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2026-03-28 23:00 UTC [QZMP] | Mixed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 xml:space="preserve">ticker: </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narrative_whipsaw</w:t>
      </w:r>
      <w:r/>
    </w:p>
    <w:p>
      <w:pPr>
        <w:pStyle w:val="ListBullet"/>
        <w:spacing w:line="240" w:lineRule="auto"/>
        <w:ind w:left="720"/>
      </w:pPr>
      <w:r/>
      <w:r>
        <w:t>generated_at: 2026-03-28T23:00:00Z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r>
              <w:t>B-silver-1</w:t>
            </w:r>
          </w:p>
        </w:tc>
        <w:tc>
          <w:tcPr>
            <w:tcW w:type="dxa" w:w="1040"/>
          </w:tcPr>
          <w:p>
            <w:r>
              <w:t>Near-term silver futures bias is slightly downward-to-rangebound as macro headwinds (USD strength / higher real rates / hawkish repricing) offset safe-haven and structural-demand narratives.</w:t>
            </w:r>
          </w:p>
        </w:tc>
        <w:tc>
          <w:tcPr>
            <w:tcW w:type="dxa" w:w="1040"/>
          </w:tcPr>
          <w:p>
            <w:r>
              <w:t>56</w:t>
            </w:r>
          </w:p>
        </w:tc>
        <w:tc>
          <w:tcPr>
            <w:tcW w:type="dxa" w:w="1040"/>
          </w:tcPr>
          <w:p>
            <w:r>
              <w:t>mixed</w:t>
            </w:r>
          </w:p>
        </w:tc>
        <w:tc>
          <w:tcPr>
            <w:tcW w:type="dxa" w:w="1040"/>
          </w:tcPr>
          <w:p>
            <w:r>
              <w:t>fading</w:t>
            </w:r>
          </w:p>
        </w:tc>
        <w:tc>
          <w:tcPr>
            <w:tcW w:type="dxa" w:w="1040"/>
          </w:tcPr>
          <w:p>
            <w:r>
              <w:t>6h</w:t>
            </w:r>
          </w:p>
        </w:tc>
        <w:tc>
          <w:tcPr>
            <w:tcW w:type="dxa" w:w="1040"/>
          </w:tcPr>
          <w:p>
            <w:r>
              <w:t>false</w:t>
            </w:r>
          </w:p>
        </w:tc>
        <w:tc>
          <w:tcPr>
            <w:tcW w:type="dxa" w:w="1040"/>
          </w:tcPr>
          <w:p>
            <w:r>
              <w:t>58</w:t>
            </w:r>
          </w:p>
        </w:tc>
      </w:tr>
      <w:tr>
        <w:tc>
          <w:tcPr>
            <w:tcW w:type="dxa" w:w="1040"/>
          </w:tcPr>
          <w:p>
            <w:r>
              <w:t>silver</w:t>
            </w:r>
          </w:p>
        </w:tc>
        <w:tc>
          <w:tcPr>
            <w:tcW w:type="dxa" w:w="1040"/>
          </w:tcPr>
          <w:p>
            <w:r>
              <w:t>B-silver-2</w:t>
            </w:r>
          </w:p>
        </w:tc>
        <w:tc>
          <w:tcPr>
            <w:tcW w:type="dxa" w:w="1040"/>
          </w:tcPr>
          <w:p>
            <w:r>
              <w:t>Structural/medium-term support remains present (industrial demand + multi-year supply tightness narrative), limiting sustained downside absent a renewed USD/real-rate surge.</w:t>
            </w:r>
          </w:p>
        </w:tc>
        <w:tc>
          <w:tcPr>
            <w:tcW w:type="dxa" w:w="1040"/>
          </w:tcPr>
          <w:p>
            <w:r>
              <w:t>59</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58</w:t>
            </w:r>
          </w:p>
        </w:tc>
      </w:tr>
      <w:tr>
        <w:tc>
          <w:tcPr>
            <w:tcW w:type="dxa" w:w="1040"/>
          </w:tcPr>
          <w:p>
            <w:r>
              <w:t>silver</w:t>
            </w:r>
          </w:p>
        </w:tc>
        <w:tc>
          <w:tcPr>
            <w:tcW w:type="dxa" w:w="1040"/>
          </w:tcPr>
          <w:p>
            <w:r>
              <w:t>B-silver-3</w:t>
            </w:r>
          </w:p>
        </w:tc>
        <w:tc>
          <w:tcPr>
            <w:tcW w:type="dxa" w:w="1040"/>
          </w:tcPr>
          <w:p>
            <w:r>
              <w:t>Volatility is likely to remain elevated due to geopolitical and central-bank uncertainty, raising whipsaw risk around key technical levels.</w:t>
            </w:r>
          </w:p>
        </w:tc>
        <w:tc>
          <w:tcPr>
            <w:tcW w:type="dxa" w:w="1040"/>
          </w:tcPr>
          <w:p>
            <w:r>
              <w:t>63</w:t>
            </w:r>
          </w:p>
        </w:tc>
        <w:tc>
          <w:tcPr>
            <w:tcW w:type="dxa" w:w="1040"/>
          </w:tcPr>
          <w:p>
            <w:r>
              <w:t>mixed</w:t>
            </w:r>
          </w:p>
        </w:tc>
        <w:tc>
          <w:tcPr>
            <w:tcW w:type="dxa" w:w="1040"/>
          </w:tcPr>
          <w:p>
            <w:r>
              <w:t>accelerating</w:t>
            </w:r>
          </w:p>
        </w:tc>
        <w:tc>
          <w:tcPr>
            <w:tcW w:type="dxa" w:w="1040"/>
          </w:tcPr>
          <w:p>
            <w:r>
              <w:t>24h</w:t>
            </w:r>
          </w:p>
        </w:tc>
        <w:tc>
          <w:tcPr>
            <w:tcW w:type="dxa" w:w="1040"/>
          </w:tcPr>
          <w:p>
            <w:r>
              <w:t>false</w:t>
            </w:r>
          </w:p>
        </w:tc>
        <w:tc>
          <w:tcPr>
            <w:tcW w:type="dxa" w:w="1040"/>
          </w:tcPr>
          <w:p>
            <w:r>
              <w:t>58</w:t>
            </w:r>
          </w:p>
        </w:tc>
      </w:tr>
    </w:tbl>
    <w:p>
      <w:r/>
    </w:p>
    <w:p>
      <w:pPr>
        <w:pStyle w:val="Heading2"/>
      </w:pPr>
      <w:r>
        <w:t>Data Dump (Machine Use)</w:t>
      </w:r>
      <w:r/>
    </w:p>
    <w:p>
      <w:r/>
      <w:r>
        <w:rPr>
          <w:rFonts w:ascii="Courier" w:hAnsi="Courier"/>
        </w:rPr>
        <w:t>{</w:t>
        <w:br/>
        <w:t xml:space="preserve"> "workflow_6B_CIS_output": {</w:t>
        <w:br/>
        <w:t xml:space="preserve"> "snapshot_id": "6B-20260328-silver-001",</w:t>
        <w:br/>
        <w:t xml:space="preserve"> "timestamp_utc": "2026-03-28T23:00:00Z",</w:t>
        <w:br/>
        <w:t xml:space="preserve"> "primary_asset_focus": {</w:t>
        <w:br/>
        <w:t xml:space="preserve"> "name": "Silver futures",</w:t>
        <w:br/>
        <w:t xml:space="preserve"> "market_code": "silver"</w:t>
        <w:br/>
        <w:t xml:space="preserve"> },</w:t>
        <w:br/>
        <w:t xml:space="preserve"> "headline_sentiment_word": "Unstable",</w:t>
        <w:br/>
        <w:t xml:space="preserve"> "headline_conviction_score_0_100": 53,</w:t>
        <w:br/>
        <w:t xml:space="preserve"> "headline_fragility_score_0_100": 58,</w:t>
        <w:br/>
        <w:t xml:space="preserve"> "headline_authority_confirmation_score_0_100": 61,</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"unstable",</w:t>
        <w:br/>
        <w:t xml:space="preserve"> "beliefs": [</w:t>
        <w:br/>
        <w:t xml:space="preserve"> {</w:t>
        <w:br/>
        <w:t xml:space="preserve"> "belief_id": "B-silver-1",</w:t>
        <w:br/>
        <w:t xml:space="preserve"> "market": "silver",</w:t>
        <w:br/>
        <w:t xml:space="preserve"> "claim": "Near-term silver futures bias is slightly downward-to-rangebound as macro headwinds (USD strength / higher real rates / hawkish repricing) offset safe-haven and structural-demand narratives.",</w:t>
        <w:br/>
        <w:t xml:space="preserve"> "probability_pct": 56,</w:t>
        <w:br/>
        <w:t xml:space="preserve"> "direction": "mixed",</w:t>
        <w:br/>
        <w:t xml:space="preserve"> "velocity": "fading",</w:t>
        <w:br/>
        <w:t xml:space="preserve"> "horizon": "6h",</w:t>
        <w:br/>
        <w:t xml:space="preserve"> "drivers": [</w:t>
        <w:br/>
        <w:t xml:space="preserve"> "Real-rates / rate-expectations pressure on non-yielding metals",</w:t>
        <w:br/>
        <w:t xml:space="preserve"> "USD strength sensitivity",</w:t>
        <w:br/>
        <w:t xml:space="preserve"> "Recent technical breakdown / resistance overhead (contextual)"</w:t>
        <w:br/>
        <w:t xml:space="preserve"> ],</w:t>
        <w:br/>
        <w:t xml:space="preserve"> "contradicted_by": [</w:t>
        <w:br/>
        <w:t xml:space="preserve"> "Safe-haven demand spillover from geopolitical risk",</w:t>
        <w:br/>
        <w:t xml:space="preserve"> "Incremental ETF/vehicle accumulation headlines"</w:t>
        <w:br/>
        <w:t xml:space="preserve"> ],</w:t>
        <w:br/>
        <w:t xml:space="preserve"> "directional_confidence_score_0_100": 52,</w:t>
        <w:br/>
        <w:t xml:space="preserve"> "authority_confirmation_score_0_100": 62,</w:t>
        <w:br/>
        <w:t xml:space="preserve"> "authority_confirmation_band": "medium"</w:t>
        <w:br/>
        <w:t xml:space="preserve"> },</w:t>
        <w:br/>
        <w:t xml:space="preserve"> {</w:t>
        <w:br/>
        <w:t xml:space="preserve"> "belief_id": "B-silver-2",</w:t>
        <w:br/>
        <w:t xml:space="preserve"> "market": "silver",</w:t>
        <w:br/>
        <w:t xml:space="preserve"> "claim": "Structural/medium-term support remains present (industrial demand + multi-year supply tightness narrative), limiting sustained downside absent a renewed USD/real-rate surge.",</w:t>
        <w:br/>
        <w:t xml:space="preserve"> "probability_pct": 59,</w:t>
        <w:br/>
        <w:t xml:space="preserve"> "direction": "up",</w:t>
        <w:br/>
        <w:t xml:space="preserve"> "velocity": "stable",</w:t>
        <w:br/>
        <w:t xml:space="preserve"> "horizon": "24h",</w:t>
        <w:br/>
        <w:t xml:space="preserve"> "drivers": [</w:t>
        <w:br/>
        <w:t xml:space="preserve"> "Industrial demand narrative (solar/electronics/data-centre build-out)",</w:t>
        <w:br/>
        <w:t xml:space="preserve"> "Supply deficit / constrained inventory narrative",</w:t>
        <w:br/>
        <w:t xml:space="preserve"> "Mining operational disruptions and restart headlines are mixed (tightness vs restart)"</w:t>
        <w:br/>
        <w:t xml:space="preserve"> ],</w:t>
        <w:br/>
        <w:t xml:space="preserve"> "contradicted_by": [</w:t>
        <w:br/>
        <w:t xml:space="preserve"> "Evidence of ETF holdings drawdowns in parts of the corpus",</w:t>
        <w:br/>
        <w:t xml:space="preserve"> "Macro tightening / inflation-risk driven yields"</w:t>
        <w:br/>
        <w:t xml:space="preserve"> ],</w:t>
        <w:br/>
        <w:t xml:space="preserve"> "directional_confidence_score_0_100": 55,</w:t>
        <w:br/>
        <w:t xml:space="preserve"> "authority_confirmation_score_0_100": 60,</w:t>
        <w:br/>
        <w:t xml:space="preserve"> "authority_confirmation_band": "medium"</w:t>
        <w:br/>
        <w:t xml:space="preserve"> },</w:t>
        <w:br/>
        <w:t xml:space="preserve"> {</w:t>
        <w:br/>
        <w:t xml:space="preserve"> "belief_id": "B-silver-3",</w:t>
        <w:br/>
        <w:t xml:space="preserve"> "market": "silver",</w:t>
        <w:br/>
        <w:t xml:space="preserve"> "claim": "Volatility is likely to remain elevated due to geopolitical and central-bank uncertainty, raising whipsaw risk around key technical levels.",</w:t>
        <w:br/>
        <w:t xml:space="preserve"> "probability_pct": 63,</w:t>
        <w:br/>
        <w:t xml:space="preserve"> "direction": "mixed",</w:t>
        <w:br/>
        <w:t xml:space="preserve"> "velocity": "accelerating",</w:t>
        <w:br/>
        <w:t xml:space="preserve"> "horizon": "24h",</w:t>
        <w:br/>
        <w:t xml:space="preserve"> "drivers": [</w:t>
        <w:br/>
        <w:t xml:space="preserve"> "Geopolitical risk headlines influencing safe-haven allocation",</w:t>
        <w:br/>
        <w:t xml:space="preserve"> "Cross-asset volatility spillover (risk-off episodes)",</w:t>
        <w:br/>
        <w:t xml:space="preserve"> "Policy-path uncertainty (Fed/central banks)"</w:t>
        <w:br/>
        <w:t xml:space="preserve"> ],</w:t>
        <w:br/>
        <w:t xml:space="preserve"> "contradicted_by": [],</w:t>
        <w:br/>
        <w:t xml:space="preserve"> "directional_confidence_score_0_100": 58,</w:t>
        <w:br/>
        <w:t xml:space="preserve"> "authority_confirmation_score_0_100": 63,</w:t>
        <w:br/>
        <w:t xml:space="preserve"> "authority_confirmation_band": "medium"</w:t>
        <w:br/>
        <w:t xml:space="preserve"> }</w:t>
        <w:br/>
        <w:t xml:space="preserve"> ],</w:t>
        <w:br/>
        <w:t xml:space="preserve"> "market_state_table": [</w:t>
        <w:br/>
        <w:t xml:space="preserve"> {</w:t>
        <w:br/>
        <w:t xml:space="preserve"> "market": "silver",</w:t>
        <w:br/>
        <w:t xml:space="preserve"> "directional_state": "neutral_mixed",</w:t>
        <w:br/>
        <w:t xml:space="preserve"> "momentum_state": "stable",</w:t>
        <w:br/>
        <w:t xml:space="preserve"> "reversal_risk": "medium",</w:t>
        <w:br/>
        <w:t xml:space="preserve"> "state_change": "unchanged",</w:t>
        <w:br/>
        <w:t xml:space="preserve"> "directional_mass_score_0_100": 69,</w:t>
        <w:br/>
        <w:t xml:space="preserve"> "conviction_score_0_100": 53,</w:t>
        <w:br/>
        <w:t xml:space="preserve"> "authority_confirmation_score_0_100": 61,</w:t>
        <w:br/>
        <w:t xml:space="preserve"> "authority_confirmation_band": "medium",</w:t>
        <w:br/>
        <w:t xml:space="preserve"> "freshness_confidence": "medium",</w:t>
        <w:br/>
        <w:t xml:space="preserve"> "catalyst_type": "unclear",</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"B-silver-1",</w:t>
        <w:br/>
        <w:t xml:space="preserve"> "B-silver-2",</w:t>
        <w:br/>
        <w:t xml:space="preserve"> "B-silver-3"</w:t>
        <w:br/>
        <w:t xml:space="preserve"> ],</w:t>
        <w:br/>
        <w:t xml:space="preserve"> "source_tier_counts": {</w:t>
        <w:br/>
        <w:t xml:space="preserve"> "A": 24,</w:t>
        <w:br/>
        <w:t xml:space="preserve"> "B": 2,</w:t>
        <w:br/>
        <w:t xml:space="preserve"> "C": 4,</w:t>
        <w:br/>
        <w:t xml:space="preserve"> "D": 18,</w:t>
        <w:br/>
        <w:t xml:space="preserve"> "U": 0</w:t>
        <w:br/>
        <w:t xml:space="preserve"> },</w:t>
        <w:br/>
        <w:t xml:space="preserve"> "freshness_mix": {</w:t>
        <w:br/>
        <w:t xml:space="preserve"> "fresh_0_6h": 2,</w:t>
        <w:br/>
        <w:t xml:space="preserve"> "fresh_6_24h": 4,</w:t>
        <w:br/>
        <w:t xml:space="preserve"> "stale_24_72h": 2,</w:t>
        <w:br/>
        <w:t xml:space="preserve"> "stale_over_72h": 1</w:t>
        <w:br/>
        <w:t xml:space="preserve"> }</w:t>
        <w:br/>
        <w:t xml:space="preserve"> }</w:t>
        <w:br/>
        <w:t xml:space="preserve"> ],</w:t>
        <w:br/>
        <w:t xml:space="preserve"> "risk_flags": [</w:t>
        <w:br/>
        <w:t xml:space="preserve"> {</w:t>
        <w:br/>
        <w:t xml:space="preserve"> "flag": "narrative_whipsaw",</w:t>
        <w:br/>
        <w:t xml:space="preserve"> "market": "silver",</w:t>
        <w:br/>
        <w:t xml:space="preserve"> "severity": "medium",</w:t>
        <w:br/>
        <w:t xml:space="preserve"> "detail": "Macro-tightening pressure and safe-haven demand signals are both present; net direction is sensitive to the next high-salience rate/geopolitical headline."</w:t>
        <w:br/>
        <w:t xml:space="preserve"> },</w:t>
        <w:br/>
        <w:t xml:space="preserve"> {</w:t>
        <w:br/>
        <w:t xml:space="preserve"> "flag": "recency_flip_risk",</w:t>
        <w:br/>
        <w:t xml:space="preserve"> "market": "silver",</w:t>
        <w:br/>
        <w:t xml:space="preserve"> "severity": "medium",</w:t>
        <w:br/>
        <w:t xml:space="preserve"> "detail": "Recent hours added both supportive (investment vehicle accumulation) and demand-adjacent (solar/industrial) signals, while prior-day technical/macro pressure remains unresolved."</w:t>
        <w:br/>
        <w:t xml:space="preserve"> },</w:t>
        <w:br/>
        <w:t xml:space="preserve"> {</w:t>
        <w:br/>
        <w:t xml:space="preserve"> "flag": "contradiction_elevated",</w:t>
        <w:br/>
        <w:t xml:space="preserve"> "market": "silver",</w:t>
        <w:br/>
        <w:t xml:space="preserve"> "severity": "medium",</w:t>
        <w:br/>
        <w:t xml:space="preserve"> "detail": "Supportive structural-demand/supply narratives conflict with near-term USD/real-rate headwinds; conviction is capped despite broad coverage."</w:t>
        <w:br/>
        <w:t xml:space="preserve"> }</w:t>
        <w:br/>
        <w:t xml:space="preserve"> ],</w:t>
        <w:br/>
        <w:t xml:space="preserve"> "candidate_actions": [</w:t>
        <w:br/>
        <w:t xml:space="preserve"> {</w:t>
        <w:br/>
        <w:t xml:space="preserve"> "market": "silver",</w:t>
        <w:br/>
        <w:t xml:space="preserve"> "action": "stay_flat",</w:t>
        <w:br/>
        <w:t xml:space="preserve"> "confidence": "high",</w:t>
        <w:br/>
        <w:t xml:space="preserve"> "trigger_condition": "Maintain neutral stance while directional score remains inside a mixed/range band and reversal risk remains medium."</w:t>
        <w:br/>
        <w:t xml:space="preserve"> },</w:t>
        <w:br/>
        <w:t xml:space="preserve"> {</w:t>
        <w:br/>
        <w:t xml:space="preserve"> "market": "silver",</w:t>
        <w:br/>
        <w:t xml:space="preserve"> "action": "volatility_watch",</w:t>
        <w:br/>
        <w:t xml:space="preserve"> "confidence": "medium",</w:t>
        <w:br/>
        <w:t xml:space="preserve"> "trigger_condition": "Escalate if macro/geopolitical headlines cluster and contradiction ratio stays elevated (whipsaw risk)."</w:t>
        <w:br/>
        <w:t xml:space="preserve"> },</w:t>
        <w:br/>
        <w:t xml:space="preserve"> {</w:t>
        <w:br/>
        <w:t xml:space="preserve"> "market": "silver",</w:t>
        <w:br/>
        <w:t xml:space="preserve"> "action": "reversal_watch",</w:t>
        <w:br/>
        <w:t xml:space="preserve"> "confidence": "medium",</w:t>
        <w:br/>
        <w:t xml:space="preserve"> "trigger_condition": "Upgrade if multiple fresh (&lt;=24h) independent signals align in one direction (either renewed hawkish repricing or broad safe-haven inflows)."</w:t>
        <w:br/>
        <w:t xml:space="preserve"> }</w:t>
        <w:br/>
        <w:t xml:space="preserve"> ],</w:t>
        <w:br/>
        <w:t xml:space="preserve"> "paper_trade_signal_pack": {</w:t>
        <w:br/>
        <w:t xml:space="preserve"> "bullish_markets": [],</w:t>
        <w:br/>
        <w:t xml:space="preserve"> "bearish_markets": [],</w:t>
        <w:br/>
        <w:t xml:space="preserve"> "neutral_mixed_markets": [</w:t>
        <w:br/>
        <w:t xml:space="preserve"> "silver"</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"2026-03-27T23:00:00Z",</w:t>
        <w:br/>
        <w:t xml:space="preserve"> "bucket_end_utc": "2026-03-28T00:00:00Z",</w:t>
        <w:br/>
        <w:t xml:space="preserve"> "directional_score_signed": -28,</w:t>
        <w:br/>
        <w:t xml:space="preserve"> "bullish_pressure_score": 36,</w:t>
        <w:br/>
        <w:t xml:space="preserve"> "bearish_pressure_score": 64,</w:t>
        <w:br/>
        <w:t xml:space="preserve"> "net_sentiment_score": -28,</w:t>
        <w:br/>
        <w:t xml:space="preserve"> "velocity_score": 0,</w:t>
        <w:br/>
        <w:t xml:space="preserve"> "acceleration_score": 0,</w:t>
        <w:br/>
        <w:t xml:space="preserve"> "contradiction_ratio": 0.56,</w:t>
        <w:br/>
        <w:t xml:space="preserve"> "fresh_evidence_count": 0,</w:t>
        <w:br/>
        <w:t xml:space="preserve"> "stale_evidence_count": 2,</w:t>
        <w:br/>
        <w:t xml:space="preserve"> "conviction_score_0_100": 49,</w:t>
        <w:br/>
        <w:t xml:space="preserve"> "fragility_score_0_100": 61,</w:t>
        <w:br/>
        <w:t xml:space="preserve"> "dominant_state": "bearish"</w:t>
        <w:br/>
        <w:t xml:space="preserve"> },</w:t>
        <w:br/>
        <w:t xml:space="preserve"> {</w:t>
        <w:br/>
        <w:t xml:space="preserve"> "bucket_start_utc": "2026-03-28T00:00:00Z",</w:t>
        <w:br/>
        <w:t xml:space="preserve"> "bucket_end_utc": "2026-03-28T01:00:00Z",</w:t>
        <w:br/>
        <w:t xml:space="preserve"> "directional_score_signed": -27,</w:t>
        <w:br/>
        <w:t xml:space="preserve"> "bullish_pressure_score": 36,</w:t>
        <w:br/>
        <w:t xml:space="preserve"> "bearish_pressure_score": 63,</w:t>
        <w:br/>
        <w:t xml:space="preserve"> "net_sentiment_score": -27,</w:t>
        <w:br/>
        <w:t xml:space="preserve"> "velocity_score": 1,</w:t>
        <w:br/>
        <w:t xml:space="preserve"> "acceleration_score": 1,</w:t>
        <w:br/>
        <w:t xml:space="preserve"> "contradiction_ratio": 0.56,</w:t>
        <w:br/>
        <w:t xml:space="preserve"> "fresh_evidence_count": 0,</w:t>
        <w:br/>
        <w:t xml:space="preserve"> "stale_evidence_count": 2,</w:t>
        <w:br/>
        <w:t xml:space="preserve"> "conviction_score_0_100": 49,</w:t>
        <w:br/>
        <w:t xml:space="preserve"> "fragility_score_0_100": 61,</w:t>
        <w:br/>
        <w:t xml:space="preserve"> "dominant_state": "bearish"</w:t>
        <w:br/>
        <w:t xml:space="preserve"> },</w:t>
        <w:br/>
        <w:t xml:space="preserve"> {</w:t>
        <w:br/>
        <w:t xml:space="preserve"> "bucket_start_utc": "2026-03-28T01:00:00Z",</w:t>
        <w:br/>
        <w:t xml:space="preserve"> "bucket_end_utc": "2026-03-28T02:00:00Z",</w:t>
        <w:br/>
        <w:t xml:space="preserve"> "directional_score_signed": -25,</w:t>
        <w:br/>
        <w:t xml:space="preserve"> "bullish_pressure_score": 38,</w:t>
        <w:br/>
        <w:t xml:space="preserve"> "bearish_pressure_score": 63,</w:t>
        <w:br/>
        <w:t xml:space="preserve"> "net_sentiment_score": -25,</w:t>
        <w:br/>
        <w:t xml:space="preserve"> "velocity_score": 2,</w:t>
        <w:br/>
        <w:t xml:space="preserve"> "acceleration_score": 1,</w:t>
        <w:br/>
        <w:t xml:space="preserve"> "contradiction_ratio": 0.57,</w:t>
        <w:br/>
        <w:t xml:space="preserve"> "fresh_evidence_count": 0,</w:t>
        <w:br/>
        <w:t xml:space="preserve"> "stale_evidence_count": 2,</w:t>
        <w:br/>
        <w:t xml:space="preserve"> "conviction_score_0_100": 48,</w:t>
        <w:br/>
        <w:t xml:space="preserve"> "fragility_score_0_100": 61,</w:t>
        <w:br/>
        <w:t xml:space="preserve"> "dominant_state": "bearish"</w:t>
        <w:br/>
        <w:t xml:space="preserve"> },</w:t>
        <w:br/>
        <w:t xml:space="preserve"> {</w:t>
        <w:br/>
        <w:t xml:space="preserve"> "bucket_start_utc": "2026-03-28T02:00:00Z",</w:t>
        <w:br/>
        <w:t xml:space="preserve"> "bucket_end_utc": "2026-03-28T03:00:00Z",</w:t>
        <w:br/>
        <w:t xml:space="preserve"> "directional_score_signed": -24,</w:t>
        <w:br/>
        <w:t xml:space="preserve"> "bullish_pressure_score": 39,</w:t>
        <w:br/>
        <w:t xml:space="preserve"> "bearish_pressure_score": 63,</w:t>
        <w:br/>
        <w:t xml:space="preserve"> "net_sentiment_score": -24,</w:t>
        <w:br/>
        <w:t xml:space="preserve"> "velocity_score": 1,</w:t>
        <w:br/>
        <w:t xml:space="preserve"> "acceleration_score": -1,</w:t>
        <w:br/>
        <w:t xml:space="preserve"> "contradiction_ratio": 0.58,</w:t>
        <w:br/>
        <w:t xml:space="preserve"> "fresh_evidence_count": 1,</w:t>
        <w:br/>
        <w:t xml:space="preserve"> "stale_evidence_count": 2,</w:t>
        <w:br/>
        <w:t xml:space="preserve"> "conviction_score_0_100": 50,</w:t>
        <w:br/>
        <w:t xml:space="preserve"> "fragility_score_0_100": 60,</w:t>
        <w:br/>
        <w:t xml:space="preserve"> "dominant_state": "bearish"</w:t>
        <w:br/>
        <w:t xml:space="preserve"> },</w:t>
        <w:br/>
        <w:t xml:space="preserve"> {</w:t>
        <w:br/>
        <w:t xml:space="preserve"> "bucket_start_utc": "2026-03-28T03:00:00Z",</w:t>
        <w:br/>
        <w:t xml:space="preserve"> "bucket_end_utc": "2026-03-28T04:00:00Z",</w:t>
        <w:br/>
        <w:t xml:space="preserve"> "directional_score_signed": -23,</w:t>
        <w:br/>
        <w:t xml:space="preserve"> "bullish_pressure_score": 40,</w:t>
        <w:br/>
        <w:t xml:space="preserve"> "bearish_pressure_score": 63,</w:t>
        <w:br/>
        <w:t xml:space="preserve"> "net_sentiment_score": -23,</w:t>
        <w:br/>
        <w:t xml:space="preserve"> "velocity_score": 1,</w:t>
        <w:br/>
        <w:t xml:space="preserve"> "acceleration_score": 0,</w:t>
        <w:br/>
        <w:t xml:space="preserve"> "contradiction_ratio": 0.58,</w:t>
        <w:br/>
        <w:t xml:space="preserve"> "fresh_evidence_count": 0,</w:t>
        <w:br/>
        <w:t xml:space="preserve"> "stale_evidence_count": 2,</w:t>
        <w:br/>
        <w:t xml:space="preserve"> "conviction_score_0_100": 48,</w:t>
        <w:br/>
        <w:t xml:space="preserve"> "fragility_score_0_100": 60,</w:t>
        <w:br/>
        <w:t xml:space="preserve"> "dominant_state": "bearish"</w:t>
        <w:br/>
        <w:t xml:space="preserve"> },</w:t>
        <w:br/>
        <w:t xml:space="preserve"> {</w:t>
        <w:br/>
        <w:t xml:space="preserve"> "bucket_start_utc": "2026-03-28T04:00:00Z",</w:t>
        <w:br/>
        <w:t xml:space="preserve"> "bucket_end_utc": "2026-03-28T05:00:00Z",</w:t>
        <w:br/>
        <w:t xml:space="preserve"> "directional_score_signed": -22,</w:t>
        <w:br/>
        <w:t xml:space="preserve"> "bullish_pressure_score": 41,</w:t>
        <w:br/>
        <w:t xml:space="preserve"> "bearish_pressure_score": 63,</w:t>
        <w:br/>
        <w:t xml:space="preserve"> "net_sentiment_score": -22,</w:t>
        <w:br/>
        <w:t xml:space="preserve"> "velocity_score": 1,</w:t>
        <w:br/>
        <w:t xml:space="preserve"> "acceleration_score": 0,</w:t>
        <w:br/>
        <w:t xml:space="preserve"> "contradiction_ratio": 0.59,</w:t>
        <w:br/>
        <w:t xml:space="preserve"> "fresh_evidence_count": 0,</w:t>
        <w:br/>
        <w:t xml:space="preserve"> "stale_evidence_count": 2,</w:t>
        <w:br/>
        <w:t xml:space="preserve"> "conviction_score_0_100": 48,</w:t>
        <w:br/>
        <w:t xml:space="preserve"> "fragility_score_0_100": 60,</w:t>
        <w:br/>
        <w:t xml:space="preserve"> "dominant_state": "bearish"</w:t>
        <w:br/>
        <w:t xml:space="preserve"> },</w:t>
        <w:br/>
        <w:t xml:space="preserve"> {</w:t>
        <w:br/>
        <w:t xml:space="preserve"> "bucket_start_utc": "2026-03-28T05:00:00Z",</w:t>
        <w:br/>
        <w:t xml:space="preserve"> "bucket_end_utc": "2026-03-28T06:00:00Z",</w:t>
        <w:br/>
        <w:t xml:space="preserve"> "directional_score_signed": -21,</w:t>
        <w:br/>
        <w:t xml:space="preserve"> "bullish_pressure_score": 42,</w:t>
        <w:br/>
        <w:t xml:space="preserve"> "bearish_pressure_score": 63,</w:t>
        <w:br/>
        <w:t xml:space="preserve"> "net_sentiment_score": -21,</w:t>
        <w:br/>
        <w:t xml:space="preserve"> "velocity_score": 1,</w:t>
        <w:br/>
        <w:t xml:space="preserve"> "acceleration_score": 0,</w:t>
        <w:br/>
        <w:t xml:space="preserve"> "contradiction_ratio": 0.59,</w:t>
        <w:br/>
        <w:t xml:space="preserve"> "fresh_evidence_count": 0,</w:t>
        <w:br/>
        <w:t xml:space="preserve"> "stale_evidence_count": 2,</w:t>
        <w:br/>
        <w:t xml:space="preserve"> "conviction_score_0_100": 47,</w:t>
        <w:br/>
        <w:t xml:space="preserve"> "fragility_score_0_100": 60,</w:t>
        <w:br/>
        <w:t xml:space="preserve"> "dominant_state": "bearish"</w:t>
        <w:br/>
        <w:t xml:space="preserve"> },</w:t>
        <w:br/>
        <w:t xml:space="preserve"> {</w:t>
        <w:br/>
        <w:t xml:space="preserve"> "bucket_start_utc": "2026-03-28T06:00:00Z",</w:t>
        <w:br/>
        <w:t xml:space="preserve"> "bucket_end_utc": "2026-03-28T07:00:00Z",</w:t>
        <w:br/>
        <w:t xml:space="preserve"> "directional_score_signed": -20,</w:t>
        <w:br/>
        <w:t xml:space="preserve"> "bullish_pressure_score": 43,</w:t>
        <w:br/>
        <w:t xml:space="preserve"> "bearish_pressure_score": 63,</w:t>
        <w:br/>
        <w:t xml:space="preserve"> "net_sentiment_score": -20,</w:t>
        <w:br/>
        <w:t xml:space="preserve"> "velocity_score": 1,</w:t>
        <w:br/>
        <w:t xml:space="preserve"> "acceleration_score": 0,</w:t>
        <w:br/>
        <w:t xml:space="preserve"> "contradiction_ratio": 0.6,</w:t>
        <w:br/>
        <w:t xml:space="preserve"> "fresh_evidence_count": 1,</w:t>
        <w:br/>
        <w:t xml:space="preserve"> "stale_evidence_count": 2,</w:t>
        <w:br/>
        <w:t xml:space="preserve"> "conviction_score_0_100": 50,</w:t>
        <w:br/>
        <w:t xml:space="preserve"> "fragility_score_0_100": 59,</w:t>
        <w:br/>
        <w:t xml:space="preserve"> "dominant_state": "bearish"</w:t>
        <w:br/>
        <w:t xml:space="preserve"> },</w:t>
        <w:br/>
        <w:t xml:space="preserve"> {</w:t>
        <w:br/>
        <w:t xml:space="preserve"> "bucket_start_utc": "2026-03-28T07:00:00Z",</w:t>
        <w:br/>
        <w:t xml:space="preserve"> "bucket_end_utc": "2026-03-28T08:00:00Z",</w:t>
        <w:br/>
        <w:t xml:space="preserve"> "directional_score_signed": -18,</w:t>
        <w:br/>
        <w:t xml:space="preserve"> "bullish_pressure_score": 44,</w:t>
        <w:br/>
        <w:t xml:space="preserve"> "bearish_pressure_score": 62,</w:t>
        <w:br/>
        <w:t xml:space="preserve"> "net_sentiment_score": -18,</w:t>
        <w:br/>
        <w:t xml:space="preserve"> "velocity_score": 2,</w:t>
        <w:br/>
        <w:t xml:space="preserve"> "acceleration_score": 1,</w:t>
        <w:br/>
        <w:t xml:space="preserve"> "contradiction_ratio": 0.6,</w:t>
        <w:br/>
        <w:t xml:space="preserve"> "fresh_evidence_count": 0,</w:t>
        <w:br/>
        <w:t xml:space="preserve"> "stale_evidence_count": 2,</w:t>
        <w:br/>
        <w:t xml:space="preserve"> "conviction_score_0_100": 46,</w:t>
        <w:br/>
        <w:t xml:space="preserve"> "fragility_score_0_100": 59,</w:t>
        <w:br/>
        <w:t xml:space="preserve"> "dominant_state": "neutral_mixed"</w:t>
        <w:br/>
        <w:t xml:space="preserve"> },</w:t>
        <w:br/>
        <w:t xml:space="preserve"> {</w:t>
        <w:br/>
        <w:t xml:space="preserve"> "bucket_start_utc": "2026-03-28T08:00:00Z",</w:t>
        <w:br/>
        <w:t xml:space="preserve"> "bucket_end_utc": "2026-03-28T09:00:00Z",</w:t>
        <w:br/>
        <w:t xml:space="preserve"> "directional_score_signed": -17,</w:t>
        <w:br/>
        <w:t xml:space="preserve"> "bullish_pressure_score": 45,</w:t>
        <w:br/>
        <w:t xml:space="preserve"> "bearish_pressure_score": 62,</w:t>
        <w:br/>
        <w:t xml:space="preserve"> "net_sentiment_score": -17,</w:t>
        <w:br/>
        <w:t xml:space="preserve"> "velocity_score": 1,</w:t>
        <w:br/>
        <w:t xml:space="preserve"> "acceleration_score": -1,</w:t>
        <w:br/>
        <w:t xml:space="preserve"> "contradiction_ratio": 0.61,</w:t>
        <w:br/>
        <w:t xml:space="preserve"> "fresh_evidence_count": 0,</w:t>
        <w:br/>
        <w:t xml:space="preserve"> "stale_evidence_count": 2,</w:t>
        <w:br/>
        <w:t xml:space="preserve"> "conviction_score_0_100": 46,</w:t>
        <w:br/>
        <w:t xml:space="preserve"> "fragility_score_0_100": 59,</w:t>
        <w:br/>
        <w:t xml:space="preserve"> "dominant_state": "neutral_mixed"</w:t>
        <w:br/>
        <w:t xml:space="preserve"> },</w:t>
        <w:br/>
        <w:t xml:space="preserve"> {</w:t>
        <w:br/>
        <w:t xml:space="preserve"> "bucket_start_utc": "2026-03-28T09:00:00Z",</w:t>
        <w:br/>
        <w:t xml:space="preserve"> "bucket_end_utc": "2026-03-28T10:00:00Z",</w:t>
        <w:br/>
        <w:t xml:space="preserve"> "directional_score_signed": -15,</w:t>
        <w:br/>
        <w:t xml:space="preserve"> "bullish_pressure_score": 46,</w:t>
        <w:br/>
        <w:t xml:space="preserve"> "bearish_pressure_score": 61,</w:t>
        <w:br/>
        <w:t xml:space="preserve"> "net_sentiment_score": -15,</w:t>
        <w:br/>
        <w:t xml:space="preserve"> "velocity_score": 2,</w:t>
        <w:br/>
        <w:t xml:space="preserve"> "acceleration_score": 1,</w:t>
        <w:br/>
        <w:t xml:space="preserve"> "contradiction_ratio": 0.61,</w:t>
        <w:br/>
        <w:t xml:space="preserve"> "fresh_evidence_count": 1,</w:t>
        <w:br/>
        <w:t xml:space="preserve"> "stale_evidence_count": 2,</w:t>
        <w:br/>
        <w:t xml:space="preserve"> "conviction_score_0_100": 51,</w:t>
        <w:br/>
        <w:t xml:space="preserve"> "fragility_score_0_100": 58,</w:t>
        <w:br/>
        <w:t xml:space="preserve"> "dominant_state": "neutral_mixed"</w:t>
        <w:br/>
        <w:t xml:space="preserve"> },</w:t>
        <w:br/>
        <w:t xml:space="preserve"> {</w:t>
        <w:br/>
        <w:t xml:space="preserve"> "bucket_start_utc": "2026-03-28T10:00:00Z",</w:t>
        <w:br/>
        <w:t xml:space="preserve"> "bucket_end_utc": "2026-03-28T11:00:00Z",</w:t>
        <w:br/>
        <w:t xml:space="preserve"> "directional_score_signed": -14,</w:t>
        <w:br/>
        <w:t xml:space="preserve"> "bullish_pressure_score": 47,</w:t>
        <w:br/>
        <w:t xml:space="preserve"> "bearish_pressure_score": 61,</w:t>
        <w:br/>
        <w:t xml:space="preserve"> "net_sentiment_score": -14,</w:t>
        <w:br/>
        <w:t xml:space="preserve"> "velocity_score": 1,</w:t>
        <w:br/>
        <w:t xml:space="preserve"> "acceleration_score": -1,</w:t>
        <w:br/>
        <w:t xml:space="preserve"> "contradiction_ratio": 0.61,</w:t>
        <w:br/>
        <w:t xml:space="preserve"> "fresh_evidence_count": 0,</w:t>
        <w:br/>
        <w:t xml:space="preserve"> "stale_evidence_count": 2,</w:t>
        <w:br/>
        <w:t xml:space="preserve"> "conviction_score_0_100": 46,</w:t>
        <w:br/>
        <w:t xml:space="preserve"> "fragility_score_0_100": 58,</w:t>
        <w:br/>
        <w:t xml:space="preserve"> "dominant_state": "neutral_mixed"</w:t>
        <w:br/>
        <w:t xml:space="preserve"> },</w:t>
        <w:br/>
        <w:t xml:space="preserve"> {</w:t>
        <w:br/>
        <w:t xml:space="preserve"> "bucket_start_utc": "2026-03-28T11:00:00Z",</w:t>
        <w:br/>
        <w:t xml:space="preserve"> "bucket_end_utc": "2026-03-28T12:00:00Z",</w:t>
        <w:br/>
        <w:t xml:space="preserve"> "directional_score_signed": -12,</w:t>
        <w:br/>
        <w:t xml:space="preserve"> "bullish_pressure_score": 48,</w:t>
        <w:br/>
        <w:t xml:space="preserve"> "bearish_pressure_score": 60,</w:t>
        <w:br/>
        <w:t xml:space="preserve"> "net_sentiment_score": -12,</w:t>
        <w:br/>
        <w:t xml:space="preserve"> "velocity_score": 2,</w:t>
        <w:br/>
        <w:t xml:space="preserve"> "acceleration_score": 1,</w:t>
        <w:br/>
        <w:t xml:space="preserve"> "contradiction_ratio": 0.62,</w:t>
        <w:br/>
        <w:t xml:space="preserve"> "fresh_evidence_count": 0,</w:t>
        <w:br/>
        <w:t xml:space="preserve"> "stale_evidence_count": 2,</w:t>
        <w:br/>
        <w:t xml:space="preserve"> "conviction_score_0_100": 46,</w:t>
        <w:br/>
        <w:t xml:space="preserve"> "fragility_score_0_100": 58,</w:t>
        <w:br/>
        <w:t xml:space="preserve"> "dominant_state": "neutral_mixed"</w:t>
        <w:br/>
        <w:t xml:space="preserve"> },</w:t>
        <w:br/>
        <w:t xml:space="preserve"> {</w:t>
        <w:br/>
        <w:t xml:space="preserve"> "bucket_start_utc": "2026-03-28T12:00:00Z",</w:t>
        <w:br/>
        <w:t xml:space="preserve"> "bucket_end_utc": "2026-03-28T13:00:00Z",</w:t>
        <w:br/>
        <w:t xml:space="preserve"> "directional_score_signed": -11,</w:t>
        <w:br/>
        <w:t xml:space="preserve"> "bullish_pressure_score": 49,</w:t>
        <w:br/>
        <w:t xml:space="preserve"> "bearish_pressure_score": 60,</w:t>
        <w:br/>
        <w:t xml:space="preserve"> "net_sentiment_score": -11,</w:t>
        <w:br/>
        <w:t xml:space="preserve"> "velocity_score": 1,</w:t>
        <w:br/>
        <w:t xml:space="preserve"> "acceleration_score": -1,</w:t>
        <w:br/>
        <w:t xml:space="preserve"> "contradiction_ratio": 0.62,</w:t>
        <w:br/>
        <w:t xml:space="preserve"> "fresh_evidence_count": 0,</w:t>
        <w:br/>
        <w:t xml:space="preserve"> "stale_evidence_count": 2,</w:t>
        <w:br/>
        <w:t xml:space="preserve"> "conviction_score_0_100": 45,</w:t>
        <w:br/>
        <w:t xml:space="preserve"> "fragility_score_0_100": 58,</w:t>
        <w:br/>
        <w:t xml:space="preserve"> "dominant_state": "neutral_mixed"</w:t>
        <w:br/>
        <w:t xml:space="preserve"> },</w:t>
        <w:br/>
        <w:t xml:space="preserve"> {</w:t>
        <w:br/>
        <w:t xml:space="preserve"> "bucket_start_utc": "2026-03-28T13:00:00Z",</w:t>
        <w:br/>
        <w:t xml:space="preserve"> "bucket_end_utc": "2026-03-28T14:00:00Z",</w:t>
        <w:br/>
        <w:t xml:space="preserve"> "directional_score_signed": -10,</w:t>
        <w:br/>
        <w:t xml:space="preserve"> "bullish_pressure_score": 49,</w:t>
        <w:br/>
        <w:t xml:space="preserve"> "bearish_pressure_score": 59,</w:t>
        <w:br/>
        <w:t xml:space="preserve"> "net_sentiment_score": -10,</w:t>
        <w:br/>
        <w:t xml:space="preserve"> "velocity_score": 1,</w:t>
        <w:br/>
        <w:t xml:space="preserve"> "acceleration_score": 0,</w:t>
        <w:br/>
        <w:t xml:space="preserve"> "contradiction_ratio": 0.62,</w:t>
        <w:br/>
        <w:t xml:space="preserve"> "fresh_evidence_count": 0,</w:t>
        <w:br/>
        <w:t xml:space="preserve"> "stale_evidence_count": 2,</w:t>
        <w:br/>
        <w:t xml:space="preserve"> "conviction_score_0_100": 45,</w:t>
        <w:br/>
        <w:t xml:space="preserve"> "fragility_score_0_100": 58,</w:t>
        <w:br/>
        <w:t xml:space="preserve"> "dominant_state": "neutral_mixed"</w:t>
        <w:br/>
        <w:t xml:space="preserve"> },</w:t>
        <w:br/>
        <w:t xml:space="preserve"> {</w:t>
        <w:br/>
        <w:t xml:space="preserve"> "bucket_start_utc": "2026-03-28T14:00:00Z",</w:t>
        <w:br/>
        <w:t xml:space="preserve"> "bucket_end_utc": "2026-03-28T15:00:00Z",</w:t>
        <w:br/>
        <w:t xml:space="preserve"> "directional_score_signed": -9,</w:t>
        <w:br/>
        <w:t xml:space="preserve"> "bullish_pressure_score": 50,</w:t>
        <w:br/>
        <w:t xml:space="preserve"> "bearish_pressure_score": 59,</w:t>
        <w:br/>
        <w:t xml:space="preserve"> "net_sentiment_score": -9,</w:t>
        <w:br/>
        <w:t xml:space="preserve"> "velocity_score": 1,</w:t>
        <w:br/>
        <w:t xml:space="preserve"> "acceleration_score": 0,</w:t>
        <w:br/>
        <w:t xml:space="preserve"> "contradiction_ratio": 0.62,</w:t>
        <w:br/>
        <w:t xml:space="preserve"> "fresh_evidence_count": 0,</w:t>
        <w:br/>
        <w:t xml:space="preserve"> "stale_evidence_count": 2,</w:t>
        <w:br/>
        <w:t xml:space="preserve"> "conviction_score_0_100": 45,</w:t>
        <w:br/>
        <w:t xml:space="preserve"> "fragility_score_0_100": 58,</w:t>
        <w:br/>
        <w:t xml:space="preserve"> "dominant_state": "neutral_mixed"</w:t>
        <w:br/>
        <w:t xml:space="preserve"> },</w:t>
        <w:br/>
        <w:t xml:space="preserve"> {</w:t>
        <w:br/>
        <w:t xml:space="preserve"> "bucket_start_utc": "2026-03-28T15:00:00Z",</w:t>
        <w:br/>
        <w:t xml:space="preserve"> "bucket_end_utc": "2026-03-28T16:00:00Z",</w:t>
        <w:br/>
        <w:t xml:space="preserve"> "directional_score_signed": -7,</w:t>
        <w:br/>
        <w:t xml:space="preserve"> "bullish_pressure_score": 51,</w:t>
        <w:br/>
        <w:t xml:space="preserve"> "bearish_pressure_score": 58,</w:t>
        <w:br/>
        <w:t xml:space="preserve"> "net_sentiment_score": -7,</w:t>
        <w:br/>
        <w:t xml:space="preserve"> "velocity_score": 2,</w:t>
        <w:br/>
        <w:t xml:space="preserve"> "acceleration_score": 1,</w:t>
        <w:br/>
        <w:t xml:space="preserve"> "contradiction_ratio": 0.63,</w:t>
        <w:br/>
        <w:t xml:space="preserve"> "fresh_evidence_count": 0,</w:t>
        <w:br/>
        <w:t xml:space="preserve"> "stale_evidence_count": 2,</w:t>
        <w:br/>
        <w:t xml:space="preserve"> "conviction_score_0_100": 45,</w:t>
        <w:br/>
        <w:t xml:space="preserve"> "fragility_score_0_100": 58,</w:t>
        <w:br/>
        <w:t xml:space="preserve"> "dominant_state": "neutral_mixed"</w:t>
        <w:br/>
        <w:t xml:space="preserve"> },</w:t>
        <w:br/>
        <w:t xml:space="preserve"> {</w:t>
        <w:br/>
        <w:t xml:space="preserve"> "bucket_start_utc": "2026-03-28T16:00:00Z",</w:t>
        <w:br/>
        <w:t xml:space="preserve"> "bucket_end_utc": "2026-03-28T17:00:00Z",</w:t>
        <w:br/>
        <w:t xml:space="preserve"> "directional_score_signed": -6,</w:t>
        <w:br/>
        <w:t xml:space="preserve"> "bullish_pressure_score": 52,</w:t>
        <w:br/>
        <w:t xml:space="preserve"> "bearish_pressure_score": 58,</w:t>
        <w:br/>
        <w:t xml:space="preserve"> "net_sentiment_score": -6,</w:t>
        <w:br/>
        <w:t xml:space="preserve"> "velocity_score": 1,</w:t>
        <w:br/>
        <w:t xml:space="preserve"> "acceleration_score": -1,</w:t>
        <w:br/>
        <w:t xml:space="preserve"> "contradiction_ratio": 0.63,</w:t>
        <w:br/>
        <w:t xml:space="preserve"> "fresh_evidence_count": 0,</w:t>
        <w:br/>
        <w:t xml:space="preserve"> "stale_evidence_count": 2,</w:t>
        <w:br/>
        <w:t xml:space="preserve"> "conviction_score_0_100": 45,</w:t>
        <w:br/>
        <w:t xml:space="preserve"> "fragility_score_0_100": 58,</w:t>
        <w:br/>
        <w:t xml:space="preserve"> "dominant_state": "neutral_mixed"</w:t>
        <w:br/>
        <w:t xml:space="preserve"> },</w:t>
        <w:br/>
        <w:t xml:space="preserve"> {</w:t>
        <w:br/>
        <w:t xml:space="preserve"> "bucket_start_utc": "2026-03-28T17:00:00Z",</w:t>
        <w:br/>
        <w:t xml:space="preserve"> "bucket_end_utc": "2026-03-28T18:00:00Z",</w:t>
        <w:br/>
        <w:t xml:space="preserve"> "directional_score_signed": -5,</w:t>
        <w:br/>
        <w:t xml:space="preserve"> "bullish_pressure_score": 53,</w:t>
        <w:br/>
        <w:t xml:space="preserve"> "bearish_pressure_score": 58,</w:t>
        <w:br/>
        <w:t xml:space="preserve"> "net_sentiment_score": -5,</w:t>
        <w:br/>
        <w:t xml:space="preserve"> "velocity_score": 1,</w:t>
        <w:br/>
        <w:t xml:space="preserve"> "acceleration_score": 0,</w:t>
        <w:br/>
        <w:t xml:space="preserve"> "contradiction_ratio": 0.64,</w:t>
        <w:br/>
        <w:t xml:space="preserve"> "fresh_evidence_count": 0,</w:t>
        <w:br/>
        <w:t xml:space="preserve"> "stale_evidence_count": 2,</w:t>
        <w:br/>
        <w:t xml:space="preserve"> "conviction_score_0_100": 45,</w:t>
        <w:br/>
        <w:t xml:space="preserve"> "fragility_score_0_100": 58,</w:t>
        <w:br/>
        <w:t xml:space="preserve"> "dominant_state": "neutral_mixed"</w:t>
        <w:br/>
        <w:t xml:space="preserve"> },</w:t>
        <w:br/>
        <w:t xml:space="preserve"> {</w:t>
        <w:br/>
        <w:t xml:space="preserve"> "bucket_start_utc": "2026-03-28T18:00:00Z",</w:t>
        <w:br/>
        <w:t xml:space="preserve"> "bucket_end_utc": "2026-03-28T19:00:00Z",</w:t>
        <w:br/>
        <w:t xml:space="preserve"> "directional_score_signed": -6,</w:t>
        <w:br/>
        <w:t xml:space="preserve"> "bullish_pressure_score": 54,</w:t>
        <w:br/>
        <w:t xml:space="preserve"> "bearish_pressure_score": 60,</w:t>
        <w:br/>
        <w:t xml:space="preserve"> "net_sentiment_score": -6,</w:t>
        <w:br/>
        <w:t xml:space="preserve"> "velocity_score": -1,</w:t>
        <w:br/>
        <w:t xml:space="preserve"> "acceleration_score": -2,</w:t>
        <w:br/>
        <w:t xml:space="preserve"> "contradiction_ratio": 0.66,</w:t>
        <w:br/>
        <w:t xml:space="preserve"> "fresh_evidence_count": 2,</w:t>
        <w:br/>
        <w:t xml:space="preserve"> "stale_evidence_count": 2,</w:t>
        <w:br/>
        <w:t xml:space="preserve"> "conviction_score_0_100": 55,</w:t>
        <w:br/>
        <w:t xml:space="preserve"> "fragility_score_0_100": 57,</w:t>
        <w:br/>
        <w:t xml:space="preserve"> "dominant_state": "neutral_mixed"</w:t>
        <w:br/>
        <w:t xml:space="preserve"> },</w:t>
        <w:br/>
        <w:t xml:space="preserve"> {</w:t>
        <w:br/>
        <w:t xml:space="preserve"> "bucket_start_utc": "2026-03-28T19:00:00Z",</w:t>
        <w:br/>
        <w:t xml:space="preserve"> "bucket_end_utc": "2026-03-28T20:00:00Z",</w:t>
        <w:br/>
        <w:t xml:space="preserve"> "directional_score_signed": -8,</w:t>
        <w:br/>
        <w:t xml:space="preserve"> "bullish_pressure_score": 52,</w:t>
        <w:br/>
        <w:t xml:space="preserve"> "bearish_pressure_score": 60,</w:t>
        <w:br/>
        <w:t xml:space="preserve"> "net_sentiment_score": -8,</w:t>
        <w:br/>
        <w:t xml:space="preserve"> "velocity_score": -2,</w:t>
        <w:br/>
        <w:t xml:space="preserve"> "acceleration_score": -1,</w:t>
        <w:br/>
        <w:t xml:space="preserve"> "contradiction_ratio": 0.65,</w:t>
        <w:br/>
        <w:t xml:space="preserve"> "fresh_evidence_count": 0,</w:t>
        <w:br/>
        <w:t xml:space="preserve"> "stale_evidence_count": 2,</w:t>
        <w:br/>
        <w:t xml:space="preserve"> "conviction_score_0_100": 46,</w:t>
        <w:br/>
        <w:t xml:space="preserve"> "fragility_score_0_100": 58,</w:t>
        <w:br/>
        <w:t xml:space="preserve"> "dominant_state": "neutral_mixed"</w:t>
        <w:br/>
        <w:t xml:space="preserve"> },</w:t>
        <w:br/>
        <w:t xml:space="preserve"> {</w:t>
        <w:br/>
        <w:t xml:space="preserve"> "bucket_start_utc": "2026-03-28T20:00:00Z",</w:t>
        <w:br/>
        <w:t xml:space="preserve"> "bucket_end_utc": "2026-03-28T21:00:00Z",</w:t>
        <w:br/>
        <w:t xml:space="preserve"> "directional_score_signed": -9,</w:t>
        <w:br/>
        <w:t xml:space="preserve"> "bullish_pressure_score": 51,</w:t>
        <w:br/>
        <w:t xml:space="preserve"> "bearish_pressure_score": 60,</w:t>
        <w:br/>
        <w:t xml:space="preserve"> "net_sentiment_score": -9,</w:t>
        <w:br/>
        <w:t xml:space="preserve"> "velocity_score": -1,</w:t>
        <w:br/>
        <w:t xml:space="preserve"> "acceleration_score": 1,</w:t>
        <w:br/>
        <w:t xml:space="preserve"> "contradiction_ratio": 0.64,</w:t>
        <w:br/>
        <w:t xml:space="preserve"> "fresh_evidence_count": 0,</w:t>
        <w:br/>
        <w:t xml:space="preserve"> "stale_evidence_count": 2,</w:t>
        <w:br/>
        <w:t xml:space="preserve"> "conviction_score_0_100": 46,</w:t>
        <w:br/>
        <w:t xml:space="preserve"> "fragility_score_0_100": 58,</w:t>
        <w:br/>
        <w:t xml:space="preserve"> "dominant_state": "neutral_mixed"</w:t>
        <w:br/>
        <w:t xml:space="preserve"> },</w:t>
        <w:br/>
        <w:t xml:space="preserve"> {</w:t>
        <w:br/>
        <w:t xml:space="preserve"> "bucket_start_utc": "2026-03-28T21:00:00Z",</w:t>
        <w:br/>
        <w:t xml:space="preserve"> "bucket_end_utc": "2026-03-28T22:00:00Z",</w:t>
        <w:br/>
        <w:t xml:space="preserve"> "directional_score_signed": -10,</w:t>
        <w:br/>
        <w:t xml:space="preserve"> "bullish_pressure_score": 50,</w:t>
        <w:br/>
        <w:t xml:space="preserve"> "bearish_pressure_score": 60,</w:t>
        <w:br/>
        <w:t xml:space="preserve"> "net_sentiment_score": -10,</w:t>
        <w:br/>
        <w:t xml:space="preserve"> "velocity_score": -1,</w:t>
        <w:br/>
        <w:t xml:space="preserve"> "acceleration_score": 0,</w:t>
        <w:br/>
        <w:t xml:space="preserve"> "contradiction_ratio": 0.64,</w:t>
        <w:br/>
        <w:t xml:space="preserve"> "fresh_evidence_count": 0,</w:t>
        <w:br/>
        <w:t xml:space="preserve"> "stale_evidence_count": 2,</w:t>
        <w:br/>
        <w:t xml:space="preserve"> "conviction_score_0_100": 46,</w:t>
        <w:br/>
        <w:t xml:space="preserve"> "fragility_score_0_100": 58,</w:t>
        <w:br/>
        <w:t xml:space="preserve"> "dominant_state": "neutral_mixed"</w:t>
        <w:br/>
        <w:t xml:space="preserve"> },</w:t>
        <w:br/>
        <w:t xml:space="preserve"> {</w:t>
        <w:br/>
        <w:t xml:space="preserve"> "bucket_start_utc": "2026-03-28T22:00:00Z",</w:t>
        <w:br/>
        <w:t xml:space="preserve"> "bucket_end_utc": "2026-03-28T23:00:00Z",</w:t>
        <w:br/>
        <w:t xml:space="preserve"> "directional_score_signed": -12,</w:t>
        <w:br/>
        <w:t xml:space="preserve"> "bullish_pressure_score": 49,</w:t>
        <w:br/>
        <w:t xml:space="preserve"> "bearish_pressure_score": 61,</w:t>
        <w:br/>
        <w:t xml:space="preserve"> "net_sentiment_score": -12,</w:t>
        <w:br/>
        <w:t xml:space="preserve"> "velocity_score": -2,</w:t>
        <w:br/>
        <w:t xml:space="preserve"> "acceleration_score": -1,</w:t>
        <w:br/>
        <w:t xml:space="preserve"> "contradiction_ratio": 0.65,</w:t>
        <w:br/>
        <w:t xml:space="preserve"> "fresh_evidence_count": 1,</w:t>
        <w:br/>
        <w:t xml:space="preserve"> "stale_evidence_count": 2,</w:t>
        <w:br/>
        <w:t xml:space="preserve"> "conviction_score_0_100": 52,</w:t>
        <w:br/>
        <w:t xml:space="preserve"> "fragility_score_0_100": 58,</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w:t>
        <w:br/>
        <w:t xml:space="preserve"> "timeseries_peak_bearish": -28,</w:t>
        <w:br/>
        <w:t xml:space="preserve"> "latest_inflection_direction": "down",</w:t>
        <w:br/>
        <w:t xml:space="preserve"> "latest_inflection_strength": 7,</w:t>
        <w:br/>
        <w:t xml:space="preserve"> "signal_regime": "weakening_bearish"</w:t>
        <w:br/>
        <w:t xml:space="preserve"> },</w:t>
        <w:br/>
        <w:t xml:space="preserve"> "diagnostics": {</w:t>
        <w:br/>
        <w:t xml:space="preserve"> "conviction_policy_used": "mass_consensus",</w:t>
        <w:br/>
        <w:t xml:space="preserve"> "trends_seen": 11,</w:t>
        <w:br/>
        <w:t xml:space="preserve"> "trends_admitted": 9,</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 market state unavailable (no trend_state_memory / prior state table provided); state_change set to 'unchanged' with unknown_prior.",</w:t>
        <w:br/>
        <w:t xml:space="preserve"> "Directional mass is broad but split between macro headwinds (rates/USD) and supportive narratives (safe-haven/industrial demand), keeping directional conviction capped."</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https://techxplore.com/news/2026-03-molecular-anchors-key-weather-resistant.html</w:t>
        </w:r>
      </w:hyperlink>
      <w:r>
        <w:t xml:space="preserve"> - * Researchers from TUM, KIT, DESY, and KTH studied the deterioration mechanisms of perovskite solar cells during temperature swings. * They developed molecular 'anchors' to stabilise the crystal structure, improving durability under real-world thermal cycling. * The study identified a 'burn-in' phase where cells lose up to 60% performance due to internal tensions. * Use of bulkier organic molecules like PDMA as spacers led to solar cells that better withstand thermal stress. * Findings aim to help develop solar modules with longer outdoor lifespan, advancing tandem photovoltaic technology. 2. </w:t>
      </w:r>
      <w:hyperlink r:id="rId10">
        <w:r>
          <w:rPr>
            <w:color w:val="0000EE"/>
            <w:u w:val="single"/>
          </w:rPr>
          <w:t>https://www.defenseworld.net/2026/03/28/corecap-advisors-llc-invests-2-42-million-in-ishares-msci-global-silver-and-metals-miners-etf-slvp.html</w:t>
        </w:r>
      </w:hyperlink>
      <w:r>
        <w:t xml:space="preserve"> - * CoreCap Advisors LLC acquired 70,523 shares of iShares MSCI Global Silver and Metals Miners ETF during Q4, valued at approximately $2.417 million. * The firm owned 0.39% of the ETF at the end of the reporting period. * Other investors, including EverSource Wealth Advisors LLC, Ameriprise Financial Inc., Bogart Wealth LLC, Harbour Trust &amp; Investment Management Co, and JPMorgan Chase &amp; Co., also increased or added to their holdings. * iShares MSCI Global Silver and Metals Miners ETF traded up 2.9%, opening at $33.24. * The ETF’s market capitalisation is $601.64 million, with a P/E ratio of 26.00, beta of 0.76, and a 12-month trading range of $12.40 to $50.15. 3. </w:t>
      </w:r>
      <w:hyperlink r:id="rId11">
        <w:r>
          <w:rPr>
            <w:color w:val="0000EE"/>
            <w:u w:val="single"/>
          </w:rPr>
          <w:t>https://www.americanbankingnews.com/2026/03/28/enclave-advisors-llc-takes-position-in-sprott-physical-silver-trust-pslv.html</w:t>
        </w:r>
      </w:hyperlink>
      <w:r>
        <w:t xml:space="preserve"> - * Enclave Advisors LLC bought 202,739 shares of Sprott Physical Silver Trust in Q4, valued at approximately $4,795,000. * Other investors, including Capital Investment Advisors LLC, CoreCap Advisors LLC, Parsons Capital Management Inc. RI, World Equity Group Inc., and Focus Financial Network Inc., increased or added new stakes during Q4. * Sprott Physical Silver Trust's stock opened at $22.63, with a one-year low of $9.97 and high of $38.13. * The trust invests in physical silver bullion primarily for long-term holdings, avoiding short-term price speculation. 4. </w:t>
      </w:r>
      <w:hyperlink r:id="rId12">
        <w:r>
          <w:rPr>
            <w:color w:val="0000EE"/>
            <w:u w:val="single"/>
          </w:rPr>
          <w:t>https://www.investing.com/news/commodities-news/morning-bid-a-rumble-down-under-4565145</w:t>
        </w:r>
      </w:hyperlink>
      <w:r>
        <w:t xml:space="preserve"> - * Australian central bank unexpectedly raised rates amid global volatility and Middle East conflict. * Oil prices increased due to tensions in the Strait of Hormuz and Middle East, with Brent surpassing $104 per barrel. * Discussions between U.S. and China in Paris slightly improved market sentiment. * Nvidia announced potential AI chip revenue reaching $1 trillion by 2027, with strong demand risking chip shortages until 2030. * Focus shifts to upcoming policy decisions from major central banks, including the Federal Reserve. 5. </w:t>
      </w:r>
      <w:hyperlink r:id="rId13">
        <w:r>
          <w:rPr>
            <w:color w:val="0000EE"/>
            <w:u w:val="single"/>
          </w:rPr>
          <w:t>https://www.dailymail.co.uk/money/isainvesting/article-15629617/Isa-bestsellers-Trump-distressed-stock.html?ns_mchannel=rss&amp;ns_campaign=1490&amp;ito=1490</w:t>
        </w:r>
      </w:hyperlink>
      <w:r>
        <w:t xml:space="preserve"> - * Investors exhibit scepticism towards the US due to geopolitical instability and oil shocks following Middle East conflicts. * Movement towards Asia, Europe, and emerging markets seen in Isa fund choices. * Investors show interest in gold, silver, and precious metals as safe-haven assets amidst market volatility. * Bestselling funds include Artemis Global Income and XTrackers MSCI World ex-USA ETF, which excludes US exposure. * Investors pursue value funds and stocks in sectors like mining, defence, IT services, and those impacted by AI disruptions. * Short-term volatility in precious metals has not deterred investor demand for gold and silver. * Increased buying of emerging markets and Asia stocks within portfolios noted by fund managers. 6. </w:t>
      </w:r>
      <w:hyperlink r:id="rId14">
        <w:r>
          <w:rPr>
            <w:color w:val="0000EE"/>
            <w:u w:val="single"/>
          </w:rPr>
          <w:t>https://www.equiti.com/jo-en/news/market-news/us-stocks-retreat-sharply-while-gold-and-oil-gain-on-geopolitical-concerns/</w:t>
        </w:r>
      </w:hyperlink>
      <w:r>
        <w:t xml:space="preserve"> - * US stock indices dropped approximately 1.7-1.9% amid tensions between the US, Israel, and Iran, and rising inflation risks. * The VIX increased by 13.16% to 31.04 points, indicating heightened market volatility. * Gold prices rose 2.66% to $4,492 per ounce as investors sought safe-haven assets. * Oil benchmarks surged: Brent crude up 3.37% to $105.32 and WTI up 5.46% to $99.64 per barrel, responding to Middle Eastern conflict. * US Michigan one-year inflation expectations increased from 3.4% to 3.8%, exceeding forecasts. 7. </w:t>
      </w:r>
      <w:hyperlink r:id="rId15">
        <w:r>
          <w:rPr>
            <w:color w:val="0000EE"/>
            <w:u w:val="single"/>
          </w:rPr>
          <w:t>https://www.gurufocus.com/news/8749830/economists-lift-us-inflation-outlook-to-31-as-war-pressures-build</w:t>
        </w:r>
      </w:hyperlink>
      <w:r>
        <w:t xml:space="preserve"> - * Economists revise US inflation forecast to 3.1% for the year, up from 2.6%, driven by higher oil prices and broader inflation pressures. * Growth expectations are lowered to 2.3% from 2.5%, with slower job gains and higher unemployment rate projected. * Federal Reserve rate cuts are now expected to start in September, reflecting ongoing inflation risks. * Higher gasoline prices and transportation costs are impacting households, with potential increases in grocery costs and consumer goods. * Recession odds have risen to 30%, amid persistent inflation and growth uncertainties. 8. </w:t>
      </w:r>
      <w:hyperlink r:id="rId16">
        <w:r>
          <w:rPr>
            <w:color w:val="0000EE"/>
            <w:u w:val="single"/>
          </w:rPr>
          <w:t>https://www.fxstreet.com/news/ecb-oil-shock-complicates-path-ing-202603271502</w:t>
        </w:r>
      </w:hyperlink>
      <w:r>
        <w:t xml:space="preserve"> - * ING reports ECB officials have offered little resistance to hawkish market pricing as oil prices rise. * A narrative of prolonged energy disruption is emerging, supported by President Lagarde’s comments on infrastructure damage. * Lagarde warns energy supply could be impaired for years, potentially prompting forceful monetary policy responses. * The market is pricing in more than three ECB hikes this year amid these energy concerns. * The article discusses the impact of oil shocks and energy disruption on ECB policy and rate expectations. 9. </w:t>
      </w:r>
      <w:hyperlink r:id="rId17">
        <w:r>
          <w:rPr>
            <w:color w:val="0000EE"/>
            <w:u w:val="single"/>
          </w:rPr>
          <w:t>https://virginiabusiness.com/dollar-gains-safe-haven-middle-east-war-risks/</w:t>
        </w:r>
      </w:hyperlink>
      <w:r>
        <w:t xml:space="preserve"> - ['</w:t>
      </w:r>
      <w:r>
        <w:rPr>
          <w:i/>
        </w:rPr>
        <w:t>The US dollar index increased by 0.10% to 99.973, reaching its strongest monthly gains since July 2025.</w:t>
      </w:r>
      <w:r>
        <w:t>', '</w:t>
      </w:r>
      <w:r>
        <w:rPr>
          <w:i/>
        </w:rPr>
        <w:t>The dollar has gained 2.39% in March, its best monthly performance in nearly a year.</w:t>
      </w:r>
      <w:r>
        <w:t>', '</w:t>
      </w:r>
      <w:r>
        <w:rPr>
          <w:i/>
        </w:rPr>
        <w:t>Market fears intensify as the US considers troop deployments and diplomatic tensions escalate with Iran.</w:t>
      </w:r>
      <w:r>
        <w:t>', '</w:t>
      </w:r>
      <w:r>
        <w:rPr>
          <w:i/>
        </w:rPr>
        <w:t>Expectations for a Federal Reserve rate hike increase to roughly 70%, supported by rising bond yields.</w:t>
      </w:r>
      <w:r>
        <w:t>', '</w:t>
      </w:r>
      <w:r>
        <w:rPr>
          <w:i/>
        </w:rPr>
        <w:t>Major currencies like the yen, euro, and sterling show weakness amidst geopolitical instability.</w:t>
      </w:r>
      <w:r>
        <w:t xml:space="preserve">'] 10. </w:t>
      </w:r>
      <w:hyperlink r:id="rId18">
        <w:r>
          <w:rPr>
            <w:color w:val="0000EE"/>
            <w:u w:val="single"/>
          </w:rPr>
          <w:t>https://www.ad-hoc-news.de/boerse/news/ueberblick/silver-price-holds-near-68-amid-fed-hawkishness-and-industrial-demand/69008013</w:t>
        </w:r>
      </w:hyperlink>
      <w:r>
        <w:t xml:space="preserve"> - * Silver trades around $68 per ounce on March 27, 2026, after a 44% decline from January highs, influenced by hawkish Federal Reserve expectations and a stronger dollar. * Prices show a 1.08% intra-session increase, but remain 44% below January's peak of $121.64. * Fed Chair nomination and steady rates have increased U.S. Treasury yields to 4.2%, strengthening the dollar and pressuring non-yielding assets. * Industrial demand constitutes 59% of total demand, supported by solar, electric vehicles, and AI sectors; supply deficits persist at 67 million ounces for 2026. * US Treasury yields and dollar strength are headwinds, while supply constraints and industrial demand provide long-term support. 11. </w:t>
      </w:r>
      <w:hyperlink r:id="rId19">
        <w:r>
          <w:rPr>
            <w:color w:val="0000EE"/>
            <w:u w:val="single"/>
          </w:rPr>
          <w:t>https://www.americanbanker.com/news/iran-war-fed-inflation-is-taking-rate-cuts-off-the-table</w:t>
        </w:r>
      </w:hyperlink>
      <w:r>
        <w:t xml:space="preserve"> - * The Federal Reserve is expected to keep its federal funds rate target range unchanged due to rising energy prices and geopolitical uncertainty.</w:t>
      </w:r>
      <w:r>
        <w:rPr>
          <w:i/>
        </w:rPr>
        <w:t xml:space="preserve"> The war with Iran is influencing energy costs and inflation expectations, with some officials predicting no rate hikes soon.</w:t>
      </w:r>
      <w:r>
        <w:t xml:space="preserve"> Experts highlight that the duration and impact of the conflict on energy prices are key factors for monetary policy.</w:t>
      </w:r>
      <w:r>
        <w:rPr>
          <w:i/>
        </w:rPr>
        <w:t xml:space="preserve"> Current interest rate target range is 3.5% to 3.75%.</w:t>
      </w:r>
      <w:r>
        <w:t xml:space="preserve"> Officials predict higher inflation and possibly prolonged inflation due to geopolitical pressures.</w:t>
      </w:r>
      <w:r>
        <w:rPr>
          <w:i/>
        </w:rPr>
        <w:t xml:space="preserve"> The article discusses the potential for energy-driven inflation to affect the broader economy and monetary policy decisions. 12. </w:t>
      </w:r>
      <w:hyperlink r:id="rId20">
        <w:r>
          <w:rPr>
            <w:color w:val="0000EE"/>
            <w:u w:val="single"/>
          </w:rPr>
          <w:t>https://goldsilver.com/industry-news/goldsilver-news/is-the-gold-price-correction-over-what-this-rebound-tells-us/</w:t>
        </w:r>
      </w:hyperlink>
      <w:r>
        <w:rPr>
          <w:i/>
        </w:rPr>
        <w:t xml:space="preserve"> - * Gold and silver staged a modest rebound on March 27, 2026, following a month-long selloff. * Gold settled near $4,493/oz and silver around $69.71/oz, still below their January highs. * The 30-day correction saw gold down 17% and silver over 40%, driven by Federal Reserve hawkish stance, US-Iran conflict, and oil volatility. * Energy prices increased by approximately 45%, strengthening inflation expectations and dollar demand. * Gold mining stocks fell sharply, but gold remains up 47% year-over-year; long-term prospects are seen as constructive. 13. </w:t>
      </w:r>
      <w:hyperlink r:id="rId21">
        <w:r>
          <w:rPr>
            <w:color w:val="0000EE"/>
            <w:u w:val="single"/>
          </w:rPr>
          <w:t>https://www.streetwisereports.com/article/2026/03/26/one-of-americas-largest-undeveloped-silver-deposits-moves-forward-as-supply-tightens-globally.html</w:t>
        </w:r>
      </w:hyperlink>
      <w:r>
        <w:rPr>
          <w:i/>
        </w:rPr>
        <w:t xml:space="preserve"> - * Apollo Silver's Calico Project in California hosts significant undeveloped silver resources, with preliminary assessment underway. * The project contains 125 million ounces of silver in the Measured and Indicated categories. * The company is conducting metallurgical, geotechnical, site investigations, and airborne surveys as part of development. * Silver demand in China reached an eight-year high, with market shortages and tight supply conditions highlighted. * Market analysis indicates a structural deficit in silver, with demand outpacing primary production and recycling. * Apollo Silver's share price increased by 383%, supported by strategic positioning and government collaborations in the US. * Development activities include drilling, surveying, and permitting efforts expected to advance the project through 2026. 14. </w:t>
      </w:r>
      <w:hyperlink r:id="rId22">
        <w:r>
          <w:rPr>
            <w:color w:val="0000EE"/>
            <w:u w:val="single"/>
          </w:rPr>
          <w:t>https://www.investing.com/news/economy-news/ecb-should-not-be-in-a-rush-to-raise-rates-schnabel-says-4585663</w:t>
        </w:r>
      </w:hyperlink>
      <w:r>
        <w:rPr>
          <w:i/>
        </w:rPr>
        <w:t xml:space="preserve"> - </w:t>
      </w:r>
      <w:r>
        <w:t>European Central Bank (ECB) should not rush to increase interest rates to combat inflation, according to board member Isabel Schnabel.</w:t>
      </w:r>
      <w:r>
        <w:rPr>
          <w:i/>
        </w:rPr>
      </w:r>
      <w:r>
        <w:t>She advises analysing whether inflation is becoming entrenched before acting, in light of recent inflation surge.</w:t>
      </w:r>
      <w:r>
        <w:rPr>
          <w:i/>
        </w:rPr>
      </w:r>
      <w:r>
        <w:t>Markets expect three rate hikes this year, with the first in April or June, but Schnabel highlights differences in economic conditions.</w:t>
      </w:r>
      <w:r>
        <w:rPr>
          <w:i/>
        </w:rPr>
      </w:r>
      <w:r>
        <w:t xml:space="preserve">ECB will act if energy shocks lead to persistent inflation, Schnabel states.* 15. </w:t>
      </w:r>
      <w:hyperlink r:id="rId23">
        <w:r>
          <w:rPr>
            <w:color w:val="0000EE"/>
            <w:u w:val="single"/>
          </w:rPr>
          <w:t>https://techxplore.com/news/2026-03-molecular-umbrella-solar-cells-blocking.html</w:t>
        </w:r>
      </w:hyperlink>
      <w:r>
        <w:t xml:space="preserve"> - * Scientists from IPC PAS and University of Wrocław developed a dual-functional molecular system using a meso-crowned porphyrin compound to improve perovskite solar cells. * The molecule traps specific ions, reducing defects and ion migration, which enhances stability and performance. * Solar cells treated with [12]-C-4POR showed a PCE of 23.14%, outperforming control devices. * The modified devices retained ~95% of initial efficiency after 800 hours, compared to 55% for controls. * Results suggest hybrid molecules can mitigate degradation and improve stability of perovskite photovoltaics. 16. </w:t>
      </w:r>
      <w:hyperlink r:id="rId24">
        <w:r>
          <w:rPr>
            <w:color w:val="0000EE"/>
            <w:u w:val="single"/>
          </w:rPr>
          <w:t>https://www.zerohedge.com/markets/trump-fails-jawbong-market-futures-bitcoin-tumble-oil-and-yields-soar</w:t>
        </w:r>
      </w:hyperlink>
      <w:r>
        <w:t xml:space="preserve"> - * Futures and commodities decline sharply, with oil prices falling below $96, but later recovery seen after Trump extends Iran ceasefire deadline. * Middle East conflict influences risk sentiment, causing bond yields to rise and equities to fall, with concerns over energy supply and inflation. * US considers increasing troop deployments; Iran and Israel escalate attacks, impacting global energy infrastructure. * Central banks, including the Fed and ECB, signal potential rate hikes amid inflation concerns driven by geopolitical tensions. * Gold and precious metals react to risk aversion, while stocks in Europe and Asia experience declines amidst geopolitical uncertainties. 17. </w:t>
      </w:r>
      <w:hyperlink r:id="rId25">
        <w:r>
          <w:rPr>
            <w:color w:val="0000EE"/>
            <w:u w:val="single"/>
          </w:rPr>
          <w:t>https://payspacemagazine.com/news/global-inflation-fears-rise-as-goldman-sachs-predicts-ecb-rate-hikes-and-us-prices-may-top-4/</w:t>
        </w:r>
      </w:hyperlink>
      <w:r>
        <w:t xml:space="preserve"> - * Goldman Sachs expects the ECB to raise interest rates twice in 2026, likely in April and June. * US inflation could rise to around 4.2% in 2026 amid rising energy costs linked to Middle East conflicts. * Energy shocks from geopolitical tensions are driving inflation expectations in Europe, the US, and globally. * Central banks are facing a dilemma between raising interest rates to combat inflation and risking economic slowdown. * Early data indicates increasing price pressures across multiple sectors in the US. * Market expectations have shifted from interest rate cuts to potential hikes or sustained elevated borrowing costs. 18. </w:t>
      </w:r>
      <w:hyperlink r:id="rId26">
        <w:r>
          <w:rPr>
            <w:color w:val="0000EE"/>
            <w:u w:val="single"/>
          </w:rPr>
          <w:t>https://investinglive.com/centralbank/feds-barkin-even-before-oil-shock-progress-on-inflation-was-stalling-20260327/</w:t>
        </w:r>
      </w:hyperlink>
      <w:r>
        <w:t xml:space="preserve"> - * Richmond Fed President Tom Barkin described economic outlook as obscured by fog due to AI disruption, oil spike, and policy uncertainty. * Despite steady GDP growth and low unemployment, job growth is minimal, with a fragile labour market. * Consumer demand is concentrated in AI-related investments and wealthy households, with concerns of a pullback impacting investment and equities. * Inflation progress may be stalling, with recent PCE data indicating potential weakness even before an oil shock. * Barkin supports holding interest rates steady until clarity improves, noting current rates are at the higher end of the neutral range. 19. </w:t>
      </w:r>
      <w:hyperlink r:id="rId27">
        <w:r>
          <w:rPr>
            <w:color w:val="0000EE"/>
            <w:u w:val="single"/>
          </w:rPr>
          <w:t>https://bitcoinworld.co.in/silver-price-geopolitical-yields-analysis/</w:t>
        </w:r>
      </w:hyperlink>
      <w:r>
        <w:t xml:space="preserve"> - * Silver exhibits volatility in early 2025 amid geopolitical tensions and soaring bond yields in London. * Safe-haven demand increases due to trade disputes, regional conflicts, and electoral uncertainty. * Rising yields from central bank policies exert downward pressure, making silver less attractive. * Industrial demand, especially for solar panels and electronics, provides long-term support. * Experts highlight the balance between geopolitical risks and macroeconomic factors influencing silver's price.</w:t>
      </w:r>
      <w:r/>
    </w:p>
    <w:p>
      <w:r/>
      <w:r>
        <w:t xml:space="preserve">20. </w:t>
      </w:r>
      <w:hyperlink r:id="rId28">
        <w:r>
          <w:rPr>
            <w:color w:val="0000EE"/>
            <w:u w:val="single"/>
          </w:rPr>
          <w:t>https://energy.economictimes.indiatimes.com/news/renewable/saatvik-green-energy-arm-bags-638-26-cr-solar-cell-supply-order/129848888</w:t>
        </w:r>
      </w:hyperlink>
      <w:r>
        <w:t xml:space="preserve"> - - Saatvik Solar Industries, a subsidiary of Saatvik Green Energy, obtained a ₹638.26 crore order to supply Solar Cell G12 R Type modules. - The order is from a reputed solar module manufacturer, scheduled for execution by March 2027. - The supply will utilise G12R TOPCon (DCR) technology, known for high efficiency. - The order is part of large-scale solar project manufacturing developments. - The company announced this regulatory filing and supply plans. 21. </w:t>
      </w:r>
      <w:hyperlink r:id="rId27">
        <w:r>
          <w:rPr>
            <w:color w:val="0000EE"/>
            <w:u w:val="single"/>
          </w:rPr>
          <w:t>https://bitcoinworld.co.in/silver-price-geopolitical-yields-analysis/</w:t>
        </w:r>
      </w:hyperlink>
      <w:r>
        <w:t xml:space="preserve"> - * Silver's price shows volatility in early 2025, influenced by geopolitical risks and rising bond yields. * Safe-haven demand increases due to trade disputes, regional conflicts, and electoral uncertainty. * Capital flows into precious metals ETFs and bullion have risen, supporting silver prices. * Higher bond yields and a strong US dollar exert downward pressure on silver. * Industrial demand from green energy, electronics, and electric vehicle sectors remains a fundamental support. * Market analysts highlight the balancing act between geopolitical risks and macroeconomic policies. * Technical resistance levels for silver have held for several quarters; a breakout requires a significant catalyst. 22. </w:t>
      </w:r>
      <w:hyperlink r:id="rId29">
        <w:r>
          <w:rPr>
            <w:color w:val="0000EE"/>
            <w:u w:val="single"/>
          </w:rPr>
          <w:t>https://www.actionforex.com/contributors/fundamental-analysis/634946-week-ahead-us-jobs-report-eyed-as-iran-war-wipes-out-fed-rate-cut-bets/</w:t>
        </w:r>
      </w:hyperlink>
      <w:r>
        <w:t xml:space="preserve"> - </w:t>
      </w:r>
      <w:r>
        <w:rPr>
          <w:i/>
        </w:rPr>
        <w:t>US payrolls report and economic data to influence Federal Reserve rate expectations, with a focus on March employment figures.</w:t>
      </w:r>
      <w:r/>
      <w:r>
        <w:rPr>
          <w:i/>
        </w:rPr>
        <w:t>Iran conflict remains unresolved, elevating oil and gas prices, potentially impacting global economic outlook.</w:t>
      </w:r>
      <w:r/>
      <w:r>
        <w:rPr>
          <w:i/>
        </w:rPr>
        <w:t>European Central Bank and Bank of England are expected to consider rate hikes amid inflation concerns.</w:t>
      </w:r>
      <w:r/>
      <w:r>
        <w:rPr>
          <w:i/>
        </w:rPr>
        <w:t>Japanese inflation data could prompt BoJ tightening options, amid high energy import reliance.</w:t>
      </w:r>
      <w:r/>
      <w:r>
        <w:rPr>
          <w:i/>
        </w:rPr>
        <w:t>Market expectations now favour rate hikes in the US, Eurozone, and UK, while Japanese policy remains cautious.</w:t>
      </w:r>
      <w:r>
        <w:t xml:space="preserve">23. </w:t>
      </w:r>
      <w:hyperlink r:id="rId30">
        <w:r>
          <w:rPr>
            <w:color w:val="0000EE"/>
            <w:u w:val="single"/>
          </w:rPr>
          <w:t>https://bitcoinworld.co.in/federal-reserve-rate-hike-iran-war-roubini/</w:t>
        </w:r>
      </w:hyperlink>
      <w:r>
        <w:t xml:space="preserve"> - * Economist Nouriel Roubini warns of a &gt;50% chance of Iran conflict expansion affecting US monetary policy. * Geopolitical tensions could trigger energy market disruptions and inflationary pressures. * Rising oil price volatility and risk premiums reflect geopolitical risks. * Federal Reserve may face rate hikes amid credibility challenges and inflation threats. * The potential escalation could mirror 1970s stagflation, with prolonged economic impacts. 24. </w:t>
      </w:r>
      <w:hyperlink r:id="rId31">
        <w:r>
          <w:rPr>
            <w:color w:val="0000EE"/>
            <w:u w:val="single"/>
          </w:rPr>
          <w: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w:t>
        </w:r>
      </w:hyperlink>
      <w:r>
        <w:t xml:space="preserve"> - * ECB Governing Council member Madis Muller states the ECB might not need to wait for fully visible second round effects before increasing rates. * Elevated energy prices persisting for weeks can lead to broader inflation impacts, prompting potential policy action. * The ECB intends to monitor incoming data, including April's labour market report and inflation indicators, before deciding. * A war in the Middle East could influence the ECB's decision, with longer conflicts increasing the likelihood of rate hikes. * Market expects a 70% chance of a rate hike in April and up to three hikes by the end of the year. 25. </w:t>
      </w:r>
      <w:hyperlink r:id="rId32">
        <w:r>
          <w:rPr>
            <w:color w:val="0000EE"/>
            <w:u w:val="single"/>
          </w:rPr>
          <w:t>https://telanganatoday.com/gold-silver-surge-on-safe-haven-demand-amid-west-asia-tensions</w:t>
        </w:r>
      </w:hyperlink>
      <w:r>
        <w:t xml:space="preserve"> - * Gold and silver prices surged on the Multi Commodity Exchange driven by safe-haven demand amid West Asia tensions. * Gold futures increased up to 2.27 per cent, with prices around Rs 1,42,500 per 10 grams. * Silver futures rose up to 3.65 per cent, with prices around Rs 2,27,799 per kg. * Geopolitical tensions supported the rise, keeping risk sentiment fragile. * International gold prices held above key support levels, with potential for further gains depending on market movements. 26. </w:t>
      </w:r>
      <w:hyperlink r:id="rId33">
        <w:r>
          <w:rPr>
            <w:color w:val="0000EE"/>
            <w:u w:val="single"/>
          </w:rPr>
          <w:t>https://www.mk.co.kr/en/economy/12000623</w:t>
        </w:r>
      </w:hyperlink>
      <w:r>
        <w:t xml:space="preserve"> - * Central banks worldwide are experiencing challenges due to rising inflation concerns driven by the ongoing war. * OECD raised inflation forecasts for major countries, including the US and Korea, in its mid-term outlook. * US Treasury bond yields reached their highest levels since July last year, with increased interest rates reflecting inflation fears. * Market predictions suggest a high likelihood of interest rate hikes by the US Federal Reserve and the European Central Bank within the year. * South Korea is also considering raising its benchmark interest rate amid inflation and potential economic slowdown risks. 27. </w:t>
      </w:r>
      <w:hyperlink r:id="rId34">
        <w:r>
          <w:rPr>
            <w:color w:val="0000EE"/>
            <w:u w:val="single"/>
          </w:rPr>
          <w:t>https://www.investing.com/news/stock-market-news/deutsche-bank-cuts-boliden-to-hold-after-garpenberg-mine-rock-fall-4584286</w:t>
        </w:r>
      </w:hyperlink>
      <w:r>
        <w:t xml:space="preserve"> - * Deutsche Bank downgraded Boliden to hold from buy, reducing the price target to SEK580 from SEK680. * The downgrade follows a rock fall at Boliden's Garpenberg mine in Sweden, indicating longer operational disruption. * The incident undermines previous expectations of recovery and strong cash flows. * Further clarity on the situation is expected around April 28, with no new guidance until later. * Analyst Liam Fitzpatrick warned of prolonged share pressure and damage to perception and credibility. 28. </w:t>
      </w:r>
      <w:hyperlink r:id="rId35">
        <w:r>
          <w:rPr>
            <w:color w:val="0000EE"/>
            <w:u w:val="single"/>
          </w:rPr>
          <w:t>https://www.actionforex.com/contributors/fundamental-analysis/634873-we-revise-our-ecb-riksbank-and-norges-bank-calls-in-light-of-middle-east-risks/</w:t>
        </w:r>
      </w:hyperlink>
      <w:r>
        <w:t xml:space="preserve"> - * The ECB revises its interest rate hike expectations, expecting two 25bp increases in April and June, with potential rate cuts in 2027. * The Riksbank expects hikes in May, June, and August to 2.50%, followed by cuts in 2027. * Norges Bank held rates at 4.00%, revising future hikes to June and September, with cuts planned for 2027. * US Fed officials highlight inflation and Middle East war risks, with some officials favouring hold. * European trade deal approved, impacting EU-US tariffs; German exports decline. * Equity markets fell sharply, influenced by de-escalation concerns, technology sector news, and legal risks. * Oil prices remained volatile; EUR/USD briefly spiked; EUR/NOK declined following Norges Bank signals. 29. </w:t>
      </w:r>
      <w:hyperlink r:id="rId36">
        <w:r>
          <w:rPr>
            <w:color w:val="0000EE"/>
            <w:u w:val="single"/>
          </w:rPr>
          <w:t>https://investinglive.com/news/investinglive-asia-pacific-fx-news-wrap-trump-pauses-iran-energy-strikes-for-10-days-20260327/</w:t>
        </w:r>
      </w:hyperlink>
      <w:r>
        <w:t xml:space="preserve"> - * Trump announces a 10-day pause on planned strikes against Iran's energy infrastructure, extending the deadline to April 6. * Oil prices decline, with WTI below USD 93/bbl and Brent above USD 100/bbl; gold rebounds 1.1%. * Middle East tensions persist with missile attacks targeting US-linked assets in the UAE, Saudi Arabia, and Kuwait. * Fed speakers emphasise inflation pressures, suggesting interest rates may stay higher longer. * Japan warns of FX intervention risk as yen weakens; China reports strong industrial profits but lowers LNG imports; India cuts fuel duties. * Ongoing geopolitical tensions contrast with market reactions of easing supply shock fears and stabilising commodities. 30. </w:t>
      </w:r>
      <w:hyperlink r:id="rId37">
        <w:r>
          <w:rPr>
            <w:color w:val="0000EE"/>
            <w:u w:val="single"/>
          </w:rPr>
          <w:t>https://www.pv-magazine.com/2026/03/27/china-solar-cell-prices-fall-for-third-consecutive-week-as-upstream-costs-ease/</w:t>
        </w:r>
      </w:hyperlink>
      <w:r>
        <w:t xml:space="preserve"> - * China's TOPCon M10 solar cell prices decreased for a third consecutive week, tracking declines in upstream polysilicon and wafer costs. * FOB China TOPCon M10 cell prices dropped 0.36% to $0.0558/W; wafer prices declined 3.92% to $0.147/piece. * Solar cell production in China for January-February was around 98.3 GW, down 7.8% year-on-year, with major manufacturers operating at around 40% capacity. * Silver paste prices, which surged in January, declined over 20%, easing cost pressures. * Wafer prices fell due to price cuts by upstream producers and traders. * End-market installation demand remained weak; wafer supply is relatively loose. * China’s solar cell exports increased to approximately 14 GW in January-February, up from 12.8 GW in the same period in 2025. * Module prices are relatively supported due to higher costs for glass and encapsulation materials; module prices expected to track cell prices. * Module purchasing activity in Q1 2026 stalled amid volatility, with some buyers expecting prices to ease in Q2 2026. 31. </w:t>
      </w:r>
      <w:hyperlink r:id="rId38">
        <w:r>
          <w:rPr>
            <w:color w:val="0000EE"/>
            <w:u w:val="single"/>
          </w:rPr>
          <w:t>https://www.business-standard.com/markets/commodities/gold-price-dips-10-to-1-44-540-silver-down-100-trades-at-2-49-900-126032700116_1.html</w:t>
        </w:r>
      </w:hyperlink>
      <w:r>
        <w:t xml:space="preserve"> - * The price of 24-carat gold in India decreased by ₹10, trading at ₹1,44,540 in several cities. * Silver dropped ₹100 per kilogram, trading at ₹2,49,900 in Delhi, Kolkata, and Mumbai. * US gold prices held steady but were on track for a fourth weekly decline, influenced by inflation fears and interest rate expectations. * Gold spot prices in the US remained at $4,380.39 per ounce, with futures steady at $4,375. * Silver fell 0.8% to $67.47 per ounce, amid global inflation and interest rate outlooks. 32. </w:t>
      </w:r>
      <w:hyperlink r:id="rId39">
        <w:r>
          <w:rPr>
            <w:color w:val="0000EE"/>
            <w:u w:val="single"/>
          </w:rPr>
          <w:t>https://www.investing.com/news/economy-news/feds-barr-need-to-be-vigilant-against-rise-in-inflation-expectations-4583996</w:t>
        </w:r>
      </w:hyperlink>
      <w:r>
        <w:t xml:space="preserve"> - * Fed Governor Michael Barr stated that a sustained rise in oil prices due to conflicts could increase inflation expectations. * He emphasised the need for vigilance against inflation, especially amid geopolitical uncertainty. * The Federal Reserve held interest rates steady at 3.5% to 3.75%, with expectations of no rate cuts this year. * Barr highlighted concerns about regulatory decisions weakening banking system resilience. * The article discusses monetary policy stance, inflation, and financial stability in the US. 33. </w:t>
      </w:r>
      <w:hyperlink r:id="rId40">
        <w:r>
          <w:rPr>
            <w:color w:val="0000EE"/>
            <w:u w:val="single"/>
          </w:rPr>
          <w:t>https://www.fxstreet.com/news/us-dollar-index-stays-below-10000-as-trump-pause-hits-safe-haven-202603270337</w:t>
        </w:r>
      </w:hyperlink>
      <w:r>
        <w:t xml:space="preserve"> - * The US Dollar Index (DXY) weakens to around 99.90 amid decreased risk aversion. * US President Donald Trump announced a 10-day pause on attacks on Iran’s energy sector; Iran denied requesting the pause. * US Federal Reserve signals suggest no immediate rate cuts, increasing expectations for potential hikes by year-end. * US Initial Jobless Claims data in line with expectations, with market attention on upcoming consumer sentiment and inflation data. * The developments influence safe-haven assets and inflation expectations.</w:t>
      </w:r>
      <w:r/>
    </w:p>
    <w:p>
      <w:r/>
      <w:r>
        <w:t xml:space="preserve">34. </w:t>
      </w:r>
      <w:hyperlink r:id="rId41">
        <w:r>
          <w:rPr>
            <w:color w:val="0000EE"/>
            <w:u w:val="single"/>
          </w:rPr>
          <w:t>https://www.fxstreet.com/news/gold-tanks-as-us-dollar-surges-in-tandem-with-oil-prices-202603261819</w:t>
        </w:r>
      </w:hyperlink>
      <w:r>
        <w:t xml:space="preserve"> - * Gold (XAU/USD) drops nearly 2.50% on Thursday amid rising oil prices and US dollar strength. * Oil prices increase due to uncertainty over US-Iran negotiations and potential military actions. * US Federal Reserve signals possible rate tightening, diminishing gold's safe-haven appeal. * Turkey's central bank sold and swapped about 60 tons of gold, adding downward pressure. * Technical analysis indicates gold's downtrend continues with support levels at $4,306 and $4,098. 35. </w:t>
      </w:r>
      <w:hyperlink r:id="rId42">
        <w:r>
          <w:rPr>
            <w:color w:val="0000EE"/>
            <w:u w:val="single"/>
          </w:rPr>
          <w:t>https://ca.investing.com/news/economy-news/ubs-now-expects-the-feds-next-rate-cut-to-take-place-in-september-4535343</w:t>
        </w:r>
      </w:hyperlink>
      <w:r>
        <w:t xml:space="preserve"> - * UBS now anticipates the Federal Reserve delaying its easing cycle until September, with subsequent cut in December. * The expectation is that the federal funds rate will be approximately 3.00–3.25% by late 2026. * The bank highlights persistent inflation pressures, tariff-related price effects, and oil price surges as influences on policy decisions. * UBS notes the Fed's cautious stance due to inflation and energy volatility, with a shift towards easing conditions expected in late 2026. * Risks to the timing and scale of rate cuts remain, depending on inflation progress and economic growth. 36. </w:t>
      </w:r>
      <w:hyperlink r:id="rId43">
        <w:r>
          <w:rPr>
            <w:color w:val="0000EE"/>
            <w:u w:val="single"/>
          </w:rPr>
          <w:t>https://bitcoinethereumnews.com/tech/xag-usd-plummets-below-70-00-as-middle-east-ceasefire-hopes-evaporate/?utm_source=rss&amp;utm_medium=rss&amp;utm_campaign=xag-usd-plummets-below-70-00-as-middle-east-ceasefire-hopes-evaporate</w:t>
        </w:r>
      </w:hyperlink>
      <w:r>
        <w:t xml:space="preserve"> - * The silver price drops decisively below $70, reflecting a shift in market sentiment amid fading Middle East ceasefire hopes.</w:t>
        <w:br/>
      </w:r>
      <w:r/>
      <w:r>
        <w:rPr>
          <w:i/>
        </w:rPr>
        <w:t xml:space="preserve"> The breach of support at $70 is a technical event, with increased trading volumes on the COMEX indicating heightened downward momentum.</w:t>
        <w:br/>
      </w:r>
      <w:r>
        <w:rPr>
          <w:i/>
        </w:rPr>
      </w:r>
      <w:r>
        <w:t xml:space="preserve"> A strengthening US Dollar Index and rising interest rate expectations are key drivers behind the decline.</w:t>
        <w:br/>
      </w:r>
      <w:r/>
      <w:r>
        <w:rPr>
          <w:i/>
        </w:rPr>
        <w:t xml:space="preserve"> Silver's underperformance relative to gold is reflected in the widening gold-silver ratio to 82:1, amid concerns about industrial demand in sectors like solar and electronics.</w:t>
        <w:br/>
      </w:r>
      <w:r>
        <w:rPr>
          <w:i/>
        </w:rPr>
      </w:r>
      <w:r>
        <w:t xml:space="preserve"> Support levels are seen between $67.50 and $68.00; a rebound would require reconquering the $70 level, now acting as resistance. 37. </w:t>
      </w:r>
      <w:hyperlink r:id="rId44">
        <w:r>
          <w:rPr>
            <w:color w:val="0000EE"/>
            <w:u w:val="single"/>
          </w:rPr>
          <w:t>https://bitcoinethereumnews.com/tech/u-s-short-term-bond-yields-jump-10-bps-as-fed-rate-hike-bets-return/?utm_source=rss&amp;utm_medium=rss&amp;utm_campaign=u-s-short-term-bond-yields-jump-10-bps-as-fed-rate-hike-bets-return</w:t>
        </w:r>
      </w:hyperlink>
      <w:r>
        <w:t xml:space="preserve"> - * U.S. short-term Treasury yields surged 10 basis points in a single session. * The move was driven by market repricing of Fed rate hike probabilities following Powell’s inflation comments. * The 2-year yield rose to approximately 3.84%, with notable increases across the short and medium-term maturities. * Market expectations now price in a higher likelihood of rate hikes, reversing recent expectations of policy easing. * Rising yields have negatively impacted crypto markets and risk assets, with an increased opportunity cost for holding non-yielding assets. * Historical patterns show crypto declines during periods of rising Treasury yields, with current levels approaching past risk-off thresholds. 38. </w:t>
      </w:r>
      <w:hyperlink r:id="rId45">
        <w:r>
          <w:rPr>
            <w:color w:val="0000EE"/>
            <w:u w:val="single"/>
          </w:rPr>
          <w:t>https://bitcoinethereumnews.com/tech/25-basis-points-to-6-75-signals-major-policy-shift/?utm_source=rss&amp;utm_medium=rss&amp;utm_campaign=25-basis-points-to-6-75-signals-major-policy-shift</w:t>
        </w:r>
      </w:hyperlink>
      <w:r>
        <w:t xml:space="preserve"> - * Banxico announced an unexpected 25 basis point reduction in its benchmark interest rate to 6.75% in March 2025 in Mexico City. * The decision followed a decline in inflation rates and a revised downward economic growth outlook. * The move reflects a shift towards monetary easing amid global trends, preceding Federal Reserve policy changes. * Financial markets responded with peso weakness and rallying stock indices; bond yields fell. * Future policy guidance suggests gradual rate cuts depending on inflation data and external factors. 39. </w:t>
      </w:r>
      <w:hyperlink r:id="rId46">
        <w:r>
          <w:rPr>
            <w:color w:val="0000EE"/>
            <w:u w:val="single"/>
          </w:rPr>
          <w:t>https://investinglive.com/centralbank/feds-cook-flags-rising-inflation-risks-as-iran-war-dents-rate-cut-outlook-20260326/</w:t>
        </w:r>
      </w:hyperlink>
      <w:r>
        <w:t xml:space="preserve"> - ['</w:t>
      </w:r>
      <w:r>
        <w:rPr>
          <w:i/>
        </w:rPr>
        <w:t xml:space="preserve"> Federal Reserve Governor Lisa Cook signals a shift toward inflation risk amid geopolitical tensions and the Iran conflict.', '</w:t>
      </w:r>
      <w:r>
        <w:t xml:space="preserve"> Cook warns that the Iran war could have a "substantial effect" on inflation through higher energy costs.', '</w:t>
      </w:r>
      <w:r>
        <w:rPr>
          <w:i/>
        </w:rPr>
        <w:t xml:space="preserve"> She states that progress towards the 2% inflation target has been disrupted by tariffs and geopolitical developments.', '</w:t>
      </w:r>
      <w:r>
        <w:t xml:space="preserve"> Market expectations for Fed rate cuts have been scaled back due to rising inflation risks and supply disruptions.', '* The remarks indicate the Fed may need to remain restrictive longer if inflation pressures persist.'] 40. </w:t>
      </w:r>
      <w:hyperlink r:id="rId47">
        <w:r>
          <w:rPr>
            <w:color w:val="0000EE"/>
            <w:u w:val="single"/>
          </w:rPr>
          <w:t>https://investinglive.com/centralbank/morgan-stanley-delays-fed-rate-cuts-as-inflation-risks-dominate-outlook-20260326/</w:t>
        </w:r>
      </w:hyperlink>
      <w:r>
        <w:t xml:space="preserve"> - * Morgan Stanley pushes back Fed rate cut timing to September and December. * Inflation concerns, especially energy prices, dominate Fed messaging. * Tariff pass-through seen as a key hurdle before disinflation can be confirmed. * Energy shocks add uncertainty, raising the bar for easing. * Market expectations now feature only one rate cut late in 2026. * Morgan Stanley expects rate cuts in the second half, but timing remains uncertain. 41. </w:t>
      </w:r>
      <w:hyperlink r:id="rId48">
        <w:r>
          <w:rPr>
            <w:color w:val="0000EE"/>
            <w:u w:val="single"/>
          </w:rPr>
          <w:t>https://ca.finance.yahoo.com/news/feds-miran-lays-path-shrink-223325601.html</w:t>
        </w:r>
      </w:hyperlink>
      <w:r>
        <w:t xml:space="preserve"> - * Federal Reserve Governor Stephen Miran proposed reducing the Fed's balance sheet by $1 trillion to $2 trillion over several years. * The strategy involves easing liquidity regulations, adjusting bank stress tests, and destigmatising Fed liquidity facilities. * Miran emphasised a passive decline in bond holdings and gradual reductions to avoid market disruption. * A smaller balance sheet would enable lower interest rates and mitigate market distortions, providing support during future economic downturns. * The Fed has expanded holdings to around $9 trillion during COVID-19, with recent actions involving quantitative tightening and interest rate increases. 42. </w:t>
      </w:r>
      <w:hyperlink r:id="rId49">
        <w:r>
          <w:rPr>
            <w:color w:val="0000EE"/>
            <w:u w:val="single"/>
          </w:rPr>
          <w:t>https://bitcoinworld.co.in/fed-miran-balance-sheet-reduction/</w:t>
        </w:r>
      </w:hyperlink>
      <w:r>
        <w:t xml:space="preserve"> - * Michelle Miran states the Federal Reserve remains committed to shrinking its balance sheet in 2025. * The Fed initiated quantitative tightening in June 2022, with current caps at $95 billion monthly. * The balance sheet has declined by approximately $1.5 trillion since its peak. * Market responses have included increased Treasury yield volatility and sensitivities in mortgage-backed securities. * Policymakers emphasise a cautious approach balancing reduction with financial stability within a global context. 43. </w:t>
      </w:r>
      <w:hyperlink r:id="rId50">
        <w:r>
          <w:rPr>
            <w:color w:val="0000EE"/>
            <w:u w:val="single"/>
          </w:rPr>
          <w:t>https://bitcoinethereumnews.com/tech/xag-usd-holds-critical-68-00-support-as-100-sma-breakdown-threatens/?utm_source=rss&amp;utm_medium=rss&amp;utm_campaign=xag-usd-holds-critical-68-00-support-as-100-sma-breakdown-threatens</w:t>
        </w:r>
      </w:hyperlink>
      <w:r>
        <w:t xml:space="preserve"> - * Silver markets are in consolidation above the $68.00 support level in early 2025. * The potential breakdown of the 100-period Simple Moving Average (100-SMA) is a key technical concern. * Market data indicates strong physical trading volumes at the $68.00 level. * A break below the 100-SMA could trigger further declines, potentially towards $65.00. * Fundamental factors include industrial demand from solar and EV sectors, and US Dollar strength influenced by Federal Reserve policies. 44. </w:t>
      </w:r>
      <w:hyperlink r:id="rId51">
        <w:r>
          <w:rPr>
            <w:color w:val="0000EE"/>
            <w:u w:val="single"/>
          </w:rPr>
          <w:t>https://investinglive.com/centralbank/feds-barr-warns-energy-shock-may-lift-inflation-expectations-delay-cuts-20260326/</w:t>
        </w:r>
      </w:hyperlink>
      <w:r>
        <w:t xml:space="preserve"> - * Federal Reserve Governor Michael Barr warns that rising energy prices linked to the Middle East conflict could trigger a renewed inflation shock. * Barr states that the impact of a prolonged disruption could increase inflation and economic risks. * He advocates for a cautious approach to monetary policy, suggesting the Fed should assess incoming data before further interest rate changes. * Barr describes the labour market as broadly in balance but subtly vulnerable due to subdued hiring levels. * The outlook depends on geopolitical developments and energy price fluctuations. 45. </w:t>
      </w:r>
      <w:hyperlink r:id="rId52">
        <w:r>
          <w:rPr>
            <w:color w:val="0000EE"/>
            <w:u w:val="single"/>
          </w:rPr>
          <w:t>https://www.actionforex.com/live-comments/634834-fed-shifts-focus-back-to-inflation-as-officials-see-labor-market-in-balance/</w:t>
        </w:r>
      </w:hyperlink>
      <w:r>
        <w:t xml:space="preserve"> - * Federal Reserve officials signal a shift in priorities, emphasising inflation over labour market concerns. * Remarks from Philip Jefferson, Michael Barr, and Lisa Cook highlight increased attention to rising energy prices from Middle East conflict. * Officials expect short-term inflation rise due to energy shocks; prolonged shocks pose risks for inflation and growth. * Inflation expectations are a key risk, with policymakers prioritising inflation containment. * Labour market described as 'balanced', with stability but potential for weakening if shocks intensify. * Policy on hold, rate cuts delayed, focus on inflation vigilance persists. 46. </w:t>
      </w:r>
      <w:hyperlink r:id="rId53">
        <w:r>
          <w:rPr>
            <w:color w:val="0000EE"/>
            <w:u w:val="single"/>
          </w:rPr>
          <w:t>https://bitcoinworld.co.in/eur-usd-losses-geopolitical-risks-dollar/</w:t>
        </w:r>
      </w:hyperlink>
      <w:r>
        <w:t xml:space="preserve"> - * The EUR/USD currency pair experiences significant losses due to escalating geopolitical tensions. * The decline is driven by risk-off sentiment, with capital flowing into the US dollar. * Technical analysis shows a bearish pattern, breaching support levels with increased volatility. * Geopolitical risks include tensions in Eastern Europe, Asia-Pacific strategic competition, and Middle East conflicts. * Institutional investor behaviour indicates a shift towards safe-haven assets, reinforcing the dollar’s strength. 47. </w:t>
      </w:r>
      <w:hyperlink r:id="rId54">
        <w:r>
          <w:rPr>
            <w:color w:val="0000EE"/>
            <w:u w:val="single"/>
          </w:rPr>
          <w:t>https://kingworldnews.com/the-war-trade-is-back-on/</w:t>
        </w:r>
      </w:hyperlink>
      <w:r>
        <w:t xml:space="preserve"> - * The article reports that war trade is back on, with surges in oil, food, and inflation indicators. * It highlights increases in food prices, energy prices, and shipping costs, with references to specific indexes and surveys. * US LNG exports and natural gas prices are discussed alongside market sentiment indicators, which show increased bearishness. * The article mentions a significant fall in gold and silver markets, driven by market dynamics and geopolitical tensions. * It includes commentary on potential inflation waves, commodity markets, and precious metals investment opportunities.</w:t>
      </w:r>
      <w:r/>
    </w:p>
    <w:p>
      <w:r/>
      <w:r>
        <w:t xml:space="preserve">48. </w:t>
      </w:r>
      <w:hyperlink r:id="rId55">
        <w:r>
          <w:rPr>
            <w:color w:val="0000EE"/>
            <w:u w:val="single"/>
          </w:rPr>
          <w:t>https://www.miningnewsnorth.com/story/2026/03/27/northern-neighbors/b2gold-builds-back-river-beyond-goose/9602.html</w:t>
        </w:r>
      </w:hyperlink>
      <w:r>
        <w:t xml:space="preserve"> - * B2Gold reported positive exploration results at Back River district, Nunavut, in 2025, supporting resource upgrades and new targets. * Drilling at Llama confirmed high-grade mineralisation, supporting resource reclassification. * Drilling at Nuvuyak, Wing, and regional targets outlined broader upside for the district. * B2Gold plans $46 million exploration budget for 2026, including 17,200m at Goose and regional exploration. * The company aims to expand known resources and define new mining fronts within the district. 49. </w:t>
      </w:r>
      <w:hyperlink r:id="rId56">
        <w:r>
          <w:rPr>
            <w:color w:val="0000EE"/>
            <w:u w:val="single"/>
          </w:rPr>
          <w:t>https://goldsilver.com/industry-news/article/why-the-world-needs-more-silver-than-it-can-mine/</w:t>
        </w:r>
      </w:hyperlink>
      <w:r>
        <w:t xml:space="preserve"> - * Global industrial demand for silver reached a record 680.5 million ounces in 2024. * Silver’s industrial use accounts for over 80% of mined silver, outweighing jewellery and investment demand. * Key sectors driving demand include solar panels, electric vehicles, and AI/data centres. * Silver demand from solar energy is projected to exceed 30% of global production by 2030. * The silver supply deficit has persisted for five years, with a cumulative shortfall approaching 820 million ounces. 50. </w:t>
      </w:r>
      <w:hyperlink r:id="rId57">
        <w:r>
          <w:rPr>
            <w:color w:val="0000EE"/>
            <w:u w:val="single"/>
          </w:rPr>
          <w:t>https://blockonomi.com/jpmorgan-bitcoin-holds-firm-while-metals-retreat/</w:t>
        </w:r>
      </w:hyperlink>
      <w:r>
        <w:t xml:space="preserve"> - * JPMorgan reports Bitcoin traded near $69,000, showing resilience during market stress. * Gold and silver prices declined, with gold dropping about 15% month to date. * Gold ETF outflows reached nearly $11 billion during the first three weeks of March. * Silver ETF inflows reversed, and liquidity in silver markets weakened. * Bitcoin futures positioning remained stable, unlike gold and silver, which declined sharply. * Rising interest rates and a stronger US dollar contributed to declines in precious metals. * Bitcoin's market breadth now surpasses that of gold, reversing typical patterns. 51. </w:t>
      </w:r>
      <w:hyperlink r:id="rId58">
        <w:r>
          <w:rPr>
            <w:color w:val="0000EE"/>
            <w:u w:val="single"/>
          </w:rPr>
          <w:t>https://www.fxstreet.com/news/eur-ecb-signals-forceful-stance-on-energy-shock-mufg-202603261131</w:t>
        </w:r>
      </w:hyperlink>
      <w:r>
        <w:t xml:space="preserve"> - * MUFG’s Derek Halpenny reports that the ECB is signalling a tougher reaction to an energy-driven inflation shock. * Comments from President Lagarde and Chief Economist Lane suggest possible rate hikes as early as Q2 if inflation worsens. * The ECB held its annual conference in Frankfurt, emphasising a stronger resolve to tighten monetary policy than in the past. * Lagarde stated the ECB is prepared to act 'at any meeting' and may act pre-emptively to address inflation risks. * Incoming survey data on inflation and PMI input prices are key indicators for near-term policy actions. 52. </w:t>
      </w:r>
      <w:hyperlink r:id="rId59">
        <w:r>
          <w:rPr>
            <w:color w:val="0000EE"/>
            <w:u w:val="single"/>
          </w:rPr>
          <w:t>https://www.emirates247.com/business/dollar-slips-to-99576-energy-spikes-and-geopolitical-tensions-erase-recent-gains/520</w:t>
        </w:r>
      </w:hyperlink>
      <w:r>
        <w:t xml:space="preserve"> - * The US dollar index fell 0.1% to 99.576 amid geopolitical uncertainty and de-escalation hopes in the Middle East. * Following Strait of Hormuz closure, energy prices surged, prompting reassessment of inflation forecasts. * Federal Reserve's interest rate outlook shifted, with a 64.4% probability of rates remaining steady in December. * The euro increased slightly after ECB indicated potential rate hikes if inflation persists. * Cryptocurrency prices, including Bitcoin and Ether, declined slightly amid cautious global market sentiment. 53. </w:t>
      </w:r>
      <w:hyperlink r:id="rId60">
        <w:r>
          <w:rPr>
            <w:color w:val="0000EE"/>
            <w:u w:val="single"/>
          </w:rPr>
          <w:t>https://economictimes.indiatimes.com/news/international/us/why-is-gold-price-down-by-2-and-silver-by-4-2-and-will-precious-metals-continue-to-drop-or-rise-again-gold-and-silver-fall-analysts-insights-market-outlook-and-what-should-investors-do-now/articleshow/129823796.cms</w:t>
        </w:r>
      </w:hyperlink>
      <w:r>
        <w:t xml:space="preserve"> - * Precious metals, including gold, silver, platinum, and palladium, fell on March 26 due to rising oil prices, stronger U.S. dollar, and higher Treasury yields. * Gold dropped 2%, and silver declined 4.2%, amid global market reactions to inflation concerns and US interest rate expectations. * Rising oil prices and geopolitical tensions increased inflation fears, leading markets to expect prolonged high interest rates. * The stronger dollar and increased bond yields reduced demand for gold and silver, which do not offer yields. * Future prices depend on developments in energy markets, inflation trends, and Federal Reserve policy signals. 54. </w:t>
      </w:r>
      <w:hyperlink r:id="rId61">
        <w:r>
          <w:rPr>
            <w:color w:val="0000EE"/>
            <w:u w:val="single"/>
          </w:rPr>
          <w:t>https://solarquarter.com/2026/03/26/huasun-and-aiko-secure-2-5-gw-solar-orders-across-asia-and-europe/</w:t>
        </w:r>
      </w:hyperlink>
      <w:r>
        <w:t xml:space="preserve"> - * Huasun Energy and Aiko Solar secured major photovoltaic (PV) orders exceeding 2.5 GW. * Huasun expanded in Southeast Asia with a 400 MW solar project in Laos, construction expected late 2026. * Huasun won a 2 GW solar project in China, supplying high-efficiency N-type heterojunction modules. * Aiko Solar entered the Central European market with a 120 MW solar project in the Czech Republic. * Aiko will supply All-Back-Contact (ABC) modules, featuring high bifacial rate and efficiency. * The developments highlight a trend towards advanced solar tech like HJT and ABC modules in utility-scale projects. 55. </w:t>
      </w:r>
      <w:hyperlink r:id="rId62">
        <w:r>
          <w:rPr>
            <w:color w:val="0000EE"/>
            <w:u w:val="single"/>
          </w:rPr>
          <w:t>https://www.defenseworld.net/2026/03/26/davenport-co-llc-raises-holdings-in-ishares-silver-trust-slv.html</w:t>
        </w:r>
      </w:hyperlink>
      <w:r>
        <w:t xml:space="preserve"> - * Davenport &amp; Co LLC raised its position in iShares Silver Trust by 6.3% during the 4th quarter, owning 171,665 shares worth $11,059,000. * Several other hedge funds also increased or started new stakes in SLV during the third and fourth quarters. * SLV opened at $65.21 with a 50-day moving average of $77.36 and a 200-day average of $60.00. * Silver trust's one-year low was $26.57, and high was $109.83. * Market capitalisation of the trust is $35.90 billion, with a P/E ratio of -8.51 and beta of 0.38. 56. </w:t>
      </w:r>
      <w:hyperlink r:id="rId63">
        <w:r>
          <w:rPr>
            <w:color w:val="0000EE"/>
            <w:u w:val="single"/>
          </w:rPr>
          <w:t>https://www.fxstreet.com/news/fed-expected-to-stay-on-hold-abn-amro-202603260833</w:t>
        </w:r>
      </w:hyperlink>
      <w:r>
        <w:t xml:space="preserve"> - * ABN AMRO’s senior US economist expects the Federal Reserve to maintain interest rates until December 2026. * US growth has slowed sharply outside AI-related activities, with near-zero job creation and downgraded GDP. * PCE inflation forecast rising to 3.6% in Q2, driven by tariffs and oil-related pressures. * Inflation pressures are supply-driven due to tariffs and labour shortages, with some demand influence from AI build-out. * The Fed is likely to remain passive with cautious policy normalisation beginning in 2027. 57. </w:t>
      </w:r>
      <w:hyperlink r:id="rId64">
        <w:r>
          <w:rPr>
            <w:color w:val="0000EE"/>
            <w:u w:val="single"/>
          </w:rPr>
          <w:t>https://agadir24.info/%D8%A7%D9%84%D8%B0%D9%87%D8%A8-%D9%8A%D9%84%D8%AA%D9%82%D8%B7-%D8%A7%D9%84%D8%A3%D9%86%D9%81%D8%A7%D8%B3-%D8%A8%D8%B9%D8%AF-%D9%85%D9%83%D8%A7%D8%B3%D8%A8-%D9%8A%D9%88%D9%85%D9%8A%D9%86-%D9%88%D8%A7.html</w:t>
        </w:r>
      </w:hyperlink>
      <w:r>
        <w:t xml:space="preserve"> - * Gold prices declined slightly today after gains in previous sessions, as investors monitor Middle East tensions. * Spot gold remained at $4,503.29 per ounce; April futures slipped 1.2% to $4,500. * Other precious metals also fell: silver to $71.19, platinum to $1,906.90, palladium to $1,404. * Uncertainty due to geopolitical tensions and rising oil prices support gold as a safe haven, but high US interest rates limit strong gains. 58. </w:t>
      </w:r>
      <w:hyperlink r:id="rId65">
        <w:r>
          <w:rPr>
            <w:color w:val="0000EE"/>
            <w:u w:val="single"/>
          </w:rPr>
          <w:t>https://www.equiti.com/jo-en/news/market-insights/silver-caught-between-structural-demand-and-macro-pressure/</w:t>
        </w:r>
      </w:hyperlink>
      <w:r>
        <w:t xml:space="preserve"> - * Silver faces price struggles amid tensions involving Iran and rising oil prices. * China’s export restrictions could tighten global silver liquidity, signalling a shift towards supply rigidity. * Limited Shanghai Futures Exchange inventories, down 15% since mid-2025, indicate reduced market buffers. * Growing demand from data centres, solar, and electronics sectors supports long-term silver demand. * Energy market tensions and a strong US dollar exert macroeconomic pressures on silver prices. * ETF holdings in silver have declined by about 3% since early 2026, with a 20% drop since war onset. * Market focus has shifted away from metals to energy and macro factors, delaying silver’s price realisation. 59. </w:t>
      </w:r>
      <w:hyperlink r:id="rId66">
        <w:r>
          <w:rPr>
            <w:color w:val="0000EE"/>
            <w:u w:val="single"/>
          </w:rPr>
          <w:t>https://www.businesstoday.com.my/2026/03/26/gold-retreats-further-dropping-2-to-us4420/?utm_source=rss&amp;utm_medium=rss&amp;utm_campaign=gold-retreats-further-dropping-2-to-us4420</w:t>
        </w:r>
      </w:hyperlink>
      <w:r>
        <w:t xml:space="preserve"> - - Spot gold decreased by 1.5% to $4,437.62 per ounce in Singapore. - Silver declined by 1.8%, with platinum and palladium also falling. - Gold retreated after a two-day recovery, amidst conflicting US and Iran statements about the Middle East war. - Rising energy prices and geopolitical tensions increased inflation risks and influenced interest rate expectations. - US Federal Reserve may delay rate hikes due to recession risks, impacting bullion markets. - Oil price increased, and Iran considered imposing a fee on ships through the Straits of Hormuz. 60. </w:t>
      </w:r>
      <w:hyperlink r:id="rId67">
        <w:r>
          <w:rPr>
            <w:color w:val="0000EE"/>
            <w:u w:val="single"/>
          </w:rPr>
          <w:t>https://www.zawya.com/en/world/uk-and-europe/ecbs-nagel-says-april-rate-hike-an-option-i7h3wr0v</w:t>
        </w:r>
      </w:hyperlink>
      <w:r>
        <w:t xml:space="preserve"> - * The European Central Bank (ECB) may raise interest rates at its next meeting if Middle East conflict influences inflation in the euro zone, according to ECB policymaker Joachim Nagel. * The ECB has considered rate hikes following energy price spikes caused by Iran's conflict and the closure of the Strait of Hormuz. * Nagel indicated enough data will be available by April 29-30 to decide on a potential rate hike, with traders pricing in two or three hikes by year-end. * ECB President Christine Lagarde confirmed readiness to act to maintain inflation at 2%. * The energy surge and supply disruptions are impacting inflation expectations and wage inflation in the euro area. 61. </w:t>
      </w:r>
      <w:hyperlink r:id="rId68">
        <w:r>
          <w:rPr>
            <w:color w:val="0000EE"/>
            <w:u w:val="single"/>
          </w:rPr>
          <w:t>https://bitcoinethereumnews.com/finance/weighs-conflict-driven-inflation-risks-rabobank/?utm_source=rss&amp;utm_medium=rss&amp;utm_campaign=weighs-conflict-driven-inflation-risks-rabobank</w:t>
        </w:r>
      </w:hyperlink>
      <w:r>
        <w:t xml:space="preserve"> - * Rabobank strategist Molly Schwartz discusses the Eurozone's exposure to conflict via higher energy prices. * ECB officials at the Conference expressed cautiousness over April rate decisions amid inflation uncertainty. * ECB policymakers highlighted data dependence and risks from energy pass-through on inflation. * Market expectations imply a potential 16 basis point hikes in April and 65 basis points by 2026. * The article focuses on European Central Bank policy outlook amid inflation risks linked to conflict. 62. </w:t>
      </w:r>
      <w:hyperlink r:id="rId69">
        <w:r>
          <w:rPr>
            <w:color w:val="0000EE"/>
            <w:u w:val="single"/>
          </w:rPr>
          <w:t>https://solarquarter.com/2026/03/26/jinkosolars-saudi-odyssey-decades-of-innovation-and-the-road-to-vision-2030-robin-li-general-manager-meaca/</w:t>
        </w:r>
      </w:hyperlink>
      <w:r>
        <w:t xml:space="preserve"> - * JinkoSolar marks its 20th anniversary with a focus on Saudi Arabia, its most significant MEA market since 2021. * The company introduced Topcon modules in response to high polysilicon prices, gaining over 95% market share in 2022. * It secured major Saudi projects including PIF 3 (3.8 GW), NEOM green hydrogen (990 MW), and PIF 4 (3 GW). * JinkoSolar supports Saudi Vision 2030 through module supply and potential manufacturing partnerships. * The company developed advanced PV modules engineered for desert conditions, including improved temperature performance and dust-proof solutions. * Future plans include AI-driven tandem cells, space-based photovoltaics, and a Saudi joint venture for local manufacturing. 63. </w:t>
      </w:r>
      <w:hyperlink r:id="rId70">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Industry faces structural constraints in responding to demand, according to Chilean CEO at the World Mining Congress 2026. * Industry's inelastic supply contrasted with rising demand driven by electrification and technology. * Chile and Peru need public policies to expedite permits due to industry bottlenecks. * Geopolitical shifts and rising fuel costs are impacting the industry’s value chain. * Labour and engineering shortages in Chile threaten project execution, leading to delays and cost overruns. 64. </w:t>
      </w:r>
      <w:hyperlink r:id="rId71">
        <w:r>
          <w:rPr>
            <w:color w:val="0000EE"/>
            <w:u w:val="single"/>
          </w:rPr>
          <w:t>https://www.supplychainbrain.com/blogs/1-think-tank/post/43686-geopolitics-shockwaves-that-your-supply-chain-cant-ignore</w:t>
        </w:r>
      </w:hyperlink>
      <w:r>
        <w:t xml:space="preserve"> - * Gold and silver prices fluctuate due to geopolitical and economic uncertainty, with increased demand as safe havens. * China controls 90% of global critical mineral refining, using export controls in strategic geopolitical conflicts. * Energy markets are affected by sanctions on Russian oil and disruptions in Iran, increasing volatility. * Dollar hegemony faces challenges as China promotes digital yuan, risking currency fragmentation. * Supply chain resilience requires modelling currency and commodity shocks as operational risks and enhancing response strategies.</w:t>
      </w:r>
      <w:r/>
    </w:p>
    <w:p>
      <w:r/>
      <w:r>
        <w:t xml:space="preserve">65. </w:t>
      </w:r>
      <w:hyperlink r:id="rId72">
        <w:r>
          <w:rPr>
            <w:color w:val="0000EE"/>
            <w:u w:val="single"/>
          </w:rPr>
          <w:t>https://australianminingreview.com.au/news/wonawinta-silver-project-set-for-restart-under-macmahon-deal/</w:t>
        </w:r>
      </w:hyperlink>
      <w:r>
        <w:t xml:space="preserve"> - - Macmahon Holdings partners with Manuka Resources for the restart of the Wonawinta silver project in NSW, expected in May 2026. - Formal agreement anticipated in April, valued at $190 million over five years. - The project last operated in 2015, was placed in care and maintenance, and returned to this status in early 2024. - Located in the Cobar Basin, acquired by Manuka Resources in 2016, previously used for gold processing. - Macmahon’s CEO Michael Finnegan emphasises partnership and operational de-risking. 66. </w:t>
      </w:r>
      <w:hyperlink r:id="rId73">
        <w:r>
          <w:rPr>
            <w:color w:val="0000EE"/>
            <w:u w:val="single"/>
          </w:rPr>
          <w:t>https://bfsi.economictimes.indiatimes.com/articles/gold-silver-rally-on-weaker-dollar-fall-in-crude-prices/129814675</w:t>
        </w:r>
      </w:hyperlink>
      <w:r>
        <w:t xml:space="preserve"> - * Gold and silver prices increased sharply after two sessions of decline, supported by a weaker dollar and lower oil prices. * MCX silver futures rose by 5.4%, gold gained 4%, with ETF prices also increasing, led by ICICI Prudential Gold ETF. * Reports of the US exploring ways to conclude the Iran conflict boosted safe-haven demand. * Gold ETFs rallied 3-5%, with some silver ETFs gaining up to 11%. * Gold trading in Mumbai was up 3%, silver up 3.85%, amid a downtrend since the Israel-US-Iran conflict started. * Experts noted that gold and silver may see a mild near-term recovery but are unlikely to break recent highs, with a firm US dollar capping significant upside. 67. </w:t>
      </w:r>
      <w:hyperlink r:id="rId74">
        <w:r>
          <w:rPr>
            <w:color w:val="0000EE"/>
            <w:u w:val="single"/>
          </w:rPr>
          <w:t>https://skillings.net/ssr-minings-1-5b-exit-cutting-the-cord-on-the-copler-mine-headwinds/</w:t>
        </w:r>
      </w:hyperlink>
      <w:r>
        <w:t xml:space="preserve"> - ['</w:t>
      </w:r>
      <w:r>
        <w:rPr>
          <w:i/>
        </w:rPr>
        <w:t xml:space="preserve"> SSR Mining agrees to sell its 80% stake in the Çöpler mine to Cengiz Holding for $1.5 billion cash.', '</w:t>
      </w:r>
      <w:r>
        <w:t xml:space="preserve"> The deal follows a 2024 tailings dam collapse that halted operations and led to remediation costs of $150 million.', "</w:t>
      </w:r>
      <w:r>
        <w:rPr>
          <w:i/>
        </w:rPr>
        <w:t xml:space="preserve"> SSR exits Turkey's problematic asset to focus on US and Canada, aiming to become the third-largest US gold producer.", '</w:t>
      </w:r>
      <w:r>
        <w:t xml:space="preserve"> Cengiz Holding takes on all assets and liabilities with no operational contingencies; the physical site needs further remediation.', '* SSR retains interests in Hod Maden and plans strategic acquisitions, repaying debt and providing capital returns.'] 68. </w:t>
      </w:r>
      <w:hyperlink r:id="rId75">
        <w:r>
          <w:rPr>
            <w:color w:val="0000EE"/>
            <w:u w:val="single"/>
          </w:rPr>
          <w:t>https://blogdocemagia.blogspot.com/2026/03/giving-peace-chance.html</w:t>
        </w:r>
      </w:hyperlink>
      <w:r>
        <w:t xml:space="preserve"> - * U.S. import prices increased by 1.3% in February, the fastest in four years, driven by rising energy costs due to Middle East conflict concerns. * U.S. tech valuation premiums have decreased significantly; the Roundhill 'Mag 7' ETF declined 10% this year. * Foreign central banks' holdings of U.S. Treasuries are at their lowest since 2012, with significant outright sales reported. * Deutsche Bank notes around $60 billion of Treasuries sold by foreign central banks, the highest since 2020. * Market expectations suggest continued inflationary pressures and changes in U.S. treasury holdings influence monetary outlooks. 69. </w:t>
      </w:r>
      <w:hyperlink r:id="rId76">
        <w:r>
          <w:rPr>
            <w:color w:val="0000EE"/>
            <w:u w:val="single"/>
          </w:rPr>
          <w:t>https://www.babypips.com/news/daily-forex-financial-market-news-recap-2026-03-25</w:t>
        </w:r>
      </w:hyperlink>
      <w:r>
        <w:t xml:space="preserve"> - * The Federal Reserve may keep interest rates on hold due to ongoing inflation and oil-price risks tied to Middle East conflicts. * US trade price reports and import/export data show high inflation pressures, reinforcing rate-hold position. * US dollar strengthened against all major currencies, supported by safe-haven demand. * Gold, oil, and equities experienced volatile trading, with oil surging above $90 despite inventory builds. * Market reactions influenced by geopolitical tensions and economic data releases. 70. </w:t>
      </w:r>
      <w:hyperlink r:id="rId77">
        <w:r>
          <w:rPr>
            <w:color w:val="0000EE"/>
            <w:u w:val="single"/>
          </w:rPr>
          <w:t>https://investinglive.com/centralbank/barclays-ecb-set-to-hike-as-energy-shock-hits-europe-fed-likely-to-stay-on-hold-20260325/</w:t>
        </w:r>
      </w:hyperlink>
      <w:r>
        <w:t xml:space="preserve"> - * Middle East conflict drives an energy-led inflation shock, leading to higher bond yields across Europe and the US. * ECB is expected to start tightening monetary policy as soon as next month, with two hikes expected this year. * Europe is more exposed to energy price pressures due to higher reliance on energy imports and gas costs. * The Federal Reserve is unlikely to hike rates despite rising yields, as the US economy is less sensitive to energy shocks and domestic supply cushions prices. * Barclays predicts diverging policy paths between the ECB and Fed, driven by differing energy market exposures and inflation pressures. 71. </w:t>
      </w:r>
      <w:hyperlink r:id="rId78">
        <w:r>
          <w:rPr>
            <w:color w:val="0000EE"/>
            <w:u w:val="single"/>
          </w:rPr>
          <w:t>https://thefrontierpost.com/central-banks-meet-as-mideast-war-fuels-inflation-fears/</w:t>
        </w:r>
      </w:hyperlink>
      <w:r>
        <w:t xml:space="preserve"> - * Major central banks, including the US Federal Reserve, European Central Bank, Bank of England, and Bank of Japan, hold meetings amid inflation concerns linked to Middle East conflict. * Energy prices surge due to war, raising inflation risks while central banks consider holding rates steady. * Federal Reserve expected to keep rates on hold, balancing inflation and labour market concerns. * ECB likely to keep rates steady, emphasising prudence amid volatile energy prices. * Bank of England and Bank of Japan also expected to maintain current rates, with some speculation of future hikes based on energy costs. 72. </w:t>
      </w:r>
      <w:hyperlink r:id="rId79">
        <w:r>
          <w:rPr>
            <w:color w:val="0000EE"/>
            <w:u w:val="single"/>
          </w:rPr>
          <w:t>https://bravenewcoin.com/insights/why-are-gold-and-silver-prices-surging-on-talks-of-a-us-iran-ceasefire</w:t>
        </w:r>
      </w:hyperlink>
      <w:r>
        <w:t xml:space="preserve"> - * Gold prices increased on March 25, attributed to speculation about a US-Iran ceasefire. * Both futures and spot gold moved higher, with futures showing stronger performance. * Silver also rose, with prices up by 5.34%. * The surge was driven by safe-haven demand, with traders responding quickly to geopolitical speculation. * Technical indicators show a partial recovery with active participation, but overall momentum remains cautious. 73. </w:t>
      </w:r>
      <w:hyperlink r:id="rId80">
        <w:r>
          <w:rPr>
            <w:color w:val="0000EE"/>
            <w:u w:val="single"/>
          </w:rPr>
          <w:t>https://www.advantagegold.com/blog/geopolitical-tensions-and-gold-price-why-global-conflict-keeps-pushing-bullion-higher/</w:t>
        </w:r>
      </w:hyperlink>
      <w:r>
        <w:t xml:space="preserve"> - • Since 2022, gold has surged from approximately $1,800/oz to over $4,000–$5,000/oz during major geopolitical conflicts. • Major crises, including Russia-Ukraine, Middle East escalation, and Iran-Israel tensions, have pushed gold to new highs. • Central banks have aggressively purchased gold, accumulating over 36,000 tonnes globally since 2022. • Gold functions as a safe haven, responding to crises with initial spikes and temporary corrections. • Future conflicts in Eastern Europe, Middle East, and East Asia could trigger further sharp price increases. 74. </w:t>
      </w:r>
      <w:hyperlink r:id="rId81">
        <w:r>
          <w:rPr>
            <w:color w:val="0000EE"/>
            <w:u w:val="single"/>
          </w:rPr>
          <w:t>https://www.goodreturns.in/news/gold-rate-india-rises-after-multi-day-slide-mcx-gold-price-up-will-rally-sustain-amid-us-iran-tal-1498453.html</w:t>
        </w:r>
      </w:hyperlink>
      <w:r>
        <w:t xml:space="preserve"> - * Gold rates in India for 22K, 24K, and 18K increased, with specific price changes detailed for various weights. * MCX gold price surged over 4% in the domestic futures market, reaching Rs 1,39,107 per 10 grams. * International gold prices extended gains, climbing above $4,500, driven by easing geopolitical tensions and reports of US-Iran negotiations. * Reports suggest a possible ceasefire proposal, boosting investor confidence and demand for gold globally. * Market analysts recommend short-term trading strategies based on resistance and support levels in gold and silver markets. 75. </w:t>
      </w:r>
      <w:hyperlink r:id="rId82">
        <w:r>
          <w:rPr>
            <w:color w:val="0000EE"/>
            <w:u w:val="single"/>
          </w:rPr>
          <w:t>https://www.themorganreport.com/blog/not-the-end-of-gold-silver-bull-market/</w:t>
        </w:r>
      </w:hyperlink>
      <w:r>
        <w:t xml:space="preserve"> - * The Morgan Report forecasts gold prices between $6,000 and $7,000 per ounce and silver reaching $150 per ounce by 2026. * The report links rising debt and currency debasement to future inflation and a lower standard of living in the US. * The article discusses the potential transition phase before a final economic collapse, with US dominance questioned. * The article promotes investment in precious metals and the Morgan Report's subscription services. * The content focuses on investor demand for safe-haven assets and movements in precious metals prices. 76. </w:t>
      </w:r>
      <w:hyperlink r:id="rId83">
        <w:r>
          <w:rPr>
            <w:color w:val="0000EE"/>
            <w:u w:val="single"/>
          </w:rPr>
          <w:t>https://theconcepttrading.com/market-snapshot-march-26th-2026/</w:t>
        </w:r>
      </w:hyperlink>
      <w:r>
        <w:t xml:space="preserve"> - * Global yields remain elevated, with long-end yields pushed higher on inflation and supply concerns. * Equities declined across US, Europe, and mixed Asian markets amid macroeconomic and geopolitical worries. * Safe-haven assets like gold and silver rallied, supported by softer dollar and safe-haven demand. * Oil prices extended declines, nearing $100/bbl, amid easing supply fears. * Macro data shows resilience in US with softer European momentum; investor focus on upcoming GDP and jobless claims. * Major companies like Nvidia and Microsoft support tech sector, while gold and silver rebound strongly. 77. </w:t>
      </w:r>
      <w:hyperlink r:id="rId84">
        <w:r>
          <w:rPr>
            <w:color w:val="0000EE"/>
            <w:u w:val="single"/>
          </w:rPr>
          <w:t>https://copperbeltkatangamining.com/gemfields-navigates-operational-setbacks-at-montepuez-and-kagem-mines-as-it-focuses-on-recovery-in-2026/?utm_source=rss&amp;utm_medium=rss&amp;utm_campaign=gemfields-navigates-operational-setbacks-at-montepuez-and-kagem-mines-as-it-focuses-on-recovery-in-2026</w:t>
        </w:r>
      </w:hyperlink>
      <w:r>
        <w:t xml:space="preserve"> - * Gemfields reports production and cash flow pressures due to disruptions at Montepuez Ruby Mine in Mozambique and Kagem emerald mine in Zambia. * Delays at Montepuez, including extended commissioning of the second processing plant, affect output and auction scheduling. * Revenue from seven gemstone auctions totalled approximately $129 million; demand varied across product categories. * Market conditions showed stronger demand for high-quality gemstones; lower-grade stones faced weaker interest. * External geopolitical tensions add uncertainty; potential cost implications from volatile energy markets are not yet quantified. * The company plans to stabilise production, ramp up the PP2 plant, maintain cost discipline, and reduce debt in 2026. * Financial outlook indicates profit loss per share to narrow by 69%, with a 44.8% reduction in headline loss per share by the year’s end. 78. </w:t>
      </w:r>
      <w:hyperlink r:id="rId85">
        <w:r>
          <w:rPr>
            <w:color w:val="0000EE"/>
            <w:u w:val="single"/>
          </w:rPr>
          <w:t>https://www.prnewswire.com/news-releases/consequences-of-abnormal-seismic-activity-at-the-garpenberg-mine-302725402.html</w:t>
        </w:r>
      </w:hyperlink>
      <w:r>
        <w:t xml:space="preserve"> - * The Garpenberg mine experienced abnormally high seismic activity, leading to decreased production in 2026. * Production in the second quarter is expected to be around 30% of the guided capacity, starting at approximately 100 ktonnes per month. * Inspections revealed damage to infrastructure such as ventilation, water management, electrical systems, and backfill paste. * Safety inspections have shown that major damage in the upper parts of the Lappberget ore body prevents mining there in 2026. * The estimated negative EBITDA impact for Q1 2026 is SEK -400 million. 79. </w:t>
      </w:r>
      <w:hyperlink r:id="rId86">
        <w:r>
          <w:rPr>
            <w:color w:val="0000EE"/>
            <w:u w:val="single"/>
          </w:rPr>
          <w:t>https://skillings.net/silver-futures-outlook-2026-scarcity-premium-and-the-industrial-squeeze/</w:t>
        </w:r>
      </w:hyperlink>
      <w:r>
        <w:t xml:space="preserve"> - - Silver futures experienced a 30% pullback amid market volatility, but underlying supply-demand fundamentals indicate a crisis. - Global silver supply forecast at 1.05 billion ounces in 2023; demand expected to surpass 1.2 billion ounces, creating a 150-million-ounce deficit. - Industry demand driven by solar (25% of supply), electric vehicles (20% increase in 2025), and AI/data centre sectors. - Silver supply constrained by regulatory changes, sanctions, and the inelastic nature of primary production, with no rapid growth expected. - Backwardation and scarcity premiums signal a physical supply crunch, with inventories at historic lows. 80. </w:t>
      </w:r>
      <w:hyperlink r:id="rId87">
        <w:r>
          <w:rPr>
            <w:color w:val="0000EE"/>
            <w:u w:val="single"/>
          </w:rPr>
          <w:t>https://resourceworld.com/silver-x-mining-acquires-pampas-gold-silver-project-peru/?utm_source=rss&amp;utm_medium=rss&amp;utm_campaign=silver-x-mining-acquires-pampas-gold-silver-project-peru</w:t>
        </w:r>
      </w:hyperlink>
      <w:r>
        <w:t xml:space="preserve"> - * Silver X Mining enters into agreement to acquire Pampas Gold-Silver Project in Huancavelica, Peru. * The project covers approximately 7,712.5 hectares with high-grade gold and silver mineralisation. * The acquisition aims to add a district-scale exploration asset with potential for higher-grade zones. * The project has not been systematically drill tested despite extensive surface and underground work. * Silver X plans phased exploration, including validation, sampling, and a 5,000-metre drill program. * The project is located 40 km from Silver X’s existing Nueva Recuperada operation in Peru. 81. </w:t>
      </w:r>
      <w:hyperlink r:id="rId88">
        <w:r>
          <w:rPr>
            <w:color w:val="0000EE"/>
            <w:u w:val="single"/>
          </w:rPr>
          <w:t>https://www.investing.com/news/stock-market-news/oppenheimer-expects-fed-to-hold-rates-at-this-weeks-fomc-meeting-93CH-4562680</w:t>
        </w:r>
      </w:hyperlink>
      <w:r>
        <w:t xml:space="preserve"> - * Oppenheimer anticipates the Federal Reserve will maintain current interest rates at this week’s FOMC meeting. * Policymakers are assessing the economic impact of the Middle East conflict and persistent inflation. * The Middle East conflict has caused market uncertainty over the past two weeks. * Oil prices have surged 47% since February due to shipping disruptions and Iran's threats. * Recent inflation data indicates price pressures are stable, with no acceleration or deceleration. * The US dollar and bond markets reflect ongoing inflation concerns amid geopolitical tensions. 82. </w:t>
      </w:r>
      <w:hyperlink r:id="rId89">
        <w:r>
          <w:rPr>
            <w:color w:val="0000EE"/>
            <w:u w:val="single"/>
          </w:rPr>
          <w:t>https://fd.nl/financiele-markten/1590692/lagarde-staat-klaar-om-in-te-grijpen-als-inflatie-iets-boven-de-ecb-doelstelling-komt</w:t>
        </w:r>
      </w:hyperlink>
      <w:r>
        <w:t xml:space="preserve"> - - Christine Lagarde, president of the ECB, zegt dat de ECB snel zal reageren op energie- of andere inflatieschokken. - De ECB houdt rekening met renteverhogingen mogelijk al bij de volgende vergadering op 30 april. - Lagarde benadrukt dat de ECB flexibel moet reageren en dat hoge inflatie het geheugen van consumenten en bedrijven beïnvloedt. - Duitsland en Ierland geven signalen dat renteverhogingen mogelijk zijn bij toenemende prijsdruk. - DNB waarschuwt voor stagflatie in een donker scenario, terwijl de ECB haar beleid licht wil aanpassen bij lichte overschrijding van inflatiedoel. 83. </w:t>
      </w:r>
      <w:hyperlink r:id="rId90">
        <w:r>
          <w:rPr>
            <w:color w:val="0000EE"/>
            <w:u w:val="single"/>
          </w:rPr>
          <w:t>https://bitcoinethereumnews.com/finance/recovery-helped-by-softer-dollar-ing/?utm_source=rss&amp;utm_medium=rss&amp;utm_campaign=recovery-helped-by-softer-dollar-ing</w:t>
        </w:r>
      </w:hyperlink>
      <w:r>
        <w:t xml:space="preserve"> - • Gold extended gains above $4,600 after a nine-day losing streak. • Support came from diplomatic signals around Iran and the Strait of Hormuz, weaker oil prices, and a softer US dollar. • Fed expectations, geopolitics, and potential central bank gold sales remain key drivers. • US President Trump's comments and diplomatic signals from China influenced short-term gold prices. • Risks include regional tensions, Iran control over the Strait, and central banks tapping gold holdings.</w:t>
      </w:r>
      <w:r/>
    </w:p>
    <w:p>
      <w:r/>
      <w:r>
        <w:t xml:space="preserve">84. </w:t>
      </w:r>
      <w:hyperlink r:id="rId91">
        <w:r>
          <w:rPr>
            <w:color w:val="0000EE"/>
            <w:u w:val="single"/>
          </w:rPr>
          <w:t>https://bitcoinworld.co.in/ecb-inflation-march-april-lane-warning/</w:t>
        </w:r>
      </w:hyperlink>
      <w:r>
        <w:t xml:space="preserve"> - * The European Central Bank’s Chief Economist, Philip Lane, forecasts higher inflation readings in March and April 2025 due to volatile energy prices and base effects. * Lane’s comments come ahead of ECB Governing Council meetings that will influence interest rate decisions. * Factors contributing to inflation include delayed energy price adjustments, rising services prices, and agricultural impacts from weather. * Market reaction included a steepening of the Eurozone yield curve, affecting borrowing costs. * The ECB remains cautious, emphasising data dependency, with a focus on returning inflation to 2%.</w:t>
      </w:r>
      <w:r/>
    </w:p>
    <w:p>
      <w:r/>
      <w:r>
        <w:t xml:space="preserve">85. </w:t>
      </w:r>
      <w:hyperlink r:id="rId92">
        <w:r>
          <w:rPr>
            <w:color w:val="0000EE"/>
            <w:u w:val="single"/>
          </w:rPr>
          <w:t>https://www.semafor.com/article/03/25/2026/investors-warn-of-rising-interest-rates-as-inflation-worries-mount</w:t>
        </w:r>
      </w:hyperlink>
      <w:r>
        <w:t xml:space="preserve"> - * Investors have increased expectations of interest rate hikes by Western central banks, reversing previous bets on rate cuts. * The Federal Reserve, European Central Bank, and Bank of England are likely to raise borrowing costs due to inflation concerns. * The shift in market sentiment is linked to inflation driven by the Iran war and underestimations of inflation in past years. * Traders' expectations of Fed rate cuts have dropped from 93% chance to unlikely, with forecasts of rate hikes by ECB and BoE. 86. </w:t>
      </w:r>
      <w:hyperlink r:id="rId93">
        <w:r>
          <w:rPr>
            <w:color w:val="0000EE"/>
            <w:u w:val="single"/>
          </w:rPr>
          <w:t>https://www.equiti.com/jo-en/news/global-macro-analysis/fed-faces-a-new-test-as-war-and-oil-reshape-the-outlook/</w:t>
        </w:r>
      </w:hyperlink>
      <w:r>
        <w:t xml:space="preserve"> - * The Federal Reserve may consider rate cuts later in 2026 if inflation continues to ease and oil prices stabilise. * US economy shows resilience with projected GDP growth of 2.4% in 2026 and 2.3% in 2027. * Inflation remains above the Fed’s 2% target, with headline PCE at 2.8% and core PCE at 3.0%. * Energy prices, driven by tensions involving Iran and Middle East disruptions, have risen above $100 per barrel, impacting broader prices. * Market expectations shifted from two rate cuts earlier this year to no cuts, with a possibility of a rate hike in upcoming meetings. * The Fed remains cautious, citing external geopolitical factors and energy market volatility influencing monetary policy decisions. 87. </w:t>
      </w:r>
      <w:hyperlink r:id="rId94">
        <w:r>
          <w:rPr>
            <w:color w:val="0000EE"/>
            <w:u w:val="single"/>
          </w:rPr>
          <w:t>https://dinarchronicles.com/2026/03/25/greg-hunter-with-david-morgan-not-the-end-of-gold-and-silver-bull-market/</w:t>
        </w:r>
      </w:hyperlink>
      <w:r>
        <w:t xml:space="preserve"> - * David Morgan explains the recent drop in gold and silver prices is a reset, not the end of the bull market. * Morgan predicts gold will reach between $6,000 and $7,000 per ounce, and silver up to $150 per ounce in 2026. * The article discusses geopolitical instability, US dollar distrust, and currency debasement influencing gold and silver prices. * Morgan highlights the structural nature of the recent decline, noting it as part of a larger trend. * The article focuses on economic analysis, precious metals market sentiment, and geopolitical factors affecting investment demand. 88. </w:t>
      </w:r>
      <w:hyperlink r:id="rId95">
        <w:r>
          <w:rPr>
            <w:color w:val="0000EE"/>
            <w:u w:val="single"/>
          </w:rPr>
          <w:t>https://www.openpr.com/news/4439147/xbc-battery-slurry-market-share-driven-by-rising-adoption</w:t>
        </w:r>
      </w:hyperlink>
      <w:r>
        <w:t xml:space="preserve"> - * The global XBC battery slurry market was valued at US$ 224 million in 2024, projected to reach US$ 1079 million by 2031 with a CAGR of 20.3%. * Market growth driven by adoption of photovoltaic technologies and transition to clean energy. * Silver paste materials in XBC slurry enable improved conductivity in back-contact solar cells. * Largest market share currently held by p-poly silver paste; n-poly silver paste experiencing fastest growth. * Applications include IBC and HPBC solar cells; HBC and TBC solar cells are emerging segments. * Key companies: Heraeus (Haitian), Jiangsu Riyu, Wuxi DK, Suzhou Isilver, Guangzhou Rutech. * Asia-Pacific, especially China, dominates the market, supported by solar infrastructure investments and favourable policies. * North America and Europe show rising adoption; Southeast Asia and Latin America are high-growth emerging markets. 89. </w:t>
      </w:r>
      <w:hyperlink r:id="rId96">
        <w:r>
          <w:rPr>
            <w:color w:val="0000EE"/>
            <w:u w:val="single"/>
          </w:rPr>
          <w:t>https://www.fool.com.au/2026/03/25/why-are-these-asx-silver-stocks-racing-higher-today/</w:t>
        </w:r>
      </w:hyperlink>
      <w:r>
        <w:t xml:space="preserve"> - * ASX-listed silver stocks Silver Mines Ltd, Andean Silver Ltd, and Unico Silver Ltd have surged over 16%, 16%, and 13% respectively. * The rally is driven by a 4% daily increase in the silver price, now around US$74.15 per ounce. * Silver has gained roughly 120% over the past year, with recent volatility including a 16% pullback in the past month. * Demand for silver is increasing in solar panels, electric vehicles, and data centres. * Analysts forecast a potential 7% increase in silver price by 2026, supporting long-term positive trends. 90. </w:t>
      </w:r>
      <w:hyperlink r:id="rId97">
        <w:r>
          <w:rPr>
            <w:color w:val="0000EE"/>
            <w:u w:val="single"/>
          </w:rPr>
          <w:t>https://www.energytrend.com/news/20260325-51139.html</w:t>
        </w:r>
      </w:hyperlink>
      <w:r>
        <w:t xml:space="preserve"> - * TCL Zhonghuan's 2025 annual report shows a 15.1GW module shipment, over 80% increase YoY. * The company reported an operating revenue of 29.05 billion yuan, with a net loss of 9.264 billion yuan. * PV business revenue reached 22.725 billion yuan; PV materials segment saw a 26.49% decrease. * Silicon wafer costs dropped over 40% YoY due to supply chain optimisation. * PV cell and module revenues increased by 60.45%, with module shipments surging over 80% YoY. * The company expanded globally, with overseas sales up over 200%. 91. </w:t>
      </w:r>
      <w:hyperlink r:id="rId98">
        <w:r>
          <w:rPr>
            <w:color w:val="0000EE"/>
            <w:u w:val="single"/>
          </w:rPr>
          <w:t>https://www.cbsnews.com/news/federal-reserve-interest-rate-decision-iran-war/</w:t>
        </w:r>
      </w:hyperlink>
      <w:r>
        <w:t xml:space="preserve"> - * The Iran war leads to higher oil and gas prices, impacting US inflation and interest rate expectations. * The Federal Reserve is expected to hold rates steady at its March 18 meeting, with probabilities of maintaining current rates increasing. * Rising energy prices have caused forecasters to revise interest rate predictions, with some suggesting no cuts in 2026. * Mortgage rates increased to 6.26% as a result of energy price impacts and bond market reactions. * US employment softened in February, with 92,000 jobs lost, creating a dilemma for monetary policy based on weak labour data and inflation concerns. 92. </w:t>
      </w:r>
      <w:hyperlink r:id="rId99">
        <w:r>
          <w:rPr>
            <w:color w:val="0000EE"/>
            <w:u w:val="single"/>
          </w:rPr>
          <w:t>https://www.insideindianabusiness.com/articles/chances-of-a-federal-reserve-rate-cut-fade-as-inflation-worsens</w:t>
        </w:r>
      </w:hyperlink>
      <w:r>
        <w:t xml:space="preserve"> - • The likelihood of a Federal Reserve rate cut diminishes as inflation measures are expected to rise, influenced by gas price increases due to the Iran war. • Longer-term interest rates and mortgage rates have increased, with investors expecting no rate reductions and a rising chance of a rate hike by October. • Fed officials and economists cite inflation concerns and energy price shocks, with some suggesting the possibility of rate increases. • The US Treasury yield has risen from below 4% to nearly 4.4%; mortgage rates have increased to an average of 6.22%, impacting borrowing costs. • Uncertainty persists regarding the Fed's interest rate trajectory amid inflation risks and geopolitical tensions. 93. </w:t>
      </w:r>
      <w:hyperlink r:id="rId100">
        <w:r>
          <w:rPr>
            <w:color w:val="0000EE"/>
            <w:u w:val="single"/>
          </w:rPr>
          <w:t>https://www.fxstreet.com/news/feds-barr-rates-may-need-to-be-on-hold-for-some-time-given-above-target-inflation-202603242308</w:t>
        </w:r>
      </w:hyperlink>
      <w:r>
        <w:t xml:space="preserve"> - * Federal Reserve Governor Michael Barr states rates may need to be on hold 'for some time' due to inflation above 2% target. * He cited risks from the ongoing conflict in the Middle East and high oil prices. * The statement indicates potential pause in rate cuts, contingent on stabilising job market and drop in inflation. * Market reaction includes a slight increase in the US Dollar Index (DXY). 94. </w:t>
      </w:r>
      <w:hyperlink r:id="rId101">
        <w:r>
          <w:rPr>
            <w:color w:val="0000EE"/>
            <w:u w:val="single"/>
          </w:rPr>
          <w:t>https://bitcoinworld.co.in/federal-reserve-rates-inflation-hold/</w:t>
        </w:r>
      </w:hyperlink>
      <w:r>
        <w:t xml:space="preserve"> - * Federal Reserve Vice Chair Michael Barr indicated interest rates may need to remain at current levels for an extended period due to persistent inflation exceeding the 2% target. * The federal funds rate is between 5.25% and 5.50%, the highest in over two decades. * Inflation measures such as the core PCE index are at 2.8%, above the Fed's target. * The Fed's approach is now focused on maintaining current rates rather than further increases. * Market reactions have been cautious, with stable treasury yields and measured equity responses. 95. </w:t>
      </w:r>
      <w:hyperlink r:id="rId102">
        <w:r>
          <w:rPr>
            <w:color w:val="0000EE"/>
            <w:u w:val="single"/>
          </w:rPr>
          <w:t>https://www.americanbanker.com/news/feds-barr-no-interest-rate-cuts-until-inflation-is-tamed</w:t>
        </w:r>
      </w:hyperlink>
      <w:r>
        <w:t xml:space="preserve"> - * Federal Reserve Gov. Michael Barr states that interest rate reductions are contingent on clear evidence of inflation easing, amid ongoing Middle East tensions impacting oil prices. * Barr highlights inflation pressures on goods and non-housing services remain elevated, with inflation at 2.4%, above the Fed's 2% target. * The conflict in the Middle East and rising energy prices could complicate monetary policy decisions, Barr notes. * The Federal Reserve's current rate target range is between 3.5% and 3.75%, with policy on hold pending inflation data. * Other Fed officials, including Jerome Powell and Stephen Miran, discuss the uncertain impact of Middle East tensions on inflation and monetary policy outlook. 96. </w:t>
      </w:r>
      <w:hyperlink r:id="rId103">
        <w:r>
          <w:rPr>
            <w:color w:val="0000EE"/>
            <w:u w:val="single"/>
          </w:rPr>
          <w:t>https://investinglive.com/centralbank/feds-goolsbee-warns-energy-shocks-cloud-rate-outlook-echoing-barr-stance-20260324/</w:t>
        </w:r>
      </w:hyperlink>
      <w:r>
        <w:t xml:space="preserve"> - * Fed’s Goolsbee warns energy shocks from Middle East conflict complicate monetary policy and may delay rate cuts. * Highlights uncertainty over the Fed’s rate outlook, dependent on war duration and energy market effects. * Echoes Fed’s Barr’s 'higher-for-longer' stance on inflation and interest rates. * Emphasises risks to both inflation and growth sides of the Federal Reserve’s mandate. * Market expectations remain sensitive to geopolitical developments and oil prices. 97. </w:t>
      </w:r>
      <w:hyperlink r:id="rId104">
        <w:r>
          <w:rPr>
            <w:color w:val="0000EE"/>
            <w:u w:val="single"/>
          </w:rPr>
          <w:t>https://investinglive.com/centralbank/feds-barr-says-rates-may-stay-on-hold-for-some-time-as-inflation-and-oil-risks-persist-20260324/</w:t>
        </w:r>
      </w:hyperlink>
      <w:r>
        <w:t xml:space="preserve"> - * Federal Reserve Governor Michael Barr indicated that US interest rates may remain on hold for an extended period due to persistent inflation pressures. * Barr cited above-target inflation, driven partly by higher oil prices and ongoing Middle East tensions, as reasons for maintaining current policy. * Labour market is stabilising, suggesting employment conditions are no longer a primary inflation concern. * Barr emphasised a data-dependent approach, requiring evidence of sustainable disinflation before rate cuts. * Market expectations are shifting toward a prolonged pause or potential further tightening if inflation remains persistent. 98. </w:t>
      </w:r>
      <w:hyperlink r:id="rId105">
        <w:r>
          <w:rPr>
            <w:color w:val="0000EE"/>
            <w:u w:val="single"/>
          </w:rPr>
          <w:t>https://www.actionforex.com/live-comments/634523-interest-rate-path-may-shift-as-feds-goolsbee-warns-of-new-inflation-shock/</w:t>
        </w:r>
      </w:hyperlink>
      <w:r>
        <w:t xml:space="preserve"> - * Chicago Fed President Austan Goolsbee warns of a new inflation shock due to rising energy prices. * The warning was given during an interview with PBS News Hour. * He stated that the economy faces increasing inflation before fully absorbing previous shocks. * Any rate cut this year depends on clear progress in inflation. * Goolsbee discussed potential policy options to manage the inflationary impact. 99. </w:t>
      </w:r>
      <w:hyperlink r:id="rId106">
        <w:r>
          <w:rPr>
            <w:color w:val="0000EE"/>
            <w:u w:val="single"/>
          </w:rPr>
          <w:t>https://www.thehindubusinessline.com/markets/gold/5-reasons-why-gold-silver-may-lose-their-glitter-this-year/article70779495.ece</w:t>
        </w:r>
      </w:hyperlink>
      <w:r>
        <w:t xml:space="preserve"> - * Gold and silver experienced significant gains in 2024 and 2025, but have recently declined. * Rising energy prices, inflation concerns, and US Federal Reserve interest rate policies threaten precious metals. * Historical declines in 1980 and 2011 are compared; similar macroeconomic factors are highlighted. * Central bank gold sales and ETF outflows are contributing to the negative outlook. * Analysts suggest gold may not rise as in previous super cycles, with silver following gold's downward trend. 100. </w:t>
      </w:r>
      <w:hyperlink r:id="rId107">
        <w:r>
          <w:rPr>
            <w:color w:val="0000EE"/>
            <w:u w:val="single"/>
          </w:rPr>
          <w:t>https://www.goodreturns.in/news/gold-rates-silver-rates-today-live-spot-gold-mcx-gold-silver-prices-24k-22k-18k-gold-prices-march-25-1498293.html</w:t>
        </w:r>
      </w:hyperlink>
      <w:r>
        <w:t xml:space="preserve"> - * Spot gold price hit $4,600 as oil prices decline, impacting precious metals market. * Gold prices in India led to a crash of Rs 1.52 lakh within a day. * US-Iran conflict and Middle East tensions influenced energy prices and inflation outlooks. * Central banks, particularly the US Federal Reserve, signal a possible rate hike cycle starting in 2026. * Federal Reserve official confirms rates may stay elevated to control inflation. 101. </w:t>
      </w:r>
      <w:hyperlink r:id="rId108">
        <w:r>
          <w:rPr>
            <w:color w:val="0000EE"/>
            <w:u w:val="single"/>
          </w:rPr>
          <w:t>https://www.business-standard.com/markets/commodities/gold-silver-etfs-rise-up-to-6-on-early-signs-of-easing-west-asia-crisis-126032500239_1.html</w:t>
        </w:r>
      </w:hyperlink>
      <w:r>
        <w:t xml:space="preserve"> - * Investors returned to gold and silver ETFs, which rose up to 6 per cent on Wednesday, March 25, 2026, amid signs of de-escalation in the West Asian conflict. * Positive geopolitical developments, including remarks from US President Trump and Iran, contributed to market optimism. * Gold ETFs, such as Quantum Gold Fund, increased by up to 4 per cent; silver ETFs like UTI Silver ETF rose by 5.38 per cent. * MCX futures for gold and silver also traded higher, reflecting investor confidence amid geopolitical developments. * Analysts indicate potential for further gains if bullish momentum sustains and resistance levels are breached. 102. </w:t>
      </w:r>
      <w:hyperlink r:id="rId109">
        <w:r>
          <w:rPr>
            <w:color w:val="0000EE"/>
            <w:u w:val="single"/>
          </w:rPr>
          <w:t>https://stockhead.com.au/resources/west-coast-silver-drilling-to-grow-elizabeth-hill-silver-footprint/</w:t>
        </w:r>
      </w:hyperlink>
      <w:r>
        <w:t xml:space="preserve"> - * West Coast Silver starts a 4000m reverse circulation drill programme at Elizabeth Hill in WA's Pilbara region. * Drilling aims to test extensions of high-grade mineralisation found in 2025, targeting near-surface silver zones. * The programme includes geophysical surveys and diamond drilling scheduled for April 2026. * Elizabeth Hill historically produced 1.2Moz of silver at a grade of 2194g/t; recent drilling confirmed extensions beyond the underground mine. * The exploration supports potential resource growth and economic scoping study preparations. 103. </w:t>
      </w:r>
      <w:hyperlink r:id="rId110">
        <w:r>
          <w:rPr>
            <w:color w:val="0000EE"/>
            <w:u w:val="single"/>
          </w:rPr>
          <w:t>https://www.gurufocus.com/news/8740647/pan-american-announces-revised-pea-for-the-la-colorada-skarn-project-positions-la-colorada-as-a-future-toptier-silver-mine</w:t>
        </w:r>
      </w:hyperlink>
      <w:r>
        <w:t xml:space="preserve"> - * Pan American Silver reports revised Preliminary Economic Assessment for La Colorada Skarn Project in Zacatecas, Mexico. * The project involves development of high-grade silver veins and a new 15,000 tpd processing plant, with a total mine life of 37 years. * Expected peak silver production during the first five years is 19.1 million ounces annually, with significant economic indicators such as an NPV of $2.6 billion (Base Case) and IRR of 17%. * The project plans include conventional long-hole open stope mining, improved grades, and a capital expenditure of approximately $1.9 billion. * Exploration drilling outside current resource models suggests potential to extend mine life and increase resources. 104. </w:t>
      </w:r>
      <w:hyperlink r:id="rId111">
        <w:r>
          <w:rPr>
            <w:color w:val="0000EE"/>
            <w:u w:val="single"/>
          </w:rPr>
          <w:t>https://www.pv-magazine.com/2026/03/24/tesla-moves-ahead-with-plan-for-100-gw-of-u-s-pv-manufacturing-capacity-by-2028/</w:t>
        </w:r>
      </w:hyperlink>
      <w:r>
        <w:t xml:space="preserve"> - * Tesla plans to deploy 100 GW of solar manufacturing in the U.S. by 2028. * The plan is outlined on Tesla’s job postings, with roles based in Fremont, California. * Tesla seeks to buy $2.9 billion worth of solar equipment from Chinese firms, including Suzhou Maxwell Technologies. * Tesla announced the project during the World Economic Forum and aims to achieve it within three years. * Tesla's U.S. solar panel factory in New York scales up to over 300 MW annually. 105. </w:t>
      </w:r>
      <w:hyperlink r:id="rId112">
        <w:r>
          <w:rPr>
            <w:color w:val="0000EE"/>
            <w:u w:val="single"/>
          </w:rPr>
          <w:t>https://www.fool.com/investing/2026/03/24/federal-reserve-inflation-forecast-for-march-is-in/</w:t>
        </w:r>
      </w:hyperlink>
      <w:r>
        <w:t xml:space="preserve"> - * The Federal Reserve Bank of Cleveland predicts CPI will rise to 3.02% in March due to oil price surges.</w:t>
      </w:r>
      <w:r>
        <w:rPr>
          <w:i/>
        </w:rPr>
        <w:t xml:space="preserve"> The U.S. inflation rate is expected to jump from 2.4% in February.</w:t>
      </w:r>
      <w:r>
        <w:t xml:space="preserve"> Oil price increases follow military operations involving Iran, impacting global energy supply.</w:t>
      </w:r>
      <w:r>
        <w:rPr>
          <w:i/>
        </w:rPr>
        <w:t xml:space="preserve"> The surge in inflation could influence Federal Reserve interest rate decisions, jeopardising rate cuts.</w:t>
      </w:r>
      <w:r>
        <w:t xml:space="preserve"> Stock market valuations remain high, with implications for future monetary policy.</w:t>
      </w:r>
      <w:r>
        <w:rPr>
          <w:i/>
        </w:rPr>
        <w:t xml:space="preserve"> The market's lofty P/E ratios suggest difficulty in maintaining recent gains amid inflation risks. 106. </w:t>
      </w:r>
      <w:hyperlink r:id="rId113">
        <w:r>
          <w:rPr>
            <w:color w:val="0000EE"/>
            <w:u w:val="single"/>
          </w:rPr>
          <w:t>https://www.zerohedge.com/economics/us-pmis-signal-stagflation-fears-accelerating-war-started</w:t>
        </w:r>
      </w:hyperlink>
      <w:r>
        <w:rPr>
          <w:i/>
        </w:rPr>
        <w:t xml:space="preserve"> - * US PMI data for March shows mixed results, with manufacturing surprising to the upside and services declining, indicating stagnation. * Composite PMI dropped to 51.4, lowest in 11 months, suggesting modest GDP growth of 1.0% annually. * Consumer price inflation is expected to rise to around 4%, driven by war-related demand and supply chain issues. * Analysts highlight risks of stagflation due to rising inflation and slowing growth, influenced by geopolitical conflicts and energy prices. * Federal Reserve's monetary policy outlook remains uncertain amid rising upside inflation risks and growth concerns. 107. </w:t>
      </w:r>
      <w:hyperlink r:id="rId114">
        <w:r>
          <w:rPr>
            <w:color w:val="0000EE"/>
            <w:u w:val="single"/>
          </w:rPr>
          <w:t>https://rapaport.com/news/gemfields-2025-auctions-disappoint-amid-challenging-market/</w:t>
        </w:r>
      </w:hyperlink>
      <w:r>
        <w:rPr>
          <w:i/>
        </w:rPr>
        <w:t xml:space="preserve"> - * Revenue from Gemfields auctions in 2025 was $129 million, below expectations. * Demand was uneven, with lower-quality, smaller-sized goods affected. * Operational interruptions at Kagem emerald mine in Zambia and Montepuez ruby deposit in Mozambique caused declines. * Delays at Montepuez’s second processing plant persisted into the first half of 2026. * Gemfields sold Fabergé for $50 million to raise capital amid market challenges. 108. </w:t>
      </w:r>
      <w:hyperlink r:id="rId115">
        <w:r>
          <w:rPr>
            <w:color w:val="0000EE"/>
            <w:u w:val="single"/>
          </w:rPr>
          <w:t>https://www.masress.com/en/amwalalghaden/226133</w:t>
        </w:r>
      </w:hyperlink>
      <w:r>
        <w:rPr>
          <w:i/>
        </w:rPr>
        <w:t xml:space="preserve"> - * Gold prices fell over 1% on Tuesday, extending a ten-session losing streak. * The decline was influenced by a stronger US dollar and reduced expectations for near-term Federal Reserve rate cuts. * Spot gold dropped 1.5% to $4,340.63 per ounce, with other metals also decreasing. * Market concerns include potential rate hikes and inflation driven by the Iran conflict. * Investors reduced bets on a December Fed rate hike, impacting precious metals sentiment. 109. </w:t>
      </w:r>
      <w:hyperlink r:id="rId116">
        <w:r>
          <w:rPr>
            <w:color w:val="0000EE"/>
            <w:u w:val="single"/>
          </w:rPr>
          <w:t>https://www.investing.com/news/economy-news/wolfes-roth-sees-almost-no-chance-of-a-fed-rate-hike-4577443</w:t>
        </w:r>
      </w:hyperlink>
      <w:r>
        <w:rPr>
          <w:i/>
        </w:rPr>
        <w:t xml:space="preserve"> - • The Federal Reserve is unlikely to raise interest rates this summer, according to Wolfe Research. • Analyst Stephanie Roth cites risks skewed to the downside, inflation above target, and a soft labour market. • Market expectations of rate hikes have shifted from over 80% to around 30% by October. • Roth predicts unemployment will stay near current levels but warns of upside risks over the summer. • The conflict in Iran may weigh on economic growth and labour market conditions. 110. </w:t>
      </w:r>
      <w:hyperlink r:id="rId117">
        <w:r>
          <w:rPr>
            <w:color w:val="0000EE"/>
            <w:u w:val="single"/>
          </w:rPr>
          <w:t>https://www.zeebiz.com/markets/commodities/news-gold-and-silver-rates-yellow-metal-sinks-below-rs-140-lakh-silver-under-rs-226-lakh-motilal-oswal-explains-key-reasons-392539</w:t>
        </w:r>
      </w:hyperlink>
      <w:r>
        <w:rPr>
          <w:i/>
        </w:rPr>
        <w:t xml:space="preserve"> - * Gold and silver prices have dropped sharply, with gold below Rs 1.40 lakh and silver under Rs 2.25 lakh, due to macroeconomic factors. * Rising inflation fears and higher interest rate expectations outweigh traditional safe-haven demand, despite geopolitical tensions. * The US Federal Reserve signalled caution on rate cuts, with other central banks signalling potential rate hikes, strengthening tightening policies. * A strong US dollar, rising US Treasury yields, and reduced ETF inflows have also contributed to the decline. * Forward outlook indicates sideways to weak movement in gold and silver until inflation cools and central banks signal rate cuts. 111. </w:t>
      </w:r>
      <w:hyperlink r:id="rId118">
        <w:r>
          <w:rPr>
            <w:color w:val="0000EE"/>
            <w:u w:val="single"/>
          </w:rPr>
          <w:t>https://www.pv-magazine.com/2026/03/24/silver-prices-find-new-floor-around-70-an-ounce/</w:t>
        </w:r>
      </w:hyperlink>
      <w:r>
        <w:rPr>
          <w:i/>
        </w:rPr>
        <w:t xml:space="preserve"> - * Silver prices oscillated above $80 per ounce between February 19 and March 13, then stabilised around $70/oz. * Silver reached an all-time peak of about $120/oz in early 2026, driven by speculation and supply factors. * The photovoltaic industry is expected to reduce silver use in 2026, affecting demand. * Companies are exploring alternatives like copper metallisation to cut silver consumption in solar production. * The PV industry could account for 40% of global silver demand by 2030. 112. </w:t>
      </w:r>
      <w:hyperlink r:id="rId119">
        <w:r>
          <w:rPr>
            <w:color w:val="0000EE"/>
            <w:u w:val="single"/>
          </w:rPr>
          <w:t>https://www.mql5.com/en/blogs/post/768357</w:t>
        </w:r>
      </w:hyperlink>
      <w:r>
        <w:rPr>
          <w:i/>
        </w:rPr>
        <w:t xml:space="preserve"> - * Gold remains under downward pressure due to higher real yields, monetary policy repricing, and a strong USD. * Market expects fewer rate cuts and sustained high yields, impacting gold's attractiveness. * Technical analysis suggests a short-term relief but no reversal; daily and 4H bearish trends prevail. * Institutional strategy is to sell rallies with key resistance at 5120 and support at 5000. * Main driver is macroeconomic environment: elevated yields, strong USD, and liquidity withdrawal. * Gold is reacting to bond market and policy expectations, not geopolitical risk. 113. </w:t>
      </w:r>
      <w:hyperlink r:id="rId120">
        <w:r>
          <w:rPr>
            <w:color w:val="0000EE"/>
            <w:u w:val="single"/>
          </w:rPr>
          <w:t>https://coingape.com/goldman-sachs-defies-oil-surge-with-bold-2026-fed-rate-cut-forecast/</w:t>
        </w:r>
      </w:hyperlink>
      <w:r>
        <w:rPr>
          <w:i/>
        </w:rPr>
        <w:t xml:space="preserve"> - * Goldman Sachs suggests Fed rate cuts may be delayed until September and December 2023 due to ongoing global tensions and inflation concerns. 114. </w:t>
      </w:r>
      <w:hyperlink r:id="rId121">
        <w:r>
          <w:rPr>
            <w:color w:val="0000EE"/>
            <w:u w:val="single"/>
          </w:rPr>
          <w:t>https://www.energytrend.com/news/20260324-51131.html</w:t>
        </w:r>
      </w:hyperlink>
      <w:r>
        <w:rPr>
          <w:i/>
        </w:rPr>
        <w:t xml:space="preserve"> - * Aiko Solar reached a cooperation agreement with Neoen to supply 600MW of high-efficiency PV modules in Europe, including France, Ireland, and Italy. * JinkoSolar signed a supply agreement for 32.02MW of high-efficiency modules with an Italian distributor for use in rooftop projects. * Talesun Solar successfully delivered 20MW of PV modules for a cooperation project with MEY Energy in North Macedonia. * Hanersun secured a 40MW PV module order from South African PV distributor SED to expand in Africa. * These orders demonstrate increasing recognition of high-efficiency PV modules in overseas markets and support expansion in Europe and Africa. 115. </w:t>
      </w:r>
      <w:hyperlink r:id="rId122">
        <w:r>
          <w:rPr>
            <w:color w:val="0000EE"/>
            <w:u w:val="single"/>
          </w:rPr>
          <w:t>https://www.goodreturns.in/news/gold-rate-today-continues-slide-for-2nd-day-24k-falls-rs56200-100gm-silver-jumps-in-delhi-on-24march-1498033.html</w:t>
        </w:r>
      </w:hyperlink>
      <w:r>
        <w:rPr>
          <w:i/>
        </w:rPr>
        <w:t xml:space="preserve"> - * On 24 March 2026, gold prices in Delhi fell across 24K, 22K, and 18K grades. * Silver prices in Delhi increased for 1 gram, 8 grams, 10 grams, 100 grams, and 1 kilogram. * The movement occurred amid geopolitical tensions related to Iran-US conflict, with further developments affecting safe-haven sentiment. * Gold and silver rebounded from key support levels after US signals a pause in strikes on Iran, but volatility remains high. * Market analysts indicate levels are unlikely to break decisively unless macro or geopolitical escalation occurs. 116. </w:t>
      </w:r>
      <w:hyperlink r:id="rId123">
        <w:r>
          <w:rPr>
            <w:color w:val="0000EE"/>
            <w:u w:val="single"/>
          </w:rPr>
          <w:t>https://bitrss.com/fed-plans-massive-liquidity-push-as-polymarket-shows-28-hike-odds-195538</w:t>
        </w:r>
      </w:hyperlink>
      <w:r>
        <w:rPr>
          <w:i/>
        </w:rPr>
        <w:t xml:space="preserve"> - * The Federal Reserve considers liquidity support following rising inflation and market volatility. * Polymarket indicates a 28% chance of a rate hike in 2026, reflecting a shift from expectations of rate cuts. * Market reactions include declines in equities, bonds, and precious metals such as gold and silver. * Oil prices and geopolitical tensions influence inflation outlooks and interest rate expectations. * Jerome Powell emphasises policy depends on incoming data and maintains focus on inflation and employment risks. 117. </w:t>
      </w:r>
      <w:hyperlink r:id="rId124">
        <w:r>
          <w:rPr>
            <w:color w:val="0000EE"/>
            <w:u w:val="single"/>
          </w:rPr>
          <w:t>http://www.kakiforex.com/2026/03/us-inflation-biggest-challenge-this.html</w:t>
        </w:r>
      </w:hyperlink>
      <w:r>
        <w:rPr>
          <w:i/>
        </w:rPr>
        <w:t xml:space="preserve"> - * The week of March 24-27, 2026, features key US economic data influencing inflation and interest rate outlooks. * Federal Reserve's stance remains cautious following recent meetings. * Data releases include CB Consumer Confidence, Q4 GDP, Unemployment Claims, and the Core PCE Price Index. * Market reactions to the data will impact the USD, treasury yields, and gold prices, with a focus on inflation trends. * The week's developments are expected to influence US monetary policy and precious metals sentiment, particularly gold. 118. </w:t>
      </w:r>
      <w:hyperlink r:id="rId125">
        <w:r>
          <w:rPr>
            <w:color w:val="0000EE"/>
            <w:u w:val="single"/>
          </w:rPr>
          <w:t>http://www.kakiforex.com/2026/03/gold-falls-for-10th-day-in-row-losing.html</w:t>
        </w:r>
      </w:hyperlink>
      <w:r>
        <w:rPr>
          <w:i/>
        </w:rPr>
        <w:t xml:space="preserve"> - * Gold prices fell for the 10th day, reaching a record low of around $4,100 in November and trading at $4,358, down 1.10%. * The decline follows geopolitical tensions involving Iran, US-Iran negotiations, and energy market impacts. * Oil prices dropped 10%, US dollar weakened slightly, and demand for gold as a safe-haven increased. * Energy market concerns were highlighted by the International Energy Agency, with US Federal Reserve officials discussing inflation and monetary policy. * The market remains influenced by geopolitical, energy, and monetary factors, supporting investment into safe-haven assets like gold. 119. </w:t>
      </w:r>
      <w:hyperlink r:id="rId126">
        <w:r>
          <w:rPr>
            <w:color w:val="0000EE"/>
            <w:u w:val="single"/>
          </w:rPr>
          <w:t>https://www.marketbeat.com/instant-alerts/impact-silver-cveipt-shares-down-64-time-to-sell-2026-03-23/</w:t>
        </w:r>
      </w:hyperlink>
      <w:r>
        <w:rPr>
          <w:i/>
        </w:rPr>
        <w:t xml:space="preserve"> - ['</w:t>
      </w:r>
      <w:r>
        <w:t xml:space="preserve"> IMPACT Silver Corp. stock decreased by 6.4% on Monday, trading as low as C$0.21.', "</w:t>
      </w:r>
      <w:r>
        <w:rPr>
          <w:i/>
        </w:rPr>
        <w:t xml:space="preserve"> The company's stock traded 9% more shares than average, with a last traded price of C$0.22.", '</w:t>
      </w:r>
      <w:r>
        <w:t xml:space="preserve"> The company operates in Mexico, involving exploration, development, and mineral processing of silver, lead, zinc, and gold.', '</w:t>
      </w:r>
      <w:r>
        <w:rPr>
          <w:i/>
        </w:rPr>
        <w:t xml:space="preserve"> IMPACT Silver owns several mines including the Royal Mines of Zacualpan, Capire Mineral District, and Plomosas zinc-lead-silver mine.', "</w:t>
      </w:r>
      <w:r>
        <w:t xml:space="preserve"> The stock has a market capitalisation of C$71.47 million and is currently rated a 'Hold' by analysts."] 120. </w:t>
      </w:r>
      <w:hyperlink r:id="rId127">
        <w:r>
          <w:rPr>
            <w:color w:val="0000EE"/>
            <w:u w:val="single"/>
          </w:rPr>
          <w:t>https://bitrss.com/two-fed-members-speak-simultaneously-will-there-be-an-interest-rate-hike-at-the-next-meeting-195388</w:t>
        </w:r>
      </w:hyperlink>
      <w:r>
        <w:t xml:space="preserve"> - * Last week, the Fed kept interest rates unchanged but indicated caution about rate cuts due to inflation. * Fed Chairman Jerome Powell discussed the possibility of an interest rate hike. * Chicago Fed President Austan Goolsbee stated that future rate decisions depend on the course of the war in the Middle East. * Goolsbee signalled that rates may be raised or cut depending on inflation and geopolitical developments. * Fed member Stephan Miran expects four interest rate cuts this year but acknowledged hikes could occur if inflation or wages increase. * Miran stressed policy decisions should not be based solely on short-term news. 121. </w:t>
      </w:r>
      <w:hyperlink r:id="rId128">
        <w:r>
          <w:rPr>
            <w:color w:val="0000EE"/>
            <w:u w:val="single"/>
          </w:rPr>
          <w:t>https://thedailyeconomy.org/article/the-fed-sees-higher-inflation-coming-and-may-cut-rates-anyway/</w:t>
        </w:r>
      </w:hyperlink>
      <w:r>
        <w:t xml:space="preserve"> - * The Federal Open Market Committee (FOMC) held interest rates steady at 3.5 to 3.75%. * FOMC projections suggest higher inflation in 2026, with median PCE inflation at 2.7%. * Rate cut expectations remain unchanged despite inflation revision. * Powell attributes current inflation to supply disruptions, particularly in goods and oil prices. * Market and analysis suggest concerns over persistent inflation and policy credibility. 122. </w:t>
      </w:r>
      <w:hyperlink r:id="rId129">
        <w:r>
          <w:rPr>
            <w:color w:val="0000EE"/>
            <w:u w:val="single"/>
          </w:rPr>
          <w:t>https://www.fool.com/investing/2026/03/23/fed-chair-jerome-powell-defy-president-trump/</w:t>
        </w:r>
      </w:hyperlink>
      <w:r>
        <w:t xml:space="preserve"> - * The Federal Open Market Committee (FOMC) kept interest rates steady at 3.50%-3.75% in its recent meeting, defying President Trump's call for a rate cut. * Fed Chair Jerome Powell emphasised concern over elevated inflation amid global uncertainties, including the Iran conflict. * US job data showed a decline of 92,000 jobs in February, with Powell attributing some of this to immigration policy issues. * The market expects no rate changes at the upcoming Fed meeting, with a likelihood of maintaining current rates until mid-2027. * Geopolitical tensions and rising oil prices suggest inflation may increase further in the coming months. 123. </w:t>
      </w:r>
      <w:hyperlink r:id="rId130">
        <w:r>
          <w:rPr>
            <w:color w:val="0000EE"/>
            <w:u w:val="single"/>
          </w:rPr>
          <w:t>https://www.aol.com/articles/gold-tumbles-lowest-price-2026-181245371.html</w:t>
        </w:r>
      </w:hyperlink>
      <w:r>
        <w:t xml:space="preserve"> - * Gold futures declined to $4,126 an ounce, the lowest of 2026, despite Trump’s pause on military strikes against Iran.</w:t>
      </w:r>
      <w:r>
        <w:rPr>
          <w:i/>
        </w:rPr>
        <w:t xml:space="preserve"> Gold settled at $4,404.10 an ounce, down 3.6%, and silver dipped 0.5% to $69.05.</w:t>
      </w:r>
      <w:r>
        <w:t xml:space="preserve"> The US president announced a five-day pause on strikes, prompting market reactions.</w:t>
      </w:r>
      <w:r>
        <w:rPr>
          <w:i/>
        </w:rPr>
        <w:t xml:space="preserve"> Gold and Silver prices were affected by Iran’s blockade of the Strait of Hormuz, inflation fears, and US Federal Reserve rate outlook.</w:t>
      </w:r>
      <w:r>
        <w:t xml:space="preserve"> The Fed forecasted only one rate cut in 2026, influencing precious metals' sentiment. 124. </w:t>
      </w:r>
      <w:hyperlink r:id="rId131">
        <w:r>
          <w:rPr>
            <w:color w:val="0000EE"/>
            <w:u w:val="single"/>
          </w:rPr>
          <w:t>https://www.koreatimes.co.kr/opinion/20260324/amid-mounting-risks-the-fed-wisely-puts-rates-on-hold?utm_source=rss</w:t>
        </w:r>
      </w:hyperlink>
      <w:r>
        <w:t xml:space="preserve"> - * The Federal Reserve left interest rates unchanged last week due to economic uncertainties. * The Fed’s projections indicated a possible rate cut later this year and in 2027. * The central bank raised its estimate of long-term economic growth to 2 percent. * Short-term inflation outlook worsened, with expectations rising to 2.7 percent by year-end. * Risks include ongoing energy price rises and disruptive policies impacting inflation expectations. 125. </w:t>
      </w:r>
      <w:hyperlink r:id="rId132">
        <w:r>
          <w:rPr>
            <w:color w:val="0000EE"/>
            <w:u w:val="single"/>
          </w:rPr>
          <w:t>https://goldco.com/feds-policy-trap/</w:t>
        </w:r>
      </w:hyperlink>
      <w:r>
        <w:t xml:space="preserve"> - * The Federal Reserve faces a dual mandate conflict amid conflicting economic signals. * Recent labour market revisions suggest weaker resilience than previously thought. * Inflation remains elevated due to geopolitical conflicts, energy prices, and supply chain disruptions. * Monetary policy tools are limited, as interest rate adjustments cannot address supply-driven inflation. * Markets, notably gold, reflect uncertainty and expectations of restrained Fed action. * The Fed is expected to adopt a cautious stance, maintaining policy ambiguity amid rising risks. 126. </w:t>
      </w:r>
      <w:hyperlink r:id="rId133">
        <w:r>
          <w:rPr>
            <w:color w:val="0000EE"/>
            <w:u w:val="single"/>
          </w:rPr>
          <w:t>https://pragativadi.com/gold-and-silver-crash-over-20-in-march-2026-enter-bear-market-amid-rising-bond-yields/</w:t>
        </w:r>
      </w:hyperlink>
      <w:r>
        <w:t xml:space="preserve"> - * Gold prices have fallen over 20%, and silver nearly 33%, in March 2026, their steepest monthly decline since 1980. * The decline is driven by rising bond yields in major economies, a stronger US dollar, and geopolitical tensions. * Central banks' signalling of tighter monetary policy and surging oil prices have contributed to inflation fears and higher interest rates. * Technical levels for gold and silver are identified, with potential for short-term rebounds. * Market experts recommend disciplined investment strategies amid market volatility. 127. </w:t>
      </w:r>
      <w:hyperlink r:id="rId134">
        <w:r>
          <w:rPr>
            <w:color w:val="0000EE"/>
            <w:u w:val="single"/>
          </w:rPr>
          <w:t>https://www.fxstreet.com/news/eur-usd-slips-below-11600-as-middle-east-tensions-escalate-202603240129</w:t>
        </w:r>
      </w:hyperlink>
      <w:r>
        <w:t xml:space="preserve"> - * EUR/USD depreciates below 1.1600, trading around 1.1590 during Asian hours. * US Dollar gains amid escalating Middle East conflict and increased risk aversion. * Israeli military launched strikes on Tehran; US-Talent talks paused. * Iranian officials deny negotiations with the US and threaten continuing war. * Federal Reserve's Mary Daly states Iran conflict impacts interest rate outlook. * Rising oil prices elevate inflation concerns and strengthen ECB hawkish stance. * ECB left rates unchanged, citing Iran conflict as creating uncertain outlook. * Markets anticipate potential rate hikes later this year due to inflation risks. 128. </w:t>
      </w:r>
      <w:hyperlink r:id="rId135">
        <w:r>
          <w:rPr>
            <w:color w:val="0000EE"/>
            <w:u w:val="single"/>
          </w:rPr>
          <w:t>https://al-sharq.com/article/24/03/2026/%D8%A7%D9%84%D9%85%D8%B9%D8%AF%D9%86-%D8%A7%D9%84%D8%A3%D8%B5%D9%81%D8%B1-%D9%8A%D8%AA%D8%B1%D8%A7%D8%AC%D8%B9-%D8%A8%D8%B4%D9%83%D9%84-%D8%AD%D8%A7%D8%AF</w:t>
        </w:r>
      </w:hyperlink>
      <w:r>
        <w:t xml:space="preserve"> - * Gold prices declined by 6% yesterday and 10% last week, with a 21% decrease since start of March. * The decline is linked to changing macroeconomic conditions, increased inflation expectations, and interest rate outlooks. * Rising Middle East tensions boosted oil prices, heightening inflation fears and prompting reassessment of monetary policy expectations. * Investors are moving away from rate cut expectations in the US and considering faster rate hikes in the UK and Europe. * These developments have reduced gold's appeal as a safe haven asset during geopolitical uncertainty. 129. </w:t>
      </w:r>
      <w:hyperlink r:id="rId136">
        <w:r>
          <w:rPr>
            <w:color w:val="0000EE"/>
            <w:u w:val="single"/>
          </w:rPr>
          <w:t>https://ceoworld.biz/2026/03/23/ray-dalios-gold-playbook-why-he-now-sees-bullion-as-the-safest-money/</w:t>
        </w:r>
      </w:hyperlink>
      <w:r>
        <w:t xml:space="preserve"> - * Dalio at Dubai 2026 described a 'capital war' where currencies and reserves are geopolitical tools, with gold identified as 'the safest money'. * He recommends a structural portfolio allocation of 5%–15% in gold, citing systemic risks to fiat currencies and sovereign debt. * Central banks are increasing gold reserves, elevating gold to the second-largest reserve asset after the USD. * Dalio compares the current environment to the 1970s, characterised by inflation, fiscal deficits, and loss of confidence in paper money. * The shift towards gold impacts sovereign reserve strategies, cross-border capital flows, and corporate treasury planning, prompting industry adaptation. 130. </w:t>
      </w:r>
      <w:hyperlink r:id="rId137">
        <w:r>
          <w:rPr>
            <w:color w:val="0000EE"/>
            <w:u w:val="single"/>
          </w:rPr>
          <w:t>https://www.business-standard.com/markets/news/motilal-oswal-sector-of-the-week-utilities-check-top-stock-picks-here-126032400098_1.html</w:t>
        </w:r>
      </w:hyperlink>
      <w:r>
        <w:t xml:space="preserve"> - * India extends ALMM framework to include wafers from June 2028, completing coverage across solar value chain. * Policy requires at least three independent wafer players with 15GW capacity, promoting domestic manufacturing. * The move is expected to accelerate industry consolidation, favouring integrated players. * Manufacturers are ramping up capacity ahead of enforcement, indicating confidence in long-term growth. * Sector positioned for higher profitability due to improved pricing power and capacity utilisation. * Waaree Energies benefits from strong market position, operational gains, and positive Q3FY26 results, with revenue of ₹7,570 crore and EBITDA margin of 25%. 131. </w:t>
      </w:r>
      <w:hyperlink r:id="rId138">
        <w:r>
          <w:rPr>
            <w:color w:val="0000EE"/>
            <w:u w:val="single"/>
          </w:rPr>
          <w:t>https://www.disruptionbanking.com/2026/03/23/790-tons-chinas-massive-silver-grab-sparks-shortage-fears/</w:t>
        </w:r>
      </w:hyperlink>
      <w:r>
        <w:t xml:space="preserve"> - * China imported over 790 tons of silver in two months, including nearly 470 tons in February, the highest in eight years. * Prices in Hong Kong for large silver bars attracted a premium of up to $8 an ounce, indicating market stress. * Demand from solar manufacturers and retail investors is driving the market, with retail bars gaining popularity. * China’s export restrictions could fragment the global silver market, increasing volatility. * A sixth consecutive annual deficit is forecast, with demand exceeding supply by 67 million ounces in 2026. 132. </w:t>
      </w:r>
      <w:hyperlink r:id="rId139">
        <w:r>
          <w:rPr>
            <w:color w:val="0000EE"/>
            <w:u w:val="single"/>
          </w:rPr>
          <w:t>https://www.kbb.com/car-news/fed-keeps-rates-steady-no-help-for-car-shoppers/</w:t>
        </w:r>
      </w:hyperlink>
      <w:r>
        <w:t xml:space="preserve"> - * The Federal Reserve maintained its benchmark interest rate in its recent meeting. * The decision suggests little change for the car market, despite high prices and good credit conditions. * The Fed’s forecast indicates a possible rate cut later this year, but market expectations lean towards a rate hike. * The wartime situation in the Middle East is raising inflation risks, impacting future rate outlooks. * The Fed’s future moves remain uncertain amidst geopolitical and economic turbulence. 133. </w:t>
      </w:r>
      <w:hyperlink r:id="rId140">
        <w:r>
          <w:rPr>
            <w:color w:val="0000EE"/>
            <w:u w:val="single"/>
          </w:rPr>
          <w:t>https://www.deccanchronicle.com/business/gold-prices-see-steepest-monthly-fall-in-march-1945748</w:t>
        </w:r>
      </w:hyperlink>
      <w:r>
        <w:t xml:space="preserve"> - * In March, gold prices fell by 19.52 per cent, the sharpest monthly decline since 1975. * Gold was priced at $5608 per ounce in January, now near $4,263. * Silver declined about 50 per cent from its all-time high of Rs 4,20,048 to approximately Rs 2,06,360. * The correction is driven by macroeconomic factors, including global sell-offs, US Federal Reserve hawkish stance, and liquidity tightening. * Experts predict potential further declines, but historical patterns suggest eventual recovery in bullion prices. 134. </w:t>
      </w:r>
      <w:hyperlink r:id="rId141">
        <w:r>
          <w:rPr>
            <w:color w:val="0000EE"/>
            <w:u w:val="single"/>
          </w:rPr>
          <w:t>https://www.actualno.com/finance/lihvite-trygvat-nagore-prognoza-ot-goljama-banka-news_2572119.html</w:t>
        </w:r>
      </w:hyperlink>
      <w:r>
        <w:t xml:space="preserve"> - * Goldman Sachs predicts European Central Bank (ECB) will increase key interest rates twice by 25 basis points each during April and June. * The forecast aligns with expectations of other major financial institutions like J.P. Morgan and Barclays. * The bank cites rising inflationary risks driven by geopolitical tensions and energy prices. * Recent ECB meeting kept interest rates unchanged but flagged watchfulness over inflation and growth risks. * The forecast represents a significant change from previous expectations of no rate changes for 2026. 135. </w:t>
      </w:r>
      <w:hyperlink r:id="rId142">
        <w:r>
          <w:rPr>
            <w:color w:val="0000EE"/>
            <w:u w:val="single"/>
          </w:rPr>
          <w:t>https://www.investing.com/news/economy-news/feds-miran-still-believes-fed-should-cut-interest-rates--bloomberg-tv-4575505</w:t>
        </w:r>
      </w:hyperlink>
      <w:r>
        <w:t xml:space="preserve"> - * Fed Governor Stephen Miran states it is premature to assess the impact of surging oil prices on the US economy. * Miran maintains a stance favouring gradual interest rate cuts, despite recent pauses. * He revised his expectation for rate cuts this year from six to four. * Miran was the only Fed official to vote for a rate cut at the recent meeting. * The article discusses the influence of oil price shocks and inflation risks on monetary policy outlooks. 136. </w:t>
      </w:r>
      <w:hyperlink r:id="rId143">
        <w:r>
          <w:rPr>
            <w:color w:val="0000EE"/>
            <w:u w:val="single"/>
          </w:rPr>
          <w:t>https://agadir24.info/%D8%B2%D9%84%D8%B2%D8%A7%D9%84-%D9%81%D9%8A-%D8%A3%D8%B3%D9%88%D8%A7%D9%82-%D8%A7%D9%84%D9%85%D8%B9%D8%A7%D8%AF%D9%86-%D8%A7%D9%84%D8%B0%D9%87%D8%A8-%D9%8A%D9%87%D9%88%D9%8A-%D9%84%D8%A3%D8%AF%D9%86.html</w:t>
        </w:r>
      </w:hyperlink>
      <w:r>
        <w:t xml:space="preserve"> - * Gold prices fall over 6% to their lowest since January 2023, continuing a nine-session decline.</w:t>
      </w:r>
      <w:r>
        <w:rPr>
          <w:i/>
        </w:rPr>
        <w:t xml:space="preserve"> The decline follows geopolitical tensions in the Middle East and fears of interest rate hikes.</w:t>
      </w:r>
      <w:r>
        <w:t xml:space="preserve"> Gold's decline is exacerbated by rising oil prices due to the closure of the Strait of Hormuz, increasing inflationary pressures.</w:t>
      </w:r>
      <w:r>
        <w:rPr>
          <w:i/>
        </w:rPr>
        <w:t xml:space="preserve"> US Federal Reserve interest rate hike expectations have increased, with a 27% chance of a rate increase by December.</w:t>
      </w:r>
      <w:r>
        <w:t xml:space="preserve"> Silver, platinum, and palladium also see declines, with silver falling 3.3% and platinum 4.4%. 137. </w:t>
      </w:r>
      <w:hyperlink r:id="rId144">
        <w:r>
          <w:rPr>
            <w:color w:val="0000EE"/>
            <w:u w:val="single"/>
          </w:rPr>
          <w:t>https://www.fxstreet.com/news/feds-miran-policy-outook-remains-for-rate-cuts-202603231300</w:t>
        </w:r>
      </w:hyperlink>
      <w:r>
        <w:t xml:space="preserve"> - * Federal Reserve Board member Stephan Miran states that the policy outlook remains for rate cuts. * Remarks made to Bloomberg emphasise it's premature to judge the current inflation impact. * Notes traditional view that oil shocks don't affect core inflation and that the labour market may need policy support. * The USD index declined following the comments. * The overall tone suggests cautious approach with potential monetary easing amid ongoing uncertainty. 138. </w:t>
      </w:r>
      <w:hyperlink r:id="rId145">
        <w:r>
          <w:rPr>
            <w:color w:val="0000EE"/>
            <w:u w:val="single"/>
          </w:rPr>
          <w:t>https://www.actionforex.com/live-comments/634353-feds-miran-sticks-to-cut-call-despite-oil-shock-cites-labor-market-risks/</w:t>
        </w:r>
      </w:hyperlink>
      <w:r>
        <w:t xml:space="preserve"> - * Fed Governor Stephen Miran maintains his dovish stance, calling for continued rate cuts despite rising oil prices. * He states it is premature to reassess policy outlook due to recent energy price surges. * Miran highlights concerns over labour market risks, emphasizing the need for additional support. * He signals that oil shocks should be looked through by central banks, with a gradual approach to policy changes. * His outlook remains for easing measures amid inflation and employment risks. 139. </w:t>
      </w:r>
      <w:hyperlink r:id="rId146">
        <w:r>
          <w:rPr>
            <w:color w:val="0000EE"/>
            <w:u w:val="single"/>
          </w:rPr>
          <w:t>https://www.diyinvestor.net/comment-gold-knocked-lower-by-dollar-surge-and-rate-reset/</w:t>
        </w:r>
      </w:hyperlink>
      <w:r>
        <w:t xml:space="preserve"> - * Gold has given up its 2026 advance due to a surge in the US dollar and rising interest rate expectations. * The Middle East conflict has sparked a retreat from precious metals, pressuring bullion prices. * Energy prices are increasing inflation concerns, supporting expectations of higher interest rates for longer. * Market sentiment is shifting towards cash and energy commodities, weighing on gold. * Longer-term drivers like central bank buying and de-dollarisation remain relevant, despite headlines fading.</w:t>
      </w:r>
      <w:r/>
    </w:p>
    <w:p>
      <w:r/>
      <w:r>
        <w:t xml:space="preserve">140. </w:t>
      </w:r>
      <w:hyperlink r:id="rId147">
        <w:r>
          <w:rPr>
            <w:color w:val="0000EE"/>
            <w:u w:val="single"/>
          </w:rPr>
          <w:t>https://www.thehindubusinessline.com/markets/gold/energy-led-inflation-worries-drag-gold-silver-prices-lower/article70776036.ece</w:t>
        </w:r>
      </w:hyperlink>
      <w:r>
        <w:t xml:space="preserve"> - * Gold prices declined 5% (₹7,649) to ₹1,39,569 per 10 grams, with global markets experiencing their sharpest monthly fall since 1975. * Silver plunged 6% (₹13,104) to ₹219,260 per kg, as investors sold off holdings through exchange traded funds. * The US Fed’s hawkish stance and rising inflation fears have contributed to the decline, with increased dollar strength and ETF outflows. * The decline in gold has been the steepest in over five decades, with global energy disruptions and inflation concerns influencing investor behaviour. * Market analysts cite macroeconomic factors such as energy prices, dollar movement, and interest rate expectations as key constraints. 141. </w:t>
      </w:r>
      <w:hyperlink r:id="rId148">
        <w:r>
          <w:rPr>
            <w:color w:val="0000EE"/>
            <w:u w:val="single"/>
          </w:rPr>
          <w:t>https://www.energytrend.com/news/20260323-51127.html</w:t>
        </w:r>
      </w:hyperlink>
      <w:r>
        <w:t xml:space="preserve"> - * Tongwei, Golden Solar, and Gold Stone signed a cooperation agreement in Quanzhou to collaborate on hybrid HBC cell technology. * The partnership aims to promote large-scale mass production and commercial application of the technology. * Hybrid HBC technology integrates multiple cell technologies and has achieved efficiencies of 27.08% in March 2023 and 27.62% in November 2024. * The collaboration includes building a manufacturing base at Tongwei’s site and improving production processes. * The goal is to enhance the industry’s development and secure a leading position in high-efficiency photovoltaic cells. 142. </w:t>
      </w:r>
      <w:hyperlink r:id="rId149">
        <w:r>
          <w:rPr>
            <w:color w:val="0000EE"/>
            <w:u w:val="single"/>
          </w:rPr>
          <w:t>https://www.indiatoday.in/business/commodities/story/gold-silver-price-today-crash-what-should-investors-do-buy-sell-explained-2885859-2026-03-23?utm_source=rss</w:t>
        </w:r>
      </w:hyperlink>
      <w:r>
        <w:t xml:space="preserve"> - * Gold price on MCX fell Rs 10,153 or 7.03%, while silver declined Rs 17,472 or 7.70%. * Prices dropping due to a stronger US dollar, higher bond yields, and rising interest rate expectations. * Experts describe the fall as a correction after a rally, not a breakdown. * Investment advice suggests a staggered, long-term approach with caution in the short term. * Gold and silver remain a hedge against inflation and global uncertainty long-term. 143. </w:t>
      </w:r>
      <w:hyperlink r:id="rId150">
        <w:r>
          <w:rPr>
            <w:color w:val="0000EE"/>
            <w:u w:val="single"/>
          </w:rPr>
          <w:t>https://jetsetmag.com/business/the-fed-is-pivoting/</w:t>
        </w:r>
      </w:hyperlink>
      <w:r>
        <w:t xml:space="preserve"> - * The Federal Reserve has cut interest rates in September and October, lowering the federal-funds rate to 4.00-4.25%. * The shift follows a period of rate hikes to combat high inflation post-pandemic. * The Fed now balances inflation control with supporting employment and growth amid a fragile economy. * Risks include reigniting inflation and asset price inflation if rates are cut too soon. * The policy change impacts mortgage costs, asset markets, and expectations for inflation and growth. 144. </w:t>
      </w:r>
      <w:hyperlink r:id="rId151">
        <w:r>
          <w:rPr>
            <w:color w:val="0000EE"/>
            <w:u w:val="single"/>
          </w:rPr>
          <w:t>https://www.luxtimes.lu/businessandfinance/gold-and-silver-tumble-as-middle-east-war-deepens-inflation-fears/144063708.html</w:t>
        </w:r>
      </w:hyperlink>
      <w:r>
        <w:t xml:space="preserve"> - * Gold declined by up to 8.8%, falling near $4,100 an ounce, with a nine-day drop.</w:t>
        <w:br/>
      </w:r>
      <w:r>
        <w:rPr>
          <w:i/>
        </w:rPr>
        <w:t>* Silver decreased by 6.5% to $63.51 an ounce.</w:t>
        <w:br/>
      </w:r>
      <w:r>
        <w:t>* The war in the Middle East increased inflationary risks and expectations for higher interest rates.</w:t>
        <w:br/>
      </w:r>
      <w:r>
        <w:rPr>
          <w:i/>
        </w:rPr>
        <w:t>* Gold experienced a rapid selloff amid investor liquidity concerns and heightened geopolitical tensions.</w:t>
        <w:br/>
      </w:r>
      <w:r>
        <w:t>* Gold's decline followed previous economic shock cycles, with a potential for subsequent rallies.</w:t>
      </w:r>
      <w:r>
        <w:rPr>
          <w:i/>
        </w:rPr>
        <w:t xml:space="preserve">145. </w:t>
      </w:r>
      <w:hyperlink r:id="rId152">
        <w:r>
          <w:rPr>
            <w:color w:val="0000EE"/>
            <w:u w:val="single"/>
          </w:rPr>
          <w:t>https://www.khaama.com/gold-and-silver-prices-drop-despite-ongoing-iran-war/</w:t>
        </w:r>
      </w:hyperlink>
      <w:r>
        <w:rPr>
          <w:i/>
        </w:rPr>
        <w:t xml:space="preserve"> - * Gold prices fall sharply, reaching the lowest level of 2026, with a 5.8% decline on Monday. * Silver drops 8.9% to $61.76, platinum falls 9%, and palladium decreases 5.2%. * Experts cite Middle East tensions, rising oil prices, and expectations of higher global interest rates as key drivers. * Market reactions include a strengthening US dollar and falling Asian stock indices. * Expectations of Federal Reserve interest rate hikes increase amid geopolitical tensions and rising energy costs. 146. </w:t>
      </w:r>
      <w:hyperlink r:id="rId153">
        <w:r>
          <w:rPr>
            <w:color w:val="0000EE"/>
            <w:u w:val="single"/>
          </w:rPr>
          <w:t>https://tradebrains.in/gold-and-silver-fall-up-to-10-amid-inflation-fears-and-rate-hike-worries-should-you-be-worried/</w:t>
        </w:r>
      </w:hyperlink>
      <w:r>
        <w:rPr>
          <w:i/>
        </w:rPr>
        <w:t xml:space="preserve"> - * Gold prices dropped to a four-month low, with a 10% decline last week and specific prices of Rs. 1,34,733 for 10 grams.</w:t>
      </w:r>
      <w:r>
        <w:t>* Silver prices declined 11% globally to $62.1 per ounce and locally to Rs. 2,06,363 per kg.</w:t>
      </w:r>
      <w:r>
        <w:rPr>
          <w:i/>
        </w:rPr>
        <w:t>* Gold and silver ETF values in India experienced significant declines, with Kotak Silver ETF falling nearly 20% intraday.</w:t>
      </w:r>
      <w:r>
        <w:t>* Price declines attributed to rising inflation concerns, expectations of higher interest rates, stronger US dollar, and geopolitical tensions.</w:t>
      </w:r>
      <w:r>
        <w:rPr>
          <w:i/>
        </w:rPr>
        <w:t xml:space="preserve">* Market analysts suggest caution for investors, considering short-term volatility but highlighting long-term buying opportunities. 147. </w:t>
      </w:r>
      <w:hyperlink r:id="rId154">
        <w:r>
          <w:rPr>
            <w:color w:val="0000EE"/>
            <w:u w:val="single"/>
          </w:rPr>
          <w:t>https://www.haberler.com/ekonomi/altin-fiyatlari-dususte-gram-altin-6-bin-94-liraya-geriledi-19680313-haberi/</w:t>
        </w:r>
      </w:hyperlink>
      <w:r>
        <w:rPr>
          <w:i/>
        </w:rPr>
        <w:t xml:space="preserve"> - * Gold per gram declines to 6,094 TRY following a decrease in gold's international on-word price and a strong US dollar. * US-Iran tensions, increased sanctions, and rising geopolitical risk influence asset prices, including gold. * US Federal Reserve expectations for rate cuts diminish as inflation risks increase, affecting gold sentiment. * US 10-year bond yields reach 4.418%, the highest since July 2025, and support a stronger US dollar. * Market analysts anticipate data releases on consumer confidence and economic activity to impact commodity prices. 148. </w:t>
      </w:r>
      <w:hyperlink r:id="rId155">
        <w:r>
          <w:rPr>
            <w:color w:val="0000EE"/>
            <w:u w:val="single"/>
          </w:rPr>
          <w:t>https://investinglive.com/centralbank/goldman-sachs-now-sees-ecb-delivering-a-rate-hike-in-april-meeting-20260323/</w:t>
        </w:r>
      </w:hyperlink>
      <w:r>
        <w:rPr>
          <w:i/>
        </w:rPr>
        <w:t xml:space="preserve"> - * Goldman Sachs revises forecast, expecting the ECB to hike interest rates in April, after previously predicting steady rates. * The change follows similar calls by JP Morgan and Barclays. * Rising energy prices driven by Middle East conflict and surging European natural gas prices have increased inflation risks. * Higher energy costs, especially in Germany, complicate ECB's inflation management. * Market pricing now indicates a 71% chance of a 25 basis point rate hike in April and at least one hike by June. 149. </w:t>
      </w:r>
      <w:hyperlink r:id="rId156">
        <w:r>
          <w:rPr>
            <w:color w:val="0000EE"/>
            <w:u w:val="single"/>
          </w:rPr>
          <w:t>https://www.actionforex.com/contributors/technical-analysis/634304-gold-price-falls-to-2026-low/</w:t>
        </w:r>
      </w:hyperlink>
      <w:r>
        <w:rPr>
          <w:i/>
        </w:rPr>
        <w:t xml:space="preserve"> - • Gold fell below $4,150, the lowest level since early December 2025. • Pressure attributed to expectations of prolonged high interest rates by the Federal Reserve and rising inflation risks. • Technical analysis indicates a strong bearish trend, with broken support levels and a descending channel. • Gold has lost around 25% from March high, with media noting the worst week since 1983. • High volatility and oversold indicators suggest a potential slowdown or reversal. 150. </w:t>
      </w:r>
      <w:hyperlink r:id="rId157">
        <w:r>
          <w:rPr>
            <w:color w:val="0000EE"/>
            <w:u w:val="single"/>
          </w:rPr>
          <w:t>https://www.bta.bg/bg/news/economy/1089763--goldman-saks-ochakva-dve-povisheniya-na-lihvite-ot-etsb-prez-april-i-yuni-na-f</w:t>
        </w:r>
      </w:hyperlink>
      <w:r>
        <w:rPr>
          <w:i/>
        </w:rPr>
        <w:t xml:space="preserve"> - * Goldman Sachs predicts the European Central Bank (ECB) will increase key interest rates twice, by 25 basis points each, in April and June. * The forecast aligns with expectations from other major financial institutions like J.P. Morgan and Barclays. * Rising inflation risks in the eurozone are driven by the Middle East war and energy price increases, particularly petrol and gas. * Price hikes in energy create direct inflation pressure and secondary effects on business costs and wages. * This revised forecast contrasts with Goldman Sachs’ previous view that ECB rates would remain unchanged throughout 2026. * The ECB recently left rates unchanged but stated it monitors inflation and growth risks related to energy prices, ready to respond if needed. 151. </w:t>
      </w:r>
      <w:hyperlink r:id="rId158">
        <w:r>
          <w:rPr>
            <w:color w:val="0000EE"/>
            <w:u w:val="single"/>
          </w:rPr>
          <w:t>https://www.businesstoday.in/markets/market-commentary/story/dollar-index-approaches-100-mark-as-west-asia-war-stokes-inflation-fears-521802-2026-03-23?utm_source=rssfeed</w:t>
        </w:r>
      </w:hyperlink>
      <w:r>
        <w:rPr>
          <w:i/>
        </w:rPr>
        <w:t xml:space="preserve"> - * The dollar index rises to 99.72, approaching the 100 mark, amid West Asia conflict. * The US currency's strength is linked to safe haven demand and inflation concerns. * US interest rate expectations are adjusted upwards due to inflationary pressures from higher oil prices. * JPMorgan strategists turn positive on the dollar as a defensive asset. * Prolonged conflict may keep energy costs high and fuel inflation fears, leading to increased bets on Fed rate hikes by October 2026. 152. </w:t>
      </w:r>
      <w:hyperlink r:id="rId159">
        <w:r>
          <w:rPr>
            <w:color w:val="0000EE"/>
            <w:u w:val="single"/>
          </w:rPr>
          <w:t>https://blockchainmagazine.net/bitcoin-defies-traditional-market-logic-as-gold-crashes-for-ninth-straight-day/</w:t>
        </w:r>
      </w:hyperlink>
      <w:r>
        <w:rPr>
          <w:i/>
        </w:rPr>
        <w:t xml:space="preserve"> - * Bitcoin remains above $68,300 despite a 1.21% decline, demonstrating resilience amid traditional safe-haven selloff. * Gold falls to $4,570 per ounce, recording its steepest weekly decline since 1983, amid Federal Reserve rate hold and inflation concerns. * Geopolitical tensions and rising energy costs influence markets, yet gold continues to weaken due to interest rate expectations. * Bitcoin's market capitalisation reaches $1.37 trillion, nearly 5% of gold’s market value, with high liquidity and institutional interest. * Market microstructure data suggests institutional investors use Bitcoin for geopolitical and macroeconomic risk management. 153. </w:t>
      </w:r>
      <w:hyperlink r:id="rId160">
        <w:r>
          <w:rPr>
            <w:color w:val="0000EE"/>
            <w:u w:val="single"/>
          </w:rPr>
          <w:t>https://www.tradingkey.com/analysis/economic/central-banks/261708527-federalreserve-inflation-rates-oil-yields-market-expectations-monetarypolicy-dovish-hawkish-tradingkey</w:t>
        </w:r>
      </w:hyperlink>
      <w:r>
        <w:rPr>
          <w:i/>
        </w:rPr>
        <w:t xml:space="preserve"> - * Following the Federal Reserve policy meeting, officials signalled stability but market reactions diverged with stocks weakening and yields rising.</w:t>
      </w:r>
      <w:r>
        <w:t xml:space="preserve"> * Fed maintained interest rate range and emphasised data dependence due to "above target" inflation.</w:t>
      </w:r>
      <w:r>
        <w:rPr>
          <w:i/>
        </w:rPr>
        <w:t xml:space="preserve"> * Fed Governors Christopher Waller and Michelle Bowman discussed cautious approach and potential rate cuts, though market focus shifted to whether rate cuts will occur.</w:t>
      </w:r>
      <w:r>
        <w:t xml:space="preserve"> * Rising oil prices linked to Middle East conflict have increased inflation risks, affecting market expectations.</w:t>
      </w:r>
      <w:r>
        <w:rPr>
          <w:i/>
        </w:rPr>
        <w:t xml:space="preserve"> * Market uncertainty is undermining the effectiveness of Fed guidance, increasing volatility in interest rates, USD, and risky assets.</w:t>
      </w:r>
      <w:r>
        <w:t xml:space="preserve">154. </w:t>
      </w:r>
      <w:hyperlink r:id="rId161">
        <w:r>
          <w:rPr>
            <w:color w:val="0000EE"/>
            <w:u w:val="single"/>
          </w:rPr>
          <w:t>https://www.thehindubusinessline.com/markets/commodities/mcx-gold-drops-below-9-week-ema-silver-extends-losing-streak/article70774828.ece</w:t>
        </w:r>
      </w:hyperlink>
      <w:r>
        <w:t xml:space="preserve"> - * Gold and silver contracts on the Multi-Commodity Exchange declined sharply, hitting multi-week lows. * Prices fell due to rising US Treasury yields, a stronger dollar, and rate-hike expectations amid geopolitical tensions. * MCX Gold dropped over 8% in a week, with COMEX Gold falling over 10%; MCX Silver declined over 12%, with COMEX silver dropping over 15%. * Geopolitical conflict in West Asia pushed oil prices higher, raising inflation fears and leading markets to anticipate rate hikes. * Domestic industry faces stress from price drops and inflation concerns, affecting jewellery exports and consumption. * Analysts recommend cautious trading strategies, with near-term negative bias on gold and silver prices. 155. </w:t>
      </w:r>
      <w:hyperlink r:id="rId162">
        <w:r>
          <w:rPr>
            <w:color w:val="0000EE"/>
            <w:u w:val="single"/>
          </w:rPr>
          <w:t>https://mugglehead.com/gold-and-silver-hit-hard-by-iran-conflict/?utm_source=rss&amp;utm_medium=rss&amp;utm_campaign=gold-and-silver-hit-hard-by-iran-conflict</w:t>
        </w:r>
      </w:hyperlink>
      <w:r>
        <w:t xml:space="preserve"> - * Precious metals investors have sold holdings as gold and silver prices declined sharply over the past 10 days, with gold falling by over 10 per cent and silver by more than 15 per cent. * The decline was driven by geopolitical tensions, rising energy costs, and inflation fears linked to US-Iran conflict, leading traders to treat precious metals as risk assets. * Mining stocks such as AngloGold Ashanti, Pan American Silver, and Hecla Mining experienced significant declines, reflecting metal price drops and rising operational costs. * Market sentiment has shifted to cautious and bearish, with many analysts forecasting further downside unless geopolitical risks ease. * Long-term factors like central bank gold purchases and geopolitical uncertainty may support a recovery in the future. 156. </w:t>
      </w:r>
      <w:hyperlink r:id="rId163">
        <w:r>
          <w:rPr>
            <w:color w:val="0000EE"/>
            <w:u w:val="single"/>
          </w:rPr>
          <w:t>https://www.zawya.com/en/world/uk-and-europe/ecb-must-act-in-case-of-second-round-inflation-impacts-vp-tells-el-mundo-tz81sbmn</w:t>
        </w:r>
      </w:hyperlink>
      <w:r>
        <w:t xml:space="preserve"> - * ECB Vice President Luis de Guindos states ECB may tighten policy if second-round effects from energy prices impact inflation. * The ECB kept interest rates unchanged but signalled readiness to act if inflation becomes entrenched. * Guindos emphasised inflation should be treated as transitory to avoid second-round effects. * The ECB's inflation projection has risen to 2.6%, with risks skewed higher. * ECB expects positive growth in the euro zone despite higher energy costs, no recession forecast. 157. </w:t>
      </w:r>
      <w:hyperlink r:id="rId164">
        <w:r>
          <w:rPr>
            <w:color w:val="0000EE"/>
            <w:u w:val="single"/>
          </w:rPr>
          <w:t>https://skillings.net/americore-resources-trinity-project-update-timeline-and-key-risks/</w:t>
        </w:r>
      </w:hyperlink>
      <w:r>
        <w:t xml:space="preserve"> - * Americore Resources completed a drone-magnetometer survey covering 350 line-kilometers at its Trinity Silver Project in Pershing County, Nevada. * The survey supports a Q2 2026 drilling program targeting a potential 36 million silver-equivalent ounces. * The company has expanded land holdings to 21,870 acres and acquired the Seka Claims, an 840-acre parcel on the project’s structural trend. * Historic data and recent discoveries suggest the potential for substantial silver mineralisation, with ongoing efforts to confirm continuity. * Stockpiles containing approximately 400,000 ounces of oxide silver and 365,000 ounces of sulfide material are considered for immediate monetisation options. 158. </w:t>
      </w:r>
      <w:hyperlink r:id="rId165">
        <w:r>
          <w:rPr>
            <w:color w:val="0000EE"/>
            <w:u w:val="single"/>
          </w:rPr>
          <w:t>https://www.investing.com/news/economy-news/analysisbojs-narrative-shift-signals-dogged-commitment-to-rate-hikes-4574197</w:t>
        </w:r>
      </w:hyperlink>
      <w:r>
        <w:t xml:space="preserve"> - * The Bank of Japan plans policy language tweaks in April, signalling potential for a near-term interest rate increase.</w:t>
      </w:r>
      <w:r>
        <w:rPr>
          <w:i/>
        </w:rPr>
        <w:t xml:space="preserve"> Governor Ueda indicated that rate hikes could occur even under economic downward pressure if inflation remains unaffected.</w:t>
      </w:r>
      <w:r>
        <w:t xml:space="preserve"> A new inflation indicator and staff estimate on Japan’s neutral interest rate will be disclosed by summer to enhance communication.</w:t>
      </w:r>
      <w:r>
        <w:rPr>
          <w:i/>
        </w:rPr>
        <w:t xml:space="preserve"> The new inflation gauge will exclude effects of government measures, intending to demonstrate underlying inflation’s resilience.</w:t>
      </w:r>
      <w:r>
        <w:t xml:space="preserve"> Market concerns due to Middle East tensions and yen weakness may hinder the BOJ’s rate hike plans.</w:t>
      </w:r>
      <w:r>
        <w:rPr>
          <w:i/>
        </w:rPr>
        <w:t xml:space="preserve"> Analysts suggest a high likelihood of a rate hike in April, but some experts expect delay until July due to geopolitical uncertainty.</w:t>
      </w:r>
      <w:r>
        <w:t xml:space="preserve"> The government’s stance on stimulus and inflation pressures from rising import costs remain key factors affecting policy decisions. 159. </w:t>
      </w:r>
      <w:hyperlink r:id="rId166">
        <w:r>
          <w:rPr>
            <w:color w:val="0000EE"/>
            <w:u w:val="single"/>
          </w:rPr>
          <w:t>https://www.zawya.com/en/business/commodities/gold-slides-over-2-as-middle-east-tensions-stoke-inflation-fears-q57fcqfy</w:t>
        </w:r>
      </w:hyperlink>
      <w:r>
        <w:t xml:space="preserve"> - * Gold prices declined over 2% on Monday, reaching a four-month low, driven by Middle East conflict escalation and inflation concerns. * Spot gold fell 2.5% to $4,372.86 per ounce, marking nine consecutive loss sessions. * Market expects higher global interest rates due to Middle East tensions and rising oil prices. * U.S. Federal Reserve interest rate hike expectations increased, with a 27% chance of a rate increase by December. * Silver, platinum, and palladium prices also declined over the same period. 160. </w:t>
      </w:r>
      <w:hyperlink r:id="rId167">
        <w:r>
          <w:rPr>
            <w:color w:val="0000EE"/>
            <w:u w:val="single"/>
          </w:rPr>
          <w:t>https://www.zawya.com/en/news/insights/kevin-warshs-first-move-as-fed-chair-could-be-a-rate-hike-mcgeever-t0eaijeo</w:t>
        </w:r>
      </w:hyperlink>
      <w:r>
        <w:t xml:space="preserve"> - * Kevin Warsh’s appointment as Fed chair could lead to an interest rate hike, possibly as his first action. * The article discusses the Fed's current stance, policy outlook, and market expectations. * It highlights inflation pressures, recent oil shocks, and their impact on potential rate decisions. * The article quotes Powell and market analysts regarding future rate movements. * It explores the political context with President Trump’s preferences for lower rates. 161. </w:t>
      </w:r>
      <w:hyperlink r:id="rId168">
        <w:r>
          <w:rPr>
            <w:color w:val="0000EE"/>
            <w:u w:val="single"/>
          </w:rPr>
          <w:t>https://ceoworld.biz/2026/03/22/hawkish-fed-costly-oil-falling-gold-whats-really-driving-the-precious-metals-rout/</w:t>
        </w:r>
      </w:hyperlink>
      <w:r>
        <w:t xml:space="preserve"> - * Gold prices declined about 4%, with an intraday plunge of up to 7%, following Federal Reserve signals of potential rate hikes and rising oil prices. * The Fed's hawkish stance, concerns over inflation, and a stronger dollar are reducing gold's safe-haven appeal. * Market reactions include outflows from gold ETFs, declines in mining stocks, and asset rebalancing towards yielding assets. * Gold's correction impacts broader financial conditions, including central bank reserves and cross-border capital flows. * The article discusses risks ahead and the broader financial environment adjustment after a period of low rates and geopolitical shocks. 162. </w:t>
      </w:r>
      <w:hyperlink r:id="rId169">
        <w:r>
          <w:rPr>
            <w:color w:val="0000EE"/>
            <w:u w:val="single"/>
          </w:rPr>
          <w:t>https://www.leadlagreport.com/p/the-fed-the-field-and-the-fracture</w:t>
        </w:r>
      </w:hyperlink>
      <w:r>
        <w:t xml:space="preserve"> - * The S&amp;P 500 declined 1.5%, breaching its 200-day moving average for the first time since October. * The Federal Reserve maintained rates at 3.5% to 3.75% and raised its 2026 PCE inflation forecast to 2.7%. * Israel struck Iran’s South Pars gas field, leading to retaliatory missile strikes in the Middle East. * The 10-year Treasury yield rose to 4.39%, its highest since August, amid market pricing energy-driven inflation as persistent. * The market views inflation as influenced by energy shocks and geopolitical tensions. 163. </w:t>
      </w:r>
      <w:hyperlink r:id="rId170">
        <w:r>
          <w:rPr>
            <w:color w:val="0000EE"/>
            <w:u w:val="single"/>
          </w:rPr>
          <w:t>https://finance.yahoo.com/economy/policy/articles/fidelity-delivers-sobering-interest-rate-150700958.html</w:t>
        </w:r>
      </w:hyperlink>
      <w:r>
        <w:t xml:space="preserve"> - • The Federal Reserve held interest rates steady at its March 17-18 meeting amid inflation and uncertain geopolitical impacts. • Investors expected a hold, but inflation and energy market shocks remain concerns. • Fed Chair Jerome Powell indicated ongoing uncertainty regarding the Iran conflict and energy market swings. • Economic indicators like manufacturing orders show optimism, but inflation remains above target. • Key unknowns include the impact of energy disruptions on inflation and Fed policy moves.</w:t>
      </w:r>
      <w:r/>
    </w:p>
    <w:p>
      <w:r/>
      <w:r>
        <w:t xml:space="preserve">164. </w:t>
      </w:r>
      <w:hyperlink r:id="rId171">
        <w:r>
          <w:rPr>
            <w:color w:val="0000EE"/>
            <w:u w:val="single"/>
          </w:rPr>
          <w:t>https://finance.yahoo.com/economy/policy/articles/federal-raising-red-flags-stock-150500761.html</w:t>
        </w:r>
      </w:hyperlink>
      <w:r>
        <w:t xml:space="preserve"> - * The FOMC maintained the Fed Funds Rate at 3.5% to 3.75%. * The inflation outlook for 2026 was raised from 2.4% to 2.7% overall, and from 2.5% to 2.7% on core basis. * Producer input costs rose 3.4% in February, the highest since last year. * Jerome Powell indicated that rate cuts depend on economic performance. * Market sell-off occurred in response to Fed's decision and commentary. * Uncertainty remains due to geopolitical conflicts in the Middle East. 165. </w:t>
      </w:r>
      <w:hyperlink r:id="rId172">
        <w:r>
          <w:rPr>
            <w:color w:val="0000EE"/>
            <w:u w:val="single"/>
          </w:rPr>
          <w:t>https://www.benzinga.com/news/politics/26/03/51396948/scaramucci-warns-iran-conflict-could-force-fed-into-rapid-rate-hikes-says-trump-cannot-believe-his-</w:t>
        </w:r>
      </w:hyperlink>
      <w:r>
        <w:t xml:space="preserve"> - * Scaramucci links Iran conflict to increased risk of aggressive rate hikes by the Fed due to inflation concerns. * He reports a Marine force heading to the Middle East near the Strait of Hormuz, with potential military escalation. * The article discusses how tensions could disrupt energy markets, especially through the Strait of Hormuz, affecting inflation and Fed policy. * Scaramucci suggests a de-escalation plan involving Nato naval escorts and aims to reduce oil risk premiums. * Warns that a US strike against Iran could spike oil prices and influence energy market dynamics. 166. </w:t>
      </w:r>
      <w:hyperlink r:id="rId173">
        <w:r>
          <w:rPr>
            <w:color w:val="0000EE"/>
            <w:u w:val="single"/>
          </w:rPr>
          <w:t>https://www.globaltimes.cn/page/202603/1357338.shtml</w:t>
        </w:r>
      </w:hyperlink>
      <w:r>
        <w:t xml:space="preserve"> - * Gold fell below $4,500 per ounce, marking its steepest weekly decline since 1983. * The drop was driven by US Federal Reserve's policy stance, rising US dollar, and geopolitical tensions. * Central banks worldwide maintained steady interest rates amid Middle East conflicts and energy price surges. * Experts cited overvaluation and US dollar strength as key factors for gold slump, though some remain optimistic about higher future prices. * Market analysts expect continued downward trend due to real interest rates and dollar performance.</w:t>
      </w:r>
      <w:r/>
    </w:p>
    <w:p>
      <w:r/>
      <w:r>
        <w:t xml:space="preserve">167. </w:t>
      </w:r>
      <w:hyperlink r:id="rId174">
        <w:r>
          <w:rPr>
            <w:color w:val="0000EE"/>
            <w:u w:val="single"/>
          </w:rPr>
          <w:t>https://blogtienao.com/thanh-vien-fed-christopher-waller-giai-thich-ly-do-doi-y-ve-viec-cat-giam-lai-suat/</w:t>
        </w:r>
      </w:hyperlink>
      <w:r>
        <w:t xml:space="preserve"> - * Christopher Waller initially considered supporting a rate cut after February's job report showed 92,000 jobs lost. * Waller changed his view due to geopolitical tensions, especially at the Strait of Hormuz, causing energy prices to rise. * Rising oil prices and geopolitical risks increase inflation pressures, influencing Fed's cautious stance. * Waller highlighted the current monetary policy as already tight and indicated no immediate rate hikes. * He mentioned the possibility of rate cuts later in 2026 if inflation eases and the labour market weakens. 168. </w:t>
      </w:r>
      <w:hyperlink r:id="rId175">
        <w:r>
          <w:rPr>
            <w:color w:val="0000EE"/>
            <w:u w:val="single"/>
          </w:rPr>
          <w:t>https://schiffgoldprod.wpenginepowered.com/interviews/schiff-on-fox-business-the-fed-just-admitted-its-powerless</w:t>
        </w:r>
      </w:hyperlink>
      <w:r>
        <w:t xml:space="preserve"> - * Peter Schiff criticises the Fed's decision to hold rates steady amid rising inflation, citing a hotter-than-expected PPI figure. * He warns of worsening deficits, rising national debt, and a potential housing market correction mirroring 2007–2008. * Schiff advocates for reducing exposure to overvalued US assets and increasing holdings in gold, silver, and mining stocks as safe havens. * He forecasts a period of stagflation, recession, and high inflation, influenced by geopolitical tensions and war. * The article emphasises the appeal of precious metals in the current economic climate. 169. </w:t>
      </w:r>
      <w:hyperlink r:id="rId176">
        <w:r>
          <w:rPr>
            <w:color w:val="0000EE"/>
            <w:u w:val="single"/>
          </w:rPr>
          <w:t>https://skillings.net/impact-silver-temporarily-suspends-underground-mining-at-plomosas-to-focus-on-cash-flow-and-sustainability/</w:t>
        </w:r>
      </w:hyperlink>
      <w:r>
        <w:t xml:space="preserve"> - * IMPACT Silver announced on March 20, 2026, that it is suspending underground mining at its Plomosas Mine in Chihuahua, Mexico. * The suspension aims to protect the company’s cash reserves and facilitate a geological and operational redesign. * The company retains over $35 million in cash and continues operations at Zacualpan, which generates positive cash flow. * IMPACT is negotiating third-party ore processing agreements to maintain operations and generate near-term cash flow. * Geological work is ongoing to find efficient, profitable conditions for future mining. * The strategic move reflects disciplined capital allocation amidst market and regulatory challenges. 170. </w:t>
      </w:r>
      <w:hyperlink r:id="rId177">
        <w:r>
          <w:rPr>
            <w:color w:val="0000EE"/>
            <w:u w:val="single"/>
          </w:rPr>
          <w:t>https://investmentnews.co.nz/investment-news/the-shift-from-private-back-to-public-credit/?utm_source=rss&amp;utm_medium=rss&amp;utm_campaign=the-shift-from-private-back-to-public-credit</w:t>
        </w:r>
      </w:hyperlink>
      <w:r>
        <w:t xml:space="preserve"> - * The Reserve Bank of Australia raised rates by 0.25% amid surging inflation, with other central banks expected to tighten policies. * Investors are shifting from private credit to public markets, seeking higher and more liquid income. * Yields on government bonds are now significantly higher, with some emerging markets offering up to 10%. * Asset managers advocate for active, globally diversified bond strategies to optimise yield and manage macro risks. * US Federal Reserve policymakers are expected to cut rates later in the year based on inflation trends. * Central banks face balancing inflation control against economic growth risks, influenced by oil prices and geopolitical factors. 171. </w:t>
      </w:r>
      <w:hyperlink r:id="rId178">
        <w:r>
          <w:rPr>
            <w:color w:val="0000EE"/>
            <w:u w:val="single"/>
          </w:rPr>
          <w:t>https://www.goodreturns.in/news/silver-rate-in-india-today-steady-after-rs-30-000-drop-in-10-days-check-prices-in-your-city-on-mar-1497491.html</w:t>
        </w:r>
      </w:hyperlink>
      <w:r>
        <w:t xml:space="preserve"> - * Silver prices in India remained steady on March 22, after a four-day drop of nearly Rs. 30,000 per kg.</w:t>
      </w:r>
      <w:r>
        <w:rPr>
          <w:i/>
        </w:rPr>
        <w:t xml:space="preserve"> * Globally, silver prices fell 4.8% to $69.39 per ounce amid strengthened US dollar and geopolitical tensions.</w:t>
      </w:r>
      <w:r>
        <w:t xml:space="preserve"> * Silver rate in India was Rs. 2,45,000 per kg, with prices in major cities remaining unchanged.</w:t>
      </w:r>
      <w:r>
        <w:rPr>
          <w:i/>
        </w:rPr>
        <w:t xml:space="preserve"> * Silver futures on MCX declined 1.72%, and silver prices in international markets dropped over 15% weekly.</w:t>
      </w:r>
      <w:r>
        <w:t xml:space="preserve"> * Geopolitical tensions and monetary policy expectations contributed to sharp declines and market volatility.* 172. </w:t>
      </w:r>
      <w:hyperlink r:id="rId179">
        <w:r>
          <w:rPr>
            <w:color w:val="0000EE"/>
            <w:u w:val="single"/>
          </w:rPr>
          <w:t>https://www.fxempire.com/forecasts/article/premium-silver-price-forecast-why-this-sharp-drop-could-lead-to-a-bigger-move-ahead-1586668</w:t>
        </w:r>
      </w:hyperlink>
      <w:r>
        <w:t xml:space="preserve"> - * Silver prices fell sharply despite rising geopolitical tensions between the US and Iran. * Market dynamics were influenced by a hawkish Federal Reserve and surging oil-driven inflation. * The article discusses macro forces, industrial signals, and critical levels affecting silver. * It suggests this move could lead to either a deeper breakdown or a powerful rally. * The analysis involves potential breakout scenarios and market signals. 173. </w:t>
      </w:r>
      <w:hyperlink r:id="rId180">
        <w:r>
          <w:rPr>
            <w:color w:val="0000EE"/>
            <w:u w:val="single"/>
          </w:rPr>
          <w:t>https://www.freemalaysiatoday.com/category/business/2026/03/22/shockwave-of-war-ripples-through-the-global-economy</w:t>
        </w:r>
      </w:hyperlink>
      <w:r>
        <w:t xml:space="preserve"> - * Most nations' business surveys (PMIs) for March are expected to decline, signalling economic weakening, three weeks after US and Israel attacked Iran. * The conflict has caused energy price spikes, prompting central banks in the UK, euro zone, and Australia to adopt tighter monetary policies. * Investors expect no interest rate cuts in the US this year, amid inflation concerns. * Key economic indicators and forecasts from organisations like OECD and IMF await release, assessing war's impact. * Inflation data from Japan, Australia, UK, and China will influence investor perceptions and policy actions. 174. </w:t>
      </w:r>
      <w:hyperlink r:id="rId181">
        <w:r>
          <w:rPr>
            <w:color w:val="0000EE"/>
            <w:u w:val="single"/>
          </w:rPr>
          <w:t>https://www.etoday.co.kr/news/view/2567918</w:t>
        </w:r>
      </w:hyperlink>
      <w:r>
        <w:t xml:space="preserve"> - * The US Federal Reserve, ECB, BOE, and BOJ held interest rates steady last week, but policy outlooks suggest potential tightening. * US 2-year Treasury yields increased from 3.4% to 3.9%, reflecting market expectations of rate hikes. * Market probabilities for rate hikes by October shifted from a 50% chance of cuts to a 30% chance of hikes. * The US economy remains resilient with inflation pressures, partly driven by rising energy prices and war-related factors. * Experts warn of structural inflation pressures and the influence of rising oil prices on long-term inflation expectations. 175. </w:t>
      </w:r>
      <w:hyperlink r:id="rId182">
        <w:r>
          <w:rPr>
            <w:color w:val="0000EE"/>
            <w:u w:val="single"/>
          </w:rPr>
          <w:t>https://dinarchronicles.com/2026/03/22/peter-schiff-fed-admits-theyre-totally-wrong-about-inflation/</w:t>
        </w:r>
      </w:hyperlink>
      <w:r>
        <w:t xml:space="preserve"> - * Peter Schiff criticises the Federal Reserve for not raising interest rates despite rising inflation and stagnant growth. * He claims inflation is accelerating and housing market bubbles are at risk of bursting. * Schiff warns that the Fed’s policies will worsen inflation and benefit precious metals investors. * He advocates buying gold, silver, and gold mining stocks as hedges against economic decline. * The article discusses concerns over US debt, housing market risks, and potential stagflation, with focus on monetary policy impacts.</w:t>
      </w:r>
      <w:r/>
      <w:r/>
    </w:p>
    <w:p>
      <w:pPr>
        <w:pStyle w:val="ListNumber"/>
        <w:numPr>
          <w:ilvl w:val="0"/>
          <w:numId w:val="14"/>
        </w:numPr>
        <w:spacing w:line="240" w:lineRule="auto"/>
        <w:ind w:left="720"/>
      </w:pPr>
      <w:r/>
      <w:hyperlink r:id="rId183">
        <w:r>
          <w:rPr>
            <w:color w:val="0000EE"/>
            <w:u w:val="single"/>
          </w:rPr>
          <w:t>https://thomaslhutcheson.substack.com/p/one-way-dialogue-sumner</w:t>
        </w:r>
      </w:hyperlink>
      <w:r>
        <w:t xml:space="preserve"> - * In 2025, a 2% inflation target was deemed inappropriate due to supply shocks, with the Fed's flexibility allowing inflation to run above 2%.</w:t>
      </w:r>
      <w:r>
        <w:rPr>
          <w:i/>
        </w:rPr>
        <w:t xml:space="preserve"> The author argues that inflation should have been below 2% in 2025, considering supply shocks and economic conditions.</w:t>
      </w:r>
      <w:r>
        <w:t xml:space="preserve"> The discussion touches on fiscal policy sustainability, with the annotation that deficits should not exceed public sector investment.</w:t>
      </w:r>
      <w:r>
        <w:rPr>
          <w:i/>
        </w:rPr>
        <w:t xml:space="preserve"> The analysis suggests 2026 may see adverse supply shocks, potentially justifying higher inflation targets.</w:t>
      </w:r>
      <w:r>
        <w:t xml:space="preserve"> The article focuses on monetary policy, inflation, and supply shocks, relevant to central bank decision-making and market responses.</w:t>
      </w:r>
      <w:r/>
    </w:p>
    <w:p>
      <w:pPr>
        <w:pStyle w:val="ListNumber"/>
        <w:spacing w:line="240" w:lineRule="auto"/>
        <w:ind w:left="720"/>
      </w:pPr>
      <w:r/>
      <w:hyperlink r:id="rId184">
        <w:r>
          <w:rPr>
            <w:color w:val="0000EE"/>
            <w:u w:val="single"/>
          </w:rPr>
          <w:t>https://www.lanacion.com.ar/economia/finanzas-el-mercado-se-pregunta-si-alcanza-con-las-emisiones-locales-nid22032026/</w:t>
        </w:r>
      </w:hyperlink>
      <w:r>
        <w:t xml:space="preserve"> - * Argentina's risk country exceeds 600 basis points, impacting access to global credit.</w:t>
      </w:r>
      <w:r>
        <w:rPr>
          <w:i/>
        </w:rPr>
        <w:t xml:space="preserve"> * The war in Middle East affects export prices and international financing conditions.</w:t>
      </w:r>
      <w:r>
        <w:t xml:space="preserve"> * The Argentine government considers funding options domestically, avoiding international markets unless risk falls below 250 basis points.</w:t>
      </w:r>
      <w:r>
        <w:rPr>
          <w:i/>
        </w:rPr>
        <w:t xml:space="preserve"> * Federal Reserve maintains rates amid geopolitical uncertainty, signalling potential inflation risks.</w:t>
      </w:r>
      <w:r>
        <w:t xml:space="preserve"> * Local peso interest rates remain supported by excess liquidity, with the official exchange rate kept below ARS 1,400.*</w:t>
      </w:r>
      <w:r/>
    </w:p>
    <w:p>
      <w:pPr>
        <w:pStyle w:val="ListNumber"/>
        <w:spacing w:line="240" w:lineRule="auto"/>
        <w:ind w:left="720"/>
      </w:pPr>
      <w:r/>
      <w:hyperlink r:id="rId185">
        <w:r>
          <w:rPr>
            <w:color w:val="0000EE"/>
            <w:u w:val="single"/>
          </w:rPr>
          <w:t>https://skillings.net/brixton-metals-reports-record-3638-g-t-silver-intercept-at-langis-project-ontario/</w:t>
        </w:r>
      </w:hyperlink>
      <w:r>
        <w:t xml:space="preserve"> - * Brixton Metals announced a high-grade silver intercept of 18.2 metres at 3,638 g/t silver at the Langis Project in Ontario. * The intercept includes a core of 6.8 metres grading 9,421 g/t silver, with a segment reaching 39,400 g/t silver. * The results are significantly higher than previous drillings and suggest a larger mineralised system. * The Langis Project has historical silver production of 10.4 million ounces between 1908 and 1989. * The company plans to expand drilling in 2026, with a second rig to verify the extent of high-grade mineralisation.</w:t>
      </w:r>
      <w:r/>
    </w:p>
    <w:p>
      <w:pPr>
        <w:pStyle w:val="ListNumber"/>
        <w:spacing w:line="240" w:lineRule="auto"/>
        <w:ind w:left="720"/>
      </w:pPr>
      <w:r/>
      <w:hyperlink r:id="rId186">
        <w:r>
          <w:rPr>
            <w:color w:val="0000EE"/>
            <w:u w:val="single"/>
          </w:rPr>
          <w:t>https://www.goodreturns.in/news/gold-rates-silver-rates-today-live-updates-gold-silver-prices-crash-24k-22k-18k-gold-prices-march-22-1497465.html</w:t>
        </w:r>
      </w:hyperlink>
      <w:r>
        <w:t xml:space="preserve"> - ['</w:t>
      </w:r>
      <w:r>
        <w:rPr>
          <w:i/>
        </w:rPr>
        <w:t xml:space="preserve"> Gold and silver prices in India have fallen significantly, with gold below Rs 1.46 lakh per 10 grams and silver at Rs 2.45 lakh per kg.', '</w:t>
      </w:r>
      <w:r>
        <w:t xml:space="preserve"> Gold dropped over 3.5% last week, hitting its weakest weekly decline since 1983, and silver declined over 7.1%.', '</w:t>
      </w:r>
      <w:r>
        <w:rPr>
          <w:i/>
        </w:rPr>
        <w:t xml:space="preserve"> The decline in precious metals is linked to concerns about inflation and expectations of rate hikes by the US Federal Reserve.', '</w:t>
      </w:r>
      <w:r>
        <w:t xml:space="preserve"> Spot gold price fell to $4,488 per ounce, with silver at $67.5 per ounce.']</w:t>
      </w:r>
      <w:r/>
    </w:p>
    <w:p>
      <w:pPr>
        <w:pStyle w:val="ListNumber"/>
        <w:spacing w:line="240" w:lineRule="auto"/>
        <w:ind w:left="720"/>
      </w:pPr>
      <w:r/>
      <w:hyperlink r:id="rId187">
        <w:r>
          <w:rPr>
            <w:color w:val="0000EE"/>
            <w:u w:val="single"/>
          </w:rPr>
          <w:t>https://nationaltoday.com/us/ga/atlanta/news/2026/03/21/fed-signals-potential-interest-rate-hikes-amid-shifting-economic-conditions/</w:t>
        </w:r>
      </w:hyperlink>
      <w:r>
        <w:t xml:space="preserve"> - * The Federal Reserve may raise interest rates instead of cutting them due to inflation, rising oil prices, and market expectations. * The decision reflects efforts to balance price stability and employment amid political pressure. * The probability of rate hikes has increased, with markets shifting expectations. * The Fed's next policy meeting will be key to its outlook. * Jerome Powell and political figures like Donald Trump are involved in the narrative. 181. </w:t>
      </w:r>
      <w:hyperlink r:id="rId188">
        <w:r>
          <w:rPr>
            <w:color w:val="0000EE"/>
            <w:u w:val="single"/>
          </w:rPr>
          <w:t>https://www.rawstory.com/trump-federal-reserve-2676515733/</w:t>
        </w:r>
      </w:hyperlink>
      <w:r>
        <w:t xml:space="preserve"> - • The article discusses potential changes in Federal Reserve interest rate policy amid economic conditions in 2024. • Factors include persistent inflation, rising oil prices, and falling interest rates. • The Fed’s outlook remains conditioned on inflation easing, with markets adjusting expectations towards rate increases. • The US economic environment shows resilience despite oil price surges, with increased production and reduced gasoline consumption. • The political context involves President Trump's influence, but the main focus is on economic indicators influencing Fed policy. 182. </w:t>
      </w:r>
      <w:hyperlink r:id="rId189">
        <w:r>
          <w:rPr>
            <w:color w:val="0000EE"/>
            <w:u w:val="single"/>
          </w:rPr>
          <w:t>https://economictimes.indiatimes.com/news/international/us/robert-kiyosaki-sounds-alarm-on-financial-crash-says-bitcoin-price-btc-usd-could-surge-to-750000-heres-what-crypto-traders-need-to-know/articleshow/129718773.cms</w:t>
        </w:r>
      </w:hyperlink>
      <w:r>
        <w:t xml:space="preserve"> - * Robert Kiyosaki warns of the "largest financial bubble in history", predicting an imminent crash. * Post-crash, he forecasts Bitcoin reaching $750,000, Ethereum $95,000, gold $35,000 per ounce, and silver $200 within a year. * He compares BlackRock to Lehman Brothers and points to unresolved issues from 2008. * Kiyosaki advises holding cash during the crash to buy assets at lower prices. * His forecasts, especially Bitcoin at $750,000, are criticised for lacking clear analytical support. 183. </w:t>
      </w:r>
      <w:hyperlink r:id="rId190">
        <w:r>
          <w:rPr>
            <w:color w:val="0000EE"/>
            <w:u w:val="single"/>
          </w:rPr>
          <w:t>https://www.crypto-insiders.nl/finance/waarom-dalen-goud-en-zilver-ineens-zo-hard/</w:t>
        </w:r>
      </w:hyperlink>
      <w:r>
        <w:t xml:space="preserve"> - * Gold and silver prices fall sharply, with silver dropping around 5% and gold over a significant threshold. * In recent weeks, gold has dropped over $1,100 from its record high, with a single-day loss of 3.4%. * The decline is mainly driven by expectations of high interest rates and ongoing inflation, reducing appeal of non-yielding assets like gold and silver. * Central banks continue to buy gold, providing some market support. * Market uncertainty remains as new inflation and interest rate data will influence future trends. 184. </w:t>
      </w:r>
      <w:hyperlink r:id="rId191">
        <w:r>
          <w:rPr>
            <w:color w:val="0000EE"/>
            <w:u w:val="single"/>
          </w:rPr>
          <w:t>https://bitcoinethereumnews.com/tech/federal-funds-rate-held-at-3-50-3-75-into-2027-hsbc/?utm_source=rss&amp;utm_medium=rss&amp;utm_campaign=federal-funds-rate-held-at-3-50-3-75-into-2027-hsbc</w:t>
        </w:r>
      </w:hyperlink>
      <w:r>
        <w:t xml:space="preserve"> - • HSBC reports the Federal Reserve’s target range for the federal funds rate remains unchanged at 3.50%–3.75% through 2026-2027. • The outlook suggests a policy standstill, with policy remaining data-dependent and potential risks on both sides. • Inflation, growth, and labour market conditions underpin the rationale for no rate cuts in the near term. • A prolonged standstill could keep short-term rates stable, but longer-term borrowing costs might increase if the yield curve steepens. • Changes in inflation or growth outlooks could alter this stance, with possible rate hikes or cuts depending on incoming data. 185. </w:t>
      </w:r>
      <w:hyperlink r:id="rId192">
        <w:r>
          <w:rPr>
            <w:color w:val="0000EE"/>
            <w:u w:val="single"/>
          </w:rPr>
          <w:t>https://www.ad-hoc-news.de/boerse/news/ueberblick/spot-silver-tests-critical-fibonacci-support-at-67-95-amid-sharp-weekly/68951011</w:t>
        </w:r>
      </w:hyperlink>
      <w:r>
        <w:t xml:space="preserve"> - • Silver price consolidates at $67.95, testing the 61.8% Fibonacci retracement level after an 18% weekly decline. • Technical indicators such as RSI and MACD signal potential breakout or further downside. • Market analysis highlights support levels at $67.90 and resistance at $69.35 and $70. • Macro factors, including Fed policy and CPI data, support a stabilising environment for precious metals. • Industrial demand, especially for solar and electronics, underpins silver's fundamentals, with European investment influences noted. 186. </w:t>
      </w:r>
      <w:hyperlink r:id="rId193">
        <w:r>
          <w:rPr>
            <w:color w:val="0000EE"/>
            <w:u w:val="single"/>
          </w:rPr>
          <w:t>https://www.upday.com/uk/world/iran-strikes-qatar-gas-plant-ecb-now-considers-reversing-rate-cut-plans/z26kcbh</w:t>
        </w:r>
      </w:hyperlink>
      <w:r>
        <w:t xml:space="preserve"> - - Iran conducted missile strikes on Qatar's liquefied natural gas plant, threatening global energy supplies. - The European Central Bank considers reversing its rate cut plans, with a possibility of raising interest rates in April. - ECB Governing Council member Joachim Nagel indicated inflation pressures could prompt tighter monetary policy. - ECB kept rates unchanged for six consecutive meetings and projected inflation of 2.6% in 2023. - An extended supply disruption could push inflation to 6.3% by early 2027. - Officials may raise borrowing costs on 30 April if inflation rises too far above target. 187. </w:t>
      </w:r>
      <w:hyperlink r:id="rId194">
        <w:r>
          <w:rPr>
            <w:color w:val="0000EE"/>
            <w:u w:val="single"/>
          </w:rPr>
          <w:t>https://thecurrencyanalytics.com/altcoins/silver-crashes-30-after-fed-bombshell-248361</w:t>
        </w:r>
      </w:hyperlink>
      <w:r>
        <w:t xml:space="preserve"> - * Silver plummeted from $93 to $65 per ounce following a surprise 75 basis point rate hike by the Federal Reserve. * The move caused market shockwaves, with traders rushing to dump silver and mining stocks. * Trading volumes and futures markets experienced significant declines, with traders expecting further losses. * The European Central Bank’s cautious stance and China's pullback subdued some demand. * Indian demand remained steady, while mining production was scaled back due to depressed prices. * Central banks and investment funds reacted to the turbulence, with some seeing opportunities and others warning of risks. 188. </w:t>
      </w:r>
      <w:hyperlink r:id="rId195">
        <w:r>
          <w:rPr>
            <w:color w:val="0000EE"/>
            <w:u w:val="single"/>
          </w:rPr>
          <w:t>https://www.usnn.news/wall-street-review-stocks-extend-downward-streak/</w:t>
        </w:r>
      </w:hyperlink>
      <w:r>
        <w:t xml:space="preserve"> - * Stocks declined for a fourth consecutive week due to rising oil prices, Treasury yields, and geopolitical tensions in the Middle East. * Oil prices surged as disruptions to Middle East energy supplies continued, affecting inflation fears. * The Federal Reserve held rates steady amid inflation data above expectations and weaker employment figures. * Market reaction included declines in major indexes, with increased volatility around the Federal Open Market Committee meeting. * Geopolitical tensions and oil price movements influenced investor sentiment and safe-haven assets such as gold and silver.</w:t>
      </w:r>
      <w:r/>
      <w:r/>
    </w:p>
    <w:p>
      <w:r/>
      <w:r>
        <w:t xml:space="preserve">189. </w:t>
      </w:r>
      <w:hyperlink r:id="rId196">
        <w:r>
          <w:rPr>
            <w:color w:val="0000EE"/>
            <w:u w:val="single"/>
          </w:rPr>
          <w:t>https://dinarchronicles.com/2026/03/21/kinesis-money-the-new-world-economic-order-is-coming/</w:t>
        </w:r>
      </w:hyperlink>
      <w:r>
        <w:t xml:space="preserve"> - * Discussion between Andrew Maguire and Daniel Lacalle about global geopolitical and economic challenges in the context of the emerging world order. * Focus on gold and silver as protective assets during economic uncertainty. * Critique of European Union policies and implications for global governance. * Analysis of conflicts involving Russia, Ukraine, and Iran and their impact on energy dependency and supply chain vulnerabilities. * Emphasis on individual responsibility in wealth protection through precious metals. * Mention of resource recommendations, including Lacalle’s book, for understanding the shift towards a multipolar world. * Highlights the importance of gold and silver amid monetary policy turbulence and global instability. 190. </w:t>
      </w:r>
      <w:hyperlink r:id="rId197">
        <w:r>
          <w:rPr>
            <w:color w:val="0000EE"/>
            <w:u w:val="single"/>
          </w:rPr>
          <w:t>https://dinarchronicles.com/2026/03/20/fri-pm-seeds-of-wisdom-news-updates-3-20-26/</w:t>
        </w:r>
      </w:hyperlink>
      <w:r>
        <w:t xml:space="preserve"> - * Global central banks, including ECB and Bank of England, signal potential rate hikes due to energy-driven inflation increases. * Rising oil and gas prices linked to Middle East conflict fuel inflation forecasts and threaten economic growth. * Markets are adjusting expectation from rate cuts to hikes, impacting currency values and tightening liquidity. * Energy shock disrupts supply routes, with oil prices exceeding $119 per barrel and increasing financial market volatility. * IMF warns prolonged high energy prices could slow global growth and heighten systemic financial stress.</w:t>
      </w:r>
      <w:r/>
    </w:p>
    <w:p>
      <w:r/>
      <w:r>
        <w:t xml:space="preserve">191. </w:t>
      </w:r>
      <w:hyperlink r:id="rId198">
        <w:r>
          <w:rPr>
            <w:color w:val="0000EE"/>
            <w:u w:val="single"/>
          </w:rPr>
          <w:t>https://thecryptonewswire.com/gold-sees-biggest-weekly-fall-in-43-years-as-iran-war-rages-on/</w:t>
        </w:r>
      </w:hyperlink>
      <w:r>
        <w:t xml:space="preserve"> - * Gold fell 11% in a week, its worst since 1983, due to geopolitical instability and Middle East uncertainty. * The price dropped $4,488 per ounce after a 3.5% fall on Friday. * Gold has decreased more than 15% since February 28, when US and Israel attacked Iran. * Market analysts cite geopolitical tensions and Federal Reserve interest rate expectations as factors. * The recent decline erases part of a previous rally reaching $5,500 in late January. 192. </w:t>
      </w:r>
      <w:hyperlink r:id="rId199">
        <w:r>
          <w:rPr>
            <w:color w:val="0000EE"/>
            <w:u w:val="single"/>
          </w:rPr>
          <w:t>https://www.marketpulse.com/markets/silver-gold-rebound-after-huge-gigantic-fomc-drops/</w:t>
        </w:r>
      </w:hyperlink>
      <w:r>
        <w:t xml:space="preserve"> - * The metals market has declined due to hawkish central bank repricings amid rising inflation expectations. * The shift in monetary policy stance follows increased inflation concerns driven by the US-Iran conflict and energy market disruptions. * Central banks are showing a tendency towards rate hikes, impacting metal prices. * Market dynamics are influenced by geopolitical conflict and supply disruptions, such as the Strait of Hormuz closure. * The outlook suggests downward pressure on silver and gold prices amid changing central bank policies. 193. </w:t>
      </w:r>
      <w:hyperlink r:id="rId200">
        <w:r>
          <w:rPr>
            <w:color w:val="0000EE"/>
            <w:u w:val="single"/>
          </w:rPr>
          <w:t>https://www.actionforex.com/contributors/fundamental-analysis/634121-the-weekly-bottom-line-the-fed-pauses-inflation-persists/</w:t>
        </w:r>
      </w:hyperlink>
      <w:r>
        <w:t xml:space="preserve"> - * The Federal Reserve held rates steady, citing caution due to Middle East conflict and higher oil prices. * U.S. energy markets remain volatile, with damage to infrastructure raising energy prices. * U.S. inflation remains persistent, with measures showing softening price momentum. * Canada maintained monetary policy amid energy shocks and signs of easing inflation. * Market response includes rising Treasury yields and cautious investor sentiment.</w:t>
      </w:r>
      <w:r/>
    </w:p>
    <w:p>
      <w:r/>
      <w:r>
        <w:t xml:space="preserve">194. </w:t>
      </w:r>
      <w:hyperlink r:id="rId201">
        <w:r>
          <w:rPr>
            <w:color w:val="0000EE"/>
            <w:u w:val="single"/>
          </w:rPr>
          <w:t>https://www.cryptobreaking.com/bitcoin-tests-a-70k-level/</w:t>
        </w:r>
      </w:hyperlink>
      <w:r>
        <w:t xml:space="preserve"> - * Bitcoin failed to sustain a rally above $76,000 and dropped below $70,000 amid rising crude oil prices and inflation concerns. * Technical analyst Aksel Kibar warned of a potential bearish wedge pattern with a target around $52,500 if breakdown occurs. * Macro factors including oil prices, inflation expectations, and US Federal Reserve rate outlooks influence Bitcoin's risk sentiment. * Derivative commentary suggests range reassertion rather than a breakout, with cautious trader positioning. * Market focus remains on bitcoin's behaviour around $70,000 and key technical levels, amid macroeconomic signals and policy expectations. 195. </w:t>
      </w:r>
      <w:hyperlink r:id="rId202">
        <w:r>
          <w:rPr>
            <w:color w:val="0000EE"/>
            <w:u w:val="single"/>
          </w:rPr>
          <w:t>https://canadiancoinnews.com/precious-metals-tumble-after-shocker-week/</w:t>
        </w:r>
      </w:hyperlink>
      <w:r>
        <w:t xml:space="preserve"> - * Gold and silver prices have fallen sharply from recent highs as of March 20. * The decline follows a rally earlier in the year and reflects market volatility. * The downturn is driven by expectations of prolonged higher interest rates by the U.S. Federal Reserve and a stronger U.S. dollar. * Inflation concerns linked to energy prices and geopolitical tensions have also influenced investor behaviour. * Silver has been more volatile than gold, affected by its industrial role and market size. * Analysts predict ongoing market volatility influenced by central bank signals and geopolitical developments. 196. </w:t>
      </w:r>
      <w:hyperlink r:id="rId203">
        <w:r>
          <w:rPr>
            <w:color w:val="0000EE"/>
            <w:u w:val="single"/>
          </w:rPr>
          <w:t>https://bitcoinethereumnews.com/tech/gold-falls-as-treasury-yields-climb-on-fed-cut-repricing/?utm_source=rss&amp;utm_medium=rss&amp;utm_campaign=gold-falls-as-treasury-yields-climb-on-fed-cut-repricing</w:t>
        </w:r>
      </w:hyperlink>
      <w:r>
        <w:t xml:space="preserve"> - * US stocks decline for a fourth week amid Middle East conflict and hawkish Fed policy reassessment. * Rising Treasury yields reflect inflation risk dominance despite geopolitical stress. * Gold weakens due to dollar strength and expectations of fewer or delayed rate cuts. * Geopolitical tensions threaten energy supply, potentially impacting US inflation. * Jerome Powell's remarks suggest later or fewer Fed rate cuts depending on inflation data. 197. </w:t>
      </w:r>
      <w:hyperlink r:id="rId204">
        <w:r>
          <w:rPr>
            <w:color w:val="0000EE"/>
            <w:u w:val="single"/>
          </w:rPr>
          <w:t>https://www.india.com/business/gold-silver-rate-march-210326-live-check-18-22-24-carat-gold-prices-in-chennai-mumbai-delhi-kolkata-bangalore-noida-gold-price-multi-commodity-exchange-israel-iran-war-yellow-metal-crashing-8350724/</w:t>
        </w:r>
      </w:hyperlink>
      <w:r>
        <w:t xml:space="preserve"> - * Gold prices in India today are Rs 14890 per gram for 24 karat, Rs 13,654 for 22 karat, and Rs 11,172 for 18 karat gold. * Gold prices show minimal change from the previous day, with a Re 1 decrease for 24 karat gold. * Gold and silver have seen record gains amid geopolitical tensions in the Middle East. * Investors are turning to gold as a safe-haven asset during economic instability and geopolitical conflict. * The ongoing US-Iran conflict and crude oil prices contribute to market volatility and gold price fluctuations. 198. </w:t>
      </w:r>
      <w:hyperlink r:id="rId205">
        <w:r>
          <w:rPr>
            <w:color w:val="0000EE"/>
            <w:u w:val="single"/>
          </w:rPr>
          <w:t>https://mishtalk.com/economics/the-odds-of-at-least-one-fed-rate-hike-by-october-surge-to-25-percent/</w:t>
        </w:r>
      </w:hyperlink>
      <w:r>
        <w:t xml:space="preserve"> - * Market probabilities for at least one quarter-point rate hike by October increase to 25 percent, up from 4.2 percent. * Fed officials, including Christopher Waller, changed their stance due to geopolitical tensions and oil price concerns. * Geopolitical developments, including US military deployment to the Middle East, rattled markets and influenced Federal Reserve policy outlook. * Expectations for future rate changes show a long period of stability, with implied rates for March and June 2027 at around 3.6-3.7 percent. * Market sentiment is increasingly wary of sustained high oil prices affecting inflation and monetary policy decisions. 199. </w:t>
      </w:r>
      <w:hyperlink r:id="rId206">
        <w:r>
          <w:rPr>
            <w:color w:val="0000EE"/>
            <w:u w:val="single"/>
          </w:rPr>
          <w:t>https://www.investing.com/news/economy-news/markets-bet-on-fed-rate-hike-as-soon-as-july-4573483</w:t>
        </w:r>
      </w:hyperlink>
      <w:r>
        <w:t xml:space="preserve"> - * Market pricing for a U.S. Federal Reserve interest-rate hike this year has increased, with around a 25% chance by December. * Five days ago, markets expected no rate-hike this year and anticipated rate cuts. * Expectations shifted following escalation of the Iran conflict and Fed comments on inflation risks. * The two-year Treasury yield rose to 3.89%, exceeding the Fed’s rate by 25 basis points, the highest in three years. * The market outlook reflects a realignment in monetary policy expectations amid geopolitical and inflation concerns. 200. </w:t>
      </w:r>
      <w:hyperlink r:id="rId207">
        <w:r>
          <w:rPr>
            <w:color w:val="0000EE"/>
            <w:u w:val="single"/>
          </w:rPr>
          <w:t>https://www.cannontrading.com/tools/support-resistance-levels/futures-ft/</w:t>
        </w:r>
      </w:hyperlink>
      <w:r>
        <w:t xml:space="preserve"> - * The article discusses futures markets, interest rate expectations, US Treasury bonds, and commodities such as gold and silver. * It covers economic data releases, Federal Reserve speeches, and geopolitical risks affecting market volatility. * Highlights technical analysis of June 10 Year Treasury Bonds, with target projections. * Mentions trading systems and strategies related to metals, currencies, and futures contracts. * Provides insights and reports relevant to futures traders focusing on interest rates, inflation, and precious metals.</w:t>
      </w:r>
      <w:r/>
    </w:p>
    <w:p>
      <w:r/>
      <w:r>
        <w:t xml:space="preserve">201. </w:t>
      </w:r>
      <w:hyperlink r:id="rId208">
        <w:r>
          <w:rPr>
            <w:color w:val="0000EE"/>
            <w:u w:val="single"/>
          </w:rPr>
          <w:t>https://skillings.net/silver-x-nueva-recuperada-50m-financing-and-perus-2026-silver-outlook/</w:t>
        </w:r>
      </w:hyperlink>
      <w:r>
        <w:t xml:space="preserve"> - * Silver X Mining announces a $50 million debt placement for its Nueva Recuperada project in Peru. * The funding aims to expand processing capacity and develop district-scale operations covering over 20,000 hectares. * The company plans to increase annual silver production from 1.25 million to 6 million ounces by 2029. * The era of silver supply shortages is highlighted, with projections suggesting prices could reach up to $60/oz by late 2026. * Silver X’s strategy focuses on district consolidation and advanced mining techniques, positioning as a key player in Peru's evolving silver landscape. 202. </w:t>
      </w:r>
      <w:hyperlink r:id="rId209">
        <w:r>
          <w:rPr>
            <w:color w:val="0000EE"/>
            <w:u w:val="single"/>
          </w:rPr>
          <w:t>https://www.investorideas.com/news/2026/mining/03201-mercado-minerals-merc-copalito-drill-program-mexico.asp</w:t>
        </w:r>
      </w:hyperlink>
      <w:r>
        <w:t xml:space="preserve"> - * Mercado Minerals begins its first drill program at Copalito, Sinaloa, Mexico, with 3,000 metres of drilling targeting known veins. * The programme aims to understand structural controls on silver-gold mineralisation and expand exploration based on historical data. * New veins have been discovered through surface prospecting, including three previously unexplored regions. * The project is located 123 km northeast of Culiacan, neighbouring the El Gallo mine complex. * Mercado has raised over CAD 6.6 million through private placements, with strategic participation from Vizsla Silver. * The project presents a district-scale opportunity within the Western Mexico Silver Belt, with known mineralised veins and significant exploration potential. 203. </w:t>
      </w:r>
      <w:hyperlink r:id="rId210">
        <w:r>
          <w:rPr>
            <w:color w:val="0000EE"/>
            <w:u w:val="single"/>
          </w:rPr>
          <w:t>https://www.investing.com/news/economy-news/feds-waller-says-was-planning-to-call-for-rate-cut-until-oil-shock-raised-inflation-risks--cnbc-4573018</w:t>
        </w:r>
      </w:hyperlink>
      <w:r>
        <w:t xml:space="preserve"> - * U.S. Federal Reserve Governor Christopher Waller considered dissenting for a rate cut due to February job losses. * A developing oil shock and inflation threats, linked to the Iran war, influenced his decision to delay aggressive easing. * Waller noted the closure of the Strait of Hormuz as a factor prolonging high energy prices. * The situation suggests inflation could remain a concern depending on energy price developments. 204. </w:t>
      </w:r>
      <w:hyperlink r:id="rId211">
        <w:r>
          <w:rPr>
            <w:color w:val="0000EE"/>
            <w:u w:val="single"/>
          </w:rPr>
          <w:t>https://www.capitalstreetfx.com/index-market-analysis-march-20-2026/</w:t>
        </w:r>
      </w:hyperlink>
      <w:r>
        <w:t xml:space="preserve"> - * Global equity indices face critical support levels amid geopolitical risks and monetary policy outlooks on March 20, 2026. * FTSE 100 drops 2.35% after breaking key Fibonacci support; US indices show signs of technical stress. * Federal Reserve maintains hawkish stance, projecting only one rate cut in 2026, impacting risk assets. * Iran war escalate Brent crude above $103/bbl, boosting energy stocks but worsening industrial and tech sectors. * Key technical levels for NASDAQ, S&amp;P 500, and FTSE 100 are under pressure, indicating possible further downside. * Market volatile with event risks including US jobless claims, UK retail sales, and manufacturing data. 205. </w:t>
      </w:r>
      <w:hyperlink r:id="rId212">
        <w:r>
          <w:rPr>
            <w:color w:val="0000EE"/>
            <w:u w:val="single"/>
          </w:rPr>
          <w:t>https://www.fxstreet.com/news/feds-waller-do-not-think-there-is-a-need-to-consider-rate-hikes-202603201342</w:t>
        </w:r>
      </w:hyperlink>
      <w:r>
        <w:t xml:space="preserve"> - * Christopher Waller of the Federal Reserve states there is no need to consider rate hikes based on recent jobs report and inflation concerns. * He expects labour force growth to be near zero, which may keep the unemployment rate stable. * Waller warns that a persistent oil shock could impact inflation and delay rate cuts. * He notes progress in taming structural inflation, currently near 2%, influenced by tariffs. * Market expectations remain anchored, but unanticipated shocks could affect employment and consumer outlooks. 206. </w:t>
      </w:r>
      <w:hyperlink r:id="rId213">
        <w:r>
          <w:rPr>
            <w:color w:val="0000EE"/>
            <w:u w:val="single"/>
          </w:rPr>
          <w:t>https://www.investing.com/news/economy-news/feds-bowman-says-penciled-in-three-rate-cuts-for-year--fox-business-network-4572987</w:t>
        </w:r>
      </w:hyperlink>
      <w:r>
        <w:t xml:space="preserve"> - * Fed policymakers Waller and Bowman discussed economic uncertainties due to the Iran war and rising energy prices. * Waller expressed a cautious stance, awaiting further economic developments before considering rate cuts. * Market expectations shifted toward a possible rate hike in December, contrary to previous projections of cuts. * Analysts suggest oil prices between $80 and $100 per barrel could trigger rate hikes, with potential oil supply disruptions increasing inflation risks. * Rising energy costs threaten inflation and economic growth, complicating Fed policymaking. 207. </w:t>
      </w:r>
      <w:hyperlink r:id="rId214">
        <w:r>
          <w:rPr>
            <w:color w:val="0000EE"/>
            <w:u w:val="single"/>
          </w:rPr>
          <w:t>https://dillongage.com/blog/gold-ticks-up-while-headed-for-down-week/</w:t>
        </w:r>
      </w:hyperlink>
      <w:r>
        <w:t xml:space="preserve"> - * Gold prices briefly increased on Friday amid a down week influenced by inflation fears linked to ongoing geopolitical conflict. * The Federal Reserve is expected to keep interest rates unchanged in April, with only a possibility of rate cuts in the second half of 2026. * Precious metals, including silver, palladium, and platinum, experienced significant declines due to rising US dollar strength and geopolitical tensions. * Oil prices surged amid disruptions in the Strait of Hormuz, heightening inflation concerns. * Market expectations indicate inflation anticipation and interest rate stability, impacting precious metals sentiment. 208. </w:t>
      </w:r>
      <w:hyperlink r:id="rId215">
        <w:r>
          <w:rPr>
            <w:color w:val="0000EE"/>
            <w:u w:val="single"/>
          </w:rPr>
          <w:t>https://www.fxstreet.com/news/federal-reserve-higher-for-longer-stance-maintained-nordea-202603201411</w:t>
        </w:r>
      </w:hyperlink>
      <w:r>
        <w:t xml:space="preserve"> - * The Federal Reserve left its policy rate unchanged at 3.5-3.75%. * It projects one 25 basis point rate cut in 2026 and 2027. * Federal Reserve emphasises data dependence and geopolitical uncertainty. * The Fed is expected to keep rates on hold over the next two years. * The article discusses policy outlook and inflation concerns. 209. </w:t>
      </w:r>
      <w:hyperlink r:id="rId216">
        <w:r>
          <w:rPr>
            <w:color w:val="0000EE"/>
            <w:u w:val="single"/>
          </w:rPr>
          <w:t>https://www.zerohedge.com/markets/bond-markets-are-beginning-panic-over-inflation</w:t>
        </w:r>
      </w:hyperlink>
      <w:r>
        <w:t xml:space="preserve"> - * Bond markets are experiencing increased anxiety over inflation, with Australian 10-year yields at their highest since 2011 and short-term rates rising sharply. * Central banks, including the Bank of England and ECB, remain hawkish, indicating potential rate hikes amid inflation risks. * The oil market is fragmented and tight, with prices in Asia soaring to $150/bbl and warnings from Saudi Arabia of possible spikes to $180/bbl. * Geopolitical tensions in the Middle East, US military escalation, and shifts in alliances are contributing to supply shocks. * US considers un-sanctioning Iranian oil, which could influence global supply and prices, impacting inflation expectations. 210. </w:t>
      </w:r>
      <w:hyperlink r:id="rId217">
        <w:r>
          <w:rPr>
            <w:color w:val="0000EE"/>
            <w:u w:val="single"/>
          </w:rPr>
          <w:t>https://www.perthnow.com.au/news/business/markets/wall-st-slips-as-middle-east-turmoil-clouds-fed-outlook-c-22012472</w:t>
        </w:r>
      </w:hyperlink>
      <w:r>
        <w:t xml:space="preserve"> - * Wall Street stock indices fell sharply, with the S&amp;P 500 reaching its lowest in six months, amid ongoing Middle East conflict. * The US-Israeli war against Iran entered its fourth week, heightening inflation fears and expectations of higher interest rates. * US rate futures suggest the Fed may raise rates by the end of 2026, influenced by oil prices and inflation expectations. * Major stock sectors declined, with technology and utilities falling, but energy continued its weekly gains. * Market volume was high due to derivatives expiry and recent geopolitical tensions affecting investor sentiment. 211. </w:t>
      </w:r>
      <w:hyperlink r:id="rId218">
        <w:r>
          <w:rPr>
            <w:color w:val="0000EE"/>
            <w:u w:val="single"/>
          </w:rPr>
          <w:t>https://www.jpnn.com/news/bitcoin-terkoreksi-pascapertemuan-fomc-indodax-sentimen-tertekan-suku-bunga-tinggi</w:t>
        </w:r>
      </w:hyperlink>
      <w:r>
        <w:t xml:space="preserve"> - * The Federal Open Market Committee (FOMC) maintains interest rates at 3.50%-3.75%, with inflation projection increased to 2.7% in 2026. * The FOMC's signals indicate a hawkish monetary policy stance, impacting investor sentiment and risk assets like cryptocurrencies. * The Federal Reserve's Chair Jerome Powell states that interest rate reductions will depend on inflation developments amid geopolitical tensions and energy prices. * Bitcoin's current trading range is USD70,000 to USD72,000, with support levels influencing stability and market movements. * Market reactions are linked to expectations of continued high interest rates and global economic developments. 212. </w:t>
      </w:r>
      <w:hyperlink r:id="rId219">
        <w:r>
          <w:rPr>
            <w:color w:val="0000EE"/>
            <w:u w:val="single"/>
          </w:rPr>
          <w:t>https://coingape.com/bank-of-america-warns-of-fed-rate-hike-risk-as-crypto-market-faces-pressure/</w:t>
        </w:r>
      </w:hyperlink>
      <w:r>
        <w:t xml:space="preserve"> - * Bank of America warns of potential Fed rate hike amid oil spike, inflation, and recession fears. * Oil prices above $80 and Iran conflict developments may prompt a rate hike. * Fed officials and traders have increased betting on a rate hike; crypto markets decline. * Bitcoin struggles to stay above $70,000 amid broad market sell-off. * Fed Governor Chris Waller downplays likelihood of immediate rate hikes, preferring to observe macroeconomic developments. 213. </w:t>
      </w:r>
      <w:hyperlink r:id="rId220">
        <w:r>
          <w:rPr>
            <w:color w:val="0000EE"/>
            <w:u w:val="single"/>
          </w:rPr>
          <w:t>https://coincentral.com/feds-waller-backs-holding-rates-as-inflation-risks-rise-despite-weak-jobs/</w:t>
        </w:r>
      </w:hyperlink>
      <w:r>
        <w:t xml:space="preserve"> - * Federal Reserve Governor Christopher Waller backing steady interest rates after changing from support for a rate cut. * Cited Strait of Hormuz tensions and potential longer oil shocks as reasons for cautious hold. * Inflation has remained near 2.8% since December 2024, despite tariff pressures. * Waller indicated the possibility of rate cuts later if risks improve. * Oil prices and energy-driven inflation are key concerns influencing monetary policy outlook. 214. </w:t>
      </w:r>
      <w:hyperlink r:id="rId221">
        <w:r>
          <w:rPr>
            <w:color w:val="0000EE"/>
            <w:u w:val="single"/>
          </w:rPr>
          <w:t>https://www.investorideas.com/news/2026/mining/03202-silver-market-deficit-industrial-demand-outlook.asp</w:t>
        </w:r>
      </w:hyperlink>
      <w:r>
        <w:t xml:space="preserve"> - * Silver experienced significant price surges in 2025 and early 2026, driven by industrial demand and market speculation. * A structural shortage of physical silver persists, with inventories declining across major markets and demand surpassing supply. * Industrial sectors such as solar panels, electronics, and electric vehicles are primary drivers of current and future silver consumption. * Limited primary silver mine production, combined with declining ore grades and restrictions on new mining concessions, constrains supply. * Rising demand amid supply constraints is leading analysts to forecast continued deficits and rising silver prices in 2026. 215. </w:t>
      </w:r>
      <w:hyperlink r:id="rId222">
        <w:r>
          <w:rPr>
            <w:color w:val="0000EE"/>
            <w:u w:val="single"/>
          </w:rPr>
          <w:t>https://meyka.com/blog/gold-price-today-march-21-worst-week-in-6-years-as-war-lifts-yields-2003/</w:t>
        </w:r>
      </w:hyperlink>
      <w:r>
        <w:t xml:space="preserve"> - * An Iran war premium intensified energy shocks, inflation fears, and supported the US dollar, leading to a gold sell-off. * Gold traded near US$4,685 per ounce, with a weekly decline the steepest since 2020. * ETF outflows, rising yields, and a stronger dollar contributed to the decline, affecting liquidity and increasing volatility. * Singapore investors are advised to consider spreads, costs, and portfolio structure amidst heightened market stress. * Key drivers to watch include oil prices, inflation indicators, US bond yields, and ETF flows to gauge future price direction. 216. </w:t>
      </w:r>
      <w:hyperlink r:id="rId223">
        <w:r>
          <w:rPr>
            <w:color w:val="0000EE"/>
            <w:u w:val="single"/>
          </w:rPr>
          <w:t>https://www.benzinga.com/markets/equities/26/03/51373609/stock-market-today-sp-500-dow-futures-down-ahead-of-triple-witching-as-iran-warns-of-zero-restra</w:t>
        </w:r>
      </w:hyperlink>
      <w:r>
        <w:t xml:space="preserve"> - * U.S. stock futures declined; major indices were lower ahead of 'triple witching'. * Gold spot price rose 0.91% to $4,693.18 per ounce amid geopolitical tensions between Iran and other nations. * Geopolitical instability and market movements influenced capital flows into gold and precious metals. * Gold and silver are included as safe-haven assets, with gold prices showing recent upward movement. * Global economic events and geopolitical instability are driving shifts in precious metals investment preferences. 217. </w:t>
      </w:r>
      <w:hyperlink r:id="rId224">
        <w:r>
          <w:rPr>
            <w:color w:val="0000EE"/>
            <w:u w:val="single"/>
          </w:rPr>
          <w:t>https://kingworldnews.com/this-is-bullish-for-gold/</w:t>
        </w:r>
      </w:hyperlink>
      <w:r>
        <w:t xml:space="preserve"> - * Peter Schiff highlights a contradiction where both gold and silver sell off sharply while the US dollar falls against other currencies. * The article discusses geopolitical tensions, energy prices, and central bank policies influencing investor demand for precious metals. * It notes that investors are increasingly anxious, with various global economic events impacting gold and silver markets. * The article references market analysis and commentary linking geopolitical instability and economic developments to shifts in gold and silver investments. * Several links to related articles predict rising gold and silver prices amid ongoing geopolitical risks and economic uncertainty. 218. </w:t>
      </w:r>
      <w:hyperlink r:id="rId225">
        <w:r>
          <w:rPr>
            <w:color w:val="0000EE"/>
            <w:u w:val="single"/>
          </w:rPr>
          <w:t>https://www.fxstreet.com/news/eurozone-ecb-caution-and-hawkish-risk-dbs-202603200851</w:t>
        </w:r>
      </w:hyperlink>
      <w:r>
        <w:t xml:space="preserve"> - * The ECB kept rates unchanged but highlighted spillover risks from geopolitical tensions. * Updated projections show higher inflation and weaker growth in the Eurozone. * Rate hikes could re-enter consideration in 2Q–3Q if energy risks and Euro depreciation persist. * The ECB is monitoring supply shocks that may impact demand, with inflation expected to rise if adverse energy scenarios materialise. 219. </w:t>
      </w:r>
      <w:hyperlink r:id="rId226">
        <w:r>
          <w:rPr>
            <w:color w:val="0000EE"/>
            <w:u w:val="single"/>
          </w:rPr>
          <w:t>http://www.ecns.cn/news/economy/2026-03-20/detail-ihfaunkv7715607.shtml</w:t>
        </w:r>
      </w:hyperlink>
      <w:r>
        <w:t xml:space="preserve"> - * China's monetary policy remains accommodative to support growth and demand, despite rising oil prices driven by geopolitical tensions in the Middle East. * The U.S. Federal Reserve held rates steady at 3.5 to 3.75%, amid inflation concerns. * Chinese officials and analysts believe imported inflation pressure will be manageable due to diversification and reserves. * Global stock markets declined following the Fed's decision, with Chinese assets showing relative stability and upside potential. * The People's Bank of China reiterated its commitment to stabilising markets and hinted at possible early rate reductions if needed. 220. </w:t>
      </w:r>
      <w:hyperlink r:id="rId227">
        <w:r>
          <w:rPr>
            <w:color w:val="0000EE"/>
            <w:u w:val="single"/>
          </w:rPr>
          <w:t>https://www.devdiscourse.com/article/business/3845391-global-bond-yields-surge-amid-inflation-concerns?amp</w:t>
        </w:r>
      </w:hyperlink>
      <w:r>
        <w:t xml:space="preserve"> - * Investor anxiety over inflation increases, with bond yields in the U.S. and Europe reaching new highs.</w:t>
        <w:br/>
      </w:r>
      <w:r>
        <w:rPr>
          <w:i/>
        </w:rPr>
      </w:r>
      <w:r>
        <w:t xml:space="preserve"> Surge in energy costs linked to geopolitical tensions prompts reconsideration of interest rate strategies by the US Federal Reserve.</w:t>
        <w:br/>
      </w:r>
      <w:r>
        <w:rPr>
          <w:i/>
        </w:rPr>
      </w:r>
      <w:r>
        <w:t xml:space="preserve"> European bond yields, notably British and German, also rise amid similar pressures.</w:t>
        <w:br/>
      </w:r>
      <w:r>
        <w:rPr>
          <w:i/>
        </w:rPr>
      </w:r>
      <w:r>
        <w:t xml:space="preserve"> ECB policymakers cautiously approach rate hikes, with investor expectations of early hikes from April.</w:t>
        <w:br/>
      </w:r>
      <w:r>
        <w:rPr>
          <w:i/>
        </w:rPr>
      </w:r>
      <w:r>
        <w:t xml:space="preserve"> Countries like Spain enact fiscal measures to counter economic impacts of energy crisis and inflation.* 221. </w:t>
      </w:r>
      <w:hyperlink r:id="rId228">
        <w:r>
          <w:rPr>
            <w:color w:val="0000EE"/>
            <w:u w:val="single"/>
          </w:rPr>
          <w:t>https://www.cnbc.com/2026/03/20/us-treasury-yields-edge-higher-as-iran-war-drives-inflation-pressure.html</w:t>
        </w:r>
      </w:hyperlink>
      <w:r>
        <w:t xml:space="preserve"> - * U.S. Treasury yields increased amid market fears that the Federal Reserve may not lower interest rates this year, driven by rising inflation prospects linked to Middle East tensions. * The 10-year Treasury yield reached 4.39%, up nearly 11 basis points, with the 2-year note at 3.89%, up nearly 6 basis points. * Investors worry that escalating Middle East conflicts and higher global oil prices may prompt a hawkish shift in Fed policy. * Interest rate futures now reflect a near 20% chance of a rate hike by June, with no expectations of cuts. * Central banks in Europe also held rates steady, with market pricing in possible increases to contain inflation. 222. </w:t>
      </w:r>
      <w:hyperlink r:id="rId229">
        <w:r>
          <w:rPr>
            <w:color w:val="0000EE"/>
            <w:u w:val="single"/>
          </w:rPr>
          <w:t>https://www.investing.com/news/economy-news/ecb-governors-signal-vigilance-over-inflation-as-banks-bet-on-rate-hikes-4572458</w:t>
        </w:r>
      </w:hyperlink>
      <w:r>
        <w:t xml:space="preserve"> - * European Central Bank policymakers warned of rising inflation risks, citing potential impact of US-Israeli conflict in Iran. * ECB left interest rates unchanged but indicated possibility of rate hikes starting in June, with markets expecting hikes from April. * Central bankers emphasised the need to monitor energy prices and inflation trajectory. * Brokerages such as J.P. Morgan, Morgan Stanley, and Barclays now expect rate increases in 2026, with some anticipating hikes in April. * Some economists remain sceptical about rapid rate increases due to dovish ECB members. 223. </w:t>
      </w:r>
      <w:hyperlink r:id="rId230">
        <w:r>
          <w:rPr>
            <w:color w:val="0000EE"/>
            <w:u w:val="single"/>
          </w:rPr>
          <w:t>https://indianexpress.com/article/explained/explained-economics/graphs-data-perspectives-gdp-central-bank-stance-war-10592130/</w:t>
        </w:r>
      </w:hyperlink>
      <w:r>
        <w:t xml:space="preserve"> - * Central banks, notably the US Federal Reserve and the European Central Bank, announced no change in interest rates despite rising energy prices due to the West Asia war. * The war has almost doubled global fuel prices, raising inflation concerns. * Central banks are hesitant to raise interest rates due to uncertainty over the war’s outcome and potential recession risks. * Rising energy prices could induce inflation while also dampening demand, increasing unemployment. * Federal Reserve projections show increased risks to GDP, unemployment, and inflation, with concerns over stagflation.</w:t>
      </w:r>
      <w:r/>
    </w:p>
    <w:p>
      <w:r/>
      <w:r>
        <w:t xml:space="preserve">224. </w:t>
      </w:r>
      <w:hyperlink r:id="rId231">
        <w:r>
          <w:rPr>
            <w:color w:val="0000EE"/>
            <w:u w:val="single"/>
          </w:rPr>
          <w:t>https://bitcoinworld.co.in/ecb-monetary-policy-eurozone-hawkish-risks/</w:t>
        </w:r>
      </w:hyperlink>
      <w:r>
        <w:t xml:space="preserve"> - * The European Central Bank keeps a cautious, restrictive monetary policy stance in 2025 amid persistent inflation and economic uncertainties. * Factors such as sticky service inflation, rising wages, and geopolitical tensions contribute to hawkish risks. * Compared to the Federal Reserve and Bank of England, the ECB remains more cautious, influencing currency and capital flows. * Economic indicators like core inflation, wage growth, and PMI data inform ECB decisions, with mixed signals complicating policy. * Regional divergences across Eurozone economies pose additional challenges for unified monetary policy. * Market expectations suggest gradual policy normalisation, with potential for policy surprises based on incoming data. 225. </w:t>
      </w:r>
      <w:hyperlink r:id="rId232">
        <w:r>
          <w:rPr>
            <w:color w:val="0000EE"/>
            <w:u w:val="single"/>
          </w:rPr>
          <w:t>https://www.marctomarket.com/2026/03/usd-comes-back-bid-after-yesterdays.html</w:t>
        </w:r>
      </w:hyperlink>
      <w:r>
        <w:t xml:space="preserve"> - * The US dollar initially sold off and then rebounded amid market overreactions to Fed, ECB, and BoE rate expectations. * Market prices are indicating potential for up to three rate hikes from the ECB and BoE, with some hike expectations for the Federal Reserve. * Geopolitical tensions and a 'fog of war' contributed to short-term USD support. * Major currencies like euro, yen, and sterling showed gains on the day, with specific levels of interest and options expiries noted. * Bonds and equities faced pressure, with US Treasury yields rising and US stocks dipping below their 200-day moving average. 226. </w:t>
      </w:r>
      <w:hyperlink r:id="rId233">
        <w:r>
          <w:rPr>
            <w:color w:val="0000EE"/>
            <w:u w:val="single"/>
          </w:rPr>
          <w:t>https://www.businesstoday.in/markets/stocks/story/stock-to-buy-waaree-energies-gets-22-upside-target-from-nuvama-heres-why-521528-2026-03-20?utm_source=rssfeed</w:t>
        </w:r>
      </w:hyperlink>
      <w:r>
        <w:t xml:space="preserve"> - * Waaree Energies Ltd received a 'Buy' rating from Nuvama with a target price of Rs 3,867, implying a 22% upside. * Nuvama visited five of Waaree's plant sites manufacturing solar modules, cells, BESS, electrolyser, and inverter facilities. * The company is progressing on giga-scale manufacturing projects, including a 10GW solar cell plant, with trial production expected by September 2026. * Waaree is working on reducing silver use in modules and developing new technologies like back-contact to improve efficiency. * The company's export strategies and sustained project development suggest long-term growth opportunities in solar manufacturing sector. 227. </w:t>
      </w:r>
      <w:hyperlink r:id="rId234">
        <w:r>
          <w:rPr>
            <w:color w:val="0000EE"/>
            <w:u w:val="single"/>
          </w:rPr>
          <w:t>https://www.business-standard.com/markets/news/silver-may-retest-64-support-break-could-trigger-fall-to-59-60-analyst-126032000157_1.html</w:t>
        </w:r>
      </w:hyperlink>
      <w:r>
        <w:t xml:space="preserve"> - * Silver prices declined over 6% in a day, tumbling to $65.52, the lowest since February 6, amid inflation concerns and central bank policy outlooks. * Central banks, including the Federal Reserve, ECB, and Bank of England, maintained interest rates but signalled ongoing inflation risks and possible rate hikes. * Escalating attacks in the Persian Gulf caused disruptions to energy facilities, adding geopolitical uncertainty. * US inflation data released on March 18 showed hotter-than-expected PPI figures, supporting inflation concerns. * Silver ETF holdings decreased nearly 6% year-to-date, with COMEX inventories at their lowest since September 2024, hinting at tightening supply. * The US dollar index retreated slightly, while US bond yields surged, reflecting market sensitivity to monetary policy cues. 228. </w:t>
      </w:r>
      <w:hyperlink r:id="rId235">
        <w:r>
          <w:rPr>
            <w:color w:val="0000EE"/>
            <w:u w:val="single"/>
          </w:rPr>
          <w:t>https://investinglive.com/centralbank/jp-morgan-now-sees-ecb-boe-rate-hikes-to-come-as-early-as-april-20260320/</w:t>
        </w:r>
      </w:hyperlink>
      <w:r>
        <w:t xml:space="preserve"> - * JP Morgan now expects ECB and BOE to implement rate hikes in April, earlier than previously forecast. * ECB expected to raise rates twice in April and July, with potential for reversal and a rate cut next year. * BOE expected to raise rates twice similarly, with inflation likely to creep higher before falling back in 2027. * Market expectations for ECB and BOE rate changes have shifted significantly due to inflation concerns and geopolitical tensions. * Market was originally pricing no rate changes for ECB and significant cuts for BOE before recent conflicts. 229. </w:t>
      </w:r>
      <w:hyperlink r:id="rId236">
        <w:r>
          <w:rPr>
            <w:color w:val="0000EE"/>
            <w:u w:val="single"/>
          </w:rPr>
          <w:t>https://blogdocemagia.blogspot.com/2026/03/hawkish-rate-repricing-halts-dollars.html</w:t>
        </w:r>
      </w:hyperlink>
      <w:r>
        <w:t xml:space="preserve"> - * The prospect of more aggressive monetary policy has impacted investors following G7 and other nations' policy meetings. * Policymakers aim to curb inflation without derailing economic growth and avoid stagflation. * Traders see a 40% chance of a Bank of England rate hike next month. * Sources indicate the European Central Bank may discuss rate increases in April and tighten policy in June. * The hawkish rate outlook caused a decline in global bond markets, with UK gilts and US Treasury yields affected. * US Treasury trading was closed in Asia due to a Japanese holiday, but futures indicate easing selling pressure. * German, French bond futures also edged higher. 230. </w:t>
      </w:r>
      <w:hyperlink r:id="rId237">
        <w:r>
          <w:rPr>
            <w:color w:val="0000EE"/>
            <w:u w:val="single"/>
          </w:rPr>
          <w:t>https://tribune.com.pk/story/2598582/dollar-slips-bonds-struggle-as-iran-war-spurs-hawkish-rate-rethink</w:t>
        </w:r>
      </w:hyperlink>
      <w:r>
        <w:t xml:space="preserve"> - • Central bank warnings about Middle East conflict boosting inflation expectations. • US dollar declines towards weekly loss; bond yields increase sharply. • Oil prices remain high despite a brief dip; natural gas prices soar amid Middle East tensions. • Equity indices fluctuate; US and European futures see slight gains. • Gold prices rise 1% amid market volatility. • Traders revise interest rate expectations, reducing likelihood of Fed rate cuts this year. 231. </w:t>
      </w:r>
      <w:hyperlink r:id="rId238">
        <w:r>
          <w:rPr>
            <w:color w:val="0000EE"/>
            <w:u w:val="single"/>
          </w:rPr>
          <w:t>https://ca.investing.com/news/economy-news/dollar-toppled-as-oil-shock-turns-central-banks-hawkish-4524829</w:t>
        </w:r>
      </w:hyperlink>
      <w:r>
        <w:t xml:space="preserve"> - * Oil prices surge about 50% since the start of conflict in the Middle East, affecting global interest rate outlooks. * The US Federal Reserve holds rates, with expectations of no hikes this year, amid geopolitical tensions. * European Central Bank signals potential rate hikes by June, contrasting the Fed’s cautious stance. * Bank of England and Bank of Japan indicate possible action on rates, influencing currency markets. * Energy prices and geopolitical developments impact inflation outlook and precious metals sentiment.</w:t>
      </w:r>
      <w:r/>
    </w:p>
    <w:p>
      <w:r/>
      <w:r>
        <w:t xml:space="preserve">232. </w:t>
      </w:r>
      <w:hyperlink r:id="rId239">
        <w:r>
          <w:rPr>
            <w:color w:val="0000EE"/>
            <w:u w:val="single"/>
          </w:rPr>
          <w:t>https://www.fundssociety.com/en/news/markets/five-meetings-and-one-conclusion-caution-and-wait-and-see-in-the-face-of-the-middle-east-conflict/</w:t>
        </w:r>
      </w:hyperlink>
      <w:r>
        <w:t xml:space="preserve"> - * Central banks signal a wait-and-see approach due to Middle East conflict, risk of stagflation, and geopolitical uncertainties. * Federal Reserve maintains rates, emphasizing uncertainty and possibility of future rate cuts, with economic projections revised upward. * ECB keeps rates unchanged, highlighting resilience in demand but monitoring energy crisis risks. * BoE holds rates at 3.75%, reflecting cautious stance amid geopolitical tensions. * SNB maintains policy rate at 0%, citing currency strength and stable inflation. * BoJ keeps rates at 0.75%, signalling a cautious approach while monitoring global risks and inflation pressures. 233. </w:t>
      </w:r>
      <w:hyperlink r:id="rId240">
        <w:r>
          <w:rPr>
            <w:color w:val="0000EE"/>
            <w:u w:val="single"/>
          </w:rPr>
          <w:t>https://www.wealthbriefing.com/html/article.php/middle-east-conflict-causes-central-banks-to-hold-rates</w:t>
        </w:r>
      </w:hyperlink>
      <w:r>
        <w:t xml:space="preserve"> - * Central banks including the Bank of England, ECB, Bank of Japan, and US Federal Reserve held interest rates unchanged due to Middle East conflict and oil price surge. * UK and US policymakers cited uncertainty and inflation risks linked to energy shocks and geopolitical tensions. * Analysts discussed potential for future rate hikes or cuts depending on conflict developments and energy market disruptions. * ECB officials highlighted risks from elevated energy costs and disrupted supply affecting inflation and growth forecasts. * Market responses and policymaker comments reflect heightened uncertainty and the potential for prolonged rate stability.</w:t>
      </w:r>
      <w:r/>
    </w:p>
    <w:p>
      <w:r/>
      <w:r>
        <w:t xml:space="preserve">234. </w:t>
      </w:r>
      <w:hyperlink r:id="rId241">
        <w:r>
          <w:rPr>
            <w:color w:val="0000EE"/>
            <w:u w:val="single"/>
          </w:rPr>
          <w:t>https://www.mining.com/gold-and-silver-prices-plunge-as-oil-shock-fuels-inflation-risks/</w:t>
        </w:r>
      </w:hyperlink>
      <w:r>
        <w:t xml:space="preserve"> - * Gold and silver prices declined sharply on Thursday due to rising energy prices from the Middle East conflict, increasing inflation concerns. * Spot gold dropped as much as 6%, while silver fell over 10%, with both metals hitting recent lows. * Rising crude and gas prices have heightened inflationary pressures, reducing the likelihood of interest rate cuts from the Federal Reserve. * The Fed kept rates unchanged, citing war-related uncertainties, with only one projected rate cut this year. * Analysts warn of downside risks for gold, with ongoing geopolitical tensions and energy price shocks influencing markets. 235. </w:t>
      </w:r>
      <w:hyperlink r:id="rId242">
        <w:r>
          <w:rPr>
            <w:color w:val="0000EE"/>
            <w:u w:val="single"/>
          </w:rPr>
          <w:t>https://www.rp.pl/gospodarka/art43992581-ebc-utrzymal-stopy-procentowe-i-widzi-ryzyko-wyzszej-inflacji</w:t>
        </w:r>
      </w:hyperlink>
      <w:r>
        <w:t xml:space="preserve"> - * The European Central Bank (EBC) decided to keep interest rates unchanged, aligning with market expectations. * The decision was unanimous amid geopolitical uncertainty, notably due to the conflict involving Iran. * EBC's president Christine Lagarde highlighted increased inflation risks due to higher energy prices from regional conflict. * The bank's inflation forecasts for 2026-2028 have been raised, with expected rates of 2.6%, 2%, and 2.1% respectively. * Other central banks' similar decisions and reasons were discussed, emphasising data-driven policy guidance. 236. </w:t>
      </w:r>
      <w:hyperlink r:id="rId243">
        <w:r>
          <w:rPr>
            <w:color w:val="0000EE"/>
            <w:u w:val="single"/>
          </w:rPr>
          <w:t>https://expresso.pt/economia/2026-03-19-trauma-de-2022-pode-levar-bce-a-subir-juros-ja-em-abril-antecipam-mercados-ec0d7cd1</w:t>
        </w:r>
      </w:hyperlink>
      <w:r>
        <w:t xml:space="preserve"> - * The European Central Bank (BCE) decided to keep interest rates at 2% amid uncertain geopolitical tensions caused by war in the Middle East. * Markets anticipate a first interest rate hike of 25 basis points in April, with subsequent increases possibly in October or December. * The ECB projects the interest rate to close the year at 2.5% and inflation to rise from 2.1% last year to 2.6% this year, with a peak above 3% in Q2. * The ECB considers the current situation as a 'light stagflation', with economic growth expected to slow and inflation increase due to geopolitics. * President Lagarde highlights the ECB's preparedness to act early to control inflation following past trauma from 2022. 237. </w:t>
      </w:r>
      <w:hyperlink r:id="rId244">
        <w:r>
          <w:rPr>
            <w:color w:val="0000EE"/>
            <w:u w:val="single"/>
          </w:rPr>
          <w:t>https://www.newswire.com/news/lawmakers-introduce-silver-act-to-de-risk-u-s-precious-metals-market</w:t>
        </w:r>
      </w:hyperlink>
      <w:r>
        <w:t xml:space="preserve"> - * Two members of Congress introduced the SILVER Act to modernise storage and reduce systemic risks in the US precious metals market. * The legislation, filed by Rep. Russ Fulcher and Rep. Mark Harris, aims to diversify depository locations beyond New York City. * Current storage constraints raise concerns over vulnerability to disruptive events and impact market stability. * The bill encourages broader geographic participation to enhance competition, liquidity, and reduce costs for investors. * The SILVER Act responds to rising investor demand for precious metals driven by inflation concerns.</w:t>
      </w:r>
      <w:r/>
    </w:p>
    <w:p>
      <w:r/>
      <w:r>
        <w:t xml:space="preserve">238. </w:t>
      </w:r>
      <w:hyperlink r:id="rId245">
        <w:r>
          <w:rPr>
            <w:color w:val="0000EE"/>
            <w:u w:val="single"/>
          </w:rPr>
          <w:t>https://mishtalk.com/economics/odds-of-fed-rate-hikes-now-exceed-cuts-through-october/</w:t>
        </w:r>
      </w:hyperlink>
      <w:r>
        <w:t xml:space="preserve"> - * The probability of a Fed rate hike by October is 8.2%, while the chance of a cut is 1.1%. * The Fed's target rate expectations are largely unchanged, with probabilities indicating no movement for the rest of the year. * Analysts attribute potential rate changes to inflation pressures caused by geopolitical tensions, tariffs, and deficit spending. * The article discusses the impact of tariffs, war, and commodity prices on inflation and monetary policy outlooks. * Federal Reserve officials express uncertainty about future rate moves amid geopolitical and economic risks. 239. </w:t>
      </w:r>
      <w:hyperlink r:id="rId246">
        <w:r>
          <w:rPr>
            <w:color w:val="0000EE"/>
            <w:u w:val="single"/>
          </w:rPr>
          <w:t>https://missionwealth.com/market-update-3-19-26/</w:t>
        </w:r>
      </w:hyperlink>
      <w:r>
        <w:t xml:space="preserve"> - * The Federal Reserve kept rates at 3.50%-3.75% at March FOMC meeting, maintaining a wait-and-see approach. * Economic growth is expanding, but geopolitical risks and oil prices create uncertainty. * The Fed projects one 25 bp rate cut for the rest of the year, with a move towards a neutral rate of ~3%. * Uncertainty remains over the impact of elevated oil prices on inflation. * Market outlook suggests potential for positive returns but with increased volatility due to geopolitical tensions. 240. </w:t>
      </w:r>
      <w:hyperlink r:id="rId247">
        <w:r>
          <w:rPr>
            <w:color w:val="0000EE"/>
            <w:u w:val="single"/>
          </w:rPr>
          <w:t>https://blogdocemagia.blogspot.com/2026/03/bracing-for-global-rate-hikes.html</w:t>
        </w:r>
      </w:hyperlink>
      <w:r>
        <w:t xml:space="preserve"> - * Pressure on the Federal Reserve and other central banks to raise interest rates to combat inflation driven by energy prices. * Yield curve flattening indicates economic concerns; US two-year yield reaches 3.90%. * Gold declines sharply, down 8% in a week, driven by liquidity crisis and sell-off amid global geopolitical tensions. * Potential interest rate hike by new Fed Chair Kevin Warsh, amid energy shocks and inflation pressures. * Market movements also expected from international economic data and policy decisions, including China and the Euro zone. 241. </w:t>
      </w:r>
      <w:hyperlink r:id="rId248">
        <w:r>
          <w:rPr>
            <w:color w:val="0000EE"/>
            <w:u w:val="single"/>
          </w:rPr>
          <w:t>https://goldsilver.com/industry-news/goldsilver-news/gold-price-drop-today-war-rages-as-the-debt-hits-39-trillion/</w:t>
        </w:r>
      </w:hyperlink>
      <w:r>
        <w:t xml:space="preserve"> - * Gold's price fell approximately 3.5% to around $4,650, driven by rising oil prices and liquidity tightening. * The US debt crossed $39 trillion; the Pentagon requested over $200 billion for war funding. * The US faces limited options for managing the debt, with printing money being politically favourable. * The Justice Department investigation into Fed Chair Jerome Powell has potential implications for Fed independence. * Silver crashed more than 10%, but retail investors bought over $19 million of SLV, while gold saw net selling. * Retail investors continued to buy silver on the dip, indicating divergent sentiment between gold and silver markets. 242. </w:t>
      </w:r>
      <w:hyperlink r:id="rId249">
        <w:r>
          <w:rPr>
            <w:color w:val="0000EE"/>
            <w:u w:val="single"/>
          </w:rPr>
          <w:t>https://www.dailywire.com/news/powell-urges-patience-as-fed-holds-rates-steady-amid-iran-conflict</w:t>
        </w:r>
      </w:hyperlink>
      <w:r>
        <w:t xml:space="preserve"> - * The Federal Reserve held interest rates steady at 3.5% to 3.75%, citing geopolitical tensions and rising oil prices. * Fed Chair Jerome Powell emphasised uncertainty about the economic effects of recent Middle East events. * Powell highlighted the impact of higher energy prices on inflation and the US's position as a net energy exporter. * The Fed continues to aim to balance inflation control with labour market strength. * Powell announced he will serve out his term until his successor, Kevin Warsh, is sworn in. 243. </w:t>
      </w:r>
      <w:hyperlink r:id="rId250">
        <w:r>
          <w:rPr>
            <w:color w:val="0000EE"/>
            <w:u w:val="single"/>
          </w:rPr>
          <w:t>https://investinglive.com/centralbank/morgan-stanley-delays-fed-rate-cut-outlook-to-september-december-from-june-september-20260320/</w:t>
        </w:r>
      </w:hyperlink>
      <w:r>
        <w:t xml:space="preserve"> - * Morgan Stanley revises its expectations for Federal Reserve rate cuts to September and December, delaying from June and September. * The adjustment follows the latest Fed policy meeting, with Powell signalling the need for clearer inflation progress. * Rising oil prices and geopolitical tensions are complicating the disinflation process and policy outlook. * Market volatility may increase as investors reprice rate expectations, with potential for further delays or non-delivery. * The Fed maintains a cautious, balanced stance, prioritising inflation control if external shocks persist. 244. </w:t>
      </w:r>
      <w:hyperlink r:id="rId251">
        <w:r>
          <w:rPr>
            <w:color w:val="0000EE"/>
            <w:u w:val="single"/>
          </w:rPr>
          <w:t>https://www.actionforex.com/contributors/fundamental-analysis/633958-ecb-review-ecb-remains-calm-receive-april-meeting/</w:t>
        </w:r>
      </w:hyperlink>
      <w:r>
        <w:t xml:space="preserve"> - * The ECB decided to keep key policy rates unchanged at 2.00%, as expected. * Lagarde assessed higher energy prices and indicated no urgency to hike interest rates. * Market expectation is a high probability of rates remaining stable through 2026 and 2027. * A trade recommendation is to receive the April 2026 meeting at 15.5 basis points. * Uncertainty around inflation and energy prices remains high, influencing outlook and policy decisions. 245. </w:t>
      </w:r>
      <w:hyperlink r:id="rId252">
        <w:r>
          <w:rPr>
            <w:color w:val="0000EE"/>
            <w:u w:val="single"/>
          </w:rPr>
          <w:t>https://english.news.cn/20260320/d62400b3d1884ee88841b052fb020fc1/c.html</w:t>
        </w:r>
      </w:hyperlink>
      <w:r>
        <w:t xml:space="preserve"> - * The ECB kept key interest rates unchanged on March 20, 2026, in Frankfurt, Germany. * The decision was made amidst heightened geopolitical tensions and energy price hikes from the Middle East war. * The ECB indicated increased alertness and a data-dependent approach to monetary policy. * Speculation about rate hikes in April and June grew due to rising inflation risks. * The war in the Middle East is assessed as a downside risk to euro area economic growth. 246. </w:t>
      </w:r>
      <w:hyperlink r:id="rId253">
        <w:r>
          <w:rPr>
            <w:color w:val="0000EE"/>
            <w:u w:val="single"/>
          </w:rPr>
          <w:t>https://mining.com.au/honey-badger-sniffs-out-prairie-creek-for-its-nectar/</w:t>
        </w:r>
      </w:hyperlink>
      <w:r>
        <w:t xml:space="preserve"> - * Honey Badger Silver enters a definitive agreement to acquire Canadian Zinc Corporation for the Prairie Creek Silver Project in Canada. * The transaction involves C$10 million in cash and C$2 million in shares and warrants, expected to close in Q2 2026. * Honey Badger conducts a private placement to raise C$10 million for the acquisition. * The project hosts a historical resource of around 240 million ounces of silver equivalent in measured and indicated categories. * The project comprises leases across 7,485 hectares with multiple economic studies completed. 247. </w:t>
      </w:r>
      <w:hyperlink r:id="rId254">
        <w:r>
          <w:rPr>
            <w:color w:val="0000EE"/>
            <w:u w:val="single"/>
          </w:rPr>
          <w:t>https://gestion.pe/economia/empresas/rio-silver-mas-cerca-de-la-plata-de-maria-norte-obtiene-permisos-y-avanza-noticia/</w:t>
        </w:r>
      </w:hyperlink>
      <w:r>
        <w:t xml:space="preserve"> - * La minera canadiense Rio Silver informó avances en el desarrollo del proyecto de plata María Norte en Huancavelica, Perú. * La empresa señaló que ha obtenido el permiso para iniciar actividades en el sitio, permitiendo avanzar en trabajos preparatorios. * Río Silver trabaja en un programa de optimización metalúrgica y mantiene diálogo constante con comunidades locales. * La compañía busca impulsar el proyecto mediante un desarrollo gradual, con enfoque en aspectos técnicos, regulatorios y sociales. * Se desarrollan estudios para mejorar la eficiencia técnica y definir el proceso de tratamiento del mineral.</w:t>
      </w:r>
      <w:r/>
    </w:p>
    <w:p>
      <w:r/>
      <w:r>
        <w:t xml:space="preserve">248. </w:t>
      </w:r>
      <w:hyperlink r:id="rId255">
        <w:r>
          <w:rPr>
            <w:color w:val="0000EE"/>
            <w:u w:val="single"/>
          </w:rPr>
          <w:t>https://www.finanznachrichten.de/nachrichten-2026-03/67991034-honey-badger-silver-inc-honey-badger-silver-to-acquire-important-high-grade-permitted-1-canadian-silver-project-launches-dollar-10-million-financing-296.htm</w:t>
        </w:r>
      </w:hyperlink>
      <w:r>
        <w:t xml:space="preserve"> - * Honey Badger Silver Inc. announced the acquisition of the Prairie Creek Project in the Northwest Territories, supporting a significant historical resource and existing infrastructure. * The company plans to raise up to C$10 million through a private placement to finance the acquisition. * The project hosts a historic resource estimate of 9.8 Mt of high-grade silver, with a potential for resource expansion. * Key permits and regional exploration potential support development prospects. * The transaction is expected to close in Q2 2026, subject to regulatory approvals. 249. </w:t>
      </w:r>
      <w:hyperlink r:id="rId256">
        <w:r>
          <w:rPr>
            <w:color w:val="0000EE"/>
            <w:u w:val="single"/>
          </w:rPr>
          <w:t>https://www.mining.com/silver-x-raises-50m-in-oversubscribed-placement/</w:t>
        </w:r>
      </w:hyperlink>
      <w:r>
        <w:t xml:space="preserve"> - * Silver X Mining completes a C$69 million convertible debenture financing, exceeding its initial C$60 million target due to high demand. * The company will use proceeds for development capital expenditures at its Peru-based Nueva Recuperada project. * Silver X’s land package in Peru includes two mining units, Tangana and Plata, with a target of 6 million oz. of annual silver-equivalent production. * The Nueva Recuperada project was placed on care and maintenance in 2014 and brought into production in 2022. * The company plans to expand resource estimates through a 40,000-metre exploration campaign. 250. </w:t>
      </w:r>
      <w:hyperlink r:id="rId257">
        <w:r>
          <w:rPr>
            <w:color w:val="0000EE"/>
            <w:u w:val="single"/>
          </w:rPr>
          <w:t>https://www.canadianminingjournal.com/news/northwestern-ontario-seeks-second-highway-that-could-unlock-mining-riches/</w:t>
        </w:r>
      </w:hyperlink>
      <w:r>
        <w:t xml:space="preserve"> - * The Northwestern Ontario Municipal Association seeks federal recognition for a second east-west highway corridor, emphasising its importance for mining and economic security.</w:t>
      </w:r>
      <w:r>
        <w:rPr>
          <w:i/>
        </w:rPr>
        <w:t xml:space="preserve"> The proposed route includes Highways 11 and 17, with a focus on upgrade and redundancy for transporting critical minerals.</w:t>
      </w:r>
      <w:r>
        <w:t xml:space="preserve"> The existing highway network's vulnerability was exposed after the 2016 Nipigon Bridge malfunction, causing supply chain disruptions.</w:t>
      </w:r>
      <w:r>
        <w:rPr>
          <w:i/>
        </w:rPr>
        <w:t xml:space="preserve"> The association proposes a secondary route north of Lake Nipigon to introduce redundancy.</w:t>
      </w:r>
      <w:r>
        <w:t xml:space="preserve"> The initiative aims to improve safety, supply chain resilience, and support mining development in Northwestern Ontario. 251. </w:t>
      </w:r>
      <w:hyperlink r:id="rId258">
        <w:r>
          <w:rPr>
            <w:color w:val="0000EE"/>
            <w:u w:val="single"/>
          </w:rPr>
          <w:t>https://kalkinemedia.com/au/news/market-updates/asx-200-tumbles-as-oil-surge-and-fed-jolt-markets</w:t>
        </w:r>
      </w:hyperlink>
      <w:r>
        <w:t xml:space="preserve"> - * The ASX 200 faced a broad decline driven by rising oil prices and central bank signals. * The US Federal Reserve indicated inflation remains persistent, leading to expectations of tighter monetary policy. * Elevated oil prices due to Middle East tensions increased operational costs across industries. * Energy stocks such as Viva Energy, Yancoal, Ampol, and Woodside Energy showed strength. * Mining companies faced declining commodity prices and rising costs, impacting margins. * Market sentiment remains weak, with growth sectors under pressure and defensive sectors gaining support. * Global supply chain and operational costs are rising, adding to economic uncertainties. 252. </w:t>
      </w:r>
      <w:hyperlink r:id="rId259">
        <w:r>
          <w:rPr>
            <w:color w:val="0000EE"/>
            <w:u w:val="single"/>
          </w:rPr>
          <w:t>https://seekingalpha.com/article/4884056-has-monetary-easing-cycle-ended</w:t>
        </w:r>
      </w:hyperlink>
      <w:r>
        <w:t xml:space="preserve"> - * The article discusses the question of whether the monetary easing cycle is over following the recent FOMC statement and economic projections. * It mentions the market's rate expectations after the FOMC's latest outlook. * The focus is on assessing central bank policy decisions and their potential impact on markets. * The article references macroeconomic analysis and market responses, with implications for monetary policy direction. * The topic is relevant to understanding central bank policy changes and market expectations, which influence precious metals sentiment including silver. 253. </w:t>
      </w:r>
      <w:hyperlink r:id="rId260">
        <w:r>
          <w:rPr>
            <w:color w:val="0000EE"/>
            <w:u w:val="single"/>
          </w:rPr>
          <w:t>https://bitcoinethereumnews.com/tech/the-hidden-cost-that-eats-your-entry/?utm_source=rss&amp;utm_medium=rss&amp;utm_campaign=the-hidden-cost-that-eats-your-entry</w:t>
        </w:r>
      </w:hyperlink>
      <w:r>
        <w:t xml:space="preserve"> - * The SOL market in mid-March 2026 shows rising ETF inflows, with nearly $970 million total. * Retail buyers using credit card on-ramps face additional costs of 4–6%, increasing their breakeven price. * Card purchase fees include platform spreads, cash advance fees, and processor markups, which elevate entry costs. * To break even at current SOL prices (~$92–$93), buyers need prices to reach approximately $96 at 4% costs and about $98 at 6% costs. * Fast entry via credit cards incurs opportunity costs due to withdrawal holds and limits on deploying SOL into on-chain activities during volatile sessions. 254. </w:t>
      </w:r>
      <w:hyperlink r:id="rId261">
        <w:r>
          <w:rPr>
            <w:color w:val="0000EE"/>
            <w:u w:val="single"/>
          </w:rPr>
          <w:t>https://timesofoman.com//article/169636-us-fed-keeps-benchmark-rate-unchanged-at-35-375</w:t>
        </w:r>
      </w:hyperlink>
      <w:r>
        <w:t xml:space="preserve"> - * The US Federal Reserve maintains the federal funds rate at 3.5%-3.75% following its decision announced on Wednesday. * The Fed states economic activity is expanding at a solid pace, with low job gains and stable unemployment. * Inflation remains somewhat elevated, and uncertainty about the economic outlook is high. * The committee emphasises its commitment to supporting maximum employment and 2% inflation and highlights ongoing monitoring of economic indicators. * Only one FOMC member, Stephen I Miran, voted for a rate cut instead of holding steady.</w:t>
      </w:r>
      <w:r/>
    </w:p>
    <w:p>
      <w:r/>
      <w:r>
        <w:t xml:space="preserve">255. </w:t>
      </w:r>
      <w:hyperlink r:id="rId262">
        <w:r>
          <w:rPr>
            <w:color w:val="0000EE"/>
            <w:u w:val="single"/>
          </w:rPr>
          <w:t>http://www.kakiforex.com/2026/03/not-yet-powell-maintains-rates-fed.html</w:t>
        </w:r>
      </w:hyperlink>
      <w:r>
        <w:t xml:space="preserve"> - * The Federal Reserve kept interest rates steady at 3.50%–3.75% after recent cuts. * The decision indicates a cautious shift to assessing policy effects. * Despite no rate hikes, the Fed remains vigilant about inflation risks. * US producer price index (PPI) inflation remains high, indicating ongoing inflation pressures. * US economic stability is expected in early 2026, supported by consumer spending despite housing sector weaknesses. 256. </w:t>
      </w:r>
      <w:hyperlink r:id="rId263">
        <w:r>
          <w:rPr>
            <w:color w:val="0000EE"/>
            <w:u w:val="single"/>
          </w:rPr>
          <w:t>https://www.icmarkets.com/blog/thursday-19th-march-2026-asia-pacific-markets-slide-as-fed-signals-prolonged-tight-policy-and-energy-prices-surge/</w:t>
        </w:r>
      </w:hyperlink>
      <w:r>
        <w:t xml:space="preserve"> - * Asian stock markets fell on Thursday, with declines in Nikkei, Hang Seng, and China’s CSI 300, following US market lows.</w:t>
      </w:r>
      <w:r>
        <w:rPr>
          <w:i/>
        </w:rPr>
        <w:t xml:space="preserve"> The Federal Reserve maintained interest rates at 3.5% to 3.75%, with Chair Jerome Powell signalling a cautious outlook.</w:t>
      </w:r>
      <w:r>
        <w:t xml:space="preserve"> Inflation remains persistent, with US producer prices rising 0.7% in February.</w:t>
      </w:r>
      <w:r>
        <w:rPr>
          <w:i/>
        </w:rPr>
        <w:t xml:space="preserve"> Energy prices surged due to geopolitical tensions, with Brent crude up 3.83%.</w:t>
      </w:r>
      <w:r>
        <w:t xml:space="preserve"> Investors are monitoring Japan's monetary policy and energy market movements.</w:t>
      </w:r>
      <w:r>
        <w:rPr>
          <w:i/>
        </w:rPr>
        <w:t xml:space="preserve"> The US market's low and Fed signals impacted regional sentiment.</w:t>
      </w:r>
      <w:r>
        <w:t xml:space="preserve"> Oil prices driven higher by ongoing Iran conflicts.</w:t>
      </w:r>
      <w:r>
        <w:rPr>
          <w:i/>
        </w:rPr>
        <w:t xml:space="preserve"> The market outlook remains cautious amid inflation pressures and geopolitical risks. 257. </w:t>
      </w:r>
      <w:hyperlink r:id="rId264">
        <w:r>
          <w:rPr>
            <w:color w:val="0000EE"/>
            <w:u w:val="single"/>
          </w:rPr>
          <w:t>https://www.dailywire.com/news/the-fed-missed-the-moment-again</w:t>
        </w:r>
      </w:hyperlink>
      <w:r>
        <w:rPr>
          <w:i/>
        </w:rPr>
        <w:t xml:space="preserve"> - * The Federal Reserve did not cut interest rates despite signs of economic slowdown, including weaker payrolls and revised GDP figures. * Fed Chair Jerome Powell indicated he might remain in office beyond his current term, which critics see as politically tone-deaf. * The article argues that high rates damage sectors like housing and discourage economic growth. * The author criticises the Fed's delayed response to disinflation and economic weakening. * The writer advocates for rate cuts instead of policy caution amid slowing growth and inflation easing. 258. </w:t>
      </w:r>
      <w:hyperlink r:id="rId265">
        <w:r>
          <w:rPr>
            <w:color w:val="0000EE"/>
            <w:u w:val="single"/>
          </w:rPr>
          <w:t>https://www.newswire.com/news/prince-silver-delivers-further-strong-drill-results-highlighted-by-7-62-metres</w:t>
        </w:r>
      </w:hyperlink>
      <w:r>
        <w:rPr>
          <w:i/>
        </w:rPr>
        <w:t xml:space="preserve"> - * Prince Silver announced assay results from drill holes PRC-31 to PRC-40 at the Prince Silver Project in Nevada. * Notable high-grade intervals include 7.62 metres of 230.20 g/t silver and multiple zones of polymetallic mineralisation. * Results support the project's scale and potential as a large, stratigraphically controlled mineralised system. * Ongoing drilling programme expanded to approximately 9,000 metres with two rigs operating. * The company aims to advance toward a maiden NI 43-101 resource estimate. 259. </w:t>
      </w:r>
      <w:hyperlink r:id="rId266">
        <w:r>
          <w:rPr>
            <w:color w:val="0000EE"/>
            <w:u w:val="single"/>
          </w:rPr>
          <w:t>https://readthejoe.com/economy/the-fed-hits-pause-as-the-economy-heads-into-a-stagflation-pressure-cooker/</w:t>
        </w:r>
      </w:hyperlink>
      <w:r>
        <w:rPr>
          <w:i/>
        </w:rPr>
        <w:t xml:space="preserve"> - * The Federal Reserve holds interest rates steady at 3.5%–3.75% for the second meeting, amidst inflation and growth concerns * Oil shock caused by Iran conflict pushes inflation higher and GDP revised down to 0.7%, indicating stagflation * Inflation forecast increased to 2.7%; rate cuts remain uncertain * Market expectations remain mixed, with some officials expecting cuts and others holding rates through 2026 * Fed Chair Powell signals energy prices will impact inflation temporarily, with policy expectations uncertain 260. </w:t>
      </w:r>
      <w:hyperlink r:id="rId267">
        <w:r>
          <w:rPr>
            <w:color w:val="0000EE"/>
            <w:u w:val="single"/>
          </w:rPr>
          <w:t>https://fxopen.com/blog/en/oa-xag-usd-analysis-silver-drops-to-march-low/</w:t>
        </w:r>
      </w:hyperlink>
      <w:r>
        <w:rPr>
          <w:i/>
        </w:rPr>
        <w:t xml:space="preserve"> - * Silver price fell to $70, the lowest since early February. * Expectations of inflation surge and Federal Reserve's hawkish stance contributed to pressure. * Technical analysis indicates a bearish trend with a breached ascending channel. * Trading volume analysis shows market remains under pressure. * Overall outlook remains bearish with potential resistance at the median of the descending channel. 261. </w:t>
      </w:r>
      <w:hyperlink r:id="rId268">
        <w:r>
          <w:rPr>
            <w:color w:val="0000EE"/>
            <w:u w:val="single"/>
          </w:rPr>
          <w:t>https://news.google.com/rss/articles/CBMingFBVV95cUxPMnNhRUxnWDhXdHYyTlBjZTd0OVR4YTFHUWNkN0FRN1d3ZzAyTU5td3NKUEk3M3J3Zk90QmdncnhhZ29ReEpuMEJ5eFNkLUtBeFZUZTV2OGNma3lQVUQxaVVYU2lDNmZHR21YckdXa2JiUl80LWY4OUJGcTJ4ODFfaXpSQW5rWi1IVjJEc2ZhQWx0ZnFmbm1wRHFUTkhRdw?oc=5&amp;hl=en-US&amp;gl=US&amp;ceid=US:en</w:t>
        </w:r>
      </w:hyperlink>
      <w:r>
        <w:rPr>
          <w:i/>
        </w:rPr>
        <w:t xml:space="preserve"> - * Investors expect rate hikes in Europe ahead of ECB and BoE policy decisions, amid rising energy prices and inflation concerns. * US Federal Reserve held rates steady but forecast higher inflation due to surging energy prices. * Oil prices increased over 50% since the start of the year, influencing central bank policy outlooks. * Market anticipates at least two ECB rate hikes, fully priced in by June. * Bond yields in Germany and Britain rose sharply, reflecting rate hike expectations amid geopolitical tensions. 262. </w:t>
      </w:r>
      <w:hyperlink r:id="rId269">
        <w:r>
          <w:rPr>
            <w:color w:val="0000EE"/>
            <w:u w:val="single"/>
          </w:rPr>
          <w:t>https://www.fxstreet.com/news/usd-fed-reaction-function-supports-strength-commerzbank-202603190814</w:t>
        </w:r>
      </w:hyperlink>
      <w:r>
        <w:rPr>
          <w:i/>
        </w:rPr>
        <w:t xml:space="preserve"> - * The dollar strengthened after the Fed meeting, driven by smaller hawkish signals. * Fed Chair Powell indicated rate cuts depend on inflation trends. * Rising energy prices have increased short-term expectations for interest rate hikes. * Long-term inflation expectations remain aligned with the Fed's target. * Market anticipates a strong dollar if energy prices continue to rise amidst supply disruptions. 263. </w:t>
      </w:r>
      <w:hyperlink r:id="rId270">
        <w:r>
          <w:rPr>
            <w:color w:val="0000EE"/>
            <w:u w:val="single"/>
          </w:rPr>
          <w:t>https://www.fxstreet.com/news/silver-price-forecast-xag-usd-nosedives-to-70-as-fed-is-unlikely-to-cut-interest-rates-this-year-202603190855</w:t>
        </w:r>
      </w:hyperlink>
      <w:r>
        <w:rPr>
          <w:i/>
        </w:rPr>
        <w:t xml:space="preserve"> - * Silver price (XAG/USD) drops almost 6.5% to near $70 during European trading hours. * Traders expect the Federal Reserve to keep interest rates steady through the year, with a 57.5% chance of no rate cut by December. * The decision to hold rates impacts non-yielding assets like Silver, which face selling pressure. * Geopolitical tensions in the Middle East do not support Silver prices amid safe-haven demand. * Technical analysis shows a bearish trend, with support near $64 and resistance at $75. 264. </w:t>
      </w:r>
      <w:hyperlink r:id="rId271">
        <w:r>
          <w:rPr>
            <w:color w:val="0000EE"/>
            <w:u w:val="single"/>
          </w:rPr>
          <w:t>https://www.fxstreet.com/news/european-central-bank-set-to-hold-interest-rate-amid-iran-war-driven-inflation-fears-202603190800</w:t>
        </w:r>
      </w:hyperlink>
      <w:r>
        <w:rPr>
          <w:i/>
        </w:rPr>
        <w:t xml:space="preserve"> - * The European Central Bank (ECB) will announce its monetary policy decision on Thursday. * The ECB is widely expected to keep interest rates on hold at 2.15%, 2.4%, and 2% for its key refinancing, marginal lending, and deposit facilities. * The decision follows a recent war in the Middle East and global energy market disruptions. * Policymakers anticipate a cautious approach, monitoring macroeconomic developments, including inflation and energy prices. * The Federal Reserve maintained its interest rates, with limited market reaction amid ongoing risk-aversion. 265. </w:t>
      </w:r>
      <w:hyperlink r:id="rId272">
        <w:r>
          <w:rPr>
            <w:color w:val="0000EE"/>
            <w:u w:val="single"/>
          </w:rPr>
          <w:t>https://www.nrc.nl/nieuws/2026/03/19/trumps-olieprijsschok-als-kopzorg-voor-centrale-banken-a4923399</w:t>
        </w:r>
      </w:hyperlink>
      <w:r>
        <w:rPr>
          <w:i/>
        </w:rPr>
        <w:t xml:space="preserve"> - * The article discusses the impact of the potential for prolonged high oil and gas prices due to the US and Israel conflict in the Middle East, and its effect on inflation. * Central banks are considering interest rate adjustments in response to inflation risks caused by energy price shocks. * The article compares current inflation concerns with the previous inflation wave in 2021-2023 and emphasises the importance of monetary policy actions. * The US Federal Reserve maintains current interest rates amid economic uncertainty. * The European Central Bank may consider rate increases in upcoming meetings, with decisions driven by evolving economic conditions. 266. </w:t>
      </w:r>
      <w:hyperlink r:id="rId273">
        <w:r>
          <w:rPr>
            <w:color w:val="0000EE"/>
            <w:u w:val="single"/>
          </w:rPr>
          <w:t>https://ts2.tech/en/gold-price-today-bullion-hits-one-month-low-as-strong-dollar-hawkish-fed-drain-demand/</w:t>
        </w:r>
      </w:hyperlink>
      <w:r>
        <w:rPr>
          <w:i/>
        </w:rPr>
        <w:t xml:space="preserve"> - * Gold declined to its lowest level in over a month, falling 1.1% to $4,764.27 per ounce, due to a stronger dollar and Fed outlook. * The dollar index increased by 0.6% to 100.19; the Fed maintained its federal funds rate at 3.5%-3.75%, citing economic uncertainties. * Market expectations for near-term rate cuts have been pushed back, with some analysts now forecasting no rate cuts this year. * The US stock market declined, and related materials stocks, especially European mining stocks, also fell following bullion’s decline. * Rising energy prices and inflation concerns remain potential risks for gold in the context of economic and geopolitical uncertainties. 267. </w:t>
      </w:r>
      <w:hyperlink r:id="rId274">
        <w:r>
          <w:rPr>
            <w:color w:val="0000EE"/>
            <w:u w:val="single"/>
          </w:rPr>
          <w:t>https://unn.ua/news/zoloto-stabilizuvalosia-pislia-padinnia-na-tli-syhnaliv-frs-shchodo-infliatsii</w:t>
        </w:r>
      </w:hyperlink>
      <w:r>
        <w:rPr>
          <w:i/>
        </w:rPr>
        <w:t xml:space="preserve"> - * Prices of gold recovered following six days of decline amid inflation risk signals from the Federal Reserve.</w:t>
        <w:br/>
      </w:r>
      <w:r>
        <w:rPr>
          <w:i/>
        </w:rPr>
      </w:r>
      <w:r>
        <w:t xml:space="preserve"> The recovery came as the dollar weakened and oil prices faced a crisis.</w:t>
        <w:br/>
      </w:r>
      <w:r/>
      <w:r>
        <w:rPr>
          <w:i/>
        </w:rPr>
        <w:t xml:space="preserve"> The Fed warned about inflation risks due to energy costs amid Middle East conflict, impacting rate expectations.</w:t>
        <w:br/>
      </w:r>
      <w:r>
        <w:rPr>
          <w:i/>
        </w:rPr>
      </w:r>
      <w:r>
        <w:t xml:space="preserve"> Silver held steady, and gold remains near $4,816.56 per ounce, with markets awaiting Fed's next move.</w:t>
        <w:br/>
      </w:r>
      <w:r/>
      <w:r>
        <w:rPr>
          <w:i/>
        </w:rPr>
        <w:t xml:space="preserve"> Overall, gold stays relatively strong amid geopolitical tensions and safe-haven demand. 268. </w:t>
      </w:r>
      <w:hyperlink r:id="rId275">
        <w:r>
          <w:rPr>
            <w:color w:val="0000EE"/>
            <w:u w:val="single"/>
          </w:rPr>
          <w:t>https://www.americanbankingnews.com/2026/03/19/spdr-gold-shares-gld-shares-sold-by-captrust-financial-advisors.html</w:t>
        </w:r>
      </w:hyperlink>
      <w:r>
        <w:rPr>
          <w:i/>
        </w:rPr>
        <w:t xml:space="preserve"> - * The article discusses investor demand for safe-haven assets like gold and silver amid geopolitical instability. * It mentions movements in gold prices and global economic events influencing investment preferences. * The article analyses capital flows into precious metals and market sentiment related to gold and silver. * The focus is on financial market reactions to geopolitical and economic uncertainties. * It provides insights into shifts in precious metals investment trends. 269. </w:t>
      </w:r>
      <w:hyperlink r:id="rId276">
        <w:r>
          <w:rPr>
            <w:color w:val="0000EE"/>
            <w:u w:val="single"/>
          </w:rPr>
          <w:t>https://www.thehindubusinessline.com/markets/gold/silver-futures-tumble-9031-to-239-lakhkg-amid-crude-oil-surge-fed-stance/article70760897.ece</w:t>
        </w:r>
      </w:hyperlink>
      <w:r>
        <w:rPr>
          <w:i/>
        </w:rPr>
        <w:t xml:space="preserve"> - * Silver futures fell by ₹9,031 to ₹2.39 lakh/kg on Thursday, marking a seventh consecutive session of declines. * The fall was driven by rising crude oil prices and a hawkish outlook from the US Federal Reserve. * Globally, May silver futures on the Comex declined by $4.89 to $72.69 per ounce. * US Federal Reserve signalled no rate cuts until inflation eases, citing inflation risks from West Asian conflicts. * Crude oil prices rallied after attacks in the Middle East, with Brent exceeding $110 per barrel, heightening inflation concerns. 270. </w:t>
      </w:r>
      <w:hyperlink r:id="rId277">
        <w:r>
          <w:rPr>
            <w:color w:val="0000EE"/>
            <w:u w:val="single"/>
          </w:rPr>
          <w:t>https://www.vietnamplus.vn/my-buoc-di-than-trong-cua-fed-truoc-phep-thu-dia-chinh-tri-post1099863.vnp</w:t>
        </w:r>
      </w:hyperlink>
      <w:r>
        <w:rPr>
          <w:i/>
        </w:rPr>
        <w:t xml:space="preserve"> - * The Federal Reserve (Fed) kept the interest rate at 3.50-3.75% during its March 2026 policy meeting. * The decision was influenced by ongoing geopolitical conflicts, including US-Israel and Iran tensions, and persistent inflation. * Fed officials expressed caution, citing high uncertainty and potential economic impacts. * The Fed forecasted a single rate cut of 0.25 percentage points in 2026, with no clear consensus on future easing. * The US economy showed growth with GDP forecast at 2.4% and unemployment steady at 4.4%. 271. </w:t>
      </w:r>
      <w:hyperlink r:id="rId278">
        <w:r>
          <w:rPr>
            <w:color w:val="0000EE"/>
            <w:u w:val="single"/>
          </w:rPr>
          <w:t>https://www.eqmagpro.com/government-extends-almm-framework-to-solar-ingots-and-wafers-to-come-into-effect-from-1-june-2028-eq/</w:t>
        </w:r>
      </w:hyperlink>
      <w:r>
        <w:rPr>
          <w:i/>
        </w:rPr>
        <w:t xml:space="preserve"> - * The Indian government has expanded the ALMM framework to include solar ingots and wafers, effective from 1 June 2028. * The move aims to boost domestic manufacturing, reduce import dependence, and strengthen supply chain resilience. * The expansion introduces ALMM List-III for wafers, requiring projects to use ALMM-listed wafers from the effective date. * Manufacturers seeking enlistment must have equivalent ingot manufacturing capacity, promoting upstream integration. * The initiative aims to support India's goal of achieving 500 GW non-fossil fuel capacity by 2030. * Previous ALMM lists have shown significant growth in domestic solar manufacturing capacity since 2019. 272. </w:t>
      </w:r>
      <w:hyperlink r:id="rId279">
        <w:r>
          <w:rPr>
            <w:color w:val="0000EE"/>
            <w:u w:val="single"/>
          </w:rPr>
          <w:t>https://coingape.com/fomc-meeting-highlights-march-2026-fed-expects-one-rate-cut-pce-inflation-at-2-7/</w:t>
        </w:r>
      </w:hyperlink>
      <w:r>
        <w:rPr>
          <w:i/>
        </w:rPr>
        <w:t xml:space="preserve"> - * The Fed held interest rates steady at 3.5% to 3.75% during the March 2026 FOMC meeting. * Officials expect one rate cut in 2026 and another in 2027, with no cut expected until mid-2027. * PCE inflation projections revised higher to 2.7%, up from previous estimates. * Rising oil prices are expected to push headline PCE inflation higher in early 2027. * Oil futures increased with WTI Crude at $97.25 and Brent at $112.70 per barrel. * A regression model indicates elevated oil prices could raise US CPI inflation to nearly 3.4%. * Bitcoin fell over 4%, with increased trading volume amid market volatility. 273. </w:t>
      </w:r>
      <w:hyperlink r:id="rId280">
        <w:r>
          <w:rPr>
            <w:color w:val="0000EE"/>
            <w:u w:val="single"/>
          </w:rPr>
          <w:t>https://investinglive.com/centralbank/the-central-bank-bonanza-rolls-on-with-europe-in-focus-next-20260319/</w:t>
        </w:r>
      </w:hyperlink>
      <w:r>
        <w:rPr>
          <w:i/>
        </w:rPr>
        <w:t xml:space="preserve"> - * The Fed signalled a hawkish stance with one rate cut expected in 2026, raising Treasury yields and pushing the S&amp;P 500 down. * The BOJ maintained steady policy, awaiting upcoming wage negotiations and regional developments. * The SNB is expected to keep the policy rate at 0%, using FX interventions to manage a stronger Swiss franc amid deflation pressures. * The BOE is likely to keep the bank rate at 3.75%, with some variation in voting intentions. * The ECB is shifting towards potential rate hikes due to rising inflation pressures linked to Middle East conflicts, with odds of a decision increasing through the summer. 274. </w:t>
      </w:r>
      <w:hyperlink r:id="rId281">
        <w:r>
          <w:rPr>
            <w:color w:val="0000EE"/>
            <w:u w:val="single"/>
          </w:rPr>
          <w:t>https://www.actionforex.com/action-insight/market-overview/633829-risk-aversion-deepens-as-fed-highlights-inflation-risks-downplays-growth-impact/</w:t>
        </w:r>
      </w:hyperlink>
      <w:r>
        <w:rPr>
          <w:i/>
        </w:rPr>
        <w:t xml:space="preserve"> - * Global risk sentiment worsened due to energy conflict escalation and Fed's inflation focus. * Iran's targeting of energy infrastructure raises energy risk premium. * Fed's inflation forecasts revised upwards, with rate hike expectations remaining steady. * US and Asian markets extended losses; FX markets showed limited flight-to-safety. * Central banks' upcoming decisions will influence inflation and growth outlooks. 275. </w:t>
      </w:r>
      <w:hyperlink r:id="rId282">
        <w:r>
          <w:rPr>
            <w:color w:val="0000EE"/>
            <w:u w:val="single"/>
          </w:rPr>
          <w:t>https://cointelegraph.com/news/institutions-quietly-selling-gold-but-retail-is-buying-triple-pace-data-shows?utm_source=rss_feed&amp;utm_medium=rss&amp;utm_campaign=rss_partner_inbound</w:t>
        </w:r>
      </w:hyperlink>
      <w:r>
        <w:rPr>
          <w:i/>
        </w:rPr>
        <w:t xml:space="preserve"> - * Retail gold ETFs have seen around $70 billion in purchases over the last six months, tripling from $20 billion. * Gold has surged 60% over the past year, with retail investors heavily involved. * Silver prices dropped 34% from their late January peak, with volatility amplified by leveraged ETF liquidations. * US dollar has strengthened by 4.7% since late January, coinciding with declines in gold and silver. * Crypto markets, including Bitcoin, fell approximately 43% from October peaks, with diminished retail interest. * US monetary policy expectations influenced metal price declines, despite broader fundamentals. 276. </w:t>
      </w:r>
      <w:hyperlink r:id="rId283">
        <w:r>
          <w:rPr>
            <w:color w:val="0000EE"/>
            <w:u w:val="single"/>
          </w:rPr>
          <w:t>https://www.businesstoday.in/latest/economy/story/us-federal-reserve-keeps-benchmark-interest-rates-unchanged-521302-2026-03-19?utm_source=rssfeed</w:t>
        </w:r>
      </w:hyperlink>
      <w:r>
        <w:rPr>
          <w:i/>
        </w:rPr>
        <w:t xml:space="preserve"> - * The US Federal Reserve maintained its benchmark interest rate at 3.50-3.75% on Wednesday. * The decision was influenced by conflicts involving the US, Israel, and Iran, with energy prices rising sharply. * Fed officials forecast a possible quarter-point rate reduction by end of 2023, with less easing expected among policymakers. * Inflation is projected to rise to 2.7% by year-end partly due to energy price shocks; economic growth forecasted at 2.4% for 2026. * US stock markets declined, and the dollar strengthened following the announcement. 277. </w:t>
      </w:r>
      <w:hyperlink r:id="rId284">
        <w:r>
          <w:rPr>
            <w:color w:val="0000EE"/>
            <w:u w:val="single"/>
          </w:rPr>
          <w:t>https://www.analyticsinsight.net/business/gold-silver-tumble-after-fed-pause-festive-buying-hopes-hold</w:t>
        </w:r>
      </w:hyperlink>
      <w:r>
        <w:rPr>
          <w:i/>
        </w:rPr>
        <w:t xml:space="preserve"> - * Gold and silver declined in early trade following the US Federal Reserve's decision to keep benchmark interest rates unchanged.</w:t>
      </w:r>
      <w:r>
        <w:t xml:space="preserve"> * Fed Chair Jerome Powell indicated the need for clearer inflation signals before future rate cuts.</w:t>
      </w:r>
      <w:r>
        <w:rPr>
          <w:i/>
        </w:rPr>
        <w:t xml:space="preserve"> * Rising oil prices from Middle Eastern conflict contributed to inflationary pressures.</w:t>
      </w:r>
      <w:r>
        <w:t xml:space="preserve"> * A stronger dollar negatively impacted bullion prices.</w:t>
      </w:r>
      <w:r>
        <w:rPr>
          <w:i/>
        </w:rPr>
        <w:t xml:space="preserve"> * Spot gold traded near $4,836 per ounce, down over 1%, and silver fell more than 2% to around $75.75 per ounce.</w:t>
      </w:r>
      <w:r>
        <w:t xml:space="preserve">278. </w:t>
      </w:r>
      <w:hyperlink r:id="rId284">
        <w:r>
          <w:rPr>
            <w:color w:val="0000EE"/>
            <w:u w:val="single"/>
          </w:rPr>
          <w:t>https://www.analyticsinsight.net/business/gold-silver-tumble-after-fed-pause-festive-buying-hopes-hold</w:t>
        </w:r>
      </w:hyperlink>
      <w:r>
        <w:t xml:space="preserve"> - </w:t>
      </w:r>
      <w:r>
        <w:rPr>
          <w:i/>
        </w:rPr>
        <w:t xml:space="preserve">Gold and silver prices fell following the US Federal Reserve's decision to pause interest rate changes. </w:t>
      </w:r>
      <w:r>
        <w:t>Gold traded near $4,836 per ounce, down over 1%, and silver fell more than 2% to around $75.75 per ounce.</w:t>
      </w:r>
      <w:r>
        <w:rPr>
          <w:i/>
        </w:rPr>
        <w:t xml:space="preserve">The Fed indicated no immediate rate cuts, citing inflation observation. </w:t>
      </w:r>
      <w:r>
        <w:t xml:space="preserve">Rising oil prices from Middle Eastern conflicts and a stronger dollar contributed to the price decline.* The central bank comments and geopolitical tensions influenced investor demand for safe-haven assets. 279. </w:t>
      </w:r>
      <w:hyperlink r:id="rId285">
        <w:r>
          <w:rPr>
            <w:color w:val="0000EE"/>
            <w:u w:val="single"/>
          </w:rPr>
          <w:t>https://www.pv-magazine-india.com/2026/03/19/solarium-commissions-1-gw-solar-module-manufacturing-facility-in-ahmedabad/</w:t>
        </w:r>
      </w:hyperlink>
      <w:r>
        <w:t xml:space="preserve"> - * Solarium Green Energy in India has commissioned a fully automated solar module manufacturing plant in Ahmedabad, Gujarat, with an annual capacity of 1 GW. * The facility uses advanced machinery to produce high-efficiency crystalline silicon modules, supporting technologies such as TOPCon cells, half-cut cells, and bifacial modules. * The plant, set up with a capex of INR 90 crore, can manufacture large-format G12 modules of up to 725 Wp. * The facility aims to strengthen Solarium's supply chain, reduce reliance on third-party suppliers, and serve both internal and external markets. * It is expected to generate revenues exceeding INR 1,000 crore at 85% utilisation, subject to market conditions. 280. </w:t>
      </w:r>
      <w:hyperlink r:id="rId286">
        <w:r>
          <w:rPr>
            <w:color w:val="0000EE"/>
            <w:u w:val="single"/>
          </w:rPr>
          <w:t>https://www.businesstoday.in/markets/story/gold-silver-etf-prices-fall-despite-iran-war-concerns-heres-why-521355-2026-03-19?utm_source=rssfeed</w:t>
        </w:r>
      </w:hyperlink>
      <w:r>
        <w:t xml:space="preserve"> - * Gold and silver prices declined amid US Federal Reserve's decision to pause rate cuts and escalating geopolitical tensions in West Asia. * Gold futures on MCX dropped 1.15%, reaching Rs 1.51 lakh per 10 grams, while silver fell 3.30% to Rs 2.39 lakh per kg. * ETFs such as HDFC Silver ETF and HDFC Gold ETF also declined, falling 4.67% and 2.44% respectively. * Market analysts cited a hawkish Fed pause, elevated Treasury yields, and strong US dollar as factors influencing the price movements. * Domestic prices showed supportive technical levels despite global volatility. 281. </w:t>
      </w:r>
      <w:hyperlink r:id="rId287">
        <w:r>
          <w:rPr>
            <w:color w:val="0000EE"/>
            <w:u w:val="single"/>
          </w:rPr>
          <w:t>https://economictimes.indiatimes.com/markets/commodities/news/gold-silver-prices-today-in-delhi-chennai-mumbai-and-hyderabad-on-19-march-2026-silver-drops-rs-4000-gold-slips-rs-1300-as-us-feds-hawkish-tone-clouds-rate-cut-trajectory-what-should-your-strategy-be/articleshow/129670379.cms</w:t>
        </w:r>
      </w:hyperlink>
      <w:r>
        <w:t xml:space="preserve"> - * Gold and silver prices declined on 19 March on the Multi Commodity Exchange of India after the US Federal Reserve kept interest rates unchanged and adopted a hawkish tone. * International gold prices edged higher, with spot gold rising 0.8% to $4,856.82 per ounce; silver rose 1.5% to $76.52 per ounce. * US Federal Reserve hinted at less urgency to cut rates, affecting commodity prices. * Experts advise investors to stay away from gold and silver due to breach of short-term support levels amid high volatility. * Gold and silver prices are expected to remain volatile due to dollar index fluctuations, elevated crude oil prices, and geopolitical tensions. 282. </w:t>
      </w:r>
      <w:hyperlink r:id="rId288">
        <w:r>
          <w:rPr>
            <w:color w:val="0000EE"/>
            <w:u w:val="single"/>
          </w:rPr>
          <w:t>https://www.fxstreet.com/news/us-dollar-index-remains-subdued-near-10000-despite-hawkish-fed-outlook-202603190506</w:t>
        </w:r>
      </w:hyperlink>
      <w:r>
        <w:t xml:space="preserve"> - * The US Dollar Index trades around 100.10, losing ground despite prior gains. * The Federal Reserve left interest rates unchanged at 3.50%–3.75%, with a hawkish stance. * Fed Chair Jerome Powell noted slower disinflation and rising oil prices tied to Iran conflict. * Fed signalled rate hikes may be delayed until inflation eases, with projections for one cut in 2023 and one in 2027. * US producer prices increased by 0.7% in February, the biggest rise in seven months, signalling persistent inflation pressures. 283. </w:t>
      </w:r>
      <w:hyperlink r:id="rId289">
        <w:r>
          <w:rPr>
            <w:color w:val="0000EE"/>
            <w:u w:val="single"/>
          </w:rPr>
          <w:t>https://www.independent.ie/business/money/european-central-bank-could-hike-rates-as-early-as-june-as-iran-war-sparks-inflation-fears/a1697798635.html</w:t>
        </w:r>
      </w:hyperlink>
      <w:r>
        <w:t xml:space="preserve"> - * The ECB meets today, with traders betting on two rate hikes this year due to inflation concerns. * Oil prices have risen up to 70pc following US-Israel conflict on Iran, impacting inflation outlook. * Eurozone inflation increased to 1.9pc in February from 1.7pc in January. * Markets price in a 70pc chance of a June rate hike and a 55pc chance of a second hike by year-end. * ECB officials indicate readiness to act if necessary amid geopolitical and inflation pressures. 284. </w:t>
      </w:r>
      <w:hyperlink r:id="rId290">
        <w:r>
          <w:rPr>
            <w:color w:val="0000EE"/>
            <w:u w:val="single"/>
          </w:rPr>
          <w:t>https://www.indiavision.com/business/fed-votes-to-hold-rates-steady-notes-uncertain-impacts-from-iran-war/600555/</w:t>
        </w:r>
      </w:hyperlink>
      <w:r>
        <w:t xml:space="preserve"> - * The Federal Reserve’s FOMC decided to hold the federal funds rate steady. * The decision reflects concerns over inflation and geopolitical risks from Iran. * The committee noted 'uncertain' impacts of the Iran conflict on the economy. * The Fed will monitor upcoming economic data to inform future policy moves. * The decision aims to balance inflation control with supporting economic growth. 285. </w:t>
      </w:r>
      <w:hyperlink r:id="rId291">
        <w:r>
          <w:rPr>
            <w:color w:val="0000EE"/>
            <w:u w:val="single"/>
          </w:rPr>
          <w:t>https://thecurrencyanalytics.com/stockmarket/dollar-slides-as-oil-retreat-sparks-risk-rally-247837</w:t>
        </w:r>
      </w:hyperlink>
      <w:r>
        <w:t xml:space="preserve"> - * The US dollar index fell to 102.34 as oil prices declined, prompting increased risk appetite in global markets. * Crude oil prices dropped 2-2.5%, with Brent at $74.50 and WTI at $69.30, due to increased production by oil nations. * European currencies, including the euro and pound, gained against the dollar amid expectations of easing inflation pressures. * Gold prices rose to $1,950 per ounce, with silver climbing to $23.30 amid ongoing risk sentiment. * Market uncertainty persists with geopolitical tensions, Australian dollar gains driven by strong economic data, and Turkish lira weakening due to domestic instability. 286. </w:t>
      </w:r>
      <w:hyperlink r:id="rId292">
        <w:r>
          <w:rPr>
            <w:color w:val="0000EE"/>
            <w:u w:val="single"/>
          </w:rPr>
          <w:t>https://wrenews.com/federal-reserve-maintains-rate-range/?utm_source=rss&amp;utm_medium=rss&amp;utm_campaign=federal-reserve-maintains-rate-range</w:t>
        </w:r>
      </w:hyperlink>
      <w:r>
        <w:t xml:space="preserve"> - * The Federal Reserve decided to hold rates at 3.5% to 3.75%. * The decision was near-unanimous, with one dissenting vote. * Economic activity has been expanding at a solid pace. * Inflation remains somewhat elevated, but job gains are low. * Uncertainty about the economic outlook remains elevated, particularly due to developments in the Middle East. * The decision follows discussions with the upcoming final meeting of Jerome Powell as Fed chair. 287. </w:t>
      </w:r>
      <w:hyperlink r:id="rId293">
        <w:r>
          <w:rPr>
            <w:color w:val="0000EE"/>
            <w:u w:val="single"/>
          </w:rPr>
          <w:t>https://investinglive.com/news/investinglive-americas-fx-news-wrap-18-mar-powell-more-hawkish-on-inflationusdyields-up-20260318/</w:t>
        </w:r>
      </w:hyperlink>
      <w:r>
        <w:t xml:space="preserve"> - * Powell's statements signal a hawkish shift, with inflation concerns and cautious policy outlooks in the US, 2026. * Inflation remains above target for five years, with wage growth and energy prices influencing inflation expectations. * US stocks declined sharply amid rising yields and dollar strength. * The US dollar appreciated against major currencies, with USD/JPY reaching July 2024 highs. * Fed's policy rate remains at the high end of neutral, with expectations of fewer rate cuts, amid geopolitical and energy price uncertainties. 288. </w:t>
      </w:r>
      <w:hyperlink r:id="rId294">
        <w:r>
          <w:rPr>
            <w:color w:val="0000EE"/>
            <w:u w:val="single"/>
          </w:rPr>
          <w:t>https://cointelegraph.com/news/fed-leaves-rates-unchanged-geopolitical-uncertainty?utm_source=rss_feed&amp;utm_medium=rss&amp;utm_campaign=rss_partner_inbound</w:t>
        </w:r>
      </w:hyperlink>
      <w:r>
        <w:t xml:space="preserve"> - * The Federal Reserve announced it would hold the Federal Funds rate steady at 3.5-3.75% in March 2025. * The decision was influenced by ongoing conflicts in the Middle East and its uncertain economic impact. * Economic activity remains solid, consumer spending is resilient, but the housing sector remains weak. * Inflation remains above the Fed’s 2% target, creating tension with employment goals. * Market participants forecast no change in rates at the April 2026 FOMC meeting, with a small chance of a rate hike. * Analysts expect liquidity flow and potential easing due to geopolitical tensions. 289. </w:t>
      </w:r>
      <w:hyperlink r:id="rId295">
        <w:r>
          <w:rPr>
            <w:color w:val="0000EE"/>
            <w:u w:val="single"/>
          </w:rPr>
          <w:t>https://bitrss.com/following-today-s-interest-rate-decision-latest-forecasts-for-the-fed-s-april-interest-rate-decision-have-emerged-here-s-what-you-need-to-know-194211</w:t>
        </w:r>
      </w:hyperlink>
      <w:r>
        <w:t xml:space="preserve"> - * The Fed decided to keep interest rates unchanged for the second consecutive meeting. * Market forecasts suggest a 94% probability of rates remaining at 3.50%–3.75% at the April 29 FOMC meeting. * The likelihood of rate cuts or increases remains very low. * Market expectations reflect a 'wait-and-see' approach amid energy prices, geopolitical risks, and inflation uncertainties. * Attention now focuses on Fed Chairman Jerome Powell’s upcoming press conference.</w:t>
      </w:r>
      <w:r/>
    </w:p>
    <w:p>
      <w:r/>
      <w:r>
        <w:t xml:space="preserve">290. </w:t>
      </w:r>
      <w:hyperlink r:id="rId296">
        <w:r>
          <w:rPr>
            <w:color w:val="0000EE"/>
            <w:u w:val="single"/>
          </w:rPr>
          <w:t>https://bitrss.com/federal-reserve-maintains-key-interest-rate-194216</w:t>
        </w:r>
      </w:hyperlink>
      <w:r>
        <w:t xml:space="preserve"> - * On March 18, the US Federal Reserve kept the interest rate unchanged at 3.5-3.75%. * Indicators suggest steady economic activity, with low job growth and elevated inflation. * The decision follows a series of easing measures and aligns with market expectations. * Bitcoin and top assets showed little reaction; Bitcoin trades around $71,600, up 3.7% in 24 hours. * Jerome Powell highlighted uncertain economic impact from Middle East events and rising energy prices. * US consumer price index remains unchanged at 2.4% in February. 291. </w:t>
      </w:r>
      <w:hyperlink r:id="rId297">
        <w:r>
          <w:rPr>
            <w:color w:val="0000EE"/>
            <w:u w:val="single"/>
          </w:rPr>
          <w:t>https://bitrss.com/breaking-fed-chair-jerome-powell-speaks-following-interest-rate-decision-live-194218</w:t>
        </w:r>
      </w:hyperlink>
      <w:r>
        <w:t xml:space="preserve"> - • Federal Reserve kept interest rates unchanged at 3.5–3.75% after March meeting.</w:t>
        <w:br/>
      </w:r>
      <w:r>
        <w:t xml:space="preserve">• Fed Chair Jerome Powell discussed inflation, energy prices, and economic outlook. • Statements highlighted uncertainty due to Middle East conflict and rising oil prices. • Fed's vote was 11-1 to leave rates steady, with dissent supporting a cut. • Focus remains on inflation expectations, commodity prices, and employment stability. 292. </w:t>
      </w:r>
      <w:hyperlink r:id="rId298">
        <w:r>
          <w:rPr>
            <w:color w:val="0000EE"/>
            <w:u w:val="single"/>
          </w:rPr>
          <w:t>https://www.india.com/business/gold-silver-rate-march-190326-live-check-18-22-24-carat-gold-prices-in-chennai-mumbai-delhi-kolkata-bangalore-noida-gold-price-multi-commodity-exchange-us-fed-meeting-iran-war-8348168/</w:t>
        </w:r>
      </w:hyperlink>
      <w:r>
        <w:t xml:space="preserve"> - * Gold prices in India for 18, 22, and 24 carat are Rs 11,830, Rs 14,459, and Rs 15,774 per gram respectively, showing minimal change from previous day. * Gold and silver prices have seen record gains amid market volatility driven by Middle East tensions and US-Iran conflict. * Investors are turning to precious metals as safe-haven assets during global geopolitical instability. * The market response is linked to ongoing conflicts, rising crude oil prices, and policies by the US Federal Reserve. * Gold continues to be regarded as a reliable store of value during times of economic and geopolitical uncertainty. 293. </w:t>
      </w:r>
      <w:hyperlink r:id="rId299">
        <w:r>
          <w:rPr>
            <w:color w:val="0000EE"/>
            <w:u w:val="single"/>
          </w:rPr>
          <w:t>https://www.fxstreet.com/news/gold-falls-below-4-850-as-fed-holds-rates-steady-202603182309</w:t>
        </w:r>
      </w:hyperlink>
      <w:r>
        <w:t xml:space="preserve"> - * Gold price (XAU/USD) declines for a sixth consecutive day during the early Asian session. * Federal Reserve (Fed) holds interest rates steady at 3.5% to 3.75% in its March meeting. * Fed signalled an expectation of one rate cut this year, with traders pulling back bets for reductions in 2026. * Rising tensions in the Middle East, including strikes and threats between Iran and Israel, may boost safe-haven flows into precious metals. * The market response is influenced by Fed policy and geopolitical unrest in the Middle East. 294. </w:t>
      </w:r>
      <w:hyperlink r:id="rId300">
        <w:r>
          <w:rPr>
            <w:color w:val="0000EE"/>
            <w:u w:val="single"/>
          </w:rPr>
          <w:t>https://bitcoinworld.co.in/eur-usd-weakens-fed-ecb-decision/</w:t>
        </w:r>
      </w:hyperlink>
      <w:r>
        <w:t xml:space="preserve"> - * The EUR/USD pair declined to around 1.1450 on March 20, 2025, following the Fed’s decision to maintain interest rates. * The Fed’s hawkish-hold stance supported the US Dollar, leading to a technical breakdown in EUR/USD. * Market focus shifted to upcoming ECB policy meeting, with attention on potential rate cuts and guidance. * Central bank divergence, US economic resilience, and risk sentiment are key drivers. * The critical support level of 1.1450 is now a focal point, with volatility expected amid policy cues. 295. </w:t>
      </w:r>
      <w:hyperlink r:id="rId301">
        <w:r>
          <w:rPr>
            <w:color w:val="0000EE"/>
            <w:u w:val="single"/>
          </w:rPr>
          <w:t>https://theconcepttrading.com/market-snapshot-march-19th-2026/</w:t>
        </w:r>
      </w:hyperlink>
      <w:r>
        <w:t xml:space="preserve"> - * Global sovereign yields remain elevated, driven by energy and geopolitical risks. * US equities declined slightly, with growth and tech under pressure; energy outperformed. * European markets showed mixed performance; energy gains offset industrial and consumer sector weaknesses. * Asian markets were mixed, with Japan rebounding on technicals and yen stabilisation. * Federal Reserve held rates steady at 3.75%, signalling limited easing prospects; central banks remain cautious. * Oil prices surged, especially Brent above $109, reflecting supply concerns. * Gold and silver prices rose, supported by safe-haven demand amid geopolitical risks. * Overall, investor demand for precious metals increased due to inflation uncertainty and geopolitical tensions. 296. </w:t>
      </w:r>
      <w:hyperlink r:id="rId302">
        <w:r>
          <w:rPr>
            <w:color w:val="0000EE"/>
            <w:u w:val="single"/>
          </w:rPr>
          <w:t>https://www.cryptobreaking.com/fed-holds-rates-as-geopolitical/</w:t>
        </w:r>
      </w:hyperlink>
      <w:r>
        <w:t xml:space="preserve"> - * The Federal Reserve maintained the federal funds rate at 3.5% to 3.75%, signalling a cautious stance amid geopolitical tensions. * Policymakers focus on inflation above target, housing market weakness, and labour market cooling. * Geopolitical risks, notably Middle East tensions, threaten energy prices and inflation trajectories. * Market expectations favour no near-term rate changes, with some analyst views favouring easing or monetary expansion. * Crypto market responses depend on liquidity shifts and inflation signals amid ongoing macroeconomic uncertainties. 297. </w:t>
      </w:r>
      <w:hyperlink r:id="rId303">
        <w:r>
          <w:rPr>
            <w:color w:val="0000EE"/>
            <w:u w:val="single"/>
          </w:rPr>
          <w:t>http://www.ecns.cn/business/2026-03-19/detail-ihfaunkv7713752.shtml</w:t>
        </w:r>
      </w:hyperlink>
      <w:r>
        <w:t xml:space="preserve"> - * The U.S. Federal Reserve decided to keep the federal funds rate unchanged at 3.5-3.75%. * The decision aligns with market expectations and was supported by 11 of 12 FOMC members. * Fed Chair Jerome Powell highlighted that escalating oil prices due to Middle East conflict are expected to increase near-term inflation. * Powell noted the inflation forecast was revised to 2.7% from 2.5% for this year. * Market responses included a decline in stocks, a rise in the dollar index, and a drop in gold prices. * The Fed projects potential for two rate cuts this year, contingent on economic developments and conflict duration. 298. </w:t>
      </w:r>
      <w:hyperlink r:id="rId304">
        <w:r>
          <w:rPr>
            <w:color w:val="0000EE"/>
            <w:u w:val="single"/>
          </w:rPr>
          <w:t>https://www.freepressjournal.in/world/us-fed-meeting-2026-federal-reserve-keeps-interest-rates-unchanged-at-35-375-amid-inflation-and-global-uncertainty-video</w:t>
        </w:r>
      </w:hyperlink>
      <w:r>
        <w:t xml:space="preserve"> - * The US Federal Reserve decided to keep its benchmark federal funds rate unchanged at 3.5%-3.75%, citing steady economic growth and elevated inflation. * The Fed highlighted ongoing global uncertainties and risks to its dual mandate of maximum employment and 2% inflation. * The committee will assess incoming economic data and global developments before considering any future rate adjustments. * Voting members included Chair Jerome H. Powell and Vice Chair John C. Williams, with one member voting against the decision. * The decision supports current monetary policy stance while monitoring inflation pressures and international risks. 299. </w:t>
      </w:r>
      <w:hyperlink r:id="rId305">
        <w:r>
          <w:rPr>
            <w:color w:val="0000EE"/>
            <w:u w:val="single"/>
          </w:rPr>
          <w:t>https://bevnews.net/fed-suggests-rate-cuts-more-likely-than-not-ing/</w:t>
        </w:r>
      </w:hyperlink>
      <w:r>
        <w:t xml:space="preserve"> - * The Federal Reserve held rates steady but projects 25 basis point rate cuts in 2026 and 2027. * The Fed’s target rate remains at 3.5% to 3.75% with one dissenting vote. * The Fed aims to manage upside price risks from energy against a cooling jobs market. * Economic activity remains 'solid', with revised GDP growth projections for 2026 and 2027. * Inflation forecasts are marginally higher for this year, with long-term GDP projections up, indicating optimism about productivity growth. 300. </w:t>
      </w:r>
      <w:hyperlink r:id="rId306">
        <w:r>
          <w:rPr>
            <w:color w:val="0000EE"/>
            <w:u w:val="single"/>
          </w:rPr>
          <w:t>https://www.actionforex.com/contributors/fundamental-analysis/633812-the-fomcs-steady-hand/</w:t>
        </w:r>
      </w:hyperlink>
      <w:r>
        <w:t xml:space="preserve"> - * The US Federal Open Market Committee (FOMC) signalled a cautious stance, recognising increased global uncertainty but focusing on the US economy. * GDP growth projections for 2026 to 2028 have been revised upwards, driven by productivity gains and consumer spending. * Inflation was revised slightly higher for 2026, with risks seen as temporary; inflation expectations remain not a concern for the FOMC. * The FOMC’s base case is one rate cut in 2026 and another in 2027 to 3.1%, with a moderately restrictive stance maintained over the next year. * Risks to the outlook include rising yields and uncertain inflation pressures, with a potential rate cut expected as soon as June. 301. </w:t>
      </w:r>
      <w:hyperlink r:id="rId307">
        <w:r>
          <w:rPr>
            <w:color w:val="0000EE"/>
            <w:u w:val="single"/>
          </w:rPr>
          <w:t>https://www.siasat.com/us-fed-keeps-interest-rates-unchanged-flags-oil-shock-risks-3437372/</w:t>
        </w:r>
      </w:hyperlink>
      <w:r>
        <w:t xml:space="preserve"> - * The Federal Reserve kept interest rates unchanged at 3.5 to 3.75%. * Chairman Jerome Powell cited higher oil prices and Middle East conflict as risk factors. * Inflation remains above the 2% target, with recent energy costs adding to inflation concerns. * Fed officials indicated that future easing depends on inflation progress. * The US economy shows resilience despite recent shocks, with a mixed outlook on inflation and employment. 302. </w:t>
      </w:r>
      <w:hyperlink r:id="rId308">
        <w:r>
          <w:rPr>
            <w:color w:val="0000EE"/>
            <w:u w:val="single"/>
          </w:rPr>
          <w:t>https://www.investorideas.com/news/2026/mining/03181-silver-stagflation-trap-fed-supply-outlook.asp</w:t>
        </w:r>
      </w:hyperlink>
      <w:r>
        <w:t xml:space="preserve"> - ['</w:t>
      </w:r>
      <w:r>
        <w:rPr>
          <w:i/>
        </w:rPr>
        <w:t xml:space="preserve"> The Federal Reserve faces a difficult policy meeting amidst stagflation signals, with economic growth barely positive and inflation reaccelerating.', '</w:t>
      </w:r>
      <w:r>
        <w:t xml:space="preserve"> Silver prices declined from $88.80 to around $80–81, driven by US dollar strengthening following a US trade investigation and Fed policies.', '</w:t>
      </w:r>
      <w:r>
        <w:rPr>
          <w:i/>
        </w:rPr>
        <w:t xml:space="preserve"> The US launched Section 301 trade investigations targeting Mexico, which produces about 25% of global silver supply, raising supply disruption concerns.', '</w:t>
      </w:r>
      <w:r>
        <w:t xml:space="preserve"> Major silver producers Fresnillo and First Majestic reduced their 2026 output guidance due to geological constraints and economic decisions, indicating a structural supply shortage.', '</w:t>
      </w:r>
      <w:r>
        <w:rPr>
          <w:i/>
        </w:rPr>
        <w:t xml:space="preserve"> The combined supply shortfall from these producers is approximately 5–6 million ounces, with a broader deficit projected at 67 million ounces.'] 303. </w:t>
      </w:r>
      <w:hyperlink r:id="rId309">
        <w:r>
          <w:rPr>
            <w:color w:val="0000EE"/>
            <w:u w:val="single"/>
          </w:rPr>
          <w:t>https://investinglive.com/technical-analysis/the-eurusd-usdjpy-and-gbpusd-are-little-changed-to-kickstart-the-fed-rate-decision-20260318/</w:t>
        </w:r>
      </w:hyperlink>
      <w:r>
        <w:rPr>
          <w:i/>
        </w:rPr>
        <w:t xml:space="preserve"> - * The US dollar is stabilising against major currencies ahead of the Fed rate decision. * The Fed is expected to hold rates steady, with inflation driven by oil prices amid Middle East conflict. * Central bank outlooks vary, with some expecting rate cuts as early as April or June, others expecting no cuts in 2026. * The Bank of Canada is also expected to maintain the current rate amid conflicting inflation pressures and economic slowing. * Market focus remains on possible policy stance shifts amid inflation, growth, and geopolitical factors. 304. </w:t>
      </w:r>
      <w:hyperlink r:id="rId310">
        <w:r>
          <w:rPr>
            <w:color w:val="0000EE"/>
            <w:u w:val="single"/>
          </w:rPr>
          <w:t>https://investinglive.com/centralbank/what-to-expect-from-the-fed-later-today-20260318/</w:t>
        </w:r>
      </w:hyperlink>
      <w:r>
        <w:rPr>
          <w:i/>
        </w:rPr>
        <w:t xml:space="preserve"> - * The Federal Reserve's FOMC meeting is scheduled, with market focus shifting from anticipated rate cuts to geopolitical impacts and inflation forecasts. * Major banks foresee a hold on rates with no major statement changes, but inflation forecasts may be increased. * Analysts predict possible rate cuts in April, June, and July, subject to economic data and geopolitical events. * The US-Iran conflict and energy price surge influence market sentiment and policy outlook. * Central banks, including the RBA and BOC, recently increased rates, contributing to a broader tightening trend in monetary policy. * The outcome of the Fed meeting will impact precious metals sentiment, notably silver, amid inflation and geopolitical risks. 305. </w:t>
      </w:r>
      <w:hyperlink r:id="rId311">
        <w:r>
          <w:rPr>
            <w:color w:val="0000EE"/>
            <w:u w:val="single"/>
          </w:rPr>
          <w:t>https://www.goodreturns.in/news/fed-meeting-march-2026-when-where-to-watch-jerome-powell-speech-live-today-fomc-decision-time-india-1496823.html</w:t>
        </w:r>
      </w:hyperlink>
      <w:r>
        <w:rPr>
          <w:i/>
        </w:rPr>
        <w:t xml:space="preserve"> - * The US Federal Reserve's FOMC meeting took place on 17-18 March 2026, concerning interest rate policy. * The policy announcement is scheduled for 2:00 p.m. ET on 18 March 2026, with Jerome Powell’s press conference shortly after. * The meeting follows escalating geopolitical tensions and rising oil prices affecting inflation. * Currently, the Fed's benchmark rate is within 3.5%-3.75%; expectations are that rates will be maintained. * Analysts expect no immediate rate cut due to inflation concerns linked to energy prices and regional conflict. 306. </w:t>
      </w:r>
      <w:hyperlink r:id="rId312">
        <w:r>
          <w:rPr>
            <w:color w:val="0000EE"/>
            <w:u w:val="single"/>
          </w:rPr>
          <w:t>https://www.fxstreet.com/news/silver-price-forecast-xag-usd-consolidates-below-8000-in-countdown-to-feds-policy-202603181157</w:t>
        </w:r>
      </w:hyperlink>
      <w:r>
        <w:rPr>
          <w:i/>
        </w:rPr>
        <w:t xml:space="preserve"> - * Silver price (XAG/USD) trades below $80 during European trading, with traders awaiting Fed's policy decision. * The Fed is expected to leave interest rates unchanged at 3.50%-3.75%, with over 50% odds of no rate cut in September. * Geopolitical conflicts in the Middle East, involving the US, Israel, and Iran, bolster safe-haven demand for Silver. * Technical analysis shows a bearish bias with the price around $78.50 in a Descending Triangle pattern, with resistance near $80.56 and support around $78.00. * A break below $77.00 could see prices fall to $72.00, while a break above $84.00 could target $86.00. 307. </w:t>
      </w:r>
      <w:hyperlink r:id="rId313">
        <w:r>
          <w:rPr>
            <w:color w:val="0000EE"/>
            <w:u w:val="single"/>
          </w:rPr>
          <w:t>https://www.fxstreet.com/news/fed-powell-set-to-delay-cuts-ing-202603181434</w:t>
        </w:r>
      </w:hyperlink>
      <w:r>
        <w:rPr>
          <w:i/>
        </w:rPr>
        <w:t xml:space="preserve"> - * ING's Benjamin Schroeder predicts the Federal Reserve will keep rates unchanged at the March FOMC meeting due to higher oil prices and inflation expectations. 308. </w:t>
      </w:r>
      <w:hyperlink r:id="rId314">
        <w:r>
          <w:rPr>
            <w:color w:val="0000EE"/>
            <w:u w:val="single"/>
          </w:rPr>
          <w:t>https://www.fxstreet.com/news/usd-fed-signal-watched-as-inflation-shock-looms-bbh-202603181345</w:t>
        </w:r>
      </w:hyperlink>
      <w:r>
        <w:rPr>
          <w:i/>
        </w:rPr>
        <w:t xml:space="preserve"> - * The Federal Reserve is expected to keep the funds rate at 3.50%-3.75% during the upcoming meeting. * Markets are focused on the vote split, dot plot, and Chair Powell’s tone, amid energy-driven inflation shocks. * A dovish outcome could weigh on US real yields and the US dollar. * Disagreement among Fed policymakers is forecasted, with some supporting a 25 basis points cut. * The Fed’s rate forecast suggests one cut in 2026 and 2027, with a long-term rate of 3.0%. 309. </w:t>
      </w:r>
      <w:hyperlink r:id="rId315">
        <w:r>
          <w:rPr>
            <w:color w:val="0000EE"/>
            <w:u w:val="single"/>
          </w:rPr>
          <w:t>https://arynews.tv/silver-rate-in-pakistan-today-march-18-2026</w:t>
        </w:r>
      </w:hyperlink>
      <w:r>
        <w:rPr>
          <w:i/>
        </w:rPr>
        <w:t xml:space="preserve"> - * Silver prices in Pakistan increased to Rs. 9,903 per tola, reflecting a strong upward trend, on March 18, 2026. * Local rates for 10 grams and grams stand at Rs. 8,488 and Rs. 848.8, respectively, influenced by international silver spot levels. * The boost is driven by global silver momentum, gold rally, industrial applications, and local buyer engagement. * Silver's industrial uses in solar panels, electric vehicles, and electronics bolster demand. * Analysts highlight silver’s oscillating but positive outlook, with prices affected by international and local factors. 310. </w:t>
      </w:r>
      <w:hyperlink r:id="rId316">
        <w:r>
          <w:rPr>
            <w:color w:val="0000EE"/>
            <w:u w:val="single"/>
          </w:rPr>
          <w:t>https://fd.nl/financiele-markten/1589890/waarom-zilver-zo-volatiel-is-particuliere-beleggers-en-hefboomproducten</w:t>
        </w:r>
      </w:hyperlink>
      <w:r>
        <w:rPr>
          <w:i/>
        </w:rPr>
        <w:t xml:space="preserve"> - * After a rally in gold and silver in 2025, both metals experienced a significant crash at the end of January, with silver dropping 36% on 30 January. * The decline was linked to the nomination of Kevin Warsh as Federal Reserve chair, causing a drop in the dollar value. * The Bank of International Settlements reported that retail investors were the main source of inflows into silver ETFs before the crash. * ETF prices traded above the intrinsic silver value due to high demand, unlike equities with arbitraging market makers. * Retail investors held long positions in silver futures with leverage, which had to be unwound during the correction. * Leveraged ETFs aiming for 2-3 times daily returns in silver intensified the price movements due to daily rebalancing. * The combination of herd behaviour and leverage was identified as the main cause of the sharp decline and increased market volatility. * Recent reports show retail investors are also heavily investing in oil ETFs and related options, indicating ongoing risky positioning. 311. </w:t>
      </w:r>
      <w:hyperlink r:id="rId317">
        <w:r>
          <w:rPr>
            <w:color w:val="0000EE"/>
            <w:u w:val="single"/>
          </w:rPr>
          <w:t>https://bitcoinworld.co.in/goldman-sachs-dollar-strength-energy-shock/</w:t>
        </w:r>
      </w:hyperlink>
      <w:r>
        <w:rPr>
          <w:i/>
        </w:rPr>
        <w:t xml:space="preserve"> - * Goldman Sachs analysts project ongoing US dollar appreciation through 2025 due to global energy market disruptions. * Energy supply constraints, geopolitical tensions, and energy transition lag contribute to elevated price volatility. * Energy shocks impact currencies differently based on each country's net energy position, affecting trade balances and capital flows. * Federal Reserve's tighter monetary policy supports dollar strength, opposed by other central banks with looser policies. * Global economic implications include challenges for emerging markets, distortions in trade, and heightened financial stability risks. 312. </w:t>
      </w:r>
      <w:hyperlink r:id="rId318">
        <w:r>
          <w:rPr>
            <w:color w:val="0000EE"/>
            <w:u w:val="single"/>
          </w:rPr>
          <w:t>https://www.arkansasonline.com/news/2026/mar/18/iran-conflict-upends-feds-next-steps/</w:t>
        </w:r>
      </w:hyperlink>
      <w:r>
        <w:rPr>
          <w:i/>
        </w:rPr>
        <w:t xml:space="preserve"> - ["</w:t>
      </w:r>
      <w:r>
        <w:t>The Iran war has affected the Fed's outlook on inflation and unemployment, likely delaying interest rate cuts in 2023.", "</w:t>
      </w:r>
      <w:r>
        <w:rPr>
          <w:i/>
        </w:rPr>
        <w:t>Oil and gas prices have increased, impacting inflation and the Fed's policy considerations.", '</w:t>
      </w:r>
      <w:r>
        <w:t>The Fed is expected to keep rates unchanged at upcoming meetings and possibly until September or later.', '</w:t>
      </w:r>
      <w:r>
        <w:rPr>
          <w:i/>
        </w:rPr>
        <w:t>Federal Reserve officials have differing views on future rate cuts, influenced by inflation outlooks and geopolitical risks.', '</w:t>
      </w:r>
      <w:r>
        <w:t xml:space="preserve">Mortgage rates rose to 6.1% following the conflict, indicating market expectations of sustained inflation.'] 313. </w:t>
      </w:r>
      <w:hyperlink r:id="rId319">
        <w:r>
          <w:rPr>
            <w:color w:val="0000EE"/>
            <w:u w:val="single"/>
          </w:rPr>
          <w:t>https://mynorthwest.com/national/us-producer-prices-rose-by-a-surprisingly-hot-3-4-last-month-the-most-in-a-year/4218216</w:t>
        </w:r>
      </w:hyperlink>
      <w:r>
        <w:t xml:space="preserve"> - * US wholesale prices rose 3.4% year-over-year in February, the most since February 2025. * The increase exceeded economist forecasts and was influenced by higher energy prices due to the war with Iran. * The Federal Reserve is currently holding interest rates steady following multiple cuts in 2025 amid inflation concerns. * Consumer inflation remains above the Fed’s 2% target, with recent reports showing rises in consumer prices and PCE index. * The inflation trend impacts US monetary policy decisions amidst geopolitical tensions. 314. </w:t>
      </w:r>
      <w:hyperlink r:id="rId320">
        <w:r>
          <w:rPr>
            <w:color w:val="0000EE"/>
            <w:u w:val="single"/>
          </w:rPr>
          <w:t>https://www.xaluannews.com/modules.php?name=News&amp;file=article&amp;sid=3739534</w:t>
        </w:r>
      </w:hyperlink>
      <w:r>
        <w:t xml:space="preserve"> - * The US Federal Reserve is under watch as it faces the challenge of balancing inflation control and economic growth. * Market attention is focused on the upcoming Fed policy meeting, with expectations shaped by the dot plot indicator. * Global financial markets, especially Asia, showed gains amid falling oil prices, but remain cautious. * Rising energy prices due to Middle East tensions could force Fed to maintain high interest rates longer. * Market analysts discuss potential scenarios: holding rates steady or signalling future easing. * US economic data show mixed signals, with a strong labour market but slowing manufacturing and consumption. * Fed Chair Jerome Powell's remarks influence market expectations for future policy. * Currency markets expect the USD to strengthen if Fed tightens policy, or weaken if easing occurs. 315. </w:t>
      </w:r>
      <w:hyperlink r:id="rId321">
        <w:r>
          <w:rPr>
            <w:color w:val="0000EE"/>
            <w:u w:val="single"/>
          </w:rPr>
          <w:t>https://meyka.com/blog/mcx-gold-falls-%E2%82%B9700-to-%E2%82%B91-55-lakh-10g-silver-drops-1-ahead-of-fed-meet/</w:t>
        </w:r>
      </w:hyperlink>
      <w:r>
        <w:t xml:space="preserve"> - * Gold prices declined by nearly ₹700 on MCX, near ₹1.55 lakh per 10 grams, ahead of the US Federal Reserve meeting. * Silver futures dropped around 1% to approximately ₹2,51,118 per kilogram following gold’s weakness. * Investors are cautious due to global monetary policy expectations, geopolitical tensions, and inflation concerns. * Fund flows and market sentiment are influenced by expected rate decisions and macroeconomic uncertainty. * Gold remains supported by long-term demand, with technical levels identified for trading. * Short-term price movements reflect investor positioning ahead of the Fed’s policy announcement. 316. </w:t>
      </w:r>
      <w:hyperlink r:id="rId322">
        <w:r>
          <w:rPr>
            <w:color w:val="0000EE"/>
            <w:u w:val="single"/>
          </w:rPr>
          <w:t>https://dollarcollapse.com/top-three-videos-march-18-2026/</w:t>
        </w:r>
      </w:hyperlink>
      <w:r>
        <w:t xml:space="preserve"> - * Experts remain bullish on gold and silver due to declining fiat currencies and investor demand, despite short-term uncertainties. * Gold and silver corrections are seen as normal, creating opportunities for strategic accumulation. * Newmont and royalty companies like Pan-American Silver and Agnico Eagle generate high cash flow, enabling M&amp;A activities. * M&amp;A activity in the mining sector is expected to accelerate, with mid-tier producers as targets. * Macro factors such as potential aggressive easing by the Fed and Middle East tensions could drive gold and silver prices higher. * Mining stocks lag behind sector fundamentals, creating valuation disconnect despite record-high prices and strong cash flows. 317. </w:t>
      </w:r>
      <w:hyperlink r:id="rId323">
        <w:r>
          <w:rPr>
            <w:color w:val="0000EE"/>
            <w:u w:val="single"/>
          </w:rPr>
          <w:t>https://u.today/kiyosaki-tells-followers-to-buy-bitcoin-and-ethereum-now-ahead-of-market-crash</w:t>
        </w:r>
      </w:hyperlink>
      <w:r>
        <w:t xml:space="preserve"> - * Robert Kiyosaki warns of an imminent global market crash and urges investors to purchase hard assets including Bitcoin, Ethereum, gold, and silver. * He suggests the current financial system is an unsustainable bubble that could burst at any time. * Kiyosaki predicts Bitcoin could reach $750,000 per coin if a crisis occurs. * He maintains his own portfolio is hedged against global instability, advocating for risk-off assets. * The warning aligns with concerns about macroeconomic and geopolitical risks impacting traditional currencies and assets. 318. </w:t>
      </w:r>
      <w:hyperlink r:id="rId321">
        <w:r>
          <w:rPr>
            <w:color w:val="0000EE"/>
            <w:u w:val="single"/>
          </w:rPr>
          <w:t>https://meyka.com/blog/mcx-gold-falls-%E2%82%B9700-to-%E2%82%B91-55-lakh-10g-silver-drops-1-ahead-of-fed-meet/</w:t>
        </w:r>
      </w:hyperlink>
      <w:r>
        <w:t xml:space="preserve"> - * MCX Gold declined nearly ₹700, near ₹1.55 lakh per 10 grams, amid investor caution pre-Fed meeting. * Silver futures dropped around 1%, trading at approximately ₹2,51,118 per kilogram. * Gold prices softened despite global uncertainty; interest rate expectations influence bullion markets. * The upcoming Federal Reserve meeting is expected to shape commodity prices, with possible rate cuts supporting gold. * International factors include rising crude oil prices, geopolitical tensions, and dollar strength affecting prices. 319. </w:t>
      </w:r>
      <w:hyperlink r:id="rId324">
        <w:r>
          <w:rPr>
            <w:color w:val="0000EE"/>
            <w:u w:val="single"/>
          </w:rPr>
          <w:t>https://www.zeebiz.com/markets/commodities/news-key-factors-influencing-gold-silver-as-investors-await-us-fed-policy-392177</w:t>
        </w:r>
      </w:hyperlink>
      <w:r>
        <w:t xml:space="preserve"> - * Gold prices moved in a narrow range as investors awaited the US Federal Reserve’s policy decision on March 18. * Silver remained under pressure, reflecting broader commodity market weakness. * Gold underperformed despite geopolitical tensions due to rising oil prices fuelling inflation fears. * Oil prices fell sharply, easing inflation concerns but maintaining market caution. * Market expectations indicate the Fed will likely keep interest rates unchanged, with focus on future signals. * Other commodities like copper declined, showing a broad cautious sentiment across markets. * Key support and resistance levels for gold and silver identified for traders. 320. </w:t>
      </w:r>
      <w:hyperlink r:id="rId325">
        <w:r>
          <w:rPr>
            <w:color w:val="0000EE"/>
            <w:u w:val="single"/>
          </w:rPr>
          <w:t>https://finance.yahoo.com/news/live/stock-market-today-dow-sp-500-nasdaq-futures-rise-with-fed-decision-on-deck-225450963.html</w:t>
        </w:r>
      </w:hyperlink>
      <w:r>
        <w:t xml:space="preserve"> - * US stock futures increased on Wednesday, with Dow, S&amp;P 500, and Nasdaq futures climbing following market recovery. * Markets await the Federal Reserve’s policy decision, with expectations of unchanged interest rates. * Oil prices retreated after recent surges; WTI crude over $93 a barrel, Brent crude at $103. * Market participants focus on Fed's economic projections and possible comments on inflation stemming from high oil prices. * Companies such as Micron Technology, General Mills, and Macy's are set to report quarterly results. * Market movements influenced by geopolitical tensions in Iran and statements from President Trump about NATO assistance. 321. </w:t>
      </w:r>
      <w:hyperlink r:id="rId326">
        <w:r>
          <w:rPr>
            <w:color w:val="0000EE"/>
            <w:u w:val="single"/>
          </w:rPr>
          <w:t>https://www.fxstreet.com/news/fed-powell-focus-as-policy-steady-ubs-202603180752</w:t>
        </w:r>
      </w:hyperlink>
      <w:r>
        <w:t xml:space="preserve"> - * UBS' Chief Economist Paul Donovan notes the Federal Reserve is expected to keep policy unchanged. * Markets focus on Fed Chair Powell’s press conference, expected to address oil prices, war, and US economic resilience. * Powell's potential extended tenure as Fed Chair and reactions to oil prices and war are key points. * US February producer price data, volatile and influenced by various factors, is upcoming. * The article discusses implications for monetary policy and market expectations in the US. 322. </w:t>
      </w:r>
      <w:hyperlink r:id="rId327">
        <w:r>
          <w:rPr>
            <w:color w:val="0000EE"/>
            <w:u w:val="single"/>
          </w:rPr>
          <w:t>https://www.fxstreet.com/news/federal-reserve-set-to-hold-interest-rates-as-iran-war-clouds-outlook-202603181000</w:t>
        </w:r>
      </w:hyperlink>
      <w:r>
        <w:t xml:space="preserve"> - * The Federal Reserve (Fed) announces interest rate decision on March 18, 2026, at 18:00 GMT, with a press conference at 18:30 GMT. * Markets anticipate the rate will remain at 3.75%, with a potential for future cuts influenced by oil prices and inflation prospects. * The Iran-US conflict and oil price surge have increased inflation uncertainty, affecting Fed policy outlook. * Fed policy signals and the SEP will influence USD and EUR/USD exchange rates, especially depending on projections for rate stability or cuts. * The Fed’s future stance will be clarified through Powell’s comments, affecting market risk sentiment. 323. </w:t>
      </w:r>
      <w:hyperlink r:id="rId328">
        <w:r>
          <w:rPr>
            <w:color w:val="0000EE"/>
            <w:u w:val="single"/>
          </w:rPr>
          <w:t>https://londonlovesbusiness.com/us-dollar-stable-as-investors-await-feds-decision/</w:t>
        </w:r>
      </w:hyperlink>
      <w:r>
        <w:t xml:space="preserve"> - * The dollar held steady ahead of the Federal Reserve’s monetary policy decision. * Expectations and inflation risks influenced by geopolitical tensions, energy prices, and job market data. * The Fed’s upcoming statement and speech by Chair Powell are focal points for market direction. * Interest rate expectations are cautious, with only one cut anticipated later this year. * Market responses involve yields, oil prices, and inflation concerns, especially related to energy disruptions. 324. </w:t>
      </w:r>
      <w:hyperlink r:id="rId329">
        <w:r>
          <w:rPr>
            <w:color w:val="0000EE"/>
            <w:u w:val="single"/>
          </w:rPr>
          <w:t>https://dinarchronicles.com/2026/03/18/jon-dowling-latest-updates-on-the-great-wealth-transfer-and-currencies-with-dave-mahoney-march-2026-2/</w:t>
        </w:r>
      </w:hyperlink>
      <w:r>
        <w:t xml:space="preserve"> - * The press discussion highlights increased demand for gold and silver as safe-haven assets connected to geopolitical tensions and economic concerns. * Micah Haince discusses market dynamics, supply shortages, and premium differences between physical and paper silver. * Projections suggest silver could reach between $200 and $300 per ounce by 2026, with potential breakout above $120 in April. * The episode emphasises the shift from paper silver assets to physical ownership due to associated risks. * The demand surge is attributed to investor diversification, inflation hedging, and global recognition of silver's monetary role. 325. </w:t>
      </w:r>
      <w:hyperlink r:id="rId330">
        <w:r>
          <w:rPr>
            <w:color w:val="0000EE"/>
            <w:u w:val="single"/>
          </w:rPr>
          <w:t>https://dinarchronicles.com/2026/03/18/tues-am-pm-seeds-of-wisdom-news-updates-3-17-26/</w:t>
        </w:r>
      </w:hyperlink>
      <w:r>
        <w:t xml:space="preserve"> - * Gold prices rose sharply amid rising geopolitical tensions and inflation concerns, signalling increased safe-haven demand. 326. </w:t>
      </w:r>
      <w:hyperlink r:id="rId331">
        <w:r>
          <w:rPr>
            <w:color w:val="0000EE"/>
            <w:u w:val="single"/>
          </w:rPr>
          <w:t>https://www.businessinsider.com/fed-meeting-interest-rate-decision-march-live-updates-2026-3</w:t>
        </w:r>
      </w:hyperlink>
      <w:r>
        <w:t xml:space="preserve"> - * The Federal Reserve’s FOMC is predicted to maintain interest rates at current levels based on CME FedWatch market probabilities. * Rate hold aims to temper inflation while risking ongoing sluggishness in the labour market. * Fed leaders face balancing inflation control and employment priorities. * Powell highlighted solid US economic growth and stabilising unemployment, with elevated inflation. * Rapid oil price shifts may influence the Fed’s inflation outlook.</w:t>
      </w:r>
      <w:r/>
    </w:p>
    <w:p>
      <w:r/>
      <w:r>
        <w:t xml:space="preserve">327. </w:t>
      </w:r>
      <w:hyperlink r:id="rId332">
        <w:r>
          <w:rPr>
            <w:color w:val="0000EE"/>
            <w:u w:val="single"/>
          </w:rPr>
          <w:t>https://keyt.com/news/money-and-business/cnn-business-consumer/2026/03/18/trumps-war-with-iran-is-jeopardizing-his-plan-for-fed-rate-cuts-this-year/</w:t>
        </w:r>
      </w:hyperlink>
      <w:r>
        <w:t xml:space="preserve"> - * The US-Israeli war with Iran has caused the biggest disruption to oil supply in history, raising energy prices. * The war is negatively impacting Federal Reserve's plans for interest rate cuts this year. * Fed officials and investors are uncertain about future rate adjustments due to inflation and economic effects. * The conflict may delay or prevent the expected rate cut, currently forecasted as only one quarter-point cut. * The war’s economic impact depends on its duration and scope, influencing inflation and monetary policy decisions. 328. </w:t>
      </w:r>
      <w:hyperlink r:id="rId333">
        <w:r>
          <w:rPr>
            <w:color w:val="0000EE"/>
            <w:u w:val="single"/>
          </w:rPr>
          <w:t>https://www.gurufocus.com/news/8721167/boliden-update-regarding-stopped-production-at-the-garpenberg-mine</w:t>
        </w:r>
      </w:hyperlink>
      <w:r>
        <w:t xml:space="preserve"> - * In response to increased seismic activity, the Garpenberg mine was evacuated on March 14, 2026, and production was halted. * Processing in the concentrator continued briefly before also stopping for planning reasons. * Seismic activity has decreased, with inspections starting on March 18, 2026. * Production will resume gradually after infrastructure and mining position inspections, but timing and ramp-up rate are undetermined. * The impact on Boliden's results depends on subsequent inspections and resumption planning. 329. </w:t>
      </w:r>
      <w:hyperlink r:id="rId334">
        <w:r>
          <w:rPr>
            <w:color w:val="0000EE"/>
            <w:u w:val="single"/>
          </w:rPr>
          <w:t>https://www.actionforex.com/contributors/fundamental-analysis/633673-risk-probably-for-fed-guidance-to-be-still-more-hawkish/</w:t>
        </w:r>
      </w:hyperlink>
      <w:r>
        <w:t xml:space="preserve"> - * Markets see tentative easing of stress with slight equity gains and marginal US dollar correction. * Oil prices around $100-105 per barrel, with US yields and dollar easing slightly. * Focus shifts to Fed policy decision, with potential for a more hawkish guidance due to inflation risks from higher energy prices. * Japanese trade data shows export growth to the EU offset by declines to the US and China; import growth accelerates. * New Zealand consumer confidence dips slightly amid global geopolitical uncertainties.</w:t>
      </w:r>
      <w:r/>
    </w:p>
    <w:p>
      <w:r/>
      <w:r>
        <w:t xml:space="preserve">330. </w:t>
      </w:r>
      <w:hyperlink r:id="rId335">
        <w:r>
          <w:rPr>
            <w:color w:val="0000EE"/>
            <w:u w:val="single"/>
          </w:rPr>
          <w:t>https://www.sondakika.com/ekonomi/haber-gram-altin-7-118-lira-19667605/</w:t>
        </w:r>
      </w:hyperlink>
      <w:r>
        <w:t xml:space="preserve"> - * Gold per gram rises to 7,118 Lira after opening higher and trading at this level at 09:20. * Gold previously closed at 7,107 Lira; quarter gold and Republic gold prices listed. * US Federal Reserve's rate decision and comments by Jerome Powell closely monitored by investors. * Market expects Fed to keep policy rate steady; dot plot analysis anticipated to influence future policy. * Focus on Turkey's Central Bank and US inflation data due today among other economic indicators. 331. </w:t>
      </w:r>
      <w:hyperlink r:id="rId336">
        <w:r>
          <w:rPr>
            <w:color w:val="0000EE"/>
            <w:u w:val="single"/>
          </w:rPr>
          <w:t>https://www.moneyweb.co.za/news/international/fed-expected-to-hold-rates-weigh-oil-shock/</w:t>
        </w:r>
      </w:hyperlink>
      <w:r>
        <w:t xml:space="preserve"> - * The Federal Reserve is anticipated to keep interest rates steady at 3.5% to 3.75% in the upcoming meeting in Washington. * Policymakers are discussing the impact of the Iran conflict and oil price surges on US inflation and growth. * The Fed may update its economic projections, including potential rate cuts for this year. * The post-meeting statement might mention geopolitical risks and recent economic data. * Federal Reserve Chair Jerome Powell's comments will focus on uncertain geopolitical and economic outlooks. 332. </w:t>
      </w:r>
      <w:hyperlink r:id="rId337">
        <w:r>
          <w:rPr>
            <w:color w:val="0000EE"/>
            <w:u w:val="single"/>
          </w:rPr>
          <w:t>https://indianexpress.com/article/india/gold-rate-today-march-18-check-18-22-and-24-carat-gold-prices-in-chennai-mumbai-delhi-kolkata-and-other-cities-10588049/</w:t>
        </w:r>
      </w:hyperlink>
      <w:r>
        <w:t xml:space="preserve"> - * Gold prices in India on March 18, 2026, fluctuate amid ongoing West Asia conflict and festive season demand. * Gold rises typically during wars as a safe-haven asset, but demand is affected by strong US dollar. * Prices showed slight rebound on Tuesday and declined on March 18. * The article mentions city-wise prices, including Chennai, Mumbai, Delhi, and Kolkata. * Focuses on investor demand for safe-haven assets and capital flow movements into gold. 333. </w:t>
      </w:r>
      <w:hyperlink r:id="rId338">
        <w:r>
          <w:rPr>
            <w:color w:val="0000EE"/>
            <w:u w:val="single"/>
          </w:rPr>
          <w:t>https://newtalk.tw/news/view/2026-03-18/1024865</w:t>
        </w:r>
      </w:hyperlink>
      <w:r>
        <w:t xml:space="preserve"> - * The US Federal Reserve (Fed) held its latest meeting on 17-18 April. * Market predicts a 98.9% chance of no rate cuts this year, with a 1.1% chance of rate hikes. * US inflation has remained above 2% for five years, with supply chain disruptions and war impacts complicating the Fed's task. * Current data show inflation stabilising before the Iran conflict, with energy prices rising. * Fed officials remain uncertain about future rate movements, with some indicating the end of easing cycles. * Market expectations of rate cuts by December have decreased from 74% to 47% since Iran's war outbreak, reflecting policy and inflation concerns. 334. </w:t>
      </w:r>
      <w:hyperlink r:id="rId339">
        <w:r>
          <w:rPr>
            <w:color w:val="0000EE"/>
            <w:u w:val="single"/>
          </w:rPr>
          <w:t>https://www.finedayradio.com/news/tv-delmarva-channel-33/federal-reserve-decision-could-shake-markets-as-oil-prices-drop/</w:t>
        </w:r>
      </w:hyperlink>
      <w:r>
        <w:t xml:space="preserve"> - * Global markets rallied following a slight drop in oil prices, aiming for stability near $100 per barrel. * The Federal Reserve's upcoming policy decision and economic projections will assess inflation risks and interest rate outlook. * Oil prices declined after Iraq and Kurdish authorities agreed to restart exports through Turkey’s Ceyhan port. * U.S. stock futures increased ahead of earnings reports and Fed decision; European markets also rose. * Major market events include the Fed policy meeting, U.S. economic data, and Micron Technology earnings. 335. </w:t>
      </w:r>
      <w:hyperlink r:id="rId340">
        <w:r>
          <w:rPr>
            <w:color w:val="0000EE"/>
            <w:u w:val="single"/>
          </w:rPr>
          <w:t>https://www.irishtimes.com/business/2026/03/18/ecb-and-peers-to-adopt-wait-and-see-approach-to-iran-war-inflation-impact/</w:t>
        </w:r>
      </w:hyperlink>
      <w:r>
        <w:t xml:space="preserve"> - * The European Central Bank, US Federal Reserve, Bank of England, and Bank of Japan expected to keep interest rates on hold this week amid concerns over Iran war's impact on inflation. * Central banks are monitoring inflation outlook and energy prices, with markets pricing in possible rate hikes. * The Bank of International Settlements advises against rushing rate responses to supply shocks, depending on conflict duration. * ECB’s staff likely to include scenarios based on energy prices in forecasts; inflation could hit 3% by mid-year. * Euro zone inflation was 1.9% in February, down from 10.6% in late 2022. 336. </w:t>
      </w:r>
      <w:hyperlink r:id="rId341">
        <w:r>
          <w:rPr>
            <w:color w:val="0000EE"/>
            <w:u w:val="single"/>
          </w:rPr>
          <w:t>https://www.fxstreet.com/news/usd-inr-opens-flat-as-feds-policy-comes-under-the-spotlight-202603180514</w:t>
        </w:r>
      </w:hyperlink>
      <w:r>
        <w:t xml:space="preserve"> - * The Indian Rupee (INR) opens almost flat against the US Dollar (USD), with USD/INR around 92.80. * Investors await the Federal Reserve’s monetary policy announcement, expected to hold interest rates steady. * US Dollar Index remains flat at approximately 99.50 amid recovery in riskier assets. * The Fed’s interest rate outlook and dot plot are closely watched, with traders confident rates will remain steady until July. * The Indian Rupee’s outlook remains uncertain due to higher oil prices and foreign outflows from Indian equities. 337. </w:t>
      </w:r>
      <w:hyperlink r:id="rId342">
        <w:r>
          <w:rPr>
            <w:color w:val="0000EE"/>
            <w:u w:val="single"/>
          </w:rPr>
          <w:t>https://economictimes.indiatimes.com/markets/stocks/news/us-fed-outcome-today-amid-iran-war-what-to-expect-and-what-it-means-for-indian-markets/articleshow/129648345.cms?from=mdr</w:t>
        </w:r>
      </w:hyperlink>
      <w:r>
        <w:t xml:space="preserve"> - * The US Federal Reserve is set to announce its policy decision amid ongoing Iran conflict and macroeconomic data. * Markets expect the Fed to keep interest rates unchanged, assessing inflation risks due to rising crude prices and slowing growth. * The Iran conflict has increased global market uncertainty, with oil prices surging and import inflation concerns for India. * Recent US data shows mixed signals, influencing Fed rate expectations and global yield forecasts. * Indian markets’ response will depend on Fed guidance, with potential impacts on foreign inflows, inflation, and sectoral trends.</w:t>
      </w:r>
      <w:r/>
    </w:p>
    <w:p>
      <w:r/>
      <w:r>
        <w:t xml:space="preserve">338. </w:t>
      </w:r>
      <w:hyperlink r:id="rId343">
        <w:r>
          <w:rPr>
            <w:color w:val="0000EE"/>
            <w:u w:val="single"/>
          </w:rPr>
          <w:t>https://www.vtmarkets.com/live-updates/xag-usd-hovers-cautiously-near-80-50-in-europe-as-traders-await-the-federal-reserves-upcoming-policy-decision/</w:t>
        </w:r>
      </w:hyperlink>
      <w:r>
        <w:t xml:space="preserve"> - * Silver remains near $80.50 in Europe as traders await the Fed’s policy decision on interest rates. * The Fed is expected to hold rates steady at 3.50%–3.75%, influencing silver market sentiment. * Middle East geopolitical tensions support safe-haven demand for silver. * Technical analysis shows a descending triangle with support and resistance levels noted. * Market outlook indicates cautious to bearish stance with potential for both downside and upside moves based on Fed signals and geopolitical developments. 339. </w:t>
      </w:r>
      <w:hyperlink r:id="rId344">
        <w:r>
          <w:rPr>
            <w:color w:val="0000EE"/>
            <w:u w:val="single"/>
          </w:rPr>
          <w:t>https://bitcoinworld.co.in/dow-jones-futures-fall-oil-prices/</w:t>
        </w:r>
      </w:hyperlink>
      <w:r>
        <w:t xml:space="preserve"> - * Dow Jones futures declined by nearly 0.9%, with June 2025 contracts down approximately 320 points. * Surge in Brent crude oil prices above $92 per barrel driven by geopolitical and supply-side factors. * Oil price increase linked to inflation concerns, impacting corporate profit margins and interest rate expectations. * Sector impact varies; energy companies gain while others with high energy use decline. * Market volatility, measured by VIX, increases as investors reassess inflation and Federal Reserve policies. 340. </w:t>
      </w:r>
      <w:hyperlink r:id="rId345">
        <w:r>
          <w:rPr>
            <w:color w:val="0000EE"/>
            <w:u w:val="single"/>
          </w:rPr>
          <w:t>https://www.businessreport.com/article/the-inflation-fight-just-got-harder-for-the-fed</w:t>
        </w:r>
      </w:hyperlink>
      <w:r>
        <w:t xml:space="preserve"> - - The Federal Reserve faces new disruptions threatening inflation progress, now in its fifth year above 2% target. - Geopolitical shock in the Middle East adds uncertainty to energy markets. - The Fed signals a cautious approach with expectations of higher interest rates for longer. - Inflation remains above 3%, with market expectations for rate cuts reduced. - The economic landscape remains highly uncertain, complicating policy decisions. 341. </w:t>
      </w:r>
      <w:hyperlink r:id="rId346">
        <w:r>
          <w:rPr>
            <w:color w:val="0000EE"/>
            <w:u w:val="single"/>
          </w:rPr>
          <w:t>https://bitcoinethereumnews.com/tech/what-to-expect-from-the-fed-rate-decision-tomorrow/?utm_source=rss&amp;utm_medium=rss&amp;utm_campaign=what-to-expect-from-the-fed-rate-decision-tomorrow</w:t>
        </w:r>
      </w:hyperlink>
      <w:r>
        <w:t xml:space="preserve"> - * The Fed is likely to hold interest rates steady at the upcoming FOMC meeting. * Market focus will be on the dot plot and Powell’s press conference for guidance. * The revised economic projections may show unchanged or revised rate cut expectations amid inflation concerns. * Market traders’ bets on rate cuts have decreased due to the U.S.-Iran conflict. * Powell is expected to sound cautious, expressing concerns about inflation, with the dollar facing a sell-off and Bitcoin rallying. * Core PCE inflation rose to 3.1% in February, above the Fed’s 2% target. 342. </w:t>
      </w:r>
      <w:hyperlink r:id="rId347">
        <w:r>
          <w:rPr>
            <w:color w:val="0000EE"/>
            <w:u w:val="single"/>
          </w:rPr>
          <w:t>https://kingworldnews.com/buckle-up-a-massive-wave-of-inflation-is-on-the-way/</w:t>
        </w:r>
      </w:hyperlink>
      <w:r>
        <w:t xml:space="preserve"> - * The article predicts an upcoming wave of inflation amid global economic uncertainty. * Central banks including the Fed, ECB, BoE, SNB, BoJ, and RBA are scheduled to announce policy moves, with RBA expected to raise interest rates. * The article discusses potential inflationary impacts from energy prices, food costs, and supply chain issues. * It notes that private credit has filled the void left by banks post-GFC regulations and highlights rising high yield spreads. * Market predictions include significant increases in gold and silver prices, with expectations of economic depression, bail-ins, and capital controls. 343. </w:t>
      </w:r>
      <w:hyperlink r:id="rId348">
        <w:r>
          <w:rPr>
            <w:color w:val="0000EE"/>
            <w:u w:val="single"/>
          </w:rPr>
          <w:t>https://www.fxleaders.com/news/2026/03/17/australia-hikes-rates-amid-war-impact-adding-pressure-on-central-banks/</w:t>
        </w:r>
      </w:hyperlink>
      <w:r>
        <w:t xml:space="preserve"> - * Australia's central bank raised its benchmark rate by 25 basis points to 4.1% due to inflationary pressures from the Middle East conflict. * The decision was made by a narrow 5–4 vote, indicating a divided board. * The RBA warned that rising fuel prices could contribute to sustained inflation and noted that short-term inflation expectations are rising. * Major global central banks, including the Federal Reserve, European Central Bank, and Bank of England, are set to announce their decisions this week. * The week is pivotal for global monetary policy amid rising geopolitical tensions and energy prices. 344. </w:t>
      </w:r>
      <w:hyperlink r:id="rId349">
        <w:r>
          <w:rPr>
            <w:color w:val="0000EE"/>
            <w:u w:val="single"/>
          </w:rPr>
          <w:t>https://www.fxstreet.com/news/eur-usd-steadies-near-11550-as-caution-prevails-ahead-of-fed-decision-202603180110</w:t>
        </w:r>
      </w:hyperlink>
      <w:r>
        <w:t xml:space="preserve"> - * EUR/USD remains close to 1.1530 during Asian trading hours as the US Dollar holds steady. * Markets anticipate the Federal Reserve will keep interest rates unchanged in March, reflecting a cautious stance. * Investors focus on Fed Chair Jerome Powell's guidance regarding oil prices and monetary policy outlook. * Geopolitical tensions increase with US military targeting Iranian sites and Israel conducting airstrikes, affecting global inflation pressures. * The European Central Bank is set to announce its policy decision, with traders now considering a possible rate hike earlier than previously expected. 345. </w:t>
      </w:r>
      <w:hyperlink r:id="rId350">
        <w:r>
          <w:rPr>
            <w:color w:val="0000EE"/>
            <w:u w:val="single"/>
          </w:rPr>
          <w:t>https://investinglive.com/centralbank/fed-set-to-hold-as-deutsche-bank-flags-geopolitics-clouding-outlook-20260318/</w:t>
        </w:r>
      </w:hyperlink>
      <w:r>
        <w:t xml:space="preserve"> - * Deutsche Bank expects the Federal Reserve to leave interest rates unchanged in March. * Policy statements likely to see minor tweaks, with a focus on geopolitical risks. * Emphasis on rising oil prices and energy markets impacting inflation. * Jerome Powell unlikely to signal a policy shift, maintaining a wait-and-see approach. * Near-term outlook remains broadly unchanged amid geopolitical uncertainty and inflation concerns. 346. </w:t>
      </w:r>
      <w:hyperlink r:id="rId343">
        <w:r>
          <w:rPr>
            <w:color w:val="0000EE"/>
            <w:u w:val="single"/>
          </w:rPr>
          <w:t>https://www.vtmarkets.com/live-updates/xag-usd-hovers-cautiously-near-80-50-in-europe-as-traders-await-the-federal-reserves-upcoming-policy-decision/</w:t>
        </w:r>
      </w:hyperlink>
      <w:r>
        <w:t xml:space="preserve"> - * Silver hovered around $80.50 in Europe, awaiting the US Federal Reserve’s policy decision. * Middle East tensions, with Iran’s Supreme Leader rejecting peace proposals, supported safe-haven demand for silver. * The Fed is expected to keep interest rates steady, influencing the price of non-yielding assets. * Market analysts anticipate cautious or bearish positioning ahead of economic announcements. * The gold-silver ratio is at 84:1, suggesting potential undervaluation of silver.</w:t>
      </w:r>
      <w:r/>
    </w:p>
    <w:p>
      <w:r/>
      <w:r>
        <w:t xml:space="preserve">347. </w:t>
      </w:r>
      <w:hyperlink r:id="rId351">
        <w:r>
          <w:rPr>
            <w:color w:val="0000EE"/>
            <w:u w:val="single"/>
          </w:rPr>
          <w:t>https://ts2.tech/en/gold-price-today-near-5000-fed-call-and-iran-tensions-keep-bullion-stuck/</w:t>
        </w:r>
      </w:hyperlink>
      <w:r>
        <w:t xml:space="preserve"> - * Gold hovered close to $5,000 in New York amid Iran conflict and anticipation of the Fed's decision. * Spot gold stabilised after previous slide, with prices around $5,004.71 per ounce. * Safe-haven demand and geopolitical tensions drive investor interest. * Gold ETF inflows continued, reaching a record 4,171 tonnes in February. * Market sentiment remains cautious with reduced trading volume despite high prices. 348. </w:t>
      </w:r>
      <w:hyperlink r:id="rId352">
        <w:r>
          <w:rPr>
            <w:color w:val="0000EE"/>
            <w:u w:val="single"/>
          </w:rPr>
          <w:t>https://themarketonline.com.au/encouraged-diablo-resources-defines-high-priority-star-range-drill-targets-2026-03-18/</w:t>
        </w:r>
      </w:hyperlink>
      <w:r>
        <w:t xml:space="preserve"> - * Diablo Resources (ASX:DBO) plans maiden drill program at the Star Range project in Utah, expected in Q2 2026. * High-priority drill targets identified through induced polarisation (IP) survey at North Star prospect. * Drilling will focus on high-grade veins, breccia zones, and IP anomalies. * The project area has historical silver production from the Horn silver mine, producing 17 million ounces of silver. * Diablo aims to submit drill permit applications in Q2 2026 and continues regional exploration. * The company highlights growing global demand for silver in defence, EVs, solar, AI data centres, and 5G. 349. </w:t>
      </w:r>
      <w:hyperlink r:id="rId353">
        <w:r>
          <w:rPr>
            <w:color w:val="0000EE"/>
            <w:u w:val="single"/>
          </w:rPr>
          <w:t>https://stockhead.com.au/resources/broken-hill-mines-lands-1556g-t-silver-in-large-zone-at-pinnacles/</w:t>
        </w:r>
      </w:hyperlink>
      <w:r>
        <w:t xml:space="preserve"> - </w:t>
      </w:r>
      <w:r>
        <w:rPr>
          <w:i/>
        </w:rPr>
        <w:t>Broken Hill Mines reports a large high-grade silver zone at Pinnacles, with grades up to 1556g/t silver equivalent.</w:t>
      </w:r>
      <w:r/>
      <w:r>
        <w:rPr>
          <w:i/>
        </w:rPr>
        <w:t>The mineralised zone extends at least 100m wide, 2m to 10m in thickness, and 350m down-dip.</w:t>
      </w:r>
      <w:r/>
      <w:r>
        <w:rPr>
          <w:i/>
        </w:rPr>
        <w:t>Possible underground development is considered, including a potential exploration decline from Pinnacles.</w:t>
      </w:r>
      <w:r/>
      <w:r>
        <w:rPr>
          <w:i/>
        </w:rPr>
        <w:t>Exploration at the Perseverance prospect aims to develop near-term underground and open pit operations.</w:t>
      </w:r>
      <w:r/>
      <w:r>
        <w:rPr>
          <w:i/>
        </w:rPr>
        <w:t>BHM has completed about 6,700 metres of drilling, with further results to be released, and an updated mineral resource estimate planned.</w:t>
      </w:r>
      <w:r>
        <w:t xml:space="preserve">350. </w:t>
      </w:r>
      <w:hyperlink r:id="rId354">
        <w:r>
          <w:rPr>
            <w:color w:val="0000EE"/>
            <w:u w:val="single"/>
          </w:rPr>
          <w:t>https://www.miningnewsnorth.com/story/2026/03/20/northern-neighbors/aurmac-silver-veins-expand-across-targets/9587.html</w:t>
        </w:r>
      </w:hyperlink>
      <w:r>
        <w:t xml:space="preserve"> - * Banyan Gold reports high-grade silver vein intersections from drilling at its AurMac project in Yukon, March 2026. * Results include multiple intervals of high-grade silver, such as 10,734 g/t over 1.7 meters. * Drilling defines at least eight distinct silver veins across a two by three kilometre area. * The silver occurs in narrow veins along fractures, overlapping gold mineralisation. * Plans include a 40,000-meter drill programme in 2026 to explore gold and silver potential.</w:t>
      </w:r>
      <w:r/>
    </w:p>
    <w:p>
      <w:r/>
      <w:r>
        <w:t xml:space="preserve">351. </w:t>
      </w:r>
      <w:hyperlink r:id="rId355">
        <w:r>
          <w:rPr>
            <w:color w:val="0000EE"/>
            <w:u w:val="single"/>
          </w:rPr>
          <w:t>https://europeanbusinessmagazine.com/business/silver-faces-tug-of-war-between-safe-haven-flows-and-rising-bond-yields/?utm_source=rss&amp;utm_medium=rss&amp;utm_campaign=silver-faces-tug-of-war-between-safe-haven-flows-and-rising-bond-yields</w:t>
        </w:r>
      </w:hyperlink>
      <w:r>
        <w:t xml:space="preserve"> - * Silver trades near $80 amid macroeconomic headwinds and structural supply support. * Rising oil prices revive inflation concerns, pushing yields higher and acting as a drag on silver. * ETF holdings in silver-backed funds declined last week, indicating cautious institutional investment. * Silver's sixth consecutive annual supply deficit provides a price floor despite macro challenges. * Federal Reserve's upcoming rate decision and guidance are key catalysts for short-term price movement. 352. </w:t>
      </w:r>
      <w:hyperlink r:id="rId356">
        <w:r>
          <w:rPr>
            <w:color w:val="0000EE"/>
            <w:u w:val="single"/>
          </w:rPr>
          <w:t>https://gestion.pe/economia/empresas/kuya-impulsa-perforacion-en-proyecto-de-plata-bethania-con-plan-ampliado-en-2026-noticia/</w:t>
        </w:r>
      </w:hyperlink>
      <w:r>
        <w:t xml:space="preserve"> - * Kuya Silver anunció la ampliación de su programa de perforación en el proyecto de plata Bethania, Huancavelica, con una meta de 20,000 metros para 2026. * La perforación incluirá cerca de 10,000 metros subterráneos y 10,000 metros superficiales, en zonas cercanas a áreas de minería artesanal histórica. * Los resultados de perforación subterránea se esperan para el segundo trimestre de 2026, y los resultados de superficie para la segunda mitad del año. * Kuya ha identificado múltiples vetas con mineralización en Bethania y busca ampliar recursos mediante nuevos objetivos. * La empresa planea financiar la estrategia con recursos internos, con una posición de efectivo superior a US$ 25 millones y flujo de caja esperado por la mina en 2026. 353. </w:t>
      </w:r>
      <w:hyperlink r:id="rId357">
        <w:r>
          <w:rPr>
            <w:color w:val="0000EE"/>
            <w:u w:val="single"/>
          </w:rPr>
          <w:t>https://resourceworld.com/pinnacle-silver-and-gold-discovers-silver-lead-zinc-mineralization-at-el-potrero-mexico/?utm_source=rss&amp;utm_medium=rss&amp;utm_campaign=pinnacle-silver-and-gold-discovers-silver-lead-zinc-mineralization-at-el-potrero-mexico</w:t>
        </w:r>
      </w:hyperlink>
      <w:r>
        <w:t xml:space="preserve"> - * Pinnacle Silver and Gold reports discovery of unknown silver-lead-zinc mineralisation at El Potrero, Durango, Mexico. * The discovery was made during early 2026 follow-up exploration after LiDAR survey in 2026. * Assays from channel samples include up to 266 g/t silver, 4.39% lead, and 2.89% zinc. * Mineralised veins extend at least 650 metres along strike, with new NE-trending veins found. * The project is near four operating mines in the Sierra Madre Occidental and has potential for near-term production. 354. </w:t>
      </w:r>
      <w:hyperlink r:id="rId358">
        <w:r>
          <w:rPr>
            <w:color w:val="0000EE"/>
            <w:u w:val="single"/>
          </w:rPr>
          <w:t>https://www.fxstreet.com/news/gold-fed-caution-and-strong-dollar-cap-upside-commerzbank-202603171151</w:t>
        </w:r>
      </w:hyperlink>
      <w:r>
        <w:t xml:space="preserve"> - • Commerzbank analyst notes Gold fell about 5% since Iran war began, struggling as a safe haven. • US dollar's strength and Fed rate expectations influence gold prices. • Market priced out nearly 50 basis points of rate cuts amid rising oil prices and inflation risks. • Uncertainty over war duration and oil supply disruptions may keep Fed cautious, limiting gold's rebound prospects. 355. </w:t>
      </w:r>
      <w:hyperlink r:id="rId359">
        <w:r>
          <w:rPr>
            <w:color w:val="0000EE"/>
            <w:u w:val="single"/>
          </w:rPr>
          <w:t>https://www.fxstreet.com/news/silver-price-forecast-xag-usd-trades-with-caution-around-8050-ahead-of-feds-policy-202603171145</w:t>
        </w:r>
      </w:hyperlink>
      <w:r>
        <w:t xml:space="preserve"> - * Silver price (XAG/USD) trades cautiously around $80.50 during trading on Tuesday. * Investors await the Federal Reserve’s upcoming monetary policy announcement, expected to keep interest rates steady. * Ongoing geopolitical conflicts between US, Israel, and Iran support safe-haven assets like Silver. * Technical analysis indicates a bearish bias, with price trading in a Descending Triangle pattern near $80.50. * Resistance is near $81.80 and $84.00; support is at $79.00 and $78.50. 356. </w:t>
      </w:r>
      <w:hyperlink r:id="rId360">
        <w:r>
          <w:rPr>
            <w:color w:val="0000EE"/>
            <w:u w:val="single"/>
          </w:rPr>
          <w:t>https://economymiddleeast.com/news/fed-to-hold-interest-rates-steady-as-focus-shifts-to-rising-inflation-risks/</w:t>
        </w:r>
      </w:hyperlink>
      <w:r>
        <w:t xml:space="preserve"> - * The Federal Reserve is expected to maintain interest rates this week amid inflation concerns. * Market expectations for rate cuts in 2026 have been revised to fewer and later cuts due to inflation risk from rising energy prices. * US labour market data was mixed, with job gains stabilising and unemployment slightly higher. * Inflation outlook is affected by rising energy prices, especially gasoline, which has increased significantly. * The outlook for inflation remains elevated, influencing Fed policy expectations and market pricing.</w:t>
      </w:r>
      <w:r/>
    </w:p>
    <w:p>
      <w:r/>
      <w:r>
        <w:t xml:space="preserve">357. </w:t>
      </w:r>
      <w:hyperlink r:id="rId361">
        <w:r>
          <w:rPr>
            <w:color w:val="0000EE"/>
            <w:u w:val="single"/>
          </w:rPr>
          <w:t>https://www.actionforex.com/contributors/technical-analysis/633586-eur-usd-chart-analysis-pair-recovers-ahead-of-fed-news/</w:t>
        </w:r>
      </w:hyperlink>
      <w:r>
        <w:t xml:space="preserve"> - * On 10 March, EUR/USD considered within a long-term descending channel, with the break of lower lows and a higher peak noted. * The market is holding above the breakout level of around 1.14560, with support near 1.1500. * The pair is recovering from oversold territory, influenced by a bearish fundamental backdrop. * The upcoming Federal Reserve interest rate decision and ECB comments are expected to impact market sentiment. * Technical analysis suggests a potential bullish move if confirmed by central bank news. 358. </w:t>
      </w:r>
      <w:hyperlink r:id="rId362">
        <w:r>
          <w:rPr>
            <w:color w:val="0000EE"/>
            <w:u w:val="single"/>
          </w:rPr>
          <w:t>https://www.orbex.com/blog/en/2026/03/fomc-meeting-no-change-can-rattle-the-markets</w:t>
        </w:r>
      </w:hyperlink>
      <w:r>
        <w:t xml:space="preserve"> - * The Federal Reserve is expected to keep interest rates unchanged at its upcoming policy meeting. * Market focus will be on the dot-plot matrix and the impact of the Middle East war on inflation and economic growth. * Rising fuel prices due to the war may pressure the Fed to maintain or hike rates, affecting market expectations. * The market currently prices in a 50-50 chance of a rate cut by December, shifting toward a hawkish outlook. * Market reactions will depend on whether the Fed emphasises inflation or economic growth in its statement.</w:t>
      </w:r>
      <w:r/>
    </w:p>
    <w:p>
      <w:r/>
      <w:r>
        <w:t xml:space="preserve">359. </w:t>
      </w:r>
      <w:hyperlink r:id="rId363">
        <w:r>
          <w:rPr>
            <w:color w:val="0000EE"/>
            <w:u w:val="single"/>
          </w:rPr>
          <w:t>https://www.litefinance.org/blog/analysts-opinions/silver-prices-forecast-and-predictions/silver-still-in-the-game-forecast-as-of-17032026/</w:t>
        </w:r>
      </w:hyperlink>
      <w:r>
        <w:t xml:space="preserve"> - * Investors have exited the silver market amid volatility, with central banks exerting pressure. * Silver experienced a 36% correction following a sharp rally driven by ETF liquidations. * Silver has fallen approximately 16% from March highs amid geopolitical tensions and market volatility. * Rising global inflation and central bank policies influence fiat currency strength, impacting precious metals. * The outlook remains bullish, with potential buying opportunities suggested at $74 and $70.50, and a breakout above $85. * The article analyses fundamental factors including geopolitical risks, ETF flows, and central bank actions, with a focus on the XAG/USD pair. 360. </w:t>
      </w:r>
      <w:hyperlink r:id="rId364">
        <w:r>
          <w:rPr>
            <w:color w:val="0000EE"/>
            <w:u w:val="single"/>
          </w:rPr>
          <w:t>https://economictimes.indiatimes.com/news/international/us/why-are-gold-and-silver-prices-surging-now-and-will-precious-metals-continue-to-rise-or-fall-again-analysts-insights-market-outlook-and-what-should-investors-do-now/articleshow/129631424.cms</w:t>
        </w:r>
      </w:hyperlink>
      <w:r>
        <w:t xml:space="preserve"> - ['</w:t>
      </w:r>
      <w:r>
        <w:rPr>
          <w:i/>
        </w:rPr>
        <w:t xml:space="preserve"> The Iran war and attacks on the UAE have increased geopolitical risk, boosting safe-haven demand for gold and silver.', '</w:t>
      </w:r>
      <w:r>
        <w:t xml:space="preserve"> Gold and silver prices rose, with spot gold up 0.2% to $5,012.80 per ounce and silver up 0.2% to $80.92 per ounce.', '</w:t>
      </w:r>
      <w:r>
        <w:rPr>
          <w:i/>
        </w:rPr>
        <w:t xml:space="preserve"> Oil prices have exceeded $100 per barrel due to disruptions near the Strait of Hormuz, raising inflation concerns.', "</w:t>
      </w:r>
      <w:r>
        <w:t xml:space="preserve"> Central banks, including the U.S. Federal Reserve, are expected to keep interest rates steady, limiting gold's attractiveness.", '* The broad rise in metals indicates strong safe-assets demand, but gains are tempered by policy uncertainty and inflation.'] 361. </w:t>
      </w:r>
      <w:hyperlink r:id="rId365">
        <w:r>
          <w:rPr>
            <w:color w:val="0000EE"/>
            <w:u w:val="single"/>
          </w:rPr>
          <w:t>https://tlt.ng/trump-urges-immediate-fed-rate-cut-as-market-pressure-builds/amp/</w:t>
        </w:r>
      </w:hyperlink>
      <w:r>
        <w:t xml:space="preserve"> - * Trump publicly calls for an immediate rate cut, adding macroeconomic pressure ahead of the March 2026 Fed meeting. * Recent inflation data show consumer prices rose 2.4% in January 2026, above the Fed's 2% target. * Market expectations for future rate moves are closely monitored using FedWatch tool. * Political pressure may influence market psychology and perceptions of Fed independence. * The Fed's cautious stance aims to balance inflation, growth, and political pressures amid uncertain economic signals. 362. </w:t>
      </w:r>
      <w:hyperlink r:id="rId366">
        <w:r>
          <w:rPr>
            <w:color w:val="0000EE"/>
            <w:u w:val="single"/>
          </w:rPr>
          <w: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w:t>
        </w:r>
      </w:hyperlink>
      <w:r>
        <w:t xml:space="preserve"> - • The US dollar continued to rise, driven by safe-haven demand amid escalating Middle Eastern tensions. • The dollar index increased by 0.19% to 100.05, with a 2.5% rise since late February. • Gold and silver demand rose due to geopolitical instability and rising energy prices, prompting capital flows into precious metals. • The Australian dollar dropped after a divided interest rate vote, despite a hike to 4.1%. • Investors await global central bank meetings amid inflation and growth concerns. 363. </w:t>
      </w:r>
      <w:hyperlink r:id="rId367">
        <w:r>
          <w:rPr>
            <w:color w:val="0000EE"/>
            <w:u w:val="single"/>
          </w:rPr>
          <w:t>https://www.fxstreet.com/news/eur-usd-rate-differentials-regain-focus-commerzbank-202603170719</w:t>
        </w:r>
      </w:hyperlink>
      <w:r>
        <w:t xml:space="preserve"> - * Commerzbank’s Antje Praefcke notes that the Dollar benefits from safe-haven demand due to Middle East war, pushing EUR/USD below 1.15. * Interest rate differentials and real interest rates may regain importance for exchange rates as the war prolongs and energy prices stay high. * Central banks are expected to maintain current interest rates amid inflation and growth risks, but market will watch rate expectations. * Falling real interest rates are generally negative for a currency, influencing EUR/USD dynamics. 364. </w:t>
      </w:r>
      <w:hyperlink r:id="rId368">
        <w:r>
          <w:rPr>
            <w:color w:val="0000EE"/>
            <w:u w:val="single"/>
          </w:rPr>
          <w:t>https://www.fxstreet.com/news/boc-policy-hold-as-war-risk-lifts-inflation-rabobank-202603170826</w:t>
        </w:r>
      </w:hyperlink>
      <w:r>
        <w:t xml:space="preserve"> - * Rabobank analysts expect the Bank of Canada (BoC) to keep its rate at 2.25% at the March 18 meeting and through year-end. * The decision is influenced by elevated inflation, weaker activity, the war in Iran, and rising oil prices. * Market pricing reflects a possible rate hike despite predictions of policy hold. * The Bank's concerns about inflation stem from geopolitical and supply-driven factors, not domestic overheating. * The article discusses monetary policy stance amidst inflation and energy crises in Canada. 365. </w:t>
      </w:r>
      <w:hyperlink r:id="rId369">
        <w:r>
          <w:rPr>
            <w:color w:val="0000EE"/>
            <w:u w:val="single"/>
          </w:rPr>
          <w:t>https://londonlovesbusiness.com/silver-under-fed-pressure-and-geopolitical-support/</w:t>
        </w:r>
      </w:hyperlink>
      <w:r>
        <w:t xml:space="preserve"> - * Silver (XAGUSD) is experiencing a critical phase reflecting a complex struggle between monetary policy and geopolitical developments. * The decline in silver prices is linked to market expectations of U.S. interest rate stability or rises, signalling a shift from easing to caution. * Elevated geopolitical risks, particularly in the Middle East, are supporting safe-haven demand for silver despite monetary pressures. * Rising energy prices due to geopolitical tensions are reinforcing inflation expectations and economic slowdown fears. * Short-term outlook suggests sideways to bearish trading within a contained range, dependent on Fed signals and geopolitical developments. 366. </w:t>
      </w:r>
      <w:hyperlink r:id="rId370">
        <w:r>
          <w:rPr>
            <w:color w:val="0000EE"/>
            <w:u w:val="single"/>
          </w:rPr>
          <w:t>https://www.energytrend.com/news/20260317-51090.html</w:t>
        </w:r>
      </w:hyperlink>
      <w:r>
        <w:t xml:space="preserve"> - * Hongyuan's Xuzhou base successfully installed core equipment for the 'High-Efficiency Cell Technical Upgrade Project' in recent weeks. * The upgrade aims to enhance the N-type TOPCon production line capacity and technological level without additional land. * The new equipment integrates advanced front-end processes with multi-cut cell technology, reducing losses and improving efficiency. * Upon completion, the upgrade will supply higher-power solar cells to Hongyuan’s Jiangyin base. * The project is a key step in transitioning from TOPCon 2.0 to TOPCon 3.0, boosting mass production and technological development. 367. </w:t>
      </w:r>
      <w:hyperlink r:id="rId371">
        <w:r>
          <w:rPr>
            <w:color w:val="0000EE"/>
            <w:u w:val="single"/>
          </w:rPr>
          <w:t>https://www.businessinsider.com/march-fed-decision-fomc-powell-hold-rates-us-iran-war-2026-3</w:t>
        </w:r>
      </w:hyperlink>
      <w:r>
        <w:t xml:space="preserve"> - * The Federal Reserve is predicted to maintain current interest rates in its March decision, possibly to control inflation amid rising energy prices. * Oil prices have increased due to the Iran conflict, with prices surpassing $100 per barrel, affecting consumer costs. * The US job market showed weakness in February, with 92,000 jobs lost and unemployment rising to 4.4%. * The Fed will release quarterly economic projections, with potential policy disagreements among its leaders. * Leadership changes, including the nomination of Kevin Warsh for Fed Chair, could influence future monetary policy. 368. </w:t>
      </w:r>
      <w:hyperlink r:id="rId372">
        <w:r>
          <w:rPr>
            <w:color w:val="0000EE"/>
            <w:u w:val="single"/>
          </w:rPr>
          <w:t>https://bitcoinethereumnews.com/finance/bulls-target-100-50-ahead-of-fed/?utm_source=rss&amp;utm_medium=rss&amp;utm_campaign=bulls-target-100-50-ahead-of-fed</w:t>
        </w:r>
      </w:hyperlink>
      <w:r>
        <w:t xml:space="preserve"> - * The US Dollar Index (DXY) tracks modest gains around 100.00, up over 0.20%. * Market anticipates the Fed’s two-day FOMC meeting outcome amid inflation concerns from Middle East tensions. * Technical indicators suggest a mildly bullish bias but signal fading upside momentum. * A break beyond 100.50 could lead to 100.90–101.00, while support holds at 100.00 and below. * Disruption of shipping through Strait of Hormuz maintains inflation fears and USD strength. 369. </w:t>
      </w:r>
      <w:hyperlink r:id="rId373">
        <w:r>
          <w:rPr>
            <w:color w:val="0000EE"/>
            <w:u w:val="single"/>
          </w:rPr>
          <w:t>https://bitcoinethereumnews.com/finance/xag-usd-hovers-around-81-00-due-to-fading-fed-rate-cut-bets/?utm_source=rss&amp;utm_medium=rss&amp;utm_campaign=xag-usd-hovers-around-81-00-due-to-fading-fed-rate-cut-bets</w:t>
        </w:r>
      </w:hyperlink>
      <w:r>
        <w:t xml:space="preserve"> - - Silver price (XAG/USD) remains around $80.80 per troy ounce, subdued after modest gains. - Expectations for Federal Reserve (Fed) rate cuts faded amid rising inflation concerns linked to energy prices. - Rising oil prices due to Middle East conflict have increased inflation fears, reducing prospects for monetary easing. - Markets expect the US Fed to keep interest rates steady at its Wednesday meeting. - The Reserve Bank of Australia (RBA) raised its Official Cash Rate to 4.10% from 3.85%, potentially resuming tightening. - The Bank of Japan (BoJ) is expected to keep rates unchanged at 0.75%. - US Dollar and Treasury yields eased as oil prices declined; petroleum reserves may be released to offset supply disruptions. - US is supporting Iran’s crude shipping through the Strait of Hormuz while seeking international support for safety. 370. </w:t>
      </w:r>
      <w:hyperlink r:id="rId374">
        <w:r>
          <w:rPr>
            <w:color w:val="0000EE"/>
            <w:u w:val="single"/>
          </w:rPr>
          <w:t>https://renewablewatch.in/2026/03/17/waaree-energies-breaks-ground-on-10-gw-ingot-and-wafer-manufacturing-facility-in-maharashtra/</w:t>
        </w:r>
      </w:hyperlink>
      <w:r>
        <w:t xml:space="preserve"> - * Waaree Energies commenced construction of a solar ingot and wafer manufacturing plant in Nagpur, Maharashtra. * The facility represents an investment of Rs 62 billion and will have a capacity of 10 GW for ingots and wafers. * It spans 300 acres and aims to generate over 8,000 jobs. * The project supports regional economic growth, skill development, and industrial expansion. * In February 2026, Waaree announced plans for a 16 GWh lithium-ion battery gigafactory. 371. </w:t>
      </w:r>
      <w:hyperlink r:id="rId375">
        <w:r>
          <w:rPr>
            <w:color w:val="0000EE"/>
            <w:u w:val="single"/>
          </w:rPr>
          <w:t>https://www.pv-magazine.com/2026/03/17/dmegc-launches-475-w-full-black-solar-module/</w:t>
        </w:r>
      </w:hyperlink>
      <w:r>
        <w:t xml:space="preserve"> - * Chinese solar manufacturer DMEGC introduces a new 475 W full-black monofacial module for residential and small commercial and industrial applications. * The Infinity RT double-glass module features power output from 455 W to 475 W, with efficiency up to 23.8%, and supports a maximum system voltage of 1,500 V. * The module is certified under IEC standards, withstands harsh environmental conditions, and offers a 25-year product warranty and a 30-year performance guarantee. * It is designed to operate within -40°C to 85°C, with additional features enhancing durability and energy yield, such as an anti-reflective coating and black EVA encapsulation. * The product aligns with Europe’s environmental requirements, with manufacturing facilities achieving SSI ESG Silver certification. 372. </w:t>
      </w:r>
      <w:hyperlink r:id="rId376">
        <w:r>
          <w:rPr>
            <w:color w:val="0000EE"/>
            <w:u w:val="single"/>
          </w:rPr>
          <w:t>https://www.icmarkets.com/blog/trade-cable-on-the-fomc-rate-decision/</w:t>
        </w:r>
      </w:hyperlink>
      <w:r>
        <w:t xml:space="preserve"> - * The Federal Reserve's upcoming rate decision is central to market expectations. * Market odds strongly favour a hold, but concerns about inflation from potential Middle East conflict impact outlook. * Expectations of a rate hike later in the year have increased, influenced by geopolitical tensions and inflation fears. * The US dollar is near annual highs; currency movements are anticipated based on FOMC outcomes. * Cable (GBP/USD) is positioned for volatility, with potential breakouts based on FOMC signals. 373. </w:t>
      </w:r>
      <w:hyperlink r:id="rId377">
        <w:r>
          <w:rPr>
            <w:color w:val="0000EE"/>
            <w:u w:val="single"/>
          </w:rPr>
          <w:t>https://www.pv-magazine-india.com/2026/03/17/renewsys-inaugurates-3-gw-solar-module-manufacturing-facility-in-maharashtra/</w:t>
        </w:r>
      </w:hyperlink>
      <w:r>
        <w:t xml:space="preserve"> - * RenewSys India opened a 3 GW AI-powered, fully automated solar module manufacturing plant at IndoSpace Industrial Park, Khopoli, Maharashtra. * The facility expands RenewSys’s total solar module capacity to 5.6 GW. * The plant spans over 7 lakh sq. ft., incorporates advanced technologies, and improves supply chain efficiency. * The inauguration was attended by Saif Dhorajiwala, co-founder of Fourth Partner Energy. * The facility is part of RenewSys’s expansion strategy to support India’s renewable energy transition and enhance high-performance solar solutions.</w:t>
      </w:r>
      <w:r/>
    </w:p>
    <w:p>
      <w:r/>
      <w:r>
        <w:t xml:space="preserve">374. </w:t>
      </w:r>
      <w:hyperlink r:id="rId378">
        <w:r>
          <w:rPr>
            <w:color w:val="0000EE"/>
            <w:u w:val="single"/>
          </w:rPr>
          <w:t>https://www.brisbanetimes.com.au/national/western-australia/wa-news-live-cottesloe-council-considering-charging-beach-goers-for-parking-20260317-p5ob4x.html?ref=rss&amp;utm_medium=rss&amp;utm_source=rss_feed</w:t>
        </w:r>
      </w:hyperlink>
      <w:r>
        <w:t xml:space="preserve"> - * A WA mining contractor, Blue Cap Mining, sent two thirds of its workforce home due to fuel shortages. * The company operates at Devon gold mine near Laverton. * Fuel deliveries have been limited to 30-40 per cent of typical amounts. * Less than a fortnight of fuel is currently stored onsite, affecting around 100 workers. * The fuel shortage impacts mining operations, which account for about 35 per cent of Australia's diesel use. 375. </w:t>
      </w:r>
      <w:hyperlink r:id="rId379">
        <w:r>
          <w:rPr>
            <w:color w:val="0000EE"/>
            <w:u w:val="single"/>
          </w:rPr>
          <w:t>https://economictimes.indiatimes.com/markets/commodities/news/gold-silver-prices-today-in-delhi-chennai-mumbai-and-hyderabad-on-17-march-2026-silver-rises-rs-5000-gold-up-rs-1300-as-middle-east-war-lifts-safe-haven-demand/articleshow/129623456.cms</w:t>
        </w:r>
      </w:hyperlink>
      <w:r>
        <w:t xml:space="preserve"> - • Gold and silver prices increased due to safe-haven demand amid Middle East tensions involving the US, Israel, and Iran. • Gold futures for April 2026 and silver futures for May 2026 were up on the Multi Commodity Exchange of India. • International spot gold edged up 0.1%, while US gold futures rose 0.2%, and silver slipped 0.2%. • Gold and silver are expected to remain volatile due to US dollar fluctuations, FOMC meetings, and geopolitical tensions. • Expert advice suggests short-term operating within defined trading ranges and considering dips for long-term accumulation. 376. </w:t>
      </w:r>
      <w:hyperlink r:id="rId380">
        <w:r>
          <w:rPr>
            <w:color w:val="0000EE"/>
            <w:u w:val="single"/>
          </w:rPr>
          <w:t>https://telanganatoday.com/gold-silver-prices-climb-ahead-of-key-us-fed-meet</w:t>
        </w:r>
      </w:hyperlink>
      <w:r>
        <w:t xml:space="preserve"> - ['</w:t>
      </w:r>
      <w:r>
        <w:rPr>
          <w:i/>
        </w:rPr>
        <w:t xml:space="preserve"> Gold and silver prices increased on MCX ahead of the US Federal Reserve policy meeting beginning 17 March 2026, with outcomes due on 18 March.', '</w:t>
      </w:r>
      <w:r>
        <w:t xml:space="preserve"> Gold traded at Rs 1,57,145 per 10 grams, up Rs 1,409, while silver for May 5 climbed 2.4% to Rs 2,62,899 per kg.', '</w:t>
      </w:r>
      <w:r>
        <w:rPr>
          <w:i/>
        </w:rPr>
        <w:t xml:space="preserve"> Prices are consolidating after recent highs, with support zones identified; a breakout could lead to further gains.', '</w:t>
      </w:r>
      <w:r>
        <w:t xml:space="preserve"> Global gold prices on COMEX are in a short-term correction, supported by crude oil surges and inflation expectations.', '</w:t>
      </w:r>
      <w:r>
        <w:rPr>
          <w:i/>
        </w:rPr>
        <w:t xml:space="preserve"> Rising crude oil prices (over 50% in a month) amid geopolitical tensions contribute to inflation concerns impacting precious metals.'] 377. </w:t>
      </w:r>
      <w:hyperlink r:id="rId381">
        <w:r>
          <w:rPr>
            <w:color w:val="0000EE"/>
            <w:u w:val="single"/>
          </w:rPr>
          <w:t>https://www.washingtonpost.com/business/2026/03/13/economy-inflation-growth-slowed/</w:t>
        </w:r>
      </w:hyperlink>
      <w:r>
        <w:rPr>
          <w:i/>
        </w:rPr>
        <w:t xml:space="preserve"> - * The U.S. Commerce Department revised Q4 2025 GDP growth down to 0.7% from 1.4%. * January inflation remained stubbornly elevated with core PCE at 3.1%. * The economic data was released before Iran conflict which pushed oil prices higher. * Weaker growth and ongoing inflation complicate Federal Reserve policy decisions. * Markets responded positively to weaker economic data amid expectations of potential rate cuts. 378. </w:t>
      </w:r>
      <w:hyperlink r:id="rId382">
        <w:r>
          <w:rPr>
            <w:color w:val="0000EE"/>
            <w:u w:val="single"/>
          </w:rPr>
          <w:t>https://goldco.com/oil-shocks-lift-recession-odds-but-downturn-far-from-certain/</w:t>
        </w:r>
      </w:hyperlink>
      <w:r>
        <w:rPr>
          <w:i/>
        </w:rPr>
        <w:t xml:space="preserve"> - * Geopolitical conflict and oil prices approaching $120 per barrel have heightened US recession probabilities. * Market reactions include falling stock indices and rising gold and silver prices as hedges. * The US economy's resilience is partly due to its status as a major energy producer and shift towards technology and services. * Central bank policy faces a dilemma between tightening to control inflation and easing to avoid slowdown. * Precious metals movements reflect investor hedging rather than definitive recession signals. * Traditional indicators like the yield curve have shown mixed signals amid structural economic changes. * Oil prices near $120 per barrel could slow global growth temporarily, depending on geopolitical developments. 379. </w:t>
      </w:r>
      <w:hyperlink r:id="rId383">
        <w:r>
          <w:rPr>
            <w:color w:val="0000EE"/>
            <w:u w:val="single"/>
          </w:rPr>
          <w:t>https://goldsilver.com/industry-news/goldsilver-news/gold-and-silver-prices-today-stagflation-the-fed-and-what-comes-next/</w:t>
        </w:r>
      </w:hyperlink>
      <w:r>
        <w:rPr>
          <w:i/>
        </w:rPr>
        <w:t xml:space="preserve"> - * Gold briefly dipped below $5,000 amid a stronger US dollar and fading rate cut expectations. * Silver fell nearly 1%, with both metals below January highs. * Oil prices dropped to around $95, after earlier touching $102, but the oil market remains volatile. * The US stock market rallied, but concerns persist due to geopolitical tensions. * The Federal Reserve's upcoming meeting and its dot plot are likely to influence future rate movements amidst inflation and stagflation concerns. 380. </w:t>
      </w:r>
      <w:hyperlink r:id="rId384">
        <w:r>
          <w:rPr>
            <w:color w:val="0000EE"/>
            <w:u w:val="single"/>
          </w:rPr>
          <w:t>https://thedailyeconomy.org/article/fed-officials-face-diverging-mandates/</w:t>
        </w:r>
      </w:hyperlink>
      <w:r>
        <w:rPr>
          <w:i/>
        </w:rPr>
        <w:t xml:space="preserve"> - </w:t>
      </w:r>
      <w:r>
        <w:t>U.S. inflation remained above the Fed’s 2% target in January 2026, driven by widespread price increases, especially in services.</w:t>
      </w:r>
      <w:r>
        <w:rPr>
          <w:i/>
        </w:rPr>
      </w:r>
      <w:r>
        <w:t>The Federal Reserve considers its dual mandate of price stability and maximum employment, but faces challenges balancing them.</w:t>
      </w:r>
      <w:r>
        <w:rPr>
          <w:i/>
        </w:rPr>
      </w:r>
      <w:r>
        <w:t>Recent data shows slow job growth, with some signs of supply-driven inflation potentially complicating policy decisions.</w:t>
      </w:r>
      <w:r>
        <w:rPr>
          <w:i/>
        </w:rPr>
      </w:r>
      <w:r>
        <w:t xml:space="preserve">Fed officials are unlikely to adjust policy rates at the upcoming meeting but will signal their outlooks.* 381. </w:t>
      </w:r>
      <w:hyperlink r:id="rId385">
        <w:r>
          <w:rPr>
            <w:color w:val="0000EE"/>
            <w:u w:val="single"/>
          </w:rPr>
          <w:t>https://www.mpamag.com/us/mortgage-industry/market-updates/fed-preview-will-the-federal-reserve-change-course-on-rates-amid-middle-east-war/568712</w:t>
        </w:r>
      </w:hyperlink>
      <w:r>
        <w:t xml:space="preserve"> - * The Federal Open Market Committee (FOMC) is scheduled to announce a rate decision amid geopolitical turmoil and inflation concerns. * The war in Iran has caused oil prices to rise, increasing inflation fears. * AI-related job losses are contributing to doubts about the job market's health. * Most expect the Fed to keep interest rates unchanged, citing stable underlying conditions but ongoing inflation. * The Fed is likely to adopt a wait-and-see approach until clearer evidence of sustained lower inflation emerges. 382. </w:t>
      </w:r>
      <w:hyperlink r:id="rId386">
        <w:r>
          <w:rPr>
            <w:color w:val="0000EE"/>
            <w:u w:val="single"/>
          </w:rPr>
          <w:t>https://www.devdiscourse.com/article/headlines/3840753-central-banks-brace-for-impact-amid-middle-east-crisis</w:t>
        </w:r>
      </w:hyperlink>
      <w:r>
        <w:t xml:space="preserve"> - * The G4 central banks meet amid economic uncertainties linked to Middle East tensions. * Investors await signals on interest rate decisions, with no hikes expected. * Rising oil prices following US-Israeli attacks on Iran increase inflation fears. * Central banks adjust their rate strategies in response to energy market shocks. * The Federal Reserve revises projections, while ECB and others manage inflation impacts.</w:t>
      </w:r>
      <w:r/>
    </w:p>
    <w:p>
      <w:r/>
      <w:r>
        <w:t xml:space="preserve">383. </w:t>
      </w:r>
      <w:hyperlink r:id="rId387">
        <w:r>
          <w:rPr>
            <w:color w:val="0000EE"/>
            <w:u w:val="single"/>
          </w:rPr>
          <w:t>https://www.investopedia.com/the-fed-meets-this-week-and-it-could-signal-how-long-todays-high-savings-rates-will-last-11927328</w:t>
        </w:r>
      </w:hyperlink>
      <w:r>
        <w:t xml:space="preserve"> - * The Fed is expected to hold interest rates steady this week, marking the second pause of the year. * The Fed’s forecast, including the dot plot, will give clues on future rate directions. * No rate cuts are anticipated until at least September, potentially maintaining high savings and CD yields. * Inflation remains above 2%, but signs of easing combined with strong job market influence the outlook. * Rising oil prices due to Iran tensions could add uncertainty to interest rate trajectories. * Elevated savings and CD yields may persist if the Fed indicates rates will stay high for longer. 384. </w:t>
      </w:r>
      <w:hyperlink r:id="rId388">
        <w:r>
          <w:rPr>
            <w:color w:val="0000EE"/>
            <w:u w:val="single"/>
          </w:rPr>
          <w:t>https://bitcoinworld.co.in/silver-price-fed-rate-cuts/</w:t>
        </w:r>
      </w:hyperlink>
      <w:r>
        <w:t xml:space="preserve"> - * Silver prices face pressure due to diminishing expectations for Federal Reserve interest rate cuts.</w:t>
      </w:r>
      <w:r>
        <w:rPr>
          <w:i/>
        </w:rPr>
        <w:t xml:space="preserve"> * The stronger US dollar and rising Treasury yields negatively impact silver market dynamics.</w:t>
      </w:r>
      <w:r>
        <w:t xml:space="preserve"> * Federal Reserve signals data-dependent approach, delaying potential rate cuts.</w:t>
      </w:r>
      <w:r>
        <w:rPr>
          <w:i/>
        </w:rPr>
        <w:t xml:space="preserve"> * Market sentiment shifts towards caution, with traders monitoring central bank and macroeconomic indicators.</w:t>
      </w:r>
      <w:r>
        <w:t xml:space="preserve"> * Industrial demand for silver remains robust, providing some fundamental support.</w:t>
      </w:r>
      <w:r>
        <w:rPr>
          <w:i/>
        </w:rPr>
        <w:t xml:space="preserve">385. </w:t>
      </w:r>
      <w:hyperlink r:id="rId389">
        <w:r>
          <w:rPr>
            <w:color w:val="0000EE"/>
            <w:u w:val="single"/>
          </w:rPr>
          <w:t>https://investinglive.com/news/investinglive-asia-pacific-fx-news-wrap-rba-raised-its-cash-rate-by-25bp-20260317/</w:t>
        </w:r>
      </w:hyperlink>
      <w:r>
        <w:rPr>
          <w:i/>
        </w:rPr>
        <w:t xml:space="preserve"> - </w:t>
      </w:r>
      <w:r>
        <w:t>The Reserve Bank of Australia raised its cash rate by 25 basis points to 4.1% in a split 5–4 decision, citing upward risks to inflation.</w:t>
      </w:r>
      <w:r>
        <w:rPr>
          <w:i/>
        </w:rPr>
      </w:r>
      <w:r>
        <w:t>Inflation pressures are expected to remain above the target range, with higher fuel prices linked to Middle East tensions contributing.</w:t>
      </w:r>
      <w:r>
        <w:rPr>
          <w:i/>
        </w:rPr>
      </w:r>
      <w:r>
        <w:t>The Bank of Japan governor indicated underlying inflation is approaching 2%, supporting steady rates at 0.75%.</w:t>
      </w:r>
      <w:r>
        <w:rPr>
          <w:i/>
        </w:rPr>
      </w:r>
      <w:r>
        <w:t>Geopolitical tensions in the Middle East, including attacks on ships and increased instability, influenced oil prices and market sentiment.</w:t>
      </w:r>
      <w:r>
        <w:rPr>
          <w:i/>
        </w:rPr>
      </w:r>
      <w:r>
        <w:t>US-China diplomatic efforts are delayed amid ongoing Middle East conflicts.</w:t>
      </w:r>
      <w:r>
        <w:rPr>
          <w:i/>
        </w:rPr>
        <w:t xml:space="preserve">386. </w:t>
      </w:r>
      <w:hyperlink r:id="rId390">
        <w:r>
          <w:rPr>
            <w:color w:val="0000EE"/>
            <w:u w:val="single"/>
          </w:rPr>
          <w:t>https://investinglive.com/centralbank/fed-faces-new-inflation-shock-as-middle-east-war-cuts-rate-cut-odds-this-year-to-47-20260317/</w:t>
        </w:r>
      </w:hyperlink>
      <w:r>
        <w:rPr>
          <w:i/>
        </w:rPr>
        <w:t xml:space="preserve"> - * The Federal Reserve is confronting inflation risks linked to the Middle East conflict, complicating expectations for rate cuts. * Core PCE inflation rose to 3.1% in January, signalling stalled progress toward 2% target. * Market expectations for a rate cut by December fell to 47% from 74% prior to the conflict. * Geopolitical tensions threaten to push energy prices higher, impacting inflation and economic growth. * Investors and policymakers remain uncertain about the Fed's next move amid geopolitical and economic volatility. 387. </w:t>
      </w:r>
      <w:hyperlink r:id="rId391">
        <w:r>
          <w:rPr>
            <w:color w:val="0000EE"/>
            <w:u w:val="single"/>
          </w:rPr>
          <w:t>https://cointelegraph.com/news/fed-should-hold-special-meeting-cut-rates-now-trump?utm_source=rss_feed&amp;utm_medium=rss&amp;utm_campaign=rss_partner_inbound</w:t>
        </w:r>
      </w:hyperlink>
      <w:r>
        <w:rPr>
          <w:i/>
        </w:rPr>
        <w:t xml:space="preserve"> - * US President Donald Trump pressures Federal Reserve to cut interest rates, citing inflation threats and national security concerns. * Trump advocates for lower rates to reduce the US national debt and stimulate economic growth. * US Federal Reserve meeting scheduled for Wednesday, with market expectations of no rate change. * Rising oil prices due to US-Iran conflict may increase inflation, potentially influencing Fed decisions. * US inflation steady at 2.4% in February, with expected rise in March. 388. </w:t>
      </w:r>
      <w:hyperlink r:id="rId392">
        <w:r>
          <w:rPr>
            <w:color w:val="0000EE"/>
            <w:u w:val="single"/>
          </w:rPr>
          <w:t>https://investinglive.com/centralbank/rba-governor-bullock-higher-petrol-prices-were-not-the-reason-for-the-rate-hike-today-20260317/</w:t>
        </w:r>
      </w:hyperlink>
      <w:r>
        <w:rPr>
          <w:i/>
        </w:rPr>
        <w:t xml:space="preserve"> - * RBA governor Bullock states that the cash rate was not high enough to bring inflation back to target. * Inflation is seen as too high, with demand outstripping supply. * Risks to inflation are tilted to the upside. * Future policy will be guided by incoming data and timing considerations. * The decision to hold interest rates was influenced by Middle East uncertainty and risks tied to employment. * Petrol prices are expected to add to inflation but are not the main reason for policy decision. * The discussion was about timing, not direction of monetary policy. * The AUD/USD exchange rate has marginally increased following the remarks. 389. </w:t>
      </w:r>
      <w:hyperlink r:id="rId388">
        <w:r>
          <w:rPr>
            <w:color w:val="0000EE"/>
            <w:u w:val="single"/>
          </w:rPr>
          <w:t>https://bitcoinworld.co.in/silver-price-fed-rate-cuts/</w:t>
        </w:r>
      </w:hyperlink>
      <w:r>
        <w:rPr>
          <w:i/>
        </w:rPr>
        <w:t xml:space="preserve"> - * Silver markets face pressure due to diminished expectations of Federal Reserve rate cuts, leading to a stronger US dollar and higher Treasury yields. * Federal Reserve officials' hawkish signals and robust economic data have pushed interest rate expectations higher. * Silver prices are supported by industrial demand from solar and electronics sectors despite macroeconomic headwinds. * Physical silver ETFs have seen withdrawals, reflecting investor caution amid rising yields. * Market analysts highlight divergence between paper trading and physical market fundamentals, indicating potential for future movement. * Key support levels are around $24, with resistance near $26, suggesting consolidation in silver prices. 390. </w:t>
      </w:r>
      <w:hyperlink r:id="rId393">
        <w:r>
          <w:rPr>
            <w:color w:val="0000EE"/>
            <w:u w:val="single"/>
          </w:rPr>
          <w:t>https://dillongage.com/blog/gold-extends-losses-ahead-of-fed-meeting/</w:t>
        </w:r>
      </w:hyperlink>
      <w:r>
        <w:rPr>
          <w:i/>
        </w:rPr>
        <w:t xml:space="preserve"> - * Gold prices still declined last week, supported by inflation concerns and Federal Reserve interest rate expectations. * The Fed is expected to keep interest rates elevated through 2023, influencing gold's attractiveness. * Data shows inflation remains above the Fed’s target, with core personal expenditures up 3.1% in January. * Investors will scrutinise the Fed statement and oil market developments, particularly the Strait of Hormuz closure. * Silver and other precious metals experienced declines amid dollar strength and geopolitical tensions. 391. </w:t>
      </w:r>
      <w:hyperlink r:id="rId394">
        <w:r>
          <w:rPr>
            <w:color w:val="0000EE"/>
            <w:u w:val="single"/>
          </w:rPr>
          <w:t>https://boereport.com/2026/03/16/oil-shock-sparks-rate-repricing-in-historic-g4-central-bank-week-mcgeever/</w:t>
        </w:r>
      </w:hyperlink>
      <w:r>
        <w:rPr>
          <w:i/>
        </w:rPr>
        <w:t xml:space="preserve"> - * The 'G4' central banks meet for only the second time since December 2021 amid oil price increases over $100 a barrel. * Policymakers' stance on rate hikes is being reevaluated due to the Middle East oil shock and inflation fears. * US has some inflation easing potential as it is a net energy exporter; focus on the Fed's revised rate outlook. * ECB faces pressure from soaring natural gas prices, with futures pricing in potential tightening. * UK expects rate hikes, dropping easing bias, influenced by higher energy prices. * BOJ remains cautious, concerned about inflation risks due to Japan’s high energy import dependence, wary of rate increases. * Central banks' policies reflect concerns over energy shocks, inflation, and economic growth implications. 392. </w:t>
      </w:r>
      <w:hyperlink r:id="rId395">
        <w:r>
          <w:rPr>
            <w:color w:val="0000EE"/>
            <w:u w:val="single"/>
          </w:rPr>
          <w:t>https://resourceworld.com/bunker-hill-on-track-for-june-2026-bunker-hill-mine-restart-idaho/?utm_source=rss&amp;utm_medium=rss&amp;utm_campaign=bunker-hill-on-track-for-june-2026-bunker-hill-mine-restart-idaho</w:t>
        </w:r>
      </w:hyperlink>
      <w:r>
        <w:rPr>
          <w:i/>
        </w:rPr>
        <w:t xml:space="preserve"> - * Construction and commissioning are 85% complete, with restart planned for June 2026 in Idaho. * The project has achieved 40 months without lost time injuries. * Mechanical installation at the tailings filter press and filter plant is 100% complete, with electrical and piping work ongoing. * Underground development is advancing, including preparation of stopes and extension of the underground ramp. * New mining vehicles from Caterpillar Inc. have been received; operations expected to begin in June 2026. * Timberline Drilling contracted for 25,000 feet of drilling targeting higher-grade silver at Bunker Hill and Ranger Page properties, starting April 2026. * The exploration campaign is part of the largest drilling effort since the mine closed in 1981, focused on high-grade silver targets. * The company aims to revitalise the historic mine using modern exploration and sustainable practices. 393. </w:t>
      </w:r>
      <w:hyperlink r:id="rId396">
        <w:r>
          <w:rPr>
            <w:color w:val="0000EE"/>
            <w:u w:val="single"/>
          </w:rPr>
          <w:t>https://silverseek.com/article/technical-scoop-oil-damage-precious-flounder-materials-outperform</w:t>
        </w:r>
      </w:hyperlink>
      <w:r>
        <w:rPr>
          <w:i/>
        </w:rPr>
        <w:t xml:space="preserve"> - * Gold and silver prices fell by 2.8% and 4.4% respectively, amid rising US dollar index and bond yields. * Oil prices exceeding $100 contribute to global inflationary pressures. * The upcoming FOMC meeting on March 17–18 is central, with expectations of a hold or potential rate cut. * Gold supports are at $4,900 and $4,400, with potential downside triggers if breached. * The CRB Index increased 8.7%, up 21.2% in 2026, reflecting energy prices / inflation impact. * Gold stocks declined but remain in bull markets; indices like HUI and TGD are up year-to-date. 394. </w:t>
      </w:r>
      <w:hyperlink r:id="rId397">
        <w:r>
          <w:rPr>
            <w:color w:val="0000EE"/>
            <w:u w:val="single"/>
          </w:rPr>
          <w:t>https://www.goodreturns.in/news/gold-rates-in-india-crash-continues-today-on-inflation-risks-24k-22k-18k-gold-prices-on-march-16-1496125.html</w:t>
        </w:r>
      </w:hyperlink>
      <w:r>
        <w:rPr>
          <w:i/>
        </w:rPr>
        <w:t xml:space="preserve"> - * Gold prices in India for 24K, 22K, and 18K have fallen significantly over five days, with specific drops in various weight measures. * MCX gold prices and spot gold are both facing declines, influenced by global geopolitical tensions and US Federal Reserve policies. * The US Fed is expected to hold rates until inflationary risks clear, impacting gold and safe-haven assets. * Gold outlook suggests consolidation within support zones, with potential for upward movement if key resistance levels are breached. * Analysts forecast supported prices in near term amid geopolitical tensions and global economic uncertainties. 395. </w:t>
      </w:r>
      <w:hyperlink r:id="rId398">
        <w:r>
          <w:rPr>
            <w:color w:val="0000EE"/>
            <w:u w:val="single"/>
          </w:rPr>
          <w:t>https://eu.usatoday.com/story/money/2026/03/15/federal-reserve-interest-rates-iran-war-economic-impact/89099534007/</w:t>
        </w:r>
      </w:hyperlink>
      <w:r>
        <w:rPr>
          <w:i/>
        </w:rPr>
        <w:t xml:space="preserve"> - * Forecasters expect the Federal Reserve to keep interest rates unchanged after the March 18 meeting, citing ongoing Iran conflict and economic impact. * Recent US jobs reports show mixed signals, with job losses in February and inflation measures showing slight easing. * Rising oil prices due to Iran-related tensions could impact inflation and supply chains. * The US decision on Iran and oil prices influence the Federal Reserve's policy considerations. * The expected rate hold in March may lead to possible cuts in summer, depending on inflation and labour market stability. 396. </w:t>
      </w:r>
      <w:hyperlink r:id="rId399">
        <w:r>
          <w:rPr>
            <w:color w:val="0000EE"/>
            <w:u w:val="single"/>
          </w:rPr>
          <w:t>https://www.fxstreet.com/news/gold-holds-near-5-000-as-oil-driven-inflation-risks-cap-upside-202603161255</w:t>
        </w:r>
      </w:hyperlink>
      <w:r>
        <w:rPr>
          <w:i/>
        </w:rPr>
        <w:t xml:space="preserve"> - * Gold (XAU/USD) trades around $5,030 after reversing intraday losses, supported by easing of USD and Treasury yields. * Oil prices surge due to US-Iran conflict, raising inflation concerns and risk of prolonged energy market instability. * Rising energy costs may feed into consumer inflation, impacting central banks' monetary policy outlook. * Traders anticipate Fed's interest rate decision, with expectations for unchanged rates and guidance on the economic impact of rising oil prices. * Major central banks, including the ECB, BoJ, and BoC, are set to announce policy decisions this week, influencing market sentiment. 397. </w:t>
      </w:r>
      <w:hyperlink r:id="rId400">
        <w:r>
          <w:rPr>
            <w:color w:val="0000EE"/>
            <w:u w:val="single"/>
          </w:rPr>
          <w:t>https://www.fxstreet.com/news/silver-price-drops-as-traders-await-fed-decision-geopolitical-risks-mount-202603161245</w:t>
        </w:r>
      </w:hyperlink>
      <w:r>
        <w:rPr>
          <w:i/>
        </w:rPr>
        <w:t xml:space="preserve"> - * Silver trades around $79.70, down 1.12% on Monday. * Market expects the Federal Reserve to keep interest rates unchanged at the Wednesday meeting. * Inflation concerns linked to rising energy prices, geopolitical tensions in the Middle East, and oil price increases contribute to cautious investor sentiment. * US targeted Iran’s Oil export hub, heightening energy supply fears. * Safe-haven assets like Silver may cushion downside during geopolitical risks. 398. </w:t>
      </w:r>
      <w:hyperlink r:id="rId401">
        <w:r>
          <w:rPr>
            <w:color w:val="0000EE"/>
            <w:u w:val="single"/>
          </w:rPr>
          <w:t>https://www.solarpowerworldonline.com/2026/03/solar-panels-are-trying-to-use-less-silver-is-that-wise/</w:t>
        </w:r>
      </w:hyperlink>
      <w:r>
        <w:rPr>
          <w:i/>
        </w:rPr>
        <w:t xml:space="preserve"> - * Silver prices increased from below $1/g to around $2.65-$2.90/g in March 2026, impacting solar manufacturing costs.</w:t>
      </w:r>
      <w:r>
        <w:t xml:space="preserve"> * Major companies like LONGi and Jinko Solar are testing substitutes such as copper in solar cells, aiming to begin implementation in 2026.</w:t>
      </w:r>
      <w:r>
        <w:rPr>
          <w:i/>
        </w:rPr>
        <w:t xml:space="preserve"> * Copper offers conductivity but introduces technical challenges like oxidation and diffusion into silicon.</w:t>
      </w:r>
      <w:r>
        <w:t xml:space="preserve"> * Current reliance on silver, which accounts for a significant portion of global supply, is driven by cost and durability requirements.</w:t>
      </w:r>
      <w:r>
        <w:rPr>
          <w:i/>
        </w:rPr>
        <w:t xml:space="preserve"> * Industry testing and standards are evolving to validate the long-term performance of copper-based alternatives.</w:t>
      </w:r>
      <w:r>
        <w:t xml:space="preserve">399. </w:t>
      </w:r>
      <w:hyperlink r:id="rId402">
        <w:r>
          <w:rPr>
            <w:color w:val="0000EE"/>
            <w:u w:val="single"/>
          </w:rPr>
          <w:t>https://www.xaluannews.com/modules.php?name=News&amp;file=article&amp;sid=3739381</w:t>
        </w:r>
      </w:hyperlink>
      <w:r>
        <w:t xml:space="preserve"> - * The price of silver globally declined for the second consecutive week due to a surge in the USD and higher energy prices. * US economic data showing modest GDP growth and rising unemployment influenced market sentiment. * Domestic silver prices in Vietnam decreased approximately 4.5% in March, reflecting global trends. * Geopolitical tensions in the Middle East and stalled Russia-Ukraine negotiations supported safe-haven demand. * ETF silver holdings fluctuated, with SLV decreasing over 301 tonnes, while Shanghai exchanges saw increased stockpiles. * Market analysts advise cautious accumulation strategies, noting support levels at $75 and $70 per ounce. 400. </w:t>
      </w:r>
      <w:hyperlink r:id="rId403">
        <w:r>
          <w:rPr>
            <w:color w:val="0000EE"/>
            <w:u w:val="single"/>
          </w:rPr>
          <w:t>https://realeconomy.rsmus.com/market-minute-great-expectations-and-inflation-dynamics/</w:t>
        </w:r>
      </w:hyperlink>
      <w:r>
        <w:t xml:space="preserve"> - * The Federal Reserve is adjusting its policy framework to account for rising inflation expectations due to the energy shock. * Short-term inflation expectations, such as the 5-year Treasury Inflation-Protected Security, have increased to 2.7%. * Other measures, including the University of Michigan and New York Fed expectations, sit well above the Fed’s 2% target. * The Fed focuses on long-term expectations remaining between 2% and 2.5%, but short-term expectations may influence monetary policy decisions. * If energy prices cause short-term expectations to rise sharply, the Fed may struggle to keep rates near the estimated 3% terminal rate. 401. </w:t>
      </w:r>
      <w:hyperlink r:id="rId404">
        <w:r>
          <w:rPr>
            <w:color w:val="0000EE"/>
            <w:u w:val="single"/>
          </w:rPr>
          <w:t>https://fortune.com/2026/03/16/jerome-powell-fomc-meeting-cut-odds-iran-inflation/</w:t>
        </w:r>
      </w:hyperlink>
      <w:r>
        <w:t xml:space="preserve"> - * Federal Reserve's Powell expected to announce no rate cut at upcoming meeting, with a 99% chance of holding, due to inflation concerns and geopolitical risks. * The meeting coincides with central banks in Europe, Japan, and the UK, with no major policy shifts expected. * Tensions in Iran and oil price increases influence market sentiment, affecting inflation expectations. * Analysts suggest markets may underprice prolonged geopolitical conflict and its impact on global growth. * Market response shows limited immediate impact on stock markets, indicating a wait-and-see approach.</w:t>
      </w:r>
      <w:r/>
    </w:p>
    <w:p>
      <w:r/>
      <w:r>
        <w:t xml:space="preserve">402. </w:t>
      </w:r>
      <w:hyperlink r:id="rId405">
        <w:r>
          <w:rPr>
            <w:color w:val="0000EE"/>
            <w:u w:val="single"/>
          </w:rPr>
          <w:t>https://www.actionforex.com/contributors/fundamental-analysis/633437-fed-preview-holding-a-steady-hand/</w:t>
        </w:r>
      </w:hyperlink>
      <w:r>
        <w:t xml:space="preserve"> - * The Federal Reserve is expected to keep its monetary policy unchanged at the March meeting. * Powell will avoid firm forward guidance on reactions to the war in Iran. * The US economy remains insulated against energy shocks, with modest market response anticipated. * Future rate cuts are expected in June and September, subject to energy supply developments. * No change is forecast for the Fed's balance sheet operations or T-bill purchases. 403. </w:t>
      </w:r>
      <w:hyperlink r:id="rId406">
        <w:r>
          <w:rPr>
            <w:color w:val="0000EE"/>
            <w:u w:val="single"/>
          </w:rPr>
          <w:t>https://www.pv-magazine.com/2026/03/16/waaree-energies-begins-construction-of-10-gw-ingot-wafer-plant-in-india/</w:t>
        </w:r>
      </w:hyperlink>
      <w:r>
        <w:t xml:space="preserve"> - * Waaree Energies Ltd has started building an integrated solar ingot and wafer manufacturing facility in Butibori, Nagpur, with 10 GW capacity for each product.</w:t>
      </w:r>
      <w:r>
        <w:rPr>
          <w:i/>
        </w:rPr>
        <w:t xml:space="preserve"> The project covers about 300 acres with an investment of INR 62 billion.</w:t>
      </w:r>
      <w:r>
        <w:t xml:space="preserve"> It is expected to generate over 8,000 jobs, supporting regional economic and industrial growth.</w:t>
      </w:r>
      <w:r>
        <w:rPr>
          <w:i/>
        </w:rPr>
        <w:t xml:space="preserve"> The facility aims to strengthen India’s upstream solar manufacturing and supply chains.</w:t>
      </w:r>
      <w:r>
        <w:t xml:space="preserve"> Senior government officials attended the groundbreaking ceremony.</w:t>
      </w:r>
      <w:r>
        <w:rPr>
          <w:i/>
        </w:rPr>
        <w:t xml:space="preserve"> The project supports India’s solar deployment and reduces import dependence. 404. </w:t>
      </w:r>
      <w:hyperlink r:id="rId407">
        <w:r>
          <w:rPr>
            <w:color w:val="0000EE"/>
            <w:u w:val="single"/>
          </w:rPr>
          <w:t>https://blackchronicle.com/national/everyday-economics-the-fed-faces-a-slowing-economy-and-a-new-inflation-shock/</w:t>
        </w:r>
      </w:hyperlink>
      <w:r>
        <w:rPr>
          <w:i/>
        </w:rPr>
        <w:t xml:space="preserve"> - * US economy shows signs of slowing growth, with revised Q4 GDP figures at 0.7% annualised. * Inflation remains high, with core PCE rising to 3.1% YoY, and consumer spending barely increases. * Labour market conditions weaken, with subdued job openings and a decline in the civilian labour force. * Oil prices may stay elevated due to the Iran conflict, adding inflationary pressure. * Federal Reserve meeting on March 17-18 expected to keep rates unchanged, with focus on economic projections. * Housing market faces mixed signals with rising mortgage rates and increased resale inventory. 405. </w:t>
      </w:r>
      <w:hyperlink r:id="rId408">
        <w:r>
          <w:rPr>
            <w:color w:val="0000EE"/>
            <w:u w:val="single"/>
          </w:rPr>
          <w:t>https://www.mql5.com/en/blogs/post/768183</w:t>
        </w:r>
      </w:hyperlink>
      <w:r>
        <w:rPr>
          <w:i/>
        </w:rPr>
        <w:t xml:space="preserve"> - * Gold (XAUUSD) is in consolidation around $5,018.86 after retreating from early March highs above $5,390. * The market is awaiting the Federal Reserve interest rate decision, with technical analysis indicating support at $5,000 and resistance near $5,080-$5,100. * A break below $5,070-$5,080 support has triggered a liquidity hunt, with possible outcomes including continuation lower or reversal. * Short-term signals show neutral to slightly bearish bias on H1, with intraday trading strategies focused on support and resistance levels. * The weekly outlook depends on Fed policy, with potential for range-bound consolidation or volatile moves post-decision. 406. </w:t>
      </w:r>
      <w:hyperlink r:id="rId409">
        <w:r>
          <w:rPr>
            <w:color w:val="0000EE"/>
            <w:u w:val="single"/>
          </w:rPr>
          <w:t>https://www.prnewswire.com/news-releases/dmegc-solar-displays-new-pv-innovations-across-european-exhibitions-302714445.html</w:t>
        </w:r>
      </w:hyperlink>
      <w:r>
        <w:rPr>
          <w:i/>
        </w:rPr>
        <w:t xml:space="preserve"> - * DMEGC Solar demonstrated new photovoltaic (PV) products at ENEX 2026 in Poland, KEY Energy in Italy, and Solar Solutions Amsterdam. * Introduced a full black N-type monofacial double-glass module with 475W power output and 23.8% efficiency. * Launched the INFINITY RT 3.0 module achieving 650W power, with higher bifaciality and energy yield. * Showcased the M10T-B32HBT, a lightweight, compact double-glass module for residential installation. * Featured the Greenhouse series modules, certified for overhead Agri-PV applications, with nine specifications, in compliance with DIBt standards. 407. </w:t>
      </w:r>
      <w:hyperlink r:id="rId410">
        <w:r>
          <w:rPr>
            <w:color w:val="0000EE"/>
            <w:u w:val="single"/>
          </w:rPr>
          <w:t>https://bitcoinworld.co.in/silver-price-forecast-xagusd-plunge-4/</w:t>
        </w:r>
      </w:hyperlink>
      <w:r>
        <w:rPr>
          <w:i/>
        </w:rPr>
        <w:t xml:space="preserve"> - * Silver (XAG/USD) declined to a three-week low, breaking below $80 amid volatile market conditions.</w:t>
      </w:r>
      <w:r>
        <w:t xml:space="preserve"> The decline followed a technical breakdown with key support levels breached.</w:t>
      </w:r>
      <w:r>
        <w:rPr>
          <w:i/>
        </w:rPr>
        <w:t xml:space="preserve"> Market sentiment is cautious ahead of the Federal Reserve's policy announcement, with expectations of interest rate stability.</w:t>
      </w:r>
      <w:r>
        <w:t xml:space="preserve"> Technical indicators show a bearish trend, but oversold signals suggest potential short-term bounce.</w:t>
      </w:r>
      <w:r>
        <w:rPr>
          <w:i/>
        </w:rPr>
        <w:t xml:space="preserve"> Investors are monitoring support at $78.50 and resistance at $80.20–$80.80.</w:t>
      </w:r>
      <w:r>
        <w:t xml:space="preserve"> The Fed's guidance on future rate moves is the main driver influencing silver's short-term outlook.</w:t>
      </w:r>
      <w:r>
        <w:rPr>
          <w:i/>
        </w:rPr>
        <w:t xml:space="preserve"> Global industrial demand for silver remains mixed, with sectors like photovoltaics and electronics supporting long-term demand.</w:t>
      </w:r>
      <w:r>
        <w:t xml:space="preserve"> ETF holdings have shown modest outflows, indicating cautious investor sentiment.</w:t>
      </w:r>
      <w:r>
        <w:rPr>
          <w:i/>
        </w:rPr>
        <w:t xml:space="preserve"> Analysts are adjusting forecasts based on Fed communications, with some predicting increased volatility around the meeting. 408. </w:t>
      </w:r>
      <w:hyperlink r:id="rId411">
        <w:r>
          <w:rPr>
            <w:color w:val="0000EE"/>
            <w:u w:val="single"/>
          </w:rPr>
          <w:t>https://www.easternmirrornagaland.com/gold-silver-fall-up-to-2-pc-amid-fading-fed-rate-cut-hopes-geopolitical-tensions</w:t>
        </w:r>
      </w:hyperlink>
      <w:r>
        <w:rPr>
          <w:i/>
        </w:rPr>
        <w:t xml:space="preserve"> - * Gold and silver prices declined on Monday amid fading hopes of a US Federal Reserve interest rate cut.</w:t>
      </w:r>
      <w:r>
        <w:t xml:space="preserve"> The decline was influenced by escalating tensions in West Asia and strong crude oil prices.</w:t>
      </w:r>
      <w:r>
        <w:rPr>
          <w:i/>
        </w:rPr>
        <w:t xml:space="preserve"> International precious metals and Indian commodity prices both traded lower.</w:t>
      </w:r>
      <w:r>
        <w:t xml:space="preserve"> The outcome of the US Federal Reserve policy meeting is expected to influence near-term gold prices.</w:t>
      </w:r>
      <w:r>
        <w:rPr>
          <w:i/>
        </w:rPr>
        <w:t xml:space="preserve"> Geopolitical tensions, particularly involving Iran and Israel, remain elevated.</w:t>
      </w:r>
      <w:r>
        <w:t xml:space="preserve"> Indian stock indices declined, with the Sensex decreasing and Nifty remaining flat. 409. </w:t>
      </w:r>
      <w:hyperlink r:id="rId412">
        <w:r>
          <w:rPr>
            <w:color w:val="0000EE"/>
            <w:u w:val="single"/>
          </w:rPr>
          <w:t>https://www.business-standard.com/markets/news/asian-markets-wary-as-oil-prices-climb-amid-conflict-in-west-asia-126031600051_1.html</w:t>
        </w:r>
      </w:hyperlink>
      <w:r>
        <w:t xml:space="preserve"> - * Asian markets showed wary movement as hostilities in the Gulf kept oil prices elevated, affecting inflation outlooks and central bank policies. * Oil prices rose with Brent at $103.27 per barrel and US crude at $97.99, amidst geopolitical tensions. * U.S., UK, Europe, Japan, Australia, Canada, Switzerland, and Sweden hold policy meetings as energy prices influence inflation and growth forecasts. * Japan's Nikkei dipped 0.1%, South Korean stocks gained 0.9%, and Asia-Pacific shares edged up slightly. * Market focus on Chinese retail sales and industrial output, alongside US-China trade discussions in Paris. * US Federal Reserve likely to hold rates steady, with a possible rate hike by Australia’s RBA amid inflation concerns. * US dollar strengthened as a safe haven, trading lower against yen and euro, with commodity gold stable at $5,022 an ounce. 410. </w:t>
      </w:r>
      <w:hyperlink r:id="rId413">
        <w:r>
          <w:rPr>
            <w:color w:val="0000EE"/>
            <w:u w:val="single"/>
          </w:rPr>
          <w:t>https://www.ad-hoc-news.de/boerse/news/ueberblick/silver-s-rally-stalls-amid-interest-rate-and-demand-concerns/68692478</w:t>
        </w:r>
      </w:hyperlink>
      <w:r>
        <w:t xml:space="preserve"> - * Silver's rally reversed as Fed rate delay boosted the dollar and increased volatility. * Market expectations for a US rate cut shifted from July to September, strengthening the dollar. * Supply deficit projected at 67 million ounces for 2026, with mine production at a ten-year high. * Industrial demand for silver fell by 2%, driven by a slowdown in the photovoltaic sector. * Analysts forecast an average silver price of around $80, with continued market volatility expected. 411. </w:t>
      </w:r>
      <w:hyperlink r:id="rId413">
        <w:r>
          <w:rPr>
            <w:color w:val="0000EE"/>
            <w:u w:val="single"/>
          </w:rPr>
          <w:t>https://www.ad-hoc-news.de/boerse/news/ueberblick/silver-s-rally-stalls-amid-interest-rate-and-demand-concerns/68692478</w:t>
        </w:r>
      </w:hyperlink>
      <w:r>
        <w:t xml:space="preserve"> - * Silver's recent surge above $100 per ounce reversed due to Federal Reserve rate delay and dollar strengthening. * Market projections indicate a shortfall of 67 million ounces in supply for 2026, despite rising mine output to 820 million ounces. * Industrial demand for silver declined by 2 percent to 650 million ounces, mainly due to reduced photovoltaic sector usage. * Geopolitical tensions in the Middle East have impacted energy prices and inflation fears, influencing safe-haven flows into the dollar. * Analysts forecast silver prices around $79.50 to $81 per ounce for the year amidst market volatility. 412. </w:t>
      </w:r>
      <w:hyperlink r:id="rId414">
        <w:r>
          <w:rPr>
            <w:color w:val="0000EE"/>
            <w:u w:val="single"/>
          </w:rPr>
          <w:t>https://kalkinemedia.com/au/news/featured-news/catalina-resources-asxctn-advances-district-scale-silver-strategy-through-key-wa-acquisition</w:t>
        </w:r>
      </w:hyperlink>
      <w:r>
        <w:t xml:space="preserve"> - - Catalina Resources signs binding agreement to acquire Spinifex Silver Pty Ltd, covering approximately 265 km² in Western Australia. - The acquisition includes projects at Fraser North and Nabberu, with historical high-grade silver intercepts and basin-hosted potential. - The transaction involves issuing AUD 250,000 in shares, subject to conditions. - Planned exploration includes dataset review, geochemical sampling, structural mapping, and follow-up drilling. - Shares traded at AUD 0.08 per share on 16 March 2026. 413. </w:t>
      </w:r>
      <w:hyperlink r:id="rId415">
        <w:r>
          <w:rPr>
            <w:color w:val="0000EE"/>
            <w:u w:val="single"/>
          </w:rPr>
          <w:t>https://www.fxstreet.com/news/breaking-gold-falls-below-5-000-as-oil-driven-inflation-fears-weigh-202603152347</w:t>
        </w:r>
      </w:hyperlink>
      <w:r>
        <w:t xml:space="preserve"> - * Gold price (XAU/USD) drops to around $4,980 during the early Asian session on Monday. * Geopolitical conflict in the Middle East, including US-Israel war with Iran, influences market sentiment. * US forces targeted Iranian oil export hub Kharg Island; Iran threatens retaliation. * Rising oil costs increase inflation concerns and may delay US Federal Reserve interest rate cuts. * The conflict and inflation fears negatively impact gold, a safe-haven asset.</w:t>
      </w:r>
      <w:r/>
    </w:p>
    <w:p>
      <w:r/>
      <w:r>
        <w:t xml:space="preserve">414. </w:t>
      </w:r>
      <w:hyperlink r:id="rId416">
        <w:r>
          <w:rPr>
            <w:color w:val="0000EE"/>
            <w:u w:val="single"/>
          </w:rPr>
          <w:t>https://bitcoinworld.co.in/robert-kiyosaki-bitcoin-gold-silver-investment/</w:t>
        </w:r>
      </w:hyperlink>
      <w:r>
        <w:t xml:space="preserve"> - * Robert Kiyosaki publicly announced a strategic investment in Bitcoin, gold, silver, and Texas oil wells on social media platform X. * His move aims to capitalise on market downturns, viewing cash as a tactical tool for asset acquisition. * Kiyosaki believes these assets will appreciate following a market downturn, citing macroeconomic risks and geopolitical tensions. * He has a history of cryptocurrency activity, including recent buying and selling of Bitcoin. * Financial analysts highlight inflation hedges, geopolitical risks, and diversification as key drivers of interest in these assets. 415. </w:t>
      </w:r>
      <w:hyperlink r:id="rId417">
        <w:r>
          <w:rPr>
            <w:color w:val="0000EE"/>
            <w:u w:val="single"/>
          </w:rPr>
          <w:t>https://indianexpress.com/article/explained/explained-economics/equity-investment-iran-war-uncertainty-nilesh-shah-expert-explains-10583471/</w:t>
        </w:r>
      </w:hyperlink>
      <w:r>
        <w:t xml:space="preserve"> - * Markets are volatile due to rising global uncertainty following US-Israel and Iran conflicts. * Nilesh Shah recommends neutralising equity exposure if overweight and investing in large/mid cap stocks and precious metals if underweight. * Investors should consider domestic sectors unaffected by rising oil prices, such as banking and consumer durables. * Historically, markets have bottomed out before conflicts end, and adaptation occurs during prolonged wars. * Investors are advised to follow asset allocation principles, holding or reducing equity based on risk profile and time horizon. * Outside equities, investors should consider short-term debt instruments in a rising interest rate environment. * Gold and silver are suggested as safe assets to benefit from global uncertainty, with an emphasis on limited portfolio allocation. 416. </w:t>
      </w:r>
      <w:hyperlink r:id="rId418">
        <w:r>
          <w:rPr>
            <w:color w:val="0000EE"/>
            <w:u w:val="single"/>
          </w:rPr>
          <w:t>https://www.saurenergy.com/solar-energy-news/waaree-energies-starts-construction-of-its-10-gw-ingot-wafer-unit-in-nagpur-11215989</w:t>
        </w:r>
      </w:hyperlink>
      <w:r>
        <w:t xml:space="preserve"> - * Waaree Energies Ltd has started building a 10 GW solar ingot and wafer manufacturing facility in Nagpur, Maharashtra. * The project includes a ground-breaking ceremony attended by Maharashtra Chief Minister Devendra Fadnavis and Union Minister Nitin Gadkari. * The plant will be the country’s largest integrated manufacturing complex for ingots and wafers, with an investment of ₹6,200 crore. * Once operational, the facility is expected to create over 8,000 jobs and enhance India’s solar supply chain resilience. * The development follows Waaree's realignment of its manufacturing plans, shifting operations from Odisha to Maharashtra and Gujarat. 417. </w:t>
      </w:r>
      <w:hyperlink r:id="rId419">
        <w:r>
          <w:rPr>
            <w:color w:val="0000EE"/>
            <w:u w:val="single"/>
          </w:rPr>
          <w:t>https://www.actionforex.com/live-comments/633363-seven-central-banks-one-energy-shock-critical-monetary-policy-week/</w:t>
        </w:r>
      </w:hyperlink>
      <w:r>
        <w:t xml:space="preserve"> - * Seven major central banks, including the Federal Reserve, ECB, and Bank of Japan, will meet within days of each other in March 2026.</w:t>
      </w:r>
      <w:r>
        <w:rPr>
          <w:i/>
        </w:rPr>
        <w:t xml:space="preserve"> * Central banks' policy decisions are influenced by an energy shock caused by escalating Middle East conflicts.</w:t>
      </w:r>
      <w:r>
        <w:t xml:space="preserve"> * The energy price surge is prompting reconsideration of easing policies and potential rate hikes.</w:t>
      </w:r>
      <w:r>
        <w:rPr>
          <w:i/>
        </w:rPr>
        <w:t xml:space="preserve"> * The Federal Reserve's March 18 meeting will focus on energy inflation impacts and the economic outlook.</w:t>
      </w:r>
      <w:r>
        <w:t xml:space="preserve"> * The ECB, BoE, BoJ, RBA, SNB, and BoC are expected to hold or adjust rates amid inflation and growth concerns.* 418. </w:t>
      </w:r>
      <w:hyperlink r:id="rId420">
        <w:r>
          <w:rPr>
            <w:color w:val="0000EE"/>
            <w:u w:val="single"/>
          </w:rPr>
          <w:t>https://www.brisbanetimes.com.au/business/the-economy/trump-is-holding-the-world-hostage-20260316-p5oarq.html?ref=rss&amp;utm_medium=rss&amp;utm_source=rss_feed</w:t>
        </w:r>
      </w:hyperlink>
      <w:r>
        <w:t xml:space="preserve"> - * The world's major central banks, including the US Federal Reserve, ECB, Bank of England, and Bank of Japan, are meeting amid geopolitical tensions and an oil market disruption. * The US-Iran conflict has caused oil prices to rise from $65 to over $100 per barrel, impacting global commodity prices. * The US economy shows signs of weakening with rising inflation, falling employment, and revised GDP growth rates, leading to fears of recession and stagflation. * The Federal Reserve is under pressure as inflation exceeds target levels, but rate changes are uncertain due to economic instability. * Market responses include bond yield increases and a decline in share prices; market focus is on Fed chair Jerome Powell's statements. 419. </w:t>
      </w:r>
      <w:hyperlink r:id="rId421">
        <w:r>
          <w:rPr>
            <w:color w:val="0000EE"/>
            <w:u w:val="single"/>
          </w:rPr>
          <w:t>https://pakobserver.net/irans-war-puts-global-central-banks-on-the-brink-of-inflation-fears/</w:t>
        </w:r>
      </w:hyperlink>
      <w:r>
        <w:t xml:space="preserve"> - * Iran’s war causes global central banks, including US, UK, eurozone, and others, to evaluate economic impact. * Expected decisions involve interest rate holds or increases, influenced by rising energy prices and inflation risks. * Federal Reserve likely to keep rates unchanged, with potential for rate cuts if conflict ends soon. * European Central Bank and Bank of Japan expected to hold rates, amid energy shocks and inflation concerns. * Risk of inflation escalation influences cautious stance among policymakers worldwide. 420. </w:t>
      </w:r>
      <w:hyperlink r:id="rId422">
        <w:r>
          <w:rPr>
            <w:color w:val="0000EE"/>
            <w:u w:val="single"/>
          </w:rPr>
          <w:t>https://thecurrencyanalytics.com/altcoins/bitcoin-crashes-below-25k-as-panic-selling-intensifies-247379</w:t>
        </w:r>
      </w:hyperlink>
      <w:r>
        <w:t xml:space="preserve"> - • Bitcoin dropped below $25,000, the first time in 18 months, amid a crypto market selloff • Rising interest rates from the Federal Reserve and mounting regulatory pressure contributed to the decline • Major exchanges experienced increased trading volumes, with Binance and Kraken reporting surges • Whales engaged in active trading, intensifying market swings • Experts like JPMorgan analysts and central bankers expressed concerns about further declines and regulatory impacts • Ethereum and altcoins also declined, with futures markets showing heightened volatility • Asian markets reacted cautiously, shifting towards gold and government bonds • Industry disruptions included Coinbase suspension of withdrawals and increased regulatory oversight • Institutional and retail investor activities influenced market dynamics, with mixed outlooks on recovery 421. </w:t>
      </w:r>
      <w:hyperlink r:id="rId423">
        <w:r>
          <w:rPr>
            <w:color w:val="0000EE"/>
            <w:u w:val="single"/>
          </w:rPr>
          <w:t>https://www.freemalaysiatoday.com/category/business/2026/03/15/investors-await-fed-rate-outlook-as-iran-war-keeps-markets-on-edge</w:t>
        </w:r>
      </w:hyperlink>
      <w:r>
        <w:t xml:space="preserve"> - * Investors focus on the Iran conflict's impact on interest rate expectations and inflation. * US stock indexes declined, volatility increased; oil prices soared due to Iran war. * The Federal Reserve is expected to hold interest rates steady in its upcoming meeting. * Market expectations for rate cuts have diminished amid rising energy prices. * Fed projections and Chair Powell’s comments anticipated to influence market outlooks. * Iran’s conflict prompts market swings and increased oil prices, with further developments closely watched. 422. </w:t>
      </w:r>
      <w:hyperlink r:id="rId424">
        <w:r>
          <w:rPr>
            <w:color w:val="0000EE"/>
            <w:u w:val="single"/>
          </w:rPr>
          <w:t>https://www.cnbc.com/2026/03/15/global-week-ahead-price-pressure-in-the-pipeline.html</w:t>
        </w:r>
      </w:hyperlink>
      <w:r>
        <w:t xml:space="preserve"> - * The ECB announced rate hikes in July and September to counter record inflation. * Bond yields in Europe and the US signalled market worries, with Europe's sovereign bonds sold off. * European 10-year bunds hit their highest since October 2023; France's yield reached levels not seen since 2011. * UK gilts' 10-year yield reached its highest in at least six months, with expectations of a Bank of England rate hike. * US Fed rate cut predictions dropped, with only 20 basis points of cuts priced in by year-end. * Deutsche Bank indicated a 2026 Fed rate cut is no longer fully priced in; State Street highlighted inflation risks delaying easing. 423. </w:t>
      </w:r>
      <w:hyperlink r:id="rId425">
        <w:r>
          <w:rPr>
            <w:color w:val="0000EE"/>
            <w:u w:val="single"/>
          </w:rPr>
          <w:t>https://www.ndtvprofit.com/markets/gold-silver-may-see-correction-next-week-amid-key-central-bank-meets-middle-east-tensions-analysts-11219053</w:t>
        </w:r>
      </w:hyperlink>
      <w:r>
        <w:t xml:space="preserve"> - * Prices of gold and silver are likely to see correction this week amid escalating conflict in West Asia and upcoming central bank meetings. * Investors monitor US-Israel-Iran conflict for market volatility; US Federal Reserve, European Central Bank, Bank of England, and People's Bank of China set policy decisions. * Gold and silver prices declined in domestic and international markets, weighed by a stronger US dollar and delayed interest rate cuts. * Analysts note bullion supported by safe-haven demand due to conflict escalation. * Experts advise long-term allocation in gold and silver as portfolio diversifiers despite short-term volatility. 424. </w:t>
      </w:r>
      <w:hyperlink r:id="rId426">
        <w:r>
          <w:rPr>
            <w:color w:val="0000EE"/>
            <w:u w:val="single"/>
          </w:rPr>
          <w:t>https://www.thehindubusinessline.com/markets/gold/gold-and-silver-in-india-beyond-tradition-a-strategic-allocation/article70743773.ece</w:t>
        </w:r>
      </w:hyperlink>
      <w:r>
        <w:t xml:space="preserve"> - * Gold and silver prices in India have experienced volatility driven by global macroeconomic and geopolitical signals. * ETF investments in bullion, especially silver ETFs, showed strong gains, with Tata Silver ETF rising nearly 10 per cent. * The ongoing conflict in the Middle East has increased haven demand for precious metals, impacting ETFs. * Market participants are monitoring US inflation indicators to gauge interest rate and currency movements. * Gold and silver are viewed as strategic assets, with sustained central bank purchases and industrial demand supporting their roles in portfolios. 425. </w:t>
      </w:r>
      <w:hyperlink r:id="rId427">
        <w:r>
          <w:rPr>
            <w:color w:val="0000EE"/>
            <w:u w:val="single"/>
          </w:rPr>
          <w:t>https://99bitcoins.com/news/bitcoin-btc/fed-rate-central-bank-gauntlet-bitcoin-march-2026/</w:t>
        </w:r>
      </w:hyperlink>
      <w:r>
        <w:t xml:space="preserve"> - * The week features rate decisions from seven central banks, including the Federal Reserve, amid rising oil prices and inflation concerns. * The Fed is expected to hold rates; a hawkish stance could increase yields and trigger Bitcoin volatility. * The Fed's inflation measure (Core PCE) reached 3.1% in January, above the 2% target. * Market interpretations of the Fed's signal about rate hikes or cuts will influence Bitcoin's market behaviour. * The broader monetary policy environment, including decisions from Bank of Japan and others, affects liquidity and risk assets.</w:t>
      </w:r>
      <w:r/>
    </w:p>
    <w:p>
      <w:r/>
      <w:r>
        <w:t xml:space="preserve">426. </w:t>
      </w:r>
      <w:hyperlink r:id="rId428">
        <w:r>
          <w:rPr>
            <w:color w:val="0000EE"/>
            <w:u w:val="single"/>
          </w:rPr>
          <w:t>https://www.newsbytesapp.com/news/business/us-fed-expected-to-hold-rates-steady-amid-iran-war/story</w:t>
        </w:r>
      </w:hyperlink>
      <w:r>
        <w:t xml:space="preserve"> - * The US Federal Reserve is expected to keep interest rates steady during its upcoming meeting. * The meeting will start on Tuesday, with an announcement scheduled for Wednesday. * The decision is influenced by the US-Iran war, which risks pushing inflation above 4%. * Economic data shows signs of weakness, including a rise in unemployment to 4.4% and a loss of 92,000 jobs in February. * The Fed's dual mandate faces policy challenges amid rising oil prices and inflation concerns. 427. </w:t>
      </w:r>
      <w:hyperlink r:id="rId429">
        <w:r>
          <w:rPr>
            <w:color w:val="0000EE"/>
            <w:u w:val="single"/>
          </w:rPr>
          <w:t>https://customnews.pk/2026/03/15/karachi-customs-foils-major-silver-smuggling-attempt/</w:t>
        </w:r>
      </w:hyperlink>
      <w:r>
        <w:t xml:space="preserve"> - * Karachi Customs seized 500 kilograms of foreign-origin silver valued at over Rs. 403 million on March 10 at Gold Tower, Saddar, Karachi. * The operation involved converting apartments into a processing unit where silver bars and rods were polished, reshaped, and stamped. * Two suspects, Muhammad Touqeer and Muhammad Irfan Iqbal, were arrested; investigations continue to trace financiers. * Several smuggling cases have been intercepted recently amid rising silver prices in Pakistan. * Smuggling routes from Afghanistan and Iran disrupted due to conflicts, prompting traffickers to find alternative channels. * Authorities are intensifying enforcement efforts under direction of Chief Collector Basit Abbasi. 428. </w:t>
      </w:r>
      <w:hyperlink r:id="rId430">
        <w:r>
          <w:rPr>
            <w:color w:val="0000EE"/>
            <w:u w:val="single"/>
          </w:rPr>
          <w:t>https://www.etoday.co.kr/news/view/2565447</w:t>
        </w:r>
      </w:hyperlink>
      <w:r>
        <w:t xml:space="preserve"> - * Major central banks, including Fed, ECB, and BOJ, are set to decide on interest rates amid global tension. * The Fed is likely to keep rates on hold, but market expectations fluctuate due to Middle Eastern conflict and rising oil prices. * ECB is also expected to maintain current rates, though energy price inflation may prompt future hikes. * The Bank of Japan’s decision hinges on maintaining the normalisation path amid oil dependency concerns. * The ongoing war and energy costs are causing uncertainty and could influence future monetary policy directions. 429. </w:t>
      </w:r>
      <w:hyperlink r:id="rId431">
        <w:r>
          <w:rPr>
            <w:color w:val="0000EE"/>
            <w:u w:val="single"/>
          </w:rPr>
          <w:t>https://www.cnbc.com/2026/03/12/markets-hopes-for-fed-interest-rate-cuts-are-rapidly-fading-away.html</w:t>
        </w:r>
      </w:hyperlink>
      <w:r>
        <w:t xml:space="preserve"> - * Expectations for US Federal Reserve interest rate cuts fade due to rising energy prices and inflation fears. * Market anticipation shifted from June to September for the next rate cut. * The change coincided with Iran-Related conflicts and oil prices reaching around $100 a barrel. * Goldman Sachs economists adjusted their rate forecast, pushing the next cut to September 2026. * Economists believe the Fed might still lower rates once more before the end of 2026 if labour market conditions worsen. 430. </w:t>
      </w:r>
      <w:hyperlink r:id="rId432">
        <w:r>
          <w:rPr>
            <w:color w:val="0000EE"/>
            <w:u w:val="single"/>
          </w:rPr>
          <w:t>https://bitrss.com/leading-economists-reveal-their-fed-interest-rate-forecasts-192974</w:t>
        </w:r>
      </w:hyperlink>
      <w:r>
        <w:t xml:space="preserve"> - * A Bloomberg survey of 46 economists predicts two rate cuts by the Fed in 2023, with the first in June and the second in October. * Expectations for interest rate cuts have shifted from March to June following geopolitical events. * Most economists believe rate cuts will be faster than futures market pricing. * Concerns were raised about Kevin Warsh’s nomination and commitment to the 2% inflation target. * The survey highlights evolving expectations compared to a previous December survey. 431. </w:t>
      </w:r>
      <w:hyperlink r:id="rId433">
        <w:r>
          <w:rPr>
            <w:color w:val="0000EE"/>
            <w:u w:val="single"/>
          </w:rPr>
          <w:t>https://www.bloomberg.com/news/articles/2026-03-12/iran-war-europe-s-price-shock-is-still-a-long-way-from-2022-energy-crisis</w:t>
        </w:r>
      </w:hyperlink>
      <w:r>
        <w:t xml:space="preserve"> - * The European Central Bank (ECB) confronts a renewed inflation threat linked to energy costs. * The escalation in Iran and energy price increases are prompting bets on interest rate hikes. * The ECB recognises differences from the 2022 energy crisis, despite concerns about inflation. * The article references past energy crisis during Russia's invasion of Ukraine and current geopolitical tensions. 432. </w:t>
      </w:r>
      <w:hyperlink r:id="rId434">
        <w:r>
          <w:rPr>
            <w:color w:val="0000EE"/>
            <w:u w:val="single"/>
          </w:rPr>
          <w:t>https://ekonomi.haber7.com/ekonomi/haber/3611987-gumuste-kritik-viraj-dolarin-yukselisi-degerli-metali-nasil-etkiledi</w:t>
        </w:r>
      </w:hyperlink>
      <w:r>
        <w:t xml:space="preserve"> - * Doların güçlenmesi ve faiz indirimi beklentilerinin zayıflamasıyla gümüş fiyatları sert bir şekilde düştü.</w:t>
      </w:r>
      <w:r>
        <w:rPr>
          <w:i/>
        </w:rPr>
        <w:t xml:space="preserve"> Gümüş ons fiyatı, dolar endeksinin artışı ve jeopolitik riskler nedeniyle 31,20 dolar seviyesine geriledi.</w:t>
      </w:r>
      <w:r>
        <w:t xml:space="preserve"> Haftalık bazda yaklaşık %4,2 değer kaybı yaşandı, fiyatlar hızla 34 dolar zirvesinden uzaklaştı.</w:t>
      </w:r>
      <w:r>
        <w:rPr>
          <w:i/>
        </w:rPr>
        <w:t xml:space="preserve"> ABD Merkez Bankası'nın (Fed) faiz indirimleri konusunda trust sinyalleri, yatırımcıların alternatif olarak Amerikan dolarına yönelmesine neden oldu.</w:t>
      </w:r>
      <w:r>
        <w:t xml:space="preserve"> Artan enerji maliyetleri ve enflasyon endişeleri, gümüş talebini zorlaştırıyor.</w:t>
      </w:r>
      <w:r>
        <w:rPr>
          <w:i/>
        </w:rPr>
        <w:t xml:space="preserve"> Piyasa, arz-talep dengesizliği ve arz açığıyla karşı karşıya; özellikle güneş enerjisi ve yapay zeka donanımlarında kullanım artışları stokları düşük seviyelere indirdi.</w:t>
      </w:r>
      <w:r>
        <w:t xml:space="preserve"> Teknik analiz, 31 dolar seviyesinin destek olduğunu ve altında 28 dolar seviyesine kadar düşüş olabileceğini gösteriyor.</w:t>
      </w:r>
      <w:r>
        <w:rPr>
          <w:i/>
        </w:rPr>
        <w:t xml:space="preserve"> Piyasalardaki harekete bağlı olarak, Hindistan ve Çin gibi büyük pazarlardan gelen alımlar fiyatları destekleyebilir.</w:t>
      </w:r>
      <w:r>
        <w:t xml:space="preserve">433. </w:t>
      </w:r>
      <w:hyperlink r:id="rId435">
        <w:r>
          <w:rPr>
            <w:color w:val="0000EE"/>
            <w:u w:val="single"/>
          </w:rPr>
          <w:t>https://www.actionforex.com/action-insight/market-overview/weekly-report/633333-iran-war-fuels-king-dollar-comeback-as-oil-shock-ripples-through-markets/</w:t>
        </w:r>
      </w:hyperlink>
      <w:r>
        <w:t xml:space="preserve"> - * The Iran conflict enters a prolonged phase of escalation, impacting global markets. * Oil prices spike, with WTI crude reaching nearly $120, due to disruptions in the Strait of Hormuz. * Geopolitical tensions and rising oil prices strengthen the US dollar and investment in safe-haven assets. * Market sentiment shifts towards risk-off, with the Dollar Index surpassing 100 and US Treasury yields rising. * Analysts suggest the conflict may persist for weeks to months, maintaining pressure on markets. 434. </w:t>
      </w:r>
      <w:hyperlink r:id="rId436">
        <w:r>
          <w:rPr>
            <w:color w:val="0000EE"/>
            <w:u w:val="single"/>
          </w:rPr>
          <w:t>https://thecurrencyanalytics.com/stockmarket/dollar-surges-as-iran-crisis-sparks-safe-haven-rush-247268</w:t>
        </w:r>
      </w:hyperlink>
      <w:r>
        <w:t xml:space="preserve"> - * The dollar index rose 0.4% to 105.37, reaching levels not seen since February, amid fears of Middle East conflict escalation. * Iran announced plans to increase uranium enrichment, causing market shockwaves and a flight to safe haven assets like the dollar and gold. * Oil prices surged 2.1% to $85.43 per barrel due to supply disruption fears, linked to Iran's control of shipping lanes. * Gold prices increased to $1,980 per ounce as investors sought safe havens during geopolitical uncertainty. * Currency markets showed the dollar strengthening; the Iranian rial weakened dramatically, and other currencies like the euro, pound, yen, and Swiss franc experienced declines. * Analysts from Goldman Sachs and Barclays predicted persistent dollar strength through Q2 amid unresolved tensions. * Hedge funds increased dollar-long positions by 15% last week, reflecting anticipation of ongoing geopolitical risk. 435. </w:t>
      </w:r>
      <w:hyperlink r:id="rId437">
        <w:r>
          <w:rPr>
            <w:color w:val="0000EE"/>
            <w:u w:val="single"/>
          </w:rPr>
          <w:t>https://skillings.net/gold-slips-below-5100-middle-east-war-inflation-fears-force-second-weekly-loss/</w:t>
        </w:r>
      </w:hyperlink>
      <w:r>
        <w:t xml:space="preserve"> - * Gold price drops below $5,100, with a second weekly loss, amid concerns over inflation driven by Middle East conflict. * Silver falls 5% to around $80, affected by economic slowdown and industrial demand issues. * Energy prices remain high due to Middle East conflict, influencing inflation and central bank rate policies. * US consumer sentiment hits three-month low, indicating economic stress and potential recession fears. * Major central banks, including the ECB and Fed, are maintaining high interest rates, impacting gold’s attractiveness. * Analysts project gold targets between $5,400 and $6,300 for year-end, viewing current dips as healthy corrections. 436. </w:t>
      </w:r>
      <w:hyperlink r:id="rId438">
        <w:r>
          <w:rPr>
            <w:color w:val="0000EE"/>
            <w:u w:val="single"/>
          </w:rPr>
          <w:t>https://www.kens5.com/article/money/texas-gold-silver-record-highs-buy-sell-san-antonio/273-c2a2e624-7022-491f-bbca-b48126e3782e</w:t>
        </w:r>
      </w:hyperlink>
      <w:r>
        <w:t xml:space="preserve"> - * Gold price around $5,100 an ounce, roughly double the previous year, supported by geopolitical tensions.</w:t>
      </w:r>
      <w:r>
        <w:rPr>
          <w:i/>
        </w:rPr>
        <w:t xml:space="preserve"> Experts suggest buying more and holding onto precious metals.</w:t>
      </w:r>
      <w:r>
        <w:t xml:space="preserve"> Prices of gold and silver recently overbought, with potential short-term retracement.</w:t>
      </w:r>
      <w:r>
        <w:rPr>
          <w:i/>
        </w:rPr>
        <w:t xml:space="preserve"> Geopolitical conflicts, such as war, historically trigger gold rallies, with current events following this pattern.</w:t>
      </w:r>
      <w:r>
        <w:t xml:space="preserve"> Experts advise against selling precious metals at present. 437. </w:t>
      </w:r>
      <w:hyperlink r:id="rId439">
        <w:r>
          <w:rPr>
            <w:color w:val="0000EE"/>
            <w:u w:val="single"/>
          </w:rPr>
          <w:t>https://www.sbcgold.com/blog/midterm-shakeup-will-new-faces-fix-debt-problem/</w:t>
        </w:r>
      </w:hyperlink>
      <w:r>
        <w:t xml:space="preserve"> - * With upcoming congressional midterm elections, a significant turnover of representatives and senators is expected. * The US government’s debt is deemed 'unsustainable', projected to reach $50 trillion by 2030. * Net interest costs have surpassed $1 trillion, with projections doubling by 2035. * Social Security and Medicare face funding crises, with potential cuts from 2034 onward. * Investors are diversifying into physical gold and silver in response to political and fiscal instability.</w:t>
      </w:r>
      <w:r/>
    </w:p>
    <w:p>
      <w:r/>
      <w:r>
        <w:t xml:space="preserve">438. </w:t>
      </w:r>
      <w:hyperlink r:id="rId440">
        <w:r>
          <w:rPr>
            <w:color w:val="0000EE"/>
            <w:u w:val="single"/>
          </w:rPr>
          <w:t>https://goldco.com/rising-debt-delinquency-recession/</w:t>
        </w:r>
      </w:hyperlink>
      <w:r>
        <w:t xml:space="preserve"> - * Rising debt levels and delinquency rates in the US signal worsening household financial stability. * The US national debt has reached nearly $39 trillion, with a projected deficit of $1.9 trillion for FY 2026. * Household debt, including unsecured loans, credit card, student, and auto loans, has hit record highs, with delinquency rates rising. * Many American households face financial hardship, increasing the risk of recession. * Demand for safe-haven assets like gold and silver has surged as a response to economic uncertainty. 439. </w:t>
      </w:r>
      <w:hyperlink r:id="rId441">
        <w:r>
          <w:rPr>
            <w:color w:val="0000EE"/>
            <w:u w:val="single"/>
          </w:rPr>
          <w:t>https://www.gurufocus.com/news/8706237/iux-publishes-market-insight-on-gold-and-silver-following-federal-reserve-policy-signals</w:t>
        </w:r>
      </w:hyperlink>
      <w:r>
        <w:t xml:space="preserve"> - * IUX released a market insight analysing impact of Federal Reserve policy signals on gold and silver markets, published March 13th, 2026. * The report examines how US monetary policy expectations influence investor behaviour and precious metals prices. * Sharp price drops in gold and silver often follow Federal Reserve announcements, driven by rapid market repricing. * As volatility fades, new trading opportunities emerge in gold and silver markets. * The platform emphasises the importance of trading infrastructure and investor discipline during volatile periods. * Education resources are provided to help investors understand market structure, liquidity, and risk. 440. </w:t>
      </w:r>
      <w:hyperlink r:id="rId442">
        <w:r>
          <w:rPr>
            <w:color w:val="0000EE"/>
            <w:u w:val="single"/>
          </w:rPr>
          <w:t>https://virginiabusiness.com/warsh-fed-rate-cuts-oil-iran-conflict/</w:t>
        </w:r>
      </w:hyperlink>
      <w:r>
        <w:t xml:space="preserve"> - * The likelihood of Kevin Warsh quickly loosening monetary policy has decreased amid ongoing Iran conflict and oil price shocks. * Inflation remained above the Fed’s 2% target in January; economic growth was revised to a near stall speed of 0.7%. * Oil prices stayed near $100 a barrel due to Iranian attacks and regional disruptions, influencing inflation expectations. * Investors now expect the Fed to hold steady until the fall, with rate cuts possibly in late 2027. * Rising energy costs and inflation concerns may constrain the Fed’s policy options amid global tensions and domestic economic data. 441. </w:t>
      </w:r>
      <w:hyperlink r:id="rId443">
        <w:r>
          <w:rPr>
            <w:color w:val="0000EE"/>
            <w:u w:val="single"/>
          </w:rPr>
          <w:t>https://economictimes.indiatimes.com/news/international/us/why-is-silver-price-down-by-3-3-and-gold-by-0-5-and-will-precious-metals-continue-to-drop-or-rise-again-gold-and-silver-decline-analysts-insights-and-market-outlook-explained-heres-what-should-investors-do-now/articleshow/129564145.cms</w:t>
        </w:r>
      </w:hyperlink>
      <w:r>
        <w:t xml:space="preserve"> - * Gold and silver prices decreased this week amid a stronger U.S. dollar, rising geopolitical tensions involving Iran, and expectations of higher interest rates. * Gold spot price fell 0.5% to $5,052.15 per ounce; silver declined 3.3% to $81.00. * Factors influencing decline include a strengthening dollar, firm inflation data, and reduced interest rate cut expectations. * Analysts suggest that safe-haven demand could increase if geopolitical tensions escalate or if the Federal Reserve signals rate cuts. * Future prices depend on inflation data, US dollar strength, geopolitical developments, and Federal Reserve policies. 442. </w:t>
      </w:r>
      <w:hyperlink r:id="rId444">
        <w:r>
          <w:rPr>
            <w:color w:val="0000EE"/>
            <w:u w:val="single"/>
          </w:rPr>
          <w:t>https://www.pv-magazine.com/2026/03/13/chinese-pv-industry-brief-wafer-prices-keep-decreasing/</w:t>
        </w:r>
      </w:hyperlink>
      <w:r>
        <w:t xml:space="preserve"> - * Polysilicon prices declined by over 6% in China, affecting wafer pricing due to weak demand. * PowerChina's Abu Dhabi branch signed a CNY 13.962 billion EPC contract for a 2.1 GW solar-plus-storage project in Abu Dhabi, with completion expected in 21 months. * JinkoSolar signed an MOU with Blue Sun Group to supply 2 GW of modules, expanding the Australian distributed solar market. * Focus on solar manufacturing trends and international project expansion. 443. </w:t>
      </w:r>
      <w:hyperlink r:id="rId445">
        <w:r>
          <w:rPr>
            <w:color w:val="0000EE"/>
            <w:u w:val="single"/>
          </w:rPr>
          <w:t>https://bitcoinethereumnews.com/tech/gold-falls-as-u-s-dollar-firms-fed-expectations-weigh/?utm_source=rss&amp;utm_medium=rss&amp;utm_campaign=gold-falls-as-u-s-dollar-firms-fed-expectations-weigh</w:t>
        </w:r>
      </w:hyperlink>
      <w:r>
        <w:t xml:space="preserve"> - * Spot gold plunged and silver declined due to a stronger U.S. dollar and Federal Reserve rate expectations. * The sell-off was driven by higher real yields and liquidity stress, with technical levels contributing to accelerated declines. * Central bank gold buying persists, providing medium-term support, but near-term prices are data-dependent. * Analysts like JPMorgan and UBS view recent weakness as a short-term liquidity event rather than a long-term trend. * Key factors influencing prices include the dollar index (DXY), real yields, ETF flows, and macro policy signals. 444. </w:t>
      </w:r>
      <w:hyperlink r:id="rId446">
        <w:r>
          <w:rPr>
            <w:color w:val="0000EE"/>
            <w:u w:val="single"/>
          </w:rPr>
          <w:t>https://www.pv-tech.org/what-is-dictating-solar-module-price-increases/</w:t>
        </w:r>
      </w:hyperlink>
      <w:r>
        <w:t xml:space="preserve"> - * Global silver prices reached record highs in January 2026, driven by increased demand and geopolitical uncertainty, impacting solar PV module costs. * Efforts to substitute silver with copper face technical challenges, ensuring continued reliance on silver. * Polysilicon costs account for around 10% of module costs; Chinese efforts to control overcapacity may influence prices, despite recent drops. * Glass and aluminium prices are relatively stable, with some alternatives available, but still contribute to overall module costs. * Energy and water costs, influenced by geopolitical conflicts, affect upstream solar production stages and may impact module pricing.</w:t>
      </w:r>
      <w:r/>
    </w:p>
    <w:p>
      <w:r/>
      <w:r>
        <w:t xml:space="preserve">445. </w:t>
      </w:r>
      <w:hyperlink r:id="rId447">
        <w:r>
          <w:rPr>
            <w:color w:val="0000EE"/>
            <w:u w:val="single"/>
          </w:rPr>
          <w:t>https://ca.investing.com/news/economy-news/fed-to-remain-on-hold-next-week-morgan-stanley-says-4513377</w:t>
        </w:r>
      </w:hyperlink>
      <w:r>
        <w:t xml:space="preserve"> - * The Federal Reserve is expected to keep interest rates unchanged at the next policy meeting, according to Morgan Stanley. * The central bank is anticipated to ‘remain on hold and retain its easing bias’ despite recent inflation pressures driven by energy prices. * Morgan Stanley expects one rate cut in the current year and one next year, with a terminal rate of 3.0%-3.25%. * The note highlights support for rate reductions from Governors Bowman, Waller, and Miran. * Markets may see higher inflation forecasts and softer growth, with currency risks related to the US dollar and oil price developments. 446. </w:t>
      </w:r>
      <w:hyperlink r:id="rId448">
        <w:r>
          <w:rPr>
            <w:color w:val="0000EE"/>
            <w:u w:val="single"/>
          </w:rPr>
          <w:t>https://realeconomy.rsmus.com/pce-inflation-data-shows-the-calm-before-the-storm/</w:t>
        </w:r>
      </w:hyperlink>
      <w:r>
        <w:t xml:space="preserve"> - * The January personal consumption expenditures (PCE) index indicates an inflation rate of 3.5% in the service sector due to year-end price increases. * The PCE index increased by 0.3% month-over-month, with core inflation rising by 0.4%, leading to annual gains of 2.8% and 3.1%, respectively. * Energy prices declined by 0.8% in January, but are expected to rise significantly in March due to recent energy shocks. * Inflation-adjusted personal spending increased by 0.1%, with disposable income up by 0.7%, and savings rate at 4.5%. * Federal Reserve is likely to hold interest rates steady, awaiting clearer signs of inflation persistence due to energy cost impacts. * Inflation signals and energy shocks are expected to influence future inflation expectations and policy responses. 447. </w:t>
      </w:r>
      <w:hyperlink r:id="rId449">
        <w:r>
          <w:rPr>
            <w:color w:val="0000EE"/>
            <w:u w:val="single"/>
          </w:rPr>
          <w:t>https://bitcoinworld.co.in/silver-price-dollar-index-high/</w:t>
        </w:r>
      </w:hyperlink>
      <w:r>
        <w:t xml:space="preserve"> - * Silver prices decline below $81 amid a surge in the US Dollar Index to its highest since mid-January. * The movement is driven by Federal Reserve hawkish comments, strong US economic data, and shifts in investor sentiment. * Major silver producers and ETFs experience outflows; gold, platinum, and palladium prices decline. * Technical levels suggest potential support at $79.50; resistance remains at $81.80. * Diverging central bank policies and rising US dollar strengthen headwinds for silver prices. 448. </w:t>
      </w:r>
      <w:hyperlink r:id="rId450">
        <w:r>
          <w:rPr>
            <w:color w:val="0000EE"/>
            <w:u w:val="single"/>
          </w:rPr>
          <w:t>https://www.hokanews.com/2026/03/latest-pce-data-signals-stable.html</w:t>
        </w:r>
      </w:hyperlink>
      <w:r>
        <w:t xml:space="preserve"> - * US Personal Consumption Expenditures (PCE) inflation rose 0.3% month over month. * Yearly headline PCE index at 2.8%, slightly below forecasts. * Core PCE inflation, excluding food and energy, remained at 3.1% year over year. * Data suggests inflation pressures are present but stabilising, influencing Federal Reserve policy considerations. * Market reactions and future interest rate expectations are affected by the inflation figures. 449. </w:t>
      </w:r>
      <w:hyperlink r:id="rId451">
        <w:r>
          <w:rPr>
            <w:color w:val="0000EE"/>
            <w:u w:val="single"/>
          </w:rPr>
          <w:t>https://www.investorideas.com/news/2026/mining/03131-silver-price-forecast-mining-supply-demand-oil-100.asp</w:t>
        </w:r>
      </w:hyperlink>
      <w:r>
        <w:t xml:space="preserve"> - * On March 12, Brent crude topped $100 per barrel after Iran's Supreme Leader declared the Strait of Hormuz closed, prompting the IEA to release 400 million barrels from emergency reserves. * India's SEBI approved reforms allowing institutional funds to allocate up to 35% of assets to silver ETFs, potentially adding significant demand from a $970 billion mutual fund industry. * US job losses and high inflation indicate stagflation, with oil prices above $100 exacerbating economic pressures and affecting precious metals markets. * Silver's price remains stable around $84, with structural supply constraints from mines and geological factors preventing immediate supply response. * The article discusses how geopolitical, macroeconomic, and geological forces create a sustained supply-demand imbalance for silver. 450. </w:t>
      </w:r>
      <w:hyperlink r:id="rId452">
        <w:r>
          <w:rPr>
            <w:color w:val="0000EE"/>
            <w:u w:val="single"/>
          </w:rPr>
          <w:t>https://malawi24.com/2026/03/12/kanyumbu-urges-caution-despite-rbm-rate-cut/</w:t>
        </w:r>
      </w:hyperlink>
      <w:r>
        <w:t xml:space="preserve"> - * Esmie Kanyumbu, Executive Director of the Economics Association of Malawi, warns of risks despite Malawi's central bank rate cut. * The Reserve Bank of Malawi reduced the policy rate from 26% to 24% due to easing inflation. * The rate cut aims to support economic activity and reduce borrowing costs. * Kanyumbu highlights potential inflation risks from exchange rate pressures and global fuel prices. * The decision was discussed at a Monetary Policy Technical Forum in Lilongwe, with ongoing monitoring planned. 451. </w:t>
      </w:r>
      <w:hyperlink r:id="rId453">
        <w:r>
          <w:rPr>
            <w:color w:val="0000EE"/>
            <w:u w:val="single"/>
          </w:rPr>
          <w:t>https://coincentral.com/u-s-inflation-stays-hot-as-fed-holds-steady-ahead-of-rate-decision/</w:t>
        </w:r>
      </w:hyperlink>
      <w:r>
        <w:t xml:space="preserve"> - * Core PCE inflation in the U.S. rose 3.1% year-on-year in January, above the Fed’s 2% target. 452. </w:t>
      </w:r>
      <w:hyperlink r:id="rId454">
        <w:r>
          <w:rPr>
            <w:color w:val="0000EE"/>
            <w:u w:val="single"/>
          </w:rPr>
          <w:t>https://investinglive.com/centralbank/barclays-pushes-back-expectations-for-fed-rate-cuts-20260313/</w:t>
        </w:r>
      </w:hyperlink>
      <w:r>
        <w:t xml:space="preserve"> - * Barclays economists now forecast Fed rate cuts in September 2023 and March 2027, previously expecting June and September 2023. * Market pricing of easing has decreased from 60 bps to 22.5 bps due to geopolitical tensions, oil prices, and inflation data. * The latest energy spike and the removal of Trump tariffs influence inflation and rate cut timing. * Market sentiment shifts based on oil prices and Iran war developments, impacting rate cut expectations. * The Dollar Index surpasses 100, reflecting less dovish market outlook following policy expectations. 453. </w:t>
      </w:r>
      <w:hyperlink r:id="rId455">
        <w:r>
          <w:rPr>
            <w:color w:val="0000EE"/>
            <w:u w:val="single"/>
          </w:rPr>
          <w:t>https://investinglive.com/news/us-pce-inflation-28-yy-vs-29-expected-20260313/</w:t>
        </w:r>
      </w:hyperlink>
      <w:r>
        <w:t xml:space="preserve"> - * US PCE inflation for January rose 2.8% year-over-year, slightly below expectations. * Core PCE increased 2.8% y/y, remaining at high levels, with back-to-back 0.4% monthly gains. * The report indicates potential difficulty in achieving 2% inflation target, with energy prices likely to increase. * Personal income rose 0.4%, while real spending increased 0.1%, reflecting slow consumer expenditure growth. * The data may influence Federal Reserve rate decisions amid inflation concerns. 454. </w:t>
      </w:r>
      <w:hyperlink r:id="rId456">
        <w:r>
          <w:rPr>
            <w:color w:val="0000EE"/>
            <w:u w:val="single"/>
          </w:rPr>
          <w:t>https://www.ktvh.com/politics/the-president/trump-demands-fed-lower-interest-rates-amid-steady-inflation-rising-mortgage-costs</w:t>
        </w:r>
      </w:hyperlink>
      <w:r>
        <w:t xml:space="preserve"> - * President Donald Trump publicly pressures Federal Reserve Chair Jerome Powell to lower interest rates before the Fed’s next meeting. * The Bureau of Labor Statistics reports 2.4% inflation in the 12 months ending February, slightly above the Fed’s 2% target. * Mortgage rates, influenced by Fed policies, rose to 6.11% for a 30-year fixed mortgage. * The Fed is expected to meet next week, with Powell potentially serving his last term as chair. * The article discusses the balance between controlling inflation and supporting employment. 455. </w:t>
      </w:r>
      <w:hyperlink r:id="rId457">
        <w:r>
          <w:rPr>
            <w:color w:val="0000EE"/>
            <w:u w:val="single"/>
          </w:rPr>
          <w:t>https://www.df.cl/senal-df/primer-click-de-la-semana/los-bancos-centrales-se-pronuncian</w:t>
        </w:r>
      </w:hyperlink>
      <w:r>
        <w:t xml:space="preserve"> - * Seven central banks, including Fed, ECB, BoJ, BoE, Bank of Canada, Australia, and Brazil, will hold monetary policy meetings next week. * Market attention focuses on the Fed, ECB, BoJ, BoE, and the Chinese People's Bank' decisions. * Rising energy and commodity prices due to geopolitical tensions in Iran and sanctions impact inflation expectations. * Anticipations of rate pauses or increases from major central banks are discussed amidst inflation concerns. * Brazil’s Copom may consider a rate cut after maintaining 15%, influenced by inflation slowdown. * The market awaits the Fed's new economic projections amid uncertainty over geopolitical impacts. 456. </w:t>
      </w:r>
      <w:hyperlink r:id="rId458">
        <w:r>
          <w:rPr>
            <w:color w:val="0000EE"/>
            <w:u w:val="single"/>
          </w:rPr>
          <w:t>https://www.actionforex.com/contributors/fundamental-analysis/633204-ecb-preview-hot-war-cool-heads/</w:t>
        </w:r>
      </w:hyperlink>
      <w:r>
        <w:t xml:space="preserve"> - * The ECB is expected to leave the deposit rate unchanged at 2.00% on 19 March. * The communication will focus on signals regarding upside inflation risks and downside growth risks due to the war in Iran. * The staff projections will include alternative scenarios with higher commodity prices, highlighting inflation risks. * Market expectations indicate potential hikes by 2026, with divergence among Governing Council members on policy stance. * The ECB may signal upside risks to medium-term inflation and acknowledge heightened uncertainty. 457. </w:t>
      </w:r>
      <w:hyperlink r:id="rId459">
        <w:r>
          <w:rPr>
            <w:color w:val="0000EE"/>
            <w:u w:val="single"/>
          </w:rPr>
          <w:t>https://www.fxstreet.com/news/us-dollar-index-climbs-above-100-as-oil-surge-fuels-inflation-concerns-202603131156</w:t>
        </w:r>
      </w:hyperlink>
      <w:r>
        <w:t xml:space="preserve"> - * The US Dollar Index (DXY) increased to around 100.10, gaining 0.35% amid inflation concerns. * Oil prices surged due to geopolitical tensions and supply risks involving Iran, Israel, and the US. * Despite IEA efforts, Brent Crude remains near $100 per barrel, heightening inflation fears. * Analysts estimate each $10 rise in Oil could add 0.2 percentage points to US inflation, reducing expectations for Fed rate cuts. * US economic data releases are upcoming, potentially influencing Fed policy and USD movements. 458. </w:t>
      </w:r>
      <w:hyperlink r:id="rId460">
        <w:r>
          <w:rPr>
            <w:color w:val="0000EE"/>
            <w:u w:val="single"/>
          </w:rPr>
          <w:t>https://www.fxstreet.com/news/ecb-risk-scenarios-shape-rate-outlook-nordea-202603131124</w:t>
        </w:r>
      </w:hyperlink>
      <w:r>
        <w:t xml:space="preserve"> - * Nordea analysts expect the European Central Bank (ECB) to hold rates steady at its 19 March meeting. * They highlight increased upside risks to inflation and ECB rate hikes amid market expectations for tightening. * Analysts note that new ECB projections and Middle East conflict risks are key for medium-term inflation outlook. * The ECB is likely to adopt a hawkish tone but not hike rates imminently, with potential hikes expected in 2027. * Market pricing indicates expectations of rate hikes in April and June, with risks leaning towards earlier increases if risks escalate. 459. </w:t>
      </w:r>
      <w:hyperlink r:id="rId461">
        <w:r>
          <w:rPr>
            <w:color w:val="0000EE"/>
            <w:u w:val="single"/>
          </w:rPr>
          <w:t>https://www.cnbc.com/2026/03/10/kevin-warsh-faces-economic-perfect-storm-as-he-waits-to-take-over-as-fed-chair.html</w:t>
        </w:r>
      </w:hyperlink>
      <w:r>
        <w:t xml:space="preserve"> - * Kevin Warsh, former US Federal Reserve governor, expected to take over as Fed chair in May 2025. * Faces dual economic challenges: stagflationary pressures from soaring energy prices and a weakening jobs market. * Economic environment includes high inflation due to spiraling energy costs and potential low growth. * Market conditions influenced by energy prices, with US crude oil briefly exceeding $100 a barrel. * Central bank policymakers may need to navigate balancing inflation control and employment support amid these pressures. 460. </w:t>
      </w:r>
      <w:hyperlink r:id="rId462">
        <w:r>
          <w:rPr>
            <w:color w:val="0000EE"/>
            <w:u w:val="single"/>
          </w:rPr>
          <w:t>https://www.cnbc.com/2026/03/06/san-francisco-feds-daly-says-jobs-report-complicates-interest-rate-call.html</w:t>
        </w:r>
      </w:hyperlink>
      <w:r>
        <w:t xml:space="preserve"> - * San Francisco Federal Reserve President Mary Daly comments on February jobs report, calling it a complicating factor. * The report showed a decline of 92,000 nonfarm payrolls, against expectations of an increase. * Daly discusses the difficulty in making interest rate decisions amid inflation above target. * Futures traders are adjusting expectations for rate cuts, with predictions of cuts by July and end-of-year reductions. * Daly highlights uncertainty in labour market stability impacting policy influences. 461. </w:t>
      </w:r>
      <w:hyperlink r:id="rId463">
        <w:r>
          <w:rPr>
            <w:color w:val="0000EE"/>
            <w:u w:val="single"/>
          </w:rPr>
          <w:t>https://financewire.com/2026/03/13/iux-publishes-market-insight-on-gold-and-silver-following-federal-reserve-policy-signals/</w:t>
        </w:r>
      </w:hyperlink>
      <w:r>
        <w:t xml:space="preserve"> - * IUX released a market insight analysing the impact of Federal Reserve policy signals on gold and silver markets, dated March 13th, 2026. * The report examines how shifts in US monetary policy expectations influence investor behaviour and metal prices. * It discusses market reactions, consolidation phases, and opportunities in gold and silver during volatility. * Emphasises the importance of trading platforms and investor discipline in volatile markets. * Highlights IUX's role as a multi-asset trading platform and educational resource. 462. </w:t>
      </w:r>
      <w:hyperlink r:id="rId464">
        <w:r>
          <w:rPr>
            <w:color w:val="0000EE"/>
            <w:u w:val="single"/>
          </w:rPr>
          <w:t>https://www.ifre.com/people-and-markets/2397545/bond-and-derivatives-volumes-break-records-on-iran-war-inflation-fears</w:t>
        </w:r>
      </w:hyperlink>
      <w:r>
        <w:t xml:space="preserve"> - * Investors increased trading volumes in government bonds and interest rate derivatives in early March as fears of inflation rose due to Middle East conflict. * Interest rate derivatives notional shifted hands reaching US$20.1 trillion, doubling 2025’s weekly average. * US$464 billion of transactions occurred on March 3 in government bonds, with average daily volumes at US$315 billion. * Market activity surged amid rising bond yields, energy prices, and inflation expectations, particularly affecting UK and eurozone bond markets. * Economists warn the conflict could prolong inflationary pressures if energy prices remain elevated. 463. </w:t>
      </w:r>
      <w:hyperlink r:id="rId465">
        <w:r>
          <w:rPr>
            <w:color w:val="0000EE"/>
            <w:u w:val="single"/>
          </w:rPr>
          <w:t>https://bitrss.com/the-expected-survey-results-are-here-what-will-the-fed-decide-on-interest-rates-96-top-economists-answered-192634</w:t>
        </w:r>
      </w:hyperlink>
      <w:r>
        <w:t xml:space="preserve"> - * Most economists expect the Fed to cut interest rates by 25 basis points next quarter * Economists anticipate the rate cut to bring rates to between 3.25% and 3.50% * The survey was conducted among 96 economists, with the majority supporting a rate cut * The median forecast suggests two rate cuts could occur by year's end * Uncertainty surrounds the Fed’s decision amid inflation and geopolitical tensions 464. </w:t>
      </w:r>
      <w:hyperlink r:id="rId466">
        <w:r>
          <w:rPr>
            <w:color w:val="0000EE"/>
            <w:u w:val="single"/>
          </w:rPr>
          <w:t>https://wkzo.com/2026/03/13/warshs-room-to-move-at-the-fed-may-be-disappearing-in-a-war-clouded-outlook/</w:t>
        </w:r>
      </w:hyperlink>
      <w:r>
        <w:t xml:space="preserve"> - * The outlook for Federal Reserve interest rate cuts has become less likely amid ongoing geopolitical tensions and rising oil prices. * Oil prices surged back above $100 a barrel due to Iran-related conflicts and geopolitical instability. * Rising oil and gasoline prices impact consumer spending, inflation, and interest rates on mortgages and government debt. * The Fed is expected to hold interest rates steady at 3.5% to 3.75% next week, with policy outlooks examining the impact of the war and inflation. * Market expectations for rate cuts have been pushed back to late 2027, with some analysts now predicting no cuts in 2023. 465. </w:t>
      </w:r>
      <w:hyperlink r:id="rId467">
        <w:r>
          <w:rPr>
            <w:color w:val="0000EE"/>
            <w:u w:val="single"/>
          </w:rPr>
          <w:t>https://www.finedayradio.com/news/tv-delmarva-channel-33/middle-east-conflict-complicates-federal-reserve-rate-cut-plans/</w:t>
        </w:r>
      </w:hyperlink>
      <w:r>
        <w:t xml:space="preserve"> - * Ongoing Iran conflict affects Federal Reserve interest rate decisions, with oil price spikes caused by Middle East war. * Market volatility increased as oil prices reached near $120 per barrel, impacting US stock markets. * Expectations for rate cuts this year diminished; Federal Reserve likely to maintain current rates. * Fed's economic forecasts and Powell’s press conference expected to offer insights on inflation and energy costs. * Market analysts note the conflict’s influence on inflation outlook and monetary policy direction. 466. </w:t>
      </w:r>
      <w:hyperlink r:id="rId468">
        <w:r>
          <w:rPr>
            <w:color w:val="0000EE"/>
            <w:u w:val="single"/>
          </w:rPr>
          <w:t>https://reneweconomy.com.au/powerful-new-rooftop-solar-panel-promises-system-sizes-previously-out-of-reach/?utm_source=rss&amp;utm_medium=rss&amp;utm_campaign=powerful-new-rooftop-solar-panel-promises-system-sizes-previously-out-of-reach</w:t>
        </w:r>
      </w:hyperlink>
      <w:r>
        <w:t xml:space="preserve"> - * Chinese solar manufacturer Aiko has approved a new ABC 60-cell module in Australia, offering up to 545W capacity.</w:t>
      </w:r>
      <w:r>
        <w:rPr>
          <w:i/>
        </w:rPr>
        <w:t xml:space="preserve"> * It allows larger system installation on limited rooftops, accommodating rising home energy demands.</w:t>
      </w:r>
      <w:r>
        <w:t xml:space="preserve"> * The panel delivers up to 30W more output per panel and approximately 15% higher energy yield per square metre.</w:t>
      </w:r>
      <w:r>
        <w:rPr>
          <w:i/>
        </w:rPr>
        <w:t xml:space="preserve"> * A typical 660 m² rooftop could increase capacity from 100 kW to 107 kW, boosting projected 30-year electricity revenue from $360,000 to $400,000.</w:t>
      </w:r>
      <w:r>
        <w:t xml:space="preserve"> * Aiko has replaced silver with copper in panels, reducing costs and potentially improving durability.</w:t>
      </w:r>
      <w:r>
        <w:rPr>
          <w:i/>
        </w:rPr>
        <w:t xml:space="preserve">467. </w:t>
      </w:r>
      <w:hyperlink r:id="rId469">
        <w:r>
          <w:rPr>
            <w:color w:val="0000EE"/>
            <w:u w:val="single"/>
          </w:rPr>
          <w:t>https://arynews.tv/silver-rate-in-pakistan-today-march-13-2026</w:t>
        </w:r>
      </w:hyperlink>
      <w:r>
        <w:rPr>
          <w:i/>
        </w:rPr>
        <w:t xml:space="preserve"> - * Silver prices in Pakistan increased with Rs. 10,603 per tola, influenced by global silver momentum and local buying interest. * The rate reflects global market cues, despite some volatility, supported by international spot silver levels. * Gold’s resilient levels support silver’s upward movement, with international spot near $5,100+ per ounce. * Industrial demand from sectors like solar panels and electronics reinforces silver’s price strength. * Steady local buyer engagement as silver is seen as an accessible hedge against inflation. * Market analysts note recent fluctuations leading to a surge, with prices reacting to global and local factors. 468. </w:t>
      </w:r>
      <w:hyperlink r:id="rId470">
        <w:r>
          <w:rPr>
            <w:color w:val="0000EE"/>
            <w:u w:val="single"/>
          </w:rPr>
          <w:t>https://mangish.net/%D8%AA%D8%AD%D8%B1%D9%83-%D9%85%D9%81%D8%A7%D8%AC%D8%A6-%D9%81%D9%8A-%D8%B3%D9%88%D9%82-%D8%A7%D9%84%D8%B5%D8%A7%D8%BA%D8%A9-%D8%B3%D8%B9%D8%B1-%D8%A7%D9%84%D8%B0%D9%87%D8%A8-%D8%B9%D9%8A%D8%A7/</w:t>
        </w:r>
      </w:hyperlink>
      <w:r>
        <w:rPr>
          <w:i/>
        </w:rPr>
        <w:t xml:space="preserve"> - * Gold prices in Egypt witnessed notable movements during today's trading. * The price of 21-karat gold, the most traded in Egypt, reached 7,480 Egyptian pounds per gram. * Prices influenced by global movements, USD exchange rates, and local demand. * Investors turn to gold as a safe haven amid economic tensions. * Experts predict continued price fluctuations in the near future. 469. </w:t>
      </w:r>
      <w:hyperlink r:id="rId471">
        <w:r>
          <w:rPr>
            <w:color w:val="0000EE"/>
            <w:u w:val="single"/>
          </w:rPr>
          <w:t>https://nftevening.com/silver-price-prediction-2026/?utm_source=rss&amp;utm_medium=rss&amp;utm_campaign=silver-price-prediction-2026</w:t>
        </w:r>
      </w:hyperlink>
      <w:r>
        <w:rPr>
          <w:i/>
        </w:rPr>
        <w:t xml:space="preserve"> - * Silver surged from $30 to an all-time high of $121.62 in early 2026, then sharply declined to around $75 before recovering to $83–$86. * Market driven by supply deficits, China reclassifying silver as strategic, and growing solar demand. * COMEX inventories have significantly shrunk, creating potential delivery stress. * Price forecasts vary widely among analysts, reflecting market structural changes, with some predicting over $200. * Key technical levels include support at $75–$78 and resistance at $88.50–$90. 470. </w:t>
      </w:r>
      <w:hyperlink r:id="rId472">
        <w:r>
          <w:rPr>
            <w:color w:val="0000EE"/>
            <w:u w:val="single"/>
          </w:rPr>
          <w:t>https://losangelesweeklytimes.com/markets-hopes-for-fed-interest-rate-cuts-are-rapidly-fading-away/</w:t>
        </w:r>
      </w:hyperlink>
      <w:r>
        <w:rPr>
          <w:i/>
        </w:rPr>
        <w:t xml:space="preserve"> - * Expectations for Federal Reserve interest rate cuts have declined due to rising energy prices and inflation fears. * Market anticipation for rate reductions in June and September has been pushed back, with a new forecast for September. * Oil prices to around $100 a barrel and geopolitical tensions with Iran influence market outlook. * Goldman Sachs economists suggest rate cuts may still occur before the end of 2026, depending on inflation and labour market conditions. * The shift in expectations aligns with global economic uncertainty and geopolitical developments. 471. </w:t>
      </w:r>
      <w:hyperlink r:id="rId473">
        <w:r>
          <w:rPr>
            <w:color w:val="0000EE"/>
            <w:u w:val="single"/>
          </w:rPr>
          <w:t>https://www.fxstreet.com/news/ecb-inflation-shock-risks-rate-hikes-bnp-paribas-202603130747</w:t>
        </w:r>
      </w:hyperlink>
      <w:r>
        <w:rPr>
          <w:i/>
        </w:rPr>
        <w:t xml:space="preserve"> - * BNP Paribas reports that the ECB's disinflation allowed rate cuts and a growth rebound in 2025. * The Iran conflict could reverse inflation trends, with three possible scenarios. * Under escalation with inflation near 4%, the ECB may need to hike interest rates. * The impact of conflict scenarios on inflation varies from temporary to more lasting. * The ECB is expected to remain cautious, with potential rate rises to curb inflation. 472. </w:t>
      </w:r>
      <w:hyperlink r:id="rId474">
        <w:r>
          <w:rPr>
            <w:color w:val="0000EE"/>
            <w:u w:val="single"/>
          </w:rPr>
          <w:t>https://www.investing.com/news/economy-news/take-five-deja-vu-4559066</w:t>
        </w:r>
      </w:hyperlink>
      <w:r>
        <w:rPr>
          <w:i/>
        </w:rPr>
        <w:t xml:space="preserve"> - * War in the Middle East is causing energy prices to rise sharply, influencing central bank policies worldwide. * Federal Reserve expected to hold rates steady amid inflation worries; traders adjust expectations for rate cuts in the US. * European and Swiss central banks may hike rates later this year; UK rate cuts are off the table due to sticky inflation. * Australia and Japan continue to hike rates amid inflation and energy price concerns. * Emerging markets like Brazil, Turkey, and Poland are reconsidering or halting rate cuts due to recent oil shocks. 473. </w:t>
      </w:r>
      <w:hyperlink r:id="rId475">
        <w:r>
          <w:rPr>
            <w:color w:val="0000EE"/>
            <w:u w:val="single"/>
          </w:rPr>
          <w:t>https://coincentral.com/trump-wants-rate-cuts-now-the-iran-war-and-oil-prices-say-otherwise/</w:t>
        </w:r>
      </w:hyperlink>
      <w:r>
        <w:rPr>
          <w:i/>
        </w:rPr>
        <w:t xml:space="preserve"> - * President Trump demanded Fed Chair Powell to cut interest rates immediately before the next FOMC meeting. * The US-Iran conflict and closure of the Strait of Hormuz have caused oil prices to rise to $95.70 per barrel. * Oil disruption risks and inflation concerns are influencing monetary policy expectations. * Markets currently expect no rate hikes at next week’s meeting, with some analysts forecasting a September rate cut. * The ongoing Iran conflict has increased uncertainty in energy markets and inflation outlooks. 474. </w:t>
      </w:r>
      <w:hyperlink r:id="rId476">
        <w:r>
          <w:rPr>
            <w:color w:val="0000EE"/>
            <w:u w:val="single"/>
          </w:rPr>
          <w:t>https://www.fxstreet.com/news/forex-today-usd-rises-to-highest-level-in-nearly-four-months-on-inflation-fears-202603130723</w:t>
        </w:r>
      </w:hyperlink>
      <w:r>
        <w:rPr>
          <w:i/>
        </w:rPr>
        <w:t xml:space="preserve"> - * The US Dollar (USD) rose to its highest level since late November, driven by inflation fears and market expectations of Federal Reserve policy. 475. </w:t>
      </w:r>
      <w:hyperlink r:id="rId477">
        <w:r>
          <w:rPr>
            <w:color w:val="0000EE"/>
            <w:u w:val="single"/>
          </w:rPr>
          <w:t>https://www.fxstreet.com/news/silver-price-forecast-xag-usd-loses-ground-to-near-8450-on-strong-us-dollar-202603130620</w:t>
        </w:r>
      </w:hyperlink>
      <w:r>
        <w:rPr>
          <w:i/>
        </w:rPr>
        <w:t xml:space="preserve"> - * Silver price falls to approximately $83.60 during European trading hours, pressured by a stronger US Dollar. * US PCE Price Index for January to be released later, impacting market sentiment. * Geopolitical tensions in the Middle East, including Iran's stance and US-Israel military actions, influence safe-haven demand. * Rising crude oil prices due to supply disruptions increase inflation concerns and lead to expectations of delayed US Federal Reserve interest rate cuts. * Market dynamics reflect potential impact on silver and other commodities linked to inflation and US monetary policy outlook. 476. </w:t>
      </w:r>
      <w:hyperlink r:id="rId478">
        <w:r>
          <w:rPr>
            <w:color w:val="0000EE"/>
            <w:u w:val="single"/>
          </w:rPr>
          <w:t>https://www.tradingkey.com/analysis/forex/usd/261678050-dollar-index-stock-usd-middle-east-rate-forex-tradingkey</w:t>
        </w:r>
      </w:hyperlink>
      <w:r>
        <w:rPr>
          <w:i/>
        </w:rPr>
        <w:t xml:space="preserve"> - * The U.S. Dollar Index has strengthened for two weeks, surpassing the 100 level. * Safe-haven demand increased due to escalation of conflict in the Middle East, supporting the dollar. * US interest rate outlook remains cautious amid inflation pressures and geopolitical tensions. * A stronger dollar could pressure commodity prices and capital flows in emerging markets. * Volatility in the dollar is expected to continue amid global economic uncertainty. 477. </w:t>
      </w:r>
      <w:hyperlink r:id="rId479">
        <w:r>
          <w:rPr>
            <w:color w:val="0000EE"/>
            <w:u w:val="single"/>
          </w:rPr>
          <w:t>https://www.actionforex.com/contributors/fundamental-analysis/633076-fomc-preview-powells-job-not-getting-any-easier/</w:t>
        </w:r>
      </w:hyperlink>
      <w:r>
        <w:rPr>
          <w:i/>
        </w:rPr>
        <w:t xml:space="preserve"> - * The Federal Reserve (Fed) is expected to hold interest rates steady at its upcoming meeting, amidst rising stagflation risks. * Increased inflation, energy shocks, and geopolitical tensions (Iran conflict) influence monetary policy outlook. * The Fed's projections for inflation are expected to be revised upwards, with inflation remaining above 2% until 2027. * Economic growth forecasts for 2026 may be lowered, unemployment estimates could rise, with no change expected in median interest rate projections. * The Fed is expected to slow reserve purchases to $20-$25 billion/month, down from $40 billion, indicating less monetary easing. 478. </w:t>
      </w:r>
      <w:hyperlink r:id="rId480">
        <w:r>
          <w:rPr>
            <w:color w:val="0000EE"/>
            <w:u w:val="single"/>
          </w:rPr>
          <w:t>https://cleantechnica.com/2026/03/12/us-perovskite-solar-cell-startup-hits-the-ground-running/</w:t>
        </w:r>
      </w:hyperlink>
      <w:r>
        <w:rPr>
          <w:i/>
        </w:rPr>
        <w:t xml:space="preserve"> - * US solar manufacturing experienced a significant increase in capacity, with 65 new or expanded factories in 2025 and a 37% increase in domestic solar module production capacity. * The US has surpassed 60 GW of solar module capacity and tripled solar cell production capacity from 1 GW to 3.2 GW. * Swift Solar acquired assets from bankrupt German manufacturer Meyer Burger to produce tandem silicon-perovskite solar cells, aiming for gigawatt-scale manufacturing. * Swift plans to establish a gigawatt-scale facility for silicon and tandem perovskite solar cells in the US, with no specified timeline. * Other startups like Tandem PV and UbiQD are also developing high-efficiency perovskite-enabled solar technologies, supported by governmental and financial backing. 479. </w:t>
      </w:r>
      <w:hyperlink r:id="rId481">
        <w:r>
          <w:rPr>
            <w:color w:val="0000EE"/>
            <w:u w:val="single"/>
          </w:rPr>
          <w:t>https://www.goodreturns.in/news/gold-rates-silver-rates-today-live-updates-mcx-gold-silver-price-24k-22k-18k-gold-prices-march-13-1495645.html</w:t>
        </w:r>
      </w:hyperlink>
      <w:r>
        <w:rPr>
          <w:i/>
        </w:rPr>
        <w:t xml:space="preserve"> - * Gold prices surged to around $5,110 per ounce, halting a two-day loss.</w:t>
      </w:r>
      <w:r>
        <w:t xml:space="preserve"> * Silver traded higher by 1% to approximately $85 per ounce.</w:t>
      </w:r>
      <w:r>
        <w:rPr>
          <w:i/>
        </w:rPr>
        <w:t xml:space="preserve"> * Spot gold and silver prices traded sideways in India on March 13.</w:t>
      </w:r>
      <w:r>
        <w:t xml:space="preserve"> * Geopolitical tensions between US and Iran affected energy prices and inflation outlook.</w:t>
      </w:r>
      <w:r>
        <w:rPr>
          <w:i/>
        </w:rPr>
        <w:t xml:space="preserve"> * US President Donald Trump and Iran's supreme leader Khamenei exchanged defiant statements.</w:t>
      </w:r>
      <w:r>
        <w:t xml:space="preserve"> * Increased geopolitical risk premium supported safe-haven assets.</w:t>
      </w:r>
      <w:r>
        <w:rPr>
          <w:i/>
        </w:rPr>
        <w:t xml:space="preserve">480. </w:t>
      </w:r>
      <w:hyperlink r:id="rId482">
        <w:r>
          <w:rPr>
            <w:color w:val="0000EE"/>
            <w:u w:val="single"/>
          </w:rPr>
          <w:t>https://mishtalk.com/economics/trump-asks-the-fed-for-an-emergency-rate-cut-what-are-the-odds/</w:t>
        </w:r>
      </w:hyperlink>
      <w:r>
        <w:rPr>
          <w:i/>
        </w:rPr>
        <w:t xml:space="preserve"> - * Donald Trump urges the Fed to implement an immediate emergency rate cut, though the odds are zero. * The article discusses current US interest rate projections, with expectations for a December rate cut of approximately 17 basis points. * It explores the likelihood of the Fed raising interest rates amidst inflation concerns, recession risks, and geopolitical tensions. * The Fed's dilemma over inflation measurement and its influence on monetary policy is highlighted. * The article implies potential impacts on precious metals sentiment, including silver, linked to inflation and rate expectations. 481. </w:t>
      </w:r>
      <w:hyperlink r:id="rId483">
        <w:r>
          <w:rPr>
            <w:color w:val="0000EE"/>
            <w:u w:val="single"/>
          </w:rPr>
          <w:t>https://naomiwolf.substack.com/p/the-strait-of-hormuz-gold-and-your</w:t>
        </w:r>
      </w:hyperlink>
      <w:r>
        <w:rPr>
          <w:i/>
        </w:rPr>
        <w:t xml:space="preserve"> - * As war tensions threaten the Strait of Hormuz and oil prices surge, investors turn to gold to protect retirement savings. 482. </w:t>
      </w:r>
      <w:hyperlink r:id="rId484">
        <w:r>
          <w:rPr>
            <w:color w:val="0000EE"/>
            <w:u w:val="single"/>
          </w:rPr>
          <w:t>https://www.miningnewsnorth.com/story/2026/03/13/news-nuggets/alaska-silver-identifies-new-crd-targets/9580.html</w:t>
        </w:r>
      </w:hyperlink>
      <w:r>
        <w:rPr>
          <w:i/>
        </w:rPr>
        <w:t xml:space="preserve"> - * Alaska Silver Corp. announced a 2026 exploration programme involving at least 6,000 metres of drilling at Illinois Creek, Alaska. * The programme aims to locate the southern extension of Waterpump Creek, a CRD deposit hosting 21.4 million ounces of silver, 11.25% zinc, and 9.84% lead. * The programme includes exploration of the Silver Sage discovery, with drilling results showing high-grade mineralisation. * Additional targets include exploration of a second porphyry hub at Round Top, 13 miles northwest of Illinois Creek, with soil sampling indicating a fertile mineralising system. * The programme aims to expand potential CRD resource hub in the Illinois Creek region, supported by past exploration findings. 483. </w:t>
      </w:r>
      <w:hyperlink r:id="rId485">
        <w:r>
          <w:rPr>
            <w:color w:val="0000EE"/>
            <w:u w:val="single"/>
          </w:rPr>
          <w:t>https://www.fool.com/investing/2026/03/12/stock-market-critical-cpi-data-what-happens-next/</w:t>
        </w:r>
      </w:hyperlink>
      <w:r>
        <w:rPr>
          <w:i/>
        </w:rPr>
        <w:t xml:space="preserve"> - ['</w:t>
      </w:r>
      <w:r>
        <w:t xml:space="preserve"> February CPI rose 2.4% year over year, matching expectations; core inflation at 2.5%.', '</w:t>
      </w:r>
      <w:r>
        <w:rPr>
          <w:i/>
        </w:rPr>
        <w:t xml:space="preserve"> Oil prices increased to over $120 per barrel before falling to $90, still 30% higher, potentially impacting future inflation.', '</w:t>
      </w:r>
      <w:r>
        <w:t xml:space="preserve"> U.S. lost 92,000 jobs in February, indicating labour market weakness.', '</w:t>
      </w:r>
      <w:r>
        <w:rPr>
          <w:i/>
        </w:rPr>
        <w:t xml:space="preserve"> The Federal Reserve faces a dilemma: raising interest rates to curb inflation or cutting to support employment amidst challenging conditions.', '</w:t>
      </w:r>
      <w:r>
        <w:t xml:space="preserve"> Past examples from the 1970s and 2022 show different responses to energy shocks and inflation.'] 484. </w:t>
      </w:r>
      <w:hyperlink r:id="rId486">
        <w:r>
          <w:rPr>
            <w:color w:val="0000EE"/>
            <w:u w:val="single"/>
          </w:rPr>
          <w:t>https://mishtalk.com/economics/tame-cpi-still-spells-trouble-for-feds-favored-inflation-measure/</w:t>
        </w:r>
      </w:hyperlink>
      <w:r>
        <w:t xml:space="preserve"> - * A Bloomberg article discusses divergence between CPI and PCE inflation indexes in the US. * CPI data was mild in January and February; PCE expected to be stronger. * The divergence began before the Iran war, with risks of inflation acceleration due to oil prices. * The Fed faces challenges as a sustained increase in inflation could hinder rate cuts. * Oil prices, energy, and food cost increases are expected to influence inflation in March. 485. </w:t>
      </w:r>
      <w:hyperlink r:id="rId487">
        <w:r>
          <w:rPr>
            <w:color w:val="0000EE"/>
            <w:u w:val="single"/>
          </w:rPr>
          <w:t>https://www.nachrichten.at/wirtschaft/ezb-will-bei-zinsentscheid-ruhe-bewahren;art15,4148597#ref=rss</w:t>
        </w:r>
      </w:hyperlink>
      <w:r>
        <w:t xml:space="preserve"> - * EZB-Rat member Francois Villeroy de Galhau states no current reason for a rate increase. * The EZB will decide at its 19 March meeting whether the energy price shock is temporary or longer-lasting. * Experts expect a rate hike only in summer. * Gabriel Felbermayr indicates the EZB might face pressure if energy shocks persist, criticising reliance on long-term inflation forecasts. 486. </w:t>
      </w:r>
      <w:hyperlink r:id="rId488">
        <w:r>
          <w:rPr>
            <w:color w:val="0000EE"/>
            <w:u w:val="single"/>
          </w:rPr>
          <w:t>https://www.zawya.com/en/business/commodities/gold-treads-water-as-margin-calls-strong-dollar-offset-safety-demand-mcfmrbnm</w:t>
        </w:r>
      </w:hyperlink>
      <w:r>
        <w:t xml:space="preserve"> - * Gold prices were little changed amid margin calls, a stronger dollar, and dampened rate-cut bets. * Safe-haven demand was offset by liquidations on equity futures, margin calls, and dollar strength. * U.S. stock markets fell due to escalating Middle East conflict, with oil prices rising over $100 per barrel. * Investors await US inflation data for clues on Federal Reserve monetary policy. * Silver, platinum, and palladium prices increased.</w:t>
      </w:r>
      <w:r/>
    </w:p>
    <w:p>
      <w:r/>
      <w:r>
        <w:t xml:space="preserve">487. </w:t>
      </w:r>
      <w:hyperlink r:id="rId489">
        <w:r>
          <w:rPr>
            <w:color w:val="0000EE"/>
            <w:u w:val="single"/>
          </w:rPr>
          <w:t>https://www.investing.com/news/economy-news/trump-demands-fed-cut-rates-his-iran-war-has-investors-betting-otherwise-4558599</w:t>
        </w:r>
      </w:hyperlink>
      <w:r>
        <w:t xml:space="preserve"> - * President Donald Trump demands the Federal Reserve cut interest rates due to increasing oil prices caused by Iran conflict. * Investors have shifted expectations, now betting on fewer rate cuts amid inflation concerns. * Iran’s Supreme Leader Khamenei vows to keep the Strait of Hormuz closed, disrupting global oil supply. * Oil prices and inflation forecasts, including rising PCE inflation to 2.9% by December, influence Fed policy expectations. * Analysts at Goldman Sachs adjust their rate cut forecast to September from June. 488. </w:t>
      </w:r>
      <w:hyperlink r:id="rId490">
        <w:r>
          <w:rPr>
            <w:color w:val="0000EE"/>
            <w:u w:val="single"/>
          </w:rPr>
          <w:t>https://bitcoinworld.co.in/gold-price-falls-oil-inflation/</w:t>
        </w:r>
      </w:hyperlink>
      <w:r>
        <w:t xml:space="preserve"> - * Gold prices declined below $5,100 per ounce, breaking support level amid a sell-off. * The decline coincides with a significant rally in crude oil benchmarks, including WTI and Brent. * Oil prices surged over recent weeks due to geopolitical tensions and production cuts, raising inflation concerns. * Market data shows an inverse correlation between gold and oil, with gold falling 7% and WTI rising 18% over 30 days. * Investors consider this shift as central banks potentially maintaining or tightening monetary policy in response to energy-led inflation.</w:t>
      </w:r>
      <w:r/>
    </w:p>
    <w:p>
      <w:r/>
      <w:r>
        <w:t xml:space="preserve">489. </w:t>
      </w:r>
      <w:hyperlink r:id="rId491">
        <w:r>
          <w:rPr>
            <w:color w:val="0000EE"/>
            <w:u w:val="single"/>
          </w:rPr>
          <w:t>https://www.solarpowerworldonline.com/2026/03/swift-solar-acquires-meyer-burger-ip-and-plans-hjt-manufacturing-in-america/</w:t>
        </w:r>
      </w:hyperlink>
      <w:r>
        <w:t xml:space="preserve"> - * Swift Solar, a California-based perovskite solar company, announced the acquisition of Meyer Burger's manufacturing assets, including heterojunction technology (HJT) intellectual property. * The acquisition enables Swift Solar to scale tandem perovskite-silicon solar designs without IP litigation risk. * Meyer Burger, previously a manufacturing equipment developer, entered solar cell and panel manufacturing in 2020 and operated a 1.5-GW capacity factory in Arizona before bankruptcy in mid-2025. * Former Meyer Burger CEO Gunter Erfurt joined Swift Solar’s advisory board in June 2025 and will help ramp U.S. production along with key German manufacturing talent. 490. </w:t>
      </w:r>
      <w:hyperlink r:id="rId492">
        <w:r>
          <w:rPr>
            <w:color w:val="0000EE"/>
            <w:u w:val="single"/>
          </w:rPr>
          <w:t>https://www.numismaticnews.net/markets-take-hit</w:t>
        </w:r>
      </w:hyperlink>
      <w:r>
        <w:t xml:space="preserve"> - * Stock and bond markets decline globally due to conflict with Iran. * Demand for gold and silver coins remains strong despite softening spot prices. * Scarce coin prices show minor weakness, but sales are brisk. * Iran has restricted bank cash withdrawals; US dollar remains solid. * Bitcoin experiences a 50% correction, with analysts predicting a deep bear market. * Oregon passes a bill allowing cash rounding due to lack of federal guidelines on the 'centless' situation. 491. </w:t>
      </w:r>
      <w:hyperlink r:id="rId493">
        <w:r>
          <w:rPr>
            <w:color w:val="0000EE"/>
            <w:u w:val="single"/>
          </w:rPr>
          <w:t>https://www.itmtrading.com/blog/stagflation-war-oil-gold/</w:t>
        </w:r>
      </w:hyperlink>
      <w:r>
        <w:t xml:space="preserve"> - * The article discusses the potential return of stagflation driven by Middle East conflict, oil shocks, and inflation. * It compares current economic conditions to the 1970s, highlighting similarities and differences. * Emphasis is placed on the importance of gold and silver for wealth preservation during economic stress. * It explains how oil shocks, dollar weakening, and high debt levels threaten financial stability. * The article advocates for tangible assets like gold and silver as a safeguard against systemic risks.</w:t>
      </w:r>
      <w:r/>
    </w:p>
    <w:p>
      <w:r/>
      <w:r>
        <w:t xml:space="preserve">492. </w:t>
      </w:r>
      <w:hyperlink r:id="rId494">
        <w:r>
          <w:rPr>
            <w:color w:val="0000EE"/>
            <w:u w:val="single"/>
          </w:rPr>
          <w:t>https://www.streetwisereports.com/article/2026/03/11/a-high-grade-critical-minerals-play-near-las-vegas-nevada.html</w:t>
        </w:r>
      </w:hyperlink>
      <w:r>
        <w:t xml:space="preserve"> - * Glenstar Minerals announced positive drill results from its Green Monster project in Southern Nevada, in August 2025, highlighting high-grade zinc, silver, nickel, cobalt, and copper intersections. * The Green Monster is a polymetallic mineral property located about 40 miles southwest of Las Vegas, spanning approximately 700 acres. * The project has shifted focus to expanding Phase 2 drilling due to the discovery of exceptional grades and depth results. * The Wildhorse project, also near Las Vegas, is at a grassroots stage with polymetallic mineralization associated with a tertiary-aged intrusion. * The company plans to develop a digital investor outreach programme and has approximately 40 million shares outstanding, with notable insider holdings. 493. </w:t>
      </w:r>
      <w:hyperlink r:id="rId495">
        <w:r>
          <w:rPr>
            <w:color w:val="0000EE"/>
            <w:u w:val="single"/>
          </w:rPr>
          <w:t>https://londonlovesbusiness.com/us-futures-slide-amid-geopolitical-risks-oil-surge-fuels-inflation-concerns/</w:t>
        </w:r>
      </w:hyperlink>
      <w:r>
        <w:t xml:space="preserve"> - * US equity futures fell as oil prices continued to rise, heightening inflation worries * Geopolitical tensions in the Middle East and coordinated petroleum reserve releases influenced energy markets * Persistent crude price increases reinforce fears of sustained inflation affecting Federal Reserve policy * Expectations shift towards only one interest rate cut later this year, impacting US Treasury yields and equities * Market outlook remains dominated by geopolitical developments and energy prices, with upcoming US data expected to influence monetary policy expectations 494. </w:t>
      </w:r>
      <w:hyperlink r:id="rId496">
        <w:r>
          <w:rPr>
            <w:color w:val="0000EE"/>
            <w:u w:val="single"/>
          </w:rPr>
          <w:t>https://coingape.com/goldman-sachs-revises-fed-rate-cut-forecast-to-september-as-iran-war-threatens-inflation/</w:t>
        </w:r>
      </w:hyperlink>
      <w:r>
        <w:t xml:space="preserve"> - * Goldman Sachs delays its forecast for the Fed rate cut from June to September, citing inflation risks linked to Iran war. * The delay is forecasted alongside a possible additional 25 basis points cut in December. * The Iran war and related oil supply shocks are expected to drive inflation higher, influencing the Fed's policy decisions. * Market expectations now suggest only one rate cut this year, with rising odds of no cuts, influenced by ongoing geopolitical tensions. * The potential for a rate hike remains if inflation exceeds the 2% target, according to FOMC minutes. 495. </w:t>
      </w:r>
      <w:hyperlink r:id="rId497">
        <w:r>
          <w:rPr>
            <w:color w:val="0000EE"/>
            <w:u w:val="single"/>
          </w:rPr>
          <w:t>https://www.startitup.sk/europska-centralna-banka-moze-opat-zvysit-uroky-podla-kazimira-za-to-moze-vojna-v-irane/</w:t>
        </w:r>
      </w:hyperlink>
      <w:r>
        <w:t xml:space="preserve"> - * Peter Kažimír, guvernér Národnej banky Slovenska, upozornil na možné zvýšenie úrokových sadzieb ECB kvôli vojne v Iránu a jej vplyvu na infláciu. * Vojna môže viesť k rastu cien energií a inflačným tlakom, čo môže urýchliť zmenu menovej politiky ECB. * Trhy začali očakávať zvýšenie sadzieb už do júna 2026, čo spôsobilo zvýšenie výnosov nemeckých dlhopisov a pokles akciových futures. * Inflačné očakávania na finančných trhoch sa zvýšili po vyjadreniach Kažimíra, čo pridáva tlak na zmenu politiky ECB. 496. </w:t>
      </w:r>
      <w:hyperlink r:id="rId498">
        <w:r>
          <w:rPr>
            <w:color w:val="0000EE"/>
            <w:u w:val="single"/>
          </w:rPr>
          <w:t>https://www.energytrend.com/pricequotes/20260312-51070.html</w:t>
        </w:r>
      </w:hyperlink>
      <w:r>
        <w:t xml:space="preserve"> - * Polysilicon inventories exceed 510,000 metric tons, with prices trending downward towards RMB 40/kg; suppliers concede on pricing due to oversupply. * Wafer inventories surpass 27 GW, with increasing capacity outpacing demand, leading to further price cuts. * Solar cell inventory remains high with prices declining to around RMB 0.40/W; demand weak due to export policy adjustments. * Module prices show divergence with quotes above RMB 0.83/W but actual transactions below RMB 0.80/W, amid intensified market competition. * Market trends reflect persistent oversupply, mounting inventory pressure, and declining prices across the solar value chain. 497. </w:t>
      </w:r>
      <w:hyperlink r:id="rId499">
        <w:r>
          <w:rPr>
            <w:color w:val="0000EE"/>
            <w:u w:val="single"/>
          </w:rPr>
          <w:t>https://bitcoinworld.co.in/silver-demand-china-western-caution/</w:t>
        </w:r>
      </w:hyperlink>
      <w:r>
        <w:t xml:space="preserve"> - </w:t>
      </w:r>
      <w:r>
        <w:rPr>
          <w:i/>
        </w:rPr>
        <w:t>Global silver markets in 2025 are experiencing a divergence, with strong Chinese industrial and investment demand counterbalancing caution among Western investors.</w:t>
      </w:r>
      <w:r>
        <w:t xml:space="preserve"> </w:t>
      </w:r>
      <w:r>
        <w:rPr>
          <w:i/>
        </w:rPr>
        <w:t>Chinese imports of silver have exceeded expectations, driven by solar energy and industrial needs.</w:t>
      </w:r>
      <w:r>
        <w:t xml:space="preserve"> </w:t>
      </w:r>
      <w:r>
        <w:rPr>
          <w:i/>
        </w:rPr>
        <w:t>Western investor sentiment is subdued due to high interest rates, a strong dollar, and ETF outflows.</w:t>
      </w:r>
      <w:r>
        <w:t xml:space="preserve"> </w:t>
      </w:r>
      <w:r>
        <w:rPr>
          <w:i/>
        </w:rPr>
        <w:t>Physical silver withdrawals from LBMA vaults support prices, despite reduced speculative activity in Western futures markets.</w:t>
      </w:r>
      <w:r>
        <w:t xml:space="preserve"> </w:t>
      </w:r>
      <w:r>
        <w:rPr>
          <w:i/>
        </w:rPr>
        <w:t>This demand dynamic may establish a higher price floor and influence future price volatility, with long-term trends driven by China's green energy transition.</w:t>
      </w:r>
      <w:r>
        <w:t xml:space="preserve">498. </w:t>
      </w:r>
      <w:hyperlink r:id="rId500">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remains strong amid surging energy prices and inflationary risks. * February US CPI data shows inflation rising 0.3% MoM and 2.4% YoY, supporting expectations of steady Fed interest rates. * Analysts highlight Euro sensitivities to energy prices and ECB rate hike expectations. * ECB policymakers monitor persistent energy shocks and inflation risks in Europe.</w:t>
      </w:r>
      <w:r/>
      <w:r/>
    </w:p>
    <w:p>
      <w:pPr>
        <w:pStyle w:val="ListNumber"/>
        <w:numPr>
          <w:ilvl w:val="0"/>
          <w:numId w:val="15"/>
        </w:numPr>
        <w:spacing w:line="240" w:lineRule="auto"/>
        <w:ind w:left="720"/>
      </w:pPr>
      <w:r/>
      <w:hyperlink r:id="rId501">
        <w:r>
          <w:rPr>
            <w:color w:val="0000EE"/>
            <w:u w:val="single"/>
          </w:rPr>
          <w:t>https://bitcoinworld.co.in/silver-price-forecast-xag-usd-ema-2/</w:t>
        </w:r>
      </w:hyperlink>
      <w:r>
        <w:t xml:space="preserve"> - * Silver price is trading below the 100-hour EMA near $86.15, indicating potential bearish momentum.</w:t>
      </w:r>
      <w:r>
        <w:rPr>
          <w:i/>
        </w:rPr>
        <w:t xml:space="preserve"> * Technical analysis shows resistance at $86.15 and support at $84.50.</w:t>
      </w:r>
      <w:r>
        <w:t xml:space="preserve"> * Macroeconomic factors include U.S. dollar strength, interest rate expectations, and industrial demand.</w:t>
      </w:r>
      <w:r>
        <w:rPr>
          <w:i/>
        </w:rPr>
        <w:t xml:space="preserve"> * Key levels include resistance at $87.80 and support at $84.50; a break below $84.50 could see further decline.</w:t>
      </w:r>
      <w:r>
        <w:t xml:space="preserve"> * The market is influenced by macroeconomic drivers such as Federal Reserve policy, industrial demand, and geopolitical tensions.*</w:t>
      </w:r>
      <w:r/>
    </w:p>
    <w:p>
      <w:pPr>
        <w:pStyle w:val="ListNumber"/>
        <w:spacing w:line="240" w:lineRule="auto"/>
        <w:ind w:left="720"/>
      </w:pPr>
      <w:r/>
      <w:hyperlink r:id="rId502">
        <w:r>
          <w:rPr>
            <w:color w:val="0000EE"/>
            <w:u w:val="single"/>
          </w:rPr>
          <w:t>https://readthejoe.com/economy/inflation-holds-at-2-4-in-february-as-iran-conflict-threatens-to-ignite-new-price-concerns/</w:t>
        </w:r>
      </w:hyperlink>
      <w:r>
        <w:t xml:space="preserve"> - * Inflation remained stable at 2.4% in February, slightly above the Fed's target. * Core inflation held at 2.5%, the lowest since April 2021. * Monthly CPI increased by 0.3%, and core prices by 0.2%. * Gasoline prices surged due to the Iran conflict, with oil prices briefly exceeding $100. * Market expectations point to September for potential rate cuts by the Federal Reserve.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xplore.com/news/2026-03-molecular-anchors-key-weather-resistant.html" TargetMode="External"/><Relationship Id="rId10" Type="http://schemas.openxmlformats.org/officeDocument/2006/relationships/hyperlink" Target="https://www.defenseworld.net/2026/03/28/corecap-advisors-llc-invests-2-42-million-in-ishares-msci-global-silver-and-metals-miners-etf-slvp.html" TargetMode="External"/><Relationship Id="rId11" Type="http://schemas.openxmlformats.org/officeDocument/2006/relationships/hyperlink" Target="https://www.americanbankingnews.com/2026/03/28/enclave-advisors-llc-takes-position-in-sprott-physical-silver-trust-pslv.html" TargetMode="External"/><Relationship Id="rId12" Type="http://schemas.openxmlformats.org/officeDocument/2006/relationships/hyperlink" Target="https://www.investing.com/news/commodities-news/morning-bid-a-rumble-down-under-4565145" TargetMode="External"/><Relationship Id="rId13" Type="http://schemas.openxmlformats.org/officeDocument/2006/relationships/hyperlink" Target="https://www.dailymail.co.uk/money/isainvesting/article-15629617/Isa-bestsellers-Trump-distressed-stock.html?ns_mchannel=rss&amp;ns_campaign=1490&amp;ito=1490" TargetMode="External"/><Relationship Id="rId14" Type="http://schemas.openxmlformats.org/officeDocument/2006/relationships/hyperlink" Target="https://www.equiti.com/jo-en/news/market-news/us-stocks-retreat-sharply-while-gold-and-oil-gain-on-geopolitical-concerns/" TargetMode="External"/><Relationship Id="rId15" Type="http://schemas.openxmlformats.org/officeDocument/2006/relationships/hyperlink" Target="https://www.gurufocus.com/news/8749830/economists-lift-us-inflation-outlook-to-31-as-war-pressures-build" TargetMode="External"/><Relationship Id="rId16" Type="http://schemas.openxmlformats.org/officeDocument/2006/relationships/hyperlink" Target="https://www.fxstreet.com/news/ecb-oil-shock-complicates-path-ing-202603271502" TargetMode="External"/><Relationship Id="rId17" Type="http://schemas.openxmlformats.org/officeDocument/2006/relationships/hyperlink" Target="https://virginiabusiness.com/dollar-gains-safe-haven-middle-east-war-risks/" TargetMode="External"/><Relationship Id="rId18" Type="http://schemas.openxmlformats.org/officeDocument/2006/relationships/hyperlink" Target="https://www.ad-hoc-news.de/boerse/news/ueberblick/silver-price-holds-near-68-amid-fed-hawkishness-and-industrial-demand/69008013" TargetMode="External"/><Relationship Id="rId19" Type="http://schemas.openxmlformats.org/officeDocument/2006/relationships/hyperlink" Target="https://www.americanbanker.com/news/iran-war-fed-inflation-is-taking-rate-cuts-off-the-table" TargetMode="External"/><Relationship Id="rId20" Type="http://schemas.openxmlformats.org/officeDocument/2006/relationships/hyperlink" Target="https://goldsilver.com/industry-news/goldsilver-news/is-the-gold-price-correction-over-what-this-rebound-tells-us/" TargetMode="External"/><Relationship Id="rId21" Type="http://schemas.openxmlformats.org/officeDocument/2006/relationships/hyperlink" Target="https://www.streetwisereports.com/article/2026/03/26/one-of-americas-largest-undeveloped-silver-deposits-moves-forward-as-supply-tightens-globally.html" TargetMode="External"/><Relationship Id="rId22" Type="http://schemas.openxmlformats.org/officeDocument/2006/relationships/hyperlink" Target="https://www.investing.com/news/economy-news/ecb-should-not-be-in-a-rush-to-raise-rates-schnabel-says-4585663" TargetMode="External"/><Relationship Id="rId23" Type="http://schemas.openxmlformats.org/officeDocument/2006/relationships/hyperlink" Target="https://techxplore.com/news/2026-03-molecular-umbrella-solar-cells-blocking.html" TargetMode="External"/><Relationship Id="rId24" Type="http://schemas.openxmlformats.org/officeDocument/2006/relationships/hyperlink" Target="https://www.zerohedge.com/markets/trump-fails-jawbong-market-futures-bitcoin-tumble-oil-and-yields-soar" TargetMode="External"/><Relationship Id="rId25" Type="http://schemas.openxmlformats.org/officeDocument/2006/relationships/hyperlink" Target="https://payspacemagazine.com/news/global-inflation-fears-rise-as-goldman-sachs-predicts-ecb-rate-hikes-and-us-prices-may-top-4/" TargetMode="External"/><Relationship Id="rId26" Type="http://schemas.openxmlformats.org/officeDocument/2006/relationships/hyperlink" Target="https://investinglive.com/centralbank/feds-barkin-even-before-oil-shock-progress-on-inflation-was-stalling-20260327/" TargetMode="External"/><Relationship Id="rId27" Type="http://schemas.openxmlformats.org/officeDocument/2006/relationships/hyperlink" Target="https://bitcoinworld.co.in/silver-price-geopolitical-yields-analysis/" TargetMode="External"/><Relationship Id="rId28" Type="http://schemas.openxmlformats.org/officeDocument/2006/relationships/hyperlink" Target="https://energy.economictimes.indiatimes.com/news/renewable/saatvik-green-energy-arm-bags-638-26-cr-solar-cell-supply-order/129848888" TargetMode="External"/><Relationship Id="rId29" Type="http://schemas.openxmlformats.org/officeDocument/2006/relationships/hyperlink" Target="https://www.actionforex.com/contributors/fundamental-analysis/634946-week-ahead-us-jobs-report-eyed-as-iran-war-wipes-out-fed-rate-cut-bets/" TargetMode="External"/><Relationship Id="rId30" Type="http://schemas.openxmlformats.org/officeDocument/2006/relationships/hyperlink" Target="https://bitcoinworld.co.in/federal-reserve-rate-hike-iran-war-roubini/" TargetMode="External"/><Relationship Id="rId31" Type="http://schemas.openxmlformats.org/officeDocument/2006/relationships/hyperlink" Targe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 TargetMode="External"/><Relationship Id="rId32" Type="http://schemas.openxmlformats.org/officeDocument/2006/relationships/hyperlink" Target="https://telanganatoday.com/gold-silver-surge-on-safe-haven-demand-amid-west-asia-tensions" TargetMode="External"/><Relationship Id="rId33" Type="http://schemas.openxmlformats.org/officeDocument/2006/relationships/hyperlink" Target="https://www.mk.co.kr/en/economy/12000623" TargetMode="External"/><Relationship Id="rId34" Type="http://schemas.openxmlformats.org/officeDocument/2006/relationships/hyperlink" Target="https://www.investing.com/news/stock-market-news/deutsche-bank-cuts-boliden-to-hold-after-garpenberg-mine-rock-fall-4584286" TargetMode="External"/><Relationship Id="rId35" Type="http://schemas.openxmlformats.org/officeDocument/2006/relationships/hyperlink" Target="https://www.actionforex.com/contributors/fundamental-analysis/634873-we-revise-our-ecb-riksbank-and-norges-bank-calls-in-light-of-middle-east-risks/" TargetMode="External"/><Relationship Id="rId36" Type="http://schemas.openxmlformats.org/officeDocument/2006/relationships/hyperlink" Target="https://investinglive.com/news/investinglive-asia-pacific-fx-news-wrap-trump-pauses-iran-energy-strikes-for-10-days-20260327/" TargetMode="External"/><Relationship Id="rId37" Type="http://schemas.openxmlformats.org/officeDocument/2006/relationships/hyperlink" Target="https://www.pv-magazine.com/2026/03/27/china-solar-cell-prices-fall-for-third-consecutive-week-as-upstream-costs-ease/" TargetMode="External"/><Relationship Id="rId38" Type="http://schemas.openxmlformats.org/officeDocument/2006/relationships/hyperlink" Target="https://www.business-standard.com/markets/commodities/gold-price-dips-10-to-1-44-540-silver-down-100-trades-at-2-49-900-126032700116_1.html" TargetMode="External"/><Relationship Id="rId39" Type="http://schemas.openxmlformats.org/officeDocument/2006/relationships/hyperlink" Target="https://www.investing.com/news/economy-news/feds-barr-need-to-be-vigilant-against-rise-in-inflation-expectations-4583996" TargetMode="External"/><Relationship Id="rId40" Type="http://schemas.openxmlformats.org/officeDocument/2006/relationships/hyperlink" Target="https://www.fxstreet.com/news/us-dollar-index-stays-below-10000-as-trump-pause-hits-safe-haven-202603270337" TargetMode="External"/><Relationship Id="rId41" Type="http://schemas.openxmlformats.org/officeDocument/2006/relationships/hyperlink" Target="https://www.fxstreet.com/news/gold-tanks-as-us-dollar-surges-in-tandem-with-oil-prices-202603261819" TargetMode="External"/><Relationship Id="rId42" Type="http://schemas.openxmlformats.org/officeDocument/2006/relationships/hyperlink" Target="https://ca.investing.com/news/economy-news/ubs-now-expects-the-feds-next-rate-cut-to-take-place-in-september-4535343" TargetMode="External"/><Relationship Id="rId43" Type="http://schemas.openxmlformats.org/officeDocument/2006/relationships/hyperlink" Target="https://bitcoinethereumnews.com/tech/xag-usd-plummets-below-70-00-as-middle-east-ceasefire-hopes-evaporate/?utm_source=rss&amp;utm_medium=rss&amp;utm_campaign=xag-usd-plummets-below-70-00-as-middle-east-ceasefire-hopes-evaporate" TargetMode="External"/><Relationship Id="rId44" Type="http://schemas.openxmlformats.org/officeDocument/2006/relationships/hyperlink" Target="https://bitcoinethereumnews.com/tech/u-s-short-term-bond-yields-jump-10-bps-as-fed-rate-hike-bets-return/?utm_source=rss&amp;utm_medium=rss&amp;utm_campaign=u-s-short-term-bond-yields-jump-10-bps-as-fed-rate-hike-bets-return" TargetMode="External"/><Relationship Id="rId45" Type="http://schemas.openxmlformats.org/officeDocument/2006/relationships/hyperlink" Target="https://bitcoinethereumnews.com/tech/25-basis-points-to-6-75-signals-major-policy-shift/?utm_source=rss&amp;utm_medium=rss&amp;utm_campaign=25-basis-points-to-6-75-signals-major-policy-shift" TargetMode="External"/><Relationship Id="rId46" Type="http://schemas.openxmlformats.org/officeDocument/2006/relationships/hyperlink" Target="https://investinglive.com/centralbank/feds-cook-flags-rising-inflation-risks-as-iran-war-dents-rate-cut-outlook-20260326/" TargetMode="External"/><Relationship Id="rId47" Type="http://schemas.openxmlformats.org/officeDocument/2006/relationships/hyperlink" Target="https://investinglive.com/centralbank/morgan-stanley-delays-fed-rate-cuts-as-inflation-risks-dominate-outlook-20260326/" TargetMode="External"/><Relationship Id="rId48" Type="http://schemas.openxmlformats.org/officeDocument/2006/relationships/hyperlink" Target="https://ca.finance.yahoo.com/news/feds-miran-lays-path-shrink-223325601.html" TargetMode="External"/><Relationship Id="rId49" Type="http://schemas.openxmlformats.org/officeDocument/2006/relationships/hyperlink" Target="https://bitcoinworld.co.in/fed-miran-balance-sheet-reduction/" TargetMode="External"/><Relationship Id="rId50" Type="http://schemas.openxmlformats.org/officeDocument/2006/relationships/hyperlink" Target="https://bitcoinethereumnews.com/tech/xag-usd-holds-critical-68-00-support-as-100-sma-breakdown-threatens/?utm_source=rss&amp;utm_medium=rss&amp;utm_campaign=xag-usd-holds-critical-68-00-support-as-100-sma-breakdown-threatens" TargetMode="External"/><Relationship Id="rId51" Type="http://schemas.openxmlformats.org/officeDocument/2006/relationships/hyperlink" Target="https://investinglive.com/centralbank/feds-barr-warns-energy-shock-may-lift-inflation-expectations-delay-cuts-20260326/" TargetMode="External"/><Relationship Id="rId52" Type="http://schemas.openxmlformats.org/officeDocument/2006/relationships/hyperlink" Target="https://www.actionforex.com/live-comments/634834-fed-shifts-focus-back-to-inflation-as-officials-see-labor-market-in-balance/" TargetMode="External"/><Relationship Id="rId53" Type="http://schemas.openxmlformats.org/officeDocument/2006/relationships/hyperlink" Target="https://bitcoinworld.co.in/eur-usd-losses-geopolitical-risks-dollar/" TargetMode="External"/><Relationship Id="rId54" Type="http://schemas.openxmlformats.org/officeDocument/2006/relationships/hyperlink" Target="https://kingworldnews.com/the-war-trade-is-back-on/" TargetMode="External"/><Relationship Id="rId55" Type="http://schemas.openxmlformats.org/officeDocument/2006/relationships/hyperlink" Target="https://www.miningnewsnorth.com/story/2026/03/27/northern-neighbors/b2gold-builds-back-river-beyond-goose/9602.html" TargetMode="External"/><Relationship Id="rId56" Type="http://schemas.openxmlformats.org/officeDocument/2006/relationships/hyperlink" Target="https://goldsilver.com/industry-news/article/why-the-world-needs-more-silver-than-it-can-mine/" TargetMode="External"/><Relationship Id="rId57" Type="http://schemas.openxmlformats.org/officeDocument/2006/relationships/hyperlink" Target="https://blockonomi.com/jpmorgan-bitcoin-holds-firm-while-metals-retreat/" TargetMode="External"/><Relationship Id="rId58" Type="http://schemas.openxmlformats.org/officeDocument/2006/relationships/hyperlink" Target="https://www.fxstreet.com/news/eur-ecb-signals-forceful-stance-on-energy-shock-mufg-202603261131" TargetMode="External"/><Relationship Id="rId59" Type="http://schemas.openxmlformats.org/officeDocument/2006/relationships/hyperlink" Target="https://www.emirates247.com/business/dollar-slips-to-99576-energy-spikes-and-geopolitical-tensions-erase-recent-gains/520" TargetMode="External"/><Relationship Id="rId60" Type="http://schemas.openxmlformats.org/officeDocument/2006/relationships/hyperlink" Target="https://economictimes.indiatimes.com/news/international/us/why-is-gold-price-down-by-2-and-silver-by-4-2-and-will-precious-metals-continue-to-drop-or-rise-again-gold-and-silver-fall-analysts-insights-market-outlook-and-what-should-investors-do-now/articleshow/129823796.cms" TargetMode="External"/><Relationship Id="rId61" Type="http://schemas.openxmlformats.org/officeDocument/2006/relationships/hyperlink" Target="https://solarquarter.com/2026/03/26/huasun-and-aiko-secure-2-5-gw-solar-orders-across-asia-and-europe/" TargetMode="External"/><Relationship Id="rId62" Type="http://schemas.openxmlformats.org/officeDocument/2006/relationships/hyperlink" Target="https://www.defenseworld.net/2026/03/26/davenport-co-llc-raises-holdings-in-ishares-silver-trust-slv.html" TargetMode="External"/><Relationship Id="rId63" Type="http://schemas.openxmlformats.org/officeDocument/2006/relationships/hyperlink" Target="https://www.fxstreet.com/news/fed-expected-to-stay-on-hold-abn-amro-202603260833" TargetMode="External"/><Relationship Id="rId64" Type="http://schemas.openxmlformats.org/officeDocument/2006/relationships/hyperlink" Target="https://agadir24.info/%D8%A7%D9%84%D8%B0%D9%87%D8%A8-%D9%8A%D9%84%D8%AA%D9%82%D8%B7-%D8%A7%D9%84%D8%A3%D9%86%D9%81%D8%A7%D8%B3-%D8%A8%D8%B9%D8%AF-%D9%85%D9%83%D8%A7%D8%B3%D8%A8-%D9%8A%D9%88%D9%85%D9%8A%D9%86-%D9%88%D8%A7.html" TargetMode="External"/><Relationship Id="rId65" Type="http://schemas.openxmlformats.org/officeDocument/2006/relationships/hyperlink" Target="https://www.equiti.com/jo-en/news/market-insights/silver-caught-between-structural-demand-and-macro-pressure/" TargetMode="External"/><Relationship Id="rId66" Type="http://schemas.openxmlformats.org/officeDocument/2006/relationships/hyperlink" Target="https://www.businesstoday.com.my/2026/03/26/gold-retreats-further-dropping-2-to-us4420/?utm_source=rss&amp;utm_medium=rss&amp;utm_campaign=gold-retreats-further-dropping-2-to-us4420" TargetMode="External"/><Relationship Id="rId67" Type="http://schemas.openxmlformats.org/officeDocument/2006/relationships/hyperlink" Target="https://www.zawya.com/en/world/uk-and-europe/ecbs-nagel-says-april-rate-hike-an-option-i7h3wr0v" TargetMode="External"/><Relationship Id="rId68" Type="http://schemas.openxmlformats.org/officeDocument/2006/relationships/hyperlink" Target="https://bitcoinethereumnews.com/finance/weighs-conflict-driven-inflation-risks-rabobank/?utm_source=rss&amp;utm_medium=rss&amp;utm_campaign=weighs-conflict-driven-inflation-risks-rabobank" TargetMode="External"/><Relationship Id="rId69" Type="http://schemas.openxmlformats.org/officeDocument/2006/relationships/hyperlink" Target="https://solarquarter.com/2026/03/26/jinkosolars-saudi-odyssey-decades-of-innovation-and-the-road-to-vision-2030-robin-li-general-manager-meaca/" TargetMode="External"/><Relationship Id="rId70"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71" Type="http://schemas.openxmlformats.org/officeDocument/2006/relationships/hyperlink" Target="https://www.supplychainbrain.com/blogs/1-think-tank/post/43686-geopolitics-shockwaves-that-your-supply-chain-cant-ignore" TargetMode="External"/><Relationship Id="rId72" Type="http://schemas.openxmlformats.org/officeDocument/2006/relationships/hyperlink" Target="https://australianminingreview.com.au/news/wonawinta-silver-project-set-for-restart-under-macmahon-deal/" TargetMode="External"/><Relationship Id="rId73" Type="http://schemas.openxmlformats.org/officeDocument/2006/relationships/hyperlink" Target="https://bfsi.economictimes.indiatimes.com/articles/gold-silver-rally-on-weaker-dollar-fall-in-crude-prices/129814675" TargetMode="External"/><Relationship Id="rId74" Type="http://schemas.openxmlformats.org/officeDocument/2006/relationships/hyperlink" Target="https://skillings.net/ssr-minings-1-5b-exit-cutting-the-cord-on-the-copler-mine-headwinds/" TargetMode="External"/><Relationship Id="rId75" Type="http://schemas.openxmlformats.org/officeDocument/2006/relationships/hyperlink" Target="https://blogdocemagia.blogspot.com/2026/03/giving-peace-chance.html" TargetMode="External"/><Relationship Id="rId76" Type="http://schemas.openxmlformats.org/officeDocument/2006/relationships/hyperlink" Target="https://www.babypips.com/news/daily-forex-financial-market-news-recap-2026-03-25" TargetMode="External"/><Relationship Id="rId77" Type="http://schemas.openxmlformats.org/officeDocument/2006/relationships/hyperlink" Target="https://investinglive.com/centralbank/barclays-ecb-set-to-hike-as-energy-shock-hits-europe-fed-likely-to-stay-on-hold-20260325/" TargetMode="External"/><Relationship Id="rId78" Type="http://schemas.openxmlformats.org/officeDocument/2006/relationships/hyperlink" Target="https://thefrontierpost.com/central-banks-meet-as-mideast-war-fuels-inflation-fears/" TargetMode="External"/><Relationship Id="rId79" Type="http://schemas.openxmlformats.org/officeDocument/2006/relationships/hyperlink" Target="https://bravenewcoin.com/insights/why-are-gold-and-silver-prices-surging-on-talks-of-a-us-iran-ceasefire" TargetMode="External"/><Relationship Id="rId80" Type="http://schemas.openxmlformats.org/officeDocument/2006/relationships/hyperlink" Target="https://www.advantagegold.com/blog/geopolitical-tensions-and-gold-price-why-global-conflict-keeps-pushing-bullion-higher/" TargetMode="External"/><Relationship Id="rId81" Type="http://schemas.openxmlformats.org/officeDocument/2006/relationships/hyperlink" Target="https://www.goodreturns.in/news/gold-rate-india-rises-after-multi-day-slide-mcx-gold-price-up-will-rally-sustain-amid-us-iran-tal-1498453.html" TargetMode="External"/><Relationship Id="rId82" Type="http://schemas.openxmlformats.org/officeDocument/2006/relationships/hyperlink" Target="https://www.themorganreport.com/blog/not-the-end-of-gold-silver-bull-market/" TargetMode="External"/><Relationship Id="rId83" Type="http://schemas.openxmlformats.org/officeDocument/2006/relationships/hyperlink" Target="https://theconcepttrading.com/market-snapshot-march-26th-2026/" TargetMode="External"/><Relationship Id="rId84" Type="http://schemas.openxmlformats.org/officeDocument/2006/relationships/hyperlink" Target="https://copperbeltkatangamining.com/gemfields-navigates-operational-setbacks-at-montepuez-and-kagem-mines-as-it-focuses-on-recovery-in-2026/?utm_source=rss&amp;utm_medium=rss&amp;utm_campaign=gemfields-navigates-operational-setbacks-at-montepuez-and-kagem-mines-as-it-focuses-on-recovery-in-2026" TargetMode="External"/><Relationship Id="rId85" Type="http://schemas.openxmlformats.org/officeDocument/2006/relationships/hyperlink" Target="https://www.prnewswire.com/news-releases/consequences-of-abnormal-seismic-activity-at-the-garpenberg-mine-302725402.html" TargetMode="External"/><Relationship Id="rId86" Type="http://schemas.openxmlformats.org/officeDocument/2006/relationships/hyperlink" Target="https://skillings.net/silver-futures-outlook-2026-scarcity-premium-and-the-industrial-squeeze/" TargetMode="External"/><Relationship Id="rId87" Type="http://schemas.openxmlformats.org/officeDocument/2006/relationships/hyperlink" Target="https://resourceworld.com/silver-x-mining-acquires-pampas-gold-silver-project-peru/?utm_source=rss&amp;utm_medium=rss&amp;utm_campaign=silver-x-mining-acquires-pampas-gold-silver-project-peru" TargetMode="External"/><Relationship Id="rId88" Type="http://schemas.openxmlformats.org/officeDocument/2006/relationships/hyperlink" Target="https://www.investing.com/news/stock-market-news/oppenheimer-expects-fed-to-hold-rates-at-this-weeks-fomc-meeting-93CH-4562680" TargetMode="External"/><Relationship Id="rId89" Type="http://schemas.openxmlformats.org/officeDocument/2006/relationships/hyperlink" Target="https://fd.nl/financiele-markten/1590692/lagarde-staat-klaar-om-in-te-grijpen-als-inflatie-iets-boven-de-ecb-doelstelling-komt" TargetMode="External"/><Relationship Id="rId90" Type="http://schemas.openxmlformats.org/officeDocument/2006/relationships/hyperlink" Target="https://bitcoinethereumnews.com/finance/recovery-helped-by-softer-dollar-ing/?utm_source=rss&amp;utm_medium=rss&amp;utm_campaign=recovery-helped-by-softer-dollar-ing" TargetMode="External"/><Relationship Id="rId91" Type="http://schemas.openxmlformats.org/officeDocument/2006/relationships/hyperlink" Target="https://bitcoinworld.co.in/ecb-inflation-march-april-lane-warning/" TargetMode="External"/><Relationship Id="rId92" Type="http://schemas.openxmlformats.org/officeDocument/2006/relationships/hyperlink" Target="https://www.semafor.com/article/03/25/2026/investors-warn-of-rising-interest-rates-as-inflation-worries-mount" TargetMode="External"/><Relationship Id="rId93" Type="http://schemas.openxmlformats.org/officeDocument/2006/relationships/hyperlink" Target="https://www.equiti.com/jo-en/news/global-macro-analysis/fed-faces-a-new-test-as-war-and-oil-reshape-the-outlook/" TargetMode="External"/><Relationship Id="rId94" Type="http://schemas.openxmlformats.org/officeDocument/2006/relationships/hyperlink" Target="https://dinarchronicles.com/2026/03/25/greg-hunter-with-david-morgan-not-the-end-of-gold-and-silver-bull-market/" TargetMode="External"/><Relationship Id="rId95" Type="http://schemas.openxmlformats.org/officeDocument/2006/relationships/hyperlink" Target="https://www.openpr.com/news/4439147/xbc-battery-slurry-market-share-driven-by-rising-adoption" TargetMode="External"/><Relationship Id="rId96" Type="http://schemas.openxmlformats.org/officeDocument/2006/relationships/hyperlink" Target="https://www.fool.com.au/2026/03/25/why-are-these-asx-silver-stocks-racing-higher-today/" TargetMode="External"/><Relationship Id="rId97" Type="http://schemas.openxmlformats.org/officeDocument/2006/relationships/hyperlink" Target="https://www.energytrend.com/news/20260325-51139.html" TargetMode="External"/><Relationship Id="rId98" Type="http://schemas.openxmlformats.org/officeDocument/2006/relationships/hyperlink" Target="https://www.cbsnews.com/news/federal-reserve-interest-rate-decision-iran-war/" TargetMode="External"/><Relationship Id="rId99" Type="http://schemas.openxmlformats.org/officeDocument/2006/relationships/hyperlink" Target="https://www.insideindianabusiness.com/articles/chances-of-a-federal-reserve-rate-cut-fade-as-inflation-worsens" TargetMode="External"/><Relationship Id="rId100" Type="http://schemas.openxmlformats.org/officeDocument/2006/relationships/hyperlink" Target="https://www.fxstreet.com/news/feds-barr-rates-may-need-to-be-on-hold-for-some-time-given-above-target-inflation-202603242308" TargetMode="External"/><Relationship Id="rId101" Type="http://schemas.openxmlformats.org/officeDocument/2006/relationships/hyperlink" Target="https://bitcoinworld.co.in/federal-reserve-rates-inflation-hold/" TargetMode="External"/><Relationship Id="rId102" Type="http://schemas.openxmlformats.org/officeDocument/2006/relationships/hyperlink" Target="https://www.americanbanker.com/news/feds-barr-no-interest-rate-cuts-until-inflation-is-tamed" TargetMode="External"/><Relationship Id="rId103" Type="http://schemas.openxmlformats.org/officeDocument/2006/relationships/hyperlink" Target="https://investinglive.com/centralbank/feds-goolsbee-warns-energy-shocks-cloud-rate-outlook-echoing-barr-stance-20260324/" TargetMode="External"/><Relationship Id="rId104" Type="http://schemas.openxmlformats.org/officeDocument/2006/relationships/hyperlink" Target="https://investinglive.com/centralbank/feds-barr-says-rates-may-stay-on-hold-for-some-time-as-inflation-and-oil-risks-persist-20260324/" TargetMode="External"/><Relationship Id="rId105" Type="http://schemas.openxmlformats.org/officeDocument/2006/relationships/hyperlink" Target="https://www.actionforex.com/live-comments/634523-interest-rate-path-may-shift-as-feds-goolsbee-warns-of-new-inflation-shock/" TargetMode="External"/><Relationship Id="rId106" Type="http://schemas.openxmlformats.org/officeDocument/2006/relationships/hyperlink" Target="https://www.thehindubusinessline.com/markets/gold/5-reasons-why-gold-silver-may-lose-their-glitter-this-year/article70779495.ece" TargetMode="External"/><Relationship Id="rId107" Type="http://schemas.openxmlformats.org/officeDocument/2006/relationships/hyperlink" Target="https://www.goodreturns.in/news/gold-rates-silver-rates-today-live-spot-gold-mcx-gold-silver-prices-24k-22k-18k-gold-prices-march-25-1498293.html" TargetMode="External"/><Relationship Id="rId108" Type="http://schemas.openxmlformats.org/officeDocument/2006/relationships/hyperlink" Target="https://www.business-standard.com/markets/commodities/gold-silver-etfs-rise-up-to-6-on-early-signs-of-easing-west-asia-crisis-126032500239_1.html" TargetMode="External"/><Relationship Id="rId109" Type="http://schemas.openxmlformats.org/officeDocument/2006/relationships/hyperlink" Target="https://stockhead.com.au/resources/west-coast-silver-drilling-to-grow-elizabeth-hill-silver-footprint/" TargetMode="External"/><Relationship Id="rId110" Type="http://schemas.openxmlformats.org/officeDocument/2006/relationships/hyperlink" Target="https://www.gurufocus.com/news/8740647/pan-american-announces-revised-pea-for-the-la-colorada-skarn-project-positions-la-colorada-as-a-future-toptier-silver-mine" TargetMode="External"/><Relationship Id="rId111" Type="http://schemas.openxmlformats.org/officeDocument/2006/relationships/hyperlink" Target="https://www.pv-magazine.com/2026/03/24/tesla-moves-ahead-with-plan-for-100-gw-of-u-s-pv-manufacturing-capacity-by-2028/" TargetMode="External"/><Relationship Id="rId112" Type="http://schemas.openxmlformats.org/officeDocument/2006/relationships/hyperlink" Target="https://www.fool.com/investing/2026/03/24/federal-reserve-inflation-forecast-for-march-is-in/" TargetMode="External"/><Relationship Id="rId113" Type="http://schemas.openxmlformats.org/officeDocument/2006/relationships/hyperlink" Target="https://www.zerohedge.com/economics/us-pmis-signal-stagflation-fears-accelerating-war-started" TargetMode="External"/><Relationship Id="rId114" Type="http://schemas.openxmlformats.org/officeDocument/2006/relationships/hyperlink" Target="https://rapaport.com/news/gemfields-2025-auctions-disappoint-amid-challenging-market/" TargetMode="External"/><Relationship Id="rId115" Type="http://schemas.openxmlformats.org/officeDocument/2006/relationships/hyperlink" Target="https://www.masress.com/en/amwalalghaden/226133" TargetMode="External"/><Relationship Id="rId116" Type="http://schemas.openxmlformats.org/officeDocument/2006/relationships/hyperlink" Target="https://www.investing.com/news/economy-news/wolfes-roth-sees-almost-no-chance-of-a-fed-rate-hike-4577443" TargetMode="External"/><Relationship Id="rId117" Type="http://schemas.openxmlformats.org/officeDocument/2006/relationships/hyperlink" Target="https://www.zeebiz.com/markets/commodities/news-gold-and-silver-rates-yellow-metal-sinks-below-rs-140-lakh-silver-under-rs-226-lakh-motilal-oswal-explains-key-reasons-392539" TargetMode="External"/><Relationship Id="rId118" Type="http://schemas.openxmlformats.org/officeDocument/2006/relationships/hyperlink" Target="https://www.pv-magazine.com/2026/03/24/silver-prices-find-new-floor-around-70-an-ounce/" TargetMode="External"/><Relationship Id="rId119" Type="http://schemas.openxmlformats.org/officeDocument/2006/relationships/hyperlink" Target="https://www.mql5.com/en/blogs/post/768357" TargetMode="External"/><Relationship Id="rId120" Type="http://schemas.openxmlformats.org/officeDocument/2006/relationships/hyperlink" Target="https://coingape.com/goldman-sachs-defies-oil-surge-with-bold-2026-fed-rate-cut-forecast/" TargetMode="External"/><Relationship Id="rId121" Type="http://schemas.openxmlformats.org/officeDocument/2006/relationships/hyperlink" Target="https://www.energytrend.com/news/20260324-51131.html" TargetMode="External"/><Relationship Id="rId122" Type="http://schemas.openxmlformats.org/officeDocument/2006/relationships/hyperlink" Target="https://www.goodreturns.in/news/gold-rate-today-continues-slide-for-2nd-day-24k-falls-rs56200-100gm-silver-jumps-in-delhi-on-24march-1498033.html" TargetMode="External"/><Relationship Id="rId123" Type="http://schemas.openxmlformats.org/officeDocument/2006/relationships/hyperlink" Target="https://bitrss.com/fed-plans-massive-liquidity-push-as-polymarket-shows-28-hike-odds-195538" TargetMode="External"/><Relationship Id="rId124" Type="http://schemas.openxmlformats.org/officeDocument/2006/relationships/hyperlink" Target="http://www.kakiforex.com/2026/03/us-inflation-biggest-challenge-this.html" TargetMode="External"/><Relationship Id="rId125" Type="http://schemas.openxmlformats.org/officeDocument/2006/relationships/hyperlink" Target="http://www.kakiforex.com/2026/03/gold-falls-for-10th-day-in-row-losing.html" TargetMode="External"/><Relationship Id="rId126" Type="http://schemas.openxmlformats.org/officeDocument/2006/relationships/hyperlink" Target="https://www.marketbeat.com/instant-alerts/impact-silver-cveipt-shares-down-64-time-to-sell-2026-03-23/" TargetMode="External"/><Relationship Id="rId127" Type="http://schemas.openxmlformats.org/officeDocument/2006/relationships/hyperlink" Target="https://bitrss.com/two-fed-members-speak-simultaneously-will-there-be-an-interest-rate-hike-at-the-next-meeting-195388" TargetMode="External"/><Relationship Id="rId128" Type="http://schemas.openxmlformats.org/officeDocument/2006/relationships/hyperlink" Target="https://thedailyeconomy.org/article/the-fed-sees-higher-inflation-coming-and-may-cut-rates-anyway/" TargetMode="External"/><Relationship Id="rId129" Type="http://schemas.openxmlformats.org/officeDocument/2006/relationships/hyperlink" Target="https://www.fool.com/investing/2026/03/23/fed-chair-jerome-powell-defy-president-trump/" TargetMode="External"/><Relationship Id="rId130" Type="http://schemas.openxmlformats.org/officeDocument/2006/relationships/hyperlink" Target="https://www.aol.com/articles/gold-tumbles-lowest-price-2026-181245371.html" TargetMode="External"/><Relationship Id="rId131" Type="http://schemas.openxmlformats.org/officeDocument/2006/relationships/hyperlink" Target="https://www.koreatimes.co.kr/opinion/20260324/amid-mounting-risks-the-fed-wisely-puts-rates-on-hold?utm_source=rss" TargetMode="External"/><Relationship Id="rId132" Type="http://schemas.openxmlformats.org/officeDocument/2006/relationships/hyperlink" Target="https://goldco.com/feds-policy-trap/" TargetMode="External"/><Relationship Id="rId133" Type="http://schemas.openxmlformats.org/officeDocument/2006/relationships/hyperlink" Target="https://pragativadi.com/gold-and-silver-crash-over-20-in-march-2026-enter-bear-market-amid-rising-bond-yields/" TargetMode="External"/><Relationship Id="rId134" Type="http://schemas.openxmlformats.org/officeDocument/2006/relationships/hyperlink" Target="https://www.fxstreet.com/news/eur-usd-slips-below-11600-as-middle-east-tensions-escalate-202603240129" TargetMode="External"/><Relationship Id="rId135" Type="http://schemas.openxmlformats.org/officeDocument/2006/relationships/hyperlink" Target="https://al-sharq.com/article/24/03/2026/%D8%A7%D9%84%D9%85%D8%B9%D8%AF%D9%86-%D8%A7%D9%84%D8%A3%D8%B5%D9%81%D8%B1-%D9%8A%D8%AA%D8%B1%D8%A7%D8%AC%D8%B9-%D8%A8%D8%B4%D9%83%D9%84-%D8%AD%D8%A7%D8%AF" TargetMode="External"/><Relationship Id="rId136" Type="http://schemas.openxmlformats.org/officeDocument/2006/relationships/hyperlink" Target="https://ceoworld.biz/2026/03/23/ray-dalios-gold-playbook-why-he-now-sees-bullion-as-the-safest-money/" TargetMode="External"/><Relationship Id="rId137" Type="http://schemas.openxmlformats.org/officeDocument/2006/relationships/hyperlink" Target="https://www.business-standard.com/markets/news/motilal-oswal-sector-of-the-week-utilities-check-top-stock-picks-here-126032400098_1.html" TargetMode="External"/><Relationship Id="rId138" Type="http://schemas.openxmlformats.org/officeDocument/2006/relationships/hyperlink" Target="https://www.disruptionbanking.com/2026/03/23/790-tons-chinas-massive-silver-grab-sparks-shortage-fears/" TargetMode="External"/><Relationship Id="rId139" Type="http://schemas.openxmlformats.org/officeDocument/2006/relationships/hyperlink" Target="https://www.kbb.com/car-news/fed-keeps-rates-steady-no-help-for-car-shoppers/" TargetMode="External"/><Relationship Id="rId140" Type="http://schemas.openxmlformats.org/officeDocument/2006/relationships/hyperlink" Target="https://www.deccanchronicle.com/business/gold-prices-see-steepest-monthly-fall-in-march-1945748" TargetMode="External"/><Relationship Id="rId141" Type="http://schemas.openxmlformats.org/officeDocument/2006/relationships/hyperlink" Target="https://www.actualno.com/finance/lihvite-trygvat-nagore-prognoza-ot-goljama-banka-news_2572119.html" TargetMode="External"/><Relationship Id="rId142" Type="http://schemas.openxmlformats.org/officeDocument/2006/relationships/hyperlink" Target="https://www.investing.com/news/economy-news/feds-miran-still-believes-fed-should-cut-interest-rates--bloomberg-tv-4575505" TargetMode="External"/><Relationship Id="rId143" Type="http://schemas.openxmlformats.org/officeDocument/2006/relationships/hyperlink" Target="https://agadir24.info/%D8%B2%D9%84%D8%B2%D8%A7%D9%84-%D9%81%D9%8A-%D8%A3%D8%B3%D9%88%D8%A7%D9%82-%D8%A7%D9%84%D9%85%D8%B9%D8%A7%D8%AF%D9%86-%D8%A7%D9%84%D8%B0%D9%87%D8%A8-%D9%8A%D9%87%D9%88%D9%8A-%D9%84%D8%A3%D8%AF%D9%86.html" TargetMode="External"/><Relationship Id="rId144" Type="http://schemas.openxmlformats.org/officeDocument/2006/relationships/hyperlink" Target="https://www.fxstreet.com/news/feds-miran-policy-outook-remains-for-rate-cuts-202603231300" TargetMode="External"/><Relationship Id="rId145" Type="http://schemas.openxmlformats.org/officeDocument/2006/relationships/hyperlink" Target="https://www.actionforex.com/live-comments/634353-feds-miran-sticks-to-cut-call-despite-oil-shock-cites-labor-market-risks/" TargetMode="External"/><Relationship Id="rId146" Type="http://schemas.openxmlformats.org/officeDocument/2006/relationships/hyperlink" Target="https://www.diyinvestor.net/comment-gold-knocked-lower-by-dollar-surge-and-rate-reset/" TargetMode="External"/><Relationship Id="rId147" Type="http://schemas.openxmlformats.org/officeDocument/2006/relationships/hyperlink" Target="https://www.thehindubusinessline.com/markets/gold/energy-led-inflation-worries-drag-gold-silver-prices-lower/article70776036.ece" TargetMode="External"/><Relationship Id="rId148" Type="http://schemas.openxmlformats.org/officeDocument/2006/relationships/hyperlink" Target="https://www.energytrend.com/news/20260323-51127.html" TargetMode="External"/><Relationship Id="rId149" Type="http://schemas.openxmlformats.org/officeDocument/2006/relationships/hyperlink" Target="https://www.indiatoday.in/business/commodities/story/gold-silver-price-today-crash-what-should-investors-do-buy-sell-explained-2885859-2026-03-23?utm_source=rss" TargetMode="External"/><Relationship Id="rId150" Type="http://schemas.openxmlformats.org/officeDocument/2006/relationships/hyperlink" Target="https://jetsetmag.com/business/the-fed-is-pivoting/" TargetMode="External"/><Relationship Id="rId151" Type="http://schemas.openxmlformats.org/officeDocument/2006/relationships/hyperlink" Target="https://www.luxtimes.lu/businessandfinance/gold-and-silver-tumble-as-middle-east-war-deepens-inflation-fears/144063708.html" TargetMode="External"/><Relationship Id="rId152" Type="http://schemas.openxmlformats.org/officeDocument/2006/relationships/hyperlink" Target="https://www.khaama.com/gold-and-silver-prices-drop-despite-ongoing-iran-war/" TargetMode="External"/><Relationship Id="rId153" Type="http://schemas.openxmlformats.org/officeDocument/2006/relationships/hyperlink" Target="https://tradebrains.in/gold-and-silver-fall-up-to-10-amid-inflation-fears-and-rate-hike-worries-should-you-be-worried/" TargetMode="External"/><Relationship Id="rId154" Type="http://schemas.openxmlformats.org/officeDocument/2006/relationships/hyperlink" Target="https://www.haberler.com/ekonomi/altin-fiyatlari-dususte-gram-altin-6-bin-94-liraya-geriledi-19680313-haberi/" TargetMode="External"/><Relationship Id="rId155" Type="http://schemas.openxmlformats.org/officeDocument/2006/relationships/hyperlink" Target="https://investinglive.com/centralbank/goldman-sachs-now-sees-ecb-delivering-a-rate-hike-in-april-meeting-20260323/" TargetMode="External"/><Relationship Id="rId156" Type="http://schemas.openxmlformats.org/officeDocument/2006/relationships/hyperlink" Target="https://www.actionforex.com/contributors/technical-analysis/634304-gold-price-falls-to-2026-low/" TargetMode="External"/><Relationship Id="rId157" Type="http://schemas.openxmlformats.org/officeDocument/2006/relationships/hyperlink" Target="https://www.bta.bg/bg/news/economy/1089763--goldman-saks-ochakva-dve-povisheniya-na-lihvite-ot-etsb-prez-april-i-yuni-na-f" TargetMode="External"/><Relationship Id="rId158" Type="http://schemas.openxmlformats.org/officeDocument/2006/relationships/hyperlink" Target="https://www.businesstoday.in/markets/market-commentary/story/dollar-index-approaches-100-mark-as-west-asia-war-stokes-inflation-fears-521802-2026-03-23?utm_source=rssfeed" TargetMode="External"/><Relationship Id="rId159" Type="http://schemas.openxmlformats.org/officeDocument/2006/relationships/hyperlink" Target="https://blockchainmagazine.net/bitcoin-defies-traditional-market-logic-as-gold-crashes-for-ninth-straight-day/" TargetMode="External"/><Relationship Id="rId160" Type="http://schemas.openxmlformats.org/officeDocument/2006/relationships/hyperlink" Target="https://www.tradingkey.com/analysis/economic/central-banks/261708527-federalreserve-inflation-rates-oil-yields-market-expectations-monetarypolicy-dovish-hawkish-tradingkey" TargetMode="External"/><Relationship Id="rId161" Type="http://schemas.openxmlformats.org/officeDocument/2006/relationships/hyperlink" Target="https://www.thehindubusinessline.com/markets/commodities/mcx-gold-drops-below-9-week-ema-silver-extends-losing-streak/article70774828.ece" TargetMode="External"/><Relationship Id="rId162" Type="http://schemas.openxmlformats.org/officeDocument/2006/relationships/hyperlink" Target="https://mugglehead.com/gold-and-silver-hit-hard-by-iran-conflict/?utm_source=rss&amp;utm_medium=rss&amp;utm_campaign=gold-and-silver-hit-hard-by-iran-conflict" TargetMode="External"/><Relationship Id="rId163" Type="http://schemas.openxmlformats.org/officeDocument/2006/relationships/hyperlink" Target="https://www.zawya.com/en/world/uk-and-europe/ecb-must-act-in-case-of-second-round-inflation-impacts-vp-tells-el-mundo-tz81sbmn" TargetMode="External"/><Relationship Id="rId164" Type="http://schemas.openxmlformats.org/officeDocument/2006/relationships/hyperlink" Target="https://skillings.net/americore-resources-trinity-project-update-timeline-and-key-risks/" TargetMode="External"/><Relationship Id="rId165" Type="http://schemas.openxmlformats.org/officeDocument/2006/relationships/hyperlink" Target="https://www.investing.com/news/economy-news/analysisbojs-narrative-shift-signals-dogged-commitment-to-rate-hikes-4574197" TargetMode="External"/><Relationship Id="rId166" Type="http://schemas.openxmlformats.org/officeDocument/2006/relationships/hyperlink" Target="https://www.zawya.com/en/business/commodities/gold-slides-over-2-as-middle-east-tensions-stoke-inflation-fears-q57fcqfy" TargetMode="External"/><Relationship Id="rId167" Type="http://schemas.openxmlformats.org/officeDocument/2006/relationships/hyperlink" Target="https://www.zawya.com/en/news/insights/kevin-warshs-first-move-as-fed-chair-could-be-a-rate-hike-mcgeever-t0eaijeo" TargetMode="External"/><Relationship Id="rId168" Type="http://schemas.openxmlformats.org/officeDocument/2006/relationships/hyperlink" Target="https://ceoworld.biz/2026/03/22/hawkish-fed-costly-oil-falling-gold-whats-really-driving-the-precious-metals-rout/" TargetMode="External"/><Relationship Id="rId169" Type="http://schemas.openxmlformats.org/officeDocument/2006/relationships/hyperlink" Target="https://www.leadlagreport.com/p/the-fed-the-field-and-the-fracture" TargetMode="External"/><Relationship Id="rId170" Type="http://schemas.openxmlformats.org/officeDocument/2006/relationships/hyperlink" Target="https://finance.yahoo.com/economy/policy/articles/fidelity-delivers-sobering-interest-rate-150700958.html" TargetMode="External"/><Relationship Id="rId171" Type="http://schemas.openxmlformats.org/officeDocument/2006/relationships/hyperlink" Target="https://finance.yahoo.com/economy/policy/articles/federal-raising-red-flags-stock-150500761.html" TargetMode="External"/><Relationship Id="rId172" Type="http://schemas.openxmlformats.org/officeDocument/2006/relationships/hyperlink" Target="https://www.benzinga.com/news/politics/26/03/51396948/scaramucci-warns-iran-conflict-could-force-fed-into-rapid-rate-hikes-says-trump-cannot-believe-his-" TargetMode="External"/><Relationship Id="rId173" Type="http://schemas.openxmlformats.org/officeDocument/2006/relationships/hyperlink" Target="https://www.globaltimes.cn/page/202603/1357338.shtml" TargetMode="External"/><Relationship Id="rId174" Type="http://schemas.openxmlformats.org/officeDocument/2006/relationships/hyperlink" Target="https://blogtienao.com/thanh-vien-fed-christopher-waller-giai-thich-ly-do-doi-y-ve-viec-cat-giam-lai-suat/" TargetMode="External"/><Relationship Id="rId175" Type="http://schemas.openxmlformats.org/officeDocument/2006/relationships/hyperlink" Target="https://schiffgoldprod.wpenginepowered.com/interviews/schiff-on-fox-business-the-fed-just-admitted-its-powerless" TargetMode="External"/><Relationship Id="rId176" Type="http://schemas.openxmlformats.org/officeDocument/2006/relationships/hyperlink" Target="https://skillings.net/impact-silver-temporarily-suspends-underground-mining-at-plomosas-to-focus-on-cash-flow-and-sustainability/" TargetMode="External"/><Relationship Id="rId177" Type="http://schemas.openxmlformats.org/officeDocument/2006/relationships/hyperlink" Target="https://investmentnews.co.nz/investment-news/the-shift-from-private-back-to-public-credit/?utm_source=rss&amp;utm_medium=rss&amp;utm_campaign=the-shift-from-private-back-to-public-credit" TargetMode="External"/><Relationship Id="rId178" Type="http://schemas.openxmlformats.org/officeDocument/2006/relationships/hyperlink" Target="https://www.goodreturns.in/news/silver-rate-in-india-today-steady-after-rs-30-000-drop-in-10-days-check-prices-in-your-city-on-mar-1497491.html" TargetMode="External"/><Relationship Id="rId179" Type="http://schemas.openxmlformats.org/officeDocument/2006/relationships/hyperlink" Target="https://www.fxempire.com/forecasts/article/premium-silver-price-forecast-why-this-sharp-drop-could-lead-to-a-bigger-move-ahead-1586668" TargetMode="External"/><Relationship Id="rId180" Type="http://schemas.openxmlformats.org/officeDocument/2006/relationships/hyperlink" Target="https://www.freemalaysiatoday.com/category/business/2026/03/22/shockwave-of-war-ripples-through-the-global-economy" TargetMode="External"/><Relationship Id="rId181" Type="http://schemas.openxmlformats.org/officeDocument/2006/relationships/hyperlink" Target="https://www.etoday.co.kr/news/view/2567918" TargetMode="External"/><Relationship Id="rId182" Type="http://schemas.openxmlformats.org/officeDocument/2006/relationships/hyperlink" Target="https://dinarchronicles.com/2026/03/22/peter-schiff-fed-admits-theyre-totally-wrong-about-inflation/" TargetMode="External"/><Relationship Id="rId183" Type="http://schemas.openxmlformats.org/officeDocument/2006/relationships/hyperlink" Target="https://thomaslhutcheson.substack.com/p/one-way-dialogue-sumner" TargetMode="External"/><Relationship Id="rId184" Type="http://schemas.openxmlformats.org/officeDocument/2006/relationships/hyperlink" Target="https://www.lanacion.com.ar/economia/finanzas-el-mercado-se-pregunta-si-alcanza-con-las-emisiones-locales-nid22032026/" TargetMode="External"/><Relationship Id="rId185" Type="http://schemas.openxmlformats.org/officeDocument/2006/relationships/hyperlink" Target="https://skillings.net/brixton-metals-reports-record-3638-g-t-silver-intercept-at-langis-project-ontario/" TargetMode="External"/><Relationship Id="rId186" Type="http://schemas.openxmlformats.org/officeDocument/2006/relationships/hyperlink" Target="https://www.goodreturns.in/news/gold-rates-silver-rates-today-live-updates-gold-silver-prices-crash-24k-22k-18k-gold-prices-march-22-1497465.html" TargetMode="External"/><Relationship Id="rId187" Type="http://schemas.openxmlformats.org/officeDocument/2006/relationships/hyperlink" Target="https://nationaltoday.com/us/ga/atlanta/news/2026/03/21/fed-signals-potential-interest-rate-hikes-amid-shifting-economic-conditions/" TargetMode="External"/><Relationship Id="rId188" Type="http://schemas.openxmlformats.org/officeDocument/2006/relationships/hyperlink" Target="https://www.rawstory.com/trump-federal-reserve-2676515733/" TargetMode="External"/><Relationship Id="rId189" Type="http://schemas.openxmlformats.org/officeDocument/2006/relationships/hyperlink" Target="https://economictimes.indiatimes.com/news/international/us/robert-kiyosaki-sounds-alarm-on-financial-crash-says-bitcoin-price-btc-usd-could-surge-to-750000-heres-what-crypto-traders-need-to-know/articleshow/129718773.cms" TargetMode="External"/><Relationship Id="rId190" Type="http://schemas.openxmlformats.org/officeDocument/2006/relationships/hyperlink" Target="https://www.crypto-insiders.nl/finance/waarom-dalen-goud-en-zilver-ineens-zo-hard/" TargetMode="External"/><Relationship Id="rId191" Type="http://schemas.openxmlformats.org/officeDocument/2006/relationships/hyperlink" Target="https://bitcoinethereumnews.com/tech/federal-funds-rate-held-at-3-50-3-75-into-2027-hsbc/?utm_source=rss&amp;utm_medium=rss&amp;utm_campaign=federal-funds-rate-held-at-3-50-3-75-into-2027-hsbc" TargetMode="External"/><Relationship Id="rId192" Type="http://schemas.openxmlformats.org/officeDocument/2006/relationships/hyperlink" Target="https://www.ad-hoc-news.de/boerse/news/ueberblick/spot-silver-tests-critical-fibonacci-support-at-67-95-amid-sharp-weekly/68951011" TargetMode="External"/><Relationship Id="rId193" Type="http://schemas.openxmlformats.org/officeDocument/2006/relationships/hyperlink" Target="https://www.upday.com/uk/world/iran-strikes-qatar-gas-plant-ecb-now-considers-reversing-rate-cut-plans/z26kcbh" TargetMode="External"/><Relationship Id="rId194" Type="http://schemas.openxmlformats.org/officeDocument/2006/relationships/hyperlink" Target="https://thecurrencyanalytics.com/altcoins/silver-crashes-30-after-fed-bombshell-248361" TargetMode="External"/><Relationship Id="rId195" Type="http://schemas.openxmlformats.org/officeDocument/2006/relationships/hyperlink" Target="https://www.usnn.news/wall-street-review-stocks-extend-downward-streak/" TargetMode="External"/><Relationship Id="rId196" Type="http://schemas.openxmlformats.org/officeDocument/2006/relationships/hyperlink" Target="https://dinarchronicles.com/2026/03/21/kinesis-money-the-new-world-economic-order-is-coming/" TargetMode="External"/><Relationship Id="rId197" Type="http://schemas.openxmlformats.org/officeDocument/2006/relationships/hyperlink" Target="https://dinarchronicles.com/2026/03/20/fri-pm-seeds-of-wisdom-news-updates-3-20-26/" TargetMode="External"/><Relationship Id="rId198" Type="http://schemas.openxmlformats.org/officeDocument/2006/relationships/hyperlink" Target="https://thecryptonewswire.com/gold-sees-biggest-weekly-fall-in-43-years-as-iran-war-rages-on/" TargetMode="External"/><Relationship Id="rId199" Type="http://schemas.openxmlformats.org/officeDocument/2006/relationships/hyperlink" Target="https://www.marketpulse.com/markets/silver-gold-rebound-after-huge-gigantic-fomc-drops/" TargetMode="External"/><Relationship Id="rId200" Type="http://schemas.openxmlformats.org/officeDocument/2006/relationships/hyperlink" Target="https://www.actionforex.com/contributors/fundamental-analysis/634121-the-weekly-bottom-line-the-fed-pauses-inflation-persists/" TargetMode="External"/><Relationship Id="rId201" Type="http://schemas.openxmlformats.org/officeDocument/2006/relationships/hyperlink" Target="https://www.cryptobreaking.com/bitcoin-tests-a-70k-level/" TargetMode="External"/><Relationship Id="rId202" Type="http://schemas.openxmlformats.org/officeDocument/2006/relationships/hyperlink" Target="https://canadiancoinnews.com/precious-metals-tumble-after-shocker-week/" TargetMode="External"/><Relationship Id="rId203" Type="http://schemas.openxmlformats.org/officeDocument/2006/relationships/hyperlink" Target="https://bitcoinethereumnews.com/tech/gold-falls-as-treasury-yields-climb-on-fed-cut-repricing/?utm_source=rss&amp;utm_medium=rss&amp;utm_campaign=gold-falls-as-treasury-yields-climb-on-fed-cut-repricing" TargetMode="External"/><Relationship Id="rId204" Type="http://schemas.openxmlformats.org/officeDocument/2006/relationships/hyperlink" Target="https://www.india.com/business/gold-silver-rate-march-210326-live-check-18-22-24-carat-gold-prices-in-chennai-mumbai-delhi-kolkata-bangalore-noida-gold-price-multi-commodity-exchange-israel-iran-war-yellow-metal-crashing-8350724/" TargetMode="External"/><Relationship Id="rId205" Type="http://schemas.openxmlformats.org/officeDocument/2006/relationships/hyperlink" Target="https://mishtalk.com/economics/the-odds-of-at-least-one-fed-rate-hike-by-october-surge-to-25-percent/" TargetMode="External"/><Relationship Id="rId206" Type="http://schemas.openxmlformats.org/officeDocument/2006/relationships/hyperlink" Target="https://www.investing.com/news/economy-news/markets-bet-on-fed-rate-hike-as-soon-as-july-4573483" TargetMode="External"/><Relationship Id="rId207" Type="http://schemas.openxmlformats.org/officeDocument/2006/relationships/hyperlink" Target="https://www.cannontrading.com/tools/support-resistance-levels/futures-ft/" TargetMode="External"/><Relationship Id="rId208" Type="http://schemas.openxmlformats.org/officeDocument/2006/relationships/hyperlink" Target="https://skillings.net/silver-x-nueva-recuperada-50m-financing-and-perus-2026-silver-outlook/" TargetMode="External"/><Relationship Id="rId209" Type="http://schemas.openxmlformats.org/officeDocument/2006/relationships/hyperlink" Target="https://www.investorideas.com/news/2026/mining/03201-mercado-minerals-merc-copalito-drill-program-mexico.asp" TargetMode="External"/><Relationship Id="rId210" Type="http://schemas.openxmlformats.org/officeDocument/2006/relationships/hyperlink" Target="https://www.investing.com/news/economy-news/feds-waller-says-was-planning-to-call-for-rate-cut-until-oil-shock-raised-inflation-risks--cnbc-4573018" TargetMode="External"/><Relationship Id="rId211" Type="http://schemas.openxmlformats.org/officeDocument/2006/relationships/hyperlink" Target="https://www.capitalstreetfx.com/index-market-analysis-march-20-2026/" TargetMode="External"/><Relationship Id="rId212" Type="http://schemas.openxmlformats.org/officeDocument/2006/relationships/hyperlink" Target="https://www.fxstreet.com/news/feds-waller-do-not-think-there-is-a-need-to-consider-rate-hikes-202603201342" TargetMode="External"/><Relationship Id="rId213" Type="http://schemas.openxmlformats.org/officeDocument/2006/relationships/hyperlink" Target="https://www.investing.com/news/economy-news/feds-bowman-says-penciled-in-three-rate-cuts-for-year--fox-business-network-4572987" TargetMode="External"/><Relationship Id="rId214" Type="http://schemas.openxmlformats.org/officeDocument/2006/relationships/hyperlink" Target="https://dillongage.com/blog/gold-ticks-up-while-headed-for-down-week/" TargetMode="External"/><Relationship Id="rId215" Type="http://schemas.openxmlformats.org/officeDocument/2006/relationships/hyperlink" Target="https://www.fxstreet.com/news/federal-reserve-higher-for-longer-stance-maintained-nordea-202603201411" TargetMode="External"/><Relationship Id="rId216" Type="http://schemas.openxmlformats.org/officeDocument/2006/relationships/hyperlink" Target="https://www.zerohedge.com/markets/bond-markets-are-beginning-panic-over-inflation" TargetMode="External"/><Relationship Id="rId217" Type="http://schemas.openxmlformats.org/officeDocument/2006/relationships/hyperlink" Target="https://www.perthnow.com.au/news/business/markets/wall-st-slips-as-middle-east-turmoil-clouds-fed-outlook-c-22012472" TargetMode="External"/><Relationship Id="rId218" Type="http://schemas.openxmlformats.org/officeDocument/2006/relationships/hyperlink" Target="https://www.jpnn.com/news/bitcoin-terkoreksi-pascapertemuan-fomc-indodax-sentimen-tertekan-suku-bunga-tinggi" TargetMode="External"/><Relationship Id="rId219" Type="http://schemas.openxmlformats.org/officeDocument/2006/relationships/hyperlink" Target="https://coingape.com/bank-of-america-warns-of-fed-rate-hike-risk-as-crypto-market-faces-pressure/" TargetMode="External"/><Relationship Id="rId220" Type="http://schemas.openxmlformats.org/officeDocument/2006/relationships/hyperlink" Target="https://coincentral.com/feds-waller-backs-holding-rates-as-inflation-risks-rise-despite-weak-jobs/" TargetMode="External"/><Relationship Id="rId221" Type="http://schemas.openxmlformats.org/officeDocument/2006/relationships/hyperlink" Target="https://www.investorideas.com/news/2026/mining/03202-silver-market-deficit-industrial-demand-outlook.asp" TargetMode="External"/><Relationship Id="rId222" Type="http://schemas.openxmlformats.org/officeDocument/2006/relationships/hyperlink" Target="https://meyka.com/blog/gold-price-today-march-21-worst-week-in-6-years-as-war-lifts-yields-2003/" TargetMode="External"/><Relationship Id="rId223" Type="http://schemas.openxmlformats.org/officeDocument/2006/relationships/hyperlink" Target="https://www.benzinga.com/markets/equities/26/03/51373609/stock-market-today-sp-500-dow-futures-down-ahead-of-triple-witching-as-iran-warns-of-zero-restra" TargetMode="External"/><Relationship Id="rId224" Type="http://schemas.openxmlformats.org/officeDocument/2006/relationships/hyperlink" Target="https://kingworldnews.com/this-is-bullish-for-gold/" TargetMode="External"/><Relationship Id="rId225" Type="http://schemas.openxmlformats.org/officeDocument/2006/relationships/hyperlink" Target="https://www.fxstreet.com/news/eurozone-ecb-caution-and-hawkish-risk-dbs-202603200851" TargetMode="External"/><Relationship Id="rId226" Type="http://schemas.openxmlformats.org/officeDocument/2006/relationships/hyperlink" Target="http://www.ecns.cn/news/economy/2026-03-20/detail-ihfaunkv7715607.shtml" TargetMode="External"/><Relationship Id="rId227" Type="http://schemas.openxmlformats.org/officeDocument/2006/relationships/hyperlink" Target="https://www.devdiscourse.com/article/business/3845391-global-bond-yields-surge-amid-inflation-concerns?amp" TargetMode="External"/><Relationship Id="rId228" Type="http://schemas.openxmlformats.org/officeDocument/2006/relationships/hyperlink" Target="https://www.cnbc.com/2026/03/20/us-treasury-yields-edge-higher-as-iran-war-drives-inflation-pressure.html" TargetMode="External"/><Relationship Id="rId229" Type="http://schemas.openxmlformats.org/officeDocument/2006/relationships/hyperlink" Target="https://www.investing.com/news/economy-news/ecb-governors-signal-vigilance-over-inflation-as-banks-bet-on-rate-hikes-4572458" TargetMode="External"/><Relationship Id="rId230" Type="http://schemas.openxmlformats.org/officeDocument/2006/relationships/hyperlink" Target="https://indianexpress.com/article/explained/explained-economics/graphs-data-perspectives-gdp-central-bank-stance-war-10592130/" TargetMode="External"/><Relationship Id="rId231" Type="http://schemas.openxmlformats.org/officeDocument/2006/relationships/hyperlink" Target="https://bitcoinworld.co.in/ecb-monetary-policy-eurozone-hawkish-risks/" TargetMode="External"/><Relationship Id="rId232" Type="http://schemas.openxmlformats.org/officeDocument/2006/relationships/hyperlink" Target="https://www.marctomarket.com/2026/03/usd-comes-back-bid-after-yesterdays.html" TargetMode="External"/><Relationship Id="rId233" Type="http://schemas.openxmlformats.org/officeDocument/2006/relationships/hyperlink" Target="https://www.businesstoday.in/markets/stocks/story/stock-to-buy-waaree-energies-gets-22-upside-target-from-nuvama-heres-why-521528-2026-03-20?utm_source=rssfeed" TargetMode="External"/><Relationship Id="rId234" Type="http://schemas.openxmlformats.org/officeDocument/2006/relationships/hyperlink" Target="https://www.business-standard.com/markets/news/silver-may-retest-64-support-break-could-trigger-fall-to-59-60-analyst-126032000157_1.html" TargetMode="External"/><Relationship Id="rId235" Type="http://schemas.openxmlformats.org/officeDocument/2006/relationships/hyperlink" Target="https://investinglive.com/centralbank/jp-morgan-now-sees-ecb-boe-rate-hikes-to-come-as-early-as-april-20260320/" TargetMode="External"/><Relationship Id="rId236" Type="http://schemas.openxmlformats.org/officeDocument/2006/relationships/hyperlink" Target="https://blogdocemagia.blogspot.com/2026/03/hawkish-rate-repricing-halts-dollars.html" TargetMode="External"/><Relationship Id="rId237" Type="http://schemas.openxmlformats.org/officeDocument/2006/relationships/hyperlink" Target="https://tribune.com.pk/story/2598582/dollar-slips-bonds-struggle-as-iran-war-spurs-hawkish-rate-rethink" TargetMode="External"/><Relationship Id="rId238" Type="http://schemas.openxmlformats.org/officeDocument/2006/relationships/hyperlink" Target="https://ca.investing.com/news/economy-news/dollar-toppled-as-oil-shock-turns-central-banks-hawkish-4524829" TargetMode="External"/><Relationship Id="rId239" Type="http://schemas.openxmlformats.org/officeDocument/2006/relationships/hyperlink" Target="https://www.fundssociety.com/en/news/markets/five-meetings-and-one-conclusion-caution-and-wait-and-see-in-the-face-of-the-middle-east-conflict/" TargetMode="External"/><Relationship Id="rId240" Type="http://schemas.openxmlformats.org/officeDocument/2006/relationships/hyperlink" Target="https://www.wealthbriefing.com/html/article.php/middle-east-conflict-causes-central-banks-to-hold-rates" TargetMode="External"/><Relationship Id="rId241" Type="http://schemas.openxmlformats.org/officeDocument/2006/relationships/hyperlink" Target="https://www.mining.com/gold-and-silver-prices-plunge-as-oil-shock-fuels-inflation-risks/" TargetMode="External"/><Relationship Id="rId242" Type="http://schemas.openxmlformats.org/officeDocument/2006/relationships/hyperlink" Target="https://www.rp.pl/gospodarka/art43992581-ebc-utrzymal-stopy-procentowe-i-widzi-ryzyko-wyzszej-inflacji" TargetMode="External"/><Relationship Id="rId243" Type="http://schemas.openxmlformats.org/officeDocument/2006/relationships/hyperlink" Target="https://expresso.pt/economia/2026-03-19-trauma-de-2022-pode-levar-bce-a-subir-juros-ja-em-abril-antecipam-mercados-ec0d7cd1" TargetMode="External"/><Relationship Id="rId244" Type="http://schemas.openxmlformats.org/officeDocument/2006/relationships/hyperlink" Target="https://www.newswire.com/news/lawmakers-introduce-silver-act-to-de-risk-u-s-precious-metals-market" TargetMode="External"/><Relationship Id="rId245" Type="http://schemas.openxmlformats.org/officeDocument/2006/relationships/hyperlink" Target="https://mishtalk.com/economics/odds-of-fed-rate-hikes-now-exceed-cuts-through-october/" TargetMode="External"/><Relationship Id="rId246" Type="http://schemas.openxmlformats.org/officeDocument/2006/relationships/hyperlink" Target="https://missionwealth.com/market-update-3-19-26/" TargetMode="External"/><Relationship Id="rId247" Type="http://schemas.openxmlformats.org/officeDocument/2006/relationships/hyperlink" Target="https://blogdocemagia.blogspot.com/2026/03/bracing-for-global-rate-hikes.html" TargetMode="External"/><Relationship Id="rId248" Type="http://schemas.openxmlformats.org/officeDocument/2006/relationships/hyperlink" Target="https://goldsilver.com/industry-news/goldsilver-news/gold-price-drop-today-war-rages-as-the-debt-hits-39-trillion/" TargetMode="External"/><Relationship Id="rId249" Type="http://schemas.openxmlformats.org/officeDocument/2006/relationships/hyperlink" Target="https://www.dailywire.com/news/powell-urges-patience-as-fed-holds-rates-steady-amid-iran-conflict" TargetMode="External"/><Relationship Id="rId250" Type="http://schemas.openxmlformats.org/officeDocument/2006/relationships/hyperlink" Target="https://investinglive.com/centralbank/morgan-stanley-delays-fed-rate-cut-outlook-to-september-december-from-june-september-20260320/" TargetMode="External"/><Relationship Id="rId251" Type="http://schemas.openxmlformats.org/officeDocument/2006/relationships/hyperlink" Target="https://www.actionforex.com/contributors/fundamental-analysis/633958-ecb-review-ecb-remains-calm-receive-april-meeting/" TargetMode="External"/><Relationship Id="rId252" Type="http://schemas.openxmlformats.org/officeDocument/2006/relationships/hyperlink" Target="https://english.news.cn/20260320/d62400b3d1884ee88841b052fb020fc1/c.html" TargetMode="External"/><Relationship Id="rId253" Type="http://schemas.openxmlformats.org/officeDocument/2006/relationships/hyperlink" Target="https://mining.com.au/honey-badger-sniffs-out-prairie-creek-for-its-nectar/" TargetMode="External"/><Relationship Id="rId254" Type="http://schemas.openxmlformats.org/officeDocument/2006/relationships/hyperlink" Target="https://gestion.pe/economia/empresas/rio-silver-mas-cerca-de-la-plata-de-maria-norte-obtiene-permisos-y-avanza-noticia/" TargetMode="External"/><Relationship Id="rId255" Type="http://schemas.openxmlformats.org/officeDocument/2006/relationships/hyperlink" Target="https://www.finanznachrichten.de/nachrichten-2026-03/67991034-honey-badger-silver-inc-honey-badger-silver-to-acquire-important-high-grade-permitted-1-canadian-silver-project-launches-dollar-10-million-financing-296.htm" TargetMode="External"/><Relationship Id="rId256" Type="http://schemas.openxmlformats.org/officeDocument/2006/relationships/hyperlink" Target="https://www.mining.com/silver-x-raises-50m-in-oversubscribed-placement/" TargetMode="External"/><Relationship Id="rId257" Type="http://schemas.openxmlformats.org/officeDocument/2006/relationships/hyperlink" Target="https://www.canadianminingjournal.com/news/northwestern-ontario-seeks-second-highway-that-could-unlock-mining-riches/" TargetMode="External"/><Relationship Id="rId258" Type="http://schemas.openxmlformats.org/officeDocument/2006/relationships/hyperlink" Target="https://kalkinemedia.com/au/news/market-updates/asx-200-tumbles-as-oil-surge-and-fed-jolt-markets" TargetMode="External"/><Relationship Id="rId259" Type="http://schemas.openxmlformats.org/officeDocument/2006/relationships/hyperlink" Target="https://seekingalpha.com/article/4884056-has-monetary-easing-cycle-ended" TargetMode="External"/><Relationship Id="rId260" Type="http://schemas.openxmlformats.org/officeDocument/2006/relationships/hyperlink" Target="https://bitcoinethereumnews.com/tech/the-hidden-cost-that-eats-your-entry/?utm_source=rss&amp;utm_medium=rss&amp;utm_campaign=the-hidden-cost-that-eats-your-entry" TargetMode="External"/><Relationship Id="rId261" Type="http://schemas.openxmlformats.org/officeDocument/2006/relationships/hyperlink" Target="https://timesofoman.com//article/169636-us-fed-keeps-benchmark-rate-unchanged-at-35-375" TargetMode="External"/><Relationship Id="rId262" Type="http://schemas.openxmlformats.org/officeDocument/2006/relationships/hyperlink" Target="http://www.kakiforex.com/2026/03/not-yet-powell-maintains-rates-fed.html" TargetMode="External"/><Relationship Id="rId263" Type="http://schemas.openxmlformats.org/officeDocument/2006/relationships/hyperlink" Target="https://www.icmarkets.com/blog/thursday-19th-march-2026-asia-pacific-markets-slide-as-fed-signals-prolonged-tight-policy-and-energy-prices-surge/" TargetMode="External"/><Relationship Id="rId264" Type="http://schemas.openxmlformats.org/officeDocument/2006/relationships/hyperlink" Target="https://www.dailywire.com/news/the-fed-missed-the-moment-again" TargetMode="External"/><Relationship Id="rId265" Type="http://schemas.openxmlformats.org/officeDocument/2006/relationships/hyperlink" Target="https://www.newswire.com/news/prince-silver-delivers-further-strong-drill-results-highlighted-by-7-62-metres" TargetMode="External"/><Relationship Id="rId266" Type="http://schemas.openxmlformats.org/officeDocument/2006/relationships/hyperlink" Target="https://readthejoe.com/economy/the-fed-hits-pause-as-the-economy-heads-into-a-stagflation-pressure-cooker/" TargetMode="External"/><Relationship Id="rId267" Type="http://schemas.openxmlformats.org/officeDocument/2006/relationships/hyperlink" Target="https://fxopen.com/blog/en/oa-xag-usd-analysis-silver-drops-to-march-low/" TargetMode="External"/><Relationship Id="rId268" Type="http://schemas.openxmlformats.org/officeDocument/2006/relationships/hyperlink" Target="https://news.google.com/rss/articles/CBMingFBVV95cUxPMnNhRUxnWDhXdHYyTlBjZTd0OVR4YTFHUWNkN0FRN1d3ZzAyTU5td3NKUEk3M3J3Zk90QmdncnhhZ29ReEpuMEJ5eFNkLUtBeFZUZTV2OGNma3lQVUQxaVVYU2lDNmZHR21YckdXa2JiUl80LWY4OUJGcTJ4ODFfaXpSQW5rWi1IVjJEc2ZhQWx0ZnFmbm1wRHFUTkhRdw?oc=5&amp;hl=en-US&amp;gl=US&amp;ceid=US:en" TargetMode="External"/><Relationship Id="rId269" Type="http://schemas.openxmlformats.org/officeDocument/2006/relationships/hyperlink" Target="https://www.fxstreet.com/news/usd-fed-reaction-function-supports-strength-commerzbank-202603190814" TargetMode="External"/><Relationship Id="rId270" Type="http://schemas.openxmlformats.org/officeDocument/2006/relationships/hyperlink" Target="https://www.fxstreet.com/news/silver-price-forecast-xag-usd-nosedives-to-70-as-fed-is-unlikely-to-cut-interest-rates-this-year-202603190855" TargetMode="External"/><Relationship Id="rId271" Type="http://schemas.openxmlformats.org/officeDocument/2006/relationships/hyperlink" Target="https://www.fxstreet.com/news/european-central-bank-set-to-hold-interest-rate-amid-iran-war-driven-inflation-fears-202603190800" TargetMode="External"/><Relationship Id="rId272" Type="http://schemas.openxmlformats.org/officeDocument/2006/relationships/hyperlink" Target="https://www.nrc.nl/nieuws/2026/03/19/trumps-olieprijsschok-als-kopzorg-voor-centrale-banken-a4923399" TargetMode="External"/><Relationship Id="rId273" Type="http://schemas.openxmlformats.org/officeDocument/2006/relationships/hyperlink" Target="https://ts2.tech/en/gold-price-today-bullion-hits-one-month-low-as-strong-dollar-hawkish-fed-drain-demand/" TargetMode="External"/><Relationship Id="rId274" Type="http://schemas.openxmlformats.org/officeDocument/2006/relationships/hyperlink" Target="https://unn.ua/news/zoloto-stabilizuvalosia-pislia-padinnia-na-tli-syhnaliv-frs-shchodo-infliatsii" TargetMode="External"/><Relationship Id="rId275" Type="http://schemas.openxmlformats.org/officeDocument/2006/relationships/hyperlink" Target="https://www.americanbankingnews.com/2026/03/19/spdr-gold-shares-gld-shares-sold-by-captrust-financial-advisors.html" TargetMode="External"/><Relationship Id="rId276" Type="http://schemas.openxmlformats.org/officeDocument/2006/relationships/hyperlink" Target="https://www.thehindubusinessline.com/markets/gold/silver-futures-tumble-9031-to-239-lakhkg-amid-crude-oil-surge-fed-stance/article70760897.ece" TargetMode="External"/><Relationship Id="rId277" Type="http://schemas.openxmlformats.org/officeDocument/2006/relationships/hyperlink" Target="https://www.vietnamplus.vn/my-buoc-di-than-trong-cua-fed-truoc-phep-thu-dia-chinh-tri-post1099863.vnp" TargetMode="External"/><Relationship Id="rId278" Type="http://schemas.openxmlformats.org/officeDocument/2006/relationships/hyperlink" Target="https://www.eqmagpro.com/government-extends-almm-framework-to-solar-ingots-and-wafers-to-come-into-effect-from-1-june-2028-eq/" TargetMode="External"/><Relationship Id="rId279" Type="http://schemas.openxmlformats.org/officeDocument/2006/relationships/hyperlink" Target="https://coingape.com/fomc-meeting-highlights-march-2026-fed-expects-one-rate-cut-pce-inflation-at-2-7/" TargetMode="External"/><Relationship Id="rId280" Type="http://schemas.openxmlformats.org/officeDocument/2006/relationships/hyperlink" Target="https://investinglive.com/centralbank/the-central-bank-bonanza-rolls-on-with-europe-in-focus-next-20260319/" TargetMode="External"/><Relationship Id="rId281" Type="http://schemas.openxmlformats.org/officeDocument/2006/relationships/hyperlink" Target="https://www.actionforex.com/action-insight/market-overview/633829-risk-aversion-deepens-as-fed-highlights-inflation-risks-downplays-growth-impact/" TargetMode="External"/><Relationship Id="rId282" Type="http://schemas.openxmlformats.org/officeDocument/2006/relationships/hyperlink" Target="https://cointelegraph.com/news/institutions-quietly-selling-gold-but-retail-is-buying-triple-pace-data-shows?utm_source=rss_feed&amp;utm_medium=rss&amp;utm_campaign=rss_partner_inbound" TargetMode="External"/><Relationship Id="rId283" Type="http://schemas.openxmlformats.org/officeDocument/2006/relationships/hyperlink" Target="https://www.businesstoday.in/latest/economy/story/us-federal-reserve-keeps-benchmark-interest-rates-unchanged-521302-2026-03-19?utm_source=rssfeed" TargetMode="External"/><Relationship Id="rId284" Type="http://schemas.openxmlformats.org/officeDocument/2006/relationships/hyperlink" Target="https://www.analyticsinsight.net/business/gold-silver-tumble-after-fed-pause-festive-buying-hopes-hold" TargetMode="External"/><Relationship Id="rId285" Type="http://schemas.openxmlformats.org/officeDocument/2006/relationships/hyperlink" Target="https://www.pv-magazine-india.com/2026/03/19/solarium-commissions-1-gw-solar-module-manufacturing-facility-in-ahmedabad/" TargetMode="External"/><Relationship Id="rId286" Type="http://schemas.openxmlformats.org/officeDocument/2006/relationships/hyperlink" Target="https://www.businesstoday.in/markets/story/gold-silver-etf-prices-fall-despite-iran-war-concerns-heres-why-521355-2026-03-19?utm_source=rssfeed" TargetMode="External"/><Relationship Id="rId287" Type="http://schemas.openxmlformats.org/officeDocument/2006/relationships/hyperlink" Target="https://economictimes.indiatimes.com/markets/commodities/news/gold-silver-prices-today-in-delhi-chennai-mumbai-and-hyderabad-on-19-march-2026-silver-drops-rs-4000-gold-slips-rs-1300-as-us-feds-hawkish-tone-clouds-rate-cut-trajectory-what-should-your-strategy-be/articleshow/129670379.cms" TargetMode="External"/><Relationship Id="rId288" Type="http://schemas.openxmlformats.org/officeDocument/2006/relationships/hyperlink" Target="https://www.fxstreet.com/news/us-dollar-index-remains-subdued-near-10000-despite-hawkish-fed-outlook-202603190506" TargetMode="External"/><Relationship Id="rId289" Type="http://schemas.openxmlformats.org/officeDocument/2006/relationships/hyperlink" Target="https://www.independent.ie/business/money/european-central-bank-could-hike-rates-as-early-as-june-as-iran-war-sparks-inflation-fears/a1697798635.html" TargetMode="External"/><Relationship Id="rId290" Type="http://schemas.openxmlformats.org/officeDocument/2006/relationships/hyperlink" Target="https://www.indiavision.com/business/fed-votes-to-hold-rates-steady-notes-uncertain-impacts-from-iran-war/600555/" TargetMode="External"/><Relationship Id="rId291" Type="http://schemas.openxmlformats.org/officeDocument/2006/relationships/hyperlink" Target="https://thecurrencyanalytics.com/stockmarket/dollar-slides-as-oil-retreat-sparks-risk-rally-247837" TargetMode="External"/><Relationship Id="rId292" Type="http://schemas.openxmlformats.org/officeDocument/2006/relationships/hyperlink" Target="https://wrenews.com/federal-reserve-maintains-rate-range/?utm_source=rss&amp;utm_medium=rss&amp;utm_campaign=federal-reserve-maintains-rate-range" TargetMode="External"/><Relationship Id="rId293" Type="http://schemas.openxmlformats.org/officeDocument/2006/relationships/hyperlink" Target="https://investinglive.com/news/investinglive-americas-fx-news-wrap-18-mar-powell-more-hawkish-on-inflationusdyields-up-20260318/" TargetMode="External"/><Relationship Id="rId294" Type="http://schemas.openxmlformats.org/officeDocument/2006/relationships/hyperlink" Target="https://cointelegraph.com/news/fed-leaves-rates-unchanged-geopolitical-uncertainty?utm_source=rss_feed&amp;utm_medium=rss&amp;utm_campaign=rss_partner_inbound" TargetMode="External"/><Relationship Id="rId295" Type="http://schemas.openxmlformats.org/officeDocument/2006/relationships/hyperlink" Target="https://bitrss.com/following-today-s-interest-rate-decision-latest-forecasts-for-the-fed-s-april-interest-rate-decision-have-emerged-here-s-what-you-need-to-know-194211" TargetMode="External"/><Relationship Id="rId296" Type="http://schemas.openxmlformats.org/officeDocument/2006/relationships/hyperlink" Target="https://bitrss.com/federal-reserve-maintains-key-interest-rate-194216" TargetMode="External"/><Relationship Id="rId297" Type="http://schemas.openxmlformats.org/officeDocument/2006/relationships/hyperlink" Target="https://bitrss.com/breaking-fed-chair-jerome-powell-speaks-following-interest-rate-decision-live-194218" TargetMode="External"/><Relationship Id="rId298" Type="http://schemas.openxmlformats.org/officeDocument/2006/relationships/hyperlink" Target="https://www.india.com/business/gold-silver-rate-march-190326-live-check-18-22-24-carat-gold-prices-in-chennai-mumbai-delhi-kolkata-bangalore-noida-gold-price-multi-commodity-exchange-us-fed-meeting-iran-war-8348168/" TargetMode="External"/><Relationship Id="rId299" Type="http://schemas.openxmlformats.org/officeDocument/2006/relationships/hyperlink" Target="https://www.fxstreet.com/news/gold-falls-below-4-850-as-fed-holds-rates-steady-202603182309" TargetMode="External"/><Relationship Id="rId300" Type="http://schemas.openxmlformats.org/officeDocument/2006/relationships/hyperlink" Target="https://bitcoinworld.co.in/eur-usd-weakens-fed-ecb-decision/" TargetMode="External"/><Relationship Id="rId301" Type="http://schemas.openxmlformats.org/officeDocument/2006/relationships/hyperlink" Target="https://theconcepttrading.com/market-snapshot-march-19th-2026/" TargetMode="External"/><Relationship Id="rId302" Type="http://schemas.openxmlformats.org/officeDocument/2006/relationships/hyperlink" Target="https://www.cryptobreaking.com/fed-holds-rates-as-geopolitical/" TargetMode="External"/><Relationship Id="rId303" Type="http://schemas.openxmlformats.org/officeDocument/2006/relationships/hyperlink" Target="http://www.ecns.cn/business/2026-03-19/detail-ihfaunkv7713752.shtml" TargetMode="External"/><Relationship Id="rId304" Type="http://schemas.openxmlformats.org/officeDocument/2006/relationships/hyperlink" Target="https://www.freepressjournal.in/world/us-fed-meeting-2026-federal-reserve-keeps-interest-rates-unchanged-at-35-375-amid-inflation-and-global-uncertainty-video" TargetMode="External"/><Relationship Id="rId305" Type="http://schemas.openxmlformats.org/officeDocument/2006/relationships/hyperlink" Target="https://bevnews.net/fed-suggests-rate-cuts-more-likely-than-not-ing/" TargetMode="External"/><Relationship Id="rId306" Type="http://schemas.openxmlformats.org/officeDocument/2006/relationships/hyperlink" Target="https://www.actionforex.com/contributors/fundamental-analysis/633812-the-fomcs-steady-hand/" TargetMode="External"/><Relationship Id="rId307" Type="http://schemas.openxmlformats.org/officeDocument/2006/relationships/hyperlink" Target="https://www.siasat.com/us-fed-keeps-interest-rates-unchanged-flags-oil-shock-risks-3437372/" TargetMode="External"/><Relationship Id="rId308" Type="http://schemas.openxmlformats.org/officeDocument/2006/relationships/hyperlink" Target="https://www.investorideas.com/news/2026/mining/03181-silver-stagflation-trap-fed-supply-outlook.asp" TargetMode="External"/><Relationship Id="rId309" Type="http://schemas.openxmlformats.org/officeDocument/2006/relationships/hyperlink" Target="https://investinglive.com/technical-analysis/the-eurusd-usdjpy-and-gbpusd-are-little-changed-to-kickstart-the-fed-rate-decision-20260318/" TargetMode="External"/><Relationship Id="rId310" Type="http://schemas.openxmlformats.org/officeDocument/2006/relationships/hyperlink" Target="https://investinglive.com/centralbank/what-to-expect-from-the-fed-later-today-20260318/" TargetMode="External"/><Relationship Id="rId311" Type="http://schemas.openxmlformats.org/officeDocument/2006/relationships/hyperlink" Target="https://www.goodreturns.in/news/fed-meeting-march-2026-when-where-to-watch-jerome-powell-speech-live-today-fomc-decision-time-india-1496823.html" TargetMode="External"/><Relationship Id="rId312" Type="http://schemas.openxmlformats.org/officeDocument/2006/relationships/hyperlink" Target="https://www.fxstreet.com/news/silver-price-forecast-xag-usd-consolidates-below-8000-in-countdown-to-feds-policy-202603181157" TargetMode="External"/><Relationship Id="rId313" Type="http://schemas.openxmlformats.org/officeDocument/2006/relationships/hyperlink" Target="https://www.fxstreet.com/news/fed-powell-set-to-delay-cuts-ing-202603181434" TargetMode="External"/><Relationship Id="rId314" Type="http://schemas.openxmlformats.org/officeDocument/2006/relationships/hyperlink" Target="https://www.fxstreet.com/news/usd-fed-signal-watched-as-inflation-shock-looms-bbh-202603181345" TargetMode="External"/><Relationship Id="rId315" Type="http://schemas.openxmlformats.org/officeDocument/2006/relationships/hyperlink" Target="https://arynews.tv/silver-rate-in-pakistan-today-march-18-2026" TargetMode="External"/><Relationship Id="rId316" Type="http://schemas.openxmlformats.org/officeDocument/2006/relationships/hyperlink" Target="https://fd.nl/financiele-markten/1589890/waarom-zilver-zo-volatiel-is-particuliere-beleggers-en-hefboomproducten" TargetMode="External"/><Relationship Id="rId317" Type="http://schemas.openxmlformats.org/officeDocument/2006/relationships/hyperlink" Target="https://bitcoinworld.co.in/goldman-sachs-dollar-strength-energy-shock/" TargetMode="External"/><Relationship Id="rId318" Type="http://schemas.openxmlformats.org/officeDocument/2006/relationships/hyperlink" Target="https://www.arkansasonline.com/news/2026/mar/18/iran-conflict-upends-feds-next-steps/" TargetMode="External"/><Relationship Id="rId319" Type="http://schemas.openxmlformats.org/officeDocument/2006/relationships/hyperlink" Target="https://mynorthwest.com/national/us-producer-prices-rose-by-a-surprisingly-hot-3-4-last-month-the-most-in-a-year/4218216" TargetMode="External"/><Relationship Id="rId320" Type="http://schemas.openxmlformats.org/officeDocument/2006/relationships/hyperlink" Target="https://www.xaluannews.com/modules.php?name=News&amp;file=article&amp;sid=3739534" TargetMode="External"/><Relationship Id="rId321" Type="http://schemas.openxmlformats.org/officeDocument/2006/relationships/hyperlink" Target="https://meyka.com/blog/mcx-gold-falls-%E2%82%B9700-to-%E2%82%B91-55-lakh-10g-silver-drops-1-ahead-of-fed-meet/" TargetMode="External"/><Relationship Id="rId322" Type="http://schemas.openxmlformats.org/officeDocument/2006/relationships/hyperlink" Target="https://dollarcollapse.com/top-three-videos-march-18-2026/" TargetMode="External"/><Relationship Id="rId323" Type="http://schemas.openxmlformats.org/officeDocument/2006/relationships/hyperlink" Target="https://u.today/kiyosaki-tells-followers-to-buy-bitcoin-and-ethereum-now-ahead-of-market-crash" TargetMode="External"/><Relationship Id="rId324" Type="http://schemas.openxmlformats.org/officeDocument/2006/relationships/hyperlink" Target="https://www.zeebiz.com/markets/commodities/news-key-factors-influencing-gold-silver-as-investors-await-us-fed-policy-392177" TargetMode="External"/><Relationship Id="rId325" Type="http://schemas.openxmlformats.org/officeDocument/2006/relationships/hyperlink" Target="https://finance.yahoo.com/news/live/stock-market-today-dow-sp-500-nasdaq-futures-rise-with-fed-decision-on-deck-225450963.html" TargetMode="External"/><Relationship Id="rId326" Type="http://schemas.openxmlformats.org/officeDocument/2006/relationships/hyperlink" Target="https://www.fxstreet.com/news/fed-powell-focus-as-policy-steady-ubs-202603180752" TargetMode="External"/><Relationship Id="rId327" Type="http://schemas.openxmlformats.org/officeDocument/2006/relationships/hyperlink" Target="https://www.fxstreet.com/news/federal-reserve-set-to-hold-interest-rates-as-iran-war-clouds-outlook-202603181000" TargetMode="External"/><Relationship Id="rId328" Type="http://schemas.openxmlformats.org/officeDocument/2006/relationships/hyperlink" Target="https://londonlovesbusiness.com/us-dollar-stable-as-investors-await-feds-decision/" TargetMode="External"/><Relationship Id="rId329" Type="http://schemas.openxmlformats.org/officeDocument/2006/relationships/hyperlink" Target="https://dinarchronicles.com/2026/03/18/jon-dowling-latest-updates-on-the-great-wealth-transfer-and-currencies-with-dave-mahoney-march-2026-2/" TargetMode="External"/><Relationship Id="rId330" Type="http://schemas.openxmlformats.org/officeDocument/2006/relationships/hyperlink" Target="https://dinarchronicles.com/2026/03/18/tues-am-pm-seeds-of-wisdom-news-updates-3-17-26/" TargetMode="External"/><Relationship Id="rId331" Type="http://schemas.openxmlformats.org/officeDocument/2006/relationships/hyperlink" Target="https://www.businessinsider.com/fed-meeting-interest-rate-decision-march-live-updates-2026-3" TargetMode="External"/><Relationship Id="rId332" Type="http://schemas.openxmlformats.org/officeDocument/2006/relationships/hyperlink" Target="https://keyt.com/news/money-and-business/cnn-business-consumer/2026/03/18/trumps-war-with-iran-is-jeopardizing-his-plan-for-fed-rate-cuts-this-year/" TargetMode="External"/><Relationship Id="rId333" Type="http://schemas.openxmlformats.org/officeDocument/2006/relationships/hyperlink" Target="https://www.gurufocus.com/news/8721167/boliden-update-regarding-stopped-production-at-the-garpenberg-mine" TargetMode="External"/><Relationship Id="rId334" Type="http://schemas.openxmlformats.org/officeDocument/2006/relationships/hyperlink" Target="https://www.actionforex.com/contributors/fundamental-analysis/633673-risk-probably-for-fed-guidance-to-be-still-more-hawkish/" TargetMode="External"/><Relationship Id="rId335" Type="http://schemas.openxmlformats.org/officeDocument/2006/relationships/hyperlink" Target="https://www.sondakika.com/ekonomi/haber-gram-altin-7-118-lira-19667605/" TargetMode="External"/><Relationship Id="rId336" Type="http://schemas.openxmlformats.org/officeDocument/2006/relationships/hyperlink" Target="https://www.moneyweb.co.za/news/international/fed-expected-to-hold-rates-weigh-oil-shock/" TargetMode="External"/><Relationship Id="rId337" Type="http://schemas.openxmlformats.org/officeDocument/2006/relationships/hyperlink" Target="https://indianexpress.com/article/india/gold-rate-today-march-18-check-18-22-and-24-carat-gold-prices-in-chennai-mumbai-delhi-kolkata-and-other-cities-10588049/" TargetMode="External"/><Relationship Id="rId338" Type="http://schemas.openxmlformats.org/officeDocument/2006/relationships/hyperlink" Target="https://newtalk.tw/news/view/2026-03-18/1024865" TargetMode="External"/><Relationship Id="rId339" Type="http://schemas.openxmlformats.org/officeDocument/2006/relationships/hyperlink" Target="https://www.finedayradio.com/news/tv-delmarva-channel-33/federal-reserve-decision-could-shake-markets-as-oil-prices-drop/" TargetMode="External"/><Relationship Id="rId340" Type="http://schemas.openxmlformats.org/officeDocument/2006/relationships/hyperlink" Target="https://www.irishtimes.com/business/2026/03/18/ecb-and-peers-to-adopt-wait-and-see-approach-to-iran-war-inflation-impact/" TargetMode="External"/><Relationship Id="rId341" Type="http://schemas.openxmlformats.org/officeDocument/2006/relationships/hyperlink" Target="https://www.fxstreet.com/news/usd-inr-opens-flat-as-feds-policy-comes-under-the-spotlight-202603180514" TargetMode="External"/><Relationship Id="rId342" Type="http://schemas.openxmlformats.org/officeDocument/2006/relationships/hyperlink" Target="https://economictimes.indiatimes.com/markets/stocks/news/us-fed-outcome-today-amid-iran-war-what-to-expect-and-what-it-means-for-indian-markets/articleshow/129648345.cms?from=mdr" TargetMode="External"/><Relationship Id="rId343" Type="http://schemas.openxmlformats.org/officeDocument/2006/relationships/hyperlink" Target="https://www.vtmarkets.com/live-updates/xag-usd-hovers-cautiously-near-80-50-in-europe-as-traders-await-the-federal-reserves-upcoming-policy-decision/" TargetMode="External"/><Relationship Id="rId344" Type="http://schemas.openxmlformats.org/officeDocument/2006/relationships/hyperlink" Target="https://bitcoinworld.co.in/dow-jones-futures-fall-oil-prices/" TargetMode="External"/><Relationship Id="rId345" Type="http://schemas.openxmlformats.org/officeDocument/2006/relationships/hyperlink" Target="https://www.businessreport.com/article/the-inflation-fight-just-got-harder-for-the-fed" TargetMode="External"/><Relationship Id="rId346" Type="http://schemas.openxmlformats.org/officeDocument/2006/relationships/hyperlink" Target="https://bitcoinethereumnews.com/tech/what-to-expect-from-the-fed-rate-decision-tomorrow/?utm_source=rss&amp;utm_medium=rss&amp;utm_campaign=what-to-expect-from-the-fed-rate-decision-tomorrow" TargetMode="External"/><Relationship Id="rId347" Type="http://schemas.openxmlformats.org/officeDocument/2006/relationships/hyperlink" Target="https://kingworldnews.com/buckle-up-a-massive-wave-of-inflation-is-on-the-way/" TargetMode="External"/><Relationship Id="rId348" Type="http://schemas.openxmlformats.org/officeDocument/2006/relationships/hyperlink" Target="https://www.fxleaders.com/news/2026/03/17/australia-hikes-rates-amid-war-impact-adding-pressure-on-central-banks/" TargetMode="External"/><Relationship Id="rId349" Type="http://schemas.openxmlformats.org/officeDocument/2006/relationships/hyperlink" Target="https://www.fxstreet.com/news/eur-usd-steadies-near-11550-as-caution-prevails-ahead-of-fed-decision-202603180110" TargetMode="External"/><Relationship Id="rId350" Type="http://schemas.openxmlformats.org/officeDocument/2006/relationships/hyperlink" Target="https://investinglive.com/centralbank/fed-set-to-hold-as-deutsche-bank-flags-geopolitics-clouding-outlook-20260318/" TargetMode="External"/><Relationship Id="rId351" Type="http://schemas.openxmlformats.org/officeDocument/2006/relationships/hyperlink" Target="https://ts2.tech/en/gold-price-today-near-5000-fed-call-and-iran-tensions-keep-bullion-stuck/" TargetMode="External"/><Relationship Id="rId352" Type="http://schemas.openxmlformats.org/officeDocument/2006/relationships/hyperlink" Target="https://themarketonline.com.au/encouraged-diablo-resources-defines-high-priority-star-range-drill-targets-2026-03-18/" TargetMode="External"/><Relationship Id="rId353" Type="http://schemas.openxmlformats.org/officeDocument/2006/relationships/hyperlink" Target="https://stockhead.com.au/resources/broken-hill-mines-lands-1556g-t-silver-in-large-zone-at-pinnacles/" TargetMode="External"/><Relationship Id="rId354" Type="http://schemas.openxmlformats.org/officeDocument/2006/relationships/hyperlink" Target="https://www.miningnewsnorth.com/story/2026/03/20/northern-neighbors/aurmac-silver-veins-expand-across-targets/9587.html" TargetMode="External"/><Relationship Id="rId355" Type="http://schemas.openxmlformats.org/officeDocument/2006/relationships/hyperlink" Target="https://europeanbusinessmagazine.com/business/silver-faces-tug-of-war-between-safe-haven-flows-and-rising-bond-yields/?utm_source=rss&amp;utm_medium=rss&amp;utm_campaign=silver-faces-tug-of-war-between-safe-haven-flows-and-rising-bond-yields" TargetMode="External"/><Relationship Id="rId356" Type="http://schemas.openxmlformats.org/officeDocument/2006/relationships/hyperlink" Target="https://gestion.pe/economia/empresas/kuya-impulsa-perforacion-en-proyecto-de-plata-bethania-con-plan-ampliado-en-2026-noticia/" TargetMode="External"/><Relationship Id="rId357" Type="http://schemas.openxmlformats.org/officeDocument/2006/relationships/hyperlink" Target="https://resourceworld.com/pinnacle-silver-and-gold-discovers-silver-lead-zinc-mineralization-at-el-potrero-mexico/?utm_source=rss&amp;utm_medium=rss&amp;utm_campaign=pinnacle-silver-and-gold-discovers-silver-lead-zinc-mineralization-at-el-potrero-mexico" TargetMode="External"/><Relationship Id="rId358" Type="http://schemas.openxmlformats.org/officeDocument/2006/relationships/hyperlink" Target="https://www.fxstreet.com/news/gold-fed-caution-and-strong-dollar-cap-upside-commerzbank-202603171151" TargetMode="External"/><Relationship Id="rId359" Type="http://schemas.openxmlformats.org/officeDocument/2006/relationships/hyperlink" Target="https://www.fxstreet.com/news/silver-price-forecast-xag-usd-trades-with-caution-around-8050-ahead-of-feds-policy-202603171145" TargetMode="External"/><Relationship Id="rId360" Type="http://schemas.openxmlformats.org/officeDocument/2006/relationships/hyperlink" Target="https://economymiddleeast.com/news/fed-to-hold-interest-rates-steady-as-focus-shifts-to-rising-inflation-risks/" TargetMode="External"/><Relationship Id="rId361" Type="http://schemas.openxmlformats.org/officeDocument/2006/relationships/hyperlink" Target="https://www.actionforex.com/contributors/technical-analysis/633586-eur-usd-chart-analysis-pair-recovers-ahead-of-fed-news/" TargetMode="External"/><Relationship Id="rId362" Type="http://schemas.openxmlformats.org/officeDocument/2006/relationships/hyperlink" Target="https://www.orbex.com/blog/en/2026/03/fomc-meeting-no-change-can-rattle-the-markets" TargetMode="External"/><Relationship Id="rId363" Type="http://schemas.openxmlformats.org/officeDocument/2006/relationships/hyperlink" Target="https://www.litefinance.org/blog/analysts-opinions/silver-prices-forecast-and-predictions/silver-still-in-the-game-forecast-as-of-17032026/" TargetMode="External"/><Relationship Id="rId364" Type="http://schemas.openxmlformats.org/officeDocument/2006/relationships/hyperlink" Target="https://economictimes.indiatimes.com/news/international/us/why-are-gold-and-silver-prices-surging-now-and-will-precious-metals-continue-to-rise-or-fall-again-analysts-insights-market-outlook-and-what-should-investors-do-now/articleshow/129631424.cms" TargetMode="External"/><Relationship Id="rId365" Type="http://schemas.openxmlformats.org/officeDocument/2006/relationships/hyperlink" Target="https://tlt.ng/trump-urges-immediate-fed-rate-cut-as-market-pressure-builds/amp/" TargetMode="External"/><Relationship Id="rId366" Type="http://schemas.openxmlformats.org/officeDocument/2006/relationships/hyperlink" Targe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 TargetMode="External"/><Relationship Id="rId367" Type="http://schemas.openxmlformats.org/officeDocument/2006/relationships/hyperlink" Target="https://www.fxstreet.com/news/eur-usd-rate-differentials-regain-focus-commerzbank-202603170719" TargetMode="External"/><Relationship Id="rId368" Type="http://schemas.openxmlformats.org/officeDocument/2006/relationships/hyperlink" Target="https://www.fxstreet.com/news/boc-policy-hold-as-war-risk-lifts-inflation-rabobank-202603170826" TargetMode="External"/><Relationship Id="rId369" Type="http://schemas.openxmlformats.org/officeDocument/2006/relationships/hyperlink" Target="https://londonlovesbusiness.com/silver-under-fed-pressure-and-geopolitical-support/" TargetMode="External"/><Relationship Id="rId370" Type="http://schemas.openxmlformats.org/officeDocument/2006/relationships/hyperlink" Target="https://www.energytrend.com/news/20260317-51090.html" TargetMode="External"/><Relationship Id="rId371" Type="http://schemas.openxmlformats.org/officeDocument/2006/relationships/hyperlink" Target="https://www.businessinsider.com/march-fed-decision-fomc-powell-hold-rates-us-iran-war-2026-3" TargetMode="External"/><Relationship Id="rId372" Type="http://schemas.openxmlformats.org/officeDocument/2006/relationships/hyperlink" Target="https://bitcoinethereumnews.com/finance/bulls-target-100-50-ahead-of-fed/?utm_source=rss&amp;utm_medium=rss&amp;utm_campaign=bulls-target-100-50-ahead-of-fed" TargetMode="External"/><Relationship Id="rId373" Type="http://schemas.openxmlformats.org/officeDocument/2006/relationships/hyperlink" Target="https://bitcoinethereumnews.com/finance/xag-usd-hovers-around-81-00-due-to-fading-fed-rate-cut-bets/?utm_source=rss&amp;utm_medium=rss&amp;utm_campaign=xag-usd-hovers-around-81-00-due-to-fading-fed-rate-cut-bets" TargetMode="External"/><Relationship Id="rId374" Type="http://schemas.openxmlformats.org/officeDocument/2006/relationships/hyperlink" Target="https://renewablewatch.in/2026/03/17/waaree-energies-breaks-ground-on-10-gw-ingot-and-wafer-manufacturing-facility-in-maharashtra/" TargetMode="External"/><Relationship Id="rId375" Type="http://schemas.openxmlformats.org/officeDocument/2006/relationships/hyperlink" Target="https://www.pv-magazine.com/2026/03/17/dmegc-launches-475-w-full-black-solar-module/" TargetMode="External"/><Relationship Id="rId376" Type="http://schemas.openxmlformats.org/officeDocument/2006/relationships/hyperlink" Target="https://www.icmarkets.com/blog/trade-cable-on-the-fomc-rate-decision/" TargetMode="External"/><Relationship Id="rId377" Type="http://schemas.openxmlformats.org/officeDocument/2006/relationships/hyperlink" Target="https://www.pv-magazine-india.com/2026/03/17/renewsys-inaugurates-3-gw-solar-module-manufacturing-facility-in-maharashtra/" TargetMode="External"/><Relationship Id="rId378" Type="http://schemas.openxmlformats.org/officeDocument/2006/relationships/hyperlink" Target="https://www.brisbanetimes.com.au/national/western-australia/wa-news-live-cottesloe-council-considering-charging-beach-goers-for-parking-20260317-p5ob4x.html?ref=rss&amp;utm_medium=rss&amp;utm_source=rss_feed" TargetMode="External"/><Relationship Id="rId379" Type="http://schemas.openxmlformats.org/officeDocument/2006/relationships/hyperlink" Target="https://economictimes.indiatimes.com/markets/commodities/news/gold-silver-prices-today-in-delhi-chennai-mumbai-and-hyderabad-on-17-march-2026-silver-rises-rs-5000-gold-up-rs-1300-as-middle-east-war-lifts-safe-haven-demand/articleshow/129623456.cms" TargetMode="External"/><Relationship Id="rId380" Type="http://schemas.openxmlformats.org/officeDocument/2006/relationships/hyperlink" Target="https://telanganatoday.com/gold-silver-prices-climb-ahead-of-key-us-fed-meet" TargetMode="External"/><Relationship Id="rId381" Type="http://schemas.openxmlformats.org/officeDocument/2006/relationships/hyperlink" Target="https://www.washingtonpost.com/business/2026/03/13/economy-inflation-growth-slowed/" TargetMode="External"/><Relationship Id="rId382" Type="http://schemas.openxmlformats.org/officeDocument/2006/relationships/hyperlink" Target="https://goldco.com/oil-shocks-lift-recession-odds-but-downturn-far-from-certain/" TargetMode="External"/><Relationship Id="rId383" Type="http://schemas.openxmlformats.org/officeDocument/2006/relationships/hyperlink" Target="https://goldsilver.com/industry-news/goldsilver-news/gold-and-silver-prices-today-stagflation-the-fed-and-what-comes-next/" TargetMode="External"/><Relationship Id="rId384" Type="http://schemas.openxmlformats.org/officeDocument/2006/relationships/hyperlink" Target="https://thedailyeconomy.org/article/fed-officials-face-diverging-mandates/" TargetMode="External"/><Relationship Id="rId385" Type="http://schemas.openxmlformats.org/officeDocument/2006/relationships/hyperlink" Target="https://www.mpamag.com/us/mortgage-industry/market-updates/fed-preview-will-the-federal-reserve-change-course-on-rates-amid-middle-east-war/568712" TargetMode="External"/><Relationship Id="rId386" Type="http://schemas.openxmlformats.org/officeDocument/2006/relationships/hyperlink" Target="https://www.devdiscourse.com/article/headlines/3840753-central-banks-brace-for-impact-amid-middle-east-crisis" TargetMode="External"/><Relationship Id="rId387" Type="http://schemas.openxmlformats.org/officeDocument/2006/relationships/hyperlink" Target="https://www.investopedia.com/the-fed-meets-this-week-and-it-could-signal-how-long-todays-high-savings-rates-will-last-11927328" TargetMode="External"/><Relationship Id="rId388" Type="http://schemas.openxmlformats.org/officeDocument/2006/relationships/hyperlink" Target="https://bitcoinworld.co.in/silver-price-fed-rate-cuts/" TargetMode="External"/><Relationship Id="rId389" Type="http://schemas.openxmlformats.org/officeDocument/2006/relationships/hyperlink" Target="https://investinglive.com/news/investinglive-asia-pacific-fx-news-wrap-rba-raised-its-cash-rate-by-25bp-20260317/" TargetMode="External"/><Relationship Id="rId390" Type="http://schemas.openxmlformats.org/officeDocument/2006/relationships/hyperlink" Target="https://investinglive.com/centralbank/fed-faces-new-inflation-shock-as-middle-east-war-cuts-rate-cut-odds-this-year-to-47-20260317/" TargetMode="External"/><Relationship Id="rId391" Type="http://schemas.openxmlformats.org/officeDocument/2006/relationships/hyperlink" Target="https://cointelegraph.com/news/fed-should-hold-special-meeting-cut-rates-now-trump?utm_source=rss_feed&amp;utm_medium=rss&amp;utm_campaign=rss_partner_inbound" TargetMode="External"/><Relationship Id="rId392" Type="http://schemas.openxmlformats.org/officeDocument/2006/relationships/hyperlink" Target="https://investinglive.com/centralbank/rba-governor-bullock-higher-petrol-prices-were-not-the-reason-for-the-rate-hike-today-20260317/" TargetMode="External"/><Relationship Id="rId393" Type="http://schemas.openxmlformats.org/officeDocument/2006/relationships/hyperlink" Target="https://dillongage.com/blog/gold-extends-losses-ahead-of-fed-meeting/" TargetMode="External"/><Relationship Id="rId394" Type="http://schemas.openxmlformats.org/officeDocument/2006/relationships/hyperlink" Target="https://boereport.com/2026/03/16/oil-shock-sparks-rate-repricing-in-historic-g4-central-bank-week-mcgeever/" TargetMode="External"/><Relationship Id="rId395" Type="http://schemas.openxmlformats.org/officeDocument/2006/relationships/hyperlink" Target="https://resourceworld.com/bunker-hill-on-track-for-june-2026-bunker-hill-mine-restart-idaho/?utm_source=rss&amp;utm_medium=rss&amp;utm_campaign=bunker-hill-on-track-for-june-2026-bunker-hill-mine-restart-idaho" TargetMode="External"/><Relationship Id="rId396" Type="http://schemas.openxmlformats.org/officeDocument/2006/relationships/hyperlink" Target="https://silverseek.com/article/technical-scoop-oil-damage-precious-flounder-materials-outperform" TargetMode="External"/><Relationship Id="rId397" Type="http://schemas.openxmlformats.org/officeDocument/2006/relationships/hyperlink" Target="https://www.goodreturns.in/news/gold-rates-in-india-crash-continues-today-on-inflation-risks-24k-22k-18k-gold-prices-on-march-16-1496125.html" TargetMode="External"/><Relationship Id="rId398" Type="http://schemas.openxmlformats.org/officeDocument/2006/relationships/hyperlink" Target="https://eu.usatoday.com/story/money/2026/03/15/federal-reserve-interest-rates-iran-war-economic-impact/89099534007/" TargetMode="External"/><Relationship Id="rId399" Type="http://schemas.openxmlformats.org/officeDocument/2006/relationships/hyperlink" Target="https://www.fxstreet.com/news/gold-holds-near-5-000-as-oil-driven-inflation-risks-cap-upside-202603161255" TargetMode="External"/><Relationship Id="rId400" Type="http://schemas.openxmlformats.org/officeDocument/2006/relationships/hyperlink" Target="https://www.fxstreet.com/news/silver-price-drops-as-traders-await-fed-decision-geopolitical-risks-mount-202603161245" TargetMode="External"/><Relationship Id="rId401" Type="http://schemas.openxmlformats.org/officeDocument/2006/relationships/hyperlink" Target="https://www.solarpowerworldonline.com/2026/03/solar-panels-are-trying-to-use-less-silver-is-that-wise/" TargetMode="External"/><Relationship Id="rId402" Type="http://schemas.openxmlformats.org/officeDocument/2006/relationships/hyperlink" Target="https://www.xaluannews.com/modules.php?name=News&amp;file=article&amp;sid=3739381" TargetMode="External"/><Relationship Id="rId403" Type="http://schemas.openxmlformats.org/officeDocument/2006/relationships/hyperlink" Target="https://realeconomy.rsmus.com/market-minute-great-expectations-and-inflation-dynamics/" TargetMode="External"/><Relationship Id="rId404" Type="http://schemas.openxmlformats.org/officeDocument/2006/relationships/hyperlink" Target="https://fortune.com/2026/03/16/jerome-powell-fomc-meeting-cut-odds-iran-inflation/" TargetMode="External"/><Relationship Id="rId405" Type="http://schemas.openxmlformats.org/officeDocument/2006/relationships/hyperlink" Target="https://www.actionforex.com/contributors/fundamental-analysis/633437-fed-preview-holding-a-steady-hand/" TargetMode="External"/><Relationship Id="rId406" Type="http://schemas.openxmlformats.org/officeDocument/2006/relationships/hyperlink" Target="https://www.pv-magazine.com/2026/03/16/waaree-energies-begins-construction-of-10-gw-ingot-wafer-plant-in-india/" TargetMode="External"/><Relationship Id="rId407" Type="http://schemas.openxmlformats.org/officeDocument/2006/relationships/hyperlink" Target="https://blackchronicle.com/national/everyday-economics-the-fed-faces-a-slowing-economy-and-a-new-inflation-shock/" TargetMode="External"/><Relationship Id="rId408" Type="http://schemas.openxmlformats.org/officeDocument/2006/relationships/hyperlink" Target="https://www.mql5.com/en/blogs/post/768183" TargetMode="External"/><Relationship Id="rId409" Type="http://schemas.openxmlformats.org/officeDocument/2006/relationships/hyperlink" Target="https://www.prnewswire.com/news-releases/dmegc-solar-displays-new-pv-innovations-across-european-exhibitions-302714445.html" TargetMode="External"/><Relationship Id="rId410" Type="http://schemas.openxmlformats.org/officeDocument/2006/relationships/hyperlink" Target="https://bitcoinworld.co.in/silver-price-forecast-xagusd-plunge-4/" TargetMode="External"/><Relationship Id="rId411" Type="http://schemas.openxmlformats.org/officeDocument/2006/relationships/hyperlink" Target="https://www.easternmirrornagaland.com/gold-silver-fall-up-to-2-pc-amid-fading-fed-rate-cut-hopes-geopolitical-tensions" TargetMode="External"/><Relationship Id="rId412" Type="http://schemas.openxmlformats.org/officeDocument/2006/relationships/hyperlink" Target="https://www.business-standard.com/markets/news/asian-markets-wary-as-oil-prices-climb-amid-conflict-in-west-asia-126031600051_1.html" TargetMode="External"/><Relationship Id="rId413" Type="http://schemas.openxmlformats.org/officeDocument/2006/relationships/hyperlink" Target="https://www.ad-hoc-news.de/boerse/news/ueberblick/silver-s-rally-stalls-amid-interest-rate-and-demand-concerns/68692478" TargetMode="External"/><Relationship Id="rId414" Type="http://schemas.openxmlformats.org/officeDocument/2006/relationships/hyperlink" Target="https://kalkinemedia.com/au/news/featured-news/catalina-resources-asxctn-advances-district-scale-silver-strategy-through-key-wa-acquisition" TargetMode="External"/><Relationship Id="rId415" Type="http://schemas.openxmlformats.org/officeDocument/2006/relationships/hyperlink" Target="https://www.fxstreet.com/news/breaking-gold-falls-below-5-000-as-oil-driven-inflation-fears-weigh-202603152347" TargetMode="External"/><Relationship Id="rId416" Type="http://schemas.openxmlformats.org/officeDocument/2006/relationships/hyperlink" Target="https://bitcoinworld.co.in/robert-kiyosaki-bitcoin-gold-silver-investment/" TargetMode="External"/><Relationship Id="rId417" Type="http://schemas.openxmlformats.org/officeDocument/2006/relationships/hyperlink" Target="https://indianexpress.com/article/explained/explained-economics/equity-investment-iran-war-uncertainty-nilesh-shah-expert-explains-10583471/" TargetMode="External"/><Relationship Id="rId418" Type="http://schemas.openxmlformats.org/officeDocument/2006/relationships/hyperlink" Target="https://www.saurenergy.com/solar-energy-news/waaree-energies-starts-construction-of-its-10-gw-ingot-wafer-unit-in-nagpur-11215989" TargetMode="External"/><Relationship Id="rId419" Type="http://schemas.openxmlformats.org/officeDocument/2006/relationships/hyperlink" Target="https://www.actionforex.com/live-comments/633363-seven-central-banks-one-energy-shock-critical-monetary-policy-week/" TargetMode="External"/><Relationship Id="rId420" Type="http://schemas.openxmlformats.org/officeDocument/2006/relationships/hyperlink" Target="https://www.brisbanetimes.com.au/business/the-economy/trump-is-holding-the-world-hostage-20260316-p5oarq.html?ref=rss&amp;utm_medium=rss&amp;utm_source=rss_feed" TargetMode="External"/><Relationship Id="rId421" Type="http://schemas.openxmlformats.org/officeDocument/2006/relationships/hyperlink" Target="https://pakobserver.net/irans-war-puts-global-central-banks-on-the-brink-of-inflation-fears/" TargetMode="External"/><Relationship Id="rId422" Type="http://schemas.openxmlformats.org/officeDocument/2006/relationships/hyperlink" Target="https://thecurrencyanalytics.com/altcoins/bitcoin-crashes-below-25k-as-panic-selling-intensifies-247379" TargetMode="External"/><Relationship Id="rId423" Type="http://schemas.openxmlformats.org/officeDocument/2006/relationships/hyperlink" Target="https://www.freemalaysiatoday.com/category/business/2026/03/15/investors-await-fed-rate-outlook-as-iran-war-keeps-markets-on-edge" TargetMode="External"/><Relationship Id="rId424" Type="http://schemas.openxmlformats.org/officeDocument/2006/relationships/hyperlink" Target="https://www.cnbc.com/2026/03/15/global-week-ahead-price-pressure-in-the-pipeline.html" TargetMode="External"/><Relationship Id="rId425" Type="http://schemas.openxmlformats.org/officeDocument/2006/relationships/hyperlink" Target="https://www.ndtvprofit.com/markets/gold-silver-may-see-correction-next-week-amid-key-central-bank-meets-middle-east-tensions-analysts-11219053" TargetMode="External"/><Relationship Id="rId426" Type="http://schemas.openxmlformats.org/officeDocument/2006/relationships/hyperlink" Target="https://www.thehindubusinessline.com/markets/gold/gold-and-silver-in-india-beyond-tradition-a-strategic-allocation/article70743773.ece" TargetMode="External"/><Relationship Id="rId427" Type="http://schemas.openxmlformats.org/officeDocument/2006/relationships/hyperlink" Target="https://99bitcoins.com/news/bitcoin-btc/fed-rate-central-bank-gauntlet-bitcoin-march-2026/" TargetMode="External"/><Relationship Id="rId428" Type="http://schemas.openxmlformats.org/officeDocument/2006/relationships/hyperlink" Target="https://www.newsbytesapp.com/news/business/us-fed-expected-to-hold-rates-steady-amid-iran-war/story" TargetMode="External"/><Relationship Id="rId429" Type="http://schemas.openxmlformats.org/officeDocument/2006/relationships/hyperlink" Target="https://customnews.pk/2026/03/15/karachi-customs-foils-major-silver-smuggling-attempt/" TargetMode="External"/><Relationship Id="rId430" Type="http://schemas.openxmlformats.org/officeDocument/2006/relationships/hyperlink" Target="https://www.etoday.co.kr/news/view/2565447" TargetMode="External"/><Relationship Id="rId431" Type="http://schemas.openxmlformats.org/officeDocument/2006/relationships/hyperlink" Target="https://www.cnbc.com/2026/03/12/markets-hopes-for-fed-interest-rate-cuts-are-rapidly-fading-away.html" TargetMode="External"/><Relationship Id="rId432" Type="http://schemas.openxmlformats.org/officeDocument/2006/relationships/hyperlink" Target="https://bitrss.com/leading-economists-reveal-their-fed-interest-rate-forecasts-192974" TargetMode="External"/><Relationship Id="rId433" Type="http://schemas.openxmlformats.org/officeDocument/2006/relationships/hyperlink" Target="https://www.bloomberg.com/news/articles/2026-03-12/iran-war-europe-s-price-shock-is-still-a-long-way-from-2022-energy-crisis" TargetMode="External"/><Relationship Id="rId434" Type="http://schemas.openxmlformats.org/officeDocument/2006/relationships/hyperlink" Target="https://ekonomi.haber7.com/ekonomi/haber/3611987-gumuste-kritik-viraj-dolarin-yukselisi-degerli-metali-nasil-etkiledi" TargetMode="External"/><Relationship Id="rId435" Type="http://schemas.openxmlformats.org/officeDocument/2006/relationships/hyperlink" Target="https://www.actionforex.com/action-insight/market-overview/weekly-report/633333-iran-war-fuels-king-dollar-comeback-as-oil-shock-ripples-through-markets/" TargetMode="External"/><Relationship Id="rId436" Type="http://schemas.openxmlformats.org/officeDocument/2006/relationships/hyperlink" Target="https://thecurrencyanalytics.com/stockmarket/dollar-surges-as-iran-crisis-sparks-safe-haven-rush-247268" TargetMode="External"/><Relationship Id="rId437" Type="http://schemas.openxmlformats.org/officeDocument/2006/relationships/hyperlink" Target="https://skillings.net/gold-slips-below-5100-middle-east-war-inflation-fears-force-second-weekly-loss/" TargetMode="External"/><Relationship Id="rId438" Type="http://schemas.openxmlformats.org/officeDocument/2006/relationships/hyperlink" Target="https://www.kens5.com/article/money/texas-gold-silver-record-highs-buy-sell-san-antonio/273-c2a2e624-7022-491f-bbca-b48126e3782e" TargetMode="External"/><Relationship Id="rId439" Type="http://schemas.openxmlformats.org/officeDocument/2006/relationships/hyperlink" Target="https://www.sbcgold.com/blog/midterm-shakeup-will-new-faces-fix-debt-problem/" TargetMode="External"/><Relationship Id="rId440" Type="http://schemas.openxmlformats.org/officeDocument/2006/relationships/hyperlink" Target="https://goldco.com/rising-debt-delinquency-recession/" TargetMode="External"/><Relationship Id="rId441" Type="http://schemas.openxmlformats.org/officeDocument/2006/relationships/hyperlink" Target="https://www.gurufocus.com/news/8706237/iux-publishes-market-insight-on-gold-and-silver-following-federal-reserve-policy-signals" TargetMode="External"/><Relationship Id="rId442" Type="http://schemas.openxmlformats.org/officeDocument/2006/relationships/hyperlink" Target="https://virginiabusiness.com/warsh-fed-rate-cuts-oil-iran-conflict/" TargetMode="External"/><Relationship Id="rId443" Type="http://schemas.openxmlformats.org/officeDocument/2006/relationships/hyperlink" Target="https://economictimes.indiatimes.com/news/international/us/why-is-silver-price-down-by-3-3-and-gold-by-0-5-and-will-precious-metals-continue-to-drop-or-rise-again-gold-and-silver-decline-analysts-insights-and-market-outlook-explained-heres-what-should-investors-do-now/articleshow/129564145.cms" TargetMode="External"/><Relationship Id="rId444" Type="http://schemas.openxmlformats.org/officeDocument/2006/relationships/hyperlink" Target="https://www.pv-magazine.com/2026/03/13/chinese-pv-industry-brief-wafer-prices-keep-decreasing/" TargetMode="External"/><Relationship Id="rId445" Type="http://schemas.openxmlformats.org/officeDocument/2006/relationships/hyperlink" Target="https://bitcoinethereumnews.com/tech/gold-falls-as-u-s-dollar-firms-fed-expectations-weigh/?utm_source=rss&amp;utm_medium=rss&amp;utm_campaign=gold-falls-as-u-s-dollar-firms-fed-expectations-weigh" TargetMode="External"/><Relationship Id="rId446" Type="http://schemas.openxmlformats.org/officeDocument/2006/relationships/hyperlink" Target="https://www.pv-tech.org/what-is-dictating-solar-module-price-increases/" TargetMode="External"/><Relationship Id="rId447" Type="http://schemas.openxmlformats.org/officeDocument/2006/relationships/hyperlink" Target="https://ca.investing.com/news/economy-news/fed-to-remain-on-hold-next-week-morgan-stanley-says-4513377" TargetMode="External"/><Relationship Id="rId448" Type="http://schemas.openxmlformats.org/officeDocument/2006/relationships/hyperlink" Target="https://realeconomy.rsmus.com/pce-inflation-data-shows-the-calm-before-the-storm/" TargetMode="External"/><Relationship Id="rId449" Type="http://schemas.openxmlformats.org/officeDocument/2006/relationships/hyperlink" Target="https://bitcoinworld.co.in/silver-price-dollar-index-high/" TargetMode="External"/><Relationship Id="rId450" Type="http://schemas.openxmlformats.org/officeDocument/2006/relationships/hyperlink" Target="https://www.hokanews.com/2026/03/latest-pce-data-signals-stable.html" TargetMode="External"/><Relationship Id="rId451" Type="http://schemas.openxmlformats.org/officeDocument/2006/relationships/hyperlink" Target="https://www.investorideas.com/news/2026/mining/03131-silver-price-forecast-mining-supply-demand-oil-100.asp" TargetMode="External"/><Relationship Id="rId452" Type="http://schemas.openxmlformats.org/officeDocument/2006/relationships/hyperlink" Target="https://malawi24.com/2026/03/12/kanyumbu-urges-caution-despite-rbm-rate-cut/" TargetMode="External"/><Relationship Id="rId453" Type="http://schemas.openxmlformats.org/officeDocument/2006/relationships/hyperlink" Target="https://coincentral.com/u-s-inflation-stays-hot-as-fed-holds-steady-ahead-of-rate-decision/" TargetMode="External"/><Relationship Id="rId454" Type="http://schemas.openxmlformats.org/officeDocument/2006/relationships/hyperlink" Target="https://investinglive.com/centralbank/barclays-pushes-back-expectations-for-fed-rate-cuts-20260313/" TargetMode="External"/><Relationship Id="rId455" Type="http://schemas.openxmlformats.org/officeDocument/2006/relationships/hyperlink" Target="https://investinglive.com/news/us-pce-inflation-28-yy-vs-29-expected-20260313/" TargetMode="External"/><Relationship Id="rId456" Type="http://schemas.openxmlformats.org/officeDocument/2006/relationships/hyperlink" Target="https://www.ktvh.com/politics/the-president/trump-demands-fed-lower-interest-rates-amid-steady-inflation-rising-mortgage-costs" TargetMode="External"/><Relationship Id="rId457" Type="http://schemas.openxmlformats.org/officeDocument/2006/relationships/hyperlink" Target="https://www.df.cl/senal-df/primer-click-de-la-semana/los-bancos-centrales-se-pronuncian" TargetMode="External"/><Relationship Id="rId458" Type="http://schemas.openxmlformats.org/officeDocument/2006/relationships/hyperlink" Target="https://www.actionforex.com/contributors/fundamental-analysis/633204-ecb-preview-hot-war-cool-heads/" TargetMode="External"/><Relationship Id="rId459" Type="http://schemas.openxmlformats.org/officeDocument/2006/relationships/hyperlink" Target="https://www.fxstreet.com/news/us-dollar-index-climbs-above-100-as-oil-surge-fuels-inflation-concerns-202603131156" TargetMode="External"/><Relationship Id="rId460" Type="http://schemas.openxmlformats.org/officeDocument/2006/relationships/hyperlink" Target="https://www.fxstreet.com/news/ecb-risk-scenarios-shape-rate-outlook-nordea-202603131124" TargetMode="External"/><Relationship Id="rId461" Type="http://schemas.openxmlformats.org/officeDocument/2006/relationships/hyperlink" Target="https://www.cnbc.com/2026/03/10/kevin-warsh-faces-economic-perfect-storm-as-he-waits-to-take-over-as-fed-chair.html" TargetMode="External"/><Relationship Id="rId462" Type="http://schemas.openxmlformats.org/officeDocument/2006/relationships/hyperlink" Target="https://www.cnbc.com/2026/03/06/san-francisco-feds-daly-says-jobs-report-complicates-interest-rate-call.html" TargetMode="External"/><Relationship Id="rId463" Type="http://schemas.openxmlformats.org/officeDocument/2006/relationships/hyperlink" Target="https://financewire.com/2026/03/13/iux-publishes-market-insight-on-gold-and-silver-following-federal-reserve-policy-signals/" TargetMode="External"/><Relationship Id="rId464" Type="http://schemas.openxmlformats.org/officeDocument/2006/relationships/hyperlink" Target="https://www.ifre.com/people-and-markets/2397545/bond-and-derivatives-volumes-break-records-on-iran-war-inflation-fears" TargetMode="External"/><Relationship Id="rId465" Type="http://schemas.openxmlformats.org/officeDocument/2006/relationships/hyperlink" Target="https://bitrss.com/the-expected-survey-results-are-here-what-will-the-fed-decide-on-interest-rates-96-top-economists-answered-192634" TargetMode="External"/><Relationship Id="rId466" Type="http://schemas.openxmlformats.org/officeDocument/2006/relationships/hyperlink" Target="https://wkzo.com/2026/03/13/warshs-room-to-move-at-the-fed-may-be-disappearing-in-a-war-clouded-outlook/" TargetMode="External"/><Relationship Id="rId467" Type="http://schemas.openxmlformats.org/officeDocument/2006/relationships/hyperlink" Target="https://www.finedayradio.com/news/tv-delmarva-channel-33/middle-east-conflict-complicates-federal-reserve-rate-cut-plans/" TargetMode="External"/><Relationship Id="rId468" Type="http://schemas.openxmlformats.org/officeDocument/2006/relationships/hyperlink" Target="https://reneweconomy.com.au/powerful-new-rooftop-solar-panel-promises-system-sizes-previously-out-of-reach/?utm_source=rss&amp;utm_medium=rss&amp;utm_campaign=powerful-new-rooftop-solar-panel-promises-system-sizes-previously-out-of-reach" TargetMode="External"/><Relationship Id="rId469" Type="http://schemas.openxmlformats.org/officeDocument/2006/relationships/hyperlink" Target="https://arynews.tv/silver-rate-in-pakistan-today-march-13-2026" TargetMode="External"/><Relationship Id="rId470" Type="http://schemas.openxmlformats.org/officeDocument/2006/relationships/hyperlink" Target="https://mangish.net/%D8%AA%D8%AD%D8%B1%D9%83-%D9%85%D9%81%D8%A7%D8%AC%D8%A6-%D9%81%D9%8A-%D8%B3%D9%88%D9%82-%D8%A7%D9%84%D8%B5%D8%A7%D8%BA%D8%A9-%D8%B3%D8%B9%D8%B1-%D8%A7%D9%84%D8%B0%D9%87%D8%A8-%D8%B9%D9%8A%D8%A7/" TargetMode="External"/><Relationship Id="rId471" Type="http://schemas.openxmlformats.org/officeDocument/2006/relationships/hyperlink" Target="https://nftevening.com/silver-price-prediction-2026/?utm_source=rss&amp;utm_medium=rss&amp;utm_campaign=silver-price-prediction-2026" TargetMode="External"/><Relationship Id="rId472" Type="http://schemas.openxmlformats.org/officeDocument/2006/relationships/hyperlink" Target="https://losangelesweeklytimes.com/markets-hopes-for-fed-interest-rate-cuts-are-rapidly-fading-away/" TargetMode="External"/><Relationship Id="rId473" Type="http://schemas.openxmlformats.org/officeDocument/2006/relationships/hyperlink" Target="https://www.fxstreet.com/news/ecb-inflation-shock-risks-rate-hikes-bnp-paribas-202603130747" TargetMode="External"/><Relationship Id="rId474" Type="http://schemas.openxmlformats.org/officeDocument/2006/relationships/hyperlink" Target="https://www.investing.com/news/economy-news/take-five-deja-vu-4559066" TargetMode="External"/><Relationship Id="rId475" Type="http://schemas.openxmlformats.org/officeDocument/2006/relationships/hyperlink" Target="https://coincentral.com/trump-wants-rate-cuts-now-the-iran-war-and-oil-prices-say-otherwise/" TargetMode="External"/><Relationship Id="rId476" Type="http://schemas.openxmlformats.org/officeDocument/2006/relationships/hyperlink" Target="https://www.fxstreet.com/news/forex-today-usd-rises-to-highest-level-in-nearly-four-months-on-inflation-fears-202603130723" TargetMode="External"/><Relationship Id="rId477" Type="http://schemas.openxmlformats.org/officeDocument/2006/relationships/hyperlink" Target="https://www.fxstreet.com/news/silver-price-forecast-xag-usd-loses-ground-to-near-8450-on-strong-us-dollar-202603130620" TargetMode="External"/><Relationship Id="rId478" Type="http://schemas.openxmlformats.org/officeDocument/2006/relationships/hyperlink" Target="https://www.tradingkey.com/analysis/forex/usd/261678050-dollar-index-stock-usd-middle-east-rate-forex-tradingkey" TargetMode="External"/><Relationship Id="rId479" Type="http://schemas.openxmlformats.org/officeDocument/2006/relationships/hyperlink" Target="https://www.actionforex.com/contributors/fundamental-analysis/633076-fomc-preview-powells-job-not-getting-any-easier/" TargetMode="External"/><Relationship Id="rId480" Type="http://schemas.openxmlformats.org/officeDocument/2006/relationships/hyperlink" Target="https://cleantechnica.com/2026/03/12/us-perovskite-solar-cell-startup-hits-the-ground-running/" TargetMode="External"/><Relationship Id="rId481" Type="http://schemas.openxmlformats.org/officeDocument/2006/relationships/hyperlink" Target="https://www.goodreturns.in/news/gold-rates-silver-rates-today-live-updates-mcx-gold-silver-price-24k-22k-18k-gold-prices-march-13-1495645.html" TargetMode="External"/><Relationship Id="rId482" Type="http://schemas.openxmlformats.org/officeDocument/2006/relationships/hyperlink" Target="https://mishtalk.com/economics/trump-asks-the-fed-for-an-emergency-rate-cut-what-are-the-odds/" TargetMode="External"/><Relationship Id="rId483" Type="http://schemas.openxmlformats.org/officeDocument/2006/relationships/hyperlink" Target="https://naomiwolf.substack.com/p/the-strait-of-hormuz-gold-and-your" TargetMode="External"/><Relationship Id="rId484" Type="http://schemas.openxmlformats.org/officeDocument/2006/relationships/hyperlink" Target="https://www.miningnewsnorth.com/story/2026/03/13/news-nuggets/alaska-silver-identifies-new-crd-targets/9580.html" TargetMode="External"/><Relationship Id="rId485" Type="http://schemas.openxmlformats.org/officeDocument/2006/relationships/hyperlink" Target="https://www.fool.com/investing/2026/03/12/stock-market-critical-cpi-data-what-happens-next/" TargetMode="External"/><Relationship Id="rId486" Type="http://schemas.openxmlformats.org/officeDocument/2006/relationships/hyperlink" Target="https://mishtalk.com/economics/tame-cpi-still-spells-trouble-for-feds-favored-inflation-measure/" TargetMode="External"/><Relationship Id="rId487" Type="http://schemas.openxmlformats.org/officeDocument/2006/relationships/hyperlink" Target="https://www.nachrichten.at/wirtschaft/ezb-will-bei-zinsentscheid-ruhe-bewahren;art15,4148597#ref=rss" TargetMode="External"/><Relationship Id="rId488" Type="http://schemas.openxmlformats.org/officeDocument/2006/relationships/hyperlink" Target="https://www.zawya.com/en/business/commodities/gold-treads-water-as-margin-calls-strong-dollar-offset-safety-demand-mcfmrbnm" TargetMode="External"/><Relationship Id="rId489" Type="http://schemas.openxmlformats.org/officeDocument/2006/relationships/hyperlink" Target="https://www.investing.com/news/economy-news/trump-demands-fed-cut-rates-his-iran-war-has-investors-betting-otherwise-4558599" TargetMode="External"/><Relationship Id="rId490" Type="http://schemas.openxmlformats.org/officeDocument/2006/relationships/hyperlink" Target="https://bitcoinworld.co.in/gold-price-falls-oil-inflation/" TargetMode="External"/><Relationship Id="rId491" Type="http://schemas.openxmlformats.org/officeDocument/2006/relationships/hyperlink" Target="https://www.solarpowerworldonline.com/2026/03/swift-solar-acquires-meyer-burger-ip-and-plans-hjt-manufacturing-in-america/" TargetMode="External"/><Relationship Id="rId492" Type="http://schemas.openxmlformats.org/officeDocument/2006/relationships/hyperlink" Target="https://www.numismaticnews.net/markets-take-hit" TargetMode="External"/><Relationship Id="rId493" Type="http://schemas.openxmlformats.org/officeDocument/2006/relationships/hyperlink" Target="https://www.itmtrading.com/blog/stagflation-war-oil-gold/" TargetMode="External"/><Relationship Id="rId494" Type="http://schemas.openxmlformats.org/officeDocument/2006/relationships/hyperlink" Target="https://www.streetwisereports.com/article/2026/03/11/a-high-grade-critical-minerals-play-near-las-vegas-nevada.html" TargetMode="External"/><Relationship Id="rId495" Type="http://schemas.openxmlformats.org/officeDocument/2006/relationships/hyperlink" Target="https://londonlovesbusiness.com/us-futures-slide-amid-geopolitical-risks-oil-surge-fuels-inflation-concerns/" TargetMode="External"/><Relationship Id="rId496" Type="http://schemas.openxmlformats.org/officeDocument/2006/relationships/hyperlink" Target="https://coingape.com/goldman-sachs-revises-fed-rate-cut-forecast-to-september-as-iran-war-threatens-inflation/" TargetMode="External"/><Relationship Id="rId497" Type="http://schemas.openxmlformats.org/officeDocument/2006/relationships/hyperlink" Target="https://www.startitup.sk/europska-centralna-banka-moze-opat-zvysit-uroky-podla-kazimira-za-to-moze-vojna-v-irane/" TargetMode="External"/><Relationship Id="rId498" Type="http://schemas.openxmlformats.org/officeDocument/2006/relationships/hyperlink" Target="https://www.energytrend.com/pricequotes/20260312-51070.html" TargetMode="External"/><Relationship Id="rId499" Type="http://schemas.openxmlformats.org/officeDocument/2006/relationships/hyperlink" Target="https://bitcoinworld.co.in/silver-demand-china-western-caution/" TargetMode="External"/><Relationship Id="rId500" Type="http://schemas.openxmlformats.org/officeDocument/2006/relationships/hyperlink" Target="https://www.fxstreet.com/news/eur-usd-slips-below-11550-as-us-dollar-gains-on-heightened-inflationary-risks-202603120259" TargetMode="External"/><Relationship Id="rId501" Type="http://schemas.openxmlformats.org/officeDocument/2006/relationships/hyperlink" Target="https://bitcoinworld.co.in/silver-price-forecast-xag-usd-ema-2/" TargetMode="External"/><Relationship Id="rId502" Type="http://schemas.openxmlformats.org/officeDocument/2006/relationships/hyperlink" Target="https://readthejoe.com/economy/inflation-holds-at-2-4-in-february-as-iran-conflict-threatens-to-ignite-new-price-concer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