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2026-03-28 06:34 UTC [VQRM]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w:t>
      </w:r>
      <w:r/>
    </w:p>
    <w:p>
      <w:pPr>
        <w:pStyle w:val="ListBullet"/>
        <w:spacing w:line="240" w:lineRule="auto"/>
        <w:ind w:left="720"/>
      </w:pPr>
      <w:r/>
      <w:r>
        <w:t>generated_at: 2026-03-28T06:34:52Z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and LNG-shipping disruption risk (Qatar/Iran/Hormuz-related) is creating upward skew in near-term natural gas futures pricing.</w:t>
            </w:r>
          </w:p>
        </w:tc>
        <w:tc>
          <w:tcPr>
            <w:tcW w:type="dxa" w:w="1040"/>
          </w:tcPr>
          <w:p>
            <w:r>
              <w:t>62%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Headline-driven volatility remains elevated; intraday whipsaw risk is material even if net directional bias stays upward.</w:t>
            </w:r>
          </w:p>
        </w:tc>
        <w:tc>
          <w:tcPr>
            <w:tcW w:type="dxa" w:w="1040"/>
          </w:tcPr>
          <w:p>
            <w:r>
              <w:t>70%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"6B_natural_gas_2026-03-28T06:34:52Z",</w:t>
        <w:br/>
        <w:t xml:space="preserve"> "timestamp_utc": "2026-03-28T06:34:52Z",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70,</w:t>
        <w:br/>
        <w:t xml:space="preserve"> "headline_fragility_score_0_100": 58,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and LNG-shipping disruption risk (Qatar/Iran/Hormuz-related) is creating upward skew in near-term natural gas futures pricing.",</w:t>
        <w:br/>
        <w:t xml:space="preserve"> "probability_pct": 62,</w:t>
        <w:br/>
        <w:t xml:space="preserve"> "direction": "up",</w:t>
        <w:br/>
        <w:t xml:space="preserve"> "velocity": "stable",</w:t>
        <w:br/>
        <w:t xml:space="preserve"> "horizon": "6h",</w:t>
        <w:br/>
        <w:t xml:space="preserve"> "drivers": [</w:t>
        <w:br/>
        <w:t xml:space="preserve"> "energy_geopolitics",</w:t>
        <w:br/>
        <w:t xml:space="preserve"> "lng_export_flows",</w:t>
        <w:br/>
        <w:t xml:space="preserve"> "pipeline_infrastructure",</w:t>
        <w:br/>
        <w:t xml:space="preserve"> "production_outages"</w:t>
        <w:br/>
        <w:t xml:space="preserve"> ],</w:t>
        <w:br/>
        <w:t xml:space="preserve"> "contradicted_by": [],</w:t>
        <w:br/>
        <w:t xml:space="preserve"> "directional_confidence_score_0_100": 72,</w:t>
        <w:br/>
        <w:t xml:space="preserve"> "authority_confirmation_score_0_100": 62,</w:t>
        <w:br/>
        <w:t xml:space="preserve"> "authority_confirmation_band": "medium"</w:t>
        <w:br/>
        <w:t xml:space="preserve"> },</w:t>
        <w:br/>
        <w:t xml:space="preserve"> {</w:t>
        <w:br/>
        <w:t xml:space="preserve"> "belief_id": "B-NG-002",</w:t>
        <w:br/>
        <w:t xml:space="preserve"> "market": "natural_gas",</w:t>
        <w:br/>
        <w:t xml:space="preserve"> "claim": "Headline-driven volatility remains elevated; intraday whipsaw risk is material even if net directional bias stays upward.",</w:t>
        <w:br/>
        <w:t xml:space="preserve"> "probability_pct": 70,</w:t>
        <w:br/>
        <w:t xml:space="preserve"> "direction": "mixed",</w:t>
        <w:br/>
        <w:t xml:space="preserve"> "velocity": "accelerating",</w:t>
        <w:br/>
        <w:t xml:space="preserve"> "horizon": "24h",</w:t>
        <w:br/>
        <w:t xml:space="preserve"> "drivers": [</w:t>
        <w:br/>
        <w:t xml:space="preserve"> "energy_geopolitics",</w:t>
        <w:br/>
        <w:t xml:space="preserve"> "lng_export_flows"</w:t>
        <w:br/>
        <w:t xml:space="preserve"> ],</w:t>
        <w:br/>
        <w:t xml:space="preserve"> "contradicted_by":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"low",</w:t>
        <w:br/>
        <w:t xml:space="preserve"> "state_change": "new_bullish",</w:t>
        <w:br/>
        <w:t xml:space="preserve"> "directional_mass_score_0_100": 78,</w:t>
        <w:br/>
        <w:t xml:space="preserve"> "conviction_score_0_100": 70,</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"source_tier_counts": {</w:t>
        <w:br/>
        <w:t xml:space="preserve"> "A": 237,</w:t>
        <w:br/>
        <w:t xml:space="preserve"> "B": 20,</w:t>
        <w:br/>
        <w:t xml:space="preserve"> "C": 2,</w:t>
        <w:br/>
        <w:t xml:space="preserve"> "D": 307,</w:t>
        <w:br/>
        <w:t xml:space="preserve"> "U": 0</w:t>
        <w:br/>
        <w:t xml:space="preserve"> },</w:t>
        <w:br/>
        <w:t xml:space="preserve"> "freshness_mix": {</w:t>
        <w:br/>
        <w:t xml:space="preserve"> "fresh_0_6h": 4,</w:t>
        <w:br/>
        <w:t xml:space="preserve"> "fresh_6_24h": 5,</w:t>
        <w:br/>
        <w:t xml:space="preserve"> "stale_24_72h": 2,</w:t>
        <w:br/>
        <w:t xml:space="preserve"> "stale_over_72h": 3</w:t>
        <w:br/>
        <w:t xml:space="preserve"> },</w:t>
        <w:br/>
        <w:t xml:space="preserve"> "directional_score_0_to_100_signed": 34,</w:t>
        <w:br/>
        <w:t xml:space="preserve"> "regime_state": "tightening"</w:t>
        <w:br/>
        <w:t xml:space="preserve"> }</w:t>
        <w:br/>
        <w:t xml:space="preserve"> ],</w:t>
        <w:br/>
        <w:t xml:space="preserve"> "risk_flags": [</w:t>
        <w:br/>
        <w:t xml:space="preserve"> {</w:t>
        <w:br/>
        <w:t xml:space="preserve"> "risk_flag": "narrative_whipsaw",</w:t>
        <w:br/>
        <w:t xml:space="preserve"> "market": "natural_gas",</w:t>
        <w:br/>
        <w:t xml:space="preserve"> "severity": "medium",</w:t>
        <w:br/>
        <w:t xml:space="preserve"> "details": "Direction supported largely by geopolitical/LNG-shipping narratives; price reaction can flip quickly on de-escalation or clarification headlines."</w:t>
        <w:br/>
        <w:t xml:space="preserve"> },</w:t>
        <w:br/>
        <w:t xml:space="preserve"> {</w:t>
        <w:br/>
        <w:t xml:space="preserve"> "risk_flag": "data_arena_imbalance",</w:t>
        <w:br/>
        <w:t xml:space="preserve"> "market": "natural_gas",</w:t>
        <w:br/>
        <w:t xml:space="preserve"> "severity": "medium",</w:t>
        <w:br/>
        <w:t xml:space="preserve"> "details": "Admitted corpus is dominated by geopolitics/LNG flow risk; limited direct, fresh coverage in storage_levels/seasonal_weather_demand within the provided signal set."</w:t>
        <w:br/>
        <w:t xml:space="preserve"> },</w:t>
        <w:br/>
        <w:t xml:space="preserve"> {</w:t>
        <w:br/>
        <w:t xml:space="preserve"> "risk_flag": "singleton_echo_risk_present",</w:t>
        <w:br/>
        <w:t xml:space="preserve"> "market": "natural_gas",</w:t>
        <w:br/>
        <w:t xml:space="preserve"> "severity": "low",</w:t>
        <w:br/>
        <w:t xml:space="preserve"> "details": "Multiple VIP outliers are single-source; they are down-weighted but raise the chance of noisy micro-narratives."</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"If fresh (&lt;=6h) multi-source confirmation of LNG disruption/shipping constraint persists without fresh opposing evidence, maintain bullish watch bias."</w:t>
        <w:br/>
        <w:t xml:space="preserve"> },</w:t>
        <w:br/>
        <w:t xml:space="preserve"> {</w:t>
        <w:br/>
        <w:t xml:space="preserve"> "action": "volatility_watch",</w:t>
        <w:br/>
        <w:t xml:space="preserve"> "market": "natural_gas",</w:t>
        <w:br/>
        <w:t xml:space="preserve"> "confidence": "high",</w:t>
        <w:br/>
        <w:t xml:space="preserve"> "trigger_condition": "If additional geopolitical escalation/port or shipping constraint headlines land, expect volatility expansion regardless of direction."</w:t>
        <w:br/>
        <w:t xml:space="preserve"> },</w:t>
        <w:br/>
        <w:t xml:space="preserve"> {</w:t>
        <w:br/>
        <w:t xml:space="preserve"> "action": "reversal_watch",</w:t>
        <w:br/>
        <w:t xml:space="preserve"> "market": "natural_gas",</w:t>
        <w:br/>
        <w:t xml:space="preserve"> "confidence": "low",</w:t>
        <w:br/>
        <w:t xml:space="preserve"> "trigger_condition": "If fresh, multi-source de-escalation or restoration-of-flows evidence appears (&gt;=2 independent records inside 2h), treat as potential bullish thesis weakening."</w:t>
        <w:br/>
        <w:t xml:space="preserve"> },</w:t>
        <w:br/>
        <w:t xml:space="preserve"> {</w:t>
        <w:br/>
        <w:t xml:space="preserve"> "action": "stay_flat",</w:t>
        <w:br/>
        <w:t xml:space="preserve"> "market": "natural_gas",</w:t>
        <w:br/>
        <w:t xml:space="preserve"> "confidence": "low",</w:t>
        <w:br/>
        <w:t xml:space="preserve"> "trigger_condition": "If contradiction ratio rises materially (fresh opposing evidence appears) and directional score compresses into [-20,+20], prefer neutral stance."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"2026-03-27T06:00:00Z",</w:t>
        <w:br/>
        <w:t xml:space="preserve"> "bucket_end_utc": "2026-03-27T07:00:00Z",</w:t>
        <w:br/>
        <w:t xml:space="preserve"> "directional_score_signed": 40,</w:t>
        <w:br/>
        <w:t xml:space="preserve"> "bullish_pressure_score": 40,</w:t>
        <w:br/>
        <w:t xml:space="preserve"> "bearish_pressure_score": 0,</w:t>
        <w:br/>
        <w:t xml:space="preserve"> "net_sentiment_score": 40,</w:t>
        <w:br/>
        <w:t xml:space="preserve"> "velocity_score": 0,</w:t>
        <w:br/>
        <w:t xml:space="preserve"> "acceleration_score": 0,</w:t>
        <w:br/>
        <w:t xml:space="preserve"> "contradiction_ratio": 0.02,</w:t>
        <w:br/>
        <w:t xml:space="preserve"> "fresh_evidence_count": 5,</w:t>
        <w:br/>
        <w:t xml:space="preserve"> "stale_evidence_count": 2,</w:t>
        <w:br/>
        <w:t xml:space="preserve"> "conviction_score_0_100": 67,</w:t>
        <w:br/>
        <w:t xml:space="preserve"> "fragility_score_0_100": 56,</w:t>
        <w:br/>
        <w:t xml:space="preserve"> "dominant_state": "bullish"</w:t>
        <w:br/>
        <w:t xml:space="preserve"> },</w:t>
        <w:br/>
        <w:t xml:space="preserve"> {</w:t>
        <w:br/>
        <w:t xml:space="preserve"> "bucket_start_utc": "2026-03-27T07:00:00Z",</w:t>
        <w:br/>
        <w:t xml:space="preserve"> "bucket_end_utc": "2026-03-27T08:00:00Z",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-5,</w:t>
        <w:br/>
        <w:t xml:space="preserve"> "contradiction_ratio": 0.02,</w:t>
        <w:br/>
        <w:t xml:space="preserve"> "fresh_evidence_count": 4,</w:t>
        <w:br/>
        <w:t xml:space="preserve"> "stale_evidence_count": 2,</w:t>
        <w:br/>
        <w:t xml:space="preserve"> "conviction_score_0_100": 65,</w:t>
        <w:br/>
        <w:t xml:space="preserve"> "fragility_score_0_100": 56,</w:t>
        <w:br/>
        <w:t xml:space="preserve"> "dominant_state": "bullish"</w:t>
        <w:br/>
        <w:t xml:space="preserve"> },</w:t>
        <w:br/>
        <w:t xml:space="preserve"> {</w:t>
        <w:br/>
        <w:t xml:space="preserve"> "bucket_start_utc": "2026-03-27T08:00:00Z",</w:t>
        <w:br/>
        <w:t xml:space="preserve"> "bucket_end_utc": "2026-03-27T09:00:00Z",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0,</w:t>
        <w:br/>
        <w:t xml:space="preserve"> "contradiction_ratio": 0.02,</w:t>
        <w:br/>
        <w:t xml:space="preserve"> "fresh_evidence_count": 3,</w:t>
        <w:br/>
        <w:t xml:space="preserve"> "stale_evidence_count": 2,</w:t>
        <w:br/>
        <w:t xml:space="preserve"> "conviction_score_0_100": 62,</w:t>
        <w:br/>
        <w:t xml:space="preserve"> "fragility_score_0_100": 58,</w:t>
        <w:br/>
        <w:t xml:space="preserve"> "dominant_state": "bullish"</w:t>
        <w:br/>
        <w:t xml:space="preserve"> },</w:t>
        <w:br/>
        <w:t xml:space="preserve"> {</w:t>
        <w:br/>
        <w:t xml:space="preserve"> "bucket_start_utc": "2026-03-27T09:00:00Z",</w:t>
        <w:br/>
        <w:t xml:space="preserve"> "bucket_end_utc": "2026-03-27T10:00:00Z",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3,</w:t>
        <w:br/>
        <w:t xml:space="preserve"> "contradiction_ratio": 0.02,</w:t>
        <w:br/>
        <w:t xml:space="preserve"> "fresh_evidence_count": 2,</w:t>
        <w:br/>
        <w:t xml:space="preserve"> "stale_evidence_count": 2,</w:t>
        <w:br/>
        <w:t xml:space="preserve"> "conviction_score_0_100": 60,</w:t>
        <w:br/>
        <w:t xml:space="preserve"> "fragility_score_0_100": 59,</w:t>
        <w:br/>
        <w:t xml:space="preserve"> "dominant_state": "bullish"</w:t>
        <w:br/>
        <w:t xml:space="preserve"> },</w:t>
        <w:br/>
        <w:t xml:space="preserve"> {</w:t>
        <w:br/>
        <w:t xml:space="preserve"> "bucket_start_utc": "2026-03-27T10:00:00Z",</w:t>
        <w:br/>
        <w:t xml:space="preserve"> "bucket_end_utc": "2026-03-27T11:00:00Z",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0.02,</w:t>
        <w:br/>
        <w:t xml:space="preserve"> "fresh_evidence_count": 1,</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"2026-03-27T11:00:00Z",</w:t>
        <w:br/>
        <w:t xml:space="preserve"> "bucket_end_utc": "2026-03-27T12:00:00Z",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3,</w:t>
        <w:br/>
        <w:t xml:space="preserve"> "contradiction_ratio": 0.02,</w:t>
        <w:br/>
        <w:t xml:space="preserve"> "fresh_evidence_count": 1,</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"2026-03-27T12:00:00Z",</w:t>
        <w:br/>
        <w:t xml:space="preserve"> "bucket_end_utc": "2026-03-27T13:00:00Z",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-1,</w:t>
        <w:br/>
        <w:t xml:space="preserve"> "contradiction_ratio": 0.02,</w:t>
        <w:br/>
        <w:t xml:space="preserve"> "fresh_evidence_count": 1,</w:t>
        <w:br/>
        <w:t xml:space="preserve"> "stale_evidence_count": 2,</w:t>
        <w:br/>
        <w:t xml:space="preserve"> "conviction_score_0_100": 57,</w:t>
        <w:br/>
        <w:t xml:space="preserve"> "fragility_score_0_100": 61,</w:t>
        <w:br/>
        <w:t xml:space="preserve"> "dominant_state": "bullish"</w:t>
        <w:br/>
        <w:t xml:space="preserve"> },</w:t>
        <w:br/>
        <w:t xml:space="preserve"> {</w:t>
        <w:br/>
        <w:t xml:space="preserve"> "bucket_start_utc": "2026-03-27T13:00:00Z",</w:t>
        <w:br/>
        <w:t xml:space="preserve"> "bucket_end_utc": "2026-03-27T14:00:00Z",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0,</w:t>
        <w:br/>
        <w:t xml:space="preserve"> "contradiction_ratio": 0.02,</w:t>
        <w:br/>
        <w:t xml:space="preserve"> "fresh_evidence_count": 0,</w:t>
        <w:br/>
        <w:t xml:space="preserve"> "stale_evidence_count": 2,</w:t>
        <w:br/>
        <w:t xml:space="preserve"> "conviction_score_0_100": 56,</w:t>
        <w:br/>
        <w:t xml:space="preserve"> "fragility_score_0_100": 62,</w:t>
        <w:br/>
        <w:t xml:space="preserve"> "dominant_state": "bullish"</w:t>
        <w:br/>
        <w:t xml:space="preserve"> },</w:t>
        <w:br/>
        <w:t xml:space="preserve"> {</w:t>
        <w:br/>
        <w:t xml:space="preserve"> "bucket_start_utc": "2026-03-27T14:00:00Z",</w:t>
        <w:br/>
        <w:t xml:space="preserve"> "bucket_end_utc": "2026-03-27T15:00:00Z",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0.02,</w:t>
        <w:br/>
        <w:t xml:space="preserve"> "fresh_evidence_count": 0,</w:t>
        <w:br/>
        <w:t xml:space="preserve"> "stale_evidence_count": 2,</w:t>
        <w:br/>
        <w:t xml:space="preserve"> "conviction_score_0_100": 55,</w:t>
        <w:br/>
        <w:t xml:space="preserve"> "fragility_score_0_100": 62,</w:t>
        <w:br/>
        <w:t xml:space="preserve"> "dominant_state": "bullish"</w:t>
        <w:br/>
        <w:t xml:space="preserve"> },</w:t>
        <w:br/>
        <w:t xml:space="preserve"> {</w:t>
        <w:br/>
        <w:t xml:space="preserve"> "bucket_start_utc": "2026-03-27T15:00:00Z",</w:t>
        <w:br/>
        <w:t xml:space="preserve"> "bucket_end_utc": "2026-03-27T16:00:00Z",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2,</w:t>
        <w:br/>
        <w:t xml:space="preserve"> "contradiction_ratio": 0.02,</w:t>
        <w:br/>
        <w:t xml:space="preserve"> "fresh_evidence_count": 1,</w:t>
        <w:br/>
        <w:t xml:space="preserve"> "stale_evidence_count": 2,</w:t>
        <w:br/>
        <w:t xml:space="preserve"> "conviction_score_0_100": 56,</w:t>
        <w:br/>
        <w:t xml:space="preserve"> "fragility_score_0_100": 61,</w:t>
        <w:br/>
        <w:t xml:space="preserve"> "dominant_state": "bullish"</w:t>
        <w:br/>
        <w:t xml:space="preserve"> },</w:t>
        <w:br/>
        <w:t xml:space="preserve"> {</w:t>
        <w:br/>
        <w:t xml:space="preserve"> "bucket_start_utc": "2026-03-27T16:00:00Z",</w:t>
        <w:br/>
        <w:t xml:space="preserve"> "bucket_end_utc": "2026-03-27T17:00:00Z",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0,</w:t>
        <w:br/>
        <w:t xml:space="preserve"> "contradiction_ratio": 0.02,</w:t>
        <w:br/>
        <w:t xml:space="preserve"> "fresh_evidence_count": 1,</w:t>
        <w:br/>
        <w:t xml:space="preserve"> "stale_evidence_count": 2,</w:t>
        <w:br/>
        <w:t xml:space="preserve"> "conviction_score_0_100": 57,</w:t>
        <w:br/>
        <w:t xml:space="preserve"> "fragility_score_0_100": 61,</w:t>
        <w:br/>
        <w:t xml:space="preserve"> "dominant_state": "bullish"</w:t>
        <w:br/>
        <w:t xml:space="preserve"> },</w:t>
        <w:br/>
        <w:t xml:space="preserve"> {</w:t>
        <w:br/>
        <w:t xml:space="preserve"> "bucket_start_utc": "2026-03-27T17:00:00Z",</w:t>
        <w:br/>
        <w:t xml:space="preserve"> "bucket_end_utc": "2026-03-27T18:00:00Z",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1,</w:t>
        <w:br/>
        <w:t xml:space="preserve"> "contradiction_ratio": 0.02,</w:t>
        <w:br/>
        <w:t xml:space="preserve"> "fresh_evidence_count": 2,</w:t>
        <w:br/>
        <w:t xml:space="preserve"> "stale_evidence_count": 2,</w:t>
        <w:br/>
        <w:t xml:space="preserve"> "conviction_score_0_100": 59,</w:t>
        <w:br/>
        <w:t xml:space="preserve"> "fragility_score_0_100": 60,</w:t>
        <w:br/>
        <w:t xml:space="preserve"> "dominant_state": "bullish"</w:t>
        <w:br/>
        <w:t xml:space="preserve"> },</w:t>
        <w:br/>
        <w:t xml:space="preserve"> {</w:t>
        <w:br/>
        <w:t xml:space="preserve"> "bucket_start_utc": "2026-03-27T18:00:00Z",</w:t>
        <w:br/>
        <w:t xml:space="preserve"> "bucket_end_utc": "2026-03-27T19:00:00Z",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0.02,</w:t>
        <w:br/>
        <w:t xml:space="preserve"> "fresh_evidence_count": 2,</w:t>
        <w:br/>
        <w:t xml:space="preserve"> "stale_evidence_count": 2,</w:t>
        <w:br/>
        <w:t xml:space="preserve"> "conviction_score_0_100": 60,</w:t>
        <w:br/>
        <w:t xml:space="preserve"> "fragility_score_0_100": 59,</w:t>
        <w:br/>
        <w:t xml:space="preserve"> "dominant_state": "bullish"</w:t>
        <w:br/>
        <w:t xml:space="preserve"> },</w:t>
        <w:br/>
        <w:t xml:space="preserve"> {</w:t>
        <w:br/>
        <w:t xml:space="preserve"> "bucket_start_utc": "2026-03-27T19:00:00Z",</w:t>
        <w:br/>
        <w:t xml:space="preserve"> "bucket_end_utc": "2026-03-27T20:00:00Z",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0.02,</w:t>
        <w:br/>
        <w:t xml:space="preserve"> "fresh_evidence_count": 2,</w:t>
        <w:br/>
        <w:t xml:space="preserve"> "stale_evidence_count": 2,</w:t>
        <w:br/>
        <w:t xml:space="preserve"> "conviction_score_0_100": 62,</w:t>
        <w:br/>
        <w:t xml:space="preserve"> "fragility_score_0_100": 58,</w:t>
        <w:br/>
        <w:t xml:space="preserve"> "dominant_state": "bullish"</w:t>
        <w:br/>
        <w:t xml:space="preserve"> },</w:t>
        <w:br/>
        <w:t xml:space="preserve"> {</w:t>
        <w:br/>
        <w:t xml:space="preserve"> "bucket_start_utc": "2026-03-27T20:00:00Z",</w:t>
        <w:br/>
        <w:t xml:space="preserve"> "bucket_end_utc": "2026-03-27T21:00:00Z",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3,</w:t>
        <w:br/>
        <w:t xml:space="preserve"> "contradiction_ratio": 0.02,</w:t>
        <w:br/>
        <w:t xml:space="preserve"> "fresh_evidence_count": 3,</w:t>
        <w:br/>
        <w:t xml:space="preserve"> "stale_evidence_count": 2,</w:t>
        <w:br/>
        <w:t xml:space="preserve"> "conviction_score_0_100": 65,</w:t>
        <w:br/>
        <w:t xml:space="preserve"> "fragility_score_0_100": 56,</w:t>
        <w:br/>
        <w:t xml:space="preserve"> "dominant_state": "bullish"</w:t>
        <w:br/>
        <w:t xml:space="preserve"> },</w:t>
        <w:br/>
        <w:t xml:space="preserve"> {</w:t>
        <w:br/>
        <w:t xml:space="preserve"> "bucket_start_utc": "2026-03-27T21:00:00Z",</w:t>
        <w:br/>
        <w:t xml:space="preserve"> "bucket_end_utc": "2026-03-27T22:00:00Z",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5,</w:t>
        <w:br/>
        <w:t xml:space="preserve"> "contradiction_ratio": 0.03,</w:t>
        <w:br/>
        <w:t xml:space="preserve"> "fresh_evidence_count": 5,</w:t>
        <w:br/>
        <w:t xml:space="preserve"> "stale_evidence_count": 2,</w:t>
        <w:br/>
        <w:t xml:space="preserve"> "conviction_score_0_100": 72,</w:t>
        <w:br/>
        <w:t xml:space="preserve"> "fragility_score_0_100": 54,</w:t>
        <w:br/>
        <w:t xml:space="preserve"> "dominant_state": "bullish"</w:t>
        <w:br/>
        <w:t xml:space="preserve"> },</w:t>
        <w:br/>
        <w:t xml:space="preserve"> {</w:t>
        <w:br/>
        <w:t xml:space="preserve"> "bucket_start_utc": "2026-03-27T22:00:00Z",</w:t>
        <w:br/>
        <w:t xml:space="preserve"> "bucket_end_utc": "2026-03-27T23:00:00Z",</w:t>
        <w:br/>
        <w:t xml:space="preserve"> "directional_score_signed": 42,</w:t>
        <w:br/>
        <w:t xml:space="preserve"> "bullish_pressure_score": 42,</w:t>
        <w:br/>
        <w:t xml:space="preserve"> "bearish_pressure_score": 0,</w:t>
        <w:br/>
        <w:t xml:space="preserve"> "net_sentiment_score": 42,</w:t>
        <w:br/>
        <w:t xml:space="preserve"> "velocity_score": -3,</w:t>
        <w:br/>
        <w:t xml:space="preserve"> "acceleration_score": -13,</w:t>
        <w:br/>
        <w:t xml:space="preserve"> "contradiction_ratio": 0.05,</w:t>
        <w:br/>
        <w:t xml:space="preserve"> "fresh_evidence_count": 4,</w:t>
        <w:br/>
        <w:t xml:space="preserve"> "stale_evidence_count": 2,</w:t>
        <w:br/>
        <w:t xml:space="preserve"> "conviction_score_0_100": 70,</w:t>
        <w:br/>
        <w:t xml:space="preserve"> "fragility_score_0_100": 56,</w:t>
        <w:br/>
        <w:t xml:space="preserve"> "dominant_state": "bullish"</w:t>
        <w:br/>
        <w:t xml:space="preserve"> },</w:t>
        <w:br/>
        <w:t xml:space="preserve"> {</w:t>
        <w:br/>
        <w:t xml:space="preserve"> "bucket_start_utc": "2026-03-27T23:00:00Z",</w:t>
        <w:br/>
        <w:t xml:space="preserve"> "bucket_end_utc": "2026-03-28T00:00:00Z",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-1,</w:t>
        <w:br/>
        <w:t xml:space="preserve"> "contradiction_ratio": 0.05,</w:t>
        <w:br/>
        <w:t xml:space="preserve"> "fresh_evidence_count": 3,</w:t>
        <w:br/>
        <w:t xml:space="preserve"> "stale_evidence_count": 2,</w:t>
        <w:br/>
        <w:t xml:space="preserve"> "conviction_score_0_100": 66,</w:t>
        <w:br/>
        <w:t xml:space="preserve"> "fragility_score_0_100": 57,</w:t>
        <w:br/>
        <w:t xml:space="preserve"> "dominant_state": "bullish"</w:t>
        <w:br/>
        <w:t xml:space="preserve"> },</w:t>
        <w:br/>
        <w:t xml:space="preserve"> {</w:t>
        <w:br/>
        <w:t xml:space="preserve"> "bucket_start_utc": "2026-03-28T00:00:00Z",</w:t>
        <w:br/>
        <w:t xml:space="preserve"> "bucket_end_utc": "2026-03-28T01:00:00Z",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0,</w:t>
        <w:br/>
        <w:t xml:space="preserve"> "contradiction_ratio": 0.05,</w:t>
        <w:br/>
        <w:t xml:space="preserve"> "fresh_evidence_count": 2,</w:t>
        <w:br/>
        <w:t xml:space="preserve"> "stale_evidence_count": 2,</w:t>
        <w:br/>
        <w:t xml:space="preserve"> "conviction_score_0_100": 64,</w:t>
        <w:br/>
        <w:t xml:space="preserve"> "fragility_score_0_100": 58,</w:t>
        <w:br/>
        <w:t xml:space="preserve"> "dominant_state": "bullish"</w:t>
        <w:br/>
        <w:t xml:space="preserve"> },</w:t>
        <w:br/>
        <w:t xml:space="preserve"> {</w:t>
        <w:br/>
        <w:t xml:space="preserve"> "bucket_start_utc": "2026-03-28T01:00:00Z",</w:t>
        <w:br/>
        <w:t xml:space="preserve"> "bucket_end_utc": "2026-03-28T02:00:00Z",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2,</w:t>
        <w:br/>
        <w:t xml:space="preserve"> "contradiction_ratio": 0.04,</w:t>
        <w:br/>
        <w:t xml:space="preserve"> "fresh_evidence_count": 2,</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"2026-03-28T02:00:00Z",</w:t>
        <w:br/>
        <w:t xml:space="preserve"> "bucket_end_utc": "2026-03-28T03:00:00Z",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0.04,</w:t>
        <w:br/>
        <w:t xml:space="preserve"> "fresh_evidence_count": 1,</w:t>
        <w:br/>
        <w:t xml:space="preserve"> "stale_evidence_count": 2,</w:t>
        <w:br/>
        <w:t xml:space="preserve"> "conviction_score_0_100": 62,</w:t>
        <w:br/>
        <w:t xml:space="preserve"> "fragility_score_0_100": 59,</w:t>
        <w:br/>
        <w:t xml:space="preserve"> "dominant_state": "bullish"</w:t>
        <w:br/>
        <w:t xml:space="preserve"> },</w:t>
        <w:br/>
        <w:t xml:space="preserve"> {</w:t>
        <w:br/>
        <w:t xml:space="preserve"> "bucket_start_utc": "2026-03-28T03:00:00Z",</w:t>
        <w:br/>
        <w:t xml:space="preserve"> "bucket_end_utc": "2026-03-28T04:00:00Z",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0.04,</w:t>
        <w:br/>
        <w:t xml:space="preserve"> "fresh_evidence_count": 1,</w:t>
        <w:br/>
        <w:t xml:space="preserve"> "stale_evidence_count": 2,</w:t>
        <w:br/>
        <w:t xml:space="preserve"> "conviction_score_0_100": 60,</w:t>
        <w:br/>
        <w:t xml:space="preserve"> "fragility_score_0_100": 60,</w:t>
        <w:br/>
        <w:t xml:space="preserve"> "dominant_state": "bullish"</w:t>
        <w:br/>
        <w:t xml:space="preserve"> },</w:t>
        <w:br/>
        <w:t xml:space="preserve"> {</w:t>
        <w:br/>
        <w:t xml:space="preserve"> "bucket_start_utc": "2026-03-28T04:00:00Z",</w:t>
        <w:br/>
        <w:t xml:space="preserve"> "bucket_end_utc": "2026-03-28T05:00:00Z",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0.04,</w:t>
        <w:br/>
        <w:t xml:space="preserve"> "fresh_evidence_count": 1,</w:t>
        <w:br/>
        <w:t xml:space="preserve"> "stale_evidence_count": 2,</w:t>
        <w:br/>
        <w:t xml:space="preserve"> "conviction_score_0_100": 60,</w:t>
        <w:br/>
        <w:t xml:space="preserve"> "fragility_score_0_100": 60,</w:t>
        <w:br/>
        <w:t xml:space="preserve"> "dominant_state": "bullish"</w:t>
        <w:br/>
        <w:t xml:space="preserve"> },</w:t>
        <w:br/>
        <w:t xml:space="preserve"> {</w:t>
        <w:br/>
        <w:t xml:space="preserve"> "bucket_start_utc": "2026-03-28T05:00:00Z",</w:t>
        <w:br/>
        <w:t xml:space="preserve"> "bucket_end_utc": "2026-03-28T06:00:00Z",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0.04,</w:t>
        <w:br/>
        <w:t xml:space="preserve"> "fresh_evidence_count": 1,</w:t>
        <w:br/>
        <w:t xml:space="preserve"> "stale_evidence_count": 2,</w:t>
        <w:br/>
        <w:t xml:space="preserve"> "conviction_score_0_100": 59,</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w:t>
        <w:br/>
      </w:r>
      <w:r/>
    </w:p>
    <w:p>
      <w:pPr>
        <w:pStyle w:val="Heading2"/>
      </w:pPr>
      <w:r>
        <w:t>Bibliography</w:t>
      </w:r>
      <w:r/>
    </w:p>
    <w:p>
      <w:r/>
      <w:r>
        <w:t xml:space="preserve">1. </w:t>
      </w:r>
      <w:hyperlink r:id="rId9">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2. </w:t>
      </w:r>
      <w:hyperlink r:id="rId10">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 </w:t>
      </w:r>
      <w:hyperlink r:id="rId11">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4. </w:t>
      </w:r>
      <w:hyperlink r:id="rId12">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5. </w:t>
      </w:r>
      <w:hyperlink r:id="rId13">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6. </w:t>
      </w:r>
      <w:hyperlink r:id="rId14">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7. </w:t>
      </w:r>
      <w:hyperlink r:id="rId15">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8. </w:t>
      </w:r>
      <w:hyperlink r:id="rId16">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9. </w:t>
      </w:r>
      <w:hyperlink r:id="rId17">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10. </w:t>
      </w:r>
      <w:hyperlink r:id="rId18">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11. </w:t>
      </w:r>
      <w:hyperlink r:id="rId19">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12. </w:t>
      </w:r>
      <w:hyperlink r:id="rId20">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13. </w:t>
      </w:r>
      <w:hyperlink r:id="rId21">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14. </w:t>
      </w:r>
      <w:hyperlink r:id="rId21">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15. </w:t>
      </w:r>
      <w:hyperlink r:id="rId22">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16. </w:t>
      </w:r>
      <w:hyperlink r:id="rId23">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17. </w:t>
      </w:r>
      <w:hyperlink r:id="rId24">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18. </w:t>
      </w:r>
      <w:hyperlink r:id="rId25">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19. </w:t>
      </w:r>
      <w:hyperlink r:id="rId23">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20. </w:t>
      </w:r>
      <w:hyperlink r:id="rId24">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21. </w:t>
      </w:r>
      <w:hyperlink r:id="rId26">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22. </w:t>
      </w:r>
      <w:hyperlink r:id="rId27">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23. </w:t>
      </w:r>
      <w:hyperlink r:id="rId23">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24. </w:t>
      </w:r>
      <w:hyperlink r:id="rId24">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25. </w:t>
      </w:r>
      <w:hyperlink r:id="rId28">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26. </w:t>
      </w:r>
      <w:hyperlink r:id="rId29">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27. </w:t>
      </w:r>
      <w:hyperlink r:id="rId30">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28. </w:t>
      </w:r>
      <w:hyperlink r:id="rId31">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29. </w:t>
      </w:r>
      <w:hyperlink r:id="rId32">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30. </w:t>
      </w:r>
      <w:hyperlink r:id="rId33">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31. </w:t>
      </w:r>
      <w:hyperlink r:id="rId34">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32. </w:t>
      </w:r>
      <w:hyperlink r:id="rId35">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33. </w:t>
      </w:r>
      <w:hyperlink r:id="rId34">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34. </w:t>
      </w:r>
      <w:hyperlink r:id="rId36">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35. </w:t>
      </w:r>
      <w:hyperlink r:id="rId37">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36. </w:t>
      </w:r>
      <w:hyperlink r:id="rId38">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37. </w:t>
      </w:r>
      <w:hyperlink r:id="rId39">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38. </w:t>
      </w:r>
      <w:hyperlink r:id="rId40">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39. </w:t>
      </w:r>
      <w:hyperlink r:id="rId41">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40. </w:t>
      </w:r>
      <w:hyperlink r:id="rId42">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41. </w:t>
      </w:r>
      <w:hyperlink r:id="rId42">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42. </w:t>
      </w:r>
      <w:hyperlink r:id="rId43">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43. </w:t>
      </w:r>
      <w:hyperlink r:id="rId44">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44. </w:t>
      </w:r>
      <w:hyperlink r:id="rId45">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45. </w:t>
      </w:r>
      <w:hyperlink r:id="rId46">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46. </w:t>
      </w:r>
      <w:hyperlink r:id="rId47">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47. </w:t>
      </w:r>
      <w:hyperlink r:id="rId48">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48. </w:t>
      </w:r>
      <w:hyperlink r:id="rId49">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49. </w:t>
      </w:r>
      <w:hyperlink r:id="rId50">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50. </w:t>
      </w:r>
      <w:hyperlink r:id="rId51">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51. </w:t>
      </w:r>
      <w:hyperlink r:id="rId51">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52. </w:t>
      </w:r>
      <w:hyperlink r:id="rId51">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53. </w:t>
      </w:r>
      <w:hyperlink r:id="rId52">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54. </w:t>
      </w:r>
      <w:hyperlink r:id="rId53">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55. </w:t>
      </w:r>
      <w:hyperlink r:id="rId54">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56. </w:t>
      </w:r>
      <w:hyperlink r:id="rId55">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57. </w:t>
      </w:r>
      <w:hyperlink r:id="rId56">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58. </w:t>
      </w:r>
      <w:hyperlink r:id="rId57">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59. </w:t>
      </w:r>
      <w:hyperlink r:id="rId58">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60. </w:t>
      </w:r>
      <w:hyperlink r:id="rId56">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61. </w:t>
      </w:r>
      <w:hyperlink r:id="rId59">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62. </w:t>
      </w:r>
      <w:hyperlink r:id="rId60">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63. </w:t>
      </w:r>
      <w:hyperlink r:id="rId61">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64. </w:t>
      </w:r>
      <w:hyperlink r:id="rId56">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65. </w:t>
      </w:r>
      <w:hyperlink r:id="rId62">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66. </w:t>
      </w:r>
      <w:hyperlink r:id="rId63">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67. </w:t>
      </w:r>
      <w:hyperlink r:id="rId64">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68. </w:t>
      </w:r>
      <w:hyperlink r:id="rId65">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69. </w:t>
      </w:r>
      <w:hyperlink r:id="rId66">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70. </w:t>
      </w:r>
      <w:hyperlink r:id="rId67">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71. </w:t>
      </w:r>
      <w:hyperlink r:id="rId68">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72. </w:t>
      </w:r>
      <w:hyperlink r:id="rId69">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73. </w:t>
      </w:r>
      <w:hyperlink r:id="rId70">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74. </w:t>
      </w:r>
      <w:hyperlink r:id="rId71">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75. </w:t>
      </w:r>
      <w:hyperlink r:id="rId72">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76. </w:t>
      </w:r>
      <w:hyperlink r:id="rId73">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77. </w:t>
      </w:r>
      <w:hyperlink r:id="rId74">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78. </w:t>
      </w:r>
      <w:hyperlink r:id="rId75">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79. </w:t>
      </w:r>
      <w:hyperlink r:id="rId76">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80. </w:t>
      </w:r>
      <w:hyperlink r:id="rId77">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81. </w:t>
      </w:r>
      <w:hyperlink r:id="rId78">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82. </w:t>
      </w:r>
      <w:hyperlink r:id="rId79">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83. </w:t>
      </w:r>
      <w:hyperlink r:id="rId80">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84. </w:t>
      </w:r>
      <w:hyperlink r:id="rId81">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85. </w:t>
      </w:r>
      <w:hyperlink r:id="rId82">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86. </w:t>
      </w:r>
      <w:hyperlink r:id="rId83">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87. </w:t>
      </w:r>
      <w:hyperlink r:id="rId84">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88. </w:t>
      </w:r>
      <w:hyperlink r:id="rId85">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89. </w:t>
      </w:r>
      <w:hyperlink r:id="rId86">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90. </w:t>
      </w:r>
      <w:hyperlink r:id="rId87">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91. </w:t>
      </w:r>
      <w:hyperlink r:id="rId88">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92. </w:t>
      </w:r>
      <w:hyperlink r:id="rId89">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93. </w:t>
      </w:r>
      <w:hyperlink r:id="rId90">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94. </w:t>
      </w:r>
      <w:hyperlink r:id="rId91">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95. </w:t>
      </w:r>
      <w:hyperlink r:id="rId91">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96. </w:t>
      </w:r>
      <w:hyperlink r:id="rId92">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97. </w:t>
      </w:r>
      <w:hyperlink r:id="rId78">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98. </w:t>
      </w:r>
      <w:hyperlink r:id="rId93">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99. </w:t>
      </w:r>
      <w:hyperlink r:id="rId94">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100. </w:t>
      </w:r>
      <w:hyperlink r:id="rId95">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101. </w:t>
      </w:r>
      <w:hyperlink r:id="rId96">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102. </w:t>
      </w:r>
      <w:hyperlink r:id="rId97">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103. </w:t>
      </w:r>
      <w:hyperlink r:id="rId98">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104. </w:t>
      </w:r>
      <w:hyperlink r:id="rId99">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105. </w:t>
      </w:r>
      <w:hyperlink r:id="rId97">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106. </w:t>
      </w:r>
      <w:hyperlink r:id="rId97">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107. </w:t>
      </w:r>
      <w:hyperlink r:id="rId100">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108. </w:t>
      </w:r>
      <w:hyperlink r:id="rId101">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109. </w:t>
      </w:r>
      <w:hyperlink r:id="rId102">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110. </w:t>
      </w:r>
      <w:hyperlink r:id="rId103">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111. </w:t>
      </w:r>
      <w:hyperlink r:id="rId104">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112. </w:t>
      </w:r>
      <w:hyperlink r:id="rId105">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113. </w:t>
      </w:r>
      <w:hyperlink r:id="rId106">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114. </w:t>
      </w:r>
      <w:hyperlink r:id="rId107">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115. </w:t>
      </w:r>
      <w:hyperlink r:id="rId108">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116. </w:t>
      </w:r>
      <w:hyperlink r:id="rId109">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117. </w:t>
      </w:r>
      <w:hyperlink r:id="rId110">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118. </w:t>
      </w:r>
      <w:hyperlink r:id="rId111">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119. </w:t>
      </w:r>
      <w:hyperlink r:id="rId112">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120. </w:t>
      </w:r>
      <w:hyperlink r:id="rId113">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121. </w:t>
      </w:r>
      <w:hyperlink r:id="rId114">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122. </w:t>
      </w:r>
      <w:hyperlink r:id="rId115">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123. </w:t>
      </w:r>
      <w:hyperlink r:id="rId116">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124. </w:t>
      </w:r>
      <w:hyperlink r:id="rId117">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125. </w:t>
      </w:r>
      <w:hyperlink r:id="rId117">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126. </w:t>
      </w:r>
      <w:hyperlink r:id="rId118">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127. </w:t>
      </w:r>
      <w:hyperlink r:id="rId119">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128. </w:t>
      </w:r>
      <w:hyperlink r:id="rId120">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129. </w:t>
      </w:r>
      <w:hyperlink r:id="rId121">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130. </w:t>
      </w:r>
      <w:hyperlink r:id="rId122">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131. </w:t>
      </w:r>
      <w:hyperlink r:id="rId123">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132. </w:t>
      </w:r>
      <w:hyperlink r:id="rId124">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133. </w:t>
      </w:r>
      <w:hyperlink r:id="rId125">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134. </w:t>
      </w:r>
      <w:hyperlink r:id="rId126">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135. </w:t>
      </w:r>
      <w:hyperlink r:id="rId127">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136. </w:t>
      </w:r>
      <w:hyperlink r:id="rId128">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137. </w:t>
      </w:r>
      <w:hyperlink r:id="rId129">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138. </w:t>
      </w:r>
      <w:hyperlink r:id="rId130">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139. </w:t>
      </w:r>
      <w:hyperlink r:id="rId131">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140. </w:t>
      </w:r>
      <w:hyperlink r:id="rId132">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141. </w:t>
      </w:r>
      <w:hyperlink r:id="rId133">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142. </w:t>
      </w:r>
      <w:hyperlink r:id="rId129">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143. </w:t>
      </w:r>
      <w:hyperlink r:id="rId134">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144. </w:t>
      </w:r>
      <w:hyperlink r:id="rId135">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145. </w:t>
      </w:r>
      <w:hyperlink r:id="rId136">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146. </w:t>
      </w:r>
      <w:hyperlink r:id="rId137">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147. </w:t>
      </w:r>
      <w:hyperlink r:id="rId138">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148. </w:t>
      </w:r>
      <w:hyperlink r:id="rId139">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149. </w:t>
      </w:r>
      <w:hyperlink r:id="rId133">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150. </w:t>
      </w:r>
      <w:hyperlink r:id="rId140">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151. </w:t>
      </w:r>
      <w:hyperlink r:id="rId134">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152. </w:t>
      </w:r>
      <w:hyperlink r:id="rId141">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153. </w:t>
      </w:r>
      <w:hyperlink r:id="rId142">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154. </w:t>
      </w:r>
      <w:hyperlink r:id="rId143">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155. </w:t>
      </w:r>
      <w:hyperlink r:id="rId144">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156. </w:t>
      </w:r>
      <w:hyperlink r:id="rId144">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157. </w:t>
      </w:r>
      <w:hyperlink r:id="rId145">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158. </w:t>
      </w:r>
      <w:hyperlink r:id="rId146">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159. </w:t>
      </w:r>
      <w:hyperlink r:id="rId147">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160. </w:t>
      </w:r>
      <w:hyperlink r:id="rId148">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161. </w:t>
      </w:r>
      <w:hyperlink r:id="rId149">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162. </w:t>
      </w:r>
      <w:hyperlink r:id="rId150">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163. </w:t>
      </w:r>
      <w:hyperlink r:id="rId151">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164. </w:t>
      </w:r>
      <w:hyperlink r:id="rId152">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165. </w:t>
      </w:r>
      <w:hyperlink r:id="rId153">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166. </w:t>
      </w:r>
      <w:hyperlink r:id="rId154">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167. </w:t>
      </w:r>
      <w:hyperlink r:id="rId155">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168. </w:t>
      </w:r>
      <w:hyperlink r:id="rId156">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169. </w:t>
      </w:r>
      <w:hyperlink r:id="rId156">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170. </w:t>
      </w:r>
      <w:hyperlink r:id="rId157">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171. </w:t>
      </w:r>
      <w:hyperlink r:id="rId158">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172. </w:t>
      </w:r>
      <w:hyperlink r:id="rId159">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173. </w:t>
      </w:r>
      <w:hyperlink r:id="rId160">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174. </w:t>
      </w:r>
      <w:hyperlink r:id="rId161">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175. </w:t>
      </w:r>
      <w:hyperlink r:id="rId162">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176. </w:t>
      </w:r>
      <w:hyperlink r:id="rId163">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177. </w:t>
      </w:r>
      <w:hyperlink r:id="rId162">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178. </w:t>
      </w:r>
      <w:hyperlink r:id="rId164">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179. </w:t>
      </w:r>
      <w:hyperlink r:id="rId164">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180. </w:t>
      </w:r>
      <w:hyperlink r:id="rId165">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181. </w:t>
      </w:r>
      <w:hyperlink r:id="rId166">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182. </w:t>
      </w:r>
      <w:hyperlink r:id="rId167">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183. </w:t>
      </w:r>
      <w:hyperlink r:id="rId168">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184. </w:t>
      </w:r>
      <w:hyperlink r:id="rId169">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185. </w:t>
      </w:r>
      <w:hyperlink r:id="rId170">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186. </w:t>
      </w:r>
      <w:hyperlink r:id="rId171">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187. </w:t>
      </w:r>
      <w:hyperlink r:id="rId172">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188. </w:t>
      </w:r>
      <w:hyperlink r:id="rId170">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189. </w:t>
      </w:r>
      <w:hyperlink r:id="rId173">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190. </w:t>
      </w:r>
      <w:hyperlink r:id="rId174">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191. </w:t>
      </w:r>
      <w:hyperlink r:id="rId175">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192. </w:t>
      </w:r>
      <w:hyperlink r:id="rId176">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193. </w:t>
      </w:r>
      <w:hyperlink r:id="rId177">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194. </w:t>
      </w:r>
      <w:hyperlink r:id="rId178">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195. </w:t>
      </w:r>
      <w:hyperlink r:id="rId179">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196. </w:t>
      </w:r>
      <w:hyperlink r:id="rId180">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197. </w:t>
      </w:r>
      <w:hyperlink r:id="rId181">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198. </w:t>
      </w:r>
      <w:hyperlink r:id="rId182">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4"/>
        </w:numPr>
        <w:spacing w:line="240" w:lineRule="auto"/>
        <w:ind w:left="720"/>
      </w:pPr>
      <w:r/>
      <w:hyperlink r:id="rId183">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179">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201. </w:t>
      </w:r>
      <w:hyperlink r:id="rId184">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202. </w:t>
      </w:r>
      <w:hyperlink r:id="rId185">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203. </w:t>
      </w:r>
      <w:hyperlink r:id="rId186">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204. </w:t>
      </w:r>
      <w:hyperlink r:id="rId187">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205. </w:t>
      </w:r>
      <w:hyperlink r:id="rId188">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206. </w:t>
      </w:r>
      <w:hyperlink r:id="rId189">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207. </w:t>
      </w:r>
      <w:hyperlink r:id="rId190">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208. </w:t>
      </w:r>
      <w:hyperlink r:id="rId191">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209. </w:t>
      </w:r>
      <w:hyperlink r:id="rId192">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210. </w:t>
      </w:r>
      <w:hyperlink r:id="rId192">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211. </w:t>
      </w:r>
      <w:hyperlink r:id="rId193">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212. </w:t>
      </w:r>
      <w:hyperlink r:id="rId194">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213. </w:t>
      </w:r>
      <w:hyperlink r:id="rId195">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214. </w:t>
      </w:r>
      <w:hyperlink r:id="rId196">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215. </w:t>
      </w:r>
      <w:hyperlink r:id="rId197">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216. </w:t>
      </w:r>
      <w:hyperlink r:id="rId198">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217. </w:t>
      </w:r>
      <w:hyperlink r:id="rId199">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218. </w:t>
      </w:r>
      <w:hyperlink r:id="rId200">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219. </w:t>
      </w:r>
      <w:hyperlink r:id="rId201">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220. </w:t>
      </w:r>
      <w:hyperlink r:id="rId202">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221. </w:t>
      </w:r>
      <w:hyperlink r:id="rId203">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222. </w:t>
      </w:r>
      <w:hyperlink r:id="rId203">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5"/>
        </w:numPr>
        <w:spacing w:line="240" w:lineRule="auto"/>
        <w:ind w:left="720"/>
      </w:pPr>
      <w:r/>
      <w:hyperlink r:id="rId204">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204">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205">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206">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227. </w:t>
      </w:r>
      <w:hyperlink r:id="rId207">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228. </w:t>
      </w:r>
      <w:hyperlink r:id="rId208">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229. </w:t>
      </w:r>
      <w:hyperlink r:id="rId208">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230. </w:t>
      </w:r>
      <w:hyperlink r:id="rId209">
        <w:r>
          <w:rPr>
            <w:color w:val="0000EE"/>
            <w:u w:val="single"/>
          </w:rPr>
          <w:t>https://en.yna.co.kr/view/AEN20260325000200315</w:t>
        </w:r>
      </w:hyperlink>
      <w:r>
        <w:t xml:space="preserve"> - * QatarEnergy declares force majeure on LNG supply contracts with South Korea, China, Italy, and Belgium. 231. </w:t>
      </w:r>
      <w:hyperlink r:id="rId210">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232. </w:t>
      </w:r>
      <w:hyperlink r:id="rId209">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233. </w:t>
      </w:r>
      <w:hyperlink r:id="rId211">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234. </w:t>
      </w:r>
      <w:hyperlink r:id="rId212">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235. </w:t>
      </w:r>
      <w:hyperlink r:id="rId213">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236. </w:t>
      </w:r>
      <w:hyperlink r:id="rId214">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237. </w:t>
      </w:r>
      <w:hyperlink r:id="rId215">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238. </w:t>
      </w:r>
      <w:hyperlink r:id="rId216">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239. </w:t>
      </w:r>
      <w:hyperlink r:id="rId213">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240. </w:t>
      </w:r>
      <w:hyperlink r:id="rId217">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241. </w:t>
      </w:r>
      <w:hyperlink r:id="rId214">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242. </w:t>
      </w:r>
      <w:hyperlink r:id="rId215">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243. </w:t>
      </w:r>
      <w:hyperlink r:id="rId216">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244. </w:t>
      </w:r>
      <w:hyperlink r:id="rId218">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245. </w:t>
      </w:r>
      <w:hyperlink r:id="rId219">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246. </w:t>
      </w:r>
      <w:hyperlink r:id="rId220">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247. </w:t>
      </w:r>
      <w:hyperlink r:id="rId216">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248. </w:t>
      </w:r>
      <w:hyperlink r:id="rId221">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249. </w:t>
      </w:r>
      <w:hyperlink r:id="rId222">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250. </w:t>
      </w:r>
      <w:hyperlink r:id="rId223">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251. </w:t>
      </w:r>
      <w:hyperlink r:id="rId224">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252. </w:t>
      </w:r>
      <w:hyperlink r:id="rId225">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253. </w:t>
      </w:r>
      <w:hyperlink r:id="rId226">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254. </w:t>
      </w:r>
      <w:hyperlink r:id="rId227">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255. </w:t>
      </w:r>
      <w:hyperlink r:id="rId228">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256. </w:t>
      </w:r>
      <w:hyperlink r:id="rId229">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257. </w:t>
      </w:r>
      <w:hyperlink r:id="rId230">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258. </w:t>
      </w:r>
      <w:hyperlink r:id="rId231">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259. </w:t>
      </w:r>
      <w:hyperlink r:id="rId232">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260. </w:t>
      </w:r>
      <w:hyperlink r:id="rId233">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261. </w:t>
      </w:r>
      <w:hyperlink r:id="rId234">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262. </w:t>
      </w:r>
      <w:hyperlink r:id="rId235">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263. </w:t>
      </w:r>
      <w:hyperlink r:id="rId236">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264. </w:t>
      </w:r>
      <w:hyperlink r:id="rId237">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265. </w:t>
      </w:r>
      <w:hyperlink r:id="rId238">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266. </w:t>
      </w:r>
      <w:hyperlink r:id="rId239">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267. </w:t>
      </w:r>
      <w:hyperlink r:id="rId240">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268. </w:t>
      </w:r>
      <w:hyperlink r:id="rId241">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269. </w:t>
      </w:r>
      <w:hyperlink r:id="rId242">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270. </w:t>
      </w:r>
      <w:hyperlink r:id="rId243">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271. </w:t>
      </w:r>
      <w:hyperlink r:id="rId244">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272. </w:t>
      </w:r>
      <w:hyperlink r:id="rId245">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273. </w:t>
      </w:r>
      <w:hyperlink r:id="rId246">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274. </w:t>
      </w:r>
      <w:hyperlink r:id="rId246">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275. </w:t>
      </w:r>
      <w:hyperlink r:id="rId247">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276. </w:t>
      </w:r>
      <w:hyperlink r:id="rId248">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277. </w:t>
      </w:r>
      <w:hyperlink r:id="rId246">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278. </w:t>
      </w:r>
      <w:hyperlink r:id="rId249">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279. </w:t>
      </w:r>
      <w:hyperlink r:id="rId250">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280. </w:t>
      </w:r>
      <w:hyperlink r:id="rId251">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281. </w:t>
      </w:r>
      <w:hyperlink r:id="rId252">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282. </w:t>
      </w:r>
      <w:hyperlink r:id="rId249">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283. </w:t>
      </w:r>
      <w:hyperlink r:id="rId253">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284. </w:t>
      </w:r>
      <w:hyperlink r:id="rId254">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285. </w:t>
      </w:r>
      <w:hyperlink r:id="rId255">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286. </w:t>
      </w:r>
      <w:hyperlink r:id="rId256">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287. </w:t>
      </w:r>
      <w:hyperlink r:id="rId257">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288. </w:t>
      </w:r>
      <w:hyperlink r:id="rId258">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289. </w:t>
      </w:r>
      <w:hyperlink r:id="rId259">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290. </w:t>
      </w:r>
      <w:hyperlink r:id="rId260">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291. </w:t>
      </w:r>
      <w:hyperlink r:id="rId261">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292. </w:t>
      </w:r>
      <w:hyperlink r:id="rId262">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293. </w:t>
      </w:r>
      <w:hyperlink r:id="rId263">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294. </w:t>
      </w:r>
      <w:hyperlink r:id="rId264">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295. </w:t>
      </w:r>
      <w:hyperlink r:id="rId265">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296. </w:t>
      </w:r>
      <w:hyperlink r:id="rId266">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297. </w:t>
      </w:r>
      <w:hyperlink r:id="rId267">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298. </w:t>
      </w:r>
      <w:hyperlink r:id="rId268">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299. </w:t>
      </w:r>
      <w:hyperlink r:id="rId269">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300. </w:t>
      </w:r>
      <w:hyperlink r:id="rId270">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301. </w:t>
      </w:r>
      <w:hyperlink r:id="rId271">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302. </w:t>
      </w:r>
      <w:hyperlink r:id="rId272">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303. </w:t>
      </w:r>
      <w:hyperlink r:id="rId273">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304. </w:t>
      </w:r>
      <w:hyperlink r:id="rId274">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305. </w:t>
      </w:r>
      <w:hyperlink r:id="rId275">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306. </w:t>
      </w:r>
      <w:hyperlink r:id="rId276">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307. </w:t>
      </w:r>
      <w:hyperlink r:id="rId277">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308. </w:t>
      </w:r>
      <w:hyperlink r:id="rId278">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309. </w:t>
      </w:r>
      <w:hyperlink r:id="rId279">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310. </w:t>
      </w:r>
      <w:hyperlink r:id="rId280">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311. </w:t>
      </w:r>
      <w:hyperlink r:id="rId281">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312. </w:t>
      </w:r>
      <w:hyperlink r:id="rId282">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313. </w:t>
      </w:r>
      <w:hyperlink r:id="rId283">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314. </w:t>
      </w:r>
      <w:hyperlink r:id="rId284">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315. </w:t>
      </w:r>
      <w:hyperlink r:id="rId285">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316. </w:t>
      </w:r>
      <w:hyperlink r:id="rId286">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317. </w:t>
      </w:r>
      <w:hyperlink r:id="rId287">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318. </w:t>
      </w:r>
      <w:hyperlink r:id="rId288">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319. </w:t>
      </w:r>
      <w:hyperlink r:id="rId289">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320. </w:t>
      </w:r>
      <w:hyperlink r:id="rId290">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321. </w:t>
      </w:r>
      <w:hyperlink r:id="rId291">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322. </w:t>
      </w:r>
      <w:hyperlink r:id="rId292">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323. </w:t>
      </w:r>
      <w:hyperlink r:id="rId293">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324. </w:t>
      </w:r>
      <w:hyperlink r:id="rId294">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325. </w:t>
      </w:r>
      <w:hyperlink r:id="rId295">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326. </w:t>
      </w:r>
      <w:hyperlink r:id="rId296">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327. </w:t>
      </w:r>
      <w:hyperlink r:id="rId297">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328. </w:t>
      </w:r>
      <w:hyperlink r:id="rId296">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329. </w:t>
      </w:r>
      <w:hyperlink r:id="rId298">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330. </w:t>
      </w:r>
      <w:hyperlink r:id="rId299">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331. </w:t>
      </w:r>
      <w:hyperlink r:id="rId300">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332. </w:t>
      </w:r>
      <w:hyperlink r:id="rId299">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333. </w:t>
      </w:r>
      <w:hyperlink r:id="rId301">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334. </w:t>
      </w:r>
      <w:hyperlink r:id="rId302">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335. </w:t>
      </w:r>
      <w:hyperlink r:id="rId303">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336. </w:t>
      </w:r>
      <w:hyperlink r:id="rId304">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337. </w:t>
      </w:r>
      <w:hyperlink r:id="rId303">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338. </w:t>
      </w:r>
      <w:hyperlink r:id="rId305">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339. </w:t>
      </w:r>
      <w:hyperlink r:id="rId303">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340. </w:t>
      </w:r>
      <w:hyperlink r:id="rId303">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341. </w:t>
      </w:r>
      <w:hyperlink r:id="rId306">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342. </w:t>
      </w:r>
      <w:hyperlink r:id="rId307">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343. </w:t>
      </w:r>
      <w:hyperlink r:id="rId308">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344. </w:t>
      </w:r>
      <w:hyperlink r:id="rId309">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345. </w:t>
      </w:r>
      <w:hyperlink r:id="rId310">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346. </w:t>
      </w:r>
      <w:hyperlink r:id="rId311">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347. </w:t>
      </w:r>
      <w:hyperlink r:id="rId312">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348. </w:t>
      </w:r>
      <w:hyperlink r:id="rId313">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349. </w:t>
      </w:r>
      <w:hyperlink r:id="rId313">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350. </w:t>
      </w:r>
      <w:hyperlink r:id="rId313">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351. </w:t>
      </w:r>
      <w:hyperlink r:id="rId314">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352. </w:t>
      </w:r>
      <w:hyperlink r:id="rId315">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353. </w:t>
      </w:r>
      <w:hyperlink r:id="rId316">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354. </w:t>
      </w:r>
      <w:hyperlink r:id="rId317">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355. </w:t>
      </w:r>
      <w:hyperlink r:id="rId318">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356. </w:t>
      </w:r>
      <w:hyperlink r:id="rId319">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357. </w:t>
      </w:r>
      <w:hyperlink r:id="rId320">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358. </w:t>
      </w:r>
      <w:hyperlink r:id="rId321">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359. </w:t>
      </w:r>
      <w:hyperlink r:id="rId322">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360. </w:t>
      </w:r>
      <w:hyperlink r:id="rId323">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361. </w:t>
      </w:r>
      <w:hyperlink r:id="rId320">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362. </w:t>
      </w:r>
      <w:hyperlink r:id="rId324">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363. </w:t>
      </w:r>
      <w:hyperlink r:id="rId325">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364. </w:t>
      </w:r>
      <w:hyperlink r:id="rId326">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365. </w:t>
      </w:r>
      <w:hyperlink r:id="rId327">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366. </w:t>
      </w:r>
      <w:hyperlink r:id="rId328">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367. </w:t>
      </w:r>
      <w:hyperlink r:id="rId329">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368. </w:t>
      </w:r>
      <w:hyperlink r:id="rId330">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369. </w:t>
      </w:r>
      <w:hyperlink r:id="rId331">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370. </w:t>
      </w:r>
      <w:hyperlink r:id="rId332">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371. </w:t>
      </w:r>
      <w:hyperlink r:id="rId333">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372. </w:t>
      </w:r>
      <w:hyperlink r:id="rId334">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373. </w:t>
      </w:r>
      <w:hyperlink r:id="rId335">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374. </w:t>
      </w:r>
      <w:hyperlink r:id="rId336">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375. </w:t>
      </w:r>
      <w:hyperlink r:id="rId337">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376. </w:t>
      </w:r>
      <w:hyperlink r:id="rId338">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377. </w:t>
      </w:r>
      <w:hyperlink r:id="rId339">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378. </w:t>
      </w:r>
      <w:hyperlink r:id="rId340">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379. </w:t>
      </w:r>
      <w:hyperlink r:id="rId341">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380. </w:t>
      </w:r>
      <w:hyperlink r:id="rId342">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381. </w:t>
      </w:r>
      <w:hyperlink r:id="rId343">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382. </w:t>
      </w:r>
      <w:hyperlink r:id="rId344">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383. </w:t>
      </w:r>
      <w:hyperlink r:id="rId345">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384. </w:t>
      </w:r>
      <w:hyperlink r:id="rId346">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6"/>
        </w:numPr>
        <w:spacing w:line="240" w:lineRule="auto"/>
        <w:ind w:left="720"/>
      </w:pPr>
      <w:r/>
      <w:hyperlink r:id="rId347">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348">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387. </w:t>
      </w:r>
      <w:hyperlink r:id="rId349">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388. </w:t>
      </w:r>
      <w:hyperlink r:id="rId350">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350">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342">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391. </w:t>
      </w:r>
      <w:hyperlink r:id="rId351">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392. </w:t>
      </w:r>
      <w:hyperlink r:id="rId351">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393. </w:t>
      </w:r>
      <w:hyperlink r:id="rId352">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394. </w:t>
      </w:r>
      <w:hyperlink r:id="rId35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395. </w:t>
      </w:r>
      <w:hyperlink r:id="rId352">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396. </w:t>
      </w:r>
      <w:hyperlink r:id="rId353">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354">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355">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356">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357">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358">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402. </w:t>
      </w:r>
      <w:hyperlink r:id="rId358">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403. </w:t>
      </w:r>
      <w:hyperlink r:id="rId359">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404. </w:t>
      </w:r>
      <w:hyperlink r:id="rId360">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405. </w:t>
      </w:r>
      <w:hyperlink r:id="rId361">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406. </w:t>
      </w:r>
      <w:hyperlink r:id="rId362">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407. </w:t>
      </w:r>
      <w:hyperlink r:id="rId363">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408. </w:t>
      </w:r>
      <w:hyperlink r:id="rId364">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409. </w:t>
      </w:r>
      <w:hyperlink r:id="rId365">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410. </w:t>
      </w:r>
      <w:hyperlink r:id="rId366">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411. </w:t>
      </w:r>
      <w:hyperlink r:id="rId367">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412. </w:t>
      </w:r>
      <w:hyperlink r:id="rId368">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413. </w:t>
      </w:r>
      <w:hyperlink r:id="rId369">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414. </w:t>
      </w:r>
      <w:hyperlink r:id="rId370">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371">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372">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417. </w:t>
      </w:r>
      <w:hyperlink r:id="rId373">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418. </w:t>
      </w:r>
      <w:hyperlink r:id="rId374">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419. </w:t>
      </w:r>
      <w:hyperlink r:id="rId375">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420. </w:t>
      </w:r>
      <w:hyperlink r:id="rId376">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421. </w:t>
      </w:r>
      <w:hyperlink r:id="rId377">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422. </w:t>
      </w:r>
      <w:hyperlink r:id="rId378">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423. </w:t>
      </w:r>
      <w:hyperlink r:id="rId379">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424. </w:t>
      </w:r>
      <w:hyperlink r:id="rId374">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425. </w:t>
      </w:r>
      <w:hyperlink r:id="rId380">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426. </w:t>
      </w:r>
      <w:hyperlink r:id="rId381">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427. </w:t>
      </w:r>
      <w:hyperlink r:id="rId382">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383">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384">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430. </w:t>
      </w:r>
      <w:hyperlink r:id="rId385">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431. </w:t>
      </w:r>
      <w:hyperlink r:id="rId386">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432. </w:t>
      </w:r>
      <w:hyperlink r:id="rId387">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433. </w:t>
      </w:r>
      <w:hyperlink r:id="rId388">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434. </w:t>
      </w:r>
      <w:hyperlink r:id="rId389">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435. </w:t>
      </w:r>
      <w:hyperlink r:id="rId390">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436. </w:t>
      </w:r>
      <w:hyperlink r:id="rId391">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437. </w:t>
      </w:r>
      <w:hyperlink r:id="rId392">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438. </w:t>
      </w:r>
      <w:hyperlink r:id="rId393">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439. </w:t>
      </w:r>
      <w:hyperlink r:id="rId394">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440. </w:t>
      </w:r>
      <w:hyperlink r:id="rId395">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441. </w:t>
      </w:r>
      <w:hyperlink r:id="rId396">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442. </w:t>
      </w:r>
      <w:hyperlink r:id="rId389">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443. </w:t>
      </w:r>
      <w:hyperlink r:id="rId397">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444. </w:t>
      </w:r>
      <w:hyperlink r:id="rId398">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445. </w:t>
      </w:r>
      <w:hyperlink r:id="rId399">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446. </w:t>
      </w:r>
      <w:hyperlink r:id="rId399">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447. </w:t>
      </w:r>
      <w:hyperlink r:id="rId400">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448. </w:t>
      </w:r>
      <w:hyperlink r:id="rId401">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449. </w:t>
      </w:r>
      <w:hyperlink r:id="rId402">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450. </w:t>
      </w:r>
      <w:hyperlink r:id="rId403">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451. </w:t>
      </w:r>
      <w:hyperlink r:id="rId404">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452. </w:t>
      </w:r>
      <w:hyperlink r:id="rId405">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453. </w:t>
      </w:r>
      <w:hyperlink r:id="rId406">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454. </w:t>
      </w:r>
      <w:hyperlink r:id="rId407">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455. </w:t>
      </w:r>
      <w:hyperlink r:id="rId408">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456. </w:t>
      </w:r>
      <w:hyperlink r:id="rId409">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457. </w:t>
      </w:r>
      <w:hyperlink r:id="rId410">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458. </w:t>
      </w:r>
      <w:hyperlink r:id="rId411">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459. </w:t>
      </w:r>
      <w:hyperlink r:id="rId412">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460. </w:t>
      </w:r>
      <w:hyperlink r:id="rId413">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461. </w:t>
      </w:r>
      <w:hyperlink r:id="rId414">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462. </w:t>
      </w:r>
      <w:hyperlink r:id="rId415">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463. </w:t>
      </w:r>
      <w:hyperlink r:id="rId406">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464. </w:t>
      </w:r>
      <w:hyperlink r:id="rId416">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465. </w:t>
      </w:r>
      <w:hyperlink r:id="rId417">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466. </w:t>
      </w:r>
      <w:hyperlink r:id="rId418">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467. </w:t>
      </w:r>
      <w:hyperlink r:id="rId419">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468. </w:t>
      </w:r>
      <w:hyperlink r:id="rId420">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469. </w:t>
      </w:r>
      <w:hyperlink r:id="rId421">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470. </w:t>
      </w:r>
      <w:hyperlink r:id="rId422">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471. </w:t>
      </w:r>
      <w:hyperlink r:id="rId423">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472. </w:t>
      </w:r>
      <w:hyperlink r:id="rId424">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473. </w:t>
      </w:r>
      <w:hyperlink r:id="rId425">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474. </w:t>
      </w:r>
      <w:hyperlink r:id="rId426">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475. </w:t>
      </w:r>
      <w:hyperlink r:id="rId427">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476. </w:t>
      </w:r>
      <w:hyperlink r:id="rId427">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477. </w:t>
      </w:r>
      <w:hyperlink r:id="rId427">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478. </w:t>
      </w:r>
      <w:hyperlink r:id="rId428">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479. </w:t>
      </w:r>
      <w:hyperlink r:id="rId429">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480. </w:t>
      </w:r>
      <w:hyperlink r:id="rId430">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481. </w:t>
      </w:r>
      <w:hyperlink r:id="rId431">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482. </w:t>
      </w:r>
      <w:hyperlink r:id="rId430">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483. </w:t>
      </w:r>
      <w:hyperlink r:id="rId432">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484. </w:t>
      </w:r>
      <w:hyperlink r:id="rId433">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485. </w:t>
      </w:r>
      <w:hyperlink r:id="rId434">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486. </w:t>
      </w:r>
      <w:hyperlink r:id="rId435">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487. </w:t>
      </w:r>
      <w:hyperlink r:id="rId436">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488. </w:t>
      </w:r>
      <w:hyperlink r:id="rId437">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489. </w:t>
      </w:r>
      <w:hyperlink r:id="rId435">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490. </w:t>
      </w:r>
      <w:hyperlink r:id="rId435">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491. </w:t>
      </w:r>
      <w:hyperlink r:id="rId438">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492. </w:t>
      </w:r>
      <w:hyperlink r:id="rId439">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493. </w:t>
      </w:r>
      <w:hyperlink r:id="rId440">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494. </w:t>
      </w:r>
      <w:hyperlink r:id="rId441">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7"/>
        </w:numPr>
        <w:spacing w:line="240" w:lineRule="auto"/>
        <w:ind w:left="720"/>
      </w:pPr>
      <w:r/>
      <w:hyperlink r:id="rId442">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443">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497. </w:t>
      </w:r>
      <w:hyperlink r:id="rId444">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445">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446">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500. </w:t>
      </w:r>
      <w:hyperlink r:id="rId447">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world/israel-launches-new-strikes-on-tehran-and-lebanon-as-iran-hits-gulf-neighbours-Q5W5SV7JUZO5DFEIPBD5JEXPCY/" TargetMode="External"/><Relationship Id="rId10" Type="http://schemas.openxmlformats.org/officeDocument/2006/relationships/hyperlink" Target="https://news.republika.co.id/berita/tc10bm451/hindari-kiamat-energi-irak-siapkan-jalur-rahasia-ekspor-energi-via-turki-hindari-selat-hormuz" TargetMode="External"/><Relationship Id="rId11" Type="http://schemas.openxmlformats.org/officeDocument/2006/relationships/hyperlink" Target="https://news.republika.co.id/berita/tc0wjd451/trump-tekan-sekutu-6-negara-tegas-tolak-ikut-operasi-militer-di-selat-hormuz" TargetMode="External"/><Relationship Id="rId12"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13" Type="http://schemas.openxmlformats.org/officeDocument/2006/relationships/hyperlink" Target="https://www.capitalfm.co.ke/news/2026/03/hormuz-shutdown-jolts-europes-fuel-supply-china-daily/" TargetMode="External"/><Relationship Id="rId14" Type="http://schemas.openxmlformats.org/officeDocument/2006/relationships/hyperlink" Target="https://news.abplive.com/news/world/us-israel-iran-war-us-donald-trump-can-t-guarantee-safety-strait-of-hormuz-foreign-expert-robinder-sachdev-exclusive-1833337" TargetMode="External"/><Relationship Id="rId15" Type="http://schemas.openxmlformats.org/officeDocument/2006/relationships/hyperlink" Target="https://news.abplive.com/news/india/india-russia-oil-trade-revives-energy-ties-lng-deal-israel-iran-war-strains-energy-supply-1833339" TargetMode="External"/><Relationship Id="rId16" Type="http://schemas.openxmlformats.org/officeDocument/2006/relationships/hyperlink" Target="https://www.cbsnews.com/video/strait-hormuz-frontline-us-israeli-war-iran/" TargetMode="External"/><Relationship Id="rId17" Type="http://schemas.openxmlformats.org/officeDocument/2006/relationships/hyperlink" Target="https://www.cbsnews.com/video/iran-strikes-us-owned-oil-tanker-in-strait-of-hormuz/" TargetMode="External"/><Relationship Id="rId18" Type="http://schemas.openxmlformats.org/officeDocument/2006/relationships/hyperlink" Target="https://www.aljazeera.com/video/newsfeed/2026/3/17/experts-say-global-response-may-evolve-over-hormuz-security?traffic_source=rss" TargetMode="External"/><Relationship Id="rId19" Type="http://schemas.openxmlformats.org/officeDocument/2006/relationships/hyperlink" Target="https://www.vg.no/nyheter/i/7p31nw/pakistansk-oljetanker-passerte-hormuzstredet" TargetMode="External"/><Relationship Id="rId20" Type="http://schemas.openxmlformats.org/officeDocument/2006/relationships/hyperlink" Target="https://www.theguardian.com/us-news/2026/mar/16/trump-administration-news-updates-today" TargetMode="External"/><Relationship Id="rId21" Type="http://schemas.openxmlformats.org/officeDocument/2006/relationships/hyperlink" Target="https://www.devdiscourse.com/article/science-environment/3853676-narelles-wrath-impact-on-australias-lng-production" TargetMode="External"/><Relationship Id="rId22" Type="http://schemas.openxmlformats.org/officeDocument/2006/relationships/hyperlink" Target="https://www.mees.com/2026/3/27/oil-gas/hormuz-closure-deals-reputational-blow-to-lng/914d0f10-29e9-11f1-a298-bd2ff557d9ca" TargetMode="External"/><Relationship Id="rId23" Type="http://schemas.openxmlformats.org/officeDocument/2006/relationships/hyperlink" Target="https://www.zerohedge.com/markets/qatarenergy-declares-forcemajeure-lng-shipments-through-may-representing-many-90-cargoes" TargetMode="External"/><Relationship Id="rId24" Type="http://schemas.openxmlformats.org/officeDocument/2006/relationships/hyperlink" Target="https://www.zerohedge.com/energy/will-qatarenergys-lng-fiasco-derail-goldmans-prewar-view-mega-lng-wave" TargetMode="External"/><Relationship Id="rId25" Type="http://schemas.openxmlformats.org/officeDocument/2006/relationships/hyperlink" Target="https://www.sondakika.com/ekonomi/haber-chevron-dan-avustralya-da-lng-uretim-kesintisi-aci-19694036/" TargetMode="External"/><Relationship Id="rId26" Type="http://schemas.openxmlformats.org/officeDocument/2006/relationships/hyperlink" Target="https://tass.com/politics/2108051" TargetMode="External"/><Relationship Id="rId27" Type="http://schemas.openxmlformats.org/officeDocument/2006/relationships/hyperlink" Target="https://www.zerohedge.com/commodities/first-qatar-supply-shock-now-cyclone-chaos-slams-major-australian-lng-plants" TargetMode="External"/><Relationship Id="rId28" Type="http://schemas.openxmlformats.org/officeDocument/2006/relationships/hyperlink" Target="https://english.pravda.ru/news/world/166358-nord-stream-us-russia-talks/" TargetMode="External"/><Relationship Id="rId29" Type="http://schemas.openxmlformats.org/officeDocument/2006/relationships/hyperlink" Target="https://www.unian.ua/economics/energetics/viyna-v-ukrajini-rosiya-znovu-vgatila-po-ukrajinskomu-gazovidobutku-13329354.html" TargetMode="External"/><Relationship Id="rId30" Type="http://schemas.openxmlformats.org/officeDocument/2006/relationships/hyperlink" Target="https://jamaicainquirer.com/what-is-lng-and-what-is-it-used-for/" TargetMode="External"/><Relationship Id="rId31" Type="http://schemas.openxmlformats.org/officeDocument/2006/relationships/hyperlink" Target="https://www.luxtimes.lu/europeanunion/europes-gas-dilemma-gets-more-acute-as-storage-season-starts/144653397.html" TargetMode="External"/><Relationship Id="rId32" Type="http://schemas.openxmlformats.org/officeDocument/2006/relationships/hyperlink" Target="https://zn.ua/POLITICS/ssha-khotjat-kontrolirovat-severnye-potoki-lavrov.html" TargetMode="External"/><Relationship Id="rId33" Type="http://schemas.openxmlformats.org/officeDocument/2006/relationships/hyperlink" Target="https://www.panarmenian.net/eng/news/331926/" TargetMode="External"/><Relationship Id="rId34" Type="http://schemas.openxmlformats.org/officeDocument/2006/relationships/hyperlink" Target="https://oilprice.com/Latest-Energy-News/World-News/Cyclone-Causes-Outages-at-Australias-Top-LNG-Projects.html" TargetMode="External"/><Relationship Id="rId35" Type="http://schemas.openxmlformats.org/officeDocument/2006/relationships/hyperlink" Target="https://www.oedigital.com/amp/news/537411-totalenergies-to-uphold-lng-supply-contracts-amid-qatar-outages" TargetMode="External"/><Relationship Id="rId36"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37" Type="http://schemas.openxmlformats.org/officeDocument/2006/relationships/hyperlink" Target="https://www.ndtvprofit.com/world/two-chinese-container-ships-attempt-hormuz-exit-before-u-turning-11273913" TargetMode="External"/><Relationship Id="rId38" Type="http://schemas.openxmlformats.org/officeDocument/2006/relationships/hyperlink" Target="https://www.business-standard.com/markets/commodities/red-sea-tensions-could-push-brent-to-new-cycle-high-in-april-says-analyst-126032700598_1.html" TargetMode="External"/><Relationship Id="rId39" Type="http://schemas.openxmlformats.org/officeDocument/2006/relationships/hyperlink" Target="https://kalimpongonlinenews.blogspot.com/2026/03/india-among-nations-allowed-passage.html" TargetMode="External"/><Relationship Id="rId40"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41" Type="http://schemas.openxmlformats.org/officeDocument/2006/relationships/hyperlink" Target="https://www.devdiscourse.com/article/business/3852633-geopolitical-tensions-heighten-market-volatility-a-global-financial-outlook" TargetMode="External"/><Relationship Id="rId42" Type="http://schemas.openxmlformats.org/officeDocument/2006/relationships/hyperlink" Target="https://oilprice.com/Latest-Energy-News/World-News/Japan-Considers-Switch-From-LNG-to-Coal.html" TargetMode="External"/><Relationship Id="rId43" Type="http://schemas.openxmlformats.org/officeDocument/2006/relationships/hyperlink" Target="https://www.scmp.com/news/world/middle-east/article/3348142/israel-launches-strikes-iran-no-sign-diplomatic-breakthrough?utm_source=rss_feed" TargetMode="External"/><Relationship Id="rId44" Type="http://schemas.openxmlformats.org/officeDocument/2006/relationships/hyperlink" Target="https://www.thehindubusinessline.com/economy/prolonged-west-asia-conflict-to-cut-growth-in-asia-by-13-points-spike-inflation-by-32-points-over-2026-27-adb/article70791660.ece" TargetMode="External"/><Relationship Id="rId45" Type="http://schemas.openxmlformats.org/officeDocument/2006/relationships/hyperlink" Target="https://www.thehindubusinessline.com/economy/trumps-iran-war-pushes-india-to-rekindle-old-friendship-with-russia/article70791712.ece" TargetMode="External"/><Relationship Id="rId46" Type="http://schemas.openxmlformats.org/officeDocument/2006/relationships/hyperlink" Target="https://www.eldia.com/nota/2026-3-27-0-47-44-israel-elimina-al-jefe-naval-irani-clave-en-ormuz-el-mundo" TargetMode="External"/><Relationship Id="rId47" Type="http://schemas.openxmlformats.org/officeDocument/2006/relationships/hyperlink" Target="https://www.ndtv.com/opinion/iran-war-is-now-all-about-future-of-strait-of-hormuz-11273173#publisher=newsstand" TargetMode="External"/><Relationship Id="rId48" Type="http://schemas.openxmlformats.org/officeDocument/2006/relationships/hyperlink" Target="https://www.ndtv.com/india-news/india-petrol-prices-today-diesel-prices-india-today-where-your-rs-2-000-spent-on-petrol-goes-taxes-iran-and-oil-companies-11273098#publisher=newsstand" TargetMode="External"/><Relationship Id="rId49" Type="http://schemas.openxmlformats.org/officeDocument/2006/relationships/hyperlink" Target="https://www.perfil.com/noticias/internacional/ormuz-se-descongela-estados-unidos-reporta-un-aumento-de-buques-y-el-fin-de-la-paralisis-total.phtml" TargetMode="External"/><Relationship Id="rId50" Type="http://schemas.openxmlformats.org/officeDocument/2006/relationships/hyperlink" Target="https://www.businesstoday.in/bt-tv/whats-hot/video/netanyahu-says-israel-killed-irgc-navy-chief-vows-continued-strikes-on-iran-522655-2026-03-27?utm_source=rssfeed" TargetMode="External"/><Relationship Id="rId51" Type="http://schemas.openxmlformats.org/officeDocument/2006/relationships/hyperlink" Target="https://investinglive.com/commodities/cyclone-narelle-disrupts-8-of-global-lng-supply-from-australia-20260327/" TargetMode="External"/><Relationship Id="rId52" Type="http://schemas.openxmlformats.org/officeDocument/2006/relationships/hyperlink" Target="https://www.defconalerts.com/p/iran-rejects-us-ceasefire-plan-demands" TargetMode="External"/><Relationship Id="rId53" Type="http://schemas.openxmlformats.org/officeDocument/2006/relationships/hyperlink" Target="https://www.cmjornal.pt/mais-cm/especiais/conflito-no-medio-oriente/detalhe/dois-navios-da-chinesa-cosco-shipping-comecam-a-atravessar-estreito-de-ormuz" TargetMode="External"/><Relationship Id="rId54" Type="http://schemas.openxmlformats.org/officeDocument/2006/relationships/hyperlink" Target="https://economictimes.indiatimes.com/news/international/world-news/us-eyeing-nord-stream-takeover-says-russias-lavrov/articleshow/129840454.cms" TargetMode="External"/><Relationship Id="rId55" Type="http://schemas.openxmlformats.org/officeDocument/2006/relationships/hyperlink" Target="https://www.newarab.com/news/trump-extends-iran-energy-infrastructure-destruction-deadline" TargetMode="External"/><Relationship Id="rId56" Type="http://schemas.openxmlformats.org/officeDocument/2006/relationships/hyperlink" Target="https://pelop.gr/kyklonas-stin-afstralia-pagose-to-15-ton-exagogon-sta-ypsi-oi-times-logo-mesis-anatolis/" TargetMode="External"/><Relationship Id="rId57" Type="http://schemas.openxmlformats.org/officeDocument/2006/relationships/hyperlink" Target="https://www.jpost.com/middle-east/article-891397" TargetMode="External"/><Relationship Id="rId58" Type="http://schemas.openxmlformats.org/officeDocument/2006/relationships/hyperlink" Target="https://news.abplive.com/news/world/iran-military-mobilization-youth-volunteers-us-confrontation-fears-intensify-tehran-reports-1833157" TargetMode="External"/><Relationship Id="rId59" Type="http://schemas.openxmlformats.org/officeDocument/2006/relationships/hyperlink" Target="https://www.nationalheraldindia.com/international/six-killed-in-qom-airstrikes-as-trump-pauses-attacks-on-iran-energy-sector-till-6-april" TargetMode="External"/><Relationship Id="rId60" Type="http://schemas.openxmlformats.org/officeDocument/2006/relationships/hyperlink" Target="https://pakobserver.net/trump-pauses-attacks-on-iranian-energy-sites-for-10-days-says-talks-going-very-well/" TargetMode="External"/><Relationship Id="rId61" Type="http://schemas.openxmlformats.org/officeDocument/2006/relationships/hyperlink" Target="https://namibiadailynews.info/over-350-vessels-awaiting-irans-permit-for-passage-through-strait-of-hormuz/" TargetMode="External"/><Relationship Id="rId62" Type="http://schemas.openxmlformats.org/officeDocument/2006/relationships/hyperlink" Target="https://kashmirobserver.net/2026/03/27/trump-gives-iran-time-till-april-6-to-reopen-strait-of-hormuz/" TargetMode="External"/><Relationship Id="rId63" Type="http://schemas.openxmlformats.org/officeDocument/2006/relationships/hyperlink" Target="https://tass.com/world/2107821" TargetMode="External"/><Relationship Id="rId64" Type="http://schemas.openxmlformats.org/officeDocument/2006/relationships/hyperlink" Target="http://www.ecns.cn/cns-wire/2026-03-27/detail-ihfaytev9468744.shtml" TargetMode="External"/><Relationship Id="rId65" Type="http://schemas.openxmlformats.org/officeDocument/2006/relationships/hyperlink" Target="https://www.politis.com.cy/oikonomia/kosmos/994720/australia-diakopi-leitoyrghias-tritis-monadas-fisikou-aerioy-logho-kiklwna-pieseis-stin-paghkosmia-aghora-energheias" TargetMode="External"/><Relationship Id="rId66" Type="http://schemas.openxmlformats.org/officeDocument/2006/relationships/hyperlink" Target="https://tass.com/politics/2107791" TargetMode="External"/><Relationship Id="rId67" Type="http://schemas.openxmlformats.org/officeDocument/2006/relationships/hyperlink" Target="https://www.sigmalive.com/news/international/1308095/australia-kiklwnas-diekopse-ti-leitoyrghia-eghkatastaseon-paraghoghis-fa" TargetMode="External"/><Relationship Id="rId68" Type="http://schemas.openxmlformats.org/officeDocument/2006/relationships/hyperlink" Target="https://www.t-online.de/nachrichten/ausland/id_101188632/trump-verlaengert-ultimatum-fuer-iran-zum-zweiten-mal.html" TargetMode="External"/><Relationship Id="rId69" Type="http://schemas.openxmlformats.org/officeDocument/2006/relationships/hyperlink" Target="https://www.armstrongeconomics.com/world-news/world-trade/iran-waives-fees-for-spanish-ships-passing-through-strait/" TargetMode="External"/><Relationship Id="rId70" Type="http://schemas.openxmlformats.org/officeDocument/2006/relationships/hyperlink" Target="https://bmmagazine.co.uk/news/uk-growth-oecd-iran-war-impact/" TargetMode="External"/><Relationship Id="rId71" Type="http://schemas.openxmlformats.org/officeDocument/2006/relationships/hyperlink" Target="https://japantoday.com/category/world/Iran-U.S.-harden-their-positions-over-talks-Trump-delays-Strait-of-Hormuz-deadline" TargetMode="External"/><Relationship Id="rId72" Type="http://schemas.openxmlformats.org/officeDocument/2006/relationships/hyperlink" Target="https://www.seanews.com.tr/article/1900-ships-stranded-in-the-strait-of-hormuz-mn8hsc4n" TargetMode="External"/><Relationship Id="rId73"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74" Type="http://schemas.openxmlformats.org/officeDocument/2006/relationships/hyperlink" Target="https://www.business-standard.com/india-news/west-asia-war-israel-iran-conflict-trump-strikes-india-fuel-duty-price-126032700222_1.html" TargetMode="External"/><Relationship Id="rId75" Type="http://schemas.openxmlformats.org/officeDocument/2006/relationships/hyperlink" Target="https://www.business-standard.com/world-news/tehran-asked-for-7-days-i-gave-10-trump-on-pause-of-strikes-on-iran-126032700084_1.html" TargetMode="External"/><Relationship Id="rId76" Type="http://schemas.openxmlformats.org/officeDocument/2006/relationships/hyperlink" Target="https://www.scmp.com/news/world/article/3347928/iran-war-risks-southeast-asias-fuel-crisis-xinjiangs-salmon-scmps-7-highlights?utm_source=rss_feed" TargetMode="External"/><Relationship Id="rId77" Type="http://schemas.openxmlformats.org/officeDocument/2006/relationships/hyperlink" Target="https://kienthuc.net.vn/chien-su-trung-dong-ngay-273-ong-trump-tiep-tuc-tri-hoan-toi-hau-thu-post1610784.html" TargetMode="External"/><Relationship Id="rId78" Type="http://schemas.openxmlformats.org/officeDocument/2006/relationships/hyperlink" Target="https://oilprice.com/Energy/Natural-Gas/StanChart-Europes-Gas-Prices-Could-Spike-Above-90MWh-By-The-Summer.html" TargetMode="External"/><Relationship Id="rId79" Type="http://schemas.openxmlformats.org/officeDocument/2006/relationships/hyperlink" Target="https://www.vietatoparlare.it/turnberry-deal-trump-usa-il-gnl-come-arma-contro-la-ue/" TargetMode="External"/><Relationship Id="rId80" Type="http://schemas.openxmlformats.org/officeDocument/2006/relationships/hyperlink" Target="https://kashmirobserver.net/2026/03/26/us-iran-harden-positions-as-conflict-intensifies/" TargetMode="External"/><Relationship Id="rId81" Type="http://schemas.openxmlformats.org/officeDocument/2006/relationships/hyperlink" Target="https://www.cumhuriyet.com.tr/yazarlar/olaylar-ve-gorusler/dogalgaz-savaslari-fikret-bayir-2489906" TargetMode="External"/><Relationship Id="rId82" Type="http://schemas.openxmlformats.org/officeDocument/2006/relationships/hyperlink" Target="https://pakobserver.net/strait-of-hormuz-a-precarious-test-for-us-power-projection/" TargetMode="External"/><Relationship Id="rId83" Type="http://schemas.openxmlformats.org/officeDocument/2006/relationships/hyperlink" Target="https://www.brecorder.com/news/40413344/eu-urges-countries-to-start-filling-gas-storage-early-amid-iran-war" TargetMode="External"/><Relationship Id="rId84" Type="http://schemas.openxmlformats.org/officeDocument/2006/relationships/hyperlink" Target="https://112.ua/en/velikobritania-vvodit-najbilsi-sankcii-za-4-roki-majze-300-obmezen-proti-rosijskoi-energetiki-149944" TargetMode="External"/><Relationship Id="rId85" Type="http://schemas.openxmlformats.org/officeDocument/2006/relationships/hyperlink" Target="https://112.ua/en/es-gotue-novi-sankcii-proti-rosii-comu-vengria-blokue-paket-ta-kredit-dla-ukraini-149945" TargetMode="External"/><Relationship Id="rId86" Type="http://schemas.openxmlformats.org/officeDocument/2006/relationships/hyperlink" Target="https://www.bloomberg.com/news/videos/2026-03-16/iran-strikes-gulf-oil-hub-as-allies-resist-trump-hormuz-plan" TargetMode="External"/><Relationship Id="rId87" Type="http://schemas.openxmlformats.org/officeDocument/2006/relationships/hyperlink" Target="https://lenta.ru/news/2026/03/27/lavrov-ulichil-ssha-v-odnom-zhelanii/" TargetMode="External"/><Relationship Id="rId88" Type="http://schemas.openxmlformats.org/officeDocument/2006/relationships/hyperlink" Target="https://www.perthnow.com.au/news/business/mining/tropical-cyclone-narelle-shuts-down-chevron-gas-plants-in-latest-blow-to-global-energy-supply-c-22057206" TargetMode="External"/><Relationship Id="rId89" Type="http://schemas.openxmlformats.org/officeDocument/2006/relationships/hyperlink" Target="https://www.energynewsbulletin.net/newsletter-introduction/news-articles/4529174/weekly-newsletter-27-26" TargetMode="External"/><Relationship Id="rId90" Type="http://schemas.openxmlformats.org/officeDocument/2006/relationships/hyperlink" Target="https://www.albiladpress.com/news/2026/6373/finance/987667.html" TargetMode="External"/><Relationship Id="rId91" Type="http://schemas.openxmlformats.org/officeDocument/2006/relationships/hyperlink" Target="https://www.straitstimes.com/asia/australianz/cyclone-triggers-outages-at-major-australian-lng-plants" TargetMode="External"/><Relationship Id="rId92" Type="http://schemas.openxmlformats.org/officeDocument/2006/relationships/hyperlink" Target="https://www.freemalaysiatoday.com/category/world/2026/03/27/cyclone-triggers-outages-at-major-australian-lng-plants" TargetMode="External"/><Relationship Id="rId93" Type="http://schemas.openxmlformats.org/officeDocument/2006/relationships/hyperlink" Target="https://www.oilandgas360.com/supply-shock-scrambles-global-oil-trade-by-oil-gas-360/#utm_source=rss&amp;utm_medium=rss&amp;utm_campaign=supply-shock-scrambles-global-oil-trade-by-oil-gas-360" TargetMode="External"/><Relationship Id="rId94" Type="http://schemas.openxmlformats.org/officeDocument/2006/relationships/hyperlink" Target="https://www.euronews.com/my-europe/2026/03/26/europes-gas-prices-on-the-brink-as-qatari-lng-flows-stall" TargetMode="External"/><Relationship Id="rId95" Type="http://schemas.openxmlformats.org/officeDocument/2006/relationships/hyperlink" Target="https://en.interfax.com.ua/news/general/1154672.html" TargetMode="External"/><Relationship Id="rId96" Type="http://schemas.openxmlformats.org/officeDocument/2006/relationships/hyperlink" Target="https://www.theatlantic.com/national-security/2026/03/trump-iran-war-qatar-gulf-energy-attack/686549/?utm_source=feed" TargetMode="External"/><Relationship Id="rId97" Type="http://schemas.openxmlformats.org/officeDocument/2006/relationships/hyperlink" Target="https://impakter.com/global-lng-supply-disruption-iran-war/" TargetMode="External"/><Relationship Id="rId98" Type="http://schemas.openxmlformats.org/officeDocument/2006/relationships/hyperlink" Target="https://www.oilandgas360.com/weekly-gas-storage-03-20/#utm_source=rss&amp;utm_medium=rss&amp;utm_campaign=weekly-gas-storage-03-20" TargetMode="External"/><Relationship Id="rId99" Type="http://schemas.openxmlformats.org/officeDocument/2006/relationships/hyperlink" Target="https://en.interfax.com.ua/news/general/1154617.html" TargetMode="External"/><Relationship Id="rId100" Type="http://schemas.openxmlformats.org/officeDocument/2006/relationships/hyperlink" Target="https://www.focus.de/finanzen/ungarns-erdgas-rache-koennte-deutschland-milliarden-kosten_12adb277-c54e-4e84-a220-474c248ea9c1.html" TargetMode="External"/><Relationship Id="rId101" Type="http://schemas.openxmlformats.org/officeDocument/2006/relationships/hyperlink" Target="https://www.energyflux.news/the-great-gas-risk-mispricing/" TargetMode="External"/><Relationship Id="rId102" Type="http://schemas.openxmlformats.org/officeDocument/2006/relationships/hyperlink" Target="https://www.bloomberg.com/news/videos/2026-03-16/geopolitical-risks-from-iran-war-grow-video" TargetMode="External"/><Relationship Id="rId103" Type="http://schemas.openxmlformats.org/officeDocument/2006/relationships/hyperlink" Target="https://www.cbsnews.com/video/key-details-on-iran-war-as-trump-urges-allies-to-help-at-the-strait-of-hormuz/" TargetMode="External"/><Relationship Id="rId104" Type="http://schemas.openxmlformats.org/officeDocument/2006/relationships/hyperlink" Target="https://www.liberoquotidiano.it/news/esteri/46992870/iran-guerra-golfo-diretta-oggi-26-marzo/" TargetMode="External"/><Relationship Id="rId105" Type="http://schemas.openxmlformats.org/officeDocument/2006/relationships/hyperlink" Target="https://www.v6velugu.com/iran-gives-green-signal-to-indian-ships-to-pass-through-hormuz" TargetMode="External"/><Relationship Id="rId106" Type="http://schemas.openxmlformats.org/officeDocument/2006/relationships/hyperlink" Target="https://oilprice.com/Latest-Energy-News/World-News/The-Iran-War-Has-Upended-Global-LNG-Markets.html" TargetMode="External"/><Relationship Id="rId107" Type="http://schemas.openxmlformats.org/officeDocument/2006/relationships/hyperlink" Target="https://moderndiplomacy.eu/2026/03/26/energy-shock-forces-europe-to-rethink-climate-ambitions/" TargetMode="External"/><Relationship Id="rId108" Type="http://schemas.openxmlformats.org/officeDocument/2006/relationships/hyperlink" Target="https://ukdefencejournal.org.uk/britain-to-board-russian-shadow-fleet-vessels/" TargetMode="External"/><Relationship Id="rId109" Type="http://schemas.openxmlformats.org/officeDocument/2006/relationships/hyperlink" Target="https://thebull.com.au/news/asian-market-roundup-indices-close-lower-kospi-takes-biggest-hit-today/" TargetMode="External"/><Relationship Id="rId110" Type="http://schemas.openxmlformats.org/officeDocument/2006/relationships/hyperlink" Target="https://www.vietnamplus.vn/iran-cho-phep-tau-nga-va-dong-minh-qua-eo-bien-hormuz-post1101169.vnp" TargetMode="External"/><Relationship Id="rId111" Type="http://schemas.openxmlformats.org/officeDocument/2006/relationships/hyperlink" Target="https://www.koreatimes.co.kr/southkorea/politics/20260326/govt-expands-fuel-tax-cut-in-preparation-for-looming-energy-crisis?utm_source=rss" TargetMode="External"/><Relationship Id="rId112" Type="http://schemas.openxmlformats.org/officeDocument/2006/relationships/hyperlink" Target="https://www.india.com/news/world/iran-reopens-strait-of-hormuz-for-india-china-russia-iraq-pakistan-iran-israel-us-war-abbas-araghchi-8356701/" TargetMode="External"/><Relationship Id="rId113" Type="http://schemas.openxmlformats.org/officeDocument/2006/relationships/hyperlink" Target="https://anytvnews.com/india/iran-strait-of-hormuz-update-iran-allowed-5-countries-including-india-and-china-to-pass-through-the-sea-route-ban-on-america-continues/" TargetMode="External"/><Relationship Id="rId114" Type="http://schemas.openxmlformats.org/officeDocument/2006/relationships/hyperlink" Target="https://peakoil.com/production/u-s-natural-gas-exporters-literally-answer-asias-calls-for-help-from-the-iran-war" TargetMode="External"/><Relationship Id="rId115" Type="http://schemas.openxmlformats.org/officeDocument/2006/relationships/hyperlink" Target="https://qazinform.com/news/trump-signals-iran-deal-progress-tehran-rejects-talks-d5bb51" TargetMode="External"/><Relationship Id="rId116" Type="http://schemas.openxmlformats.org/officeDocument/2006/relationships/hyperlink" Target="https://www.omanobserver.om/article/1186730/world/region/iran-insists-on-control-of-the-strait-of-hormuz" TargetMode="External"/><Relationship Id="rId117" Type="http://schemas.openxmlformats.org/officeDocument/2006/relationships/hyperlink" Target="https://hotnews.ro/criza-energetica-in-italia-si-demisii-in-guvern-draga-giorgia-sunt-obisnuita-sa-mi-platesc-facturile-si-adesea-si-pe-ale-altora-2203121" TargetMode="External"/><Relationship Id="rId118" Type="http://schemas.openxmlformats.org/officeDocument/2006/relationships/hyperlink" Target="https://timesofoman.com//article/169886-irans-foes-planning-to-occupy-our-island-parliament-speaker-ghalibaf" TargetMode="External"/><Relationship Id="rId119" Type="http://schemas.openxmlformats.org/officeDocument/2006/relationships/hyperlink" Target="https://indianexpress.com/article/world/us-israel-iran-war-news-live-updates-iran-araghchi-trump-netanyahu-10601795/" TargetMode="External"/><Relationship Id="rId120" Type="http://schemas.openxmlformats.org/officeDocument/2006/relationships/hyperlink" Target="https://www.dailyecho.co.uk/news/25967509.business-voice---logistics-costs-surging/?ref=rss" TargetMode="External"/><Relationship Id="rId121" Type="http://schemas.openxmlformats.org/officeDocument/2006/relationships/hyperlink" Target="https://www.armstrongeconomics.com/world-news/world-trade/the-worlds-most-expensive-toll-booth/" TargetMode="External"/><Relationship Id="rId122" Type="http://schemas.openxmlformats.org/officeDocument/2006/relationships/hyperlink" Target="https://thearabianpost.com/hormuz-passage-key-to-stabilising-oil-flows/" TargetMode="External"/><Relationship Id="rId123" Type="http://schemas.openxmlformats.org/officeDocument/2006/relationships/hyperlink" Target="https://en.yna.co.kr/view/AEN20260326007000315" TargetMode="External"/><Relationship Id="rId124" Type="http://schemas.openxmlformats.org/officeDocument/2006/relationships/hyperlink" Target="https://www.orissapost.com/iran-rejects-us-ceasefire-plan-offers-its-own-proposal/" TargetMode="External"/><Relationship Id="rId125" Type="http://schemas.openxmlformats.org/officeDocument/2006/relationships/hyperlink" Target="https://www.dnevnik.bg/sviat/2026/03/26/4896393_zapasite_ot_gaz_v_niderlandiia_sa_na_nai-niskoto_nivo/?ref=rss" TargetMode="External"/><Relationship Id="rId126" Type="http://schemas.openxmlformats.org/officeDocument/2006/relationships/hyperlink" Target="https://www.washingtonexaminer.com/policy/energy/4504194/postal-service-surcharge-packages-fuel-prices/" TargetMode="External"/><Relationship Id="rId127" Type="http://schemas.openxmlformats.org/officeDocument/2006/relationships/hyperlink" Target="https://www.zeebiz.com/india/news-iran-reportedly-allows-ships-from-friendly-nations-including-india-amid-us-ceasefire-what-israel-america-want-in-conflict-392642" TargetMode="External"/><Relationship Id="rId128" Type="http://schemas.openxmlformats.org/officeDocument/2006/relationships/hyperlink" Target="https://www.thenewslens.com/article/266085" TargetMode="External"/><Relationship Id="rId129" Type="http://schemas.openxmlformats.org/officeDocument/2006/relationships/hyperlink" Target="https://24.hu/belfold/2026/03/26/gazstop-800-millio-kobmeter-kormany/" TargetMode="External"/><Relationship Id="rId130" Type="http://schemas.openxmlformats.org/officeDocument/2006/relationships/hyperlink" Target="https://www.trend.az/business/energy/4168486.html" TargetMode="External"/><Relationship Id="rId131" Type="http://schemas.openxmlformats.org/officeDocument/2006/relationships/hyperlink" Target="https://ca.investing.com/news/economy-news/morning-bid-hope-and-hormuz-4533773" TargetMode="External"/><Relationship Id="rId132" Type="http://schemas.openxmlformats.org/officeDocument/2006/relationships/hyperlink" Target="https://www.maritimegateway.com/india-taps-iranian-lpg-for-first-time-in-years-as-five-indian-tankers-remain-stranded-at-strait-of-hormuz/" TargetMode="External"/><Relationship Id="rId133" Type="http://schemas.openxmlformats.org/officeDocument/2006/relationships/hyperlink" Target="https://www.ndtvprofit.com/world/lng-buyers-hunt-for-deals-in-us-after-qatar-is-shut-from-market-11267832" TargetMode="External"/><Relationship Id="rId134" Type="http://schemas.openxmlformats.org/officeDocument/2006/relationships/hyperlink" Target="https://news.laodong.vn/the-gioi/ukraina-bi-nghi-sap-danh-turkstream-de-keo-lai-chu-y-toan-cau-1674866.ldo" TargetMode="External"/><Relationship Id="rId135" Type="http://schemas.openxmlformats.org/officeDocument/2006/relationships/hyperlink" Target="https://energynow.com/2026/03/freeport-ceo-says-iran-war-energy-disruptions-could-delay-new-us-lng-projects/" TargetMode="External"/><Relationship Id="rId136"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137" Type="http://schemas.openxmlformats.org/officeDocument/2006/relationships/hyperlink" Target="https://www.mirror.co.uk/news/world-news/iran-dubai-airport-flight-live-36875998" TargetMode="External"/><Relationship Id="rId138" Type="http://schemas.openxmlformats.org/officeDocument/2006/relationships/hyperlink" Target="https://eualive.net/hungarys-energy-hub-ambition-collides-with-russian-dependence-reality/" TargetMode="External"/><Relationship Id="rId139" Type="http://schemas.openxmlformats.org/officeDocument/2006/relationships/hyperlink" Target="https://www.ndtvprofit.com/world/us-troop-movements-fan-fears-of-a-risky-ground-attack-on-iran-11267885" TargetMode="External"/><Relationship Id="rId140" Type="http://schemas.openxmlformats.org/officeDocument/2006/relationships/hyperlink" Target="https://dailycaller.com/2026/03/25/opinion-eu-must-ratify-trumps-turnberry-deal-or-forfeit-first-call-on-us-lng-david-blackmon/" TargetMode="External"/><Relationship Id="rId141" Type="http://schemas.openxmlformats.org/officeDocument/2006/relationships/hyperlink" Target="https://fortune.com/2026/03/25/us-natural-gas-exporters-literally-answer-asia-calls-help-iran-war/" TargetMode="External"/><Relationship Id="rId142" Type="http://schemas.openxmlformats.org/officeDocument/2006/relationships/hyperlink" Target="https://euromaidanpress.com/2026/03/25/orban-threatened-to-cut-gas-supplies-to-ukraine-this-decision-will-cost-1-billion-for-hungarian-voters/" TargetMode="External"/><Relationship Id="rId143" Type="http://schemas.openxmlformats.org/officeDocument/2006/relationships/hyperlink" Target="https://www.nrc.nl/nieuws/2026/03/25/de-gasvoorraden-van-nederland-zijn-geslonken-tot-het-laagste-niveau-in-tien-jaar-hoe-erg-is-dat-a4923968" TargetMode="External"/><Relationship Id="rId144" Type="http://schemas.openxmlformats.org/officeDocument/2006/relationships/hyperlink" Target="https://oilprice.com/Energy/Natural-Gas/Gas-Crisis-Dwarfs-Oil-Shock-as-LNG-Supply-Breaks.html" TargetMode="External"/><Relationship Id="rId145" Type="http://schemas.openxmlformats.org/officeDocument/2006/relationships/hyperlink" Target="https://www.unian.ua/economics/energetics/zapasi-gazu-v-odniy-z-krajin-yes-kritichno-nizka-kilkist-blakitnogo-paliva-13327335.html" TargetMode="External"/><Relationship Id="rId146" Type="http://schemas.openxmlformats.org/officeDocument/2006/relationships/hyperlink" Target="https://www.vietnamplus.vn/chau-au-sap-buoc-vao-giai-doan-tich-tru-khi-dot-khi-cac-be-chua-gan-can-kiet-post1101043.vnp" TargetMode="External"/><Relationship Id="rId147" Type="http://schemas.openxmlformats.org/officeDocument/2006/relationships/hyperlink" Target="https://www.businesstoday.in/latest/economy/story/india-buys-first-iranian-lpg-cargo-in-years-amid-hormuz-disruption-supply-crunch-522381-2026-03-25?utm_source=rssfeed" TargetMode="External"/><Relationship Id="rId148" Type="http://schemas.openxmlformats.org/officeDocument/2006/relationships/hyperlink" Target="https://www.pravda.com.ua/news/2026/03/25/8027145/" TargetMode="External"/><Relationship Id="rId149" Type="http://schemas.openxmlformats.org/officeDocument/2006/relationships/hyperlink" Target="https://www.wcshipping.com/blog/iran-war-day-25-us-peace-plan-lng-force-majeure-oil-97" TargetMode="External"/><Relationship Id="rId150" Type="http://schemas.openxmlformats.org/officeDocument/2006/relationships/hyperlink" Target="https://www.lanacion.com.ar/el-mundo/hungria-recorta-el-suministro-de-gas-a-ucrania-y-agrava-la-disputa-energetica-en-plena-guerra-nid25032026/" TargetMode="External"/><Relationship Id="rId151" Type="http://schemas.openxmlformats.org/officeDocument/2006/relationships/hyperlink" Target="https://turkmenistannewsgazette.com/natural-gas-price-in-europe-falls-below-700/" TargetMode="External"/><Relationship Id="rId152" Type="http://schemas.openxmlformats.org/officeDocument/2006/relationships/hyperlink" Target="https://tass.com/economy/2106841" TargetMode="External"/><Relationship Id="rId153" Type="http://schemas.openxmlformats.org/officeDocument/2006/relationships/hyperlink" Target="https://globallnghub.com/lng-supply-gap-emerges-as-gulf-disruption-reshapes-global-market.html" TargetMode="External"/><Relationship Id="rId154" Type="http://schemas.openxmlformats.org/officeDocument/2006/relationships/hyperlink" Target="https://www.euronews.com/my-europe/2026/03/25/europe-loses-its-grip-as-lng-cargos-chase-higher-prices-in-asia" TargetMode="External"/><Relationship Id="rId155" Type="http://schemas.openxmlformats.org/officeDocument/2006/relationships/hyperlink" Target="https://www.dailymaverick.co.za/article/2026-03-25-dutch-gas-storage-levels-hit-lowest-level-in-years/" TargetMode="External"/><Relationship Id="rId156" Type="http://schemas.openxmlformats.org/officeDocument/2006/relationships/hyperlink" Target="https://lnginnorthernbc.ca/2026/03/25/qatarenergy-says-it-will-invoke-force-majeure-on-lng-contracts/" TargetMode="External"/><Relationship Id="rId157" Type="http://schemas.openxmlformats.org/officeDocument/2006/relationships/hyperlink" Target="https://www.bairdmaritime.com/shipping/tankers/gas/venture-global-ceo-company-working-to-ship-critical-lng-globally" TargetMode="External"/><Relationship Id="rId158" Type="http://schemas.openxmlformats.org/officeDocument/2006/relationships/hyperlink" Target="https://fd.nl/economie/1590683/gasvoorraden-op-zeer-laag-niveau-nederland-haalt-vuldoelen-eu-niet-meer" TargetMode="External"/><Relationship Id="rId159" Type="http://schemas.openxmlformats.org/officeDocument/2006/relationships/hyperlink" Target="https://www.mediapool.bg/ungariya-shte-spre-gaza-za-ukraina-dokato-ne-bade-vazobnovena-deinostta-na-petroloprovoda-druzhba-news381615.html" TargetMode="External"/><Relationship Id="rId160" Type="http://schemas.openxmlformats.org/officeDocument/2006/relationships/hyperlink" Target="https://anewz.tv/world/world-news/18915/hungary-to-halt-gas-supplies-to-ukraine-amid-pipeline-row/news" TargetMode="External"/><Relationship Id="rId161" Type="http://schemas.openxmlformats.org/officeDocument/2006/relationships/hyperlink" Target="https://zn.ua/POLITICS/ultimatum-orbana-venhrija-priostanavlivaet-postavki-haza-v-ukrainu-iz-za-ostanovki-druzhby.html" TargetMode="External"/><Relationship Id="rId162" Type="http://schemas.openxmlformats.org/officeDocument/2006/relationships/hyperlink" Target="https://www.ajunews.com/view/20260325152559460" TargetMode="External"/><Relationship Id="rId163" Type="http://schemas.openxmlformats.org/officeDocument/2006/relationships/hyperlink" Target="https://pmnewsnigeria.com/2026/03/25/iran-eases-transit-rules-in-strait-of-hormuz-sets-conditions/" TargetMode="External"/><Relationship Id="rId164" Type="http://schemas.openxmlformats.org/officeDocument/2006/relationships/hyperlink" Target="https://www.ajunews.com/view/20260325143912362" TargetMode="External"/><Relationship Id="rId165" Type="http://schemas.openxmlformats.org/officeDocument/2006/relationships/hyperlink" Target="https://iranpress.com/content/316984/iran-china-fms-discuss-regional-tensions-and-us%e2%80%93israeli-attacks-phone-call" TargetMode="External"/><Relationship Id="rId166" Type="http://schemas.openxmlformats.org/officeDocument/2006/relationships/hyperlink" Target="https://international.sindonews.com/read/1690099/43/as-ketar-ketir-iran-bisa-pasang-5000-ranjau-di-selat-hormuz-dan-teluk-persia-1774418601" TargetMode="External"/><Relationship Id="rId167" Type="http://schemas.openxmlformats.org/officeDocument/2006/relationships/hyperlink" Target="https://hindupost.in/world/trump-and-iran-trade-threats-over-energy-targets-as-hormuz-crisis-rattles-global-markets/" TargetMode="External"/><Relationship Id="rId168"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169" Type="http://schemas.openxmlformats.org/officeDocument/2006/relationships/hyperlink" Target="https://www.dawn.com/news/1985117/trumps-new-gimmick" TargetMode="External"/><Relationship Id="rId170" Type="http://schemas.openxmlformats.org/officeDocument/2006/relationships/hyperlink" Target="https://tass.com/politics/2106579" TargetMode="External"/><Relationship Id="rId171" Type="http://schemas.openxmlformats.org/officeDocument/2006/relationships/hyperlink" Target="https://the-ken.com/story/who-pays-when-reliance-falls-short-of-its-promises-not-reliance/" TargetMode="External"/><Relationship Id="rId172" Type="http://schemas.openxmlformats.org/officeDocument/2006/relationships/hyperlink" Target="https://www.ucanews.com/news/crude-tumbles-stocks-rally-on-hopes-for-iran-war-winding-down/112458" TargetMode="External"/><Relationship Id="rId173" Type="http://schemas.openxmlformats.org/officeDocument/2006/relationships/hyperlink" Target="https://tfipost.com/2026/03/us-warns-european-union-over-energy-access-as-trade-deal-vote-looms-amid-rising-global-tensions/" TargetMode="External"/><Relationship Id="rId174" Type="http://schemas.openxmlformats.org/officeDocument/2006/relationships/hyperlink" Target="https://apnlive.com/world-news/trump-iran-hormuz-oil-gas-gift/" TargetMode="External"/><Relationship Id="rId175" Type="http://schemas.openxmlformats.org/officeDocument/2006/relationships/hyperlink" Target="https://apnlive.com/world-news/pm-modi-trump-call-strait-of-hormuz-energy-security/" TargetMode="External"/><Relationship Id="rId176" Type="http://schemas.openxmlformats.org/officeDocument/2006/relationships/hyperlink" Target="https://www.thisdaylive.com/2026/03/25/at-ceraweek-nnpcl-says-nigeria-positioned-as-reliable-global-energy-supplier/" TargetMode="External"/><Relationship Id="rId177" Type="http://schemas.openxmlformats.org/officeDocument/2006/relationships/hyperlink" Target="https://www.seattletimes.com/business/the-latest-trump-calls-for-help-to-reopen-the-strait-of-hormuz/?utm_source=RSS&amp;utm_medium=Referral&amp;utm_campaign=RSS_all" TargetMode="External"/><Relationship Id="rId178" Type="http://schemas.openxmlformats.org/officeDocument/2006/relationships/hyperlink" Target="https://www.elcomercio.com/actualidad/mundo/iran-flexibiliza-el-transito-en-el-estrecho-de-ormuz-para-buques-no-hostiles/" TargetMode="External"/><Relationship Id="rId179" Type="http://schemas.openxmlformats.org/officeDocument/2006/relationships/hyperlink" Target="https://www.etoday.co.kr/news/view/2569097" TargetMode="External"/><Relationship Id="rId180" Type="http://schemas.openxmlformats.org/officeDocument/2006/relationships/hyperlink" Target="https://www.prensalibre.com/guatemala/la-industria-energetica-del-golfo-tardara-anos-en-recuperarse-de-la-guerra-con-iran/" TargetMode="External"/><Relationship Id="rId181" Type="http://schemas.openxmlformats.org/officeDocument/2006/relationships/hyperlink" Target="https://newtalk.tw/news/view/2026-03-25/1026133" TargetMode="External"/><Relationship Id="rId182" Type="http://schemas.openxmlformats.org/officeDocument/2006/relationships/hyperlink" Target="https://newtalk.tw/news/view/2026-03-25/1026163" TargetMode="External"/><Relationship Id="rId183" Type="http://schemas.openxmlformats.org/officeDocument/2006/relationships/hyperlink" Target="https://www.cbsnews.com/live-updates/iran-war-oil-prices-strait-of-hormuz-trump-threat-kharg-island/" TargetMode="External"/><Relationship Id="rId184" Type="http://schemas.openxmlformats.org/officeDocument/2006/relationships/hyperlink" Target="https://voi.id/en/news/566102" TargetMode="External"/><Relationship Id="rId185" Type="http://schemas.openxmlformats.org/officeDocument/2006/relationships/hyperlink" Target="https://moderndiplomacy.eu/2026/03/25/war-and-diplomacy-collide-as-israel-hits-tehran-while-trump-pushes-secret-deal/" TargetMode="External"/><Relationship Id="rId186" Type="http://schemas.openxmlformats.org/officeDocument/2006/relationships/hyperlink" Target="https://bfsi.economictimes.indiatimes.com/articles/rbi-takes-stock-asks-banks-to-detail-west-asia-exposure/129790137" TargetMode="External"/><Relationship Id="rId187" Type="http://schemas.openxmlformats.org/officeDocument/2006/relationships/hyperlink" Target="https://asiatimes.com/2026/03/irans-hormuz-blockade-anchored-in-successful-securitization/" TargetMode="External"/><Relationship Id="rId188" Type="http://schemas.openxmlformats.org/officeDocument/2006/relationships/hyperlink" Target="https://aif.ru/politics/vengriya-ne-podderzhit-sankcii-protiv-rf-do-vozobnovleniya-raboty-druzhby" TargetMode="External"/><Relationship Id="rId189" Type="http://schemas.openxmlformats.org/officeDocument/2006/relationships/hyperlink" Target="https://www.indiatoday.in/world/story/major-oil-gas-shock-coming-energy-hubs-up-in-flames-in-us-russia-middle-east-iea-warning-2886543-2026-03-25?utm_source=rss" TargetMode="External"/><Relationship Id="rId190" Type="http://schemas.openxmlformats.org/officeDocument/2006/relationships/hyperlink" Target="https://www.insurancejournal.com/news/international/2026/03/16/862010.htm" TargetMode="External"/><Relationship Id="rId191" Type="http://schemas.openxmlformats.org/officeDocument/2006/relationships/hyperlink" Target="https://www.al-monitor.com/originals/2026/03/israel-strikes-tehran-trump-says-us-negotiating-end-war" TargetMode="External"/><Relationship Id="rId192" Type="http://schemas.openxmlformats.org/officeDocument/2006/relationships/hyperlink" Target="https://www.marketbeat.com/stock-ideas/best-natural-gas-stocks-for-a-price-surge-in-2026/" TargetMode="External"/><Relationship Id="rId193" Type="http://schemas.openxmlformats.org/officeDocument/2006/relationships/hyperlink" Target="https://www.stern.de/gesellschaft/regional/hamburg-schleswig-holstein/eskalation-im-mittleren-osten--warum-sich-die-konkurrenz-um-lng-verschaerfen-koennte-37252442.html" TargetMode="External"/><Relationship Id="rId194" Type="http://schemas.openxmlformats.org/officeDocument/2006/relationships/hyperlink" Target="https://www.straitstimes.com/asia/south-asia/india-sees-power-use-surging-to-record-adding-to-energy-crisis" TargetMode="External"/><Relationship Id="rId195" Type="http://schemas.openxmlformats.org/officeDocument/2006/relationships/hyperlink" Target="https://www.cbsnews.com/video/strait-of-hormuz-disruption-threatens-to-shake-global-economy-60-minutes/" TargetMode="External"/><Relationship Id="rId196" Type="http://schemas.openxmlformats.org/officeDocument/2006/relationships/hyperlink" Target="https://www.cbsnews.com/news/strait-of-hormuz-disruption-threatens-to-shake-global-economy-60-minutes/" TargetMode="External"/><Relationship Id="rId197"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198" Type="http://schemas.openxmlformats.org/officeDocument/2006/relationships/hyperlink" Target="https://ghanaiantimes.com.gh/trump-urges-uk-other-nations-to-send-warships-to-strait-of-hormuz/" TargetMode="External"/><Relationship Id="rId199" Type="http://schemas.openxmlformats.org/officeDocument/2006/relationships/hyperlink" Target="https://www.cnbc.com/2026/03/16/india-us-israel-relationship-iran-war-testing-ties.html" TargetMode="External"/><Relationship Id="rId200" Type="http://schemas.openxmlformats.org/officeDocument/2006/relationships/hyperlink" Target="https://www.independent.co.uk/news/world/americas/us-politics/trump-strait-of-hormuz-coalition-oil-nato-iran-war-b2939159.html" TargetMode="External"/><Relationship Id="rId201" Type="http://schemas.openxmlformats.org/officeDocument/2006/relationships/hyperlink" Target="https://theindependent.sg/rising-tensions-between-iran-and-israel-raise-global-concern/" TargetMode="External"/><Relationship Id="rId202" Type="http://schemas.openxmlformats.org/officeDocument/2006/relationships/hyperlink" Target="https://eualive.net/slovakias-fuel-price-discrimination-for-foreigners-eu-commission-threatens-legal-action/" TargetMode="External"/><Relationship Id="rId203" Type="http://schemas.openxmlformats.org/officeDocument/2006/relationships/hyperlink" Target="https://peakoil.com/production/qatarenergy-declares-force-majeure-on-liquid-natural-gas-contracts-with-4-countries" TargetMode="External"/><Relationship Id="rId204" Type="http://schemas.openxmlformats.org/officeDocument/2006/relationships/hyperlink" Target="https://tass.com/economy/2106393" TargetMode="External"/><Relationship Id="rId205" Type="http://schemas.openxmlformats.org/officeDocument/2006/relationships/hyperlink" Target="https://tass.com/economy/2106367" TargetMode="External"/><Relationship Id="rId206" Type="http://schemas.openxmlformats.org/officeDocument/2006/relationships/hyperlink" Target="https://bhaskarlive.in/hormuz-disruption-centre-issues-order-to-strengthen-natural-gas-pipeline-infrastructure/" TargetMode="External"/><Relationship Id="rId207" Type="http://schemas.openxmlformats.org/officeDocument/2006/relationships/hyperlink" Target="https://oilprice.com/Energy/Natural-Gas/Europe-Sleeps-as-Global-Gas-Markets-Reach-a-Boiling-Point.html" TargetMode="External"/><Relationship Id="rId208" Type="http://schemas.openxmlformats.org/officeDocument/2006/relationships/hyperlink" Target="https://www.energetica-india.net/news/adnoc-temporarily-adjusts-lng-production-amid-strait-of-hormuz-tensions" TargetMode="External"/><Relationship Id="rId209" Type="http://schemas.openxmlformats.org/officeDocument/2006/relationships/hyperlink" Target="https://en.yna.co.kr/view/AEN20260325000200315" TargetMode="External"/><Relationship Id="rId210" Type="http://schemas.openxmlformats.org/officeDocument/2006/relationships/hyperlink" Target="https://www.gurufocus.com/news/8739822/cheniere-energy-lng-gains-amid-middle-east-supply-disruptions" TargetMode="External"/><Relationship Id="rId211" Type="http://schemas.openxmlformats.org/officeDocument/2006/relationships/hyperlink" Target="https://www.focus.de/finanzen/letzte-tanker-unterwegs-deshalb-wird-gas-noch-teurer_e22d9fa2-55ec-44d3-8898-a133e2a9433d.html" TargetMode="External"/><Relationship Id="rId212" Type="http://schemas.openxmlformats.org/officeDocument/2006/relationships/hyperlink" Target="https://www.actionnetwork.com/politics/when-will-strait-of-hormuz-traffic-return-to-normal" TargetMode="External"/><Relationship Id="rId213" Type="http://schemas.openxmlformats.org/officeDocument/2006/relationships/hyperlink" Target="https://scroll.in/article/1091608/qatars-gas-terminal-could-take-years-to-repair-and-india-will-suffer-the-cost?utm_source=rss&amp;utm_medium=public" TargetMode="External"/><Relationship Id="rId214" Type="http://schemas.openxmlformats.org/officeDocument/2006/relationships/hyperlink" Target="https://tribune.com.pk/story/2599024/qatarenergy-declares-force-majeure-on-lng-contracts" TargetMode="External"/><Relationship Id="rId215" Type="http://schemas.openxmlformats.org/officeDocument/2006/relationships/hyperlink" Target="https://www.seoul.co.kr/news/newsView.php?id=20260324500318" TargetMode="External"/><Relationship Id="rId216" Type="http://schemas.openxmlformats.org/officeDocument/2006/relationships/hyperlink" Target="https://www.iltalehti.fi/ulkomaat/a/80677bb7-1e01-4619-8888-231407c97273" TargetMode="External"/><Relationship Id="rId217" Type="http://schemas.openxmlformats.org/officeDocument/2006/relationships/hyperlink" Target="https://haitigazette.com/qatarenergy-declares-force-majeure-on-some-lng-contracts/" TargetMode="External"/><Relationship Id="rId218" Type="http://schemas.openxmlformats.org/officeDocument/2006/relationships/hyperlink" Target="https://energy.economictimes.indiatimes.com/news/oil-and-gas/why-damage-to-qatars-gas-infrastructure-could-push-costs-higher-for-years-to-come/129775317" TargetMode="External"/><Relationship Id="rId219" Type="http://schemas.openxmlformats.org/officeDocument/2006/relationships/hyperlink" Target="https://www.koreatimes.co.kr/world/20260325/qatarenergy-declares-force-majeure-on-lng-contracts-with-s-korea-china-italy-belgium-reports?utm_source=rss" TargetMode="External"/><Relationship Id="rId220" Type="http://schemas.openxmlformats.org/officeDocument/2006/relationships/hyperlink" Target="https://www.gandul.ro/international/iranul-a-oprit-exporturile-de-gaze-catre-turcia-dupa-atacul-israelului-asupra-south-pars-cel-mai-mare-zacamant-de-gaze-din-lume-20839084" TargetMode="External"/><Relationship Id="rId221" Type="http://schemas.openxmlformats.org/officeDocument/2006/relationships/hyperlink" Target="https://www.mediafax.ro/stirile-zilei/qatar-energy-a-declarat-forta-majora-pe-livrarile-de-gnl-probleme-cu-furnizarea-in-italia-belgia-coreea-de-sud-si-china-23709043" TargetMode="External"/><Relationship Id="rId222" Type="http://schemas.openxmlformats.org/officeDocument/2006/relationships/hyperlink" Target="https://www.oedigital.com/news/537209-australia-s-santos-halts-darwin-lng-exports-during-supply-crunch" TargetMode="External"/><Relationship Id="rId223" Type="http://schemas.openxmlformats.org/officeDocument/2006/relationships/hyperlink" Target="https://themacroinsider.substack.com/p/quelle-suite-pour-le-gnl-apres-quatorze" TargetMode="External"/><Relationship Id="rId224" Type="http://schemas.openxmlformats.org/officeDocument/2006/relationships/hyperlink" Target="https://theshillongtimes.com/2026/03/24/backchannel-talks-shape-us-iran-pause-report/" TargetMode="External"/><Relationship Id="rId225" Type="http://schemas.openxmlformats.org/officeDocument/2006/relationships/hyperlink" Target="https://www.t-online.de/nachrichten/ausland/internationale-politik/id_101182222/iran-krieg-aktuell-trotz-trump-ankuendigung-gaswerk-im-iran-angegriffen.html" TargetMode="External"/><Relationship Id="rId226" Type="http://schemas.openxmlformats.org/officeDocument/2006/relationships/hyperlink" Target="https://www.eco-business.com/news/asean-could-meet-new-power-needs-with-solar-at-us67-billion-as-gas-prices-surge-study/" TargetMode="External"/><Relationship Id="rId227" Type="http://schemas.openxmlformats.org/officeDocument/2006/relationships/hyperlink" Target="https://www.ilfattoquotidiano.it/2026/03/15/trump-hormuz-supporto-militare-europa-news/8325224/" TargetMode="External"/><Relationship Id="rId228" Type="http://schemas.openxmlformats.org/officeDocument/2006/relationships/hyperlink" Target="https://www.lapresse.tn/2026/03/15/hausse-du-petrole-la-tunisie-face-a-un-trou-budgetaire-de-64-milliards-de-dinars/" TargetMode="External"/><Relationship Id="rId229" Type="http://schemas.openxmlformats.org/officeDocument/2006/relationships/hyperlink" Target="https://thearabianpost.com/security-council-weighs-hormuz-force-mandate/" TargetMode="External"/><Relationship Id="rId230" Type="http://schemas.openxmlformats.org/officeDocument/2006/relationships/hyperlink" Target="https://www.asianews.it/news-en/Tehran-denies-talks-with-US%2C-launches-new-missile-strikes-against-Israel-65099.html" TargetMode="External"/><Relationship Id="rId231" Type="http://schemas.openxmlformats.org/officeDocument/2006/relationships/hyperlink" Target="https://ceenergynews.com/oil-gas/global-gas-7th-budapest-lng-summit/" TargetMode="External"/><Relationship Id="rId232" Type="http://schemas.openxmlformats.org/officeDocument/2006/relationships/hyperlink" Target="https://www.burgasnews.com/2026/03/24/%D1%81%D0%B0%D1%89-%D0%BA%D1%8A%D0%BC-%D0%B5%D1%81-%D0%BF%D0%BE%D0%B4%D0%BF%D0%B8%D1%81%D0%B2%D0%B0%D1%82%D0%B5-%D0%B1%D0%B5%D0%B7-%D0%BF%D0%BE%D0%BF%D1%80%D0%B0%D0%B2%D0%BA%D0%B8-%D0%B8%D0%BB%D0%B8/" TargetMode="External"/><Relationship Id="rId233" Type="http://schemas.openxmlformats.org/officeDocument/2006/relationships/hyperlink" Target="https://www.gccbusinessnews.com/hormuz-economic-terrorism-uae-minister/" TargetMode="External"/><Relationship Id="rId234" Type="http://schemas.openxmlformats.org/officeDocument/2006/relationships/hyperlink" Target="https://www.gccbusinessnews.com/new-uae-saudi-corridor-cargo-connectivity/" TargetMode="External"/><Relationship Id="rId235" Type="http://schemas.openxmlformats.org/officeDocument/2006/relationships/hyperlink" Target="https://www.foxnews.com/politics/trumps-iran-strategy-showcases-doctrine-unpredictability-amid-strike-threats-sudden-pause" TargetMode="External"/><Relationship Id="rId236" Type="http://schemas.openxmlformats.org/officeDocument/2006/relationships/hyperlink" Target="https://www.bahrainnews.net/news/278940683/israel-six-people-injured-after-iranian-missile-attack" TargetMode="External"/><Relationship Id="rId237" Type="http://schemas.openxmlformats.org/officeDocument/2006/relationships/hyperlink" Target="https://www.trend.az/business/energy/4168073.html" TargetMode="External"/><Relationship Id="rId238" Type="http://schemas.openxmlformats.org/officeDocument/2006/relationships/hyperlink" Target="https://www.trend.az/iran/4168147.html" TargetMode="External"/><Relationship Id="rId239" Type="http://schemas.openxmlformats.org/officeDocument/2006/relationships/hyperlink" Target="https://www.24newshd.tv/24-Mar-2026/iran-unveils-conditions-demands-expulsion-us-forces-gulf" TargetMode="External"/><Relationship Id="rId240" Type="http://schemas.openxmlformats.org/officeDocument/2006/relationships/hyperlink" Target="https://ambitiousbaba.com/the-hindu-editorial-analysis-24th-march-2026/" TargetMode="External"/><Relationship Id="rId241" Type="http://schemas.openxmlformats.org/officeDocument/2006/relationships/hyperlink" Target="https://en.nhandan.vn/hormuz-strait-bottleneck-fertiliser-prices-no-longer-just-a-market-issue-post160327.html" TargetMode="External"/><Relationship Id="rId242" Type="http://schemas.openxmlformats.org/officeDocument/2006/relationships/hyperlink" Target="https://www.ad-hoc-news.de/boerse/news/ueberblick/international-seaways-stock-navigates-tanker-market-volatility-amid-global/68973273" TargetMode="External"/><Relationship Id="rId243" Type="http://schemas.openxmlformats.org/officeDocument/2006/relationships/hyperlink" Target="https://www.thenational.scot/news/25961982.israel-continue-strikes-iran-despite-calls-peace/?ref=rss" TargetMode="External"/><Relationship Id="rId244" Type="http://schemas.openxmlformats.org/officeDocument/2006/relationships/hyperlink" Target="https://lenta.ru/news/2026/03/24/fon-der-lyayen-pozhalovalas-na-otkaz-ot-rossiyskogo-gaza-za-odnu-noch/" TargetMode="External"/><Relationship Id="rId245" Type="http://schemas.openxmlformats.org/officeDocument/2006/relationships/hyperlink" Target="https://lenta.ru/news/2026/03/24/arabskie-strany-peredumali-ostavatsya-v-storone-ot-udarov-po-iranu/" TargetMode="External"/><Relationship Id="rId246" Type="http://schemas.openxmlformats.org/officeDocument/2006/relationships/hyperlink" Target="https://www.thehindubusinessline.com/economy/why-damage-to-qatars-gas-infrastructure-could-push-costs-higher-for-years-to-come/article70778611.ece" TargetMode="External"/><Relationship Id="rId247" Type="http://schemas.openxmlformats.org/officeDocument/2006/relationships/hyperlink" Target="https://www.scmp.com/news/world/middle-east/article/3347688/iran-targets-israel-and-gulf-states-after-denying-trump-claim-talks?utm_source=rss_feed" TargetMode="External"/><Relationship Id="rId248" Type="http://schemas.openxmlformats.org/officeDocument/2006/relationships/hyperlink" Target="https://www.thehindubusinessline.com/news/national/defence-minister-rajnath-singh-chairs-meeting-to-review-security-and-defence-preparedness/article70778520.ece" TargetMode="External"/><Relationship Id="rId249" Type="http://schemas.openxmlformats.org/officeDocument/2006/relationships/hyperlink" Target="https://www.devdiscourse.com/article/headlines/3848298-iranian-strikes-shake-global-lng-markets" TargetMode="External"/><Relationship Id="rId250" Type="http://schemas.openxmlformats.org/officeDocument/2006/relationships/hyperlink" Target="https://eraoflight.com/2026/03/24/iran-says-talks-with-us-are-fake-news-after-trump-threatens-to-just-keep-bombing-wants-hormuz-to-be-jointly-controlled/" TargetMode="External"/><Relationship Id="rId251"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252" Type="http://schemas.openxmlformats.org/officeDocument/2006/relationships/hyperlink" Target="https://www.indiandefensenews.in/2026/03/eam-jaishankar-us-secretary-of-state.html" TargetMode="External"/><Relationship Id="rId253" Type="http://schemas.openxmlformats.org/officeDocument/2006/relationships/hyperlink" Target="https://www.news18.com/india/your-next-14-2-kg-lpg-cylinder-may-carry-10-kg-gas-only-heres-why-ws-l-9993501.html" TargetMode="External"/><Relationship Id="rId254" Type="http://schemas.openxmlformats.org/officeDocument/2006/relationships/hyperlink" Target="https://www.news18.com/india/six-lpg-vessels-ready-in-persian-gulf-india-fast-tracks-sop-to-move-them-amid-hormuz-crisis-ws-l-9993460.html" TargetMode="External"/><Relationship Id="rId255" Type="http://schemas.openxmlformats.org/officeDocument/2006/relationships/hyperlink" Target="https://www.sentinelassam.com/more-news/international/just-want-to-have-as-much-oil-in-system-as-possible-trump-as-us-temporarily-eases-oil-sanctions-on-iran" TargetMode="External"/><Relationship Id="rId256" Type="http://schemas.openxmlformats.org/officeDocument/2006/relationships/hyperlink" Target="https://irrationalanalysis.substack.com/p/passing-liquified-gas" TargetMode="External"/><Relationship Id="rId257" Type="http://schemas.openxmlformats.org/officeDocument/2006/relationships/hyperlink" Target="https://responsiblestatecraft.org/iran-war-asia/" TargetMode="External"/><Relationship Id="rId258" Type="http://schemas.openxmlformats.org/officeDocument/2006/relationships/hyperlink" Target="https://www.radiofree.org/2026/03/23/iran-war-strait-of-hormuz-energy-crisis-reveal-decline-of-u-s-empire-historian-alfred-mccoy/" TargetMode="External"/><Relationship Id="rId259" Type="http://schemas.openxmlformats.org/officeDocument/2006/relationships/hyperlink" Target="https://www.watoday.com.au/world/middle-east/trump-s-iran-war-has-inflamed-bitter-rivalries-that-will-shake-the-world-20260324-p5txdy.html?ref=rss&amp;utm_medium=rss&amp;utm_source=rss_feed" TargetMode="External"/><Relationship Id="rId260" Type="http://schemas.openxmlformats.org/officeDocument/2006/relationships/hyperlink" Target="https://www.businesstoday.in/world/story/no-negotiations-held-iran-rejects-trumps-claim-of-talks-to-end-war-calls-it-fake-news-521962-2026-03-24?utm_source=rssfeed" TargetMode="External"/><Relationship Id="rId261" Type="http://schemas.openxmlformats.org/officeDocument/2006/relationships/hyperlink" Target="https://www.viva.co.id/berita/dunia/1887716-tegas-iran-ancam-pasang-ranjau-laut-di-teluk-persia-jika-as-lakukan-hal-ini" TargetMode="External"/><Relationship Id="rId262" Type="http://schemas.openxmlformats.org/officeDocument/2006/relationships/hyperlink" Target="https://www.freepressjournal.in/world/us-israel-and-iran-war-why-saudi-arabia-uae-are-bracing-for-conflict-while-pakistan-turkey-and-egypt-seek-to-broker-peace" TargetMode="External"/><Relationship Id="rId263" Type="http://schemas.openxmlformats.org/officeDocument/2006/relationships/hyperlink" Target="https://www.sondakika.com/guncel/haber-trump-in-iran-uzerine-diplomasi-hamlesi-19683131/" TargetMode="External"/><Relationship Id="rId264" Type="http://schemas.openxmlformats.org/officeDocument/2006/relationships/hyperlink" Target="https://english.dainikjagranmpcg.com/special-news/only-7-14-days-natural-gas-left-in-india-amid-iran/article-15875" TargetMode="External"/><Relationship Id="rId265" Type="http://schemas.openxmlformats.org/officeDocument/2006/relationships/hyperlink" Target="https://www.watoday.com.au/business/companies/santos-halts-gas-exports-from-darwin-amid-global-energy-scramble-20260324-p5udgx.html?ref=rss&amp;utm_medium=rss&amp;utm_source=rss_feed" TargetMode="External"/><Relationship Id="rId266" Type="http://schemas.openxmlformats.org/officeDocument/2006/relationships/hyperlink" Target="https://dohanews.co/italy-seeks-alternative-gas-supplies-as-meloni-heads-to-algeria-amid-qatar-gas-shortages/" TargetMode="External"/><Relationship Id="rId267" Type="http://schemas.openxmlformats.org/officeDocument/2006/relationships/hyperlink" Target="https://www.ndtvprofit.com/world/iranian-media-report-strikes-on-energy-facilities-after-trump-extends-deadline-11257593" TargetMode="External"/><Relationship Id="rId268" Type="http://schemas.openxmlformats.org/officeDocument/2006/relationships/hyperlink" Target="https://drilled.ghost.io/petromasculinity-is-eating-itself-and-destroying-us-all/" TargetMode="External"/><Relationship Id="rId269" Type="http://schemas.openxmlformats.org/officeDocument/2006/relationships/hyperlink" Target="https://elcomercio.pe/mundo/oriente-medio/iran-dos-ataques-contra-infraestructura-gasistica-en-isfahan-segun-agencia-irani-jorramshahr-donald-trump-estados-unidos-israel-ultimas-noticia/" TargetMode="External"/><Relationship Id="rId270" Type="http://schemas.openxmlformats.org/officeDocument/2006/relationships/hyperlink" Target="https://www.business-standard.com/world-news/saudi-arabia-uae-take-steps-toward-joining-iran-war-amid-escalation-126032400109_1.html" TargetMode="External"/><Relationship Id="rId271" Type="http://schemas.openxmlformats.org/officeDocument/2006/relationships/hyperlink" Target="https://www.business-standard.com/world-news/uae-air-defences-engage-7-ballistic-missiles-16-uavs-launched-from-iran-126032400065_1.html" TargetMode="External"/><Relationship Id="rId272" Type="http://schemas.openxmlformats.org/officeDocument/2006/relationships/hyperlink" Target="https://www.business-standard.com/economy/news/from-indian-films-to-italian-wine-iran-war-ripples-through-global-economy-126032400129_1.html" TargetMode="External"/><Relationship Id="rId273" Type="http://schemas.openxmlformats.org/officeDocument/2006/relationships/hyperlink" Target="https://www.theage.com.au/business/markets/the-war-may-end-soon-but-its-damage-will-stay-with-us-for-years-to-come-20260324-p5two1.html?ref=rss&amp;utm_medium=rss&amp;utm_source=rss_business" TargetMode="External"/><Relationship Id="rId274" Type="http://schemas.openxmlformats.org/officeDocument/2006/relationships/hyperlink" Target="https://www.indiatoday.in/world/story/saudi-uae-on-cusp-of-joining-iran-fight-as-attacks-mount-patience-runs-out-2886175-2026-03-24?utm_source=rss" TargetMode="External"/><Relationship Id="rId275"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276" Type="http://schemas.openxmlformats.org/officeDocument/2006/relationships/hyperlink" Target="https://www.haber7.com/dunya/haber/3614356-iran-abd-israil-savasinda-25-gun-son-dakika-gelismeler" TargetMode="External"/><Relationship Id="rId277" Type="http://schemas.openxmlformats.org/officeDocument/2006/relationships/hyperlink" Target="https://en.yna.co.kr/view/AEN20260324005900320" TargetMode="External"/><Relationship Id="rId278" Type="http://schemas.openxmlformats.org/officeDocument/2006/relationships/hyperlink" Target="https://www.dnevnik.bg/analizi/2026/03/24/4895854_iran_nalaga_sankcii_na_sasht/?ref=rss" TargetMode="External"/><Relationship Id="rId279" Type="http://schemas.openxmlformats.org/officeDocument/2006/relationships/hyperlink" Target="https://investinglive.com/commodities/irans-fars-report-gas-infrastructure-hit-as-conflict-broadens-to-energy-assets-20260324/" TargetMode="External"/><Relationship Id="rId280" Type="http://schemas.openxmlformats.org/officeDocument/2006/relationships/hyperlink" Target="https://seekingalpha.com/article/4885129-dynagas-lng-european-sanctions-and-the-loss-of-qatar-lng-creates-an-interesting-cocktail" TargetMode="External"/><Relationship Id="rId281" Type="http://schemas.openxmlformats.org/officeDocument/2006/relationships/hyperlink" Target="https://theconversation.com/why-the-damage-to-qatars-gas-infrastructure-could-push-costs-higher-for-years-to-come-278943" TargetMode="External"/><Relationship Id="rId282" Type="http://schemas.openxmlformats.org/officeDocument/2006/relationships/hyperlink" Target="https://tribune.com.pk/story/2598866/from-gulf-conflict-to-kitchen-costs" TargetMode="External"/><Relationship Id="rId283" Type="http://schemas.openxmlformats.org/officeDocument/2006/relationships/hyperlink" Target="https://www.business-standard.com/world-news/strikes-on-gulf-energy-infra-spark-fears-of-prolonged-global-impact-126032301355_1.html" TargetMode="External"/><Relationship Id="rId284" Type="http://schemas.openxmlformats.org/officeDocument/2006/relationships/hyperlink" Target="https://garymarklevin.substack.com/p/saudi-aramco-reroutes-7-million-barrels" TargetMode="External"/><Relationship Id="rId285" Type="http://schemas.openxmlformats.org/officeDocument/2006/relationships/hyperlink" Target="https://thehayride.com/2026/03/u-s-gulf-lng-poised-to-fill-gap-after-qatar-plant-damage/" TargetMode="External"/><Relationship Id="rId286" Type="http://schemas.openxmlformats.org/officeDocument/2006/relationships/hyperlink" Target="https://energynow.com/2026/03/uaes-adnoc-gas-adjusts-lng-output-in-response-to-shipping-disruption/" TargetMode="External"/><Relationship Id="rId287" Type="http://schemas.openxmlformats.org/officeDocument/2006/relationships/hyperlink" Target="https://www.sondakika.com/ekonomi/haber-lng-kargolari-asya-ya-yoneldi-19682466/" TargetMode="External"/><Relationship Id="rId288" Type="http://schemas.openxmlformats.org/officeDocument/2006/relationships/hyperlink" Target="https://www.business-standard.com/markets/news/while-petronet-lng-valuations-are-attractive-near-term-downtrend-likely-126032301227_1.html" TargetMode="External"/><Relationship Id="rId289" Type="http://schemas.openxmlformats.org/officeDocument/2006/relationships/hyperlink" Target="https://oilprice.com/Latest-Energy-News/World-News/LNG-Exports-Plunge-to-6-Month-Low-as-War-Throttles-Supply.html" TargetMode="External"/><Relationship Id="rId290" Type="http://schemas.openxmlformats.org/officeDocument/2006/relationships/hyperlink" Target="https://www.jdsupra.com/legalnews/force-majeure-risks-for-oil-and-gas-6988486/" TargetMode="External"/><Relationship Id="rId291" Type="http://schemas.openxmlformats.org/officeDocument/2006/relationships/hyperlink" Target="https://www.rt.com/news/635913-eu-russian-energy-dmitriev/?utm_source=rss&amp;utm_medium=rss&amp;utm_campaign=RSS" TargetMode="External"/><Relationship Id="rId292" Type="http://schemas.openxmlformats.org/officeDocument/2006/relationships/hyperlink" Target="https://www.focus.de/finanzen/letzte-tanker-unterwegs-darum-wird-gas-noch-teurer_e22d9fa2-55ec-44d3-8898-a133e2a9433d.html" TargetMode="External"/><Relationship Id="rId293" Type="http://schemas.openxmlformats.org/officeDocument/2006/relationships/hyperlink" Target="https://euromaidanpress.com/2026/03/23/lng-supply-cliff-edge-gulf-gas-crisis-ukraine/" TargetMode="External"/><Relationship Id="rId294"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295" Type="http://schemas.openxmlformats.org/officeDocument/2006/relationships/hyperlink" Target="https://www.siasat.com/pakistan-on-brink-of-lng-shortage-in-10-days-as-qatar-halts-exports-3439632/" TargetMode="External"/><Relationship Id="rId296" Type="http://schemas.openxmlformats.org/officeDocument/2006/relationships/hyperlink" Target="https://www.lngindustry.com/special-reports/23032026/force-majeure-and-lng-contracts/" TargetMode="External"/><Relationship Id="rId297" Type="http://schemas.openxmlformats.org/officeDocument/2006/relationships/hyperlink" Target="https://www.prnewswire.com/news-releases/ferc-greenlights-caliches-next-phase-of-growth-positioning-gts-to-become-the-gulf-coasts-largest-storage-hub-by-volume-and-injectability-302722150.html" TargetMode="External"/><Relationship Id="rId298" Type="http://schemas.openxmlformats.org/officeDocument/2006/relationships/hyperlink" Target="https://www.bairdmaritime.com/shipping/tankers/gas/adnoc-gas-adjusts-lng-output-amid-strait-of-hormuz-disruptions" TargetMode="External"/><Relationship Id="rId299" Type="http://schemas.openxmlformats.org/officeDocument/2006/relationships/hyperlink" Target="https://www.unian.ua/economics/energetics/import-gazu-svitoviy-eksport-spg-vpav-do-pivrichnogo-minimumu-13323942.html" TargetMode="External"/><Relationship Id="rId300" Type="http://schemas.openxmlformats.org/officeDocument/2006/relationships/hyperlink" Target="https://www.focus.de/politik/ausland/selbst-das-beste-energiemarkt-szenario-ist-verheerend_a72db35c-c6c0-45c4-bbda-97be9b088681.html" TargetMode="External"/><Relationship Id="rId301" Type="http://schemas.openxmlformats.org/officeDocument/2006/relationships/hyperlink" Target="https://stainless-steel-world.net/lng-a-flexible-energy-source-for-the-foreseeable-future/" TargetMode="External"/><Relationship Id="rId302" Type="http://schemas.openxmlformats.org/officeDocument/2006/relationships/hyperlink" Target="https://www.seanews.com.tr/article/current-situation-in-hormuz-after-trumps-deadline-mn2u65p0" TargetMode="External"/><Relationship Id="rId303" Type="http://schemas.openxmlformats.org/officeDocument/2006/relationships/hyperlink" Target="https://www.seanews.com.tr/article/sharp-decline-in-global-lng-market-mn2u6rg6" TargetMode="External"/><Relationship Id="rId304" Type="http://schemas.openxmlformats.org/officeDocument/2006/relationships/hyperlink" Target="https://www.ad-hoc-news.de/boerse/news/ueberblick/dow-jones-nears-correction-as-trump-issues-48-hour-iran-deadline-oil/68965757" TargetMode="External"/><Relationship Id="rId305" Type="http://schemas.openxmlformats.org/officeDocument/2006/relationships/hyperlink" Target="https://www.oxfordeconomics.com/resource/silicons-achilles-heel-is-energy-supply/" TargetMode="External"/><Relationship Id="rId306" Type="http://schemas.openxmlformats.org/officeDocument/2006/relationships/hyperlink" Target="https://www.newstalk989.com/2026/03/23/trumps-48-hour-deadline-middle-east-on-edge-as-strait-of-hormuz-standoff-peaks/" TargetMode="External"/><Relationship Id="rId307" Type="http://schemas.openxmlformats.org/officeDocument/2006/relationships/hyperlink" Target="https://www.independent.ie/world-news/trumps-countdown-irans-energy-and-water-outage-threat-and-why-simon-harris-is-being-put-to-the-test-with-fuel-package/a2078318561.html" TargetMode="External"/><Relationship Id="rId308" Type="http://schemas.openxmlformats.org/officeDocument/2006/relationships/hyperlink" Target="https://www.elsalvadortimes.com/articulo/internacional/trump-reafirma-ultimatum-advierte-iran-que-destruccion-sera-total-reabre-estrecho-ormuz/20260322233752102972.html" TargetMode="External"/><Relationship Id="rId309" Type="http://schemas.openxmlformats.org/officeDocument/2006/relationships/hyperlink" Target="https://thefinanceworld.com/adnoc-gas-adjusts-lng-output-in-response-to-shipping-disruption/" TargetMode="External"/><Relationship Id="rId310" Type="http://schemas.openxmlformats.org/officeDocument/2006/relationships/hyperlink" Target="https://jornaleconomico.sapo.pt/noticias/irao-teerao-reitera-que-ataca-infraestruturas-energeticas-no-golfo-se-eua-atingirem-as-suas-centrais/" TargetMode="External"/><Relationship Id="rId311" Type="http://schemas.openxmlformats.org/officeDocument/2006/relationships/hyperlink" Target="https://www.fxleaders.com/news/2026/03/23/european-gas-rally-resumes-as-us-iran-hormuz-threats-escalate/" TargetMode="External"/><Relationship Id="rId312" Type="http://schemas.openxmlformats.org/officeDocument/2006/relationships/hyperlink" Target="https://thearabianpost.com/global-alarm-rises-over-hormuz-tensions/" TargetMode="External"/><Relationship Id="rId313" Type="http://schemas.openxmlformats.org/officeDocument/2006/relationships/hyperlink" Target="https://www.trend.az/business/energy/4167846.html" TargetMode="External"/><Relationship Id="rId314" Type="http://schemas.openxmlformats.org/officeDocument/2006/relationships/hyperlink" Target="https://www.ndtvprofit.com/world/hey-trump-youre-fired-irgc-jibe-amid-strait-of-hormuz-tensions-11252885" TargetMode="External"/><Relationship Id="rId315" Type="http://schemas.openxmlformats.org/officeDocument/2006/relationships/hyperlink" Target="https://www.zeit.de/politik/ausland/2026-03/iran-energiekrise-iea-oelpreis-krieg-weltwirtschaft" TargetMode="External"/><Relationship Id="rId316" Type="http://schemas.openxmlformats.org/officeDocument/2006/relationships/hyperlink" Target="https://www.zeit.de/politik/ausland/2026-03/iran-ueberblick-strasse-von-hormus-israel-libanon-hisbollah" TargetMode="External"/><Relationship Id="rId317" Type="http://schemas.openxmlformats.org/officeDocument/2006/relationships/hyperlink" Target="https://kalimpongonlinenews.blogspot.com/2026/03/west-asia-conflict-pm-modi-reviews-fuel.html" TargetMode="External"/><Relationship Id="rId318" Type="http://schemas.openxmlformats.org/officeDocument/2006/relationships/hyperlink" Target="https://www.walesonline.co.uk/news/uk-news/urgent-monday-meeting-over-soaring-33640510" TargetMode="External"/><Relationship Id="rId319" Type="http://schemas.openxmlformats.org/officeDocument/2006/relationships/hyperlink" Target="https://www.deccanchronicle.com/business/oil-prices-surge-to-usd-112-per-barrel-india-faces-supply-risks-1945684" TargetMode="External"/><Relationship Id="rId320" Type="http://schemas.openxmlformats.org/officeDocument/2006/relationships/hyperlink" Target="https://thegulfentrepreneur.com/lng-assets-attacks-gulf-hit-qatar-energy/" TargetMode="External"/><Relationship Id="rId321" Type="http://schemas.openxmlformats.org/officeDocument/2006/relationships/hyperlink" Target="https://ca.finance.yahoo.com/news/venture-global-vg-soars-20-055332458.html" TargetMode="External"/><Relationship Id="rId322" Type="http://schemas.openxmlformats.org/officeDocument/2006/relationships/hyperlink" Target="https://www.thehindubusinessline.com/news/world/iran-threatens-to-attack-west-asia-electrical-plants-powering-us-bases/article70774469.ece" TargetMode="External"/><Relationship Id="rId323" Type="http://schemas.openxmlformats.org/officeDocument/2006/relationships/hyperlink" Target="https://www.middleeasteye.net/live-blog/live-blog-update/report-us-plans-weeks-long-operation-reopen-hormuz" TargetMode="External"/><Relationship Id="rId324" Type="http://schemas.openxmlformats.org/officeDocument/2006/relationships/hyperlink" Target="https://www.siliconindia.com/news/general/tensions-escalate-as-us-and-iran-threaten-critical-infrastructure-amid-middle-east-conflict-nid-239866-cid-1.html" TargetMode="External"/><Relationship Id="rId325" Type="http://schemas.openxmlformats.org/officeDocument/2006/relationships/hyperlink" Target="https://moderndiplomacy.eu/2026/03/23/after-hormuz-winners-losers-and-the-return-of-energy-geopolitics/" TargetMode="External"/><Relationship Id="rId326" Type="http://schemas.openxmlformats.org/officeDocument/2006/relationships/hyperlink" Target="https://www.india.com/news/world/donald-trump-us-president-white-house-strait-of-hormuz-mohammad-reza-aref-masoud-pezeshkian-iran-israel-maritime-mojtaba-khamenei-benjamin-netanyahu-8352593/" TargetMode="External"/><Relationship Id="rId327" Type="http://schemas.openxmlformats.org/officeDocument/2006/relationships/hyperlink" Target="https://streamlinefeed.co.ke/news/global-energy-markets-teeter-on-precipice-as-hormuz-crisis-deepens" TargetMode="External"/><Relationship Id="rId328" Type="http://schemas.openxmlformats.org/officeDocument/2006/relationships/hyperlink" Target="https://newsbook.com.mt/en/metsola-energy-shocks-threaten-eu-competitiveness-and-stability/" TargetMode="External"/><Relationship Id="rId329" Type="http://schemas.openxmlformats.org/officeDocument/2006/relationships/hyperlink" Target="https://economictimes.indiatimes.com/news/india/maharashtra-boosts-piped-natural-gas-supply-to-restaurants-by-20-amid-global-energy-crisis/articleshow/129741988.cms" TargetMode="External"/><Relationship Id="rId330" Type="http://schemas.openxmlformats.org/officeDocument/2006/relationships/hyperlink" Target="https://www.tehrantimes.com/news/524866/Strait-of-Hormuz-Where-geography-challenges-advanced-military" TargetMode="External"/><Relationship Id="rId331" Type="http://schemas.openxmlformats.org/officeDocument/2006/relationships/hyperlink" Target="https://www.tehrantimes.com/news/524871/Trump-digging-himself-a-bigger-grave-over-Hormuz-Strait" TargetMode="External"/><Relationship Id="rId332" Type="http://schemas.openxmlformats.org/officeDocument/2006/relationships/hyperlink" Target="https://www.tehrantimes.com/news/524854/U-S-and-Israeli-energy-sites-across-the-region-in-Iran-s-crosshairs" TargetMode="External"/><Relationship Id="rId333" Type="http://schemas.openxmlformats.org/officeDocument/2006/relationships/hyperlink" Target="https://www.ndtv.com/world-news/china-will-back-pakistan-but-leave-iran-exposed-in-war-an-expert-reveals-why-11252748#publisher=newsstand" TargetMode="External"/><Relationship Id="rId334" Type="http://schemas.openxmlformats.org/officeDocument/2006/relationships/hyperlink" Target="https://www.business-standard.com/industry/news/global-lng-exports-hit-six-month-low-as-west-asia-conflict-disrupts-flows-126032300075_1.html" TargetMode="External"/><Relationship Id="rId335"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336" Type="http://schemas.openxmlformats.org/officeDocument/2006/relationships/hyperlink" Target="https://www.aljazeera.com/news/2026/3/15/trump-calls-for-naval-coalition-to-open-strait-of-hormuz-can-it-work?traffic_source=rss" TargetMode="External"/><Relationship Id="rId337" Type="http://schemas.openxmlformats.org/officeDocument/2006/relationships/hyperlink" Target="https://news.ssbcrack.com/iran-threatens-to-close-strait-of-hormuz-amid-rising-tensions-with-us-and-israel/" TargetMode="External"/><Relationship Id="rId338" Type="http://schemas.openxmlformats.org/officeDocument/2006/relationships/hyperlink" Target="https://timesofoman.com//article/169769-iranian-military-warns-to-indefinitely-close-strait-of-hormuz-if-us-bombs-energy-facilities" TargetMode="External"/><Relationship Id="rId339" Type="http://schemas.openxmlformats.org/officeDocument/2006/relationships/hyperlink" Target="https://indianexpress.com/article/world/us-news/iran-threatens-gulf-water-energy-retaliation-trump-ultimatum-hormuz-crisis-10595858/" TargetMode="External"/><Relationship Id="rId340" Type="http://schemas.openxmlformats.org/officeDocument/2006/relationships/hyperlink" Target="https://indianexpress.com/article/explained/explained-global/war-in-west-asia-decoding-deadline-red-line-in-trumps-new-threat-to-iran-10595747/" TargetMode="External"/><Relationship Id="rId341" Type="http://schemas.openxmlformats.org/officeDocument/2006/relationships/hyperlink" Target="https://www.modernretail.co/operations/rising-gas-prices-could-be-the-straw-that-breaks-consumer-spending/?utm_campaign=modernretaildis&amp;utm_medium=rss&amp;utm_source=general-rss" TargetMode="External"/><Relationship Id="rId342" Type="http://schemas.openxmlformats.org/officeDocument/2006/relationships/hyperlink" Target="https://focus.ua/economics/748039-voyna-v-irane-v-blizhayshie-10-dney-v-mire-mozhet-vozniknut-deficit-gaza-smi" TargetMode="External"/><Relationship Id="rId343" Type="http://schemas.openxmlformats.org/officeDocument/2006/relationships/hyperlink" Target="https://tass.com/world/2105441" TargetMode="External"/><Relationship Id="rId344" Type="http://schemas.openxmlformats.org/officeDocument/2006/relationships/hyperlink" Target="https://www.businesstoday.in/india/story/lpg-shortage-oil-companies-consider-smaller-10-kg-domestic-cylinders-amid-hormuz-disruption-says-report-521770-2026-03-23?utm_source=rssfeed" TargetMode="External"/><Relationship Id="rId345" Type="http://schemas.openxmlformats.org/officeDocument/2006/relationships/hyperlink" Target="https://www.benzinga.com/news/politics/26/03/51397936/loud-explosions-tehran-iran-warns-gulf-energy-retaliation-trump-power-grid-dow-futures-flat" TargetMode="External"/><Relationship Id="rId346" Type="http://schemas.openxmlformats.org/officeDocument/2006/relationships/hyperlink" Target="https://internewscast.com/news/us/iran-imposes-2m-toll-on-tankers-putting-global-oil-flow-at-risk-in-strait-of-hormuz/" TargetMode="External"/><Relationship Id="rId347" Type="http://schemas.openxmlformats.org/officeDocument/2006/relationships/hyperlink" Target="https://www.iranherald.com/news/278937761/spanish-president-calls-for-opening-of-strait-of-hormuz" TargetMode="External"/><Relationship Id="rId348" Type="http://schemas.openxmlformats.org/officeDocument/2006/relationships/hyperlink" Target="https://defence.in/threads/iranian-president-urges-pm-modi-to-leverage-indias-diplomatic-independence-to-halt-west-asian-conflict.17247/" TargetMode="External"/><Relationship Id="rId349" Type="http://schemas.openxmlformats.org/officeDocument/2006/relationships/hyperlink" Target="https://hindi.oneindia.com/news/international/iran-us-war-explosions-several-parts-tehran-iea-chief-warns-big-updated-hindi-1524993.html" TargetMode="External"/><Relationship Id="rId350" Type="http://schemas.openxmlformats.org/officeDocument/2006/relationships/hyperlink" Target="https://www.businesstoday.in/world/story/global-lng-supply-faces-cliff-as-supply-from-west-asia-may-come-to-an-end-in-just-10-days-report-521769-2026-03-23?utm_source=rssfeed" TargetMode="External"/><Relationship Id="rId351" Type="http://schemas.openxmlformats.org/officeDocument/2006/relationships/hyperlink" Target="https://www.business-standard.com/markets/commodities/lng-crunch-may-stoke-inflation-slow-global-growth-after-qatar-hit-analyst-126032300061_1.html" TargetMode="External"/><Relationship Id="rId352"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353" Type="http://schemas.openxmlformats.org/officeDocument/2006/relationships/hyperlink" Target="https://unn.ua/news/svit-za-10-dniv-mozhe-opynytysia-na-mezhi-hazovoi-kryzy-cherez-viinu-v-irani-zmi" TargetMode="External"/><Relationship Id="rId354" Type="http://schemas.openxmlformats.org/officeDocument/2006/relationships/hyperlink" Target="https://windward.ai/blog/march-22-maritime-intelligence-daily/" TargetMode="External"/><Relationship Id="rId355" Type="http://schemas.openxmlformats.org/officeDocument/2006/relationships/hyperlink" Target="https://ts2.tech/en/natural-gas-price-forecast-week-ahead-henry-hub-near-3-10-as-gulf-threats-clash-with-warm-u-s-weather/" TargetMode="External"/><Relationship Id="rId356" Type="http://schemas.openxmlformats.org/officeDocument/2006/relationships/hyperlink" Target="https://unn.ua/en/news/the-world-could-face-a-gas-crisis-in-10-days-due-to-the-war-in-iran-media" TargetMode="External"/><Relationship Id="rId357"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358" Type="http://schemas.openxmlformats.org/officeDocument/2006/relationships/hyperlink" Target="https://tribune.net.ph/2026/03/22/teka-teka-responses" TargetMode="External"/><Relationship Id="rId359" Type="http://schemas.openxmlformats.org/officeDocument/2006/relationships/hyperlink" Target="https://english.aawsat.com/business/5253885-eu-urges-reduced-gas-storage-target" TargetMode="External"/><Relationship Id="rId360" Type="http://schemas.openxmlformats.org/officeDocument/2006/relationships/hyperlink" Target="https://www.indiatvnews.com/news/world/iran-says-strait-of-hormuz-remains-closed-only-for-enemies-after-trump-s-48-hour-ultimatum-2026-03-22-1034676" TargetMode="External"/><Relationship Id="rId361" Type="http://schemas.openxmlformats.org/officeDocument/2006/relationships/hyperlink" Target="https://www.kotaradio.com/2026/03/22/trump-issues-48-hour-ultimatum-to-iran-over-strait-of-hormuz-closure/" TargetMode="External"/><Relationship Id="rId362" Type="http://schemas.openxmlformats.org/officeDocument/2006/relationships/hyperlink" Target="https://meyka.com/blog/march-22-takaichis-us-visit-yields-energy-defense-deals-iran-risk-looms-2203/" TargetMode="External"/><Relationship Id="rId363" Type="http://schemas.openxmlformats.org/officeDocument/2006/relationships/hyperlink" Target="https://www.globalbankingandfinance.com/trump-iran-trade-threats-over-energy-targets-war-escalates/" TargetMode="External"/><Relationship Id="rId364" Type="http://schemas.openxmlformats.org/officeDocument/2006/relationships/hyperlink" Target="https://www.lanacion.com.ar/el-mundo/dia-23-de-la-guerra-entre-estados-unidos-israel-e-iran-todo-lo-que-hay-que-saber-nid22032026/" TargetMode="External"/><Relationship Id="rId365" Type="http://schemas.openxmlformats.org/officeDocument/2006/relationships/hyperlink" Target="https://www.vietnamplus.vn/xung-dot-trung-dong-iran-lam-ro-doi-tuong-duoc-luu-thong-qua-eo-bien-hormuz-post1100360.vnp" TargetMode="External"/><Relationship Id="rId366" Type="http://schemas.openxmlformats.org/officeDocument/2006/relationships/hyperlink" Target="https://www.goodreturns.in/news/is-strait-of-hormuz-open-irans-new-warnings-us-israel-reliance-ongc-iocl-bpcl-hpcl-oil-gas-stocks-1497513.html" TargetMode="External"/><Relationship Id="rId367" Type="http://schemas.openxmlformats.org/officeDocument/2006/relationships/hyperlink" Target="https://www.independent.co.uk/news/world/middle-east/iran-us-war-live-strait-of-hormuz-trump-oil-israel-b2943316.html" TargetMode="External"/><Relationship Id="rId368" Type="http://schemas.openxmlformats.org/officeDocument/2006/relationships/hyperlink" Target="https://www.news18.com/india/russian-carrier-aqua-titan-us-lpg-cargo-pyxis-pioneer-arrive-in-india-amid-hormuz-crisis-ws-l-9990724.html" TargetMode="External"/><Relationship Id="rId369" Type="http://schemas.openxmlformats.org/officeDocument/2006/relationships/hyperlink" Target="https://meduza.io/news/2026/03/22/tramp-dal-iranu-dvoe-sutok-na-polnoe-otkrytie-ormuzskogo-proliva-prigroziv-razbombit-elektrostantsii" TargetMode="External"/><Relationship Id="rId370" Type="http://schemas.openxmlformats.org/officeDocument/2006/relationships/hyperlink" Target="https://www.edaily.co.kr/News/Read?newsId=02407526645385944&amp;mediaCodeNo=257&amp;OutLnkChk=Y" TargetMode="External"/><Relationship Id="rId371" Type="http://schemas.openxmlformats.org/officeDocument/2006/relationships/hyperlink" Target="https://coingape.com/us-iran-tensions-spike-as-trump-sets-48-hour-deadline-on-strait-of-hormuz-blockade/" TargetMode="External"/><Relationship Id="rId372" Type="http://schemas.openxmlformats.org/officeDocument/2006/relationships/hyperlink" Target="https://www.eanlibya.com/%D8%AA%D8%B1%D8%A7%D9%85%D8%A8-%D9%8A%D9%88%D8%AC%D9%87-%D8%AA%D8%AD%D8%B0%D9%8A%D8%B1%D8%A7%D9%8B-%D8%B4%D8%AF%D9%8A%D8%AF%D8%A7%D9%8B-%D9%84%D8%A5%D9%8A%D8%B1%D8%A7%D9%86-%D8%A5%D8%B0%D8%A7-%D9%84/" TargetMode="External"/><Relationship Id="rId373" Type="http://schemas.openxmlformats.org/officeDocument/2006/relationships/hyperlink" Target="https://www.india.com/news/world/berlin-paris-on-target-list-israel-flags-irans-long-range-missile-power-as-war-enters-dangerous-new-phase-8352088/" TargetMode="External"/><Relationship Id="rId374" Type="http://schemas.openxmlformats.org/officeDocument/2006/relationships/hyperlink" Target="https://www.businesstoday.in/latest/economy/story/energy-security-in-focus-pm-modi-to-chair-high-level-meet-as-hormuz-disruption-hits-supplies-521747-2026-03-22" TargetMode="External"/><Relationship Id="rId375" Type="http://schemas.openxmlformats.org/officeDocument/2006/relationships/hyperlink" Target="https://www.westhawaiitoday.com/2026/03/15/nation-world-news/oil-shocks-tentacles-grip-world-economy-this-really-is-the-big-one/" TargetMode="External"/><Relationship Id="rId376" Type="http://schemas.openxmlformats.org/officeDocument/2006/relationships/hyperlink" Target="https://www.ilgiornale.it/news/politica/orb-n-sta-trump-e-spacca-ue-2638554.html" TargetMode="External"/><Relationship Id="rId377" Type="http://schemas.openxmlformats.org/officeDocument/2006/relationships/hyperlink" Target="https://www.ilgiornale.it/news/politica/dispetto-cina-e-unarma-doppio-taglio-nello-scacchiere-2638548.html" TargetMode="External"/><Relationship Id="rId378" Type="http://schemas.openxmlformats.org/officeDocument/2006/relationships/hyperlink" Target="https://cursorinfo.co.il/world-news/tramp-prigrozil-iranu-u-vas-est-48-chasov/" TargetMode="External"/><Relationship Id="rId379" Type="http://schemas.openxmlformats.org/officeDocument/2006/relationships/hyperlink" Target="https://www.bbc.com/news/live/ce35wke27ynt" TargetMode="External"/><Relationship Id="rId380" Type="http://schemas.openxmlformats.org/officeDocument/2006/relationships/hyperlink" Target="https://www.kbc.co.ke/trump-urges-uk-and-other-nations-to-send-warships-to-strait-of-hormuz/" TargetMode="External"/><Relationship Id="rId381" Type="http://schemas.openxmlformats.org/officeDocument/2006/relationships/hyperlink" Target="https://jurnalul.ro/stiri/externe/ultimatum-sua-iran-straamtoarea-hormuz-48-ore-trump-atacuri-1027645.html" TargetMode="External"/><Relationship Id="rId382" Type="http://schemas.openxmlformats.org/officeDocument/2006/relationships/hyperlink" Target="https://www.bostonglobe.com/2026/03/14/nation/trump-urges-world-to-help-open-strait-of-hormuz/" TargetMode="External"/><Relationship Id="rId383" Type="http://schemas.openxmlformats.org/officeDocument/2006/relationships/hyperlink" Target="https://www.darnews.com/world/trump-urges-us-allies-to-send-warships-to-strait-of-hormuz-as-iran-vows-to-retaliate-2b1a5073" TargetMode="External"/><Relationship Id="rId384" Type="http://schemas.openxmlformats.org/officeDocument/2006/relationships/hyperlink" Target="https://www.dostor.org/5469081" TargetMode="External"/><Relationship Id="rId385" Type="http://schemas.openxmlformats.org/officeDocument/2006/relationships/hyperlink" Target="https://witness.co.za/news/2026/03/15/trump-urges-other-nations-warships-to-protect-gulf-oil-route/" TargetMode="External"/><Relationship Id="rId386"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387" Type="http://schemas.openxmlformats.org/officeDocument/2006/relationships/hyperlink" Target="https://tekno.sindonews.com/read/1689351/613/seberapa-pentingkah-ladang-gas-south-pars-di-iran-untuk-dunia-1774152206" TargetMode="External"/><Relationship Id="rId388" Type="http://schemas.openxmlformats.org/officeDocument/2006/relationships/hyperlink" Target="https://agpgabon.ga/guerre-au-moyen-orient-des-pays-europeens-en-negociation-avec-liran-pour-retablir-lacces-au-detroit-dormuz/" TargetMode="External"/><Relationship Id="rId389" Type="http://schemas.openxmlformats.org/officeDocument/2006/relationships/hyperlink" Target="https://www.focus.de/politik/ausland/grosse-angst-vor-sabotage-putins-gas-pipeline-nach-ungarn-wird-von-serbiens-armee-geschuetzt_7a219475-982a-42d1-abb4-b2e8e7ee5a81.html" TargetMode="External"/><Relationship Id="rId390" Type="http://schemas.openxmlformats.org/officeDocument/2006/relationships/hyperlink" Target="https://www.myjoyonline.com/trump-calls-for-allies-to-help-secure-strait-of-hormuz-as-iran-vows-to-step-up-retaliation/" TargetMode="External"/><Relationship Id="rId391"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392" Type="http://schemas.openxmlformats.org/officeDocument/2006/relationships/hyperlink" Target="https://www.24newshd.tv/22-Mar-2026/sri-lanka-raises-fuel-prices-25-percent-war-bites" TargetMode="External"/><Relationship Id="rId393" Type="http://schemas.openxmlformats.org/officeDocument/2006/relationships/hyperlink" Target="https://www.24newshd.tv/22-Mar-2026/iran-army-says-will-target-energy-desalination-infrastructure-us-threats" TargetMode="External"/><Relationship Id="rId394" Type="http://schemas.openxmlformats.org/officeDocument/2006/relationships/hyperlink" Target="https://www.qubesmagazine.com.ng/2026/03/trump-iran-48-hour-ultimatum-strait-of-hormuz-israel-strike.html" TargetMode="External"/><Relationship Id="rId395" Type="http://schemas.openxmlformats.org/officeDocument/2006/relationships/hyperlink" Target="https://www.al-monitor.com/originals/2026/03/iran-says-hormuz-open-all-enemy-linked-ships-amid-us-threat" TargetMode="External"/><Relationship Id="rId396" Type="http://schemas.openxmlformats.org/officeDocument/2006/relationships/hyperlink" Target="https://www.cbsnews.com/video/trump-asks-china-france-help-keep-strait-of-hormuz-open-amid-war-iran/" TargetMode="External"/><Relationship Id="rId397" Type="http://schemas.openxmlformats.org/officeDocument/2006/relationships/hyperlink" Target="https://www.zeit.de/politik/ausland/2026-03/iran-ueberblick-trump-drohung-israel-verletzte" TargetMode="External"/><Relationship Id="rId398" Type="http://schemas.openxmlformats.org/officeDocument/2006/relationships/hyperlink" Target="https://nuclear-news.net/2026/03/22/1-b1-as-the-oil-and-gas-crisis-drives-the-world-economy-towards-another-financial-crash-green-energy-is-the-only-viable-future/" TargetMode="External"/><Relationship Id="rId399" Type="http://schemas.openxmlformats.org/officeDocument/2006/relationships/hyperlink" Target="https://lenta.ru/news/2026/03/22/alaudinov-obvinil-evrosoyuz-v-vedenii-voyny-protiv-rossii/" TargetMode="External"/><Relationship Id="rId400" Type="http://schemas.openxmlformats.org/officeDocument/2006/relationships/hyperlink" Target="https://index.hu/gazdasag/2026/03/22/tozsde-osszefoglalo-forint-makrogazdasag-inflacio-haboru/" TargetMode="External"/><Relationship Id="rId401" Type="http://schemas.openxmlformats.org/officeDocument/2006/relationships/hyperlink" Target="https://www.christianpost.com/voices/iran-is-choking-the-global-economy-will-trumps-allies-step-up.html" TargetMode="External"/><Relationship Id="rId402" Type="http://schemas.openxmlformats.org/officeDocument/2006/relationships/hyperlink" Target="https://mezha.net/eng/bukvy/iranian_military_threatens/" TargetMode="External"/><Relationship Id="rId403" Type="http://schemas.openxmlformats.org/officeDocument/2006/relationships/hyperlink" Target="https://www.aol.com/know-14th-day-us-israel-042708501.html" TargetMode="External"/><Relationship Id="rId404" Type="http://schemas.openxmlformats.org/officeDocument/2006/relationships/hyperlink" Target="https://www.perfil.com/noticias/internacional/comenzo-la-batalla-por-el-control-del-crucial-estrecho-de-ormuz.phtml" TargetMode="External"/><Relationship Id="rId405" Type="http://schemas.openxmlformats.org/officeDocument/2006/relationships/hyperlink" Target="http://www.adaderana.lk/news.php?nid=120063" TargetMode="External"/><Relationship Id="rId406" Type="http://schemas.openxmlformats.org/officeDocument/2006/relationships/hyperlink" Target="https://unn.ua/news/yevrokomisiia-zaklykaie-krainy-yes-ne-zvolikaty-z-napovnenniam-hazoskhovyshch-cherez-viinu-v-irani-ft" TargetMode="External"/><Relationship Id="rId407" Type="http://schemas.openxmlformats.org/officeDocument/2006/relationships/hyperlink" Target="https://nation.lk/online/iran-responds-to-trump-s-warning-over-strait-of-hormuz-305479.html" TargetMode="External"/><Relationship Id="rId408" Type="http://schemas.openxmlformats.org/officeDocument/2006/relationships/hyperlink" Target="https://hubnetwork.in/from-oil-to-geopolitics-why-the-iran-israel-us-conflict-matters-to-india/" TargetMode="External"/><Relationship Id="rId409" Type="http://schemas.openxmlformats.org/officeDocument/2006/relationships/hyperlink" Target="https://ca.investing.com/news/economy-news/trump-issues-48hour-ultimatum-to-iran-as-strait-of-hormuz-blockade-persists-4526591" TargetMode="External"/><Relationship Id="rId410" Type="http://schemas.openxmlformats.org/officeDocument/2006/relationships/hyperlink" Target="https://greekcitytimes.com/2026/03/22/trump-iran-hormuz-ultimatum-2026/" TargetMode="External"/><Relationship Id="rId411" Type="http://schemas.openxmlformats.org/officeDocument/2006/relationships/hyperlink" Target="https://almarsad.co/2026/03/22/%D8%AF%D9%85%D9%8A%D8%AA%D8%B1%D9%8A%D9%8A%D9%81-%D9%8A%D8%AA%D9%88%D9%82%D8%B9-%D8%AA%D8%B3%D8%A7%D8%B1%D8%B9-%D9%88%D8%AA%D9%8A%D8%B1%D8%A9-%D8%A7%D9%84%D8%AA%D8%B6%D8%AE%D9%85-%D8%A7%D9%84%D8%B9/" TargetMode="External"/><Relationship Id="rId412" Type="http://schemas.openxmlformats.org/officeDocument/2006/relationships/hyperlink" Target="https://tass.com/world/2105249" TargetMode="External"/><Relationship Id="rId413" Type="http://schemas.openxmlformats.org/officeDocument/2006/relationships/hyperlink" Target="https://ria.ru/20260322/iran-2082213179.html" TargetMode="External"/><Relationship Id="rId414" Type="http://schemas.openxmlformats.org/officeDocument/2006/relationships/hyperlink" Target="https://economictimes.indiatimes.com/news/international/world-news/will-obliterate-power-plants-trump-issues-48-hr-ultimatum-to-iran-over-hormuz-tehran-responds/videoshow/129727643.cms" TargetMode="External"/><Relationship Id="rId415" Type="http://schemas.openxmlformats.org/officeDocument/2006/relationships/hyperlink" Target="https://www.businesstoday.in/world/story/we-call-on-iran-to-cease-immediately-20-nations-issue-joint-statement-over-hormuz-disruption-521735-2026-03-22" TargetMode="External"/><Relationship Id="rId416" Type="http://schemas.openxmlformats.org/officeDocument/2006/relationships/hyperlink" Target="https://simplywall.st/stocks/us/energy/nyse-vg/venture-global/news/middle-east-lng-shock-puts-venture-globals-growth-story-in-f" TargetMode="External"/><Relationship Id="rId417" Type="http://schemas.openxmlformats.org/officeDocument/2006/relationships/hyperlink" Target="https://www.aachener-zeitung.de/wirtschaft/iran-krieg-eu-laender-sollen-fuellziel-fuer-gasspeicher-senken/143863572.html" TargetMode="External"/><Relationship Id="rId418" Type="http://schemas.openxmlformats.org/officeDocument/2006/relationships/hyperlink" Target="https://www.24newshd.tv/21-Mar-2026/eu-urges-reduced-gas-storage-target-mideast-war-crimps-supply" TargetMode="External"/><Relationship Id="rId419" Type="http://schemas.openxmlformats.org/officeDocument/2006/relationships/hyperlink" Target="https://www.cmjornal.pt/mundo/detalhe/bruxelas-apela-a-reducao-das-metas-de-abastecimento-de-gas-para-o-inverno" TargetMode="External"/><Relationship Id="rId420" Type="http://schemas.openxmlformats.org/officeDocument/2006/relationships/hyperlink" Target="https://kalkinemedia.com/uk/stocks/energy/ftse-100-alert-shell-qatar-facility-faces-year-long-repair" TargetMode="External"/><Relationship Id="rId421" Type="http://schemas.openxmlformats.org/officeDocument/2006/relationships/hyperlink" Target="https://internewscast.com/news/asia/asia-pacific-markets-tumble-amid-heightened-iran-conflict-impacting-global-risk-sentiment/" TargetMode="External"/><Relationship Id="rId422" Type="http://schemas.openxmlformats.org/officeDocument/2006/relationships/hyperlink" Target="https://www.lokmattimes.com/aurangabad/medium-and-small-units-bear-brunt-of-gas-crisis/" TargetMode="External"/><Relationship Id="rId423" Type="http://schemas.openxmlformats.org/officeDocument/2006/relationships/hyperlink" Target="https://thenorthlines.com/how-the-bombing-of-worlds-largest-natural-gas-deposit-is-putting-global-lng-supply-in-chaos/" TargetMode="External"/><Relationship Id="rId424" Type="http://schemas.openxmlformats.org/officeDocument/2006/relationships/hyperlink" Target="https://royaldutchshellplc.com/2026/03/21/shells-crown-jewel-hit-pearl-gtl-damage-exposes-fragility-of-global-energy-system/" TargetMode="External"/><Relationship Id="rId425"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426" Type="http://schemas.openxmlformats.org/officeDocument/2006/relationships/hyperlink" Target="https://zn.ua/WORLD/zapolnit-khranilishcha-do-80-v-es-prizvali-zablahovremenno-hotovit-zapasy-haza-iz-za-vojny-na-blizhnem-vostoke.html" TargetMode="External"/><Relationship Id="rId427" Type="http://schemas.openxmlformats.org/officeDocument/2006/relationships/hyperlink" Target="https://oilprice.com/Energy/Natural-Gas/Ras-Laffan-Attack-Shatters-Illusion-of-Global-Gas-Abundance.html" TargetMode="External"/><Relationship Id="rId428"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429" Type="http://schemas.openxmlformats.org/officeDocument/2006/relationships/hyperlink" Target="https://www.azernews.az/analysis/256018.html" TargetMode="External"/><Relationship Id="rId430" Type="http://schemas.openxmlformats.org/officeDocument/2006/relationships/hyperlink" Target="https://www.indexbox.io/blog/gulf-energy-strikes-disrupt-global-lng-supply-raising-prices/" TargetMode="External"/><Relationship Id="rId431" Type="http://schemas.openxmlformats.org/officeDocument/2006/relationships/hyperlink" Target="https://www.unian.ua/world/gergey-guyyash-ataka-na-tureckiy-potik-stane-napadom-na-nato-13322769.html" TargetMode="External"/><Relationship Id="rId432" Type="http://schemas.openxmlformats.org/officeDocument/2006/relationships/hyperlink" Target="https://meziesblog.com/qatarenergy-ceo-warned-authorities-about-risks-of-provoking-iran/" TargetMode="External"/><Relationship Id="rId433" Type="http://schemas.openxmlformats.org/officeDocument/2006/relationships/hyperlink" Target="https://newscats.org/eu-summit-showdown-viktor-orban-faces-off-with-zelenskyy-blocking-ukraine-aid-and-fueling-controversy" TargetMode="External"/><Relationship Id="rId434"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435" Type="http://schemas.openxmlformats.org/officeDocument/2006/relationships/hyperlink" Target="https://www.indiandefensenews.in/2026/03/iranian-attacks-cripple-qatars-largest.html" TargetMode="External"/><Relationship Id="rId436" Type="http://schemas.openxmlformats.org/officeDocument/2006/relationships/hyperlink" Target="https://www.indiandefensenews.in/2026/03/irans-long-range-missiles-target-us-uk.html" TargetMode="External"/><Relationship Id="rId437" Type="http://schemas.openxmlformats.org/officeDocument/2006/relationships/hyperlink" Target="https://www.indiandefensenews.in/2026/03/pm-modi-engaged-in-high-level.html" TargetMode="External"/><Relationship Id="rId438" Type="http://schemas.openxmlformats.org/officeDocument/2006/relationships/hyperlink" Target="https://hotnews.ro/iranul-face-o-concesie-surpriza-unei-tari-care-a-anuntat-ca-e-dispusa-sa-intervina-sa-deblocheze-stramtoarea-ormuz-2199724" TargetMode="External"/><Relationship Id="rId439" Type="http://schemas.openxmlformats.org/officeDocument/2006/relationships/hyperlink" Target="https://plo.vn/mo-south-pars-trai-tim-khi-dot-iran-bi-tan-cong-tac-dong-ra-sao-post900455.html" TargetMode="External"/><Relationship Id="rId440" Type="http://schemas.openxmlformats.org/officeDocument/2006/relationships/hyperlink" Target="https://hindupost.in/world/how-the-iran-war-could-radical-reset-the-global-order/" TargetMode="External"/><Relationship Id="rId441" Type="http://schemas.openxmlformats.org/officeDocument/2006/relationships/hyperlink" Target="https://www.haberler.com/dunya/iran-cumhurbaskani-pezeskiyan-nukleer-silah-arayisinda-degiliz-19675734-haberi/" TargetMode="External"/><Relationship Id="rId442" Type="http://schemas.openxmlformats.org/officeDocument/2006/relationships/hyperlink" Target="https://www.cmjornal.pt/mais-cm/especiais/conflito-no-medio-oriente/detalhe/bloqueio-do-estreito-de-ormuz-limita-transito-de-navios-a-5-face-aos-periodos-de-paz" TargetMode="External"/><Relationship Id="rId443" Type="http://schemas.openxmlformats.org/officeDocument/2006/relationships/hyperlink" Target="https://www.nsenergybusiness.com/news/qatarenergy-estimates-20bn-annual-loss-after-ras-laffan-attack/" TargetMode="External"/><Relationship Id="rId444" Type="http://schemas.openxmlformats.org/officeDocument/2006/relationships/hyperlink" Target="https://www.aljazeera.com/news/2026/3/21/iran-says-it-will-allow-japanese-ships-to-transit-the-strait-of-hormuz" TargetMode="External"/><Relationship Id="rId445" Type="http://schemas.openxmlformats.org/officeDocument/2006/relationships/hyperlink" Target="https://nemiss.news/trump-admin-weighs-lifting-iran-oil-sanctions-with-marines-on-the-way-national-international-news-fri-20mar2026/" TargetMode="External"/><Relationship Id="rId446" Type="http://schemas.openxmlformats.org/officeDocument/2006/relationships/hyperlink" Target="https://www.omanobserver.om/article/1186477/business/energy/the-strait-of-hormuz-was-supposed-to-be-too-big-to-fail" TargetMode="External"/><Relationship Id="rId447" Type="http://schemas.openxmlformats.org/officeDocument/2006/relationships/hyperlink" Target="https://pragativadi.com/iran-escalates-gulf-conflict-with-3000-missiles-deepens-regional-divide-and-threatens-glob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