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2026-03-28 23:15 UTC [QZMV]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null - regime_state: tightening - beliefs_count: 3 - top_risk_flag: indirect_driver_bias (medium) - generated_at: 2026-03-28T23:15:00Z - sentiment_word: Bullish - late_breaking_alerts_count: 0 - kill_switch_markets_count: 0</w:t>
      </w:r>
      <w:r/>
    </w:p>
    <w:p>
      <w:r/>
      <w:r>
        <w:t>Signal Table | market | belief_id | claim | prob | dir | vel | horizon | kill_switch | fragility | |---|---:|---|---:|---|---|---|---:|---:| | lithium | B-LI-001 | Net-news flow around EV adoption and battery manufacturing capacity expansion is currently supportive for lithium futures (demand-led bias). | 62 | up | stable | 24h | false | 55 | | lithium | B-LI-002 | Very recent updates (last ~6 hours) increased bullish pressure for lithium-linked demand narratives, lifting near-term sentiment. | 58 | up | accelerating | 6h | false | 55 | | lithium | B-LI-003 | Two-sided risk is elevated because supply-side developments and policy/regulatory items can rapidly change the balance of sentiment despite broadly positive demand narratives. | 55 | mixed | stable | 24h | false | 55 |</w:t>
      </w:r>
      <w:r/>
    </w:p>
    <w:p>
      <w:r/>
      <w:r>
        <w:t>Data Dump (Machine Use)</w:t>
      </w:r>
      <w:r/>
    </w:p>
    <w:p>
      <w:r/>
      <w:r>
        <w:rPr>
          <w:rFonts w:ascii="Courier" w:hAnsi="Courier"/>
        </w:rPr>
        <w:t>{</w:t>
        <w:br/>
        <w:t xml:space="preserve"> "workflow_6B_CIS_output": {</w:t>
        <w:br/>
        <w:t xml:space="preserve"> "snapshot_id": "6B-lithium-20260328T231500Z",</w:t>
        <w:br/>
        <w:t xml:space="preserve"> "timestamp_utc": "2026-03-28T23:15:00Z",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68,</w:t>
        <w:br/>
        <w:t xml:space="preserve"> "headline_fragility_score_0_100": 55,</w:t>
        <w:br/>
        <w:t xml:space="preserve"> "headline_authority_confirmation_score_0_100": 59,</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"B-LI-001",</w:t>
        <w:br/>
        <w:t xml:space="preserve"> "market": "lithium",</w:t>
        <w:br/>
        <w:t xml:space="preserve"> "claim": "Net-news flow around EV adoption and battery manufacturing capacity expansion is currently supportive for lithium futures (demand-led bias).",</w:t>
        <w:br/>
        <w:t xml:space="preserve"> "probability_pct": 62,</w:t>
        <w:br/>
        <w:t xml:space="preserve"> "direction": "up",</w:t>
        <w:br/>
        <w:t xml:space="preserve"> "velocity": "stable",</w:t>
        <w:br/>
        <w:t xml:space="preserve"> "horizon": "24h",</w:t>
        <w:br/>
        <w:t xml:space="preserve"> "drivers": [</w:t>
        <w:br/>
        <w:t xml:space="preserve"> "ev_demand",</w:t>
        <w:br/>
        <w:t xml:space="preserve"> "battery_supply_chain",</w:t>
        <w:br/>
        <w:t xml:space="preserve"> "refining_capacity",</w:t>
        <w:br/>
        <w:t xml:space="preserve"> "ev_policy_subsidies"</w:t>
        <w:br/>
        <w:t xml:space="preserve"> ],</w:t>
        <w:br/>
        <w:t xml:space="preserve"> "contradicted_by": [</w:t>
        <w:br/>
        <w:t xml:space="preserve"> "Supply-response narrative risk (new/expanded extraction and processing capacity) can cap near-term upside even if demand signals remain positive."</w:t>
        <w:br/>
        <w:t xml:space="preserve"> ],</w:t>
        <w:br/>
        <w:t xml:space="preserve"> "directional_confidence_score_0_100": 70,</w:t>
        <w:br/>
        <w:t xml:space="preserve"> "authority_confirmation_score_0_100": 60,</w:t>
        <w:br/>
        <w:t xml:space="preserve"> "authority_confirmation_band": "medium"</w:t>
        <w:br/>
        <w:t xml:space="preserve"> },</w:t>
        <w:br/>
        <w:t xml:space="preserve"> {</w:t>
        <w:br/>
        <w:t xml:space="preserve"> "belief_id": "B-LI-002",</w:t>
        <w:br/>
        <w:t xml:space="preserve"> "market": "lithium",</w:t>
        <w:br/>
        <w:t xml:space="preserve"> "claim": "Very recent updates (last ~6 hours) increased bullish pressure for lithium-linked demand narratives, lifting near-term sentiment.",</w:t>
        <w:br/>
        <w:t xml:space="preserve"> "probability_pct": 58,</w:t>
        <w:br/>
        <w:t xml:space="preserve"> "direction": "up",</w:t>
        <w:br/>
        <w:t xml:space="preserve"> "velocity": "accelerating",</w:t>
        <w:br/>
        <w:t xml:space="preserve"> "horizon": "6h",</w:t>
        <w:br/>
        <w:t xml:space="preserve"> "drivers": [</w:t>
        <w:br/>
        <w:t xml:space="preserve"> "ev_demand",</w:t>
        <w:br/>
        <w:t xml:space="preserve"> "battery_supply_chain"</w:t>
        <w:br/>
        <w:t xml:space="preserve"> ],</w:t>
        <w:br/>
        <w:t xml:space="preserve"> "contradicted_by": [</w:t>
        <w:br/>
        <w:t xml:space="preserve"> "Indirectness risk: most evidence is thematic (EV/battery ecosystem) rather than direct lithium pricing/spot-tightness signals."</w:t>
        <w:br/>
        <w:t xml:space="preserve"> ],</w:t>
        <w:br/>
        <w:t xml:space="preserve"> "directional_confidence_score_0_100": 66,</w:t>
        <w:br/>
        <w:t xml:space="preserve"> "authority_confirmation_score_0_100": 57,</w:t>
        <w:br/>
        <w:t xml:space="preserve"> "authority_confirmation_band": "medium"</w:t>
        <w:br/>
        <w:t xml:space="preserve"> },</w:t>
        <w:br/>
        <w:t xml:space="preserve"> {</w:t>
        <w:br/>
        <w:t xml:space="preserve"> "belief_id": "B-LI-003",</w:t>
        <w:br/>
        <w:t xml:space="preserve"> "market": "lithium",</w:t>
        <w:br/>
        <w:t xml:space="preserve"> "claim": "Two-sided risk is elevated because supply-side developments and policy/regulatory items can rapidly change the balance of sentiment despite broadly positive demand narratives.",</w:t>
        <w:br/>
        <w:t xml:space="preserve"> "probability_pct": 55,</w:t>
        <w:br/>
        <w:t xml:space="preserve"> "direction": "mixed",</w:t>
        <w:br/>
        <w:t xml:space="preserve"> "velocity": "stable",</w:t>
        <w:br/>
        <w:t xml:space="preserve"> "horizon": "24h",</w:t>
        <w:br/>
        <w:t xml:space="preserve"> "drivers": [</w:t>
        <w:br/>
        <w:t xml:space="preserve"> "lithium_mining_supply",</w:t>
        <w:br/>
        <w:t xml:space="preserve"> "china_policy",</w:t>
        <w:br/>
        <w:t xml:space="preserve"> "ev_policy_subsidies"</w:t>
        <w:br/>
        <w:t xml:space="preserve"> ],</w:t>
        <w:br/>
        <w:t xml:space="preserve"> "contradicted_by": [</w:t>
        <w:br/>
        <w:t xml:space="preserve"> "Current admitted corpus contains little fresh, explicit bearish lithium-price evidence; most downside is scenario-based rather than observed counterevidence."</w:t>
        <w:br/>
        <w:t xml:space="preserve"> ],</w:t>
        <w:br/>
        <w:t xml:space="preserve"> "directional_confidence_score_0_100": 52,</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68,</w:t>
        <w:br/>
        <w:t xml:space="preserve"> "authority_confirmation_score_0_100": 59,</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"B-LI-001",</w:t>
        <w:br/>
        <w:t xml:space="preserve"> "B-LI-002",</w:t>
        <w:br/>
        <w:t xml:space="preserve"> "B-LI-003"</w:t>
        <w:br/>
        <w:t xml:space="preserve"> ],</w:t>
        <w:br/>
        <w:t xml:space="preserve"> "source_tier_counts": {</w:t>
        <w:br/>
        <w:t xml:space="preserve"> "A": 161,</w:t>
        <w:br/>
        <w:t xml:space="preserve"> "B": 10,</w:t>
        <w:br/>
        <w:t xml:space="preserve"> "C": 31,</w:t>
        <w:br/>
        <w:t xml:space="preserve"> "D": 212,</w:t>
        <w:br/>
        <w:t xml:space="preserve"> "U": 0</w:t>
        <w:br/>
        <w:t xml:space="preserve"> },</w:t>
        <w:br/>
        <w:t xml:space="preserve"> "freshness_mix": {</w:t>
        <w:br/>
        <w:t xml:space="preserve"> "fresh_0_6h_item_count": 9,</w:t>
        <w:br/>
        <w:t xml:space="preserve"> "fresh_6_24h_item_count": 0,</w:t>
        <w:br/>
        <w:t xml:space="preserve"> "fresh_24_72h_item_count": 4,</w:t>
        <w:br/>
        <w:t xml:space="preserve"> "stale_over_72h_item_count": 0</w:t>
        <w:br/>
        <w:t xml:space="preserve"> }</w:t>
        <w:br/>
        <w:t xml:space="preserve"> }</w:t>
        <w:br/>
        <w:t xml:space="preserve"> ],</w:t>
        <w:br/>
        <w:t xml:space="preserve"> "risk_flags": [</w:t>
        <w:br/>
        <w:t xml:space="preserve"> {</w:t>
        <w:br/>
        <w:t xml:space="preserve"> "flag": "indirect_driver_bias",</w:t>
        <w:br/>
        <w:t xml:space="preserve"> "severity": "medium",</w:t>
        <w:br/>
        <w:t xml:space="preserve"> "market": "lithium",</w:t>
        <w:br/>
        <w:t xml:space="preserve"> "details": "Most admitted evidence is EV/battery ecosystem demand signalling rather than direct lithium pricing/physical tightness; raises fragility if macro narrative shifts."</w:t>
        <w:br/>
        <w:t xml:space="preserve"> },</w:t>
        <w:br/>
        <w:t xml:space="preserve"> {</w:t>
        <w:br/>
        <w:t xml:space="preserve"> "flag": "stale_context_overhang",</w:t>
        <w:br/>
        <w:t xml:space="preserve"> "severity": "medium",</w:t>
        <w:br/>
        <w:t xml:space="preserve"> "market": "lithium",</w:t>
        <w:br/>
        <w:t xml:space="preserve"> "details": "Several supporting threads are multi-day slow-burn narratives; conviction relies on continued fresh confirmation to avoid fade."</w:t>
        <w:br/>
        <w:t xml:space="preserve"> },</w:t>
        <w:br/>
        <w:t xml:space="preserve"> {</w:t>
        <w:br/>
        <w:t xml:space="preserve"> "flag": "policy_whipsaw_risk",</w:t>
        <w:br/>
        <w:t xml:space="preserve"> "severity": "medium",</w:t>
        <w:br/>
        <w:t xml:space="preserve"> "market": "lithium",</w:t>
        <w:br/>
        <w:t xml:space="preserve"> "details": "Regulatory/policy-linked items (US/EU/Chile/China-linked entities) can introduce rapid sentiment reversals without much warning."</w:t>
        <w:br/>
        <w:t xml:space="preserve"> },</w:t>
        <w:br/>
        <w:t xml:space="preserve"> {</w:t>
        <w:br/>
        <w:t xml:space="preserve"> "flag": "data_sparsity_direct_price_link",</w:t>
        <w:br/>
        <w:t xml:space="preserve"> "severity": "medium",</w:t>
        <w:br/>
        <w:t xml:space="preserve"> "market": "lithium",</w:t>
        <w:br/>
        <w:t xml:space="preserve"> "details": "No explicit counterevidence, but also limited direct lithium futures/spot-market datapoints inside admitted set; medium reversal risk maintained."</w:t>
        <w:br/>
        <w:t xml:space="preserve"> }</w:t>
        <w:br/>
        <w:t xml:space="preserve"> ],</w:t>
        <w:br/>
        <w:t xml:space="preserve"> "candidate_actions": [</w:t>
        <w:br/>
        <w:t xml:space="preserve"> {</w:t>
        <w:br/>
        <w:t xml:space="preserve"> "market": "lithium",</w:t>
        <w:br/>
        <w:t xml:space="preserve"> "confidence": "medium",</w:t>
        <w:br/>
        <w:t xml:space="preserve"> "action": "watch_long_bias",</w:t>
        <w:br/>
        <w:t xml:space="preserve"> "trigger_condition": "Maintain bullish bias while fresh EV/battery capacity expansion signals continue and no fresh, explicit lithium-oversupply/price-weakness evidence appears."</w:t>
        <w:br/>
        <w:t xml:space="preserve"> },</w:t>
        <w:br/>
        <w:t xml:space="preserve"> {</w:t>
        <w:br/>
        <w:t xml:space="preserve"> "market": "lithium",</w:t>
        <w:br/>
        <w:t xml:space="preserve"> "confidence": "medium",</w:t>
        <w:br/>
        <w:t xml:space="preserve"> "action": "reversal_watch",</w:t>
        <w:br/>
        <w:t xml:space="preserve"> "trigger_condition": "Escalate to reversal watch if fresh (&lt;=24h) opposing evidence emerges from multiple independent sources indicating demand slowdown, policy rollback, or rapid supply shock."</w:t>
        <w:br/>
        <w:t xml:space="preserve"> },</w:t>
        <w:br/>
        <w:t xml:space="preserve"> {</w:t>
        <w:br/>
        <w:t xml:space="preserve"> "market": "lithium",</w:t>
        <w:br/>
        <w:t xml:space="preserve"> "confidence": "medium",</w:t>
        <w:br/>
        <w:t xml:space="preserve"> "action": "volatility_watch",</w:t>
        <w:br/>
        <w:t xml:space="preserve"> "trigger_condition": "Remain on volatility watch while supply-expansion and policy items stay active, as they can compress or flip sentiment despite positive demand narratives."</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"2026-03-27T23:00:00Z",</w:t>
        <w:br/>
        <w:t xml:space="preserve"> "bucket_end_utc": "2026-03-28T00:00:00Z",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"2026-03-28T00:00:00Z",</w:t>
        <w:br/>
        <w:t xml:space="preserve"> "bucket_end_utc": "2026-03-28T01:00:00Z",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"2026-03-28T01:00:00Z",</w:t>
        <w:br/>
        <w:t xml:space="preserve"> "bucket_end_utc": "2026-03-28T02:00:00Z",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"2026-03-28T02:00:00Z",</w:t>
        <w:br/>
        <w:t xml:space="preserve"> "bucket_end_utc": "2026-03-28T03:00:00Z",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"2026-03-28T03:00:00Z",</w:t>
        <w:br/>
        <w:t xml:space="preserve"> "bucket_end_utc": "2026-03-28T04:00:00Z",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"2026-03-28T04:00:00Z",</w:t>
        <w:br/>
        <w:t xml:space="preserve"> "bucket_end_utc": "2026-03-28T05:00:00Z",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"2026-03-28T05:00:00Z",</w:t>
        <w:br/>
        <w:t xml:space="preserve"> "bucket_end_utc": "2026-03-28T06:00:00Z",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"2026-03-28T06:00:00Z",</w:t>
        <w:br/>
        <w:t xml:space="preserve"> "bucket_end_utc": "2026-03-28T07:00:00Z",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"2026-03-28T07:00:00Z",</w:t>
        <w:br/>
        <w:t xml:space="preserve"> "bucket_end_utc": "2026-03-28T08:00:00Z",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"2026-03-28T08:00:00Z",</w:t>
        <w:br/>
        <w:t xml:space="preserve"> "bucket_end_utc": "2026-03-28T09:00:00Z",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"2026-03-28T09:00:00Z",</w:t>
        <w:br/>
        <w:t xml:space="preserve"> "bucket_end_utc": "2026-03-28T10:00:00Z",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"2026-03-28T10:00:00Z",</w:t>
        <w:br/>
        <w:t xml:space="preserve"> "bucket_end_utc": "2026-03-28T11:00:00Z",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"2026-03-28T11:00:00Z",</w:t>
        <w:br/>
        <w:t xml:space="preserve"> "bucket_end_utc": "2026-03-28T12:00:00Z",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"2026-03-28T12:00:00Z",</w:t>
        <w:br/>
        <w:t xml:space="preserve"> "bucket_end_utc": "2026-03-28T13:00:00Z",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"2026-03-28T13:00:00Z",</w:t>
        <w:br/>
        <w:t xml:space="preserve"> "bucket_end_utc": "2026-03-28T14:00:00Z",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"2026-03-28T14:00:00Z",</w:t>
        <w:br/>
        <w:t xml:space="preserve"> "bucket_end_utc": "2026-03-28T15:00:00Z",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"2026-03-28T15:00:00Z",</w:t>
        <w:br/>
        <w:t xml:space="preserve"> "bucket_end_utc": "2026-03-28T16:00:00Z",</w:t>
        <w:br/>
        <w:t xml:space="preserve"> "directional_score_signed": 24,</w:t>
        <w:br/>
        <w:t xml:space="preserve"> "bullish_pressure_score": 34,</w:t>
        <w:br/>
        <w:t xml:space="preserve"> "bearish_pressure_score": 10,</w:t>
        <w:br/>
        <w:t xml:space="preserve"> "net_sentiment_score": 24,</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62,</w:t>
        <w:br/>
        <w:t xml:space="preserve"> "dominant_state": "bullish"</w:t>
        <w:br/>
        <w:t xml:space="preserve"> },</w:t>
        <w:br/>
        <w:t xml:space="preserve"> {</w:t>
        <w:br/>
        <w:t xml:space="preserve"> "bucket_start_utc": "2026-03-28T16:00:00Z",</w:t>
        <w:br/>
        <w:t xml:space="preserve"> "bucket_end_utc": "2026-03-28T17:00:00Z",</w:t>
        <w:br/>
        <w:t xml:space="preserve"> "directional_score_signed": 26,</w:t>
        <w:br/>
        <w:t xml:space="preserve"> "bullish_pressure_score": 36,</w:t>
        <w:br/>
        <w:t xml:space="preserve"> "bearish_pressure_score": 10,</w:t>
        <w:br/>
        <w:t xml:space="preserve"> "net_sentiment_score": 26,</w:t>
        <w:br/>
        <w:t xml:space="preserve"> "velocity_score": 2,</w:t>
        <w:br/>
        <w:t xml:space="preserve"> "acceleration_score": 2,</w:t>
        <w:br/>
        <w:t xml:space="preserve"> "contradiction_ratio": 0.18,</w:t>
        <w:br/>
        <w:t xml:space="preserve"> "fresh_evidence_count": 0,</w:t>
        <w:br/>
        <w:t xml:space="preserve"> "stale_evidence_count": 1,</w:t>
        <w:br/>
        <w:t xml:space="preserve"> "conviction_score_0_100": 45,</w:t>
        <w:br/>
        <w:t xml:space="preserve"> "fragility_score_0_100": 60,</w:t>
        <w:br/>
        <w:t xml:space="preserve"> "dominant_state": "bullish"</w:t>
        <w:br/>
        <w:t xml:space="preserve"> },</w:t>
        <w:br/>
        <w:t xml:space="preserve"> {</w:t>
        <w:br/>
        <w:t xml:space="preserve"> "bucket_start_utc": "2026-03-28T17:00:00Z",</w:t>
        <w:br/>
        <w:t xml:space="preserve"> "bucket_end_utc": "2026-03-28T18:00:00Z",</w:t>
        <w:br/>
        <w:t xml:space="preserve"> "directional_score_signed": 35,</w:t>
        <w:br/>
        <w:t xml:space="preserve"> "bullish_pressure_score": 46,</w:t>
        <w:br/>
        <w:t xml:space="preserve"> "bearish_pressure_score": 11,</w:t>
        <w:br/>
        <w:t xml:space="preserve"> "net_sentiment_score": 35,</w:t>
        <w:br/>
        <w:t xml:space="preserve"> "velocity_score": 9,</w:t>
        <w:br/>
        <w:t xml:space="preserve"> "acceleration_score": 7,</w:t>
        <w:br/>
        <w:t xml:space="preserve"> "contradiction_ratio": 0.19,</w:t>
        <w:br/>
        <w:t xml:space="preserve"> "fresh_evidence_count": 3,</w:t>
        <w:br/>
        <w:t xml:space="preserve"> "stale_evidence_count": 1,</w:t>
        <w:br/>
        <w:t xml:space="preserve"> "conviction_score_0_100": 54,</w:t>
        <w:br/>
        <w:t xml:space="preserve"> "fragility_score_0_100": 58,</w:t>
        <w:br/>
        <w:t xml:space="preserve"> "dominant_state": "bullish"</w:t>
        <w:br/>
        <w:t xml:space="preserve"> },</w:t>
        <w:br/>
        <w:t xml:space="preserve"> {</w:t>
        <w:br/>
        <w:t xml:space="preserve"> "bucket_start_utc": "2026-03-28T18:00:00Z",</w:t>
        <w:br/>
        <w:t xml:space="preserve"> "bucket_end_utc": "2026-03-28T19:00:00Z",</w:t>
        <w:br/>
        <w:t xml:space="preserve"> "directional_score_signed": 38,</w:t>
        <w:br/>
        <w:t xml:space="preserve"> "bullish_pressure_score": 49,</w:t>
        <w:br/>
        <w:t xml:space="preserve"> "bearish_pressure_score": 11,</w:t>
        <w:br/>
        <w:t xml:space="preserve"> "net_sentiment_score": 38,</w:t>
        <w:br/>
        <w:t xml:space="preserve"> "velocity_score": 3,</w:t>
        <w:br/>
        <w:t xml:space="preserve"> "acceleration_score": -6,</w:t>
        <w:br/>
        <w:t xml:space="preserve"> "contradiction_ratio": 0.19,</w:t>
        <w:br/>
        <w:t xml:space="preserve"> "fresh_evidence_count": 0,</w:t>
        <w:br/>
        <w:t xml:space="preserve"> "stale_evidence_count": 1,</w:t>
        <w:br/>
        <w:t xml:space="preserve"> "conviction_score_0_100": 56,</w:t>
        <w:br/>
        <w:t xml:space="preserve"> "fragility_score_0_100": 57,</w:t>
        <w:br/>
        <w:t xml:space="preserve"> "dominant_state": "bullish"</w:t>
        <w:br/>
        <w:t xml:space="preserve"> },</w:t>
        <w:br/>
        <w:t xml:space="preserve"> {</w:t>
        <w:br/>
        <w:t xml:space="preserve"> "bucket_start_utc": "2026-03-28T19:00:00Z",</w:t>
        <w:br/>
        <w:t xml:space="preserve"> "bucket_end_utc": "2026-03-28T20:00:00Z",</w:t>
        <w:br/>
        <w:t xml:space="preserve"> "directional_score_signed": 45,</w:t>
        <w:br/>
        <w:t xml:space="preserve"> "bullish_pressure_score": 58,</w:t>
        <w:br/>
        <w:t xml:space="preserve"> "bearish_pressure_score": 13,</w:t>
        <w:br/>
        <w:t xml:space="preserve"> "net_sentiment_score": 45,</w:t>
        <w:br/>
        <w:t xml:space="preserve"> "velocity_score": 7,</w:t>
        <w:br/>
        <w:t xml:space="preserve"> "acceleration_score": 4,</w:t>
        <w:br/>
        <w:t xml:space="preserve"> "contradiction_ratio": 0.2,</w:t>
        <w:br/>
        <w:t xml:space="preserve"> "fresh_evidence_count": 3,</w:t>
        <w:br/>
        <w:t xml:space="preserve"> "stale_evidence_count": 1,</w:t>
        <w:br/>
        <w:t xml:space="preserve"> "conviction_score_0_100": 62,</w:t>
        <w:br/>
        <w:t xml:space="preserve"> "fragility_score_0_100": 55,</w:t>
        <w:br/>
        <w:t xml:space="preserve"> "dominant_state": "bullish"</w:t>
        <w:br/>
        <w:t xml:space="preserve"> },</w:t>
        <w:br/>
        <w:t xml:space="preserve"> {</w:t>
        <w:br/>
        <w:t xml:space="preserve"> "bucket_start_utc": "2026-03-28T20:00:00Z",</w:t>
        <w:br/>
        <w:t xml:space="preserve"> "bucket_end_utc": "2026-03-28T21:00:00Z",</w:t>
        <w:br/>
        <w:t xml:space="preserve"> "directional_score_signed": 52,</w:t>
        <w:br/>
        <w:t xml:space="preserve"> "bullish_pressure_score": 66,</w:t>
        <w:br/>
        <w:t xml:space="preserve"> "bearish_pressure_score": 14,</w:t>
        <w:br/>
        <w:t xml:space="preserve"> "net_sentiment_score": 52,</w:t>
        <w:br/>
        <w:t xml:space="preserve"> "velocity_score": 7,</w:t>
        <w:br/>
        <w:t xml:space="preserve"> "acceleration_score": 0,</w:t>
        <w:br/>
        <w:t xml:space="preserve"> "contradiction_ratio": 0.2,</w:t>
        <w:br/>
        <w:t xml:space="preserve"> "fresh_evidence_count": 2,</w:t>
        <w:br/>
        <w:t xml:space="preserve"> "stale_evidence_count": 1,</w:t>
        <w:br/>
        <w:t xml:space="preserve"> "conviction_score_0_100": 66,</w:t>
        <w:br/>
        <w:t xml:space="preserve"> "fragility_score_0_100": 54,</w:t>
        <w:br/>
        <w:t xml:space="preserve"> "dominant_state": "bullish"</w:t>
        <w:br/>
        <w:t xml:space="preserve"> },</w:t>
        <w:br/>
        <w:t xml:space="preserve"> {</w:t>
        <w:br/>
        <w:t xml:space="preserve"> "bucket_start_utc": "2026-03-28T21:00:00Z",</w:t>
        <w:br/>
        <w:t xml:space="preserve"> "bucket_end_utc": "2026-03-28T22:00:00Z",</w:t>
        <w:br/>
        <w:t xml:space="preserve"> "directional_score_signed": 55,</w:t>
        <w:br/>
        <w:t xml:space="preserve"> "bullish_pressure_score": 69,</w:t>
        <w:br/>
        <w:t xml:space="preserve"> "bearish_pressure_score": 14,</w:t>
        <w:br/>
        <w:t xml:space="preserve"> "net_sentiment_score": 55,</w:t>
        <w:br/>
        <w:t xml:space="preserve"> "velocity_score": 3,</w:t>
        <w:br/>
        <w:t xml:space="preserve"> "acceleration_score": -4,</w:t>
        <w:br/>
        <w:t xml:space="preserve"> "contradiction_ratio": 0.21,</w:t>
        <w:br/>
        <w:t xml:space="preserve"> "fresh_evidence_count": 1,</w:t>
        <w:br/>
        <w:t xml:space="preserve"> "stale_evidence_count": 1,</w:t>
        <w:br/>
        <w:t xml:space="preserve"> "conviction_score_0_100": 68,</w:t>
        <w:br/>
        <w:t xml:space="preserve"> "fragility_score_0_100": 55,</w:t>
        <w:br/>
        <w:t xml:space="preserve"> "dominant_state": "bullish"</w:t>
        <w:br/>
        <w:t xml:space="preserve"> },</w:t>
        <w:br/>
        <w:t xml:space="preserve"> {</w:t>
        <w:br/>
        <w:t xml:space="preserve"> "bucket_start_utc": "2026-03-28T22:00:00Z",</w:t>
        <w:br/>
        <w:t xml:space="preserve"> "bucket_end_utc": "2026-03-28T23:00:00Z",</w:t>
        <w:br/>
        <w:t xml:space="preserve"> "directional_score_signed": 50,</w:t>
        <w:br/>
        <w:t xml:space="preserve"> "bullish_pressure_score": 64,</w:t>
        <w:br/>
        <w:t xml:space="preserve"> "bearish_pressure_score": 14,</w:t>
        <w:br/>
        <w:t xml:space="preserve"> "net_sentiment_score": 50,</w:t>
        <w:br/>
        <w:t xml:space="preserve"> "velocity_score": -5,</w:t>
        <w:br/>
        <w:t xml:space="preserve"> "acceleration_score": -8,</w:t>
        <w:br/>
        <w:t xml:space="preserve"> "contradiction_ratio": 0.21,</w:t>
        <w:br/>
        <w:t xml:space="preserve"> "fresh_evidence_count": 0,</w:t>
        <w:br/>
        <w:t xml:space="preserve"> "stale_evidence_count": 1,</w:t>
        <w:br/>
        <w:t xml:space="preserve"> "conviction_score_0_100": 65,</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31,</w:t>
        <w:br/>
        <w:t xml:space="preserve"> "signal_regime": "strengthening_bullish"</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prior market state provided; state_change computed assuming unknown_prior defaults to neutral_mixed for transition classification.",</w:t>
        <w:br/>
        <w:t xml:space="preserve"> "No per-record trend_physics/trend_state_memory fields available in provided payload; momentum and reversal risk inferred from recency proxies, temporal profiles, and contradiction absence."</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10">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3. </w:t>
      </w:r>
      <w:hyperlink r:id="rId10">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4. </w:t>
      </w:r>
      <w:hyperlink r:id="rId11">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5. </w:t>
      </w:r>
      <w:hyperlink r:id="rId12">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6. </w:t>
      </w:r>
      <w:hyperlink r:id="rId13">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7. </w:t>
      </w:r>
      <w:hyperlink r:id="rId14">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8. </w:t>
      </w:r>
      <w:hyperlink r:id="rId15">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9. </w:t>
      </w:r>
      <w:hyperlink r:id="rId16">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10. </w:t>
      </w:r>
      <w:hyperlink r:id="rId17">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11. </w:t>
      </w:r>
      <w:hyperlink r:id="rId18">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12. </w:t>
      </w:r>
      <w:hyperlink r:id="rId18">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13. </w:t>
      </w:r>
      <w:hyperlink r:id="rId19">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14. </w:t>
      </w:r>
      <w:hyperlink r:id="rId20">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15. </w:t>
      </w:r>
      <w:hyperlink r:id="rId21">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16. </w:t>
      </w:r>
      <w:hyperlink r:id="rId21">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17. </w:t>
      </w:r>
      <w:hyperlink r:id="rId22">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18. </w:t>
      </w:r>
      <w:hyperlink r:id="rId23">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19. </w:t>
      </w:r>
      <w:hyperlink r:id="rId24">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20. </w:t>
      </w:r>
      <w:hyperlink r:id="rId25">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21. </w:t>
      </w:r>
      <w:hyperlink r:id="rId26">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22. </w:t>
      </w:r>
      <w:hyperlink r:id="rId27">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23. </w:t>
      </w:r>
      <w:hyperlink r:id="rId28">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24. </w:t>
      </w:r>
      <w:hyperlink r:id="rId29">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25. </w:t>
      </w:r>
      <w:hyperlink r:id="rId30">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26. </w:t>
      </w:r>
      <w:hyperlink r:id="rId31">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27. </w:t>
      </w:r>
      <w:hyperlink r:id="rId32">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28. </w:t>
      </w:r>
      <w:hyperlink r:id="rId33">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29. </w:t>
      </w:r>
      <w:hyperlink r:id="rId34">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30. </w:t>
      </w:r>
      <w:hyperlink r:id="rId35">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31. </w:t>
      </w:r>
      <w:hyperlink r:id="rId36">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32. </w:t>
      </w:r>
      <w:hyperlink r:id="rId36">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5"/>
        </w:numPr>
        <w:spacing w:line="240" w:lineRule="auto"/>
        <w:ind w:left="720"/>
      </w:pPr>
      <w:r/>
      <w:hyperlink r:id="rId37">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38">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35. </w:t>
      </w:r>
      <w:hyperlink r:id="rId39">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36. </w:t>
      </w:r>
      <w:hyperlink r:id="rId40">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37. </w:t>
      </w:r>
      <w:hyperlink r:id="rId41">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38. </w:t>
      </w:r>
      <w:hyperlink r:id="rId42">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39. </w:t>
      </w:r>
      <w:hyperlink r:id="rId43">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40. </w:t>
      </w:r>
      <w:hyperlink r:id="rId44">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41. </w:t>
      </w:r>
      <w:hyperlink r:id="rId45">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42. </w:t>
      </w:r>
      <w:hyperlink r:id="rId46">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43. </w:t>
      </w:r>
      <w:hyperlink r:id="rId47">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44. </w:t>
      </w:r>
      <w:hyperlink r:id="rId48">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45. </w:t>
      </w:r>
      <w:hyperlink r:id="rId49">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44">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50">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48. </w:t>
      </w:r>
      <w:hyperlink r:id="rId51">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49. </w:t>
      </w:r>
      <w:hyperlink r:id="rId52">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50. </w:t>
      </w:r>
      <w:hyperlink r:id="rId53">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51. </w:t>
      </w:r>
      <w:hyperlink r:id="rId54">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52. </w:t>
      </w:r>
      <w:hyperlink r:id="rId55">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53. </w:t>
      </w:r>
      <w:hyperlink r:id="rId56">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54. </w:t>
      </w:r>
      <w:hyperlink r:id="rId57">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55. </w:t>
      </w:r>
      <w:hyperlink r:id="rId58">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56. </w:t>
      </w:r>
      <w:hyperlink r:id="rId59">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xml:space="preserve">* MG aims to reduce battery-related range anxiety and improve vehicle efficiency in the European market.* 57. </w:t>
      </w:r>
      <w:hyperlink r:id="rId60">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58. </w:t>
      </w:r>
      <w:hyperlink r:id="rId61">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59. </w:t>
      </w:r>
      <w:hyperlink r:id="rId62">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60. </w:t>
      </w:r>
      <w:hyperlink r:id="rId63">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r/>
    </w:p>
    <w:p>
      <w:r/>
      <w:r>
        <w:t xml:space="preserve">61. </w:t>
      </w:r>
      <w:hyperlink r:id="rId64">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62. </w:t>
      </w:r>
      <w:hyperlink r:id="rId65">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63. </w:t>
      </w:r>
      <w:hyperlink r:id="rId66">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64. </w:t>
      </w:r>
      <w:hyperlink r:id="rId67">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65. </w:t>
      </w:r>
      <w:hyperlink r:id="rId68">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66. </w:t>
      </w:r>
      <w:hyperlink r:id="rId69">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67. </w:t>
      </w:r>
      <w:hyperlink r:id="rId70">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68. </w:t>
      </w:r>
      <w:hyperlink r:id="rId71">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69. </w:t>
      </w:r>
      <w:hyperlink r:id="rId72">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70. </w:t>
      </w:r>
      <w:hyperlink r:id="rId73">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71. </w:t>
      </w:r>
      <w:hyperlink r:id="rId74">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72. </w:t>
      </w:r>
      <w:hyperlink r:id="rId75">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73. </w:t>
      </w:r>
      <w:hyperlink r:id="rId76">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74. </w:t>
      </w:r>
      <w:hyperlink r:id="rId77">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75. </w:t>
      </w:r>
      <w:hyperlink r:id="rId78">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76. </w:t>
      </w:r>
      <w:hyperlink r:id="rId79">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77. </w:t>
      </w:r>
      <w:hyperlink r:id="rId74">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78. </w:t>
      </w:r>
      <w:hyperlink r:id="rId80">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79. </w:t>
      </w:r>
      <w:hyperlink r:id="rId81">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80. </w:t>
      </w:r>
      <w:hyperlink r:id="rId82">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81. </w:t>
      </w:r>
      <w:hyperlink r:id="rId83">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82. </w:t>
      </w:r>
      <w:hyperlink r:id="rId84">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83. </w:t>
      </w:r>
      <w:hyperlink r:id="rId85">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84. </w:t>
      </w:r>
      <w:hyperlink r:id="rId75">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85. </w:t>
      </w:r>
      <w:hyperlink r:id="rId86">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r>
        <w:t xml:space="preserve">86. </w:t>
      </w:r>
      <w:hyperlink r:id="rId87">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87. </w:t>
      </w:r>
      <w:hyperlink r:id="rId88">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p>
    <w:p>
      <w:r/>
      <w:r>
        <w:t xml:space="preserve">88. </w:t>
      </w:r>
      <w:hyperlink r:id="rId89">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89. </w:t>
      </w:r>
      <w:hyperlink r:id="rId90">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90. </w:t>
      </w:r>
      <w:hyperlink r:id="rId91">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91. </w:t>
      </w:r>
      <w:hyperlink r:id="rId92">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92. </w:t>
      </w:r>
      <w:hyperlink r:id="rId93">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93. </w:t>
      </w:r>
      <w:hyperlink r:id="rId94">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94. </w:t>
      </w:r>
      <w:hyperlink r:id="rId95">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95. </w:t>
      </w:r>
      <w:hyperlink r:id="rId96">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96. </w:t>
      </w:r>
      <w:hyperlink r:id="rId97">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97. </w:t>
      </w:r>
      <w:hyperlink r:id="rId98">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98. </w:t>
      </w:r>
      <w:hyperlink r:id="rId99">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99. </w:t>
      </w:r>
      <w:hyperlink r:id="rId96">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100. </w:t>
      </w:r>
      <w:hyperlink r:id="rId100">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101. </w:t>
      </w:r>
      <w:hyperlink r:id="rId101">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102. </w:t>
      </w:r>
      <w:hyperlink r:id="rId102">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103. </w:t>
      </w:r>
      <w:hyperlink r:id="rId103">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104. </w:t>
      </w:r>
      <w:hyperlink r:id="rId104">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r/>
    </w:p>
    <w:p>
      <w:r/>
      <w:r>
        <w:t xml:space="preserve">105. </w:t>
      </w:r>
      <w:hyperlink r:id="rId105">
        <w:r>
          <w:rPr>
            <w:color w:val="0000EE"/>
            <w:u w:val="single"/>
          </w:rPr>
          <w:t>https://afma.org.au/52-7m-funding-to-expand-ev-charging-network-across-new-zealand/</w:t>
        </w:r>
      </w:hyperlink>
      <w:r>
        <w:t xml:space="preserve"> - * The New Zealand Government provided $52.7 million in zero-interest loans to ChargeNet and Meridian Energy for EV charging infrastructure expansion. * The funding aims to install 2,574 new charge points nationwide, increasing the network from about 1,800 to 4,550 by 2030. * The investment involves $37.7 million to ChargeNet and $15 million to Meridian Energy, co-investing $60 million for 1,374 DC fast chargers and 1,200 AC chargers. * The rollout targets urban and regional areas, with installations planned in major centres including Auckland, Wellington, and Christchurch. * The funding addresses infrastructure gaps, with the government targeting 10,000 public chargers by 2030, and updates to planning rules to facilitate deployment. 106. </w:t>
      </w:r>
      <w:hyperlink r:id="rId106">
        <w:r>
          <w:rPr>
            <w:color w:val="0000EE"/>
            <w:u w:val="single"/>
          </w:rPr>
          <w:t>https://technplay.com/volkswagen-pourquoi-ce-rappel-de-100-000-vehicules/</w:t>
        </w:r>
      </w:hyperlink>
      <w:r>
        <w:t xml:space="preserve"> - * Volkswagen recalls 100,000 electric vehicles globally due to battery issues.</w:t>
      </w:r>
      <w:r>
        <w:rPr>
          <w:i/>
        </w:rPr>
        <w:t xml:space="preserve"> The recall involves models from the ID series and Cupra Born.</w:t>
      </w:r>
      <w:r>
        <w:t xml:space="preserve"> Affected vehicles include IDs produced between June 2023 and August 2024, and Cupra Born manufactured between February 2022 and April 2024.</w:t>
      </w:r>
      <w:r>
        <w:rPr>
          <w:i/>
        </w:rPr>
        <w:t xml:space="preserve"> The defect may cause reduced autonomy or, in extreme cases, fire risk.</w:t>
      </w:r>
      <w:r>
        <w:t xml:space="preserve"> Volkswagen's corrective strategy involves software updates and possibly replacing battery modules.* The recall, conducted preemptively, aims to maintain safety and consumer trust. 107. </w:t>
      </w:r>
      <w:hyperlink r:id="rId107">
        <w:r>
          <w:rPr>
            <w:color w:val="0000EE"/>
            <w:u w:val="single"/>
          </w:rPr>
          <w:t>https://www.gandul.ro/actualitate/volkswagen-a-anuntat-ca-retrage-mai-multe-masini-electrice-ce-defectiuni-prezinta-20839839</w:t>
        </w:r>
      </w:hyperlink>
      <w:r>
        <w:t xml:space="preserve"> - * Volkswagen announces recall of almost 100,000 electric vehicles globally. * The defect involves battery modules that can lead to fire. * Affected models include ID.3, ID.4, ID.5, ID.7, ID.Buzz, and Cupra Born. * Vehicles manufactured in 2022-2024 are involved; most are from 2023-2024. * Issue to be addressed via software update, owner advisories issued for urgent service visits. 108. </w:t>
      </w:r>
      <w:hyperlink r:id="rId108">
        <w:r>
          <w:rPr>
            <w:color w:val="0000EE"/>
            <w:u w:val="single"/>
          </w:rPr>
          <w:t>https://lithium-news.com/battery-grade-purity-milestone-achievement-transforms-global-lithium-supply-chain-dynamics/</w:t>
        </w:r>
      </w:hyperlink>
      <w:r>
        <w:t xml:space="preserve"> - * Multiple lithium producers achieve &gt;99.5% purity levels, enabling diversified sourcing for battery manufacturers. * Supply chain relationships and offtake agreement structures evolve, with more flexible contract terms. * Investment flows into lithium processing infrastructure intensify, increasing global supply capacity. * North American and European producers gain preferential treatment as regionalisation accelerates. * Technological breakthroughs improve processing economics, fostering more competitive pricing.</w:t>
      </w:r>
      <w:r/>
    </w:p>
    <w:p>
      <w:r/>
      <w:r>
        <w:t xml:space="preserve">109. </w:t>
      </w:r>
      <w:hyperlink r:id="rId109">
        <w:r>
          <w:rPr>
            <w:color w:val="0000EE"/>
            <w:u w:val="single"/>
          </w:rPr>
          <w:t>https://www.gamereactor.fr/tesla-enregistre-la-premiere-hausse-des-immatriculations-dans-lue-depuis-13-mois-2073893/</w:t>
        </w:r>
      </w:hyperlink>
      <w:r>
        <w:t xml:space="preserve"> - * Tesla's vehicle registrations in Europe increased in February 2026, reversing a 13-month decline. * The number of vehicles delivered in Europe rose by 29.1% year-on-year, reaching 13,740 units. * Combined registrations for January and February totalled 20,941, a 16.7% increase compared to the same period in 2025. * The rebound follows a difficult start to the year and a significant drop in January sales. * Data is based on records from InsideEVs, which may not fully reflect final sales figures. 110. </w:t>
      </w:r>
      <w:hyperlink r:id="rId110">
        <w:r>
          <w:rPr>
            <w:color w:val="0000EE"/>
            <w:u w:val="single"/>
          </w:rPr>
          <w:t>https://lithium-news.com/why-lithium-etf-inflows-signal-the-most-important-green-energy-shift-in-years/</w:t>
        </w:r>
      </w:hyperlink>
      <w:r>
        <w:t xml:space="preserve"> - * Institutional investors are heavily investing in lithium-focused ETFs, indicating a significant shift in green energy funding. * The inflows reflect recognition of lithium's vital role in decarbonisation and energy storage demand. * Advances in battery technology, such as lithium iron phosphate and solid-state batteries, boost long-term lithium demand projections. * Diversification of investments across multiple regions and stages of the supply chain aims to mitigate geopolitical risks. * Steady ETF inflows suggest long-term confidence in lithium's market fundamentals despite short-term volatility. * Capital flows support development of new mining, processing, and manufacturing projects, aiding global energy transition efforts. * ETFs allow institutional investors to pursue ESG criteria more easily than direct mining investments. * The phenomenon signifies institutional realisation that energy storage infrastructure is essential for renewable energy integration. 111. </w:t>
      </w:r>
      <w:hyperlink r:id="rId111">
        <w:r>
          <w:rPr>
            <w:color w:val="0000EE"/>
            <w:u w:val="single"/>
          </w:rPr>
          <w:t>https://businessconnectindia.in/future-of-electric-vehicles-in-india/</w:t>
        </w:r>
      </w:hyperlink>
      <w:r>
        <w:t xml:space="preserve"> - * India’s electric vehicle market increased by 16% in 2025 with sales reaching 2.27 million units. * Electric two-wheelers and three-wheelers account for 91% of total EV sales. * The Indian government has launched initiatives such as FAME, PLI scheme, and PM E-Drive to promote EV adoption and supporting infrastructure. * Technology advancements include solid-state batteries, sodium-ion batteries, advanced battery management systems, and software-defined vehicles. * Key challenges involve charging infrastructure gaps, high vehicle costs, and supply and safety issues with batteries. * Strategies for growth focus on expanding infrastructure, battery lifecycle management, renewable energy-based charging, and battery swapping models. * India’s EV adoption is aligning with global trends towards cleaner transportation, driven by rising fuel prices and government incentives. 112. </w:t>
      </w:r>
      <w:hyperlink r:id="rId112">
        <w:r>
          <w:rPr>
            <w:color w:val="0000EE"/>
            <w:u w:val="single"/>
          </w:rPr>
          <w:t>https://www.energytrend.com/news/20260325-51143.html</w:t>
        </w:r>
      </w:hyperlink>
      <w:r>
        <w:t xml:space="preserve"> - * Zijin Mining's 25,000-ton lithium carbonate project in Fujian enters commissioning trial production, aimed at supplying internal lithium iron phosphate cathode material production. * Youngy Co., Ltd. plans to build a 50,000-ton high-performance lithium-ion battery anode material project in Lanzhou New Area. * Welion New Energy's solid-state battery project in Guangdong is signed with an investment of 2 billion yuan. * CATL's subsidiary in Chengdu begins construction of phase II of a project expected to add an annual output value of 5 billion yuan. * Xinjiang Jinlin Huike Energy signs a 3GWh lithium-ion battery project; Inx Energy's solid-state battery project in Zhongshan announces environmental impact assessment. 113. </w:t>
      </w:r>
      <w:hyperlink r:id="rId113">
        <w:r>
          <w:rPr>
            <w:color w:val="0000EE"/>
            <w:u w:val="single"/>
          </w:rPr>
          <w:t>https://cnevpost.com/2026/03/25/baic-details-sodium-battery-450-km-range/</w:t>
        </w:r>
      </w:hyperlink>
      <w:r>
        <w:t xml:space="preserve"> - • BAIC announced that its sodium-ion battery offers a 450-kilometre range and supports 4C fast charging with an 11-minute cycle. • The battery can operate in temperatures from -40°C to 60°C, maintaining 92% power at -20°C. • The technology uses biomass hard carbon, reducing costs by about 15% compared to lithium iron phosphate batteries. • BAIC's Aurora platform covers lithium, solid-state, and sodium-ion batteries. • Other Chinese companies like CATL and BYD are also advancing sodium battery production. 114. </w:t>
      </w:r>
      <w:hyperlink r:id="rId114">
        <w:r>
          <w:rPr>
            <w:color w:val="0000EE"/>
            <w:u w:val="single"/>
          </w:rPr>
          <w:t>https://www.automuse.co.nz/news/byd-nz-accelerates-its-imports-amid-fuel-crisis</w:t>
        </w:r>
      </w:hyperlink>
      <w:r>
        <w:t xml:space="preserve"> - • BYD NZ increases vehicle imports due to fuel price surge and supply uncertainty. • Warren Willmot negotiated with Chinese headquarters for prioritised NZ supply. • Shipments of BEVs and PHEVs begin from May. • BYD aims to provide an alternative to petrol and diesel amid market constraints. 115. </w:t>
      </w:r>
      <w:hyperlink r:id="rId115">
        <w:r>
          <w:rPr>
            <w:color w:val="0000EE"/>
            <w:u w:val="single"/>
          </w:rPr>
          <w:t>https://www.mercomindia.com/project-finance-brief-arevon-secures-920-million-for-battery-project</w:t>
        </w:r>
      </w:hyperlink>
      <w:r>
        <w:t xml:space="preserve"> - * Arevon Energy closed a $920 million financing package for its 300 MW/1,200 MWh battery project in Poway, California. * rPlus Energies secured over $650 million for its Blacks Creek Energy Center in Idaho, supporting energy supply to Meta’s data centre. * ArtIn Energy announced a $255 million investment from Agila Investments for its portfolio of solar, battery storage, and green fuel projects in the US. * HD Renewable Energy secured JPY 5.4 billion (~$34 million) for a battery storage project in Hokkaido, Japan. * The developments involve major renewable energy, battery storage, and infrastructure investments. 116. </w:t>
      </w:r>
      <w:hyperlink r:id="rId116">
        <w:r>
          <w:rPr>
            <w:color w:val="0000EE"/>
            <w:u w:val="single"/>
          </w:rPr>
          <w:t>https://legal-planet.org/2026/03/24/why-do-governments-around-the-world-use-supply-side-regulations-to-boost-clean-transport/</w:t>
        </w:r>
      </w:hyperlink>
      <w:r>
        <w:t xml:space="preserve"> - * Governments worldwide are adopting supply-side vehicle regulations, such as fuel economy and emission standards, to meet air quality and greenhouse gas targets.</w:t>
      </w:r>
      <w:r>
        <w:rPr>
          <w:i/>
        </w:rPr>
        <w:t xml:space="preserve"> * The UC Berkeley report discusses effectiveness of these policies, especially in heavy-duty trucks.</w:t>
      </w:r>
      <w:r>
        <w:t xml:space="preserve"> * Supply-side regulations ensure investment in clean technologies, create market certainty, and support infrastructure development.</w:t>
      </w:r>
      <w:r>
        <w:rPr>
          <w:i/>
        </w:rPr>
        <w:t xml:space="preserve"> * California and Chile examples demonstrate the role of coalitions in advancing zero-emission vehicle policies.</w:t>
      </w:r>
      <w:r>
        <w:t xml:space="preserve"> * These policies promote energy security, reduce fossil fuel dependency, and support local industry and jobs.</w:t>
      </w:r>
      <w:r>
        <w:rPr>
          <w:i/>
        </w:rPr>
        <w:t xml:space="preserve">117. </w:t>
      </w:r>
      <w:hyperlink r:id="rId117">
        <w:r>
          <w:rPr>
            <w:color w:val="0000EE"/>
            <w:u w:val="single"/>
          </w:rPr>
          <w:t>https://blogdocemagia.blogspot.com/2026/03/ev-envy.html</w:t>
        </w:r>
      </w:hyperlink>
      <w:r>
        <w:rPr>
          <w:i/>
        </w:rPr>
        <w:t xml:space="preserve"> - * The article discusses the impact of geopolitical tensions and fuel prices on EV adoption. * It mentions the US government's removal of federal tax subsidies for EVs last year. * It notes Europe’s continued support for EV incentives through national subsidies. * The timing relates to ongoing geopolitical conflicts and fuel market responses. 118. </w:t>
      </w:r>
      <w:hyperlink r:id="rId118">
        <w:r>
          <w:rPr>
            <w:color w:val="0000EE"/>
            <w:u w:val="single"/>
          </w:rPr>
          <w:t>https://allindiaev.com/vinfast-india-csb-bank-join-hands-to-bring-ev-financing/</w:t>
        </w:r>
      </w:hyperlink>
      <w:r>
        <w:rPr>
          <w:i/>
        </w:rPr>
        <w:t xml:space="preserve"> - * VinFast Auto India signed an MoU with CSB Bank to offer EV financing solutions, including up to 100% on-road funding, in India. * The partnership supports retail auto loans, inventory financing, and dealer network expansion. * CSB Bank’s 855 branches will assist in approvals, disbursements, and on-ground support. * VinFast aims to scale sales of its VF 6 and VF 7 electric SUVs, supported by dealership and assembly plant expansion. * The financing initiative is designed to improve affordability, dealer liquidity, and market ecosystem readiness in India’s EV sector. 119. </w:t>
      </w:r>
      <w:hyperlink r:id="rId119">
        <w:r>
          <w:rPr>
            <w:color w:val="0000EE"/>
            <w:u w:val="single"/>
          </w:rPr>
          <w:t>https://www.indianweb2.com/2026/03/pm-e-drive-scheme-brings-10900-crore.html</w:t>
        </w:r>
      </w:hyperlink>
      <w:r>
        <w:rPr>
          <w:i/>
        </w:rPr>
        <w:t xml:space="preserve"> - * The scheme allocates ₹10,900 crore for EV adoption, extending till 2028. * Allocations include subsidies for two- and three-wheelers, e-buses, charging infrastructure, and testing facilities. * Launched on 29 September 2024, managed by the Ministry of Heavy Industries. * Funding focus shifts from smaller EVs to buses and infra after March 2026. * As of February 2025, ₹423.23 crore has been spent, with a focus on promoting EV adoption in Gurugram and NCR. 120. </w:t>
      </w:r>
      <w:hyperlink r:id="rId120">
        <w:r>
          <w:rPr>
            <w:color w:val="0000EE"/>
            <w:u w:val="single"/>
          </w:rPr>
          <w:t>https://keyt.com/news/money-and-business/cnn-business-consumer/2026/03/24/the-worst-oil-crisis-in-history-comes-at-a-good-time-for-chinas-troubled-ev-giants/</w:t>
        </w:r>
      </w:hyperlink>
      <w:r>
        <w:rPr>
          <w:i/>
        </w:rPr>
        <w:t xml:space="preserve"> - * Oil shock and surging fuel prices strengthen electric vehicle adoption globally, especially benefiting China's EV industry. * The Russia-Ukraine conflict has increased oil prices, primarily impacting Asia's Middle East oil imports. * China's EV market, already large, could expand further into Asian markets due to fuel prices and technological advantages. * China's renewable energy investments may help reduce oil dependence and support emission reduction goals. * Chinese EV brands face a competitive domestic market with overcapacity, requiring foreign markets for growth. * Rising oil prices could accelerate China's peak emissions target by 2030 and carbon neutrality by 2060. 121. </w:t>
      </w:r>
      <w:hyperlink r:id="rId121">
        <w:r>
          <w:rPr>
            <w:color w:val="0000EE"/>
            <w:u w:val="single"/>
          </w:rPr>
          <w:t>https://www.evworld.com/article.php?id=640&amp;slug=beyond-the-paywall-the-quiet-power-behind-the-worlds-ev-battery-empire</w:t>
        </w:r>
      </w:hyperlink>
      <w:r>
        <w:rPr>
          <w:i/>
        </w:rPr>
        <w:t xml:space="preserve"> - * Robin Zeng, founder and chairman of CATL, is a key figure in the global EV supply chain. * CATL is the world's largest EV-battery manufacturer, specialising in lithium-iron-phosphate (LFP) batteries. * The company’s growth is linked to China’s strategic investments in battery materials and production. * Western automakers like Tesla, Ford, GM, BMW, and Volkswagen rely on CATL’s batteries or licensing agreements. * U.S. restrictions on Chinese battery factories impact the global supply chain and geopolitical landscape. 122. </w:t>
      </w:r>
      <w:hyperlink r:id="rId122">
        <w:r>
          <w:rPr>
            <w:color w:val="0000EE"/>
            <w:u w:val="single"/>
          </w:rPr>
          <w:t>https://evmagz.com/volkswagen-recalls-meb-based-evs-over-battery-module-defect/</w:t>
        </w:r>
      </w:hyperlink>
      <w:r>
        <w:rPr>
          <w:i/>
        </w:rPr>
        <w:t xml:space="preserve"> - * Volkswagen Group recalls 74,579 EVs built on MEB platform due to battery defect risks, affecting models including ID.3, ID.4, ID.5, ID.Buzz, and ID.Buzz Cargo, plus 19,452 Cupra Born units. * Vehicles were manufactured between February 7, 2022, and August 23, 2024, at Volkswagen’s Zwickau and Hanover plants. * Affected vehicles may have battery modules with potential for reduced range and fire risk; no incidents reported. * Recall involves software updates, inspections, and component replacements; the cause remains undisclosed. * The recall underscores production inconsistencies and impacts specific model windows, with different recall codes and references. 123. </w:t>
      </w:r>
      <w:hyperlink r:id="rId123">
        <w:r>
          <w:rPr>
            <w:color w:val="0000EE"/>
            <w:u w:val="single"/>
          </w:rPr>
          <w:t>https://lithium-news.com/why-supply-deficit-warning-could-revolutionise-the-lithium-industry/</w:t>
        </w:r>
      </w:hyperlink>
      <w:r>
        <w:rPr>
          <w:i/>
        </w:rPr>
        <w:t xml:space="preserve"> - * Supply deficit warnings expose lithium supply network fragility, affecting markets and energy initiatives. * Major automotive manufacturers like Tesla, Ford, and GM respond with supply strategy revisions. * Mining companies accelerate capacity expansion and innovate extraction techniques. * Financial markets react to deficit signals, affecting lithium stocks and battery sector valuations. * Countries with lithium resources, such as Australia, Chile, and Argentina, seek strategic partnerships. * Increased investment in alternative battery technologies and recycling driven by shortage alerts. * Market timing and inventory strategies are adjusted based on projected shortages. * Venture capital funds startups addressing supply gaps in extraction and recycling. * Automotive and technology firms collaborate to secure lithium supplies and research alternatives. * Supply deficit warnings are transforming industry approaches and market dynamics beyond traditional supply-demand models. 124. </w:t>
      </w:r>
      <w:hyperlink r:id="rId124">
        <w:r>
          <w:rPr>
            <w:color w:val="0000EE"/>
            <w:u w:val="single"/>
          </w:rPr>
          <w:t>https://www.americanbankingnews.com/2026/03/24/electric-vehicle-stocks-worth-watching-march-21st.html</w:t>
        </w:r>
      </w:hyperlink>
      <w:r>
        <w:rPr>
          <w:i/>
        </w:rPr>
        <w:t xml:space="preserve"> - * Tesla designs, manufactures, leases, and sells electric vehicles and energy systems in the US, China, and internationally. * Rivian develops and sells electric consumer vehicles including pickup trucks and SUVs. * BorgWarner supplies solutions for combustion, hybrid, and electric vehicles globally. * Stocks are of interest due to industry growth, with risks noted in high capital costs, supply chains, and regulation. * No specific timing or location outside of general operational regions is provided. 125. </w:t>
      </w:r>
      <w:hyperlink r:id="rId125">
        <w:r>
          <w:rPr>
            <w:color w:val="0000EE"/>
            <w:u w:val="single"/>
          </w:rPr>
          <w:t>https://moderndiplomacy.eu/2026/03/25/zimbabwes-lithium-export-ban-chinas-battery-supply-chain-in-an-era-of-resource-nationalism/</w:t>
        </w:r>
      </w:hyperlink>
      <w:r>
        <w:rPr>
          <w:i/>
        </w:rPr>
        <w:t xml:space="preserve"> - * Zimbabwe implemented a lithium export ban in late February, aiming to increase domestic processing and move up the value chain. * The policy aligns with regional trends where resource-rich countries restrict raw mineral exports. * China, dependent on imported lithium, faces supply chain risks despite its significant refining capacity. * Chinese companies are responding by investing in local processing infrastructure and diversifying supply sources. * The event signals a shift towards resource nationalism and changing economic relationships in Africa and beyond. 126. </w:t>
      </w:r>
      <w:hyperlink r:id="rId126">
        <w:r>
          <w:rPr>
            <w:color w:val="0000EE"/>
            <w:u w:val="single"/>
          </w:rPr>
          <w:t>https://greenlivingguy.com/2026/03/two-million-volkswagen-ev-delivered-celebrating-success/</w:t>
        </w:r>
      </w:hyperlink>
      <w:r>
        <w:rPr>
          <w:i/>
        </w:rPr>
        <w:t xml:space="preserve"> - * Volkswagen delivered its two-millionth all-electric vehicle on 27 February 2026 in Dresden. * The milestone car was a white ID.3, handed over to Kirsten Vormbrock. * The ID.4 is the best-selling model with over 901,000 global deliveries. * Volkswagen took 12 years to sell its first million EVs, but only 10 months to sell the second million. * The company plans to launch four new EV models in 2026, including the ID. Polo and ID. Cross, targeting affordability and small car markets. * The global EV adoption is accelerating, with significant growth in Europe and growing presence in the US. * Industry competitors are tracking Volkswagen’s progress, with the shift towards electric vehicles becoming more apparent. 127. </w:t>
      </w:r>
      <w:hyperlink r:id="rId127">
        <w:r>
          <w:rPr>
            <w:color w:val="0000EE"/>
            <w:u w:val="single"/>
          </w:rPr>
          <w:t>https://keyt.com/news/money-and-business/2026/03/24/gas-prices-spike-interest-in-electric-vehicles/</w:t>
        </w:r>
      </w:hyperlink>
      <w:r>
        <w:rPr>
          <w:i/>
        </w:rPr>
        <w:t xml:space="preserve"> - • Fuel price increases lead to a 20% rise in online searches for electric cars. • Consumers cite convenience and cost savings as reasons for switching from gas-powered vehicles. • Interest in electric and hybrid vehicles continues despite phased-out incentives and relaxed fuel regulations. • Cities and private owners are investing in new charging infrastructure, with construction underway in Santa Barbara. • EV sales accounted for 7.8% of total vehicle sales last year, with potential for growth amid rising fuel prices. 128. </w:t>
      </w:r>
      <w:hyperlink r:id="rId128">
        <w:r>
          <w:rPr>
            <w:color w:val="0000EE"/>
            <w:u w:val="single"/>
          </w:rPr>
          <w:t>https://afma.org.au/vinfasts-free-ev-charging-program-extended-for-three-more-years/</w:t>
        </w:r>
      </w:hyperlink>
      <w:r>
        <w:rPr>
          <w:i/>
        </w:rPr>
        <w:t xml:space="preserve"> - * VinFast extends free EV charging in the Philippines, India, and Indonesia until 2029. * The programme is available for VinFast-branded passenger and commercial vehicles. * VinFast aims to accelerate EV adoption and reduce operating costs. * Additional incentives include battery subscriptions, residual value guarantees, and finance schemes. * Incentives under 'Trade Gas for Electric' and 'GreenForAll' programmes offer discounts to consumers and ride-hailing users. 129. </w:t>
      </w:r>
      <w:hyperlink r:id="rId129">
        <w:r>
          <w:rPr>
            <w:color w:val="0000EE"/>
            <w:u w:val="single"/>
          </w:rPr>
          <w:t>https://www.myjoyonline.com/mining-investors-raise-concern-over-delay-in-ghanas-lithium-lease-ratification/</w:t>
        </w:r>
      </w:hyperlink>
      <w:r>
        <w:rPr>
          <w:i/>
        </w:rPr>
        <w:t xml:space="preserve"> - * Mining investors, notably Atlantic Lithium shareholders, express concern over the delay in ratifying Ghana's lithium mining lease at Ewoyaa Lithium Project. * The lease, initially signed in October 2023, was not ratified due to political gridlock. * A revised lease was signed in 2025, with a reduced royalty rate of 5%, later adjusted to a sliding scale up to 12% based on lithium prices. * The lease is under review by Ghana’s parliament, with little movement after numerous sittings. * Investors are losing confidence, citing delays and lack of transparency affecting Ghana’s mining sector reputation. 130. </w:t>
      </w:r>
      <w:hyperlink r:id="rId130">
        <w:r>
          <w:rPr>
            <w:color w:val="0000EE"/>
            <w:u w:val="single"/>
          </w:rPr>
          <w:t>https://carbuzz.com/mg-semi-solid-state-battery/</w:t>
        </w:r>
      </w:hyperlink>
      <w:r>
        <w:rPr>
          <w:i/>
        </w:rPr>
        <w:t xml:space="preserve"> - * MG, a Chinese-owned brand with British heritage, plans to mass-produce a semi-solid-state battery called SolidCore.</w:t>
      </w:r>
      <w:r>
        <w:t xml:space="preserve"> It will be used in the MG4 electric vehicle, with sales starting before the end of 2023 in Europe.</w:t>
      </w:r>
      <w:r>
        <w:rPr>
          <w:i/>
        </w:rPr>
        <w:t xml:space="preserve"> The battery promises faster charging, longer range, and better performance in extreme temperatures.</w:t>
      </w:r>
      <w:r>
        <w:t xml:space="preserve"> MG aims to achieve over 600 miles of range with next-generation batteries.</w:t>
      </w:r>
      <w:r>
        <w:rPr>
          <w:i/>
        </w:rPr>
        <w:t xml:space="preserve"> The new battery is in mass production and will be adopted across MG's lineup globally, excluding the US.</w:t>
      </w:r>
      <w:r>
        <w:t xml:space="preserve"> MG is exploring future battery developments exceeding 400 Wh/kg, double the energy density of Tesla Model 3.* MG's battery technology reduces thermal runaway risks and improves durability, with no thermal runaway observed in tests. 131. </w:t>
      </w:r>
      <w:hyperlink r:id="rId131">
        <w:r>
          <w:rPr>
            <w:color w:val="0000EE"/>
            <w:u w:val="single"/>
          </w:rPr>
          <w:t>https://lithium-news.com/revolutionary-brine-processing-technology-delivers-40-efficiency-gains-as-lithium-demand-soars/</w:t>
        </w:r>
      </w:hyperlink>
      <w:r>
        <w:t xml:space="preserve"> - • Breakthroughs in membrane technology and selective ion recovery improve brine extraction efficiency by up to 40%. • Major lithium producers report significant recovery rate improvements, reducing costs and expanding resource viability. • New processing technologies enable economic extraction from lower-grade brines and make previously overlooked deposits attractive. • Industry investment in processing infrastructure exceeds $3.2 billion, with geographies including Argentina and Chile attracting development. • Environmental benefits include 50-70% reductions in water consumption, aiding permitting and social licence. 132. </w:t>
      </w:r>
      <w:hyperlink r:id="rId132">
        <w:r>
          <w:rPr>
            <w:color w:val="0000EE"/>
            <w:u w:val="single"/>
          </w:rPr>
          <w:t>https://lithium-news.com/why-the-recycled-lithium-market-is-becoming-the-secret-weapon-behind-electric-vehicle-growth/</w:t>
        </w:r>
      </w:hyperlink>
      <w:r>
        <w:t xml:space="preserve"> - * The recycled lithium market addresses sustainability, supply security, and cost issues in EV production. * Major automakers like Tesla, GM, and BMW include recycled lithium in manufacturing. * Recycled lithium reduces production costs by up to 40% and minimises environmental impact. * Supply chain risks are mitigated through localisation near manufacturing centres, reducing geopolitical vulnerabilities. * The technology now recovers over 95% of lithium from spent batteries, with companies like Li-Cycle and Redwood Materials leading. * Industry forecasts suggest recycled lithium will meet 25% of global demand within five years, valued over $8 billion annually. * Regulatory frameworks in the EU and other regions are mandating recycled content, driving market growth. * Consumer demand for sustainable practices benefits manufacturers using recycled lithium. * Investment in recycling infrastructure is accelerating, supported by venture capital, government grants, and partnerships. * The market signifies a shift towards sustainable, resource-efficient EV manufacturing practices. 133. </w:t>
      </w:r>
      <w:hyperlink r:id="rId133">
        <w:r>
          <w:rPr>
            <w:color w:val="0000EE"/>
            <w:u w:val="single"/>
          </w:rPr>
          <w:t>https://lithium-news.com/why-direct-lithium-extraction-is-the-lithium-story-investors-are-watching/</w:t>
        </w:r>
      </w:hyperlink>
      <w:r>
        <w:t xml:space="preserve"> - * The lithium market is undergoing a technological shift towards direct lithium extraction. * This method uses advanced filtration to harvest lithium from brines in hours or days, reducing environmental impact. * It addresses challenges of traditional evaporation methods, such as high water consumption and weather dependence. * Demand for lithium is projected to increase by over 300% within the next decade due to electric vehicles and renewable energy storage. * Early adopters report lithium recovery rates exceeding 90%, improving economic viability. * The technology offers environmental benefits, including lower water use and fewer chemical byproducts. * Financial advantages include reduced capital costs and faster project deployment, with operations possible in 12-18 months. * Companies are forming partnerships and attracting investment to develop direct extraction solutions. * Governments are providing incentives for sustainable lithium production, supporting technology adoption. * The convergence of technological, environmental, and market factors positions direct lithium extraction as the future standard in lithium production. 134. </w:t>
      </w:r>
      <w:hyperlink r:id="rId134">
        <w:r>
          <w:rPr>
            <w:color w:val="0000EE"/>
            <w:u w:val="single"/>
          </w:rPr>
          <w:t>https://lithium-news.com/how-hard-rock-mining-expansion-is-reshaping-global-lithium-production-2/</w:t>
        </w:r>
      </w:hyperlink>
      <w:r>
        <w:t xml:space="preserve"> - * Global lithium landscape shifts towards spodumene-based hard rock mining, overtaking brine extraction. * Australia’s Western Australia region, especially Pilbara, now produces over 60% of the world's lithium, with operations like Greenbushes and new projects like Kathleen Valley. * North American projects in Quebec, Ontario, Nevada, and Brazil aim to establish regional lithium supply chains. * Technological advancements enable direct processing of spodumene concentrate, reducing reliance on Chinese facilities. * Over $15 billion has been invested in hard rock lithium projects in the past two years by private and strategic investors. * Environmental benefits of modern hard rock mining include less water use and improved waste management. * Increased processing close to mines reduces transportation costs and promotes supply chain integration. * Major companies like Albemarle, SQM, and Ganfeng are shifting capital towards hard rock projects to capitalise on stabilised prices. * Traditional brine producers are adopting new extraction technologies to stay competitive. * Hard rock mining represents a major structural shift in lithium production, responding to demand and strategic considerations. 135. </w:t>
      </w:r>
      <w:hyperlink r:id="rId135">
        <w:r>
          <w:rPr>
            <w:color w:val="0000EE"/>
            <w:u w:val="single"/>
          </w:rPr>
          <w:t>https://skillings.net/critical-minerals-processing-does-500m-plan-to-challenge-chinas-dominance/</w:t>
        </w:r>
      </w:hyperlink>
      <w:r>
        <w:t xml:space="preserve"> - * The US Department of Energy (DOE) announced a $500 million initiative on March 13, 2026, targeting domestic critical minerals processing and battery materials manufacturing. * The programme focuses on processing and recycling lithium, graphite, nickel, copper, and aluminium to reduce reliance on Chinese supply chains. * The initiative aims to fund demonstration and commercial-scale facilities, with award sizes from $50 million to $200 million, targeting projects to be scalable within 24 to 48 months. * Projects must avoid sourcing materials from "foreign entities of concern" such as China and Russia. * The focus areas include primary processing, recycling, and component manufacturing of battery materials. * The initiative responds to the strategic need for a domestic supply chain amid global market competition and geopolitical tensions. 136. </w:t>
      </w:r>
      <w:hyperlink r:id="rId136">
        <w:r>
          <w:rPr>
            <w:color w:val="0000EE"/>
            <w:u w:val="single"/>
          </w:rPr>
          <w:t>https://www.autocar.co.uk/car-news/new-cars/new-mg-hybrids-get-e-turbos-and-noise-cancelling-motors</w:t>
        </w:r>
      </w:hyperlink>
      <w:r>
        <w:t xml:space="preserve"> - * Next-generation MG hybrids will include electric turbochargers and a vibration-eliminating motor, developed at MG's Frankfurt engineering centre. * The Hybrid+ system may be offered in the MG S9 PHEV. * MG plans to introduce the world's first mass-produced semi-solid-state battery in the MG 4 EV, arriving on European roads this year. * Electric turbocharging aims to enhance efficiency and responsiveness, reducing turbo lag. * The system uses sensors and an electric motor to counteract engine vibrations, improving comfort and energy efficiency. * The semi-solid-state battery, with 95% solid electrolyte, is expected to increase energy density, range, charging speed, and temperature performance. 137. </w:t>
      </w:r>
      <w:hyperlink r:id="rId137">
        <w:r>
          <w:rPr>
            <w:color w:val="0000EE"/>
            <w:u w:val="single"/>
          </w:rPr>
          <w:t>https://www.thescxchange.com/tech-infrastructure/technology/addressing-lithium-supply-risks-for-u-s-battery-resilience</w:t>
        </w:r>
      </w:hyperlink>
      <w:r>
        <w:t xml:space="preserve"> - * The U.S. relies heavily on foreign sources for lithium used in batteries, posing energy security risks. * Global lithium production is concentrated in China, Australia, Chile, and Argentina. * The demand for lithium is projected to grow fivefold by 2040. * Building a domestic lithium supply chain includes expanding mining, refining, and battery manufacturing. * Lessons from lead batteries, including recycling systems, provide a model for a circular lithium economy. * The U.S. should focus on developing recycling infrastructure, vertical integration, and policy incentives to ensure supply resilience. 138. </w:t>
      </w:r>
      <w:hyperlink r:id="rId138">
        <w:r>
          <w:rPr>
            <w:color w:val="0000EE"/>
            <w:u w:val="single"/>
          </w:rPr>
          <w:t>https://tradebrains.in/tata-motors-and-other-stocks-likely-to-benefit-from-pm-ebus-sewa-scheme-to-deploy-10000-ev-buses/</w:t>
        </w:r>
      </w:hyperlink>
      <w:r>
        <w:t xml:space="preserve"> - * The Indian government is launching the PM-eBus Sewa scheme to promote electric buses in tier-2 and tier-3 cities, with an initial target of 10,000 buses by 2027. * Agreements for 6,500 buses have been signed as of early 2026, with 225 already delivered. * A second phase will expand deployment to an additional 35,000 buses after 2027. * The scheme operates on a PPP model, with measures for financial stability and inclusion of smaller towns. * Companies like JBM Auto, Tata Motors, Olectra Greentech, Ashok Leyland, Amara Raja, and Sona BLW will benefit from increased government orders and infrastructure expansion. 139. </w:t>
      </w:r>
      <w:hyperlink r:id="rId139">
        <w:r>
          <w:rPr>
            <w:color w:val="0000EE"/>
            <w:u w:val="single"/>
          </w:rPr>
          <w:t>https://www.mining.com/web/zijins-congo-lithium-mine-set-to-be-among-worlds-biggest/</w:t>
        </w:r>
      </w:hyperlink>
      <w:r>
        <w:t xml:space="preserve"> - * Zijin Mining Group plans to open the Manono lithium project in Congo this year. * The mine aims to produce 130,000 tons of lithium carbonate equivalent annually, reaching full capacity in 2028. * The project will produce approximately 850,000 to 875,000 tons of lithium concentrate per year. * The mine is costing $1.4 billion to build, with a new smelter to process part of the output. * Zijin owns almost 55% of the project, with additional interests in other Congo mines. * The project faces legal disputes, with AVZ Minerals claiming rights to the area. * The project is significant for global lithium supply and the electric vehicle industry. 140. </w:t>
      </w:r>
      <w:hyperlink r:id="rId140">
        <w:r>
          <w:rPr>
            <w:color w:val="0000EE"/>
            <w:u w:val="single"/>
          </w:rPr>
          <w:t>https://www.prnewswire.com/news-releases/licap-technologies-named-no-7-most-innovative-company-in-automotive-on-fast-companys-2026-list-302722852.html</w:t>
        </w:r>
      </w:hyperlink>
      <w:r>
        <w:t xml:space="preserve"> - * LiCAP Technologies, a leader in clean tech for battery electrode manufacturing, ranked No. 7 in the automotive category on Fast Company's list of Most Innovative Companies 2026. * The company develops solvent-free, dry electrode technology (ADE®) for batteries and ultracapacitors. * LiCAP has advanced its ADE® technology over the past 18 months, expanding commercial capabilities and refining manufacturing for energy storage. * The company collaborates with Nissan to develop next-generation solid-state batteries and is expanding its Sacramento facility to boost domestic production. * The recognition highlights the importance of next-generation, sustainable battery manufacturing and electrification progress. 141. </w:t>
      </w:r>
      <w:hyperlink r:id="rId141">
        <w:r>
          <w:rPr>
            <w:color w:val="0000EE"/>
            <w:u w:val="single"/>
          </w:rPr>
          <w:t>https://www.globenewswire.com/news-release/2026/03/24/3261359/0/en/UNIGRID-Sodium-Ion-Technology-Redefines-Energy-Storage-Bankability-with-25-Year-Expected-Lifespan.html</w:t>
        </w:r>
      </w:hyperlink>
      <w:r>
        <w:t xml:space="preserve"> - * UNIGRID announced a breakthrough in sodium-ion battery technology achieving 5,000 full-depth cycles with &gt;95% capacity retention. * The batteries have an expected lifespan of up to 25 years, aligning with solar PV asset warranties. * The technology aims to reduce the need for mid-life battery replacements in energy storage projects. * The sodium-ion platform is suited for high-utilisation applications, renewable storage, microgrids, datacenters, and backup scenarios. * CEO Darren H. S. Tan highlighted the economic and operational benefits of long-life energy storage. 142. </w:t>
      </w:r>
      <w:hyperlink r:id="rId142">
        <w:r>
          <w:rPr>
            <w:color w:val="0000EE"/>
            <w:u w:val="single"/>
          </w:rPr>
          <w:t>https://www.prnewswire.com/news-releases/sion-power-expands-licerion-lithium-metal-battery-products-for-next-generation-defense-and-aerospace-systems-302723151.html</w:t>
        </w:r>
      </w:hyperlink>
      <w:r>
        <w:t xml:space="preserve"> - * Sion Power announced a strategic expansion of its battery technology programme to deliver high-energy lithium-metal cells for U.S. defence and aerospace applications. * The company's lithium-metal products will support primary and secondary battery applications. * Lithium-metal cells aim to surpass 500 Wh/kg energy density, outperforming conventional lithium-ion technology. * The expansion responds to increasing defence demand for longer endurance, greater manoeuvrability, and higher payload capacity in unmanned and autonomous systems. * Manufacturing will be supported by a Tucson-based facility, with product shipments expected in late 2026. 143. </w:t>
      </w:r>
      <w:hyperlink r:id="rId143">
        <w:r>
          <w:rPr>
            <w:color w:val="0000EE"/>
            <w:u w:val="single"/>
          </w:rPr>
          <w:t>http://urbanplacesandspaces.blogspot.com/2026/03/electric-vehicles-sales-surge-in-asia.html</w:t>
        </w:r>
      </w:hyperlink>
      <w:r>
        <w:t xml:space="preserve"> - * Electric vehicle sales increase in Asia, driven by gas price surges and Iran oil shock, with BYD's showrooms bustling across the region. * In the US, EV prices have fallen but remain higher than fossil fuel vehicles; consumers weigh financial savings and geopolitical benefits. * China advances in EV and solar industries, utilising its early development with joint ventures, and is now leading global EV markets. * US automakers are losing billions in EV development, with China gaining market control. * US states heavily depend on fossil fuel revenues from coal, oil, and natural gas, supported by tax incentives and royalty fee reductions. * Some US states, like California, promote renewable energy despite traditional fossil fuel reliance. * Texas remains a major fossil fuel producer while also generating wind power; political debates affect wind energy development. * Industry shifts include company relocations, such as Chevron moving headquarters to Houston.</w:t>
      </w:r>
      <w:r/>
    </w:p>
    <w:p>
      <w:r/>
      <w:r>
        <w:t xml:space="preserve">144. </w:t>
      </w:r>
      <w:hyperlink r:id="rId144">
        <w:r>
          <w:rPr>
            <w:color w:val="0000EE"/>
            <w:u w:val="single"/>
          </w:rPr>
          <w:t>https://www.eqmagpro.com/centre-auctions-19-critical-mineral-blocks-to-strengthen-clean-energy-supply-chain-eq/</w:t>
        </w:r>
      </w:hyperlink>
      <w:r>
        <w:t xml:space="preserve"> - * The Indian government has auctioned 19 critical mineral blocks to enhance domestic supply for clean energy and manufacturing. * The initiative aims to reduce import dependence, support electric mobility, and advance renewable energy deployment. * Critical minerals involved include lithium, cobalt, nickel, graphite, and rare earth elements. * The move is designed to attract investment, promote exploration, and strengthen supply chains for batteries and electronics. * It seeks to support economic growth, job creation, and industrial resilience in India.</w:t>
      </w:r>
      <w:r/>
    </w:p>
    <w:p>
      <w:r/>
      <w:r>
        <w:t xml:space="preserve">145. </w:t>
      </w:r>
      <w:hyperlink r:id="rId145">
        <w:r>
          <w:rPr>
            <w:color w:val="0000EE"/>
            <w:u w:val="single"/>
          </w:rPr>
          <w:t>https://www.globalbrandsmagazine.com/bangkok-motor-show/</w:t>
        </w:r>
      </w:hyperlink>
      <w:r>
        <w:t xml:space="preserve"> - * The Bangkok Motor Show highlighted a shift towards electric vehicles driven by rising fuel prices and geopolitical conflicts affecting oil markets. * Consumer focus shifted to total ownership costs, with questions about fuel savings, electricity pricing, and vehicle features. * The event showcased over 20 new electric vehicle models, mainly from Chinese and European manufacturers, across various segments. * Electric vehicle prices in Thailand are expected to reach around 1.19 million baht by 2025, with entry-level models starting at 400,000 baht. * Chinese automakers like BYD, Changan, NIO, XPENG, and ZEEKR lead market momentum with competitive pricing and rapid model development. * Several models like BYD Seagull, Changan NEVO Q05, XPENG G6, ZEEKR X, and BMW iX3 attracted significant attention for their features and pricing. * Thailand’s local production benefits from lower taxes for EVs, influencing market competition and supply chain strategies. * The trend in Bangkok reflects wider Asian patterns of increased EV adoption due to rising fuel costs and favourable policies. * The automotive industry globally is adjusting with new EV models and investments, fostering higher competition and consumer choice. * Thailand’s strategic importance as an EV manufacturing hub is reinforced by major industry investments from companies like BYD and Changan. * External factors like high fuel prices and evolving policies are likely to sustain EV growth and transform transportation landscape. 146. </w:t>
      </w:r>
      <w:hyperlink r:id="rId146">
        <w:r>
          <w:rPr>
            <w:color w:val="0000EE"/>
            <w:u w:val="single"/>
          </w:rPr>
          <w:t>https://skillings.net/the-lithium-pivot-new-milestones-in-portugal-and-ghana-for-2026-supply/</w:t>
        </w:r>
      </w:hyperlink>
      <w:r>
        <w:t xml:space="preserve"> - - Lithium supply shifts from 2025 to 2026, with Ghana and Portugal advancing major projects. - Ghana ratifies a lease for Atlantic Lithium’s Ewoyaa project, targeting 3.6 million tonnes of spodumene concentrate. - Portugal’s Savannah Resources shifts the Barroso project timeline to July 2026 amid legal controversies. - The projects aim to strengthen Western supply chains and reduce reliance on China. - The 2026 milestones are critical for global lithium availability and energy transition efforts. 147. </w:t>
      </w:r>
      <w:hyperlink r:id="rId146">
        <w:r>
          <w:rPr>
            <w:color w:val="0000EE"/>
            <w:u w:val="single"/>
          </w:rPr>
          <w:t>https://skillings.net/the-lithium-pivot-new-milestones-in-portugal-and-ghana-for-2026-supply/</w:t>
        </w:r>
      </w:hyperlink>
      <w:r>
        <w:t xml:space="preserve"> - * Ghana ratified a mining lease for Atlantic Lithium's Ewoyaa project on March 19, 2026, enabling production of 3.6 million tonnes of spodumene concentrate. * Portugal's Savannah Resources shifted its Barroso project timeline to July 2026 amidst legal and social controversy. * Both projects are critical to the 2026 lithium supply outlook, representing a shift from exploration to infrastructure development. * The geopolitical landscape involves Western efforts to build a supply chain independent of Chinese control, focusing on "IRA-compliant" minerals. * The outcome of these projects will significantly influence the global lithium market, either bridging the supply gap or deepening shortages. 148. </w:t>
      </w:r>
      <w:hyperlink r:id="rId147">
        <w:r>
          <w:rPr>
            <w:color w:val="0000EE"/>
            <w:u w:val="single"/>
          </w:rPr>
          <w:t>https://hvg.hu/cegauto/20260324_tizenharom-honap-utan-eloszor-nott-a-tesla-europaban</w:t>
        </w:r>
      </w:hyperlink>
      <w:r>
        <w:t xml:space="preserve"> - * Az autóeladások Európában februárban 1,7 százalékkal nőttek, az ACEA szerint. * Az elektromos és részben elektromos autók eladásai több mint 20 százalékkal, plug-in hibrideké 32 százalékkal, hibrideké 10 százalékkal emelkedtek. * Az elektromos autók közel kétharmadát adják az új autóknak Európában. * A Tesla 11,8 százalékkal növelte eladásait, megszakítva több mint egy év visszaesését. * A Tesla piaci részesedése 1,8 százalék körül alakult, hasonlóan a kínai BYD-hez. * A Volkswagen és a Stellantis növekedést ért el, míg a Renault visszaesést szenvedett el. * Az elektromos autók iránti keresletet támogatják az új, olcsóbb modellek és az állami ösztönzők. 149. </w:t>
      </w:r>
      <w:hyperlink r:id="rId148">
        <w:r>
          <w:rPr>
            <w:color w:val="0000EE"/>
            <w:u w:val="single"/>
          </w:rPr>
          <w:t>https://www.prnewswire.com/news-releases/electric-three-wheeler-market-outlook-forecast-to-grow-at-15-cagr-by-2031-amid-policy-support-and-rising-last-mile-delivery-demand-says-mordor-intelligence-302723204.html</w:t>
        </w:r>
      </w:hyperlink>
      <w:r>
        <w:t xml:space="preserve"> - * Mordor Intelligence report predicts the electric three-wheeler market will reach USD 8.47 billion by 2031 with a CAGR of 15.08%. * Growth driven by policy support in India, US, Europe, and infrastructure advancements. * Rising last-mile delivery demand and e-commerce boost adoption, especially in emerging markets. * Market leading in Asia-Pacific, with emerging growth in Middle East and Africa. * Major companies include Mahindra Electric, Bajaj Auto, Piaggio, and others. 150. </w:t>
      </w:r>
      <w:hyperlink r:id="rId149">
        <w:r>
          <w:rPr>
            <w:color w:val="0000EE"/>
            <w:u w:val="single"/>
          </w:rPr>
          <w:t>https://www.openpr.com/news/4437711/lithium-price-trend-2026-global-market-analysis-supply-demand</w:t>
        </w:r>
      </w:hyperlink>
      <w:r>
        <w:t xml:space="preserve"> - * Lithium prices in early 2026 remain elevated due to supply constraints, regulatory interventions, and rising downstream demand. * Prices increased recently because of supply disruptions, mine closures, inventory drawdowns, and strong downstream demand. * Global demand from electric vehicles and energy storage sectors continues to grow, particularly in Asia Pacific, North America, and Europe. * Regulatory actions in China and government policies for EV adoption influence lithium market dynamics. * Industry analysts expect prices to stay elevated short-term with a potential stabilisation as new supply projects come online. 151. </w:t>
      </w:r>
      <w:hyperlink r:id="rId150">
        <w:r>
          <w:rPr>
            <w:color w:val="0000EE"/>
            <w:u w:val="single"/>
          </w:rPr>
          <w:t>https://thedriven.io/2026/03/24/new-zealand-strikes-co-funding-deal-to-double-number-of-ev-chargers/</w:t>
        </w:r>
      </w:hyperlink>
      <w:r>
        <w:t xml:space="preserve"> - * The New Zealand government has announced a co-funding deal worth over $NZ110 million to increase EV charging infrastructure.</w:t>
      </w:r>
      <w:r>
        <w:rPr>
          <w:i/>
        </w:rPr>
        <w:t xml:space="preserve"> The deal involves private operators ChargeNet and Meridian Energy, aiming to install over 2,500 new chargers by 2030.</w:t>
      </w:r>
      <w:r>
        <w:t xml:space="preserve"> The investment includes zero-interest loans, with plans to install 2,574 charge points, including fast and AC chargers.</w:t>
      </w:r>
      <w:r>
        <w:rPr>
          <w:i/>
        </w:rPr>
        <w:t xml:space="preserve"> The initiative aims to double the existing number of EV chargers in New Zealand, supporting increased EV adoption.</w:t>
      </w:r>
      <w:r>
        <w:t xml:space="preserve"> The government targets 10,000 charge points by 2030 to improve EV infrastructure nationwide. 152. </w:t>
      </w:r>
      <w:hyperlink r:id="rId151">
        <w:r>
          <w:rPr>
            <w:color w:val="0000EE"/>
            <w:u w:val="single"/>
          </w:rPr>
          <w:t>https://www.electrive.com/2026/03/24/acea-bev-registrations-up-20/</w:t>
        </w:r>
      </w:hyperlink>
      <w:r>
        <w:t xml:space="preserve"> - * In January, 154,230 new battery-electric cars were registered in the EU, a 24.3% increase from the previous year. * Overall, 312,369 new BEVs were registered in the first two months, a 22.3% rise. * Germany remains Europe's largest EV market with over 46,000 BEV registrations in February. * Italy registered a significant 81.3% growth, overtaking Belgium and the Netherlands. * Tesla sold 13,740 battery-electric cars in February, a 29.1% increase from last year. 153. </w:t>
      </w:r>
      <w:hyperlink r:id="rId152">
        <w:r>
          <w:rPr>
            <w:color w:val="0000EE"/>
            <w:u w:val="single"/>
          </w:rPr>
          <w:t>https://24gadget.ru/1161077704-tverdotelnyj-akkumuljator-donut-lab-ne-zagorelsja-i-prodolzhil-rabotat-dazhe-prodyrjavlennym.html</w:t>
        </w:r>
      </w:hyperlink>
      <w:r>
        <w:t xml:space="preserve"> - • Donut Lab collaborates with VTT to conduct independent tests on its solid-state battery. • Tests included damage simulation, revealing 55% capacity loss but safe operation without fire risk. • Battery maintained stability with no thermal spikes or fires during experiments. • Results raise questions on long-term durability and real-world applicability. • Donut Lab claims high energy density and lifetime, but independent verification pending. 154. </w:t>
      </w:r>
      <w:hyperlink r:id="rId153">
        <w:r>
          <w:rPr>
            <w:color w:val="0000EE"/>
            <w:u w:val="single"/>
          </w:rPr>
          <w:t>https://www.domain-b.com/markets/stock-markets-world/europe-ev-sales-byd-vs-tesla-growth-2026</w:t>
        </w:r>
      </w:hyperlink>
      <w:r>
        <w:t xml:space="preserve"> - * European car sales increased modestly in February, boosted by electric and hybrid vehicle demand. * BYD is expanding rapidly across Europe, narrowing the gap with Tesla amid intensifying EV competition. * Overall growth remains modest, with EVs and hybrids gaining market share. * Competition is heating up as Tesla recovers sales while BYD expands through pricing, dealership, and product lineup strategies. * EU policies promote faster electrification, regional supply chains, and localisation, shaping the EV market. * Growth varies across Europe, influenced by incentives, subsidies, and economic pressures. 155. </w:t>
      </w:r>
      <w:hyperlink r:id="rId154">
        <w:r>
          <w:rPr>
            <w:color w:val="0000EE"/>
            <w:u w:val="single"/>
          </w:rPr>
          <w:t>https://www.teslarati.com/boring-company-tunnel-vision-challenge-winners/</w:t>
        </w:r>
      </w:hyperlink>
      <w:r>
        <w:t xml:space="preserve"> - * Tesla reveals weight reduction of about 1,000 pounds in the Semi, increasing payload and efficiency.</w:t>
      </w:r>
      <w:r>
        <w:rPr>
          <w:i/>
        </w:rPr>
        <w:t xml:space="preserve"> The aerodynamic drag coefficient of the Semi improved by 7%, with a target below that of a Bugatti Veyron.</w:t>
      </w:r>
      <w:r>
        <w:t xml:space="preserve"> New features include fully electric steering assist, Cybertruck actuators, 48-volt architecture, and 4680 battery cells designed for 1 million miles.</w:t>
      </w:r>
      <w:r>
        <w:rPr>
          <w:i/>
        </w:rPr>
        <w:t xml:space="preserve"> Tesla has gathered 13.5 million miles of fleet data from its Pilot Program, with high uptime and rapid maintenance.</w:t>
      </w:r>
      <w:r>
        <w:t xml:space="preserve"> Demand for the Semi is at an all-time high amid recent political climate and gas price impacts.</w:t>
      </w:r>
      <w:r>
        <w:rPr>
          <w:i/>
        </w:rPr>
        <w:t xml:space="preserve"> Elon Musk announced high-volume production and delivery starting this year, indicating progress toward market availability. 156. </w:t>
      </w:r>
      <w:hyperlink r:id="rId155">
        <w:r>
          <w:rPr>
            <w:color w:val="0000EE"/>
            <w:u w:val="single"/>
          </w:rPr>
          <w:t>https://evmagz.com/chery-unveils-solid-state-battery-with-1500-km-range-targets-vehicle-tests-in-2027/</w:t>
        </w:r>
      </w:hyperlink>
      <w:r>
        <w:rPr>
          <w:i/>
        </w:rPr>
        <w:t xml:space="preserve"> - * Chery Automobile announced a new all-solid-state battery capable of over 1,500 km range at its 2026 'Battery Night' event. * The solid-state battery will be tested in the Exeed ES8 model in 2027, with pilot production already underway. * The company also highlighted advancements in fast-charging technology with support up to 1,200 kW and a cycle life of 5,000 cycles. * Chery plans to establish a network of over 20,000 ultra-fast charging stations by 2029 across China. * The announcement follows rival BYD's recent battery developments, highlighting competition in China's battery industry. 157. </w:t>
      </w:r>
      <w:hyperlink r:id="rId156">
        <w:r>
          <w:rPr>
            <w:color w:val="0000EE"/>
            <w:u w:val="single"/>
          </w:rPr>
          <w:t>https://evmagz.com/eve-energy-unveils-two-solid-state-batteries-in-chengdu-production-milestone/</w:t>
        </w:r>
      </w:hyperlink>
      <w:r>
        <w:rPr>
          <w:i/>
        </w:rPr>
        <w:t xml:space="preserve"> - * Eve Energy produced two all-solid-state batteries, Longquan No. 3 and No. 4, at its Chengdu facility on March 17. * The batteries target consumer electronics and electric vehicle applications, with development milestones established since 2025. * The Chengdu site supports diverse sectors including electric vehicles, low-altitude aviation, and robotics. * Eve Energy aims to reach 100 GWh annual capacity at the site by 2026. * The company uses sulfide and halide electrolyte technologies in its development efforts. 158. </w:t>
      </w:r>
      <w:hyperlink r:id="rId157">
        <w:r>
          <w:rPr>
            <w:color w:val="0000EE"/>
            <w:u w:val="single"/>
          </w:rPr>
          <w:t>https://miningzimbabwe.com/beyond-the-slump-why-the-2026-ev-slowdown-could-favour-zimbabwes-lithium-strategy/</w:t>
        </w:r>
      </w:hyperlink>
      <w:r>
        <w:rPr>
          <w:i/>
        </w:rPr>
        <w:t xml:space="preserve"> - * Global EV sales declined 39% month-on-month in January 2026, with a 6% decrease year-on-year, mainly in Asia-Pacific. * Despite weaker sales, battery capacity increased 8%, with lithium deployment marginally up to 37,275 tonnes of LCE. * The average lithium content per battery rose 8% to 21.4 kg, indicating higher mineral intensity. * Zimbabwe’s lithium resources face increased demand driven by evolving battery chemistry and higher mineral requirements. * Zimbabwe aims to boost domestic beneficiation through a government ban on raw lithium exports, but faces industrial infrastructure challenges. * The global supply chain remains concentrated among major firms like CATL and BYD, posing risks to Zimbabwe’s industrial development. * Graphite demand increased 10%, but Zimbabwe’s graphite sector remains underdeveloped. * The global shift towards Lithium Iron Phosphate batteries reduces demand for nickel and cobalt, favouring lithium resource countries like Zimbabwe. * Zimbabwe’s policy balance between rapid beneficiation and infrastructure development is crucial amidst resilient long-term EV demand. 159. </w:t>
      </w:r>
      <w:hyperlink r:id="rId158">
        <w:r>
          <w:rPr>
            <w:color w:val="0000EE"/>
            <w:u w:val="single"/>
          </w:rPr>
          <w:t>https://otomotif.sindonews.com/read/1689803/183/terobosan-china-dalam-teknologi-inti-baterai-lithium-mobil-listrik-1774325037</w:t>
        </w:r>
      </w:hyperlink>
      <w:r>
        <w:rPr>
          <w:i/>
        </w:rPr>
        <w:t xml:space="preserve"> - * Chinese scientists have developed a new electrolyte called hydrofluorocarbon, which allows lithium batteries to reach over 700 Wh/kg and operate at low temperatures. * The research was conducted by scientists from Shanghai Academy of Aerospace Technology (SAST) and Nankai University. * The breakthrough aims to double battery capacity and improve performance in low-temperature conditions. * The electrolyte enhances ion transfer speed, important for energy efficiency, operational stability, and temperature adaptability. * The development represents progress in </w:t>
      </w:r>
      <w:r>
        <w:t>battery chemistry</w:t>
      </w:r>
      <w:r>
        <w:rPr>
          <w:i/>
        </w:rPr>
        <w:t xml:space="preserve"> technology for electric vehicles. 160. </w:t>
      </w:r>
      <w:hyperlink r:id="rId159">
        <w:r>
          <w:rPr>
            <w:color w:val="0000EE"/>
            <w:u w:val="single"/>
          </w:rPr>
          <w:t>https://utilitymagazine.com.au/agl-begins-commissioning-of-500mw-liddell-battery/</w:t>
        </w:r>
      </w:hyperlink>
      <w:r>
        <w:rPr>
          <w:i/>
        </w:rPr>
        <w:t xml:space="preserve"> - ['</w:t>
      </w:r>
      <w:r>
        <w:t xml:space="preserve"> AGL has started commissioning its 500MW, two-hour Liddell Battery, located near the former Liddell Power Station in NSW.', '</w:t>
      </w:r>
      <w:r>
        <w:rPr>
          <w:i/>
        </w:rPr>
        <w:t xml:space="preserve"> Construction is complete; commissioning of the first 250MW is underway, with full operation expected by June 2026.', '</w:t>
      </w:r>
      <w:r>
        <w:t xml:space="preserve"> The project includes staged testing of battery performance and grid integration to ensure safety and reliability in the National Electricity Market.', '</w:t>
      </w:r>
      <w:r>
        <w:rPr>
          <w:i/>
        </w:rPr>
        <w:t xml:space="preserve"> The battery aims to provide large-scale storage, support system stability, and help balance supply and demand with increasing renewable energy.', "</w:t>
      </w:r>
      <w:r>
        <w:t xml:space="preserve"> The project is part of AGL's portfolio of grid-scale storage assets and was aided by a $35 million grant from the Australian Renewable Energy Agency."] 161. </w:t>
      </w:r>
      <w:hyperlink r:id="rId160">
        <w:r>
          <w:rPr>
            <w:color w:val="0000EE"/>
            <w:u w:val="single"/>
          </w:rPr>
          <w:t>https://indianexpress.com/article/opinion/columns/a-war-lesson-the-road-to-energy-security-runs-on-electricity-10597313/</w:t>
        </w:r>
      </w:hyperlink>
      <w:r>
        <w:t xml:space="preserve"> - • India faces energy dependence and vulnerability due to war impacting oil and gas supplies. • The war has led to increased oil and gas prices, highlighting energy security risks. • India aims to enhance energy security through a transition from fossil fuels to renewable electricity. • Accelerating electric vehicle adoption and electrification of domestic consumption are central to reducing oil imports. • Promoting domestic manufacturing of renewable energy equipment is key to attaining energy independence. • Transition to renewable electricity sources would decrease reliance on imports and strengthen strategic autonomy. 162. </w:t>
      </w:r>
      <w:hyperlink r:id="rId161">
        <w:r>
          <w:rPr>
            <w:color w:val="0000EE"/>
            <w:u w:val="single"/>
          </w:rPr>
          <w:t>https://www.fool.com/investing/2026/03/23/is-teslas-robotaxi-future-at-risk/</w:t>
        </w:r>
      </w:hyperlink>
      <w:r>
        <w:t xml:space="preserve"> - ["</w:t>
      </w:r>
      <w:r>
        <w:rPr>
          <w:i/>
        </w:rPr>
        <w:t xml:space="preserve"> The US NHTSA expanded its investigation into Tesla's full self-driving (FSD) software from 2.4 million to 3.2 million vehicles, citing potential failure to detect or warn drivers in poor visibility.", "</w:t>
      </w:r>
      <w:r>
        <w:t xml:space="preserve"> The investigation concerns Tesla's autonomous driving software and its possible impact on Tesla's robotaxi market prospects.", "</w:t>
      </w:r>
      <w:r>
        <w:rPr>
          <w:i/>
        </w:rPr>
        <w:t xml:space="preserve"> Tesla's valuation, exceeding $1 trillion, largely factors in its future robotaxi business, despite current revenue from this segment being less than 1%.", '</w:t>
      </w:r>
      <w:r>
        <w:t xml:space="preserve"> An ongoing probe may delay Tesla’s robotaxi launch and lead to a possible software recall, risking a significant devaluation.', "</w:t>
      </w:r>
      <w:r>
        <w:rPr>
          <w:i/>
        </w:rPr>
        <w:t xml:space="preserve"> Tesla's automotive sales declined in 2025 compared to 2024, which questions its current growth drivers but has been offset by market optimism about robotaxis."] 163. </w:t>
      </w:r>
      <w:hyperlink r:id="rId162">
        <w:r>
          <w:rPr>
            <w:color w:val="0000EE"/>
            <w:u w:val="single"/>
          </w:rPr>
          <w:t>https://www.etoday.co.kr/news/view/2568625</w:t>
        </w:r>
      </w:hyperlink>
      <w:r>
        <w:rPr>
          <w:i/>
        </w:rPr>
        <w:t xml:space="preserve"> - * Samsung SDI and L&amp;F have signed a multiyear supply contract for lithium iron phosphate (LFP) cathode materials, valued at approximately 1.6 trillion won. * The contract covers supply from 2027 to 2029 with an additional three-year optional supply. * The partnership aims to secure a domestically sourced supply chain and reduce reliance on Chinese suppliers, amid US regulations and international supply chain reshuffling. * Samsung SDI plans to use the LFP materials to produce ESS batteries at a joint venture in Indiana, US, leveraging existing production lines. * L&amp;F is expanding its global presence with new investment in LFP production facilities to meet growing demand in North American markets. 164. </w:t>
      </w:r>
      <w:hyperlink r:id="rId163">
        <w:r>
          <w:rPr>
            <w:color w:val="0000EE"/>
            <w:u w:val="single"/>
          </w:rPr>
          <w:t>https://vocal.media/futurism/electric-truck-market-insights-last-mile-delivery-boom-cost-reduction-and-industry-forecast-to-2034</w:t>
        </w:r>
      </w:hyperlink>
      <w:r>
        <w:rPr>
          <w:i/>
        </w:rPr>
        <w:t xml:space="preserve"> - * Rising government mandates and environmental regulations in the US, EU, and India drive demand for electric trucks.</w:t>
      </w:r>
      <w:r>
        <w:t xml:space="preserve"> * The global electric truck market was valued at USD 1,070.7 million in 2025 and is projected to reach USD 7,737.1 million by 2034, with a CAGR of 24.6%.</w:t>
      </w:r>
      <w:r>
        <w:rPr>
          <w:i/>
        </w:rPr>
        <w:t xml:space="preserve"> * North America held over 31% of the market share in 2025.</w:t>
      </w:r>
      <w:r>
        <w:t xml:space="preserve"> * Infrastructure developments, including high-capacity charging networks, support electric truck adoption.</w:t>
      </w:r>
      <w:r>
        <w:rPr>
          <w:i/>
        </w:rPr>
        <w:t xml:space="preserve"> * Advances in battery technology and smart fleet management optimise efficiency and range.</w:t>
      </w:r>
      <w:r>
        <w:t xml:space="preserve">165. </w:t>
      </w:r>
      <w:hyperlink r:id="rId164">
        <w:r>
          <w:rPr>
            <w:color w:val="0000EE"/>
            <w:u w:val="single"/>
          </w:rPr>
          <w:t>https://cryptobriefing.com/nick-pell-the-oil-industrys-lobbying-stifled-electric-vehicle-growth-how-battery-technology-transformed-evs-and-teslas-game-changing-charging-strategy-jordan-harbinger/</w:t>
        </w:r>
      </w:hyperlink>
      <w:r>
        <w:t xml:space="preserve"> - * Electric vehicle (EV) market growth is influenced by Tesla's proprietary charging stations and government subsidies. * The decline of EVs in the past was due to technological limitations and economic factors favoring fossil fuels. * The oil industry lobbyised against EVs, creating a self-reinforcing system for gas-powered vehicles. * Early batteries like lead acid batteries were impractical due to weight and charging issues. * Nickel metal hydride batteries in the Prius improved hybrid vehicle performance. * Tesla's charging network addressed range anxiety, contributing to market success. * EVs now hold a 15-20% market share, supported by subsidies. * The environmental impact of EVs depends on the source of electricity, involving tailpipe and life cycle emissions. * Market demand, consumer preferences, and technological advances are key to EV adoption. * Government policies significantly impact EV market development. 166. </w:t>
      </w:r>
      <w:hyperlink r:id="rId165">
        <w:r>
          <w:rPr>
            <w:color w:val="0000EE"/>
            <w:u w:val="single"/>
          </w:rPr>
          <w:t>https://www.etoday.co.kr/news/view/2568444</w:t>
        </w:r>
      </w:hyperlink>
      <w:r>
        <w:t xml:space="preserve"> - * NH투자증권 maintains 'buy' rating and target price of 246,000 won on EcoProBM. * H2 sales of EV2 and Ioniq 3 expected to boost performance amid easing European price competition. * Market expects recovery of battery supply and sales volume in Q2 and Q3, driven by new vehicle launches. * Q1 sales reached 563 billion won, exceeding market expectations, with a 10% increase in cathode material sales volume. * Q2 forecasted revenue is 684.2 billion won with a 2% rise in sales price, tied to higher sales volume and pricing. 167. </w:t>
      </w:r>
      <w:hyperlink r:id="rId166">
        <w:r>
          <w:rPr>
            <w:color w:val="0000EE"/>
            <w:u w:val="single"/>
          </w:rPr>
          <w:t>https://autotalk.com.au/industry-news/jaecoo-j5-ev-tops-2000-orders-in-three-months?utm_source=rss&amp;utm_medium=rss&amp;utm_campaign=jaecoo-j5-ev-tops-2000-orders-in-three-months</w:t>
        </w:r>
      </w:hyperlink>
      <w:r>
        <w:t xml:space="preserve"> - - Jaecoo Australia reports over 2,000 orders for its J5 EV within three months of launch. - The model has gained traction through its dealer network and extended launch offer. - Ongoing fuel price pressures are influencing consumer demand for electric vehicles. - The company expects demand to stay strong in the coming months. 168. </w:t>
      </w:r>
      <w:hyperlink r:id="rId167">
        <w:r>
          <w:rPr>
            <w:color w:val="0000EE"/>
            <w:u w:val="single"/>
          </w:rPr>
          <w:t>https://www.euronews.com/business/2026/03/20/how-ukeurope-trade-is-driving-the-next-generation-of-manufacturing</w:t>
        </w:r>
      </w:hyperlink>
      <w:r>
        <w:t xml:space="preserve"> - * The article discusses the role of UK–Europe trade relations in enhancing manufacturing across borders, especially in automotive, aerospace, and advanced materials sectors. * Recent efforts aim to reduce barriers and deepen collaborations to support technological development and supply chains. * A £1 billion investment in a Sunderland battery gigafactory is highlighted as a key example in electric vehicle battery manufacturing. * UK aerospace sector produces around half of the world’s large civil aircraft wings, relying on European partnerships. * Renishaw exemplifies UK expertise in precision engineering, with R&amp;D largely based in Britain and collaborations across Europe. * Future trends include increased cooperation in electric vehicles, renewable energy, semiconductor production, and digital manufacturing technologies. * UK government policies support these developments through investments in R&amp;D and technology adoption. 169. </w:t>
      </w:r>
      <w:hyperlink r:id="rId168">
        <w:r>
          <w:rPr>
            <w:color w:val="0000EE"/>
            <w:u w:val="single"/>
          </w:rPr>
          <w:t>https://www.tarmaclife.co.nz/news/mgs-european-revolution-solid-state-power-and-hybrid-tech-unveiled/</w:t>
        </w:r>
      </w:hyperlink>
      <w:r>
        <w:t xml:space="preserve"> - * MG has opened a new European Engineering Centre in Frankfurt, Germany, signalling a strategic expansion. * MG introduces SolidCore semi-solid-state batteries, set for debut in European EVs by 2026, offering improved performance and safety. * The company reports a 300% increase in hybrid sales in 2025 and launches Hybrid+ technology featuring a 3-speed hybrid transmission and terrain detection. * MG emphasises localisation of development to meet regional road, climate, and regulatory needs. * The brand has sold over one million vehicles across 34 countries in Europe.</w:t>
      </w:r>
      <w:r/>
    </w:p>
    <w:p>
      <w:r/>
      <w:r>
        <w:t xml:space="preserve">170. </w:t>
      </w:r>
      <w:hyperlink r:id="rId169">
        <w:r>
          <w:rPr>
            <w:color w:val="0000EE"/>
            <w:u w:val="single"/>
          </w:rPr>
          <w:t>https://lithium-news.com/why-chilean-production-output-numbers-are-creating-ripple-effects-across-global-markets/</w:t>
        </w:r>
      </w:hyperlink>
      <w:r>
        <w:t xml:space="preserve"> - * Chilean copper and lithium production data indicate capacity expansion and resilience amid environmental and social challenges. * Lithium extraction capacity is increasing, with controversies over environmental impact and land rights. * Agriculture exports, including wine, fruit, and salmon, benefit from climate adaptation strategies. * Manufacturing modernisation focuses on higher value processing, automation, and digitalisation. * Renewable energy production exceeds forecasts, enabling energy-intensive industries to expand. * Market volatility prompts adjustments in extraction and crop allocation. * Trade agreements and diplomatic developments foster access to Asian markets. * Technology adoption enhances efficiency across mining and agriculture. * Regulatory changes aim to balance environmental sustainability with economic growth. * Chilean production trends are viewed as vital for global commodity, renewable energy, and market investment outlooks. 171. </w:t>
      </w:r>
      <w:hyperlink r:id="rId170">
        <w:r>
          <w:rPr>
            <w:color w:val="0000EE"/>
            <w:u w:val="single"/>
          </w:rPr>
          <w:t>https://batteriesnews.com/summit-explore-signs-term-sheet-with-power-minerals-to-develop-multi-salar-lithium-project-in-argentina/</w:t>
        </w:r>
      </w:hyperlink>
      <w:r>
        <w:t xml:space="preserve"> - * Summit Explore signs a non-binding term sheet with Power Minerals for the Salta Lithium Project in Salta, Argentina. * Explore would acquire a 59% joint venture interest by funding exploration and development, with an option to buy out all interests for US$50 million. * The project involves five lithium salars within Argentina’s Lithium Triangle and includes further properties being acquired by Explore. * The development utilises Summit’s DLE technology for high lithium recovery with low water use. * The parties plan to negotiate a binding agreement within 90 days, subject to approvals and financing.</w:t>
      </w:r>
      <w:r/>
    </w:p>
    <w:p>
      <w:r/>
      <w:r>
        <w:t xml:space="preserve">172. </w:t>
      </w:r>
      <w:hyperlink r:id="rId171">
        <w:r>
          <w:rPr>
            <w:color w:val="0000EE"/>
            <w:u w:val="single"/>
          </w:rPr>
          <w:t>https://gfmag.com/emerging-frontier-markets/latin-americas-lithium-copper-boom/</w:t>
        </w:r>
      </w:hyperlink>
      <w:r>
        <w:t xml:space="preserve"> - * Global demand for lithium and copper is increasing due to digitalisation, clean energy, and electrification, with Latin America playing a critical role. * Copper prices have risen by 53% over two years, with a predicted supply deficit by 2035. * Latin American countries like Argentina, Bolivia, and Chile hold significant lithium reserves; production fluctuations are expected. * Investment in regional mining projects, including greenfield and brownfield developments, is substantial, with potential growth in private expenditure. * Ongoing social opposition, environmental controversies, and legal disputes pose challenges to mining development. * The US-China trade tensions influence metal prices; Panamanian copper mine reopening could impact global supply. 173. </w:t>
      </w:r>
      <w:hyperlink r:id="rId172">
        <w:r>
          <w:rPr>
            <w:color w:val="0000EE"/>
            <w:u w:val="single"/>
          </w:rPr>
          <w:t>https://www.autoexpress.co.uk/mg/mg4-urban/369222/new-mg4-urban-will-be-uks-first-ev-semi-solid-state-batteries</w:t>
        </w:r>
      </w:hyperlink>
      <w:r>
        <w:t xml:space="preserve"> - * MG announced it will launch semi-solid-state batteries in its MG4 Urban hatchback by the end of 2026 in Europe. * The batteries are already in production in China and promise improvements in energy density, charge rates, and temperature performance. * Highlights include 15% faster charging in cold conditions and a 100% performance increase at low temperatures. * Current energy density is approximately 180Wh/kg; future batteries may reach 400Wh/kg. * SAIC, MG’s parent company, is developing higher-specification batteries, with timings to be confirmed. 174. </w:t>
      </w:r>
      <w:hyperlink r:id="rId173">
        <w:r>
          <w:rPr>
            <w:color w:val="0000EE"/>
            <w:u w:val="single"/>
          </w:rPr>
          <w:t>https://energy.mit.edu/news/miteis-future-energy-systems-center-starts-six-new-research-projects-to-enable-a-decarbonized-future/</w:t>
        </w:r>
      </w:hyperlink>
      <w:r>
        <w:t xml:space="preserve"> - * The MIT Energy Initiative’s Future Energy Systems Center invests $1.05 million in six new research projects, focusing on energy system analysis, lithium supply chains, and low-carbon power.</w:t>
      </w:r>
      <w:r>
        <w:rPr>
          <w:i/>
        </w:rPr>
        <w:t xml:space="preserve"> Projects include grid operation, co-design of gas turbines and carbon capture, industrial carbon capture, direct lithium extraction, long-duration energy storage, and sodium-metal batteries.</w:t>
      </w:r>
      <w:r>
        <w:t xml:space="preserve"> The projects aim to support grid integration of renewables, reduce reliance on China-dominated lithium supply, and optimise low-carbon power generation.</w:t>
      </w:r>
      <w:r>
        <w:rPr>
          <w:i/>
        </w:rPr>
        <w:t xml:space="preserve"> The new projects are part of ongoing efforts since 2021, informed by previous research and policy impacts. 175. </w:t>
      </w:r>
      <w:hyperlink r:id="rId174">
        <w:r>
          <w:rPr>
            <w:color w:val="0000EE"/>
            <w:u w:val="single"/>
          </w:rPr>
          <w:t>https://www.hdmotori.it/baic-batterie-ioni-sodio/</w:t>
        </w:r>
      </w:hyperlink>
      <w:r>
        <w:rPr>
          <w:i/>
        </w:rPr>
        <w:t xml:space="preserve"> - * BAIC has developed prototypes of sodium-ion batteries capable of fully charging in 11 minutes. * The batteries support fast charge at 4C and operate between -40°C and 60°C, maintaining over 92% capacity at -20°C. * The battery system has undergone internal testing, resisting overloads up to 200% without safety incidents. * BAIC has filed 20 patents related to sodium batteries and is exploring solid-state and lithium technologies. * The development aims to improve EV performance in cold climates and compete with traditional lithium-ion batteries. 176. </w:t>
      </w:r>
      <w:hyperlink r:id="rId175">
        <w:r>
          <w:rPr>
            <w:color w:val="0000EE"/>
            <w:u w:val="single"/>
          </w:rPr>
          <w:t>https://lithium-news.com/how-direct-lithium-extraction-is-reshaping-global-lithium-production/</w:t>
        </w:r>
      </w:hyperlink>
      <w:r>
        <w:rPr>
          <w:i/>
        </w:rPr>
        <w:t xml:space="preserve"> - - The article discusses how direct lithium extraction (DLE) technology is transforming lithium production by offering faster, more efficient, and environmentally friendly methods. - DLE processes lithium from brines within hours, with recovery rates exceeding 90%, compared to traditional methods. - Major companies like Albemarle, SQM, and E3 Metals are investing in DLE pilot projects. - DLE could reduce lithium production costs by 20-40% and water use by up to 95%, aiding environmental compliance. - Regions like North America are developing DLE projects, diversifying supply away from South America, and enhancing supply chain resilience. 177. </w:t>
      </w:r>
      <w:hyperlink r:id="rId176">
        <w:r>
          <w:rPr>
            <w:color w:val="0000EE"/>
            <w:u w:val="single"/>
          </w:rPr>
          <w:t>https://lithium-news.com/why-chilean-production-output-is-the-lithium-story-investors-are-watching/</w:t>
        </w:r>
      </w:hyperlink>
      <w:r>
        <w:rPr>
          <w:i/>
        </w:rPr>
        <w:t xml:space="preserve"> - * Chile’s lithium reserves in salt flats influence global supply, pricing, and investment in electric vehicle batteries. * Chilean production struggles to scale despite rising global demand, supporting higher lithium prices. * New government policies shift lithium extraction towards state control, affecting expansion plans and creating regulatory uncertainty. * Environmental constraints, especially water usage, lead to permits delays and production bottlenecks. * Technological innovations and alternative supply sources offer opportunities amidst supply limitations and regulatory risks. 178. </w:t>
      </w:r>
      <w:hyperlink r:id="rId177">
        <w:r>
          <w:rPr>
            <w:color w:val="0000EE"/>
            <w:u w:val="single"/>
          </w:rPr>
          <w:t>https://lithium-news.com/how-recycled-lithium-is-reshaping-the-global-battery-supply-chain/</w:t>
        </w:r>
      </w:hyperlink>
      <w:r>
        <w:rPr>
          <w:i/>
        </w:rPr>
        <w:t xml:space="preserve"> - * The global supply chain for lithium faces constraints due to traditional mining challenges and environmental concerns.</w:t>
      </w:r>
      <w:r>
        <w:t xml:space="preserve"> Recycled lithium could supply 20-30% of global demand by the early 2030s.</w:t>
      </w:r>
      <w:r>
        <w:rPr>
          <w:i/>
        </w:rPr>
        <w:t xml:space="preserve"> Major automakers like Tesla and Volkswagen are adopting recycled lithium, demonstrating commercial viability.</w:t>
      </w:r>
      <w:r>
        <w:t xml:space="preserve"> Recycling costs have decreased by 20-40%, offering economic advantages.</w:t>
      </w:r>
      <w:r>
        <w:rPr>
          <w:i/>
        </w:rPr>
        <w:t xml:space="preserve"> Regulations in Europe and the US are mandating battery recycling, supporting industry growth.</w:t>
      </w:r>
      <w:r>
        <w:t xml:space="preserve"> Industry projections suggest recycling could supply 1.8 million tons of lithium annually by 2040, nearly half of demand. 179. </w:t>
      </w:r>
      <w:hyperlink r:id="rId178">
        <w:r>
          <w:rPr>
            <w:color w:val="0000EE"/>
            <w:u w:val="single"/>
          </w:rPr>
          <w:t>https://www.motorbiscuit.com/mercedes-just-patented-a-game-changing-solid-state-ev-battery-breakthrough/</w:t>
        </w:r>
      </w:hyperlink>
      <w:r>
        <w:t xml:space="preserve"> - * Mercedes patents a new solid-state battery structure for electric vehicles that addresses lithium plating issues. * The innovative design involves a multi-layer sandwich with up to four ultra-thin layers, including a metal layer, oxide layer, and optional conductive carbon layer. * The layers guide lithium plating and stripping, significantly reducing dead lithium buildup and extending battery life. * The technology aims to produce lighter batteries with higher range capabilities and durability for Mercedes EVs. * The patent details a manufacturing process involving heat-welding and high-pressure pressing for device integration.</w:t>
      </w:r>
      <w:r/>
    </w:p>
    <w:p>
      <w:r/>
      <w:r>
        <w:t xml:space="preserve">180. </w:t>
      </w:r>
      <w:hyperlink r:id="rId179">
        <w:r>
          <w:rPr>
            <w:color w:val="0000EE"/>
            <w:u w:val="single"/>
          </w:rPr>
          <w:t>https://www.completecar.ie/car-news/article/14771/MG-reckons-its-the-first-with-solid-state-batteries</w:t>
        </w:r>
      </w:hyperlink>
      <w:r>
        <w:t xml:space="preserve"> - * MG, a Chinese car manufacturer, announces it believes it is the first to achieve mass production of solid-state batteries. * The company's 'SolidCore' batteries are expected to be available in 2028. * MG plans to develop a new research and development centre in Frankfurt, focusing on solid-state batteries and hybrid technology. * The company aims to deliver benefits such as greater range certainty, rapid charging, and improved cold-weather performance. * MG also develops next-generation hybrid models with new battery and transmission systems, including terrain-adaptive driving features in Europe. 181. </w:t>
      </w:r>
      <w:hyperlink r:id="rId180">
        <w:r>
          <w:rPr>
            <w:color w:val="0000EE"/>
            <w:u w:val="single"/>
          </w:rPr>
          <w:t>https://electricalreview.co.uk/2026/03/23/hackney-begins-rapid-ev-charging-rollout-with-nine-new-sites-now-live/</w:t>
        </w:r>
      </w:hyperlink>
      <w:r>
        <w:t xml:space="preserve"> - * Hackney Borough has installed nine rapid charge points across the borough, with more than 50 planned by 2030. * The chargers, supplied by ESB Energy, output up to 100kW, allowing recharging in around 30 minutes. * The expansion aims to support residents and businesses in switching to electric vehicles amid ongoing EV adoption. * A special Hackney Light and Power plan offers discounted rates for residents without off-street parking. * The borough has installed over 1,500 charge points to date, aiming for 3,000 by 2030, focusing on speed and accessibility. 182. </w:t>
      </w:r>
      <w:hyperlink r:id="rId181">
        <w:r>
          <w:rPr>
            <w:color w:val="0000EE"/>
            <w:u w:val="single"/>
          </w:rPr>
          <w:t>https://www.mining-technology.com/news/ghana-parliament-ratifies-ewoyaa-mining-lease/</w:t>
        </w:r>
      </w:hyperlink>
      <w:r>
        <w:t xml:space="preserve"> - * Ghana Parliament ratified the mining lease for Atlantic Lithium's Ewoyaa Lithium Project in October 2023. * The lease grants Atlantic Lithium exclusive rights to mine and produce lithium for 15 years, renewable. * The project is capable of producing spodumene concentrate for EV batteries. * The project benefits from proximity to infrastructure and has secured a mine operating permit. * The ratification supports Atlantic Lithium’s plans for project funding and final investment decision. 183. </w:t>
      </w:r>
      <w:hyperlink r:id="rId182">
        <w:r>
          <w:rPr>
            <w:color w:val="0000EE"/>
            <w:u w:val="single"/>
          </w:rPr>
          <w:t>https://www.renewableenergymagazine.com/storage/latest-donut-battery-test-demonstrates-safety-of-20260323</w:t>
        </w:r>
      </w:hyperlink>
      <w:r>
        <w:t xml:space="preserve"> - * A test demonstrated the safety of the Donut Battery when damaged, with the battery operating safely despite broken vacuum structure. * The battery, subjected to high-temperature and cycling tests, operated normally without fire risk or temperature spikes. * The test showed capacity reduction but continued safe operation, contrasting with lithium-ion batteries. * The results highlight safety benefits of the Donut Lab's solid-state battery technology. 184. </w:t>
      </w:r>
      <w:hyperlink r:id="rId183">
        <w:r>
          <w:rPr>
            <w:color w:val="0000EE"/>
            <w:u w:val="single"/>
          </w:rPr>
          <w:t>https://libertystreeteconomics.newyorkfed.org/2026/03/chinas-electric-trade/</w:t>
        </w:r>
      </w:hyperlink>
      <w:r>
        <w:t xml:space="preserve"> - * China has invested heavily in electric vehicle, lithium battery, and solar panel industries through industrial policies since 2011. * Plug-in passenger car sales in China rose from 28% in 2022 to 54% in 2025, with exports increasing from $3 billion in 2020 to $59 billion in 2025. * Lithium-ion battery exports grew from $51 billion in 2022 to $77 billion in 2025; China supplies a major share of global imports. * Solar panel export revenues fell from $46 billion in 2022 to $28 billion in 2025, due to falling prices despite increased volumes. * China's dominance in solar panel trade remains, with high import shares by countries like India, Pakistan, Brazil, and Saudi Arabia. * US and EU continue substantial imports from China, but US tariffs in 2025 reduced Chinese exports to the US. * Overall, China’s policies have supported global demand for electric tech, maintaining its trade dominance. 185. </w:t>
      </w:r>
      <w:hyperlink r:id="rId184">
        <w:r>
          <w:rPr>
            <w:color w:val="0000EE"/>
            <w:u w:val="single"/>
          </w:rPr>
          <w:t>https://www.fool.com/investing/2026/03/23/trump-killed-resurrected-chevy-bolt-gm-stock/</w:t>
        </w:r>
      </w:hyperlink>
      <w:r>
        <w:t xml:space="preserve"> - * President Donald Trump adjusted US vehicle emissions policy, ending the $7,500 EV tax credit and introducing auto tariffs. * GM's Chevrolet Bolt EV, initially launched in 2016 and recently revived, faced a brief resurgence due to policy incentives. * The resurgence was halted after policy changes made the Bolt's production unviable, leading GM to plan a limited run. * GM intended the Bolt to attract new consumers to EVs and build brand loyalty, but policy shifts affected its profitability. * Analysts predict the Bolt's production could be phased out as early as January due to policy impacts. 186. </w:t>
      </w:r>
      <w:hyperlink r:id="rId185">
        <w:r>
          <w:rPr>
            <w:color w:val="0000EE"/>
            <w:u w:val="single"/>
          </w:rPr>
          <w:t>https://www.openpr.com/news/4435946/automotive-battery-thermal-management-market-size-worth-14-84</w:t>
        </w:r>
      </w:hyperlink>
      <w:r>
        <w:t xml:space="preserve"> - * The global automotive battery thermal management market is experiencing rapid expansion due to increased adoption of electric vehicles (EVs). * Market size is projected to grow from $5.36 billion in 2024 to $14.84 billion by 2033. * The market is driven by technological advancements, the growth of EVs, and government policies promoting clean transportation. * North America, Europe, and Asia Pacific are key regions, with China, Japan, and India emerging as growth drivers. * Companies focus on innovation, strategic partnerships, and market expansion to meet evolving demand. 187. </w:t>
      </w:r>
      <w:hyperlink r:id="rId186">
        <w:r>
          <w:rPr>
            <w:color w:val="0000EE"/>
            <w:u w:val="single"/>
          </w:rPr>
          <w:t>https://www.energytrend.com/news/20260323-51124.html</w:t>
        </w:r>
      </w:hyperlink>
      <w:r>
        <w:t xml:space="preserve"> - * Jiangxi and Gansu provinces announced 2026 key construction projects involving energy storage and battery industrial chains. * Planned battery capacity exceeds 135GWh, with Jiangxi's projects surpassing 82GWh and Gansu's over 53GWh. * Projects include cell manufacturing, lithium battery materials, and energy storage power stations. * Ganfeng Lithium and companies like Farasis Energy and Geely Technology are involved. * Projects focus on battery manufacturing, energy storage, and supporting infrastructure. 188. </w:t>
      </w:r>
      <w:hyperlink r:id="rId187">
        <w:r>
          <w:rPr>
            <w:color w:val="0000EE"/>
            <w:u w:val="single"/>
          </w:rPr>
          <w:t>https://www.energyglobal.com/energy-storage/23032026/sses-ferrybridge-bess-enters-full-operation/</w:t>
        </w:r>
      </w:hyperlink>
      <w:r>
        <w:t xml:space="preserve"> - * SSE's Ferrybridge battery energy storage system (BESS) in West Yorkshire is now fully operational. * The project for 150 MW/300 MWh benefits from its location on the site of the former Ferrybridge power station. * Construction began in August 2023, with 136 batteries supplied by Sungrow and a 132 kV transformer installed. * The system can operate for up to two hours and meets the peak demand of approximately 250,000 homes. * Ferrybridge BESS will support grid stability and system resilience within the UK. 189. </w:t>
      </w:r>
      <w:hyperlink r:id="rId188">
        <w:r>
          <w:rPr>
            <w:color w:val="0000EE"/>
            <w:u w:val="single"/>
          </w:rPr>
          <w:t>https://kalkinemedia.com/au/stocks/metal-and-mining/asx-200-alert-market-volatility-signals-key-shift</w:t>
        </w:r>
      </w:hyperlink>
      <w:r>
        <w:t xml:space="preserve"> - * Australia’s ASX stock market has entered a phase of heightened volatility, driven by global uncertainty and sector-specific adjustments. * Pilbara Minerals Limited (ASX:PLS), a lithium producer, remains a focal point as lithium demand and commodity markets fluctuate. * Volatility has affected resource-focused sectors, particularly mining companies tied to battery materials, alongside traditional financial and industrial sectors. * Trends indicate a shift from rapid growth to more balanced conditions, with resource companies adapting to changing demand signals. * Global economic factors, including currency movements, commodity demand, and geopolitical developments, significantly influence market behaviour. * Market participants are reassessing strategies, favouring diversification and resilience amidst ongoing fluctuations. * The mining sector, especially lithium, is undergoing transformation in response to energy transition goals and evolving global needs. * Market corrections may represent a cycle reset, with valuations aligning more closely with fundamentals. * Future market direction will be shaped by global resource demand, technological progress, and economic policies. 190. </w:t>
      </w:r>
      <w:hyperlink r:id="rId189">
        <w:r>
          <w:rPr>
            <w:color w:val="0000EE"/>
            <w:u w:val="single"/>
          </w:rPr>
          <w:t>https://www.openpr.com/news/4435324/global-secondary-battery-market-growth-fueled-by-energy-storage</w:t>
        </w:r>
      </w:hyperlink>
      <w:r>
        <w:t xml:space="preserve"> - * The secondary battery market was valued at $96.7 billion in 2022 and is expected to reach $261.8 billion by 2032 with a CAGR of 9.8% * Growth driven by demand in electric vehicles, renewable energy storage, and portable electronics * Lithium-ion batteries dominate the market due to high energy density and long cycle life * Asia-Pacific leads regional growth, with China, Japan, South Korea, and India as major contributors * Leading companies include LG Chem, Samsung SDI, Panasonic, BYD, and Johnson Controls 191. </w:t>
      </w:r>
      <w:hyperlink r:id="rId190">
        <w:r>
          <w:rPr>
            <w:color w:val="0000EE"/>
            <w:u w:val="single"/>
          </w:rPr>
          <w:t>https://miningzimbabwe.com/beijing-breaks-silence-comply-with-zimbabwes-laws-or-face-the-losses/</w:t>
        </w:r>
      </w:hyperlink>
      <w:r>
        <w:t xml:space="preserve"> - - Beijing has issued a formal advisory urging Chinese enterprises in Zimbabwe to adhere to local laws amid recent export restrictions. - Zimbabwe imposed an indefinite export ban on lithium concentrates on February 25, 2026, to curb smuggling and promote local processing. - Since 2021, Chinese firms have invested over US$1.4 billion in Zimbabwe’s lithium sector, controlling major output. - The advisory signals a shift towards risk awareness and legal caution in China’s overseas investments, emphasizing adaptation. - Short-term market effects include supply tightness and stable lithium prices.</w:t>
      </w:r>
      <w:r/>
    </w:p>
    <w:p>
      <w:r/>
      <w:r>
        <w:t xml:space="preserve">192. </w:t>
      </w:r>
      <w:hyperlink r:id="rId191">
        <w:r>
          <w:rPr>
            <w:color w:val="0000EE"/>
            <w:u w:val="single"/>
          </w:rPr>
          <w:t>https://www.chinatechnews.com/2026/03/23/117877-chinese-electric-vehicles-gain-global-popularity-despite-u-s-tariffs-and-security-concerns</w:t>
        </w:r>
      </w:hyperlink>
      <w:r>
        <w:t xml:space="preserve"> - * Chinese EV manufacturers like BYD, Geely, and Zeekr are increasing their global presence. * U.S. market access for Chinese EVs is limited by tariffs exceeding 100% and political pushback. * Chinese EVs succeed in Europe, Latin America, and Canada due to affordability and technology. * U.S. consumer interest in Chinese EVs is growing despite safety standards and regulatory hurdles. * Trade policies and national security concerns influence the international automotive landscape. 193. </w:t>
      </w:r>
      <w:hyperlink r:id="rId192">
        <w:r>
          <w:rPr>
            <w:color w:val="0000EE"/>
            <w:u w:val="single"/>
          </w:rPr>
          <w:t>https://cnevpost.com/2026/03/23/byd-shares-surge-rising-oil-prices-boost-ev-appeal/</w:t>
        </w:r>
      </w:hyperlink>
      <w:r>
        <w:t xml:space="preserve"> - * BYD's Shenzhen-listed shares increased by 4.92% to 108.10 yuan, reaching their highest since October 2025. * Rising international oil prices lead to higher travel costs for combustion-engine vehicles, benefiting NEVs. * China's gasoline prices are set to rise significantly, with actions by authorities to regulate increases. * BYD ceased traditional vehicle production in March 2022 and achieved 2,256,714 BEV sales in 2025. * The company plans to build 20,000 flash-charging stations by 2026 to enhance EV competitiveness. 194. </w:t>
      </w:r>
      <w:hyperlink r:id="rId193">
        <w:r>
          <w:rPr>
            <w:color w:val="0000EE"/>
            <w:u w:val="single"/>
          </w:rPr>
          <w:t>https://evreporter.com/eka-mobility-greencell-win-loa-for-915-electric-buses-in-hyderabad/</w:t>
        </w:r>
      </w:hyperlink>
      <w:r>
        <w:t xml:space="preserve"> - * EKA Mobility, in consortium with GreenCell Mobility, awarded a Letter of Award for 915 electric buses in Hyderabad under the Government of India’s PM E-DRIVE scheme. * The project includes 100 nine-meter buses and 815 twelve-meter electric buses. * The order follows previous awards under CESL’s PM E-Bus Seva initiative in other Indian states. * The scheme promotes electric vehicle adoption, domestic manufacturing, and urban emission reduction. * EKA operates in the automotive and technology sector with international partners.</w:t>
      </w:r>
      <w:r/>
    </w:p>
    <w:p>
      <w:r/>
      <w:r>
        <w:t xml:space="preserve">195. </w:t>
      </w:r>
      <w:hyperlink r:id="rId193">
        <w:r>
          <w:rPr>
            <w:color w:val="0000EE"/>
            <w:u w:val="single"/>
          </w:rPr>
          <w:t>https://evreporter.com/eka-mobility-greencell-win-loa-for-915-electric-buses-in-hyderabad/</w:t>
        </w:r>
      </w:hyperlink>
      <w:r>
        <w:t xml:space="preserve"> - * EKA Mobility and GreenCell Mobility awarded LOA for 915 electric buses in Hyderabad under the Indian government’s PM E-DRIVE scheme. * The order includes 100 nine-meter buses and 815 twelve-meter non-AC electric buses. * The project follows earlier awards in Rajasthan, Andhra Pradesh, Odisha, Puducherry, and Meghalaya. * The scheme promotes electric vehicle adoption, domestic manufacturing, and urban emission reduction. * EKA Mobility operates with partners Mitsui &amp; Co., Ltd. and VDL Groep, focusing on electric commercial vehicle solutions. 196. </w:t>
      </w:r>
      <w:hyperlink r:id="rId194">
        <w:r>
          <w:rPr>
            <w:color w:val="0000EE"/>
            <w:u w:val="single"/>
          </w:rPr>
          <w:t>https://www.openpr.com/news/4435121/demand-for-lithium-lithium-ion-battery-electrolyte-market</w:t>
        </w:r>
      </w:hyperlink>
      <w:r>
        <w:t xml:space="preserve"> - * The European lithium &amp; lithium-ion battery electrolyte market is entering a high-growth phase driven by electrification targets and battery manufacturing expansion. * The market is projected to grow at a CAGR of 12.2%, supporting electric vehicle adoption, energy storage systems, and electronics. * Key growth regions include Germany and Spain, with growth rates of 13.0% and 12.7% respectively. * Major industry drivers include EV production, gigafactory investments, and safety advancements in electrolytes. * Competition involves global and regional manufacturers focusing on localisation and innovation. 197. </w:t>
      </w:r>
      <w:hyperlink r:id="rId195">
        <w:r>
          <w:rPr>
            <w:color w:val="0000EE"/>
            <w:u w:val="single"/>
          </w:rPr>
          <w:t>https://www.nation.com.pk/23-Mar-2026/pakistan-can-save-dollar-2b-2030-accelerating-evs-adoption-pcjcci</w:t>
        </w:r>
      </w:hyperlink>
      <w:r>
        <w:t xml:space="preserve"> - * Pakistan China Joint Chamber of Commerce and Industry (PCJCCI) states Pakistan can save up to $2 billion by 2030 by accelerating electric vehicle (EV) adoption. * The transition to EVs could reduce the country's dependence on imported oil and lower carbon emissions by up to 1.54 metric tonnes. * Discussions included the development of EV charging infrastructure, particularly solar-powered stations, and technological cooperation with China. * Policy incentives and private sector involvement are deemed crucial for a sustainable EV ecosystem. * The article discusses Pakistan’s environmental efforts and renewable energy initiatives to support EV adoption and reduce greenhouse gas emissions. 198. </w:t>
      </w:r>
      <w:hyperlink r:id="rId196">
        <w:r>
          <w:rPr>
            <w:color w:val="0000EE"/>
            <w:u w:val="single"/>
          </w:rPr>
          <w:t>https://evtech.news/news/ev-sales-crisis-2026-new-ev-sales-plunge-27-in-us-while-used-market-booms-amid-falling-prices.html</w:t>
        </w:r>
      </w:hyperlink>
      <w:r>
        <w:t xml:space="preserve"> - * Global EV sales reached approximately 1.1 million units in February 2026, marking an 11% decline year-on-year. * The United States experienced a nearly 27% drop in new EV sales, attributed to policy and cost factors. * The used EV market is growing due to falling prices, depreciation, and increased availability. * Policy changes, including reduced incentives and stricter manufacturing requirements, are influencing demand. * Industry experts see the decline as a market correction rather than a crisis, with long-term growth still expected. 199. </w:t>
      </w:r>
      <w:hyperlink r:id="rId197">
        <w:r>
          <w:rPr>
            <w:color w:val="0000EE"/>
            <w:u w:val="single"/>
          </w:rPr>
          <w:t>https://evmagz.com/eu-approves-e4-6-billion-payment-to-germany-with-focus-on-evs-and-charging-infrastructure/</w:t>
        </w:r>
      </w:hyperlink>
      <w:r>
        <w:t xml:space="preserve"> - * The European Commission approved a €4.6 billion grant to Germany under the Recovery and Resilience Facility for EV adoption and charging infrastructure expansion. * This funding is part of the EU’s €750 billion NextGenerationEU recovery programme, launched in 2021. * The disbursement includes support for nearly 400,000 electric vehicle purchases and the installation of over 2,500 public charging points. * The measure aims to bring the total subsidised vehicles in Germany to nearly one million. * The package also funds energy-efficient refurbishment of over 155,000 buildings and broader climate and digital goals. 200. </w:t>
      </w:r>
      <w:hyperlink r:id="rId198">
        <w:r>
          <w:rPr>
            <w:color w:val="0000EE"/>
            <w:u w:val="single"/>
          </w:rPr>
          <w:t>https://evmagz.com/tesla-shifts-new-york-production-to-v4-supercharger-cabinets-phases-out-v3-units/</w:t>
        </w:r>
      </w:hyperlink>
      <w:r>
        <w:t xml:space="preserve"> - * Tesla ended production of V3 Supercharger power cabinets at its New York factory, fully shifting to V4 cabinets. * The transition aims to support higher charging speeds up to 500 kW and accommodate 800-volt EV architectures. * V4 cabinets were first deployed in Redwood City, California, in September 2025, with improved efficiency and costs. * Tesla plans to expand V4 infrastructure and open access to third-party EVs, including non-Tesla vehicles. * The move is part of Tesla’s strategy to scale high-power charging amid growing EV adoption and evolving vehicle architectures. 201. </w:t>
      </w:r>
      <w:hyperlink r:id="rId199">
        <w:r>
          <w:rPr>
            <w:color w:val="0000EE"/>
            <w:u w:val="single"/>
          </w:rPr>
          <w:t>https://lithium-news.com/advanced-resource-expansion-drill-technology-transforms-global-lithium-mining-operations/</w:t>
        </w:r>
      </w:hyperlink>
      <w:r>
        <w:t xml:space="preserve"> - * The global lithium market is adopting new resource expansion drill technology to access previously inaccessible reserves. * The technology improves efficiency by up to 40%, reduces surface disruption, and lowers environmental impact. * Lithium producers in Australia, Chile, and Argentina report operational improvements and cost reductions. * Advanced drills incorporate AI for real-time geological data analysis, predicting optimal extraction zones. * Modular, flexible drilling systems support increased global lithium production capacity and supply chain adaptation. 202. </w:t>
      </w:r>
      <w:hyperlink r:id="rId200">
        <w:r>
          <w:rPr>
            <w:color w:val="0000EE"/>
            <w:u w:val="single"/>
          </w:rPr>
          <w:t>https://scitechdaily.com/scientists-unveil-cheaper-and-faster-way-to-extract-lithium-from-massive-untouched-reserves/</w:t>
        </w:r>
      </w:hyperlink>
      <w:r>
        <w:t xml:space="preserve"> - * Researchers from Columbia Engineering describe a new solvent-based technique called S3E for extracting lithium. * The method allows faster, cheaper, and more environmentally friendly extraction, even from low-concentration brines. * Laboratory tests show nearly 40% lithium recovery after four cycles using synthetic brines similar to those in the Salton Sea. * The process does not involve binding chemicals or extensive post-processing and uses waste heat or solar power. * The technology could offer an alternative to current lithium extraction methods, like solar evaporation and hard-rock mining. 203. </w:t>
      </w:r>
      <w:hyperlink r:id="rId197">
        <w:r>
          <w:rPr>
            <w:color w:val="0000EE"/>
            <w:u w:val="single"/>
          </w:rPr>
          <w:t>https://evmagz.com/eu-approves-e4-6-billion-payment-to-germany-with-focus-on-evs-and-charging-infrastructure/</w:t>
        </w:r>
      </w:hyperlink>
      <w:r>
        <w:t xml:space="preserve"> - • European Commission approves a €4.6 billion grant to Germany under the Recovery and Resilience Facility. • Funding aims to support nearly 400,000 electric vehicles and over 2,500 charging points. • The programme includes measures for energy-efficient refurbishment of buildings and broader climate action. • Support is linked to Germany's incentive programme targeting low- and middle-income households. • Final payment is subject to assessment by the EU's Economic and Financial Committee, with deadlines by September 2026. 204. </w:t>
      </w:r>
      <w:hyperlink r:id="rId201">
        <w:r>
          <w:rPr>
            <w:color w:val="0000EE"/>
            <w:u w:val="single"/>
          </w:rPr>
          <w:t>https://evmagz.com/uk-allocates-e85-million-for-484-electric-buses-under-zebra-programme/</w:t>
        </w:r>
      </w:hyperlink>
      <w:r>
        <w:t xml:space="preserve"> - ['The UK government announced funding of approximately €85 million to support 484 electric buses across ten regions in England under the ZEBRA programme.', 'The funding includes public and private investments and aims to accelerate zero-emission public transport and infrastructure upgrades.', 'South Yorkshire, especially Sheffield, received the largest share, with €40 million for 186 buses and depot electrification.', 'Tees Valley allocated €11 million for 82 electric buses; other regions received smaller funding for additional buses.', 'The initiative is part of broader efforts to reduce emissions and improve urban air quality.'] 205. </w:t>
      </w:r>
      <w:hyperlink r:id="rId202">
        <w:r>
          <w:rPr>
            <w:color w:val="0000EE"/>
            <w:u w:val="single"/>
          </w:rPr>
          <w:t>https://www.bworldonline.com/sparkup/2026/03/23/737977/xpress-super-app-doubles-down-on-ev-powered-mobility-solutions/</w:t>
        </w:r>
      </w:hyperlink>
      <w:r>
        <w:t xml:space="preserve"> - * Xpress Super App increases focus on electric vehicle (EV) mobility solutions as it marks its first year of operations in 2024. * Launched in Metro Manila, transitioning from ride-hailing to a mobility network including taxis, motorcycles, and digital booking. * Included in Forbes Asia’s “100 to Watch” list in 2025 for growth and innovation. * Supports electric tricycles, vans, and shuttles in tourist destinations like Boracay. * Has partnered with BYD and Voltai to integrate electric taxis and motorcycles into its fleet. * Plans to expand to new cities, increase EV fleets, and form new partnerships with transport hubs and tourism operators. 206. </w:t>
      </w:r>
      <w:hyperlink r:id="rId203">
        <w:r>
          <w:rPr>
            <w:color w:val="0000EE"/>
            <w:u w:val="single"/>
          </w:rPr>
          <w:t>https://stockhead.com.au/resources/brine-and-shine-for-power-minerals-as-jv-revs-up-argentinian-lithium/</w:t>
        </w:r>
      </w:hyperlink>
      <w:r>
        <w:t xml:space="preserve"> - * Power Minerals has entered a non-binding term sheet with Summit Explore to develop lithium brine assets in Salta, Argentina. * The joint venture would involve developing a multi-salar lithium project using DLE technology, with Power holding 41% and Explore 59%, and potential acquisition options. * The agreement covers five lithium brine salars in Salta: Incahausi, Arizaro, Rincon, Positos, and Pular. * The partnership aims to produce high-quality lithium in Argentina, capitalising on rising lithium prices. * Summit’s technology offers over 95% lithium recovery from brines, with high impurity reduction, supporting commercial-scale production. 207. </w:t>
      </w:r>
      <w:hyperlink r:id="rId204">
        <w:r>
          <w:rPr>
            <w:color w:val="0000EE"/>
            <w:u w:val="single"/>
          </w:rPr>
          <w:t>https://3dnews.ru/1138719/mirovie-avtoproizvoditeli-massovo-otkazivayutsya-ot-polnogo-perehoda-na-elektrotyagu</w:t>
        </w:r>
      </w:hyperlink>
      <w:r>
        <w:t xml:space="preserve"> - * Major automakers such as Honda, Mercedes-Benz, Ford, Stellantis, and Volvo Cars have scaled back plans for electric vehicle production. * Honda announced it will not fully cease combustion engine car production by 2040, forecasting losses of $16 billion. * Luxury brands like Rolls-Royce, Bentley, Lotus, Audi, Porsche, Lamborghini, and Ferrari have altered or delayed their electric plans, citing consumer preferences and noise concerns. * Policy changes in the US and EU, including the removal of electric vehicle incentives and relaxed emission standards, influenced strategic shifts. * The automotive sector’s strategic adjustments over the past year have cost at least $75 billion according to Financial Times. 208. </w:t>
      </w:r>
      <w:hyperlink r:id="rId205">
        <w:r>
          <w:rPr>
            <w:color w:val="0000EE"/>
            <w:u w:val="single"/>
          </w:rPr>
          <w:t>https://thedriven.io/2026/03/23/first-photo-of-tesla-cybercab-production-line-emerges/</w:t>
        </w:r>
      </w:hyperlink>
      <w:r>
        <w:t xml:space="preserve"> - * Tesla produced its first Cybercab robotaxi at its Texas factory, signalling progress towards mass production. * The Cybercab was unveiled in late 2024, with autonomous test rides conducted in California. * The vehicle is designed as an autonomous robotaxi with no steering wheel in production models. * The Cybercab is expected to cost around $A45,000 and have approximately 50% fewer parts than a Tesla Model 3. * Tesla aims for rapid scaling, despite regulatory and deployment hurdles. 209. </w:t>
      </w:r>
      <w:hyperlink r:id="rId206">
        <w:r>
          <w:rPr>
            <w:color w:val="0000EE"/>
            <w:u w:val="single"/>
          </w:rPr>
          <w:t>https://www.automotiveworld.com/news/us-auto-groups-press-trump-to-hold-the-line-on-china-evs/</w:t>
        </w:r>
      </w:hyperlink>
      <w:r>
        <w:t xml:space="preserve"> - * Five US automotive trade groups, including the Alliance for Automotive Innovation, write to Trump administration in January 2026 to oppose lifting restrictions on Chinese vehicles. * The letter highlights China’s efforts to access the US market and warns against Chinese automakers establishing local production. * Trump signals potential easing, conditional on Chinese vehicle manufacturing in the US, while Chinese automakers expand in Latin America. * Industry authorities, including Ford CEO Jim Farley, express concern over Chinese state subsidies and capacity to challenge US automakers. * The US maintains 100% tariffs on Chinese EVs under Section 301, with discussion of cybersecurity regulations and trade policies impacting market access. 210. </w:t>
      </w:r>
      <w:hyperlink r:id="rId207">
        <w:r>
          <w:rPr>
            <w:color w:val="0000EE"/>
            <w:u w:val="single"/>
          </w:rPr>
          <w:t>https://lithium-news.com/chiles-lithium-production-surge-signals-major-shift-in-global-battery-markets/</w:t>
        </w:r>
      </w:hyperlink>
      <w:r>
        <w:t xml:space="preserve"> - * Chile’s lithium industry experiences a significant increase in production driven by new extraction technologies and capacity expansion. * Implementation of direct lithium extraction (DLE) methods improves efficiency and reduces water use. * Chilean lithium production reaches 185,000 metric tons annually, a 67% rise. * Major companies like SQM and Albemarle invested over $2.8 billion to modernise operations. * Market effects include stabilised lithium prices and long-term supply agreements with major battery manufacturers. * Chile adopts environmental regulations promoting sustainable extraction and renewable energy use. * Strategic partnerships with South Korean and European companies strengthen Chile’s market influence. * Advances in downstream processing diversify the sector into battery-grade lithium production. 211. </w:t>
      </w:r>
      <w:hyperlink r:id="rId208">
        <w:r>
          <w:rPr>
            <w:color w:val="0000EE"/>
            <w:u w:val="single"/>
          </w:rPr>
          <w:t>https://lithium-news.com/why-ev-demand-forecasts-are-reshaping-the-entire-green-energy-landscape/</w:t>
        </w:r>
      </w:hyperlink>
      <w:r>
        <w:t xml:space="preserve"> - * Electric vehicle sales are forecast to reach 73 million annually by 2030, driving global green energy investments. * China, Europe, and North America are experiencing rapid EV adoption, affecting electrical grid capacity. * Utility companies are upgrading transmission networks, with California investing $15 billion in grid modernisation. * Lithium-ion battery production cannot meet projected EV demand, causing raw material price volatility. * Meeting EV charging demands requires 40 million public charging points globally by 2030, boosting renewable energy projects. * Major investments are being made in solar, wind, battery storage, and EV charging infrastructure. * Corporate fleet electrification, such as Amazon's plan to electrify 100,000 delivery vehicles, is creating demand. * Technological breakthroughs include solid-state batteries, grid-scale energy storage, and smart vehicle-to-grid systems. 212. </w:t>
      </w:r>
      <w:hyperlink r:id="rId209">
        <w:r>
          <w:rPr>
            <w:color w:val="0000EE"/>
            <w:u w:val="single"/>
          </w:rPr>
          <w:t>https://lithium-news.com/how-direct-lithium-extraction-technology-is-reshaping-market-dynamics-for-battery-metal-investors/</w:t>
        </w:r>
      </w:hyperlink>
      <w:r>
        <w:t xml:space="preserve"> - * The lithium market is undergoing a technological revolution with direct lithium extraction challenging traditional methods. * Advanced technologies can extract lithium in hours or days, with recovery rates exceeding 90%, compared to 40-60% for evaporation ponds. * These innovations enable development of previously uneconomical resources and help address supply concerns. * Major producers are adopting direct extraction for environmental and economic advantages. * Technological diversity and scalability foster new investment opportunities and responsive supply increases. * Companies with proven direct extraction capabilities often command premium valuations. * The technology supports sustainable practices, addressing ESG concerns and regulatory issues. * The evolving landscape influences market stability, project economics, and investor decision-making amid rising EV and energy storage demand. 213. </w:t>
      </w:r>
      <w:hyperlink r:id="rId210">
        <w:r>
          <w:rPr>
            <w:color w:val="0000EE"/>
            <w:u w:val="single"/>
          </w:rPr>
          <w:t>https://www.klsescreener.com/v2/news/view/1690109/Kia_targets_13_EV_models_by_2030_expands_global_production_footprint</w:t>
        </w:r>
      </w:hyperlink>
      <w:r>
        <w:t xml:space="preserve"> - * Kia aims to introduce 13 electric vehicle models by 2030 and expand its manufacturing presence worldwide. * The company’s CEO, Song Ho-sung, announced the plan at Kia’s AGM in Seoul. * Strategies include strengthening EV lineup, expanding charging infrastructure, and diversifying manufacturing bases. * The plan addresses industry demand slowdown and aims to lead EV adoption. 214. </w:t>
      </w:r>
      <w:hyperlink r:id="rId211">
        <w:r>
          <w:rPr>
            <w:color w:val="0000EE"/>
            <w:u w:val="single"/>
          </w:rPr>
          <w:t>https://indonesiakini.id/2026/03/23/fuel-price-surge-sparks-aussie-ev-boom/</w:t>
        </w:r>
      </w:hyperlink>
      <w:r>
        <w:t xml:space="preserve"> - * Rising fuel prices, driven by geopolitical tensions and the Strait of Hormuz blockade, increase interest in EVs across Australia. * Australian consumers and farmers demonstrate increased intent to switch to electric and hybrid vehicles. * Chinese automakers, including BYD and GWM, report significant sales growth, capturing major market share. * Official data shows EVs reaching 11.8% of monthly vehicle sales in February, but overall EV penetration remains modest. * Chinese brands are increasingly viewed as trustworthy, with new battery technologies and export strategies shaping the market. 215. </w:t>
      </w:r>
      <w:hyperlink r:id="rId212">
        <w:r>
          <w:rPr>
            <w:color w:val="0000EE"/>
            <w:u w:val="single"/>
          </w:rPr>
          <w:t>https://lithium-news.com/why-the-lithium-carbonate-price-surge-is-creating-global-market-disruption/</w:t>
        </w:r>
      </w:hyperlink>
      <w:r>
        <w:t xml:space="preserve"> - * The global lithium carbonate price surge has caused significant market disruption and altered supply chains. * Battery manufacturers, EV companies, and investors are adjusting strategies due to price volatility. * Major automakers like Ford, General Motors, and Volkswagen are investing heavily in battery production. * Chinese lithium processing capacity influences global prices and market dynamics. * Exploration and development projects in Australia, Chile, and Argentina respond to high prices, with a long timeline to impact supply. * Financial markets are increasingly engaging with lithium pricing through futures and indices. * Technological advancements and recycling are potential solutions to reduce dependence on lithium carbonate. * Countries like the US, EU, and Japan are seeking to develop domestic lithium processing to reduce reliance on China. 216. </w:t>
      </w:r>
      <w:hyperlink r:id="rId212">
        <w:r>
          <w:rPr>
            <w:color w:val="0000EE"/>
            <w:u w:val="single"/>
          </w:rPr>
          <w:t>https://lithium-news.com/why-the-lithium-carbonate-price-surge-is-creating-global-market-disruption/</w:t>
        </w:r>
      </w:hyperlink>
      <w:r>
        <w:t xml:space="preserve"> - * The global lithium carbonate market has experienced a significant price surge, impacting supply chains and strategic decisions worldwide. * Major battery and automotive manufacturers, including Tesla, Ford, and Volkswagen, are adopting hedging and developing alternatives to manage costs. * China controls approximately 60% of global lithium processing capacity, affecting international prices. * Exploration and development efforts in Australia, Chile, and Argentina are increasing but face long timelines, perpetuating volatility. * Technological innovation and recycling are being pursued to reduce dependency on lithium carbonate. * Countries like the US, EU, and Japan are establishing domestic lithium processing to reduce reliance on China. * Companies are adapting strategies to balance supply security and cost management amid ongoing market volatility. 217. </w:t>
      </w:r>
      <w:hyperlink r:id="rId213">
        <w:r>
          <w:rPr>
            <w:color w:val="0000EE"/>
            <w:u w:val="single"/>
          </w:rPr>
          <w:t>https://carbuzz.com/mercedes-solid-state-battery-future/</w:t>
        </w:r>
      </w:hyperlink>
      <w:r>
        <w:t xml:space="preserve"> - * Mercedes-Benz has filed a patent describing a multi-layered anode for solid-state batteries, using materials like silver, magnesium, aluminium, or tin, with protective oxide layers.</w:t>
      </w:r>
      <w:r>
        <w:rPr>
          <w:i/>
        </w:rPr>
        <w:t>* The patent indicates limited, low-current testing and compares Mercedes' 18 patents to Toyota's over 2,200, with Toyota aiming for mass production by 2027.</w:t>
      </w:r>
      <w:r>
        <w:t>* Other automakers, including BMW and Stellantis, are testing solid-state batteries, which promise higher power density, faster charging, increased range, and safety benefits.</w:t>
      </w:r>
      <w:r>
        <w:rPr>
          <w:i/>
        </w:rPr>
        <w:t>* Mercedes-Benz tested an EQS with an experimental solid-state battery on the road, achieving a 748-mile trip without recharging.</w:t>
      </w:r>
      <w:r>
        <w:t>* A Finnish startup claims to have a solid-state battery with double the energy density of Tesla's, capable of charging in five minutes.</w:t>
      </w:r>
      <w:r>
        <w:rPr>
          <w:i/>
        </w:rPr>
        <w:t xml:space="preserve">218. </w:t>
      </w:r>
      <w:hyperlink r:id="rId214">
        <w:r>
          <w:rPr>
            <w:color w:val="0000EE"/>
            <w:u w:val="single"/>
          </w:rPr>
          <w:t>https://www.gbnews.com/lifestyle/cars/motorists-emissions-rules-petrol-diesel-electric-cars-euro-7</w:t>
        </w:r>
      </w:hyperlink>
      <w:r>
        <w:rPr>
          <w:i/>
        </w:rPr>
        <w:t xml:space="preserve"> - * Proposed EU emissions regulations, Euro 7, could be implemented from November this year for new cars and vans, with effects in the UK via the Windsor Framework. * The rules aim to simplify testing by replacing laboratory tests with real-world data, potentially impacting manufacturer costs and measurement robustness. * New provisions include relaxed rules for electric vans up to 4.25 tonnes, removal of tachograph and speed limiter requirements, and the creation of a 'small electric vehicle' category. * Vehicle noise rules will be updated to include standards requiring electric vehicles to emit noise at low speeds. * The regulation also addresses standards for brake, tyre, tailpipe emissions, battery durability, and monitoring data for emissions compliance. 219. </w:t>
      </w:r>
      <w:hyperlink r:id="rId215">
        <w:r>
          <w:rPr>
            <w:color w:val="0000EE"/>
            <w:u w:val="single"/>
          </w:rPr>
          <w:t>https://lithium-news.com/why-dle-technology-breakthrough-could-revolutionise-the-lithium-industry/</w:t>
        </w:r>
      </w:hyperlink>
      <w:r>
        <w:rPr>
          <w:i/>
        </w:rPr>
        <w:t xml:space="preserve"> - * Recent advances in Direct Lithium Extraction (DLE) technology improve extraction rates and reduce environmental impact. * DLE uses ion-selective membranes to extract lithium directly from brine sources with recovery rates exceeding 90%. * Modern DLE processes can complete extraction in hours or days, compared to months or years for traditional methods. * Over 98% of process water is recycled, improving water conservation, especially in arid regions. * Widespread DLE adoption could decrease lithium production costs by 30-40%. 220. </w:t>
      </w:r>
      <w:hyperlink r:id="rId216">
        <w:r>
          <w:rPr>
            <w:color w:val="0000EE"/>
            <w:u w:val="single"/>
          </w:rPr>
          <w:t>https://lithium-news.com/major-lithium-refineries-accelerate-expansion-plans-as-battery-demand-surges-beyond-projections/</w:t>
        </w:r>
      </w:hyperlink>
      <w:r>
        <w:rPr>
          <w:i/>
        </w:rPr>
        <w:t xml:space="preserve"> - * Lithium refining industry announces over $15 billion investment globally in expansion projects, reflecting increased battery demand. * Albemarle Corporation plans a $1.3 billion facility in North Carolina using direct lithium extraction technology. * Livent Corporation commits $800 million to expand Argentine operations with AI-driven quality control. * Redwood Materials is building a $3.5 billion lithium recycling and refining complex in Nevada to process EV batteries and ore. * Ganfeng Lithium unveils a Chilean hydroxide production facility utilising breakthrough crystallization technology, reducing energy use. * Expansion driven by projected 470% lithium demand increase through 2030 and stricter battery performance standards. * Facilities incorporate environmental sustainability features, such as water recycling, solar thermal concentration, and blockchain traceability systems. * Industry moves towards higher-purity products, reduced environmental impact, and expanded processing capacity amid technological and capital investments. 221. </w:t>
      </w:r>
      <w:hyperlink r:id="rId216">
        <w:r>
          <w:rPr>
            <w:color w:val="0000EE"/>
            <w:u w:val="single"/>
          </w:rPr>
          <w:t>https://lithium-news.com/major-lithium-refineries-accelerate-expansion-plans-as-battery-demand-surges-beyond-projections/</w:t>
        </w:r>
      </w:hyperlink>
      <w:r>
        <w:rPr>
          <w:i/>
        </w:rPr>
        <w:t xml:space="preserve"> - * Lithium refining industry announces over $15 billion in global expansion projects due to increasing EV battery demand. * Albemarle to invest $1.3 billion in North Carolina utilizing new direct lithium extraction technology. * Livent commits $800 million to Argentine operations with AI-driven quality systems. * Redwood Materials to build a $3.5 billion lithium recycling and refining complex in Nevada. * Ganfeng Lithium plans a hydroxide production facility in Chile with breakthrough crystallization tech. * Industry growth driven by projected 470% lithium demand increase by 2030 and stricter automotive standards. * Sustainability measures include water recycling, solar thermal brine concentration, and blockchain traceability systems. 222. </w:t>
      </w:r>
      <w:hyperlink r:id="rId217">
        <w:r>
          <w:rPr>
            <w:color w:val="0000EE"/>
            <w:u w:val="single"/>
          </w:rPr>
          <w:t>https://lithium-news.com/hard-rock-mining-expansion-transforms-the-global-lithium-market-against-all-odds/</w:t>
        </w:r>
      </w:hyperlink>
      <w:r>
        <w:rPr>
          <w:i/>
        </w:rPr>
        <w:t xml:space="preserve"> - * The lithium industry is experiencing a shift from brine to hard rock mining, accelerating supply chain transformation. * Hard rock mining offers faster production cycles and higher purity lithium, attracting investment. * Expansion occurs across continents including Australia, Canada, and Africa, diversifying supply sources. * Increased focus on environmental sustainability with innovations in waste management and renewable energy integration. * Investment in spodumene projects exceeds $15 billion, driven by scalable development timelines and operational familiarity. 223. </w:t>
      </w:r>
      <w:hyperlink r:id="rId218">
        <w:r>
          <w:rPr>
            <w:color w:val="0000EE"/>
            <w:u w:val="single"/>
          </w:rPr>
          <w:t>https://www.benzinga.com/markets/tech/26/03/51396760/weekend-round-up-rivians-uber-deal-gerbers-ev-push-canadas-auto-strategy-teslas-battery-plant-and-united-airlines-flight-cuts</w:t>
        </w:r>
      </w:hyperlink>
      <w:r>
        <w:rPr>
          <w:i/>
        </w:rPr>
        <w:t xml:space="preserve"> - * Rivian Automotive signed a $1.25 billion deal with Uber to supply up to 50,000 robotaxis, subject to performance milestones. * Ross Gerber urged a switch to electric vehicles due to rising fuel prices amid geopolitical conflicts. * Canada's opposition leader proposed a U.S.-focused auto industry strategy, including tax exemptions and import rules. * Tesla announced the construction of a $4.3 billion battery plant in Michigan in partnership with LG Energy. * United Airlines reduced capacity by 5% in response to rising fuel costs and warned of potential further increases. 224. </w:t>
      </w:r>
      <w:hyperlink r:id="rId219">
        <w:r>
          <w:rPr>
            <w:color w:val="0000EE"/>
            <w:u w:val="single"/>
          </w:rPr>
          <w:t>https://electriccarsreport.com/2026/03/gm-lges-advance-ev-batteries-with-lmr-breakthrough-and-energy-storage-systems-expansion/</w:t>
        </w:r>
      </w:hyperlink>
      <w:r>
        <w:rPr>
          <w:i/>
        </w:rPr>
        <w:t xml:space="preserve"> - * GM and LG Energy Solution plan to commercialise lithium manganese-rich (LMR) batteries for electric trucks and SUVs by 2028, achieving higher energy density and lower costs. * LGES holds over 200 patents in LMR technology. * Ultium Cells invests $70 million to retool its Tennessee facility for LFP batteries for energy storage, beginning production in Q2 2026. * Energy storage systems are expanding across North America to support grid stability and renewable integration. * LG Energy Solution aims to scale ESS capacity to over 60 GWh, mostly in North America. * The developments demonstrate manufacturing flexibility across multiple battery chemistries for future market adaptation. 225. </w:t>
      </w:r>
      <w:hyperlink r:id="rId220">
        <w:r>
          <w:rPr>
            <w:color w:val="0000EE"/>
            <w:u w:val="single"/>
          </w:rPr>
          <w:t>https://simplywall.st/stocks/us/energy/nyse-wttr/select-water-solutions/news/will-integrating-lithium-extraction-into-water-assets-change</w:t>
        </w:r>
      </w:hyperlink>
      <w:r>
        <w:rPr>
          <w:i/>
        </w:rPr>
        <w:t xml:space="preserve"> - * LibertyStream Infrastructure Partners has begun installing direct lithium extraction and lithium carbonate refining systems at Select Water Solutions’ Howard County facility. * The integration links Select’s produced water pretreatment assets with lithium carbonate production, connecting to the energy transition and US battery supply chain themes. * The move could influence Select Water Solutions’ investment narrative and growth drivers by tying its water infrastructure to lithium and energy transition themes. * The project follows a US$175.0 million equity offering and aims to bolster revenue and earnings growth by 2028. * Analysts note risks from regulatory constraints and capital intensity affecting project growth prospects. 226. </w:t>
      </w:r>
      <w:hyperlink r:id="rId221">
        <w:r>
          <w:rPr>
            <w:color w:val="0000EE"/>
            <w:u w:val="single"/>
          </w:rPr>
          <w:t>https://www.techradar.com/vehicle-tech/hybrid-electric-vehicles/ready-in-5-full-in-9-this-chinese-ev-charges-to-70-percent-in-only-5-minutes-has-a-644-mile-range-and-its-coming-to-europe-in-april</w:t>
        </w:r>
      </w:hyperlink>
      <w:r>
        <w:rPr>
          <w:i/>
        </w:rPr>
        <w:t xml:space="preserve"> - * BYD's Denza brand confirms the Z9 GT model will be available in Europe in April. * The vehicle features 1,500kW ultra-fast charging stations capable of a 10-70% charge in five minutes. * The Z9 GT offers up to 644 miles (approx. 500 miles) on a single charge. * BYD plans to install 2,000 ultra-fast charging stations in Europe by 2026, initially in the UK, Germany, Italy, France, and Spain. * The car and charging infrastructure support rapid charging, with a focus on increasing EV adoption and infrastructure development in Europe. 227. </w:t>
      </w:r>
      <w:hyperlink r:id="rId222">
        <w:r>
          <w:rPr>
            <w:color w:val="0000EE"/>
            <w:u w:val="single"/>
          </w:rPr>
          <w:t>https://lithium-news.com/why-lithium-etf-inflows-are-reshaping-the-green-energy-investment-landscape/</w:t>
        </w:r>
      </w:hyperlink>
      <w:r>
        <w:rPr>
          <w:i/>
        </w:rPr>
        <w:t xml:space="preserve"> - * Lithium ETF inflows have surged as investors seek exposure to lithium due to accelerating EV adoption and government policies. * Major automakers and battery projects contribute to the rising demand for lithium; supply constraints persist. * Institutional investors such as pension and sovereign funds are heavily investing in lithium via ETFs. * Geographic diversification of ETF holdings includes South America, Australia, and North America. * The trend influences broader green energy markets, innovation, and geopolitical considerations. 228. </w:t>
      </w:r>
      <w:hyperlink r:id="rId223">
        <w:r>
          <w:rPr>
            <w:color w:val="0000EE"/>
            <w:u w:val="single"/>
          </w:rPr>
          <w:t>https://evcentral.com.au/huge-milestone-volkswagen-ev-sales-hit-new-high/?utm_source=rss&amp;utm_medium=rss&amp;utm_campaign=huge-milestone-volkswagen-ev-sales-hit-new-high</w:t>
        </w:r>
      </w:hyperlink>
      <w:r>
        <w:rPr>
          <w:i/>
        </w:rPr>
        <w:t xml:space="preserve"> - * Volkswagen delivers its two millionth EV, just over 13 years after launching its first model. * The milestone was marked by the delivery of an ID.3 hatch at its Dresden factory in Germany. * VW’s ID.4 SUV, launched in 2020, is its leading EV model with over 901,000 units sold worldwide. * The ID.3 has delivered around 628,000 units globally. * VW expects the next million EV sales to occur more quickly, supported by new and updated models. * In Europe, VW sold 274,417 EVs in 2025, a 56% increase from the previous year, making it Europe’s best-selling EV brand. * The global EV market remains highly competitive, with BYD surpassing Tesla as the top-selling EV brand worldwide in the past 12 months. 229. </w:t>
      </w:r>
      <w:hyperlink r:id="rId224">
        <w:r>
          <w:rPr>
            <w:color w:val="0000EE"/>
            <w:u w:val="single"/>
          </w:rPr>
          <w:t>https://biz.chosun.com/en/en-international/2026/03/22/7LWDFJ2CN5GY3DHOHOPO3D6O4A/</w:t>
        </w:r>
      </w:hyperlink>
      <w:r>
        <w:rPr>
          <w:i/>
        </w:rP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230. </w:t>
      </w:r>
      <w:hyperlink r:id="rId225">
        <w:r>
          <w:rPr>
            <w:color w:val="0000EE"/>
            <w:u w:val="single"/>
          </w:rPr>
          <w:t>https://lithium-news.com/why-dle-technology-breakthrough-could-transform-global-lithium-markets-within-five-years/</w:t>
        </w:r>
      </w:hyperlink>
      <w:r>
        <w:rPr>
          <w:i/>
        </w:rP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231. </w:t>
      </w:r>
      <w:hyperlink r:id="rId226">
        <w:r>
          <w:rPr>
            <w:color w:val="0000EE"/>
            <w:u w:val="single"/>
          </w:rPr>
          <w:t>https://lithium-news.com/why-lithium-price-forecasts-are-being-rewritten-as-clean-energy-demand-surges/</w:t>
        </w:r>
      </w:hyperlink>
      <w:r>
        <w:rPr>
          <w:i/>
        </w:rP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232. </w:t>
      </w:r>
      <w:hyperlink r:id="rId227">
        <w:r>
          <w:rPr>
            <w:color w:val="0000EE"/>
            <w:u w:val="single"/>
          </w:rPr>
          <w:t>https://thediplomat.com/2026/03/oil-shocks-are-rewriting-southeast-asias-auto-market-for-legacy-carmakers/</w:t>
        </w:r>
      </w:hyperlink>
      <w:r>
        <w:rPr>
          <w:i/>
        </w:rP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233. </w:t>
      </w:r>
      <w:hyperlink r:id="rId227">
        <w:r>
          <w:rPr>
            <w:color w:val="0000EE"/>
            <w:u w:val="single"/>
          </w:rPr>
          <w:t>https://thediplomat.com/2026/03/oil-shocks-are-rewriting-southeast-asias-auto-market-for-legacy-carmakers/</w:t>
        </w:r>
      </w:hyperlink>
      <w:r>
        <w:rPr>
          <w:i/>
        </w:rP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234. </w:t>
      </w:r>
      <w:hyperlink r:id="rId228">
        <w:r>
          <w:rPr>
            <w:color w:val="0000EE"/>
            <w:u w:val="single"/>
          </w:rPr>
          <w:t>https://lithium-news.com/critical-lithium-supply-shortfall-threatens-electric-vehicle-revolution-and-technology-innovation/</w:t>
        </w:r>
      </w:hyperlink>
      <w:r>
        <w:rPr>
          <w:i/>
        </w:rP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235. </w:t>
      </w:r>
      <w:hyperlink r:id="rId229">
        <w:r>
          <w:rPr>
            <w:color w:val="0000EE"/>
            <w:u w:val="single"/>
          </w:rPr>
          <w:t>https://lithium-news.com/why-institutional-money-is-flooding-into-lithium-etfs-despite-market-volatility/</w:t>
        </w:r>
      </w:hyperlink>
      <w:r>
        <w:rPr>
          <w:i/>
        </w:rP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236. </w:t>
      </w:r>
      <w:hyperlink r:id="rId230">
        <w:r>
          <w:rPr>
            <w:color w:val="0000EE"/>
            <w:u w:val="single"/>
          </w:rPr>
          <w:t>https://lithium-news.com/why-battery-grade-purity-standards-are-creating-seismic-shifts-in-global-lithium-markets/</w:t>
        </w:r>
      </w:hyperlink>
      <w:r>
        <w:rPr>
          <w:i/>
        </w:rP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237. </w:t>
      </w:r>
      <w:hyperlink r:id="rId231">
        <w:r>
          <w:rPr>
            <w:color w:val="0000EE"/>
            <w:u w:val="single"/>
          </w:rPr>
          <w:t>https://www.marketbeat.com/instant-alerts/lithium-stocks-to-watch-today-march-21st-2026-03-21/</w:t>
        </w:r>
      </w:hyperlink>
      <w:r>
        <w:rPr>
          <w:i/>
        </w:rP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238. </w:t>
      </w:r>
      <w:hyperlink r:id="rId232">
        <w:r>
          <w:rPr>
            <w:color w:val="0000EE"/>
            <w:u w:val="single"/>
          </w:rPr>
          <w:t>https://www.larazon.es/tecnologia-consumo/tesla-firma-un-enorme-acuerdo-con-lg-necesitan-baterias_2026032169ba6246e89622081d3f7389.html</w:t>
        </w:r>
      </w:hyperlink>
      <w:r>
        <w:rPr>
          <w:i/>
        </w:rP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239. </w:t>
      </w:r>
      <w:hyperlink r:id="rId233">
        <w:r>
          <w:rPr>
            <w:color w:val="0000EE"/>
            <w:u w:val="single"/>
          </w:rPr>
          <w:t>https://thepakistan.pk/stellantis-evs-now-have-tesla-supercharger-access/</w:t>
        </w:r>
      </w:hyperlink>
      <w:r>
        <w:rPr>
          <w:i/>
        </w:rP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240. </w:t>
      </w:r>
      <w:hyperlink r:id="rId234">
        <w:r>
          <w:rPr>
            <w:color w:val="0000EE"/>
            <w:u w:val="single"/>
          </w:rPr>
          <w:t>https://www.indexbox.io/blog/electrolytic-manganese-dioxide-market-to-2035-driven-by-lithium-ion-battery-integration-for-evs/</w:t>
        </w:r>
      </w:hyperlink>
      <w:r>
        <w:rPr>
          <w:i/>
        </w:rP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241. </w:t>
      </w:r>
      <w:hyperlink r:id="rId235">
        <w:r>
          <w:rPr>
            <w:color w:val="0000EE"/>
            <w:u w:val="single"/>
          </w:rPr>
          <w:t>https://www.marketbeat.com/instant-alerts/filing-union-bancaire-privee-ubp-sa-buys-1400-shares-of-tesla-inc-tsla-2026-03-21/</w:t>
        </w:r>
      </w:hyperlink>
      <w:r>
        <w:rPr>
          <w:i/>
        </w:rP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242. </w:t>
      </w:r>
      <w:hyperlink r:id="rId236">
        <w:r>
          <w:rPr>
            <w:color w:val="0000EE"/>
            <w:u w:val="single"/>
          </w:rPr>
          <w:t>https://opentools.ai/news/stellantis-ev-owners-rejoice-tesla-supercharger-network-now-open-for-business</w:t>
        </w:r>
      </w:hyperlink>
      <w:r>
        <w:rPr>
          <w:i/>
        </w:rP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243. </w:t>
      </w:r>
      <w:hyperlink r:id="rId237">
        <w:r>
          <w:rPr>
            <w:color w:val="0000EE"/>
            <w:u w:val="single"/>
          </w:rPr>
          <w:t>https://simplywall.st/stocks/us/retail/nasdaq-jd/jdcom/news/jdcom-byd-ev-charging-push-and-what-it-could-mean-for-valuat</w:t>
        </w:r>
      </w:hyperlink>
      <w:r>
        <w:rPr>
          <w:i/>
        </w:rP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244. </w:t>
      </w:r>
      <w:hyperlink r:id="rId238">
        <w:r>
          <w:rPr>
            <w:color w:val="0000EE"/>
            <w:u w:val="single"/>
          </w:rPr>
          <w:t>https://www.electrive.com/2026/03/21/baic-reports-progress-on-sodium-ion-batteries/</w:t>
        </w:r>
      </w:hyperlink>
      <w:r>
        <w:rPr>
          <w:i/>
        </w:rP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245. </w:t>
      </w:r>
      <w:hyperlink r:id="rId239">
        <w:r>
          <w:rPr>
            <w:color w:val="0000EE"/>
            <w:u w:val="single"/>
          </w:rPr>
          <w:t>https://gaadiwaadi.com/upcoming-tata-avinya-flagship-ev-what-we-know-so-far/</w:t>
        </w:r>
      </w:hyperlink>
      <w:r>
        <w:rPr>
          <w:i/>
        </w:rP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246. </w:t>
      </w:r>
      <w:hyperlink r:id="rId240">
        <w:r>
          <w:rPr>
            <w:color w:val="0000EE"/>
            <w:u w:val="single"/>
          </w:rPr>
          <w:t>https://www.graphene-info.com/ambient-laser-process-enables-monolithic-prelithiated-silicon-graphene-anodes</w:t>
        </w:r>
      </w:hyperlink>
      <w:r>
        <w:rPr>
          <w:i/>
        </w:rPr>
        <w:t xml:space="preserve"> - * Researchers at Tel Aviv University developed a single-step laser process to fabricate and prelithiate silicon-graphene anodes under ambient conditions.</w:t>
      </w:r>
      <w:r>
        <w:t xml:space="preserve"> * The process addresses volume changes and lithium loss in silicon anodes without reactive lithium metal or multi-step procedures.</w:t>
      </w:r>
      <w:r>
        <w:rPr>
          <w:i/>
        </w:rPr>
        <w:t xml:space="preserve"> * It utilises a ternary blend of phenolic resin, silicon nanoparticles, and lithium salt, subjected to low-power laser irradiation.</w:t>
      </w:r>
      <w:r>
        <w:t xml:space="preserve"> * The method produces self-standing, porous, prelithiated anodes with uniform lithium distribution and high electrochemical performance.</w:t>
      </w:r>
      <w:r>
        <w:rPr>
          <w:i/>
        </w:rPr>
        <w:t xml:space="preserve"> * Full cells with LiFePO₄ cathodes show no capacity loss over 500 cycles, and scalable fabrication up to 20 cm strips is demonstrated.</w:t>
      </w:r>
      <w:r>
        <w:t xml:space="preserve">247. </w:t>
      </w:r>
      <w:hyperlink r:id="rId241">
        <w:r>
          <w:rPr>
            <w:color w:val="0000EE"/>
            <w:u w:val="single"/>
          </w:rPr>
          <w:t>https://greenlivingguy.com/2026/03/clean-green-tech-news-for-informed-decisions/</w:t>
        </w:r>
      </w:hyperlink>
      <w: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248. </w:t>
      </w:r>
      <w:hyperlink r:id="rId242">
        <w:r>
          <w:rPr>
            <w:color w:val="0000EE"/>
            <w:u w:val="single"/>
          </w:rPr>
          <w:t>http://prsync.com/meticulous-research/dc-fast-charging-power-module-market-trends-technology-evolution-and-growth-analysis-5179077/</w:t>
        </w:r>
      </w:hyperlink>
      <w: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249. </w:t>
      </w:r>
      <w:hyperlink r:id="rId243">
        <w:r>
          <w:rPr>
            <w:color w:val="0000EE"/>
            <w:u w:val="single"/>
          </w:rPr>
          <w:t>https://tugatech.com.pt/t80581-byd-regista-explosao-na-procura-de-eletricos-face-a-subida-do-preco-dos-combustiveis</w:t>
        </w:r>
      </w:hyperlink>
      <w: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250. </w:t>
      </w:r>
      <w:hyperlink r:id="rId242">
        <w:r>
          <w:rPr>
            <w:color w:val="0000EE"/>
            <w:u w:val="single"/>
          </w:rPr>
          <w:t>http://prsync.com/meticulous-research/dc-fast-charging-power-module-market-trends-technology-evolution-and-growth-analysis-5179077/</w:t>
        </w:r>
      </w:hyperlink>
      <w:r>
        <w:t xml:space="preserve"> - * The market was valued at USD 2.48 billion in 2024 and projected to reach USD 8.32 billion by 2035.</w:t>
      </w:r>
      <w:r>
        <w:rPr>
          <w:i/>
        </w:rPr>
        <w:t xml:space="preserve"> Growth driven by global EV adoption, government policies, and infrastructure expansion.</w:t>
      </w:r>
      <w:r>
        <w:t xml:space="preserve"> Technological advancements include high-voltage architectures and semiconductor innovations (SiC, GaN).</w:t>
      </w:r>
      <w:r>
        <w:rPr>
          <w:i/>
        </w:rPr>
        <w:t xml:space="preserve"> Charging standards like CCS and MCS influence module design.</w:t>
      </w:r>
      <w:r>
        <w:t xml:space="preserve"> AI is impacting system optimisation and predictive maintenance.</w:t>
      </w:r>
      <w:r>
        <w:rPr>
          <w:i/>
        </w:rPr>
        <w:t xml:space="preserve"> Asia-Pacific leads, with Europe growing fastest, supported by policies and investments.</w:t>
      </w:r>
      <w:r>
        <w:t xml:space="preserve"> Opportunities in commercial vehicle electrification and megawatt charging systems.* Challenges include high initial capital expenditure and infrastructure costs. 251. </w:t>
      </w:r>
      <w:hyperlink r:id="rId244">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252. </w:t>
      </w:r>
      <w:hyperlink r:id="rId245">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253. </w:t>
      </w:r>
      <w:hyperlink r:id="rId246">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254. </w:t>
      </w:r>
      <w:hyperlink r:id="rId247">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255. </w:t>
      </w:r>
      <w:hyperlink r:id="rId246">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256. </w:t>
      </w:r>
      <w:hyperlink r:id="rId248">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257. </w:t>
      </w:r>
      <w:hyperlink r:id="rId249">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258. </w:t>
      </w:r>
      <w:hyperlink r:id="rId250">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259. </w:t>
      </w:r>
      <w:hyperlink r:id="rId251">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260. </w:t>
      </w:r>
      <w:hyperlink r:id="rId252">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261. </w:t>
      </w:r>
      <w:hyperlink r:id="rId253">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262. </w:t>
      </w:r>
      <w:hyperlink r:id="rId252">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263. </w:t>
      </w:r>
      <w:hyperlink r:id="rId254">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264. </w:t>
      </w:r>
      <w:hyperlink r:id="rId255">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265. </w:t>
      </w:r>
      <w:hyperlink r:id="rId256">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267. </w:t>
      </w:r>
      <w:hyperlink r:id="rId258">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268. </w:t>
      </w:r>
      <w:hyperlink r:id="rId259">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269. </w:t>
      </w:r>
      <w:hyperlink r:id="rId260">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270. </w:t>
      </w:r>
      <w:hyperlink r:id="rId261">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271. </w:t>
      </w:r>
      <w:hyperlink r:id="rId261">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272. </w:t>
      </w:r>
      <w:hyperlink r:id="rId262">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273. </w:t>
      </w:r>
      <w:hyperlink r:id="rId263">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274. </w:t>
      </w:r>
      <w:hyperlink r:id="rId264">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275. </w:t>
      </w:r>
      <w:hyperlink r:id="rId265">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276. </w:t>
      </w:r>
      <w:hyperlink r:id="rId266">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277. </w:t>
      </w:r>
      <w:hyperlink r:id="rId267">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278. </w:t>
      </w:r>
      <w:hyperlink r:id="rId268">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279. </w:t>
      </w:r>
      <w:hyperlink r:id="rId269">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280. </w:t>
      </w:r>
      <w:hyperlink r:id="rId270">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281. </w:t>
      </w:r>
      <w:hyperlink r:id="rId271">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282. </w:t>
      </w:r>
      <w:hyperlink r:id="rId264">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283. </w:t>
      </w:r>
      <w:hyperlink r:id="rId272">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284. </w:t>
      </w:r>
      <w:hyperlink r:id="rId273">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285. </w:t>
      </w:r>
      <w:hyperlink r:id="rId274">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286. </w:t>
      </w:r>
      <w:hyperlink r:id="rId275">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287. </w:t>
      </w:r>
      <w:hyperlink r:id="rId276">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288. </w:t>
      </w:r>
      <w:hyperlink r:id="rId277">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289. </w:t>
      </w:r>
      <w:hyperlink r:id="rId278">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290. </w:t>
      </w:r>
      <w:hyperlink r:id="rId279">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291. </w:t>
      </w:r>
      <w:hyperlink r:id="rId280">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292. </w:t>
      </w:r>
      <w:hyperlink r:id="rId281">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293. </w:t>
      </w:r>
      <w:hyperlink r:id="rId282">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294. </w:t>
      </w:r>
      <w:hyperlink r:id="rId283">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295. </w:t>
      </w:r>
      <w:hyperlink r:id="rId284">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296. </w:t>
      </w:r>
      <w:hyperlink r:id="rId285">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297. </w:t>
      </w:r>
      <w:hyperlink r:id="rId286">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298. </w:t>
      </w:r>
      <w:hyperlink r:id="rId287">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299. </w:t>
      </w:r>
      <w:hyperlink r:id="rId287">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300. </w:t>
      </w:r>
      <w:hyperlink r:id="rId288">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301. </w:t>
      </w:r>
      <w:hyperlink r:id="rId289">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302. </w:t>
      </w:r>
      <w:hyperlink r:id="rId290">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303. </w:t>
      </w:r>
      <w:hyperlink r:id="rId289">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304. </w:t>
      </w:r>
      <w:hyperlink r:id="rId291">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305. </w:t>
      </w:r>
      <w:hyperlink r:id="rId292">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306. </w:t>
      </w:r>
      <w:hyperlink r:id="rId293">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307. </w:t>
      </w:r>
      <w:hyperlink r:id="rId294">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308. </w:t>
      </w:r>
      <w:hyperlink r:id="rId289">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309. </w:t>
      </w:r>
      <w:hyperlink r:id="rId295">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310. </w:t>
      </w:r>
      <w:hyperlink r:id="rId296">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311. </w:t>
      </w:r>
      <w:hyperlink r:id="rId297">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312. </w:t>
      </w:r>
      <w:hyperlink r:id="rId298">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313. </w:t>
      </w:r>
      <w:hyperlink r:id="rId299">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314. </w:t>
      </w:r>
      <w:hyperlink r:id="rId300">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315. </w:t>
      </w:r>
      <w:hyperlink r:id="rId301">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316. </w:t>
      </w:r>
      <w:hyperlink r:id="rId302">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317. </w:t>
      </w:r>
      <w:hyperlink r:id="rId302">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318. </w:t>
      </w:r>
      <w:hyperlink r:id="rId303">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319. </w:t>
      </w:r>
      <w:hyperlink r:id="rId304">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320. </w:t>
      </w:r>
      <w:hyperlink r:id="rId305">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321. </w:t>
      </w:r>
      <w:hyperlink r:id="rId306">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322. </w:t>
      </w:r>
      <w:hyperlink r:id="rId307">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323. </w:t>
      </w:r>
      <w:hyperlink r:id="rId308">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324. </w:t>
      </w:r>
      <w:hyperlink r:id="rId309">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325. </w:t>
      </w:r>
      <w:hyperlink r:id="rId310">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326. </w:t>
      </w:r>
      <w:hyperlink r:id="rId311">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327. </w:t>
      </w:r>
      <w:hyperlink r:id="rId310">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6"/>
        </w:numPr>
        <w:spacing w:line="240" w:lineRule="auto"/>
        <w:ind w:left="720"/>
      </w:pPr>
      <w:r/>
      <w:hyperlink r:id="rId312">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313">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330. </w:t>
      </w:r>
      <w:hyperlink r:id="rId314">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331. </w:t>
      </w:r>
      <w:hyperlink r:id="rId315">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332. </w:t>
      </w:r>
      <w:hyperlink r:id="rId316">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333. </w:t>
      </w:r>
      <w:hyperlink r:id="rId317">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334. </w:t>
      </w:r>
      <w:hyperlink r:id="rId318">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335. </w:t>
      </w:r>
      <w:hyperlink r:id="rId318">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336. </w:t>
      </w:r>
      <w:hyperlink r:id="rId319">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337. </w:t>
      </w:r>
      <w:hyperlink r:id="rId319">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338. </w:t>
      </w:r>
      <w:hyperlink r:id="rId320">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339. </w:t>
      </w:r>
      <w:hyperlink r:id="rId321">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340. </w:t>
      </w:r>
      <w:hyperlink r:id="rId322">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341. </w:t>
      </w:r>
      <w:hyperlink r:id="rId322">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342. </w:t>
      </w:r>
      <w:hyperlink r:id="rId323">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343. </w:t>
      </w:r>
      <w:hyperlink r:id="rId324">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344. </w:t>
      </w:r>
      <w:hyperlink r:id="rId315">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345. </w:t>
      </w:r>
      <w:hyperlink r:id="rId325">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346. </w:t>
      </w:r>
      <w:hyperlink r:id="rId326">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347. </w:t>
      </w:r>
      <w:hyperlink r:id="rId327">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348. </w:t>
      </w:r>
      <w:hyperlink r:id="rId328">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349. </w:t>
      </w:r>
      <w:hyperlink r:id="rId329">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350. </w:t>
      </w:r>
      <w:hyperlink r:id="rId330">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351. </w:t>
      </w:r>
      <w:hyperlink r:id="rId331">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352. </w:t>
      </w:r>
      <w:hyperlink r:id="rId332">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353. </w:t>
      </w:r>
      <w:hyperlink r:id="rId333">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354. </w:t>
      </w:r>
      <w:hyperlink r:id="rId334">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355. </w:t>
      </w:r>
      <w:hyperlink r:id="rId335">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356. </w:t>
      </w:r>
      <w:hyperlink r:id="rId336">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357. </w:t>
      </w:r>
      <w:hyperlink r:id="rId337">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358. </w:t>
      </w:r>
      <w:hyperlink r:id="rId338">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359. </w:t>
      </w:r>
      <w:hyperlink r:id="rId339">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360. </w:t>
      </w:r>
      <w:hyperlink r:id="rId340">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361. </w:t>
      </w:r>
      <w:hyperlink r:id="rId341">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362. </w:t>
      </w:r>
      <w:hyperlink r:id="rId342">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363. </w:t>
      </w:r>
      <w:hyperlink r:id="rId343">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364. </w:t>
      </w:r>
      <w:hyperlink r:id="rId344">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365. </w:t>
      </w:r>
      <w:hyperlink r:id="rId345">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366. </w:t>
      </w:r>
      <w:hyperlink r:id="rId346">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367. </w:t>
      </w:r>
      <w:hyperlink r:id="rId347">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368. </w:t>
      </w:r>
      <w:hyperlink r:id="rId348">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369. </w:t>
      </w:r>
      <w:hyperlink r:id="rId349">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370. </w:t>
      </w:r>
      <w:hyperlink r:id="rId350">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371. </w:t>
      </w:r>
      <w:hyperlink r:id="rId351">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372. </w:t>
      </w:r>
      <w:hyperlink r:id="rId347">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373. </w:t>
      </w:r>
      <w:hyperlink r:id="rId352">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374. </w:t>
      </w:r>
      <w:hyperlink r:id="rId353">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375. </w:t>
      </w:r>
      <w:hyperlink r:id="rId354">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376. </w:t>
      </w:r>
      <w:hyperlink r:id="rId354">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377. </w:t>
      </w:r>
      <w:hyperlink r:id="rId355">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378. </w:t>
      </w:r>
      <w:hyperlink r:id="rId356">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379. </w:t>
      </w:r>
      <w:hyperlink r:id="rId357">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380. </w:t>
      </w:r>
      <w:hyperlink r:id="rId358">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381. </w:t>
      </w:r>
      <w:hyperlink r:id="rId359">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382. </w:t>
      </w:r>
      <w:hyperlink r:id="rId360">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383. </w:t>
      </w:r>
      <w:hyperlink r:id="rId361">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384. </w:t>
      </w:r>
      <w:hyperlink r:id="rId362">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385. </w:t>
      </w:r>
      <w:hyperlink r:id="rId363">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386. </w:t>
      </w:r>
      <w:hyperlink r:id="rId360">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387. </w:t>
      </w:r>
      <w:hyperlink r:id="rId361">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388. </w:t>
      </w:r>
      <w:hyperlink r:id="rId364">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389. </w:t>
      </w:r>
      <w:hyperlink r:id="rId356">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390. </w:t>
      </w:r>
      <w:hyperlink r:id="rId365">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391. </w:t>
      </w:r>
      <w:hyperlink r:id="rId366">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392. </w:t>
      </w:r>
      <w:hyperlink r:id="rId367">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393. </w:t>
      </w:r>
      <w:hyperlink r:id="rId368">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394. </w:t>
      </w:r>
      <w:hyperlink r:id="rId369">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395. </w:t>
      </w:r>
      <w:hyperlink r:id="rId370">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396. </w:t>
      </w:r>
      <w:hyperlink r:id="rId371">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397. </w:t>
      </w:r>
      <w:hyperlink r:id="rId372">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398. </w:t>
      </w:r>
      <w:hyperlink r:id="rId373">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399. </w:t>
      </w:r>
      <w:hyperlink r:id="rId374">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400. </w:t>
      </w:r>
      <w:hyperlink r:id="rId371">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401. </w:t>
      </w:r>
      <w:hyperlink r:id="rId375">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402. </w:t>
      </w:r>
      <w:hyperlink r:id="rId376">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403. </w:t>
      </w:r>
      <w:hyperlink r:id="rId377">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404. </w:t>
      </w:r>
      <w:hyperlink r:id="rId378">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405. </w:t>
      </w:r>
      <w:hyperlink r:id="rId379">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406. </w:t>
      </w:r>
      <w:hyperlink r:id="rId380">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407. </w:t>
      </w:r>
      <w:hyperlink r:id="rId381">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408. </w:t>
      </w:r>
      <w:hyperlink r:id="rId382">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409. </w:t>
      </w:r>
      <w:hyperlink r:id="rId383">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410. </w:t>
      </w:r>
      <w:hyperlink r:id="rId384">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411. </w:t>
      </w:r>
      <w:hyperlink r:id="rId385">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412. </w:t>
      </w:r>
      <w:hyperlink r:id="rId383">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413. </w:t>
      </w:r>
      <w:hyperlink r:id="rId386">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414. </w:t>
      </w:r>
      <w:hyperlink r:id="rId387">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415. </w:t>
      </w:r>
      <w:hyperlink r:id="rId388">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416. </w:t>
      </w:r>
      <w:hyperlink r:id="rId389">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417. </w:t>
      </w:r>
      <w:hyperlink r:id="rId390">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418. </w:t>
      </w:r>
      <w:hyperlink r:id="rId391">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419. </w:t>
      </w:r>
      <w:hyperlink r:id="rId392">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420. </w:t>
      </w:r>
      <w:hyperlink r:id="rId393">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421. </w:t>
      </w:r>
      <w:hyperlink r:id="rId394">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422. </w:t>
      </w:r>
      <w:hyperlink r:id="rId395">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423. </w:t>
      </w:r>
      <w:hyperlink r:id="rId396">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424. </w:t>
      </w:r>
      <w:hyperlink r:id="rId397">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425. </w:t>
      </w:r>
      <w:hyperlink r:id="rId398">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426. </w:t>
      </w:r>
      <w:hyperlink r:id="rId399">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427. </w:t>
      </w:r>
      <w:hyperlink r:id="rId400">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428. </w:t>
      </w:r>
      <w:hyperlink r:id="rId401">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429. </w:t>
      </w:r>
      <w:hyperlink r:id="rId402">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430. </w:t>
      </w:r>
      <w:hyperlink r:id="rId403">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431. </w:t>
      </w:r>
      <w:hyperlink r:id="rId404">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432. </w:t>
      </w:r>
      <w:hyperlink r:id="rId405">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433. </w:t>
      </w:r>
      <w:hyperlink r:id="rId406">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434. </w:t>
      </w:r>
      <w:hyperlink r:id="rId407">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435. </w:t>
      </w:r>
      <w:hyperlink r:id="rId408">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436. </w:t>
      </w:r>
      <w:hyperlink r:id="rId409">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437. </w:t>
      </w:r>
      <w:hyperlink r:id="rId409">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438. </w:t>
      </w:r>
      <w:hyperlink r:id="rId410">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439. </w:t>
      </w:r>
      <w:hyperlink r:id="rId411">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440. </w:t>
      </w:r>
      <w:hyperlink r:id="rId412">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441. </w:t>
      </w:r>
      <w:hyperlink r:id="rId413">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442. </w:t>
      </w:r>
      <w:hyperlink r:id="rId414">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443. </w:t>
      </w:r>
      <w:hyperlink r:id="rId415">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444. </w:t>
      </w:r>
      <w:hyperlink r:id="rId416">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445. </w:t>
      </w:r>
      <w:hyperlink r:id="rId417">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446. </w:t>
      </w:r>
      <w:hyperlink r:id="rId418">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447. </w:t>
      </w:r>
      <w:hyperlink r:id="rId419">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448. </w:t>
      </w:r>
      <w:hyperlink r:id="rId420">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449. </w:t>
      </w:r>
      <w:hyperlink r:id="rId421">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450. </w:t>
      </w:r>
      <w:hyperlink r:id="rId422">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451. </w:t>
      </w:r>
      <w:hyperlink r:id="rId423">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452. </w:t>
      </w:r>
      <w:hyperlink r:id="rId424">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453. </w:t>
      </w:r>
      <w:hyperlink r:id="rId425">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454. </w:t>
      </w:r>
      <w:hyperlink r:id="rId420">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455. </w:t>
      </w:r>
      <w:hyperlink r:id="rId426">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456. </w:t>
      </w:r>
      <w:hyperlink r:id="rId427">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457. </w:t>
      </w:r>
      <w:hyperlink r:id="rId428">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458. </w:t>
      </w:r>
      <w:hyperlink r:id="rId429">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459. </w:t>
      </w:r>
      <w:hyperlink r:id="rId430">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460. </w:t>
      </w:r>
      <w:hyperlink r:id="rId431">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461. </w:t>
      </w:r>
      <w:hyperlink r:id="rId432">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462. </w:t>
      </w:r>
      <w:hyperlink r:id="rId433">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463. </w:t>
      </w:r>
      <w:hyperlink r:id="rId434">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464. </w:t>
      </w:r>
      <w:hyperlink r:id="rId435">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465. </w:t>
      </w:r>
      <w:hyperlink r:id="rId436">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466. </w:t>
      </w:r>
      <w:hyperlink r:id="rId434">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467. </w:t>
      </w:r>
      <w:hyperlink r:id="rId437">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468. </w:t>
      </w:r>
      <w:hyperlink r:id="rId438">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469. </w:t>
      </w:r>
      <w:hyperlink r:id="rId439">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470. </w:t>
      </w:r>
      <w:hyperlink r:id="rId440">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471. </w:t>
      </w:r>
      <w:hyperlink r:id="rId441">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472. </w:t>
      </w:r>
      <w:hyperlink r:id="rId442">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473. </w:t>
      </w:r>
      <w:hyperlink r:id="rId443">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474. </w:t>
      </w:r>
      <w:hyperlink r:id="rId444">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475. </w:t>
      </w:r>
      <w:hyperlink r:id="rId445">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476. </w:t>
      </w:r>
      <w:hyperlink r:id="rId443">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477. </w:t>
      </w:r>
      <w:hyperlink r:id="rId446">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478. </w:t>
      </w:r>
      <w:hyperlink r:id="rId447">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479. </w:t>
      </w:r>
      <w:hyperlink r:id="rId448">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480. </w:t>
      </w:r>
      <w:hyperlink r:id="rId449">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481. </w:t>
      </w:r>
      <w:hyperlink r:id="rId450">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482. </w:t>
      </w:r>
      <w:hyperlink r:id="rId451">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483. </w:t>
      </w:r>
      <w:hyperlink r:id="rId452">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484. </w:t>
      </w:r>
      <w:hyperlink r:id="rId453">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485. </w:t>
      </w:r>
      <w:hyperlink r:id="rId454">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486. </w:t>
      </w:r>
      <w:hyperlink r:id="rId455">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487. </w:t>
      </w:r>
      <w:hyperlink r:id="rId456">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488. </w:t>
      </w:r>
      <w:hyperlink r:id="rId456">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489. </w:t>
      </w:r>
      <w:hyperlink r:id="rId457">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490. </w:t>
      </w:r>
      <w:hyperlink r:id="rId458">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491. </w:t>
      </w:r>
      <w:hyperlink r:id="rId459">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492. </w:t>
      </w:r>
      <w:hyperlink r:id="rId460">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493. </w:t>
      </w:r>
      <w:hyperlink r:id="rId461">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494. </w:t>
      </w:r>
      <w:hyperlink r:id="rId462">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495. </w:t>
      </w:r>
      <w:hyperlink r:id="rId463">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496. </w:t>
      </w:r>
      <w:hyperlink r:id="rId464">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497. </w:t>
      </w:r>
      <w:hyperlink r:id="rId465">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498. </w:t>
      </w:r>
      <w:hyperlink r:id="rId466">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499. </w:t>
      </w:r>
      <w:hyperlink r:id="rId467">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500. </w:t>
      </w:r>
      <w:hyperlink r:id="rId468">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ectrek.co/2026/03/28/all-new-electric-ford-transit-city-is-ready-to-deliver-big-savings/" TargetMode="External"/><Relationship Id="rId10" Type="http://schemas.openxmlformats.org/officeDocument/2006/relationships/hyperlink" Target="https://lithium-news.com/supply-deficit-warning-drives-revolutionary-breakthroughs-in-lithium-extraction-technology/" TargetMode="External"/><Relationship Id="rId11" Type="http://schemas.openxmlformats.org/officeDocument/2006/relationships/hyperlink" Target="https://cleantechnica.com/2026/03/28/an-update-on-electric-vehicle-batteries-and-innovations-in-the-sector/" TargetMode="External"/><Relationship Id="rId12" Type="http://schemas.openxmlformats.org/officeDocument/2006/relationships/hyperlink" Target="https://evmagz.com/berlin-battery-lab-launched-to-advance-sodium-based-battery-research/" TargetMode="External"/><Relationship Id="rId13" Type="http://schemas.openxmlformats.org/officeDocument/2006/relationships/hyperlink" Target="https://insideevs.com/news/791403/multiple-chinese-ev-makers-profitable/" TargetMode="External"/><Relationship Id="rId14" Type="http://schemas.openxmlformats.org/officeDocument/2006/relationships/hyperlink" Target="https://knowridge.com/2026/03/scientists-use-plasma-and-lemon-acid-to-recover-nearly-all-battery-materials/" TargetMode="External"/><Relationship Id="rId15" Type="http://schemas.openxmlformats.org/officeDocument/2006/relationships/hyperlink" Target="https://evmagz.com/ionna-opens-100th-fast-charging-site-as-us-network-expansion-accelerates/" TargetMode="External"/><Relationship Id="rId16" Type="http://schemas.openxmlformats.org/officeDocument/2006/relationships/hyperlink" Target="https://www.dsf.my/2026/03/chinese-global-ev-battery-manufacturing-rises-to-70-in-2025/" TargetMode="External"/><Relationship Id="rId17" Type="http://schemas.openxmlformats.org/officeDocument/2006/relationships/hyperlink" Target="https://www.eqmagpro.com/centre-pushes-auto-sector-to-shift-to-evs-amid-energy-crunch-triggered-by-iran-war-eq/" TargetMode="External"/><Relationship Id="rId18" Type="http://schemas.openxmlformats.org/officeDocument/2006/relationships/hyperlink" Target="https://www.ad-hoc-news.de/boerse/news/ueberblick/sk-ie-technology-co-ltd-stock-key-player-in-battery-separators-with/69013177" TargetMode="External"/><Relationship Id="rId19" Type="http://schemas.openxmlformats.org/officeDocument/2006/relationships/hyperlink" Target="https://www.investing.com/news/stock-market-news/macquarie-on-byd-showcasing-flash-charging-technology-at-shenzhen-headquarters-93CH-4565093" TargetMode="External"/><Relationship Id="rId20" Type="http://schemas.openxmlformats.org/officeDocument/2006/relationships/hyperlink" Target="https://www.independent.co.uk/cars/electric-vehicles/ev-charging-speed-times-byd-flash-b2939678.html" TargetMode="External"/><Relationship Id="rId21" Type="http://schemas.openxmlformats.org/officeDocument/2006/relationships/hyperlink" Target="https://www.investing.com/news/stock-market-news/tesla-lg-energy-to-build-43-bln-battery-plant-in-michigan-4564644" TargetMode="External"/><Relationship Id="rId22" Type="http://schemas.openxmlformats.org/officeDocument/2006/relationships/hyperlink" Target="https://www.whalesbook.com/news/English/auto/India-EV-Subsidies-Two-Wheelers-Lose-Support-Three-Wheelers-Extended/69c75fa463d6db8f4b59b6db" TargetMode="External"/><Relationship Id="rId23" Type="http://schemas.openxmlformats.org/officeDocument/2006/relationships/hyperlink" Target="https://www.goodcarbadcar.net/china-21-million-chargers-infrastructure-gap-global-ev-race/" TargetMode="External"/><Relationship Id="rId24" Type="http://schemas.openxmlformats.org/officeDocument/2006/relationships/hyperlink" Target="https://dmarge.com/cars/volkswagen-just-poured-another-1-billion-into-rivian" TargetMode="External"/><Relationship Id="rId25" Type="http://schemas.openxmlformats.org/officeDocument/2006/relationships/hyperlink" Target="https://www.northernminer.com/news/video-at-pdac-wealth-minerals-expects-kuska-ok-from-chile-in-weeks/1003889463/" TargetMode="External"/><Relationship Id="rId26" Type="http://schemas.openxmlformats.org/officeDocument/2006/relationships/hyperlink" Target="https://ktemnews.com/ixp/152/p/lithium-production-hooks-texas/" TargetMode="External"/><Relationship Id="rId27" Type="http://schemas.openxmlformats.org/officeDocument/2006/relationships/hyperlink" Target="https://lithium-news.com/record-australian-lithium-export-volumes-signal-global-battery-market-transformation/" TargetMode="External"/><Relationship Id="rId28" Type="http://schemas.openxmlformats.org/officeDocument/2006/relationships/hyperlink" Target="https://www.globenewswire.com/news-release/2026/03/27/3263830/0/en/Solid-State-Battery-Market-Set-to-Reach-1-77-Billion-by-2031-Big-Growth-Ahead.html" TargetMode="External"/><Relationship Id="rId29" Type="http://schemas.openxmlformats.org/officeDocument/2006/relationships/hyperlink" Target="https://colitco.com/woodmac-lithium-asx-juniors-demand-2703202625/" TargetMode="External"/><Relationship Id="rId30" Type="http://schemas.openxmlformats.org/officeDocument/2006/relationships/hyperlink" Target="https://www.newswire.com/news/elektros-otc-elek-announces-issuance-of-ludlow-research-report" TargetMode="External"/><Relationship Id="rId31" Type="http://schemas.openxmlformats.org/officeDocument/2006/relationships/hyperlink" Target="https://solarquarter.com/2026/03/27/arevon-energy-inc-begins-construction-of-250-mw-1000-mwh-cormorant-battery-project-in-daly-city-to-strengthen-californias-clean-energy-transition/" TargetMode="External"/><Relationship Id="rId32" Type="http://schemas.openxmlformats.org/officeDocument/2006/relationships/hyperlink" Target="https://electriccarsreport.com/2026/03/uk-announces-1-billion-funding-to-boost-electric-vans-and-trucks/" TargetMode="External"/><Relationship Id="rId33" Type="http://schemas.openxmlformats.org/officeDocument/2006/relationships/hyperlink" Target="https://www.sustainabletruckvan.com/ford-transit-city-electric-van/" TargetMode="External"/><Relationship Id="rId34" Type="http://schemas.openxmlformats.org/officeDocument/2006/relationships/hyperlink" Target="https://www.slashgear.com/2122681/new-evs-with-biggest-price-drops-in-2026/" TargetMode="External"/><Relationship Id="rId35" Type="http://schemas.openxmlformats.org/officeDocument/2006/relationships/hyperlink" Target="https://www.frandroid.com/survoltes/voitures-electriques/3042785_crise-petroliere-pourquoi-le-litre-dessence-a-2-e-est-une-aubaine-pour-les-voitures-electriques-chinoises" TargetMode="External"/><Relationship Id="rId36" Type="http://schemas.openxmlformats.org/officeDocument/2006/relationships/hyperlink" Target="https://tradebrains.in/battery-stock-in-focus-after-infusing-450-cr-into-subsidiary-for-ev-battery-expansion/" TargetMode="External"/><Relationship Id="rId37" Type="http://schemas.openxmlformats.org/officeDocument/2006/relationships/hyperlink" Target="http://prsync.com/marketsandmarkets-automotiveandtrasportation/global-ev-battery-market-size-trends--forecast-to--5179873/" TargetMode="External"/><Relationship Id="rId38" Type="http://schemas.openxmlformats.org/officeDocument/2006/relationships/hyperlink" Target="https://www.am-online.com/news/mg-and-byd-pile-pressure-on-tesla-in-europe" TargetMode="External"/><Relationship Id="rId39" Type="http://schemas.openxmlformats.org/officeDocument/2006/relationships/hyperlink" Target="https://thenextweb.com/news/tozero-industrial-battery-recycling-plant" TargetMode="External"/><Relationship Id="rId40" Type="http://schemas.openxmlformats.org/officeDocument/2006/relationships/hyperlink" Target="https://renewablewatch.in/2026/03/27/exide-industries-invests-rs-4-5-billion-in-its-subsidiary-exide-energy-solutions/" TargetMode="External"/><Relationship Id="rId41" Type="http://schemas.openxmlformats.org/officeDocument/2006/relationships/hyperlink" Target="https://autoref.co.za/eu-shift-on-emissions-rules/" TargetMode="External"/><Relationship Id="rId42" Type="http://schemas.openxmlformats.org/officeDocument/2006/relationships/hyperlink" Target="https://www.fool.com.au/2026/03/27/asx-lithium-shares-compelling-as-top-broker-adjusts-ratings/" TargetMode="External"/><Relationship Id="rId43" Type="http://schemas.openxmlformats.org/officeDocument/2006/relationships/hyperlink" Target="https://lithium-news.com/inside-the-price-forecast-revolution-accelerating-electric-vehicle-adoption-worldwide/" TargetMode="External"/><Relationship Id="rId44" Type="http://schemas.openxmlformats.org/officeDocument/2006/relationships/hyperlink" Target="https://lithium-news.com/inside-the-gigafactory-supply-deal-revolution-reshaping-green-energy-markets/" TargetMode="External"/><Relationship Id="rId45" Type="http://schemas.openxmlformats.org/officeDocument/2006/relationships/hyperlink" Target="https://lithium-news.com/surging-lithium-hydroxide-premium-transforms-global-battery-metal-markets/" TargetMode="External"/><Relationship Id="rId46" Type="http://schemas.openxmlformats.org/officeDocument/2006/relationships/hyperlink" Target="https://fueloilnews.co.uk/2026/03/logistics-uk-welcomes-zero-emission-vehicle-grants/" TargetMode="External"/><Relationship Id="rId47" Type="http://schemas.openxmlformats.org/officeDocument/2006/relationships/hyperlink" Target="https://mining.com.au/electric-vehicles-interest-rises-in-eu/" TargetMode="External"/><Relationship Id="rId48" Type="http://schemas.openxmlformats.org/officeDocument/2006/relationships/hyperlink" Target="https://australianaviation.com.au/2026/03/melbourne-airport-chosen-for-major-new-ev-charging-hub/" TargetMode="External"/><Relationship Id="rId49" Type="http://schemas.openxmlformats.org/officeDocument/2006/relationships/hyperlink" Target="https://electrek.co/2026/03/26/volkswagens-high-tech-new-ev-suv-in-china-starts-at-35000/" TargetMode="External"/><Relationship Id="rId50" Type="http://schemas.openxmlformats.org/officeDocument/2006/relationships/hyperlink" Target="https://blackchronicle.com/west-coast-pacific/washington/wa-prepares-to-roll-out-112-million-medium-heavy-duty-ev-subsidy-program/" TargetMode="External"/><Relationship Id="rId51" Type="http://schemas.openxmlformats.org/officeDocument/2006/relationships/hyperlink" Target="https://www.nextbigfuture.com/2026/03/tesla-china-launching-sub-30000-standard-model-3-in-april-june.html" TargetMode="External"/><Relationship Id="rId52" Type="http://schemas.openxmlformats.org/officeDocument/2006/relationships/hyperlink" Target="https://thedriven.io/2026/03/27/tesla-introduces-foldable-supercharger-for-faster-and-cheaper-rollout/" TargetMode="External"/><Relationship Id="rId53" Type="http://schemas.openxmlformats.org/officeDocument/2006/relationships/hyperlink" Target="https://kalkinemedia.com/au/stocks/metal-and-mining/ev-boom-signals-shift-in-global-mobility-trends" TargetMode="External"/><Relationship Id="rId54" Type="http://schemas.openxmlformats.org/officeDocument/2006/relationships/hyperlink" Target="https://evmagz.com/baic-details-sodium-ion-battery-with-450-km-range-and-fast-charging-capability/" TargetMode="External"/><Relationship Id="rId55" Type="http://schemas.openxmlformats.org/officeDocument/2006/relationships/hyperlink" Target="https://www.etoday.co.kr/news/view/2569973" TargetMode="External"/><Relationship Id="rId56" Type="http://schemas.openxmlformats.org/officeDocument/2006/relationships/hyperlink" Target="https://www.marketbeat.com/instant-alerts/lithium-stocks-to-follow-today-march-26th-2026-03-26/" TargetMode="External"/><Relationship Id="rId57" Type="http://schemas.openxmlformats.org/officeDocument/2006/relationships/hyperlink" Target="https://lithium-news.com/global-supply-deficit-warning-sparks-revolutionary-advances-in-lithium-extraction-methods/" TargetMode="External"/><Relationship Id="rId58" Type="http://schemas.openxmlformats.org/officeDocument/2006/relationships/hyperlink" Target="https://www.deccanchronicle.com/southern-states/telangana/srmamara-raja-energy-storage-centre-enters-phase-ii-1946546" TargetMode="External"/><Relationship Id="rId59" Type="http://schemas.openxmlformats.org/officeDocument/2006/relationships/hyperlink" Target="https://www.nzz.ch/mobilitaet/feststoff-akkus-aus-china-mg-will-in-europa-die-reichweitenangst-beseitigen-ld.1931170" TargetMode="External"/><Relationship Id="rId60" Type="http://schemas.openxmlformats.org/officeDocument/2006/relationships/hyperlink" Target="https://lithium-news.com/record-growth-transforms-recycled-lithium-market-into-green-energys-biggest-success-story/" TargetMode="External"/><Relationship Id="rId61" Type="http://schemas.openxmlformats.org/officeDocument/2006/relationships/hyperlink" Target="https://www.miningmx.com/news/battery-minerals/64839-zijins-congo-lithium-mine-to-rank-among-worlds-biggest/" TargetMode="External"/><Relationship Id="rId62" Type="http://schemas.openxmlformats.org/officeDocument/2006/relationships/hyperlink" Target="https://www.cartoq.com/car-news/mahindra-strategic-expansion-nu-iq-platform-ev-growth-global-markets/" TargetMode="External"/><Relationship Id="rId63" Type="http://schemas.openxmlformats.org/officeDocument/2006/relationships/hyperlink" Target="https://www.dailyexcelsior.com/india-to-scale-up-critical-mineral-exploration-reduce-import-dependence-dr-jitendra/" TargetMode="External"/><Relationship Id="rId64" Type="http://schemas.openxmlformats.org/officeDocument/2006/relationships/hyperlink" Target="https://www.bnamericas.com/en/interviews/orion-resource-to-assess-mining-opportunities-in-south-america" TargetMode="External"/><Relationship Id="rId65" Type="http://schemas.openxmlformats.org/officeDocument/2006/relationships/hyperlink" Target="http://www.kakiforex.com/2026/03/european-ev-sales-soar-following-oil.html" TargetMode="External"/><Relationship Id="rId66" Type="http://schemas.openxmlformats.org/officeDocument/2006/relationships/hyperlink" Target="https://www.logisticsmanager.com/dft-announces-1bn-for-road-freight-electrification/" TargetMode="External"/><Relationship Id="rId67" Type="http://schemas.openxmlformats.org/officeDocument/2006/relationships/hyperlink" Target="https://tandlonline.com/sustainability/ev-hydrogen/zero-emission-vehicle-grants-and-depot-charging-scheme/" TargetMode="External"/><Relationship Id="rId68" Type="http://schemas.openxmlformats.org/officeDocument/2006/relationships/hyperlink" Target="https://express-press-release.net/news/2026/03/26/1743895" TargetMode="External"/><Relationship Id="rId69" Type="http://schemas.openxmlformats.org/officeDocument/2006/relationships/hyperlink" Target="https://chemindigest.com/exide-industries-invests-rs-450-crore-in-lithium-battery-subsidiary/" TargetMode="External"/><Relationship Id="rId70"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71" Type="http://schemas.openxmlformats.org/officeDocument/2006/relationships/hyperlink" Target="https://skillings.net/efficiency-over-scale-albemarles-3-1b-dle-pivot-in-the-atacama/" TargetMode="External"/><Relationship Id="rId72" Type="http://schemas.openxmlformats.org/officeDocument/2006/relationships/hyperlink" Target="https://electrek.co/2026/03/25/toyota-cuts-ev-prices-china-under-15000/" TargetMode="External"/><Relationship Id="rId73" Type="http://schemas.openxmlformats.org/officeDocument/2006/relationships/hyperlink" Target="https://www.bworldonline.com/top-stories/2026/03/26/738701/surging-fuel-prices-seen-driving-demand-for-evs/" TargetMode="External"/><Relationship Id="rId74" Type="http://schemas.openxmlformats.org/officeDocument/2006/relationships/hyperlink" Target="https://lithium-news.com/surging-ev-demand-forecast-signals-major-green-energy-and-lithium-investment-opportunities/" TargetMode="External"/><Relationship Id="rId75"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76" Type="http://schemas.openxmlformats.org/officeDocument/2006/relationships/hyperlink" Target="https://tribune.com.pk/story/2599316/evs-face-grid-land-trust-deficits" TargetMode="External"/><Relationship Id="rId77" Type="http://schemas.openxmlformats.org/officeDocument/2006/relationships/hyperlink" Target="https://lithium-news.com/record-spodumene-concentrate-prices-signal-major-battery-supply-chain-transformation/" TargetMode="External"/><Relationship Id="rId78" Type="http://schemas.openxmlformats.org/officeDocument/2006/relationships/hyperlink" Target="https://lithium-news.com/record-ev-demand-forecast-signals-the-green-energy-revolution-has-reached-its-tipping-point/" TargetMode="External"/><Relationship Id="rId79" Type="http://schemas.openxmlformats.org/officeDocument/2006/relationships/hyperlink" Target="https://autotalk.com.au/industry-news/mg-sales-surge-as-global-volumes-rise-6-8-year-on-year?utm_source=rss&amp;utm_medium=rss&amp;utm_campaign=mg-sales-surge-as-global-volumes-rise-6-8-year-on-year" TargetMode="External"/><Relationship Id="rId80" Type="http://schemas.openxmlformats.org/officeDocument/2006/relationships/hyperlink" Target="https://cleantechnica.com/2026/03/25/915-electric-buses-ordered-for-use-in-india/" TargetMode="External"/><Relationship Id="rId81" Type="http://schemas.openxmlformats.org/officeDocument/2006/relationships/hyperlink" Target="https://www.thehindubusinessline.com/companies/exide-invests-450-crore-in-ev-battery-arm-as-bengaluru-gigafactory-nears-commissioning/article70785401.ece" TargetMode="External"/><Relationship Id="rId82" Type="http://schemas.openxmlformats.org/officeDocument/2006/relationships/hyperlink" Target="https://autotalk.com.au/industry-news/chery-unveils-ultra-fast-charging-battery?utm_source=rss&amp;utm_medium=rss&amp;utm_campaign=chery-unveils-ultra-fast-charging-battery" TargetMode="External"/><Relationship Id="rId83" Type="http://schemas.openxmlformats.org/officeDocument/2006/relationships/hyperlink" Target="https://lithium-news.com/record-investment-fuels-hard-rock-mining-expansion-across-global-lithium-operations/" TargetMode="External"/><Relationship Id="rId84" Type="http://schemas.openxmlformats.org/officeDocument/2006/relationships/hyperlink" Target="https://www.demorgen.be/tech-wetenschap/en-plots-halen-elektrische-auto-s-vlotjes-800-kilometer-alles-rond-de-batterij-is-verbeterd~b236e97d/" TargetMode="External"/><Relationship Id="rId85" Type="http://schemas.openxmlformats.org/officeDocument/2006/relationships/hyperlink" Target="https://techxplore.com/news/2026-03-plasma-lemon-juice-milder-method.html" TargetMode="External"/><Relationship Id="rId86" Type="http://schemas.openxmlformats.org/officeDocument/2006/relationships/hyperlink" Target="https://lithium-news.com/battery-manufacturers-face-supply-chain-disruption-without-real-time-spodumene-concentrate-updates/" TargetMode="External"/><Relationship Id="rId87" Type="http://schemas.openxmlformats.org/officeDocument/2006/relationships/hyperlink" Target="https://www.pv-magazine-india.com/2026/03/25/exide-industries-invests-inr-450-crore-in-battery-arm/" TargetMode="External"/><Relationship Id="rId88" Type="http://schemas.openxmlformats.org/officeDocument/2006/relationships/hyperlink" Target="https://www.piston.my/2026/03/26/the-sodium-shift-aeson-powers-sodium-ion-batteries-are-a-game-changer/" TargetMode="External"/><Relationship Id="rId89" Type="http://schemas.openxmlformats.org/officeDocument/2006/relationships/hyperlink" Target="https://www.northernminer.com/news/albemarle-starts-3-1b-chile-dle-permit-process/1003889326/" TargetMode="External"/><Relationship Id="rId90" Type="http://schemas.openxmlformats.org/officeDocument/2006/relationships/hyperlink" Target="https://electrek.co/2026/03/25/sodium-ion-ev-battery-delivers-11-min-charging-450-km-range/" TargetMode="External"/><Relationship Id="rId91" Type="http://schemas.openxmlformats.org/officeDocument/2006/relationships/hyperlink" Target="https://carnewschina.com/2026/03/25/catls-domestic-ev-battery-share-reaches-50-1-in-q1-2026/" TargetMode="External"/><Relationship Id="rId92" Type="http://schemas.openxmlformats.org/officeDocument/2006/relationships/hyperlink" Target="https://lithium-news.com/why-hard-rock-mining-expansion-could-reshape-global-lithium-supply-chains/" TargetMode="External"/><Relationship Id="rId93" Type="http://schemas.openxmlformats.org/officeDocument/2006/relationships/hyperlink" Target="https://tugatech.com.pt/t80809-catl-atinge-marco-historico-de-50-na-producao-de-baterias-no-arranque-de-2026" TargetMode="External"/><Relationship Id="rId94" Type="http://schemas.openxmlformats.org/officeDocument/2006/relationships/hyperlink" Target="https://www.energy-storage.news/american-battery-factory-secures-4-5gwh-offtake-agreements-for-arizona-lfp-gigafactory/" TargetMode="External"/><Relationship Id="rId95" Type="http://schemas.openxmlformats.org/officeDocument/2006/relationships/hyperlink" Target="https://www.openpr.com/news/4440041/sodium-ion-battery-manufacturing-plant-dpr-unit-setup-2026" TargetMode="External"/><Relationship Id="rId96" Type="http://schemas.openxmlformats.org/officeDocument/2006/relationships/hyperlink" Target="https://www.openpr.com/news/4440007/lithium-price-trend-market-dynamics-demand-surge-and-future" TargetMode="External"/><Relationship Id="rId97"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98" Type="http://schemas.openxmlformats.org/officeDocument/2006/relationships/hyperlink" Target="https://www.newswire.com/news/the-ev-breakthrough-that-changes-everything-turning-charging-minutes-into" TargetMode="External"/><Relationship Id="rId99" Type="http://schemas.openxmlformats.org/officeDocument/2006/relationships/hyperlink" Target="https://www.motortrader.com/motor-trader-news/automotive-news/imi-reacts-to-governments-1-billion-boost-for-electric-vans-and-trucks-25-03-2026" TargetMode="External"/><Relationship Id="rId100" Type="http://schemas.openxmlformats.org/officeDocument/2006/relationships/hyperlink" Target="https://www.tyrepress.com/2026/03/government-announces-1-billion-funding-for-electric-vans-trucks/" TargetMode="External"/><Relationship Id="rId101" Type="http://schemas.openxmlformats.org/officeDocument/2006/relationships/hyperlink" Target="https://www.motoblog.it/post/suzuki-acquisisce-kanadevia-batterie-a-stato-solido-proprietarie" TargetMode="External"/><Relationship Id="rId102" Type="http://schemas.openxmlformats.org/officeDocument/2006/relationships/hyperlink" Target="https://www.ibtimes.com.au/lithium-leap-why-middle-east-oil-instability-great-reset-australian-tech-metal-market-needed-1864420" TargetMode="External"/><Relationship Id="rId103" Type="http://schemas.openxmlformats.org/officeDocument/2006/relationships/hyperlink" Target="https://vanfleetworld.co.uk/1bn-boost-to-help-fleets-shift-to-electric-trucks-and-vans/" TargetMode="External"/><Relationship Id="rId104" Type="http://schemas.openxmlformats.org/officeDocument/2006/relationships/hyperlink" Target="http://prsync.com/street-solutions/street-solutions-uk-launches-premium-ev-parking-bay-equipment-5179569/" TargetMode="External"/><Relationship Id="rId105" Type="http://schemas.openxmlformats.org/officeDocument/2006/relationships/hyperlink" Target="https://afma.org.au/52-7m-funding-to-expand-ev-charging-network-across-new-zealand/" TargetMode="External"/><Relationship Id="rId106" Type="http://schemas.openxmlformats.org/officeDocument/2006/relationships/hyperlink" Target="https://technplay.com/volkswagen-pourquoi-ce-rappel-de-100-000-vehicules/" TargetMode="External"/><Relationship Id="rId107" Type="http://schemas.openxmlformats.org/officeDocument/2006/relationships/hyperlink" Target="https://www.gandul.ro/actualitate/volkswagen-a-anuntat-ca-retrage-mai-multe-masini-electrice-ce-defectiuni-prezinta-20839839" TargetMode="External"/><Relationship Id="rId108" Type="http://schemas.openxmlformats.org/officeDocument/2006/relationships/hyperlink" Target="https://lithium-news.com/battery-grade-purity-milestone-achievement-transforms-global-lithium-supply-chain-dynamics/" TargetMode="External"/><Relationship Id="rId109" Type="http://schemas.openxmlformats.org/officeDocument/2006/relationships/hyperlink" Target="https://www.gamereactor.fr/tesla-enregistre-la-premiere-hausse-des-immatriculations-dans-lue-depuis-13-mois-2073893/" TargetMode="External"/><Relationship Id="rId110" Type="http://schemas.openxmlformats.org/officeDocument/2006/relationships/hyperlink" Target="https://lithium-news.com/why-lithium-etf-inflows-signal-the-most-important-green-energy-shift-in-years/" TargetMode="External"/><Relationship Id="rId111" Type="http://schemas.openxmlformats.org/officeDocument/2006/relationships/hyperlink" Target="https://businessconnectindia.in/future-of-electric-vehicles-in-india/" TargetMode="External"/><Relationship Id="rId112" Type="http://schemas.openxmlformats.org/officeDocument/2006/relationships/hyperlink" Target="https://www.energytrend.com/news/20260325-51143.html" TargetMode="External"/><Relationship Id="rId113" Type="http://schemas.openxmlformats.org/officeDocument/2006/relationships/hyperlink" Target="https://cnevpost.com/2026/03/25/baic-details-sodium-battery-450-km-range/" TargetMode="External"/><Relationship Id="rId114" Type="http://schemas.openxmlformats.org/officeDocument/2006/relationships/hyperlink" Target="https://www.automuse.co.nz/news/byd-nz-accelerates-its-imports-amid-fuel-crisis" TargetMode="External"/><Relationship Id="rId115" Type="http://schemas.openxmlformats.org/officeDocument/2006/relationships/hyperlink" Target="https://www.mercomindia.com/project-finance-brief-arevon-secures-920-million-for-battery-project" TargetMode="External"/><Relationship Id="rId116" Type="http://schemas.openxmlformats.org/officeDocument/2006/relationships/hyperlink" Target="https://legal-planet.org/2026/03/24/why-do-governments-around-the-world-use-supply-side-regulations-to-boost-clean-transport/" TargetMode="External"/><Relationship Id="rId117" Type="http://schemas.openxmlformats.org/officeDocument/2006/relationships/hyperlink" Target="https://blogdocemagia.blogspot.com/2026/03/ev-envy.html" TargetMode="External"/><Relationship Id="rId118" Type="http://schemas.openxmlformats.org/officeDocument/2006/relationships/hyperlink" Target="https://allindiaev.com/vinfast-india-csb-bank-join-hands-to-bring-ev-financing/" TargetMode="External"/><Relationship Id="rId119" Type="http://schemas.openxmlformats.org/officeDocument/2006/relationships/hyperlink" Target="https://www.indianweb2.com/2026/03/pm-e-drive-scheme-brings-10900-crore.html" TargetMode="External"/><Relationship Id="rId120" Type="http://schemas.openxmlformats.org/officeDocument/2006/relationships/hyperlink" Target="https://keyt.com/news/money-and-business/cnn-business-consumer/2026/03/24/the-worst-oil-crisis-in-history-comes-at-a-good-time-for-chinas-troubled-ev-giants/" TargetMode="External"/><Relationship Id="rId121" Type="http://schemas.openxmlformats.org/officeDocument/2006/relationships/hyperlink" Target="https://www.evworld.com/article.php?id=640&amp;slug=beyond-the-paywall-the-quiet-power-behind-the-worlds-ev-battery-empire" TargetMode="External"/><Relationship Id="rId122" Type="http://schemas.openxmlformats.org/officeDocument/2006/relationships/hyperlink" Target="https://evmagz.com/volkswagen-recalls-meb-based-evs-over-battery-module-defect/" TargetMode="External"/><Relationship Id="rId123" Type="http://schemas.openxmlformats.org/officeDocument/2006/relationships/hyperlink" Target="https://lithium-news.com/why-supply-deficit-warning-could-revolutionise-the-lithium-industry/" TargetMode="External"/><Relationship Id="rId124" Type="http://schemas.openxmlformats.org/officeDocument/2006/relationships/hyperlink" Target="https://www.americanbankingnews.com/2026/03/24/electric-vehicle-stocks-worth-watching-march-21st.html" TargetMode="External"/><Relationship Id="rId125" Type="http://schemas.openxmlformats.org/officeDocument/2006/relationships/hyperlink" Target="https://moderndiplomacy.eu/2026/03/25/zimbabwes-lithium-export-ban-chinas-battery-supply-chain-in-an-era-of-resource-nationalism/" TargetMode="External"/><Relationship Id="rId126" Type="http://schemas.openxmlformats.org/officeDocument/2006/relationships/hyperlink" Target="https://greenlivingguy.com/2026/03/two-million-volkswagen-ev-delivered-celebrating-success/" TargetMode="External"/><Relationship Id="rId127" Type="http://schemas.openxmlformats.org/officeDocument/2006/relationships/hyperlink" Target="https://keyt.com/news/money-and-business/2026/03/24/gas-prices-spike-interest-in-electric-vehicles/" TargetMode="External"/><Relationship Id="rId128" Type="http://schemas.openxmlformats.org/officeDocument/2006/relationships/hyperlink" Target="https://afma.org.au/vinfasts-free-ev-charging-program-extended-for-three-more-years/" TargetMode="External"/><Relationship Id="rId129" Type="http://schemas.openxmlformats.org/officeDocument/2006/relationships/hyperlink" Target="https://www.myjoyonline.com/mining-investors-raise-concern-over-delay-in-ghanas-lithium-lease-ratification/" TargetMode="External"/><Relationship Id="rId130" Type="http://schemas.openxmlformats.org/officeDocument/2006/relationships/hyperlink" Target="https://carbuzz.com/mg-semi-solid-state-battery/" TargetMode="External"/><Relationship Id="rId131" Type="http://schemas.openxmlformats.org/officeDocument/2006/relationships/hyperlink" Target="https://lithium-news.com/revolutionary-brine-processing-technology-delivers-40-efficiency-gains-as-lithium-demand-soars/" TargetMode="External"/><Relationship Id="rId132" Type="http://schemas.openxmlformats.org/officeDocument/2006/relationships/hyperlink" Target="https://lithium-news.com/why-the-recycled-lithium-market-is-becoming-the-secret-weapon-behind-electric-vehicle-growth/" TargetMode="External"/><Relationship Id="rId133" Type="http://schemas.openxmlformats.org/officeDocument/2006/relationships/hyperlink" Target="https://lithium-news.com/why-direct-lithium-extraction-is-the-lithium-story-investors-are-watching/" TargetMode="External"/><Relationship Id="rId134" Type="http://schemas.openxmlformats.org/officeDocument/2006/relationships/hyperlink" Target="https://lithium-news.com/how-hard-rock-mining-expansion-is-reshaping-global-lithium-production-2/" TargetMode="External"/><Relationship Id="rId135" Type="http://schemas.openxmlformats.org/officeDocument/2006/relationships/hyperlink" Target="https://skillings.net/critical-minerals-processing-does-500m-plan-to-challenge-chinas-dominance/" TargetMode="External"/><Relationship Id="rId136" Type="http://schemas.openxmlformats.org/officeDocument/2006/relationships/hyperlink" Target="https://www.autocar.co.uk/car-news/new-cars/new-mg-hybrids-get-e-turbos-and-noise-cancelling-motors" TargetMode="External"/><Relationship Id="rId137" Type="http://schemas.openxmlformats.org/officeDocument/2006/relationships/hyperlink" Target="https://www.thescxchange.com/tech-infrastructure/technology/addressing-lithium-supply-risks-for-u-s-battery-resilience" TargetMode="External"/><Relationship Id="rId138" Type="http://schemas.openxmlformats.org/officeDocument/2006/relationships/hyperlink" Target="https://tradebrains.in/tata-motors-and-other-stocks-likely-to-benefit-from-pm-ebus-sewa-scheme-to-deploy-10000-ev-buses/" TargetMode="External"/><Relationship Id="rId139" Type="http://schemas.openxmlformats.org/officeDocument/2006/relationships/hyperlink" Target="https://www.mining.com/web/zijins-congo-lithium-mine-set-to-be-among-worlds-biggest/" TargetMode="External"/><Relationship Id="rId140" Type="http://schemas.openxmlformats.org/officeDocument/2006/relationships/hyperlink" Target="https://www.prnewswire.com/news-releases/licap-technologies-named-no-7-most-innovative-company-in-automotive-on-fast-companys-2026-list-302722852.html" TargetMode="External"/><Relationship Id="rId141" Type="http://schemas.openxmlformats.org/officeDocument/2006/relationships/hyperlink" Target="https://www.globenewswire.com/news-release/2026/03/24/3261359/0/en/UNIGRID-Sodium-Ion-Technology-Redefines-Energy-Storage-Bankability-with-25-Year-Expected-Lifespan.html" TargetMode="External"/><Relationship Id="rId142" Type="http://schemas.openxmlformats.org/officeDocument/2006/relationships/hyperlink" Target="https://www.prnewswire.com/news-releases/sion-power-expands-licerion-lithium-metal-battery-products-for-next-generation-defense-and-aerospace-systems-302723151.html" TargetMode="External"/><Relationship Id="rId143" Type="http://schemas.openxmlformats.org/officeDocument/2006/relationships/hyperlink" Target="http://urbanplacesandspaces.blogspot.com/2026/03/electric-vehicles-sales-surge-in-asia.html" TargetMode="External"/><Relationship Id="rId144" Type="http://schemas.openxmlformats.org/officeDocument/2006/relationships/hyperlink" Target="https://www.eqmagpro.com/centre-auctions-19-critical-mineral-blocks-to-strengthen-clean-energy-supply-chain-eq/" TargetMode="External"/><Relationship Id="rId145" Type="http://schemas.openxmlformats.org/officeDocument/2006/relationships/hyperlink" Target="https://www.globalbrandsmagazine.com/bangkok-motor-show/" TargetMode="External"/><Relationship Id="rId146" Type="http://schemas.openxmlformats.org/officeDocument/2006/relationships/hyperlink" Target="https://skillings.net/the-lithium-pivot-new-milestones-in-portugal-and-ghana-for-2026-supply/" TargetMode="External"/><Relationship Id="rId147" Type="http://schemas.openxmlformats.org/officeDocument/2006/relationships/hyperlink" Target="https://hvg.hu/cegauto/20260324_tizenharom-honap-utan-eloszor-nott-a-tesla-europaban" TargetMode="External"/><Relationship Id="rId148" Type="http://schemas.openxmlformats.org/officeDocument/2006/relationships/hyperlink" Target="https://www.prnewswire.com/news-releases/electric-three-wheeler-market-outlook-forecast-to-grow-at-15-cagr-by-2031-amid-policy-support-and-rising-last-mile-delivery-demand-says-mordor-intelligence-302723204.html" TargetMode="External"/><Relationship Id="rId149" Type="http://schemas.openxmlformats.org/officeDocument/2006/relationships/hyperlink" Target="https://www.openpr.com/news/4437711/lithium-price-trend-2026-global-market-analysis-supply-demand" TargetMode="External"/><Relationship Id="rId150" Type="http://schemas.openxmlformats.org/officeDocument/2006/relationships/hyperlink" Target="https://thedriven.io/2026/03/24/new-zealand-strikes-co-funding-deal-to-double-number-of-ev-chargers/" TargetMode="External"/><Relationship Id="rId151" Type="http://schemas.openxmlformats.org/officeDocument/2006/relationships/hyperlink" Target="https://www.electrive.com/2026/03/24/acea-bev-registrations-up-20/" TargetMode="External"/><Relationship Id="rId152" Type="http://schemas.openxmlformats.org/officeDocument/2006/relationships/hyperlink" Target="https://24gadget.ru/1161077704-tverdotelnyj-akkumuljator-donut-lab-ne-zagorelsja-i-prodolzhil-rabotat-dazhe-prodyrjavlennym.html" TargetMode="External"/><Relationship Id="rId153" Type="http://schemas.openxmlformats.org/officeDocument/2006/relationships/hyperlink" Target="https://www.domain-b.com/markets/stock-markets-world/europe-ev-sales-byd-vs-tesla-growth-2026" TargetMode="External"/><Relationship Id="rId154" Type="http://schemas.openxmlformats.org/officeDocument/2006/relationships/hyperlink" Target="https://www.teslarati.com/boring-company-tunnel-vision-challenge-winners/" TargetMode="External"/><Relationship Id="rId155" Type="http://schemas.openxmlformats.org/officeDocument/2006/relationships/hyperlink" Target="https://evmagz.com/chery-unveils-solid-state-battery-with-1500-km-range-targets-vehicle-tests-in-2027/" TargetMode="External"/><Relationship Id="rId156" Type="http://schemas.openxmlformats.org/officeDocument/2006/relationships/hyperlink" Target="https://evmagz.com/eve-energy-unveils-two-solid-state-batteries-in-chengdu-production-milestone/" TargetMode="External"/><Relationship Id="rId157" Type="http://schemas.openxmlformats.org/officeDocument/2006/relationships/hyperlink" Target="https://miningzimbabwe.com/beyond-the-slump-why-the-2026-ev-slowdown-could-favour-zimbabwes-lithium-strategy/" TargetMode="External"/><Relationship Id="rId158" Type="http://schemas.openxmlformats.org/officeDocument/2006/relationships/hyperlink" Target="https://otomotif.sindonews.com/read/1689803/183/terobosan-china-dalam-teknologi-inti-baterai-lithium-mobil-listrik-1774325037" TargetMode="External"/><Relationship Id="rId159" Type="http://schemas.openxmlformats.org/officeDocument/2006/relationships/hyperlink" Target="https://utilitymagazine.com.au/agl-begins-commissioning-of-500mw-liddell-battery/" TargetMode="External"/><Relationship Id="rId160" Type="http://schemas.openxmlformats.org/officeDocument/2006/relationships/hyperlink" Target="https://indianexpress.com/article/opinion/columns/a-war-lesson-the-road-to-energy-security-runs-on-electricity-10597313/" TargetMode="External"/><Relationship Id="rId161" Type="http://schemas.openxmlformats.org/officeDocument/2006/relationships/hyperlink" Target="https://www.fool.com/investing/2026/03/23/is-teslas-robotaxi-future-at-risk/" TargetMode="External"/><Relationship Id="rId162" Type="http://schemas.openxmlformats.org/officeDocument/2006/relationships/hyperlink" Target="https://www.etoday.co.kr/news/view/2568625" TargetMode="External"/><Relationship Id="rId163" Type="http://schemas.openxmlformats.org/officeDocument/2006/relationships/hyperlink" Target="https://vocal.media/futurism/electric-truck-market-insights-last-mile-delivery-boom-cost-reduction-and-industry-forecast-to-2034" TargetMode="External"/><Relationship Id="rId164" Type="http://schemas.openxmlformats.org/officeDocument/2006/relationships/hyperlink" Target="https://cryptobriefing.com/nick-pell-the-oil-industrys-lobbying-stifled-electric-vehicle-growth-how-battery-technology-transformed-evs-and-teslas-game-changing-charging-strategy-jordan-harbinger/" TargetMode="External"/><Relationship Id="rId165" Type="http://schemas.openxmlformats.org/officeDocument/2006/relationships/hyperlink" Target="https://www.etoday.co.kr/news/view/2568444" TargetMode="External"/><Relationship Id="rId166" Type="http://schemas.openxmlformats.org/officeDocument/2006/relationships/hyperlink" Target="https://autotalk.com.au/industry-news/jaecoo-j5-ev-tops-2000-orders-in-three-months?utm_source=rss&amp;utm_medium=rss&amp;utm_campaign=jaecoo-j5-ev-tops-2000-orders-in-three-months" TargetMode="External"/><Relationship Id="rId167" Type="http://schemas.openxmlformats.org/officeDocument/2006/relationships/hyperlink" Target="https://www.euronews.com/business/2026/03/20/how-ukeurope-trade-is-driving-the-next-generation-of-manufacturing" TargetMode="External"/><Relationship Id="rId168" Type="http://schemas.openxmlformats.org/officeDocument/2006/relationships/hyperlink" Target="https://www.tarmaclife.co.nz/news/mgs-european-revolution-solid-state-power-and-hybrid-tech-unveiled/" TargetMode="External"/><Relationship Id="rId169" Type="http://schemas.openxmlformats.org/officeDocument/2006/relationships/hyperlink" Target="https://lithium-news.com/why-chilean-production-output-numbers-are-creating-ripple-effects-across-global-markets/" TargetMode="External"/><Relationship Id="rId170" Type="http://schemas.openxmlformats.org/officeDocument/2006/relationships/hyperlink" Target="https://batteriesnews.com/summit-explore-signs-term-sheet-with-power-minerals-to-develop-multi-salar-lithium-project-in-argentina/" TargetMode="External"/><Relationship Id="rId171" Type="http://schemas.openxmlformats.org/officeDocument/2006/relationships/hyperlink" Target="https://gfmag.com/emerging-frontier-markets/latin-americas-lithium-copper-boom/" TargetMode="External"/><Relationship Id="rId172" Type="http://schemas.openxmlformats.org/officeDocument/2006/relationships/hyperlink" Target="https://www.autoexpress.co.uk/mg/mg4-urban/369222/new-mg4-urban-will-be-uks-first-ev-semi-solid-state-batteries" TargetMode="External"/><Relationship Id="rId173" Type="http://schemas.openxmlformats.org/officeDocument/2006/relationships/hyperlink" Target="https://energy.mit.edu/news/miteis-future-energy-systems-center-starts-six-new-research-projects-to-enable-a-decarbonized-future/" TargetMode="External"/><Relationship Id="rId174" Type="http://schemas.openxmlformats.org/officeDocument/2006/relationships/hyperlink" Target="https://www.hdmotori.it/baic-batterie-ioni-sodio/" TargetMode="External"/><Relationship Id="rId175" Type="http://schemas.openxmlformats.org/officeDocument/2006/relationships/hyperlink" Target="https://lithium-news.com/how-direct-lithium-extraction-is-reshaping-global-lithium-production/" TargetMode="External"/><Relationship Id="rId176" Type="http://schemas.openxmlformats.org/officeDocument/2006/relationships/hyperlink" Target="https://lithium-news.com/why-chilean-production-output-is-the-lithium-story-investors-are-watching/" TargetMode="External"/><Relationship Id="rId177" Type="http://schemas.openxmlformats.org/officeDocument/2006/relationships/hyperlink" Target="https://lithium-news.com/how-recycled-lithium-is-reshaping-the-global-battery-supply-chain/" TargetMode="External"/><Relationship Id="rId178" Type="http://schemas.openxmlformats.org/officeDocument/2006/relationships/hyperlink" Target="https://www.motorbiscuit.com/mercedes-just-patented-a-game-changing-solid-state-ev-battery-breakthrough/" TargetMode="External"/><Relationship Id="rId179" Type="http://schemas.openxmlformats.org/officeDocument/2006/relationships/hyperlink" Target="https://www.completecar.ie/car-news/article/14771/MG-reckons-its-the-first-with-solid-state-batteries" TargetMode="External"/><Relationship Id="rId180" Type="http://schemas.openxmlformats.org/officeDocument/2006/relationships/hyperlink" Target="https://electricalreview.co.uk/2026/03/23/hackney-begins-rapid-ev-charging-rollout-with-nine-new-sites-now-live/" TargetMode="External"/><Relationship Id="rId181" Type="http://schemas.openxmlformats.org/officeDocument/2006/relationships/hyperlink" Target="https://www.mining-technology.com/news/ghana-parliament-ratifies-ewoyaa-mining-lease/" TargetMode="External"/><Relationship Id="rId182" Type="http://schemas.openxmlformats.org/officeDocument/2006/relationships/hyperlink" Target="https://www.renewableenergymagazine.com/storage/latest-donut-battery-test-demonstrates-safety-of-20260323" TargetMode="External"/><Relationship Id="rId183" Type="http://schemas.openxmlformats.org/officeDocument/2006/relationships/hyperlink" Target="https://libertystreeteconomics.newyorkfed.org/2026/03/chinas-electric-trade/" TargetMode="External"/><Relationship Id="rId184" Type="http://schemas.openxmlformats.org/officeDocument/2006/relationships/hyperlink" Target="https://www.fool.com/investing/2026/03/23/trump-killed-resurrected-chevy-bolt-gm-stock/" TargetMode="External"/><Relationship Id="rId185" Type="http://schemas.openxmlformats.org/officeDocument/2006/relationships/hyperlink" Target="https://www.openpr.com/news/4435946/automotive-battery-thermal-management-market-size-worth-14-84" TargetMode="External"/><Relationship Id="rId186" Type="http://schemas.openxmlformats.org/officeDocument/2006/relationships/hyperlink" Target="https://www.energytrend.com/news/20260323-51124.html" TargetMode="External"/><Relationship Id="rId187" Type="http://schemas.openxmlformats.org/officeDocument/2006/relationships/hyperlink" Target="https://www.energyglobal.com/energy-storage/23032026/sses-ferrybridge-bess-enters-full-operation/" TargetMode="External"/><Relationship Id="rId188" Type="http://schemas.openxmlformats.org/officeDocument/2006/relationships/hyperlink" Target="https://kalkinemedia.com/au/stocks/metal-and-mining/asx-200-alert-market-volatility-signals-key-shift" TargetMode="External"/><Relationship Id="rId189" Type="http://schemas.openxmlformats.org/officeDocument/2006/relationships/hyperlink" Target="https://www.openpr.com/news/4435324/global-secondary-battery-market-growth-fueled-by-energy-storage" TargetMode="External"/><Relationship Id="rId190" Type="http://schemas.openxmlformats.org/officeDocument/2006/relationships/hyperlink" Target="https://miningzimbabwe.com/beijing-breaks-silence-comply-with-zimbabwes-laws-or-face-the-losses/" TargetMode="External"/><Relationship Id="rId191" Type="http://schemas.openxmlformats.org/officeDocument/2006/relationships/hyperlink" Target="https://www.chinatechnews.com/2026/03/23/117877-chinese-electric-vehicles-gain-global-popularity-despite-u-s-tariffs-and-security-concerns" TargetMode="External"/><Relationship Id="rId192" Type="http://schemas.openxmlformats.org/officeDocument/2006/relationships/hyperlink" Target="https://cnevpost.com/2026/03/23/byd-shares-surge-rising-oil-prices-boost-ev-appeal/" TargetMode="External"/><Relationship Id="rId193" Type="http://schemas.openxmlformats.org/officeDocument/2006/relationships/hyperlink" Target="https://evreporter.com/eka-mobility-greencell-win-loa-for-915-electric-buses-in-hyderabad/" TargetMode="External"/><Relationship Id="rId194" Type="http://schemas.openxmlformats.org/officeDocument/2006/relationships/hyperlink" Target="https://www.openpr.com/news/4435121/demand-for-lithium-lithium-ion-battery-electrolyte-market" TargetMode="External"/><Relationship Id="rId195" Type="http://schemas.openxmlformats.org/officeDocument/2006/relationships/hyperlink" Target="https://www.nation.com.pk/23-Mar-2026/pakistan-can-save-dollar-2b-2030-accelerating-evs-adoption-pcjcci" TargetMode="External"/><Relationship Id="rId196" Type="http://schemas.openxmlformats.org/officeDocument/2006/relationships/hyperlink" Target="https://evtech.news/news/ev-sales-crisis-2026-new-ev-sales-plunge-27-in-us-while-used-market-booms-amid-falling-prices.html" TargetMode="External"/><Relationship Id="rId197" Type="http://schemas.openxmlformats.org/officeDocument/2006/relationships/hyperlink" Target="https://evmagz.com/eu-approves-e4-6-billion-payment-to-germany-with-focus-on-evs-and-charging-infrastructure/" TargetMode="External"/><Relationship Id="rId198" Type="http://schemas.openxmlformats.org/officeDocument/2006/relationships/hyperlink" Target="https://evmagz.com/tesla-shifts-new-york-production-to-v4-supercharger-cabinets-phases-out-v3-units/" TargetMode="External"/><Relationship Id="rId199" Type="http://schemas.openxmlformats.org/officeDocument/2006/relationships/hyperlink" Target="https://lithium-news.com/advanced-resource-expansion-drill-technology-transforms-global-lithium-mining-operations/" TargetMode="External"/><Relationship Id="rId200" Type="http://schemas.openxmlformats.org/officeDocument/2006/relationships/hyperlink" Target="https://scitechdaily.com/scientists-unveil-cheaper-and-faster-way-to-extract-lithium-from-massive-untouched-reserves/" TargetMode="External"/><Relationship Id="rId201" Type="http://schemas.openxmlformats.org/officeDocument/2006/relationships/hyperlink" Target="https://evmagz.com/uk-allocates-e85-million-for-484-electric-buses-under-zebra-programme/" TargetMode="External"/><Relationship Id="rId202" Type="http://schemas.openxmlformats.org/officeDocument/2006/relationships/hyperlink" Target="https://www.bworldonline.com/sparkup/2026/03/23/737977/xpress-super-app-doubles-down-on-ev-powered-mobility-solutions/" TargetMode="External"/><Relationship Id="rId203" Type="http://schemas.openxmlformats.org/officeDocument/2006/relationships/hyperlink" Target="https://stockhead.com.au/resources/brine-and-shine-for-power-minerals-as-jv-revs-up-argentinian-lithium/" TargetMode="External"/><Relationship Id="rId204" Type="http://schemas.openxmlformats.org/officeDocument/2006/relationships/hyperlink" Target="https://3dnews.ru/1138719/mirovie-avtoproizvoditeli-massovo-otkazivayutsya-ot-polnogo-perehoda-na-elektrotyagu" TargetMode="External"/><Relationship Id="rId205" Type="http://schemas.openxmlformats.org/officeDocument/2006/relationships/hyperlink" Target="https://thedriven.io/2026/03/23/first-photo-of-tesla-cybercab-production-line-emerges/" TargetMode="External"/><Relationship Id="rId206" Type="http://schemas.openxmlformats.org/officeDocument/2006/relationships/hyperlink" Target="https://www.automotiveworld.com/news/us-auto-groups-press-trump-to-hold-the-line-on-china-evs/" TargetMode="External"/><Relationship Id="rId207" Type="http://schemas.openxmlformats.org/officeDocument/2006/relationships/hyperlink" Target="https://lithium-news.com/chiles-lithium-production-surge-signals-major-shift-in-global-battery-markets/" TargetMode="External"/><Relationship Id="rId208" Type="http://schemas.openxmlformats.org/officeDocument/2006/relationships/hyperlink" Target="https://lithium-news.com/why-ev-demand-forecasts-are-reshaping-the-entire-green-energy-landscape/" TargetMode="External"/><Relationship Id="rId209" Type="http://schemas.openxmlformats.org/officeDocument/2006/relationships/hyperlink" Target="https://lithium-news.com/how-direct-lithium-extraction-technology-is-reshaping-market-dynamics-for-battery-metal-investors/" TargetMode="External"/><Relationship Id="rId210" Type="http://schemas.openxmlformats.org/officeDocument/2006/relationships/hyperlink" Target="https://www.klsescreener.com/v2/news/view/1690109/Kia_targets_13_EV_models_by_2030_expands_global_production_footprint" TargetMode="External"/><Relationship Id="rId211" Type="http://schemas.openxmlformats.org/officeDocument/2006/relationships/hyperlink" Target="https://indonesiakini.id/2026/03/23/fuel-price-surge-sparks-aussie-ev-boom/" TargetMode="External"/><Relationship Id="rId212" Type="http://schemas.openxmlformats.org/officeDocument/2006/relationships/hyperlink" Target="https://lithium-news.com/why-the-lithium-carbonate-price-surge-is-creating-global-market-disruption/" TargetMode="External"/><Relationship Id="rId213" Type="http://schemas.openxmlformats.org/officeDocument/2006/relationships/hyperlink" Target="https://carbuzz.com/mercedes-solid-state-battery-future/" TargetMode="External"/><Relationship Id="rId214" Type="http://schemas.openxmlformats.org/officeDocument/2006/relationships/hyperlink" Target="https://www.gbnews.com/lifestyle/cars/motorists-emissions-rules-petrol-diesel-electric-cars-euro-7" TargetMode="External"/><Relationship Id="rId215" Type="http://schemas.openxmlformats.org/officeDocument/2006/relationships/hyperlink" Target="https://lithium-news.com/why-dle-technology-breakthrough-could-revolutionise-the-lithium-industry/" TargetMode="External"/><Relationship Id="rId216" Type="http://schemas.openxmlformats.org/officeDocument/2006/relationships/hyperlink" Target="https://lithium-news.com/major-lithium-refineries-accelerate-expansion-plans-as-battery-demand-surges-beyond-projections/" TargetMode="External"/><Relationship Id="rId217" Type="http://schemas.openxmlformats.org/officeDocument/2006/relationships/hyperlink" Target="https://lithium-news.com/hard-rock-mining-expansion-transforms-the-global-lithium-market-against-all-odds/" TargetMode="External"/><Relationship Id="rId218" Type="http://schemas.openxmlformats.org/officeDocument/2006/relationships/hyperlink" Target="https://www.benzinga.com/markets/tech/26/03/51396760/weekend-round-up-rivians-uber-deal-gerbers-ev-push-canadas-auto-strategy-teslas-battery-plant-and-united-airlines-flight-cuts" TargetMode="External"/><Relationship Id="rId219" Type="http://schemas.openxmlformats.org/officeDocument/2006/relationships/hyperlink" Target="https://electriccarsreport.com/2026/03/gm-lges-advance-ev-batteries-with-lmr-breakthrough-and-energy-storage-systems-expansion/" TargetMode="External"/><Relationship Id="rId220" Type="http://schemas.openxmlformats.org/officeDocument/2006/relationships/hyperlink" Target="https://simplywall.st/stocks/us/energy/nyse-wttr/select-water-solutions/news/will-integrating-lithium-extraction-into-water-assets-change" TargetMode="External"/><Relationship Id="rId221" Type="http://schemas.openxmlformats.org/officeDocument/2006/relationships/hyperlink" Target="https://www.techradar.com/vehicle-tech/hybrid-electric-vehicles/ready-in-5-full-in-9-this-chinese-ev-charges-to-70-percent-in-only-5-minutes-has-a-644-mile-range-and-its-coming-to-europe-in-april" TargetMode="External"/><Relationship Id="rId222" Type="http://schemas.openxmlformats.org/officeDocument/2006/relationships/hyperlink" Target="https://lithium-news.com/why-lithium-etf-inflows-are-reshaping-the-green-energy-investment-landscape/" TargetMode="External"/><Relationship Id="rId223" Type="http://schemas.openxmlformats.org/officeDocument/2006/relationships/hyperlink" Target="https://evcentral.com.au/huge-milestone-volkswagen-ev-sales-hit-new-high/?utm_source=rss&amp;utm_medium=rss&amp;utm_campaign=huge-milestone-volkswagen-ev-sales-hit-new-high" TargetMode="External"/><Relationship Id="rId224" Type="http://schemas.openxmlformats.org/officeDocument/2006/relationships/hyperlink" Target="https://biz.chosun.com/en/en-international/2026/03/22/7LWDFJ2CN5GY3DHOHOPO3D6O4A/" TargetMode="External"/><Relationship Id="rId225" Type="http://schemas.openxmlformats.org/officeDocument/2006/relationships/hyperlink" Target="https://lithium-news.com/why-dle-technology-breakthrough-could-transform-global-lithium-markets-within-five-years/" TargetMode="External"/><Relationship Id="rId226" Type="http://schemas.openxmlformats.org/officeDocument/2006/relationships/hyperlink" Target="https://lithium-news.com/why-lithium-price-forecasts-are-being-rewritten-as-clean-energy-demand-surges/" TargetMode="External"/><Relationship Id="rId227" Type="http://schemas.openxmlformats.org/officeDocument/2006/relationships/hyperlink" Target="https://thediplomat.com/2026/03/oil-shocks-are-rewriting-southeast-asias-auto-market-for-legacy-carmakers/" TargetMode="External"/><Relationship Id="rId228" Type="http://schemas.openxmlformats.org/officeDocument/2006/relationships/hyperlink" Target="https://lithium-news.com/critical-lithium-supply-shortfall-threatens-electric-vehicle-revolution-and-technology-innovation/" TargetMode="External"/><Relationship Id="rId229" Type="http://schemas.openxmlformats.org/officeDocument/2006/relationships/hyperlink" Target="https://lithium-news.com/why-institutional-money-is-flooding-into-lithium-etfs-despite-market-volatility/" TargetMode="External"/><Relationship Id="rId230" Type="http://schemas.openxmlformats.org/officeDocument/2006/relationships/hyperlink" Target="https://lithium-news.com/why-battery-grade-purity-standards-are-creating-seismic-shifts-in-global-lithium-markets/" TargetMode="External"/><Relationship Id="rId231" Type="http://schemas.openxmlformats.org/officeDocument/2006/relationships/hyperlink" Target="https://www.marketbeat.com/instant-alerts/lithium-stocks-to-watch-today-march-21st-2026-03-21/" TargetMode="External"/><Relationship Id="rId232" Type="http://schemas.openxmlformats.org/officeDocument/2006/relationships/hyperlink" Target="https://www.larazon.es/tecnologia-consumo/tesla-firma-un-enorme-acuerdo-con-lg-necesitan-baterias_2026032169ba6246e89622081d3f7389.html" TargetMode="External"/><Relationship Id="rId233" Type="http://schemas.openxmlformats.org/officeDocument/2006/relationships/hyperlink" Target="https://thepakistan.pk/stellantis-evs-now-have-tesla-supercharger-access/" TargetMode="External"/><Relationship Id="rId234" Type="http://schemas.openxmlformats.org/officeDocument/2006/relationships/hyperlink" Target="https://www.indexbox.io/blog/electrolytic-manganese-dioxide-market-to-2035-driven-by-lithium-ion-battery-integration-for-evs/" TargetMode="External"/><Relationship Id="rId235" Type="http://schemas.openxmlformats.org/officeDocument/2006/relationships/hyperlink" Target="https://www.marketbeat.com/instant-alerts/filing-union-bancaire-privee-ubp-sa-buys-1400-shares-of-tesla-inc-tsla-2026-03-21/" TargetMode="External"/><Relationship Id="rId236" Type="http://schemas.openxmlformats.org/officeDocument/2006/relationships/hyperlink" Target="https://opentools.ai/news/stellantis-ev-owners-rejoice-tesla-supercharger-network-now-open-for-business" TargetMode="External"/><Relationship Id="rId237" Type="http://schemas.openxmlformats.org/officeDocument/2006/relationships/hyperlink" Target="https://simplywall.st/stocks/us/retail/nasdaq-jd/jdcom/news/jdcom-byd-ev-charging-push-and-what-it-could-mean-for-valuat" TargetMode="External"/><Relationship Id="rId238" Type="http://schemas.openxmlformats.org/officeDocument/2006/relationships/hyperlink" Target="https://www.electrive.com/2026/03/21/baic-reports-progress-on-sodium-ion-batteries/" TargetMode="External"/><Relationship Id="rId239" Type="http://schemas.openxmlformats.org/officeDocument/2006/relationships/hyperlink" Target="https://gaadiwaadi.com/upcoming-tata-avinya-flagship-ev-what-we-know-so-far/" TargetMode="External"/><Relationship Id="rId240" Type="http://schemas.openxmlformats.org/officeDocument/2006/relationships/hyperlink" Target="https://www.graphene-info.com/ambient-laser-process-enables-monolithic-prelithiated-silicon-graphene-anodes" TargetMode="External"/><Relationship Id="rId241" Type="http://schemas.openxmlformats.org/officeDocument/2006/relationships/hyperlink" Target="https://greenlivingguy.com/2026/03/clean-green-tech-news-for-informed-decisions/" TargetMode="External"/><Relationship Id="rId242" Type="http://schemas.openxmlformats.org/officeDocument/2006/relationships/hyperlink" Target="http://prsync.com/meticulous-research/dc-fast-charging-power-module-market-trends-technology-evolution-and-growth-analysis-5179077/" TargetMode="External"/><Relationship Id="rId243" Type="http://schemas.openxmlformats.org/officeDocument/2006/relationships/hyperlink" Target="https://tugatech.com.pt/t80581-byd-regista-explosao-na-procura-de-eletricos-face-a-subida-do-preco-dos-combustiveis" TargetMode="External"/><Relationship Id="rId244" Type="http://schemas.openxmlformats.org/officeDocument/2006/relationships/hyperlink" Target="https://www.jdsupra.com/legalnews/doe-announces-500-million-funding-5557645/" TargetMode="External"/><Relationship Id="rId245" Type="http://schemas.openxmlformats.org/officeDocument/2006/relationships/hyperlink" Target="https://www.jdsupra.com/legalnews/u-s-seeks-to-pull-the-plug-on-2822072/" TargetMode="External"/><Relationship Id="rId246" Type="http://schemas.openxmlformats.org/officeDocument/2006/relationships/hyperlink" Target="https://lithium-news.com/why-global-mining-giants-are-racing-to-expand-hard-rock-lithium-operations/" TargetMode="External"/><Relationship Id="rId247" Type="http://schemas.openxmlformats.org/officeDocument/2006/relationships/hyperlink" Target="https://www.powerelectronicsnews.com/solid-state-batteries-increase-energy-density-while-enhancing-safety-and-ev-range/" TargetMode="External"/><Relationship Id="rId248" Type="http://schemas.openxmlformats.org/officeDocument/2006/relationships/hyperlink" Target="https://bravenewcoin.com/insights/lithium-prices-adjust-following-decline-in-china-but-investors-eye-long-term-growth" TargetMode="External"/><Relationship Id="rId249" Type="http://schemas.openxmlformats.org/officeDocument/2006/relationships/hyperlink" Target="https://www.bestmag.co.uk/tesla-lg-energy-us-plant/" TargetMode="External"/><Relationship Id="rId250" Type="http://schemas.openxmlformats.org/officeDocument/2006/relationships/hyperlink" Target="https://focus.ua/auto/747844-novye-natrievye-batarei-baic-deshevye-i-zaryazhayutsya-za-11-minut-podrobnosti" TargetMode="External"/><Relationship Id="rId251" Type="http://schemas.openxmlformats.org/officeDocument/2006/relationships/hyperlink" Target="https://www.electrive.com/2026/03/20/berlin-opens-battery-lab-for-sodium-ion-cell-research/" TargetMode="External"/><Relationship Id="rId252" Type="http://schemas.openxmlformats.org/officeDocument/2006/relationships/hyperlink" Target="https://www.capital.bg/biznes/pazari/2026/03/20/4893717_na_praga_na_dulgoochakvanata_evropeiska_revoljuciia/?ref=rss" TargetMode="External"/><Relationship Id="rId253" Type="http://schemas.openxmlformats.org/officeDocument/2006/relationships/hyperlink" Target="https://www.supplychainmovement.com/iso-standard-provides-clarity-on-calculating-co2-emissions/" TargetMode="External"/><Relationship Id="rId254" Type="http://schemas.openxmlformats.org/officeDocument/2006/relationships/hyperlink" Target="https://kalkinemedia.com/au/stocks/metal-and-mining/atlantic-lithium-advances-ewoyaa-project-after-lease-approval" TargetMode="External"/><Relationship Id="rId255" Type="http://schemas.openxmlformats.org/officeDocument/2006/relationships/hyperlink" Target="https://www.goodcarbadcar.net/bmw-i3-neue-klasse/" TargetMode="External"/><Relationship Id="rId256" Type="http://schemas.openxmlformats.org/officeDocument/2006/relationships/hyperlink" Target="https://www.defenseworld.net/2026/03/20/promising-electric-vehicle-stocks-to-add-to-your-watchlist-march-18th.html" TargetMode="External"/><Relationship Id="rId257" Type="http://schemas.openxmlformats.org/officeDocument/2006/relationships/hyperlink" Target="http://www.marketsandmarketsblog.com/lithium-iron-phosphate-batteries-market-surge-towards-solid-growth-by-2030.html" TargetMode="External"/><Relationship Id="rId258" Type="http://schemas.openxmlformats.org/officeDocument/2006/relationships/hyperlink" Target="https://cnevpost.com/2026/03/20/baic-unveils-sodium-ion-battery-breakthrough/" TargetMode="External"/><Relationship Id="rId259" Type="http://schemas.openxmlformats.org/officeDocument/2006/relationships/hyperlink" Target="https://www.batterytechonline.com/design-manufacturing/quantumscape-updates-commercialization-strategy-for-solid-state-battery-technology" TargetMode="External"/><Relationship Id="rId260" Type="http://schemas.openxmlformats.org/officeDocument/2006/relationships/hyperlink" Target="https://www.factmr.com/report/automotive-semiconductor-market" TargetMode="External"/><Relationship Id="rId261"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262" Type="http://schemas.openxmlformats.org/officeDocument/2006/relationships/hyperlink" Target="https://www.actualno.com/cars/elektromobilite-shte-spestjat-miliardi-na-evropa-do-2030-godina-news_2570596.html" TargetMode="External"/><Relationship Id="rId263" Type="http://schemas.openxmlformats.org/officeDocument/2006/relationships/hyperlink" Target="https://www.jdsupra.com/legalnews/doe-opens-500m-funding-opportunity-for-5637003/" TargetMode="External"/><Relationship Id="rId264" Type="http://schemas.openxmlformats.org/officeDocument/2006/relationships/hyperlink" Target="https://www.indexbox.io/blog/spent-nmc-battery-feedstock-market-driven-by-first-major-wave-of-ev-retirements-set-for-strategic-expansion-through-2035/" TargetMode="External"/><Relationship Id="rId265" Type="http://schemas.openxmlformats.org/officeDocument/2006/relationships/hyperlink" Target="https://electriccarsreport.com/2026/03/ionna-celebrates-two-years-with-rapid-ev-charging-network-expansion/" TargetMode="External"/><Relationship Id="rId266"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267" Type="http://schemas.openxmlformats.org/officeDocument/2006/relationships/hyperlink" Target="https://lithium-news.com/how-hard-rock-mining-expansion-is-transforming-the-global-lithium-supply-chain/" TargetMode="External"/><Relationship Id="rId268" Type="http://schemas.openxmlformats.org/officeDocument/2006/relationships/hyperlink" Target="https://lithium-news.com/revolutionary-advances-in-brine-extraction-efficiency-are-reshaping-lithium-market-dynamics/" TargetMode="External"/><Relationship Id="rId269" Type="http://schemas.openxmlformats.org/officeDocument/2006/relationships/hyperlink" Target="https://lithium-news.com/how-revolutionary-lithium-technologies-are-creating-unprecedented-investment-opportunities/" TargetMode="External"/><Relationship Id="rId270" Type="http://schemas.openxmlformats.org/officeDocument/2006/relationships/hyperlink" Target="https://www.etoday.co.kr/news/view/2567431" TargetMode="External"/><Relationship Id="rId271" Type="http://schemas.openxmlformats.org/officeDocument/2006/relationships/hyperlink" Target="https://carnewschina.com/2026/03/20/11-minute-full-charge-baics-sodium-ion-leap-challenges-lithium-dominance/" TargetMode="External"/><Relationship Id="rId272" Type="http://schemas.openxmlformats.org/officeDocument/2006/relationships/hyperlink" Target="https://www.notebookcheck.com/E-Autos-mit-bis-zu-1-500-km-Reichweite-kommen-Chery-stellt-neue-Solid-State-Batterie-in-Aussicht.1254881.0.html" TargetMode="External"/><Relationship Id="rId273" Type="http://schemas.openxmlformats.org/officeDocument/2006/relationships/hyperlink" Target="https://www.bestmag.co.uk/berlin-battery-lab-sodium-innovation/" TargetMode="External"/><Relationship Id="rId274" Type="http://schemas.openxmlformats.org/officeDocument/2006/relationships/hyperlink" Target="https://www.motorbiscuit.com/trump-vs-california-the-legal-battle-that-could-nuke-the-auto-industry/" TargetMode="External"/><Relationship Id="rId275" Type="http://schemas.openxmlformats.org/officeDocument/2006/relationships/hyperlink" Target="https://lithium-news.com/how-lithium-royalty-investments-are-revolutionizing-battery-metal-extraction-methods/" TargetMode="External"/><Relationship Id="rId276" Type="http://schemas.openxmlformats.org/officeDocument/2006/relationships/hyperlink" Target="https://www.electrive.com/2026/03/19/eve-energy-launches-two-new-solid-state-batteries/" TargetMode="External"/><Relationship Id="rId277" Type="http://schemas.openxmlformats.org/officeDocument/2006/relationships/hyperlink" Target="https://www.electrive.com/2026/03/19/chery-unveils-rhino-battery-product-family/" TargetMode="External"/><Relationship Id="rId278" Type="http://schemas.openxmlformats.org/officeDocument/2006/relationships/hyperlink" Target="https://index.hu/gazdasag/2026/03/19/audi-penzugyi-eredmeny-audi-hungaria-autopiac-autoipar-autogyartas-jarmuipar-elektromos-auto/" TargetMode="External"/><Relationship Id="rId279" Type="http://schemas.openxmlformats.org/officeDocument/2006/relationships/hyperlink" Target="https://www.chinanews.net/news/278931338/economyinfocuschina-jiangsu-automotive-industry-development-cn" TargetMode="External"/><Relationship Id="rId280" Type="http://schemas.openxmlformats.org/officeDocument/2006/relationships/hyperlink" Target="https://thanhnien.vn/xe-dien-loi-nguoc-dong-giua-bao-nhien-lieu-185260319150419322.htm" TargetMode="External"/><Relationship Id="rId281"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282" Type="http://schemas.openxmlformats.org/officeDocument/2006/relationships/hyperlink" Target="https://gizmodo.com/federal-ev-surcharge-idea-not-dead-yet-and-now-includes-hybrids-2000735360" TargetMode="External"/><Relationship Id="rId283" Type="http://schemas.openxmlformats.org/officeDocument/2006/relationships/hyperlink" Target="https://www.infomagazine.ma/economie/gitex-africa-propulse-la-mobilite-electrique-en-afrique-vers-un-marche-a-28-milliards-de-dollars-14223-2026/" TargetMode="External"/><Relationship Id="rId284" Type="http://schemas.openxmlformats.org/officeDocument/2006/relationships/hyperlink" Target="https://www.energytrend.com/news/20260319-51102.html" TargetMode="External"/><Relationship Id="rId285" Type="http://schemas.openxmlformats.org/officeDocument/2006/relationships/hyperlink" Target="https://kalkinemedia.com/au/stocks/metal-and-mining/solid-state-breakthrough-drives-battery-innovation" TargetMode="External"/><Relationship Id="rId286" Type="http://schemas.openxmlformats.org/officeDocument/2006/relationships/hyperlink" Target="https://carnewschina.com/2026/03/19/tesla-supplier-eve-unveils-dual-solid-state-batteries-60-ah-ev-cell-and-low-pressure-consumer-design/" TargetMode="External"/><Relationship Id="rId287" Type="http://schemas.openxmlformats.org/officeDocument/2006/relationships/hyperlink" Target="https://www.hklaw.com/en/insights/publications/2026/03/doe-opens-500m-funding-opportunity-for-battery-materials-processing" TargetMode="External"/><Relationship Id="rId288" Type="http://schemas.openxmlformats.org/officeDocument/2006/relationships/hyperlink" Target="https://www.focus.de/auto/autostandort-deutschland/subventions-gebaeude-stuerzt-ein-vw-in-china-wieder-vor-byd_48bbd9e3-05a4-4c6f-bf9b-5f054cad2815.html" TargetMode="External"/><Relationship Id="rId289" Type="http://schemas.openxmlformats.org/officeDocument/2006/relationships/hyperlink" Target="https://lithium-news.com/why-lithium-refinery-expansions-are-racing-against-battery-demand/" TargetMode="External"/><Relationship Id="rId290" Type="http://schemas.openxmlformats.org/officeDocument/2006/relationships/hyperlink" Target="https://skillings.net/does-500m-battery-bet-how-federal-grants-are-rewiring-the-midstream-mining-sector/" TargetMode="External"/><Relationship Id="rId291" Type="http://schemas.openxmlformats.org/officeDocument/2006/relationships/hyperlink" Target="https://lithium-news.com/why-lithium-markets-are-signaling-a-massive-ev-surge-ahead/" TargetMode="External"/><Relationship Id="rId292" Type="http://schemas.openxmlformats.org/officeDocument/2006/relationships/hyperlink" Target="https://lithium-news.com/why-every-gigafactory-supply-deal-now-shapes-the-future-of-clean-energy-economics/" TargetMode="External"/><Relationship Id="rId293" Type="http://schemas.openxmlformats.org/officeDocument/2006/relationships/hyperlink" Target="https://www.dnes.bg/a/2-svyat/714602-nadprevara-za-litiy-evropa-tarsi-sigurnost-chrez-sobstven-dobiv" TargetMode="External"/><Relationship Id="rId294" Type="http://schemas.openxmlformats.org/officeDocument/2006/relationships/hyperlink" Target="https://lithium-news.com/how-lithium-royalty-investments-are-revolutionizing-mining-technology-development/" TargetMode="External"/><Relationship Id="rId295" Type="http://schemas.openxmlformats.org/officeDocument/2006/relationships/hyperlink" Target="https://lithium-news.com/why-direct-lithium-extraction-is-the-game-changing-technology-every-lithium-investor-should-understand/" TargetMode="External"/><Relationship Id="rId296" Type="http://schemas.openxmlformats.org/officeDocument/2006/relationships/hyperlink" Target="https://www.energy-storage.news/lg-energy-solutions-us4-3-billion-agreement-with-tesla-and-lfp-manufacturing-with-gm/" TargetMode="External"/><Relationship Id="rId297" Type="http://schemas.openxmlformats.org/officeDocument/2006/relationships/hyperlink" Target="https://www.mining.com/web/core-lithium-secures-205-million-to-restart-project/" TargetMode="External"/><Relationship Id="rId298" Type="http://schemas.openxmlformats.org/officeDocument/2006/relationships/hyperlink" Target="https://www.geeky-gadgets.com/solid-state-battery-donut-lab-2026/" TargetMode="External"/><Relationship Id="rId299" Type="http://schemas.openxmlformats.org/officeDocument/2006/relationships/hyperlink" Target="https://cnevpost.com/2026/03/18/chery-targets-1500-km-range-new-solid-state-battery/" TargetMode="External"/><Relationship Id="rId300" Type="http://schemas.openxmlformats.org/officeDocument/2006/relationships/hyperlink" Target="https://www.tulsatoday.com/2026/03/18/sulfide-coating-increase-lithium-life/" TargetMode="External"/><Relationship Id="rId301" Type="http://schemas.openxmlformats.org/officeDocument/2006/relationships/hyperlink" Target="https://carnewschina.com/2026/03/18/gwm-solid-state-batteries-will-take-5-years-to-be-widely-used-chairman-shared/" TargetMode="External"/><Relationship Id="rId302" Type="http://schemas.openxmlformats.org/officeDocument/2006/relationships/hyperlink" Target="https://www.ndtvprofit.com/markets/jbm-auto-olectra-greentech-ather-energy-ola-electric-mobility-ev-stocks-rally-on-oil-shock-opportunity-11232511" TargetMode="External"/><Relationship Id="rId303" Type="http://schemas.openxmlformats.org/officeDocument/2006/relationships/hyperlink" Target="https://www.vietnamplus.vn/gia-xang-tang-thuc-day-nguoi-tieu-dung-chuyen-sang-mua-xe-dien-post1099647.vnp" TargetMode="External"/><Relationship Id="rId304" Type="http://schemas.openxmlformats.org/officeDocument/2006/relationships/hyperlink" Target="https://cleantechnica.com/2026/03/18/brazil-fuels-byd-growth-in-the-americas-mexico-argentina-place-100000-orders/" TargetMode="External"/><Relationship Id="rId305" Type="http://schemas.openxmlformats.org/officeDocument/2006/relationships/hyperlink" Target="http://www.marketsandmarketsblog.com/automotive-bms-market-growth-strengthened-by-global-shift-to-electric-vehicles.html" TargetMode="External"/><Relationship Id="rId306" Type="http://schemas.openxmlformats.org/officeDocument/2006/relationships/hyperlink" Target="https://www.inverness-courier.co.uk/news/we-got-the-power-inverness-primary-youngsters-see-new-h-430034/" TargetMode="External"/><Relationship Id="rId307" Type="http://schemas.openxmlformats.org/officeDocument/2006/relationships/hyperlink" Target="https://themarketonline.com.au/critical-resources-makes-solid-state-battery-breakthrough-2026-03-18/" TargetMode="External"/><Relationship Id="rId308" Type="http://schemas.openxmlformats.org/officeDocument/2006/relationships/hyperlink" Target="https://www.presse-citron.net/voici-la-voiture-la-plus-vendue-au-monde-ce-nest-pas-une-tesla-ni-une-byd-ni-une-electrique/" TargetMode="External"/><Relationship Id="rId309" Type="http://schemas.openxmlformats.org/officeDocument/2006/relationships/hyperlink" Target="https://cleantechnica.com/2026/03/17/iran-conflict-set-to-hit-petrol-drivers-5-times-harder-than-ev-drivers-analysis/" TargetMode="External"/><Relationship Id="rId310" Type="http://schemas.openxmlformats.org/officeDocument/2006/relationships/hyperlink" Target="https://telematicswire.net/government-extends-pm-e-drive-deadline-eases-motor-import-rules-for-e-bus-makers/" TargetMode="External"/><Relationship Id="rId311" Type="http://schemas.openxmlformats.org/officeDocument/2006/relationships/hyperlink" Target="https://www.indexbox.io/blog/lithium-ion-battery-cathode-market-to-2035-driven-by-mandatory-global-ev-electrification-targets/" TargetMode="External"/><Relationship Id="rId312"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313" Type="http://schemas.openxmlformats.org/officeDocument/2006/relationships/hyperlink" Target="https://skillings.net/orion-resource-partners-mine-finance-2-2b-fund-2026-strategy-and-market-impact/" TargetMode="External"/><Relationship Id="rId314" Type="http://schemas.openxmlformats.org/officeDocument/2006/relationships/hyperlink" Target="https://www.just-auto.com/sponsored/how-the-automotive-markets-in-the-us-and-europe-are-changing/" TargetMode="External"/><Relationship Id="rId315" Type="http://schemas.openxmlformats.org/officeDocument/2006/relationships/hyperlink" Target="https://canadianautodealer.ca/2026/03/ev-market-will-surge-through-2032/" TargetMode="External"/><Relationship Id="rId316" Type="http://schemas.openxmlformats.org/officeDocument/2006/relationships/hyperlink" Target="https://www.openpr.com/news/4428653/australia-electric-vehicle-market-size-to-reach-usd-20-83" TargetMode="External"/><Relationship Id="rId317" Type="http://schemas.openxmlformats.org/officeDocument/2006/relationships/hyperlink" Target="https://evmagz.com/u-s-lawmakers-eye-new-fees-on-electric-vehicles-in-upcoming-transport-bill/" TargetMode="External"/><Relationship Id="rId318" Type="http://schemas.openxmlformats.org/officeDocument/2006/relationships/hyperlink" Target="https://www.zerohedge.com/technology/us-confirms-tesla-lg-energy-solutions-43-billion-lfp-battery-plant-michigan" TargetMode="External"/><Relationship Id="rId319" Type="http://schemas.openxmlformats.org/officeDocument/2006/relationships/hyperlink" Target="https://www.ad-hoc-news.de/boerse/news/ueberblick/volkswagen-reclaims-top-spot-in-crucial-chinese-market/68771813" TargetMode="External"/><Relationship Id="rId320" Type="http://schemas.openxmlformats.org/officeDocument/2006/relationships/hyperlink" Target="https://kalkinemedia.com/au/stocks/metal-and-mining/is-asx-all-ordinaries-focus-shifting-to-core-lithium-restart" TargetMode="External"/><Relationship Id="rId321" Type="http://schemas.openxmlformats.org/officeDocument/2006/relationships/hyperlink" Target="https://knowridge.com/2026/03/scientists-turn-toxic-forever-chemicals-into-a-tool-for-producing-lithium-for-batteries/" TargetMode="External"/><Relationship Id="rId322" Type="http://schemas.openxmlformats.org/officeDocument/2006/relationships/hyperlink" Target="https://lithium-news.com/why-the-lithium-carbonate-price-surge-is-reshaping-global-battery-economics/" TargetMode="External"/><Relationship Id="rId323" Type="http://schemas.openxmlformats.org/officeDocument/2006/relationships/hyperlink" Target="https://www.arkansasonline.com/news/2026/mar/17/state-panel-advances-contract-to-provide-roadmap/" TargetMode="External"/><Relationship Id="rId324" Type="http://schemas.openxmlformats.org/officeDocument/2006/relationships/hyperlink" Target="https://lithium-news.com/why-gigafactory-supply-deals-are-reshaping-the-global-energy-landscape/" TargetMode="External"/><Relationship Id="rId325" Type="http://schemas.openxmlformats.org/officeDocument/2006/relationships/hyperlink" Target="https://techxplore.com/news/2026-03-electric-car-flames-solidstate-battery.html" TargetMode="External"/><Relationship Id="rId326" Type="http://schemas.openxmlformats.org/officeDocument/2006/relationships/hyperlink" Target="https://lithium-news.com/revolutionary-brine-extraction-methods-could-reshape-global-lithium-supply-chains/" TargetMode="External"/><Relationship Id="rId327" Type="http://schemas.openxmlformats.org/officeDocument/2006/relationships/hyperlink" Target="https://batteriesnews.com/donut-lab-conducts-special-test-to-measure-donut-battery-performance-in-a-battery-pack/" TargetMode="External"/><Relationship Id="rId328" Type="http://schemas.openxmlformats.org/officeDocument/2006/relationships/hyperlink" Target="https://batteriesnews.com/in-china-battery-makers-bet-big-on-sodium-in-move-away-from-critical-minerals/" TargetMode="External"/><Relationship Id="rId329" Type="http://schemas.openxmlformats.org/officeDocument/2006/relationships/hyperlink" Target="https://tugatech.com.pt/t80303-chery-revela-nova-bateria-de-estado-solido-com-autonomia-ate-1300-quilometros" TargetMode="External"/><Relationship Id="rId330" Type="http://schemas.openxmlformats.org/officeDocument/2006/relationships/hyperlink" Target="https://tugatech.com.pt/t80306-volvo-ex30-abandona-mercado-dos-estados-unidos-apos-mudancas-nas-politicas-de-eletricos" TargetMode="External"/><Relationship Id="rId331" Type="http://schemas.openxmlformats.org/officeDocument/2006/relationships/hyperlink" Target="https://www.notateslaapp.com/news/3809/tesla-and-lg-sign-deal-for-43-billion-lfp-battery-factory-in-us" TargetMode="External"/><Relationship Id="rId332" Type="http://schemas.openxmlformats.org/officeDocument/2006/relationships/hyperlink" Target="https://www.energy-storage.news/samsung-sdi-secures-us1-billion-us-ess-cell-supply-deal-usitc-says-china-aam-imports-do-not-hinder-us-industry-growth/" TargetMode="External"/><Relationship Id="rId333" Type="http://schemas.openxmlformats.org/officeDocument/2006/relationships/hyperlink" Target="https://www.electrive.com/2026/03/17/us-government-sues-californian-air-quality-regulator/" TargetMode="External"/><Relationship Id="rId334" Type="http://schemas.openxmlformats.org/officeDocument/2006/relationships/hyperlink" Target="https://www.jalopnik.com/2124878/byd-takeover-ev-market-reasons/" TargetMode="External"/><Relationship Id="rId335" Type="http://schemas.openxmlformats.org/officeDocument/2006/relationships/hyperlink" Target="https://www.e-mj.com/departments/markets/woodmac-lithium-supply-deficit-looms/" TargetMode="External"/><Relationship Id="rId336" Type="http://schemas.openxmlformats.org/officeDocument/2006/relationships/hyperlink" Target="https://www.gurufocus.com/news/8718830/orion-energy-oesx-expands-ev-charging-infrastructure-with-new-projects" TargetMode="External"/><Relationship Id="rId337" Type="http://schemas.openxmlformats.org/officeDocument/2006/relationships/hyperlink" Target="https://chargedevs.com/newswire/charging-network-ionna-opens-100th-site-launches-discounts-for-certain-ev-drivers/" TargetMode="External"/><Relationship Id="rId338" Type="http://schemas.openxmlformats.org/officeDocument/2006/relationships/hyperlink" Target="https://cfi.co/middleeast/2026/03/energy-security-and-capital-allocation-why-geopolitics-is-accelerating-the-clean-energy-investment-cycle/" TargetMode="External"/><Relationship Id="rId339" Type="http://schemas.openxmlformats.org/officeDocument/2006/relationships/hyperlink" Target="https://www.marketbeat.com/instant-alerts/filing-mizuho-markets-cayman-lp-grows-position-in-tesla-inc-tsla-2026-03-17/" TargetMode="External"/><Relationship Id="rId340" Type="http://schemas.openxmlformats.org/officeDocument/2006/relationships/hyperlink" Target="https://focus.ua/auto/747380-elektrokrossover-volkswagen-id-cross-za-28-000-evro-oficialnye-foto-i-podrobnosti" TargetMode="External"/><Relationship Id="rId341" Type="http://schemas.openxmlformats.org/officeDocument/2006/relationships/hyperlink" Target="https://www.businesstoday.in/markets/stocks/story/ev-incentives-coming-tata-motors-pv-tvs-ather-mm-shares-among-likely-beneficiaries-521005-2026-03-17?utm_source=rssfeed" TargetMode="External"/><Relationship Id="rId342" Type="http://schemas.openxmlformats.org/officeDocument/2006/relationships/hyperlink" Target="https://www.benzinga.com/markets/tech/26/03/51290679/trump-administration-confirms-tesla-will-build-4-3-billion-battery-plant-in-michigan-with-lg-energy" TargetMode="External"/><Relationship Id="rId343" Type="http://schemas.openxmlformats.org/officeDocument/2006/relationships/hyperlink" Target="https://skillings.net/doe-critical-mineral-refining-what-it-is-why-it-matters-2026-outlook/" TargetMode="External"/><Relationship Id="rId344"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345" Type="http://schemas.openxmlformats.org/officeDocument/2006/relationships/hyperlink" Target="https://cnevpost.com/2026/03/17/chery-to-detail-solid-state-battery-tech/" TargetMode="External"/><Relationship Id="rId346" Type="http://schemas.openxmlformats.org/officeDocument/2006/relationships/hyperlink" Target="https://theprint.in/economy/cargo-matters-to-invest-rs-66-crore-to-set-up-over-550-ev-charging-stations/2881298/" TargetMode="External"/><Relationship Id="rId347" Type="http://schemas.openxmlformats.org/officeDocument/2006/relationships/hyperlink" Target="https://thearabianpost.com/zimbabwe-lithium-ban-jolts-global-battery-trade/" TargetMode="External"/><Relationship Id="rId348" Type="http://schemas.openxmlformats.org/officeDocument/2006/relationships/hyperlink" Target="https://www.automotiveworld.com/news/tesla-named-as-buyer-in-lg-energy-solutions-4-3bn-deal/" TargetMode="External"/><Relationship Id="rId349" Type="http://schemas.openxmlformats.org/officeDocument/2006/relationships/hyperlink" Target="https://express-press-release.net/news/2026/03/17/1742057" TargetMode="External"/><Relationship Id="rId350" Type="http://schemas.openxmlformats.org/officeDocument/2006/relationships/hyperlink" Target="https://coincentral.com/tesla-tsla-stock-4-3b-michigan-battery-plant-aims-to-cut-china-dependency/" TargetMode="External"/><Relationship Id="rId351" Type="http://schemas.openxmlformats.org/officeDocument/2006/relationships/hyperlink" Target="https://finance.yahoo.com/news/tesla-rival-byds-hong-kong-104607357.html" TargetMode="External"/><Relationship Id="rId352" Type="http://schemas.openxmlformats.org/officeDocument/2006/relationships/hyperlink" Target="https://www.ajunews.com/view/20260317150111605" TargetMode="External"/><Relationship Id="rId353" Type="http://schemas.openxmlformats.org/officeDocument/2006/relationships/hyperlink" Target="https://oilprice.com/Latest-Energy-News/World-News/Tesla-and-LG-Energy-to-Build-43-Billion-Battery-Plant-in-Michigan.html" TargetMode="External"/><Relationship Id="rId354" Type="http://schemas.openxmlformats.org/officeDocument/2006/relationships/hyperlink" Target="https://www.business-standard.com/markets/news/ev-policy-pm-edrive-nomura-tata-motors-mm-ather-sona-blw-beneficiaries-126031700307_1.html" TargetMode="External"/><Relationship Id="rId355" Type="http://schemas.openxmlformats.org/officeDocument/2006/relationships/hyperlink" Target="https://carboncredits.com/doe-launches-500m-funding-drive-to-strengthen-u-s-battery-supply-chains-and-critical-minerals-processing/" TargetMode="External"/><Relationship Id="rId356"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357" Type="http://schemas.openxmlformats.org/officeDocument/2006/relationships/hyperlink" Target="https://batteriesnews.com/beyond-the-charger-why-recycling-is-the-critical-last-mile-of-ev-infrastructure/" TargetMode="External"/><Relationship Id="rId358" Type="http://schemas.openxmlformats.org/officeDocument/2006/relationships/hyperlink" Target="https://www.prnewsreleaser.com/news/243000" TargetMode="External"/><Relationship Id="rId359" Type="http://schemas.openxmlformats.org/officeDocument/2006/relationships/hyperlink" Target="https://www.zerohedge.com/precious-metals/doe-unleashes-500m-break-chinas-grip-critical-materials" TargetMode="External"/><Relationship Id="rId360" Type="http://schemas.openxmlformats.org/officeDocument/2006/relationships/hyperlink" Target="https://lithium-news.com/why-smart-manufacturers-are-scrambling-to-secure-lithium-contracts-before-supply-deficits-hit/" TargetMode="External"/><Relationship Id="rId361" Type="http://schemas.openxmlformats.org/officeDocument/2006/relationships/hyperlink" Target="https://lithium-news.com/why-hard-rock-mining-expansion-is-the-lithium-story-investors-are-watching/" TargetMode="External"/><Relationship Id="rId362" Type="http://schemas.openxmlformats.org/officeDocument/2006/relationships/hyperlink" Target="https://carnewschina.com/2026/03/17/nio-backed-energy-firm-partners-with-byd-on-flash-charging-stations/" TargetMode="External"/><Relationship Id="rId363" Type="http://schemas.openxmlformats.org/officeDocument/2006/relationships/hyperlink" Target="https://cleantechnica.com/2026/03/16/lets-not-pour-cold-water-on-the-eu-car-industrys-ev-momentum/" TargetMode="External"/><Relationship Id="rId364" Type="http://schemas.openxmlformats.org/officeDocument/2006/relationships/hyperlink" Target="https://batteriesnews.com/lyten-to-acquire-northvolt-revolt-battery-recycling-plant/" TargetMode="External"/><Relationship Id="rId365" Type="http://schemas.openxmlformats.org/officeDocument/2006/relationships/hyperlink" Target="https://lithium-news.com/revolutionary-dle-technology-breakthrough-transforms-lithium-extraction-economics-and-sparks-investment-surge/" TargetMode="External"/><Relationship Id="rId366" Type="http://schemas.openxmlformats.org/officeDocument/2006/relationships/hyperlink" Target="https://cen.acs.org/materials/energy-storage/battery-EV-battery-climate-change/104/web/2026/03?sc=230901_cenrssfeed_eng_latestnewsrss_cen" TargetMode="External"/><Relationship Id="rId367" Type="http://schemas.openxmlformats.org/officeDocument/2006/relationships/hyperlink" Target="https://www.df.cl/empresas/mineria/estados-unidos-lanza-plan-por-us-500-millones-para-fortalecer-cadena-local" TargetMode="External"/><Relationship Id="rId368" Type="http://schemas.openxmlformats.org/officeDocument/2006/relationships/hyperlink" Target="https://www.cartoq.com/car-news/72-billion-ev-retreat-global-automakers-cutting-electric-losses/" TargetMode="External"/><Relationship Id="rId369" Type="http://schemas.openxmlformats.org/officeDocument/2006/relationships/hyperlink" Target="https://www.viva.co.id/otomotif/1886525-penjualan-mobil-listrik-global-alami-penurunan" TargetMode="External"/><Relationship Id="rId370" Type="http://schemas.openxmlformats.org/officeDocument/2006/relationships/hyperlink" Target="https://cnevpost.com/2026/03/16/byd-to-bring-1500-kw-flash-chargers-to-europe/" TargetMode="External"/><Relationship Id="rId371" Type="http://schemas.openxmlformats.org/officeDocument/2006/relationships/hyperlink" Target="https://www.northernminer.com/politics/us-launches-500m-boost-to-mineral-processing/1003888859/" TargetMode="External"/><Relationship Id="rId372" Type="http://schemas.openxmlformats.org/officeDocument/2006/relationships/hyperlink" Target="https://skillings.net/digital-passport-regulations-what-changed-and-impact-on-battery-metals/" TargetMode="External"/><Relationship Id="rId373" Type="http://schemas.openxmlformats.org/officeDocument/2006/relationships/hyperlink" Target="https://tugatech.com.pt/t80236-alemanha-recebe-46-mil-milhoes-de-euros-da-uniao-europeia-para-apoiar-veiculos-eletricos" TargetMode="External"/><Relationship Id="rId374" Type="http://schemas.openxmlformats.org/officeDocument/2006/relationships/hyperlink" Target="https://constructionreviewonline.com/vinfast-to-resume-construction-of-delayed-4-billion-north-carolina-ev-plant/" TargetMode="External"/><Relationship Id="rId375" Type="http://schemas.openxmlformats.org/officeDocument/2006/relationships/hyperlink" Target="https://electrek.co/2026/03/16/donut-lab-solid-state-battery-pack-test-verge-motorcycles/" TargetMode="External"/><Relationship Id="rId376" Type="http://schemas.openxmlformats.org/officeDocument/2006/relationships/hyperlink" Target="https://www.fool.com/investing/2026/03/16/this-should-make-tesla-investors-extremely-nervous/" TargetMode="External"/><Relationship Id="rId377" Type="http://schemas.openxmlformats.org/officeDocument/2006/relationships/hyperlink" Target="https://insideevs.com/news/790092/ev-sales-us-january-2025/" TargetMode="External"/><Relationship Id="rId378"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379" Type="http://schemas.openxmlformats.org/officeDocument/2006/relationships/hyperlink" Target="https://constructionreviewonline.com/samsung-sdi-wins-1billion-ess-batteries-supply-deal-to-u-s-energy-firm-from-its-indiana-plant/" TargetMode="External"/><Relationship Id="rId380" Type="http://schemas.openxmlformats.org/officeDocument/2006/relationships/hyperlink" Target="https://coincentral.com/samsung-ol2t-stock-declines-us-1-billion-energy-storage-battery-deal/" TargetMode="External"/><Relationship Id="rId381" Type="http://schemas.openxmlformats.org/officeDocument/2006/relationships/hyperlink" Target="https://www.just-auto.com/news/volkswagen-starts-production-id-unyx-08/" TargetMode="External"/><Relationship Id="rId382" Type="http://schemas.openxmlformats.org/officeDocument/2006/relationships/hyperlink" Target="https://de.motor1.com/news/790099/bmw-verk%C3%A4ufe-eautos-benziner/" TargetMode="External"/><Relationship Id="rId383" Type="http://schemas.openxmlformats.org/officeDocument/2006/relationships/hyperlink" Target="https://www.electrive.com/2026/03/16/germany-receives-eu-funds-for-ev-incentives/" TargetMode="External"/><Relationship Id="rId384" Type="http://schemas.openxmlformats.org/officeDocument/2006/relationships/hyperlink" Target="https://www.automotiveworld.com/news/trump-administration-sues-california-over-2035-ev-mandate/" TargetMode="External"/><Relationship Id="rId385" Type="http://schemas.openxmlformats.org/officeDocument/2006/relationships/hyperlink" Target="https://www.dailymail.co.uk/money/electriccars/article-15642525/EV-game-changing-battery-range-impressive.html?ns_mchannel=rss&amp;ns_campaign=1490&amp;ito=1490" TargetMode="External"/><Relationship Id="rId386" Type="http://schemas.openxmlformats.org/officeDocument/2006/relationships/hyperlink" Target="https://www.openpr.com/news/4425303/next-generation-batteries-market-size-to-reach-usd-4-27-billion" TargetMode="External"/><Relationship Id="rId387" Type="http://schemas.openxmlformats.org/officeDocument/2006/relationships/hyperlink" Target="http://www.marketsandmarketsblog.com/liquid-cooled-ev-charging-cable-market-worth-1-28-billion-by-2032.html" TargetMode="External"/><Relationship Id="rId388" Type="http://schemas.openxmlformats.org/officeDocument/2006/relationships/hyperlink" Target="https://www.tuningblog.eu/kredit-finanzierung-leasing-co/volkswagen-brand-group-core-773556/" TargetMode="External"/><Relationship Id="rId389" Type="http://schemas.openxmlformats.org/officeDocument/2006/relationships/hyperlink" Target="https://www.ad-hoc-news.de/boerse/news/ueberblick/kg-mobility-corp-stock-isin-kr7003620002-faces-headwinds-amid-ev-shift/68692797" TargetMode="External"/><Relationship Id="rId390" Type="http://schemas.openxmlformats.org/officeDocument/2006/relationships/hyperlink" Target="https://carnewschina.com/2026/03/16/cherys-march-18-battery-night-targets-1500-km-solid-state-future/" TargetMode="External"/><Relationship Id="rId391" Type="http://schemas.openxmlformats.org/officeDocument/2006/relationships/hyperlink" Target="https://finance.yahoo.com/news/byd-just-announced-5-minute-185000296.html" TargetMode="External"/><Relationship Id="rId392" Type="http://schemas.openxmlformats.org/officeDocument/2006/relationships/hyperlink" Target="https://evtechnews.in/cii-green-mobility-summit-highlights-path-to-accelerate-indias-ev-transition/" TargetMode="External"/><Relationship Id="rId393" Type="http://schemas.openxmlformats.org/officeDocument/2006/relationships/hyperlink" Target="https://eu.36kr.com/en/p/3725040715053446" TargetMode="External"/><Relationship Id="rId394" Type="http://schemas.openxmlformats.org/officeDocument/2006/relationships/hyperlink" Target="https://www.ad-hoc-news.de/boerse/news/ueberblick/catl-strengthens-market-leadership-with-record-profits-and-strategic/68691943" TargetMode="External"/><Relationship Id="rId395" Type="http://schemas.openxmlformats.org/officeDocument/2006/relationships/hyperlink" Target="https://www.openpr.com/news/4425015/electric-recharging-point-market-set-for-explosive-growth" TargetMode="External"/><Relationship Id="rId396" Type="http://schemas.openxmlformats.org/officeDocument/2006/relationships/hyperlink" Target="https://www.edie.net/st-austell-brewery-zero-waste-milestone-and-legos-green-investment-boost-the-sustainability-success-stories-of-the-week/" TargetMode="External"/><Relationship Id="rId397" Type="http://schemas.openxmlformats.org/officeDocument/2006/relationships/hyperlink" Target="https://www.aussiestockforums.com/threads/lel-lithium-energy-limited.36190/?utm_source=rss&amp;utm_medium=rss" TargetMode="External"/><Relationship Id="rId398" Type="http://schemas.openxmlformats.org/officeDocument/2006/relationships/hyperlink" Target="https://lithium-news.com/why-lithium-royalty-companies-are-hitting-record-valuations-despite-mining-sector-volatility/" TargetMode="External"/><Relationship Id="rId399" Type="http://schemas.openxmlformats.org/officeDocument/2006/relationships/hyperlink" Target="https://www.chinanews.net/news/278921237/byd-targets-europe-with-ultra-fast-charging-premium-ev" TargetMode="External"/><Relationship Id="rId400" Type="http://schemas.openxmlformats.org/officeDocument/2006/relationships/hyperlink" Target="https://www.marketbeat.com/instant-alerts/top-electric-vehicle-stocks-to-watch-today-march-15th-2026-03-15/" TargetMode="External"/><Relationship Id="rId401" Type="http://schemas.openxmlformats.org/officeDocument/2006/relationships/hyperlink" Target="https://www.mining.com/us-launches-500m-funding-initiative-to-bolster-critical-minerals-supply-chain/" TargetMode="External"/><Relationship Id="rId402" Type="http://schemas.openxmlformats.org/officeDocument/2006/relationships/hyperlink" Target="https://www.defenseworld.net/2026/03/15/alliancebernstein-l-p-purchases-39521-shares-of-tesla-inc-tsla.html" TargetMode="External"/><Relationship Id="rId403" Type="http://schemas.openxmlformats.org/officeDocument/2006/relationships/hyperlink" Target="https://hydnews.net/2026-electric-vehicle-boom-ev-charging-future/" TargetMode="External"/><Relationship Id="rId404" Type="http://schemas.openxmlformats.org/officeDocument/2006/relationships/hyperlink" Target="https://skillings.net/breaking-rio-tinto-ships-first-lithium-from-rincon-secures-1-17b-financing-landmark/" TargetMode="External"/><Relationship Id="rId405" Type="http://schemas.openxmlformats.org/officeDocument/2006/relationships/hyperlink" Target="https://thanhnien.vn/xe-dien-toan-cau-tren-hanh-trinh-tien-toi-cot-moc-1000-ti-usd-185260315140308194.htm" TargetMode="External"/><Relationship Id="rId406" Type="http://schemas.openxmlformats.org/officeDocument/2006/relationships/hyperlink" Target="https://greenlivingguy.com/2026/03/toyota-and-tesla-team-up-for-emissions-pooling/" TargetMode="External"/><Relationship Id="rId407" Type="http://schemas.openxmlformats.org/officeDocument/2006/relationships/hyperlink" Target="https://biz.chosun.com/en/en-industry/2026/03/15/UAAMP6L2TBD4JI7PXY3TYQ4LZ4/" TargetMode="External"/><Relationship Id="rId408" Type="http://schemas.openxmlformats.org/officeDocument/2006/relationships/hyperlink" Target="https://simplywall.st/stocks/hk/automobiles/hkg-1211/byd-shares/news/is-byd-sehk1211-attractively-priced-after-recent-share-price/amp" TargetMode="External"/><Relationship Id="rId409" Type="http://schemas.openxmlformats.org/officeDocument/2006/relationships/hyperlink" Target="https://skillings.net/lithium-price-forecast-2026-why-the-supply-pivot-favors-tier-1-brine-producers/" TargetMode="External"/><Relationship Id="rId410" Type="http://schemas.openxmlformats.org/officeDocument/2006/relationships/hyperlink" Target="https://oilprice.com/Energy/Energy-General/Zimbabwes-Surprise-Lithium-Ban-Scrambles-Global-Battery-Supply-Chains.html" TargetMode="External"/><Relationship Id="rId411" Type="http://schemas.openxmlformats.org/officeDocument/2006/relationships/hyperlink" Target="https://www.indiatoday.in/auto/in-depth/story/vinfast-bets-big-on-indias-ev-future-plans-expansion-beyond-metros-ceo-tapan-ghosh-2882015-2026-03-14?utm_source=rss" TargetMode="External"/><Relationship Id="rId412" Type="http://schemas.openxmlformats.org/officeDocument/2006/relationships/hyperlink" Target="https://www.ndtvprofit.com/business/ola-electric-launches-endiceage-campaign-to-promote-ev-adoption-in-india-11215529" TargetMode="External"/><Relationship Id="rId413" Type="http://schemas.openxmlformats.org/officeDocument/2006/relationships/hyperlink" Target="https://skillings.net/analysis-cleantech-lithiums-40-year-chile-contract-a-transformational-de-risking-event-for-laguna-verde/" TargetMode="External"/><Relationship Id="rId414" Type="http://schemas.openxmlformats.org/officeDocument/2006/relationships/hyperlink" Target="https://www.viva.co.id/otomotif/1886165-perbandingan-biaya-mudik-mobil-listrik-vs-bensin-siapa-lebih-irit" TargetMode="External"/><Relationship Id="rId415" Type="http://schemas.openxmlformats.org/officeDocument/2006/relationships/hyperlink" Target="https://www.kathimerini.gr/economy/international/564125101/anakamptoyn-oi-poliseis-tesla-stin-kina/" TargetMode="External"/><Relationship Id="rId416" Type="http://schemas.openxmlformats.org/officeDocument/2006/relationships/hyperlink" Target="https://www.defenseworld.net/2026/03/14/electric-vehicle-stocks-to-research-march-12th.html" TargetMode="External"/><Relationship Id="rId417" Type="http://schemas.openxmlformats.org/officeDocument/2006/relationships/hyperlink" Target="https://www.starnewskorea.com/en/business-life/2026/03/14/2026031414043042923" TargetMode="External"/><Relationship Id="rId418" Type="http://schemas.openxmlformats.org/officeDocument/2006/relationships/hyperlink" Target="https://www.sustainable-bus.com/news/european-parliament-heavy-duty-co2-regulation-new-credit-calculation/" TargetMode="External"/><Relationship Id="rId419" Type="http://schemas.openxmlformats.org/officeDocument/2006/relationships/hyperlink" Target="https://www.indiatoday.in/auto/story/india-today-conclave-2026-ev-transition-gains-pace-in-india-but-hurdles-remain-experts-debate-the-road-ahead-2881631-2026-03-13?utm_source=rss" TargetMode="External"/><Relationship Id="rId420" Type="http://schemas.openxmlformats.org/officeDocument/2006/relationships/hyperlink" Target="https://www.carscoops.com/2026/03/major-carmakers-lost-70-billion-evs/" TargetMode="External"/><Relationship Id="rId421" Type="http://schemas.openxmlformats.org/officeDocument/2006/relationships/hyperlink" Target="https://www.fleetnews.co.uk/news/new-vehicles-from-volkswagen-group-in-2026" TargetMode="External"/><Relationship Id="rId422" Type="http://schemas.openxmlformats.org/officeDocument/2006/relationships/hyperlink" Target="https://electricalreview.co.uk/2026/03/13/uk-networks-services-seeks-suppliers-for-22-battery-backed-ev-charging-sites/" TargetMode="External"/><Relationship Id="rId423" Type="http://schemas.openxmlformats.org/officeDocument/2006/relationships/hyperlink" Target="https://canadianautodealer.ca/2026/03/ev-charging-expo-returns-to-toronto/" TargetMode="External"/><Relationship Id="rId424" Type="http://schemas.openxmlformats.org/officeDocument/2006/relationships/hyperlink" Target="https://www.washingtontimes.com/news/2026/mar/13/honda-dropping-plans-three-electric-vehicles-us/" TargetMode="External"/><Relationship Id="rId425" Type="http://schemas.openxmlformats.org/officeDocument/2006/relationships/hyperlink" Target="https://sigmaearth.com/global-ev-market-saw-another-sales-dip-in-february/?utm_source=rss&amp;utm_medium=rss&amp;utm_campaign=global-ev-market-saw-another-sales-dip-in-february" TargetMode="External"/><Relationship Id="rId426"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427" Type="http://schemas.openxmlformats.org/officeDocument/2006/relationships/hyperlink" Target="https://ladiaria.com.uy/futuro/articulo/2026/3/equipo-de-la-udelar-investiga-como-reciclar-baterias-de-autos-electricos-ante-futuro-aumento-de-residuos/" TargetMode="External"/><Relationship Id="rId428" Type="http://schemas.openxmlformats.org/officeDocument/2006/relationships/hyperlink" Target="https://greyb.com/blog/solid-state-battery-companies/" TargetMode="External"/><Relationship Id="rId429" Type="http://schemas.openxmlformats.org/officeDocument/2006/relationships/hyperlink" Target="https://www.jalopnik.com/2122668/ev-restructuring-cost-automakers-70-billion/" TargetMode="External"/><Relationship Id="rId430" Type="http://schemas.openxmlformats.org/officeDocument/2006/relationships/hyperlink" Target="https://carboncredits.com/catls-profit-surges-42-with-global-battery-demand-and-the-shift-to-a-zero-carbon-future/" TargetMode="External"/><Relationship Id="rId431"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432" Type="http://schemas.openxmlformats.org/officeDocument/2006/relationships/hyperlink" Target="https://www.akhbarona.com/technology/422911.html" TargetMode="External"/><Relationship Id="rId433" Type="http://schemas.openxmlformats.org/officeDocument/2006/relationships/hyperlink" Target="https://www.pv-magazine.com/2026/03/13/peak-energy-rwe-to-deploy-first-sodium-ion-battery-in-miso/" TargetMode="External"/><Relationship Id="rId434" Type="http://schemas.openxmlformats.org/officeDocument/2006/relationships/hyperlink" Target="https://sugermint.com/electric-vehicles-reshaping-india-market/" TargetMode="External"/><Relationship Id="rId435" Type="http://schemas.openxmlformats.org/officeDocument/2006/relationships/hyperlink" Target="https://plo.vn/tong-hop-nhung-mau-xe-hoi-moi-nhat-ra-mat-nam-2026-post898706.html" TargetMode="External"/><Relationship Id="rId436" Type="http://schemas.openxmlformats.org/officeDocument/2006/relationships/hyperlink" Target="https://cleantechnica.com/2026/03/13/48-new-tesla-ev-chargers-planned-for-detroit-area/" TargetMode="External"/><Relationship Id="rId437" Type="http://schemas.openxmlformats.org/officeDocument/2006/relationships/hyperlink" Target="https://www.just-auto.com/news/hyundai-lges-huayou-in-battery-recycling-partnership-in-indonesia/" TargetMode="External"/><Relationship Id="rId438" Type="http://schemas.openxmlformats.org/officeDocument/2006/relationships/hyperlink" Target="https://www.just-auto.com/news/posco-sila-to-collaborate-in-next-gen-battery-technologies/" TargetMode="External"/><Relationship Id="rId439" Type="http://schemas.openxmlformats.org/officeDocument/2006/relationships/hyperlink" Target="https://www.notebookcheck.com/Nach-Akku-Leak-BYD-bringt-Elektro-Boliden-Denza-Z9GT-mit-9-Minuten-Flash-Charging-am-8-April-nach-Europa.1249586.0.html" TargetMode="External"/><Relationship Id="rId440" Type="http://schemas.openxmlformats.org/officeDocument/2006/relationships/hyperlink" Target="https://highways.today/2026/03/13/volkswagen-commercial-vehicles/" TargetMode="External"/><Relationship Id="rId441" Type="http://schemas.openxmlformats.org/officeDocument/2006/relationships/hyperlink" Target="https://www.electrive.com/2026/03/13/catl-makes-progress-on-its-solid-state-battery/" TargetMode="External"/><Relationship Id="rId442" Type="http://schemas.openxmlformats.org/officeDocument/2006/relationships/hyperlink" Target="https://oilprice.com/Latest-Energy-News/World-News/Global-EV-Sales-Slip-Again-as-Chinas-Market-Stalls.html" TargetMode="External"/><Relationship Id="rId443" Type="http://schemas.openxmlformats.org/officeDocument/2006/relationships/hyperlink" Target="https://www.eqmagpro.com/rising-fuel-prices-push-drivers-to-reconsider-electric-vehicles-eq/" TargetMode="External"/><Relationship Id="rId444" Type="http://schemas.openxmlformats.org/officeDocument/2006/relationships/hyperlink" Target="https://www.am-online.com/news/vw-warns-dealers-face-drop-in-servicing-revenue-with-evs" TargetMode="External"/><Relationship Id="rId445" Type="http://schemas.openxmlformats.org/officeDocument/2006/relationships/hyperlink" Target="https://www.westhawaiitoday.com/2026/03/13/nation-world-news/us-sues-california-over-zero-emission-vehicle-greenhouse-gas-rules/" TargetMode="External"/><Relationship Id="rId446" Type="http://schemas.openxmlformats.org/officeDocument/2006/relationships/hyperlink" Target="https://www.hgvireland.com/european-parliament-to-change-regulations-governing-co%E2%82%82-standards-for-trucks-and-buses/" TargetMode="External"/><Relationship Id="rId447" Type="http://schemas.openxmlformats.org/officeDocument/2006/relationships/hyperlink" Target="https://coincentral.com/volkswagen-vow-de-stock-declines-on-xpeng-ev-partnership-boost/" TargetMode="External"/><Relationship Id="rId448" Type="http://schemas.openxmlformats.org/officeDocument/2006/relationships/hyperlink" Target="https://electriccarsreport.com/2026/03/global-ev-sales-reach-1-1-million-in-february-2026/" TargetMode="External"/><Relationship Id="rId449" Type="http://schemas.openxmlformats.org/officeDocument/2006/relationships/hyperlink" Target="https://www.autoblog.it/post/stellantis-alla-ricerca-di-partner-cinesi-xiaomi-e-xpeng-al-vaglio" TargetMode="External"/><Relationship Id="rId450" Type="http://schemas.openxmlformats.org/officeDocument/2006/relationships/hyperlink" Target="https://www.autoblog.it/post/geely-guanto-di-sfida-a-byd-colonnine-con-ricariche-ultra-veloci" TargetMode="External"/><Relationship Id="rId451" Type="http://schemas.openxmlformats.org/officeDocument/2006/relationships/hyperlink" Target="https://www.goodcarbadcar.net/the-battery-that-closes-every-gap-byds-blade-2-0-resets-the-ev-race/" TargetMode="External"/><Relationship Id="rId452" Type="http://schemas.openxmlformats.org/officeDocument/2006/relationships/hyperlink" Target="https://kalkinemedia.com/uk/news/top-stories/atlantic-updates-lithium-project-progress-within-ftse-aim-100-index" TargetMode="External"/><Relationship Id="rId453" Type="http://schemas.openxmlformats.org/officeDocument/2006/relationships/hyperlink" Target="https://greenmove.hwupgrade.it/news/auto-elettriche/auto-elettriche-piu-economiche-in-europa-i-prezzi-iniziano-finalmente-a-scendere-ma-rimangono-alti_151258.html" TargetMode="External"/><Relationship Id="rId454" Type="http://schemas.openxmlformats.org/officeDocument/2006/relationships/hyperlink" Target="https://www.dnevnik.bg/biznes/2026/03/13/4891478_proizvoditelite_na_elektomobili_otchetoha_70_mlrd/?ref=rss" TargetMode="External"/><Relationship Id="rId455" Type="http://schemas.openxmlformats.org/officeDocument/2006/relationships/hyperlink" Target="https://cnevpost.com/2026/03/13/byd-song-ultra-ev-expected-to-launch-mar-26/" TargetMode="External"/><Relationship Id="rId456" Type="http://schemas.openxmlformats.org/officeDocument/2006/relationships/hyperlink" Target="http://prsync.com/navistrat-analytics/the-electric-suv-market-was-valued-at-usd--billion-in--and-is-expected-to-register-a-revenue-cagr-of---5177483/" TargetMode="External"/><Relationship Id="rId457" Type="http://schemas.openxmlformats.org/officeDocument/2006/relationships/hyperlink" Target="https://evmagz.com/eu-electric-car-prices-fall-for-first-time-since-2020-as-co%E2%82%82-rules-spur-cheaper-models/" TargetMode="External"/><Relationship Id="rId458"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459"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460" Type="http://schemas.openxmlformats.org/officeDocument/2006/relationships/hyperlink" Target="https://www.investing.com/news/stock-market-news/global-ev-sales-fall-again-in-february-4558759" TargetMode="External"/><Relationship Id="rId461" Type="http://schemas.openxmlformats.org/officeDocument/2006/relationships/hyperlink" Target="https://en.yna.co.kr/view/AEN20260313002900320" TargetMode="External"/><Relationship Id="rId462" Type="http://schemas.openxmlformats.org/officeDocument/2006/relationships/hyperlink" Target="https://www.gurufocus.com/news/8704993/global-electric-vehicle-registrations-decline-amid-policy-changes" TargetMode="External"/><Relationship Id="rId463" Type="http://schemas.openxmlformats.org/officeDocument/2006/relationships/hyperlink" Target="https://skillings.net/trafigura-smackover-lithium-update-timeline-and-key-risks/" TargetMode="External"/><Relationship Id="rId464" Type="http://schemas.openxmlformats.org/officeDocument/2006/relationships/hyperlink" Target="https://kalkinemedia.com/ca/stocks/gold/lithium-argentina-tsxlar-boosts-production-amid-rising-tsx-smallcap-index-growth" TargetMode="External"/><Relationship Id="rId465" Type="http://schemas.openxmlformats.org/officeDocument/2006/relationships/hyperlink" Target="https://www.batterytechonline.com/battery-manufacturing/12-battery-startups-navigating-the-high-stakes-energy-storage-revolution" TargetMode="External"/><Relationship Id="rId466" Type="http://schemas.openxmlformats.org/officeDocument/2006/relationships/hyperlink" Target="https://www.renewableenergyworld.com/energy-storage/battery/peak-energy-and-rwe-deploying-sodium-ion-battery-in-wisconsin/" TargetMode="External"/><Relationship Id="rId467" Type="http://schemas.openxmlformats.org/officeDocument/2006/relationships/hyperlink" Target="https://cleantechnica.com/2026/03/12/peak-energy-bringing-sodium-ion-battery-storage-to-wisconsin/" TargetMode="External"/><Relationship Id="rId468" Type="http://schemas.openxmlformats.org/officeDocument/2006/relationships/hyperlink" Target="https://www.pymnts.com/cpi-posts/europes-strategic-sectors-open-for-business-terms-and-conditions-app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