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2026-03-28 00:00 UTC [QZRJ]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loosening - beliefs_count: 2 - top_risk_flag: RF-INDIRECT-DRIVERS (medium) - generated_at: 2026-03-28T00:00:00Z - sentiment_word: Bullish - late_breaking_alerts_count: 0 - kill_switch_markets_count: 0</w:t>
      </w:r>
      <w:r/>
    </w:p>
    <w:p>
      <w:r/>
      <w:r>
        <w:t>Signal Table | market | belief_id | claim | prob | dir | vel | horizon | kill_switch | fragility | |---|---|---|---:|---:|---|---:|---:|---:| | lithium | B-lithium-ev_demand-6h-001 | Near-term lithium futures sentiment tilts upward as EV adoption and battery manufacturing capacity expansion signals remain supportive for lithium demand. | 61 | up | accelerating | 6h | false | 52 | | lithium | B-lithium-supply_chain-24h-002 | Over the next 24h, net lithium futures sentiment remains bullish but is fragile because most admitted drivers are indirect (EV/battery narratives) rather than direct spot/contract pricing catalysts. | 58 | up | stable | 24h | false | 52 |</w:t>
      </w:r>
      <w:r/>
    </w:p>
    <w:p>
      <w:r/>
      <w:r>
        <w:t>Data Dump (Machine Use)</w:t>
      </w:r>
      <w:r/>
    </w:p>
    <w:p>
      <w:r/>
      <w:r>
        <w:rPr>
          <w:rFonts w:ascii="Courier" w:hAnsi="Courier"/>
        </w:rPr>
        <w:t>{</w:t>
        <w:br/>
        <w:t xml:space="preserve"> "workflow_6B_CIS_output": {</w:t>
        <w:br/>
        <w:t xml:space="preserve"> "snapshot_id": "6B-CIS-lithium-20260328T000000Z",</w:t>
        <w:br/>
        <w:t xml:space="preserve"> "timestamp_utc": "2026-03-28T00:00:00Z",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62,</w:t>
        <w:br/>
        <w:t xml:space="preserve"> "headline_fragility_score_0_100": 52,</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"B-lithium-ev_demand-6h-001",</w:t>
        <w:br/>
        <w:t xml:space="preserve"> "market": "lithium",</w:t>
        <w:br/>
        <w:t xml:space="preserve"> "claim": "Near-term lithium futures sentiment tilts upward as EV adoption and battery manufacturing capacity expansion signals remain supportive for lithium demand.",</w:t>
        <w:br/>
        <w:t xml:space="preserve"> "probability_pct": 61,</w:t>
        <w:br/>
        <w:t xml:space="preserve"> "direction": "up",</w:t>
        <w:br/>
        <w:t xml:space="preserve"> "velocity": "accelerating",</w:t>
        <w:br/>
        <w:t xml:space="preserve"> "horizon": "6h",</w:t>
        <w:br/>
        <w:t xml:space="preserve"> "drivers": [</w:t>
        <w:br/>
        <w:t xml:space="preserve"> "EV adoption signals (multi-source, sustained)",</w:t>
        <w:br/>
        <w:t xml:space="preserve"> "Battery manufacturing capacity expansion narratives (multi-source, sustained)",</w:t>
        <w:br/>
        <w:t xml:space="preserve"> "Supply-chain/critical-minerals policy support signals (DOE / policy-linked)"</w:t>
        <w:br/>
        <w:t xml:space="preserve"> ],</w:t>
        <w:br/>
        <w:t xml:space="preserve"> "contradicted_by": [],</w:t>
        <w:br/>
        <w:t xml:space="preserve"> "directional_confidence_score_0_100": 60,</w:t>
        <w:br/>
        <w:t xml:space="preserve"> "authority_confirmation_score_0_100": 58,</w:t>
        <w:br/>
        <w:t xml:space="preserve"> "authority_confirmation_band": "medium"</w:t>
        <w:br/>
        <w:t xml:space="preserve"> },</w:t>
        <w:br/>
        <w:t xml:space="preserve"> {</w:t>
        <w:br/>
        <w:t xml:space="preserve"> "belief_id": "B-lithium-supply_chain-24h-002",</w:t>
        <w:br/>
        <w:t xml:space="preserve"> "market": "lithium",</w:t>
        <w:br/>
        <w:t xml:space="preserve"> "claim": "Over the next 24h, net lithium futures sentiment remains bullish but is fragile because most admitted drivers are indirect (EV/battery narratives) rather than direct spot/contract pricing catalysts.",</w:t>
        <w:br/>
        <w:t xml:space="preserve"> "probability_pct": 58,</w:t>
        <w:br/>
        <w:t xml:space="preserve"> "direction": "up",</w:t>
        <w:br/>
        <w:t xml:space="preserve"> "velocity": "stable",</w:t>
        <w:br/>
        <w:t xml:space="preserve"> "horizon": "24h",</w:t>
        <w:br/>
        <w:t xml:space="preserve"> "drivers": [</w:t>
        <w:br/>
        <w:t xml:space="preserve"> "Lithium supply-chain development and extraction narratives (Rio Tinto / Albemarle / Chile policy clusters)",</w:t>
        <w:br/>
        <w:t xml:space="preserve"> "Policy/critical-minerals investment framing (DOE)"</w:t>
        <w:br/>
        <w:t xml:space="preserve"> ],</w:t>
        <w:br/>
        <w:t xml:space="preserve"> "contradicted_by": [</w:t>
        <w:br/>
        <w:t xml:space="preserve"> "Sparse explicit counter-directional evidence in the admitted set (absence is not counterevidence)"</w:t>
        <w:br/>
        <w:t xml:space="preserve"> ],</w:t>
        <w:br/>
        <w:t xml:space="preserve"> "directional_confidence_score_0_100": 57,</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"low",</w:t>
        <w:br/>
        <w:t xml:space="preserve"> "state_change": "unchanged",</w:t>
        <w:br/>
        <w:t xml:space="preserve"> "directional_mass_score_0_100": 72,</w:t>
        <w:br/>
        <w:t xml:space="preserve"> "conviction_score_0_100": 62,</w:t>
        <w:br/>
        <w:t xml:space="preserve"> "authority_confirmation_score_0_100": 61,</w:t>
        <w:br/>
        <w:t xml:space="preserve"> "authority_confirmation_band": "medium",</w:t>
        <w:br/>
        <w:t xml:space="preserve"> "freshness_confidence": "medium",</w:t>
        <w:br/>
        <w:t xml:space="preserve"> "catalyst_type": "background_persistent",</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"B-lithium-ev_demand-6h-001",</w:t>
        <w:br/>
        <w:t xml:space="preserve"> "B-lithium-supply_chain-24h-002"</w:t>
        <w:br/>
        <w:t xml:space="preserve"> ],</w:t>
        <w:br/>
        <w:t xml:space="preserve"> "source_tier_counts": {</w:t>
        <w:br/>
        <w:t xml:space="preserve"> "A": 158,</w:t>
        <w:br/>
        <w:t xml:space="preserve"> "B": 5,</w:t>
        <w:br/>
        <w:t xml:space="preserve"> "C": 29,</w:t>
        <w:br/>
        <w:t xml:space="preserve"> "D": 186,</w:t>
        <w:br/>
        <w:t xml:space="preserve"> "U": 0</w:t>
        <w:br/>
        <w:t xml:space="preserve"> },</w:t>
        <w:br/>
        <w:t xml:space="preserve"> "freshness_mix": {</w:t>
        <w:br/>
        <w:t xml:space="preserve"> "fresh_evidence_window_hours": 24,</w:t>
        <w:br/>
        <w:t xml:space="preserve"> "fresh_signal_count_est": 3,</w:t>
        <w:br/>
        <w:t xml:space="preserve"> "stale_signal_count_est": 9,</w:t>
        <w:br/>
        <w:t xml:space="preserve"> "notes": "Freshness is driven mainly by a small subset of trends showing newest evidence timestamps on 2026-03-27 to 2026-03-28; the broader corpus spans &gt;7 days."</w:t>
        <w:br/>
        <w:t xml:space="preserve"> }</w:t>
        <w:br/>
        <w:t xml:space="preserve"> }</w:t>
        <w:br/>
        <w:t xml:space="preserve"> ],</w:t>
        <w:br/>
        <w:t xml:space="preserve"> "risk_flags": [</w:t>
        <w:br/>
        <w:t xml:space="preserve"> {</w:t>
        <w:br/>
        <w:t xml:space="preserve"> "risk_flag_id": "RF-INDIRECT-DRIVERS",</w:t>
        <w:br/>
        <w:t xml:space="preserve"> "market": "lithium",</w:t>
        <w:br/>
        <w:t xml:space="preserve"> "level": "medium",</w:t>
        <w:br/>
        <w:t xml:space="preserve"> "description": "Most admitted support is narrative/driver-based (EV adoption, battery capacity, policy). Direct lithium pricing/physical tightness signals are not explicitly present in the admitted set, increasing interpretation fragility."</w:t>
        <w:br/>
        <w:t xml:space="preserve"> },</w:t>
        <w:br/>
        <w:t xml:space="preserve"> {</w:t>
        <w:br/>
        <w:t xml:space="preserve"> "risk_flag_id": "RF-EVIDENCE-SPAN-OVERHANG",</w:t>
        <w:br/>
        <w:t xml:space="preserve"> "market": "lithium",</w:t>
        <w:br/>
        <w:t xml:space="preserve"> "level": "low",</w:t>
        <w:br/>
        <w:t xml:space="preserve"> "description": "Several high-weight trends have evidence spans &gt;7 days (slow-burn). This can reduce responsiveness to late-breaking reversals if new opposing evidence emerges."</w:t>
        <w:br/>
        <w:t xml:space="preserve"> },</w:t>
        <w:br/>
        <w:t xml:space="preserve"> {</w:t>
        <w:br/>
        <w:t xml:space="preserve"> "risk_flag_id": "RF-LOW-COUNTEREVIDENCE-VS-UNKNOWN",</w:t>
        <w:br/>
        <w:t xml:space="preserve"> "market": "lithium",</w:t>
        <w:br/>
        <w:t xml:space="preserve"> "level": "low",</w:t>
        <w:br/>
        <w:t xml:space="preserve"> "description": "Counter-directional evidence is sparse in the admitted corpus. This is not the same as proof of low downside risk; reversal risk may jump if fresh opposing signals appear."</w:t>
        <w:br/>
        <w:t xml:space="preserve"> },</w:t>
        <w:br/>
        <w:t xml:space="preserve"> {</w:t>
        <w:br/>
        <w:t xml:space="preserve"> "risk_flag_id": "RF-TIMESTAMP-ALIGNMENT",</w:t>
        <w:br/>
        <w:t xml:space="preserve"> "market": "lithium",</w:t>
        <w:br/>
        <w:t xml:space="preserve"> "level": "low",</w:t>
        <w:br/>
        <w:t xml:space="preserve"> "description": "Some provided newest-evidence timestamps appear later than the snapshot timestamp (2026-03-28T00:00:00Z). Timeseries/recency weighting uses the snapshot window boundaries conservatively."</w:t>
        <w:br/>
        <w:t xml:space="preserve"> }</w:t>
        <w:br/>
        <w:t xml:space="preserve"> ],</w:t>
        <w:br/>
        <w:t xml:space="preserve"> "candidate_actions": [</w:t>
        <w:br/>
        <w:t xml:space="preserve"> {</w:t>
        <w:br/>
        <w:t xml:space="preserve"> "market": "lithium",</w:t>
        <w:br/>
        <w:t xml:space="preserve"> "action_label": "watch_long_bias",</w:t>
        <w:br/>
        <w:t xml:space="preserve"> "confidence": "medium",</w:t>
        <w:br/>
        <w:t xml:space="preserve"> "trigger_condition": "Maintain bullish watch while fresh multi-source confirmation persists in the last 24h window and no material opposing evidence appears."</w:t>
        <w:br/>
        <w:t xml:space="preserve"> },</w:t>
        <w:br/>
        <w:t xml:space="preserve"> {</w:t>
        <w:br/>
        <w:t xml:space="preserve"> "market": "lithium",</w:t>
        <w:br/>
        <w:t xml:space="preserve"> "action_label": "volatility_watch",</w:t>
        <w:br/>
        <w:t xml:space="preserve"> "confidence": "medium",</w:t>
        <w:br/>
        <w:t xml:space="preserve"> "trigger_condition": "Escalate to volatility watch if contradiction increases (fresh opposing signals) or if late-breaking policy/trade-flow headlines emerge."</w:t>
        <w:br/>
        <w:t xml:space="preserve"> },</w:t>
        <w:br/>
        <w:t xml:space="preserve"> {</w:t>
        <w:br/>
        <w:t xml:space="preserve"> "market": "lithium",</w:t>
        <w:br/>
        <w:t xml:space="preserve"> "action_label": "reversal_watch",</w:t>
        <w:br/>
        <w:t xml:space="preserve"> "confidence": "low",</w:t>
        <w:br/>
        <w:t xml:space="preserve"> "trigger_condition": "Upgrade reversal watch only if 2+ independent opposing signals arrive within &lt;=2h (kill-switch criteria) or a single hard invalidator appears."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"2026-03-27T00:00:00Z",</w:t>
        <w:br/>
        <w:t xml:space="preserve"> "bucket_end_utc": "2026-03-27T01:00:00Z",</w:t>
        <w:br/>
        <w:t xml:space="preserve"> "directional_score_signed": 26,</w:t>
        <w:br/>
        <w:t xml:space="preserve"> "bullish_pressure_score": 26,</w:t>
        <w:br/>
        <w:t xml:space="preserve"> "bearish_pressure_score": 0,</w:t>
        <w:br/>
        <w:t xml:space="preserve"> "net_sentiment_score": 26,</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48,</w:t>
        <w:br/>
        <w:t xml:space="preserve"> "fragility_score_0_100": 60,</w:t>
        <w:br/>
        <w:t xml:space="preserve"> "dominant_state": "bullish"</w:t>
        <w:br/>
        <w:t xml:space="preserve"> },</w:t>
        <w:br/>
        <w:t xml:space="preserve"> {</w:t>
        <w:br/>
        <w:t xml:space="preserve"> "bucket_start_utc": "2026-03-27T01:00:00Z",</w:t>
        <w:br/>
        <w:t xml:space="preserve"> "bucket_end_utc": "2026-03-27T02:00:00Z",</w:t>
        <w:br/>
        <w:t xml:space="preserve"> "directional_score_signed": 26,</w:t>
        <w:br/>
        <w:t xml:space="preserve"> "bullish_pressure_score": 26,</w:t>
        <w:br/>
        <w:t xml:space="preserve"> "bearish_pressure_score": 0,</w:t>
        <w:br/>
        <w:t xml:space="preserve"> "net_sentiment_score": 26,</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48,</w:t>
        <w:br/>
        <w:t xml:space="preserve"> "fragility_score_0_100": 60,</w:t>
        <w:br/>
        <w:t xml:space="preserve"> "dominant_state": "bullish"</w:t>
        <w:br/>
        <w:t xml:space="preserve"> },</w:t>
        <w:br/>
        <w:t xml:space="preserve"> {</w:t>
        <w:br/>
        <w:t xml:space="preserve"> "bucket_start_utc": "2026-03-27T02:00:00Z",</w:t>
        <w:br/>
        <w:t xml:space="preserve"> "bucket_end_utc": "2026-03-27T03:00:00Z",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1,</w:t>
        <w:br/>
        <w:t xml:space="preserve"> "contradiction_ratio": 0.17,</w:t>
        <w:br/>
        <w:t xml:space="preserve"> "fresh_evidence_count": 0,</w:t>
        <w:br/>
        <w:t xml:space="preserve"> "stale_evidence_count": 4,</w:t>
        <w:br/>
        <w:t xml:space="preserve"> "conviction_score_0_100": 49,</w:t>
        <w:br/>
        <w:t xml:space="preserve"> "fragility_score_0_100": 59,</w:t>
        <w:br/>
        <w:t xml:space="preserve"> "dominant_state": "bullish"</w:t>
        <w:br/>
        <w:t xml:space="preserve"> },</w:t>
        <w:br/>
        <w:t xml:space="preserve"> {</w:t>
        <w:br/>
        <w:t xml:space="preserve"> "bucket_start_utc": "2026-03-27T03:00:00Z",</w:t>
        <w:br/>
        <w:t xml:space="preserve"> "bucket_end_utc": "2026-03-27T04:00:00Z",</w:t>
        <w:br/>
        <w:t xml:space="preserve"> "directional_score_signed": 27,</w:t>
        <w:br/>
        <w:t xml:space="preserve"> "bullish_pressure_score": 27,</w:t>
        <w:br/>
        <w:t xml:space="preserve"> "bearish_pressure_score": 0,</w:t>
        <w:br/>
        <w:t xml:space="preserve"> "net_sentiment_score": 27,</w:t>
        <w:br/>
        <w:t xml:space="preserve"> "velocity_score": 0,</w:t>
        <w:br/>
        <w:t xml:space="preserve"> "acceleration_score": -1,</w:t>
        <w:br/>
        <w:t xml:space="preserve"> "contradiction_ratio": 0.17,</w:t>
        <w:br/>
        <w:t xml:space="preserve"> "fresh_evidence_count": 0,</w:t>
        <w:br/>
        <w:t xml:space="preserve"> "stale_evidence_count": 4,</w:t>
        <w:br/>
        <w:t xml:space="preserve"> "conviction_score_0_100": 49,</w:t>
        <w:br/>
        <w:t xml:space="preserve"> "fragility_score_0_100": 59,</w:t>
        <w:br/>
        <w:t xml:space="preserve"> "dominant_state": "bullish"</w:t>
        <w:br/>
        <w:t xml:space="preserve"> },</w:t>
        <w:br/>
        <w:t xml:space="preserve"> {</w:t>
        <w:br/>
        <w:t xml:space="preserve"> "bucket_start_utc": "2026-03-27T04:00:00Z",</w:t>
        <w:br/>
        <w:t xml:space="preserve"> "bucket_end_utc": "2026-03-27T05:00:00Z",</w:t>
        <w:br/>
        <w:t xml:space="preserve"> "directional_score_signed": 28,</w:t>
        <w:br/>
        <w:t xml:space="preserve"> "bullish_pressure_score": 28,</w:t>
        <w:br/>
        <w:t xml:space="preserve"> "bearish_pressure_score": 0,</w:t>
        <w:br/>
        <w:t xml:space="preserve"> "net_sentiment_score": 28,</w:t>
        <w:br/>
        <w:t xml:space="preserve"> "velocity_score": 1,</w:t>
        <w:br/>
        <w:t xml:space="preserve"> "acceleration_score": 1,</w:t>
        <w:br/>
        <w:t xml:space="preserve"> "contradiction_ratio": 0.17,</w:t>
        <w:br/>
        <w:t xml:space="preserve"> "fresh_evidence_count": 0,</w:t>
        <w:br/>
        <w:t xml:space="preserve"> "stale_evidence_count": 4,</w:t>
        <w:br/>
        <w:t xml:space="preserve"> "conviction_score_0_100": 50,</w:t>
        <w:br/>
        <w:t xml:space="preserve"> "fragility_score_0_100": 58,</w:t>
        <w:br/>
        <w:t xml:space="preserve"> "dominant_state": "bullish"</w:t>
        <w:br/>
        <w:t xml:space="preserve"> },</w:t>
        <w:br/>
        <w:t xml:space="preserve"> {</w:t>
        <w:br/>
        <w:t xml:space="preserve"> "bucket_start_utc": "2026-03-27T05:00:00Z",</w:t>
        <w:br/>
        <w:t xml:space="preserve"> "bucket_end_utc": "2026-03-27T06:00:00Z",</w:t>
        <w:br/>
        <w:t xml:space="preserve"> "directional_score_signed": 28,</w:t>
        <w:br/>
        <w:t xml:space="preserve"> "bullish_pressure_score": 28,</w:t>
        <w:br/>
        <w:t xml:space="preserve"> "bearish_pressure_score": 0,</w:t>
        <w:br/>
        <w:t xml:space="preserve"> "net_sentiment_score": 28,</w:t>
        <w:br/>
        <w:t xml:space="preserve"> "velocity_score": 0,</w:t>
        <w:br/>
        <w:t xml:space="preserve"> "acceleration_score": -1,</w:t>
        <w:br/>
        <w:t xml:space="preserve"> "contradiction_ratio": 0.16,</w:t>
        <w:br/>
        <w:t xml:space="preserve"> "fresh_evidence_count": 0,</w:t>
        <w:br/>
        <w:t xml:space="preserve"> "stale_evidence_count": 4,</w:t>
        <w:br/>
        <w:t xml:space="preserve"> "conviction_score_0_100": 50,</w:t>
        <w:br/>
        <w:t xml:space="preserve"> "fragility_score_0_100": 58,</w:t>
        <w:br/>
        <w:t xml:space="preserve"> "dominant_state": "bullish"</w:t>
        <w:br/>
        <w:t xml:space="preserve"> },</w:t>
        <w:br/>
        <w:t xml:space="preserve"> {</w:t>
        <w:br/>
        <w:t xml:space="preserve"> "bucket_start_utc": "2026-03-27T06:00:00Z",</w:t>
        <w:br/>
        <w:t xml:space="preserve"> "bucket_end_utc": "2026-03-27T07:00:00Z",</w:t>
        <w:br/>
        <w:t xml:space="preserve"> "directional_score_signed": 29,</w:t>
        <w:br/>
        <w:t xml:space="preserve"> "bullish_pressure_score": 29,</w:t>
        <w:br/>
        <w:t xml:space="preserve"> "bearish_pressure_score": 0,</w:t>
        <w:br/>
        <w:t xml:space="preserve"> "net_sentiment_score": 29,</w:t>
        <w:br/>
        <w:t xml:space="preserve"> "velocity_score": 1,</w:t>
        <w:br/>
        <w:t xml:space="preserve"> "acceleration_score": 1,</w:t>
        <w:br/>
        <w:t xml:space="preserve"> "contradiction_ratio": 0.16,</w:t>
        <w:br/>
        <w:t xml:space="preserve"> "fresh_evidence_count": 0,</w:t>
        <w:br/>
        <w:t xml:space="preserve"> "stale_evidence_count": 4,</w:t>
        <w:br/>
        <w:t xml:space="preserve"> "conviction_score_0_100": 51,</w:t>
        <w:br/>
        <w:t xml:space="preserve"> "fragility_score_0_100": 57,</w:t>
        <w:br/>
        <w:t xml:space="preserve"> "dominant_state": "bullish"</w:t>
        <w:br/>
        <w:t xml:space="preserve"> },</w:t>
        <w:br/>
        <w:t xml:space="preserve"> {</w:t>
        <w:br/>
        <w:t xml:space="preserve"> "bucket_start_utc": "2026-03-27T07:00:00Z",</w:t>
        <w:br/>
        <w:t xml:space="preserve"> "bucket_end_utc": "2026-03-27T08:00:00Z",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0,</w:t>
        <w:br/>
        <w:t xml:space="preserve"> "contradiction_ratio": 0.16,</w:t>
        <w:br/>
        <w:t xml:space="preserve"> "fresh_evidence_count": 0,</w:t>
        <w:br/>
        <w:t xml:space="preserve"> "stale_evidence_count": 4,</w:t>
        <w:br/>
        <w:t xml:space="preserve"> "conviction_score_0_100": 52,</w:t>
        <w:br/>
        <w:t xml:space="preserve"> "fragility_score_0_100": 56,</w:t>
        <w:br/>
        <w:t xml:space="preserve"> "dominant_state": "bullish"</w:t>
        <w:br/>
        <w:t xml:space="preserve"> },</w:t>
        <w:br/>
        <w:t xml:space="preserve"> {</w:t>
        <w:br/>
        <w:t xml:space="preserve"> "bucket_start_utc": "2026-03-27T08:00:00Z",</w:t>
        <w:br/>
        <w:t xml:space="preserve"> "bucket_end_utc": "2026-03-27T09:00:00Z",</w:t>
        <w:br/>
        <w:t xml:space="preserve"> "directional_score_signed": 30,</w:t>
        <w:br/>
        <w:t xml:space="preserve"> "bullish_pressure_score": 30,</w:t>
        <w:br/>
        <w:t xml:space="preserve"> "bearish_pressure_score": 0,</w:t>
        <w:br/>
        <w:t xml:space="preserve"> "net_sentiment_score": 30,</w:t>
        <w:br/>
        <w:t xml:space="preserve"> "velocity_score": 0,</w:t>
        <w:br/>
        <w:t xml:space="preserve"> "acceleration_score": -1,</w:t>
        <w:br/>
        <w:t xml:space="preserve"> "contradiction_ratio": 0.15,</w:t>
        <w:br/>
        <w:t xml:space="preserve"> "fresh_evidence_count": 0,</w:t>
        <w:br/>
        <w:t xml:space="preserve"> "stale_evidence_count": 4,</w:t>
        <w:br/>
        <w:t xml:space="preserve"> "conviction_score_0_100": 52,</w:t>
        <w:br/>
        <w:t xml:space="preserve"> "fragility_score_0_100": 56,</w:t>
        <w:br/>
        <w:t xml:space="preserve"> "dominant_state": "bullish"</w:t>
        <w:br/>
        <w:t xml:space="preserve"> },</w:t>
        <w:br/>
        <w:t xml:space="preserve"> {</w:t>
        <w:br/>
        <w:t xml:space="preserve"> "bucket_start_utc": "2026-03-27T09:00:00Z",</w:t>
        <w:br/>
        <w:t xml:space="preserve"> "bucket_end_utc": "2026-03-27T10:00:00Z",</w:t>
        <w:br/>
        <w:t xml:space="preserve"> "directional_score_signed": 31,</w:t>
        <w:br/>
        <w:t xml:space="preserve"> "bullish_pressure_score": 31,</w:t>
        <w:br/>
        <w:t xml:space="preserve"> "bearish_pressure_score": 0,</w:t>
        <w:br/>
        <w:t xml:space="preserve"> "net_sentiment_score": 31,</w:t>
        <w:br/>
        <w:t xml:space="preserve"> "velocity_score": 1,</w:t>
        <w:br/>
        <w:t xml:space="preserve"> "acceleration_score": 1,</w:t>
        <w:br/>
        <w:t xml:space="preserve"> "contradiction_ratio": 0.15,</w:t>
        <w:br/>
        <w:t xml:space="preserve"> "fresh_evidence_count": 0,</w:t>
        <w:br/>
        <w:t xml:space="preserve"> "stale_evidence_count": 3,</w:t>
        <w:br/>
        <w:t xml:space="preserve"> "conviction_score_0_100": 53,</w:t>
        <w:br/>
        <w:t xml:space="preserve"> "fragility_score_0_100": 55,</w:t>
        <w:br/>
        <w:t xml:space="preserve"> "dominant_state": "bullish"</w:t>
        <w:br/>
        <w:t xml:space="preserve"> },</w:t>
        <w:br/>
        <w:t xml:space="preserve"> {</w:t>
        <w:br/>
        <w:t xml:space="preserve"> "bucket_start_utc": "2026-03-27T10:00:00Z",</w:t>
        <w:br/>
        <w:t xml:space="preserve"> "bucket_end_utc": "2026-03-27T11:00:00Z",</w:t>
        <w:br/>
        <w:t xml:space="preserve"> "directional_score_signed": 31,</w:t>
        <w:br/>
        <w:t xml:space="preserve"> "bullish_pressure_score": 31,</w:t>
        <w:br/>
        <w:t xml:space="preserve"> "bearish_pressure_score": 0,</w:t>
        <w:br/>
        <w:t xml:space="preserve"> "net_sentiment_score": 31,</w:t>
        <w:br/>
        <w:t xml:space="preserve"> "velocity_score": 0,</w:t>
        <w:br/>
        <w:t xml:space="preserve"> "acceleration_score": -1,</w:t>
        <w:br/>
        <w:t xml:space="preserve"> "contradiction_ratio": 0.15,</w:t>
        <w:br/>
        <w:t xml:space="preserve"> "fresh_evidence_count": 0,</w:t>
        <w:br/>
        <w:t xml:space="preserve"> "stale_evidence_count": 3,</w:t>
        <w:br/>
        <w:t xml:space="preserve"> "conviction_score_0_100": 53,</w:t>
        <w:br/>
        <w:t xml:space="preserve"> "fragility_score_0_100": 55,</w:t>
        <w:br/>
        <w:t xml:space="preserve"> "dominant_state": "bullish"</w:t>
        <w:br/>
        <w:t xml:space="preserve"> },</w:t>
        <w:br/>
        <w:t xml:space="preserve"> {</w:t>
        <w:br/>
        <w:t xml:space="preserve"> "bucket_start_utc": "2026-03-27T11:00:00Z",</w:t>
        <w:br/>
        <w:t xml:space="preserve"> "bucket_end_utc": "2026-03-27T12:00:00Z",</w:t>
        <w:br/>
        <w:t xml:space="preserve"> "directional_score_signed": 32,</w:t>
        <w:br/>
        <w:t xml:space="preserve"> "bullish_pressure_score": 32,</w:t>
        <w:br/>
        <w:t xml:space="preserve"> "bearish_pressure_score": 0,</w:t>
        <w:br/>
        <w:t xml:space="preserve"> "net_sentiment_score": 32,</w:t>
        <w:br/>
        <w:t xml:space="preserve"> "velocity_score": 1,</w:t>
        <w:br/>
        <w:t xml:space="preserve"> "acceleration_score": 1,</w:t>
        <w:br/>
        <w:t xml:space="preserve"> "contradiction_ratio": 0.14,</w:t>
        <w:br/>
        <w:t xml:space="preserve"> "fresh_evidence_count": 0,</w:t>
        <w:br/>
        <w:t xml:space="preserve"> "stale_evidence_count": 3,</w:t>
        <w:br/>
        <w:t xml:space="preserve"> "conviction_score_0_100": 54,</w:t>
        <w:br/>
        <w:t xml:space="preserve"> "fragility_score_0_100": 54,</w:t>
        <w:br/>
        <w:t xml:space="preserve"> "dominant_state": "bullish"</w:t>
        <w:br/>
        <w:t xml:space="preserve"> },</w:t>
        <w:br/>
        <w:t xml:space="preserve"> {</w:t>
        <w:br/>
        <w:t xml:space="preserve"> "bucket_start_utc": "2026-03-27T12:00:00Z",</w:t>
        <w:br/>
        <w:t xml:space="preserve"> "bucket_end_utc": "2026-03-27T13:00:00Z",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0,</w:t>
        <w:br/>
        <w:t xml:space="preserve"> "contradiction_ratio": 0.14,</w:t>
        <w:br/>
        <w:t xml:space="preserve"> "fresh_evidence_count": 0,</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"2026-03-27T13:00:00Z",</w:t>
        <w:br/>
        <w:t xml:space="preserve"> "bucket_end_utc": "2026-03-27T14:00:00Z",</w:t>
        <w:br/>
        <w:t xml:space="preserve"> "directional_score_signed": 33,</w:t>
        <w:br/>
        <w:t xml:space="preserve"> "bullish_pressure_score": 33,</w:t>
        <w:br/>
        <w:t xml:space="preserve"> "bearish_pressure_score": 0,</w:t>
        <w:br/>
        <w:t xml:space="preserve"> "net_sentiment_score": 33,</w:t>
        <w:br/>
        <w:t xml:space="preserve"> "velocity_score": 0,</w:t>
        <w:br/>
        <w:t xml:space="preserve"> "acceleration_score": -1,</w:t>
        <w:br/>
        <w:t xml:space="preserve"> "contradiction_ratio": 0.14,</w:t>
        <w:br/>
        <w:t xml:space="preserve"> "fresh_evidence_count": 0,</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"2026-03-27T14:00:00Z",</w:t>
        <w:br/>
        <w:t xml:space="preserve"> "bucket_end_utc": "2026-03-27T15:00:00Z",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1,</w:t>
        <w:br/>
        <w:t xml:space="preserve"> "contradiction_ratio": 0.13,</w:t>
        <w:br/>
        <w:t xml:space="preserve"> "fresh_evidence_count": 1,</w:t>
        <w:br/>
        <w:t xml:space="preserve"> "stale_evidence_count": 3,</w:t>
        <w:br/>
        <w:t xml:space="preserve"> "conviction_score_0_100": 56,</w:t>
        <w:br/>
        <w:t xml:space="preserve"> "fragility_score_0_100": 53,</w:t>
        <w:br/>
        <w:t xml:space="preserve"> "dominant_state": "bullish"</w:t>
        <w:br/>
        <w:t xml:space="preserve"> },</w:t>
        <w:br/>
        <w:t xml:space="preserve"> {</w:t>
        <w:br/>
        <w:t xml:space="preserve"> "bucket_start_utc": "2026-03-27T15:00:00Z",</w:t>
        <w:br/>
        <w:t xml:space="preserve"> "bucket_end_utc": "2026-03-27T16:00:00Z",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0.13,</w:t>
        <w:br/>
        <w:t xml:space="preserve"> "fresh_evidence_count": 1,</w:t>
        <w:br/>
        <w:t xml:space="preserve"> "stale_evidence_count": 3,</w:t>
        <w:br/>
        <w:t xml:space="preserve"> "conviction_score_0_100": 57,</w:t>
        <w:br/>
        <w:t xml:space="preserve"> "fragility_score_0_100": 52,</w:t>
        <w:br/>
        <w:t xml:space="preserve"> "dominant_state": "bullish"</w:t>
        <w:br/>
        <w:t xml:space="preserve"> },</w:t>
        <w:br/>
        <w:t xml:space="preserve"> {</w:t>
        <w:br/>
        <w:t xml:space="preserve"> "bucket_start_utc": "2026-03-27T16:00:00Z",</w:t>
        <w:br/>
        <w:t xml:space="preserve"> "bucket_end_utc": "2026-03-27T17:00:00Z",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-1,</w:t>
        <w:br/>
        <w:t xml:space="preserve"> "contradiction_ratio": 0.13,</w:t>
        <w:br/>
        <w:t xml:space="preserve"> "fresh_evidence_count": 1,</w:t>
        <w:br/>
        <w:t xml:space="preserve"> "stale_evidence_count": 3,</w:t>
        <w:br/>
        <w:t xml:space="preserve"> "conviction_score_0_100": 57,</w:t>
        <w:br/>
        <w:t xml:space="preserve"> "fragility_score_0_100": 52,</w:t>
        <w:br/>
        <w:t xml:space="preserve"> "dominant_state": "bullish"</w:t>
        <w:br/>
        <w:t xml:space="preserve"> },</w:t>
        <w:br/>
        <w:t xml:space="preserve"> {</w:t>
        <w:br/>
        <w:t xml:space="preserve"> "bucket_start_utc": "2026-03-27T17:00:00Z",</w:t>
        <w:br/>
        <w:t xml:space="preserve"> "bucket_end_utc": "2026-03-27T18:00:00Z",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"2026-03-27T18:00:00Z",</w:t>
        <w:br/>
        <w:t xml:space="preserve"> "bucket_end_utc": "2026-03-27T19:00:00Z",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"2026-03-27T19:00:00Z",</w:t>
        <w:br/>
        <w:t xml:space="preserve"> "bucket_end_utc": "2026-03-27T20:00:00Z",</w:t>
        <w:br/>
        <w:t xml:space="preserve"> "directional_score_signed": 38,</w:t>
        <w:br/>
        <w:t xml:space="preserve"> "bullish_pressure_score": 38,</w:t>
        <w:br/>
        <w:t xml:space="preserve"> "bearish_pressure_score": 0,</w:t>
        <w:br/>
        <w:t xml:space="preserve"> "net_sentiment_score": 38,</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60,</w:t>
        <w:br/>
        <w:t xml:space="preserve"> "fragility_score_0_100": 51,</w:t>
        <w:br/>
        <w:t xml:space="preserve"> "dominant_state": "bullish"</w:t>
        <w:br/>
        <w:t xml:space="preserve"> },</w:t>
        <w:br/>
        <w:t xml:space="preserve"> {</w:t>
        <w:br/>
        <w:t xml:space="preserve"> "bucket_start_utc": "2026-03-27T20:00:00Z",</w:t>
        <w:br/>
        <w:t xml:space="preserve"> "bucket_end_utc": "2026-03-27T21:00:00Z",</w:t>
        <w:br/>
        <w:t xml:space="preserve"> "directional_score_signed": 39,</w:t>
        <w:br/>
        <w:t xml:space="preserve"> "bullish_pressure_score": 39,</w:t>
        <w:br/>
        <w:t xml:space="preserve"> "bearish_pressure_score": 0,</w:t>
        <w:br/>
        <w:t xml:space="preserve"> "net_sentiment_score": 39,</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60,</w:t>
        <w:br/>
        <w:t xml:space="preserve"> "fragility_score_0_100": 51,</w:t>
        <w:br/>
        <w:t xml:space="preserve"> "dominant_state": "bullish"</w:t>
        <w:br/>
        <w:t xml:space="preserve"> },</w:t>
        <w:br/>
        <w:t xml:space="preserve"> {</w:t>
        <w:br/>
        <w:t xml:space="preserve"> "bucket_start_utc": "2026-03-27T21:00:00Z",</w:t>
        <w:br/>
        <w:t xml:space="preserve"> "bucket_end_utc": "2026-03-27T22:00:00Z",</w:t>
        <w:br/>
        <w:t xml:space="preserve"> "directional_score_signed": 40,</w:t>
        <w:br/>
        <w:t xml:space="preserve"> "bullish_pressure_score": 40,</w:t>
        <w:br/>
        <w:t xml:space="preserve"> "bearish_pressure_score": 0,</w:t>
        <w:br/>
        <w:t xml:space="preserve"> "net_sentiment_score": 40,</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61,</w:t>
        <w:br/>
        <w:t xml:space="preserve"> "fragility_score_0_100": 50,</w:t>
        <w:br/>
        <w:t xml:space="preserve"> "dominant_state": "bullish"</w:t>
        <w:br/>
        <w:t xml:space="preserve"> },</w:t>
        <w:br/>
        <w:t xml:space="preserve"> {</w:t>
        <w:br/>
        <w:t xml:space="preserve"> "bucket_start_utc": "2026-03-27T22:00:00Z",</w:t>
        <w:br/>
        <w:t xml:space="preserve"> "bucket_end_utc": "2026-03-27T23:00:00Z",</w:t>
        <w:br/>
        <w:t xml:space="preserve"> "directional_score_signed": 41,</w:t>
        <w:br/>
        <w:t xml:space="preserve"> "bullish_pressure_score": 41,</w:t>
        <w:br/>
        <w:t xml:space="preserve"> "bearish_pressure_score": 0,</w:t>
        <w:br/>
        <w:t xml:space="preserve"> "net_sentiment_score": 41,</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61,</w:t>
        <w:br/>
        <w:t xml:space="preserve"> "fragility_score_0_100": 50,</w:t>
        <w:br/>
        <w:t xml:space="preserve"> "dominant_state": "bullish"</w:t>
        <w:br/>
        <w:t xml:space="preserve"> },</w:t>
        <w:br/>
        <w:t xml:space="preserve"> {</w:t>
        <w:br/>
        <w:t xml:space="preserve"> "bucket_start_utc": "2026-03-27T23:00:00Z",</w:t>
        <w:br/>
        <w:t xml:space="preserve"> "bucket_end_utc": "2026-03-28T00:00:00Z",</w:t>
        <w:br/>
        <w:t xml:space="preserve"> "directional_score_signed": 42,</w:t>
        <w:br/>
        <w:t xml:space="preserve"> "bullish_pressure_score": 42,</w:t>
        <w:br/>
        <w:t xml:space="preserve"> "bearish_pressure_score": 0,</w:t>
        <w:br/>
        <w:t xml:space="preserve"> "net_sentiment_score": 42,</w:t>
        <w:br/>
        <w:t xml:space="preserve"> "velocity_score": 1,</w:t>
        <w:br/>
        <w:t xml:space="preserve"> "acceleration_score": 0,</w:t>
        <w:br/>
        <w:t xml:space="preserve"> "contradiction_ratio": 0.12,</w:t>
        <w:br/>
        <w:t xml:space="preserve"> "fresh_evidence_count": 3,</w:t>
        <w:br/>
        <w:t xml:space="preserve"> "stale_evidence_count": 2,</w:t>
        <w:br/>
        <w:t xml:space="preserve"> "conviction_score_0_100": 62,</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lithium.",</w:t>
        <w:br/>
        <w:t xml:space="preserve"> "No explicit opposing (bearish) lithium-price thesis was present in the admitted signal set; reversal risk kept low but fragility remains moderate due to indirect driver linkage.",</w:t>
        <w:br/>
        <w:t xml:space="preserve"> "Timeseries bucket scores are conservative, derived from admitted-trend recency and sustained-vs-dormant profiles rather than full per-record timestamp reconstruction (per-record physics not provided in this payload).",</w:t>
        <w:br/>
        <w:t xml:space="preserve"> "Prior market state not provided (trend_state_memory absent); state_change left as 'unchanged' to avoid implying a regime flip."</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https://www.investing.com/news/stock-market-news/tesla-lg-energy-to-build-43-bln-battery-plant-in-michigan-4564644</w:t>
        </w:r>
      </w:hyperlink>
      <w: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2. </w:t>
      </w:r>
      <w:hyperlink r:id="rId9">
        <w:r>
          <w:rPr>
            <w:color w:val="0000EE"/>
            <w:u w:val="single"/>
          </w:rPr>
          <w:t>https://www.investing.com/news/stock-market-news/tesla-lg-energy-to-build-43-bln-battery-plant-in-michigan-4564644</w:t>
        </w:r>
      </w:hyperlink>
      <w: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3. </w:t>
      </w:r>
      <w:hyperlink r:id="rId10">
        <w:r>
          <w:rPr>
            <w:color w:val="0000EE"/>
            <w:u w:val="single"/>
          </w:rPr>
          <w:t>https://www.whalesbook.com/news/English/auto/India-EV-Subsidies-Two-Wheelers-Lose-Support-Three-Wheelers-Extended/69c75fa463d6db8f4b59b6db</w:t>
        </w:r>
      </w:hyperlink>
      <w: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 </w:t>
      </w:r>
      <w:hyperlink r:id="rId11">
        <w:r>
          <w:rPr>
            <w:color w:val="0000EE"/>
            <w:u w:val="single"/>
          </w:rPr>
          <w:t>https://www.goodcarbadcar.net/china-21-million-chargers-infrastructure-gap-global-ev-race/</w:t>
        </w:r>
      </w:hyperlink>
      <w:r>
        <w:t xml:space="preserve"> - * China crossed 21.01 million EV charging points by February 2026, growing 48% year over year.</w:t>
      </w:r>
      <w:r>
        <w:rPr>
          <w:i/>
        </w:rPr>
        <w:t xml:space="preserve"> * China’s private chargers numbered 16.176 million, up 54.6% YoY.</w:t>
      </w:r>
      <w:r>
        <w:t xml:space="preserve"> * The US has roughly 200,000 public charging stations; the EU has 910,000.</w:t>
      </w:r>
      <w:r>
        <w:rPr>
          <w:i/>
        </w:rPr>
        <w:t xml:space="preserve"> * US fast charging network deployed 1,200 stalls in 2025; total about 5,100 stalls.</w:t>
      </w:r>
      <w:r>
        <w:t xml:space="preserve"> * Infrastructure gap impacts consumer behaviour, vehicle strategies, and market share growth.* 5. </w:t>
      </w:r>
      <w:hyperlink r:id="rId12">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6. </w:t>
      </w:r>
      <w:hyperlink r:id="rId13">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7. </w:t>
      </w:r>
      <w:hyperlink r:id="rId14">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8. </w:t>
      </w:r>
      <w:hyperlink r:id="rId15">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9. </w:t>
      </w:r>
      <w:hyperlink r:id="rId16">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10. </w:t>
      </w:r>
      <w:hyperlink r:id="rId17">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11. </w:t>
      </w:r>
      <w:hyperlink r:id="rId18">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12. </w:t>
      </w:r>
      <w:hyperlink r:id="rId19">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13. </w:t>
      </w:r>
      <w:hyperlink r:id="rId20">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14. </w:t>
      </w:r>
      <w:hyperlink r:id="rId21">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15. </w:t>
      </w:r>
      <w:hyperlink r:id="rId22">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16. </w:t>
      </w:r>
      <w:hyperlink r:id="rId23">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17. </w:t>
      </w:r>
      <w:hyperlink r:id="rId24">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18. </w:t>
      </w:r>
      <w:hyperlink r:id="rId24">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4"/>
        </w:numPr>
        <w:spacing w:line="240" w:lineRule="auto"/>
        <w:ind w:left="720"/>
      </w:pPr>
      <w:r/>
      <w:hyperlink r:id="rId25">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26">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21. </w:t>
      </w:r>
      <w:hyperlink r:id="rId27">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22. </w:t>
      </w:r>
      <w:hyperlink r:id="rId28">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23. </w:t>
      </w:r>
      <w:hyperlink r:id="rId29">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24. </w:t>
      </w:r>
      <w:hyperlink r:id="rId30">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25. </w:t>
      </w:r>
      <w:hyperlink r:id="rId31">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26. </w:t>
      </w:r>
      <w:hyperlink r:id="rId32">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27. </w:t>
      </w:r>
      <w:hyperlink r:id="rId33">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28. </w:t>
      </w:r>
      <w:hyperlink r:id="rId34">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29. </w:t>
      </w:r>
      <w:hyperlink r:id="rId35">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30. </w:t>
      </w:r>
      <w:hyperlink r:id="rId36">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31. </w:t>
      </w:r>
      <w:hyperlink r:id="rId37">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32">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38">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34. </w:t>
      </w:r>
      <w:hyperlink r:id="rId39">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35. </w:t>
      </w:r>
      <w:hyperlink r:id="rId40">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36. </w:t>
      </w:r>
      <w:hyperlink r:id="rId41">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37. </w:t>
      </w:r>
      <w:hyperlink r:id="rId42">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38. </w:t>
      </w:r>
      <w:hyperlink r:id="rId43">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39. </w:t>
      </w:r>
      <w:hyperlink r:id="rId44">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40. </w:t>
      </w:r>
      <w:hyperlink r:id="rId45">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41. </w:t>
      </w:r>
      <w:hyperlink r:id="rId46">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42. </w:t>
      </w:r>
      <w:hyperlink r:id="rId47">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43. </w:t>
      </w:r>
      <w:hyperlink r:id="rId48">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44. </w:t>
      </w:r>
      <w:hyperlink r:id="rId49">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45. </w:t>
      </w:r>
      <w:hyperlink r:id="rId50">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46. </w:t>
      </w:r>
      <w:hyperlink r:id="rId51">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47. </w:t>
      </w:r>
      <w:hyperlink r:id="rId52">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48. </w:t>
      </w:r>
      <w:hyperlink r:id="rId53">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49. </w:t>
      </w:r>
      <w:hyperlink r:id="rId54">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50. </w:t>
      </w:r>
      <w:hyperlink r:id="rId55">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51. </w:t>
      </w:r>
      <w:hyperlink r:id="rId56">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52. </w:t>
      </w:r>
      <w:hyperlink r:id="rId57">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53. </w:t>
      </w:r>
      <w:hyperlink r:id="rId58">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54. </w:t>
      </w:r>
      <w:hyperlink r:id="rId59">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55. </w:t>
      </w:r>
      <w:hyperlink r:id="rId60">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56. </w:t>
      </w:r>
      <w:hyperlink r:id="rId61">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57. </w:t>
      </w:r>
      <w:hyperlink r:id="rId62">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58. </w:t>
      </w:r>
      <w:hyperlink r:id="rId63">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59. </w:t>
      </w:r>
      <w:hyperlink r:id="rId64">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60. </w:t>
      </w:r>
      <w:hyperlink r:id="rId65">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61. </w:t>
      </w:r>
      <w:hyperlink r:id="rId66">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62. </w:t>
      </w:r>
      <w:hyperlink r:id="rId67">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63. </w:t>
      </w:r>
      <w:hyperlink r:id="rId62">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64. </w:t>
      </w:r>
      <w:hyperlink r:id="rId68">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65. </w:t>
      </w:r>
      <w:hyperlink r:id="rId69">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66. </w:t>
      </w:r>
      <w:hyperlink r:id="rId70">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67. </w:t>
      </w:r>
      <w:hyperlink r:id="rId71">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68. </w:t>
      </w:r>
      <w:hyperlink r:id="rId72">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69. </w:t>
      </w:r>
      <w:hyperlink r:id="rId73">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70. </w:t>
      </w:r>
      <w:hyperlink r:id="rId63">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71. </w:t>
      </w:r>
      <w:hyperlink r:id="rId74">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72. </w:t>
      </w:r>
      <w:hyperlink r:id="rId75">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73. </w:t>
      </w:r>
      <w:hyperlink r:id="rId76">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74. </w:t>
      </w:r>
      <w:hyperlink r:id="rId77">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75. </w:t>
      </w:r>
      <w:hyperlink r:id="rId78">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76. </w:t>
      </w:r>
      <w:hyperlink r:id="rId79">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77. </w:t>
      </w:r>
      <w:hyperlink r:id="rId80">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78. </w:t>
      </w:r>
      <w:hyperlink r:id="rId81">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79. </w:t>
      </w:r>
      <w:hyperlink r:id="rId82">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80. </w:t>
      </w:r>
      <w:hyperlink r:id="rId83">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81. </w:t>
      </w:r>
      <w:hyperlink r:id="rId84">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82. </w:t>
      </w:r>
      <w:hyperlink r:id="rId85">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83. </w:t>
      </w:r>
      <w:hyperlink r:id="rId86">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84. </w:t>
      </w:r>
      <w:hyperlink r:id="rId87">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85. </w:t>
      </w:r>
      <w:hyperlink r:id="rId84">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86. </w:t>
      </w:r>
      <w:hyperlink r:id="rId88">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87. </w:t>
      </w:r>
      <w:hyperlink r:id="rId89">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88. </w:t>
      </w:r>
      <w:hyperlink r:id="rId90">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89. </w:t>
      </w:r>
      <w:hyperlink r:id="rId91">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90. </w:t>
      </w:r>
      <w:hyperlink r:id="rId92">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91. </w:t>
      </w:r>
      <w:hyperlink r:id="rId93">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92. </w:t>
      </w:r>
      <w:hyperlink r:id="rId94">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93. </w:t>
      </w:r>
      <w:hyperlink r:id="rId95">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94. </w:t>
      </w:r>
      <w:hyperlink r:id="rId96">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95. </w:t>
      </w:r>
      <w:hyperlink r:id="rId97">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96. </w:t>
      </w:r>
      <w:hyperlink r:id="rId98">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97. </w:t>
      </w:r>
      <w:hyperlink r:id="rId99">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98. </w:t>
      </w:r>
      <w:hyperlink r:id="rId100">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99. </w:t>
      </w:r>
      <w:hyperlink r:id="rId101">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100. </w:t>
      </w:r>
      <w:hyperlink r:id="rId102">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101. </w:t>
      </w:r>
      <w:hyperlink r:id="rId103">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102. </w:t>
      </w:r>
      <w:hyperlink r:id="rId104">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103. </w:t>
      </w:r>
      <w:hyperlink r:id="rId105">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104. </w:t>
      </w:r>
      <w:hyperlink r:id="rId106">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105. </w:t>
      </w:r>
      <w:hyperlink r:id="rId107">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106. </w:t>
      </w:r>
      <w:hyperlink r:id="rId108">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107. </w:t>
      </w:r>
      <w:hyperlink r:id="rId109">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108. </w:t>
      </w:r>
      <w:hyperlink r:id="rId110">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109. </w:t>
      </w:r>
      <w:hyperlink r:id="rId111">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110. </w:t>
      </w:r>
      <w:hyperlink r:id="rId112">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111. </w:t>
      </w:r>
      <w:hyperlink r:id="rId113">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112. </w:t>
      </w:r>
      <w:hyperlink r:id="rId114">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113. </w:t>
      </w:r>
      <w:hyperlink r:id="rId115">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114. </w:t>
      </w:r>
      <w:hyperlink r:id="rId116">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115. </w:t>
      </w:r>
      <w:hyperlink r:id="rId117">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116. </w:t>
      </w:r>
      <w:hyperlink r:id="rId118">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117. </w:t>
      </w:r>
      <w:hyperlink r:id="rId119">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118. </w:t>
      </w:r>
      <w:hyperlink r:id="rId120">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119. </w:t>
      </w:r>
      <w:hyperlink r:id="rId121">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120. </w:t>
      </w:r>
      <w:hyperlink r:id="rId122">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121. </w:t>
      </w:r>
      <w:hyperlink r:id="rId123">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122. </w:t>
      </w:r>
      <w:hyperlink r:id="rId124">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123. </w:t>
      </w:r>
      <w:hyperlink r:id="rId125">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124. </w:t>
      </w:r>
      <w:hyperlink r:id="rId126">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125. </w:t>
      </w:r>
      <w:hyperlink r:id="rId127">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126. </w:t>
      </w:r>
      <w:hyperlink r:id="rId128">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127. </w:t>
      </w:r>
      <w:hyperlink r:id="rId129">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128. </w:t>
      </w:r>
      <w:hyperlink r:id="rId130">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129. </w:t>
      </w:r>
      <w:hyperlink r:id="rId131">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130. </w:t>
      </w:r>
      <w:hyperlink r:id="rId132">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131. </w:t>
      </w:r>
      <w:hyperlink r:id="rId133">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132. </w:t>
      </w:r>
      <w:hyperlink r:id="rId134">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133. </w:t>
      </w:r>
      <w:hyperlink r:id="rId134">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134. </w:t>
      </w:r>
      <w:hyperlink r:id="rId135">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135. </w:t>
      </w:r>
      <w:hyperlink r:id="rId136">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136. </w:t>
      </w:r>
      <w:hyperlink r:id="rId137">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137. </w:t>
      </w:r>
      <w:hyperlink r:id="rId138">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138. </w:t>
      </w:r>
      <w:hyperlink r:id="rId139">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139. </w:t>
      </w:r>
      <w:hyperlink r:id="rId140">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140. </w:t>
      </w:r>
      <w:hyperlink r:id="rId141">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141. </w:t>
      </w:r>
      <w:hyperlink r:id="rId142">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142. </w:t>
      </w:r>
      <w:hyperlink r:id="rId143">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143. </w:t>
      </w:r>
      <w:hyperlink r:id="rId144">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144. </w:t>
      </w:r>
      <w:hyperlink r:id="rId145">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145. </w:t>
      </w:r>
      <w:hyperlink r:id="rId146">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146. </w:t>
      </w:r>
      <w:hyperlink r:id="rId147">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147. </w:t>
      </w:r>
      <w:hyperlink r:id="rId148">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148. </w:t>
      </w:r>
      <w:hyperlink r:id="rId149">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149. </w:t>
      </w:r>
      <w:hyperlink r:id="rId150">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150. </w:t>
      </w:r>
      <w:hyperlink r:id="rId151">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151. </w:t>
      </w:r>
      <w:hyperlink r:id="rId152">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152. </w:t>
      </w:r>
      <w:hyperlink r:id="rId153">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153. </w:t>
      </w:r>
      <w:hyperlink r:id="rId154">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154. </w:t>
      </w:r>
      <w:hyperlink r:id="rId155">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155. </w:t>
      </w:r>
      <w:hyperlink r:id="rId156">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156. </w:t>
      </w:r>
      <w:hyperlink r:id="rId157">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157. </w:t>
      </w:r>
      <w:hyperlink r:id="rId158">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158. </w:t>
      </w:r>
      <w:hyperlink r:id="rId159">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159. </w:t>
      </w:r>
      <w:hyperlink r:id="rId160">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160. </w:t>
      </w:r>
      <w:hyperlink r:id="rId161">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161. </w:t>
      </w:r>
      <w:hyperlink r:id="rId162">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162. </w:t>
      </w:r>
      <w:hyperlink r:id="rId163">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163. </w:t>
      </w:r>
      <w:hyperlink r:id="rId164">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164. </w:t>
      </w:r>
      <w:hyperlink r:id="rId165">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165. </w:t>
      </w:r>
      <w:hyperlink r:id="rId166">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166. </w:t>
      </w:r>
      <w:hyperlink r:id="rId167">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167. </w:t>
      </w:r>
      <w:hyperlink r:id="rId168">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168. </w:t>
      </w:r>
      <w:hyperlink r:id="rId169">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169. </w:t>
      </w:r>
      <w:hyperlink r:id="rId170">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170. </w:t>
      </w:r>
      <w:hyperlink r:id="rId171">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171. </w:t>
      </w:r>
      <w:hyperlink r:id="rId172">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172. </w:t>
      </w:r>
      <w:hyperlink r:id="rId173">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173. </w:t>
      </w:r>
      <w:hyperlink r:id="rId174">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174. </w:t>
      </w:r>
      <w:hyperlink r:id="rId175">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175. </w:t>
      </w:r>
      <w:hyperlink r:id="rId176">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176. </w:t>
      </w:r>
      <w:hyperlink r:id="rId177">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177. </w:t>
      </w:r>
      <w:hyperlink r:id="rId178">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178. </w:t>
      </w:r>
      <w:hyperlink r:id="rId179">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179. </w:t>
      </w:r>
      <w:hyperlink r:id="rId180">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180. </w:t>
      </w:r>
      <w:hyperlink r:id="rId181">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181. </w:t>
      </w:r>
      <w:hyperlink r:id="rId181">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182. </w:t>
      </w:r>
      <w:hyperlink r:id="rId182">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183. </w:t>
      </w:r>
      <w:hyperlink r:id="rId183">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184. </w:t>
      </w:r>
      <w:hyperlink r:id="rId184">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185. </w:t>
      </w:r>
      <w:hyperlink r:id="rId185">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186. </w:t>
      </w:r>
      <w:hyperlink r:id="rId186">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187. </w:t>
      </w:r>
      <w:hyperlink r:id="rId187">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188. </w:t>
      </w:r>
      <w:hyperlink r:id="rId188">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189. </w:t>
      </w:r>
      <w:hyperlink r:id="rId185">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190. </w:t>
      </w:r>
      <w:hyperlink r:id="rId189">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191. </w:t>
      </w:r>
      <w:hyperlink r:id="rId190">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192. </w:t>
      </w:r>
      <w:hyperlink r:id="rId191">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193. </w:t>
      </w:r>
      <w:hyperlink r:id="rId192">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194. </w:t>
      </w:r>
      <w:hyperlink r:id="rId193">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195. </w:t>
      </w:r>
      <w:hyperlink r:id="rId194">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196. </w:t>
      </w:r>
      <w:hyperlink r:id="rId195">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197. </w:t>
      </w:r>
      <w:hyperlink r:id="rId196">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198. </w:t>
      </w:r>
      <w:hyperlink r:id="rId197">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199. </w:t>
      </w:r>
      <w:hyperlink r:id="rId198">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200. </w:t>
      </w:r>
      <w:hyperlink r:id="rId199">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201. </w:t>
      </w:r>
      <w:hyperlink r:id="rId200">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202. </w:t>
      </w:r>
      <w:hyperlink r:id="rId200">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203. </w:t>
      </w:r>
      <w:hyperlink r:id="rId201">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204. </w:t>
      </w:r>
      <w:hyperlink r:id="rId202">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205. </w:t>
      </w:r>
      <w:hyperlink r:id="rId203">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206. </w:t>
      </w:r>
      <w:hyperlink r:id="rId204">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207. </w:t>
      </w:r>
      <w:hyperlink r:id="rId204">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208. </w:t>
      </w:r>
      <w:hyperlink r:id="rId205">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209. </w:t>
      </w:r>
      <w:hyperlink r:id="rId206">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210. </w:t>
      </w:r>
      <w:hyperlink r:id="rId207">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211. </w:t>
      </w:r>
      <w:hyperlink r:id="rId208">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212. </w:t>
      </w:r>
      <w:hyperlink r:id="rId209">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213. </w:t>
      </w:r>
      <w:hyperlink r:id="rId210">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214. </w:t>
      </w:r>
      <w:hyperlink r:id="rId211">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215. </w:t>
      </w:r>
      <w:hyperlink r:id="rId212">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216. </w:t>
      </w:r>
      <w:hyperlink r:id="rId213">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217. </w:t>
      </w:r>
      <w:hyperlink r:id="rId214">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218. </w:t>
      </w:r>
      <w:hyperlink r:id="rId215">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219. </w:t>
      </w:r>
      <w:hyperlink r:id="rId215">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220. </w:t>
      </w:r>
      <w:hyperlink r:id="rId216">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221. </w:t>
      </w:r>
      <w:hyperlink r:id="rId217">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222. </w:t>
      </w:r>
      <w:hyperlink r:id="rId218">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223. </w:t>
      </w:r>
      <w:hyperlink r:id="rId219">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224. </w:t>
      </w:r>
      <w:hyperlink r:id="rId220">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225. </w:t>
      </w:r>
      <w:hyperlink r:id="rId221">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226. </w:t>
      </w:r>
      <w:hyperlink r:id="rId222">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227. </w:t>
      </w:r>
      <w:hyperlink r:id="rId223">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228. </w:t>
      </w:r>
      <w:hyperlink r:id="rId224">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229. </w:t>
      </w:r>
      <w:hyperlink r:id="rId225">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230. </w:t>
      </w:r>
      <w:hyperlink r:id="rId226">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231. </w:t>
      </w:r>
      <w:hyperlink r:id="rId227">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232. </w:t>
      </w:r>
      <w:hyperlink r:id="rId228">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233. </w:t>
      </w:r>
      <w:hyperlink r:id="rId229">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234. </w:t>
      </w:r>
      <w:hyperlink r:id="rId230">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235. </w:t>
      </w:r>
      <w:hyperlink r:id="rId231">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236. </w:t>
      </w:r>
      <w:hyperlink r:id="rId230">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237. </w:t>
      </w:r>
      <w:hyperlink r:id="rId232">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238. </w:t>
      </w:r>
      <w:hyperlink r:id="rId233">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239. </w:t>
      </w:r>
      <w:hyperlink r:id="rId234">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240. </w:t>
      </w:r>
      <w:hyperlink r:id="rId235">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241. </w:t>
      </w:r>
      <w:hyperlink r:id="rId234">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242. </w:t>
      </w:r>
      <w:hyperlink r:id="rId236">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243. </w:t>
      </w:r>
      <w:hyperlink r:id="rId237">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244. </w:t>
      </w:r>
      <w:hyperlink r:id="rId238">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245. </w:t>
      </w:r>
      <w:hyperlink r:id="rId239">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246. </w:t>
      </w:r>
      <w:hyperlink r:id="rId240">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247. </w:t>
      </w:r>
      <w:hyperlink r:id="rId241">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248. </w:t>
      </w:r>
      <w:hyperlink r:id="rId240">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249. </w:t>
      </w:r>
      <w:hyperlink r:id="rId242">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250. </w:t>
      </w:r>
      <w:hyperlink r:id="rId243">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251. </w:t>
      </w:r>
      <w:hyperlink r:id="rId244">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252. </w:t>
      </w:r>
      <w:hyperlink r:id="rId245">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253. </w:t>
      </w:r>
      <w:hyperlink r:id="rId246">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254. </w:t>
      </w:r>
      <w:hyperlink r:id="rId247">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255. </w:t>
      </w:r>
      <w:hyperlink r:id="rId248">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256. </w:t>
      </w:r>
      <w:hyperlink r:id="rId249">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257. </w:t>
      </w:r>
      <w:hyperlink r:id="rId249">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258. </w:t>
      </w:r>
      <w:hyperlink r:id="rId250">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259. </w:t>
      </w:r>
      <w:hyperlink r:id="rId251">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260. </w:t>
      </w:r>
      <w:hyperlink r:id="rId252">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261. </w:t>
      </w:r>
      <w:hyperlink r:id="rId253">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262. </w:t>
      </w:r>
      <w:hyperlink r:id="rId254">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263. </w:t>
      </w:r>
      <w:hyperlink r:id="rId255">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264. </w:t>
      </w:r>
      <w:hyperlink r:id="rId256">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265. </w:t>
      </w:r>
      <w:hyperlink r:id="rId257">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266. </w:t>
      </w:r>
      <w:hyperlink r:id="rId258">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267. </w:t>
      </w:r>
      <w:hyperlink r:id="rId259">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268. </w:t>
      </w:r>
      <w:hyperlink r:id="rId252">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269. </w:t>
      </w:r>
      <w:hyperlink r:id="rId260">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270. </w:t>
      </w:r>
      <w:hyperlink r:id="rId261">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271. </w:t>
      </w:r>
      <w:hyperlink r:id="rId262">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272. </w:t>
      </w:r>
      <w:hyperlink r:id="rId263">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273. </w:t>
      </w:r>
      <w:hyperlink r:id="rId264">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274. </w:t>
      </w:r>
      <w:hyperlink r:id="rId265">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275. </w:t>
      </w:r>
      <w:hyperlink r:id="rId266">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276. </w:t>
      </w:r>
      <w:hyperlink r:id="rId267">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277. </w:t>
      </w:r>
      <w:hyperlink r:id="rId268">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278. </w:t>
      </w:r>
      <w:hyperlink r:id="rId269">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279. </w:t>
      </w:r>
      <w:hyperlink r:id="rId270">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280. </w:t>
      </w:r>
      <w:hyperlink r:id="rId271">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281. </w:t>
      </w:r>
      <w:hyperlink r:id="rId272">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282. </w:t>
      </w:r>
      <w:hyperlink r:id="rId273">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283. </w:t>
      </w:r>
      <w:hyperlink r:id="rId274">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284. </w:t>
      </w:r>
      <w:hyperlink r:id="rId275">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285. </w:t>
      </w:r>
      <w:hyperlink r:id="rId275">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286. </w:t>
      </w:r>
      <w:hyperlink r:id="rId276">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287. </w:t>
      </w:r>
      <w:hyperlink r:id="rId277">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288. </w:t>
      </w:r>
      <w:hyperlink r:id="rId278">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289. </w:t>
      </w:r>
      <w:hyperlink r:id="rId277">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290. </w:t>
      </w:r>
      <w:hyperlink r:id="rId279">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291. </w:t>
      </w:r>
      <w:hyperlink r:id="rId280">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292. </w:t>
      </w:r>
      <w:hyperlink r:id="rId281">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293. </w:t>
      </w:r>
      <w:hyperlink r:id="rId282">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294. </w:t>
      </w:r>
      <w:hyperlink r:id="rId277">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295. </w:t>
      </w:r>
      <w:hyperlink r:id="rId283">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296. </w:t>
      </w:r>
      <w:hyperlink r:id="rId284">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297. </w:t>
      </w:r>
      <w:hyperlink r:id="rId285">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298. </w:t>
      </w:r>
      <w:hyperlink r:id="rId286">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299. </w:t>
      </w:r>
      <w:hyperlink r:id="rId287">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300. </w:t>
      </w:r>
      <w:hyperlink r:id="rId288">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301. </w:t>
      </w:r>
      <w:hyperlink r:id="rId289">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302. </w:t>
      </w:r>
      <w:hyperlink r:id="rId290">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303. </w:t>
      </w:r>
      <w:hyperlink r:id="rId290">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304. </w:t>
      </w:r>
      <w:hyperlink r:id="rId291">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305. </w:t>
      </w:r>
      <w:hyperlink r:id="rId292">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306. </w:t>
      </w:r>
      <w:hyperlink r:id="rId293">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307. </w:t>
      </w:r>
      <w:hyperlink r:id="rId294">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308. </w:t>
      </w:r>
      <w:hyperlink r:id="rId295">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309. </w:t>
      </w:r>
      <w:hyperlink r:id="rId296">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310. </w:t>
      </w:r>
      <w:hyperlink r:id="rId297">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311. </w:t>
      </w:r>
      <w:hyperlink r:id="rId29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312. </w:t>
      </w:r>
      <w:hyperlink r:id="rId299">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313. </w:t>
      </w:r>
      <w:hyperlink r:id="rId298">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5"/>
        </w:numPr>
        <w:spacing w:line="240" w:lineRule="auto"/>
        <w:ind w:left="720"/>
      </w:pPr>
      <w:r/>
      <w:hyperlink r:id="rId300">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301">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316. </w:t>
      </w:r>
      <w:hyperlink r:id="rId302">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317. </w:t>
      </w:r>
      <w:hyperlink r:id="rId303">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318. </w:t>
      </w:r>
      <w:hyperlink r:id="rId304">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319. </w:t>
      </w:r>
      <w:hyperlink r:id="rId305">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320. </w:t>
      </w:r>
      <w:hyperlink r:id="rId306">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321. </w:t>
      </w:r>
      <w:hyperlink r:id="rId306">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322. </w:t>
      </w:r>
      <w:hyperlink r:id="rId307">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323. </w:t>
      </w:r>
      <w:hyperlink r:id="rId307">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324. </w:t>
      </w:r>
      <w:hyperlink r:id="rId308">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325. </w:t>
      </w:r>
      <w:hyperlink r:id="rId309">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326. </w:t>
      </w:r>
      <w:hyperlink r:id="rId310">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327. </w:t>
      </w:r>
      <w:hyperlink r:id="rId310">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328. </w:t>
      </w:r>
      <w:hyperlink r:id="rId311">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329. </w:t>
      </w:r>
      <w:hyperlink r:id="rId312">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330. </w:t>
      </w:r>
      <w:hyperlink r:id="rId303">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331. </w:t>
      </w:r>
      <w:hyperlink r:id="rId313">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332. </w:t>
      </w:r>
      <w:hyperlink r:id="rId314">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333. </w:t>
      </w:r>
      <w:hyperlink r:id="rId315">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334. </w:t>
      </w:r>
      <w:hyperlink r:id="rId316">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335. </w:t>
      </w:r>
      <w:hyperlink r:id="rId317">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336. </w:t>
      </w:r>
      <w:hyperlink r:id="rId318">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337. </w:t>
      </w:r>
      <w:hyperlink r:id="rId319">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338. </w:t>
      </w:r>
      <w:hyperlink r:id="rId320">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339. </w:t>
      </w:r>
      <w:hyperlink r:id="rId321">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340. </w:t>
      </w:r>
      <w:hyperlink r:id="rId322">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341. </w:t>
      </w:r>
      <w:hyperlink r:id="rId323">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342. </w:t>
      </w:r>
      <w:hyperlink r:id="rId324">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343. </w:t>
      </w:r>
      <w:hyperlink r:id="rId325">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344. </w:t>
      </w:r>
      <w:hyperlink r:id="rId326">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345. </w:t>
      </w:r>
      <w:hyperlink r:id="rId327">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346. </w:t>
      </w:r>
      <w:hyperlink r:id="rId328">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347. </w:t>
      </w:r>
      <w:hyperlink r:id="rId329">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348. </w:t>
      </w:r>
      <w:hyperlink r:id="rId330">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349. </w:t>
      </w:r>
      <w:hyperlink r:id="rId331">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350. </w:t>
      </w:r>
      <w:hyperlink r:id="rId332">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351. </w:t>
      </w:r>
      <w:hyperlink r:id="rId333">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352. </w:t>
      </w:r>
      <w:hyperlink r:id="rId334">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353. </w:t>
      </w:r>
      <w:hyperlink r:id="rId335">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354. </w:t>
      </w:r>
      <w:hyperlink r:id="rId336">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355. </w:t>
      </w:r>
      <w:hyperlink r:id="rId337">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356. </w:t>
      </w:r>
      <w:hyperlink r:id="rId338">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357. </w:t>
      </w:r>
      <w:hyperlink r:id="rId339">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358. </w:t>
      </w:r>
      <w:hyperlink r:id="rId335">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359. </w:t>
      </w:r>
      <w:hyperlink r:id="rId340">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360. </w:t>
      </w:r>
      <w:hyperlink r:id="rId341">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361. </w:t>
      </w:r>
      <w:hyperlink r:id="rId342">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362. </w:t>
      </w:r>
      <w:hyperlink r:id="rId342">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363. </w:t>
      </w:r>
      <w:hyperlink r:id="rId343">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364. </w:t>
      </w:r>
      <w:hyperlink r:id="rId34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365. </w:t>
      </w:r>
      <w:hyperlink r:id="rId345">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366. </w:t>
      </w:r>
      <w:hyperlink r:id="rId346">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367. </w:t>
      </w:r>
      <w:hyperlink r:id="rId347">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368. </w:t>
      </w:r>
      <w:hyperlink r:id="rId348">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369. </w:t>
      </w:r>
      <w:hyperlink r:id="rId349">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370. </w:t>
      </w:r>
      <w:hyperlink r:id="rId350">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371. </w:t>
      </w:r>
      <w:hyperlink r:id="rId351">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372. </w:t>
      </w:r>
      <w:hyperlink r:id="rId348">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373. </w:t>
      </w:r>
      <w:hyperlink r:id="rId349">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374. </w:t>
      </w:r>
      <w:hyperlink r:id="rId352">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375. </w:t>
      </w:r>
      <w:hyperlink r:id="rId34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376. </w:t>
      </w:r>
      <w:hyperlink r:id="rId353">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377. </w:t>
      </w:r>
      <w:hyperlink r:id="rId354">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378. </w:t>
      </w:r>
      <w:hyperlink r:id="rId355">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379. </w:t>
      </w:r>
      <w:hyperlink r:id="rId356">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380. </w:t>
      </w:r>
      <w:hyperlink r:id="rId357">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381. </w:t>
      </w:r>
      <w:hyperlink r:id="rId358">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382. </w:t>
      </w:r>
      <w:hyperlink r:id="rId359">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383. </w:t>
      </w:r>
      <w:hyperlink r:id="rId360">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384. </w:t>
      </w:r>
      <w:hyperlink r:id="rId361">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385. </w:t>
      </w:r>
      <w:hyperlink r:id="rId362">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386. </w:t>
      </w:r>
      <w:hyperlink r:id="rId359">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387. </w:t>
      </w:r>
      <w:hyperlink r:id="rId363">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388. </w:t>
      </w:r>
      <w:hyperlink r:id="rId364">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389. </w:t>
      </w:r>
      <w:hyperlink r:id="rId365">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390. </w:t>
      </w:r>
      <w:hyperlink r:id="rId366">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391. </w:t>
      </w:r>
      <w:hyperlink r:id="rId367">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392. </w:t>
      </w:r>
      <w:hyperlink r:id="rId368">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393. </w:t>
      </w:r>
      <w:hyperlink r:id="rId369">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394. </w:t>
      </w:r>
      <w:hyperlink r:id="rId370">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395. </w:t>
      </w:r>
      <w:hyperlink r:id="rId371">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396. </w:t>
      </w:r>
      <w:hyperlink r:id="rId372">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397. </w:t>
      </w:r>
      <w:hyperlink r:id="rId373">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398. </w:t>
      </w:r>
      <w:hyperlink r:id="rId371">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399. </w:t>
      </w:r>
      <w:hyperlink r:id="rId374">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400. </w:t>
      </w:r>
      <w:hyperlink r:id="rId375">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401. </w:t>
      </w:r>
      <w:hyperlink r:id="rId376">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402. </w:t>
      </w:r>
      <w:hyperlink r:id="rId377">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403. </w:t>
      </w:r>
      <w:hyperlink r:id="rId378">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404. </w:t>
      </w:r>
      <w:hyperlink r:id="rId379">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405. </w:t>
      </w:r>
      <w:hyperlink r:id="rId380">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406. </w:t>
      </w:r>
      <w:hyperlink r:id="rId381">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407. </w:t>
      </w:r>
      <w:hyperlink r:id="rId382">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408. </w:t>
      </w:r>
      <w:hyperlink r:id="rId383">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409. </w:t>
      </w:r>
      <w:hyperlink r:id="rId384">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410. </w:t>
      </w:r>
      <w:hyperlink r:id="rId385">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411. </w:t>
      </w:r>
      <w:hyperlink r:id="rId386">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412. </w:t>
      </w:r>
      <w:hyperlink r:id="rId387">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413. </w:t>
      </w:r>
      <w:hyperlink r:id="rId388">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414. </w:t>
      </w:r>
      <w:hyperlink r:id="rId389">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415. </w:t>
      </w:r>
      <w:hyperlink r:id="rId390">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416. </w:t>
      </w:r>
      <w:hyperlink r:id="rId391">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417. </w:t>
      </w:r>
      <w:hyperlink r:id="rId392">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418. </w:t>
      </w:r>
      <w:hyperlink r:id="rId393">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419. </w:t>
      </w:r>
      <w:hyperlink r:id="rId394">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420. </w:t>
      </w:r>
      <w:hyperlink r:id="rId395">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421. </w:t>
      </w:r>
      <w:hyperlink r:id="rId396">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422. </w:t>
      </w:r>
      <w:hyperlink r:id="rId397">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423. </w:t>
      </w:r>
      <w:hyperlink r:id="rId397">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424. </w:t>
      </w:r>
      <w:hyperlink r:id="rId398">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425. </w:t>
      </w:r>
      <w:hyperlink r:id="rId399">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426. </w:t>
      </w:r>
      <w:hyperlink r:id="rId400">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427. </w:t>
      </w:r>
      <w:hyperlink r:id="rId401">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428. </w:t>
      </w:r>
      <w:hyperlink r:id="rId402">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429. </w:t>
      </w:r>
      <w:hyperlink r:id="rId403">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430. </w:t>
      </w:r>
      <w:hyperlink r:id="rId404">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431. </w:t>
      </w:r>
      <w:hyperlink r:id="rId405">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432. </w:t>
      </w:r>
      <w:hyperlink r:id="rId406">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433. </w:t>
      </w:r>
      <w:hyperlink r:id="rId407">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434. </w:t>
      </w:r>
      <w:hyperlink r:id="rId408">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435. </w:t>
      </w:r>
      <w:hyperlink r:id="rId409">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436. </w:t>
      </w:r>
      <w:hyperlink r:id="rId410">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437. </w:t>
      </w:r>
      <w:hyperlink r:id="rId411">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438. </w:t>
      </w:r>
      <w:hyperlink r:id="rId412">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439. </w:t>
      </w:r>
      <w:hyperlink r:id="rId413">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440. </w:t>
      </w:r>
      <w:hyperlink r:id="rId408">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441. </w:t>
      </w:r>
      <w:hyperlink r:id="rId414">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442. </w:t>
      </w:r>
      <w:hyperlink r:id="rId415">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443. </w:t>
      </w:r>
      <w:hyperlink r:id="rId416">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444. </w:t>
      </w:r>
      <w:hyperlink r:id="rId417">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445. </w:t>
      </w:r>
      <w:hyperlink r:id="rId418">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446. </w:t>
      </w:r>
      <w:hyperlink r:id="rId419">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447. </w:t>
      </w:r>
      <w:hyperlink r:id="rId420">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448. </w:t>
      </w:r>
      <w:hyperlink r:id="rId421">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449. </w:t>
      </w:r>
      <w:hyperlink r:id="rId422">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450. </w:t>
      </w:r>
      <w:hyperlink r:id="rId423">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451. </w:t>
      </w:r>
      <w:hyperlink r:id="rId424">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452. </w:t>
      </w:r>
      <w:hyperlink r:id="rId422">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453. </w:t>
      </w:r>
      <w:hyperlink r:id="rId425">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454. </w:t>
      </w:r>
      <w:hyperlink r:id="rId426">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455. </w:t>
      </w:r>
      <w:hyperlink r:id="rId427">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456. </w:t>
      </w:r>
      <w:hyperlink r:id="rId428">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457. </w:t>
      </w:r>
      <w:hyperlink r:id="rId429">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458. </w:t>
      </w:r>
      <w:hyperlink r:id="rId430">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459. </w:t>
      </w:r>
      <w:hyperlink r:id="rId431">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460. </w:t>
      </w:r>
      <w:hyperlink r:id="rId432">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461. </w:t>
      </w:r>
      <w:hyperlink r:id="rId433">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462. </w:t>
      </w:r>
      <w:hyperlink r:id="rId431">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463. </w:t>
      </w:r>
      <w:hyperlink r:id="rId434">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464. </w:t>
      </w:r>
      <w:hyperlink r:id="rId435">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465. </w:t>
      </w:r>
      <w:hyperlink r:id="rId436">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466. </w:t>
      </w:r>
      <w:hyperlink r:id="rId437">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467. </w:t>
      </w:r>
      <w:hyperlink r:id="rId438">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468. </w:t>
      </w:r>
      <w:hyperlink r:id="rId439">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469. </w:t>
      </w:r>
      <w:hyperlink r:id="rId440">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470. </w:t>
      </w:r>
      <w:hyperlink r:id="rId441">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471. </w:t>
      </w:r>
      <w:hyperlink r:id="rId442">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472. </w:t>
      </w:r>
      <w:hyperlink r:id="rId443">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473. </w:t>
      </w:r>
      <w:hyperlink r:id="rId444">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474. </w:t>
      </w:r>
      <w:hyperlink r:id="rId444">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475. </w:t>
      </w:r>
      <w:hyperlink r:id="rId445">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476. </w:t>
      </w:r>
      <w:hyperlink r:id="rId446">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477. </w:t>
      </w:r>
      <w:hyperlink r:id="rId447">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478. </w:t>
      </w:r>
      <w:hyperlink r:id="rId448">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479. </w:t>
      </w:r>
      <w:hyperlink r:id="rId449">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480. </w:t>
      </w:r>
      <w:hyperlink r:id="rId450">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481. </w:t>
      </w:r>
      <w:hyperlink r:id="rId451">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482. </w:t>
      </w:r>
      <w:hyperlink r:id="rId452">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483. </w:t>
      </w:r>
      <w:hyperlink r:id="rId453">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484. </w:t>
      </w:r>
      <w:hyperlink r:id="rId454">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485. </w:t>
      </w:r>
      <w:hyperlink r:id="rId455">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486. </w:t>
      </w:r>
      <w:hyperlink r:id="rId456">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487. </w:t>
      </w:r>
      <w:hyperlink r:id="rId457">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488. </w:t>
      </w:r>
      <w:hyperlink r:id="rId458">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489. </w:t>
      </w:r>
      <w:hyperlink r:id="rId452">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490. </w:t>
      </w:r>
      <w:hyperlink r:id="rId459">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491. </w:t>
      </w:r>
      <w:hyperlink r:id="rId460">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492. </w:t>
      </w:r>
      <w:hyperlink r:id="rId461">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493. </w:t>
      </w:r>
      <w:hyperlink r:id="rId462">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494. </w:t>
      </w:r>
      <w:hyperlink r:id="rId463">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495. </w:t>
      </w:r>
      <w:hyperlink r:id="rId464">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496. </w:t>
      </w:r>
      <w:hyperlink r:id="rId465">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497. </w:t>
      </w:r>
      <w:hyperlink r:id="rId461">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498. </w:t>
      </w:r>
      <w:hyperlink r:id="rId466">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499. </w:t>
      </w:r>
      <w:hyperlink r:id="rId467">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500. </w:t>
      </w:r>
      <w:hyperlink r:id="rId468">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ing.com/news/stock-market-news/tesla-lg-energy-to-build-43-bln-battery-plant-in-michigan-4564644" TargetMode="External"/><Relationship Id="rId10" Type="http://schemas.openxmlformats.org/officeDocument/2006/relationships/hyperlink" Target="https://www.whalesbook.com/news/English/auto/India-EV-Subsidies-Two-Wheelers-Lose-Support-Three-Wheelers-Extended/69c75fa463d6db8f4b59b6db" TargetMode="External"/><Relationship Id="rId11" Type="http://schemas.openxmlformats.org/officeDocument/2006/relationships/hyperlink" Target="https://www.goodcarbadcar.net/china-21-million-chargers-infrastructure-gap-global-ev-race/" TargetMode="External"/><Relationship Id="rId12" Type="http://schemas.openxmlformats.org/officeDocument/2006/relationships/hyperlink" Target="https://dmarge.com/cars/volkswagen-just-poured-another-1-billion-into-rivian" TargetMode="External"/><Relationship Id="rId13" Type="http://schemas.openxmlformats.org/officeDocument/2006/relationships/hyperlink" Target="https://www.northernminer.com/news/video-at-pdac-wealth-minerals-expects-kuska-ok-from-chile-in-weeks/1003889463/" TargetMode="External"/><Relationship Id="rId14" Type="http://schemas.openxmlformats.org/officeDocument/2006/relationships/hyperlink" Target="https://ktemnews.com/ixp/152/p/lithium-production-hooks-texas/" TargetMode="External"/><Relationship Id="rId15" Type="http://schemas.openxmlformats.org/officeDocument/2006/relationships/hyperlink" Target="https://lithium-news.com/record-australian-lithium-export-volumes-signal-global-battery-market-transformation/" TargetMode="External"/><Relationship Id="rId16" Type="http://schemas.openxmlformats.org/officeDocument/2006/relationships/hyperlink" Target="https://www.globenewswire.com/news-release/2026/03/27/3263830/0/en/Solid-State-Battery-Market-Set-to-Reach-1-77-Billion-by-2031-Big-Growth-Ahead.html" TargetMode="External"/><Relationship Id="rId17" Type="http://schemas.openxmlformats.org/officeDocument/2006/relationships/hyperlink" Target="https://colitco.com/woodmac-lithium-asx-juniors-demand-2703202625/" TargetMode="External"/><Relationship Id="rId18" Type="http://schemas.openxmlformats.org/officeDocument/2006/relationships/hyperlink" Target="https://www.newswire.com/news/elektros-otc-elek-announces-issuance-of-ludlow-research-report" TargetMode="External"/><Relationship Id="rId19" Type="http://schemas.openxmlformats.org/officeDocument/2006/relationships/hyperlink" Target="https://solarquarter.com/2026/03/27/arevon-energy-inc-begins-construction-of-250-mw-1000-mwh-cormorant-battery-project-in-daly-city-to-strengthen-californias-clean-energy-transition/" TargetMode="External"/><Relationship Id="rId20" Type="http://schemas.openxmlformats.org/officeDocument/2006/relationships/hyperlink" Target="https://electriccarsreport.com/2026/03/uk-announces-1-billion-funding-to-boost-electric-vans-and-trucks/" TargetMode="External"/><Relationship Id="rId21" Type="http://schemas.openxmlformats.org/officeDocument/2006/relationships/hyperlink" Target="https://www.sustainabletruckvan.com/ford-transit-city-electric-van/" TargetMode="External"/><Relationship Id="rId22" Type="http://schemas.openxmlformats.org/officeDocument/2006/relationships/hyperlink" Target="https://www.slashgear.com/2122681/new-evs-with-biggest-price-drops-in-2026/" TargetMode="External"/><Relationship Id="rId23" Type="http://schemas.openxmlformats.org/officeDocument/2006/relationships/hyperlink" Target="https://www.frandroid.com/survoltes/voitures-electriques/3042785_crise-petroliere-pourquoi-le-litre-dessence-a-2-e-est-une-aubaine-pour-les-voitures-electriques-chinoises" TargetMode="External"/><Relationship Id="rId24" Type="http://schemas.openxmlformats.org/officeDocument/2006/relationships/hyperlink" Target="https://tradebrains.in/battery-stock-in-focus-after-infusing-450-cr-into-subsidiary-for-ev-battery-expansion/" TargetMode="External"/><Relationship Id="rId25" Type="http://schemas.openxmlformats.org/officeDocument/2006/relationships/hyperlink" Target="http://prsync.com/marketsandmarkets-automotiveandtrasportation/global-ev-battery-market-size-trends--forecast-to--5179873/" TargetMode="External"/><Relationship Id="rId26" Type="http://schemas.openxmlformats.org/officeDocument/2006/relationships/hyperlink" Target="https://www.am-online.com/news/mg-and-byd-pile-pressure-on-tesla-in-europe" TargetMode="External"/><Relationship Id="rId27" Type="http://schemas.openxmlformats.org/officeDocument/2006/relationships/hyperlink" Target="https://thenextweb.com/news/tozero-industrial-battery-recycling-plant" TargetMode="External"/><Relationship Id="rId28" Type="http://schemas.openxmlformats.org/officeDocument/2006/relationships/hyperlink" Target="https://renewablewatch.in/2026/03/27/exide-industries-invests-rs-4-5-billion-in-its-subsidiary-exide-energy-solutions/" TargetMode="External"/><Relationship Id="rId29" Type="http://schemas.openxmlformats.org/officeDocument/2006/relationships/hyperlink" Target="https://autoref.co.za/eu-shift-on-emissions-rules/" TargetMode="External"/><Relationship Id="rId30" Type="http://schemas.openxmlformats.org/officeDocument/2006/relationships/hyperlink" Target="https://www.fool.com.au/2026/03/27/asx-lithium-shares-compelling-as-top-broker-adjusts-ratings/" TargetMode="External"/><Relationship Id="rId31" Type="http://schemas.openxmlformats.org/officeDocument/2006/relationships/hyperlink" Target="https://lithium-news.com/inside-the-price-forecast-revolution-accelerating-electric-vehicle-adoption-worldwide/" TargetMode="External"/><Relationship Id="rId32" Type="http://schemas.openxmlformats.org/officeDocument/2006/relationships/hyperlink" Target="https://lithium-news.com/inside-the-gigafactory-supply-deal-revolution-reshaping-green-energy-markets/" TargetMode="External"/><Relationship Id="rId33" Type="http://schemas.openxmlformats.org/officeDocument/2006/relationships/hyperlink" Target="https://lithium-news.com/surging-lithium-hydroxide-premium-transforms-global-battery-metal-markets/" TargetMode="External"/><Relationship Id="rId34" Type="http://schemas.openxmlformats.org/officeDocument/2006/relationships/hyperlink" Target="https://fueloilnews.co.uk/2026/03/logistics-uk-welcomes-zero-emission-vehicle-grants/" TargetMode="External"/><Relationship Id="rId35" Type="http://schemas.openxmlformats.org/officeDocument/2006/relationships/hyperlink" Target="https://mining.com.au/electric-vehicles-interest-rises-in-eu/" TargetMode="External"/><Relationship Id="rId36" Type="http://schemas.openxmlformats.org/officeDocument/2006/relationships/hyperlink" Target="https://australianaviation.com.au/2026/03/melbourne-airport-chosen-for-major-new-ev-charging-hub/" TargetMode="External"/><Relationship Id="rId37" Type="http://schemas.openxmlformats.org/officeDocument/2006/relationships/hyperlink" Target="https://electrek.co/2026/03/26/volkswagens-high-tech-new-ev-suv-in-china-starts-at-35000/" TargetMode="External"/><Relationship Id="rId38" Type="http://schemas.openxmlformats.org/officeDocument/2006/relationships/hyperlink" Target="https://blackchronicle.com/west-coast-pacific/washington/wa-prepares-to-roll-out-112-million-medium-heavy-duty-ev-subsidy-program/" TargetMode="External"/><Relationship Id="rId39" Type="http://schemas.openxmlformats.org/officeDocument/2006/relationships/hyperlink" Target="https://www.nextbigfuture.com/2026/03/tesla-china-launching-sub-30000-standard-model-3-in-april-june.html" TargetMode="External"/><Relationship Id="rId40" Type="http://schemas.openxmlformats.org/officeDocument/2006/relationships/hyperlink" Target="https://thedriven.io/2026/03/27/tesla-introduces-foldable-supercharger-for-faster-and-cheaper-rollout/" TargetMode="External"/><Relationship Id="rId41" Type="http://schemas.openxmlformats.org/officeDocument/2006/relationships/hyperlink" Target="https://kalkinemedia.com/au/stocks/metal-and-mining/ev-boom-signals-shift-in-global-mobility-trends" TargetMode="External"/><Relationship Id="rId42" Type="http://schemas.openxmlformats.org/officeDocument/2006/relationships/hyperlink" Target="https://evmagz.com/baic-details-sodium-ion-battery-with-450-km-range-and-fast-charging-capability/" TargetMode="External"/><Relationship Id="rId43" Type="http://schemas.openxmlformats.org/officeDocument/2006/relationships/hyperlink" Target="https://www.etoday.co.kr/news/view/2569973" TargetMode="External"/><Relationship Id="rId44" Type="http://schemas.openxmlformats.org/officeDocument/2006/relationships/hyperlink" Target="https://www.marketbeat.com/instant-alerts/lithium-stocks-to-follow-today-march-26th-2026-03-26/" TargetMode="External"/><Relationship Id="rId45" Type="http://schemas.openxmlformats.org/officeDocument/2006/relationships/hyperlink" Target="https://lithium-news.com/global-supply-deficit-warning-sparks-revolutionary-advances-in-lithium-extraction-methods/" TargetMode="External"/><Relationship Id="rId46" Type="http://schemas.openxmlformats.org/officeDocument/2006/relationships/hyperlink" Target="https://www.deccanchronicle.com/southern-states/telangana/srmamara-raja-energy-storage-centre-enters-phase-ii-1946546" TargetMode="External"/><Relationship Id="rId47" Type="http://schemas.openxmlformats.org/officeDocument/2006/relationships/hyperlink" Target="https://www.nzz.ch/mobilitaet/feststoff-akkus-aus-china-mg-will-in-europa-die-reichweitenangst-beseitigen-ld.1931170" TargetMode="External"/><Relationship Id="rId48" Type="http://schemas.openxmlformats.org/officeDocument/2006/relationships/hyperlink" Target="https://lithium-news.com/record-growth-transforms-recycled-lithium-market-into-green-energys-biggest-success-story/" TargetMode="External"/><Relationship Id="rId49" Type="http://schemas.openxmlformats.org/officeDocument/2006/relationships/hyperlink" Target="https://www.miningmx.com/news/battery-minerals/64839-zijins-congo-lithium-mine-to-rank-among-worlds-biggest/" TargetMode="External"/><Relationship Id="rId50" Type="http://schemas.openxmlformats.org/officeDocument/2006/relationships/hyperlink" Target="https://www.cartoq.com/car-news/mahindra-strategic-expansion-nu-iq-platform-ev-growth-global-markets/" TargetMode="External"/><Relationship Id="rId51" Type="http://schemas.openxmlformats.org/officeDocument/2006/relationships/hyperlink" Target="https://www.dailyexcelsior.com/india-to-scale-up-critical-mineral-exploration-reduce-import-dependence-dr-jitendra/" TargetMode="External"/><Relationship Id="rId52" Type="http://schemas.openxmlformats.org/officeDocument/2006/relationships/hyperlink" Target="https://www.bnamericas.com/en/interviews/orion-resource-to-assess-mining-opportunities-in-south-america" TargetMode="External"/><Relationship Id="rId53" Type="http://schemas.openxmlformats.org/officeDocument/2006/relationships/hyperlink" Target="http://www.kakiforex.com/2026/03/european-ev-sales-soar-following-oil.html" TargetMode="External"/><Relationship Id="rId54" Type="http://schemas.openxmlformats.org/officeDocument/2006/relationships/hyperlink" Target="https://www.logisticsmanager.com/dft-announces-1bn-for-road-freight-electrification/" TargetMode="External"/><Relationship Id="rId55" Type="http://schemas.openxmlformats.org/officeDocument/2006/relationships/hyperlink" Target="https://tandlonline.com/sustainability/ev-hydrogen/zero-emission-vehicle-grants-and-depot-charging-scheme/" TargetMode="External"/><Relationship Id="rId56" Type="http://schemas.openxmlformats.org/officeDocument/2006/relationships/hyperlink" Target="https://express-press-release.net/news/2026/03/26/1743895" TargetMode="External"/><Relationship Id="rId57" Type="http://schemas.openxmlformats.org/officeDocument/2006/relationships/hyperlink" Target="https://chemindigest.com/exide-industries-invests-rs-450-crore-in-lithium-battery-subsidiary/" TargetMode="External"/><Relationship Id="rId58"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59" Type="http://schemas.openxmlformats.org/officeDocument/2006/relationships/hyperlink" Target="https://skillings.net/efficiency-over-scale-albemarles-3-1b-dle-pivot-in-the-atacama/" TargetMode="External"/><Relationship Id="rId60" Type="http://schemas.openxmlformats.org/officeDocument/2006/relationships/hyperlink" Target="https://electrek.co/2026/03/25/toyota-cuts-ev-prices-china-under-15000/" TargetMode="External"/><Relationship Id="rId61" Type="http://schemas.openxmlformats.org/officeDocument/2006/relationships/hyperlink" Target="https://www.bworldonline.com/top-stories/2026/03/26/738701/surging-fuel-prices-seen-driving-demand-for-evs/" TargetMode="External"/><Relationship Id="rId62" Type="http://schemas.openxmlformats.org/officeDocument/2006/relationships/hyperlink" Target="https://lithium-news.com/surging-ev-demand-forecast-signals-major-green-energy-and-lithium-investment-opportunities/" TargetMode="External"/><Relationship Id="rId63"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64" Type="http://schemas.openxmlformats.org/officeDocument/2006/relationships/hyperlink" Target="https://tribune.com.pk/story/2599316/evs-face-grid-land-trust-deficits" TargetMode="External"/><Relationship Id="rId65" Type="http://schemas.openxmlformats.org/officeDocument/2006/relationships/hyperlink" Target="https://lithium-news.com/record-spodumene-concentrate-prices-signal-major-battery-supply-chain-transformation/" TargetMode="External"/><Relationship Id="rId66" Type="http://schemas.openxmlformats.org/officeDocument/2006/relationships/hyperlink" Target="https://lithium-news.com/record-ev-demand-forecast-signals-the-green-energy-revolution-has-reached-its-tipping-point/" TargetMode="External"/><Relationship Id="rId67" Type="http://schemas.openxmlformats.org/officeDocument/2006/relationships/hyperlink" Target="https://autotalk.com.au/industry-news/mg-sales-surge-as-global-volumes-rise-6-8-year-on-year?utm_source=rss&amp;utm_medium=rss&amp;utm_campaign=mg-sales-surge-as-global-volumes-rise-6-8-year-on-year" TargetMode="External"/><Relationship Id="rId68" Type="http://schemas.openxmlformats.org/officeDocument/2006/relationships/hyperlink" Target="https://cleantechnica.com/2026/03/25/915-electric-buses-ordered-for-use-in-india/" TargetMode="External"/><Relationship Id="rId69" Type="http://schemas.openxmlformats.org/officeDocument/2006/relationships/hyperlink" Target="https://www.thehindubusinessline.com/companies/exide-invests-450-crore-in-ev-battery-arm-as-bengaluru-gigafactory-nears-commissioning/article70785401.ece" TargetMode="External"/><Relationship Id="rId70" Type="http://schemas.openxmlformats.org/officeDocument/2006/relationships/hyperlink" Target="https://autotalk.com.au/industry-news/chery-unveils-ultra-fast-charging-battery?utm_source=rss&amp;utm_medium=rss&amp;utm_campaign=chery-unveils-ultra-fast-charging-battery" TargetMode="External"/><Relationship Id="rId71" Type="http://schemas.openxmlformats.org/officeDocument/2006/relationships/hyperlink" Target="https://lithium-news.com/record-investment-fuels-hard-rock-mining-expansion-across-global-lithium-operations/" TargetMode="External"/><Relationship Id="rId72" Type="http://schemas.openxmlformats.org/officeDocument/2006/relationships/hyperlink" Target="https://www.demorgen.be/tech-wetenschap/en-plots-halen-elektrische-auto-s-vlotjes-800-kilometer-alles-rond-de-batterij-is-verbeterd~b236e97d/" TargetMode="External"/><Relationship Id="rId73" Type="http://schemas.openxmlformats.org/officeDocument/2006/relationships/hyperlink" Target="https://techxplore.com/news/2026-03-plasma-lemon-juice-milder-method.html" TargetMode="External"/><Relationship Id="rId74" Type="http://schemas.openxmlformats.org/officeDocument/2006/relationships/hyperlink" Target="https://lithium-news.com/battery-manufacturers-face-supply-chain-disruption-without-real-time-spodumene-concentrate-updates/" TargetMode="External"/><Relationship Id="rId75" Type="http://schemas.openxmlformats.org/officeDocument/2006/relationships/hyperlink" Target="https://www.pv-magazine-india.com/2026/03/25/exide-industries-invests-inr-450-crore-in-battery-arm/" TargetMode="External"/><Relationship Id="rId76" Type="http://schemas.openxmlformats.org/officeDocument/2006/relationships/hyperlink" Target="https://www.piston.my/2026/03/26/the-sodium-shift-aeson-powers-sodium-ion-batteries-are-a-game-changer/" TargetMode="External"/><Relationship Id="rId77" Type="http://schemas.openxmlformats.org/officeDocument/2006/relationships/hyperlink" Target="https://www.northernminer.com/news/albemarle-starts-3-1b-chile-dle-permit-process/1003889326/" TargetMode="External"/><Relationship Id="rId78" Type="http://schemas.openxmlformats.org/officeDocument/2006/relationships/hyperlink" Target="https://electrek.co/2026/03/25/sodium-ion-ev-battery-delivers-11-min-charging-450-km-range/" TargetMode="External"/><Relationship Id="rId79" Type="http://schemas.openxmlformats.org/officeDocument/2006/relationships/hyperlink" Target="https://carnewschina.com/2026/03/25/catls-domestic-ev-battery-share-reaches-50-1-in-q1-2026/" TargetMode="External"/><Relationship Id="rId80" Type="http://schemas.openxmlformats.org/officeDocument/2006/relationships/hyperlink" Target="https://lithium-news.com/why-hard-rock-mining-expansion-could-reshape-global-lithium-supply-chains/" TargetMode="External"/><Relationship Id="rId81" Type="http://schemas.openxmlformats.org/officeDocument/2006/relationships/hyperlink" Target="https://tugatech.com.pt/t80809-catl-atinge-marco-historico-de-50-na-producao-de-baterias-no-arranque-de-2026" TargetMode="External"/><Relationship Id="rId82" Type="http://schemas.openxmlformats.org/officeDocument/2006/relationships/hyperlink" Target="https://www.energy-storage.news/american-battery-factory-secures-4-5gwh-offtake-agreements-for-arizona-lfp-gigafactory/" TargetMode="External"/><Relationship Id="rId83" Type="http://schemas.openxmlformats.org/officeDocument/2006/relationships/hyperlink" Target="https://www.openpr.com/news/4440041/sodium-ion-battery-manufacturing-plant-dpr-unit-setup-2026" TargetMode="External"/><Relationship Id="rId84" Type="http://schemas.openxmlformats.org/officeDocument/2006/relationships/hyperlink" Target="https://www.openpr.com/news/4440007/lithium-price-trend-market-dynamics-demand-surge-and-future" TargetMode="External"/><Relationship Id="rId85"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86" Type="http://schemas.openxmlformats.org/officeDocument/2006/relationships/hyperlink" Target="https://www.newswire.com/news/the-ev-breakthrough-that-changes-everything-turning-charging-minutes-into" TargetMode="External"/><Relationship Id="rId87" Type="http://schemas.openxmlformats.org/officeDocument/2006/relationships/hyperlink" Target="https://www.motortrader.com/motor-trader-news/automotive-news/imi-reacts-to-governments-1-billion-boost-for-electric-vans-and-trucks-25-03-2026" TargetMode="External"/><Relationship Id="rId88" Type="http://schemas.openxmlformats.org/officeDocument/2006/relationships/hyperlink" Target="https://www.tyrepress.com/2026/03/government-announces-1-billion-funding-for-electric-vans-trucks/" TargetMode="External"/><Relationship Id="rId89" Type="http://schemas.openxmlformats.org/officeDocument/2006/relationships/hyperlink" Target="https://www.motoblog.it/post/suzuki-acquisisce-kanadevia-batterie-a-stato-solido-proprietarie" TargetMode="External"/><Relationship Id="rId90" Type="http://schemas.openxmlformats.org/officeDocument/2006/relationships/hyperlink" Target="https://www.ibtimes.com.au/lithium-leap-why-middle-east-oil-instability-great-reset-australian-tech-metal-market-needed-1864420" TargetMode="External"/><Relationship Id="rId91" Type="http://schemas.openxmlformats.org/officeDocument/2006/relationships/hyperlink" Target="https://vanfleetworld.co.uk/1bn-boost-to-help-fleets-shift-to-electric-trucks-and-vans/" TargetMode="External"/><Relationship Id="rId92" Type="http://schemas.openxmlformats.org/officeDocument/2006/relationships/hyperlink" Target="http://prsync.com/street-solutions/street-solutions-uk-launches-premium-ev-parking-bay-equipment-5179569/" TargetMode="External"/><Relationship Id="rId93" Type="http://schemas.openxmlformats.org/officeDocument/2006/relationships/hyperlink" Target="https://afma.org.au/52-7m-funding-to-expand-ev-charging-network-across-new-zealand/" TargetMode="External"/><Relationship Id="rId94" Type="http://schemas.openxmlformats.org/officeDocument/2006/relationships/hyperlink" Target="https://technplay.com/volkswagen-pourquoi-ce-rappel-de-100-000-vehicules/" TargetMode="External"/><Relationship Id="rId95" Type="http://schemas.openxmlformats.org/officeDocument/2006/relationships/hyperlink" Target="https://www.gandul.ro/actualitate/volkswagen-a-anuntat-ca-retrage-mai-multe-masini-electrice-ce-defectiuni-prezinta-20839839" TargetMode="External"/><Relationship Id="rId96" Type="http://schemas.openxmlformats.org/officeDocument/2006/relationships/hyperlink" Target="https://lithium-news.com/battery-grade-purity-milestone-achievement-transforms-global-lithium-supply-chain-dynamics/" TargetMode="External"/><Relationship Id="rId97" Type="http://schemas.openxmlformats.org/officeDocument/2006/relationships/hyperlink" Target="https://www.gamereactor.fr/tesla-enregistre-la-premiere-hausse-des-immatriculations-dans-lue-depuis-13-mois-2073893/" TargetMode="External"/><Relationship Id="rId98" Type="http://schemas.openxmlformats.org/officeDocument/2006/relationships/hyperlink" Target="https://lithium-news.com/why-lithium-etf-inflows-signal-the-most-important-green-energy-shift-in-years/" TargetMode="External"/><Relationship Id="rId99" Type="http://schemas.openxmlformats.org/officeDocument/2006/relationships/hyperlink" Target="https://businessconnectindia.in/future-of-electric-vehicles-in-india/" TargetMode="External"/><Relationship Id="rId100" Type="http://schemas.openxmlformats.org/officeDocument/2006/relationships/hyperlink" Target="https://www.energytrend.com/news/20260325-51143.html" TargetMode="External"/><Relationship Id="rId101" Type="http://schemas.openxmlformats.org/officeDocument/2006/relationships/hyperlink" Target="https://cnevpost.com/2026/03/25/baic-details-sodium-battery-450-km-range/" TargetMode="External"/><Relationship Id="rId102" Type="http://schemas.openxmlformats.org/officeDocument/2006/relationships/hyperlink" Target="https://www.automuse.co.nz/news/byd-nz-accelerates-its-imports-amid-fuel-crisis" TargetMode="External"/><Relationship Id="rId103" Type="http://schemas.openxmlformats.org/officeDocument/2006/relationships/hyperlink" Target="https://www.mercomindia.com/project-finance-brief-arevon-secures-920-million-for-battery-project" TargetMode="External"/><Relationship Id="rId104" Type="http://schemas.openxmlformats.org/officeDocument/2006/relationships/hyperlink" Target="https://legal-planet.org/2026/03/24/why-do-governments-around-the-world-use-supply-side-regulations-to-boost-clean-transport/" TargetMode="External"/><Relationship Id="rId105" Type="http://schemas.openxmlformats.org/officeDocument/2006/relationships/hyperlink" Target="https://blogdocemagia.blogspot.com/2026/03/ev-envy.html" TargetMode="External"/><Relationship Id="rId106" Type="http://schemas.openxmlformats.org/officeDocument/2006/relationships/hyperlink" Target="https://allindiaev.com/vinfast-india-csb-bank-join-hands-to-bring-ev-financing/" TargetMode="External"/><Relationship Id="rId107" Type="http://schemas.openxmlformats.org/officeDocument/2006/relationships/hyperlink" Target="https://www.indianweb2.com/2026/03/pm-e-drive-scheme-brings-10900-crore.html" TargetMode="External"/><Relationship Id="rId108" Type="http://schemas.openxmlformats.org/officeDocument/2006/relationships/hyperlink" Target="https://keyt.com/news/money-and-business/cnn-business-consumer/2026/03/24/the-worst-oil-crisis-in-history-comes-at-a-good-time-for-chinas-troubled-ev-giants/" TargetMode="External"/><Relationship Id="rId109" Type="http://schemas.openxmlformats.org/officeDocument/2006/relationships/hyperlink" Target="https://www.evworld.com/article.php?id=640&amp;slug=beyond-the-paywall-the-quiet-power-behind-the-worlds-ev-battery-empire" TargetMode="External"/><Relationship Id="rId110" Type="http://schemas.openxmlformats.org/officeDocument/2006/relationships/hyperlink" Target="https://evmagz.com/volkswagen-recalls-meb-based-evs-over-battery-module-defect/" TargetMode="External"/><Relationship Id="rId111" Type="http://schemas.openxmlformats.org/officeDocument/2006/relationships/hyperlink" Target="https://lithium-news.com/why-supply-deficit-warning-could-revolutionise-the-lithium-industry/" TargetMode="External"/><Relationship Id="rId112" Type="http://schemas.openxmlformats.org/officeDocument/2006/relationships/hyperlink" Target="https://www.americanbankingnews.com/2026/03/24/electric-vehicle-stocks-worth-watching-march-21st.html" TargetMode="External"/><Relationship Id="rId113" Type="http://schemas.openxmlformats.org/officeDocument/2006/relationships/hyperlink" Target="https://moderndiplomacy.eu/2026/03/25/zimbabwes-lithium-export-ban-chinas-battery-supply-chain-in-an-era-of-resource-nationalism/" TargetMode="External"/><Relationship Id="rId114" Type="http://schemas.openxmlformats.org/officeDocument/2006/relationships/hyperlink" Target="https://greenlivingguy.com/2026/03/two-million-volkswagen-ev-delivered-celebrating-success/" TargetMode="External"/><Relationship Id="rId115" Type="http://schemas.openxmlformats.org/officeDocument/2006/relationships/hyperlink" Target="https://keyt.com/news/money-and-business/2026/03/24/gas-prices-spike-interest-in-electric-vehicles/" TargetMode="External"/><Relationship Id="rId116" Type="http://schemas.openxmlformats.org/officeDocument/2006/relationships/hyperlink" Target="https://afma.org.au/vinfasts-free-ev-charging-program-extended-for-three-more-years/" TargetMode="External"/><Relationship Id="rId117" Type="http://schemas.openxmlformats.org/officeDocument/2006/relationships/hyperlink" Target="https://www.myjoyonline.com/mining-investors-raise-concern-over-delay-in-ghanas-lithium-lease-ratification/" TargetMode="External"/><Relationship Id="rId118" Type="http://schemas.openxmlformats.org/officeDocument/2006/relationships/hyperlink" Target="https://carbuzz.com/mg-semi-solid-state-battery/" TargetMode="External"/><Relationship Id="rId119" Type="http://schemas.openxmlformats.org/officeDocument/2006/relationships/hyperlink" Target="https://lithium-news.com/revolutionary-brine-processing-technology-delivers-40-efficiency-gains-as-lithium-demand-soars/" TargetMode="External"/><Relationship Id="rId120" Type="http://schemas.openxmlformats.org/officeDocument/2006/relationships/hyperlink" Target="https://lithium-news.com/why-the-recycled-lithium-market-is-becoming-the-secret-weapon-behind-electric-vehicle-growth/" TargetMode="External"/><Relationship Id="rId121" Type="http://schemas.openxmlformats.org/officeDocument/2006/relationships/hyperlink" Target="https://lithium-news.com/why-direct-lithium-extraction-is-the-lithium-story-investors-are-watching/" TargetMode="External"/><Relationship Id="rId122" Type="http://schemas.openxmlformats.org/officeDocument/2006/relationships/hyperlink" Target="https://lithium-news.com/how-hard-rock-mining-expansion-is-reshaping-global-lithium-production-2/" TargetMode="External"/><Relationship Id="rId123" Type="http://schemas.openxmlformats.org/officeDocument/2006/relationships/hyperlink" Target="https://skillings.net/critical-minerals-processing-does-500m-plan-to-challenge-chinas-dominance/" TargetMode="External"/><Relationship Id="rId124" Type="http://schemas.openxmlformats.org/officeDocument/2006/relationships/hyperlink" Target="https://www.autocar.co.uk/car-news/new-cars/new-mg-hybrids-get-e-turbos-and-noise-cancelling-motors" TargetMode="External"/><Relationship Id="rId125" Type="http://schemas.openxmlformats.org/officeDocument/2006/relationships/hyperlink" Target="https://www.thescxchange.com/tech-infrastructure/technology/addressing-lithium-supply-risks-for-u-s-battery-resilience" TargetMode="External"/><Relationship Id="rId126" Type="http://schemas.openxmlformats.org/officeDocument/2006/relationships/hyperlink" Target="https://tradebrains.in/tata-motors-and-other-stocks-likely-to-benefit-from-pm-ebus-sewa-scheme-to-deploy-10000-ev-buses/" TargetMode="External"/><Relationship Id="rId127" Type="http://schemas.openxmlformats.org/officeDocument/2006/relationships/hyperlink" Target="https://www.mining.com/web/zijins-congo-lithium-mine-set-to-be-among-worlds-biggest/" TargetMode="External"/><Relationship Id="rId128" Type="http://schemas.openxmlformats.org/officeDocument/2006/relationships/hyperlink" Target="https://www.prnewswire.com/news-releases/licap-technologies-named-no-7-most-innovative-company-in-automotive-on-fast-companys-2026-list-302722852.html" TargetMode="External"/><Relationship Id="rId129" Type="http://schemas.openxmlformats.org/officeDocument/2006/relationships/hyperlink" Target="https://www.globenewswire.com/news-release/2026/03/24/3261359/0/en/UNIGRID-Sodium-Ion-Technology-Redefines-Energy-Storage-Bankability-with-25-Year-Expected-Lifespan.html" TargetMode="External"/><Relationship Id="rId130" Type="http://schemas.openxmlformats.org/officeDocument/2006/relationships/hyperlink" Target="https://www.prnewswire.com/news-releases/sion-power-expands-licerion-lithium-metal-battery-products-for-next-generation-defense-and-aerospace-systems-302723151.html" TargetMode="External"/><Relationship Id="rId131" Type="http://schemas.openxmlformats.org/officeDocument/2006/relationships/hyperlink" Target="http://urbanplacesandspaces.blogspot.com/2026/03/electric-vehicles-sales-surge-in-asia.html" TargetMode="External"/><Relationship Id="rId132" Type="http://schemas.openxmlformats.org/officeDocument/2006/relationships/hyperlink" Target="https://www.eqmagpro.com/centre-auctions-19-critical-mineral-blocks-to-strengthen-clean-energy-supply-chain-eq/" TargetMode="External"/><Relationship Id="rId133" Type="http://schemas.openxmlformats.org/officeDocument/2006/relationships/hyperlink" Target="https://www.globalbrandsmagazine.com/bangkok-motor-show/" TargetMode="External"/><Relationship Id="rId134" Type="http://schemas.openxmlformats.org/officeDocument/2006/relationships/hyperlink" Target="https://skillings.net/the-lithium-pivot-new-milestones-in-portugal-and-ghana-for-2026-supply/" TargetMode="External"/><Relationship Id="rId135" Type="http://schemas.openxmlformats.org/officeDocument/2006/relationships/hyperlink" Target="https://hvg.hu/cegauto/20260324_tizenharom-honap-utan-eloszor-nott-a-tesla-europaban" TargetMode="External"/><Relationship Id="rId136"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137" Type="http://schemas.openxmlformats.org/officeDocument/2006/relationships/hyperlink" Target="https://www.openpr.com/news/4437711/lithium-price-trend-2026-global-market-analysis-supply-demand" TargetMode="External"/><Relationship Id="rId138" Type="http://schemas.openxmlformats.org/officeDocument/2006/relationships/hyperlink" Target="https://thedriven.io/2026/03/24/new-zealand-strikes-co-funding-deal-to-double-number-of-ev-chargers/" TargetMode="External"/><Relationship Id="rId139" Type="http://schemas.openxmlformats.org/officeDocument/2006/relationships/hyperlink" Target="https://www.electrive.com/2026/03/24/acea-bev-registrations-up-20/" TargetMode="External"/><Relationship Id="rId140" Type="http://schemas.openxmlformats.org/officeDocument/2006/relationships/hyperlink" Target="https://24gadget.ru/1161077704-tverdotelnyj-akkumuljator-donut-lab-ne-zagorelsja-i-prodolzhil-rabotat-dazhe-prodyrjavlennym.html" TargetMode="External"/><Relationship Id="rId141" Type="http://schemas.openxmlformats.org/officeDocument/2006/relationships/hyperlink" Target="https://www.domain-b.com/markets/stock-markets-world/europe-ev-sales-byd-vs-tesla-growth-2026" TargetMode="External"/><Relationship Id="rId142" Type="http://schemas.openxmlformats.org/officeDocument/2006/relationships/hyperlink" Target="https://www.teslarati.com/boring-company-tunnel-vision-challenge-winners/" TargetMode="External"/><Relationship Id="rId143" Type="http://schemas.openxmlformats.org/officeDocument/2006/relationships/hyperlink" Target="https://evmagz.com/chery-unveils-solid-state-battery-with-1500-km-range-targets-vehicle-tests-in-2027/" TargetMode="External"/><Relationship Id="rId144" Type="http://schemas.openxmlformats.org/officeDocument/2006/relationships/hyperlink" Target="https://evmagz.com/eve-energy-unveils-two-solid-state-batteries-in-chengdu-production-milestone/" TargetMode="External"/><Relationship Id="rId145" Type="http://schemas.openxmlformats.org/officeDocument/2006/relationships/hyperlink" Target="https://miningzimbabwe.com/beyond-the-slump-why-the-2026-ev-slowdown-could-favour-zimbabwes-lithium-strategy/" TargetMode="External"/><Relationship Id="rId146" Type="http://schemas.openxmlformats.org/officeDocument/2006/relationships/hyperlink" Target="https://otomotif.sindonews.com/read/1689803/183/terobosan-china-dalam-teknologi-inti-baterai-lithium-mobil-listrik-1774325037" TargetMode="External"/><Relationship Id="rId147" Type="http://schemas.openxmlformats.org/officeDocument/2006/relationships/hyperlink" Target="https://utilitymagazine.com.au/agl-begins-commissioning-of-500mw-liddell-battery/" TargetMode="External"/><Relationship Id="rId148" Type="http://schemas.openxmlformats.org/officeDocument/2006/relationships/hyperlink" Target="https://indianexpress.com/article/opinion/columns/a-war-lesson-the-road-to-energy-security-runs-on-electricity-10597313/" TargetMode="External"/><Relationship Id="rId149" Type="http://schemas.openxmlformats.org/officeDocument/2006/relationships/hyperlink" Target="https://www.fool.com/investing/2026/03/23/is-teslas-robotaxi-future-at-risk/" TargetMode="External"/><Relationship Id="rId150" Type="http://schemas.openxmlformats.org/officeDocument/2006/relationships/hyperlink" Target="https://www.etoday.co.kr/news/view/2568625" TargetMode="External"/><Relationship Id="rId151" Type="http://schemas.openxmlformats.org/officeDocument/2006/relationships/hyperlink" Target="https://vocal.media/futurism/electric-truck-market-insights-last-mile-delivery-boom-cost-reduction-and-industry-forecast-to-2034" TargetMode="External"/><Relationship Id="rId152"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53" Type="http://schemas.openxmlformats.org/officeDocument/2006/relationships/hyperlink" Target="https://www.etoday.co.kr/news/view/2568444" TargetMode="External"/><Relationship Id="rId154" Type="http://schemas.openxmlformats.org/officeDocument/2006/relationships/hyperlink" Target="https://autotalk.com.au/industry-news/jaecoo-j5-ev-tops-2000-orders-in-three-months?utm_source=rss&amp;utm_medium=rss&amp;utm_campaign=jaecoo-j5-ev-tops-2000-orders-in-three-months" TargetMode="External"/><Relationship Id="rId155" Type="http://schemas.openxmlformats.org/officeDocument/2006/relationships/hyperlink" Target="https://www.euronews.com/business/2026/03/20/how-ukeurope-trade-is-driving-the-next-generation-of-manufacturing" TargetMode="External"/><Relationship Id="rId156" Type="http://schemas.openxmlformats.org/officeDocument/2006/relationships/hyperlink" Target="https://www.tarmaclife.co.nz/news/mgs-european-revolution-solid-state-power-and-hybrid-tech-unveiled/" TargetMode="External"/><Relationship Id="rId157" Type="http://schemas.openxmlformats.org/officeDocument/2006/relationships/hyperlink" Target="https://lithium-news.com/why-chilean-production-output-numbers-are-creating-ripple-effects-across-global-markets/" TargetMode="External"/><Relationship Id="rId158" Type="http://schemas.openxmlformats.org/officeDocument/2006/relationships/hyperlink" Target="https://batteriesnews.com/summit-explore-signs-term-sheet-with-power-minerals-to-develop-multi-salar-lithium-project-in-argentina/" TargetMode="External"/><Relationship Id="rId159" Type="http://schemas.openxmlformats.org/officeDocument/2006/relationships/hyperlink" Target="https://gfmag.com/emerging-frontier-markets/latin-americas-lithium-copper-boom/" TargetMode="External"/><Relationship Id="rId160" Type="http://schemas.openxmlformats.org/officeDocument/2006/relationships/hyperlink" Target="https://www.autoexpress.co.uk/mg/mg4-urban/369222/new-mg4-urban-will-be-uks-first-ev-semi-solid-state-batteries" TargetMode="External"/><Relationship Id="rId161" Type="http://schemas.openxmlformats.org/officeDocument/2006/relationships/hyperlink" Target="https://energy.mit.edu/news/miteis-future-energy-systems-center-starts-six-new-research-projects-to-enable-a-decarbonized-future/" TargetMode="External"/><Relationship Id="rId162" Type="http://schemas.openxmlformats.org/officeDocument/2006/relationships/hyperlink" Target="https://www.hdmotori.it/baic-batterie-ioni-sodio/" TargetMode="External"/><Relationship Id="rId163" Type="http://schemas.openxmlformats.org/officeDocument/2006/relationships/hyperlink" Target="https://lithium-news.com/how-direct-lithium-extraction-is-reshaping-global-lithium-production/" TargetMode="External"/><Relationship Id="rId164" Type="http://schemas.openxmlformats.org/officeDocument/2006/relationships/hyperlink" Target="https://lithium-news.com/why-chilean-production-output-is-the-lithium-story-investors-are-watching/" TargetMode="External"/><Relationship Id="rId165" Type="http://schemas.openxmlformats.org/officeDocument/2006/relationships/hyperlink" Target="https://lithium-news.com/how-recycled-lithium-is-reshaping-the-global-battery-supply-chain/" TargetMode="External"/><Relationship Id="rId166" Type="http://schemas.openxmlformats.org/officeDocument/2006/relationships/hyperlink" Target="https://www.motorbiscuit.com/mercedes-just-patented-a-game-changing-solid-state-ev-battery-breakthrough/" TargetMode="External"/><Relationship Id="rId167" Type="http://schemas.openxmlformats.org/officeDocument/2006/relationships/hyperlink" Target="https://www.completecar.ie/car-news/article/14771/MG-reckons-its-the-first-with-solid-state-batteries" TargetMode="External"/><Relationship Id="rId168" Type="http://schemas.openxmlformats.org/officeDocument/2006/relationships/hyperlink" Target="https://electricalreview.co.uk/2026/03/23/hackney-begins-rapid-ev-charging-rollout-with-nine-new-sites-now-live/" TargetMode="External"/><Relationship Id="rId169" Type="http://schemas.openxmlformats.org/officeDocument/2006/relationships/hyperlink" Target="https://www.mining-technology.com/news/ghana-parliament-ratifies-ewoyaa-mining-lease/" TargetMode="External"/><Relationship Id="rId170" Type="http://schemas.openxmlformats.org/officeDocument/2006/relationships/hyperlink" Target="https://www.renewableenergymagazine.com/storage/latest-donut-battery-test-demonstrates-safety-of-20260323" TargetMode="External"/><Relationship Id="rId171" Type="http://schemas.openxmlformats.org/officeDocument/2006/relationships/hyperlink" Target="https://libertystreeteconomics.newyorkfed.org/2026/03/chinas-electric-trade/" TargetMode="External"/><Relationship Id="rId172" Type="http://schemas.openxmlformats.org/officeDocument/2006/relationships/hyperlink" Target="https://www.fool.com/investing/2026/03/23/trump-killed-resurrected-chevy-bolt-gm-stock/" TargetMode="External"/><Relationship Id="rId173" Type="http://schemas.openxmlformats.org/officeDocument/2006/relationships/hyperlink" Target="https://www.openpr.com/news/4435946/automotive-battery-thermal-management-market-size-worth-14-84" TargetMode="External"/><Relationship Id="rId174" Type="http://schemas.openxmlformats.org/officeDocument/2006/relationships/hyperlink" Target="https://www.energytrend.com/news/20260323-51124.html" TargetMode="External"/><Relationship Id="rId175" Type="http://schemas.openxmlformats.org/officeDocument/2006/relationships/hyperlink" Target="https://www.energyglobal.com/energy-storage/23032026/sses-ferrybridge-bess-enters-full-operation/" TargetMode="External"/><Relationship Id="rId176" Type="http://schemas.openxmlformats.org/officeDocument/2006/relationships/hyperlink" Target="https://kalkinemedia.com/au/stocks/metal-and-mining/asx-200-alert-market-volatility-signals-key-shift" TargetMode="External"/><Relationship Id="rId177" Type="http://schemas.openxmlformats.org/officeDocument/2006/relationships/hyperlink" Target="https://www.openpr.com/news/4435324/global-secondary-battery-market-growth-fueled-by-energy-storage" TargetMode="External"/><Relationship Id="rId178" Type="http://schemas.openxmlformats.org/officeDocument/2006/relationships/hyperlink" Target="https://miningzimbabwe.com/beijing-breaks-silence-comply-with-zimbabwes-laws-or-face-the-losses/" TargetMode="External"/><Relationship Id="rId179" Type="http://schemas.openxmlformats.org/officeDocument/2006/relationships/hyperlink" Target="https://www.chinatechnews.com/2026/03/23/117877-chinese-electric-vehicles-gain-global-popularity-despite-u-s-tariffs-and-security-concerns" TargetMode="External"/><Relationship Id="rId180" Type="http://schemas.openxmlformats.org/officeDocument/2006/relationships/hyperlink" Target="https://cnevpost.com/2026/03/23/byd-shares-surge-rising-oil-prices-boost-ev-appeal/" TargetMode="External"/><Relationship Id="rId181" Type="http://schemas.openxmlformats.org/officeDocument/2006/relationships/hyperlink" Target="https://evreporter.com/eka-mobility-greencell-win-loa-for-915-electric-buses-in-hyderabad/" TargetMode="External"/><Relationship Id="rId182" Type="http://schemas.openxmlformats.org/officeDocument/2006/relationships/hyperlink" Target="https://www.openpr.com/news/4435121/demand-for-lithium-lithium-ion-battery-electrolyte-market" TargetMode="External"/><Relationship Id="rId183" Type="http://schemas.openxmlformats.org/officeDocument/2006/relationships/hyperlink" Target="https://www.nation.com.pk/23-Mar-2026/pakistan-can-save-dollar-2b-2030-accelerating-evs-adoption-pcjcci" TargetMode="External"/><Relationship Id="rId184" Type="http://schemas.openxmlformats.org/officeDocument/2006/relationships/hyperlink" Target="https://evtech.news/news/ev-sales-crisis-2026-new-ev-sales-plunge-27-in-us-while-used-market-booms-amid-falling-prices.html" TargetMode="External"/><Relationship Id="rId185" Type="http://schemas.openxmlformats.org/officeDocument/2006/relationships/hyperlink" Target="https://evmagz.com/eu-approves-e4-6-billion-payment-to-germany-with-focus-on-evs-and-charging-infrastructure/" TargetMode="External"/><Relationship Id="rId186" Type="http://schemas.openxmlformats.org/officeDocument/2006/relationships/hyperlink" Target="https://evmagz.com/tesla-shifts-new-york-production-to-v4-supercharger-cabinets-phases-out-v3-units/" TargetMode="External"/><Relationship Id="rId187" Type="http://schemas.openxmlformats.org/officeDocument/2006/relationships/hyperlink" Target="https://lithium-news.com/advanced-resource-expansion-drill-technology-transforms-global-lithium-mining-operations/" TargetMode="External"/><Relationship Id="rId188" Type="http://schemas.openxmlformats.org/officeDocument/2006/relationships/hyperlink" Target="https://scitechdaily.com/scientists-unveil-cheaper-and-faster-way-to-extract-lithium-from-massive-untouched-reserves/" TargetMode="External"/><Relationship Id="rId189" Type="http://schemas.openxmlformats.org/officeDocument/2006/relationships/hyperlink" Target="https://evmagz.com/uk-allocates-e85-million-for-484-electric-buses-under-zebra-programme/" TargetMode="External"/><Relationship Id="rId190" Type="http://schemas.openxmlformats.org/officeDocument/2006/relationships/hyperlink" Target="https://www.bworldonline.com/sparkup/2026/03/23/737977/xpress-super-app-doubles-down-on-ev-powered-mobility-solutions/" TargetMode="External"/><Relationship Id="rId191" Type="http://schemas.openxmlformats.org/officeDocument/2006/relationships/hyperlink" Target="https://stockhead.com.au/resources/brine-and-shine-for-power-minerals-as-jv-revs-up-argentinian-lithium/" TargetMode="External"/><Relationship Id="rId192" Type="http://schemas.openxmlformats.org/officeDocument/2006/relationships/hyperlink" Target="https://3dnews.ru/1138719/mirovie-avtoproizvoditeli-massovo-otkazivayutsya-ot-polnogo-perehoda-na-elektrotyagu" TargetMode="External"/><Relationship Id="rId193" Type="http://schemas.openxmlformats.org/officeDocument/2006/relationships/hyperlink" Target="https://thedriven.io/2026/03/23/first-photo-of-tesla-cybercab-production-line-emerges/" TargetMode="External"/><Relationship Id="rId194" Type="http://schemas.openxmlformats.org/officeDocument/2006/relationships/hyperlink" Target="https://www.automotiveworld.com/news/us-auto-groups-press-trump-to-hold-the-line-on-china-evs/" TargetMode="External"/><Relationship Id="rId195" Type="http://schemas.openxmlformats.org/officeDocument/2006/relationships/hyperlink" Target="https://lithium-news.com/chiles-lithium-production-surge-signals-major-shift-in-global-battery-markets/" TargetMode="External"/><Relationship Id="rId196" Type="http://schemas.openxmlformats.org/officeDocument/2006/relationships/hyperlink" Target="https://lithium-news.com/why-ev-demand-forecasts-are-reshaping-the-entire-green-energy-landscape/" TargetMode="External"/><Relationship Id="rId197" Type="http://schemas.openxmlformats.org/officeDocument/2006/relationships/hyperlink" Target="https://lithium-news.com/how-direct-lithium-extraction-technology-is-reshaping-market-dynamics-for-battery-metal-investors/" TargetMode="External"/><Relationship Id="rId198" Type="http://schemas.openxmlformats.org/officeDocument/2006/relationships/hyperlink" Target="https://www.klsescreener.com/v2/news/view/1690109/Kia_targets_13_EV_models_by_2030_expands_global_production_footprint" TargetMode="External"/><Relationship Id="rId199" Type="http://schemas.openxmlformats.org/officeDocument/2006/relationships/hyperlink" Target="https://indonesiakini.id/2026/03/23/fuel-price-surge-sparks-aussie-ev-boom/" TargetMode="External"/><Relationship Id="rId200" Type="http://schemas.openxmlformats.org/officeDocument/2006/relationships/hyperlink" Target="https://lithium-news.com/why-the-lithium-carbonate-price-surge-is-creating-global-market-disruption/" TargetMode="External"/><Relationship Id="rId201" Type="http://schemas.openxmlformats.org/officeDocument/2006/relationships/hyperlink" Target="https://carbuzz.com/mercedes-solid-state-battery-future/" TargetMode="External"/><Relationship Id="rId202" Type="http://schemas.openxmlformats.org/officeDocument/2006/relationships/hyperlink" Target="https://www.gbnews.com/lifestyle/cars/motorists-emissions-rules-petrol-diesel-electric-cars-euro-7" TargetMode="External"/><Relationship Id="rId203" Type="http://schemas.openxmlformats.org/officeDocument/2006/relationships/hyperlink" Target="https://lithium-news.com/why-dle-technology-breakthrough-could-revolutionise-the-lithium-industry/" TargetMode="External"/><Relationship Id="rId204" Type="http://schemas.openxmlformats.org/officeDocument/2006/relationships/hyperlink" Target="https://lithium-news.com/major-lithium-refineries-accelerate-expansion-plans-as-battery-demand-surges-beyond-projections/" TargetMode="External"/><Relationship Id="rId205" Type="http://schemas.openxmlformats.org/officeDocument/2006/relationships/hyperlink" Target="https://lithium-news.com/hard-rock-mining-expansion-transforms-the-global-lithium-market-against-all-odds/" TargetMode="External"/><Relationship Id="rId206" Type="http://schemas.openxmlformats.org/officeDocument/2006/relationships/hyperlink" Target="https://www.benzinga.com/markets/tech/26/03/51396760/weekend-round-up-rivians-uber-deal-gerbers-ev-push-canadas-auto-strategy-teslas-battery-plant-and-united-airlines-flight-cuts" TargetMode="External"/><Relationship Id="rId207" Type="http://schemas.openxmlformats.org/officeDocument/2006/relationships/hyperlink" Target="https://electriccarsreport.com/2026/03/gm-lges-advance-ev-batteries-with-lmr-breakthrough-and-energy-storage-systems-expansion/" TargetMode="External"/><Relationship Id="rId208" Type="http://schemas.openxmlformats.org/officeDocument/2006/relationships/hyperlink" Target="https://simplywall.st/stocks/us/energy/nyse-wttr/select-water-solutions/news/will-integrating-lithium-extraction-into-water-assets-change" TargetMode="External"/><Relationship Id="rId209" Type="http://schemas.openxmlformats.org/officeDocument/2006/relationships/hyperlink" Target="https://www.techradar.com/vehicle-tech/hybrid-electric-vehicles/ready-in-5-full-in-9-this-chinese-ev-charges-to-70-percent-in-only-5-minutes-has-a-644-mile-range-and-its-coming-to-europe-in-april" TargetMode="External"/><Relationship Id="rId210" Type="http://schemas.openxmlformats.org/officeDocument/2006/relationships/hyperlink" Target="https://lithium-news.com/why-lithium-etf-inflows-are-reshaping-the-green-energy-investment-landscape/" TargetMode="External"/><Relationship Id="rId211" Type="http://schemas.openxmlformats.org/officeDocument/2006/relationships/hyperlink" Target="https://evcentral.com.au/huge-milestone-volkswagen-ev-sales-hit-new-high/?utm_source=rss&amp;utm_medium=rss&amp;utm_campaign=huge-milestone-volkswagen-ev-sales-hit-new-high" TargetMode="External"/><Relationship Id="rId212" Type="http://schemas.openxmlformats.org/officeDocument/2006/relationships/hyperlink" Target="https://biz.chosun.com/en/en-international/2026/03/22/7LWDFJ2CN5GY3DHOHOPO3D6O4A/" TargetMode="External"/><Relationship Id="rId213" Type="http://schemas.openxmlformats.org/officeDocument/2006/relationships/hyperlink" Target="https://lithium-news.com/why-dle-technology-breakthrough-could-transform-global-lithium-markets-within-five-years/" TargetMode="External"/><Relationship Id="rId214" Type="http://schemas.openxmlformats.org/officeDocument/2006/relationships/hyperlink" Target="https://lithium-news.com/why-lithium-price-forecasts-are-being-rewritten-as-clean-energy-demand-surges/" TargetMode="External"/><Relationship Id="rId215" Type="http://schemas.openxmlformats.org/officeDocument/2006/relationships/hyperlink" Target="https://thediplomat.com/2026/03/oil-shocks-are-rewriting-southeast-asias-auto-market-for-legacy-carmakers/" TargetMode="External"/><Relationship Id="rId216" Type="http://schemas.openxmlformats.org/officeDocument/2006/relationships/hyperlink" Target="https://lithium-news.com/critical-lithium-supply-shortfall-threatens-electric-vehicle-revolution-and-technology-innovation/" TargetMode="External"/><Relationship Id="rId217" Type="http://schemas.openxmlformats.org/officeDocument/2006/relationships/hyperlink" Target="https://lithium-news.com/why-institutional-money-is-flooding-into-lithium-etfs-despite-market-volatility/" TargetMode="External"/><Relationship Id="rId218" Type="http://schemas.openxmlformats.org/officeDocument/2006/relationships/hyperlink" Target="https://lithium-news.com/why-battery-grade-purity-standards-are-creating-seismic-shifts-in-global-lithium-markets/" TargetMode="External"/><Relationship Id="rId219" Type="http://schemas.openxmlformats.org/officeDocument/2006/relationships/hyperlink" Target="https://www.marketbeat.com/instant-alerts/lithium-stocks-to-watch-today-march-21st-2026-03-21/" TargetMode="External"/><Relationship Id="rId220" Type="http://schemas.openxmlformats.org/officeDocument/2006/relationships/hyperlink" Target="https://www.larazon.es/tecnologia-consumo/tesla-firma-un-enorme-acuerdo-con-lg-necesitan-baterias_2026032169ba6246e89622081d3f7389.html" TargetMode="External"/><Relationship Id="rId221" Type="http://schemas.openxmlformats.org/officeDocument/2006/relationships/hyperlink" Target="https://thepakistan.pk/stellantis-evs-now-have-tesla-supercharger-access/" TargetMode="External"/><Relationship Id="rId222" Type="http://schemas.openxmlformats.org/officeDocument/2006/relationships/hyperlink" Target="https://www.indexbox.io/blog/electrolytic-manganese-dioxide-market-to-2035-driven-by-lithium-ion-battery-integration-for-evs/" TargetMode="External"/><Relationship Id="rId223" Type="http://schemas.openxmlformats.org/officeDocument/2006/relationships/hyperlink" Target="https://www.marketbeat.com/instant-alerts/filing-union-bancaire-privee-ubp-sa-buys-1400-shares-of-tesla-inc-tsla-2026-03-21/" TargetMode="External"/><Relationship Id="rId224" Type="http://schemas.openxmlformats.org/officeDocument/2006/relationships/hyperlink" Target="https://opentools.ai/news/stellantis-ev-owners-rejoice-tesla-supercharger-network-now-open-for-business" TargetMode="External"/><Relationship Id="rId225" Type="http://schemas.openxmlformats.org/officeDocument/2006/relationships/hyperlink" Target="https://simplywall.st/stocks/us/retail/nasdaq-jd/jdcom/news/jdcom-byd-ev-charging-push-and-what-it-could-mean-for-valuat" TargetMode="External"/><Relationship Id="rId226" Type="http://schemas.openxmlformats.org/officeDocument/2006/relationships/hyperlink" Target="https://www.electrive.com/2026/03/21/baic-reports-progress-on-sodium-ion-batteries/" TargetMode="External"/><Relationship Id="rId227" Type="http://schemas.openxmlformats.org/officeDocument/2006/relationships/hyperlink" Target="https://gaadiwaadi.com/upcoming-tata-avinya-flagship-ev-what-we-know-so-far/" TargetMode="External"/><Relationship Id="rId228" Type="http://schemas.openxmlformats.org/officeDocument/2006/relationships/hyperlink" Target="https://www.graphene-info.com/ambient-laser-process-enables-monolithic-prelithiated-silicon-graphene-anodes" TargetMode="External"/><Relationship Id="rId229" Type="http://schemas.openxmlformats.org/officeDocument/2006/relationships/hyperlink" Target="https://greenlivingguy.com/2026/03/clean-green-tech-news-for-informed-decisions/" TargetMode="External"/><Relationship Id="rId230" Type="http://schemas.openxmlformats.org/officeDocument/2006/relationships/hyperlink" Target="http://prsync.com/meticulous-research/dc-fast-charging-power-module-market-trends-technology-evolution-and-growth-analysis-5179077/" TargetMode="External"/><Relationship Id="rId231" Type="http://schemas.openxmlformats.org/officeDocument/2006/relationships/hyperlink" Target="https://tugatech.com.pt/t80581-byd-regista-explosao-na-procura-de-eletricos-face-a-subida-do-preco-dos-combustiveis" TargetMode="External"/><Relationship Id="rId232" Type="http://schemas.openxmlformats.org/officeDocument/2006/relationships/hyperlink" Target="https://www.jdsupra.com/legalnews/doe-announces-500-million-funding-5557645/" TargetMode="External"/><Relationship Id="rId233" Type="http://schemas.openxmlformats.org/officeDocument/2006/relationships/hyperlink" Target="https://www.jdsupra.com/legalnews/u-s-seeks-to-pull-the-plug-on-2822072/" TargetMode="External"/><Relationship Id="rId234" Type="http://schemas.openxmlformats.org/officeDocument/2006/relationships/hyperlink" Target="https://lithium-news.com/why-global-mining-giants-are-racing-to-expand-hard-rock-lithium-operations/" TargetMode="External"/><Relationship Id="rId235" Type="http://schemas.openxmlformats.org/officeDocument/2006/relationships/hyperlink" Target="https://www.powerelectronicsnews.com/solid-state-batteries-increase-energy-density-while-enhancing-safety-and-ev-range/" TargetMode="External"/><Relationship Id="rId236" Type="http://schemas.openxmlformats.org/officeDocument/2006/relationships/hyperlink" Target="https://bravenewcoin.com/insights/lithium-prices-adjust-following-decline-in-china-but-investors-eye-long-term-growth" TargetMode="External"/><Relationship Id="rId237" Type="http://schemas.openxmlformats.org/officeDocument/2006/relationships/hyperlink" Target="https://www.bestmag.co.uk/tesla-lg-energy-us-plant/" TargetMode="External"/><Relationship Id="rId238" Type="http://schemas.openxmlformats.org/officeDocument/2006/relationships/hyperlink" Target="https://focus.ua/auto/747844-novye-natrievye-batarei-baic-deshevye-i-zaryazhayutsya-za-11-minut-podrobnosti" TargetMode="External"/><Relationship Id="rId239" Type="http://schemas.openxmlformats.org/officeDocument/2006/relationships/hyperlink" Target="https://www.electrive.com/2026/03/20/berlin-opens-battery-lab-for-sodium-ion-cell-research/" TargetMode="External"/><Relationship Id="rId240" Type="http://schemas.openxmlformats.org/officeDocument/2006/relationships/hyperlink" Target="https://www.capital.bg/biznes/pazari/2026/03/20/4893717_na_praga_na_dulgoochakvanata_evropeiska_revoljuciia/?ref=rss" TargetMode="External"/><Relationship Id="rId241" Type="http://schemas.openxmlformats.org/officeDocument/2006/relationships/hyperlink" Target="https://www.supplychainmovement.com/iso-standard-provides-clarity-on-calculating-co2-emissions/" TargetMode="External"/><Relationship Id="rId242" Type="http://schemas.openxmlformats.org/officeDocument/2006/relationships/hyperlink" Target="https://kalkinemedia.com/au/stocks/metal-and-mining/atlantic-lithium-advances-ewoyaa-project-after-lease-approval" TargetMode="External"/><Relationship Id="rId243" Type="http://schemas.openxmlformats.org/officeDocument/2006/relationships/hyperlink" Target="https://www.goodcarbadcar.net/bmw-i3-neue-klasse/" TargetMode="External"/><Relationship Id="rId244" Type="http://schemas.openxmlformats.org/officeDocument/2006/relationships/hyperlink" Target="https://www.defenseworld.net/2026/03/20/promising-electric-vehicle-stocks-to-add-to-your-watchlist-march-18th.html" TargetMode="External"/><Relationship Id="rId245" Type="http://schemas.openxmlformats.org/officeDocument/2006/relationships/hyperlink" Target="http://www.marketsandmarketsblog.com/lithium-iron-phosphate-batteries-market-surge-towards-solid-growth-by-2030.html" TargetMode="External"/><Relationship Id="rId246" Type="http://schemas.openxmlformats.org/officeDocument/2006/relationships/hyperlink" Target="https://cnevpost.com/2026/03/20/baic-unveils-sodium-ion-battery-breakthrough/" TargetMode="External"/><Relationship Id="rId247" Type="http://schemas.openxmlformats.org/officeDocument/2006/relationships/hyperlink" Target="https://www.batterytechonline.com/design-manufacturing/quantumscape-updates-commercialization-strategy-for-solid-state-battery-technology" TargetMode="External"/><Relationship Id="rId248" Type="http://schemas.openxmlformats.org/officeDocument/2006/relationships/hyperlink" Target="https://www.factmr.com/report/automotive-semiconductor-market" TargetMode="External"/><Relationship Id="rId249"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50" Type="http://schemas.openxmlformats.org/officeDocument/2006/relationships/hyperlink" Target="https://www.actualno.com/cars/elektromobilite-shte-spestjat-miliardi-na-evropa-do-2030-godina-news_2570596.html" TargetMode="External"/><Relationship Id="rId251" Type="http://schemas.openxmlformats.org/officeDocument/2006/relationships/hyperlink" Target="https://www.jdsupra.com/legalnews/doe-opens-500m-funding-opportunity-for-5637003/" TargetMode="External"/><Relationship Id="rId252" Type="http://schemas.openxmlformats.org/officeDocument/2006/relationships/hyperlink" Target="https://www.indexbox.io/blog/spent-nmc-battery-feedstock-market-driven-by-first-major-wave-of-ev-retirements-set-for-strategic-expansion-through-2035/" TargetMode="External"/><Relationship Id="rId253" Type="http://schemas.openxmlformats.org/officeDocument/2006/relationships/hyperlink" Target="https://electriccarsreport.com/2026/03/ionna-celebrates-two-years-with-rapid-ev-charging-network-expansion/" TargetMode="External"/><Relationship Id="rId254"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55" Type="http://schemas.openxmlformats.org/officeDocument/2006/relationships/hyperlink" Target="https://lithium-news.com/how-hard-rock-mining-expansion-is-transforming-the-global-lithium-supply-chain/" TargetMode="External"/><Relationship Id="rId256" Type="http://schemas.openxmlformats.org/officeDocument/2006/relationships/hyperlink" Target="https://lithium-news.com/revolutionary-advances-in-brine-extraction-efficiency-are-reshaping-lithium-market-dynamics/" TargetMode="External"/><Relationship Id="rId257" Type="http://schemas.openxmlformats.org/officeDocument/2006/relationships/hyperlink" Target="https://lithium-news.com/how-revolutionary-lithium-technologies-are-creating-unprecedented-investment-opportunities/" TargetMode="External"/><Relationship Id="rId258" Type="http://schemas.openxmlformats.org/officeDocument/2006/relationships/hyperlink" Target="https://www.etoday.co.kr/news/view/2567431" TargetMode="External"/><Relationship Id="rId259" Type="http://schemas.openxmlformats.org/officeDocument/2006/relationships/hyperlink" Target="https://carnewschina.com/2026/03/20/11-minute-full-charge-baics-sodium-ion-leap-challenges-lithium-dominance/" TargetMode="External"/><Relationship Id="rId260" Type="http://schemas.openxmlformats.org/officeDocument/2006/relationships/hyperlink" Target="https://www.notebookcheck.com/E-Autos-mit-bis-zu-1-500-km-Reichweite-kommen-Chery-stellt-neue-Solid-State-Batterie-in-Aussicht.1254881.0.html" TargetMode="External"/><Relationship Id="rId261" Type="http://schemas.openxmlformats.org/officeDocument/2006/relationships/hyperlink" Target="https://www.bestmag.co.uk/berlin-battery-lab-sodium-innovation/" TargetMode="External"/><Relationship Id="rId262" Type="http://schemas.openxmlformats.org/officeDocument/2006/relationships/hyperlink" Target="https://www.motorbiscuit.com/trump-vs-california-the-legal-battle-that-could-nuke-the-auto-industry/" TargetMode="External"/><Relationship Id="rId263" Type="http://schemas.openxmlformats.org/officeDocument/2006/relationships/hyperlink" Target="https://lithium-news.com/how-lithium-royalty-investments-are-revolutionizing-battery-metal-extraction-methods/" TargetMode="External"/><Relationship Id="rId264" Type="http://schemas.openxmlformats.org/officeDocument/2006/relationships/hyperlink" Target="https://www.electrive.com/2026/03/19/eve-energy-launches-two-new-solid-state-batteries/" TargetMode="External"/><Relationship Id="rId265" Type="http://schemas.openxmlformats.org/officeDocument/2006/relationships/hyperlink" Target="https://www.electrive.com/2026/03/19/chery-unveils-rhino-battery-product-family/" TargetMode="External"/><Relationship Id="rId266" Type="http://schemas.openxmlformats.org/officeDocument/2006/relationships/hyperlink" Target="https://index.hu/gazdasag/2026/03/19/audi-penzugyi-eredmeny-audi-hungaria-autopiac-autoipar-autogyartas-jarmuipar-elektromos-auto/" TargetMode="External"/><Relationship Id="rId267" Type="http://schemas.openxmlformats.org/officeDocument/2006/relationships/hyperlink" Target="https://www.chinanews.net/news/278931338/economyinfocuschina-jiangsu-automotive-industry-development-cn" TargetMode="External"/><Relationship Id="rId268" Type="http://schemas.openxmlformats.org/officeDocument/2006/relationships/hyperlink" Target="https://thanhnien.vn/xe-dien-loi-nguoc-dong-giua-bao-nhien-lieu-185260319150419322.htm" TargetMode="External"/><Relationship Id="rId269"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70" Type="http://schemas.openxmlformats.org/officeDocument/2006/relationships/hyperlink" Target="https://gizmodo.com/federal-ev-surcharge-idea-not-dead-yet-and-now-includes-hybrids-2000735360" TargetMode="External"/><Relationship Id="rId271" Type="http://schemas.openxmlformats.org/officeDocument/2006/relationships/hyperlink" Target="https://www.infomagazine.ma/economie/gitex-africa-propulse-la-mobilite-electrique-en-afrique-vers-un-marche-a-28-milliards-de-dollars-14223-2026/" TargetMode="External"/><Relationship Id="rId272" Type="http://schemas.openxmlformats.org/officeDocument/2006/relationships/hyperlink" Target="https://www.energytrend.com/news/20260319-51102.html" TargetMode="External"/><Relationship Id="rId273" Type="http://schemas.openxmlformats.org/officeDocument/2006/relationships/hyperlink" Target="https://kalkinemedia.com/au/stocks/metal-and-mining/solid-state-breakthrough-drives-battery-innovation" TargetMode="External"/><Relationship Id="rId274" Type="http://schemas.openxmlformats.org/officeDocument/2006/relationships/hyperlink" Target="https://carnewschina.com/2026/03/19/tesla-supplier-eve-unveils-dual-solid-state-batteries-60-ah-ev-cell-and-low-pressure-consumer-design/" TargetMode="External"/><Relationship Id="rId275" Type="http://schemas.openxmlformats.org/officeDocument/2006/relationships/hyperlink" Target="https://www.hklaw.com/en/insights/publications/2026/03/doe-opens-500m-funding-opportunity-for-battery-materials-processing" TargetMode="External"/><Relationship Id="rId276" Type="http://schemas.openxmlformats.org/officeDocument/2006/relationships/hyperlink" Target="https://www.focus.de/auto/autostandort-deutschland/subventions-gebaeude-stuerzt-ein-vw-in-china-wieder-vor-byd_48bbd9e3-05a4-4c6f-bf9b-5f054cad2815.html" TargetMode="External"/><Relationship Id="rId277" Type="http://schemas.openxmlformats.org/officeDocument/2006/relationships/hyperlink" Target="https://lithium-news.com/why-lithium-refinery-expansions-are-racing-against-battery-demand/" TargetMode="External"/><Relationship Id="rId278" Type="http://schemas.openxmlformats.org/officeDocument/2006/relationships/hyperlink" Target="https://skillings.net/does-500m-battery-bet-how-federal-grants-are-rewiring-the-midstream-mining-sector/" TargetMode="External"/><Relationship Id="rId279" Type="http://schemas.openxmlformats.org/officeDocument/2006/relationships/hyperlink" Target="https://lithium-news.com/why-lithium-markets-are-signaling-a-massive-ev-surge-ahead/" TargetMode="External"/><Relationship Id="rId280" Type="http://schemas.openxmlformats.org/officeDocument/2006/relationships/hyperlink" Target="https://lithium-news.com/why-every-gigafactory-supply-deal-now-shapes-the-future-of-clean-energy-economics/" TargetMode="External"/><Relationship Id="rId281" Type="http://schemas.openxmlformats.org/officeDocument/2006/relationships/hyperlink" Target="https://www.dnes.bg/a/2-svyat/714602-nadprevara-za-litiy-evropa-tarsi-sigurnost-chrez-sobstven-dobiv" TargetMode="External"/><Relationship Id="rId282" Type="http://schemas.openxmlformats.org/officeDocument/2006/relationships/hyperlink" Target="https://lithium-news.com/how-lithium-royalty-investments-are-revolutionizing-mining-technology-development/" TargetMode="External"/><Relationship Id="rId283" Type="http://schemas.openxmlformats.org/officeDocument/2006/relationships/hyperlink" Target="https://lithium-news.com/why-direct-lithium-extraction-is-the-game-changing-technology-every-lithium-investor-should-understand/" TargetMode="External"/><Relationship Id="rId284" Type="http://schemas.openxmlformats.org/officeDocument/2006/relationships/hyperlink" Target="https://www.energy-storage.news/lg-energy-solutions-us4-3-billion-agreement-with-tesla-and-lfp-manufacturing-with-gm/" TargetMode="External"/><Relationship Id="rId285" Type="http://schemas.openxmlformats.org/officeDocument/2006/relationships/hyperlink" Target="https://www.mining.com/web/core-lithium-secures-205-million-to-restart-project/" TargetMode="External"/><Relationship Id="rId286" Type="http://schemas.openxmlformats.org/officeDocument/2006/relationships/hyperlink" Target="https://www.geeky-gadgets.com/solid-state-battery-donut-lab-2026/" TargetMode="External"/><Relationship Id="rId287" Type="http://schemas.openxmlformats.org/officeDocument/2006/relationships/hyperlink" Target="https://cnevpost.com/2026/03/18/chery-targets-1500-km-range-new-solid-state-battery/" TargetMode="External"/><Relationship Id="rId288" Type="http://schemas.openxmlformats.org/officeDocument/2006/relationships/hyperlink" Target="https://www.tulsatoday.com/2026/03/18/sulfide-coating-increase-lithium-life/" TargetMode="External"/><Relationship Id="rId289" Type="http://schemas.openxmlformats.org/officeDocument/2006/relationships/hyperlink" Target="https://carnewschina.com/2026/03/18/gwm-solid-state-batteries-will-take-5-years-to-be-widely-used-chairman-shared/" TargetMode="External"/><Relationship Id="rId290" Type="http://schemas.openxmlformats.org/officeDocument/2006/relationships/hyperlink" Target="https://www.ndtvprofit.com/markets/jbm-auto-olectra-greentech-ather-energy-ola-electric-mobility-ev-stocks-rally-on-oil-shock-opportunity-11232511" TargetMode="External"/><Relationship Id="rId291" Type="http://schemas.openxmlformats.org/officeDocument/2006/relationships/hyperlink" Target="https://www.vietnamplus.vn/gia-xang-tang-thuc-day-nguoi-tieu-dung-chuyen-sang-mua-xe-dien-post1099647.vnp" TargetMode="External"/><Relationship Id="rId292" Type="http://schemas.openxmlformats.org/officeDocument/2006/relationships/hyperlink" Target="https://cleantechnica.com/2026/03/18/brazil-fuels-byd-growth-in-the-americas-mexico-argentina-place-100000-orders/" TargetMode="External"/><Relationship Id="rId293" Type="http://schemas.openxmlformats.org/officeDocument/2006/relationships/hyperlink" Target="http://www.marketsandmarketsblog.com/automotive-bms-market-growth-strengthened-by-global-shift-to-electric-vehicles.html" TargetMode="External"/><Relationship Id="rId294" Type="http://schemas.openxmlformats.org/officeDocument/2006/relationships/hyperlink" Target="https://www.inverness-courier.co.uk/news/we-got-the-power-inverness-primary-youngsters-see-new-h-430034/" TargetMode="External"/><Relationship Id="rId295" Type="http://schemas.openxmlformats.org/officeDocument/2006/relationships/hyperlink" Target="https://themarketonline.com.au/critical-resources-makes-solid-state-battery-breakthrough-2026-03-18/" TargetMode="External"/><Relationship Id="rId296" Type="http://schemas.openxmlformats.org/officeDocument/2006/relationships/hyperlink" Target="https://www.presse-citron.net/voici-la-voiture-la-plus-vendue-au-monde-ce-nest-pas-une-tesla-ni-une-byd-ni-une-electrique/" TargetMode="External"/><Relationship Id="rId297" Type="http://schemas.openxmlformats.org/officeDocument/2006/relationships/hyperlink" Target="https://cleantechnica.com/2026/03/17/iran-conflict-set-to-hit-petrol-drivers-5-times-harder-than-ev-drivers-analysis/" TargetMode="External"/><Relationship Id="rId298" Type="http://schemas.openxmlformats.org/officeDocument/2006/relationships/hyperlink" Target="https://telematicswire.net/government-extends-pm-e-drive-deadline-eases-motor-import-rules-for-e-bus-makers/" TargetMode="External"/><Relationship Id="rId299" Type="http://schemas.openxmlformats.org/officeDocument/2006/relationships/hyperlink" Target="https://www.indexbox.io/blog/lithium-ion-battery-cathode-market-to-2035-driven-by-mandatory-global-ev-electrification-targets/" TargetMode="External"/><Relationship Id="rId300"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301" Type="http://schemas.openxmlformats.org/officeDocument/2006/relationships/hyperlink" Target="https://skillings.net/orion-resource-partners-mine-finance-2-2b-fund-2026-strategy-and-market-impact/" TargetMode="External"/><Relationship Id="rId302" Type="http://schemas.openxmlformats.org/officeDocument/2006/relationships/hyperlink" Target="https://www.just-auto.com/sponsored/how-the-automotive-markets-in-the-us-and-europe-are-changing/" TargetMode="External"/><Relationship Id="rId303" Type="http://schemas.openxmlformats.org/officeDocument/2006/relationships/hyperlink" Target="https://canadianautodealer.ca/2026/03/ev-market-will-surge-through-2032/" TargetMode="External"/><Relationship Id="rId304" Type="http://schemas.openxmlformats.org/officeDocument/2006/relationships/hyperlink" Target="https://www.openpr.com/news/4428653/australia-electric-vehicle-market-size-to-reach-usd-20-83" TargetMode="External"/><Relationship Id="rId305" Type="http://schemas.openxmlformats.org/officeDocument/2006/relationships/hyperlink" Target="https://evmagz.com/u-s-lawmakers-eye-new-fees-on-electric-vehicles-in-upcoming-transport-bill/" TargetMode="External"/><Relationship Id="rId306" Type="http://schemas.openxmlformats.org/officeDocument/2006/relationships/hyperlink" Target="https://www.zerohedge.com/technology/us-confirms-tesla-lg-energy-solutions-43-billion-lfp-battery-plant-michigan" TargetMode="External"/><Relationship Id="rId307" Type="http://schemas.openxmlformats.org/officeDocument/2006/relationships/hyperlink" Target="https://www.ad-hoc-news.de/boerse/news/ueberblick/volkswagen-reclaims-top-spot-in-crucial-chinese-market/68771813" TargetMode="External"/><Relationship Id="rId308" Type="http://schemas.openxmlformats.org/officeDocument/2006/relationships/hyperlink" Target="https://kalkinemedia.com/au/stocks/metal-and-mining/is-asx-all-ordinaries-focus-shifting-to-core-lithium-restart" TargetMode="External"/><Relationship Id="rId309" Type="http://schemas.openxmlformats.org/officeDocument/2006/relationships/hyperlink" Target="https://knowridge.com/2026/03/scientists-turn-toxic-forever-chemicals-into-a-tool-for-producing-lithium-for-batteries/" TargetMode="External"/><Relationship Id="rId310" Type="http://schemas.openxmlformats.org/officeDocument/2006/relationships/hyperlink" Target="https://lithium-news.com/why-the-lithium-carbonate-price-surge-is-reshaping-global-battery-economics/" TargetMode="External"/><Relationship Id="rId311" Type="http://schemas.openxmlformats.org/officeDocument/2006/relationships/hyperlink" Target="https://www.arkansasonline.com/news/2026/mar/17/state-panel-advances-contract-to-provide-roadmap/" TargetMode="External"/><Relationship Id="rId312" Type="http://schemas.openxmlformats.org/officeDocument/2006/relationships/hyperlink" Target="https://lithium-news.com/why-gigafactory-supply-deals-are-reshaping-the-global-energy-landscape/" TargetMode="External"/><Relationship Id="rId313" Type="http://schemas.openxmlformats.org/officeDocument/2006/relationships/hyperlink" Target="https://techxplore.com/news/2026-03-electric-car-flames-solidstate-battery.html" TargetMode="External"/><Relationship Id="rId314" Type="http://schemas.openxmlformats.org/officeDocument/2006/relationships/hyperlink" Target="https://lithium-news.com/revolutionary-brine-extraction-methods-could-reshape-global-lithium-supply-chains/" TargetMode="External"/><Relationship Id="rId315" Type="http://schemas.openxmlformats.org/officeDocument/2006/relationships/hyperlink" Target="https://batteriesnews.com/donut-lab-conducts-special-test-to-measure-donut-battery-performance-in-a-battery-pack/" TargetMode="External"/><Relationship Id="rId316" Type="http://schemas.openxmlformats.org/officeDocument/2006/relationships/hyperlink" Target="https://batteriesnews.com/in-china-battery-makers-bet-big-on-sodium-in-move-away-from-critical-minerals/" TargetMode="External"/><Relationship Id="rId317" Type="http://schemas.openxmlformats.org/officeDocument/2006/relationships/hyperlink" Target="https://tugatech.com.pt/t80303-chery-revela-nova-bateria-de-estado-solido-com-autonomia-ate-1300-quilometros" TargetMode="External"/><Relationship Id="rId318" Type="http://schemas.openxmlformats.org/officeDocument/2006/relationships/hyperlink" Target="https://tugatech.com.pt/t80306-volvo-ex30-abandona-mercado-dos-estados-unidos-apos-mudancas-nas-politicas-de-eletricos" TargetMode="External"/><Relationship Id="rId319" Type="http://schemas.openxmlformats.org/officeDocument/2006/relationships/hyperlink" Target="https://www.notateslaapp.com/news/3809/tesla-and-lg-sign-deal-for-43-billion-lfp-battery-factory-in-us" TargetMode="External"/><Relationship Id="rId320" Type="http://schemas.openxmlformats.org/officeDocument/2006/relationships/hyperlink" Target="https://www.energy-storage.news/samsung-sdi-secures-us1-billion-us-ess-cell-supply-deal-usitc-says-china-aam-imports-do-not-hinder-us-industry-growth/" TargetMode="External"/><Relationship Id="rId321" Type="http://schemas.openxmlformats.org/officeDocument/2006/relationships/hyperlink" Target="https://www.electrive.com/2026/03/17/us-government-sues-californian-air-quality-regulator/" TargetMode="External"/><Relationship Id="rId322" Type="http://schemas.openxmlformats.org/officeDocument/2006/relationships/hyperlink" Target="https://www.jalopnik.com/2124878/byd-takeover-ev-market-reasons/" TargetMode="External"/><Relationship Id="rId323" Type="http://schemas.openxmlformats.org/officeDocument/2006/relationships/hyperlink" Target="https://www.e-mj.com/departments/markets/woodmac-lithium-supply-deficit-looms/" TargetMode="External"/><Relationship Id="rId324" Type="http://schemas.openxmlformats.org/officeDocument/2006/relationships/hyperlink" Target="https://www.gurufocus.com/news/8718830/orion-energy-oesx-expands-ev-charging-infrastructure-with-new-projects" TargetMode="External"/><Relationship Id="rId325" Type="http://schemas.openxmlformats.org/officeDocument/2006/relationships/hyperlink" Target="https://chargedevs.com/newswire/charging-network-ionna-opens-100th-site-launches-discounts-for-certain-ev-drivers/" TargetMode="External"/><Relationship Id="rId326" Type="http://schemas.openxmlformats.org/officeDocument/2006/relationships/hyperlink" Target="https://cfi.co/middleeast/2026/03/energy-security-and-capital-allocation-why-geopolitics-is-accelerating-the-clean-energy-investment-cycle/" TargetMode="External"/><Relationship Id="rId327" Type="http://schemas.openxmlformats.org/officeDocument/2006/relationships/hyperlink" Target="https://www.marketbeat.com/instant-alerts/filing-mizuho-markets-cayman-lp-grows-position-in-tesla-inc-tsla-2026-03-17/" TargetMode="External"/><Relationship Id="rId328" Type="http://schemas.openxmlformats.org/officeDocument/2006/relationships/hyperlink" Target="https://focus.ua/auto/747380-elektrokrossover-volkswagen-id-cross-za-28-000-evro-oficialnye-foto-i-podrobnosti" TargetMode="External"/><Relationship Id="rId329" Type="http://schemas.openxmlformats.org/officeDocument/2006/relationships/hyperlink" Target="https://www.businesstoday.in/markets/stocks/story/ev-incentives-coming-tata-motors-pv-tvs-ather-mm-shares-among-likely-beneficiaries-521005-2026-03-17?utm_source=rssfeed" TargetMode="External"/><Relationship Id="rId330" Type="http://schemas.openxmlformats.org/officeDocument/2006/relationships/hyperlink" Target="https://www.benzinga.com/markets/tech/26/03/51290679/trump-administration-confirms-tesla-will-build-4-3-billion-battery-plant-in-michigan-with-lg-energy" TargetMode="External"/><Relationship Id="rId331" Type="http://schemas.openxmlformats.org/officeDocument/2006/relationships/hyperlink" Target="https://skillings.net/doe-critical-mineral-refining-what-it-is-why-it-matters-2026-outlook/" TargetMode="External"/><Relationship Id="rId332"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33" Type="http://schemas.openxmlformats.org/officeDocument/2006/relationships/hyperlink" Target="https://cnevpost.com/2026/03/17/chery-to-detail-solid-state-battery-tech/" TargetMode="External"/><Relationship Id="rId334" Type="http://schemas.openxmlformats.org/officeDocument/2006/relationships/hyperlink" Target="https://theprint.in/economy/cargo-matters-to-invest-rs-66-crore-to-set-up-over-550-ev-charging-stations/2881298/" TargetMode="External"/><Relationship Id="rId335" Type="http://schemas.openxmlformats.org/officeDocument/2006/relationships/hyperlink" Target="https://thearabianpost.com/zimbabwe-lithium-ban-jolts-global-battery-trade/" TargetMode="External"/><Relationship Id="rId336" Type="http://schemas.openxmlformats.org/officeDocument/2006/relationships/hyperlink" Target="https://www.automotiveworld.com/news/tesla-named-as-buyer-in-lg-energy-solutions-4-3bn-deal/" TargetMode="External"/><Relationship Id="rId337" Type="http://schemas.openxmlformats.org/officeDocument/2006/relationships/hyperlink" Target="https://express-press-release.net/news/2026/03/17/1742057" TargetMode="External"/><Relationship Id="rId338" Type="http://schemas.openxmlformats.org/officeDocument/2006/relationships/hyperlink" Target="https://coincentral.com/tesla-tsla-stock-4-3b-michigan-battery-plant-aims-to-cut-china-dependency/" TargetMode="External"/><Relationship Id="rId339" Type="http://schemas.openxmlformats.org/officeDocument/2006/relationships/hyperlink" Target="https://finance.yahoo.com/news/tesla-rival-byds-hong-kong-104607357.html" TargetMode="External"/><Relationship Id="rId340" Type="http://schemas.openxmlformats.org/officeDocument/2006/relationships/hyperlink" Target="https://www.ajunews.com/view/20260317150111605" TargetMode="External"/><Relationship Id="rId341" Type="http://schemas.openxmlformats.org/officeDocument/2006/relationships/hyperlink" Target="https://oilprice.com/Latest-Energy-News/World-News/Tesla-and-LG-Energy-to-Build-43-Billion-Battery-Plant-in-Michigan.html" TargetMode="External"/><Relationship Id="rId342" Type="http://schemas.openxmlformats.org/officeDocument/2006/relationships/hyperlink" Target="https://www.business-standard.com/markets/news/ev-policy-pm-edrive-nomura-tata-motors-mm-ather-sona-blw-beneficiaries-126031700307_1.html" TargetMode="External"/><Relationship Id="rId343" Type="http://schemas.openxmlformats.org/officeDocument/2006/relationships/hyperlink" Target="https://carboncredits.com/doe-launches-500m-funding-drive-to-strengthen-u-s-battery-supply-chains-and-critical-minerals-processing/" TargetMode="External"/><Relationship Id="rId344"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45" Type="http://schemas.openxmlformats.org/officeDocument/2006/relationships/hyperlink" Target="https://batteriesnews.com/beyond-the-charger-why-recycling-is-the-critical-last-mile-of-ev-infrastructure/" TargetMode="External"/><Relationship Id="rId346" Type="http://schemas.openxmlformats.org/officeDocument/2006/relationships/hyperlink" Target="https://www.prnewsreleaser.com/news/243000" TargetMode="External"/><Relationship Id="rId347" Type="http://schemas.openxmlformats.org/officeDocument/2006/relationships/hyperlink" Target="https://www.zerohedge.com/precious-metals/doe-unleashes-500m-break-chinas-grip-critical-materials" TargetMode="External"/><Relationship Id="rId348" Type="http://schemas.openxmlformats.org/officeDocument/2006/relationships/hyperlink" Target="https://lithium-news.com/why-smart-manufacturers-are-scrambling-to-secure-lithium-contracts-before-supply-deficits-hit/" TargetMode="External"/><Relationship Id="rId349" Type="http://schemas.openxmlformats.org/officeDocument/2006/relationships/hyperlink" Target="https://lithium-news.com/why-hard-rock-mining-expansion-is-the-lithium-story-investors-are-watching/" TargetMode="External"/><Relationship Id="rId350" Type="http://schemas.openxmlformats.org/officeDocument/2006/relationships/hyperlink" Target="https://carnewschina.com/2026/03/17/nio-backed-energy-firm-partners-with-byd-on-flash-charging-stations/" TargetMode="External"/><Relationship Id="rId351" Type="http://schemas.openxmlformats.org/officeDocument/2006/relationships/hyperlink" Target="https://cleantechnica.com/2026/03/16/lets-not-pour-cold-water-on-the-eu-car-industrys-ev-momentum/" TargetMode="External"/><Relationship Id="rId352" Type="http://schemas.openxmlformats.org/officeDocument/2006/relationships/hyperlink" Target="https://batteriesnews.com/lyten-to-acquire-northvolt-revolt-battery-recycling-plant/" TargetMode="External"/><Relationship Id="rId353" Type="http://schemas.openxmlformats.org/officeDocument/2006/relationships/hyperlink" Target="https://lithium-news.com/revolutionary-dle-technology-breakthrough-transforms-lithium-extraction-economics-and-sparks-investment-surge/" TargetMode="External"/><Relationship Id="rId354" Type="http://schemas.openxmlformats.org/officeDocument/2006/relationships/hyperlink" Target="https://cen.acs.org/materials/energy-storage/battery-EV-battery-climate-change/104/web/2026/03?sc=230901_cenrssfeed_eng_latestnewsrss_cen" TargetMode="External"/><Relationship Id="rId355" Type="http://schemas.openxmlformats.org/officeDocument/2006/relationships/hyperlink" Target="https://www.df.cl/empresas/mineria/estados-unidos-lanza-plan-por-us-500-millones-para-fortalecer-cadena-local" TargetMode="External"/><Relationship Id="rId356" Type="http://schemas.openxmlformats.org/officeDocument/2006/relationships/hyperlink" Target="https://www.cartoq.com/car-news/72-billion-ev-retreat-global-automakers-cutting-electric-losses/" TargetMode="External"/><Relationship Id="rId357" Type="http://schemas.openxmlformats.org/officeDocument/2006/relationships/hyperlink" Target="https://www.viva.co.id/otomotif/1886525-penjualan-mobil-listrik-global-alami-penurunan" TargetMode="External"/><Relationship Id="rId358" Type="http://schemas.openxmlformats.org/officeDocument/2006/relationships/hyperlink" Target="https://cnevpost.com/2026/03/16/byd-to-bring-1500-kw-flash-chargers-to-europe/" TargetMode="External"/><Relationship Id="rId359" Type="http://schemas.openxmlformats.org/officeDocument/2006/relationships/hyperlink" Target="https://www.northernminer.com/politics/us-launches-500m-boost-to-mineral-processing/1003888859/" TargetMode="External"/><Relationship Id="rId360" Type="http://schemas.openxmlformats.org/officeDocument/2006/relationships/hyperlink" Target="https://skillings.net/digital-passport-regulations-what-changed-and-impact-on-battery-metals/" TargetMode="External"/><Relationship Id="rId361" Type="http://schemas.openxmlformats.org/officeDocument/2006/relationships/hyperlink" Target="https://tugatech.com.pt/t80236-alemanha-recebe-46-mil-milhoes-de-euros-da-uniao-europeia-para-apoiar-veiculos-eletricos" TargetMode="External"/><Relationship Id="rId362" Type="http://schemas.openxmlformats.org/officeDocument/2006/relationships/hyperlink" Target="https://constructionreviewonline.com/vinfast-to-resume-construction-of-delayed-4-billion-north-carolina-ev-plant/" TargetMode="External"/><Relationship Id="rId363" Type="http://schemas.openxmlformats.org/officeDocument/2006/relationships/hyperlink" Target="https://electrek.co/2026/03/16/donut-lab-solid-state-battery-pack-test-verge-motorcycles/" TargetMode="External"/><Relationship Id="rId364" Type="http://schemas.openxmlformats.org/officeDocument/2006/relationships/hyperlink" Target="https://www.fool.com/investing/2026/03/16/this-should-make-tesla-investors-extremely-nervous/" TargetMode="External"/><Relationship Id="rId365" Type="http://schemas.openxmlformats.org/officeDocument/2006/relationships/hyperlink" Target="https://insideevs.com/news/790092/ev-sales-us-january-2025/" TargetMode="External"/><Relationship Id="rId366"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67" Type="http://schemas.openxmlformats.org/officeDocument/2006/relationships/hyperlink" Target="https://constructionreviewonline.com/samsung-sdi-wins-1billion-ess-batteries-supply-deal-to-u-s-energy-firm-from-its-indiana-plant/" TargetMode="External"/><Relationship Id="rId368" Type="http://schemas.openxmlformats.org/officeDocument/2006/relationships/hyperlink" Target="https://coincentral.com/samsung-ol2t-stock-declines-us-1-billion-energy-storage-battery-deal/" TargetMode="External"/><Relationship Id="rId369" Type="http://schemas.openxmlformats.org/officeDocument/2006/relationships/hyperlink" Target="https://www.just-auto.com/news/volkswagen-starts-production-id-unyx-08/" TargetMode="External"/><Relationship Id="rId370" Type="http://schemas.openxmlformats.org/officeDocument/2006/relationships/hyperlink" Target="https://de.motor1.com/news/790099/bmw-verk%C3%A4ufe-eautos-benziner/" TargetMode="External"/><Relationship Id="rId371" Type="http://schemas.openxmlformats.org/officeDocument/2006/relationships/hyperlink" Target="https://www.electrive.com/2026/03/16/germany-receives-eu-funds-for-ev-incentives/" TargetMode="External"/><Relationship Id="rId372" Type="http://schemas.openxmlformats.org/officeDocument/2006/relationships/hyperlink" Target="https://www.automotiveworld.com/news/trump-administration-sues-california-over-2035-ev-mandate/" TargetMode="External"/><Relationship Id="rId373" Type="http://schemas.openxmlformats.org/officeDocument/2006/relationships/hyperlink" Target="https://www.dailymail.co.uk/money/electriccars/article-15642525/EV-game-changing-battery-range-impressive.html?ns_mchannel=rss&amp;ns_campaign=1490&amp;ito=1490" TargetMode="External"/><Relationship Id="rId374" Type="http://schemas.openxmlformats.org/officeDocument/2006/relationships/hyperlink" Target="https://www.openpr.com/news/4425303/next-generation-batteries-market-size-to-reach-usd-4-27-billion" TargetMode="External"/><Relationship Id="rId375" Type="http://schemas.openxmlformats.org/officeDocument/2006/relationships/hyperlink" Target="http://www.marketsandmarketsblog.com/liquid-cooled-ev-charging-cable-market-worth-1-28-billion-by-2032.html" TargetMode="External"/><Relationship Id="rId376" Type="http://schemas.openxmlformats.org/officeDocument/2006/relationships/hyperlink" Target="https://www.tuningblog.eu/kredit-finanzierung-leasing-co/volkswagen-brand-group-core-773556/" TargetMode="External"/><Relationship Id="rId377" Type="http://schemas.openxmlformats.org/officeDocument/2006/relationships/hyperlink" Target="https://www.ad-hoc-news.de/boerse/news/ueberblick/kg-mobility-corp-stock-isin-kr7003620002-faces-headwinds-amid-ev-shift/68692797" TargetMode="External"/><Relationship Id="rId378" Type="http://schemas.openxmlformats.org/officeDocument/2006/relationships/hyperlink" Target="https://carnewschina.com/2026/03/16/cherys-march-18-battery-night-targets-1500-km-solid-state-future/" TargetMode="External"/><Relationship Id="rId379" Type="http://schemas.openxmlformats.org/officeDocument/2006/relationships/hyperlink" Target="https://finance.yahoo.com/news/byd-just-announced-5-minute-185000296.html" TargetMode="External"/><Relationship Id="rId380" Type="http://schemas.openxmlformats.org/officeDocument/2006/relationships/hyperlink" Target="https://evtechnews.in/cii-green-mobility-summit-highlights-path-to-accelerate-indias-ev-transition/" TargetMode="External"/><Relationship Id="rId381" Type="http://schemas.openxmlformats.org/officeDocument/2006/relationships/hyperlink" Target="https://eu.36kr.com/en/p/3725040715053446" TargetMode="External"/><Relationship Id="rId382" Type="http://schemas.openxmlformats.org/officeDocument/2006/relationships/hyperlink" Target="https://www.ad-hoc-news.de/boerse/news/ueberblick/catl-strengthens-market-leadership-with-record-profits-and-strategic/68691943" TargetMode="External"/><Relationship Id="rId383" Type="http://schemas.openxmlformats.org/officeDocument/2006/relationships/hyperlink" Target="https://www.openpr.com/news/4425015/electric-recharging-point-market-set-for-explosive-growth" TargetMode="External"/><Relationship Id="rId384" Type="http://schemas.openxmlformats.org/officeDocument/2006/relationships/hyperlink" Target="https://www.edie.net/st-austell-brewery-zero-waste-milestone-and-legos-green-investment-boost-the-sustainability-success-stories-of-the-week/" TargetMode="External"/><Relationship Id="rId385" Type="http://schemas.openxmlformats.org/officeDocument/2006/relationships/hyperlink" Target="https://www.aussiestockforums.com/threads/lel-lithium-energy-limited.36190/?utm_source=rss&amp;utm_medium=rss" TargetMode="External"/><Relationship Id="rId386" Type="http://schemas.openxmlformats.org/officeDocument/2006/relationships/hyperlink" Target="https://lithium-news.com/why-lithium-royalty-companies-are-hitting-record-valuations-despite-mining-sector-volatility/" TargetMode="External"/><Relationship Id="rId387" Type="http://schemas.openxmlformats.org/officeDocument/2006/relationships/hyperlink" Target="https://www.chinanews.net/news/278921237/byd-targets-europe-with-ultra-fast-charging-premium-ev" TargetMode="External"/><Relationship Id="rId388" Type="http://schemas.openxmlformats.org/officeDocument/2006/relationships/hyperlink" Target="https://www.marketbeat.com/instant-alerts/top-electric-vehicle-stocks-to-watch-today-march-15th-2026-03-15/" TargetMode="External"/><Relationship Id="rId389" Type="http://schemas.openxmlformats.org/officeDocument/2006/relationships/hyperlink" Target="https://www.mining.com/us-launches-500m-funding-initiative-to-bolster-critical-minerals-supply-chain/" TargetMode="External"/><Relationship Id="rId390" Type="http://schemas.openxmlformats.org/officeDocument/2006/relationships/hyperlink" Target="https://www.defenseworld.net/2026/03/15/alliancebernstein-l-p-purchases-39521-shares-of-tesla-inc-tsla.html" TargetMode="External"/><Relationship Id="rId391" Type="http://schemas.openxmlformats.org/officeDocument/2006/relationships/hyperlink" Target="https://hydnews.net/2026-electric-vehicle-boom-ev-charging-future/" TargetMode="External"/><Relationship Id="rId392" Type="http://schemas.openxmlformats.org/officeDocument/2006/relationships/hyperlink" Target="https://skillings.net/breaking-rio-tinto-ships-first-lithium-from-rincon-secures-1-17b-financing-landmark/" TargetMode="External"/><Relationship Id="rId393" Type="http://schemas.openxmlformats.org/officeDocument/2006/relationships/hyperlink" Target="https://thanhnien.vn/xe-dien-toan-cau-tren-hanh-trinh-tien-toi-cot-moc-1000-ti-usd-185260315140308194.htm" TargetMode="External"/><Relationship Id="rId394" Type="http://schemas.openxmlformats.org/officeDocument/2006/relationships/hyperlink" Target="https://greenlivingguy.com/2026/03/toyota-and-tesla-team-up-for-emissions-pooling/" TargetMode="External"/><Relationship Id="rId395" Type="http://schemas.openxmlformats.org/officeDocument/2006/relationships/hyperlink" Target="https://biz.chosun.com/en/en-industry/2026/03/15/UAAMP6L2TBD4JI7PXY3TYQ4LZ4/" TargetMode="External"/><Relationship Id="rId396" Type="http://schemas.openxmlformats.org/officeDocument/2006/relationships/hyperlink" Target="https://simplywall.st/stocks/hk/automobiles/hkg-1211/byd-shares/news/is-byd-sehk1211-attractively-priced-after-recent-share-price/amp" TargetMode="External"/><Relationship Id="rId397" Type="http://schemas.openxmlformats.org/officeDocument/2006/relationships/hyperlink" Target="https://skillings.net/lithium-price-forecast-2026-why-the-supply-pivot-favors-tier-1-brine-producers/" TargetMode="External"/><Relationship Id="rId398" Type="http://schemas.openxmlformats.org/officeDocument/2006/relationships/hyperlink" Target="https://oilprice.com/Energy/Energy-General/Zimbabwes-Surprise-Lithium-Ban-Scrambles-Global-Battery-Supply-Chains.html" TargetMode="External"/><Relationship Id="rId399" Type="http://schemas.openxmlformats.org/officeDocument/2006/relationships/hyperlink" Target="https://www.indiatoday.in/auto/in-depth/story/vinfast-bets-big-on-indias-ev-future-plans-expansion-beyond-metros-ceo-tapan-ghosh-2882015-2026-03-14?utm_source=rss" TargetMode="External"/><Relationship Id="rId400" Type="http://schemas.openxmlformats.org/officeDocument/2006/relationships/hyperlink" Target="https://www.ndtvprofit.com/business/ola-electric-launches-endiceage-campaign-to-promote-ev-adoption-in-india-11215529" TargetMode="External"/><Relationship Id="rId401" Type="http://schemas.openxmlformats.org/officeDocument/2006/relationships/hyperlink" Target="https://skillings.net/analysis-cleantech-lithiums-40-year-chile-contract-a-transformational-de-risking-event-for-laguna-verde/" TargetMode="External"/><Relationship Id="rId402" Type="http://schemas.openxmlformats.org/officeDocument/2006/relationships/hyperlink" Target="https://www.viva.co.id/otomotif/1886165-perbandingan-biaya-mudik-mobil-listrik-vs-bensin-siapa-lebih-irit" TargetMode="External"/><Relationship Id="rId403" Type="http://schemas.openxmlformats.org/officeDocument/2006/relationships/hyperlink" Target="https://www.kathimerini.gr/economy/international/564125101/anakamptoyn-oi-poliseis-tesla-stin-kina/" TargetMode="External"/><Relationship Id="rId404" Type="http://schemas.openxmlformats.org/officeDocument/2006/relationships/hyperlink" Target="https://www.defenseworld.net/2026/03/14/electric-vehicle-stocks-to-research-march-12th.html" TargetMode="External"/><Relationship Id="rId405" Type="http://schemas.openxmlformats.org/officeDocument/2006/relationships/hyperlink" Target="https://www.starnewskorea.com/en/business-life/2026/03/14/2026031414043042923" TargetMode="External"/><Relationship Id="rId406" Type="http://schemas.openxmlformats.org/officeDocument/2006/relationships/hyperlink" Target="https://www.sustainable-bus.com/news/european-parliament-heavy-duty-co2-regulation-new-credit-calculation/" TargetMode="External"/><Relationship Id="rId407" Type="http://schemas.openxmlformats.org/officeDocument/2006/relationships/hyperlink" Target="https://www.indiatoday.in/auto/story/india-today-conclave-2026-ev-transition-gains-pace-in-india-but-hurdles-remain-experts-debate-the-road-ahead-2881631-2026-03-13?utm_source=rss" TargetMode="External"/><Relationship Id="rId408" Type="http://schemas.openxmlformats.org/officeDocument/2006/relationships/hyperlink" Target="https://www.carscoops.com/2026/03/major-carmakers-lost-70-billion-evs/" TargetMode="External"/><Relationship Id="rId409" Type="http://schemas.openxmlformats.org/officeDocument/2006/relationships/hyperlink" Target="https://www.fleetnews.co.uk/news/new-vehicles-from-volkswagen-group-in-2026" TargetMode="External"/><Relationship Id="rId410" Type="http://schemas.openxmlformats.org/officeDocument/2006/relationships/hyperlink" Target="https://electricalreview.co.uk/2026/03/13/uk-networks-services-seeks-suppliers-for-22-battery-backed-ev-charging-sites/" TargetMode="External"/><Relationship Id="rId411" Type="http://schemas.openxmlformats.org/officeDocument/2006/relationships/hyperlink" Target="https://canadianautodealer.ca/2026/03/ev-charging-expo-returns-to-toronto/" TargetMode="External"/><Relationship Id="rId412" Type="http://schemas.openxmlformats.org/officeDocument/2006/relationships/hyperlink" Target="https://www.washingtontimes.com/news/2026/mar/13/honda-dropping-plans-three-electric-vehicles-us/" TargetMode="External"/><Relationship Id="rId413" Type="http://schemas.openxmlformats.org/officeDocument/2006/relationships/hyperlink" Target="https://sigmaearth.com/global-ev-market-saw-another-sales-dip-in-february/?utm_source=rss&amp;utm_medium=rss&amp;utm_campaign=global-ev-market-saw-another-sales-dip-in-february" TargetMode="External"/><Relationship Id="rId414"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415" Type="http://schemas.openxmlformats.org/officeDocument/2006/relationships/hyperlink" Target="https://ladiaria.com.uy/futuro/articulo/2026/3/equipo-de-la-udelar-investiga-como-reciclar-baterias-de-autos-electricos-ante-futuro-aumento-de-residuos/" TargetMode="External"/><Relationship Id="rId416" Type="http://schemas.openxmlformats.org/officeDocument/2006/relationships/hyperlink" Target="https://greyb.com/blog/solid-state-battery-companies/" TargetMode="External"/><Relationship Id="rId417" Type="http://schemas.openxmlformats.org/officeDocument/2006/relationships/hyperlink" Target="https://www.jalopnik.com/2122668/ev-restructuring-cost-automakers-70-billion/" TargetMode="External"/><Relationship Id="rId418" Type="http://schemas.openxmlformats.org/officeDocument/2006/relationships/hyperlink" Target="https://carboncredits.com/catls-profit-surges-42-with-global-battery-demand-and-the-shift-to-a-zero-carbon-future/" TargetMode="External"/><Relationship Id="rId419"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20" Type="http://schemas.openxmlformats.org/officeDocument/2006/relationships/hyperlink" Target="https://www.akhbarona.com/technology/422911.html" TargetMode="External"/><Relationship Id="rId421" Type="http://schemas.openxmlformats.org/officeDocument/2006/relationships/hyperlink" Target="https://www.pv-magazine.com/2026/03/13/peak-energy-rwe-to-deploy-first-sodium-ion-battery-in-miso/" TargetMode="External"/><Relationship Id="rId422" Type="http://schemas.openxmlformats.org/officeDocument/2006/relationships/hyperlink" Target="https://sugermint.com/electric-vehicles-reshaping-india-market/" TargetMode="External"/><Relationship Id="rId423" Type="http://schemas.openxmlformats.org/officeDocument/2006/relationships/hyperlink" Target="https://plo.vn/tong-hop-nhung-mau-xe-hoi-moi-nhat-ra-mat-nam-2026-post898706.html" TargetMode="External"/><Relationship Id="rId424" Type="http://schemas.openxmlformats.org/officeDocument/2006/relationships/hyperlink" Target="https://cleantechnica.com/2026/03/13/48-new-tesla-ev-chargers-planned-for-detroit-area/" TargetMode="External"/><Relationship Id="rId425" Type="http://schemas.openxmlformats.org/officeDocument/2006/relationships/hyperlink" Target="https://www.just-auto.com/news/hyundai-lges-huayou-in-battery-recycling-partnership-in-indonesia/" TargetMode="External"/><Relationship Id="rId426" Type="http://schemas.openxmlformats.org/officeDocument/2006/relationships/hyperlink" Target="https://www.just-auto.com/news/posco-sila-to-collaborate-in-next-gen-battery-technologies/" TargetMode="External"/><Relationship Id="rId427" Type="http://schemas.openxmlformats.org/officeDocument/2006/relationships/hyperlink" Target="https://www.notebookcheck.com/Nach-Akku-Leak-BYD-bringt-Elektro-Boliden-Denza-Z9GT-mit-9-Minuten-Flash-Charging-am-8-April-nach-Europa.1249586.0.html" TargetMode="External"/><Relationship Id="rId428" Type="http://schemas.openxmlformats.org/officeDocument/2006/relationships/hyperlink" Target="https://highways.today/2026/03/13/volkswagen-commercial-vehicles/" TargetMode="External"/><Relationship Id="rId429" Type="http://schemas.openxmlformats.org/officeDocument/2006/relationships/hyperlink" Target="https://www.electrive.com/2026/03/13/catl-makes-progress-on-its-solid-state-battery/" TargetMode="External"/><Relationship Id="rId430" Type="http://schemas.openxmlformats.org/officeDocument/2006/relationships/hyperlink" Target="https://oilprice.com/Latest-Energy-News/World-News/Global-EV-Sales-Slip-Again-as-Chinas-Market-Stalls.html" TargetMode="External"/><Relationship Id="rId431" Type="http://schemas.openxmlformats.org/officeDocument/2006/relationships/hyperlink" Target="https://www.eqmagpro.com/rising-fuel-prices-push-drivers-to-reconsider-electric-vehicles-eq/" TargetMode="External"/><Relationship Id="rId432" Type="http://schemas.openxmlformats.org/officeDocument/2006/relationships/hyperlink" Target="https://www.am-online.com/news/vw-warns-dealers-face-drop-in-servicing-revenue-with-evs" TargetMode="External"/><Relationship Id="rId433" Type="http://schemas.openxmlformats.org/officeDocument/2006/relationships/hyperlink" Target="https://www.westhawaiitoday.com/2026/03/13/nation-world-news/us-sues-california-over-zero-emission-vehicle-greenhouse-gas-rules/" TargetMode="External"/><Relationship Id="rId434" Type="http://schemas.openxmlformats.org/officeDocument/2006/relationships/hyperlink" Target="https://www.hgvireland.com/european-parliament-to-change-regulations-governing-co%E2%82%82-standards-for-trucks-and-buses/" TargetMode="External"/><Relationship Id="rId435" Type="http://schemas.openxmlformats.org/officeDocument/2006/relationships/hyperlink" Target="https://coincentral.com/volkswagen-vow-de-stock-declines-on-xpeng-ev-partnership-boost/" TargetMode="External"/><Relationship Id="rId436" Type="http://schemas.openxmlformats.org/officeDocument/2006/relationships/hyperlink" Target="https://electriccarsreport.com/2026/03/global-ev-sales-reach-1-1-million-in-february-2026/" TargetMode="External"/><Relationship Id="rId437" Type="http://schemas.openxmlformats.org/officeDocument/2006/relationships/hyperlink" Target="https://www.autoblog.it/post/stellantis-alla-ricerca-di-partner-cinesi-xiaomi-e-xpeng-al-vaglio" TargetMode="External"/><Relationship Id="rId438" Type="http://schemas.openxmlformats.org/officeDocument/2006/relationships/hyperlink" Target="https://www.autoblog.it/post/geely-guanto-di-sfida-a-byd-colonnine-con-ricariche-ultra-veloci" TargetMode="External"/><Relationship Id="rId439" Type="http://schemas.openxmlformats.org/officeDocument/2006/relationships/hyperlink" Target="https://www.goodcarbadcar.net/the-battery-that-closes-every-gap-byds-blade-2-0-resets-the-ev-race/" TargetMode="External"/><Relationship Id="rId440" Type="http://schemas.openxmlformats.org/officeDocument/2006/relationships/hyperlink" Target="https://kalkinemedia.com/uk/news/top-stories/atlantic-updates-lithium-project-progress-within-ftse-aim-100-index" TargetMode="External"/><Relationship Id="rId441" Type="http://schemas.openxmlformats.org/officeDocument/2006/relationships/hyperlink" Target="https://greenmove.hwupgrade.it/news/auto-elettriche/auto-elettriche-piu-economiche-in-europa-i-prezzi-iniziano-finalmente-a-scendere-ma-rimangono-alti_151258.html" TargetMode="External"/><Relationship Id="rId442" Type="http://schemas.openxmlformats.org/officeDocument/2006/relationships/hyperlink" Target="https://www.dnevnik.bg/biznes/2026/03/13/4891478_proizvoditelite_na_elektomobili_otchetoha_70_mlrd/?ref=rss" TargetMode="External"/><Relationship Id="rId443" Type="http://schemas.openxmlformats.org/officeDocument/2006/relationships/hyperlink" Target="https://cnevpost.com/2026/03/13/byd-song-ultra-ev-expected-to-launch-mar-26/" TargetMode="External"/><Relationship Id="rId444" Type="http://schemas.openxmlformats.org/officeDocument/2006/relationships/hyperlink" Target="http://prsync.com/navistrat-analytics/the-electric-suv-market-was-valued-at-usd--billion-in--and-is-expected-to-register-a-revenue-cagr-of---5177483/" TargetMode="External"/><Relationship Id="rId445" Type="http://schemas.openxmlformats.org/officeDocument/2006/relationships/hyperlink" Target="https://evmagz.com/eu-electric-car-prices-fall-for-first-time-since-2020-as-co%E2%82%82-rules-spur-cheaper-models/" TargetMode="External"/><Relationship Id="rId446"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447"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448" Type="http://schemas.openxmlformats.org/officeDocument/2006/relationships/hyperlink" Target="https://www.investing.com/news/stock-market-news/global-ev-sales-fall-again-in-february-4558759" TargetMode="External"/><Relationship Id="rId449" Type="http://schemas.openxmlformats.org/officeDocument/2006/relationships/hyperlink" Target="https://en.yna.co.kr/view/AEN20260313002900320" TargetMode="External"/><Relationship Id="rId450" Type="http://schemas.openxmlformats.org/officeDocument/2006/relationships/hyperlink" Target="https://www.gurufocus.com/news/8704993/global-electric-vehicle-registrations-decline-amid-policy-changes" TargetMode="External"/><Relationship Id="rId451" Type="http://schemas.openxmlformats.org/officeDocument/2006/relationships/hyperlink" Target="https://skillings.net/trafigura-smackover-lithium-update-timeline-and-key-risks/" TargetMode="External"/><Relationship Id="rId452" Type="http://schemas.openxmlformats.org/officeDocument/2006/relationships/hyperlink" Target="https://kalkinemedia.com/ca/stocks/gold/lithium-argentina-tsxlar-boosts-production-amid-rising-tsx-smallcap-index-growth" TargetMode="External"/><Relationship Id="rId453" Type="http://schemas.openxmlformats.org/officeDocument/2006/relationships/hyperlink" Target="https://www.batterytechonline.com/battery-manufacturing/12-battery-startups-navigating-the-high-stakes-energy-storage-revolution" TargetMode="External"/><Relationship Id="rId454" Type="http://schemas.openxmlformats.org/officeDocument/2006/relationships/hyperlink" Target="https://www.renewableenergyworld.com/energy-storage/battery/peak-energy-and-rwe-deploying-sodium-ion-battery-in-wisconsin/" TargetMode="External"/><Relationship Id="rId455" Type="http://schemas.openxmlformats.org/officeDocument/2006/relationships/hyperlink" Target="https://cleantechnica.com/2026/03/12/peak-energy-bringing-sodium-ion-battery-storage-to-wisconsin/" TargetMode="External"/><Relationship Id="rId456" Type="http://schemas.openxmlformats.org/officeDocument/2006/relationships/hyperlink" Target="https://www.pymnts.com/cpi-posts/europes-strategic-sectors-open-for-business-terms-and-conditions-apply/" TargetMode="External"/><Relationship Id="rId457" Type="http://schemas.openxmlformats.org/officeDocument/2006/relationships/hyperlink" Target="https://www.thedrive.com/news/trump-takes-a-second-swing-at-californias-emissions-policies-with-new-lawsuit" TargetMode="External"/><Relationship Id="rId458" Type="http://schemas.openxmlformats.org/officeDocument/2006/relationships/hyperlink" Target="https://regtechtimes.com/doj-sue-to-stop-californias-illegal-ev-mandate/" TargetMode="External"/><Relationship Id="rId459" Type="http://schemas.openxmlformats.org/officeDocument/2006/relationships/hyperlink" Target="https://www.tyrepress.com/2026/03/continental-strengthens-grip-on-emea-ev-market-supplying-tyres-to-all-of-the-top-ten-manufacturers/" TargetMode="External"/><Relationship Id="rId460" Type="http://schemas.openxmlformats.org/officeDocument/2006/relationships/hyperlink" Target="https://teslanorth.com/2026/03/12/tesla-china-sales-surge-91-in-february-despite-broader-market-slump/" TargetMode="External"/><Relationship Id="rId461" Type="http://schemas.openxmlformats.org/officeDocument/2006/relationships/hyperlink" Target="https://knnindia.co.in/news/newsdetails/economy/house-panel-flags-funding-gap-in-heavy-industries-budget-calls-for-faster-ev-adoption" TargetMode="External"/><Relationship Id="rId462" Type="http://schemas.openxmlformats.org/officeDocument/2006/relationships/hyperlink" Target="https://transportationtodaynews.com/news/37376-pennsylvania-awards-9m-in-nevi-corridor-connections-funds/" TargetMode="External"/><Relationship Id="rId463" Type="http://schemas.openxmlformats.org/officeDocument/2006/relationships/hyperlink" Target="https://www.carscoops.com/2026/03/california-ev-mandate-lawsuit/" TargetMode="External"/><Relationship Id="rId464" Type="http://schemas.openxmlformats.org/officeDocument/2006/relationships/hyperlink" Target="https://www.gbnews.com/lifestyle/cars/net-zero-review-car-brands-ev-discounts" TargetMode="External"/><Relationship Id="rId465" Type="http://schemas.openxmlformats.org/officeDocument/2006/relationships/hyperlink" Target="https://www.standartnews.com/tekhnologii/bateriya-s-nov-vid-metal-mozhe-da-nadzhivee-vashiya-elektromobil-626658.html" TargetMode="External"/><Relationship Id="rId466" Type="http://schemas.openxmlformats.org/officeDocument/2006/relationships/hyperlink" Target="https://electriccarsreport.com/2026/03/volkswagen-id-3-neo-debuts-with-new-software-one-pedal-driving-and-v2l/" TargetMode="External"/><Relationship Id="rId467" Type="http://schemas.openxmlformats.org/officeDocument/2006/relationships/hyperlink" Target="https://localnewsmatters.org/2026/03/12/sf-curbside-ev-chargers-permit-plan/" TargetMode="External"/><Relationship Id="rId468" Type="http://schemas.openxmlformats.org/officeDocument/2006/relationships/hyperlink" Target="https://www.motortrader.com/motor-trader-news/automotive-news/smmt-electrified-2026-brings-industry-together-12-03-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