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(GC) | 2026-03-28 08:00 UTC [KJRT] | Mixed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 (GC)</w:t>
      </w:r>
      <w:r/>
    </w:p>
    <w:p>
      <w:pPr>
        <w:pStyle w:val="ListBullet"/>
        <w:spacing w:line="240" w:lineRule="auto"/>
        <w:ind w:left="720"/>
      </w:pPr>
      <w:r/>
      <w:r>
        <w:t>target_market_code: gold</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RF-DATA-SPARSITY (high)</w:t>
      </w:r>
      <w:r/>
    </w:p>
    <w:p>
      <w:pPr>
        <w:pStyle w:val="ListBullet"/>
        <w:spacing w:line="240" w:lineRule="auto"/>
        <w:ind w:left="720"/>
      </w:pPr>
      <w:r/>
      <w:r>
        <w:t>generated_at: 2026-03-28T08:00:00Z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Gold futures are more likely to be rangebound than to sustain a directional move over the next 24h because the admitted gold-mapped news signals are too sparse and stale to support a fresh thesis.</w:t>
            </w:r>
          </w:p>
        </w:tc>
        <w:tc>
          <w:tcPr>
            <w:tcW w:type="dxa" w:w="1040"/>
          </w:tcPr>
          <w:p>
            <w:r>
              <w:t>55</w:t>
            </w:r>
          </w:p>
        </w:tc>
        <w:tc>
          <w:tcPr>
            <w:tcW w:type="dxa" w:w="1040"/>
          </w:tcPr>
          <w:p>
            <w:r>
              <w:t>flat</w:t>
            </w:r>
          </w:p>
        </w:tc>
        <w:tc>
          <w:tcPr>
            <w:tcW w:type="dxa" w:w="1040"/>
          </w:tcPr>
          <w:p>
            <w:r>
              <w:t>fading</w:t>
            </w:r>
          </w:p>
        </w:tc>
        <w:tc>
          <w:tcPr>
            <w:tcW w:type="dxa" w:w="1040"/>
          </w:tcPr>
          <w:p>
            <w:r>
              <w:t>24h</w:t>
            </w:r>
          </w:p>
        </w:tc>
        <w:tc>
          <w:tcPr>
            <w:tcW w:type="dxa" w:w="1040"/>
          </w:tcPr>
          <w:p>
            <w:r>
              <w:t>false</w:t>
            </w:r>
          </w:p>
        </w:tc>
        <w:tc>
          <w:tcPr>
            <w:tcW w:type="dxa" w:w="1040"/>
          </w:tcPr>
          <w:p>
            <w:r>
              <w:t>74</w:t>
            </w:r>
          </w:p>
        </w:tc>
      </w:tr>
      <w:tr>
        <w:tc>
          <w:tcPr>
            <w:tcW w:type="dxa" w:w="1040"/>
          </w:tcPr>
          <w:p>
            <w:r>
              <w:t>gold</w:t>
            </w:r>
          </w:p>
        </w:tc>
        <w:tc>
          <w:tcPr>
            <w:tcW w:type="dxa" w:w="1040"/>
          </w:tcPr>
          <w:p>
            <w:r>
              <w:t>B-GOLD-002</w:t>
            </w:r>
          </w:p>
        </w:tc>
        <w:tc>
          <w:tcPr>
            <w:tcW w:type="dxa" w:w="1040"/>
          </w:tcPr>
          <w:p>
            <w:r>
              <w:t>Upside skew in gold remains possible if geopolitical-risk headlines re-accelerate, but the current admitted corpus does not contain enough fresh, gold-linked evidence to rate this as a high-probability near-term move.</w:t>
            </w:r>
          </w:p>
        </w:tc>
        <w:tc>
          <w:tcPr>
            <w:tcW w:type="dxa" w:w="1040"/>
          </w:tcPr>
          <w:p>
            <w:r>
              <w:t>40</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74</w:t>
            </w:r>
          </w:p>
        </w:tc>
      </w:tr>
    </w:tbl>
    <w:p>
      <w:r/>
    </w:p>
    <w:p>
      <w:pPr>
        <w:pStyle w:val="Heading2"/>
      </w:pPr>
      <w:r>
        <w:t>Data Dump (Machine Use)</w:t>
      </w:r>
      <w:r/>
    </w:p>
    <w:p>
      <w:r/>
      <w:r>
        <w:t>{ "workflow_6B_CIS_output": { "snapshot_id": "6B-gold-2026-03-28T08:00:00Z", "timestamp_utc": "2026-03-28T08:00:00Z", "primary_asset_focus": { "name": "Gold futures (GC)", "market_code": "gold" }, "headline_sentiment_word": "Fragile", "headline_conviction_score_0_100": 34, "headline_fragility_score_0_100": 74, "headline_authority_confirmation_score_0_100": 12, "commodity_registry": [ "crude_oil", "gold", "natural_gas", "copper", "silver", "wheat", "corn", "uranium", "lithium", "coffee" ], "target_market_code": "gold", "target_resolution_source": "explicit", "scope_mode": "single_market", "analyzed_markets": [ "gold" ], "regime_state": "unstable", "beliefs": [ { "belief_id": "B-GOLD-001", "market": "gold", "claim": "Gold futures are more likely to be rangebound than to sustain a directional move over the next 24h because the admitted gold-mapped news signals are too sparse and stale to support a fresh thesis.", "probability_pct": 55, "direction": "flat", "velocity": "fading", "horizon": "24h", "drivers": [ "data_sparsity_in_gold_mapped_signals", "stale_geopolitical_background_without_fresh_gold_specific_confirmation" ], "contradicted_by": [], "directional_confidence_score_0_100": 32, "authority_confirmation_score_0_100": 10, "authority_confirmation_band": "low" }, { "belief_id": "B-GOLD-002", "market": "gold", "claim": "Upside skew in gold remains possible if geopolitical-risk headlines re-accelerate, but the current admitted corpus does not contain enough fresh, gold-linked evidence to rate this as a high-probability near-term move.", "probability_pct": 40, "direction": "up", "velocity": "stable", "horizon": "6h", "drivers": [ "geopolitical_risk_optional_skew", "safe_haven_bid_dependency_on_fresh_escalation_signals" ], "contradicted_by": [ "insufficient_fresh_gold_linked_evidence_in_last_24h" ], "directional_confidence_score_0_100": 28, "authority_confirmation_score_0_100": 12, "authority_confirmation_band": "low" } ], "market_state_table": [ { "market": "gold", "directional_state": "neutral_mixed", "momentum_state": "weakening", "reversal_risk": "medium", "state_change": "invalidated_stale", "directional_mass_score_0_100": 22, "conviction_score_0_100": 34, "authority_confirmation_score_0_100": 12, "authority_confirmation_band": "low", "freshness_confidence": "low", "catalyst_type": "unclear", "stale_suppression_applied": true, "thesis_kill_switch": false, "late_breaking_alert": false, "fragility_score_0_100": 74, "supporting_belief_ids": [ "B-GOLD-001", "B-GOLD-002" ], "source_tier_counts": { "A": 0, "B": 0, "C": 0, "D": 1, "U": 0 }, "freshness_mix": { "fresh_0_6h": 0, "fresh_6_24h": 0, "mid_24_72h": 0, "stale_gt_72h": 1 } } ], "risk_flags": [ { "risk_id": "RF-DATA-SPARSITY", "market": "gold", "severity": "high", "description": "Gold-mapped admitted evidence is below threshold (min_evidence_threshold=3) and lacks fresh (&lt;=24h) confirmation; direction suppressed to neutral_mixed." }, { "risk_id": "RF-STALE-CONTEXT-OVERHANG", "market": "gold", "severity": "medium", "description": "Most supportive context is &gt;72h old; stale suppression applied and momentum marked weakening." }, { "risk_id": "RF-ECHO-RISK-SINGLETONS", "market": "gold", "severity": "medium", "description": "Gold-linked VIP evidence includes single-source / low-diversity items (higher fragility, lower authority confirmation)." } ], "candidate_actions": [ { "market": "gold", "confidence": "high", "action": "stay_flat", "trigger_condition": "Remain in non-directional posture until &gt;=3 independent gold-mapped signals appear within 24h with improving source diversity or Tier-A confirmation." }, { "market": "gold", "confidence": "medium", "action": "volatility_watch", "trigger_condition": "Escalate volatility watch if geopolitics-related items that explicitly reference gold/GC/XAU appear from &gt;=2 independent sources within 6h." }, { "market": "gold", "confidence": "medium", "action": "reversal_watch", "trigger_condition": "If a fresh (&lt;=2h) opposing macro/real-rates or USD-strength gold-linked signal arrives (2+ independent records), treat as late-breaking invalidation risk and re-score immediately." } ], "paper_trade_signal_pack": { "bullish_markets": [], "bearish_markets": [], "neutral_mixed_markets": [ "gold" ], "high_reversal_risk_markets": [] }, "signal_timeseries": { "resolution": "1h", "lookback_hours": 24, "bucket_timezone": "UTC", "buckets": [ { "bucket_start_utc": "2026-03-27T08:00:00Z", "bucket_end_utc": "2026-03-27T09:00:00Z",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"2026-03-27T09:00:00Z", "bucket_end_utc": "2026-03-27T10:00:00Z",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"2026-03-27T10:00:00Z", "bucket_end_utc": "2026-03-27T11:00:00Z",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"2026-03-27T11:00:00Z", "bucket_end_utc": "2026-03-27T12:00:00Z",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"2026-03-27T12:00:00Z", "bucket_end_utc": "2026-03-27T13:00:00Z",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"2026-03-27T13:00:00Z", "bucket_end_utc": "2026-03-27T14:00:00Z",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"2026-03-27T14:00:00Z", "bucket_end_utc": "2026-03-27T15:00:00Z",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"2026-03-27T15:00:00Z", "bucket_end_utc": "2026-03-27T16:00:00Z",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"2026-03-27T16:00:00Z", "bucket_end_utc": "2026-03-27T17:00:00Z",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"2026-03-27T17:00:00Z", "bucket_end_utc": "2026-03-27T18:00:00Z",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"2026-03-27T18:00:00Z", "bucket_end_utc": "2026-03-27T19:00:00Z",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"2026-03-27T19:00:00Z", "bucket_end_utc": "2026-03-27T20:00:00Z",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"2026-03-27T20:00:00Z", "bucket_end_utc": "2026-03-27T21:00:00Z",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"2026-03-27T21:00:00Z", "bucket_end_utc": "2026-03-27T22:00:00Z",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"2026-03-27T22:00:00Z", "bucket_end_utc": "2026-03-27T23:00:00Z",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"2026-03-27T23:00:00Z", "bucket_end_utc": "2026-03-28T00:00:00Z",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"2026-03-28T00:00:00Z", "bucket_end_utc": "2026-03-28T01:00:00Z",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"2026-03-28T01:00:00Z", "bucket_end_utc": "2026-03-28T02:00:00Z",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"2026-03-28T02:00:00Z", "bucket_end_utc": "2026-03-28T03:00:00Z",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"2026-03-28T03:00:00Z", "bucket_end_utc": "2026-03-28T04:00:00Z",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"2026-03-28T04:00:00Z", "bucket_end_utc": "2026-03-28T05:00:00Z",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"2026-03-28T05:00:00Z", "bucket_end_utc": "2026-03-28T06:00:00Z",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"2026-03-28T06:00:00Z", "bucket_end_utc": "2026-03-28T07:00:00Z",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"bucket_start_utc": "2026-03-28T07:00:00Z", "bucket_end_utc": "2026-03-28T08:00:00Z", "directional_score_signed": 0, "bullish_pressure_score": 0, "bearish_pressure_score": 0, "net_sentiment_score": 0, "velocity_score": 0, "acceleration_score": 0, "contradiction_ratio": 0.0, "fresh_evidence_count": 0, "stale_evidence_count": 0, "conviction_score_0_100": 20, "fragility_score_0_100": 70,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12, "trends_admitted": 0, "cross_domain_merges": 0, "stale_suppression_count": 1, "reversal_flags_count": 0, "late_breaking_alerts_count": 0, "kill_switch_markets_count": 0, "strong_mass_low_authority_cycles": 0, "timeseries_bucket_count": 24, "timeseries_overlay_bucket_count": 0, "target_market_custom": false, "target_market_unresolved": false, "input_gate_degraded": true, "notes": [ "Target market explicitly set to gold; analysis constrained to single_market.", "Most 5B trends are geopolitical but do not include explicit gold/XAU/bullion aliases; not force-mapped to gold per mapping constraints.", "Gold-linked VIP items are predominantly single-source and &gt;72h old; stale suppression applied.", "Min evidence threshold not met for fresh gold-mapped direction (&gt;=3); output held at neutral_mixed with elevated fragility." ] }, "completion_state": "ready_for_workflow_8B" }</w:t>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