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(KC) | 2026-03-28 22:30 UTC [VKRM] | Bullish | tightening</w:t>
      </w:r>
      <w:r/>
    </w:p>
    <w:p>
      <w:r/>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ListBullet"/>
        <w:spacing w:line="240" w:lineRule="auto"/>
        <w:ind w:left="720"/>
      </w:pPr>
      <w:r/>
      <w:r>
        <w:t>subject_area: Coffee futures (KC)</w:t>
      </w:r>
      <w:r/>
    </w:p>
    <w:p>
      <w:pPr>
        <w:pStyle w:val="ListBullet"/>
        <w:spacing w:line="240" w:lineRule="auto"/>
        <w:ind w:left="720"/>
      </w:pPr>
      <w:r/>
      <w:r>
        <w:t>target_market_code: coffee</w:t>
      </w:r>
      <w:r/>
    </w:p>
    <w:p>
      <w:pPr>
        <w:pStyle w:val="ListBullet"/>
        <w:spacing w:line="240" w:lineRule="auto"/>
        <w:ind w:left="720"/>
      </w:pPr>
      <w:r/>
      <w:r>
        <w:t>ticker: coffee</w:t>
      </w:r>
      <w:r/>
    </w:p>
    <w:p>
      <w:pPr>
        <w:pStyle w:val="ListBullet"/>
        <w:spacing w:line="240" w:lineRule="auto"/>
        <w:ind w:left="720"/>
      </w:pPr>
      <w:r/>
      <w:r>
        <w:t>regime_state: tightening</w:t>
      </w:r>
      <w:r/>
    </w:p>
    <w:p>
      <w:pPr>
        <w:pStyle w:val="ListBullet"/>
        <w:spacing w:line="240" w:lineRule="auto"/>
        <w:ind w:left="720"/>
      </w:pPr>
      <w:r/>
      <w:r>
        <w:t>beliefs_count: 2</w:t>
      </w:r>
      <w:r/>
    </w:p>
    <w:p>
      <w:pPr>
        <w:pStyle w:val="ListBullet"/>
        <w:spacing w:line="240" w:lineRule="auto"/>
        <w:ind w:left="720"/>
      </w:pPr>
      <w:r/>
      <w:r>
        <w:t>top_risk_flag: mixed_driver_crosscurrents</w:t>
      </w:r>
      <w:r/>
    </w:p>
    <w:p>
      <w:pPr>
        <w:pStyle w:val="ListBullet"/>
        <w:spacing w:line="240" w:lineRule="auto"/>
        <w:ind w:left="720"/>
      </w:pPr>
      <w:r/>
      <w:r>
        <w:t>generated_at: 2026-03-28T22:30:00Z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coffee</w:t>
            </w:r>
          </w:p>
        </w:tc>
        <w:tc>
          <w:tcPr>
            <w:tcW w:type="dxa" w:w="1040"/>
          </w:tcPr>
          <w:p>
            <w:r>
              <w:t>B-coffee-001</w:t>
            </w:r>
          </w:p>
        </w:tc>
        <w:tc>
          <w:tcPr>
            <w:tcW w:type="dxa" w:w="1040"/>
          </w:tcPr>
          <w:p>
            <w:r>
              <w:t>Over the next 24h, coffee futures sentiment has an upside bias driven by demand/consumption narratives (market expansion + consumer behaviour) and supportive product/health framing.</w:t>
            </w:r>
          </w:p>
        </w:tc>
        <w:tc>
          <w:tcPr>
            <w:tcW w:type="dxa" w:w="1040"/>
          </w:tcPr>
          <w:p>
            <w:r>
              <w:t>58</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48</w:t>
            </w:r>
          </w:p>
        </w:tc>
      </w:tr>
      <w:tr>
        <w:tc>
          <w:tcPr>
            <w:tcW w:type="dxa" w:w="1040"/>
          </w:tcPr>
          <w:p>
            <w:r>
              <w:t>coffee</w:t>
            </w:r>
          </w:p>
        </w:tc>
        <w:tc>
          <w:tcPr>
            <w:tcW w:type="dxa" w:w="1040"/>
          </w:tcPr>
          <w:p>
            <w:r>
              <w:t>B-coffee-002</w:t>
            </w:r>
          </w:p>
        </w:tc>
        <w:tc>
          <w:tcPr>
            <w:tcW w:type="dxa" w:w="1040"/>
          </w:tcPr>
          <w:p>
            <w:r>
              <w:t>Over the next 6–24h, downside/whipsaw risk is elevated because logistics/trade disruption narratives remain fresh and can quickly dominate risk-off positioning even if demand narratives stay constructive.</w:t>
            </w:r>
          </w:p>
        </w:tc>
        <w:tc>
          <w:tcPr>
            <w:tcW w:type="dxa" w:w="1040"/>
          </w:tcPr>
          <w:p>
            <w:r>
              <w:t>42</w:t>
            </w:r>
          </w:p>
        </w:tc>
        <w:tc>
          <w:tcPr>
            <w:tcW w:type="dxa" w:w="1040"/>
          </w:tcPr>
          <w:p>
            <w:r>
              <w:t>down</w:t>
            </w:r>
          </w:p>
        </w:tc>
        <w:tc>
          <w:tcPr>
            <w:tcW w:type="dxa" w:w="1040"/>
          </w:tcPr>
          <w:p>
            <w:r>
              <w:t>stable</w:t>
            </w:r>
          </w:p>
        </w:tc>
        <w:tc>
          <w:tcPr>
            <w:tcW w:type="dxa" w:w="1040"/>
          </w:tcPr>
          <w:p>
            <w:r>
              <w:t>6h</w:t>
            </w:r>
          </w:p>
        </w:tc>
        <w:tc>
          <w:tcPr>
            <w:tcW w:type="dxa" w:w="1040"/>
          </w:tcPr>
          <w:p>
            <w:r>
              <w:t>false</w:t>
            </w:r>
          </w:p>
        </w:tc>
        <w:tc>
          <w:tcPr>
            <w:tcW w:type="dxa" w:w="1040"/>
          </w:tcPr>
          <w:p>
            <w:r>
              <w:t>48</w:t>
            </w:r>
          </w:p>
        </w:tc>
      </w:tr>
    </w:tbl>
    <w:p>
      <w:r/>
    </w:p>
    <w:p>
      <w:r/>
      <w:r>
        <w:rPr>
          <w:rFonts w:ascii="Courier" w:hAnsi="Courier"/>
        </w:rPr>
        <w:t>{</w:t>
        <w:br/>
        <w:t xml:space="preserve"> "workflow_6B_CIS_output": {</w:t>
        <w:br/>
        <w:t xml:space="preserve"> "snapshot_id": "6B-coffee-20260328T223000Z",</w:t>
        <w:br/>
        <w:t xml:space="preserve"> "timestamp_utc": "2026-03-28T22:30:00Z",</w:t>
        <w:br/>
        <w:t xml:space="preserve"> "primary_asset_focus": {</w:t>
        <w:br/>
        <w:t xml:space="preserve"> "name": "Coffee futures (KC)",</w:t>
        <w:br/>
        <w:t xml:space="preserve"> "market_code": "coffee"</w:t>
        <w:br/>
        <w:t xml:space="preserve"> },</w:t>
        <w:br/>
        <w:t xml:space="preserve"> "headline_sentiment_word": "Bullish",</w:t>
        <w:br/>
        <w:t xml:space="preserve"> "headline_conviction_score_0_100": 70,</w:t>
        <w:br/>
        <w:t xml:space="preserve"> "headline_fragility_score_0_100": 48,</w:t>
        <w:br/>
        <w:t xml:space="preserve"> "headline_authority_confirmation_score_0_100": 74,</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"coffee",</w:t>
        <w:br/>
        <w:t xml:space="preserve"> "target_resolution_source": "explicit",</w:t>
        <w:br/>
        <w:t xml:space="preserve"> "scope_mode": "single_market",</w:t>
        <w:br/>
        <w:t xml:space="preserve"> "analyzed_markets": [</w:t>
        <w:br/>
        <w:t xml:space="preserve"> "coffee"</w:t>
        <w:br/>
        <w:t xml:space="preserve"> ],</w:t>
        <w:br/>
        <w:t xml:space="preserve"> "regime_state": "tightening",</w:t>
        <w:br/>
        <w:t xml:space="preserve"> "beliefs": [</w:t>
        <w:br/>
        <w:t xml:space="preserve"> {</w:t>
        <w:br/>
        <w:t xml:space="preserve"> "belief_id": "B-coffee-001",</w:t>
        <w:br/>
        <w:t xml:space="preserve"> "market": "coffee",</w:t>
        <w:br/>
        <w:t xml:space="preserve"> "claim": "Over the next 24h, coffee futures sentiment has an upside bias driven by demand/consumption narratives (market expansion + consumer behaviour) and supportive product/health framing.",</w:t>
        <w:br/>
        <w:t xml:space="preserve"> "probability_pct": 58,</w:t>
        <w:br/>
        <w:t xml:space="preserve"> "direction": "up",</w:t>
        <w:br/>
        <w:t xml:space="preserve"> "velocity": "accelerating",</w:t>
        <w:br/>
        <w:t xml:space="preserve"> "horizon": "24h",</w:t>
        <w:br/>
        <w:t xml:space="preserve"> "drivers": [</w:t>
        <w:br/>
        <w:t xml:space="preserve"> "consumption_trends",</w:t>
        <w:br/>
        <w:t xml:space="preserve"> "consumer demand &amp; market expansion (coffee)",</w:t>
        <w:br/>
        <w:t xml:space="preserve"> "consumer behaviour/digital ecosystems (beverages -&gt; coffee demand spillover)",</w:t>
        <w:br/>
        <w:t xml:space="preserve"> "coffee: health and wellness (demand support framing)"</w:t>
        <w:br/>
        <w:t xml:space="preserve"> ],</w:t>
        <w:br/>
        <w:t xml:space="preserve"> "contradicted_by": [</w:t>
        <w:br/>
        <w:t xml:space="preserve"> "shipping_freight disruptions / port congestion",</w:t>
        <w:br/>
        <w:t xml:space="preserve"> "trade/logistics disruptions (Iran / Maersk)",</w:t>
        <w:br/>
        <w:t xml:space="preserve"> "USDA-related trade/production-cost impact narrative (incl. coffee trade participants)"</w:t>
        <w:br/>
        <w:t xml:space="preserve"> ],</w:t>
        <w:br/>
        <w:t xml:space="preserve"> "directional_confidence_score_0_100": 67,</w:t>
        <w:br/>
        <w:t xml:space="preserve"> "authority_confirmation_score_0_100": 72,</w:t>
        <w:br/>
        <w:t xml:space="preserve"> "authority_confirmation_band": "high"</w:t>
        <w:br/>
        <w:t xml:space="preserve"> },</w:t>
        <w:br/>
        <w:t xml:space="preserve"> {</w:t>
        <w:br/>
        <w:t xml:space="preserve"> "belief_id": "B-coffee-002",</w:t>
        <w:br/>
        <w:t xml:space="preserve"> "market": "coffee",</w:t>
        <w:br/>
        <w:t xml:space="preserve"> "claim": "Over the next 6\u201324h, downside/whipsaw risk is elevated because logistics/trade disruption narratives remain fresh and can quickly dominate risk-off positioning even if demand narratives stay constructive.",</w:t>
        <w:br/>
        <w:t xml:space="preserve"> "probability_pct": 42,</w:t>
        <w:br/>
        <w:t xml:space="preserve"> "direction": "down",</w:t>
        <w:br/>
        <w:t xml:space="preserve"> "velocity": "stable",</w:t>
        <w:br/>
        <w:t xml:space="preserve"> "horizon": "6h",</w:t>
        <w:br/>
        <w:t xml:space="preserve"> "drivers": [</w:t>
        <w:br/>
        <w:t xml:space="preserve"> "shipping_freight",</w:t>
        <w:br/>
        <w:t xml:space="preserve"> "origin_supply (via trade-flow constraints)",</w:t>
        <w:br/>
        <w:t xml:space="preserve"> "macro/geopolitical logistics risk (Iran / Maersk / general port congestion)",</w:t>
        <w:br/>
        <w:t xml:space="preserve"> "policy/trade uncertainty (USDA-linked trade impacts)"</w:t>
        <w:br/>
        <w:t xml:space="preserve"> ],</w:t>
        <w:br/>
        <w:t xml:space="preserve"> "contradicted_by": [</w:t>
        <w:br/>
        <w:t xml:space="preserve"> "strong consumer/demand-facing narratives staying active in the latest window"</w:t>
        <w:br/>
        <w:t xml:space="preserve"> ],</w:t>
        <w:br/>
        <w:t xml:space="preserve"> "directional_confidence_score_0_100": 52,</w:t>
        <w:br/>
        <w:t xml:space="preserve"> "authority_confirmation_score_0_100": 74,</w:t>
        <w:br/>
        <w:t xml:space="preserve"> "authority_confirmation_band": "high"</w:t>
        <w:br/>
        <w:t xml:space="preserve"> }</w:t>
        <w:br/>
        <w:t xml:space="preserve"> ],</w:t>
        <w:br/>
        <w:t xml:space="preserve"> "market_state_table": [</w:t>
        <w:br/>
        <w:t xml:space="preserve"> {</w:t>
        <w:br/>
        <w:t xml:space="preserve"> "market": "coffee",</w:t>
        <w:br/>
        <w:t xml:space="preserve"> "directional_state": "bullish",</w:t>
        <w:br/>
        <w:t xml:space="preserve"> "momentum_state": "strengthening",</w:t>
        <w:br/>
        <w:t xml:space="preserve"> "reversal_risk": "medium",</w:t>
        <w:br/>
        <w:t xml:space="preserve"> "state_change": "new_bullish",</w:t>
        <w:br/>
        <w:t xml:space="preserve"> "directional_mass_score_0_100": 78,</w:t>
        <w:br/>
        <w:t xml:space="preserve"> "conviction_score_0_100": 70,</w:t>
        <w:br/>
        <w:t xml:space="preserve"> "authority_confirmation_score_0_100": 74,</w:t>
        <w:br/>
        <w:t xml:space="preserve"> "authority_confirmation_band": "high",</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48,</w:t>
        <w:br/>
        <w:t xml:space="preserve"> "supporting_belief_ids": [</w:t>
        <w:br/>
        <w:t xml:space="preserve"> "B-coffee-001",</w:t>
        <w:br/>
        <w:t xml:space="preserve"> "B-coffee-002"</w:t>
        <w:br/>
        <w:t xml:space="preserve"> ],</w:t>
        <w:br/>
        <w:t xml:space="preserve"> "source_tier_counts": {</w:t>
        <w:br/>
        <w:t xml:space="preserve"> "A": 95,</w:t>
        <w:br/>
        <w:t xml:space="preserve"> "B": 6,</w:t>
        <w:br/>
        <w:t xml:space="preserve"> "C": 5,</w:t>
        <w:br/>
        <w:t xml:space="preserve"> "D": 202,</w:t>
        <w:br/>
        <w:t xml:space="preserve"> "U": 0</w:t>
        <w:br/>
        <w:t xml:space="preserve"> },</w:t>
        <w:br/>
        <w:t xml:space="preserve"> "freshness_mix": {</w:t>
        <w:br/>
        <w:t xml:space="preserve"> "signals_0_6h": 7,</w:t>
        <w:br/>
        <w:t xml:space="preserve"> "signals_6_24h": 0,</w:t>
        <w:br/>
        <w:t xml:space="preserve"> "signals_24_72h": 1,</w:t>
        <w:br/>
        <w:t xml:space="preserve"> "signals_gt_72h": 0</w:t>
        <w:br/>
        <w:t xml:space="preserve"> }</w:t>
        <w:br/>
        <w:t xml:space="preserve"> }</w:t>
        <w:br/>
        <w:t xml:space="preserve"> ],</w:t>
        <w:br/>
        <w:t xml:space="preserve"> "risk_flags": [</w:t>
        <w:br/>
        <w:t xml:space="preserve"> {</w:t>
        <w:br/>
        <w:t xml:space="preserve"> "market": "coffee",</w:t>
        <w:br/>
        <w:t xml:space="preserve"> "flag": "mixed_driver_crosscurrents",</w:t>
        <w:br/>
        <w:t xml:space="preserve"> "severity": "medium",</w:t>
        <w:br/>
        <w:t xml:space="preserve"> "note": "Constructive demand narratives coexist with fresh trade/logistics risk narratives; raises whipsaw probability."</w:t>
        <w:br/>
        <w:t xml:space="preserve"> },</w:t>
        <w:br/>
        <w:t xml:space="preserve"> {</w:t>
        <w:br/>
        <w:t xml:space="preserve"> "market": "coffee",</w:t>
        <w:br/>
        <w:t xml:space="preserve"> "flag": "logistics_disruption_overhang",</w:t>
        <w:br/>
        <w:t xml:space="preserve"> "severity": "medium",</w:t>
        <w:br/>
        <w:t xml:space="preserve"> "note": "Shipping/port congestion and trade-flow disruption themes remain fresh in the last 0\u20136h window."</w:t>
        <w:br/>
        <w:t xml:space="preserve"> },</w:t>
        <w:br/>
        <w:t xml:space="preserve"> {</w:t>
        <w:br/>
        <w:t xml:space="preserve"> "market": "coffee",</w:t>
        <w:br/>
        <w:t xml:space="preserve"> "flag": "timeseries_bucket_sparsity",</w:t>
        <w:br/>
        <w:t xml:space="preserve"> "severity": "medium",</w:t>
        <w:br/>
        <w:t xml:space="preserve"> "note": "24h timeseries is derived from trend-level timestamps (not per-record timestamps); bucket-level conviction is conservative."</w:t>
        <w:br/>
        <w:t xml:space="preserve"> }</w:t>
        <w:br/>
        <w:t xml:space="preserve"> ],</w:t>
        <w:br/>
        <w:t xml:space="preserve"> "candidate_actions": [</w:t>
        <w:br/>
        <w:t xml:space="preserve"> {</w:t>
        <w:br/>
        <w:t xml:space="preserve"> "market": "coffee",</w:t>
        <w:br/>
        <w:t xml:space="preserve"> "action": "watch_long_bias",</w:t>
        <w:br/>
        <w:t xml:space="preserve"> "confidence": "medium",</w:t>
        <w:br/>
        <w:t xml:space="preserve"> "trigger_condition": "If fresh demand/consumption-confirmation remains dominant and no fresh opposing logistics/policy spike appears in the next 2\u20136h."</w:t>
        <w:br/>
        <w:t xml:space="preserve"> },</w:t>
        <w:br/>
        <w:t xml:space="preserve"> {</w:t>
        <w:br/>
        <w:t xml:space="preserve"> "market": "coffee",</w:t>
        <w:br/>
        <w:t xml:space="preserve"> "action": "reversal_watch",</w:t>
        <w:br/>
        <w:t xml:space="preserve"> "confidence": "medium",</w:t>
        <w:br/>
        <w:t xml:space="preserve"> "trigger_condition": "If fresh opposing logistics/trade signals cluster (2+ independent items inside 2h) and contradiction ratio rises materially."</w:t>
        <w:br/>
        <w:t xml:space="preserve"> },</w:t>
        <w:br/>
        <w:t xml:space="preserve"> {</w:t>
        <w:br/>
        <w:t xml:space="preserve"> "market": "coffee",</w:t>
        <w:br/>
        <w:t xml:space="preserve"> "action": "volatility_watch",</w:t>
        <w:br/>
        <w:t xml:space="preserve"> "confidence": "medium",</w:t>
        <w:br/>
        <w:t xml:space="preserve"> "trigger_condition": "If both bullish demand and bearish logistics narratives continue updating in the same short window (6h), increasing contradiction."</w:t>
        <w:br/>
        <w:t xml:space="preserve"> }</w:t>
        <w:br/>
        <w:t xml:space="preserve"> ],</w:t>
        <w:br/>
        <w:t xml:space="preserve"> "paper_trade_signal_pack": {</w:t>
        <w:br/>
        <w:t xml:space="preserve"> "bullish_markets": [</w:t>
        <w:br/>
        <w:t xml:space="preserve"> "coffee"</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"2026-03-27T22:30:00Z",</w:t>
        <w:br/>
        <w:t xml:space="preserve"> "bucket_end_utc": "2026-03-27T23:30:00Z",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7,</w:t>
        <w:br/>
        <w:t xml:space="preserve"> "conviction_score_0_100": 20,</w:t>
        <w:br/>
        <w:t xml:space="preserve"> "fragility_score_0_100": 75,</w:t>
        <w:br/>
        <w:t xml:space="preserve"> "dominant_state": "neutral_mixed"</w:t>
        <w:br/>
        <w:t xml:space="preserve"> },</w:t>
        <w:br/>
        <w:t xml:space="preserve"> {</w:t>
        <w:br/>
        <w:t xml:space="preserve"> "bucket_start_utc": "2026-03-27T23:30:00Z",</w:t>
        <w:br/>
        <w:t xml:space="preserve"> "bucket_end_utc": "2026-03-28T00:30:00Z",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7,</w:t>
        <w:br/>
        <w:t xml:space="preserve"> "conviction_score_0_100": 20,</w:t>
        <w:br/>
        <w:t xml:space="preserve"> "fragility_score_0_100": 75,</w:t>
        <w:br/>
        <w:t xml:space="preserve"> "dominant_state": "neutral_mixed"</w:t>
        <w:br/>
        <w:t xml:space="preserve"> },</w:t>
        <w:br/>
        <w:t xml:space="preserve"> {</w:t>
        <w:br/>
        <w:t xml:space="preserve"> "bucket_start_utc": "2026-03-28T00:30:00Z",</w:t>
        <w:br/>
        <w:t xml:space="preserve"> "bucket_end_utc": "2026-03-28T01:30:00Z",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7,</w:t>
        <w:br/>
        <w:t xml:space="preserve"> "conviction_score_0_100": 20,</w:t>
        <w:br/>
        <w:t xml:space="preserve"> "fragility_score_0_100": 75,</w:t>
        <w:br/>
        <w:t xml:space="preserve"> "dominant_state": "neutral_mixed"</w:t>
        <w:br/>
        <w:t xml:space="preserve"> },</w:t>
        <w:br/>
        <w:t xml:space="preserve"> {</w:t>
        <w:br/>
        <w:t xml:space="preserve"> "bucket_start_utc": "2026-03-28T01:30:00Z",</w:t>
        <w:br/>
        <w:t xml:space="preserve"> "bucket_end_utc": "2026-03-28T02:30:00Z",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7,</w:t>
        <w:br/>
        <w:t xml:space="preserve"> "conviction_score_0_100": 20,</w:t>
        <w:br/>
        <w:t xml:space="preserve"> "fragility_score_0_100": 75,</w:t>
        <w:br/>
        <w:t xml:space="preserve"> "dominant_state": "neutral_mixed"</w:t>
        <w:br/>
        <w:t xml:space="preserve"> },</w:t>
        <w:br/>
        <w:t xml:space="preserve"> {</w:t>
        <w:br/>
        <w:t xml:space="preserve"> "bucket_start_utc": "2026-03-28T02:30:00Z",</w:t>
        <w:br/>
        <w:t xml:space="preserve"> "bucket_end_utc": "2026-03-28T03:30:00Z",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7,</w:t>
        <w:br/>
        <w:t xml:space="preserve"> "conviction_score_0_100": 20,</w:t>
        <w:br/>
        <w:t xml:space="preserve"> "fragility_score_0_100": 75,</w:t>
        <w:br/>
        <w:t xml:space="preserve"> "dominant_state": "neutral_mixed"</w:t>
        <w:br/>
        <w:t xml:space="preserve"> },</w:t>
        <w:br/>
        <w:t xml:space="preserve"> {</w:t>
        <w:br/>
        <w:t xml:space="preserve"> "bucket_start_utc": "2026-03-28T03:30:00Z",</w:t>
        <w:br/>
        <w:t xml:space="preserve"> "bucket_end_utc": "2026-03-28T04:30:00Z",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7,</w:t>
        <w:br/>
        <w:t xml:space="preserve"> "conviction_score_0_100": 20,</w:t>
        <w:br/>
        <w:t xml:space="preserve"> "fragility_score_0_100": 75,</w:t>
        <w:br/>
        <w:t xml:space="preserve"> "dominant_state": "neutral_mixed"</w:t>
        <w:br/>
        <w:t xml:space="preserve"> },</w:t>
        <w:br/>
        <w:t xml:space="preserve"> {</w:t>
        <w:br/>
        <w:t xml:space="preserve"> "bucket_start_utc": "2026-03-28T04:30:00Z",</w:t>
        <w:br/>
        <w:t xml:space="preserve"> "bucket_end_utc": "2026-03-28T05:30:00Z",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7,</w:t>
        <w:br/>
        <w:t xml:space="preserve"> "conviction_score_0_100": 20,</w:t>
        <w:br/>
        <w:t xml:space="preserve"> "fragility_score_0_100": 75,</w:t>
        <w:br/>
        <w:t xml:space="preserve"> "dominant_state": "neutral_mixed"</w:t>
        <w:br/>
        <w:t xml:space="preserve"> },</w:t>
        <w:br/>
        <w:t xml:space="preserve"> {</w:t>
        <w:br/>
        <w:t xml:space="preserve"> "bucket_start_utc": "2026-03-28T05:30:00Z",</w:t>
        <w:br/>
        <w:t xml:space="preserve"> "bucket_end_utc": "2026-03-28T06:30:00Z",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7,</w:t>
        <w:br/>
        <w:t xml:space="preserve"> "conviction_score_0_100": 20,</w:t>
        <w:br/>
        <w:t xml:space="preserve"> "fragility_score_0_100": 75,</w:t>
        <w:br/>
        <w:t xml:space="preserve"> "dominant_state": "neutral_mixed"</w:t>
        <w:br/>
        <w:t xml:space="preserve"> },</w:t>
        <w:br/>
        <w:t xml:space="preserve"> {</w:t>
        <w:br/>
        <w:t xml:space="preserve"> "bucket_start_utc": "2026-03-28T06:30:00Z",</w:t>
        <w:br/>
        <w:t xml:space="preserve"> "bucket_end_utc": "2026-03-28T07:30:00Z",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7,</w:t>
        <w:br/>
        <w:t xml:space="preserve"> "conviction_score_0_100": 20,</w:t>
        <w:br/>
        <w:t xml:space="preserve"> "fragility_score_0_100": 75,</w:t>
        <w:br/>
        <w:t xml:space="preserve"> "dominant_state": "neutral_mixed"</w:t>
        <w:br/>
        <w:t xml:space="preserve"> },</w:t>
        <w:br/>
        <w:t xml:space="preserve"> {</w:t>
        <w:br/>
        <w:t xml:space="preserve"> "bucket_start_utc": "2026-03-28T07:30:00Z",</w:t>
        <w:br/>
        <w:t xml:space="preserve"> "bucket_end_utc": "2026-03-28T08:30:00Z",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7,</w:t>
        <w:br/>
        <w:t xml:space="preserve"> "conviction_score_0_100": 20,</w:t>
        <w:br/>
        <w:t xml:space="preserve"> "fragility_score_0_100": 75,</w:t>
        <w:br/>
        <w:t xml:space="preserve"> "dominant_state": "neutral_mixed"</w:t>
        <w:br/>
        <w:t xml:space="preserve"> },</w:t>
        <w:br/>
        <w:t xml:space="preserve"> {</w:t>
        <w:br/>
        <w:t xml:space="preserve"> "bucket_start_utc": "2026-03-28T08:30:00Z",</w:t>
        <w:br/>
        <w:t xml:space="preserve"> "bucket_end_utc": "2026-03-28T09:30:00Z",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7,</w:t>
        <w:br/>
        <w:t xml:space="preserve"> "conviction_score_0_100": 20,</w:t>
        <w:br/>
        <w:t xml:space="preserve"> "fragility_score_0_100": 75,</w:t>
        <w:br/>
        <w:t xml:space="preserve"> "dominant_state": "neutral_mixed"</w:t>
        <w:br/>
        <w:t xml:space="preserve"> },</w:t>
        <w:br/>
        <w:t xml:space="preserve"> {</w:t>
        <w:br/>
        <w:t xml:space="preserve"> "bucket_start_utc": "2026-03-28T09:30:00Z",</w:t>
        <w:br/>
        <w:t xml:space="preserve"> "bucket_end_utc": "2026-03-28T10:30:00Z",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7,</w:t>
        <w:br/>
        <w:t xml:space="preserve"> "conviction_score_0_100": 20,</w:t>
        <w:br/>
        <w:t xml:space="preserve"> "fragility_score_0_100": 75,</w:t>
        <w:br/>
        <w:t xml:space="preserve"> "dominant_state": "neutral_mixed"</w:t>
        <w:br/>
        <w:t xml:space="preserve"> },</w:t>
        <w:br/>
        <w:t xml:space="preserve"> {</w:t>
        <w:br/>
        <w:t xml:space="preserve"> "bucket_start_utc": "2026-03-28T10:30:00Z",</w:t>
        <w:br/>
        <w:t xml:space="preserve"> "bucket_end_utc": "2026-03-28T11:30:00Z",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7,</w:t>
        <w:br/>
        <w:t xml:space="preserve"> "conviction_score_0_100": 20,</w:t>
        <w:br/>
        <w:t xml:space="preserve"> "fragility_score_0_100": 75,</w:t>
        <w:br/>
        <w:t xml:space="preserve"> "dominant_state": "neutral_mixed"</w:t>
        <w:br/>
        <w:t xml:space="preserve"> },</w:t>
        <w:br/>
        <w:t xml:space="preserve"> {</w:t>
        <w:br/>
        <w:t xml:space="preserve"> "bucket_start_utc": "2026-03-28T11:30:00Z",</w:t>
        <w:br/>
        <w:t xml:space="preserve"> "bucket_end_utc": "2026-03-28T12:30:00Z",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7,</w:t>
        <w:br/>
        <w:t xml:space="preserve"> "conviction_score_0_100": 20,</w:t>
        <w:br/>
        <w:t xml:space="preserve"> "fragility_score_0_100": 75,</w:t>
        <w:br/>
        <w:t xml:space="preserve"> "dominant_state": "neutral_mixed"</w:t>
        <w:br/>
        <w:t xml:space="preserve"> },</w:t>
        <w:br/>
        <w:t xml:space="preserve"> {</w:t>
        <w:br/>
        <w:t xml:space="preserve"> "bucket_start_utc": "2026-03-28T12:30:00Z",</w:t>
        <w:br/>
        <w:t xml:space="preserve"> "bucket_end_utc": "2026-03-28T13:30:00Z",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7,</w:t>
        <w:br/>
        <w:t xml:space="preserve"> "conviction_score_0_100": 20,</w:t>
        <w:br/>
        <w:t xml:space="preserve"> "fragility_score_0_100": 75,</w:t>
        <w:br/>
        <w:t xml:space="preserve"> "dominant_state": "neutral_mixed"</w:t>
        <w:br/>
        <w:t xml:space="preserve"> },</w:t>
        <w:br/>
        <w:t xml:space="preserve"> {</w:t>
        <w:br/>
        <w:t xml:space="preserve"> "bucket_start_utc": "2026-03-28T13:30:00Z",</w:t>
        <w:br/>
        <w:t xml:space="preserve"> "bucket_end_utc": "2026-03-28T14:30:00Z",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7,</w:t>
        <w:br/>
        <w:t xml:space="preserve"> "conviction_score_0_100": 20,</w:t>
        <w:br/>
        <w:t xml:space="preserve"> "fragility_score_0_100": 75,</w:t>
        <w:br/>
        <w:t xml:space="preserve"> "dominant_state": "neutral_mixed"</w:t>
        <w:br/>
        <w:t xml:space="preserve"> },</w:t>
        <w:br/>
        <w:t xml:space="preserve"> {</w:t>
        <w:br/>
        <w:t xml:space="preserve"> "bucket_start_utc": "2026-03-28T14:30:00Z",</w:t>
        <w:br/>
        <w:t xml:space="preserve"> "bucket_end_utc": "2026-03-28T15:30:00Z",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7,</w:t>
        <w:br/>
        <w:t xml:space="preserve"> "conviction_score_0_100": 20,</w:t>
        <w:br/>
        <w:t xml:space="preserve"> "fragility_score_0_100": 75,</w:t>
        <w:br/>
        <w:t xml:space="preserve"> "dominant_state": "neutral_mixed"</w:t>
        <w:br/>
        <w:t xml:space="preserve"> },</w:t>
        <w:br/>
        <w:t xml:space="preserve"> {</w:t>
        <w:br/>
        <w:t xml:space="preserve"> "bucket_start_utc": "2026-03-28T15:30:00Z",</w:t>
        <w:br/>
        <w:t xml:space="preserve"> "bucket_end_utc": "2026-03-28T16:30:00Z",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7,</w:t>
        <w:br/>
        <w:t xml:space="preserve"> "conviction_score_0_100": 20,</w:t>
        <w:br/>
        <w:t xml:space="preserve"> "fragility_score_0_100": 75,</w:t>
        <w:br/>
        <w:t xml:space="preserve"> "dominant_state": "neutral_mixed"</w:t>
        <w:br/>
        <w:t xml:space="preserve"> },</w:t>
        <w:br/>
        <w:t xml:space="preserve"> {</w:t>
        <w:br/>
        <w:t xml:space="preserve"> "bucket_start_utc": "2026-03-28T16:30:00Z",</w:t>
        <w:br/>
        <w:t xml:space="preserve"> "bucket_end_utc": "2026-03-28T17:30:00Z",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7,</w:t>
        <w:br/>
        <w:t xml:space="preserve"> "conviction_score_0_100": 20,</w:t>
        <w:br/>
        <w:t xml:space="preserve"> "fragility_score_0_100": 75,</w:t>
        <w:br/>
        <w:t xml:space="preserve"> "dominant_state": "neutral_mixed"</w:t>
        <w:br/>
        <w:t xml:space="preserve"> },</w:t>
        <w:br/>
        <w:t xml:space="preserve"> {</w:t>
        <w:br/>
        <w:t xml:space="preserve"> "bucket_start_utc": "2026-03-28T17:30:00Z",</w:t>
        <w:br/>
        <w:t xml:space="preserve"> "bucket_end_utc": "2026-03-28T18:30:00Z",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7,</w:t>
        <w:br/>
        <w:t xml:space="preserve"> "conviction_score_0_100": 20,</w:t>
        <w:br/>
        <w:t xml:space="preserve"> "fragility_score_0_100": 75,</w:t>
        <w:br/>
        <w:t xml:space="preserve"> "dominant_state": "neutral_mixed"</w:t>
        <w:br/>
        <w:t xml:space="preserve"> },</w:t>
        <w:br/>
        <w:t xml:space="preserve"> {</w:t>
        <w:br/>
        <w:t xml:space="preserve"> "bucket_start_utc": "2026-03-28T18:30:00Z",</w:t>
        <w:br/>
        <w:t xml:space="preserve"> "bucket_end_utc": "2026-03-28T19:30:00Z",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7,</w:t>
        <w:br/>
        <w:t xml:space="preserve"> "conviction_score_0_100": 20,</w:t>
        <w:br/>
        <w:t xml:space="preserve"> "fragility_score_0_100": 75,</w:t>
        <w:br/>
        <w:t xml:space="preserve"> "dominant_state": "neutral_mixed"</w:t>
        <w:br/>
        <w:t xml:space="preserve"> },</w:t>
        <w:br/>
        <w:t xml:space="preserve"> {</w:t>
        <w:br/>
        <w:t xml:space="preserve"> "bucket_start_utc": "2026-03-28T19:30:00Z",</w:t>
        <w:br/>
        <w:t xml:space="preserve"> "bucket_end_utc": "2026-03-28T20:30:00Z",</w:t>
        <w:br/>
        <w:t xml:space="preserve"> "directional_score_signed": -35,</w:t>
        <w:br/>
        <w:t xml:space="preserve"> "bullish_pressure_score": 0,</w:t>
        <w:br/>
        <w:t xml:space="preserve"> "bearish_pressure_score": 35,</w:t>
        <w:br/>
        <w:t xml:space="preserve"> "net_sentiment_score": -35,</w:t>
        <w:br/>
        <w:t xml:space="preserve"> "velocity_score": -35,</w:t>
        <w:br/>
        <w:t xml:space="preserve"> "acceleration_score": -35,</w:t>
        <w:br/>
        <w:t xml:space="preserve"> "contradiction_ratio": 0.1,</w:t>
        <w:br/>
        <w:t xml:space="preserve"> "fresh_evidence_count": 1,</w:t>
        <w:br/>
        <w:t xml:space="preserve"> "stale_evidence_count": 6,</w:t>
        <w:br/>
        <w:t xml:space="preserve"> "conviction_score_0_100": 35,</w:t>
        <w:br/>
        <w:t xml:space="preserve"> "fragility_score_0_100": 65,</w:t>
        <w:br/>
        <w:t xml:space="preserve"> "dominant_state": "bearish"</w:t>
        <w:br/>
        <w:t xml:space="preserve"> },</w:t>
        <w:br/>
        <w:t xml:space="preserve"> {</w:t>
        <w:br/>
        <w:t xml:space="preserve"> "bucket_start_utc": "2026-03-28T20:30:00Z",</w:t>
        <w:br/>
        <w:t xml:space="preserve"> "bucket_end_utc": "2026-03-28T21:30:00Z",</w:t>
        <w:br/>
        <w:t xml:space="preserve"> "directional_score_signed": 40,</w:t>
        <w:br/>
        <w:t xml:space="preserve"> "bullish_pressure_score": 75,</w:t>
        <w:br/>
        <w:t xml:space="preserve"> "bearish_pressure_score": 35,</w:t>
        <w:br/>
        <w:t xml:space="preserve"> "net_sentiment_score": 40,</w:t>
        <w:br/>
        <w:t xml:space="preserve"> "velocity_score": 75,</w:t>
        <w:br/>
        <w:t xml:space="preserve"> "acceleration_score": 110,</w:t>
        <w:br/>
        <w:t xml:space="preserve"> "contradiction_ratio": 0.35,</w:t>
        <w:br/>
        <w:t xml:space="preserve"> "fresh_evidence_count": 4,</w:t>
        <w:br/>
        <w:t xml:space="preserve"> "stale_evidence_count": 3,</w:t>
        <w:br/>
        <w:t xml:space="preserve"> "conviction_score_0_100": 55,</w:t>
        <w:br/>
        <w:t xml:space="preserve"> "fragility_score_0_100": 55,</w:t>
        <w:br/>
        <w:t xml:space="preserve"> "dominant_state": "bullish"</w:t>
        <w:br/>
        <w:t xml:space="preserve"> },</w:t>
        <w:br/>
        <w:t xml:space="preserve"> {</w:t>
        <w:br/>
        <w:t xml:space="preserve"> "bucket_start_utc": "2026-03-28T21:30:00Z",</w:t>
        <w:br/>
        <w:t xml:space="preserve"> "bucket_end_utc": "2026-03-28T22:30:00Z",</w:t>
        <w:br/>
        <w:t xml:space="preserve"> "directional_score_signed": 60,</w:t>
        <w:br/>
        <w:t xml:space="preserve"> "bullish_pressure_score": 60,</w:t>
        <w:br/>
        <w:t xml:space="preserve"> "bearish_pressure_score": 0,</w:t>
        <w:br/>
        <w:t xml:space="preserve"> "net_sentiment_score": 60,</w:t>
        <w:br/>
        <w:t xml:space="preserve"> "velocity_score": 20,</w:t>
        <w:br/>
        <w:t xml:space="preserve"> "acceleration_score": -55,</w:t>
        <w:br/>
        <w:t xml:space="preserve"> "contradiction_ratio": 0.1,</w:t>
        <w:br/>
        <w:t xml:space="preserve"> "fresh_evidence_count": 2,</w:t>
        <w:br/>
        <w:t xml:space="preserve"> "stale_evidence_count": 5,</w:t>
        <w:br/>
        <w:t xml:space="preserve"> "conviction_score_0_100": 60,</w:t>
        <w:br/>
        <w:t xml:space="preserve"> "fragility_score_0_100": 50,</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60,</w:t>
        <w:br/>
        <w:t xml:space="preserve"> "timeseries_peak_bearish": 35,</w:t>
        <w:br/>
        <w:t xml:space="preserve"> "latest_inflection_direction": "up",</w:t>
        <w:br/>
        <w:t xml:space="preserve"> "latest_inflection_strength": 20,</w:t>
        <w:br/>
        <w:t xml:space="preserve"> "signal_regime": "strengthening_bullish"</w:t>
        <w:br/>
        <w:t xml:space="preserve"> },</w:t>
        <w:br/>
        <w:t xml:space="preserve"> "diagnostics": {</w:t>
        <w:br/>
        <w:t xml:space="preserve"> "conviction_policy_used": "balanced",</w:t>
        <w:br/>
        <w:t xml:space="preserve"> "trends_seen": 12,</w:t>
        <w:br/>
        <w:t xml:space="preserve"> "trends_admitted": 7,</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scope resolved explicitly to coffee.",</w:t>
        <w:br/>
        <w:t xml:space="preserve"> "Admitted signals prioritised items explicitly tagged to coffee plus shipping/trade logistics signals mapped via shipping_freight driver arena.",</w:t>
        <w:br/>
        <w:t xml:space="preserve"> "No prior state provided; state_change treated as new_bullish (unknown_prior baseline).",</w:t>
        <w:br/>
        <w:t xml:space="preserve"> "Timeseries uses trend-level last-update timestamps (per-record timestamps not available in provided payload); bucket conviction/fragility set conservatively."</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https://agadir24.info/%D8%A7%D8%AE%D8%AA%D9%86%D8%A7%D9%82-%D8%A7%D9%84%D9%85%D9%88%D8%A7%D9%86%D8%A6-%D9%8A%D8%B1%D8%A8%D9%83-%D8%A7%D9%84%D8%AA%D8%AC%D8%A7%D8%B1%D8%A9-%D8%A8%D8%A7%D9%84%D9%85%D8%BA%D8%B1%D8%A8-%D8%AD.html</w:t>
        </w:r>
      </w:hyperlink>
      <w:r>
        <w:t xml:space="preserve"> - • حركة التجارة الخارجية في المغرب تتأثر بانقطاعات لوجيستية منذ بداية 2026. • تكدس الحاويات وتأخيرات الشحن بسبب الاختلالات بالموانئ الرئيسية، خاصة الدار البيضاء وطنجة. • إعادة توجيه الحاويات للموانئ الإسبانية وأثرها على عمليات الاستيراد والتوزيع. • تراجع تدفق السلع وتهديد ارتفاع الأسعار نتيجة ارتفاع تكاليف الشحن والتخزين. • قلق من استمرار التوترات في الشرق الأوسط وتأثيرها على كلفة التأمين والمسارات البحرية. 2. </w:t>
      </w:r>
      <w:hyperlink r:id="rId10">
        <w:r>
          <w:rPr>
            <w:color w:val="0000EE"/>
            <w:u w:val="single"/>
          </w:rPr>
          <w:t>https://sprudge.substack.com/p/nominations-continue-for-the-sprudge</w:t>
        </w:r>
      </w:hyperlink>
      <w:r>
        <w:t xml:space="preserve"> - * Nominations are open for the 2026 Sprudge Twenty, honouring individuals in the specialty coffee community. * The event is in its eighth year, with nominations closing on April 19th. * The article highlights Palermo’s coffee scene and Italia's World Baseball Classic event including an espresso machine auction. * James Hoffmann is organising a fermentation-themed cupping event, seeking roasters. * Explains the Weiss Distribution Technique (WDT) tool. * A study suggests moderate coffee consumption may lower stress. * Madcap Coffee launches a "Diehard"-inspired flaming latte. * Viral trend: coffee and yogurt combined. * Press releases cover collaborations, custom coffee bags, and brand sponsorships at the World of Coffee event. * Sprudge Maps features over 1,500 cafes worldwide. * Showcases weekly coffee selections from roasters and new job listings in the coffee industry. 3. </w:t>
      </w:r>
      <w:hyperlink r:id="rId11">
        <w:r>
          <w:rPr>
            <w:color w:val="0000EE"/>
            <w:u w:val="single"/>
          </w:rPr>
          <w:t>https://indonesiakini.id/2026/03/29/fuel-famine-cripples-aussie-farms/</w:t>
        </w:r>
      </w:hyperlink>
      <w:r>
        <w:t xml:space="preserve"> - * Australian farmers face financial struggles due to rising fuel and fertiliser costs, impacting crop production. * The National Farmers Federation (NFF) warns many farmers are likely to lose money from planting crops. * Increased diesel prices raise operational expenses for farm machinery and transport. * Fertiliser prices have surged due to supply chain disruptions and demand. * Farmers are also dealing with higher costs for pesticides, herbicides, seeds, machinery, and labour. * The economic pressures threaten the sustainability of Australian agricultural production and food security. 4. </w:t>
      </w:r>
      <w:hyperlink r:id="rId12">
        <w:r>
          <w:rPr>
            <w:color w:val="0000EE"/>
            <w:u w:val="single"/>
          </w:rPr>
          <w:t>https://sprudge.com/ecotact-unveils-trace-iq-coffee-industrys-first-real-time-smart-monitoring-solution-revolutionizing-coffee-preservation-during-transit-836805.html</w:t>
        </w:r>
      </w:hyperlink>
      <w:r>
        <w:t xml:space="preserve"> - * Ecotact introduces Trace IQ, a device that monitors environmental parameters such as temperature and humidity during coffee transit in real time.</w:t>
      </w:r>
      <w:r>
        <w:rPr>
          <w:i/>
        </w:rPr>
        <w:t xml:space="preserve"> The solution aims to reduce transit-related coffee quality deterioration and enhance supply chain transparency.</w:t>
      </w:r>
      <w:r>
        <w:t xml:space="preserve"> Ecotact's product addresses a gap in visibility in the coffee industry, initially leveraging insights from roasters and origin partners.</w:t>
      </w:r>
      <w:r>
        <w:rPr>
          <w:i/>
        </w:rPr>
        <w:t xml:space="preserve"> The launch is set to occur at World of Coffee San Diego 2026.</w:t>
      </w:r>
      <w:r>
        <w:t xml:space="preserve"> Ecotact expands from hermetic storage to integrated technology solutions for coffee preservation and quality assurance. 5. </w:t>
      </w:r>
      <w:hyperlink r:id="rId12">
        <w:r>
          <w:rPr>
            <w:color w:val="0000EE"/>
            <w:u w:val="single"/>
          </w:rPr>
          <w:t>https://sprudge.com/ecotact-unveils-trace-iq-coffee-industrys-first-real-time-smart-monitoring-solution-revolutionizing-coffee-preservation-during-transit-836805.html</w:t>
        </w:r>
      </w:hyperlink>
      <w:r>
        <w:t xml:space="preserve"> - * Ecotact introduces Trace IQ, a real-time environmental monitoring device for coffee transit, in March 2026.</w:t>
      </w:r>
      <w:r>
        <w:rPr>
          <w:i/>
        </w:rPr>
        <w:t xml:space="preserve"> The solution tracks temperature, humidity, and location to mitigate transit losses and preserve coffee quality.</w:t>
      </w:r>
      <w:r>
        <w:t xml:space="preserve"> Stakeholders can access real-time data to improve decision-making and traceability in coffee supply chains.* Ecotact aims to expand its role in coffee preservation and quality assurance, with showcase at World of Coffee San Diego 2026. 6. </w:t>
      </w:r>
      <w:hyperlink r:id="rId13">
        <w:r>
          <w:rPr>
            <w:color w:val="0000EE"/>
            <w:u w:val="single"/>
          </w:rPr>
          <w:t>https://www.the-independent.com/life-style/food-and-drink/paraxanthine-vs-caffeine-energy-drink-b2940091.html</w:t>
        </w:r>
      </w:hyperlink>
      <w:r>
        <w:t xml:space="preserve"> - * Paraxanthine, a compound naturally produced when the body metabolises caffeine, is being used in energy drinks and coffee as a caffeine alternative. * Companies claim paraxanthine offers steadier alertness, 'focused, clean energy' and fewer jitters or crashes. * Scientific evidence is limited; most research comes from small studies or animal tests. * Paraxanthine blocks adenosine, promoting alertness, and may improve mental performance, but long-term safety remains uncertain. * Regulatory evaluations are ongoing; doses of 200-300mg are used in some products, comparable to strong coffee. * The compound is seen as part of the broader trend towards 'functional' drinks claiming enhanced focus and energy. 7. </w:t>
      </w:r>
      <w:hyperlink r:id="rId12">
        <w:r>
          <w:rPr>
            <w:color w:val="0000EE"/>
            <w:u w:val="single"/>
          </w:rPr>
          <w:t>https://sprudge.com/ecotact-unveils-trace-iq-coffee-industrys-first-real-time-smart-monitoring-solution-revolutionizing-coffee-preservation-during-transit-836805.html</w:t>
        </w:r>
      </w:hyperlink>
      <w:r>
        <w:t xml:space="preserve"> - * Ecotact launches Trace IQ in March 2026 to monitor environmental parameters during coffee transit. * The device tracks temperature, humidity, movement, and location in real time. * Trace IQ aims to address coffee quality deterioration risks during transit and improve supply chain transparency. * Ecotact plans to showcase Trace IQ at World of Coffee San Diego 2026. * The solution expands Ecotact's offerings from hermetic storage to integrated, technology-driven coffee preservation tools. 8. </w:t>
      </w:r>
      <w:hyperlink r:id="rId14">
        <w:r>
          <w:rPr>
            <w:color w:val="0000EE"/>
            <w:u w:val="single"/>
          </w:rPr>
          <w:t>https://www.bostonglobe.com/2026/03/17/lifestyle/bolton-couple-wavelength-coffee-roasters/</w:t>
        </w:r>
      </w:hyperlink>
      <w:r>
        <w:t xml:space="preserve"> - * Jim and Deanna Varney startup Wavelength Coffee Roasters in Shirley, specialising in all-electric, air-roasted coffee in sustainable packaging. * The business emphasizes sustainability by using solar-powered, all-electric roasters and circular steel containers that are fully recyclable. * The company was founded after Jim Varney sold his previous engineering business in 2024. * The article discusses the environmental impact of coffee production, notably the sensitivity of Arabica plants to climate change. * The couple aim to address climate issues while promoting innovative, sustainable coffee practices in their region. 9. </w:t>
      </w:r>
      <w:hyperlink r:id="rId15">
        <w:r>
          <w:rPr>
            <w:color w:val="0000EE"/>
            <w:u w:val="single"/>
          </w:rPr>
          <w:t>https://www.indiaherald.com/Breaking/Read/994885117/How-Hormuz-Is-About-to-Hit-Your-Food-Bill-What-Starts-at-Hormuz-Ends-on-Your-Dinner-Table</w:t>
        </w:r>
      </w:hyperlink>
      <w:r>
        <w:t xml:space="preserve"> - * Disruption at Hormuz affects global fertiliser supply, particularly nitrogen-based fertilisers. * Urea prices in the US have surged nearly 45%, from $475 to $690 per ton. * Major fertiliser supply routes through Strait of Hormuz have stalled; Qatar’s production offline; China limiting exports; high energy costs in Europe. * Farmers are shifting from nitrogen-intensive crops like corn to less demanding crops like soybeans. * Reduced corn planting will lead to tighter supply and higher prices for food, feed, and fuel by autumn. 10. </w:t>
      </w:r>
      <w:hyperlink r:id="rId16">
        <w:r>
          <w:rPr>
            <w:color w:val="0000EE"/>
            <w:u w:val="single"/>
          </w:rPr>
          <w:t>https://www.indiandefensenews.in/2026/03/iran-turns-back-2-chinese-ships-in.html</w:t>
        </w:r>
      </w:hyperlink>
      <w:r>
        <w:t xml:space="preserve"> - * Iran intensifies control over the Strait of Hormuz, blocking two Chinese vessels owned by COSCO from transiting, amid regional conflict escalation. * The vessels attempted to pass through at 3:50 AM GMT but were warned that safe passage could not be guaranteed. * The IRGC declared the strait closed to US-linked ships, turning back the vessels and asserting authority over the corridor. * The incident affects global shipping routes, raising risks for energy supplies and international trade. * Iran's actions mark a hardening stance and could impact global oil markets and shipping logistics. 11. </w:t>
      </w:r>
      <w:hyperlink r:id="rId17">
        <w:r>
          <w:rPr>
            <w:color w:val="0000EE"/>
            <w:u w:val="single"/>
          </w:rPr>
          <w:t>https://borgenproject.org/poverty-in-peru-2/</w:t>
        </w:r>
      </w:hyperlink>
      <w:r>
        <w:t xml:space="preserve"> - * As of 2024, rural poverty rate in Peru's coffee communities is 46%, higher than the national average of 26.6%. * Three companies—Café Femenino, Cedros Café, and Café Compadre—support impoverished coffee farmers in Peru. * Café Femenino empowers women farmers through legal rights and leadership, operating in several countries. * Cedros Café pays about 30% above market price, provides training, and helps farmers obtain Fair Trade certification. * Café Compadre offers fair prices, sustainable practices, and environmental protection, helping remote farmers. * These efforts aim to improve livelihoods and reduce poverty in rural Peru. 12. </w:t>
      </w:r>
      <w:hyperlink r:id="rId18">
        <w:r>
          <w:rPr>
            <w:color w:val="0000EE"/>
            <w:u w:val="single"/>
          </w:rPr>
          <w:t>https://www.preparedfoods.com/articles/131480-health-digital-trends-reshape-beverage-demand</w:t>
        </w:r>
      </w:hyperlink>
      <w:r>
        <w:t xml:space="preserve"> - * EY survey reports health, digital engagement, and generation shifts are influencing beverage demand across the US and Brazil. * Consumers increasingly focus on ingredients, health benefits, sugar reduction, and functional drinks. * Digital ecosystems are primary gateways for beverage exploration, especially among younger generations. * Consumption patterns diverge across generations, with a rise in functional beverage use and moderated alcohol consumption. * Brazil shows high interest in immune support and rapid adoption of AI-based beverage recommendations. 13. </w:t>
      </w:r>
      <w:hyperlink r:id="rId19">
        <w:r>
          <w:rPr>
            <w:color w:val="0000EE"/>
            <w:u w:val="single"/>
          </w:rPr>
          <w:t>https://www.malaymail.com/news/malaysia/2026/03/28/why-farmers-and-traders-in-malaysia-are-bracing-for-a-veg-price-crunch-this-april-whats-behind-the-hormuz-strait-connection/214149</w:t>
        </w:r>
      </w:hyperlink>
      <w:r>
        <w:t xml:space="preserve"> - * Vegetables in Malaysia are expected to see price increases in April due to global supply chain disruptions linked to the War in West Asia. * Price controls in Malaysia temporarily limited price hikes during Ramadan and Hari Raya Aidilfitri. * Fertiliser costs in Malaysia are set to increase by RM300 per tonne due to disruptions in global supply, especially from the Strait of Hormuz. * Rising fertiliser and fuel prices are contributing to higher costs for Malaysian farmers, potentially reducing vegetable cultivation. * Packaging costs for vegetables in Malaysia may increase by 30% because of higher fuel prices affecting plastic packaging materials. 14. </w:t>
      </w:r>
      <w:hyperlink r:id="rId20">
        <w:r>
          <w:rPr>
            <w:color w:val="0000EE"/>
            <w:u w:val="single"/>
          </w:rPr>
          <w:t>https://www.pbs.org/newshour/economy/soaring-gas-prices-and-supply-chain-disruptions-drive-up-costs-across-the-economy</w:t>
        </w:r>
      </w:hyperlink>
      <w:r>
        <w:t xml:space="preserve"> - * Disruptions from U.S. and Israeli attacks on Iran affect global energy supply, shipping lanes, and freight costs. * US fuel prices increased from March 2-16, 2026, with gasoline rising from $3.01 to $3.96 per gallon, diesel from $3.89 to $5.37. * Iranian attacks on LNG plants in Qatar halted production, impacting chemicals, fertilizers, plastics, and consumer goods. * Shipping slowdowns and energy costs cause factory slowdowns abroad, delaying deliveries and raising import and consumer prices. * Air cargo capacity has been reduced by 20% due to airspace closures, causing delays in medicines and electronics. * About 80% of oil and 90% of LNG through the Strait of Hormuz affects Asian markets; disruptions threaten global manufacturing and consumer goods. * Europe and Africa face fuel shortages, higher energy costs, and food system impacts, with potential higher costs for coffee, chocolate, and critical minerals. * US households feel the impact through higher fuel, freight, fertiliser, and consumer goods prices amid ongoing geopolitical conflicts. 15. </w:t>
      </w:r>
      <w:hyperlink r:id="rId21">
        <w:r>
          <w:rPr>
            <w:color w:val="0000EE"/>
            <w:u w:val="single"/>
          </w:rPr>
          <w:t>https://www.focus.de/finanzen/ein-brasilianischer-kaffeebauer-will-16-500-euro-pro-sack-der-seltenen-sorte-eugenioides_93e3e709-4ea3-410d-80b0-001669b9e657.html</w:t>
        </w:r>
      </w:hyperlink>
      <w:r>
        <w:t xml:space="preserve"> - * Luiz Paulo Dias Pereira Filho, a fourth-generation coffee farmer in Brazil, promotes a rare coffee variety Eugenioides. * He charges up to 165,600 Euro for ten 60-kilogramme sacks, significantly higher than standard Arabica prices. * The coffee is described as very sweet and without bitterness, with caffeine levels similar to decaffeinated coffee. * The plant does not undergo genetic modification and requires extensive care. * Brazil remains the world's largest coffee producer, with increased exports to Germany in 2025. 16. </w:t>
      </w:r>
      <w:hyperlink r:id="rId22">
        <w:r>
          <w:rPr>
            <w:color w:val="0000EE"/>
            <w:u w:val="single"/>
          </w:rPr>
          <w:t>https://aawsat.com/%D8%A7%D9%84%D8%A7%D9%82%D8%AA%D8%B5%D8%A7%D8%AF/5256188-%D8%AD%D8%B1%D8%A8-%D8%A5%D9%8A%D8%B1%D8%A7%D9%86-%D8%AA%D9%87%D8%AF%D8%AF-%D8%A7%D9%84%D8%A3%D9%85%D9%86-%D8%A7%D9%84%D8%BA%D8%B0%D8%A7%D8%A6%D9%8A-%D8%A7%D9%84%D8%B9%D8%A7%D9%84%D9%85%D9%8A-%D9%85%D8%B9-%D8%A7%D8%B1%D8%AA%D9%81%D8%A7%D8%B9-%D8%A3%D8%B3%D8%B9%D8%A7%D8%B1-%D8%A7%D9%84%D8%A3%D8%B3%D9%85%D8%AF%D8%A9</w:t>
        </w:r>
      </w:hyperlink>
      <w:r>
        <w:t xml:space="preserve"> - * Iran's war has jeopardised farmers and food prices globally, with a 40% rise in fertiliser prices since the start of the year, according to German experts. * Production halted at Qatar Energy's largest urea plant after natural gas production was suspended due to attacks. * Egypt, which supplies 8% of global urea, may face fertiliser production challenges amid gas export restrictions by Israel. * India has reduced fertiliser production in three plants due to lower gas supplies from Qatar. * Fertiliser production consumes extensive energy, heavily reliant on natural gas; energy costs account for up to 70% of production costs. * The conflict has led to the near-complete closure of the Strait of Hormuz, disrupting a third of global trade in this sector. * Europe's direct impact remains limited due to pre-emptive fertiliser purchases, but long-term costs for farmers are likely to increase. * Elevated gas prices have historically driven up fertiliser costs, influencing agricultural output and global food supply. * Approximately half of the world's food is grown using fertilisers, and disruptions could have widespread food security implications. * Market shortages of fertilisers like urea were already present before the conflict, with China restricting exports to ensure domestic supplies. 17. </w:t>
      </w:r>
      <w:hyperlink r:id="rId23">
        <w:r>
          <w:rPr>
            <w:color w:val="0000EE"/>
            <w:u w:val="single"/>
          </w:rPr>
          <w:t>https://indianexpress.com/article/explained/explained-global/houthis-iran-war-bab-el-mandeb-10606480/</w:t>
        </w:r>
      </w:hyperlink>
      <w:r>
        <w:t xml:space="preserve"> - * Yemen’s Iran-backed Houthis launched ballistic missiles at Israel, their first such attack since the US-Israeli war on Iran began in February 2023. * The conflict involves regional powers, with the Houthis threatening maritime trade routes near the Bab el-Mandeb strait. * In 2023, Houthis disrupted Red Sea shipping, reducing trade volumes and increasing shipping costs, with attacks continuing into 2024-2025. * Disruptions threaten global energy supplies and maritime trade, especially affecting India’s exports and energy imports. * The potential for renewed attacks could prolong shipping disruptions through key routes like the Bab el-Mandeb, impacting global supply chains and economies. 18. </w:t>
      </w:r>
      <w:hyperlink r:id="rId24">
        <w:r>
          <w:rPr>
            <w:color w:val="0000EE"/>
            <w:u w:val="single"/>
          </w:rPr>
          <w:t>https://www.foodbusinessmea.com/philippine-banana-exporters-shift-volumes-to-asia-as-me-disruptions-threaten-us200m-in-revenue/</w:t>
        </w:r>
      </w:hyperlink>
      <w:r>
        <w:t xml:space="preserve"> - * Philippine banana exporters have shifted export volumes from the Middle East to Japan and South Korea. * The shift risks nearly US$200 million in regional revenue due to freight costs and shipment disruptions. * Iran and Gulf Cooperation Council countries accounted for significant export revenues last year. * Exporters cite higher freight costs in Latin America and strategic proximity to Asian markets as factors. * Philippine industry advocates seek policy support to offset rising operational costs. * Diversification may affect long-term supply reliability and pricing stability. * Middle Eastern importers may need to explore alternative sourcing options. * The shift signals potential long-term supply tightening and increased supply chain risks in Middle East and Africa. 19. </w:t>
      </w:r>
      <w:hyperlink r:id="rId21">
        <w:r>
          <w:rPr>
            <w:color w:val="0000EE"/>
            <w:u w:val="single"/>
          </w:rPr>
          <w:t>https://www.focus.de/finanzen/ein-brasilianischer-kaffeebauer-will-16-500-euro-pro-sack-der-seltenen-sorte-eugenioides_93e3e709-4ea3-410d-80b0-001669b9e657.html</w:t>
        </w:r>
      </w:hyperlink>
      <w:r>
        <w:t xml:space="preserve"> - * A Brazilian coffee farmer, Luiz Paulo Dias Pereira Filho, sells a rare coffee variety, Eugenioides, at high prices. * The farmer's plantation is the only one of its kind in Brazil. * Eugenioides beans require extensive care and have a high market value, potentially up to 50 times that of standard Arabica. * He expects to earn up to 1 million Reais (165,600 Euro) for ten 60-kilogram sacks. * The coffee is described as very sweet and without bitterness, with low caffeine content, and the production is growing in importance for Brazil's coffee exports. 20. </w:t>
      </w:r>
      <w:hyperlink r:id="rId25">
        <w:r>
          <w:rPr>
            <w:color w:val="0000EE"/>
            <w:u w:val="single"/>
          </w:rPr>
          <w:t>https://hathalyoum.net/articles/4122851</w:t>
        </w:r>
      </w:hyperlink>
      <w:r>
        <w:t xml:space="preserve"> - * The agency Blatts reported that increased shipping costs and container shortages caused widespread disruptions in rice trade across Asia. * Shipments to Iraq have completely stopped due to disruptions in the Gulf region and high maritime transport costs. * The situation is driven by increased fuel-related shipping surcharges and a growing lack of containers. * These developments have led traders to reconsider export contracts. * Global shipping markets are experiencing sharp fluctuations with rising transportation costs to West Africa and Asia, with ongoing logistical pressures expected. 21. </w:t>
      </w:r>
      <w:hyperlink r:id="rId26">
        <w:r>
          <w:rPr>
            <w:color w:val="0000EE"/>
            <w:u w:val="single"/>
          </w:rPr>
          <w:t>https://www.indiasnews.net/news/278949355/fertiliser-has-become-as-precious-as-gold-or-silver-bhopal-farmers-as-west-asia-conflict-affects-supplies</w:t>
        </w:r>
      </w:hyperlink>
      <w:r>
        <w:t xml:space="preserve"> - * West Asia conflict affects fertiliser supplies for Indian farmers, raising concerns of shortages and price increases. * Bhopal farmers report difficulty in procurement, emphasising reliance on imports from Gulf nations. * Prices of urea and DAP have surged due to disrupted shipping and delayed shipments. * Domestic fertiliser production may decline by 10-15% owing to supply chain disruptions. * The government has existing stockpiles and is prioritising shipment clearance, but future shortages and inflation risk persist. 22. </w:t>
      </w:r>
      <w:hyperlink r:id="rId27">
        <w:r>
          <w:rPr>
            <w:color w:val="0000EE"/>
            <w:u w:val="single"/>
          </w:rPr>
          <w:t>https://www.africanfarming.com/2026/03/28/pressure-on-grain-farmers-as-war-drives-up-input-costs/</w:t>
        </w:r>
      </w:hyperlink>
      <w:r>
        <w:t xml:space="preserve"> - * Grain farmers in South Africa may need to harvest up to 1.03 tonnes per hectare more to cover increased input costs due to ongoing war involving the US, Israel, and Iran. * The war is causing higher fertiliser and fuel prices, with disruptions in global markets, especially affecting fertiliser prices. * BFAP and Grain SA have engaged with industry bodies to address rising costs and fuel availability. * The global economy continues to experience instability from international conflicts, influencing commodity prices. * Direct input costs for farmers could rise by R1 600/ha to R1 800/ha if the war persists, affecting profit margins and crop yields. 23. </w:t>
      </w:r>
      <w:hyperlink r:id="rId28">
        <w:r>
          <w:rPr>
            <w:color w:val="0000EE"/>
            <w:u w:val="single"/>
          </w:rPr>
          <w:t>https://www.lanacion.com.ar/economia/campo/a-la-espera-del-verdadero-boom-del-agro-que-algun-dia-llegara-nid28032026/</w:t>
        </w:r>
      </w:hyperlink>
      <w:r>
        <w:t xml:space="preserve"> - • Argentina's Economy Minister Luis Caputo declared the sector in an 'absolute boom' with projections of US$42 billion in exports by 2026, driven by export incentives. * The Sociedad Rural Argentina advocates for the elimination of export duties to unlock full production potential. * Political and economic variables, including inconsistent reduction in export taxes and reduced soybean planting area, impact the sector's growth prospects. * Costs for fertilisers and fuel continue to challenge productivity, with some crops like maize and sunflower displaying growth despite these pressures. * The sector invests US$20 billion annually, amid cautious optimism about future developments. 24. </w:t>
      </w:r>
      <w:hyperlink r:id="rId29">
        <w:r>
          <w:rPr>
            <w:color w:val="0000EE"/>
            <w:u w:val="single"/>
          </w:rPr>
          <w:t>https://ricenewstoday.com/a-war-we-did-not-start-is-coming-for-our-rice-fields/</w:t>
        </w:r>
      </w:hyperlink>
      <w:r>
        <w:t xml:space="preserve"> - • The Iran war has disrupted natural gas supplies from the Gulf, affecting fertiliser production in Bangladesh.</w:t>
        <w:br/>
      </w:r>
      <w:r>
        <w:t>• Nearly half of globally traded urea comes from the Gulf region.</w:t>
        <w:br/>
      </w:r>
      <w:r>
        <w:t>• Bangladesh relies heavily on imports for fertiliser, especially during rice planting season.</w:t>
        <w:br/>
      </w:r>
      <w:r>
        <w:t>• Fertiliser prices have risen by around 50%, risking lower yields in Bangladesh's main rice crop.</w:t>
        <w:br/>
      </w:r>
      <w:r>
        <w:t xml:space="preserve">• The impact of the war may cause food security issues in Bangladesh and the region. 25. </w:t>
      </w:r>
      <w:hyperlink r:id="rId30">
        <w:r>
          <w:rPr>
            <w:color w:val="0000EE"/>
            <w:u w:val="single"/>
          </w:rPr>
          <w:t>https://www.maritimegateway.com/indias-gulf-exports-at-virtual-standstill-after-four-weeks-of-conflict-as-300-coffee-containers-remain-stranded/</w:t>
        </w:r>
      </w:hyperlink>
      <w:r>
        <w:t xml:space="preserve"> - * Four weeks into the US-Israel-Iran conflict, India’s trade with West Asia has effectively halted, impacting 16% of its total outbound trade. * Disruptions include delayed shipments, increased War Risk Surcharges, and stranded cargo, with some containers declared 'end of voyage'. * Approximately 300 coffee containers, each carrying 20 tonnes, are stranded at ports or rerouted through alternative ports. * India’s total exports exceeded USD 714 billion in FY 2025-26 despite regional disruptions. * US market recovery remains stalled due to subdued demand and geopolitical uncertainties, compounding export challenges. 26. </w:t>
      </w:r>
      <w:hyperlink r:id="rId31">
        <w:r>
          <w:rPr>
            <w:color w:val="0000EE"/>
            <w:u w:val="single"/>
          </w:rPr>
          <w:t>https://barrie360.com/iran-war-sparks-fert-shortage-threat/</w:t>
        </w:r>
      </w:hyperlink>
      <w:r>
        <w:t xml:space="preserve"> - * The Iran war restricts shipments through the Strait of Hormuz, affecting global fertiliser supplies, especially nitrogen and phosphate. * The shortage impacts farmers worldwide, notably in developing countries relying on imports, risking crop yields and food prices. * Major fertiliser nutrients like urea are under immediate threat due to shipping delays and rising natural gas prices. * Countries like Ethiopia, India, and regions in Africa face critical shortages during planting seasons. * The disruption risks lower yields and increased consumer prices, with some nations unable to compensate for shortfalls.</w:t>
      </w:r>
      <w:r/>
    </w:p>
    <w:p>
      <w:r/>
      <w:r>
        <w:t xml:space="preserve">27. </w:t>
      </w:r>
      <w:hyperlink r:id="rId30">
        <w:r>
          <w:rPr>
            <w:color w:val="0000EE"/>
            <w:u w:val="single"/>
          </w:rPr>
          <w:t>https://www.maritimegateway.com/indias-gulf-exports-at-virtual-standstill-after-four-weeks-of-conflict-as-300-coffee-containers-remain-stranded/</w:t>
        </w:r>
      </w:hyperlink>
      <w:r>
        <w:t xml:space="preserve"> - * Four weeks into the US-Israel-Iran conflict, India’s trade with West Asia has effectively halted, affecting various sectors, including coffee exports. * Approximately 300 containers of coffee, each carrying 20 tonnes, are stranded at Gulf ports due to disruptions in shipping routes. * Consignments have been delayed, rerouted, or offloaded at alternative ports, with some declared 'end of voyage' and discharged mid-transit. * India’s total exports surpassed USD 714 billion in FY 2025-26, despite regional disruptions. * US demand remains weak, with tariff issues and geopolitical instability hindering recovery efforts for Indian exporters. 28. </w:t>
      </w:r>
      <w:hyperlink r:id="rId32">
        <w:r>
          <w:rPr>
            <w:color w:val="0000EE"/>
            <w:u w:val="single"/>
          </w:rPr>
          <w:t>https://ricenewstoday.com/vietnam-steps-up-rice-market-diversification-through-ftas/</w:t>
        </w:r>
      </w:hyperlink>
      <w:r>
        <w:t xml:space="preserve"> - * Vietnam's rice sector aims to diversify markets, improve quality, and add value amid global market volatility in 2026. * The 2025–2026 Winter–Spring Mekong Delta crop is expected to produce nearly 11 million tonnes of paddy. * Export volume increased slightly, but export value dropped by 8.7% in the first months of 2026. * Vietnam's rice exports to China doubled, making China its second-largest supplier. * Emerging markets include Japan, South Korea, and African nations like Senegal, with new trade agreements and brand development efforts. * The Vietnamese government promotes higher-quality rice and sustainable farming practices, supported by FTAs and strategic planning. 29. </w:t>
      </w:r>
      <w:hyperlink r:id="rId33">
        <w:r>
          <w:rPr>
            <w:color w:val="0000EE"/>
            <w:u w:val="single"/>
          </w:rPr>
          <w:t>https://www.nation.com.pk/28-Mar-2026/pakistan-emerging-attractive-trade-transshipment-hub-amid-changing-global-dynamics</w:t>
        </w:r>
      </w:hyperlink>
      <w:r>
        <w:t xml:space="preserve"> - * Pakistan reports a surge in transshipment activity at Karachi Port, Port Qasim, and Gwadar Port due to regional shipping route disruptions. * In 2025, Karachi Port handled nearly 8,313 containers in 24 days, nearly matching the previous year's total. * Disruptions in Gulf region shipping have prompted route alterations, increasing transshipment in Pakistan. * Pakistan revised regulations to facilitate cargo handling via maritime and air ports. * Experts see opportunity for Pakistan as tensions in the Middle East and supply chain issues boost regional logistics. * China–Pakistan Economic Corridor enhances infrastructure, transport, and port facilities. * Pakistan's stability and economic policies bolster investor confidence amidst shifting regional trade dynamics. 30. </w:t>
      </w:r>
      <w:hyperlink r:id="rId34">
        <w:r>
          <w:rPr>
            <w:color w:val="0000EE"/>
            <w:u w:val="single"/>
          </w:rPr>
          <w:t>https://www.thehindubusinessline.com/economy/agri-business/the-rise-of-organic-coffee-plantations-and-consumer-demand-shifts/article70793667.ece</w:t>
        </w:r>
      </w:hyperlink>
      <w:r>
        <w:t xml:space="preserve"> - * Global demand for organic coffee has increased, driven by consumer perceptions of quality and health benefits. * Organic coffee certification relates to standardised farming practices, often involving smallholder farmers. * The Asia-Pacific region accounts for the greatest demand, with Europe and parts of Latin America and Africa also experiencing growth. * The demand has led to innovations, such as ready-to-drink organic cold brew cans. * Organic coffee production involves labour-intensive methods with uncertain yields, resulting in higher premiums for these products. 31. </w:t>
      </w:r>
      <w:hyperlink r:id="rId35">
        <w:r>
          <w:rPr>
            <w:color w:val="0000EE"/>
            <w:u w:val="single"/>
          </w:rPr>
          <w:t>https://www.dabangasudan.org/en/all-news/article/sudan-new-halfa-farmers-face-80-cost-hike</w:t>
        </w:r>
      </w:hyperlink>
      <w:r>
        <w:t xml:space="preserve"> - * Farmers in the New Halfa Agricultural Scheme in Sudan’s Kassala state report a production cost increase of 80% compared to last year. * Farmers call for the New Halfa Agricultural Corporation to set a guaranteed procurement price amid concerns over profitability. * Disparities in international support programmes have led to unequal financial obligations among farmers. * Around 16,000 sacks of fertiliser intended for distribution are yet to reach beneficiaries. * Overall production costs for the current season have risen about 79% from the previous season. 32. </w:t>
      </w:r>
      <w:hyperlink r:id="rId36">
        <w:r>
          <w:rPr>
            <w:color w:val="0000EE"/>
            <w:u w:val="single"/>
          </w:rPr>
          <w:t>https://birrmetrics.com/ethiopia-deploys-national-coffee-traceability-system-as-eu-rules-tighten/</w:t>
        </w:r>
      </w:hyperlink>
      <w:r>
        <w:t xml:space="preserve"> - * Ethiopia completes the operational handover of a nationwide digital coffee traceability platform, ECTMS, developed with GIZ. * The system digitises coffee movement from farm to export, integrating geolocation, supply chain tracking, and risk analysis. * The rollout responds to EU Deforestation Regulation (EUDR), requiring verifiable data on product origins. * The platform facilitates compliance, transparency, and competitiveness in Ethiopia’s coffee exports. * It is part of broader efforts to modernise Ethiopia’s agricultural exports through digital and sustainability frameworks. * Experts and industry participants believe the system helps meet export documentation requirements and supports international market access. 33. </w:t>
      </w:r>
      <w:hyperlink r:id="rId37">
        <w:r>
          <w:rPr>
            <w:color w:val="0000EE"/>
            <w:u w:val="single"/>
          </w:rPr>
          <w:t>https://diariodelhuila.com/cauca-se-prepara-para-cosecha-historica-de-cafe-en-2026/</w:t>
        </w:r>
      </w:hyperlink>
      <w:r>
        <w:t xml:space="preserve"> - * Cauca forecasts a historic coffee harvest of 1.54 million sacks in 2026, making it a key agricultural driver. * The growth is due to renovation of coffee plantations, with 76% of hectares in full production. * Cauca remains the fourth-largest coffee producer in Colombia, contributing 10.48% to national production. * Renovation, technical assistance, and modernisation are central to sector growth. * In 2025, coffee sales exceeded $2.8 billion, representing 37.5% of the department's agricultural economy. * Coffee is exported to over 100 countries, with the US, Europe, and Asia as main markets. * Coffee generates over 66,000 jobs and benefits nearly 94,500 families in 33 municipalities. * Challenges include increasing productivity, planting density, and resistant varieties. * Programs like Cafenlace aim to connect small producers with international buyers. 34. </w:t>
      </w:r>
      <w:hyperlink r:id="rId38">
        <w:r>
          <w:rPr>
            <w:color w:val="0000EE"/>
            <w:u w:val="single"/>
          </w:rPr>
          <w:t>https://www.descifrado.com/2026/03/27/el-grano-de-oro-venezuela-despacha-4-000-toneladas-de-cafe-en-el-primer-trimestre-de-2026/</w:t>
        </w:r>
      </w:hyperlink>
      <w:r>
        <w:t xml:space="preserve"> - * Venezuela achieves export of 4,000 tonnes of green coffee in Q1 2026, surpassing projections. * The export rise reflects a shift towards quality and value addition in coffee production. * Efforts by Venezuelan coffee farmers in Lara, Portuguesa, Mérida, and Trujillo contribute to export growth. * Industry aims to move towards specialty coffee and overcome logistical and financial challenges. * The development of coffee exports is seen as strategic for generating foreign currency and stimulating local reinvestment. 35. </w:t>
      </w:r>
      <w:hyperlink r:id="rId38">
        <w:r>
          <w:rPr>
            <w:color w:val="0000EE"/>
            <w:u w:val="single"/>
          </w:rPr>
          <w:t>https://www.descifrado.com/2026/03/27/el-grano-de-oro-venezuela-despacha-4-000-toneladas-de-cafe-en-el-primer-trimestre-de-2026/</w:t>
        </w:r>
      </w:hyperlink>
      <w:r>
        <w:t xml:space="preserve"> - * Venezuela has exported 4,000 tonnes of green coffee in the first quarter of 2026, surpassing initial projections. * The exports reflect a shift towards higher-quality coffee, with investments in washing, drying, and granulometric selection. * The effort involves families in Lara, Portuguesa, Mérida, and Trujillo states, facilitated by streamlined export procedures. * The export boost is seen as a strategic move to generate foreign currency and promote reinvestment in coffee production. * While mostly commodity coffee, there is a trend towards specialty coffee, supported by international fairs and competitions. * Challenges include logistical and financing hurdles to reach historic export goals of 1.3 million quintals, alongside climate-related pest control needs. 36. </w:t>
      </w:r>
      <w:hyperlink r:id="rId39">
        <w:r>
          <w:rPr>
            <w:color w:val="0000EE"/>
            <w:u w:val="single"/>
          </w:rPr>
          <w:t>https://www.koat.com/article/iran-war-drives-up-fertilizer-costs-for-us-farmers-raising-fears-of-higher-food-prices/70870463</w:t>
        </w:r>
      </w:hyperlink>
      <w:r>
        <w:t xml:space="preserve"> - * The war in Iran is causing higher fertilizer and fuel costs for American and global farmers. * Disruptions in the Strait of Hormuz impact about 20% of the world's oil shipments and a third of global fertilizer trade. * US farm leaders report steep price increases and supply issues; the OECD warns of rising global food prices. * The Trump administration is implementing measures to support farmers and reduce costs amid the conflict. * Prolonged disruptions could lead to higher food prices at the grocery store. 37. </w:t>
      </w:r>
      <w:hyperlink r:id="rId40">
        <w:r>
          <w:rPr>
            <w:color w:val="0000EE"/>
            <w:u w:val="single"/>
          </w:rPr>
          <w:t>https://gcaptain.com/iran-signals-new-permission-to-transit-regime-in-hormuz-after-blocking-cosco-vessels/</w:t>
        </w:r>
      </w:hyperlink>
      <w:r>
        <w:t xml:space="preserve"> - * Iran claims to have implemented new transit controls in the Strait of Hormuz, blocking multiple ships, including two operated by China’s COSCO.</w:t>
        <w:br/>
      </w:r>
      <w:r>
        <w:rPr>
          <w:i/>
        </w:rPr>
        <w:t>* The blocking involved vessels that did not comply with new transit protocols, with Iran's IRGC stating three ships were prevented from transiting.</w:t>
        <w:br/>
      </w:r>
      <w:r>
        <w:t>* The incident marks a potential shift towards conditional access based on Iranian-defined procedures, impacting global maritime trade.</w:t>
        <w:br/>
      </w:r>
      <w:r>
        <w:rPr>
          <w:i/>
        </w:rPr>
        <w:t>* The event has increased uncertainty in the region, with about 470,000 TEUs stranded due to safety concerns.</w:t>
        <w:br/>
      </w:r>
      <w:r>
        <w:t xml:space="preserve">* China monitors the situation closely; the Strait of Hormuz remains a critical route for energy security and trade. 38. </w:t>
      </w:r>
      <w:hyperlink r:id="rId41">
        <w:r>
          <w:rPr>
            <w:color w:val="0000EE"/>
            <w:u w:val="single"/>
          </w:rPr>
          <w:t>https://egyptian-gazette.com/world/the-war-in-iran-sparks-a-global-fertiliser-shortage/</w:t>
        </w:r>
      </w:hyperlink>
      <w:r>
        <w:t xml:space="preserve"> - * Farmers worldwide feeling impact of Iran war and Strait of Hormuz shutdown. * Fertiliser supplies reduced due to Tehran’s retaliation, affecting planting season. * Shortage threatens crop yields and increases food prices. * Nitrogen and phosphate fertilisers most affected, particularly urea. * Farmers in developing countries and India at risk of losses due to fertiliser shortage. 39. </w:t>
      </w:r>
      <w:hyperlink r:id="rId42">
        <w:r>
          <w:rPr>
            <w:color w:val="0000EE"/>
            <w:u w:val="single"/>
          </w:rPr>
          <w:t>https://www.dcvelocity.com/transportation/maritime-ocean/ports/dot-offers-half-billion-dollars-to-modernize-americas-ports</w:t>
        </w:r>
      </w:hyperlink>
      <w:r>
        <w:t xml:space="preserve"> - * US Department of Transportation (DOT) announces $500 million funding for port modernisation to address trade challenges. * Ongoing tariff disputes, US-China trade tensions, and geopolitical issues like Iran conflict contribute to port congestion concerns. * Port import volumes in 2025 declined slightly, with forecasts indicating continued fluctuations amid tariff and geopolitical uncertainties. * US ports are facing impacts from tariff policies, with tariffs affecting costs and delays in the supply chain. * The report highlights specific port trade data and forecasts for the first half of 2026, with a slight decline in TEU volumes compared to 2025. 40. </w:t>
      </w:r>
      <w:hyperlink r:id="rId43">
        <w:r>
          <w:rPr>
            <w:color w:val="0000EE"/>
            <w:u w:val="single"/>
          </w:rPr>
          <w:t>https://www.paturkey.com/news/2026/food-prices-continue-to-surge-in-march-before-supply-shocks-hit-the-farm-29267/</w:t>
        </w:r>
      </w:hyperlink>
      <w:r>
        <w:t xml:space="preserve"> - * Food prices in Türkiye increased by 2.9% in March, with annual inflation at 33.4%, reflecting structural issues in agriculture and persistent cost pressures. * Variability in food category prices was observed, with some products falling and others rising. * Structural challenges include fragmented farm production, rising input costs, reliance on imports, and outdated supply chains. * Economists assert that food inflation is driven by domestic structural factors rather than seasonal or global shocks. * In Northern Cyprus, food inflation showed signs of moderation, but overall outlook predicts sustained inflation due to ongoing structural and demand pressures. 41. </w:t>
      </w:r>
      <w:hyperlink r:id="rId44">
        <w:r>
          <w:rPr>
            <w:color w:val="0000EE"/>
            <w:u w:val="single"/>
          </w:rPr>
          <w:t>https://www.brownfieldagnews.com/market-news/soybeans-and-corn-lower-on-friday/</w:t>
        </w:r>
      </w:hyperlink>
      <w:r>
        <w:t xml:space="preserve"> - * Soybeans and corn declined on Friday amid trade news and market sensitivities, especially regarding China. * Soybean oil decreased following EPA blending mandates; market anticipates USDA reports next week. * China and Brazil reportedly reached an agreement to relax phytosanitary issues affecting shipments. * Corn demand for ethanol is expected to stay stable; analysts project US corn acreage at 94.5 million for 2026. * Brazil’s first crop harvest is expected to be large; Argentina's harvest is ongoing. * The wheat complex showed mixed signals, with concerns over drought and planting outlooks in Europe, Russia, and Ukraine.', "accuracy": "high accuracy, low bias and no paid content 42. </w:t>
      </w:r>
      <w:hyperlink r:id="rId45">
        <w:r>
          <w:rPr>
            <w:color w:val="0000EE"/>
            <w:u w:val="single"/>
          </w:rPr>
          <w:t>https://www.oilandgas360.com/maersk-slaps-emergency-fuel-surcharge-as-war-upends-marine-supply-chains/#utm_source=rss&amp;utm_medium=rss&amp;utm_campaign=maersk-slaps-emergency-fuel-surcharge-as-war-upends-marine-supply-chains</w:t>
        </w:r>
      </w:hyperlink>
      <w:r>
        <w:t xml:space="preserve"> - • The war in the Middle East has disrupted shipping fuel markets, causing a surge in marine fuel prices. • Strait of Hormuz traffic stall has limited supplies of high-sulfur fuel oil (HSFO), primarily affecting Asia. • Singapore's stocks of fuel oil increased as vessels delayed refuelling due to high costs, risking depletion. • Maersk announced an Emergency Bunker Surcharge (EBS) to offset supply fluctuations and distribution costs. • Maersk is diversifying fuel sources to maintain vessel operations and trade flow amid regional disruptions. 43. </w:t>
      </w:r>
      <w:hyperlink r:id="rId46">
        <w:r>
          <w:rPr>
            <w:color w:val="0000EE"/>
            <w:u w:val="single"/>
          </w:rPr>
          <w:t>https://www.asiantrader.biz/easter-confectionery-sales-growth-innovation</w:t>
        </w:r>
      </w:hyperlink>
      <w:r>
        <w:t xml:space="preserve"> - * Confectionery sales during Easter 2026 are expected to increase due to innovation, marketing, and structured campaigns by brands and wholesalers. * Key brands such as Mars Wrigley, Cadbury, and Bebeto are expanding their product ranges with new launches, including mini eggs, premium gifts, and innovative formats. * Shopper preferences are shifting towards personalised, premium, and dietary-diverse products, influencing product development. * Cadbury and other brands are investing in media campaigns, in-store activations, and environmentally conscious packaging. * Wholesalers like Bestway are implementing national campaigns to support independent retailers during the season. 44. </w:t>
      </w:r>
      <w:hyperlink r:id="rId47">
        <w:r>
          <w:rPr>
            <w:color w:val="0000EE"/>
            <w:u w:val="single"/>
          </w:rPr>
          <w:t>https://espnsiouxfalls.com/ixp/483/p/coffee-shops/</w:t>
        </w:r>
      </w:hyperlink>
      <w:r>
        <w:t xml:space="preserve"> - * In Minnesota towns, local coffee shops are expanding, serving as community hubs. * These shops act as informal town squares, offering space for socialising and work. * They focus on creating welcoming, comfortable environments with local art and eclectic music. * The rise of remote work and changing priorities have increased demand for such spaces. * Coffee shops promote community connection beyond just serving coffee.</w:t>
      </w:r>
      <w:r/>
    </w:p>
    <w:p>
      <w:r/>
      <w:r>
        <w:t xml:space="preserve">45. </w:t>
      </w:r>
      <w:hyperlink r:id="rId48">
        <w:r>
          <w:rPr>
            <w:color w:val="0000EE"/>
            <w:u w:val="single"/>
          </w:rPr>
          <w:t>https://www.wispolitics.com/2026/dnc-war-room-farmers-are-worse-off-and-the-agricultural-economy-is-struggling-under-trump-and-rollins/</w:t>
        </w:r>
      </w:hyperlink>
      <w:r>
        <w:t xml:space="preserve"> - * Farmers face economic struggles due to Trump's tariffs and Iran conflict, including lost markets and rising costs. * Trump provided $12 billion in bailout payments, but experts say it won't fix the damage caused by the trade war. * A recent report shows 76% of economists and 74% of producers believe the crop sector is in a recession. * Farm income forecasts predict decline, with record high farm debt and bankruptcy rates in 2025. * The Iran conflict worsens farm costs through increased fuel and fertiliser prices amid trade and natural disasters. 46. </w:t>
      </w:r>
      <w:hyperlink r:id="rId49">
        <w:r>
          <w:rPr>
            <w:color w:val="0000EE"/>
            <w:u w:val="single"/>
          </w:rPr>
          <w:t>https://wwd.com/footwear-news/shoe-industry-news/2025-top-ten-shoe-production-rankings-u-s-imports-1238691333/</w:t>
        </w:r>
      </w:hyperlink>
      <w:r>
        <w:t xml:space="preserve"> - * China remained the leading supplier of shoes to the U.S. in 2025, with 964 million pairs imported. * China’s market share declined to a 35-year low, while Vietnam, Indonesia, Cambodia, India, Mexico, and Italy saw increases in shipments. * Tariff impacts and currency fluctuations influenced sourcing decisions, with some countries experiencing record shipment volumes. * The U.S. imposed reciprocal tariffs in 2025, affecting supply chain strategies. * The top exporters to the U.S. included China, Vietnam, Indonesia, Cambodia, India, Mexico, Italy, Bangladesh, Germany, and Thailand. 47. </w:t>
      </w:r>
      <w:hyperlink r:id="rId50">
        <w:r>
          <w:rPr>
            <w:color w:val="0000EE"/>
            <w:u w:val="single"/>
          </w:rPr>
          <w:t>https://www.mrw.co.uk/analysis-and-markets/recycling-sectors-face-multiple-challenges-from-impact-of-middle-east-conflict-27-03-2026/</w:t>
        </w:r>
      </w:hyperlink>
      <w:r>
        <w:t xml:space="preserve"> - * The ongoing conflict in the Middle East causes market uncertainty, supply chain disruption, and higher energy and logistics costs. * Copper prices have dropped significantly, with some grades losing most gains made since the start of the year. * Shipping disruptions, including the Strait of Hormuz closure, impact global fuel supply and transport costs, leading Maersk to introduce an Emergency Bunker Surcharge. * Increased freight charges affect the prices of scrap grades, including paper and aluminium. * High oil prices and shipping disruptions may make recovered plastics more attractive. * Industry leaders highlight the macroeconomic and logistical challenges faced by the recycling sector due to the conflict. 48. </w:t>
      </w:r>
      <w:hyperlink r:id="rId51">
        <w:r>
          <w:rPr>
            <w:color w:val="0000EE"/>
            <w:u w:val="single"/>
          </w:rPr>
          <w:t>https://www.thehindubusinessline.com/economy/indian-exports-to-west-asia-come-to-a-near-halt-four-weeks-into-the-crisis/article70793368.ece</w:t>
        </w:r>
      </w:hyperlink>
      <w:r>
        <w:t xml:space="preserve"> - • Four weeks into the West Asia conflict, Indian exports to the region have nearly stopped, with no shipments dispatched since March 1.</w:t>
        <w:br/>
      </w:r>
      <w:r>
        <w:t>• The Strait of Hormuz blockade and increased shipping costs have affected trade routes, impacting FY25 exports valued at $65.54 billion.</w:t>
        <w:br/>
      </w:r>
      <w:r>
        <w:t>• Disrupted payments and a liquidity crunch have hindered exporters, with some sectors experiencing increased input costs due to supply chain disruptions.</w:t>
        <w:br/>
      </w:r>
      <w:r>
        <w:t>• Relocation of shipments via the Cape of Good Hope has increased costs by up to $2,000 per container.</w:t>
        <w:br/>
      </w:r>
      <w:r>
        <w:t xml:space="preserve">• The depreciation of the rupee has not significantly offset rising manufacturing and freight costs. 49. </w:t>
      </w:r>
      <w:hyperlink r:id="rId52">
        <w:r>
          <w:rPr>
            <w:color w:val="0000EE"/>
            <w:u w:val="single"/>
          </w:rPr>
          <w:t>https://www.hometextilestoday.com/financial/iran-war-disrupts-hormuz-drives-container-rates/</w:t>
        </w:r>
      </w:hyperlink>
      <w:r>
        <w:t xml:space="preserve"> - * Drewry World Container Index increased by 5% to $2,279 per 40-foot container, as of March 26. * Rates on Asia-Europe and trans-Pacific trade lanes rose, with notable increases from Shanghai to Genoa and New York. * The disruption in the Strait of Hormuz, affecting nearly 20% of global oil supply, contributed to rising shipping costs. * CMA CGM announced new freight rates around $3,500 per FEU from April 1. * Fuel shortages and geopolitical risks are expected to sustain upward pressure on freight rates in the near term. 50. </w:t>
      </w:r>
      <w:hyperlink r:id="rId53">
        <w:r>
          <w:rPr>
            <w:color w:val="0000EE"/>
            <w:u w:val="single"/>
          </w:rPr>
          <w:t>https://www.techjuice.pk/karachi-port-cargo-activity-surges-1400-amid-global-shipping-disruptions/</w:t>
        </w:r>
      </w:hyperlink>
      <w:r>
        <w:t xml:space="preserve"> - * Pakistan's port activity increased by over 1,400% due to global shipping disruptions linked to Middle East situation. * Karachi Port processed 8,313 containers in 24 days, surpassing its total volume of 8,300 containers in 2025. * Ports including Karachi, Port Qasim, and Gwadar reported record levels of activity. * Disruptions in Gulf shipping routes prompted logistics operators to seek alternative routes, benefiting Pakistan. * Infrastructure improvements under CPEC have strengthened Pakistan's regional trade and logistics position. 51. </w:t>
      </w:r>
      <w:hyperlink r:id="rId54">
        <w:r>
          <w:rPr>
            <w:color w:val="0000EE"/>
            <w:u w:val="single"/>
          </w:rPr>
          <w:t>https://gcaptain.com/un-pushes-hormuz-mechanism-as-hormuz-disruptions-threaten-global-food-supply/</w:t>
        </w:r>
      </w:hyperlink>
      <w:r>
        <w:t xml:space="preserve"> - * The UN is developing a Hormuz shipping mechanism to address disruptions in the Strait of Hormuz, referencing past conflict-era shipping arrangements. * The initiative aims to maintain critical trade flows, particularly fertilisers, amidst ongoing conflict and maritime risks. * The effort builds on the Black Sea Grain Initiative and Yemen monitoring, involving UN agencies and international organisations. * The UN is focusing on humanitarian priorities rather than full commercial reopening, aiming to prevent agricultural shortfalls. * Political and operational challenges remain, including Iran's stance and international support for military escorts. 52. </w:t>
      </w:r>
      <w:hyperlink r:id="rId55">
        <w:r>
          <w:rPr>
            <w:color w:val="0000EE"/>
            <w:u w:val="single"/>
          </w:rPr>
          <w:t>https://spudsmart.com/global-field-notes-for-the-week-of-march-21-to-march-27/</w:t>
        </w:r>
      </w:hyperlink>
      <w:r>
        <w:t xml:space="preserve"> - * Farming Smarter donated 17,000 pounds of trial potatoes to the Lethbridge Food Bank in Canada as part of its food security efforts. * US growers in Minnesota and North Dakota warn that delays in H-2A visa processing could impact the 2026 potato crop. * Tasmania enforces strict biosecurity rules following the detection of potato mop‑top virus. * Ethiopian potato cooperatives rebuild after conflict, adopting new seed, finance, and training practices. * India faces a 20 million tonne surplus in potatoes, exposing farmers to low prices and market vulnerabilities. * Middle East tensions disrupt fertilizer supplies through the Strait of Hormuz, threatening potato yields. * Calcium, magnesium, and potash are pivotal for potato quality, with soil nutrient monitoring essential. * European potato surplus causes growers to pay to market crops due to weak demand and collapsing prices. * Ukrainian wholesale potato prices fall by about 15%, reflecting increased supply and deteriorating storage conditions. 53. </w:t>
      </w:r>
      <w:hyperlink r:id="rId56">
        <w:r>
          <w:rPr>
            <w:color w:val="0000EE"/>
            <w:u w:val="single"/>
          </w:rPr>
          <w:t>https://www.blogto.com/eat_drink/2026/03/blu-shaak-coffee-toronto/</w:t>
        </w:r>
      </w:hyperlink>
      <w:r>
        <w:t xml:space="preserve"> - * As of mid-February 2026, Blu Shaak opened its first Canadian location in Toronto's Church-Wellesley Village. * The Seoul-headquartered chain has hundreds of outlets across Korea and now expands to Canada. * The Toronto outlet offers a variety of coffee beverages, teas, juices, and desserts, with options for one-litre drinks. * The menu features signature bean blends, complex coffee options, and sweet treats like ice cream and donuts. * Located at 684 Yonge St., the store introduces a new coffee option for local consumers.</w:t>
      </w:r>
      <w:r/>
    </w:p>
    <w:p>
      <w:r/>
      <w:r>
        <w:t xml:space="preserve">54. </w:t>
      </w:r>
      <w:hyperlink r:id="rId57">
        <w:r>
          <w:rPr>
            <w:color w:val="0000EE"/>
            <w:u w:val="single"/>
          </w:rPr>
          <w:t>https://foodnservice.com/starbucks-drops-new-drink-for-hannah-montana-anniversary-heres-what-to-know/</w:t>
        </w:r>
      </w:hyperlink>
      <w:r>
        <w:t xml:space="preserve"> - * Starbucks launches a 'secret menu' drink to celebrate the 20th anniversary of Hannah Montana, available in April 2026.</w:t>
      </w:r>
      <w:r>
        <w:rPr>
          <w:i/>
        </w:rPr>
        <w:t>* The drink is a customised Strawberry Açaí Refresher with raspberry syrup and cold foam.</w:t>
      </w:r>
      <w:r>
        <w:t>* The promotion is part of a larger collaboration with Disney+ including themed music in stores and a special hosted by Alex Cooper.</w:t>
      </w:r>
      <w:r>
        <w:rPr>
          <w:i/>
        </w:rPr>
        <w:t>* The drink’s flavour complements a nostalgia-themed celebration targeting millennials and Gen Z.</w:t>
      </w:r>
      <w:r>
        <w:t>* The event underscores Starbucks' marketing strategy linked to pop culture anniversaries.</w:t>
      </w:r>
      <w:r>
        <w:rPr>
          <w:i/>
        </w:rPr>
        <w:t xml:space="preserve">55. </w:t>
      </w:r>
      <w:hyperlink r:id="rId58">
        <w:r>
          <w:rPr>
            <w:color w:val="0000EE"/>
            <w:u w:val="single"/>
          </w:rPr>
          <w:t>https://www.potatonewstoday.com/2026/03/27/red-river-valley-growers-warn-h-2a-delays-could-disrupt-2026-potato-season/?utm_source=rss&amp;utm_medium=rss&amp;utm_campaign=red-river-valley-growers-warn-h-2a-delays-could-disrupt-2026-potato-season</w:t>
        </w:r>
      </w:hyperlink>
      <w:r>
        <w:rPr>
          <w:i/>
        </w:rPr>
        <w:t xml:space="preserve"> - * Potato growers in Minnesota and North Dakota warn that delays in H-2A visa processing could disrupt preparations for the 2026 planting season. * Regional reports cite consular backlogs and interview bottlenecks as causes of delays, particularly for workers recruited from South Africa. * The Red River Valley is a major US producer of fresh-market red potatoes, with North Dakota and Minnesota producing significant quantities. * The broader H-2A program faces challenges with administrative holds and increasing application volumes. * U.S. government agencies acknowledge visa processing delays and uncertainties impacting seasonal labour supply. 56. </w:t>
      </w:r>
      <w:hyperlink r:id="rId59">
        <w:r>
          <w:rPr>
            <w:color w:val="0000EE"/>
            <w:u w:val="single"/>
          </w:rPr>
          <w:t>https://addisstandard.com/the-hormuz-entanglement-why-ethiopias-fuel-crisis-is-a-perfect-storm-of-war-graft-and-reform/</w:t>
        </w:r>
      </w:hyperlink>
      <w:r>
        <w:rPr>
          <w:i/>
        </w:rPr>
        <w:t xml:space="preserve"> - * Ethiopia faces a severe fuel shortage characterised by smuggling, hoarding, and illicit activities across regions, with seizures documented in Addis Ababa, Gamo Zone, and Gonder. * The crisis is linked to regional geopolitical tensions involving Iran and the UAE, especially its dependence on Gulf oil supplies through the Strait of Hormuz. * Ethiopia's recent diplomatic stance against Iran has heightened its regional vulnerability, impacting its energy imports. * The government has implemented emergency fuel distribution and crackdown measures on corruption, but internal graft and market manipulation persist. * The crisis is compounded by systemic domestic issues including corruption, inefficient supply chains, and the lifting of fuel subsidies amid macroeconomic reforms, leading to escalating fuel prices and public hardship. 57. </w:t>
      </w:r>
      <w:hyperlink r:id="rId60">
        <w:r>
          <w:rPr>
            <w:color w:val="0000EE"/>
            <w:u w:val="single"/>
          </w:rPr>
          <w:t>https://www.thehindubusinessline.com/economy/agri-business/indian-farmers-woes-may-rise-as-50-of-indias-key-reservoirs-half-empty/article70793269.ece</w:t>
        </w:r>
      </w:hyperlink>
      <w:r>
        <w:rPr>
          <w:i/>
        </w:rPr>
        <w:t xml:space="preserve"> - * At least 50% of India’s 166 major reservoirs are half empty, with overall storage below 50% of capacity, affecting water availability. * The current storage is 46.54% of total capacity, higher than last year and the past 10-year normal, but storage in many regions remains low. * Regions such as Assam, West Bengal, Karnataka, Telangana, and parts of Madhya Pradesh, Odisha, and Rajasthan show worrisome reservoir levels. * Experts warn that El Nino and deficient monsoon rains could further reduce reservoir replenishment, impacting crop yields. * Rising global fertiliser prices and potential import issues may influence input costs for Indian farmers, affecting productivity and food supply. 58. </w:t>
      </w:r>
      <w:hyperlink r:id="rId61">
        <w:r>
          <w:rPr>
            <w:color w:val="0000EE"/>
            <w:u w:val="single"/>
          </w:rPr>
          <w:t>https://www.brownfieldagnews.com/news/ag-economist-concerned-about-input-picture-for-2027-crops/</w:t>
        </w:r>
      </w:hyperlink>
      <w:r>
        <w:rPr>
          <w:i/>
        </w:rPr>
        <w:t xml:space="preserve"> - • An agricultural economist at the University of Illinois expresses concern over climbing fertilizer prices affecting 2027 crops. • He highlights the potential impact of Middle East conflict on global supplies and persistent higher prices. • Most producers book fertilizer needs in autumn, so recent price hikes may not yet affect them. • Cost increases could shift from nitrogen to broader inputs, affecting crop management. • Rising expenses may tighten financial conditions for farmers, despite commodity prices remaining below break-even levels. 59. </w:t>
      </w:r>
      <w:hyperlink r:id="rId62">
        <w:r>
          <w:rPr>
            <w:color w:val="0000EE"/>
            <w:u w:val="single"/>
          </w:rPr>
          <w:t>https://www.brownfieldagnews.com/news/smaller-farms-most-vulnerable-to-fertilizer-cost-and-supply-disruptions/</w:t>
        </w:r>
      </w:hyperlink>
      <w:r>
        <w:rPr>
          <w:i/>
        </w:rPr>
        <w:t xml:space="preserve"> - * An ag economist states that uncertainty around fertiliser costs and supply affects small and mid-sized farms. * Farmers may have to reduce fertiliser use or change cropping practices to cope. * About 80% of farmers had purchased fertiliser pre-conflict, mainly wealthier farmers in Illinois, Indiana, and Nebraska. * Fertiliser shortages reported by retailers may impact yields amid farm bankruptcies and low commodity prices. * Farmers are advised to consider switching to less costly crops as the situation progresses. 60. </w:t>
      </w:r>
      <w:hyperlink r:id="rId58">
        <w:r>
          <w:rPr>
            <w:color w:val="0000EE"/>
            <w:u w:val="single"/>
          </w:rPr>
          <w:t>https://www.potatonewstoday.com/2026/03/27/red-river-valley-growers-warn-h-2a-delays-could-disrupt-2026-potato-season/?utm_source=rss&amp;utm_medium=rss&amp;utm_campaign=red-river-valley-growers-warn-h-2a-delays-could-disrupt-2026-potato-season</w:t>
        </w:r>
      </w:hyperlink>
      <w:r>
        <w:rPr>
          <w:i/>
        </w:rPr>
        <w:t xml:space="preserve"> - * Growers in Minnesota and North Dakota warn delays in H-2A visa processing could disrupt the 2026 potato planting season in the Red River Valley. * Regional reports cite consular backlogs and interview bottlenecks, especially for workers from South Africa. * The region produces significant potato quantities, including over 24 million cwt in North Dakota and over 16 million cwt in Minnesota in 2025. * Broader national pattern shows increasing H-2A applications and administrative holds affecting labour availability. * U.S. government warns that visa wait times fluctuate and appointment availability is uncertain, impacting seasonal labour planning. 61. </w:t>
      </w:r>
      <w:hyperlink r:id="rId63">
        <w:r>
          <w:rPr>
            <w:color w:val="0000EE"/>
            <w:u w:val="single"/>
          </w:rPr>
          <w:t>https://www.agweek.com/crops/us-corn-planting-seen-down-soy-acres-up-as-iran-war-inflates-costs-analysts-say</w:t>
        </w:r>
      </w:hyperlink>
      <w:r>
        <w:rPr>
          <w:i/>
        </w:rPr>
        <w:t xml:space="preserve"> - * The Iran war has influenced US planting intentions, leading to a projected decrease in corn and spring wheat plantings and an increase in soybean seedings. * Rising fertilizer and fuel costs, caused by the war and trade disruptions, are major factors influencing crop choices. * The USDA is due to release its plantings report, with analysts cautious about its accuracy due to wartime disruptions. * U.S. net farm income is forecasted to decline despite government aid, with farmers facing tight margins and high input costs. * Alternative fertiliser production methods, such as renewable energy-powered ammonia, are being explored to reduce cost and carbon footprint. 62. </w:t>
      </w:r>
      <w:hyperlink r:id="rId64">
        <w:r>
          <w:rPr>
            <w:color w:val="0000EE"/>
            <w:u w:val="single"/>
          </w:rPr>
          <w:t>https://www.producer.com/crops/farm-chemicals-go-off-patent/</w:t>
        </w:r>
      </w:hyperlink>
      <w:r>
        <w:rPr>
          <w:i/>
        </w:rPr>
        <w:t xml:space="preserve"> - * Farmers are experiencing higher fertiliser costs, but crop protection product prices are decreasing due to patent expiry. * Almost all top active ingredients have come off patent in the last 15 years, increasing competition. * Bayer's patent for prothioconazole expired in 2023, reducing its price from nearly US$500 to US$190 per gallon. * The crop protection industry is undergoing a shakeup with company splits and pivoting toward biologicals and digital solutions. * Excess manufacturing capacity, especially in China, is driving prices down, making crop protection products more affordable for farmers. 63. </w:t>
      </w:r>
      <w:hyperlink r:id="rId65">
        <w:r>
          <w:rPr>
            <w:color w:val="0000EE"/>
            <w:u w:val="single"/>
          </w:rPr>
          <w:t>https://www.euronews.com/my-europe/2026/03/27/eu-approves-customs-reform-to-handle-rising-trade-and-global-uncertainties</w:t>
        </w:r>
      </w:hyperlink>
      <w:r>
        <w:rPr>
          <w:i/>
        </w:rPr>
        <w:t xml:space="preserve"> - * The EU approved a comprehensive customs reform to handle increasing trade volumes and trade uncertainties, marking the most significant change since 1968. * The reform includes the creation of an EU customs data hub, managed by a new European Customs Authority in Lille, France, operational from July 2028. * The reform aims to improve customs duties collection, control non-compliant goods, and facilitate trade via online monitoring. * It introduces simplified procedures for trustworthy traders and new penalties for non-compliance, along with a temporary €3 tax on parcels under €150 from July to November 2026. * The measures respond to a significant increase in low-value imports to the EU and recent trade agreements with MERCOSUR and Australia. 64. </w:t>
      </w:r>
      <w:hyperlink r:id="rId66">
        <w:r>
          <w:rPr>
            <w:color w:val="0000EE"/>
            <w:u w:val="single"/>
          </w:rPr>
          <w:t>https://www.canalrural.com.br/economia/bloqueio-no-estreito-de-ormuz-trava-mais-de-780-mil-toneladas-de-fertilizantes-diz-especialista/</w:t>
        </w:r>
      </w:hyperlink>
      <w:r>
        <w:rPr>
          <w:i/>
        </w:rPr>
        <w:t xml:space="preserve"> - * O bloqueio do Estreito de Ormuz por Iran causa apreensão de cerca de 782 mil toneladas de fertilizantes aguardando passagem. * Irã utiliza o controle estratégico do estreito, restringindo embarcações de países considerados adversários. * Brasil firmou acordo com a Turquia para criar rota alternativa de exportação, desviando o comércio do Estreito de Ormuz. * Nova rota atravessa o Atlântico, Gibraltar, Mediterrâneo até Turquia, aumentando custos logísticos e de seguro. * Apesar dos custos elevados, a demanda por alimentos, especialmente nos países árabes, permanece firme, sustentando exportações brasileiras. 65. </w:t>
      </w:r>
      <w:hyperlink r:id="rId67">
        <w:r>
          <w:rPr>
            <w:color w:val="0000EE"/>
            <w:u w:val="single"/>
          </w:rPr>
          <w:t>https://www.urdupoint.com/en/business/fao-warns-of-severe-global-food-security-risk-2160255.html</w:t>
        </w:r>
      </w:hyperlink>
      <w:r>
        <w:rPr>
          <w:i/>
        </w:rPr>
        <w:t xml:space="preserve"> - * The UN Food and Agriculture Organization (FAO) reported severe disruption to global commodity flows due to conflict in the Persian Gulf. * Tanker traffic in the Strait of Hormuz declined by over 90%, affecting crude oil, fertiliser, and natural gas trade. * Rising prices for fertiliser and fuel threaten agricultural production globally. * Short-term impacts include skyrocketing food prices in Iran and challenges for import-dependent countries like Sri Lanka, Bangladesh, Qatar, and the UAE. * Recommendations include finding alternative maritime routes, diversifying import sources, and increasing regional resilience. 66. </w:t>
      </w:r>
      <w:hyperlink r:id="rId68">
        <w:r>
          <w:rPr>
            <w:color w:val="0000EE"/>
            <w:u w:val="single"/>
          </w:rPr>
          <w:t>https://www.freepressjournal.in/mumbai/navi-mumbai-exports-first-alphonso-mangoes-amid-rising-freight-costs-uncertainties</w:t>
        </w:r>
      </w:hyperlink>
      <w:r>
        <w:rPr>
          <w:i/>
        </w:rPr>
        <w:t xml:space="preserve"> - * The first export consignment of Alphonso mangoes from Navi Mumbai was shipped to the United States. * The export involved 1,200 kg of mangoes from Vashi APMC Market. * Rising freight costs due to increased air cargo charges and global tensions impacted the export season. * Air freight rates increased from Rs. 350 to Rs. 600 per kg, affecting profitability. * Exporters seek government intervention and freight concessions to support exports amid global uncertainties. 67. </w:t>
      </w:r>
      <w:hyperlink r:id="rId69">
        <w:r>
          <w:rPr>
            <w:color w:val="0000EE"/>
            <w:u w:val="single"/>
          </w:rPr>
          <w:t>https://www.servicetruckmagazine.com/news/a-global-economy-in-transition/</w:t>
        </w:r>
      </w:hyperlink>
      <w:r>
        <w:rPr>
          <w:i/>
        </w:rPr>
        <w:t xml:space="preserve"> - * Global economic instability in 2026 impacts manufacturing, consumer spending, and supply chains, influencing freight volumes. * US trade policy shifts, notably tariffs and protectionism, lead to reduced import volumes and shifting freight flows. * Geopolitical conflicts disrupt global shipping routes, increase costs, and cause energy market volatility affecting fuel prices. * Diesel and parts inflation raise operational costs for fleets, reducing profitability for smaller carriers. * Nearshoring expands but does not fully offset losses caused by tariffs and global demand weakness. * Infrastructure spending sustains steady freight demand from government-funded projects. * Consumer behaviour becomes more cautious, leading to shifts towards regional distribution and specific freight types. * Global climate regulations continue to pressure North American trucking with increased costs and compliance needs. * Overall, global policies and conflicts contribute to a volatile and constrained freight environment for carriers. 68. </w:t>
      </w:r>
      <w:hyperlink r:id="rId70">
        <w:r>
          <w:rPr>
            <w:color w:val="0000EE"/>
            <w:u w:val="single"/>
          </w:rPr>
          <w:t>https://economictimes.indiatimes.com/news/economy/policy/press-note-3-of-2020-amendment-provides-for-beneficial-ownership-definition-govt-to-parliament/articleshow/129851150.cms</w:t>
        </w:r>
      </w:hyperlink>
      <w:r>
        <w:rPr>
          <w:i/>
        </w:rPr>
        <w:t xml:space="preserve"> - </w:t>
      </w:r>
      <w:r>
        <w:t>The amendment of Press Note 3 of 2020 provides a definition for beneficial ownership under the Prevention of Money Laundering Rules, 2005, for neighbouring countries sharing land borders.</w:t>
      </w:r>
      <w:r>
        <w:rPr>
          <w:i/>
        </w:rPr>
      </w:r>
      <w:r>
        <w:t>The government permits investors with up to 10% non-controlling LBC ownership under the automatic route, subject to sectoral caps and reporting requirements.</w:t>
      </w:r>
      <w:r>
        <w:rPr>
          <w:i/>
        </w:rPr>
      </w:r>
      <w:r>
        <w:t>India's total FDI inflow during the first three quarters of FY26 reached a record $73.7 billion, a 16% increase over the previous year.</w:t>
      </w:r>
      <w:r>
        <w:rPr>
          <w:i/>
        </w:rPr>
      </w:r>
      <w:r>
        <w:t>Disruptions in maritime and air cargo routes caused increased freight costs, port congestion, and delays, prompting logistical adjustments and rerouting.</w:t>
      </w:r>
      <w:r>
        <w:rPr>
          <w:i/>
        </w:rPr>
      </w:r>
      <w:r>
        <w:t xml:space="preserve">Production Linked Incentives schemes attracted over Rs 2.16 lakh crore investment and created over 14.39 lakh jobs across 14 sectors, reporting over Rs 20.41 lakh crore in incremental production.* 69. </w:t>
      </w:r>
      <w:hyperlink r:id="rId71">
        <w:r>
          <w:rPr>
            <w:color w:val="0000EE"/>
            <w:u w:val="single"/>
          </w:rPr>
          <w:t>https://imbibemagazine.com/drink-of-the-week-verve-coffee-wilder-blend/</w:t>
        </w:r>
      </w:hyperlink>
      <w:r>
        <w:t xml:space="preserve"> - * Verve Coffee Roasters in Santa Cruz releases an experimental seasonal blend called Wilder Blend. * The blend combines Colombian and Ethiopian beans with yeast-inoculated fermentation techniques. * The coffee features fruity aromatics, including grape soda and gummy candy, with flavours of pineapple and guava. * The roasted coffee is bright and smooth, best enjoyed solo or as iced coffee. * Price is $28 for 12 ounces, available at vervecoffee.com. 70. </w:t>
      </w:r>
      <w:hyperlink r:id="rId72">
        <w:r>
          <w:rPr>
            <w:color w:val="0000EE"/>
            <w:u w:val="single"/>
          </w:rPr>
          <w:t>https://www.openpr.com/news/4443859/crystal-malt-market-to-reach-usd-878-0-million-by-2036-as-craft</w:t>
        </w:r>
      </w:hyperlink>
      <w:r>
        <w:t xml:space="preserve"> - * The global crystal malt market was valued at USD 570.3 million in 2025 and is projected to reach USD 593.1 million in 2026, growing to USD 878.0 million by 2036. * The market is expected to grow at a CAGR of 4.0% during 2026-2036. * Growth factors include expanding craft brewing, rising demand for natural ingredients, premiumisation trends, and food industry applications. * Key regions driving growth include China, India, Germany, France, the UK, and the US. * Major demand segments include brewing, bakery, confectionery, and beverages. 71. </w:t>
      </w:r>
      <w:hyperlink r:id="rId73">
        <w:r>
          <w:rPr>
            <w:color w:val="0000EE"/>
            <w:u w:val="single"/>
          </w:rPr>
          <w:t>https://diariolatino.net/seguridad-alimentaria-de-el-salvador-en-2026-en-riesgo-por-sequias-y-lluvias-extremas/</w:t>
        </w:r>
      </w:hyperlink>
      <w:r>
        <w:t xml:space="preserve"> - * El Salvador está en riesgo de una crisis de seguridad alimentaria debido a sequías severas en el Corredor Seco y amenazas de eventos hidrometeorológicos en 2026. * Datos del WFP indican que 4,300 familias en el occidente necesitan asistencia ante déficit de lluvias. * La NOAA prevé una probabilidad del 62% de fortalecimiento de El Niño en junio-agosto 2026, reduciendo lluvias y aumentando temperaturas. * El ECMWF proyecta anomalías negativas de precipitación y ola de calor, afectando cultivos como maíz y frijol. * La sector agropecuario, que representa el 70% de pérdidas por eventos extremos, enfrentará aumento en precios y potencial desabastecimiento. * Se proponen medidas urgentes como tecnificación, infraestructura de riego, diversificación de cultivos y transferencias anticipadas para aumentar la resiliencia agrícola. 72. </w:t>
      </w:r>
      <w:hyperlink r:id="rId74">
        <w:r>
          <w:rPr>
            <w:color w:val="0000EE"/>
            <w:u w:val="single"/>
          </w:rPr>
          <w:t>https://www.theeastafrican.co.ke/tea/business-tech/tea-exports-worth-23m-stranded-at-mombasa-port-5404194</w:t>
        </w:r>
      </w:hyperlink>
      <w:r>
        <w:t xml:space="preserve"> - * Kenyan tea worth $23 million has remained at Mombasa port for three weeks due to disruptions caused by the Israel/US-Iran war. * The closure of the port of Salalah and delays in shipping routes have worsened export losses. * Kenya has lost markets in Iran and Sudan, with about 8-10 million kilos of tea held in warehouses or at the port. * The conflict has led to vessel cancellations and longer shipping times, affecting exports to the Middle East, Europe, and the UK. * Kenyan officials suggest seeking alternative markets within Africa due to the regional maritime route disruptions. 73. </w:t>
      </w:r>
      <w:hyperlink r:id="rId75">
        <w:r>
          <w:rPr>
            <w:color w:val="0000EE"/>
            <w:u w:val="single"/>
          </w:rPr>
          <w:t>https://canadiangrocer.com/cocoa-prices-have-come-down-doesnt-mean-easter-chocolate-will-be-cheaper</w:t>
        </w:r>
      </w:hyperlink>
      <w:r>
        <w:t xml:space="preserve"> - * Cocoa futures fell from a spike in 2024, nearing pre-2024 levels, due to weather improvements and better yields. * Chocolate manufacturers increased prices after the initial spike, and new prices became the norm. * The decline in cocoa futures is unlikely to affect the current prices of Easter chocolates, which were produced months ago. * Experts warn that there will be no price decrease for consumers in the short to medium term, even as raw cocoa prices fall. * The article discusses factors influencing cocoa supply, production costs, and price stabilisation in the chocolate industry. 74. </w:t>
      </w:r>
      <w:hyperlink r:id="rId76">
        <w:r>
          <w:rPr>
            <w:color w:val="0000EE"/>
            <w:u w:val="single"/>
          </w:rPr>
          <w:t>https://i-epikaira.blogspot.com/2026/03/bloomberg-nations-race-to-secure-enough.html</w:t>
        </w:r>
      </w:hyperlink>
      <w:r>
        <w:t xml:space="preserve"> - * Governments are rushing to secure fertilizer supplies ahead of spring planting due to disruptions caused by Middle East conflict. * The conflict has led to surge in urea prices and threatened phosphate supplies, impacting global crop nutrient trade. * Major exporters China and Russia are curbing some fertilizer sales, while the US and other countries are taking measures to support domestic supply. * India faces significant pressure with dwindling fuel supplies affecting nitrogen fertiliser production, prompting reliance on imports. * The war in the Middle East accentuates risks to global fertiliser trade, threatening food security worldwide.</w:t>
      </w:r>
      <w:r/>
    </w:p>
    <w:p>
      <w:r/>
      <w:r>
        <w:t xml:space="preserve">75. </w:t>
      </w:r>
      <w:hyperlink r:id="rId77">
        <w:r>
          <w:rPr>
            <w:color w:val="0000EE"/>
            <w:u w:val="single"/>
          </w:rPr>
          <w:t>https://www.thehindubusinessline.com/economy/agri-business/high-input-costs-and-supply-squeeze-the-new-threat-to-indias-2026-kharif-income/article70793378.ece</w:t>
        </w:r>
      </w:hyperlink>
      <w:r>
        <w:t xml:space="preserve"> - * India’s fertiliser supply faces disruptions due to the US-Israel-Iran conflict and global energy shortages. * Government assures adequate reserves and ongoing supply efforts, despite the threat to domestic production. * Fertiliser production in India during March 1-24 was 24.23 lakh tonnes, with steps to increase natural gas availability. * Global fertiliser price increases can impact farmgate costs, influencing cropping decisions and farmer income. * Experts highlight that higher input costs, transport expenses, and market volatility threaten farmer revenues. * Recommendations include better storage, finance access, and market linkages to mitigate volatility. 76. </w:t>
      </w:r>
      <w:hyperlink r:id="rId78">
        <w:r>
          <w:rPr>
            <w:color w:val="0000EE"/>
            <w:u w:val="single"/>
          </w:rPr>
          <w:t>https://oilprice.com/Latest-Energy-News/World-News/Maersk-Slaps-Emergency-Fuel-Surcharge-as-War-Upends-Marine-Supply-Chains.html</w:t>
        </w:r>
      </w:hyperlink>
      <w:r>
        <w:t xml:space="preserve"> - * The war in the Middle East has disrupted shipping fuel markets, leading to shortages and surges in fuel prices. * Straits of Hormuz blockade and attacks on Fujairah have caused significant supply disruptions. * Maersk announced an Emergency Bunker Surcharge on March 25 due to fluctuating fuel supply and increased distribution costs. * Maersk is redistributing fuels and sourcing from different locations to maintain vessel operations. * The situation reflects global supply chain challenges in marine logistics due to geopolitical tensions. 77. </w:t>
      </w:r>
      <w:hyperlink r:id="rId74">
        <w:r>
          <w:rPr>
            <w:color w:val="0000EE"/>
            <w:u w:val="single"/>
          </w:rPr>
          <w:t>https://www.theeastafrican.co.ke/tea/business-tech/tea-exports-worth-23m-stranded-at-mombasa-port-5404194</w:t>
        </w:r>
      </w:hyperlink>
      <w:r>
        <w:t xml:space="preserve"> - * Kenyan tea worth $23 million remains at Mombasa port since the third week due to geopolitical conflicts and port closures. * The conflict between the US, Israel, and Iran has disrupted shipping routes, notably involving the Strait of Hormuz and the Port of Salalah. * Kenya's tea exports to the Middle East and other markets have been significantly affected, causing losses and delays. * Shipping delays and vessel cancellations have worsened the situation, impacting Kenyan farmers and exporters. * Kenyan authorities and agencies suggest seeking alternative markets within Africa due to ongoing maritime route disruptions. 78. </w:t>
      </w:r>
      <w:hyperlink r:id="rId79">
        <w:r>
          <w:rPr>
            <w:color w:val="0000EE"/>
            <w:u w:val="single"/>
          </w:rPr>
          <w:t>https://finance.yahoo.com/markets/commodities/articles/iran-war-supply-chain-risks-150228762.html</w:t>
        </w:r>
      </w:hyperlink>
      <w:r>
        <w:t xml:space="preserve"> - * The conflict affects refining and processing more than mine production, impacting energy supplies and logistics. * Iran’s mining and metals sector faces infrastructure disruption, power constraints, and export bottlenecks. * Disruptions to the Strait of Hormuz threaten shipping routes, increasing costs and delays. * The conflict raises risks for iron ore, aluminium, nickel, lead, and zinc markets, mainly through elevated costs and logistic challenges. * Broader impact on global commodity prices and supply chains, with increased strategic focus on diversification and resilience. 79. </w:t>
      </w:r>
      <w:hyperlink r:id="rId80">
        <w:r>
          <w:rPr>
            <w:color w:val="0000EE"/>
            <w:u w:val="single"/>
          </w:rPr>
          <w:t>https://retailtimes.co.uk/alpro-launches-new-coconut-based-matcha-drink/</w:t>
        </w:r>
      </w:hyperlink>
      <w:r>
        <w:t xml:space="preserve"> - * Alpro announces the launch of Alpro Matcha, a plant-based, coconut-based RTD matcha drink in the UK. * The product is available in Sainsbury’s and will expand to other major retailers by June. * The drink is fortified with nutrients and targets afternoon consumption habits. * Launch responds to the rapid growth of the matcha market, with consumer interest high among younger demographics. * Alpro is the first plant-based brand to offer a soya-coconut RTD matcha drink in UK groceries. * The product is priced at £2.75, with promotional prices available. 80. </w:t>
      </w:r>
      <w:hyperlink r:id="rId81">
        <w:r>
          <w:rPr>
            <w:color w:val="0000EE"/>
            <w:u w:val="single"/>
          </w:rPr>
          <w:t>https://retailtimes.co.uk/lipton-teas-infusions-launches-lipton-ice-tea-teabag-range/</w:t>
        </w:r>
      </w:hyperlink>
      <w:r>
        <w:t xml:space="preserve"> - * Lipton Teas &amp; Infusions introduces Lipton Ice Tea teabag range in the UK, available from March to May through Ocado, Co-op, and Sainsbury’s. * The product aims to target younger consumers with flavours designed for cold brewing in refillable bottles. * The launch aligns with consumer trends towards health, convenience, sustainability, and flavour. * The market for cold tea in the UK is worth £67.7M, engaging 12.1% of the GB population. * The product offers zero sugar, zero calories, and natural sweeteners, with support from experiential marketing strategies. 81. </w:t>
      </w:r>
      <w:hyperlink r:id="rId82">
        <w:r>
          <w:rPr>
            <w:color w:val="0000EE"/>
            <w:u w:val="single"/>
          </w:rPr>
          <w:t>https://vegnews.com/hannah-montana-starbucks-drink</w:t>
        </w:r>
      </w:hyperlink>
      <w:r>
        <w:t xml:space="preserve"> - * Starbucks releases Hannah’s Secret Popstar Refresher from March 24 to April 5, with options to order year-round via customisation. * The drink is a raspberry-flavoured variation of the Strawberry Açaí Refresher, featuring dairy-free cold foam. * Starbucks offers other spring menu drinks made with non-dairy cold foam, including lavender, toasted coconut, and ube flavours. * Several new vegan-friendly drinks are introduced, including iced lavender latte, lavender crème frappuccino, and ube coconut macchiato. * The company confirms that non-dairy milk does not incur extra charges since 2024. 82. </w:t>
      </w:r>
      <w:hyperlink r:id="rId83">
        <w:r>
          <w:rPr>
            <w:color w:val="0000EE"/>
            <w:u w:val="single"/>
          </w:rPr>
          <w:t>https://www.globenewswire.com/news-release/2026/03/27/3263886/0/en/Black-Rock-Coffee-Bar-Expands-Footprint-in-Oregon-with-New-Beaverton-Location.html</w:t>
        </w:r>
      </w:hyperlink>
      <w:r>
        <w:t xml:space="preserve"> - * Black Rock Coffee Bar opens a new store in Beaverton, Oregon, on March 31, 2026, marking its 35th Oregon location. * The company is growing its presence in Oregon, where it was founded in 2008. * The new location offers signature beverages, desert-inspired drinks, energy drinks, and food items. * Customers can earn rewards via the Black Rock Rewards app. * The brand's growth and community presence are highlighted by its expansion in Oregon. 83. </w:t>
      </w:r>
      <w:hyperlink r:id="rId84">
        <w:r>
          <w:rPr>
            <w:color w:val="0000EE"/>
            <w:u w:val="single"/>
          </w:rPr>
          <w:t>https://dailycoffeenews.com/2026/03/27/weekly-coffee-news-kenneth-davids-cup-legendary-coffee-exchange/</w:t>
        </w:r>
      </w:hyperlink>
      <w:r>
        <w:t xml:space="preserve"> - * Coffee Review announces the 2026 Kenneth Davids Cup awards for excellence in coffee. * Cafe Imports promotes the Legendary Coffee Exchange and sources podcast at World of Coffee San Diego. * Starbucks completes its goal of donating 100 million climate-resilient coffee trees and plans to donate 50 million more. * Montana’s Town Pump develops Stonehouse Coffee Shots kiosks. * Cleveland considers opening a city hall coffee shop as part of its budget. * Birch &amp; Banyan Coffee hosts a mental health fair. * Blue Bottle Coffee Japan launches 'Future of Coffee' course in Kyoto for Spring 2026. * Eurest introduces Bloom Coffee Club with in-house roasting at Royal Mail. * Perfect Purée debuts six new culinary syrups. * Weekly industry updates include studies on coffee shop design, storm losses to Hawaii coffee farms, local business impacts, and sustainability efforts. 84. </w:t>
      </w:r>
      <w:hyperlink r:id="rId85">
        <w:r>
          <w:rPr>
            <w:color w:val="0000EE"/>
            <w:u w:val="single"/>
          </w:rPr>
          <w:t>https://in-confectionery.com/cocoa-markets-rebalance-amid-fragile-global-conditions/</w:t>
        </w:r>
      </w:hyperlink>
      <w:r>
        <w:t xml:space="preserve"> - * Global cocoa markets are adjusting following the extreme tightness of 2024–2025, with prices remaining under pressure. * Côte d’Ivoire arrivals reached 1.392 million tonnes, 2.5% below last season, indicating a more comfortable supply outlook. * Weather conditions remain uneven, with insufficient rainfall in several regions, maintaining market fragility. * Côte d’Ivoire's buyback crisis exposes governance and market credibility issues, with defaults on contracts and a stock build-up. * Demand remains weak; consumer chocolate prices are elevated, and retail consumption remains subdued despite falling raw material costs. * Improved rainfall and strong arrivals suggest a more stable 2025–26 crop, though secondary risks like disease and quality deterioration persist. * Ghana faces structural financing challenges, reflecting fragility in origin markets. 85. </w:t>
      </w:r>
      <w:hyperlink r:id="rId86">
        <w:r>
          <w:rPr>
            <w:color w:val="0000EE"/>
            <w:u w:val="single"/>
          </w:rPr>
          <w:t>https://www.aol.com/articles/top-economist-says-russia-just-133111005.html</w:t>
        </w:r>
      </w:hyperlink>
      <w:r>
        <w:t xml:space="preserve"> - </w:t>
      </w:r>
      <w:r>
        <w:rPr>
          <w:i/>
        </w:rPr>
        <w:t>Russia suspended ammonium nitrate exports from March 21 to April 21, citing domestic needs.</w:t>
      </w:r>
      <w:r/>
      <w:r>
        <w:rPr>
          <w:i/>
        </w:rPr>
        <w:t>Economist Steve Hanke claims this move signals a threat to the West: ease sanctions or fertiliser won’t flow.</w:t>
      </w:r>
      <w:r/>
      <w:r>
        <w:rPr>
          <w:i/>
        </w:rPr>
        <w:t>Russia controls about 40% of global ammonium nitrate trade, affecting supply chains.</w:t>
      </w:r>
      <w:r/>
      <w:r>
        <w:rPr>
          <w:i/>
        </w:rPr>
        <w:t>Global fertiliser prices, especially nitrogen fertilisers, increased by 27% as of March 2026.</w:t>
      </w:r>
      <w:r/>
      <w:r>
        <w:rPr>
          <w:i/>
        </w:rPr>
        <w:t>US and European farmers face rising input costs amid ongoing sanctions and supply disruptions.</w:t>
      </w:r>
      <w:r>
        <w:t xml:space="preserve">86. </w:t>
      </w:r>
      <w:hyperlink r:id="rId87">
        <w:r>
          <w:rPr>
            <w:color w:val="0000EE"/>
            <w:u w:val="single"/>
          </w:rPr>
          <w:t>https://southdakotasearchlight.com/2026/03/27/for-south-dakota-farmers-the-war-in-iran-is-far-worse-than-it-may-seem/</w:t>
        </w:r>
      </w:hyperlink>
      <w:r>
        <w:t xml:space="preserve"> - * South Dakota farmers are impacted by the war in Iran due to oil and fertiliser supply disruptions.</w:t>
        <w:br/>
      </w:r>
      <w:r/>
      <w:r>
        <w:rPr>
          <w:i/>
        </w:rPr>
        <w:t xml:space="preserve"> The Strait of Hormuz blockade affects global supply of oil and natural gas, raising fuel and fertiliser prices.</w:t>
        <w:br/>
      </w:r>
      <w:r>
        <w:rPr>
          <w:i/>
        </w:rPr>
      </w:r>
      <w:r>
        <w:t xml:space="preserve"> Fuel prices have increased significantly, with diesel reaching a five-year high, increasing operational costs.</w:t>
        <w:br/>
      </w:r>
      <w:r/>
      <w:r>
        <w:rPr>
          <w:i/>
        </w:rPr>
        <w:t xml:space="preserve"> Fertiliser prices, especially urea, have surged 30-40%, causing concern over availability and costs for planting.</w:t>
        <w:br/>
      </w:r>
      <w:r>
        <w:rPr>
          <w:i/>
        </w:rPr>
      </w:r>
      <w:r>
        <w:t xml:space="preserve"> U.S. congressman proposes measures to monitor fertiliser prices to mitigate planting risks. 87. </w:t>
      </w:r>
      <w:hyperlink r:id="rId88">
        <w:r>
          <w:rPr>
            <w:color w:val="0000EE"/>
            <w:u w:val="single"/>
          </w:rPr>
          <w:t>https://windward.ai/blog/march-27-maritime-intelligence-daily/</w:t>
        </w:r>
      </w:hyperlink>
      <w:r>
        <w:t xml:space="preserve"> - </w:t>
      </w:r>
      <w:r>
        <w:rPr>
          <w:i/>
        </w:rPr>
        <w:t>Iran’s maritime activity in the Strait of Hormuz has shifted to a controlled, selective transit system allowing approved vessels to pass through a northern corridor.</w:t>
      </w:r>
      <w:r/>
      <w:r>
        <w:rPr>
          <w:i/>
        </w:rPr>
        <w:t>Seven vessels transited on March 26, indicating the operational scale of Iran’s managed passage system.</w:t>
      </w:r>
      <w:r/>
      <w:r>
        <w:rPr>
          <w:i/>
        </w:rPr>
        <w:t>Oman has become the primary rerouting hub for Gulf-bound cargo, with ports like Salalah, Sohar, and Duqm absorbing displaced maritime flows.</w:t>
      </w:r>
      <w:r/>
      <w:r>
        <w:rPr>
          <w:i/>
        </w:rPr>
        <w:t>Iranian strikes targeted Omani ports to undermine rerouting, leading to increased war-risk classification and insurance re-pricing.</w:t>
      </w:r>
      <w:r/>
      <w:r>
        <w:rPr>
          <w:i/>
        </w:rPr>
        <w:t>Fuel and energy trade logistics are shifting to Oman, with a surge in bunkering and energy exports, especially to China and other Asian markets.</w:t>
      </w:r>
      <w:r>
        <w:t xml:space="preserve">88. </w:t>
      </w:r>
      <w:hyperlink r:id="rId89">
        <w:r>
          <w:rPr>
            <w:color w:val="0000EE"/>
            <w:u w:val="single"/>
          </w:rPr>
          <w:t>https://www.xeneta.com/blog/how-to-manage-freight-disruption-during-a-crisis</w:t>
        </w:r>
      </w:hyperlink>
      <w:r>
        <w:t xml:space="preserve"> - * The article discusses how disruptions in global shipping routes, such as the Red Sea and Strait of Hormuz, are affecting the supply chain, particularly fuel logistics and routing. * Carriers are layering emergency surcharges, including for fuel, which should be scrutinised using data to ensure charges are justified. * The importance of monitoring trade lanes, understanding market conditions, and evaluating carrier reliability during disruptions is emphasised. * The article provides a step-by-step crisis management framework, including setting up watchlists, challenging surcharges, aligning contracted rates with market benchmarks, and re-estimating budgets. * It also highlights the value of market intelligence services to assist decision-making and the case for flexible, indexed contracts post-crisis. 89. </w:t>
      </w:r>
      <w:hyperlink r:id="rId90">
        <w:r>
          <w:rPr>
            <w:color w:val="0000EE"/>
            <w:u w:val="single"/>
          </w:rPr>
          <w:t>https://maritimemag.com/en/drewry-world-container-index-posts-4th-consecutive-week-of-increases/?utm_source=rss&amp;utm_medium=rss&amp;utm_campaign=drewry-world-container-index-posts-4th-consecutive-week-of-increases</w:t>
        </w:r>
      </w:hyperlink>
      <w:r>
        <w:t xml:space="preserve"> - * The Drewry World Container Index rose 5% to $2,279 per 40ft container, marking the fourth consecutive weekly increase. * Higher rates observed on Asia–Europe and Transpacific trade routes, with specific increases on Shanghai–Genoa, Shanghai–Rotterdam, Shanghai–New York, and Shanghai–Los Angeles. * Disruptions in the Middle East and Strait of Hormuz have contributed to higher fuel prices and operational measures like slow steaming. * Carriers such as CMA CGM announced higher FAK rates, and some blank sailings were reported on key trade routes. * Drewry expects freight rates to continue rising in the coming weeks due to ongoing supply chain disruptions. 90. </w:t>
      </w:r>
      <w:hyperlink r:id="rId91">
        <w:r>
          <w:rPr>
            <w:color w:val="0000EE"/>
            <w:u w:val="single"/>
          </w:rPr>
          <w:t>https://www.thehindubusinessline.com/news/morbi-ceramic-units-plan-price-hike-post-shutdown-as-month-long-iran-conflict-gas-shortages-bite/article70792588.ece</w:t>
        </w:r>
      </w:hyperlink>
      <w:r>
        <w:t xml:space="preserve"> - * Over 700 ceramic units in Gujarat’s Morbi have shut down due to gas shortages and export disruptions caused by the Iran conflict and geopolitical tensions. * The shutdown started around March 24, with units dependent on gas and alternative fuels halting production. * Job losses have been significant, with over 60% of approximately four lakh workers returning to their native villages. * Exports to Gulf countries declined sharply, with around ₹102 crore worth of containers returned; shipping costs surged with war-risk surcharges. * Industry expects operations to resume once gas supplies and geopolitical conditions stabilise, leading to potential price increases and increased logistics costs. 91. </w:t>
      </w:r>
      <w:hyperlink r:id="rId92">
        <w:r>
          <w:rPr>
            <w:color w:val="0000EE"/>
            <w:u w:val="single"/>
          </w:rPr>
          <w:t>https://www.itln.in/shipping/middle-east-tensions-push-ocean-freight-rates-higher-globally-1358570</w:t>
        </w:r>
      </w:hyperlink>
      <w:r>
        <w:t xml:space="preserve"> - * Ocean freight rates in Asia Pacific are rising due to Middle East instability, affecting shipping schedules and increasing surcharges. * Disruptions in the Persian Gulf impact port congestion and fuel surcharges, leading to upward freight rate trends. * Regions such as Europe and North America are experiencing higher rates due to rerouting, blank sailings, and capacity restrictions. * Shipments from South Korea and China face volatility, with emergency surcharges and capacity adjustments. * In Southeast Asia, rates are trending upwards with pre-booking advised; country challenges such as equipment shortages and port congestion persist. * Overall, rising fuel costs, geopolitical tensions, and disruptions are maintaining elevated ocean freight rates globally. 92. </w:t>
      </w:r>
      <w:hyperlink r:id="rId93">
        <w:r>
          <w:rPr>
            <w:color w:val="0000EE"/>
            <w:u w:val="single"/>
          </w:rPr>
          <w:t>https://www.freshplaza.com/north-america/article/9824064/gulf-cargo-shifts-to-land-routes-as-regional-shipping-still-disrupted/</w:t>
        </w:r>
      </w:hyperlink>
      <w:r>
        <w:t xml:space="preserve"> - * Disruptions to maritime transport in the Gulf region due to conflicts involving Iran have led logistics providers to shift cargo to land routes. * U.S. and Israeli strikes and the closure of the Strait of Hormuz have halted most shipping traffic, impacting supply chains. * A.P. Moller-Maersk is expanding its land bridge logistics network, increasing cargo routed through ports such as Jeddah, Salalah, Sohar, and Khor Fakkan. * Cargo volumes at Jeddah increased by 40%, with special prioritisation for medicines and food. * COSCO SHIPPING Lines resumed multi-modal cargo bookings from the Far East to Middle East destinations, with routes via Khorfakkan, Fujairah, and transshipment through India. * Governments and logistics operators are implementing border, customs, and terminal procedures, including green corridors, amid rising fuel, insurance, and transport costs. 93. </w:t>
      </w:r>
      <w:hyperlink r:id="rId94">
        <w:r>
          <w:rPr>
            <w:color w:val="0000EE"/>
            <w:u w:val="single"/>
          </w:rPr>
          <w:t>https://www.hortidaily.com/article/9824271/weather-related-disruptions-seasonal-transitions-and-shifting-supply-patterns-across-key-pepper-regions/</w:t>
        </w:r>
      </w:hyperlink>
      <w:r>
        <w:t xml:space="preserve"> - * The global pepper market is affected by weather-related disruptions, seasonal transitions, and shifting supply patterns across key regions. * Limited availability in some origins support prices, but increasing new-season volumes aim to balance the market. * In Europe, weather-related issues and reduced acreage influence supply and prices in the Netherlands, Belgium, Italy, France, and Germany. * North American supply tightening stems from weather events in Mexico and Florida, raising prices. * In South Africa and Morocco, weather impacts production, while in Egypt, export volumes increase due to Moroccan supply issues. * Overall, weather and supply dynamics are causing price fluctuations and regional shifts in market activity. 94. </w:t>
      </w:r>
      <w:hyperlink r:id="rId95">
        <w:r>
          <w:rPr>
            <w:color w:val="0000EE"/>
            <w:u w:val="single"/>
          </w:rPr>
          <w:t>https://perfectdailygrind.com/2026/03/coffee-news-recap-27-march-2026/</w:t>
        </w:r>
      </w:hyperlink>
      <w:r>
        <w:t xml:space="preserve"> - * Huracán Coffee from Lithuania was named the world champion at the Global Coffee Awards in El Salvador. * Arabica futures reached their highest levels since January 2026, peaking at US$3.17/lb. * Coffee prices climb due to Brazilian producers holding stock and Middle East conflict impacting supply chains. * The Global Coffee Awards will expand to regional competitions worldwide in 2026. * Industry events celebrated coffee excellence despite market uncertainties.</w:t>
      </w:r>
      <w:r/>
    </w:p>
    <w:p>
      <w:r/>
      <w:r>
        <w:t xml:space="preserve">95. </w:t>
      </w:r>
      <w:hyperlink r:id="rId96">
        <w:r>
          <w:rPr>
            <w:color w:val="0000EE"/>
            <w:u w:val="single"/>
          </w:rPr>
          <w:t>https://afnews.com.br/cafe-fecha-em-forte-queda-nesta-5a-feira-com-pressao-de-safra-maior-no-brasil/</w:t>
        </w:r>
      </w:hyperlink>
      <w:r>
        <w:t xml:space="preserve"> - * O mercado global de café encerrou a sessão desta quinta-feira (26) com queda nas bolsas internacionais, impulsionada por expectativas de safra elevada no Brasil.</w:t>
        <w:br/>
      </w:r>
      <w:r/>
      <w:r>
        <w:rPr>
          <w:i/>
        </w:rPr>
        <w:t xml:space="preserve"> Na NY, o arábica recuou com o contrato maio/26 a 307,65 centavos de dólar por libra, queda de 845 pontos; julho/26 a 302,00 centavos, queda de 770 pontos; setembro/26 a 290,60 centavos, queda de 565 pontos.</w:t>
        <w:br/>
      </w:r>
      <w:r>
        <w:rPr>
          <w:i/>
        </w:rPr>
      </w:r>
      <w:r>
        <w:t xml:space="preserve"> Em Londres, o robusta fechou em baixa, com o contrato maio/26 a US$ 3.596 por tonelada, recuo de 33 pontos.</w:t>
        <w:br/>
      </w:r>
      <w:r/>
      <w:r>
        <w:rPr>
          <w:i/>
        </w:rPr>
        <w:t xml:space="preserve"> O cenário de maior oferta no Brasil e o aumento da disponibilidade, junto aos custos elevados de produção, pressionam as cotações.</w:t>
        <w:br/>
      </w:r>
      <w:r>
        <w:rPr>
          <w:i/>
        </w:rPr>
      </w:r>
      <w:r>
        <w:t xml:space="preserve"> Projeções regionais, como a previsão de 2,7 milhões de sacas de café em Rondônia para 2026, reforçam a expectativa de maior oferta brasileira.</w:t>
        <w:br/>
      </w:r>
      <w:r/>
      <w:r>
        <w:rPr>
          <w:i/>
        </w:rPr>
        <w:t xml:space="preserve"> A recomposição dos estoques certificados de arábica também contribui para aliviar a pressão de oferta no curto prazo.</w:t>
        <w:br/>
      </w:r>
      <w:r>
        <w:rPr>
          <w:i/>
        </w:rPr>
      </w:r>
      <w:r>
        <w:t xml:space="preserve"> A definição do preço mínimo oficial pelo governo para a safra 2026/27 serve como referência para os produtores diante da volatilidade.</w:t>
        <w:br/>
      </w:r>
      <w:r/>
      <w:r>
        <w:rPr>
          <w:i/>
        </w:rPr>
        <w:t xml:space="preserve"> A combinação de queda de preços, custos elevados e avanço da safra exige estratégia de comercialização para os produtores brasileiros. 96. </w:t>
      </w:r>
      <w:hyperlink r:id="rId96">
        <w:r>
          <w:rPr>
            <w:color w:val="0000EE"/>
            <w:u w:val="single"/>
          </w:rPr>
          <w:t>https://afnews.com.br/cafe-fecha-em-forte-queda-nesta-5a-feira-com-pressao-de-safra-maior-no-brasil/</w:t>
        </w:r>
      </w:hyperlink>
      <w:r>
        <w:rPr>
          <w:i/>
        </w:rPr>
        <w:t xml:space="preserve"> - * The coffee market closed with significant declines on major international exchanges on Thursday (26), driven by increased global supply outlook, particularly in Brazil. 97. </w:t>
      </w:r>
      <w:hyperlink r:id="rId97">
        <w:r>
          <w:rPr>
            <w:color w:val="0000EE"/>
            <w:u w:val="single"/>
          </w:rPr>
          <w:t>https://kashmirobserver.net/2026/03/27/war-in-iran-sparks-global-fertiliser-shortage-threatens-food-prices/</w:t>
        </w:r>
      </w:hyperlink>
      <w:r>
        <w:rPr>
          <w:i/>
        </w:rPr>
        <w:t xml:space="preserve"> - * Iran'snear shutdown of the Strait of Hormuz has limited supplies of nitrogen and phosphate fertilisers, impacting global trade.</w:t>
      </w:r>
      <w:r>
        <w:t xml:space="preserve"> * The shortage is affecting planting seasons in the US, Europe, and Asia, risking lower yields and higher food prices.</w:t>
      </w:r>
      <w:r>
        <w:rPr>
          <w:i/>
        </w:rPr>
        <w:t xml:space="preserve"> * Countries like Ethiopia, relying heavily on Gulf imports, face critical fertiliser shortages.</w:t>
      </w:r>
      <w:r>
        <w:t xml:space="preserve"> * Fertiliser prices are under pressure due to shipping delays and increased natural gas costs, affecting farmers' margins.</w:t>
      </w:r>
      <w:r>
        <w:rPr>
          <w:i/>
        </w:rPr>
        <w:t xml:space="preserve"> * Developing nations, especially in Africa, face reduced yields and increased costs, with potential policy interventions suggested.</w:t>
      </w:r>
      <w:r>
        <w:t xml:space="preserve">98. </w:t>
      </w:r>
      <w:hyperlink r:id="rId98">
        <w:r>
          <w:rPr>
            <w:color w:val="0000EE"/>
            <w:u w:val="single"/>
          </w:rPr>
          <w:t>https://mediaindonesia.com/nusantara/873931/agresi-as-israel-picu-harga-pupuk-melejit-petani-deli-serdang-menjerit</w:t>
        </w:r>
      </w:hyperlink>
      <w:r>
        <w:t xml:space="preserve"> - * The article reports on the rise in fertiliser and plastic mulching prices affecting farmers in Deli Serdang, North Sumatra, due to global supply disruptions amid geopolitical tensions. * Production costs increase significantly while the prices for crops like chilli decrease, threatening farmers' livelihoods. * Farmers in Deli Serdang sell chilli at prices below the break-even point, risking future crop production. * Experts highlight the potential for reduced crop output and inflation in food prices if these trends continue. * Calls for government intervention to mitigate the impact on farmers and the food supply chain. 99. </w:t>
      </w:r>
      <w:hyperlink r:id="rId99">
        <w:r>
          <w:rPr>
            <w:color w:val="0000EE"/>
            <w:u w:val="single"/>
          </w:rPr>
          <w:t>https://www.africanews.com/2026/03/27/war-on-iran-sparks-global-fertilizer-shortage-threatens-food-prices/</w:t>
        </w:r>
      </w:hyperlink>
      <w:r>
        <w:t xml:space="preserve"> - • Fertilizer shortages and rising costs caused by the war in Iran disrupt global supply. • Strait of Hormuz closure hampers shipments, affecting about a fifth of world's oil and a third of fertilizer trade. • Rising natural gas prices increase fertilizer costs as planting season begins. • Developing countries face but limited immediate relief, with some turning to organic fertilisers. • Reduced supply risks lower yields, crop failures, and higher food prices. 100. </w:t>
      </w:r>
      <w:hyperlink r:id="rId100">
        <w:r>
          <w:rPr>
            <w:color w:val="0000EE"/>
            <w:u w:val="single"/>
          </w:rPr>
          <w:t>https://www.eanlibya.com/%D9%84%D9%85%D8%A7%D8%B0%D8%A7-%D9%82%D8%AF-%D8%AA%D8%B1%D8%AA%D9%81%D8%B9-%D8%A3%D8%B3%D8%B9%D8%A7%D8%B1-%D8%A7%D9%84%D8%AD%D8%A8%D9%88%D8%A8-%D9%82%D8%B1%D9%8A%D8%A8%D8%A7%D9%8B%D8%9F/</w:t>
        </w:r>
      </w:hyperlink>
      <w:r>
        <w:t xml:space="preserve"> - • Goldman Sachs warns of potential impacts on global food markets if nitrogen fertiliser supplies are disrupted at the Strait of Hormuz. • A shortage could decrease grain production by delaying or reducing fertiliser efficiency. • US farmers may face challenges in the spring planting season owing to a 25% decline in fertiliser supplies. • Fertiliser prices have increased by 40% since the outbreak of conflict, increasing costs for agriculture. • The Strait of Hormuz accounts for 25% of global fertiliser nitrogen trade, influencing supply chains and food prices. 101. </w:t>
      </w:r>
      <w:hyperlink r:id="rId96">
        <w:r>
          <w:rPr>
            <w:color w:val="0000EE"/>
            <w:u w:val="single"/>
          </w:rPr>
          <w:t>https://afnews.com.br/cafe-fecha-em-forte-queda-nesta-5a-feira-com-pressao-de-safra-maior-no-brasil/</w:t>
        </w:r>
      </w:hyperlink>
      <w:r>
        <w:t xml:space="preserve"> - * O mercado de café encerrou a sessão desta quinta-feira (26) com queda nas principais bolsas internacionais, devido ao aumento na oferta global, especialmente do Brasil. * Os contratos de arábica na bolsa de Nova York caíram, com o contrato maio/26 cotado a 307,65 centavos de dólar por libra-peso. * O café robusta na bolsa de Londres também recuou, com o contrato maio/26 a US$ 3.596 por tonelada. * A expectativa de safra elevada no Brasil, especialmente com a previsão de produção de 2,7 milhões de sacas de café em Rondônia, pressionou os preços. * Os custos operacionais, como o aumento do diesel, também impactam os produtores, enquanto a definição de preços mínimos pelo governo atua como referência de piso. * Estoques certificados de arábica têm mostrado recomposição, ajudando a aliviar a pressão de oferta de curto prazo. * Produtores brasileiros enfrentam preços pressionados, custos elevados e avanço da safra, dificultando estratégias de comercialização. 102. </w:t>
      </w:r>
      <w:hyperlink r:id="rId101">
        <w:r>
          <w:rPr>
            <w:color w:val="0000EE"/>
            <w:u w:val="single"/>
          </w:rPr>
          <w:t>https://www.globaltrademag.com/maersk-warns-hormuz-disruption-will-keep-shipping-costs-high/</w:t>
        </w:r>
      </w:hyperlink>
      <w:r>
        <w:t xml:space="preserve"> - - Maersk issues a warning that ongoing crisis in the Strait of Hormuz will prolong global shipping disruptions. - Security risks, operational constraints, and strikes have severely limited regional port operations. - Disruptions are expected to extend into the second quarter, affecting global supply chains. - Fuel supply issues and refinery outages linked to Hormuz have increased shipping costs, leading Maersk to introduce a global bunker surcharge. - Maersk is scaling back operations in the Upper Gulf, suspending bookings in several key markets, and increasing reliance on landbridge and air freight solutions. - The company predicts continued volatility due to the strait remaining closed to commercial traffic and regional airspace issues. 103. </w:t>
      </w:r>
      <w:hyperlink r:id="rId102">
        <w:r>
          <w:rPr>
            <w:color w:val="0000EE"/>
            <w:u w:val="single"/>
          </w:rPr>
          <w:t>https://www.foodbusinessmea.com/kenya-to-launch-scientific-tea-testing-centre-in-mombasa-to-boost-quality-and-farmer-earnings/</w:t>
        </w:r>
      </w:hyperlink>
      <w:r>
        <w:t xml:space="preserve"> - * Kenya plans to commission a modern scientific tea testing centre in Mombasa by May to improve transparency and quality. * The new facility will replace outdated methods with science-based evaluation systems to ensure fair pricing. * The government announced a Sh3.5 billion investment to upgrade 19 tea factories for modernisation. * Kenya aims to transition from CTC to orthodox tea production for higher global prices. * The government discussed diversifying markets to China and Pakistan amid global price volatility. * Kes 2 billion allocated for fertiliser subsidies to support increased demand. * The visit marked a new phase of factory autonomy and encouraged adoption of digital technologies. * Rono donated 20,000 tea and avocado seedlings to promote crop diversification. * Tea sector reforms focus on quality, market diversification, and eliminating middlemen to benefit farmers. 104. </w:t>
      </w:r>
      <w:hyperlink r:id="rId103">
        <w:r>
          <w:rPr>
            <w:color w:val="0000EE"/>
            <w:u w:val="single"/>
          </w:rPr>
          <w:t>https://www.foodbusinessmea.com/maritime-logistics-face-rising-costs-delays-as-vessels-avoid-red-sea-suez-canal/</w:t>
        </w:r>
      </w:hyperlink>
      <w:r>
        <w:t xml:space="preserve"> - * Maritime transport experiences increased costs and delays due to avoidance of the Red Sea and Suez Canal caused by regional instability. * Fuel costs for vessels have increased by 20%, with longer rerouted passages raising shipping expenses. * Routes between Asia and Africa or Europe face more severe disruptions; Asia-North America routes are minimally affected. * Ships rerouted around Africa lead to extended transit times, affecting perishable goods and cold chain integrity. * Increased shipping costs impact food prices, margins, and sourcing patterns for African importers and exporters. * Strategies include diversifying suppliers, forward contracting, and using alternative ports and multimodal options. * Geopolitical tensions are expected to sustain volatility in maritime logistics, requiring supply chain adaptation by food industry stakeholders. 105. </w:t>
      </w:r>
      <w:hyperlink r:id="rId104">
        <w:r>
          <w:rPr>
            <w:color w:val="0000EE"/>
            <w:u w:val="single"/>
          </w:rPr>
          <w:t>https://www.global-agriculture.com/latam-agriculture/brazil-secures-alternative-export-route-via-turkey-to-safeguard-agricultural-trade-amid-strait-of-hormuz-disruptions/</w:t>
        </w:r>
      </w:hyperlink>
      <w:r>
        <w:t xml:space="preserve"> - * Brazil established an alternative export corridor through Turkey to ensure ongoing agricultural trade, despite Strait of Hormuz restrictions. * The agreement involves Turkish ports as transit hubs for shipments to the Middle East and Central Asia. * Brazil negotiated a new sanitary veterinary certification to facilitate animal-origin product transit through Turkey. * The route allows temporary storage and movement of goods, particularly meat and animal-based exports. * The arrangement aims to improve supply chain resilience amid geopolitical and logistical uncertainties. 106. </w:t>
      </w:r>
      <w:hyperlink r:id="rId105">
        <w:r>
          <w:rPr>
            <w:color w:val="0000EE"/>
            <w:u w:val="single"/>
          </w:rPr>
          <w:t>https://www.nationalobserver.com/2026/03/27/news/cocoa-prices-are-coming-down-doesnt-mean-easter-chocolate-will-be-cheaper</w:t>
        </w:r>
      </w:hyperlink>
      <w:r>
        <w:t xml:space="preserve"> - * Cocoa futures dropped from over US$12,000 to just over US$3,000 per tonne in 2024, due to improved weather and yields. * Cocoa prices have fallen but consumer prices for Easter chocolates are unlikely to decrease as products were planned months in advance. * Manufacturers adapted recipes and production methods to reduce reliance on raw cocoa, making supply chains more resilient. * Changes included producing chocolates with less cocoa and using less-expensive fillings. * The price decline in raw cocoa is not expected to impact current or upcoming Easter chocolate prices.</w:t>
      </w:r>
      <w:r/>
    </w:p>
    <w:p>
      <w:r/>
      <w:r>
        <w:t xml:space="preserve">107. </w:t>
      </w:r>
      <w:hyperlink r:id="rId106">
        <w:r>
          <w:rPr>
            <w:color w:val="0000EE"/>
            <w:u w:val="single"/>
          </w:rPr>
          <w:t>https://logistyka.rp.pl/szynowy/art44053171-w-przewozach-z-chin-pociagi-zastepuja-statki</w:t>
        </w:r>
      </w:hyperlink>
      <w:r>
        <w:t xml:space="preserve"> - * Ceny morskich frachtów z Szanghaju do Rotterdamu wzrosły do 2552 USD za 40-stopowy kontener, od marca 2023 roku. * Przewozy kontenerów na NJS wzrosły o 31,35% do 54,818 TEU w dwóch miesiącach. * Z Chin do Polski przewieziono 47,056 TEU, co stanowi 44,65% wzrostu. * Przewozy kolejowe z Chin do Polski wzrosły o 247,15% do 2312 TEU w tym samym okresie. * Transport kolejowy odgrywa coraz większą rolę w handlu między Chinami a UE, wzrastając o 19,9% w handlu dwustronnym. * Opóźnienia na kolei się zmniejszają, a czas transportu do Polski wydłużył się o 11%, z powrotem do normy. * Wzrost cen w transporcie kolejowym odzwierciedla rosnący popyt na przewozy kolejowe, szczególnie w warunkach rosnących kosztów frachtu morskiego i lotniczego. 108. </w:t>
      </w:r>
      <w:hyperlink r:id="rId107">
        <w:r>
          <w:rPr>
            <w:color w:val="0000EE"/>
            <w:u w:val="single"/>
          </w:rPr>
          <w:t>https://www.newsghana.com.gh/wto-chief-warns-of-worst-trade-disruptions-in-80-years-as-reform-talks-enter-crunch-day/</w:t>
        </w:r>
      </w:hyperlink>
      <w:r>
        <w:t xml:space="preserve"> - * WTO Director-General Ngozi Okonjo-Iweala states global trading system faces its worst disruptions in eight decades, during the 14th Ministerial Conference in Yaoundé. * Conference focuses on WTO reform, including institutional reform, e-commerce moratorium, agriculture, dispute settlement, fisheries subsidies, and investment facilitation. * Key contentious issue is the future of the Most Favoured Nation (MFN) principle; US and EU question it, proposing reassessment. * The e-commerce moratorium’s future remains uncertain, with retaining it considered a win for business. * Africa's stake is high due to the digital trade sector valued at over $4.6 trillion annually, but WTO lacks rules for cross-border digital commerce. * The dispute settlement system remains dysfunctional since 2019 due to US blockages; restoring it is pending. * First WTO ministerial in Sub-Saharan Africa with over 80 trade ministers attending. 109. </w:t>
      </w:r>
      <w:hyperlink r:id="rId108">
        <w:r>
          <w:rPr>
            <w:color w:val="0000EE"/>
            <w:u w:val="single"/>
          </w:rPr>
          <w:t>https://blockonomi.com/brent-crude-approaches-110-amid-escalating-iran-tensions-and-hormuz-blockade/</w:t>
        </w:r>
      </w:hyperlink>
      <w:r>
        <w:t xml:space="preserve"> - * Brent crude oil neared $110 per barrel while WTI reached $96 amid Middle East tensions in April. * President Trump postponed potential strikes on Iran’s energy sector until April 6. * Approximately 8 million barrels per day are unavailable due to the Hormuz Strait blockade. * Geopolitical hostilities have caused a sharp rise in global crude markets, with Brent jumping 52% in March. * Military and diplomatic developments include Israeli strikes, drone attacks, troop deployment discussions, and US-Iran negotiations status. * The oil spike is raising economic concerns, with increased government measures and bond yields. * Analysts project possible oil prices reaching up to $200 if hostilities persist. 110. </w:t>
      </w:r>
      <w:hyperlink r:id="rId109">
        <w:r>
          <w:rPr>
            <w:color w:val="0000EE"/>
            <w:u w:val="single"/>
          </w:rPr>
          <w:t>https://www.focus.de/finanzen/ein-brasilianischer-kaffeebauer-will-16-500-euro-pro-sack-der-seltenen-sorte-eugenioides-erzielen_93e3e709-4ea3-410d-80b0-001669b9e657.html</w:t>
        </w:r>
      </w:hyperlink>
      <w:r>
        <w:t xml:space="preserve"> - * Luiz Paulo Dias Pereira Filho, a fourth-generation coffee farmer in Brazil, targets high prices for the rare Eugenioides coffee variety. * He plans to sell ten 60-kilogram sacks for up to 1 million Reais (€165,600). * The coffee is described as highly sweet, with no bitterness and low caffeine content. * The plant requires intensive care and has not undergone genetic modification. * Brazil is the world's largest coffee producer; Germany is a major importer in 2025. 111. </w:t>
      </w:r>
      <w:hyperlink r:id="rId110">
        <w:r>
          <w:rPr>
            <w:color w:val="0000EE"/>
            <w:u w:val="single"/>
          </w:rPr>
          <w:t>https://www.thehindu.com/news/national/andhra-pradesh/robots-drones-and-sprayers-available-for-farmers-ready-to-switch-to-modern-technology/article70791482.ece</w:t>
        </w:r>
      </w:hyperlink>
      <w:r>
        <w:t xml:space="preserve"> - * Mechanisation through robots and drones is presented as an alternative to labour shortages in agriculture. * A robotic sprayer called ‘Farm Robo’ was displayed during the Republic Day parade in Tirupati, India. * The robot automates pesticide spraying, reducing human exposure and saving time. * An ICAR award winning farmer, G. Venkatarama Raju, advocates for awareness and training in modern farm technology. * Raju has established a centre with drones, robots, mini tractors, and organic farming inputs, and has petitioned for Tirupati to join the FARM project for sustainable agriculture. 112. </w:t>
      </w:r>
      <w:hyperlink r:id="rId111">
        <w:r>
          <w:rPr>
            <w:color w:val="0000EE"/>
            <w:u w:val="single"/>
          </w:rPr>
          <w:t>https://www.limerickleader.ie/news/farming/2048230/rocketing-costs-and-potential-shortage-of-fertiliser-due-to-middle-east-crisis.html</w:t>
        </w:r>
      </w:hyperlink>
      <w:r>
        <w:t xml:space="preserve"> - - Irish farmers are experiencing increased fertiliser costs and potential shortages following conflict in the Middle East.</w:t>
        <w:br/>
      </w:r>
      <w:r>
        <w:t>- Disruption to fertiliser shipments from Iran, Qatar, and Saudi Arabia affects supply; these countries account for approximately 20% of global nitrogen fertiliser trade. - Irish reliance on imported fertilisers like nitrogen is vulnerable; Dr Patrick Cashman promotes use of clover to reduce dependency.</w:t>
        <w:br/>
      </w:r>
      <w:r>
        <w:t xml:space="preserve">- Russia also contributes about 20% to global fertiliser trade, adding geopolitical risks. - EU introduces carbon border taxes on fertilisers; policy responses are being urged due to rising costs and falling farmers' prices. 113. </w:t>
      </w:r>
      <w:hyperlink r:id="rId112">
        <w:r>
          <w:rPr>
            <w:color w:val="0000EE"/>
            <w:u w:val="single"/>
          </w:rPr>
          <w:t>https://www.asianews.it/news-en/Sri-Lanka%3A-Fertiliser-crisis-%28and-the-Gulf-War%29-cripple-the-agricultural-sector-65124.html</w:t>
        </w:r>
      </w:hyperlink>
      <w:r>
        <w:t xml:space="preserve"> - * Sri Lanka faces a fertiliser shortage threatening rice harvests in the Yala and Maha seasons, with stocks at 60,000 tonnes against a need for 130,000 tonnes. * The Gulf War and regional conflicts have disrupted fertiliser imports, mainly from Middle Eastern countries. * The global fertiliser price has surged, increasing production costs and food prices. * The government has not utilised local phosphate resources nor taken effective action to import sufficient fertiliser. * Experts highlight structural vulnerabilities in Sri Lanka’s agricultural model due to global market and geopolitical shocks. 114. </w:t>
      </w:r>
      <w:hyperlink r:id="rId113">
        <w:r>
          <w:rPr>
            <w:color w:val="0000EE"/>
            <w:u w:val="single"/>
          </w:rPr>
          <w:t>https://www.zeebiz.com/economy-infra/agricultue/news-goldman-sachs-flags-global-food-risk-from-hormuz-fertilizer-disruptions-392712</w:t>
        </w:r>
      </w:hyperlink>
      <w:r>
        <w:t xml:space="preserve"> - • Goldman Sachs reports that a disruption in the Strait of Hormuz could tighten global agricultural markets by constraining fertiliser flows. • The note states 60% of the global nitrogen fertiliser market transits this chokepoint and highlights price rises of 40% since conflict onset. • Disruptions may reduce fertiliser availability and increase production costs, impacting food supply chains and inflation. • The US may be less affected initially due to timing but remains vulnerable to shipping delays. Europe and Australia could face tighter conditions. • The report warns of potential yield losses and shifts in crop planting, with increased demand for US grain exports and upward pressure on prices. 115. </w:t>
      </w:r>
      <w:hyperlink r:id="rId114">
        <w:r>
          <w:rPr>
            <w:color w:val="0000EE"/>
            <w:u w:val="single"/>
          </w:rPr>
          <w:t>https://advancedmixology.com/blogs/art-of-mixology/top-canadian-coffee-brands-offering-freshly-roasted-bean</w:t>
        </w:r>
      </w:hyperlink>
      <w:r>
        <w:t xml:space="preserve"> - * The article discusses five Canadian coffee brands that focus on delivering freshly roasted beans across Canada. * Each brand roasts in small batches and ships within days, with printed roast dates. * Brands include Coffee Roast Lab, Phil &amp; Sebastian Coffee Roasters, Rocanini Coffee Roasters, and JJ Bean Coffee Roasters. * The companies source high-quality, traceable, specialty-grade coffee from various regions. * Emphasises importance of freshness window (7-21 days), roast profile matching brewing method, and traceability for consumers. 116. </w:t>
      </w:r>
      <w:hyperlink r:id="rId115">
        <w:r>
          <w:rPr>
            <w:color w:val="0000EE"/>
            <w:u w:val="single"/>
          </w:rPr>
          <w:t>https://ricenewstoday.com/global-rice-prices-stagnate-as-indian-surplus-offsets-war-risks/</w:t>
        </w:r>
      </w:hyperlink>
      <w:r>
        <w:t xml:space="preserve"> - • Despite war-induced costs in the Middle East, global rice prices steady due to Indian surplus. • Indian rice offers lower prices and has an additional 500,000 tonnes en route to Middle East. • Thai exporters face elevated costs from conflict, with shipping disruptions affecting exports. • Rising diesel and packaging costs increase production expenses in Thailand. • Disruptions in Middle Eastern markets, especially Iraq, threaten Thailand’s export targets. 117. </w:t>
      </w:r>
      <w:hyperlink r:id="rId116">
        <w:r>
          <w:rPr>
            <w:color w:val="0000EE"/>
            <w:u w:val="single"/>
          </w:rPr>
          <w:t>https://www.foodnavigator-usa.com/Article/2026/03/26/performance-wellness-trends-reshaping-food-beverage/?utm_source=RSS_Feed&amp;utm_medium=RSS&amp;utm_campaign=RSS</w:t>
        </w:r>
      </w:hyperlink>
      <w:r>
        <w:t xml:space="preserve"> - • Spate's predictive insights identify consumer shift towards integrated wellness systems, emphasising benefits like hydration, protein, and immunity. • Trends are surfacing through search behaviour on Google, TikTok, and Instagram, indicating emerging priorities. • Hint rebrands to focus on zero sugar, modern hydration needs with flavours like creamsicle, driven by consumer demand for sugar reduction. • Chlorophyl water gains popularity via social media, emphasising detox, beauty, and health benefits. • Consumer interest in protein increases across various products, with brands like Aloha emphasising balance with low sugar and natural ingredients. • The industry forecast expects brands that align early with less sugar, functional benefits, and effortless wellness to succeed by 2026. 118. </w:t>
      </w:r>
      <w:hyperlink r:id="rId117">
        <w:r>
          <w:rPr>
            <w:color w:val="0000EE"/>
            <w:u w:val="single"/>
          </w:rPr>
          <w:t>https://www.beefmagazine.com/farm-business-management/fertilizer-prices-surge-squeezing-farm-profit-margins-nationwide</w:t>
        </w:r>
      </w:hyperlink>
      <w:r>
        <w:t xml:space="preserve"> - * Fertilizer prices in the US have increased significantly, threatening farm profit margins ahead of the 2026 planting season. * Nitrogen-based fertilizers, including UAN and urea, have risen by 23-31% year-over-year. * Supply disruptions due to Middle East conflicts and China’s export delays have impacted global markets. * US farmers face break-even prices for crops that are higher than current market prices. * Brazil's fertilizer imports dropped 33%, with prices increasing by 35% over two weeks, indicating broader international supply concerns. 119. </w:t>
      </w:r>
      <w:hyperlink r:id="rId117">
        <w:r>
          <w:rPr>
            <w:color w:val="0000EE"/>
            <w:u w:val="single"/>
          </w:rPr>
          <w:t>https://www.beefmagazine.com/farm-business-management/fertilizer-prices-surge-squeezing-farm-profit-margins-nationwide</w:t>
        </w:r>
      </w:hyperlink>
      <w:r>
        <w:t xml:space="preserve"> - * Fertilizer prices, especially nitrogen-based, increase significantly in 2026, impacting US farmers. * Prices for UAN 28, urea, anhydrous, and UAN 32 rise between 23% and 31% year-over-year. * Global supply issues stem from Middle East conflicts and China's potential export restrictions. * Prices now threaten crop profit margins as break-even points are near current market prices. * Brazilian fertilizer imports decline, with urea prices increasing sharply, highlighting international impact. 120. </w:t>
      </w:r>
      <w:hyperlink r:id="rId117">
        <w:r>
          <w:rPr>
            <w:color w:val="0000EE"/>
            <w:u w:val="single"/>
          </w:rPr>
          <w:t>https://www.beefmagazine.com/farm-business-management/fertilizer-prices-surge-squeezing-farm-profit-margins-nationwide</w:t>
        </w:r>
      </w:hyperlink>
      <w:r>
        <w:t xml:space="preserve"> - * Fertilizer prices in the US rise sharply, with nitrogen-based fertilisers leading a rally, impacting farm profit margins. * Prices for fertilisers such as UAN 28, urea, anhydrous, and UAN 32 have increased by 23-31% year-over-year. * The surge is driven by geopolitical disruptions in the Middle East and potential export restrictions from China. * The price hike threatens farmer profitability, with break-even prices for crops exceeding current market prices. * The crisis also affects international markets, notably Brazil, with urea imports dropping and prices rising 35% in two weeks. 121. </w:t>
      </w:r>
      <w:hyperlink r:id="rId118">
        <w:r>
          <w:rPr>
            <w:color w:val="0000EE"/>
            <w:u w:val="single"/>
          </w:rPr>
          <w:t>https://europeansting.com/2026/03/27/persian-gulf-crisis-impacting-food-security-fao-warns/</w:t>
        </w:r>
      </w:hyperlink>
      <w:r>
        <w:t xml:space="preserve"> - • UN FAO warns the intensifying conflict in the Persian Gulf affects global food security. • Disruptions to trade, particularly in oil, fertiliser, and natural gas, impact agricultural production. • Farmers face rising fertiliser and fuel prices, with potential reductions in crop yields. • Vulnerable nations like Sri Lanka, Bangladesh, and African countries are most affected. • Short-term solutions include alternative maritime routes and emergency financial support. 122. </w:t>
      </w:r>
      <w:hyperlink r:id="rId119">
        <w:r>
          <w:rPr>
            <w:color w:val="0000EE"/>
            <w:u w:val="single"/>
          </w:rPr>
          <w:t>https://peakoil.com/production/this-map-shows-a-crude-ticking-time-bomb-that-hits-much-of-the-worlds-oil-supply-in-april</w:t>
        </w:r>
      </w:hyperlink>
      <w:r>
        <w:t xml:space="preserve"> - * Disruptions at the Strait of Hormuz since late February affect global oil flow, with impacts starting in April.</w:t>
      </w:r>
      <w:r>
        <w:rPr>
          <w:i/>
        </w:rPr>
        <w:t xml:space="preserve"> Asia, particularly India and Northeast Asia, faces the earliest supply squeeze, with cargo delays of 10-20 days.</w:t>
      </w:r>
      <w:r>
        <w:t xml:space="preserve"> Oil demand in Southeast Asia expected to fall by about 300,000 barrels per day in April, rising to over 2 million barrels per day in May and approaching 3 million in June.</w:t>
      </w:r>
      <w:r>
        <w:rPr>
          <w:i/>
        </w:rPr>
        <w:t xml:space="preserve"> Impact on Europe anticipated in mid-April, mainly through higher costs rather than shortages.</w:t>
      </w:r>
      <w:r>
        <w:t xml:space="preserve"> The US unlikely to face physical shortages due to longer voyage times and domestic production, but will see higher prices and market dislocations.</w:t>
      </w:r>
      <w:r>
        <w:rPr>
          <w:i/>
        </w:rPr>
        <w:t xml:space="preserve"> Brent crude prices have risen 49% this month to $108.01 per barrel, with market expectations of continued volatility and potential conflict escalation. 123. </w:t>
      </w:r>
      <w:hyperlink r:id="rId120">
        <w:r>
          <w:rPr>
            <w:color w:val="0000EE"/>
            <w:u w:val="single"/>
          </w:rPr>
          <w:t>https://www.gcrmag.com/coverage-of-the-gcr-leaders-symposium/</w:t>
        </w:r>
      </w:hyperlink>
      <w:r>
        <w:rPr>
          <w:i/>
        </w:rPr>
        <w:t xml:space="preserve"> - * The 2026 GCR Leaders Symposium took place at the Melbourne International Coffee Expo, examining coffee across Australia and internationally. * Industry leaders discussed the shift of coffee beyond traditional cafes into retail, hospitality-focused fuel stations, airports, and large-scale event experiences. * Companies like Freedom Fuels, SSP Australia &amp; New Zealand, and The Big Group are redefining coffee environments and customer engagement. * Coffee roaster leaders shared insights on scaling businesses, focusing on financial strategies and long-term planning. * Starbucks outlined its growth strategy in Australia, emphasising community-oriented formats and customer service. * The symposium included panel discussions on global influences reshaping the Australian coffee market. 124. </w:t>
      </w:r>
      <w:hyperlink r:id="rId121">
        <w:r>
          <w:rPr>
            <w:color w:val="0000EE"/>
            <w:u w:val="single"/>
          </w:rPr>
          <w:t>https://islandsbusiness.com/pacnews/pacnews-three-27-march-2026/</w:t>
        </w:r>
      </w:hyperlink>
      <w:r>
        <w:rPr>
          <w:i/>
        </w:rPr>
        <w:t xml:space="preserve"> - * Fiji's tertiary enrolment increased from 14% in 2005 to 75% in 2024, with the highest participation in the Pacific. * Government support, including scholarships and loans, has made higher education accessible. * Fiji benefits from hosting the University of the South Pacific, which funds 73% of its costs. * Rapid growth has exposed vulnerabilities, including funding cuts during COVID-19 and concerns about quality assurance. * Youth unemployment and brain drain to Australia and New Zealand pose long-term challenges. * UNESCO highlights Fiji as a unique case among Small Island Developing States balancing access and quality. 125. </w:t>
      </w:r>
      <w:hyperlink r:id="rId122">
        <w:r>
          <w:rPr>
            <w:color w:val="0000EE"/>
            <w:u w:val="single"/>
          </w:rPr>
          <w:t>http://www.ecns.cn/cns-wire/2026-03-27/detail-ihfaytev9468744.shtml</w:t>
        </w:r>
      </w:hyperlink>
      <w:r>
        <w:rPr>
          <w:i/>
        </w:rPr>
        <w:t xml:space="preserve"> - * Two 20,000-TEU container ships operated by China's COSCO SHIPPING Lines, CSCL Indian Ocean and CSCL Arctic Ocean, started transiting the Strait of Hormuz. * The ships had been stranded in the Persian Gulf on the western side of the strait. * The vessels were approaching the strait on their return voyage to China as of Friday morning. * They were sailing empty and marked as 'CHINA OWNER'. * Their voyage was delayed due to conflict involving the US, Israel, Iran, and Iran's closure of the Strait of Hormuz. * The original schedule was for the ships to depart the Persian Gulf for Malaysia in mid-March. 126. </w:t>
      </w:r>
      <w:hyperlink r:id="rId123">
        <w:r>
          <w:rPr>
            <w:color w:val="0000EE"/>
            <w:u w:val="single"/>
          </w:rPr>
          <w:t>https://visayandailystar.com/supply-disruptions/?utm_source=rss&amp;utm_medium=rss&amp;utm_campaign=supply-disruptions</w:t>
        </w:r>
      </w:hyperlink>
      <w:r>
        <w:rPr>
          <w:i/>
        </w:rPr>
        <w:t xml:space="preserve"> - * A WTO official warns that disruptions to fertilizer supplies caused by the Middle East war could threaten global food security through scarcity and high prices. * Iran’s near-shutdown of the Strait of Hormuz impacts transportation of fertilisers, affecting major producers and food-exporting countries. * The Gulf region’s fertiliser production is impacted by the war, affecting supplies of urea to major countries like India, Thailand, and Brazil. * The disruption could affect planting seasons for next year's crops, leading to reduced harvests and increased prices. * The Philippines could be impacted due to its reliance on imported food and fertiliser supplies, urging government action to secure stocks. 127. </w:t>
      </w:r>
      <w:hyperlink r:id="rId124">
        <w:r>
          <w:rPr>
            <w:color w:val="0000EE"/>
            <w:u w:val="single"/>
          </w:rPr>
          <w:t>https://www.maritimegateway.com/vessel-congestion-at-asian-ports-as-kamarajar-holds-5711-stranded-export-vehicles/</w:t>
        </w:r>
      </w:hyperlink>
      <w:r>
        <w:rPr>
          <w:i/>
        </w:rPr>
        <w:t xml:space="preserve"> - * The closure of the Strait of Hormuz has caused vessel congestion at Asian ports, impacting global shipping routes. * Approximately 130 container ships, representing around 1.5% of global fleet capacity, have been stranded in the Gulf since February 28. * The disruption has led to operational strain at Asian ports including Singapore, Shanghai, and Busan. * Kamarajar Port in Tamil Nadu received 5,711 export vehicles delayed due to suspended Gulf shipping services. * Dakshin Bharat Gateway Terminal recorded its first 100% transhipment vessel call to facilitate stranded cargo. 128. </w:t>
      </w:r>
      <w:hyperlink r:id="rId125">
        <w:r>
          <w:rPr>
            <w:color w:val="0000EE"/>
            <w:u w:val="single"/>
          </w:rPr>
          <w:t>https://www.logisticsinsider.in/why-diesel-rationing-is-slowing-indias-trucking-sector-despite-no-shortage-claims/</w:t>
        </w:r>
      </w:hyperlink>
      <w:r>
        <w:rPr>
          <w:i/>
        </w:rPr>
        <w:t xml:space="preserve"> - * Industry sources report that trucks in India are receiving only 40–50 litres of diesel per fill, below the typical requirement of 200 litres. 129. </w:t>
      </w:r>
      <w:hyperlink r:id="rId126">
        <w:r>
          <w:rPr>
            <w:color w:val="0000EE"/>
            <w:u w:val="single"/>
          </w:rPr>
          <w:t>https://www.koreatimes.co.kr/world/20260327/fertilizer-crisis-hits-farmers-as-iran-war-disrupts-supply?utm_source=rss</w:t>
        </w:r>
      </w:hyperlink>
      <w:r>
        <w:rPr>
          <w:i/>
        </w:rPr>
        <w:t xml:space="preserve"> - * Farmers worldwide face fertiliser shortages due to Iran war and Strait of Hormuz blockade. * Supplies of nitrogen (urea) and phosphate under threat, affecting planting seasons. * Disruptions already affecting the United States, Europe, and developing countries like Ethiopia and India. * High transportation costs and reduced imports threaten crop yields and increase food prices. * Governments may need to intervene through subsidies and promoting domestic production. 130. </w:t>
      </w:r>
      <w:hyperlink r:id="rId127">
        <w:r>
          <w:rPr>
            <w:color w:val="0000EE"/>
            <w:u w:val="single"/>
          </w:rPr>
          <w:t>https://www.awazthevoice.in/business-news/hormuz-tensions-could-disrupt-agri-markets-goldman-55371.html</w:t>
        </w:r>
      </w:hyperlink>
      <w:r>
        <w:rPr>
          <w:i/>
        </w:rPr>
        <w:t xml:space="preserve"> - * A disruption in the Strait of Hormuz could tighten global agricultural markets by constraining fertilizer flows and increasing production costs. * The report states that nitrogen fertilizer accounts for 60% of global fertiliser use, particularly affecting crops like corn and grains. * Since the conflict began, nitrogen fertiliser prices have increased by 40%, impacting input costs and food supply chains. * Over a quarter of global nitrogen fertiliser trade and about 20% of LNG, key for nitrogen production, transit the Strait. * Regions like Europe and Australia are more vulnerable, with potential demand increases for US grain exports if disruptions persist. * The broader macroeconomic effects include inflationary pressures and weaker growth, with 80% of the Bloomberg Commodity Index exposed to the conflict. 131. </w:t>
      </w:r>
      <w:hyperlink r:id="rId128">
        <w:r>
          <w:rPr>
            <w:color w:val="0000EE"/>
            <w:u w:val="single"/>
          </w:rPr>
          <w:t>https://www.business-standard.com/world-news/west-asia-war-sparks-global-fertiliser-shortage-threatens-food-prices-126032700131_1.html</w:t>
        </w:r>
      </w:hyperlink>
      <w:r>
        <w:rPr>
          <w:i/>
        </w:rPr>
        <w:t xml:space="preserve"> - * The Iran war has caused gas prices to rise and fertiliser supplies to dwindle due to the near shutdown of the Strait of Hormuz. * Major fertiliser nutrients, including nitrogen and phosphate, are under threat from the conflict, impacting global trade. * Countries like Ethiopia, which rely heavily on Gulf imports, face critical fertiliser shortages during planting season. * The shortages may lead to lower yields, crop failures, and increased food prices worldwide. * Disruptions are mainly affecting Africa, Europe, and the US, with potential long-term impacts on crop yields and food security. 132. </w:t>
      </w:r>
      <w:hyperlink r:id="rId127">
        <w:r>
          <w:rPr>
            <w:color w:val="0000EE"/>
            <w:u w:val="single"/>
          </w:rPr>
          <w:t>https://www.awazthevoice.in/business-news/hormuz-tensions-could-disrupt-agri-markets-goldman-55371.html</w:t>
        </w:r>
      </w:hyperlink>
      <w:r>
        <w:rPr>
          <w:i/>
        </w:rPr>
        <w:t xml:space="preserve"> - * A disruption in the Strait of Hormuz could tighten global agricultural markets by constraining fertiliser flows and increasing production costs. * The note highlights that the Strait is critical for the global nitrogen fertiliser market, affecting crops like corn and grains. * Fertiliser prices have risen by 40% since the onset of the conflict, impacting input costs and food supply chains. * Over a quarter of global nitrogen fertiliser trade and about 20% of LNG transits the Strait, affecting fertiliser availability and costs. * Reduced fertiliser use may lead to yield losses and shifts to less fertiliser-intensive crops, potentially raising grain prices. * The US may be less affected initially, but Europe and Australia face tighter conditions and possible increased demand for US grain exports. * The disruption contributes to inflationary pressures and weaker growth, impacting bonds and equities. 133. </w:t>
      </w:r>
      <w:hyperlink r:id="rId129">
        <w:r>
          <w:rPr>
            <w:color w:val="0000EE"/>
            <w:u w:val="single"/>
          </w:rPr>
          <w:t>https://codeblue.galencentre.org/2026/03/malaysia-looking-for-alternative-fertiliser-supplies-plantation-minister/</w:t>
        </w:r>
      </w:hyperlink>
      <w:r>
        <w:rPr>
          <w:i/>
        </w:rPr>
        <w:t xml:space="preserve"> - * Malaysia, a major fertiliser importer, is sourcing alternative supplies due to export suspensions by Russia and China amid global supply disruptions. * The government plans to expand import sources and activate alternative supply channels within three to six months. * Domestic fertiliser production meets only 39 per cent of Malaysia’s annual demand, and local producers face supply disruptions and raw material price hikes. * Global fertiliser supply disruptions are linked to conflict in West Asia and the Strait of Hormuz blockade, affecting global food security and fertiliser prices. * Malaysia’s fertiliser shortages threaten palm oil production costs and prices, impacting farmers and the food supply chain. 134. </w:t>
      </w:r>
      <w:hyperlink r:id="rId130">
        <w:r>
          <w:rPr>
            <w:color w:val="0000EE"/>
            <w:u w:val="single"/>
          </w:rPr>
          <w:t>https://batamnewsasia.com/2026/03/27/global-shipping-disruption-port-congestion-rises-as-gulf-route-shuts/</w:t>
        </w:r>
      </w:hyperlink>
      <w:r>
        <w:rPr>
          <w:i/>
        </w:rPr>
        <w:t xml:space="preserve"> - * Shipping activity in Asia faces delays due to the closure of the Strait of Hormuz, causing vessels to reroute. * Major ports such as Singapore and Malaysia experience increased congestion and vessel backlog. * Shipping costs, including insurance premiums and fuel prices, have surged as a result of disruptions. * Shipping companies are implementing surcharges and delaying journeys, affecting global supply chains. * Experts warn prolonged disruption could lead to economic impacts like inflation and slowed growth. 135. </w:t>
      </w:r>
      <w:hyperlink r:id="rId131">
        <w:r>
          <w:rPr>
            <w:color w:val="0000EE"/>
            <w:u w:val="single"/>
          </w:rPr>
          <w:t>https://www.campograndenews.com.br/economia/escalada-da-guerra-no-ira-encarece-fertilizantes-e-ameaca-safra-2026-27-em-ms</w:t>
        </w:r>
      </w:hyperlink>
      <w:r>
        <w:rPr>
          <w:i/>
        </w:rPr>
        <w:t xml:space="preserve"> - * A escalada do conflito no Oriente Médio impacta o mercado global de fertilizantes, elevando custos para o Brasil, incluindo Mato Grosso do Sul. * Os preços da ureia, fertilizante principal, subiram 50% em 30 dias e 89% na comparação anual. * Aproximadamente 60% dos insumos ainda serão adquiridos ao preço actual, podendo elevar custos de produção na safra 2026/27. * Navios parados na região representam riscos de desabastecimento e aumento de preços. * A projeção é de aumento nos custos de produção e possível impacto inflacionário na safra de soja e milho. 136. </w:t>
      </w:r>
      <w:hyperlink r:id="rId131">
        <w:r>
          <w:rPr>
            <w:color w:val="0000EE"/>
            <w:u w:val="single"/>
          </w:rPr>
          <w:t>https://www.campograndenews.com.br/economia/escalada-da-guerra-no-ira-encarece-fertilizantes-e-ameaca-safra-2026-27-em-ms</w:t>
        </w:r>
      </w:hyperlink>
      <w:r>
        <w:rPr>
          <w:i/>
        </w:rPr>
        <w:t xml:space="preserve"> - * Conflito no Oriente Médio impacta mercado de fertilizantes, elevando custos de produção na safra 2026/27 em Mato Grosso do Sul. * Preços da ureia aumentaram 50% em 30 dias e 89% na comparação anual, influenciando custos de soja e milho. * Cerca de 60% dos insumos ainda não foram adquiridos, elevando risco de inflação na produção agrícola. * Restrição das exportações chinesas e bloqueio de navios no Oriente Médio contribuem para a alta dos preços. * Projeto de custos elevado pode reduzir lucros e impactar a produção agrícola na região. 137. </w:t>
      </w:r>
      <w:hyperlink r:id="rId132">
        <w:r>
          <w:rPr>
            <w:color w:val="0000EE"/>
            <w:u w:val="single"/>
          </w:rPr>
          <w:t>https://www.morningagclips.com/purdue-experts-examine-trade-policy-and-economic-trends/</w:t>
        </w:r>
      </w:hyperlink>
      <w:r>
        <w:rPr>
          <w:i/>
        </w:rPr>
        <w:t xml:space="preserve"> - * Purdue University's Department of Agricultural Economics releases the 2026 PAER annual outlook, analysing economic, trade policy, and farm bill uncertainties affecting agriculture in the US.</w:t>
        <w:br/>
      </w:r>
      <w:r/>
      <w:r>
        <w:rPr>
          <w:i/>
        </w:rPr>
        <w:t xml:space="preserve"> The report projects modest US economic growth with inflation near 2.5% and steady unemployment in the mid-4% range.</w:t>
        <w:br/>
      </w:r>
      <w:r/>
      <w:r>
        <w:rPr>
          <w:i/>
        </w:rPr>
        <w:t xml:space="preserve"> Trade policy developments and farm bill uncertainties are identified as major concerns, especially for export-oriented agriculture.</w:t>
        <w:br/>
      </w:r>
      <w:r/>
      <w:r>
        <w:rPr>
          <w:i/>
        </w:rPr>
        <w:t xml:space="preserve"> Despite weaker crop revenues, higher livestock receipts and government payments are expected to support increases in net farm income.</w:t>
        <w:br/>
      </w:r>
      <w:r/>
      <w:r>
        <w:rPr>
          <w:i/>
        </w:rPr>
        <w:t xml:space="preserve"> The report covers topics including community vitality, the US economic outlook, trade impacts, farm labour trends, and farm financial performance. 138. </w:t>
      </w:r>
      <w:hyperlink r:id="rId133">
        <w:r>
          <w:rPr>
            <w:color w:val="0000EE"/>
            <w:u w:val="single"/>
          </w:rPr>
          <w:t>https://container-news.com/hapag-lloyd-updates-pss-for-africa-bound-cargo/</w:t>
        </w:r>
      </w:hyperlink>
      <w:r>
        <w:rPr>
          <w:i/>
        </w:rPr>
        <w:t xml:space="preserve"> - - Hapag-Lloyd announces a Peak Season Surcharge (PSS) update for shipments from Asia and Oceania to West and Central Africa. - The surcharge applies to cargo from China, Southeast Asia, South Korea, Japan, Australia, New Zealand, and Fiji to various African ports. - Effective from 8 April 2026, with a rate of USD 500 per TEU, except for Conakry with USD 2,200 per TEU. - Reflects current market and operational trade flow conditions to the region. 139. </w:t>
      </w:r>
      <w:hyperlink r:id="rId134">
        <w:r>
          <w:rPr>
            <w:color w:val="0000EE"/>
            <w:u w:val="single"/>
          </w:rPr>
          <w:t>https://www.wholefoodsmagazine.com/articles/17936-navigating-supply-chain-volatility</w:t>
        </w:r>
      </w:hyperlink>
      <w:r>
        <w:rPr>
          <w:i/>
        </w:rPr>
        <w:t xml:space="preserve"> - * The industry faces supply chain disruptions due to tariffs, geopolitical conflicts, pandemic, climate change, and war, affecting ingredient supply and product availability. * U.S.-India tariff agreements aim to stabilise supply chains relying on imported herbs and herbal extracts. * Challenges include quality control, ingredient adulteration, and shipping delays, particularly in herbal and natural product sectors. * Companies are moving towards US-based manufacturing and diversifying sourcing to enhance resilience and improve supply chain stability. * Transparency and traceability are emerging as key opportunities, supported by digital systems and geo-tagging technology. * Building strategic supplier relationships and long-term partnerships are emphasised as critical resilience strategies. 140. </w:t>
      </w:r>
      <w:hyperlink r:id="rId135">
        <w:r>
          <w:rPr>
            <w:color w:val="0000EE"/>
            <w:u w:val="single"/>
          </w:rPr>
          <w:t>https://www.entrepreneur.com/franchise-profile/how-he-grew-gregorys-coffee-to-45-million-in-revenue</w:t>
        </w:r>
      </w:hyperlink>
      <w:r>
        <w:rPr>
          <w:i/>
        </w:rPr>
        <w:t xml:space="preserve"> - * Gregorys Coffee grew from one store in 2006 to 53 stores across multiple US states, with last year's revenue reaching $40 million.</w:t>
      </w:r>
      <w:r>
        <w:t xml:space="preserve"> * The company plans to grow further through franchising, aiming for 50 to 75 new locations.</w:t>
      </w:r>
      <w:r>
        <w:rPr>
          <w:i/>
        </w:rPr>
        <w:t xml:space="preserve"> * Gregory Zamfotis, founder and CEO, started the business at age 24, after attending Brooklyn Law School.</w:t>
      </w:r>
      <w:r>
        <w:t xml:space="preserve"> * The coffee chain has focused on quality, roasting in-house, and differentiating itself from national players.</w:t>
      </w:r>
      <w:r>
        <w:rPr>
          <w:i/>
        </w:rPr>
        <w:t xml:space="preserve"> * The company targets high performance for individual stores, with typical revenue of $1 million, and expects to expand its presence via franchising in 2025. 141. </w:t>
      </w:r>
      <w:hyperlink r:id="rId136">
        <w:r>
          <w:rPr>
            <w:color w:val="0000EE"/>
            <w:u w:val="single"/>
          </w:rPr>
          <w:t>https://www.moneytimes.com.br/acucar-bruto-atinge-maxima-de-5-meses-com-retomada-da-alta-do-petroleo-pads/</w:t>
        </w:r>
      </w:hyperlink>
      <w:r>
        <w:rPr>
          <w:i/>
        </w:rPr>
        <w:t xml:space="preserve"> - • Contratos futuros de açúcar bruto na bolsa ICE atingem máxima de cinco meses devido à subida nos preços do petróleo, influenciados por tensões geopolíticas na região do Oriente Médio. • A produção de açúcar no Brasil deve diminuir na temporada 2026/27, com aumento na produção de etanol devido aos altos preços da energia. • Café arábica caiu 2,7% após atingir uma máxima de sete semanas, com previsão de desenvolvimento do fenômeno El Niño afetando regiões produtoras. • Cacau em Londres subiu 1,2%, impulsionado pela oferta e demanda fraca e boas perspectivas de safra na África Ocidental. 142. </w:t>
      </w:r>
      <w:hyperlink r:id="rId137">
        <w:r>
          <w:rPr>
            <w:color w:val="0000EE"/>
            <w:u w:val="single"/>
          </w:rPr>
          <w:t>https://www.canalrural.com.br/sustentabilidade/agroindustria-cresce-05-em-janeiro-impulsionada-por-alimentos-e-praticas-sustentaveis/</w:t>
        </w:r>
      </w:hyperlink>
      <w:r>
        <w:rPr>
          <w:i/>
        </w:rPr>
        <w:t xml:space="preserve"> - * Brazilian agroindustry increased by 0.5% in January compared to the same month last year, according to FGV data. * Growth attributed to sustainable practices such as the use of bio inputs. * The positive performance was mainly driven by food and beverage industries, with plant-based products leading at 5.1% growth. * Animal-based food products also rose by 0.5%, especially meats, dairy, and fish. * Non-food agroindustries declined, with reductions in agro-chemical inputs, textile, and forestry products, partially offset by biofuel and tobacco production. * Overall, the sector demonstrated resilience despite mixed performances across segments, contrasting with a 1.9% contraction in the manufacturing industry. 143. </w:t>
      </w:r>
      <w:hyperlink r:id="rId138">
        <w:r>
          <w:rPr>
            <w:color w:val="0000EE"/>
            <w:u w:val="single"/>
          </w:rPr>
          <w:t>https://gestion.pe/economia/conflicto-en-medio-oriente-podrian-disparar-costos-de-alimentos-en-peru-noticia/</w:t>
        </w:r>
      </w:hyperlink>
      <w:r>
        <w:rPr>
          <w:i/>
        </w:rPr>
        <w:t xml:space="preserve"> - * The escalation of conflict in Middle East affects Peru's economy by increasing oil prices, impacting transport and logistics costs. * The rise in oil prices raises costs of fertilisers, grains, and agricultural production, including rice, potato, coffee, and sugarcane. * Peru imports a significant percentage of urea, soy, wheat, and maize, which face price increases due to the conflict. * Price of urea reached 0.50 dollars per kilo in March 2026, up 16% in one month, raising production costs. * Higher costs could lead to increased prices for bread, chicken, oils, and affect agricultural and food sectors, influencing inflation. 144. </w:t>
      </w:r>
      <w:hyperlink r:id="rId139">
        <w:r>
          <w:rPr>
            <w:color w:val="0000EE"/>
            <w:u w:val="single"/>
          </w:rPr>
          <w:t>https://www.seanews.com.tr/article/ships-bypass-red-sea-boost-african-refuelling-mn7xggs9</w:t>
        </w:r>
      </w:hyperlink>
      <w:r>
        <w:rPr>
          <w:i/>
        </w:rPr>
        <w:t xml:space="preserve"> - * Shipping routes have shifted around Africa's Cape of Good Hope due to conflicts in the Middle East, notably since late 2023.</w:t>
      </w:r>
      <w:r>
        <w:t xml:space="preserve"> Red Sea and Strait of Hormuz closures have caused vessels to reroute southward.</w:t>
      </w:r>
      <w:r>
        <w:rPr>
          <w:i/>
        </w:rPr>
        <w:t xml:space="preserve"> Major shipping lines like Maersk, Hapag-Lloyd, and CMA CGM have confirmed rerouting around Africa.</w:t>
      </w:r>
      <w:r>
        <w:t xml:space="preserve"> Increased demand for bunkering has led to investment from suppliers including Monjasa and new entrants.</w:t>
      </w:r>
      <w:r>
        <w:rPr>
          <w:i/>
        </w:rPr>
        <w:t xml:space="preserve"> The shift is expected to continue due to ongoing regional instability. 145. </w:t>
      </w:r>
      <w:hyperlink r:id="rId140">
        <w:r>
          <w:rPr>
            <w:color w:val="0000EE"/>
            <w:u w:val="single"/>
          </w:rPr>
          <w:t>https://www.cdns.com.tw/articles/1378619</w:t>
        </w:r>
      </w:hyperlink>
      <w:r>
        <w:rPr>
          <w:i/>
        </w:rPr>
        <w:t xml:space="preserve"> - * Iran announces that 'non-hostile vessels' can pass through the Strait of Hormuz after coordination with authorities, following a statement to the UN Security Council and IMO. * Zhongyuan Shipping announces the resumption of container freight bookings on the East Asia to UAE, Saudi Arabia, Bahrain, Qatar, Kuwait, Iraq route, after a 21-day suspension. * The reopening ends a period of regional security instability affecting shipping operations. * Market shifts include adjustments in Middle East route strategies, affecting cargo availability, port calls, and shipping costs. * Long-term outlook suggests gradual normalisation of regional shipping order, with stable international shipping market expected by Q2 2026. 146. </w:t>
      </w:r>
      <w:hyperlink r:id="rId141">
        <w:r>
          <w:rPr>
            <w:color w:val="0000EE"/>
            <w:u w:val="single"/>
          </w:rPr>
          <w:t>https://www.thehindu.com/news/national/haryana/haryanas-cotton-farms-holding-on-by-a-thread/article70784114.ece</w:t>
        </w:r>
      </w:hyperlink>
      <w:r>
        <w:rPr>
          <w:i/>
        </w:rPr>
        <w:t xml:space="preserve"> - * Cotton cultivation in Haryana declining, with the area reducing from 0.72 million hectares in 2019-20 to 0.40 million hectares in 2024-25. * Farmers face significant losses due to pests like pink bollworm, rising input costs, and inadequate government support. * The average yield has dropped from 10-12 quintals to around 4 quintals per acre, with farmers incurring losses of up to ₹15,143 per acre. * Farmers are shifting to alternative crops such as rice, despite water scarcity and government incentives for water-efficient crops. * Decline in cotton has affected farm labourers and the regional economy, with reduced demand for seasonal labour. 147. </w:t>
      </w:r>
      <w:hyperlink r:id="rId142">
        <w:r>
          <w:rPr>
            <w:color w:val="0000EE"/>
            <w:u w:val="single"/>
          </w:rPr>
          <w:t>https://www.fxstreet.com/news/consumer-spending-remains-resilient-but-sentiment-signals-downside-risk-202603262247</w:t>
        </w:r>
      </w:hyperlink>
      <w:r>
        <w:rPr>
          <w:i/>
        </w:rPr>
        <w:t xml:space="preserve"> - * Consumer spending remains nominally steady supported by employment and wages, but shifting towards non-discretionary items. * The University of Michigan Consumer Sentiment Index is at 55.5, below long-term averages, indicating recessionary signals. * Macro factors such as inflation, interest rates, declining savings, and geopolitical tensions are driving sentiment weakness. * Income-based divergence is evident, with high-income consumers maintaining demand, while lower- and middle-income households become more price-sensitive. * Defensive and value-oriented companies like Walmart, Costco, and Amazon are positioned to benefit; vulnerable segments include Starbucks and automotive, with potential demand softening. * Risks include rising credit delinquencies, falling savings, inventory buildup, and labour market softening, which could accelerate demand decline. 148. </w:t>
      </w:r>
      <w:hyperlink r:id="rId143">
        <w:r>
          <w:rPr>
            <w:color w:val="0000EE"/>
            <w:u w:val="single"/>
          </w:rPr>
          <w:t>https://abc11.com/post/war-drought-north-carolina-farmers-caught-middle/18782245/</w:t>
        </w:r>
      </w:hyperlink>
      <w:r>
        <w:rPr>
          <w:i/>
        </w:rPr>
        <w:t xml:space="preserve"> - * The war between the United States and Iran affects North Carolina farmers through disrupted fertilizer supplies and rising fuel prices. * Farmers face increased costs: diesel prices have risen by over a dollar per gallon and nitrogen fertilizer prices surged by 40-60%. * The conflict and blockade of the Strait of Hormuz threaten to cause a shortfall in fertilizer supply, impacting crop production. * North Carolina farmers are also dealing with severe drought, which reduces water availability and increases hay costs. * The combination of higher input costs and weather challenges presents significant difficulties for farmers heading into the planting season. 149. </w:t>
      </w:r>
      <w:hyperlink r:id="rId144">
        <w:r>
          <w:rPr>
            <w:color w:val="0000EE"/>
            <w:u w:val="single"/>
          </w:rPr>
          <w:t>https://www.theborneopost.com/2026/03/27/sarawak-considers-targeted-fertiliser-subsidy-amid-global-price-surge/</w:t>
        </w:r>
      </w:hyperlink>
      <w:r>
        <w:rPr>
          <w:i/>
        </w:rPr>
        <w:t xml:space="preserve"> - * Sarawak is considering targeted fertiliser subsidies and long-term agricultural reforms due to rising global fertiliser prices caused by geopolitical conflicts. * The state aims to improve input efficiency, expand precision farming, and explore local fertiliser production, including organic options. * Measures include price controls, subsidies, and support for smallholders and farmers, with efforts to enhance supply chains. * The government plans to attract investment and strengthen collaboration with private sector and research institutions. * The strategy aligns with Sarawak’s Post Covid-19 Development Strategy (PCDS) 2030 and national policies to build a sustainable, high-value agriculture sector. 150. </w:t>
      </w:r>
      <w:hyperlink r:id="rId145">
        <w:r>
          <w:rPr>
            <w:color w:val="0000EE"/>
            <w:u w:val="single"/>
          </w:rPr>
          <w:t>https://ediblemanhattan.com/resources-guide/the-smart-way-to-stock-your-kitchen-with-5-lb-coffee-bags/</w:t>
        </w:r>
      </w:hyperlink>
      <w:r>
        <w:rPr>
          <w:i/>
        </w:rPr>
        <w:t xml:space="preserve"> - * Advocates for purchasing bulk 5 lb coffee bags as part of intentional kitchen stocking.</w:t>
      </w:r>
      <w:r>
        <w:t>* Emphasises the importance of sourcing, freshness, and storage for quality.</w:t>
      </w:r>
      <w:r>
        <w:rPr>
          <w:i/>
        </w:rPr>
        <w:t>* Recommends whole bean over ground coffee for maintaining freshness.</w:t>
      </w:r>
      <w:r>
        <w:t>* Describes factors such as roast date, independent testing, and processing practices to consider before buying.</w:t>
      </w:r>
      <w:r>
        <w:rPr>
          <w:i/>
        </w:rPr>
        <w:t>* Mentions several brands offering 5 lb coffee options with quality commitments.</w:t>
      </w:r>
      <w:r>
        <w:t xml:space="preserve">151. </w:t>
      </w:r>
      <w:hyperlink r:id="rId146">
        <w:r>
          <w:rPr>
            <w:color w:val="0000EE"/>
            <w:u w:val="single"/>
          </w:rPr>
          <w:t>https://www.naftemporiki.gr/finance/world/2090920/o-kafes-me-proteini-kerdizei-edafos-stis-ipa-eidika-ta-proina-tis-paraskeyis/?utm_source=rss&amp;utm_medium=rss&amp;utm_campaign=o-kafes-me-proteini-kerdizei-edafos-stis-ipa-eidika-ta-proina-tis-paraskeyis</w:t>
        </w:r>
      </w:hyperlink>
      <w:r>
        <w:t xml:space="preserve"> - * Coffee with protein and related drinks rise as a key element in Starbucks' recovery efforts and reflect a new trend in the American market. * Demand for protein coffee peaks around 8 a.m. on Fridays, improving store foot traffic. * Starbucks' most popular protein drink is Vanilla Protein Latte, with 15 grams of extra protein in the protein cold foam. * Nearly 90% of Starbucks beverages now offer protein options since introduced in September 2025. * The trend mirrors broader dietary shifts towards high-protein diets, influenced by weight loss medications. 152. </w:t>
      </w:r>
      <w:hyperlink r:id="rId147">
        <w:r>
          <w:rPr>
            <w:color w:val="0000EE"/>
            <w:u w:val="single"/>
          </w:rPr>
          <w:t>https://www.fao.org/newsroom/detail/fao-chief-economist-warns-of-severe-global-food-security-risks-from-disruption-to-strait-of-hormuz-trade-corridor/en</w:t>
        </w:r>
      </w:hyperlink>
      <w:r>
        <w:t xml:space="preserve"> - * The FAO Chief Economist Máximo Torero warns of disruptions to the Strait of Hormuz impacting global commodity flows, including food security and agricultural markets. * Tanker traffic through the Strait has collapsed by over 90%, affecting oil, liquefied natural gas, and fertilizers. * The disruption risks affecting global phosphate fertiliser production and rising input costs due to increased insurance premiums. * Fertiliser prices have risen sharply, with potential cost increases of 15-20% in 2026 if crisis persists. * Countries vulnerable include Sri Lanka, Bangladesh, India, Egypt, Sudan, and several in Sub-Saharan Africa; impacts vary based on crop cycles and import dependence. 153. </w:t>
      </w:r>
      <w:hyperlink r:id="rId148">
        <w:r>
          <w:rPr>
            <w:color w:val="0000EE"/>
            <w:u w:val="single"/>
          </w:rPr>
          <w:t>https://www.maritimeprofessional.com/news/bimco-container-ships-stranded-persian-417345</w:t>
        </w:r>
      </w:hyperlink>
      <w:r>
        <w:t xml:space="preserve"> - * BIMCO's Container Shipping Market Outlook March 2026 states that the Iran war has halted transits through the Strait of Hormuz, leaving around 130 ships stranded in the Persian Gulf. * The war has caused approximately 3% of global container volume to be blocked, affecting 5% of ship demand and impacting nearly 10% of the global fleet. * US trade tariffs and policies add to the uncertainty in the shipping outlook. * BIMCO's forecasts consider two scenarios: continued closure of the Strait of Hormuz or imminent resumption of transits. * The war increases perceived transit risks through the Red Sea, delaying normal routing and economic impacts on shipping in 2026. 154. </w:t>
      </w:r>
      <w:hyperlink r:id="rId149">
        <w:r>
          <w:rPr>
            <w:color w:val="0000EE"/>
            <w:u w:val="single"/>
          </w:rPr>
          <w:t>https://gcaptain.com/container-rates-extend-rally-as-hormuz-crisis-drives-fuel-costs-higher/</w:t>
        </w:r>
      </w:hyperlink>
      <w:r>
        <w:t xml:space="preserve"> - * Container freight rates increased for a fourth consecutive week, driven by rising fuel costs and Middle East disruptions. * Drewry’s World Container Index rose 5% to $2,279 per 40-foot container, with gains across Asia–Europe and Transpacific routes. * Rates on China–Europe routes surged, with Shanghai–Genoa up 12% and Shanghai–Rotterdam up 3%; Transpacific rates also increased modestly. * Capacity remains steady, with few blank sailings, indicating reliance on rate hikes rather than capacity cuts. * Disruptions in the Strait of Hormuz limit oil flow, increasing bunker fuel prices and prompting operational adjustments by carriers. 155. </w:t>
      </w:r>
      <w:hyperlink r:id="rId150">
        <w:r>
          <w:rPr>
            <w:color w:val="0000EE"/>
            <w:u w:val="single"/>
          </w:rPr>
          <w:t>https://gcaptain.com/china-is-escalating-panama-port-dispute-with-surge-in-ship-detentions-u-s-regulator-warns/</w:t>
        </w:r>
      </w:hyperlink>
      <w:r>
        <w:t xml:space="preserve"> - • Dispute over control of Panama Canal terminals involving China and Panama escalates with ship detentions. • Panama took over the Cristóbal and Balboa terminals, with temporary operations by Maersk and MSC. • Hutchison contests the takeover, leading to arbitration proceedings exceeding $2 billion. • The US Federal Maritime Commission monitors increased inspections and detentions of Panama-flagged ships at Chinese ports. • Concerns exist over operational delays, inspections, and potential disruption of global trade flows. 156. </w:t>
      </w:r>
      <w:hyperlink r:id="rId147">
        <w:r>
          <w:rPr>
            <w:color w:val="0000EE"/>
            <w:u w:val="single"/>
          </w:rPr>
          <w:t>https://www.fao.org/newsroom/detail/fao-chief-economist-warns-of-severe-global-food-security-risks-from-disruption-to-strait-of-hormuz-trade-corridor/en</w:t>
        </w:r>
      </w:hyperlink>
      <w:r>
        <w:t xml:space="preserve"> - * The Chief Economist of FAO, Máximo Torero, warned of significant food security and agricultural production risks due to the disruption of the Strait of Hormuz trade corridor. * The disruption has caused tanker traffic to collapse by over 90%, affecting energy, LNG, and fertiliser supplies. * Rising shipping insurance costs and elevated energy prices are increasing input costs for farmers worldwide. * Fertiliser prices in the Middle East surged, with projections of a 15-20% rise in global fertiliser prices if the crisis persists. * Impacts include higher costs for farmers, potential yield declines, crop shifts, and risks to global food markets, especially if disruption lasts longer than one month. 157. </w:t>
      </w:r>
      <w:hyperlink r:id="rId151">
        <w:r>
          <w:rPr>
            <w:color w:val="0000EE"/>
            <w:u w:val="single"/>
          </w:rPr>
          <w:t>https://www.elrancaguino.cl/2026/03/26/bencinazo-amenaza-la-mesa-de-la-poblacion-en-general-alza-historica-de-combustibles-impacta-precios-y-consumo-en-ferias-de-rancagua/</w:t>
        </w:r>
      </w:hyperlink>
      <w:r>
        <w:t xml:space="preserve"> - * El Gobierno aumenta los precios de combustibles en Chile, ingresando en vigencia el 26 de marzo. * La región de O’Higgins experimenta un incremento en el diésel y gasolina, afectando la cadena logística. * Ferianters y compradores en Rancagua reportan subidas en precios de productos frescos y otros alimentos. * Feriante Iver Contreras señala que productos de larga distancia, como hortalizas de Arica e Iquique, aumentarán de precio. * Feriante Paula Cornejo describe que los aumentos en combustibles alteran su forma de trabajar y afectan sus ingresos. 158. </w:t>
      </w:r>
      <w:hyperlink r:id="rId152">
        <w:r>
          <w:rPr>
            <w:color w:val="0000EE"/>
            <w:u w:val="single"/>
          </w:rPr>
          <w:t>https://www.agri-mutuel.com/politique-economie/crise-du-cacao-des-producteurs-ivoiriens-menacent-de-faire-greve/</w:t>
        </w:r>
      </w:hyperlink>
      <w:r>
        <w:t xml:space="preserve"> - * Côte d’Ivoire, premier producteur mondial de cacao, fait face à une crise sectorielle impliquant des menaces de grève des producteurs. * Plusieurs dizaines de milliers de tonnes de cacao sont en stocks non rachetés depuis plusieurs mois. * Le gouvernement ivoirien s’était engagé à racheter ces stocks à 2 800 francs le kilo, mais un retard persiste. * La menace de grève générale a été prononcée si la situation n’est pas résolue d’ici fin mars. * La crise est liée à la chute des cours mondiaux du cacao et à la baisse du prix fixé par l’État, amplifiant la difficulté des producteurs. 159. </w:t>
      </w:r>
      <w:hyperlink r:id="rId153">
        <w:r>
          <w:rPr>
            <w:color w:val="0000EE"/>
            <w:u w:val="single"/>
          </w:rPr>
          <w:t>https://coffeetalk.com/daily-dose/from-origin/03-2026/109668/</w:t>
        </w:r>
      </w:hyperlink>
      <w:r>
        <w:t xml:space="preserve"> - * Pandawa Agri, an Indonesian company, introduces a pesticide reductant reducing chemical use and environmental impact. * The company’s coffee ecosystem pilot in Lampung covers 20 hectares, aiming for 200 hectares by 2026. * The initiative addresses residue issues with exports, especially in European markets. * Pandawa’s strategy includes support, technology, and market access for smallholder coffee farmers. * The project targets scaling regenerative, low-carbon coffee production supporting international demand. 160. </w:t>
      </w:r>
      <w:hyperlink r:id="rId154">
        <w:r>
          <w:rPr>
            <w:color w:val="0000EE"/>
            <w:u w:val="single"/>
          </w:rPr>
          <w:t>https://www.campograndenews.com.br/meio-ambiente/el-nino-deve-voltar-com-forca-e-pode-reduzir-chuvas-no-segundo-semestre-em-ms</w:t>
        </w:r>
      </w:hyperlink>
      <w:r>
        <w:t xml:space="preserve"> - - El Niño tem 62% de probabilidade de ocorrer entre junho e agosto de 2026, aumentando para 80% a partir de agosto, segundo NOAA. - O fenômeno pode reduzir precipitações e aumentar veranicos em Mato Grosso do Sul, afetando agricultura e reservatórios. - Impactos regionais incluem risco de seca no Centro-Oeste e excesso de chuvas no Sul do Brasil. - Monitoração do Instituto Nacional de Meteorologia indica influência do El Niño na primavera de 2026. - Agricultura e gestão hídrica em MS precisam de planejamento antecipado devido ao risco de impactos climáticos. 161. </w:t>
      </w:r>
      <w:hyperlink r:id="rId155">
        <w:r>
          <w:rPr>
            <w:color w:val="0000EE"/>
            <w:u w:val="single"/>
          </w:rPr>
          <w:t>https://www.canalrural.com.br/agricultura/governo-eleva-precos-minimos-do-cafe-e-de-mais-duas-culturas-na-safra-2026-27/</w:t>
        </w:r>
      </w:hyperlink>
      <w:r>
        <w:t xml:space="preserve"> - * The Ministry of Agriculture published minimum prices for coffee, orange, sisal, wheat in grains, and wheat seed for 2026/2027. * The prices, determined by the National Monetary Council, aim to guarantee minimum remuneration to producers. * Coffee prices saw the largest increase, with Arabica rising by 19.71% and conilon by 11.66%. * Orange and sisal had moderate price increases, with orange increasing by 1.13% to 14.17% depending on the region. * Wheat and wheat seed prices remained unchanged from the previous season. * The prices are valid nationwide from April 2026 to March 2027 (coffee, orange, sisal) and July 2026 to June 2027 (sisal). 162. </w:t>
      </w:r>
      <w:hyperlink r:id="rId152">
        <w:r>
          <w:rPr>
            <w:color w:val="0000EE"/>
            <w:u w:val="single"/>
          </w:rPr>
          <w:t>https://www.agri-mutuel.com/politique-economie/crise-du-cacao-des-producteurs-ivoiriens-menacent-de-faire-greve/</w:t>
        </w:r>
      </w:hyperlink>
      <w:r>
        <w:t xml:space="preserve"> - • Ivorian cacao producers threaten to strike if the government does not collect unsold stocks by end of March. • The sector faces export slowdown and declining global prices after reaching record highs in late 2024. • The government had set purchase prices, but market mismatch and stock entanglements led to tensions. • About 60,000 tonnes of cacao remain to be bought, risking a national strike. • The crisis impacts Côte d’Ivoire, the world’s leading cocoa exporter. 163. </w:t>
      </w:r>
      <w:hyperlink r:id="rId153">
        <w:r>
          <w:rPr>
            <w:color w:val="0000EE"/>
            <w:u w:val="single"/>
          </w:rPr>
          <w:t>https://coffeetalk.com/daily-dose/from-origin/03-2026/109668/</w:t>
        </w:r>
      </w:hyperlink>
      <w:r>
        <w:t xml:space="preserve"> - * Pandawa Agri, an Indonesian life sciences firm, launches a pesticide reductant to reduce chemical use in coffee farming. * The company’s pilot project in Lampung covers 20 hectares, expanding to nearly 200 hectares by 2026. * The initiative supports regenerative agriculture and low-carbon coffee with plans to develop SOPs for low-carbon coffee in Asia. * The project aims to support 10,000 hectares and collaborates with multinational companies for sustainable coffee production. * The eco-friendly programme addresses residue issues and promotes transparency in pesticide use for export compliance. 164. </w:t>
      </w:r>
      <w:hyperlink r:id="rId156">
        <w:r>
          <w:rPr>
            <w:color w:val="0000EE"/>
            <w:u w:val="single"/>
          </w:rPr>
          <w:t>https://www.rfdtv.com/farm-bureau-farmers-portion-of-the-food-dollar-falls-below-six-cents</w:t>
        </w:r>
      </w:hyperlink>
      <w:r>
        <w:t xml:space="preserve"> - * American Farm Bureau Federation analysis shows producers received 5.8 cents of every food dollar in 2024, down from 5.9 cents in 2023. * The data highlights the small share of consumer food spending received by farmers and ranchers. * Differences across sectors include 2.5 cents for crop producers and 3.3 cents for livestock producers. * The analysis discusses regulatory and cost pressures pushing U.S. farmers overseas. * Supply chain costs account for over 88 cents of every dollar spent on food, with variations for certain product types. * Small input cost increases significantly affect farm profitability due to the narrow share received. 165. </w:t>
      </w:r>
      <w:hyperlink r:id="rId157">
        <w:r>
          <w:rPr>
            <w:color w:val="0000EE"/>
            <w:u w:val="single"/>
          </w:rPr>
          <w:t>https://container-news.com/freightos-weekly-update-air-rates-climbing-again-as-fuel-costs-rise/</w:t>
        </w:r>
      </w:hyperlink>
      <w:r>
        <w:t xml:space="preserve"> - * Vessel transits through the Strait of Hormuz have increased but remain minimal, with Iran allowing non-enemy vessels to pass. * Container shipping rates from Shanghai to Jebel Ali exceed $7,000/FEU amid port congestion and delays. * Container rates on major lanes have risen marginally, with US FMC rejecting carriers' requests to waive fuel surcharge notice periods. * Fuel surcharges and rate increases, including PSSs and GRIs, are expected to push rates higher in April. * Gulf air carriers are gradually resuming operations, with Qatar Airways and Emirates expanding freight services. * Air freight rates from the Middle East and Asia to Europe are increasing due to backlogs and fuel cost rises. 166. </w:t>
      </w:r>
      <w:hyperlink r:id="rId158">
        <w:r>
          <w:rPr>
            <w:color w:val="0000EE"/>
            <w:u w:val="single"/>
          </w:rPr>
          <w:t>https://windward.ai/blog/march-26-maritime-intelligence-daily/</w:t>
        </w:r>
      </w:hyperlink>
      <w:r>
        <w:t xml:space="preserve"> - * Maritime activity through the Strait of Hormuz is constrained but gradually increasing under Iran’s formalised control model, with limited vessel crossings and semi-dark behaviour. * Salalah port in Oman is emerging as a structural rerouting hub with increased vessel destination changes, partly driven by regional disruptions and a drone strike. * Iranian oil exports remain active, supported by floating storage drawdown and infrastructure; China’s LPG imports from Iran are increasing due to tariffs and UAE disruptions. * Port disruptions in the Gulf and outside the region confirm large-scale rerouting, including increased cargo changes and delays at Gulf and Asian ports. * Russian oil flows continue high, with a recent Black Sea attack highlighting expanding kinetic risks beyond the Gulf, amid heightened security tensions. 167. </w:t>
      </w:r>
      <w:hyperlink r:id="rId159">
        <w:r>
          <w:rPr>
            <w:color w:val="0000EE"/>
            <w:u w:val="single"/>
          </w:rPr>
          <w:t>https://theconversation.com/could-this-energy-crisis-be-worse-for-the-global-economy-than-covid-279284</w:t>
        </w:r>
      </w:hyperlink>
      <w:r>
        <w:t xml:space="preserve"> - * The Strait of Hormuz remains effectively closed, causing a loss of roughly 11 million barrels per day of oil, over 10% of global supply. * This supply shock could lead to significant economic effects similar to the demand shock during the COVID pandemic. * Emergency oil stocks in developed economies are helping cushion initial impacts, but reserves are limited for long-term resilience. * Developing countries are more vulnerable to supply disruptions, with potential impacts including higher food prices and inflation. * Export restrictions and protectionism, especially US export bans, could exacerbate shortages and price rises. * Prolonged closure of the Strait could approach a loss of 20 mbd in oil exports, severely impacting global transport, trade, inflation, and growth. * The overall risk of an energy crisis could produce consequences comparable to, or worse than, the COVID economic downturn. 168. </w:t>
      </w:r>
      <w:hyperlink r:id="rId160">
        <w:r>
          <w:rPr>
            <w:color w:val="0000EE"/>
            <w:u w:val="single"/>
          </w:rPr>
          <w:t>https://gcaptain.com/hapag-lloyd-faces-40-million-to-50-million-weekly-costs-due-to-middle-east-conflict/</w:t>
        </w:r>
      </w:hyperlink>
      <w:r>
        <w:t xml:space="preserve"> - * German shipping company Hapag-Lloyd incurs additional costs of $40 million to $50 million per week due to the ongoing Middle East conflict. * Six vessels with 150 crew members remain stranded in the Persian Gulf, affected by the closure of the Strait of Hormuz. * The company is reinforcing its 2026 outlook despite disruptions, with projected EBITDA between $1.1 billion and $3.1 billion. * Hapag-Lloyd is increasing cost-saving measures and collaborating with Maersk to manage challenges. * The conflict’s potential long-term impact concerns demand and maritime operations. 169. </w:t>
      </w:r>
      <w:hyperlink r:id="rId161">
        <w:r>
          <w:rPr>
            <w:color w:val="0000EE"/>
            <w:u w:val="single"/>
          </w:rPr>
          <w:t>https://www.theguardian.com/world/2026/mar/26/strait-of-hormuz-visual-guide-trickle-of-ships-iran</w:t>
        </w:r>
      </w:hyperlink>
      <w:r>
        <w:t xml:space="preserve"> - * Threats to shipping have effectively closed the Strait of Hormuz since the US-Israel war on Iran began four weeks ago, affecting global oil, gas, and fertiliser supplies. * Approximately 138 ships transited the strait daily before the conflict; recent attacks have led to a reduced number of ships passing, with no damages since 22 March. * Iran has permitted some vessels to pass through a ‘safe corridor’ in Iranian territorial waters, called ‘Tehran's tollbooth’, which involves vessel verification and potential payment, possibly in Chinese yuan. * Payments for transit may reach as high as $2 million; however, approval does not guarantee vessel safety due to possible delays or seizure by factions within IRGC. * A handful of ships have recently transited the strait, with some using active transmitters, but overall commercial navigation remains subdued, impacting global trade flows. 170. </w:t>
      </w:r>
      <w:hyperlink r:id="rId162">
        <w:r>
          <w:rPr>
            <w:color w:val="0000EE"/>
            <w:u w:val="single"/>
          </w:rPr>
          <w:t>https://dailycoffeenews.com/2026/03/26/specialty-coffee-still-a-sliver-of-brazils-total-crop-study-finds/</w:t>
        </w:r>
      </w:hyperlink>
      <w:r>
        <w:t xml:space="preserve"> - * A peer-reviewed analysis indicates Brazil’s specialty coffee footprint is small, highly concentrated, and expensive to scale. * In 2022, Brazil had about 38,000 hectares of certified specialty coffee compared to 1.872 million hectares total. * Minas Gerais accounts for approximately 82% of certified specialty coffee production. * Most farms used semidry processing, with 19.82% using wet/washed methods. * Certification costs are a barrier, despite recognising certification as vital for quality and sustainability. * Limited infrastructure outside Minas Gerais constrains expansion, including buyer access and storage facilities. 171. </w:t>
      </w:r>
      <w:hyperlink r:id="rId163">
        <w:r>
          <w:rPr>
            <w:color w:val="0000EE"/>
            <w:u w:val="single"/>
          </w:rPr>
          <w:t>https://www.brownfieldagnews.com/news/middle-eastern-conflict-compounding-already-volatile-fertilizer-markets/</w:t>
        </w:r>
      </w:hyperlink>
      <w:r>
        <w:t xml:space="preserve"> - * The Middle Eastern conflict impacts fertilizer markets, affecting US farmers' costs. * U.S. farmers faced fertilizer challenges even before the Strait of Hormuz closure. * Global market volatility influences fertilizer prices, with US prices lower than other countries. * Sulfur, crucial for fertilizer and sulfuric acid, 50% is transported via the Strait. * Competition for sulfur affects prices, also used in battery manufacturing. * Emphasises need for stable US agricultural supply chains to maintain crop production. * Spencer comments made at Illinois Agriculture Legislative Day in Springfield. 172. </w:t>
      </w:r>
      <w:hyperlink r:id="rId164">
        <w:r>
          <w:rPr>
            <w:color w:val="0000EE"/>
            <w:u w:val="single"/>
          </w:rPr>
          <w:t>https://peakoil.com/consumption/war-with-iran-disrupts-fertilizer-exports-as-u-s-farmers-prepare-for-planting-season</w:t>
        </w:r>
      </w:hyperlink>
      <w:r>
        <w:t xml:space="preserve"> - * War with Iran has halted shipping through the Strait of Hormuz, affecting nearly 50% of the world's urea exports. * US farmers face a projected shortfall of 2 million tons of urea this spring. * Fertilizer prices, especially nitrogen fertiliser, have spiked by nearly 30% due to the disruption. * Major fertiliser-producing countries like India, Pakistan, and China are experiencing reduced production. * US and global efforts include legislative measures and import relaxations to mitigate supply issues. * The disruption may lead US farmers to reduce corn planting and increase soybeans, or skip planting certain crops. * The supply chain is tight, with Iran’s capacity unlikely to return soon, causing potential long-term effects on fertiliser availability and food production. 173. </w:t>
      </w:r>
      <w:hyperlink r:id="rId165">
        <w:r>
          <w:rPr>
            <w:color w:val="0000EE"/>
            <w:u w:val="single"/>
          </w:rPr>
          <w:t>https://www.michiganagtoday.com/2026/03/26/rising-diesel-costs-could-cut-deep-into-farm-profits/</w:t>
        </w:r>
      </w:hyperlink>
      <w:r>
        <w:t xml:space="preserve"> - * Rising global energy tensions push oil prices higher, with diesel prices reaching record levels in Indiana and Michigan. * Increased fuel costs impact farmers’ margins, potentially leading to reduced acreage, delayed fieldwork, or less fertiliser use. * Concerns emerge over ripple effects increasing food production costs and grocery prices. * Farmers monitor markets and prepare for volatility during planting season. * Analysts warn of ongoing disruptions in oil supply and rising diesel prices affecting agriculture.</w:t>
      </w:r>
      <w:r/>
    </w:p>
    <w:p>
      <w:r/>
      <w:r>
        <w:t xml:space="preserve">174. </w:t>
      </w:r>
      <w:hyperlink r:id="rId166">
        <w:r>
          <w:rPr>
            <w:color w:val="0000EE"/>
            <w:u w:val="single"/>
          </w:rPr>
          <w:t>https://www.oklahomafarmreport.com/2026/03/26/market-volatility-and-planting-forecasts-navigating-global-uncertainty/</w:t>
        </w:r>
      </w:hyperlink>
      <w:r>
        <w:t xml:space="preserve"> - • Wheat and grain markets face volatility due to geopolitical tension and weather concerns in the Southern Plains. • Ongoing Middle East conflict affects market fluctuations and input costs. • Drought in Oklahoma may reduce winter wheat harvested acreage below 8 million acres. • USDA reports on March 31st will provide estimates on planted acres and grain stocks, influencing market outlook. • Producers advised to focus on profitability and keep bids current amidst market uncertainty. 175. </w:t>
      </w:r>
      <w:hyperlink r:id="rId167">
        <w:r>
          <w:rPr>
            <w:color w:val="0000EE"/>
            <w:u w:val="single"/>
          </w:rPr>
          <w:t>https://www.hortidaily.com/article/9823820/air-freight-from-india-to-gulf-sustains-produce-supply-during-disruptions/</w:t>
        </w:r>
      </w:hyperlink>
      <w:r>
        <w:t xml:space="preserve"> - * LuLu Group International arranged air shipments to transport produce from India to Gulf markets amid maritime and air logistics disruptions caused by the Iran and Israel-U.S. conflict. * Passenger aircraft were repurposed for cargo, moving fruits, vegetables, and meat from India to Kuwait and the UAE. * Cargo flights operated from Kochi and Delhi, with 32 tons of produce from Kochi and 50 tons of meat from Delhi, supporting supply chain continuity. * Operations are supported by Indian subsidiary Fair Exports, with no current product shortages reported. * The UAE Ministry of Economy and Tourism recognised the group's efforts in maintaining stock levels and market stability. 176. </w:t>
      </w:r>
      <w:hyperlink r:id="rId168">
        <w:r>
          <w:rPr>
            <w:color w:val="0000EE"/>
            <w:u w:val="single"/>
          </w:rPr>
          <w:t>https://sna.agr.br/oferta-maior-derruba-precos-de-frutas-no-atacado-em-fevereiro/</w:t>
        </w:r>
      </w:hyperlink>
      <w:r>
        <w:t xml:space="preserve"> - ["</w:t>
      </w:r>
      <w:r>
        <w:rPr>
          <w:i/>
        </w:rPr>
        <w:t xml:space="preserve"> The prices of key fruits and vegetables at Brazil's Central Supply Markets declined in February, according to the 3rd Boletim do Programa Brasileiro de Modernização do Mercado Hortigranjeiro.", '</w:t>
      </w:r>
      <w:r>
        <w:t xml:space="preserve"> Fruits such as banana, apple, mamão, watermelon, and orange experienced price reductions, driven by increased supply and weather factors.', '</w:t>
      </w:r>
      <w:r>
        <w:rPr>
          <w:i/>
        </w:rPr>
        <w:t xml:space="preserve"> The banana led price declines with an 11.16% drop, despite increased demand from the return of schools.', '</w:t>
      </w:r>
      <w:r>
        <w:t xml:space="preserve"> Apple prices fell by 10.32%, influenced by the start of the gala harvest and ongoing supplies from other regions.', '</w:t>
      </w:r>
      <w:r>
        <w:rPr>
          <w:i/>
        </w:rPr>
        <w:t xml:space="preserve"> Exportations of Brazilian fruits increased slightly, with 218,000 tonnes exported in February 2026, and revenue up 4.4%, mainly to Europe and Asia.'] 177. </w:t>
      </w:r>
      <w:hyperlink r:id="rId169">
        <w:r>
          <w:rPr>
            <w:color w:val="0000EE"/>
            <w:u w:val="single"/>
          </w:rPr>
          <w:t>https://www.klfreight.com/the-us-iran-war-impact-on-global-shipping-and-freight/</w:t>
        </w:r>
      </w:hyperlink>
      <w:r>
        <w:rPr>
          <w:i/>
        </w:rPr>
        <w:t xml:space="preserve"> - ['</w:t>
      </w:r>
      <w:r>
        <w:t xml:space="preserve"> The US–Iran war in 2026 has caused significant disruption to global logistics, affecting oil flows, container shipping, and air freight worldwide.', '</w:t>
      </w:r>
      <w:r>
        <w:rPr>
          <w:i/>
        </w:rPr>
        <w:t xml:space="preserve"> Iran has restricted vessel movement through the Strait of Hormuz, impacting 20–30% of global oil and gas flows, with delays expected to last weeks or months.', '</w:t>
      </w:r>
      <w:r>
        <w:t xml:space="preserve"> Oil prices have surged above $100 per barrel, with supply impacts of up to 14 million barrels per day, increasing fuel costs and freight expenses globally.', '</w:t>
      </w:r>
      <w:r>
        <w:rPr>
          <w:i/>
        </w:rPr>
        <w:t xml:space="preserve"> Shipping routes are being diverted or rerouted, leading to higher transit times and port congestion in alternative hubs.', '</w:t>
      </w:r>
      <w:r>
        <w:t xml:space="preserve"> Air freight capacity has decreased due to restrictions and longer routes, raising rates and reducing reliability for urgent shipments.', '</w:t>
      </w:r>
      <w:r>
        <w:rPr>
          <w:i/>
        </w:rPr>
        <w:t xml:space="preserve"> War risk insurance costs have risen or been withdrawn, increasing operational risks and potential for supply chain shutdowns.', '</w:t>
      </w:r>
      <w:r>
        <w:t xml:space="preserve"> Industry sectors such as energy, manufacturing, retail, renewables, and food supply chains are experiencing delays, shortages, and economic ripple effects.', '</w:t>
      </w:r>
      <w:r>
        <w:rPr>
          <w:i/>
        </w:rPr>
        <w:t xml:space="preserve"> Businesses are advised to map exposure, secure capacity, diversify routes, build buffers, and prioritise critical shipments to navigate disruptions.'] 178. </w:t>
      </w:r>
      <w:hyperlink r:id="rId170">
        <w:r>
          <w:rPr>
            <w:color w:val="0000EE"/>
            <w:u w:val="single"/>
          </w:rPr>
          <w:t>https://www.frozenfoodeurope.com/hormuz-shock-exposes-structural-fragility-in-global-packaging-supply-chains/</w:t>
        </w:r>
      </w:hyperlink>
      <w:r>
        <w:rPr>
          <w:i/>
        </w:rPr>
        <w:t xml:space="preserve"> - * The escalation of the Iran conflict and closure of the Strait of Hormuz has caused systemic disruptions across energy, materials, and logistics affecting the global packaging industry. * Rising oil prices due to supply constraints increase costs for plastics, aluminium, and glass packaging, with no immediate substitutes. * Logistics delays, capacity constraints, and increased freight costs are amplifying supply chain vulnerabilities, risking shortages. * The crisis is accelerating shifts in regional production, with Asian producers reducing capacity and North American firms benefiting. * These disruptions are prompting a move towards regionalisation, utilisation of recycled materials, and material efficiency improvements in packaging. * The event exposes underlying structural vulnerabilities in global supply chains, prompting a focus on resilience over efficiency. 179. </w:t>
      </w:r>
      <w:hyperlink r:id="rId171">
        <w:r>
          <w:rPr>
            <w:color w:val="0000EE"/>
            <w:u w:val="single"/>
          </w:rPr>
          <w:t>https://ahdb.org.uk/news/latin-america-update-argentinian-dairy-shifting-from-resilience-to-efficiency-and-optimisation</w:t>
        </w:r>
      </w:hyperlink>
      <w:r>
        <w:rPr>
          <w:i/>
        </w:rPr>
        <w:t xml:space="preserve"> - * Latin America saw an 8.3% increase in milk production in 2025 year-to-date, with significant contributions from Argentina, Brazil, Chile, Mexico, Peru, and Uruguay. * Dairy exports from these countries increased by 17% in Q4 2025 compared to the same period in 2024. * Argentina is transitioning from resilience to efficiency and optimisation, with highest production volumes in a decade and a projected annual growth of 1.4% to 2035. * Argentina's dairy sector shows potential for farm consolidation, increased productivity, and expansion into global markets, especially whey and cheese. * Economic reforms under Milei aim to improve conditions, potentially reshaping global dairy supply chains. 180. </w:t>
      </w:r>
      <w:hyperlink r:id="rId172">
        <w:r>
          <w:rPr>
            <w:color w:val="0000EE"/>
            <w:u w:val="single"/>
          </w:rPr>
          <w:t>https://www.wcshipping.com/blog/iran-war-day-26-us-demands-iran-accept-defeat-gcc-red-lines</w:t>
        </w:r>
      </w:hyperlink>
      <w:r>
        <w:rPr>
          <w:i/>
        </w:rPr>
        <w:t xml:space="preserve"> - * The US claims Iran has 'hit a military ceiling' and demands acknowledgment of defeat for any deal. * Iran offers a five-point counter-framework, including sovereignty over the Strait of Hormuz. * The GCC warns that Iran's attacks and Hormuz closure threaten global supply chains. * Oil prices rebound above $106 per barrel amid Iran's rejection of ceasefire. * Iran's parliament is legislating transit fees in yuan, impacting international shipping. * Iran turned back a Pakistan-bound ship attempting Hormuz transit without approval. * Israel killed IRGC Navy chief and continued strikes in Lebanon. * The Strait of Hormuz remains effectively closed to Western shipping, with multiple operational restrictions. 181. </w:t>
      </w:r>
      <w:hyperlink r:id="rId173">
        <w:r>
          <w:rPr>
            <w:color w:val="0000EE"/>
            <w:u w:val="single"/>
          </w:rPr>
          <w:t>https://www.maritimeanalytica.com/p/cma-cgm-ceo-rodolphe-saade-on-shippings</w:t>
        </w:r>
      </w:hyperlink>
      <w:r>
        <w:rPr>
          <w:i/>
        </w:rPr>
        <w:t xml:space="preserve"> - * CMA CGM's CEO emphasises adaptability as key to success amid industry disruptions. * Shipping market is returning to normal after COVID, with increased geopolitical tensions. * Nearly 20% of global trade, via Hormuz and Bab el-Mandeb, is disrupted. * Industry focuses on logistics corridor solutions and fleet upgrade to meet growth, replacement, and decarbonisation needs. * AI is operational in routing, pricing, and emissions, but human interaction remains essential. 182. </w:t>
      </w:r>
      <w:hyperlink r:id="rId174">
        <w:r>
          <w:rPr>
            <w:color w:val="0000EE"/>
            <w:u w:val="single"/>
          </w:rPr>
          <w:t>https://www.iltempo.it/general/2026/03/26/news/contship-logistics-forum-2026-supply-chain-tra-innovazione-e-nuove-tensioni-globali-cresce-l-uso-dell-intelligenza-artific-47002857/</w:t>
        </w:r>
      </w:hyperlink>
      <w:r>
        <w:rPr>
          <w:i/>
        </w:rPr>
        <w:t xml:space="preserve"> - ['</w:t>
      </w:r>
      <w:r>
        <w:t xml:space="preserve"> The 2026 Contship Logistics Forum in Milan presented data from a survey of 400 Italian manufacturing firms, focusing on logistics and supply chain trends.', '</w:t>
      </w:r>
      <w:r>
        <w:rPr>
          <w:i/>
        </w:rPr>
        <w:t xml:space="preserve"> The survey shows increasing digitalisation, with 53% of firms reporting high digital maturity and 62% planning higher investments in digital technologies.', '</w:t>
      </w:r>
      <w:r>
        <w:t xml:space="preserve"> Adoption of Artificial Intelligence (AI) is growing, with 51% of firms using or evaluating AI and 68% planning to increase AI investments.', '</w:t>
      </w:r>
      <w:r>
        <w:rPr>
          <w:i/>
        </w:rPr>
        <w:t xml:space="preserve"> Intermodal transport utilisation remains limited (11%), but 21% of firms plan to increase its use in the next two years.', '</w:t>
      </w:r>
      <w:r>
        <w:t xml:space="preserve"> Geopolitical tensions, especially US policies, are impacting logistics strategies; 43% of firms reported effects on their logistics operations.'] 183. </w:t>
      </w:r>
      <w:hyperlink r:id="rId175">
        <w:r>
          <w:rPr>
            <w:color w:val="0000EE"/>
            <w:u w:val="single"/>
          </w:rPr>
          <w:t>https://614now.com/2026/food-drink/the-viral-raspberry-danish-latte-just-landed-at-an-ohio-coffee-shop</w:t>
        </w:r>
      </w:hyperlink>
      <w:r>
        <w:t xml:space="preserve"> - </w:t>
      </w:r>
      <w:r>
        <w:rPr>
          <w:i/>
        </w:rPr>
        <w:t>A Minnesota cafe and coffee roaster, Little Joy, posted their popular raspberry danish latte recipe on Instagram and shared it publicly.</w:t>
      </w:r>
      <w:r/>
      <w:r>
        <w:rPr>
          <w:i/>
        </w:rPr>
        <w:t>The recipe went viral, leading cafes across the globe to serve the drink.</w:t>
      </w:r>
      <w:r/>
      <w:r>
        <w:rPr>
          <w:i/>
        </w:rPr>
        <w:t>Coffeeology in Delaware, Ohio, confirmed they are now carrying the recipe, using house-made raspberry syrup and cream cheese cold foam.</w:t>
      </w:r>
      <w:r/>
      <w:r>
        <w:rPr>
          <w:i/>
        </w:rPr>
        <w:t>The latte is available at Coffeeology, located at 43 N. Sandusky St., Delaware.</w:t>
      </w:r>
      <w:r>
        <w:t xml:space="preserve">184. </w:t>
      </w:r>
      <w:hyperlink r:id="rId176">
        <w:r>
          <w:rPr>
            <w:color w:val="0000EE"/>
            <w:u w:val="single"/>
          </w:rPr>
          <w:t>https://www.floraldaily.com/article/9823831/how-to-manage-plant-viruses-in-the-greenhouse/</w:t>
        </w:r>
      </w:hyperlink>
      <w:r>
        <w:t xml:space="preserve"> - - Insect management and sanitation are key for controlling tomato spotted wilt virus and impatiens necrotic spot virus. - Viruses such as tobacco mosaic virus require sanitation, not insect control. - Growers should inspect plants regularly and quarantine suspect material. - Sanitation includes disinfecting benches, tools, and surfaces, using diluted milk, or alcohol-based disinfectants. - Managing insect vectors like aphids, whiteflies, and thrips is critical for certain viruses. - Insect vectors are less relevant for tobacco mosaic virus, though some insects may spread it. - Infected plants must be discarded as viruses cannot be cured. 185. </w:t>
      </w:r>
      <w:hyperlink r:id="rId177">
        <w:r>
          <w:rPr>
            <w:color w:val="0000EE"/>
            <w:u w:val="single"/>
          </w:rPr>
          <w:t>https://www.bakingbusiness.com/articles/65910-outlook-for-us-wheat-fewer-acres-lower-production</w:t>
        </w:r>
      </w:hyperlink>
      <w:r>
        <w:t xml:space="preserve"> - * US wheat export demand is expected to weaken in 2026-27 due to global supply normalisation and regional competition. * US wheat export momentum slowed in 2025-26, with trade agreements influencing purchase patterns. * Global wheat supplies, including record harvests in Argentina, are shifting sourcing strategies and market dynamics. * US wheat acreage is forecast to decline by 1.9 million acres in 2026, leading to lower overall production. * Small reductions in spring wheat acreage in North America could tighten high-protein wheat supplies, especially under adverse weather conditions. 186. </w:t>
      </w:r>
      <w:hyperlink r:id="rId178">
        <w:r>
          <w:rPr>
            <w:color w:val="0000EE"/>
            <w:u w:val="single"/>
          </w:rPr>
          <w:t>https://sna.agr.br/agroindustria-nacional-teve-expansao-de-050-no-primeiro-mes-do-ano/</w:t>
        </w:r>
      </w:hyperlink>
      <w:r>
        <w:t xml:space="preserve"> - * Brazilian production of agroindustry increased by 0.50% in January compared to the same month last year, according to FGV Agro. * The sector's growth was driven by food and beverage industries, with an increase of 1.90% and 2% respectively. * The segment of plant-based foods expanded by 5.10%, including preserves, juices, oils, rice, wheat, and sugar refineries. * Production of livestock-based foods rose by 0.50%, mainly meats, dairy, and fish. * The beverage industry saw a 3.50% increase in non-alcoholic beverages, while alcoholic beverages declined by 0.80%. 187. </w:t>
      </w:r>
      <w:hyperlink r:id="rId168">
        <w:r>
          <w:rPr>
            <w:color w:val="0000EE"/>
            <w:u w:val="single"/>
          </w:rPr>
          <w:t>https://sna.agr.br/oferta-maior-derruba-precos-de-frutas-no-atacado-em-fevereiro/</w:t>
        </w:r>
      </w:hyperlink>
      <w:r>
        <w:t xml:space="preserve"> - * Fruit prices, including banana, orange, apple, watermelon, and papaya, decreased in the wholesale markets in Brazil in February 2026, according to the 3rd Boletim do Programa Brasileiro de Modernização do Mercado Hortigranjeiro. * The reductions were driven by increased supply and weather conditions, such as excess rainfall affecting crop yields. * The export volume of Brazilian fruits increased by 1%, reaching 218,000 tonnes, with revenues of US$ 237.7 million, mainly from sales to Europe and Asia. * Prices of bananas dropped 11.16%, apples by 10.32%, and melons by 3.72%, while prices for vegetables like onion, carrot, and potato varied, with some increasing. * Weather impacts, including heavy rains and changing climatic conditions, influenced supply, harvest, and quality of produce, affecting market prices. 188. </w:t>
      </w:r>
      <w:hyperlink r:id="rId179">
        <w:r>
          <w:rPr>
            <w:color w:val="0000EE"/>
            <w:u w:val="single"/>
          </w:rPr>
          <w:t>https://www.asian-agribiz.com/2026/03/27/brazil-steps-up-soybean-standards-to-secure-china-market/</w:t>
        </w:r>
      </w:hyperlink>
      <w:r>
        <w:t xml:space="preserve"> - * Brazil will negotiate a new inspection framework for soybean shipments to China after concerns over cargo quality. * Chinese authorities raised concerns over weed seeds in shipments. * Brazil denies easing inspection rules and intends to meet Chinese standards. * Two ministry officials will visit China to propose a sanitary protocol. * Tighter inspections have slowed shipments, raising costs and causing delays but exports remain largely unaffected. 189. </w:t>
      </w:r>
      <w:hyperlink r:id="rId177">
        <w:r>
          <w:rPr>
            <w:color w:val="0000EE"/>
            <w:u w:val="single"/>
          </w:rPr>
          <w:t>https://www.bakingbusiness.com/articles/65910-outlook-for-us-wheat-fewer-acres-lower-production</w:t>
        </w:r>
      </w:hyperlink>
      <w:r>
        <w:t xml:space="preserve"> - * US wheat acreage is expected to decline by approximately 1.9 million acres in 2026, leading to lower overall production. * Global wheat supplies are forecasted to normalise to 95 million tonnes, impacting US export momentum in 2026-27. * International trade flows are becoming less predictable, with increased politically motivated purchases such as Bangladesh, Indonesia, and Israel. * US wheat prices may remain under pressure due to global surplus and climate-related weather risks. * Long-term US wheat acreage and production could continue to decline without policy support, with potential losses of up to 5 million acres over five years. 190. </w:t>
      </w:r>
      <w:hyperlink r:id="rId180">
        <w:r>
          <w:rPr>
            <w:color w:val="0000EE"/>
            <w:u w:val="single"/>
          </w:rPr>
          <w:t>https://www.europeanfinancialreview.com/strait-of-hormuz-tensions-push-fertilizer-prices-higher-raising-food-supply-concerns/</w:t>
        </w:r>
      </w:hyperlink>
      <w:r>
        <w:t xml:space="preserve"> - * The conflict near the Strait of Hormuz affects global fertiliser supply and prices. * Fertiliser prices, including urea, have risen significantly since late February. * Major Middle Eastern countries involved in fertiliser production face export constraints. * Rising costs may lead to higher production costs for farmers and potentially higher food prices. * Disruptions could impact global food inflation, especially in emerging economies.</w:t>
      </w:r>
      <w:r/>
    </w:p>
    <w:p>
      <w:r/>
      <w:r>
        <w:t xml:space="preserve">191. </w:t>
      </w:r>
      <w:hyperlink r:id="rId181">
        <w:r>
          <w:rPr>
            <w:color w:val="0000EE"/>
            <w:u w:val="single"/>
          </w:rPr>
          <w:t>https://www.jdsupra.com/legalnews/rising-farm-distress-preparing-for-1185090/</w:t>
        </w:r>
      </w:hyperlink>
      <w:r>
        <w:t xml:space="preserve"> - * Farm bankruptcies in the US increased 46% in 2025, signalling industry financial struggles. * USDA forecasts for 2026 project further income decline, with net farm income at $153.4 billion. * Causes include falling crop prices, rising production costs, and increasing leverage among farmers. * The sector faces a potential 'generational downturn' with income pressure continuing into 2027. * Lenders are advised to take proactive steps to manage defaults and strengthen recovery prospects. 192. </w:t>
      </w:r>
      <w:hyperlink r:id="rId182">
        <w:r>
          <w:rPr>
            <w:color w:val="0000EE"/>
            <w:u w:val="single"/>
          </w:rPr>
          <w:t>https://www.business-standard.com/industry/news/west-asia-crisis-disrupts-scrap-imports-drives-up-costs-india-126032600966_1.html</w:t>
        </w:r>
      </w:hyperlink>
      <w:r>
        <w:t xml:space="preserve"> - * The disruption in Gulf ports such as Jebel Ali and Abu Dhabi has lasted four weeks, affecting cargo movement and scrap imports. * Approximately 20–22% of imports from the Middle East to India have been disrupted, correlating to about half a million tonnes of material. * Freight costs have increased significantly, with container rates rising from $200–300 to as much as $2,000; export shipment costs to Europe have doubled. * Shipping routes are diverted via longer paths such as the Cape of Good Hope, raising fuel costs and causing delays. * Marine insurers restrict coverage on certain routes, threatening shipment logistics. * Scrap prices have increased by $25–30 per tonne (6–7%), driven by higher logistics costs and supply constraints, with aluminium prices rising by around 15%. * India's recycling industry, heavily reliant on imports, faces supply shortages, operational disruptions, and financial stress due to halted exports and elevated freight rates. * Companies are unable to fully pass increased costs to consumers immediately; costs are absorbed across the value chain. 193. </w:t>
      </w:r>
      <w:hyperlink r:id="rId183">
        <w:r>
          <w:rPr>
            <w:color w:val="0000EE"/>
            <w:u w:val="single"/>
          </w:rPr>
          <w:t>https://www.globenewswire.com/news-release/2026/03/26/3263198/0/en/Global-Functional-Tea-Market-Poised-for-Strong-Growth-as-Rising-Health-Consciousness-and-Demand-for-Nutraceutical-Beverages-Accelerate-Adoption-Verified-Market-Research.html</w:t>
        </w:r>
      </w:hyperlink>
      <w:r>
        <w:t xml:space="preserve"> - • The global functional tea market was valued at USD 8.71 billion in 2024 and is expected to reach USD 13.19 billion by 2032, growing at a CAGR of 6.1%. • Market growth attributed to rising health consciousness, product innovation, and expansion of e-commerce channels. • North America dominates the market, with Asia-Pacific expected to see the fastest growth; Europe also significant. • Key players include Tata Beverages Limited, Unilever PLC, and others. • Market segmented by type, function, distribution channel, and geography, with a focus on immunity, detoxification, and energy boosting. • Regulatory challenges and raw material supply volatility are noted restraints. • The report offers strategic insights for investors and enterprises. 194. </w:t>
      </w:r>
      <w:hyperlink r:id="rId184">
        <w:r>
          <w:rPr>
            <w:color w:val="0000EE"/>
            <w:u w:val="single"/>
          </w:rPr>
          <w:t>https://dailycoffeenews.com/2026/03/26/three-questions-with-mike-mamo-of-addis-exporter/</w:t>
        </w:r>
      </w:hyperlink>
      <w:r>
        <w:t xml:space="preserve"> - * Mike Mamo, managing director of Addis Exporter, talks about his involvement in Ethiopian coffee since 2003. * Addis Exporter operates washing stations in Gera and promotes direct trade, quality, and traceability. * Mamo highlights changing farmers' livelihoods through coffee; farmers buying homes and educations. * He expresses concern over poverty among Ethiopian coffee farmers, especially in Yirgacheffe. * Coffee industry perceived as vital for Ethiopia’s GDP and farmer sustainability. 195. </w:t>
      </w:r>
      <w:hyperlink r:id="rId185">
        <w:r>
          <w:rPr>
            <w:color w:val="0000EE"/>
            <w:u w:val="single"/>
          </w:rPr>
          <w:t>https://www.thecattlesite.com/news/jbs-profit-flat-as-record-revenue-meets-us-margin-squeeze</w:t>
        </w:r>
      </w:hyperlink>
      <w:r>
        <w:t xml:space="preserve"> - * JBS reported a near-flat fourth-quarter net profit of $415 million, up 0.5% year-on-year, and slightly below forecasts. * Records in revenue were driven by North American and Brazilian beef operations. * US cattle supply shortages increased livestock costs, impacting margins in North America. * Despite margin compression, North American beef results were better than expected. * Logistics costs increased due to US-Israeli conflict; China import restrictions affected export plans. * JBS plans to offset restrictions by shifting volumes within Brazil and other markets. 196. </w:t>
      </w:r>
      <w:hyperlink r:id="rId186">
        <w:r>
          <w:rPr>
            <w:color w:val="0000EE"/>
            <w:u w:val="single"/>
          </w:rPr>
          <w:t>https://globalmaritimehub.com/bunker-fuel-risks-emerge-as-gulf-disruption-threatens-global-shipping.html</w:t>
        </w:r>
      </w:hyperlink>
      <w:r>
        <w:t xml:space="preserve"> - * Bunker fuel is identified as a critical operational risk amid Gulf crisis disruptions. * Gulf’s role in refining and supplying marine fuels underpins global bunker availability. * Signs of stress include reduced bunker operations in Fujairah and falling fuel oil flows through Strait of Hormuz. * Prices are rising, inventories are tightening, and ship operators are prioritising fuel security. * Disruptions could lead to a supply shock, affecting global shipping costs and operations. 197. </w:t>
      </w:r>
      <w:hyperlink r:id="rId187">
        <w:r>
          <w:rPr>
            <w:color w:val="0000EE"/>
            <w:u w:val="single"/>
          </w:rPr>
          <w:t>https://www.thecattlesite.com/news/beef-drives-40-of-global-agriculture-deforestation</w:t>
        </w:r>
      </w:hyperlink>
      <w:r>
        <w:t xml:space="preserve"> - * Beef drives 40% of global agriculture-driven deforestation, with Brazil responsible for nearly a third of the total forest loss between 2001-2022. * Other significant commodities include palm oil (9%), soybeans (5%), maize and rice (4% each), cassava (3%), cocoa (2%), coffee and rubber (1% each). * 121 million hectares of forest were lost globally during this period. * Staple crops such as maize, rice, and cassava account for 11% of deforestation, more than export products. * The study covers 184 commodities across 179 countries, using satellite and statistical data, released by researchers from Chalmers University of Technology. 198. </w:t>
      </w:r>
      <w:hyperlink r:id="rId188">
        <w:r>
          <w:rPr>
            <w:color w:val="0000EE"/>
            <w:u w:val="single"/>
          </w:rPr>
          <w:t>https://news.google.com/rss/articles/CBMiogFBVV95cUxOMU56YWNub0FNQ21ycjlYZlBDeUpLeDZkS0o2eVVSR2kzMnNUaEliS2tKYWxvZUZWNGNlZ1ByX0VDb28yUjJ2cjhSUENNa0JZX1lEVkh1T2N0M1VrODNPU1haQlBEVndwTGpDOGdFNU1SYmltWno0aDVVdjZtODhfSjdLQlp6SDRWemFBeTNoWi1zemRrcm1MVHU2U0VYMmkyMWc?oc=5&amp;hl=en-US&amp;gl=US&amp;ceid=US:en</w:t>
        </w:r>
      </w:hyperlink>
      <w:r>
        <w:t xml:space="preserve"> - • European retailers warn of price increases and weaker demand due to Middle East conflict. • Rising crude prices above $100 per barrel increase transport costs and disrupt trade. • H&amp;M and Next anticipate potential price hikes of 1-10% if conflict persists. • Higher transportation costs and consumer confidence decline impact retail performance. • Asian retailers also brace for supply chain disruptions resulting from the war. 199. </w:t>
      </w:r>
      <w:hyperlink r:id="rId189">
        <w:r>
          <w:rPr>
            <w:color w:val="0000EE"/>
            <w:u w:val="single"/>
          </w:rPr>
          <w:t>https://www.wbrz.com/news/farmers-struggle-as-fertilizer-prices-continue-to-rise-amid-conflict-overseas/</w:t>
        </w:r>
      </w:hyperlink>
      <w:r>
        <w:t xml:space="preserve"> - * The conflict with Iran has disrupted oil supplies and impacted global fertilizer trade, with around one-third passing through the Strait of Hormuz. * Fertilizer prices, especially nitrogen-based, have increased by up to 40%. * Farmers in the US are struggling with rising input costs amid tariffs and fuel price increases, affecting agricultural production. * Experts link nitrogen price hikes to higher fuel and oil prices, with increased demand during spring. * The situation affects farmers’ costs and crop production in the agricultural sector. 200. </w:t>
      </w:r>
      <w:hyperlink r:id="rId190">
        <w:r>
          <w:rPr>
            <w:color w:val="0000EE"/>
            <w:u w:val="single"/>
          </w:rPr>
          <w:t>https://www.ibtimes.com.au/10-products-hit-hardest-price-spikes-australia-us-iran-war-fuel-shock-ripples-1864510</w:t>
        </w:r>
      </w:hyperlink>
      <w:r>
        <w:t xml:space="preserve"> - * The US-Iran war has caused sharp price rises across Australian products, especially fuels, as oil prices surged above US$100 per barrel. * Petrol and diesel prices in Australia have increased significantly, impacting households, farmers, and industry. * Jet fuel and airfares have risen, with airlines experiencing fare hikes and surcharges. * Fertiliser prices, including urea, have increased by over 30%, affecting farmers and food costs. * Higher transport, fertiliser, and oil prices are pushing up grocery, construction, plastics, and consumer goods costs. * Supply chain disruptions and fuel levies have caused higher costs in construction materials and logistics. * Energy costs could rise further due to global LNG and coal price increases, impacting power bills. * Rerouted shipping and higher insurance premiums have increased import costs for consumer goods. * Governments have responded by releasing strategic fuel reserves and easing standards, with potential for longer-term reforms. * Resource exporters benefit from higher revenues, while households and small businesses face increased costs. 201. </w:t>
      </w:r>
      <w:hyperlink r:id="rId191">
        <w:r>
          <w:rPr>
            <w:color w:val="0000EE"/>
            <w:u w:val="single"/>
          </w:rPr>
          <w:t>http://www.marketsandmarketsblog.com/north-america-food-encapsulation-market-size-growth-and-forecast-2030.html</w:t>
        </w:r>
      </w:hyperlink>
      <w:r>
        <w:t xml:space="preserve"> - * The North America food encapsulation market is valued at USD 4.68 billion in 2025 and is expected to reach USD 6.98 billion by 2030, growing at a CAGR of 8.3%. * The market growth is driven by increasing adoption of encapsulation technologies by food manufacturers for ingredients like vitamins, minerals, probiotics, and omega-3 oils. * Functional foods are the primary application, with demand for health-supporting, fortified, and clean-label products boosting growth. * Nanoencapsulation is the fastest-growing technology due to its ability to enhance ingredient protection, dispersion, and controlled release. * The United States leads regional growth, supported by advanced processing infrastructure, R&amp;D, and expanded health-focused product lines. 202. </w:t>
      </w:r>
      <w:hyperlink r:id="rId192">
        <w:r>
          <w:rPr>
            <w:color w:val="0000EE"/>
            <w:u w:val="single"/>
          </w:rPr>
          <w:t>https://daxueconsulting.com/convenience-stores-in-china/</w:t>
        </w:r>
      </w:hyperlink>
      <w:r>
        <w:t xml:space="preserve"> - * China’s convenience store industry reached RMB 503.3 billion in 2025, with a CAGR of 15.6% since 2015. * Industry growth supported by expansion, online sales, and policy initiatives, despite declining foot traffic. * Major domestic chain Meiyijia opened its 40,000th store in Nanning, Guangxi, in July 2025. * Stores increasingly expand into multifunctional, community-focused formats with fresh produce and regional products. * Convenience stores focus on emotional value and cultural localisation to attract consumers and foster loyalty. 203. </w:t>
      </w:r>
      <w:hyperlink r:id="rId193">
        <w:r>
          <w:rPr>
            <w:color w:val="0000EE"/>
            <w:u w:val="single"/>
          </w:rPr>
          <w:t>https://canal2tv.com/economicas/cafe-impulsa-crecimiento-2025/</w:t>
        </w:r>
      </w:hyperlink>
      <w:r>
        <w:t xml:space="preserve"> - * En 2025, Nicaragua registró un crecimiento superior al 75% en generación de divisas por el sector cafetalero. * Exportaciones en 2025 alcanzaron 3.2 millones de quintales, con precios en 272 dólares por quintal. * El valor de las exportaciones en 2025 fue de 918 millones de dólares, frente a 524 millones en 2024. * La alta calidad del café ha fortalecido su presencia en Europa y países del norte. * Más de 51 mil familias rurales y 136 mil empleos directos se beneficiaron del auge del sector cafetalero. 204. </w:t>
      </w:r>
      <w:hyperlink r:id="rId194">
        <w:r>
          <w:rPr>
            <w:color w:val="0000EE"/>
            <w:u w:val="single"/>
          </w:rPr>
          <w:t>https://www.mdpi.com/2077-0472/16/7/723</w:t>
        </w:r>
      </w:hyperlink>
      <w:r>
        <w:t xml:space="preserve"> - ['</w:t>
      </w:r>
      <w:r>
        <w:rPr>
          <w:i/>
        </w:rPr>
        <w:t xml:space="preserve"> Pesticide use in Chile increased from 3 kg/ha in 2001 to 9.94 kg/ha in 2022, mainly due to intensive agriculture in the Central region.', '</w:t>
      </w:r>
      <w:r>
        <w:t xml:space="preserve"> Pesticide imports and domestic sales increased between 2001 and 2019, with imports peaking at 77.6 thousand tons in 2021.', '</w:t>
      </w:r>
      <w:r>
        <w:rPr>
          <w:i/>
        </w:rPr>
        <w:t xml:space="preserve"> Chile has 1492 formulations for agricultural purposes, with notable reliance on imported active ingredients and formulations not approved in developed countries.', '</w:t>
      </w:r>
      <w:r>
        <w:t xml:space="preserve"> The pesticide sales declaration system in Chile functions mainly as a statistical tool, with limited regulatory enforcement to restrict toxic pesticides.', '</w:t>
      </w:r>
      <w:r>
        <w:rPr>
          <w:i/>
        </w:rPr>
        <w:t xml:space="preserve"> Between 2015–2023, frequent detections of HHPs in food samples included tebuconazole, chlorothalonil, and imidacloprid, often exceeding MRLs.'] 205. </w:t>
      </w:r>
      <w:hyperlink r:id="rId195">
        <w:r>
          <w:rPr>
            <w:color w:val="0000EE"/>
            <w:u w:val="single"/>
          </w:rPr>
          <w:t>https://www.agri-mutuel.com/politique-economie/les-cours-agricoles-encore-au-gre-du-petrole-et-des-declarations-de-guerre-ou-de-paix/</w:t>
        </w:r>
      </w:hyperlink>
      <w:r>
        <w:rPr>
          <w:i/>
        </w:rPr>
        <w:t xml:space="preserve"> - * Oil prices influenced by Middle East conflict continue to impact agricultural markets, causing price fluctuations in Chicago and Paris. * Declared discussions between Trump and Iran have led to some market relaxation, though uncertainty persists. * The euro-dollar parity has moved inversely to oil, affecting European cereal competitiveness. * Fertiliser prices, especially for urea, have increased due to tensions from the Middle East conflict. * Potential long-term impact on crop planting choices in the southern hemisphere, with shifts towards less fertiliser-dependent crops. * American farmers may mitigate fertiliser shortages by sourcing from Morocco or Venezuela. * U.S. biofuel quota directives have supported soybean and potentially maize prices amid geopolitical tensions. 206. </w:t>
      </w:r>
      <w:hyperlink r:id="rId196">
        <w:r>
          <w:rPr>
            <w:color w:val="0000EE"/>
            <w:u w:val="single"/>
          </w:rPr>
          <w:t>https://hathalyoum.net/articles/4121436</w:t>
        </w:r>
      </w:hyperlink>
      <w:r>
        <w:rPr>
          <w:i/>
        </w:rPr>
        <w:t xml:space="preserve"> - • استمرار الاضطرابات في مضيق هرمز يهدد سلاسل إمداد السكر الخام والمكرر. • المنطقة تمر عبرها 10% من تجارة السكر الخام و5% من المكرر عالمياً. • العراق يعتمد على استيراد السكر لتلبية الطلب المحلي. • ارتفاع تكاليف الشحن والتأمين يزيد الضغوط على الإمدادات الغذائية. • التوترات قد تؤدي إلى ارتفاع أسعار السلع في السوق العراقية. 207. </w:t>
      </w:r>
      <w:hyperlink r:id="rId197">
        <w:r>
          <w:rPr>
            <w:color w:val="0000EE"/>
            <w:u w:val="single"/>
          </w:rPr>
          <w:t>https://www.just-drinks.com/news/chobani-la-colombe-production-investment/</w:t>
        </w:r>
      </w:hyperlink>
      <w:r>
        <w:rPr>
          <w:i/>
        </w:rPr>
        <w:t xml:space="preserve"> - * Chobani plans to invest $567 million to expand La Colombe’s coffee manufacturing facility in Norton Shores, Michigan.</w:t>
      </w:r>
      <w:r>
        <w:t xml:space="preserve"> The expansion includes increasing production space by over 200,000 square feet and creating more than 200 new jobs.</w:t>
      </w:r>
      <w:r>
        <w:rPr>
          <w:i/>
        </w:rPr>
        <w:t xml:space="preserve"> Construction is scheduled to start later this year, aiming for completion in 2027.</w:t>
      </w:r>
      <w:r>
        <w:t xml:space="preserve"> The move supports growing demand for La Colombe’s ready-to-drink coffee, including RTD lattes.</w:t>
      </w:r>
      <w:r>
        <w:rPr>
          <w:i/>
        </w:rPr>
        <w:t xml:space="preserve"> La Colombe operates on-premise locations across several US states.</w:t>
      </w:r>
      <w:r>
        <w:t xml:space="preserve"> Chobani acquired La Colombe’s US coffee business in December 2023 for $900 million.* La Colombe’s products are produced at the Norton Shores facility, which recently moved to 24/7 operations. 208. </w:t>
      </w:r>
      <w:hyperlink r:id="rId198">
        <w:r>
          <w:rPr>
            <w:color w:val="0000EE"/>
            <w:u w:val="single"/>
          </w:rPr>
          <w:t>https://timesofoman.com//article/169905-fertiliser-production-to-dip-10-15-if-middle-east-issues-persist-crisil-ratings</w:t>
        </w:r>
      </w:hyperlink>
      <w:r>
        <w:t xml:space="preserve"> - * Supply chain disruptions from Middle East conflict could reduce Indian fertiliser output by 10-15%, affecting complex fertilisers and urea. * Raw material and import costs are expected to increase, raising working capital needs and government subsidy bills. * Dependence on Middle Eastern imports for natural gas, ammonia, and phosphoric acid remains high, with potential supply disruptions. * Disruptions could impact profit margins, especially for urea producers, due to lower capacity utilisation and energy efficiency. * Government support via subsidy adjustments and alternative sourcing may cushion immediate supply shortages. 209. </w:t>
      </w:r>
      <w:hyperlink r:id="rId199">
        <w:r>
          <w:rPr>
            <w:color w:val="0000EE"/>
            <w:u w:val="single"/>
          </w:rPr>
          <w:t>https://fullavantenews.com/container-shipping-is-one-of-the-last-major-global-commodities-without-a-liquid-futures-market-thats-about-to-change/</w:t>
        </w:r>
      </w:hyperlink>
      <w:r>
        <w:t xml:space="preserve"> - * Container shipping, which moves about 80% of global trade, is set to introduce futures trading, a first for the industry. * The market has experienced significant volatility in freight rates, with swings from $1,500 to $15,000 per FEU. * Futures are expected to provide predictable revenue, risk management, and investment confidence for carriers, shippers, and financiers. * Major carriers are already promoting index-linked contracts, and physical market trust in benchmark pricing exists. * The launch of futures on a regulated exchange signals a move towards a mature, transparent commodity market in shipping. 210. </w:t>
      </w:r>
      <w:hyperlink r:id="rId200">
        <w:r>
          <w:rPr>
            <w:color w:val="0000EE"/>
            <w:u w:val="single"/>
          </w:rPr>
          <w:t>https://blockonomi.com/crude-oil-surges-past-106-as-iran-us-diplomacy-stalls-and-hormuz-blockade-continues/</w:t>
        </w:r>
      </w:hyperlink>
      <w:r>
        <w:t xml:space="preserve"> - * Brent crude exceeded $106 per barrel with approximately 4% gains, while WTI reached $93.66. * The Strait of Hormuz remains largely closed, disrupting about 20% of global petroleum transit. * Iran rejected US diplomatic talks; lawmakers draft transit fee legislation for the strait. * Iran allowed passage for India, China, Russia, and other allies through the strait. * Market experts warn of potential oil prices rising to $150 or even $200 per barrel due to ongoing geopolitical tensions. * Disruption has caused immediate economic impacts in Asian countries and increased fuel costs in the US. 211. </w:t>
      </w:r>
      <w:hyperlink r:id="rId201">
        <w:r>
          <w:rPr>
            <w:color w:val="0000EE"/>
            <w:u w:val="single"/>
          </w:rPr>
          <w:t>https://www.restaurantnews.com/biggby-coffee-cherry-sakura-red-bull-spring-energy-boost-032626/</w:t>
        </w:r>
      </w:hyperlink>
      <w:r>
        <w:t xml:space="preserve"> - * Biggby Coffee releases a seasonal Cherry Sakura Red Bull lineup from March 26 to May 20, in partnership with Red Bull. * The beverages, inspired by Japanese cherry blossoms, include a mocktail, a creme freeze, and a Red Bull® drink. * The new drinks are available at participating locations nationwide, supported by digital and delivery promotions. * The partnership aims to highlight seasonal, flavour-forward energy drinks, with a focus on bold, fruity, floral notes. * Biggby Coffee is headquartered in East Lansing, Michigan, with over 460 locations across 13 states, and operates a franchised business model. 212. </w:t>
      </w:r>
      <w:hyperlink r:id="rId202">
        <w:r>
          <w:rPr>
            <w:color w:val="0000EE"/>
            <w:u w:val="single"/>
          </w:rPr>
          <w:t>https://www.edie.net/innovation-for-sustainable-farming-how-can-we-enable-wider-adoption/</w:t>
        </w:r>
      </w:hyperlink>
      <w:r>
        <w:t xml:space="preserve"> - * Climate volatility, water stress, labour shortages, and rising input costs pressure global food systems. * PepsiCo collaborates with farmers worldwide to scale digital and technological innovations for sustainability. * Key principles for adoption include addressing farmers' risks, enhancing expertise, and building trust. * PepsiCo’s initiatives include co-developing digital solutions, satellite and drone insights, and an AI-based agronomy advisor. * Promoting farmer-to-farmer dialogue helps foster trust and adoption of new innovations. * Emphasis on moving beyond pilot projects towards widespread, scalable adoption of proven solutions. 213. </w:t>
      </w:r>
      <w:hyperlink r:id="rId203">
        <w:r>
          <w:rPr>
            <w:color w:val="0000EE"/>
            <w:u w:val="single"/>
          </w:rPr>
          <w:t>https://www.foodbusinessmea.com/kenya-exports-first-eudr-compliant-coffee-shipment-to-eu-boosting-sustainable-trade/</w:t>
        </w:r>
      </w:hyperlink>
      <w:r>
        <w:t xml:space="preserve"> - * Kenya has flagged off its first shipment of EUDR-compliant coffee to Poland, consisting of 320 bags sourced from 13 cooperative societies. * The shipment aligns with the EU Deforestation Regulation adopted in June 2023, aiming to prevent deforestation-linked commodities. * The initiative is supported by organisations including the Alliance of Bioversity International, CIAT, and the Global Coffee Platform. * The export aims to enhance farmers' incomes and strengthen Kenya’s competitiveness while meeting international sustainability standards. * The EU accounts for over 50% of Kenya’s coffee exports, which amounted to approximately 51,000 tonnes valued at Sh35–40 billion in 2023. 214. </w:t>
      </w:r>
      <w:hyperlink r:id="rId203">
        <w:r>
          <w:rPr>
            <w:color w:val="0000EE"/>
            <w:u w:val="single"/>
          </w:rPr>
          <w:t>https://www.foodbusinessmea.com/kenya-exports-first-eudr-compliant-coffee-shipment-to-eu-boosting-sustainable-trade/</w:t>
        </w:r>
      </w:hyperlink>
      <w:r>
        <w:t xml:space="preserve"> - * Kenya flags off its first shipment of 320 bags of EUDR-compliant coffee to Poland, marking a step in sustainability in June 2023. * The shipment involves 13 cooperative societies, supported by multiple organisations including NKPCU, Alliance of Bioversity International and CIAT, and the Global Coffee Platform. * The EU Deforestation Regulation requires commodities to be traceable and not linked to deforestation, impacting coffee exports. * Coffee is a leading export for Kenya, with over 50% destined for the EU, valued at Sh35–40 billion in 2023. * Stakeholders emphasise the role of technology, collaboration, and inclusivity in achieving compliance and enhancing competitiveness. 215. </w:t>
      </w:r>
      <w:hyperlink r:id="rId203">
        <w:r>
          <w:rPr>
            <w:color w:val="0000EE"/>
            <w:u w:val="single"/>
          </w:rPr>
          <w:t>https://www.foodbusinessmea.com/kenya-exports-first-eudr-compliant-coffee-shipment-to-eu-boosting-sustainable-trade/</w:t>
        </w:r>
      </w:hyperlink>
      <w:r>
        <w:t xml:space="preserve"> - • Kenya ships 320 bags of EUDR-compliant coffee to Poland, marking a significant step towards sustainability. • The shipment involves 13 cooperative societies, supported by international organisations. • EUDR adoption in June 2023 requires commodities to be deforestation-free and traceable. • The initiative aims to enhance farmer income, inclusivity, and Kenya's competitiveness in global markets. • Stakeholders emphasise collaboration and data tools in achieving compliance. 216. </w:t>
      </w:r>
      <w:hyperlink r:id="rId204">
        <w:r>
          <w:rPr>
            <w:color w:val="0000EE"/>
            <w:u w:val="single"/>
          </w:rPr>
          <w:t>https://www.focus.de/earth/forscher-warnen-vor-dem-super-el-nino-2026_f83680b9-fd66-4d7a-871d-a1b13d069ce8.html</w:t>
        </w:r>
      </w:hyperlink>
      <w:r>
        <w:t xml:space="preserve"> - * Experts from Severe Weather Europe and the University of California, Berkeley, warn of a strong or 'Super-El-Niño' event developing by end-2026. * Climate models indicate a median temperature deviation of around 2.5°C in the central Pacific, comparable to the 2015/16 event. * The event could amplify global warming effects and lead to the hottest year since measurements began, possibly in 2027. * The El Niño phenomenon influences global weather, causing heavy rains, droughts, and wildfires in different regions. * Potential economic effects include increased prices for coffee, cocoa, and sugar due to harvest disruptions, impacting supply chains globally. 217. </w:t>
      </w:r>
      <w:hyperlink r:id="rId205">
        <w:r>
          <w:rPr>
            <w:color w:val="0000EE"/>
            <w:u w:val="single"/>
          </w:rPr>
          <w:t>https://www.benzinga.com/markets/commodities/26/03/51475183/steve-hanke-warns-russia-weaponizing-fertilizer-grip-sanctions-will-have-to-give</w:t>
        </w:r>
      </w:hyperlink>
      <w:r>
        <w:t xml:space="preserve"> - * Russia suspended ammonium nitrate export licenses from March 21 to April 21, citing domestic need. * Russia controls up to 40% of global ammonium nitrate trade. * A supply crunch is ongoing due to the Strait of Hormuz closure and drone strikes on Russian fertiliser plants. * Fertiliser prices have increased 27% as of March 2026, affecting farmers in the US, Latin America, and Europe. * Western sanctions exempt fertiliser, but practical barriers persist for Russian exports. 218. </w:t>
      </w:r>
      <w:hyperlink r:id="rId206">
        <w:r>
          <w:rPr>
            <w:color w:val="0000EE"/>
            <w:u w:val="single"/>
          </w:rPr>
          <w:t>https://thearabianpost.com/gulf-tensions-strain-food-supply-routes/</w:t>
        </w:r>
      </w:hyperlink>
      <w:r>
        <w:t xml:space="preserve"> - • Conflict across maritime corridors has exposed Gulf region dependence on imported food. • Shipping disruptions have led to longer voyages, higher freight costs, and supply delays. • Governments and private sector are diversifying sources and increasing inventories to mitigate shortages. • Food security concerns have prompted policy measures and investment in local food production. • Regional tensions threaten to disrupt global shipping capacity and supply chains. 219. </w:t>
      </w:r>
      <w:hyperlink r:id="rId207">
        <w:r>
          <w:rPr>
            <w:color w:val="0000EE"/>
            <w:u w:val="single"/>
          </w:rPr>
          <w:t>https://www.hospitalityireland.com/drinks/global-beer-makers-warn-of-potential-disruptions-in-india-214796</w:t>
        </w:r>
      </w:hyperlink>
      <w:r>
        <w:t xml:space="preserve"> - * Global brewers operating in India warn of price increases and supply disruptions caused by gas shortages and shipping delays. * Gas shortages, partially due to Iranian attacks affecting Qatar's exports, have led to increased costs for packaging materials. * Glass bottle prices have surged around 20%; bottle manufacturer production has been reduced. * Demand for aluminium cans is at risk as India approaches peak beer season. * The market was valued at $7.8 billion in 2024 and is expected to double by 2030. * Smaller players like Bira and Simba also operate within India’s beer market. * India’s alcohol sector faces regulatory challenges in implementing price increases. * Some suppliers have raised prices and cut production, impacting bottled water and soft drinks markets. 220. </w:t>
      </w:r>
      <w:hyperlink r:id="rId208">
        <w:r>
          <w:rPr>
            <w:color w:val="0000EE"/>
            <w:u w:val="single"/>
          </w:rPr>
          <w:t>https://bfsi.economictimes.indiatimes.com/news/industry/freight-surge-lpg-shortage-amid-west-asia-crisis-hit-eastern-indias-exports/129818851</w:t>
        </w:r>
      </w:hyperlink>
      <w:r>
        <w:t xml:space="preserve"> - * The West Asia crisis disrupted exports from eastern India, leading to higher freight rates and container shortages. * Freight costs to Europe and the US increased by 60-80%, with a base increase of over 40%. * Export volumes declined up to 50%, with rerouting via Africa and war-related surcharges contributing to delays. * Hundreds of containers were stranded at Kolkata port, with further shipment stalls due to freight rate uncertainty. * The disruption began recently, impacting the shipping and export sectors in eastern India. 221. </w:t>
      </w:r>
      <w:hyperlink r:id="rId207">
        <w:r>
          <w:rPr>
            <w:color w:val="0000EE"/>
            <w:u w:val="single"/>
          </w:rPr>
          <w:t>https://www.hospitalityireland.com/drinks/global-beer-makers-warn-of-potential-disruptions-in-india-214796</w:t>
        </w:r>
      </w:hyperlink>
      <w:r>
        <w:t xml:space="preserve"> - * Global brewers operating in India warn of price increases and supply disruptions because of gas shortages and higher packaging costs. * The shortages are driven by Iranian attacks affecting Qatar's gas exports, impacting Indian manufacturers. * Glass bottle production has slowed, with prices rising by approximately 20%, and some producers reducing output. * Major companies like Heineken, AB InBev, and Carlsberg dominate India's beer market, which is projected to double by 2030. * Smaller players and the bottled water market are also experiencing impacts, with increased prices and supply issues.</w:t>
      </w:r>
      <w:r/>
    </w:p>
    <w:p>
      <w:r/>
      <w:r>
        <w:t xml:space="preserve">222. </w:t>
      </w:r>
      <w:hyperlink r:id="rId209">
        <w:r>
          <w:rPr>
            <w:color w:val="0000EE"/>
            <w:u w:val="single"/>
          </w:rPr>
          <w:t>https://theexchange.africa/kakuzi-geopolitical-headwinds/</w:t>
        </w:r>
      </w:hyperlink>
      <w:r>
        <w:t xml:space="preserve"> - * Kakuzi posted a Ksh387.5 million after-tax profit for 2025, reversing a loss from 2024. * The company's revenues reached Ksh5.4 billion, and pre-tax profits increased from a loss to Ksh568 million. * Supply chain disruptions due to Red Sea instability affected fruit quality and pricing, despite increased avocado exports. * Kakuzi is diversifying markets and products, including targeting China, India, and domestic sales of value-added products. * Macadamia and blueberry segments showed significant recovery, supporting diversification and growth strategies. 223. </w:t>
      </w:r>
      <w:hyperlink r:id="rId210">
        <w:r>
          <w:rPr>
            <w:color w:val="0000EE"/>
            <w:u w:val="single"/>
          </w:rPr>
          <w:t>https://www.thehindubusinessline.com/economy/logistics/transworld-launches-sharjahmumbai-air-charter-to-ensure-uninterrupted-cargo-flow/article70786902.ece</w:t>
        </w:r>
      </w:hyperlink>
      <w:r>
        <w:t xml:space="preserve"> - * Transworld operated a dedicated Sharjah–Mumbai air charter to ensure the movement of essential goods amid regional disruptions. * The service aimed to maintain food security and supply continuity between India and the UAE. * Transworld also deployed its vessel SSL Godavari to support trade flows. * An additional Mumbai–Sharjah air service is planned to support urgent cargo needs. * Exporters discussed rising freight rates and alternative routes, including via Iran’s Chabahar Port. * The publication date is March 26, 2026. 224. </w:t>
      </w:r>
      <w:hyperlink r:id="rId211">
        <w:r>
          <w:rPr>
            <w:color w:val="0000EE"/>
            <w:u w:val="single"/>
          </w:rPr>
          <w:t>https://www.thehindubusinessline.com/economy/agri-business/payments-worth-2000-25000-crore-pending-say-basmati-rice-exporters-amid-west-asia-conflict/article70787312.ece</w:t>
        </w:r>
      </w:hyperlink>
      <w:r>
        <w:t xml:space="preserve"> - • India's premium Basmati rice exports disrupted due to West Asia conflict. • Payments worth ₹2,000 crore to ₹25,000 crore pending at ports. • The conflict affects traders, farmers, and other sectors reliant on the region. • A government meeting was held to address the crisis. • Disruption of Strait of Hormuz shipping routes impacts global energy and trade flows. 225. </w:t>
      </w:r>
      <w:hyperlink r:id="rId212">
        <w:r>
          <w:rPr>
            <w:color w:val="0000EE"/>
            <w:u w:val="single"/>
          </w:rPr>
          <w:t>https://www.foodnavigator.com/Article/2026/03/23/which-countries-control-global-food-supply-in-2026/?utm_source=RSS_Feed&amp;utm_medium=RSS&amp;utm_campaign=RSS</w:t>
        </w:r>
      </w:hyperlink>
      <w:r>
        <w:t xml:space="preserve"> - * Food's control and influence are linked to supply chain dynamics and national power, with global supply chains subject to disruptions from climate change, geopolitical tensions, and trade policies. * Key countries including the US, Brazil, Russia, India, and Australia are identified as major food exporters, each influencing global markets for commodities like soy, wheat, coffee, and rice. * The article discusses trends towards food self-sufficiency, food protectionism, and stockpiling due to geopolitical risks and climate change. * Disruptions including droughts, policy changes, and climate-related disasters in major producer countries have potential global impacts on food prices and security. * Future food supply stability depends on geopolitical developments, climate change resilience, and shifts in global trade policies. 226. </w:t>
      </w:r>
      <w:hyperlink r:id="rId213">
        <w:r>
          <w:rPr>
            <w:color w:val="0000EE"/>
            <w:u w:val="single"/>
          </w:rPr>
          <w:t>https://www.ndtv.com/india-news/iran-israel-war-strait-of-hormuz-crude-oil-prices-today-oil-shortage-india-speeds-up-oil-lpg-import-deals-amid-middle-east-supply-shock-11268336#publisher=newsstand</w:t>
        </w:r>
      </w:hyperlink>
      <w:r>
        <w:t xml:space="preserve"> - </w:t>
      </w:r>
      <w:r>
        <w:rPr>
          <w:i/>
        </w:rPr>
        <w:t>India has fast-tracked signing contracts to diversify crude oil and LPG imports, involving Russia, the US, and Middle Eastern countries.</w:t>
      </w:r>
      <w:r/>
      <w:r>
        <w:rPr>
          <w:i/>
        </w:rPr>
        <w:t>The US granted India a 30-day waiver to buy Russian oil loaded before March 20, 2026, to offset Middle East supply losses.</w:t>
      </w:r>
      <w:r/>
      <w:r>
        <w:rPr>
          <w:i/>
        </w:rPr>
        <w:t>The Strait of Hormuz's closure has disrupted 40% of India's oil supply, with substantial losses reported since the war's beginning.</w:t>
      </w:r>
      <w:r/>
      <w:r>
        <w:rPr>
          <w:i/>
        </w:rPr>
        <w:t>India's strategic reserves amount to 3.372 million tons, covering 74 days of supply.</w:t>
      </w:r>
      <w:r/>
      <w:r>
        <w:rPr>
          <w:i/>
        </w:rPr>
        <w:t>India has diversified energy imports from 27 to 41 nations over the last 11 years.</w:t>
      </w:r>
      <w:r>
        <w:t xml:space="preserve">227. </w:t>
      </w:r>
      <w:hyperlink r:id="rId214">
        <w:r>
          <w:rPr>
            <w:color w:val="0000EE"/>
            <w:u w:val="single"/>
          </w:rPr>
          <w:t>https://www.business-standard.com/economy/news/freight-surge-lpg-shortage-amid-iran-war-hit-exports-from-east-india-126032600355_1.html</w:t>
        </w:r>
      </w:hyperlink>
      <w:r>
        <w:t xml:space="preserve"> - * The Iran conflict has caused a 60-80% increase in freight costs for Europe-bound cargo and up to 50% fall in exports from east India. * Shipping delays led to hundreds of containers stranded at Kolkata port, with some being returned due to cargo cancellations. * LPG supply shortages are impacting manufacturing, and freight rates have risen significantly. * Exporters face logistical disruptions, increased air freight costs, and challenges to utilise falling rupee benefits. * The Indian government has introduced relief schemes, including waivers on port charges and export risk cover, to mitigate the economic impact. 228. </w:t>
      </w:r>
      <w:hyperlink r:id="rId215">
        <w:r>
          <w:rPr>
            <w:color w:val="0000EE"/>
            <w:u w:val="single"/>
          </w:rPr>
          <w:t>https://www.zawya.com/en/world/africa/south-africa-cape-shipping-diversions-boost-africas-bunkering-hubs-pru4m70n</w:t>
        </w:r>
      </w:hyperlink>
      <w:r>
        <w:t xml:space="preserve"> - * Global shipping disruptions from late 2023 have caused vessels to reroute around Africa's Cape of Good Hope, increasing demand for bunkering along the continent. * Major carriers such as Maersk, Hapag-Lloyd, and CMA CGM are adjusting routes, with diversions rising 112% as of early March. * New bunkering facilities launched in Namibia, and existing suppliers like Monjasa report increased activity. * South Africa’s bunker volumes declined due to regulatory issues, with alternative hubs like Port Louis and Walvis Bay seeing growth. * Industry faces challenges including piracy, infrastructure bottlenecks, and supply uncertainties due to geopolitical tensions. 229. </w:t>
      </w:r>
      <w:hyperlink r:id="rId216">
        <w:r>
          <w:rPr>
            <w:color w:val="0000EE"/>
            <w:u w:val="single"/>
          </w:rPr>
          <w:t>https://thewest.com.au/business/middle-east-conflict-sparks-supply-chain-crisis-threatening-australias-food-medicine-and-cost-of-living-c-22052876</w:t>
        </w:r>
      </w:hyperlink>
      <w:r>
        <w:t xml:space="preserve"> - * The escalating Middle East conflict is disrupting global supply chains, impacting Australia’s food, medicine, and economy. * Fertiliser costs have doubled, diesel shortages threaten farming, and consumer prices for staples are expected to rise. * Milk prices could increase by 30 to 50 cents per litre, with supply chain issues affecting packaging. * Australia faces shortages of about 90% of medicines, with some in critical supply, due to disrupted shipping. * Inflation could peak at 5.5% by mid-2026, and interest rates have been increased by the Reserve Bank. * Petrol prices are approaching $3–4 per litre, with oil prices potentially hitting US$120 per barrel, taking years to recover. 230. </w:t>
      </w:r>
      <w:hyperlink r:id="rId217">
        <w:r>
          <w:rPr>
            <w:color w:val="0000EE"/>
            <w:u w:val="single"/>
          </w:rPr>
          <w:t>https://www.zerohedge.com/markets/saudis-bypass-hormuz-oil-exports-yanbu-surge-toward-5-million-target</w:t>
        </w:r>
      </w:hyperlink>
      <w:r>
        <w:t xml:space="preserve"> - • Saudi Arabia has ramped up oil exports from Yanbu via the East-West pipeline due to Iran blocking Strait of Hormuz crossings. • The country aims to increase exports from Yanbu to 5 million barrels a day, nearing the target. • Crude shipments from Yanbu averaged 4.4 million barrels a day over five days. • Saudi exports are estimated to be about 2 million barrels per day below pre-war levels. • About 56 million barrels of Saudi crude are held on tankers in the Gulf, unable to transit Hormuz. • Tankers are headed mainly to Asia, with shipments to China, India, South Korea, Pakistan, and Thailand. 231. </w:t>
      </w:r>
      <w:hyperlink r:id="rId218">
        <w:r>
          <w:rPr>
            <w:color w:val="0000EE"/>
            <w:u w:val="single"/>
          </w:rPr>
          <w:t>https://www.elfinanciero.com.mx/opinion/enrique-quintana/2026/03/26/no-solo-es-ormuz-suez-pega-mas-a-la-economia/</w:t>
        </w:r>
      </w:hyperlink>
      <w:r>
        <w:t xml:space="preserve"> - • El conflicto con Irán afecta rutas marítimas y elevan costes de transporte. • Muchos navieros evitan el Mar Rojo, desviando rutas por el Cabo de Buena Esperanza, aumentando hasta 14 días en tránsito y 40% en consumo de combustible. • La reintroducción de servicios por Suez fue revertida por el conflicto, afectando costos y tiempos de entrega. • Los precios de flete aumentan entre 15% y 25%, con hasta 10% de la flota global inmovilizada. • La disrupción logística impacta toda la cadena de suministro global, además del precio del petróleo. 232. </w:t>
      </w:r>
      <w:hyperlink r:id="rId219">
        <w:r>
          <w:rPr>
            <w:color w:val="0000EE"/>
            <w:u w:val="single"/>
          </w:rPr>
          <w:t>https://www.npr.org/2026/03/26/g-s1-115240/iran-war-strait-hormuz-fertilizer-exports-farmers-planting-season</w:t>
        </w:r>
      </w:hyperlink>
      <w:r>
        <w:t xml:space="preserve"> - * War with Iran causes disruption of fertiliser exports, leading to a 30% increase in urea prices. * The Strait of Hormuz closure halts nearly 50% of global urea trade, impacting US and international farmers. * US predicts a shortfall of 2 million tons of urea during spring planting. * Countries like India, Pakistan, and China face difficulties in natural gas and sulfur supplies for fertiliser production. * US lawmakers attempt measures to reduce fertiliser costs amid supply chain constraints. * Uncertainty remains over the return to normal fertiliser supply levels following conflict-related damage. * US farmers may need to switch crops or skip planting due to fertiliser shortages, impacting crop choices and environmental outcomes. 233. </w:t>
      </w:r>
      <w:hyperlink r:id="rId220">
        <w:r>
          <w:rPr>
            <w:color w:val="0000EE"/>
            <w:u w:val="single"/>
          </w:rPr>
          <w:t>https://www.farms.com/news/war-in-middle-east-causes-further-stress-on-u-s-farmers-239979.aspx</w:t>
        </w:r>
      </w:hyperlink>
      <w:r>
        <w:t xml:space="preserve"> - • Corn farmers in the U.S. face increased fertilizer prices due to Middle East conflict affecting global trade. • Farmers are experiencing fourth consecutive year of negative yields amid low prices and high input costs. • U.S. farmers rely on imported fertilizer, with duties on phosphate from Morocco and Russia raising costs. • Middle East conflict hampers transportation through the Strait of Hormuz, impacting phosphate availability and prices. • The issue relates to global market effects on agricultural input costs and U.S. crop production. 234. </w:t>
      </w:r>
      <w:hyperlink r:id="rId221">
        <w:r>
          <w:rPr>
            <w:color w:val="0000EE"/>
            <w:u w:val="single"/>
          </w:rPr>
          <w:t>https://www.maritimegateway.com/concor-launches-first-sugar-express-train-and-inaugural-barhi-mundra-export-block-train-for-rice-in-rail-logistics-push/</w:t>
        </w:r>
      </w:hyperlink>
      <w:r>
        <w:t xml:space="preserve"> - </w:t>
      </w:r>
      <w:r>
        <w:rPr>
          <w:i/>
        </w:rPr>
        <w:t>container Corporation of India (CONCOR) launches first dedicated Sugar Express train from Moradabad to Kolkata and inaugural export container block train from Barhi to Mundra</w:t>
      </w:r>
      <w:r/>
      <w:r>
        <w:rPr>
          <w:i/>
        </w:rPr>
        <w:t>the Sugar Express improves bulk agricultural rail logistics for sugar, targeting eastern India and ports</w:t>
      </w:r>
      <w:r/>
      <w:r>
        <w:rPr>
          <w:i/>
        </w:rPr>
        <w:t>the first export train from Barhi MMLP to Mundra port carries rice consignments, boosting export logistics</w:t>
      </w:r>
      <w:r/>
      <w:r>
        <w:rPr>
          <w:i/>
        </w:rPr>
        <w:t>these initiatives respond to sea freight disruptions caused by the Hormuz crisis, offering alternative inland supply chain solutions</w:t>
      </w:r>
      <w:r>
        <w:t xml:space="preserve">*CONCOR's developments highlight the increasing role of dedicated rail corridors in India’s agricultural supply chain and export infrastructure 235. </w:t>
      </w:r>
      <w:hyperlink r:id="rId222">
        <w:r>
          <w:rPr>
            <w:color w:val="0000EE"/>
            <w:u w:val="single"/>
          </w:rPr>
          <w:t>https://www.cotidianul.ro/blocarea-stramtorii-declanseaza-o-criza-globala-a-ingrasamintelor/</w:t>
        </w:r>
      </w:hyperlink>
      <w:r>
        <w:t xml:space="preserve"> - * About one-third of global maritime trade in fertilisers passes through the Strait of Hormuz, disrupted by conflict since February 28. * Prices for fertilisers, particularly nitrogen-based fertilisers like urea, have increased significantly; urea price in Egypt reached about USD 700 per tonne. * The crisis affects major exporters such as Iran, Saudi Arabia, Qatar, and Bahrain, threatening global supply. * Experts warn that fertiliser shortages could lead to reduced agricultural production, impacting crops such as maize, wheat, and rapeseed. * The crisis may be worse than the 2022 Ukraine-Russia fertiliser disruptions, affecting multiple key producers simultaneously. 236. </w:t>
      </w:r>
      <w:hyperlink r:id="rId223">
        <w:r>
          <w:rPr>
            <w:color w:val="0000EE"/>
            <w:u w:val="single"/>
          </w:rPr>
          <w:t>https://www.maritimegateway.com/transworld-operates-sharjah-mumbai-air-charter-to-protect-india-uae-supply-chain-as-coimbatore-airport-exports-feel-gulf-war-impact/</w:t>
        </w:r>
      </w:hyperlink>
      <w:r>
        <w:t xml:space="preserve"> - * Transworld Group successfully operated a dedicated air charter service on March 24, 2026, between Sharjah and Mumbai, to ensure the flow of food and essential commodities during Gulf shipping disruptions. * The India–UAE trade corridor is under pressure due to sea freight route disruptions, resulting in surge in air freight rates by 250–300%, affecting low-value, high-volume cargo. * Coimbatore airport exports, including engineering goods and textiles, face delays, capacity constraints, and higher costs because of Gulf route disruptions. * Airlines have reduced Gulf route capacity, creating congestion and uncertainty at Coimbatore cargo facilities, impacting time-sensitive exports. * The air cargo sector will be discussed at Air Cargo India 2026, highlighting industry efforts to find solutions during ongoing crises. 237. </w:t>
      </w:r>
      <w:hyperlink r:id="rId224">
        <w:r>
          <w:rPr>
            <w:color w:val="0000EE"/>
            <w:u w:val="single"/>
          </w:rPr>
          <w:t>https://www.desertsun.com/press-release/story/121976/global-coffee-boom-the-market-expected-to-surpass-380-billion-by-2033/</w:t>
        </w:r>
      </w:hyperlink>
      <w:r>
        <w:t xml:space="preserve"> - * The global coffee market is expected to grow from $249.3 billion in 2025 to over $380 billion by 2033, with a CAGR of 5.4% * Approximately 500 billion cups of coffee are consumed annually worldwide * The United States leads in total coffee consumption; Finland has the highest per capita consumption * The Asia-Pacific region is emerging as a key driver of growth, especially in China, Japan, and India * Consumer preferences shift towards high-quality, sustainable, and speciality coffee, including concentrated forms * Market competition remains intense with diverse product innovations and lifestyle-oriented offerings 238. </w:t>
      </w:r>
      <w:hyperlink r:id="rId224">
        <w:r>
          <w:rPr>
            <w:color w:val="0000EE"/>
            <w:u w:val="single"/>
          </w:rPr>
          <w:t>https://www.desertsun.com/press-release/story/121976/global-coffee-boom-the-market-expected-to-surpass-380-billion-by-2033/</w:t>
        </w:r>
      </w:hyperlink>
      <w:r>
        <w:t xml:space="preserve"> - * The global coffee market is projected to grow from $249.34 billion in 2025 to over $380.28 billion by 2033, with a CAGR of 5.4% between 2026 and 2033. * Worldwide consumption is around 500 billion cups annually, with US leading in total, and Finland having the highest per capita consumption. * Asia-Pacific countries like China, Japan, and India are emerging as key growth regions, boosting local supply chains. * Arabica beans are the preferred type globally, with consumers favouring quality and sustainability. * Growth in demand for concentrated coffee, capsules, and instant products is driven by convenience, amid increasing emphasis on sustainability and ethical sourcing. 239. </w:t>
      </w:r>
      <w:hyperlink r:id="rId225">
        <w:r>
          <w:rPr>
            <w:color w:val="0000EE"/>
            <w:u w:val="single"/>
          </w:rPr>
          <w:t>https://www.vietnamplus.vn/tan-dung-fta-mo-rong-va-da-dang-hoa-thi-truong-xuat-khau-gao-post1101120.vnp</w:t>
        </w:r>
      </w:hyperlink>
      <w:r>
        <w:t xml:space="preserve"> - * Vietnam faces market difficulties due to geopolitical conflicts, increased supply, and competition in 2026. * Rice production in the Mekong Delta is forecasted at nearly 11 million tonnes for the Spring-Aus harvest, with total exportable rice around 15.46 million tonnes. * In the first quarter of 2026, rice exports reached approximately 1.74 million tonnes, valued at over USD 826 million, with decreasing prices. * The Philippines remains the largest export market; China, Japan, and Korea present emerging opportunities. * Negotiations with African countries like Senegal aim to expand exports, with a focus on high-quality rice products and market diversification. 240. </w:t>
      </w:r>
      <w:hyperlink r:id="rId226">
        <w:r>
          <w:rPr>
            <w:color w:val="0000EE"/>
            <w:u w:val="single"/>
          </w:rPr>
          <w:t>https://www.zawya.com/en/world/middle-east/aviation-tourism-agriculture-the-economic-sectors-hit-by-the-middle-east-conflict-fojzryoh</w:t>
        </w:r>
      </w:hyperlink>
      <w:r>
        <w:t xml:space="preserve"> - * The conflict has caused airlines like Qatar Airways, Etihad, and Emirates to cancel a significant proportion of flights, with soaring jet fuel prices impacting operating costs. * Tourism is expected to decline by 11-27% this year, leading to fewer visitors and hotel stays, especially outside the Middle East. * Maritime transport costs are rising due to higher fuel costs and port disruptions, with some ships blocked or taking longer routes. * The Gulf region's fertiliser production, supplying 30% of global output, faces shortages and higher costs due to soaring natural gas prices. * The luxury sector in Middle Eastern hubs is expected to see sales halved in March, mainly due to decreased tourism. 241. </w:t>
      </w:r>
      <w:hyperlink r:id="rId227">
        <w:r>
          <w:rPr>
            <w:color w:val="0000EE"/>
            <w:u w:val="single"/>
          </w:rPr>
          <w:t>https://insideretail.asia/2026/03/26/quality-or-price-asias-us7tn-consumption-growth-hinges-on-changing-priorities/</w:t>
        </w:r>
      </w:hyperlink>
      <w:r>
        <w:t xml:space="preserve"> - * Asia's private consumption forecast to grow by US$7 trillion over the next decade, equating to a 40% increase in private spending. * The research was conducted across 11 Asian markets, analysing consumer spending intentions. * Consumers in emerging markets prioritise quality and trust, while those in mature markets focus on price sensitivity. * The report highlights a shift towards prioritising value, brand trust, and a return to luxury goods, especially in emerging markets. * Sustainability as a decision driver is decreasing in some mature markets due to economic pressures. * Consumer confidence varies widely across the region, correlating with GDP levels. 242. </w:t>
      </w:r>
      <w:hyperlink r:id="rId226">
        <w:r>
          <w:rPr>
            <w:color w:val="0000EE"/>
            <w:u w:val="single"/>
          </w:rPr>
          <w:t>https://www.zawya.com/en/world/middle-east/aviation-tourism-agriculture-the-economic-sectors-hit-by-the-middle-east-conflict-fojzryoh</w:t>
        </w:r>
      </w:hyperlink>
      <w:r>
        <w:t xml:space="preserve"> - * The conflict in the Middle East has led to flight cancellations, with Qatar Airways cancelling nearly 91% of flights and others reducing schedules. * Rising jet fuel prices, which have more than doubled, have increased airline operational costs and led to higher fares and surcharges. * Tourist arrivals in the Middle East are estimated to drop by 11-27%, impacting hotel revenue and international travel, with some countries like Spain and Portugal potentially benefiting. * Maritime transport routes between Asia and Europe or Africa face delays and increased costs due to port closures and longer routes around Africa. * The Gulf region's production of 30% of the world's fertiliser is threatened by soaring natural gas prices, risking shortages and higher costs for farmers. * Luxury sales in the Middle East are expected to decline significantly due to decreased tourism and regional disruptions. 243. </w:t>
      </w:r>
      <w:hyperlink r:id="rId228">
        <w:r>
          <w:rPr>
            <w:color w:val="0000EE"/>
            <w:u w:val="single"/>
          </w:rPr>
          <w:t>https://www.farmersweekly.co.nz/markets/government-assesses-cold-storage-capacity-amid-global-shipping-disruptions/</w:t>
        </w:r>
      </w:hyperlink>
      <w:r>
        <w:t xml:space="preserve"> - * The government is urgently evaluating the country's cold storage capacity due to ongoing global shipping disruptions and potential container shortages. * New Zealand exporters, including ANZCO and Silver Fern Farms, are exploring third-party storage options for a worst-case scenario. * Shipping issues caused by conflicts in the Middle East, port logjams, and reduced services due to fuel shortages are affecting container availability. * Industry analysts highlight low livestock slaughter volumes and strong overseas demand that influence storage needs. * The NZ Cold Storage Association reports ongoing collaboration with the Ministry of Primary Industries, with no current capacity issues but contingency planning underway. 244. </w:t>
      </w:r>
      <w:hyperlink r:id="rId229">
        <w:r>
          <w:rPr>
            <w:color w:val="0000EE"/>
            <w:u w:val="single"/>
          </w:rPr>
          <w:t>https://en.vietnamplus.vn/reducing-risks-removing-logistics-bottlenecks-amid-middle-east-volatility-post339964.vnp</w:t>
        </w:r>
      </w:hyperlink>
      <w:r>
        <w:t xml:space="preserve"> - * Rising tensions in the Middle East have affected Vietnam’s import–export activities, increasing logistics risks and costs. * Shipping route adjustments, airspace restrictions, and disruptions along the Suez Canal have extended transit times and raised expenses. * Vietnamese shipments have faced rerouting and delays, with some shipping times doubling and freight rates increasing two to three times. * Vietnam’s logistics costs remain high, and businesses are adapting through flexible handling and intermediary sales. * The Vietnamese government is implementing a logistics development plan to enhance resilience and competitiveness. * Immediate pressures include rising costs and disruptions, with long-term challenges in supply chain governance and risk forecasting.</w:t>
      </w:r>
      <w:r/>
    </w:p>
    <w:p>
      <w:r/>
      <w:r>
        <w:t xml:space="preserve">245. </w:t>
      </w:r>
      <w:hyperlink r:id="rId230">
        <w:r>
          <w:rPr>
            <w:color w:val="0000EE"/>
            <w:u w:val="single"/>
          </w:rPr>
          <w:t>https://www.fox7austin.com/news/texas-spring-crops-iran-war-fertilizer-diesel-prices-agriculture</w:t>
        </w:r>
      </w:hyperlink>
      <w:r>
        <w:t xml:space="preserve"> - * The war in Iran has driven up fertiliser and diesel costs for Texas farmers, with fertiliser rising 30% and diesel near $5 a gallon. * Texas aims to mitigate shortages by sourcing fertiliser from alternative markets such as Venezuela and re-establishing import routes through the Strait of Hormuz. * Organic fertiliser options, including poultry litter and manure, are discussed as alternatives. * Diesel prices have increased, impacting farm machinery costs, but exemptions and waivers are providing some relief. * Texas farmers are viewed as resilient, and authorities believe the industry can manage these challenges. 246. </w:t>
      </w:r>
      <w:hyperlink r:id="rId231">
        <w:r>
          <w:rPr>
            <w:color w:val="0000EE"/>
            <w:u w:val="single"/>
          </w:rPr>
          <w:t>https://www.fool.com/investing/2026/03/25/7-ways-the-strait-of-hormuz-closure-affects-stocks/</w:t>
        </w:r>
      </w:hyperlink>
      <w:r>
        <w:t xml:space="preserve"> - * A potential closure of the Strait of Hormuz could impact consumer staples stocks through multiple channels. * One-third of the world's fertiliser trade passes through the strait, raising costs for farmers and increasing food prices. * 85% of polyethylene exports from the Middle East travel through the strait, risking shortages impacting plastic packaging. * Shipping delays and increased costs due to rerouting could harm margins and lead to stock volatility. * Supply chain disruptions may cause shortages and affect consumer goods retailers. * Rising fuel prices could reduce discretionary spending and depress non-essential consumer goods sales. * Inflation driven by higher fuel and logistics costs could lead to higher interest rates, affecting company valuations. * Institutional investors may rotate away from consumer stocks amid geopolitical uncertainties. * As the closure extends, consumer staples might fare relatively better than discretionary stocks, but both sectors could be affected. 247. </w:t>
      </w:r>
      <w:hyperlink r:id="rId232">
        <w:r>
          <w:rPr>
            <w:color w:val="0000EE"/>
            <w:u w:val="single"/>
          </w:rPr>
          <w:t>https://sna.agr.br/cafe-alta-do-diesel-preocupa-cafeicultor-com-proximidade-da-colheita/</w:t>
        </w:r>
      </w:hyperlink>
      <w:r>
        <w:t xml:space="preserve"> - - O conflito no Oriente Médio impacta os mercados de petróleo, afetando custos na cafeicultura brasileira. - Alta do diesel, sobretudo com a aproximação da colheita 2026/27, é a principal preocupação. - Preços do diesel aumentaram até 23% em março em Minas Gerais, 20% em São Paulo, e 12% no Espírito Santo. - Pesquisa do CEPEA estima que o custo de colheita possa aumentar cerca de 15% devido à alta no preço do diesel. - O aumento refere-se apenas ao custo dessa etapa, sem necessariamente impactar o valor final da saca de café. 248. </w:t>
      </w:r>
      <w:hyperlink r:id="rId232">
        <w:r>
          <w:rPr>
            <w:color w:val="0000EE"/>
            <w:u w:val="single"/>
          </w:rPr>
          <w:t>https://sna.agr.br/cafe-alta-do-diesel-preocupa-cafeicultor-com-proximidade-da-colheita/</w:t>
        </w:r>
      </w:hyperlink>
      <w:r>
        <w:t xml:space="preserve"> - * O conflito no Oriente Médio tem impacto nos mercados de petróleo, podendo elevar custos de produção da cafeicultura brasileira. * O aumento do preço do diesel, especialmente com a colheita 2026/27 próxima, é a maior preocupação atualmente. * O aumento do diesel, que subiu até 23% em março em Minas Gerais, impacta oper ações com máquinas no campo. * A expectativa é que os custos totais de colheita possam aumentar cerca de 15% devido à alta do diesel. * O aumento do custo de operação não necessariamente se refletirá no preço final da saca de café. 249. </w:t>
      </w:r>
      <w:hyperlink r:id="rId233">
        <w:r>
          <w:rPr>
            <w:color w:val="0000EE"/>
            <w:u w:val="single"/>
          </w:rPr>
          <w:t>https://energynow.com/2026/03/freeport-ceo-says-iran-war-energy-disruptions-could-delay-new-us-lng-projects/</w:t>
        </w:r>
      </w:hyperlink>
      <w:r>
        <w:t xml:space="preserve"> - * Supply disruptions linked to the U.S.-Israeli war on Iran could delay US LNG projects, according to Freeport LNG CEO Michael Smith. * The conflict has affected global LNG supply, with about 20% shut-in due to Iran closing the Strait of Hormuz. * Prices for LNG have increased, potentially exceeding $17/mmBtu in Europe, $21/mmBtu in Asia, from an average of $10/mmBtu before the conflict. * Higher prices may lead to demand destruction in Southeast Asia, with some countries shifting back to coal. * U.S. LNG export capacity is affected by inflation, rising construction costs, and supply chain disruptions. 250. </w:t>
      </w:r>
      <w:hyperlink r:id="rId234">
        <w:r>
          <w:rPr>
            <w:color w:val="0000EE"/>
            <w:u w:val="single"/>
          </w:rPr>
          <w:t>https://occidente.co/empresario/economia-agro-crisis-geopolitica-alza-precios-fertilizantes-en-colombia-2026/</w:t>
        </w:r>
      </w:hyperlink>
      <w:r>
        <w:t xml:space="preserve"> - * The Colombian agriculture sector faces risks in 2026 due to geopolitical conflict in the Strait of Hormuz affecting fertiliser supply and costs. * The conflict increases risks to inflation and rural production, as the region handles about one-third of global fertiliser trade. * The price of natural gas and urea has increased significantly since November 2025 due to logistical risks. * Colombia relies on imports for 75% of its fertiliser demand, mainly from Russia, China, and Trinidad and Tobago. * The report recommends close monitoring of supply conditions and accelerating policies for greater fertiliser independence. 251. </w:t>
      </w:r>
      <w:hyperlink r:id="rId234">
        <w:r>
          <w:rPr>
            <w:color w:val="0000EE"/>
            <w:u w:val="single"/>
          </w:rPr>
          <w:t>https://occidente.co/empresario/economia-agro-crisis-geopolitica-alza-precios-fertilizantes-en-colombia-2026/</w:t>
        </w:r>
      </w:hyperlink>
      <w:r>
        <w:t xml:space="preserve"> - - El conflicto en Medio Oriente, específicamente en el estrecho de Ormuz, afecta el suministro y coste de fertilizantes en Colombia. - El estrecho moviliza cerca del 20% del comercio mundial de fertilizantes y el 49% de las exportaciones mundiales de urea. - Los precios internacionales del gas natural y la urea han aumentado significativamente desde noviembre de 2025. - Colombia depende en un 75% en importaciones de fertilizantes, principalmente de Rusia, China, y Trinidad y Tobago. - La subida de precios impacta en los costos de producción agrícola y puede generar inflación en alimentos. - Las existencias actuales amortiguan el impacto, pero su agotamiento provocará subidas de precio definitivas. - Se recomienda monitoreo del abastecimiento y acelerar una política de autonomía en insumos agrícolas. 252. </w:t>
      </w:r>
      <w:hyperlink r:id="rId235">
        <w:r>
          <w:rPr>
            <w:color w:val="0000EE"/>
            <w:u w:val="single"/>
          </w:rPr>
          <w:t>https://coffeehero.com.au/blogs/news/how-to-read-a-coffee-bag-roast-date-origin-process-explained</w:t>
        </w:r>
      </w:hyperlink>
      <w:r>
        <w:t xml:space="preserve"> - - The article explains the importance of coffee bag labels, highlighting roast date as the most critical piece of information. - It details various aspects of coffee labels, including origin, processing method, variety, roast level, tasting notes, altitude, certifications, and red flags. - Emphasises that fresh coffee (5 days to 4 weeks after roasting) provides the best flavour, with specific guidance for different brewing methods. - Describes how origin, region, and farm impact taste, including specific regional flavour profiles. - Explains different processing methods (washed, natural, honey) and their flavour effects. - Discusses bean varieties, roast levels, and their flavour profiles. - Highlights certifications like organic, fair trade, and specialty grade. - Advises on identifying red flags on coffee bags to ensure quality and freshness. 253. </w:t>
      </w:r>
      <w:hyperlink r:id="rId236">
        <w:r>
          <w:rPr>
            <w:color w:val="0000EE"/>
            <w:u w:val="single"/>
          </w:rPr>
          <w:t>https://www.gurufocus.com/news/8743650/starbucks-sbux-innovates-ordering-channels-to-enhance-service-efficiency</w:t>
        </w:r>
      </w:hyperlink>
      <w:r>
        <w:t xml:space="preserve"> - * Starbucks is testing new ordering channels, including kiosks and app-based scheduling, to speed up service in high-traffic locations during fiscal 2025. * The company is investing in AI technology and staff upgrades to reduce bottlenecks and enhance customer experience. * The initiative targets locations such as airports and university campuses. * Starbucks operates nearly 41,000 cafes worldwide, with revenue heavily weighted towards North America. * The company's financials show mixed growth, with revenue increasing and earnings declining over one year. * Market sentiment suggests a hold, with a premium valuation and recent insider selling activity. 254. </w:t>
      </w:r>
      <w:hyperlink r:id="rId237">
        <w:r>
          <w:rPr>
            <w:color w:val="0000EE"/>
            <w:u w:val="single"/>
          </w:rPr>
          <w:t>https://www.rionegro.com.ar/rural/cuanto-cuesta-producir-peras-y-manzanas-en-rio-negro-y-neuquen-una-introduccion-a-los-costos-por-kilo-y-por-hectarea-4515121/</w:t>
        </w:r>
      </w:hyperlink>
      <w:r>
        <w:t xml:space="preserve"> - * El informe del INTA Alto Valle correspondiente a la temporada 2025/2026 indica costos de producción de $540,20 por kilo en manzana y $453,70 en pera en Río Negro. * Los costes dependen del rendimiento, estimado en 40,000 kilos por hectárea en manzana y 45,000 en pera. * La mano de obra, actividades culturales y cosecha representan la mayor parte de los costos, destacando la importancia del rendimiento. * El costo de cosecha es de $131,30 por kilo, incluyendo salarios y traslado, y representa cerca de una cuarta parte del gasto total. * A mayor rendimiento, el coste por kilo disminuye, evidenciando la dependencia de la eficiencia productiva. 255. </w:t>
      </w:r>
      <w:hyperlink r:id="rId238">
        <w:r>
          <w:rPr>
            <w:color w:val="0000EE"/>
            <w:u w:val="single"/>
          </w:rPr>
          <w:t>https://www.dcvelocity.com/transportation/trucking/parcel-postal-carriers/usps-to-hike-prices-8-on-april-26-to-cope-with-rising-gas-prices</w:t>
        </w:r>
      </w:hyperlink>
      <w:r>
        <w:t xml:space="preserve"> - * US Postal Service plans an 8% price hike from 26 April to address rising fuel costs. * Disruption caused by the removal of the de minimis exemption on US imports, affecting parcel entry and tariffs. * Large retailers like Walmart and Amazon expand private delivery networks, reducing reliance on traditional parcel carriers. * Peak season parcel volumes projected to increase by 5% to 2.3 billion packages in 2025; surcharges rising among major carriers. * Private and regional carriers gaining volume share, competing with FedEx, UPS, and USPS. * Uncertainty in trade lanes due to tariff complexity influencing global parcel flows, notably from China. * Market shifts towards localisation and faster delivery expectations diminish traditional cost-speed advantages. 256. </w:t>
      </w:r>
      <w:hyperlink r:id="rId239">
        <w:r>
          <w:rPr>
            <w:color w:val="0000EE"/>
            <w:u w:val="single"/>
          </w:rPr>
          <w:t>https://www.producer.com/news/u-s-farmers-suggest-fertilizer-export-restrictions/</w:t>
        </w:r>
      </w:hyperlink>
      <w:r>
        <w:t xml:space="preserve"> - * A senior executive from the American Farm Bureau Federation suggests the U.S. consider restricting fertilizer exports due to supply concerns and rising prices. * The proposal aims to establish a strategic fertilizer reserve, similar to measures taken by China and other exporting countries. * U.S. fertilizer exports, mainly to Canada, have increased demand pressure amid global supply disruptions due to conflicts in Iran. * American farmers face increased input costs and declining crop prices, prompting reliance on government support and policy measures. * The focus shifts to expanding domestic demand through biofuel sector growth and year-round ethanol blends to support farm survival. 257. </w:t>
      </w:r>
      <w:hyperlink r:id="rId240">
        <w:r>
          <w:rPr>
            <w:color w:val="0000EE"/>
            <w:u w:val="single"/>
          </w:rPr>
          <w:t>https://coffeetalk.com/daily-dose/from-origin/03-2026/109659/</w:t>
        </w:r>
      </w:hyperlink>
      <w:r>
        <w:t xml:space="preserve"> - - A Brazilian farmer, Luiz Paulo Dias Pereira Filho, increases sales of rare eugenioides coffee, anticipates prices up to $190,476 for 10 bags. - Eugenioides coffee is described as very sweet with low caffeine, appealing to international buyers from Taiwan and Saudi Arabia. - Cultivation is difficult due to low productivity and climate sensitivity, with only two bags per hectare expected. - The global scale of production remains unverified amid limited farms attempting commercial cultivation. - The market interest in niche coffees like eugenioides persists despite broader market declines. 258. </w:t>
      </w:r>
      <w:hyperlink r:id="rId240">
        <w:r>
          <w:rPr>
            <w:color w:val="0000EE"/>
            <w:u w:val="single"/>
          </w:rPr>
          <w:t>https://coffeetalk.com/daily-dose/from-origin/03-2026/109659/</w:t>
        </w:r>
      </w:hyperlink>
      <w:r>
        <w:t xml:space="preserve"> - * Luiz Paulo Dias Pereira Filho expects to sell rare eugenioides coffee in Brazil at up to 50 times the price of typical arabica beans. * He anticipates a price of 1 million reais ($190,476) for 10 bags of 60kg each. * The coffee has a notably sweet flavour and low caffeine content, attracting international buyers. * Cultivation is difficult due to low productivity and climate sensitivity, with each hectare yielding two bags. * Global production scale remains unverified, with limited farms cultivating this species commercially. 259. </w:t>
      </w:r>
      <w:hyperlink r:id="rId241">
        <w:r>
          <w:rPr>
            <w:color w:val="0000EE"/>
            <w:u w:val="single"/>
          </w:rPr>
          <w:t>https://www.brownfieldagnews.com/market-news/higher-moves-in-soybeans-corn-and-wheat/</w:t>
        </w:r>
      </w:hyperlink>
      <w:r>
        <w:t xml:space="preserve"> - • Soybeans rose on fund and technical buying amid talks of peace negotiations and expected EPA blending mandates. • Corn increased supported by EPA’s E-15 emergency waiver and crop news from South America. • Wheat moved higher, supported by dry weather forecasts and global winter wheat emergence. • Market monitoring crop conditions and trade developments in South America, China, and Europe. • USDA's planting and stock reports scheduled for March 31st.</w:t>
      </w:r>
      <w:r/>
    </w:p>
    <w:p>
      <w:r/>
      <w:r>
        <w:t xml:space="preserve">260. </w:t>
      </w:r>
      <w:hyperlink r:id="rId242">
        <w:r>
          <w:rPr>
            <w:color w:val="0000EE"/>
            <w:u w:val="single"/>
          </w:rPr>
          <w:t>https://katu.com/news/local/war-in-the-middle-east-will-soon-start-to-impact-price-of-groceries-money-family-budget-portland-oregon-local-families-gasoline-grocery-store-hunger-trump-administration-israel</w:t>
        </w:r>
      </w:hyperlink>
      <w:r>
        <w:t xml:space="preserve"> - * The article reports that grocery prices in the US have already increased significantly in 2026 due to inflation and tariffs. * The war in Iran is expected to further raise prices, driven by higher energy and fertiliser costs. * Fuel and fertiliser shortages caused by the conflict are impacting agricultural production and food supply chains. * US farmers face fertiliser cost increases of approximately 30% to 40%. * US government aid includes $12 billion in payments and measures to lower fertiliser prices. * Production costs and supply chain disruptions may lead to higher consumer prices in upcoming months. 261. </w:t>
      </w:r>
      <w:hyperlink r:id="rId243">
        <w:r>
          <w:rPr>
            <w:color w:val="0000EE"/>
            <w:u w:val="single"/>
          </w:rPr>
          <w:t>https://www.insurancejournal.com/news/national/2026/03/16/862037.htm</w:t>
        </w:r>
      </w:hyperlink>
      <w:r>
        <w:t xml:space="preserve"> - * Proxy advisory firms ISS and Glass Lewis warn Starbucks may be neglecting labour dispute risks. * Ongoing disputes include union strikes and a $38.9 million settlement over scheduling law violations. * Starbucks dissolved a board committee overseeing labour relations, prompting shareholder concern. * Shareholder groups seek to pressure the company over labour conflict and board oversight. * Starbucks states it has the necessary skills for effective management and highlights employee benefits. * Labour issues involve union representation in about 6% of US stores, with ongoing strikes and work stoppages. 262. </w:t>
      </w:r>
      <w:hyperlink r:id="rId244">
        <w:r>
          <w:rPr>
            <w:color w:val="0000EE"/>
            <w:u w:val="single"/>
          </w:rPr>
          <w:t>https://canal2tv.com/economicas/nicaragua-exportaciones-europa-asia/</w:t>
        </w:r>
      </w:hyperlink>
      <w:r>
        <w:t xml:space="preserve"> - * Nicaragua exported products such as sugar, coffee, meat, cacao, and processed wood to Germany, Belgium, and India. * A total of 898 containers, weighing 10,455 metric tonnes, were moved. * Exported 25,000 metric tonnes of sugar from Puerto Corinto. * From Puerto Arlen Siu, an international ship imported 201 tonnes of marine engines, automotive parts, and stationery, and exported 488 tonnes of tiles, coffee, maize donuts, and beef. * Puerto Sandino handled 4 ships importing clinker, cement, and receiving propane butane gas and crude oil from Liberia. * Total cargo mobilisation increased from 108,426 to 209,080 tonnes between March 16-22. * Tourist activity marked 59,879 visitors, with Puerto Salvador Allende hosting 33,469 visitors. 263. </w:t>
      </w:r>
      <w:hyperlink r:id="rId241">
        <w:r>
          <w:rPr>
            <w:color w:val="0000EE"/>
            <w:u w:val="single"/>
          </w:rPr>
          <w:t>https://www.brownfieldagnews.com/market-news/higher-moves-in-soybeans-corn-and-wheat/</w:t>
        </w:r>
      </w:hyperlink>
      <w:r>
        <w:t xml:space="preserve"> - - Soybeans rose driven by fund and technical buying, amid talks of peace negotiations in the Middle East and an expected EPA announcement on blending mandates. - Corn finished higher supported by the EPA's E-15 emergency waiver, with market anticipation of blending numbers and crop updates from South America. - Wheat moved higher for a second day, with support from weather conditions in the US Plains and global crop emergence in Europe, Russia, and Ukraine. - Market monitors harvest progress and trade agreements in South America and with China. - USDA to release planting and stocks reports on March 31st. 264. </w:t>
      </w:r>
      <w:hyperlink r:id="rId245">
        <w:r>
          <w:rPr>
            <w:color w:val="0000EE"/>
            <w:u w:val="single"/>
          </w:rPr>
          <w:t>https://mynorthwest.com/seattles-morning-news/wa-diesel-price-iran-war/4221152</w:t>
        </w:r>
      </w:hyperlink>
      <w:r>
        <w:t xml:space="preserve"> - • Washington's diesel average hit $6.53 per gallon, surpassing previous records, driven by Iran war and Climate Commitment Act. • The state's diesel prices are higher than the national average and rival California's. • Unleaded prices in Washington approach historic highs, with a wider gap compared to Oregon. • The Climate Commitment Act estimates add 40-60 cents per gallon, influencing prices. • Farmers face significant cost increases in diesel, fertilisers, and seeds, risking financial loss. 265. </w:t>
      </w:r>
      <w:hyperlink r:id="rId246">
        <w:r>
          <w:rPr>
            <w:color w:val="0000EE"/>
            <w:u w:val="single"/>
          </w:rPr>
          <w:t>https://www.bworldonline.com/top-stories/2026/03/26/738703/philippines-most-at-risk-of-fertilizer-supply-shock-in-southeast-asia/</w:t>
        </w:r>
      </w:hyperlink>
      <w:r>
        <w:t xml:space="preserve"> - * The Philippines is most exposed to fertilizer supply shocks in Southeast Asia due to its dependency on imports, according to Fitch Solutions. * Disruptions could impact key crop planting windows, threatening yields, especially for rice and corn. * Global urea prices have surged, with local fertilizer prices also increasing sharply. * High fertilizer costs may lead farmers to reduce usage, risking lower yields in upcoming crop cycles. * The Philippines is negotiating with China, Russia, and India for steady fertilizer supplies amid regional risks. * Countries like Indonesia, Malaysia, and Vietnam are less vulnerable due to stronger domestic production, but policy decisions could still influence supply. 266. </w:t>
      </w:r>
      <w:hyperlink r:id="rId247">
        <w:r>
          <w:rPr>
            <w:color w:val="0000EE"/>
            <w:u w:val="single"/>
          </w:rPr>
          <w:t>https://www.vendingmarketwatch.com/products/food/news/55366621/jm-smucker-co-convenience-services-operators-can-capitalize-on-treat-yourself-trend</w:t>
        </w:r>
      </w:hyperlink>
      <w:r>
        <w:t xml:space="preserve"> - * Consumers are spending in smaller, more intentional ways, with a focus on low-cost indulgences such as coffee, snacks, and small treats. * 35% of consumers buy a small treat when stressed; about one-third of Gen Z treat themselves daily. * Nearly a quarter of consumers target around $5 per purchase, with another third spending between $5 and $10. * Operators should assess existing products to identify rewards-like items, including premium coffee, sweet snacks, and recognised brands. * The trend aligns with unattended retail formats emphasising speed and simplicity.</w:t>
      </w:r>
      <w:r/>
    </w:p>
    <w:p>
      <w:r/>
      <w:r>
        <w:t xml:space="preserve">267. </w:t>
      </w:r>
      <w:hyperlink r:id="rId248">
        <w:r>
          <w:rPr>
            <w:color w:val="0000EE"/>
            <w:u w:val="single"/>
          </w:rPr>
          <w:t>https://grocerytrader.co.uk/jack-daniels-coca-cola-puts-shoppers-centre-stage-with-wembley-stadium-on-pack-promotion/</w:t>
        </w:r>
      </w:hyperlink>
      <w:r>
        <w:t xml:space="preserve"> - * Coca-Cola Europacific Partners (CCEP) launches an on-pack promotion for Jack Daniel’s &amp; Coca-Cola RTD range, running until 29 June 2023. * The promotion offers chances to win tickets to Wembley Stadium live music performances and other concert tickets. * The alcohol RTD category in Great Britain is valued at over £735 million and forecasted to grow by 4% annually until 2028. * CCEP's portfolio includes various RTD products such as Jack Daniel’s &amp; Coca-Cola, Absolut Vodka &amp; Sprite, BACARDÍ &amp; Coca-Cola, and Schweppes canned cocktails. * Elaine Maher highlights the promotion’s role in engaging shoppers and supporting retailer sales through in-store and online visibility. 268. </w:t>
      </w:r>
      <w:hyperlink r:id="rId249">
        <w:r>
          <w:rPr>
            <w:color w:val="0000EE"/>
            <w:u w:val="single"/>
          </w:rPr>
          <w:t>https://www.openpr.com/news/4440596/spunky-monkey-coffee-launches-fresh-roasted-on-demand-coffee</w:t>
        </w:r>
      </w:hyperlink>
      <w:r>
        <w:t xml:space="preserve"> - * Spunky Monkey Coffee introduces an online store offering freshly roasted coffee beans roasted on demand. * The company emphasises peak freshness and customisation for various coffee preferences. * The concept eliminates stale beans often sitting in storage before sale. * The brand offers a wide selection, catering to different tastes and preferences. * Market focus on quality, freshness, and making specialty coffee accessible. * The company plans to expand its range of beans and roast options. 269. </w:t>
      </w:r>
      <w:hyperlink r:id="rId250">
        <w:r>
          <w:rPr>
            <w:color w:val="0000EE"/>
            <w:u w:val="single"/>
          </w:rPr>
          <w:t>https://www.canalrural.com.br/agricultura/projeto-soja-brasil/china-podem-flexibilizar-soja-regras-para-soja-brasileira-apos-embargo-de-cargas/</w:t>
        </w:r>
      </w:hyperlink>
      <w:r>
        <w:t xml:space="preserve"> - * China deve flexibilizar a política de tolerância zero para impurezas na soja brasileira em cargas destinadas ao país. * O embargo atingiu cerca de 20 navios durante março, impactando tradings e logística do setor. * O bloqueio ocorreu após detecção de impurezas, especialmente sementes de ervas daninhas. * Autoridades brasileiras estão na Ásia para negociar uma solução, incluindo secretários do Ministério da Agricultura em Pequim. * Impactos financeiros e na organização logística do Brasil, aumento da pressão para reforçar padrões de qualidade da soja. 270. </w:t>
      </w:r>
      <w:hyperlink r:id="rId251">
        <w:r>
          <w:rPr>
            <w:color w:val="0000EE"/>
            <w:u w:val="single"/>
          </w:rPr>
          <w:t>https://www.thearabianstories.com/2026/03/25/2000-ships-halted-at-hormuz-20000-seafarers-left-stranded-amid-rising-middle-east-crisis/</w:t>
        </w:r>
      </w:hyperlink>
      <w:r>
        <w:t xml:space="preserve"> - * Approximately 2,000 ships are unable to sail through the Strait of Hormuz, leaving about 20,000 seafarers stranded onboard. * The ongoing crisis causes mental and physical stress for crews, along with operational challenges due to dwindling supplies. * Insurance companies are reluctant to cover losses, cancelling contracts or raising premiums, increasing operational uncertainty. * The IMO is working to establish a humanitarian corridor to facilitate safe passage. * US President Donald Trump's proposed escort plan is described as unsustainable due to attack risks and lack of guarantees. 271. </w:t>
      </w:r>
      <w:hyperlink r:id="rId246">
        <w:r>
          <w:rPr>
            <w:color w:val="0000EE"/>
            <w:u w:val="single"/>
          </w:rPr>
          <w:t>https://www.bworldonline.com/top-stories/2026/03/26/738703/philippines-most-at-risk-of-fertilizer-supply-shock-in-southeast-asia/</w:t>
        </w:r>
      </w:hyperlink>
      <w:r>
        <w:t xml:space="preserve"> - * The Philippines is most exposed to fertilizer supply and price risks in Southeast Asia owing to its dependence on imports, according to Fitch Solutions BMI. * Disruptions could coincide with key planting periods, risking crop yield declines in rice, corn, and vegetables. * Global urea prices surged by 40.4% to $660 per metric ton as of March 20, with local prices increasing significantly. * Potential impact on agriculture includes a possible 3.81% drop in rice output and 4.58% in corn under an oil price supply scenario. * Other Southeast Asian countries like Indonesia, Malaysia, and Vietnam are more insulated due to domestic production and natural gas access. 272. </w:t>
      </w:r>
      <w:hyperlink r:id="rId252">
        <w:r>
          <w:rPr>
            <w:color w:val="0000EE"/>
            <w:u w:val="single"/>
          </w:rPr>
          <w:t>https://sprudge.com/pacific-foods-barista-series-to-showcase-plant-based-milks-sponsor-world-latte-art-competition-at-world-of-coffee-san-diego-839735.html</w:t>
        </w:r>
      </w:hyperlink>
      <w:r>
        <w:t xml:space="preserve"> - * Pacific Foods Barista Series™ will showcase its portfolio at World of Coffee San Diego, April 10-12, 2026, at the San Diego Convention Center. * The company will serve plant-based milks, including a new Pistachio variant, and sponsor the 20th Annual World Latte Art Competition. * The event aims to promote coffee culture, innovation, and creativity in the industry. * Signature drinks featuring Barista Series™ products will be served by various coffee professionals during the event. * Pacific Foods emphasizes the performance of its plant-based milks in coffee applications and supports the coffee community through sponsorship and engagement. 273. </w:t>
      </w:r>
      <w:hyperlink r:id="rId253">
        <w:r>
          <w:rPr>
            <w:color w:val="0000EE"/>
            <w:u w:val="single"/>
          </w:rPr>
          <w:t>https://www.seanews.com.tr/article/saudis-launch-5-services-as-hormuz-perils-mount-mn6j39m9</w:t>
        </w:r>
      </w:hyperlink>
      <w:r>
        <w:t xml:space="preserve"> - * The Saudi Ports Authority (Mawani) introduced five new shipping services, including Gulf Shuttle, Redex, Jade, AE19, and SE4, to enhance port capacity and supply chains. * These routes partner with carriers such as MSC, CMA CGM, Maersk, and Hapag-Lloyd, adding approximately 63,594 TEU to Saudi ports. * The launch is part of Saudi Arabia’s Vision 2030 to become a global logistics hub, in response to regional maritime corridor disruptions. * Maritime trade through the Red Sea declined due to Houthi attacks, with rerouting via the Cape of Good Hope increasing regional transit challenges. * Saudi Arabia expanded crude exports through pipelines to Yanbu, while also opening a trade corridor with Sharjah, despite ongoing security threats at Bab el-Mandeb Strait. 274. </w:t>
      </w:r>
      <w:hyperlink r:id="rId254">
        <w:r>
          <w:rPr>
            <w:color w:val="0000EE"/>
            <w:u w:val="single"/>
          </w:rPr>
          <w:t>https://www.seanews.com.tr/article/tanker-freight-may-spike-amid-china-us-fee-dispute-mn6j3w8a</w:t>
        </w:r>
      </w:hyperlink>
      <w:r>
        <w:t xml:space="preserve"> - * China announced port fees of about $56 per net ton on US-owned ships calling at its ports. * The fees could cost over $5.9 million for VLCCs and $1.9 million for LR2s and Aframaxes. * The move follows US port fees on Chinese-owned ships and raises fears of trade disruption. * Around 14-15% of the global VLCC and Aframax-LR2 fleets are US-owned or operated. * Tanker freight rates, which had fallen, may rebound as a result of these measures. 275. </w:t>
      </w:r>
      <w:hyperlink r:id="rId255">
        <w:r>
          <w:rPr>
            <w:color w:val="0000EE"/>
            <w:u w:val="single"/>
          </w:rPr>
          <w:t>https://www.publimetro.co/noticias/2026/03/25/oficialmente-inicia-la-primera-temporada-de-lluvias-conozca-hasta-cuando-se-extenderan-las-precipitaciones/</w:t>
        </w:r>
      </w:hyperlink>
      <w:r>
        <w:t xml:space="preserve"> - • Colombia's rainy season started in mid-March 2026 and is expected to last until June, affecting regions including Andes, Caribbean, and parts of Orinoquía. • The country faces anomalous precipitation, with over 600 emergencies in 328 municipalities, causing 155,000 families to be displaced. • A potential shift towards El Niño in the second half of 2026 is under monitoring, with predicted effects of decreased rainfall and increased temperatures. • Authorities advise activation of contingency plans and water conservation measures in anticipation of climate impacts. 276. </w:t>
      </w:r>
      <w:hyperlink r:id="rId256">
        <w:r>
          <w:rPr>
            <w:color w:val="0000EE"/>
            <w:u w:val="single"/>
          </w:rPr>
          <w:t>https://www.seanews.com.tr/article/port-of-santos-sets-february-container-record-mn6j2h7i</w:t>
        </w:r>
      </w:hyperlink>
      <w:r>
        <w:t xml:space="preserve"> - - The Port of Santos in Brazil handled 452,000 TEU in February, a record for the month and a 4% increase from the previous year. - Total cargo throughput rose by 0.4% to 13.17 million tonnes despite challenges from heavy rainfall. - Sugar exports increased by 46.8%, offsetting a 12.6% decline in soybeans and meal. - Container traffic for the year-to-date reached 919,200 TEU, up 2.6%, with total cargo for Jan-Feb 2026 at 25.9 million tonnes. - Liquid bulk throughput hit a record of 3.2 million tonnes, up 11.8%, with fertiliser shipments rising by 4.8%. 277. </w:t>
      </w:r>
      <w:hyperlink r:id="rId257">
        <w:r>
          <w:rPr>
            <w:color w:val="0000EE"/>
            <w:u w:val="single"/>
          </w:rPr>
          <w:t>https://www.morethanshipping.com/the-strait-of-hormuz-its-not-just-about-oil-but-many-other-commodities/</w:t>
        </w:r>
      </w:hyperlink>
      <w:r>
        <w:t xml:space="preserve"> - * The closure of the Strait of Hormuz due to Iran conflict has disrupted international trade routes, reducing daily vessel transits from 125 to single digits. * Over 30,000 ships transit annually, affecting oil, LNG, helium, aluminium, and fertiliser trade, with significant impacts on global supply chains. * Oil and petroleum shipments account for 30% of global oil trade, with prices increasing by 50%. * Qatar's LNG exports have declined 17%, affecting supplies to Europe and Asia; QatarEnergy faces $20 billion in potential losses. * Helium from Qatar faces higher prices due to supply disruptions; aluminium and fertiliser production in Gulf countries faces shutdown risks, impacting global markets and food security. * Regional populations depend heavily on imports, with Gulf states importing over 80-98% of their food; prolonged conflict threatens global food safety and affordability. * Disruptions are leading to increased transportation costs, logistical challenges, and potential shortages worldwide. 278. </w:t>
      </w:r>
      <w:hyperlink r:id="rId258">
        <w:r>
          <w:rPr>
            <w:color w:val="0000EE"/>
            <w:u w:val="single"/>
          </w:rPr>
          <w:t>https://euromaidanpress.com/2026/03/25/reuters-40-of-russias-oil-exports-offline-mostly-due-to-ukrainian-drone-strikes-worst-disruption-in-russian-history/</w:t>
        </w:r>
      </w:hyperlink>
      <w:r>
        <w:t xml:space="preserve"> - * Ukrainian drone attacks, pipeline damage, and tanker seizures have halted at least 40% of Russia's oil export capacity, around 2 million barrels per day. * All three major western Russian oil export ports—Primorsk, Ust-Luga, and Novorossiysk—were targeted, with fires at Primorsk and Ust-Luga. * The Druzhba pipeline has been disrupted since late January due to damage in Ukraine. * Seizures of Russia-related tankers in Europe have impacted Arctic oil exports from Murmansk. * Russia's oil output is a key revenue source, with disruption occurring as oil prices exceeded $100 a barrel amid ongoing conflicts. 279. </w:t>
      </w:r>
      <w:hyperlink r:id="rId259">
        <w:r>
          <w:rPr>
            <w:color w:val="0000EE"/>
            <w:u w:val="single"/>
          </w:rPr>
          <w:t>https://gcaptain.com/maersk-warns-of-prolonged-hormuz-shutdown-as-shipping-costs-surge/</w:t>
        </w:r>
      </w:hyperlink>
      <w:r>
        <w:t xml:space="preserve"> - * Maersk states the Strait of Hormuz is likely to remain closed to commercial traffic, disrupting global shipping networks. * The crisis affects fuel supplies, with refinery outages and export constraints increasing bunker costs. * Shipping costs are rising due to rerouting, with Maersk implementing surcharges and diversifying logistics options. * Operations are scaled back across Gulf regions, with suspensions and restrictions on cargo types, except for essentials. * Maersk is expanding landbridge solutions and using more air freight to mitigate disruptions. * The outlook remains cautious, with prolonged regional instability expected to sustain high shipping risks. 280. </w:t>
      </w:r>
      <w:hyperlink r:id="rId260">
        <w:r>
          <w:rPr>
            <w:color w:val="0000EE"/>
            <w:u w:val="single"/>
          </w:rPr>
          <w:t>https://theconversation.com/cocoa-farmers-cut-down-trees-for-short-term-gain-but-keeping-them-is-important-heres-why-277816</w:t>
        </w:r>
      </w:hyperlink>
      <w:r>
        <w:t xml:space="preserve"> - * The article discusses the importance of tree retention on cocoa farms in Ekiti, Nigeria, highlighting research into farmers' choices and environmental impacts. * Cocoa prices rising in 2024 have increased profits and prompted some deforestation for new farms, but many farmers still retain significant tree cover. * Tree species like Iroko and Oganwo provide shade, regulate temperature, and offer economic benefits through fruit, timber, and spices. * Trees contribute up to nearly 60% of household income and help mitigate pests and diseases, supporting sustainable farm practices. * Nigeria's cocoa sector has bucked deforestation trends, partly due to past economic focus on oil; but forest loss driven by agriculture remains a concern. * Supporting sustainable certification and highlighting farmers' biodiversity-friendly practices could promote conservation.</w:t>
      </w:r>
      <w:r/>
    </w:p>
    <w:p>
      <w:r/>
      <w:r>
        <w:t xml:space="preserve">281. </w:t>
      </w:r>
      <w:hyperlink r:id="rId260">
        <w:r>
          <w:rPr>
            <w:color w:val="0000EE"/>
            <w:u w:val="single"/>
          </w:rPr>
          <w:t>https://theconversation.com/cocoa-farmers-cut-down-trees-for-short-term-gain-but-keeping-them-is-important-heres-why-277816</w:t>
        </w:r>
      </w:hyperlink>
      <w:r>
        <w:t xml:space="preserve"> - * Cocoa prices increased in 2024, boosting profits for farmers in Nigeria.</w:t>
        <w:br/>
      </w:r>
      <w:r>
        <w:rPr>
          <w:i/>
        </w:rPr>
      </w:r>
      <w:r>
        <w:t xml:space="preserve"> Many farmers retain indigenous rainforest trees for shade, pest control, and additional income.</w:t>
        <w:br/>
      </w:r>
      <w:r>
        <w:rPr>
          <w:i/>
        </w:rPr>
      </w:r>
      <w:r>
        <w:t xml:space="preserve"> Ekiti state has 57% of cocoa grown on farms with significant tree cover.</w:t>
        <w:br/>
      </w:r>
      <w:r>
        <w:rPr>
          <w:i/>
        </w:rPr>
      </w:r>
      <w:r>
        <w:t xml:space="preserve"> Trees contribute to biodiversity, climate regulation, and income, accounting for up to 60% of household earnings.</w:t>
        <w:br/>
      </w:r>
      <w:r>
        <w:rPr>
          <w:i/>
        </w:rPr>
      </w:r>
      <w:r>
        <w:t xml:space="preserve"> Farmers face challenges in maintaining indigenous trees, but benefits outweigh short-term cocoa yield losses.</w:t>
        <w:br/>
      </w:r>
      <w:r>
        <w:rPr>
          <w:i/>
        </w:rPr>
      </w:r>
      <w:r>
        <w:t xml:space="preserve"> Nigeria's cocoa sector has bucked global deforestation trends due to policy focus on the oil sector.</w:t>
        <w:br/>
      </w:r>
      <w:r>
        <w:rPr>
          <w:i/>
        </w:rPr>
      </w:r>
      <w:r>
        <w:t xml:space="preserve"> Sustainable certifications could promote environmentally friendly farming practices.</w:t>
      </w:r>
      <w:r>
        <w:rPr>
          <w:i/>
        </w:rPr>
        <w:t xml:space="preserve">282. </w:t>
      </w:r>
      <w:hyperlink r:id="rId261">
        <w:r>
          <w:rPr>
            <w:color w:val="0000EE"/>
            <w:u w:val="single"/>
          </w:rPr>
          <w:t>https://planetwellness.co.uk/is-coffee-good-for-diabetics/</w:t>
        </w:r>
      </w:hyperlink>
      <w:r>
        <w:rPr>
          <w:i/>
        </w:rPr>
        <w:t xml:space="preserve"> - * Coffee can be healthy for diabetics when taken sparingly without sugars or creams. * Research indicates that regular coffee intake may reduce the risk of type 2 diabetes and help manage blood sugar. * Coffee contains antioxidants like chlorogenic acid, which may support insulin response. * Drinking 1-4 cups a day, including decaffeinated, offers potential benefits. * Coffee's role extends to heart health, liver function, and overall vitality in a holistic context. 283. </w:t>
      </w:r>
      <w:hyperlink r:id="rId262">
        <w:r>
          <w:rPr>
            <w:color w:val="0000EE"/>
            <w:u w:val="single"/>
          </w:rPr>
          <w:t>https://maritimemag.com/en/china-drives-5-increase-in-iron-ore-shipments-despite-weak-demand/?utm_source=rss&amp;utm_medium=rss&amp;utm_campaign=china-drives-5-increase-in-iron-ore-shipments-despite-weak-demand</w:t>
        </w:r>
      </w:hyperlink>
      <w:r>
        <w:rPr>
          <w:i/>
        </w:rPr>
        <w:t xml:space="preserve"> - * Global iron ore shipments increased by 5% year-on-year during the first 12 weeks of 2026, supported by stronger Chinese import demand. * Chinese steel production decreased by 4% year-on-year in the first two months of 2026, leading to record portside inventories. * China’s property sector crisis and falling domestic demand have contributed to reduced steel output; however, imports of iron ore rose, boosting supply. * The dry bulk freight segment, especially capesize vessels transporting 90% of iron ore, has benefited from increased shipments, supporting freight rates. * Australia’s exports grew by 10% year-on-year, while Brazil’s exports increased by only 2% due to disrupted mining; Peru, Liberia, and Guinea saw larger increases, and Ukraine’s exports fell 66% year-on-year. 284. </w:t>
      </w:r>
      <w:hyperlink r:id="rId263">
        <w:r>
          <w:rPr>
            <w:color w:val="0000EE"/>
            <w:u w:val="single"/>
          </w:rPr>
          <w:t>https://internewscast.com/news/asia/fertilizer-price-hike-amid-iran-conflict-raises-global-food-security-concerns/</w:t>
        </w:r>
      </w:hyperlink>
      <w:r>
        <w:rPr>
          <w:i/>
        </w:rPr>
        <w:t xml:space="preserve"> - * The ongoing conflict in Iran and disruptions in the Strait of Hormuz have caused significant increases in fertilizer prices and supply chain issues. * Fertilizer futures for urea in Egypt have risen from $400-$490 to around $700 per metric ton since late February 2026. * Approximately 30% of global urea trade, including from Iran and Middle Eastern countries, is at risk due to the conflict. * Rising fertilizer prices threaten crop yields, particularly in regions dependent on imports, impacting global food security. * Experts warn the crisis could have a larger impact on global agriculture and food prices than previous conflicts such as Russia-Ukraine. 285. </w:t>
      </w:r>
      <w:hyperlink r:id="rId264">
        <w:r>
          <w:rPr>
            <w:color w:val="0000EE"/>
            <w:u w:val="single"/>
          </w:rPr>
          <w:t>https://www.zerohedge.com/commodities/goldman-sees-risk-food-price-spike-amid-fertilizer-disruption</w:t>
        </w:r>
      </w:hyperlink>
      <w:r>
        <w:rPr>
          <w:i/>
        </w:rPr>
        <w:t xml:space="preserve"> - * Goldman analysts identify risks to global agricultural prices stemming from disruptions at the Strait of Hormuz. * Disruptions threaten nitrogen fertiliser supply, impacting corn and grain harvests. * Fertiliser accounts for 20% of grain costs; supply constraints may reduce grain yields and acreage. * US remains relatively insulated but global prices are expected to rise. * Russia's suspension of ammonium nitrate exports adds to supply concerns, with potential impact over next 6-9 months. 286. </w:t>
      </w:r>
      <w:hyperlink r:id="rId265">
        <w:r>
          <w:rPr>
            <w:color w:val="0000EE"/>
            <w:u w:val="single"/>
          </w:rPr>
          <w:t>https://phys.org/news/2026-03-extreme-global-climate-outcomes-2c.html</w:t>
        </w:r>
      </w:hyperlink>
      <w:r>
        <w:rPr>
          <w:i/>
        </w:rPr>
        <w:t xml:space="preserve"> - * A study by UFZ indicates that moderate warming of 2°C could pose significant climate risks for sectors vital to society and ecosystems. * The research assesses extreme outcomes for heavy rainfall, droughts, and fire weather, especially in vulnerable regions. * Some climate models project more severe impacts at 2°C than the average models at higher warming levels (3-4°C). * Droughts in key agricultural regions could increase by more than 50% at 2°C, impacting global food security. * Findings highlight the need for urgent climate mitigation and risk assessment beyond model averages. 287. </w:t>
      </w:r>
      <w:hyperlink r:id="rId266">
        <w:r>
          <w:rPr>
            <w:color w:val="0000EE"/>
            <w:u w:val="single"/>
          </w:rPr>
          <w:t>https://www.grocerycouponguide.com/articles/analysts-warn-certain-food-categories-could-see-spring-volatility/</w:t>
        </w:r>
      </w:hyperlink>
      <w:r>
        <w:rPr>
          <w:i/>
        </w:rPr>
        <w:t xml:space="preserve"> - * Commodity analysts predict major spring volatility in food categories including beef, coffee, olive oil, citrus fruits, and sugar.</w:t>
      </w:r>
      <w:r>
        <w:t xml:space="preserve"> * Disruptions attributed to droughts, weather extremes, and import restrictions.</w:t>
      </w:r>
      <w:r>
        <w:rPr>
          <w:i/>
        </w:rPr>
        <w:t xml:space="preserve"> * Beef shortages expected to raise retail prices by over 5%. * Coffee prices affected by severe droughts in Brazil and Vietnam.</w:t>
      </w:r>
      <w:r>
        <w:t xml:space="preserve"> * Olive oil prices remain high due to droughts in Spain.</w:t>
      </w:r>
      <w:r>
        <w:rPr>
          <w:i/>
        </w:rPr>
        <w:t xml:space="preserve"> * Florida citrus industry weakened by disease and freezes, increasing import reliance.</w:t>
      </w:r>
      <w:r>
        <w:t xml:space="preserve"> * Global sugar market tight due to poor harvests and tariffs, raising prices.* * Consumers advised to diversify meal plans to mitigate price shocks. 288. </w:t>
      </w:r>
      <w:hyperlink r:id="rId267">
        <w:r>
          <w:rPr>
            <w:color w:val="0000EE"/>
            <w:u w:val="single"/>
          </w:rPr>
          <w:t>https://www.sevendaysvt.com/news/immigration-news/vermont-sugar-makers-are-tapping-migrant-workers-for-help/</w:t>
        </w:r>
      </w:hyperlink>
      <w:r>
        <w:t xml:space="preserve"> - * Vermont maple syrup producers expand production and seek migrant workers due to labour shortages. * The industry utilises H-2A and TN visas for seasonal and professional foreign workers. * Workers from Mexico and Jamaica support the industry, with some workers returning annually. * Labour challenges are linked to demographic shifts and increased production demands. * Industry representatives promote migrant labour as essential for industry growth.</w:t>
      </w:r>
      <w:r/>
    </w:p>
    <w:p>
      <w:r/>
      <w:r>
        <w:t xml:space="preserve">289. </w:t>
      </w:r>
      <w:hyperlink r:id="rId268">
        <w:r>
          <w:rPr>
            <w:color w:val="0000EE"/>
            <w:u w:val="single"/>
          </w:rPr>
          <w:t>https://25h.app/2026/03/25/%D8%AC%D9%88%D9%84%D8%AF%D9%85%D8%A7%D9%86-%D8%B3%D8%A7%D9%83%D8%B3-%D9%8A%D8%AD%D8%B0%D8%B1-%D8%A7%D8%B6%D8%B7%D8%B1%D8%A7%D8%A8%D8%A7%D8%AA-%D8%A5%D9%85%D8%AF%D8%A7%D8%AF%D8%A7%D8%AA-%D8%A7%D9%84/</w:t>
        </w:r>
      </w:hyperlink>
      <w:r>
        <w:t xml:space="preserve"> - * Goldman Sachs warns that potential disruptions in nitrogen fertiliser supplies through the Strait of Hormuz could reduce global grain harvests and alter farmers' crop plans. * The report highlights risks to agricultural production due to delays or inefficient use of fertilisers, prompting farmers to shift towards crops like soybeans. * Increased tensions in strategic maritime routes, especially the Strait of Hormuz, pose risks to food supply chains as approximately 20% of global oil and fertiliser shipments pass through it. * FAO data indicates upward trends in prices of essential grains like wheat and maize due to declining fertiliser stocks, with soybean markets seeking safer alternatives. * Continued disruptions or rising shipping costs could worsen the global food crisis and cause future price volatility. 290. </w:t>
      </w:r>
      <w:hyperlink r:id="rId269">
        <w:r>
          <w:rPr>
            <w:color w:val="0000EE"/>
            <w:u w:val="single"/>
          </w:rPr>
          <w:t>https://www.globalbankingandfinance.com/soaring-costs-prompt-french-farmers-reconsider-sowings/</w:t>
        </w:r>
      </w:hyperlink>
      <w:r>
        <w:t xml:space="preserve"> - * French farmers plan to switch from maize to sunflower due to rising input costs, such as fertiliser and energy.</w:t>
      </w:r>
      <w:r>
        <w:rPr>
          <w:i/>
        </w:rPr>
        <w:t xml:space="preserve"> * The shift is influenced by regional differences in fertiliser coverage, with more maize in the south.</w:t>
      </w:r>
      <w:r>
        <w:t xml:space="preserve"> * Farmers increased sunflower plantings in 2022 amid surging fertiliser and gas prices.</w:t>
      </w:r>
      <w:r>
        <w:rPr>
          <w:i/>
        </w:rPr>
        <w:t xml:space="preserve"> * Economic challenges may lead to reduced grain planting and increased fallow land in future seasons.</w:t>
      </w:r>
      <w:r>
        <w:t xml:space="preserve"> * The outlook is uncertain, with doubts about reintroducing cereal crop rotation by 2027.* 291. </w:t>
      </w:r>
      <w:hyperlink r:id="rId270">
        <w:r>
          <w:rPr>
            <w:color w:val="0000EE"/>
            <w:u w:val="single"/>
          </w:rPr>
          <w:t>https://www.brownfieldagnews.com/news/u-s-and-south-american-farmers-face-similar-pressures-as-input-costs-rise/</w:t>
        </w:r>
      </w:hyperlink>
      <w:r>
        <w:t xml:space="preserve"> - * A market analyst predicts similar effects from the Middle East conflict on U.S. and South American producers. * Fertilizer prices are rising in both regions. * South American farmers are in the planting season, with some locked-in costs. * Nitrogen for side-dress application may be volatile. * The main concern is potential tight supplies next year. * Brazilian corn planting is nearing completion. 292. </w:t>
      </w:r>
      <w:hyperlink r:id="rId271">
        <w:r>
          <w:rPr>
            <w:color w:val="0000EE"/>
            <w:u w:val="single"/>
          </w:rPr>
          <w:t>https://www.africanews.com/2026/03/25/food-security-concerns-mount-as-iran-war-hurts-fertilizer-trade/</w:t>
        </w:r>
      </w:hyperlink>
      <w:r>
        <w:t xml:space="preserve"> - • Rising costs of agricultural fertilisers due to tensions in the Middle East threaten food security in Africa. • Fertiliser prices increase as natural gas costs rise amid conflict involving Iran. • Countries in sub-Saharan Africa, such as Sudan, Somalia, Tanzania, and Mozambique, depend heavily on fertiliser imports through the Strait of Hormuz. • Farmers in Sudan face higher fertiliser prices, risking reduced planting and smaller harvests. • Experts warn of a cascading crisis affecting food prices, household incomes, and economies. 293. </w:t>
      </w:r>
      <w:hyperlink r:id="rId272">
        <w:r>
          <w:rPr>
            <w:color w:val="0000EE"/>
            <w:u w:val="single"/>
          </w:rPr>
          <w:t>https://dailycoffeenews.com/2026/03/25/bizarre-coffee-brings-more-good-mood-juice-to-georgia/</w:t>
        </w:r>
      </w:hyperlink>
      <w:r>
        <w:t xml:space="preserve"> - * Bizarre Coffee opened its third cafe in Roswell, Georgia, on February 2, 2023, expanding from smaller locations in Canton and Woodstock. * The 3,500-square-foot cafe features colourful decor, a variety of signature drinks, and a new cocktail menu. * The cafe offers coffee, alcohol, food, and experiences aimed at creating a positive mood. * The business sources coffee through importers and sells bags online and wholesale. * Plans include opening a fourth cafe in Acworth, Georgia. 294. </w:t>
      </w:r>
      <w:hyperlink r:id="rId273">
        <w:r>
          <w:rPr>
            <w:color w:val="0000EE"/>
            <w:u w:val="single"/>
          </w:rPr>
          <w:t>https://www.prnewswire.co.uk/news-releases/us-juice-market-is-projected-to-reach-usd-26-78-billion-by-2032--driven-by-demand-for-natural-beverages-and-strong-retail-distribution-vyansa-intelligence-302724687.html</w:t>
        </w:r>
      </w:hyperlink>
      <w:r>
        <w:t xml:space="preserve"> - * The US juice market was valued at USD 24.97 billion in 2025 and is projected to reach USD 26.78 billion by 2032, growing at a CAGR of around 1%. * Growth is driven by consumer demand for natural, 100% juice products and strong retail distribution channels. * The off-trade sales segment accounts for about 75% of the market, supported by supermarkets, convenience stores, and online platforms. * Major companies include Vita Coco Inc, Naked Juice Co, The Coca-Cola Company, and Tropicana Products Inc. * Industry moves include acquisitions of health-oriented brands like Poppi and relaunches of brands like Odwalla, indicating a shift towards functional and health-focused beverages. 295. </w:t>
      </w:r>
      <w:hyperlink r:id="rId274">
        <w:r>
          <w:rPr>
            <w:color w:val="0000EE"/>
            <w:u w:val="single"/>
          </w:rPr>
          <w:t>https://coffeehero.com.au/blogs/news/does-decaf-coffee-have-caffeine-complete-guide</w:t>
        </w:r>
      </w:hyperlink>
      <w:r>
        <w:t xml:space="preserve"> - * Decaf coffee contains 2 to 15mg of caffeine per 250ml cup, not completely caffeine-free. * Modern decaffeination methods such as Swiss Water and CO2 processes preserve flavour while removing about 99.9% of caffeine. * Decaf coffee shares many health benefits of regular coffee, minus the alertness effects. * Suitable for caffeine-sensitive individuals, pregnant women, and those with acid reflux or sleep issues. * Choosing decaf in Australia involves selecting beans with specified decaffeination methods, fresh roast dates, and quality green beans.</w:t>
      </w:r>
      <w:r/>
    </w:p>
    <w:p>
      <w:r/>
      <w:r>
        <w:t xml:space="preserve">296. </w:t>
      </w:r>
      <w:hyperlink r:id="rId275">
        <w:r>
          <w:rPr>
            <w:color w:val="0000EE"/>
            <w:u w:val="single"/>
          </w:rPr>
          <w:t>https://cargoinsights.co/india-restores-full-rodtep-benefits-for-exporters/</w:t>
        </w:r>
      </w:hyperlink>
      <w:r>
        <w:t xml:space="preserve"> - * The Indian government reverses a recent cut to RoDTEP incentive rates, effective from 23 March 2026. * Restored full rates and caps aim to support exporters amid rising freight costs and West Asia disruptions. * The scheme, notified in 2021, compensates exporters for embedded duties and taxes. * Benefits sectors including textiles, footwear, pharma, chemicals, leather, and agriculture. * About 40,000 to 45,000 containers are stranded, with freight surcharges rising three to five times in some trade lanes. 297. </w:t>
      </w:r>
      <w:hyperlink r:id="rId276">
        <w:r>
          <w:rPr>
            <w:color w:val="0000EE"/>
            <w:u w:val="single"/>
          </w:rPr>
          <w:t>https://www.theeastafrican.co.ke/tea/business-tech/shipping-lines-invoke-19th-century-rule-dock-at-nearest-ports-5402388</w:t>
        </w:r>
      </w:hyperlink>
      <w:r>
        <w:t xml:space="preserve"> - * Major shipping companies MSC, Maersk, CMA CGM, and Hapag-Lloyd invoke the Liberties Clause to reroute cargo due to Gulf trade lane disruptions caused by war risks. * The move allows carriers to discharge cargo at alternative ports, passing extra costs to shippers. * Disruption from US-Israel and Iran conflict has led to vessel rerouting, delays, and increased freight costs. * Over 3,200 vessels are stranded, affecting port operations and schedules. * The legal provision, rooted in 19th-century maritime law, grants flexibility under unsafe or impractical conditions. 298. </w:t>
      </w:r>
      <w:hyperlink r:id="rId277">
        <w:r>
          <w:rPr>
            <w:color w:val="0000EE"/>
            <w:u w:val="single"/>
          </w:rPr>
          <w:t>https://www.restaurantnewsresource.com/rising-food-costs-and-tight-supplies-leads-to-more-challenges-for-the-restaurant-industry</w:t>
        </w:r>
      </w:hyperlink>
      <w:r>
        <w:t xml:space="preserve"> - * Food costs in the US restaurant sector have increased by 34% compared to six years prior, driven by factors like avian flu and tariffs. * 2026 continues to see high food and labour costs, supply chain disruptions, and policy pressures, similar to 2025. * Restaurants have responded with menu price hikes, sourcing new suppliers, and reducing menu items. * Protein markets such as beef and pork remain constrained, with low inventories and disease risks likely maintaining elevated prices through 2027. * Supplies of dairy, grains, and soft commodities like coffee are expected to remain abundant or decline slightly, with coffee markets susceptible to volatility due to tight global supplies. * Trade policies, including pending USMCA reviews and tariffs, may further impact pricing and supply chain operations. * Industry analysts forecast ongoing operating pressures driven by commodity supply constraints and global trade policies. 299. </w:t>
      </w:r>
      <w:hyperlink r:id="rId278">
        <w:r>
          <w:rPr>
            <w:color w:val="0000EE"/>
            <w:u w:val="single"/>
          </w:rPr>
          <w:t>https://www.indiavision.com/business/its-not-just-oil-and-gas-the-strait-of-hormuz-blockage-is-rattling-another-vital-commodity/600795/</w:t>
        </w:r>
      </w:hyperlink>
      <w:r>
        <w:t xml:space="preserve"> - * The escalating tensions in the Strait of Hormuz impact not only oil and gas but also other commodities.</w:t>
      </w:r>
      <w:r>
        <w:rPr>
          <w:i/>
        </w:rPr>
        <w:t xml:space="preserve"> These tensions could disrupt global supply chains, affecting raw materials, manufactured goods, and agricultural products.</w:t>
      </w:r>
      <w:r>
        <w:t xml:space="preserve"> Industry leaders and analysts express concern over potential systemic risks and wider economic consequences.</w:t>
      </w:r>
      <w:r>
        <w:rPr>
          <w:i/>
        </w:rPr>
        <w:t xml:space="preserve"> The situation is prompting countries and companies to assess supply chain vulnerabilities and contingency plans.</w:t>
      </w:r>
      <w:r>
        <w:t xml:space="preserve"> Disruption in the waterway could lead to increased costs, delays, and higher prices for consumers worldwide. 300. </w:t>
      </w:r>
      <w:hyperlink r:id="rId279">
        <w:r>
          <w:rPr>
            <w:color w:val="0000EE"/>
            <w:u w:val="single"/>
          </w:rPr>
          <w:t>https://www.foodbusinessmea.com/kakuzi-swings-to-us3m-profit-on-diversification-domestic-sales-as-avocado-macadamia-rebound/</w:t>
        </w:r>
      </w:hyperlink>
      <w:r>
        <w:t xml:space="preserve"> - * Kakuzi Plc reports a Ksh 387.5 million (approx. US$3 million) after-tax profit, driven by diversification and domestic sales. * Total revenues reach Ksh 5.4 billion (approx. US$41.9 million), with a pre-tax profit of Ksh 568 million (approx. US$4.4 million). * Export operations impacted by shipping instability, particularly on the Red Sea route. * Domestic market sales exceed Ksh 50 million (US$388,000), including products like macadamia nuts, oil, avocados, blueberries, and tea. * Avocado profits increase 96% to US$5.5 million despite export disruptions. * Exported 525 containers in 2025, with European prices under pressure from South American competitors. * Macadamia operations profit rise to Ksh 365 million (US$2.8 million); demand recovery noted. * Blueberry market turns profitable with a Ksh 5 million (US$38,800) profit, volumes up. * Company explores markets in China and India for mitigation, but Europe remains significant. 301. </w:t>
      </w:r>
      <w:hyperlink r:id="rId280">
        <w:r>
          <w:rPr>
            <w:color w:val="0000EE"/>
            <w:u w:val="single"/>
          </w:rPr>
          <w:t>https://www.foodbusinessmea.com/eu-pest-rules-logistics-costs-challenge-senegal-mango-season/</w:t>
        </w:r>
      </w:hyperlink>
      <w:r>
        <w:t xml:space="preserve"> - * Senegalese mango exporters prepare for the season amid EU pest control requirements and rising logistics costs. * EU warnings in February demand reduction of fruit flies; non-compliance risks export bans. * Senegal implements preventive measures, including an early-warning system, to ensure pest control. * Mali’s exclusion from the EU market presents opportunities for Senegalese exports. * Logistics risks related to global energy prices threaten to increase supply chain costs. * Senegal’s mango season begins in late May, with conditions expected to be favourable. * The season’s success depends on regulatory compliance and logistics stability, impacting market access. 302. </w:t>
      </w:r>
      <w:hyperlink r:id="rId281">
        <w:r>
          <w:rPr>
            <w:color w:val="0000EE"/>
            <w:u w:val="single"/>
          </w:rPr>
          <w:t>https://www.seanews.com.tr/article/port-of-oakland-cargo-volume-drops-in-february-mn6894e4</w:t>
        </w:r>
      </w:hyperlink>
      <w:r>
        <w:t xml:space="preserve"> - - The Port of Oakland processed 163,254 TEU in February 2026, a decrease from January and the previous year. - Vessel calls declined from 86 in January to 72 in February, influenced by planned blank sailings during Lunar New Year. - Exports outpaced imports, with 86,796 TEU exported versus 76,458 TEU imported. - Import volumes decreased by 19.6% year-on-year; exports fell by 9.5%, indicating resilience in exports. - The decline is linked to holiday-related factory closures and vessel scheduling adjustments. 303. </w:t>
      </w:r>
      <w:hyperlink r:id="rId282">
        <w:r>
          <w:rPr>
            <w:color w:val="0000EE"/>
            <w:u w:val="single"/>
          </w:rPr>
          <w:t>https://www.hortidaily.com/article/9823332/risk-surcharges-are-suffocating-us/</w:t>
        </w:r>
      </w:hyperlink>
      <w:r>
        <w:t xml:space="preserve"> - * The war in the Middle East is causing disruptions to sea and air routes, lifting transportation and energy costs, and leading to export bans. * Egyptian exporters face significantly higher shipping costs, with container prices rising to $9,000 to Jebel Ali and $5,000 to India. * The US dollar has appreciated nearly 10% against the Egyptian pound, increasing costs for exporters paying in USD. * Local Egyptian produce prices have risen, with potatoes, tomatoes, peppers, and beans experiencing substantial increases. * Demand for Egyptian produce in Europe is weak, while Gulf demand remains strong amid high shipping costs. * The situation affects in-season products like potatoes, onions, carrots, and oranges. 304. </w:t>
      </w:r>
      <w:hyperlink r:id="rId268">
        <w:r>
          <w:rPr>
            <w:color w:val="0000EE"/>
            <w:u w:val="single"/>
          </w:rPr>
          <w:t>https://25h.app/2026/03/25/%D8%AC%D9%88%D9%84%D8%AF%D9%85%D8%A7%D9%86-%D8%B3%D8%A7%D9%83%D8%B3-%D9%8A%D8%AD%D8%B0%D8%B1-%D8%A7%D8%B6%D8%B7%D8%B1%D8%A7%D8%A8%D8%A7%D8%AA-%D8%A5%D9%85%D8%AF%D8%A7%D8%AF%D8%A7%D8%AA-%D8%A7%D9%84/</w:t>
        </w:r>
      </w:hyperlink>
      <w:r>
        <w:t xml:space="preserve"> - * Goldman Sachs warns that potential disruptions in nitrogen fertiliser supplies through the Strait of Hormuz could reduce global grain yields and alter farming plans. * The report highlights that fertiliser shortages could lead to decreased agricultural output and shift farmers towards crops like soybeans. * Increasing tensions in the Strait of Hormuz, a key route for oil and fertiliser shipments, heighten risks to agricultural supply chains. * FAO data indicates that prices of key grains such as wheat and maize are rising due to declining fertiliser stocks. * Experts warn ongoing supply disruptions or rising shipping costs could exacerbate the global food crisis. 305. </w:t>
      </w:r>
      <w:hyperlink r:id="rId277">
        <w:r>
          <w:rPr>
            <w:color w:val="0000EE"/>
            <w:u w:val="single"/>
          </w:rPr>
          <w:t>https://www.restaurantnewsresource.com/rising-food-costs-and-tight-supplies-leads-to-more-challenges-for-the-restaurant-industry</w:t>
        </w:r>
      </w:hyperlink>
      <w:r>
        <w:t xml:space="preserve"> - * Food costs in the U.S. restaurant industry have increased by 34% compared to pre-pandemic levels, driven by avian flu, tariffs, and labour market strains. * The industry faces continued pressure from supply chain disruptions, disease risks, and policy-driven costs, with many operators increasing prices or reducing menu items. * Protein markets, including beef, pork, and poultry, remain constrained due to low inventories and disease threats, influencing food prices. * Dairy and grain markets show mixed signs, with supplies for milk, cheese, corn, and wheat remaining plentiful, but volatility continues in coffee prices due to tight global supplies. * Industry stakeholders closely monitor upcoming trade negotiations affecting supply and costs. 306. </w:t>
      </w:r>
      <w:hyperlink r:id="rId283">
        <w:r>
          <w:rPr>
            <w:color w:val="0000EE"/>
            <w:u w:val="single"/>
          </w:rPr>
          <w:t>https://www.producer.com/am-market-reports/am-market-report-march-25-2026/</w:t>
        </w:r>
      </w:hyperlink>
      <w:r>
        <w:t xml:space="preserve"> - * Grain futures, including canola, soybeans, corn, and wheat, are experiencing price fluctuations amid market reactions to geopolitical tensions and climate influences. * Iran's conflict, US military deployments, and potential ceasefire negotiations are affecting energy markets, notably crude oil, which impacts vegetable oil prices. * Global food production at risk due to disruptions in oil and fertiliser supplies passing through the Strait of Hormuz, affecting fertiliser components vital for agriculture. * Canadian farmland values increased generally in 2025, with Manitoba leading; Canada's feed grain markets remain supported despite geopolitical tensions. * US biofuel policies are unaffected by the Iran conflict, with upcoming mandatory blending volume announcements supporting demand forecasts. 307. </w:t>
      </w:r>
      <w:hyperlink r:id="rId266">
        <w:r>
          <w:rPr>
            <w:color w:val="0000EE"/>
            <w:u w:val="single"/>
          </w:rPr>
          <w:t>https://www.grocerycouponguide.com/articles/analysts-warn-certain-food-categories-could-see-spring-volatility/</w:t>
        </w:r>
      </w:hyperlink>
      <w:r>
        <w:t xml:space="preserve"> - * Global weather events, including droughts and unseasonal heat waves, are causing supply issues in major food sectors. * Specific food categories affected are beef, coffee, olive oil, citrus fruits, and sugar. * Beef shortages are driven by drought impacts on cattle herds, with prices predicted to increase by 5% or more. * Coffee production from Brazil and Vietnam suffers from drought and heat, leading to higher costs. * Olive oil prices remain high due to droughts in Spain affecting supply. * Citrus harvests are limited due to disease and freeze damage, increasing import reliance. * Import restrictions and poor harvests in India and Thailand are elevating sugar costs. * Consumers are advised to diversify meal plans and substitute ingredients to manage costs. 308. </w:t>
      </w:r>
      <w:hyperlink r:id="rId284">
        <w:r>
          <w:rPr>
            <w:color w:val="0000EE"/>
            <w:u w:val="single"/>
          </w:rPr>
          <w:t>https://www.agdaily.com/news/farmers-mostly-plan-to-use-bridge-payments-for-debt-reduction/</w:t>
        </w:r>
      </w:hyperlink>
      <w:r>
        <w:t xml:space="preserve"> - * Nearly half of American farmers intend to use federal assistance from the Farmer Bridge Assistance Program to pay down debt. * The programme provides $11 billion in one-time payments to row crop producers facing trade disruptions and rising costs. * The programme's enrolment opened on February 23 and runs through April 17, 2026. * Recent credit data indicates increased loan demand and weak repayment conditions in the farm sector, especially in the Seventh Federal Reserve District. * The article discusses economic pressures on farmers and the programme's role in supporting farm finances. 309. </w:t>
      </w:r>
      <w:hyperlink r:id="rId285">
        <w:r>
          <w:rPr>
            <w:color w:val="0000EE"/>
            <w:u w:val="single"/>
          </w:rPr>
          <w:t>https://www.canadiancattlemen.ca/daily/hormuz-driven-fertilizer-shortage-could-raise-grain-prices-goldman-sachs-says/</w:t>
        </w:r>
      </w:hyperlink>
      <w:r>
        <w:t xml:space="preserve"> - * Disruptions to nitrogen fertilizer supply through the Strait of Hormuz could reduce global grain yields and influence planting decisions, according to Goldman Sachs. * Fertilizer shortages may lead to lower grain output and encourage planting less fertiliser-intensive crops, specifically in response to supply disruptions. * US spring planting faces challenges as fertilizer supplies are below typical levels, affecting up to 50% of urea imports. * Fertilizer prices have increased around 40% since the Middle East conflict began, raising costs for grain producers. * Disruptions could tighten supply and increase costs globally, with limited capacity outside the Middle East, especially in Russia and China. * European, Australian, and Southern Hemisphere demand for US grain exports may increase as fertilizer shipment delays persist. 310. </w:t>
      </w:r>
      <w:hyperlink r:id="rId277">
        <w:r>
          <w:rPr>
            <w:color w:val="0000EE"/>
            <w:u w:val="single"/>
          </w:rPr>
          <w:t>https://www.restaurantnewsresource.com/rising-food-costs-and-tight-supplies-leads-to-more-challenges-for-the-restaurant-industry</w:t>
        </w:r>
      </w:hyperlink>
      <w:r>
        <w:t xml:space="preserve"> - * Food costs in the US restaurant industry increased by 34% compared to pre-pandemic levels, driven by avian flu outbreaks and tariffs. * Labour costs also rose by 39%, amid a tightening labour market and immigration enforcement. * Operators have responded by raising menu prices, sourcing new suppliers, and reducing menu items. * Food price pressure is expected to continue in 2026, especially in protein markets such as beef, pork, and poultry. * Market outlook suggests constrained supplies, disease risks, and global market volatility impacting costs and supply chains. 311. </w:t>
      </w:r>
      <w:hyperlink r:id="rId286">
        <w:r>
          <w:rPr>
            <w:color w:val="0000EE"/>
            <w:u w:val="single"/>
          </w:rPr>
          <w:t>https://www.independent.co.uk/news/uk/politics/iran-trump-war-food-prices-inflation-nfu-farmers-supermarkets-b2939345.html</w:t>
        </w:r>
      </w:hyperlink>
      <w:r>
        <w:t xml:space="preserve"> - * The Middle East crisis is expected to cause a surge in global food prices, potentially the largest since Ukraine conflict. * NFU chairman Tom Bradshaw linked the conflict to inflationary pressures and warned UK shelves may go empty. * Rising energy, fuel, and fertiliser costs are threatening UK fruit and vegetable production. * Fruit and vegetable growers consider halting production if costs remain high, risking reduced supply. * Industry leaders and politicians, including Sir Keir Starmer, call for government action to support farmers and regulate energy prices.</w:t>
      </w:r>
      <w:r/>
    </w:p>
    <w:p>
      <w:r/>
      <w:r>
        <w:t xml:space="preserve">312. </w:t>
      </w:r>
      <w:hyperlink r:id="rId287">
        <w:r>
          <w:rPr>
            <w:color w:val="0000EE"/>
            <w:u w:val="single"/>
          </w:rPr>
          <w:t>https://food.ndtv.com/food-drinks/this-viral-coconut-coffee-blends-electrolytes-in-for-a-summer-fitness-upgrade-11264947#publisher=newsstand</w:t>
        </w:r>
      </w:hyperlink>
      <w:r>
        <w:t xml:space="preserve"> - * Coconut water coffee, a layered drink of coconut water and coffee, is gaining popularity as a hydrating and energising beverage. * It is made by pouring coconut water into a glass, adding ice, and topping with fresh coffee. * The drink hydrates with electrolytes from coconut water and boosts focus with caffeine. * It is low in calories and supports hydration, ideal for morning routines and fitness enthusiasts. * The taste is described as light, refreshing, with nutty and salty notes, delivering a smooth, cooling experience. * Alternative variations include adding lime or making cold brew with coconut water. * The drink is promoted as easy to prepare and beneficial for health compared to traditional iced coffee. 313. </w:t>
      </w:r>
      <w:hyperlink r:id="rId288">
        <w:r>
          <w:rPr>
            <w:color w:val="0000EE"/>
            <w:u w:val="single"/>
          </w:rPr>
          <w:t>https://barmagazine.co.uk/matcha-made-easy-with-monin/</w:t>
        </w:r>
      </w:hyperlink>
      <w:r>
        <w:t xml:space="preserve"> - * Monin introduces a new Matcha Green Tea concentrate designed to meet increasing consumer demand for matcha-based drinks. * The global matcha market is valued at $3.15 billion and expected to grow by 8.7% YoY until 2030. * The product aims to make ceremonial-grade matcha accessible, reducing preparation time. * Matcha remains the fastest-growing tea beverage in premium coffee shops, with a social media trend reaching 5.8 billion views on TikTok. * The functional benefits of matcha, such as health and energy enhancement, drive its popularity, with 68% of consumers viewing matcha as healthy. 314. </w:t>
      </w:r>
      <w:hyperlink r:id="rId289">
        <w:r>
          <w:rPr>
            <w:color w:val="0000EE"/>
            <w:u w:val="single"/>
          </w:rPr>
          <w:t>https://businessjournaldaily.com/tariff-disruptions-trigger-major-supply-chain-reset-survey-finds/</w:t>
        </w:r>
      </w:hyperlink>
      <w:r>
        <w:t xml:space="preserve"> - * A survey by STG Logistics reports tariff disruptions in 2025 caused widespread supply chain adjustments in the US. * 85.6% of importers front-loaded shipments to avoid tariffs. * 52.3% successfully avoided higher tariffs, while 43.7% experienced improved product availability. * 42.3% faced increased storage costs, and 43.7% reported working capital strain. * 79% shifted sourcing from China to Southeast Asia and India. * Over 40% used bonded warehouses or FTZs to mitigate tariffs. * Companies shifted contracts towards flexibility, with 31.2% securing flexible terms. * Logistics networks became more agile, with shifts to intermodal transport and port diversification. * Future strategies include further sourcing diversification, analytics, and inventory buffers. 315. </w:t>
      </w:r>
      <w:hyperlink r:id="rId290">
        <w:r>
          <w:rPr>
            <w:color w:val="0000EE"/>
            <w:u w:val="single"/>
          </w:rPr>
          <w:t>https://www.haberler.com/guncel/vietnam-in-pirinc-ihracati-gerginlikler-nedeniyle-zora-girdi-19687439-haberi/</w:t>
        </w:r>
      </w:hyperlink>
      <w:r>
        <w:t xml:space="preserve"> - * Vietnam's rice exports slowed due to Middle East tensions increasing transportation costs and delays, as reported on 25 March.</w:t>
      </w:r>
      <w:r>
        <w:rPr>
          <w:i/>
        </w:rPr>
        <w:t xml:space="preserve"> Transport and insurance costs rose, with delivery delays of 10-15 days and inland shipping costs increasing by approximately 0.8-1.2 USD.</w:t>
      </w:r>
      <w:r>
        <w:t xml:space="preserve"> Exporters face container shortages and route changes, leading to renegotiations, delays, or suspension of new orders.</w:t>
      </w:r>
      <w:r>
        <w:rPr>
          <w:i/>
        </w:rPr>
        <w:t xml:space="preserve"> Vietnam aims for a rice production of about 45.6 million tonnes in 2026, with 7.73 million tonnes export target.</w:t>
      </w:r>
      <w:r>
        <w:t xml:space="preserve"> The report highlights supply chain disruptions affecting Vietnam's rice export trade. 316. </w:t>
      </w:r>
      <w:hyperlink r:id="rId291">
        <w:r>
          <w:rPr>
            <w:color w:val="0000EE"/>
            <w:u w:val="single"/>
          </w:rPr>
          <w:t>https://www.foodbusinessmea.com/world-bank-commits-us75m-to-rehabilitate-ghana-cocoa-farms-and-boost-productivity/</w:t>
        </w:r>
      </w:hyperlink>
      <w:r>
        <w:t xml:space="preserve"> - * The World Bank has allocated approximately $75 million for a cocoa rehabilitation programme in Ghana. * The initiative aims to restore about 25,000 hectares of cocoa farms affected by disease. * The programme supports efforts to improve yields, farmer incomes, and sustainability. * It includes replacing diseased trees with high-yielding, disease-resistant varieties and promoting farm management. * The project also involves diversifying income through seedlings for crops like cashew and trials of drought-resistant crop varieties. * Ghana's cocoa sector faces challenges such as swollen shoot disease and climate variability, with projected output of over 650,000 tons in 2025/26. 317. </w:t>
      </w:r>
      <w:hyperlink r:id="rId292">
        <w:r>
          <w:rPr>
            <w:color w:val="0000EE"/>
            <w:u w:val="single"/>
          </w:rPr>
          <w:t>https://www.moneyweb.co.za/news-fast-news/nations-race-to-secure-enough-fertiliser-and-prevent-food-crisis/</w:t>
        </w:r>
      </w:hyperlink>
      <w:r>
        <w:t xml:space="preserve"> - * Governments scramble to secure crop nutrient supplies ahead of spring planting due to the Middle East war and supply disruptions. * Fertiliser prices, including urea and phosphate, surge amid regional supply constraints and sanctions. * Major exporters China and Russia restrict sales; the US eases some shipping restrictions. * India sources fertiliser from China; other countries increase regional and alternative supplies. * The conflict’s prolongation threatens global food security, especially in Africa and South Asia. 318. </w:t>
      </w:r>
      <w:hyperlink r:id="rId293">
        <w:r>
          <w:rPr>
            <w:color w:val="0000EE"/>
            <w:u w:val="single"/>
          </w:rPr>
          <w:t>https://afnews.com.br/cafe-cepea-alta-do-diesel-preocupa-cafeicultor-com-proximidade-da-colheita/</w:t>
        </w:r>
      </w:hyperlink>
      <w:r>
        <w:t xml:space="preserve"> - * The conflict in the Middle East has impacted Brazilian oil derivative markets, leading to higher production costs in coffee cultivation. * The increase in diesel prices is a primary concern as the 2026/27 harvest approaches, especially with more mechanised harvesting. * In March, diesel prices rose by up to 23% in Minas Gerais, 20% in São Paulo, and 12% in Espírito Santo, according to ANP. * Researchers estimate that ongoing fuel price increases could raise harvesting costs by approximately 15%, impacting overall activity expenses. * The price increase affects the cost of harvesting, not necessarily the final coffee prices. 319. </w:t>
      </w:r>
      <w:hyperlink r:id="rId294">
        <w:r>
          <w:rPr>
            <w:color w:val="0000EE"/>
            <w:u w:val="single"/>
          </w:rPr>
          <w:t>https://peakoil.com/generalideas/foods-fossil-reckoning-energy-crises-are-the-new-normal-and-food-is-next</w:t>
        </w:r>
      </w:hyperlink>
      <w:r>
        <w:t xml:space="preserve"> - * The article describes multiple energy-related shocks, including Iran-US conflict and geopolitical crises, impacting food production costs. * Fertilizer prices surged due to the Strait of Hormuz closure, risking global planting activities. * It discusses the pattern of energy crises affecting food security over seven years. * Highlights the dependency of food systems on fossil fuel inputs, especially nitrogen fertilizer derived from natural gas. * Emphasises the geographic concentration of fertiliser exports and the impact on global food supply and prices. 320. </w:t>
      </w:r>
      <w:hyperlink r:id="rId295">
        <w:r>
          <w:rPr>
            <w:color w:val="0000EE"/>
            <w:u w:val="single"/>
          </w:rPr>
          <w:t>https://www.indiatoday.in/india/story/iran-war-has-a-cost-and-indian-consumers-are-paying-it-too-2886884-2026-03-25?utm_source=rss</w:t>
        </w:r>
      </w:hyperlink>
      <w:r>
        <w:t xml:space="preserve"> - * The Iran war's economic impact has led to rising prices of energy, import-dependent goods, and construction materials in India. * The analysis tracks increases in costs for electronics, groceries, kitchen appliances, and building materials via Amazon and Google Flights. * Higher crude oil prices, supply chain disruptions, and energy stress contribute to inflation in imported dry fruits, laptops, bottled water, and construction supplies. * Airfare prices on both domestic and international routes have surged due to fuel cost expectations and geopolitical risks. * The timing and pattern indicate anticipatory and reactive pricing by airlines and traders amidst ongoing geopolitical tensions. 321. </w:t>
      </w:r>
      <w:hyperlink r:id="rId296">
        <w:r>
          <w:rPr>
            <w:color w:val="0000EE"/>
            <w:u w:val="single"/>
          </w:rPr>
          <w:t>https://www.foodbusinessmea.com/chobani-to-invest-us567m-in-michigan-plant-to-expand-la-colombe-rtd-coffee-production/</w:t>
        </w:r>
      </w:hyperlink>
      <w:r>
        <w:t xml:space="preserve"> - * Chobani announced a US$567 million investment to expand La Colombe manufacturing in Norton Shores, Michigan, to meet rising demand for RTD lattes. * The expansion will add 200,000 sq ft of production space and create nearly 340 jobs. * La Colombe's RTD coffee demand has increased by 32% year-over-year with products lower in sugar and high in nutrition. * Chobani's recent investments include US$1.7 billion across multiple facilities in 2025. * The global RTD coffee market is projected to reach US$11 billion by 2031. 322. </w:t>
      </w:r>
      <w:hyperlink r:id="rId297">
        <w:r>
          <w:rPr>
            <w:color w:val="0000EE"/>
            <w:u w:val="single"/>
          </w:rPr>
          <w:t>https://www.openpr.com/news/4439812/sugar-reduction-market-to-grow-at-5-2-cagr-leading-companies</w:t>
        </w:r>
      </w:hyperlink>
      <w:r>
        <w:t xml:space="preserve"> - * The global sugar reduction market was valued at USD 11,198.23 million in 2021 with a forecasted growth at 5.2% CAGR during 2024–2031. * Key developments include technological advancements in enzymatic and fermentation-based technologies in the US and Japan, and the reformulation of low-sugar foods in the US. * Major companies such as ADM, Cargill Inc., Danisco A/S, and others are advancing natural and synthetic sweetener solutions. * North America, Europe, and Asia Pacific are key regions, influenced by health concerns, regulatory policies, and rising consumer demand for natural ingredients. 323. </w:t>
      </w:r>
      <w:hyperlink r:id="rId298">
        <w:r>
          <w:rPr>
            <w:color w:val="0000EE"/>
            <w:u w:val="single"/>
          </w:rPr>
          <w:t>https://www.finedayradio.com/news/u-s-srn-news/exclusive-us-ramps-up-fuel-exports-to-cubas-private-sector/</w:t>
        </w:r>
      </w:hyperlink>
      <w:r>
        <w:t xml:space="preserve"> - - US suppliers have shipped approximately 30,000 barrels of fuel to Cuba’s private sector in 2023, suggesting an easing of restrictions for private businesses. - The shipments are part of a broader Trump administration policy to favour private Cuban companies over state-owned enterprises. - Since early February, fuel has begun flowing into private businesses, including wholesalers and grocers, despite a US blockade on Venezuelan oil supplies to Cuba. - Since January, 61 container ships have discharged products including fuel in Cuba, primarily at the port of Mariel. - US-originated fuel shipments primarily come from U.S. Gulf Coast ports, with private companies implementing strict controls over usage and resale. 324. </w:t>
      </w:r>
      <w:hyperlink r:id="rId299">
        <w:r>
          <w:rPr>
            <w:color w:val="0000EE"/>
            <w:u w:val="single"/>
          </w:rPr>
          <w:t>https://freshcup.com/wholesale-relationships-are-strained-under-increasing-green-coffee-costs-13-roasters-told-us-how-theyre-adapting/</w:t>
        </w:r>
      </w:hyperlink>
      <w:r>
        <w:t xml:space="preserve"> - * Green coffee prices increased sharply in 2024 and 2025, influenced by climate disruptions, inventories, and tariffs. * Roasters in the US have mostly delayed raising wholesale prices, with median increases around 15%. * Many roasters have absorbed costs through lower margins and strategic inventory investments. * Communication with wholesale partners has focused on transparency, using education, videos, newsletters, and in-person updates. * Most wholesale accounts remain stable despite increased green coffee costs, with some minor customer loss. * Uncertainty remains about continued elevated prices through 2026. 325. </w:t>
      </w:r>
      <w:hyperlink r:id="rId300">
        <w:r>
          <w:rPr>
            <w:color w:val="0000EE"/>
            <w:u w:val="single"/>
          </w:rPr>
          <w:t>https://newtalk.tw/news/view/2026-03-25/1026252</w:t>
        </w:r>
      </w:hyperlink>
      <w:r>
        <w:t xml:space="preserve"> - * Middle East geopolitical tensions increase as Iran blocks Hormuz Strait, disrupting global oil supply chain. * Asia countries like Taiwan (60%), Japan (73%), South Korea (70%), India (42%), and China (40-45%) show high dependency. * US dependency is only about 2-5%, with limited impact. * Daily oil transit decreased from 40 ships (2 million barrels) to about 0.5 million barrels post-blockade. * Oil producers are activating alternative routes, yet supply gaps remain. * Taiwan's oil reserves can sustain about 100 days; other countries like India and China have larger reserves. * Energy outlook indicates potential recovery of Iranian exports by year's end, with US boosting oil production. 326. </w:t>
      </w:r>
      <w:hyperlink r:id="rId301">
        <w:r>
          <w:rPr>
            <w:color w:val="0000EE"/>
            <w:u w:val="single"/>
          </w:rPr>
          <w:t>https://www.foodbusinessmea.com/brazilian-beef-exports-reach-record-volume-in-february-2026-secretariat-of-foreign-trade/</w:t>
        </w:r>
      </w:hyperlink>
      <w:r>
        <w:t xml:space="preserve"> - ['</w:t>
      </w:r>
      <w:r>
        <w:rPr>
          <w:i/>
        </w:rPr>
        <w:t xml:space="preserve"> Brazilian beef exports in February 2026 totalled 267,319 tons, earning US$1.44 billion, according to data from the Secretariat of Foreign Trade (Secex).', '</w:t>
      </w:r>
      <w:r>
        <w:t xml:space="preserve"> Exports increased 21.6% in volume and 38.2% in revenue compared to February 2025; February 2026 slightly surpassed January 2026 figures.', '</w:t>
      </w:r>
      <w:r>
        <w:rPr>
          <w:i/>
        </w:rPr>
        <w:t xml:space="preserve"> In two months, Brazil exported 531,298 tons worth US$2.84 billion, up 23.8% in volume and 39.2% in value from the previous year.', '</w:t>
      </w:r>
      <w:r>
        <w:t xml:space="preserve"> China remains the largest export destination, importing 106,702 tons, with significant growth in shipments to Russia, Mexico, Chile, and the EU.', '</w:t>
      </w:r>
      <w:r>
        <w:rPr>
          <w:i/>
        </w:rPr>
        <w:t xml:space="preserve"> Dependence on China constitutes 56% of Brazil’s beef exports; data discrepancy exists between Chinese imports and Brazilian export figures due to timing differences.'] 327. </w:t>
      </w:r>
      <w:hyperlink r:id="rId302">
        <w:r>
          <w:rPr>
            <w:color w:val="0000EE"/>
            <w:u w:val="single"/>
          </w:rPr>
          <w:t>https://knnindia.co.in/news/newsdetails/msme/cii-calls-for-govt-support-as-west-asia-crisis-weighs-on-msmes</w:t>
        </w:r>
      </w:hyperlink>
      <w:r>
        <w:rPr>
          <w:i/>
        </w:rPr>
        <w:t xml:space="preserve"> - * The Confederation of Indian Industry (CII) calls for targeted support to MSMEs due to disruptions linked to the West Asia crisis. * Challenges include longer shipping routes, transit delays, and increased freight costs, impacting export and production. * CII suggests measures like warehousing support and simplified customs to mitigate disruptions. * Key sectors such as chemicals, metals, and ceramics face risks of operational shutdowns due to supply shortages. * Volatility in raw material prices and shipment delays threaten MSME financial sustainability and export commitments. 328. </w:t>
      </w:r>
      <w:hyperlink r:id="rId292">
        <w:r>
          <w:rPr>
            <w:color w:val="0000EE"/>
            <w:u w:val="single"/>
          </w:rPr>
          <w:t>https://www.moneyweb.co.za/news-fast-news/nations-race-to-secure-enough-fertiliser-and-prevent-food-crisis/</w:t>
        </w:r>
      </w:hyperlink>
      <w:r>
        <w:rPr>
          <w:i/>
        </w:rPr>
        <w:t xml:space="preserve"> - </w:t>
      </w:r>
      <w:r>
        <w:t>Governments are accelerating efforts to secure fertiliser supplies ahead of spring planting due to disruptions caused by the Middle East conflict.</w:t>
      </w:r>
      <w:r>
        <w:rPr>
          <w:i/>
        </w:rPr>
      </w:r>
      <w:r>
        <w:t>Fertiliser prices, especially urea, have surged as shipments from the Persian Gulf are halted, impacting global crop nutrient flows.</w:t>
      </w:r>
      <w:r>
        <w:rPr>
          <w:i/>
        </w:rPr>
      </w:r>
      <w:r>
        <w:t>Major exporters China and Russia are limiting exports; the US is loosening shipping restrictions to support domestic needs.</w:t>
      </w:r>
      <w:r>
        <w:rPr>
          <w:i/>
        </w:rPr>
      </w:r>
      <w:r>
        <w:t>India is seeking additional fertiliser supplies amid shortages, with some plants shutting down due to gas scarcity.</w:t>
      </w:r>
      <w:r>
        <w:rPr>
          <w:i/>
        </w:rPr>
      </w:r>
      <w:r>
        <w:t xml:space="preserve">The conflict potentially threatens global food security, especially in sub-Saharan Africa and South Asia, with risks of rising food prices and hunger.* 329. </w:t>
      </w:r>
      <w:hyperlink r:id="rId303">
        <w:r>
          <w:rPr>
            <w:color w:val="0000EE"/>
            <w:u w:val="single"/>
          </w:rPr>
          <w:t>https://www.hospitalitynet.org/news/4131612/globaldata-reveals-most-exposed-countries-and-key-damage-channels-as-recession-risk-rises-from-hormuz-disruption</w:t>
        </w:r>
      </w:hyperlink>
      <w:r>
        <w:t xml:space="preserve"> - * GlobalData analysis indicates Iran, Israel, Egypt, and Asian energy importers are most vulnerable to economic contraction and inflation from Middle East disruptions. * The US–Israel–Iran conflict is disrupting energy and logistics markets, with constrained Strait of Hormuz and elevated shipping threats. * Disruptions are affecting shipping routes, increasing costs, delays, and insurance premiums, impacting supply chains. * Elevated insurance premiums for vessels and cargo are raising trade costs, risking reduced shipping capacity and rerouting. * Countries like Iran and Israel face severe downside growth risks, with potential for inflation and trade disruptions across energy importers such as Egypt, India, Japan, and South Korea. 330. </w:t>
      </w:r>
      <w:hyperlink r:id="rId304">
        <w:r>
          <w:rPr>
            <w:color w:val="0000EE"/>
            <w:u w:val="single"/>
          </w:rPr>
          <w:t>https://losangelesweeklytimes.com/fertilizer-prices-surge-amid-iran-war-sparking-food-security-warnings/</w:t>
        </w:r>
      </w:hyperlink>
      <w:r>
        <w:t xml:space="preserve"> - * The Iran war disrupts supply chains for essential fertilisers, causing price spikes. * The Strait of Hormuz disruptions halt around 30% of global fertiliser exports, mainly nitrogen-based from the Middle East. * Fertilizer prices, including urea, have increased by up to 50% since the war began. * The crisis raises concerns over reduced crop yields and food security, especially in vulnerable countries. * Exports from countries like Saudi Arabia, Iran, Qatar, and others are affected, impacting global supply.</w:t>
      </w:r>
      <w:r/>
    </w:p>
    <w:p>
      <w:r/>
      <w:r>
        <w:t xml:space="preserve">331. </w:t>
      </w:r>
      <w:hyperlink r:id="rId299">
        <w:r>
          <w:rPr>
            <w:color w:val="0000EE"/>
            <w:u w:val="single"/>
          </w:rPr>
          <w:t>https://freshcup.com/wholesale-relationships-are-strained-under-increasing-green-coffee-costs-13-roasters-told-us-how-theyre-adapting/</w:t>
        </w:r>
      </w:hyperlink>
      <w:r>
        <w:t xml:space="preserve"> - * Green coffee prices increased sharply in 2024, continued into 2025, and remained high into 2026 due to climate disruptions, low inventories, and tariffs. * Roasters delayed passing costs to wholesale partners, with some raising prices by up to 40% and a median of 15%. * Many roasters absorbed costs by delaying price hikes, reducing margins, or making strategic stock investments. * Wholesale price adjustments were gradual to preserve relationships; some locked prices for 12 months. * Communication with partners emphasized transparency, using newsletters and video messages; most accounts were retained. * Few wholesale accounts were lost; clear communication and relationships helped retain clients despite costs.</w:t>
      </w:r>
      <w:r/>
    </w:p>
    <w:p>
      <w:r/>
      <w:r>
        <w:t xml:space="preserve">332. </w:t>
      </w:r>
      <w:hyperlink r:id="rId299">
        <w:r>
          <w:rPr>
            <w:color w:val="0000EE"/>
            <w:u w:val="single"/>
          </w:rPr>
          <w:t>https://freshcup.com/wholesale-relationships-are-strained-under-increasing-green-coffee-costs-13-roasters-told-us-how-theyre-adapting/</w:t>
        </w:r>
      </w:hyperlink>
      <w:r>
        <w:t xml:space="preserve"> - * Green coffee prices increased sharply in 2024 and 2025 due to climate disruptions, inventories, and tariffs, remaining high into 2026. * Roasters have delayed price increases, with responses ranging from no change to up to 40%, median about 15%. * Many absorb costs, delay passing them on, or reduce margins to maintain customer relationships. * Some invest in green coffee early or make strategic bets expecting price stability. * Communication with wholesale partners is emphasised, using transparency and education. * Most wholesale accounts are retained, with few customers lost so far. * Uncertainty remains if high prices persist in 2026. 333. </w:t>
      </w:r>
      <w:hyperlink r:id="rId305">
        <w:r>
          <w:rPr>
            <w:color w:val="0000EE"/>
            <w:u w:val="single"/>
          </w:rPr>
          <w:t>https://www.theguardian.com/world/2026/mar/16/africa-particularly-vulnerable-iran-conflict-disrupts-supply-chains</w:t>
        </w:r>
      </w:hyperlink>
      <w:r>
        <w:t xml:space="preserve"> - * African countries depend heavily on imported fertiliser via sea from the Gulf, with 54% of Sudan’s fertiliser arriving through the Strait of Hormuz. * The war has disrupted trade routes, causing fertiliser prices to soar which may increase food costs and living pressures. * Rising oil and gas prices impact African economies, with increased inflation and political pressures. * Governments in Africa are taking measures like strengthening fuel reserves and introducing subsidies to mitigate economic shocks. * The conflict has also affected African exports to the Middle East, further disrupting supply chains.</w:t>
      </w:r>
      <w:r/>
    </w:p>
    <w:p>
      <w:r/>
      <w:r>
        <w:t xml:space="preserve">334. </w:t>
      </w:r>
      <w:hyperlink r:id="rId306">
        <w:r>
          <w:rPr>
            <w:color w:val="0000EE"/>
            <w:u w:val="single"/>
          </w:rPr>
          <w:t>https://ladingcargo.com/blog/borderlands-mexico-supreme-court-tariff-ruling-triggers-refund-scramble/</w:t>
        </w:r>
      </w:hyperlink>
      <w:r>
        <w:t xml:space="preserve"> - * The U.S. Supreme Court struck down tariffs under IEEPA, impacting cross-border trade, on February 20. * About $166 billion in tariffs may be eligible for refunds, but the reimbursement process is uncertain and lengthy. * CBP has proposed a new refund mechanism, with delays likely; lawsuits may be necessary for some entries. * The administration might resist or slow refunds, extending timelines further. * Mexican port of Lázaro Cárdenas expands capacity with a $350 million phase III project, creating jobs and supporting decarbonisation. * German firm Phoenix Contact opens a $95 million plant in Querétaro to serve US and North American markets. * The overall context includes regulatory changes, logistical investments, and regional supply chain shifts amid trade challenges. 335. </w:t>
      </w:r>
      <w:hyperlink r:id="rId307">
        <w:r>
          <w:rPr>
            <w:color w:val="0000EE"/>
            <w:u w:val="single"/>
          </w:rPr>
          <w:t>https://magazine.pagesjaunes.online/le-detroit-dormuz-bloque-effondrement-du-trafic-mondial-et-emergence-dun-peage-iranien/</w:t>
        </w:r>
      </w:hyperlink>
      <w:r>
        <w:t xml:space="preserve"> - * Le détroit d’Ormuz bloqué depuis fin février 2026 suite à des frappes américano-israéliennes contre l’Iran, provoquant une crise majeure dans le trafic maritime mondial. * En 23 jours, le nombre de traversées du détroit a chuté de 95 %, passant de la normale à seulement 149 transits, majoritairement des pétroliers. * La pratique du « péage de Téhéran » se répand, avec des navires déviant leur route via l'île de Larak et payant des droits à l’Iran pour passer, principalement exploité par des armateurs grecs. * Le détroit représente un cinquième des approvisionnements mondiaux en pétrole et gaz naturel liquéfié, avec un contrôle accru par l’Iran depuis le début du conflit. * La majorité des navires en transit sont iraniens ou sous pavillon iranien, avec plus de 40 % soumis à des sanctions, dont 57 % pour les pétroliers et méthaniers. * La situation crée des perturbations dans les flux énergétiques, avec une forte orientation des exportations iraniennes vers l’Asie, en particulier la Chine, et des méthaniers européens détournés vers l’Asie. 336. </w:t>
      </w:r>
      <w:hyperlink r:id="rId308">
        <w:r>
          <w:rPr>
            <w:color w:val="0000EE"/>
            <w:u w:val="single"/>
          </w:rPr>
          <w:t>https://www.adomonline.com/middle-east-shock-gives-dangote-refinery-leverage-as-cheap-imports-dry-up/</w:t>
        </w:r>
      </w:hyperlink>
      <w:r>
        <w:t xml:space="preserve"> - * Nigeria’s Dangote Petroleum Refinery increased gasoline exports across Africa due to disruptions from the Iran conflict and Middle East crisis. * Nigeria’s petroleum product exports rose to 214,000 barrels per day in March, up from 100,000 bpd in February. * Shipments to other African countries rose from 38,000 bpd to 90,000 bpd. * The refinery sold 12 cargoes of gasoline, delivered to countries including Côte d’Ivoire, Cameroon, Tanzania, Ghana, and Togo. * Nigeria halted imports last month; domestic fuel prices increased over 50% with declines in imported fuel arriving from Europe and the Middle East. * Nigerian fuel imports decreased from 209,000 bpd in February to 90,000 bpd in March, with offshore arrivals from Togo dropping to zero. * The conflict has led to local fuel traders sourcing more from the Dangote refinery, reducing dependence on traditional import routes. 337. </w:t>
      </w:r>
      <w:hyperlink r:id="rId309">
        <w:r>
          <w:rPr>
            <w:color w:val="0000EE"/>
            <w:u w:val="single"/>
          </w:rPr>
          <w:t>https://ricenewstoday.com/viet-nam-rice-exports-face-shipping-delays-as-middle-east-tensions-raise-costs/</w:t>
        </w:r>
      </w:hyperlink>
      <w:r>
        <w:t xml:space="preserve"> - * Rising freight costs and shipping delays linked to Middle East tensions impact Vietnam’s rice exports * Exporters face longer delivery times, increased insurance premiums, and container shortages * Vietnam expects strong supply and exports of about 7.73 million tonnes in 2026 * Major markets include the Philippines and China, with growth in other regions * Government encourages diversification, quality improvement, and sustainable production * Despite disruptions, Vietnam’s rice export volume reached 8.06 million tonnes in 2025 338. </w:t>
      </w:r>
      <w:hyperlink r:id="rId309">
        <w:r>
          <w:rPr>
            <w:color w:val="0000EE"/>
            <w:u w:val="single"/>
          </w:rPr>
          <w:t>https://ricenewstoday.com/viet-nam-rice-exports-face-shipping-delays-as-middle-east-tensions-raise-costs/</w:t>
        </w:r>
      </w:hyperlink>
      <w:r>
        <w:t xml:space="preserve"> - * Rising freight costs and shipping delays linked to Middle East tensions disrupt Vietnam’s rice exports. * Logistics challenges include increased shipping insurance premiums, longer delivery times, and shortages of empty containers. * Vietnam expects strong rice supply in 2026, with exports forecast at about 7.73 million tonnes. * Despite disruptions, Vietnam’s rice export volume increased by 2.3% year-on-year in early 2026. * Market diversification and quality improvement strategies are being promoted to stabilise exports. 339. </w:t>
      </w:r>
      <w:hyperlink r:id="rId310">
        <w:r>
          <w:rPr>
            <w:color w:val="0000EE"/>
            <w:u w:val="single"/>
          </w:rPr>
          <w:t>https://www.manilarepublic.com/city-cafe-besties-over-coffee-gen-z-friends-darren-espanto-cassy-legaspi-and-miguel-tanfelix-share-their-go-to-coffee-orders/</w:t>
        </w:r>
      </w:hyperlink>
      <w:r>
        <w:t xml:space="preserve"> - * City Cafe collaborates with Filipino celebrities Darren Espanto, Cassy Legaspi, and Miguel Tanfelix to promote coffee as part of daily routines. * Their coffee preferences reflect flexibility and adaptation to different lifestyles: strong and straightforward, sweet and creamy, and iced for energy. * City Cafe offers high-quality Arabica beans and a variety of options, including seasonal flavours. * Campaign aims to connect with youth through relatable moments and emphasise coffee as an everyday companion. * The campaign features new seasonal offerings like Banana Latte and Matcha Latte.</w:t>
      </w:r>
      <w:r/>
    </w:p>
    <w:p>
      <w:r/>
      <w:r>
        <w:t xml:space="preserve">340. </w:t>
      </w:r>
      <w:hyperlink r:id="rId311">
        <w:r>
          <w:rPr>
            <w:color w:val="0000EE"/>
            <w:u w:val="single"/>
          </w:rPr>
          <w:t>https://hortnews.com/berry-supply-chain-must-collaborate/</w:t>
        </w:r>
      </w:hyperlink>
      <w:r>
        <w:t xml:space="preserve"> - * British soft fruit growers face rising costs due to global conflict and input cost increases, as discussed by Nick Marston in the Fresh Produce Journal. * The conflict in the Middle East impacts costs for transport, fertiliser, and energy, affecting British berry growers. * Labour costs, including a 4.3% National Living Wage increase in April 2026, constitute over 50% of production costs. * Growers and retailers are encouraged to collaborate to fairly recognise these costs and support British production. 341. </w:t>
      </w:r>
      <w:hyperlink r:id="rId312">
        <w:r>
          <w:rPr>
            <w:color w:val="0000EE"/>
            <w:u w:val="single"/>
          </w:rPr>
          <w:t>https://www.japantimes.co.jp/business/2026/03/25/markets/war-asia-used-car-trade/</w:t>
        </w:r>
      </w:hyperlink>
      <w:r>
        <w:t xml:space="preserve"> - * The Iran conflict and Middle East crisis caused port congestion and shipping disruptions affecting used-car exports from Japan and South Korea. * A shipment of over 500 cars, including Lamborghinis, was delayed at Sri Lankan port, Hambantota. * Ports in Sri Lanka, Dubai, and China faced congestion, with some ships diverting or pausing shipments. * Japan and South Korea exported a combined $19 billion worth of used cars last year, with the Middle East as key destination. * Shipping delays and blockages threaten export volumes, with potential for increased freight costs and market adjustments. 342. </w:t>
      </w:r>
      <w:hyperlink r:id="rId313">
        <w:r>
          <w:rPr>
            <w:color w:val="0000EE"/>
            <w:u w:val="single"/>
          </w:rPr>
          <w:t>https://www.farms.com/news/from-the-middle-east-to-alberta-how-oil-tensions-are-raising-farm-costs-239928.aspx</w:t>
        </w:r>
      </w:hyperlink>
      <w:r>
        <w:t xml:space="preserve"> - * Global oil tensions in the Middle East, especially around the Strait of Hormuz, are impacting Alberta farms. * Rising geopolitical tensions are increasing input costs for diesel and fertiliser, affecting farm profitability. * Prices for diesel shifted rapidly following escalation in Middle East conflicts; suppliers added risk premiums. * No immediate supply shortages in North America, but energy market responses include increased uncertainty and costs. * The impact is evident ahead of the 2026 growing season. 343. </w:t>
      </w:r>
      <w:hyperlink r:id="rId314">
        <w:r>
          <w:rPr>
            <w:color w:val="0000EE"/>
            <w:u w:val="single"/>
          </w:rPr>
          <w:t>https://www.kenyans.co.ke/news/121970-chamber-commerce-warns-mass-job-losses-middle-east-conflict-result-ksh-12b-weekly-loss</w:t>
        </w:r>
      </w:hyperlink>
      <w:r>
        <w:t xml:space="preserve"> - * Kenyan exports to the Middle East have been sharply disrupted due to ongoing conflict, causing weekly losses of up to Ksh1.2 billion. * The Kenya National Chamber of Commerce and Industry (KNCCI) reports a significant reduction in export volumes and air freight capacity. * Thousands of jobs and businesses are at risk as exports, especially of perishable goods, halt or decline. * The government is urged to implement measures such as subsidised logistics to mitigate losses and explore alternative markets like China. * Fuel supply disruptions threaten to worsen economic shocks, with reserves estimated to last about three weeks. 344. </w:t>
      </w:r>
      <w:hyperlink r:id="rId314">
        <w:r>
          <w:rPr>
            <w:color w:val="0000EE"/>
            <w:u w:val="single"/>
          </w:rPr>
          <w:t>https://www.kenyans.co.ke/news/121970-chamber-commerce-warns-mass-job-losses-middle-east-conflict-result-ksh-12b-weekly-loss</w:t>
        </w:r>
      </w:hyperlink>
      <w:r>
        <w:t xml:space="preserve"> - * Kenyan exporters are losing up to Ksh1.2 billion weekly amid the Middle East conflict, impacting key markets. * The Kenya National Chamber of Commerce and Industry (KNCCI) reports reduced export volumes and job losses. * Air freight exports have dropped drastically from full capacity to 5-10 per cent, threatening businesses. * The government is urged to implement urgent measures and explore alternative markets including China. * Fuel supply disruptions may worsen economic shocks, with reserves expected to last three weeks. 345. </w:t>
      </w:r>
      <w:hyperlink r:id="rId315">
        <w:r>
          <w:rPr>
            <w:color w:val="0000EE"/>
            <w:u w:val="single"/>
          </w:rPr>
          <w:t>https://www.skynewsarabia.com/business/1860474-%D8%BA%D9%88%D9%84%D8%AF%D9%85%D8%A7%D9%86-%D8%B3%D8%A7%D9%83%D8%B3-%D9%8A%D8%AD%D8%B0%D8%B1-%D9%82%D9%81%D8%B2%D8%A9-%D8%A3%D8%B3%D8%B9%D8%A7%D8%B1-%D8%A7%D9%84%D8%AD%D8%A8%D9%88%D8%A8-%D8%A8%D8%B3%D8%A8%D8%A8-%D8%A7%D9%84%D8%AD%D8%B1%D8%A8</w:t>
        </w:r>
      </w:hyperlink>
      <w:r>
        <w:t xml:space="preserve"> - * The bank reports that fertiliser shortages may reduce grain production due to delayed or suboptimal use of nitrogen fertilisers. * US farmers could face spring planting challenges, with fertiliser supplies 25% below normal levels. * Nitrogen fertiliser prices have increased 40% since the conflict began, accounting for about 20% of grain production costs. * A quarter of global fertiliser trade and 20% of LNG shipments pass through the Strait of Hormuz, now effectively closed since Iran conflict began. * Disrupted supplies could lead to shortages and increased production costs in other regions. 346. </w:t>
      </w:r>
      <w:hyperlink r:id="rId316">
        <w:r>
          <w:rPr>
            <w:color w:val="0000EE"/>
            <w:u w:val="single"/>
          </w:rPr>
          <w:t>https://www.sss.fi/2026/03/viljatilojen-kriisi-syvenee-ja-pitkittyy/</w:t>
        </w:r>
      </w:hyperlink>
      <w:r>
        <w:t xml:space="preserve"> - * Kasvinviljelytilojen taloudellinen ahdinko jatkuu Suomessa, korostaen viljatilojen kriisiä. * Neljä vuotta sitten alkaneen Ukrainan sodan vaikutukset näkyvät korkeina polttoöljyn ja lannoitteiden hinnoissa. * Viljan hinta on ollut alhainen viime vuosina, mikä on heikentänyt tilojen kannattavuutta. * Viljelijöiden kriisikokous pidettiin Somerolla, jossa vaadittiin apua kriisin yli selviämiseksi. * Nyt öljyn hinnan nousu Iranin hyökkäyksen vuoksi pahentaa tilannetta, nostaa kustannuksia ja vähentää kannattavuutta. * Viljelijöiden toive oli EU-tukien aikataulujen muuttamisesta, mutta säädöksistä johtuen sitä ei hyväksytty. * Maa- ja metsätalousministeriö esitti muita tukitoimia, mutta viljelijät olivat pettyneitä. * Artikkeli korostaa, että Suomen omavaraisuuden ja huoltovarmuuden turvaamiseksi tarvitaan kannattavia viljatiloja ja pitkäjänteistä työtä. 347. </w:t>
      </w:r>
      <w:hyperlink r:id="rId317">
        <w:r>
          <w:rPr>
            <w:color w:val="0000EE"/>
            <w:u w:val="single"/>
          </w:rPr>
          <w:t>https://www.turkiyetoday.com/region/why-escalation-puts-gulf-food-security-at-risk-3216840</w:t>
        </w:r>
      </w:hyperlink>
      <w:r>
        <w:t xml:space="preserve"> - • The escalation of conflicts involving the US, Israel, and Iran threatens Gulf food security, with potential targeting of food reserves. • The Gulf relies heavily on imported food, with 85% of supplies sourced from abroad, creating vulnerability. • Land-based import options are limited due to regional infrastructure, capacity, and political restrictions. • Global supply chain disruptions and concentration of food exports heighten regional risks. • Gulf nations bolster food reserves and diversify supply routes; however, regional instability and geopolitical tensions threaten food security. 348. </w:t>
      </w:r>
      <w:hyperlink r:id="rId318">
        <w:r>
          <w:rPr>
            <w:color w:val="0000EE"/>
            <w:u w:val="single"/>
          </w:rPr>
          <w:t>https://www.ksbw.com/article/salinas-valley-farmers-face-fertilizer-diesel/70838201</w:t>
        </w:r>
      </w:hyperlink>
      <w:r>
        <w:t xml:space="preserve"> - * Farmers in the Salinas Valley are preparing for potential increases in fertiliser and diesel prices due to geopolitical tensions affecting global supply chains. * Nitrogen-based fertiliser prices have already increased by about 30-40%, adding an estimated $140 per ton for US farmers. * The Grower-Shipper Association anticipates that the biggest impact will occur once current supplies of lower-cost fertiliser run out, with prices possibly rising 5-15% in coming months. * Diesel prices, which power farm equipment, have risen from around $5 to $7 per gallon, influenced by global supply disruptions linked to Strait of Hormuz tensions. * US government officials, including the USDA, assure that farmers will receive support and that long-term benefits will outweigh short-term disruptions. 349. </w:t>
      </w:r>
      <w:hyperlink r:id="rId319">
        <w:r>
          <w:rPr>
            <w:color w:val="0000EE"/>
            <w:u w:val="single"/>
          </w:rPr>
          <w:t>https://splash247.com/no-equivalent-in-living-memory-bunker-markets-face-historic-supply-crisis/</w:t>
        </w:r>
      </w:hyperlink>
      <w:r>
        <w:t xml:space="preserve"> - * The global bunker market is undergoing an unprecedented supply shock, with fuel prices more than doubling at key hubs over the past month and narrowing availability. * The Strait of Hormuz disruption may prove longer than currently priced in, with significant impacts on marine fuel supplies. * Prices for VLSFO and marine gasoil in Singapore, Fujairah, and Busan have surged significantly, with record disruptions in oil supply from the Gulf region. * Experts compare the crisis to previous historical events but confirm it is larger in volume and scope than any recent or past supply shocks. * Industry advice emphasises securing early supply, building flexibility, and planning ahead due to the rapid evolution of market conditions. 350. </w:t>
      </w:r>
      <w:hyperlink r:id="rId320">
        <w:r>
          <w:rPr>
            <w:color w:val="0000EE"/>
            <w:u w:val="single"/>
          </w:rPr>
          <w:t>https://www.business-standard.com/world-news/nations-race-to-secure-enough-fertiliser-prevent-food-crisis-amid-iran-war-126032500166_1.html</w:t>
        </w:r>
      </w:hyperlink>
      <w:r>
        <w:t xml:space="preserve"> - * Governments are rushing to secure crop nutrient supplies ahead of spring planting amid disruptions caused by the West Asia war. * Prices of urea and phosphate fertilisers have surged due to supply chain interruptions, especially through the Strait of Hormuz. * Major exporters China and Russia are curbing fertiliser sales, while the US relaxes shipping restrictions. * Countries like India and Ghana are taking measures to bolster fertiliser reserves and support farmers. * The conflict's disruption of fertiliser trade exacerbates food security risks, especially in Africa and South Asia. * China, as the world's biggest urea producer, benefits from increased control over exports during the crisis. 351. </w:t>
      </w:r>
      <w:hyperlink r:id="rId321">
        <w:r>
          <w:rPr>
            <w:color w:val="0000EE"/>
            <w:u w:val="single"/>
          </w:rPr>
          <w:t>https://www.myjoyonline.com/ghanaian-farmers-still-struggling-to-sell-surplus-grains-agra-food-security-monitor-report/</w:t>
        </w:r>
      </w:hyperlink>
      <w:r>
        <w:t xml:space="preserve"> - * Ghanaian farmers face difficulties selling surplus grains, with over 1.3 million metric tonnes stuck in warehouses. * The 2026 February AGRA Food Security Monitor Report highlights ongoing challenges, including lack of buyers. * Government allocates GH¢200 million for food purchase, but funds have not been released. * Grain export ban remains in place, affecting market access; WFP unwilling to buy Ghanaian maize due to high costs. * Surplus storage issues and deteriorating grain quality contribute to marketability problems. 352. </w:t>
      </w:r>
      <w:hyperlink r:id="rId322">
        <w:r>
          <w:rPr>
            <w:color w:val="0000EE"/>
            <w:u w:val="single"/>
          </w:rPr>
          <w:t>https://gcaptain.com/container-contagion-global-trade-choked-as-war-driven-congestion-hits-ports/</w:t>
        </w:r>
      </w:hyperlink>
      <w:r>
        <w:t xml:space="preserve"> - * The U.S.-Israel war impacting Iran has caused significant port congestion worldwide, with over 80% of 454 ports in critical condition. * Disrupted cargo flows have led to vessel schedule deterioration, delays, and suspension of vessel strings, affecting over 44,500 TEUs. * Indian ports, especially Mundra and Nhava Sheva, experienced decreased on-time arrivals, with delays increasing from one week to over two weeks. * Ocean carriers are suspending services, rerouting, and charging higher fees due to increased fuel costs and congestion. * The war’s ripple effects are expected to last months or years, affecting manufacturing and supply chains globally. 353. </w:t>
      </w:r>
      <w:hyperlink r:id="rId323">
        <w:r>
          <w:rPr>
            <w:color w:val="0000EE"/>
            <w:u w:val="single"/>
          </w:rPr>
          <w:t>https://www.businesstoday.com.my/2026/03/25/southeast-asias-agriculture-production-outlook-in-jeopardy-over-rising-fertiliser-price/?utm_source=rss&amp;utm_medium=rss&amp;utm_campaign=southeast-asias-agriculture-production-outlook-in-jeopardy-over-rising-fertiliser-price</w:t>
        </w:r>
      </w:hyperlink>
      <w:r>
        <w:t xml:space="preserve"> - * Elevated fertiliser prices linked to US-Iran conflict threaten crop yields in Southeast Asia’s 2026/27 cycle, according to BMI. * Global urea prices surge amid supply constraints; Indonesia, Malaysia, and Vietnam are relatively insulated, while the Philippines is more exposed. * Risks from phosphatic fertiliser supply chains increased due to reliance on imported materials, despite domestically produced shares. * Growing climate risks, including over 60% chance of El Niño, could further weaken grain output. * Combining geopolitical, supply chain, and weather challenges, BMI projects increased downside risks to the region’s agricultural production. 354. </w:t>
      </w:r>
      <w:hyperlink r:id="rId323">
        <w:r>
          <w:rPr>
            <w:color w:val="0000EE"/>
            <w:u w:val="single"/>
          </w:rPr>
          <w:t>https://www.businesstoday.com.my/2026/03/25/southeast-asias-agriculture-production-outlook-in-jeopardy-over-rising-fertiliser-price/?utm_source=rss&amp;utm_medium=rss&amp;utm_campaign=southeast-asias-agriculture-production-outlook-in-jeopardy-over-rising-fertiliser-price</w:t>
        </w:r>
      </w:hyperlink>
      <w:r>
        <w:t xml:space="preserve"> - * Elevated fertiliser prices linked to US-Iran conflict threaten crop yields in Southeast Asia for 2026/27, according to BMI. * Global urea prices surged, with regional variations in supply resilience among Indonesia, Malaysia, Vietnam, the Philippines, and Thailand. * Dependence on imported inputs for phosphatic fertilisers exposes some Southeast Asian countries to supply disruptions. * Increasing climate risks, including a &gt;60% chance of El Niño, may worsen crop production challenges. * The report highlights combined impacts of geopolitical tensions, supply chain issues, and weather uncertainty on regional agriculture.</w:t>
      </w:r>
      <w:r/>
    </w:p>
    <w:p>
      <w:r/>
      <w:r>
        <w:t xml:space="preserve">355. </w:t>
      </w:r>
      <w:hyperlink r:id="rId324">
        <w:r>
          <w:rPr>
            <w:color w:val="0000EE"/>
            <w:u w:val="single"/>
          </w:rPr>
          <w:t>https://www.dawn.com/news/1985059/us-israel-war-on-iran-may-increase-food-prices-worldwide-un</w:t>
        </w:r>
      </w:hyperlink>
      <w:r>
        <w:t xml:space="preserve"> - * The UN FAO reports that US/Israeli attack on Iran could disrupt trade routes through the Strait of Hormuz, impacting energy, fertiliser, and agri-food systems. * The disruption may lead to higher costs, supply shortages, and increased food prices globally. * Short-term responses include alternative trade routes and financial support for farmers; medium-term strategies focus on diversification and regional coordination. * Fertiliser prices have already risen, with potential increases of 15-20% in 2026 if conflict continues. * Rising energy and fertiliser costs threaten global crop yields and food security, especially affecting vulnerable regions including Gulf countries and Iran. 356. </w:t>
      </w:r>
      <w:hyperlink r:id="rId325">
        <w:r>
          <w:rPr>
            <w:color w:val="0000EE"/>
            <w:u w:val="single"/>
          </w:rPr>
          <w:t>https://www.vietnamplus.vn/thi-truong-hang-hoa-nguyen-lieu-the-gioi-dau-tho-dan-dat-da-tang-gia-post1100859.vnp</w:t>
        </w:r>
      </w:hyperlink>
      <w:r>
        <w:t xml:space="preserve"> - • Oil prices rise as fears of disruptions through the Strait of Hormuz increase, with Brent at $104.5/bbl and WTI at $92.35/bbl. • Concerns over US-Iran tensions and potential Middle East military escalation boost energy market uncertainty. • Domestic fuel prices increase following global trends, with notable hikes in diesel, kerosene, and petrol. • Coffee market supported by tight supply from Brazil; Arabica futures reach highest since early February. • Coffee exports from Brazil total 96,420 tonnes, representing 54% of last year’s volume amid declining stock levels. • Silver prices surge over 4%, hitting record highs supported by technical buying and expectations of US rate cuts in 2026. 357. </w:t>
      </w:r>
      <w:hyperlink r:id="rId325">
        <w:r>
          <w:rPr>
            <w:color w:val="0000EE"/>
            <w:u w:val="single"/>
          </w:rPr>
          <w:t>https://www.vietnamplus.vn/thi-truong-hang-hoa-nguyen-lieu-the-gioi-dau-tho-dan-dat-da-tang-gia-post1100859.vnp</w:t>
        </w:r>
      </w:hyperlink>
      <w:r>
        <w:t xml:space="preserve"> - * Giá dầu thô tăng do lo ngại gián đoạn vận chuyển qua eo biển Hormuz, với Brent đạt 104,5 USD/thùng và WTI 92,35 USD/thùng. * Giá càphê Arabica tăng 3,53% lên 7.007 USD/tấn, Robusta tăng 0,69%, do nguồn cung thắt chặt từ Brazil. * Tồn kho Arabica giảm 31% xuống còn 532.560 bao; Robusta giảm mức thấp nhất trong 2 tháng. * Giá bạc tăng hơn 4%, đạt mức cao do lực mua kỹ thuật và kỳ vọng về chu kỳ hạ lãi suất của Fed. * Thị trường năng lượng và nguyên liệu tiếp tục biến động do rủi ro địa chính trị và các biện pháp điều hành chính sách. 358. </w:t>
      </w:r>
      <w:hyperlink r:id="rId324">
        <w:r>
          <w:rPr>
            <w:color w:val="0000EE"/>
            <w:u w:val="single"/>
          </w:rPr>
          <w:t>https://www.dawn.com/news/1985059/us-israel-war-on-iran-may-increase-food-prices-worldwide-un</w:t>
        </w:r>
      </w:hyperlink>
      <w:r>
        <w:t xml:space="preserve"> - * The United Nations FAO reports that US/Israeli attack on Iran could disrupt trade through the Strait of Hormuz, affecting energy, fertiliser supply chains, and global agrifood systems. * Short-term strategies include alternative trade routes, market monitoring, and financial support for farmers. * Mid- and long-term measures focus on diversification, regional coordination, domestic agricultural expansion, and sustainable fertiliser production. * Fertiliser prices have already increased, and could rise by 15-20% during 2026 if conflict continues. * Rising fertiliser and energy costs could reduce crop yields, increase food prices, and threaten food security, especially in vulnerable regions. * Gulf countries depend heavily on imports for food and face vulnerabilities; Iran faces economic instability and disrupted agricultural inputs. 359. </w:t>
      </w:r>
      <w:hyperlink r:id="rId326">
        <w:r>
          <w:rPr>
            <w:color w:val="0000EE"/>
            <w:u w:val="single"/>
          </w:rPr>
          <w:t>https://coffeetalk.com/daily-dose/top-news/03-2026/109654/</w:t>
        </w:r>
      </w:hyperlink>
      <w:r>
        <w:t xml:space="preserve"> - * Climate change significantly affects coffee growing conditions, threatening yields. * Arabica faces increasing unsuitability, projected to rise from 8% to 20% by 2050, but regions like Ethiopia show resilience. * Robusta demonstrates better tolerance to climate stresses, expanding into new regions such as West Africa and Southeast Asia. * Coffee prices surged in 2025 but are now declining; future prices may remain volatile due to production costs. * Rising production costs and regulatory requirements may lead to higher retail prices and supply chain shifts. * Alternatives to coffee are emerging, but traditional coffee likely will remain a societal staple through technological and regional adaptations. 360. </w:t>
      </w:r>
      <w:hyperlink r:id="rId327">
        <w:r>
          <w:rPr>
            <w:color w:val="0000EE"/>
            <w:u w:val="single"/>
          </w:rPr>
          <w:t>https://coffeetalk.com/daily-dose/from-origin/03-2026/109644/</w:t>
        </w:r>
      </w:hyperlink>
      <w:r>
        <w:t xml:space="preserve"> - • The report "The Changing Coffee Landscape" by Statista discusses consumer preferences for certified coffee and producer adoption motivations. • Consumers are willing to pay premiums for organic (26%) and Fairtrade (24%) coffee, but less for certifications like 4C. • 4C leads in distribution but lacks emotional appeal and market recognition. • Colombia has high Fairtrade and Rainforest Alliance certification levels, while Brazil and others lag. • Only 59% of Rainforest Alliance-certified coffee is marketed as such, indicating traceability issues. • Consumer awareness of sustainability labels remains below 50%, highlighting communication gaps. • Certification challenges include demonstrating real impact and emotional connection; opportunities involve market growth, education, and partnerships. 361. </w:t>
      </w:r>
      <w:hyperlink r:id="rId326">
        <w:r>
          <w:rPr>
            <w:color w:val="0000EE"/>
            <w:u w:val="single"/>
          </w:rPr>
          <w:t>https://coffeetalk.com/daily-dose/top-news/03-2026/109654/</w:t>
        </w:r>
      </w:hyperlink>
      <w:r>
        <w:t xml:space="preserve"> - * Climate change threatens coffee yields due to altered growing conditions, with Arabica areas becoming unsuitable and projected to increase to 20% by 2050. * Farmers are adapting through shade management and irrigation, with Ethiopia’s Arabica zones expected to rise from 39% to 50% by 2050. * Robusta shows greater resilience to heat, drought, and disease, with cultivation expanding into new regions and irrigation expected to grow. * Coffee prices surged to record highs in 2025, but recent declines may not be sustained; production costs are likely to push prices higher. * Industry explores coffee alternatives to enhance resilience, while traditional coffee remains a societal staple, with evolution expected in varieties and production locations by 2100. 362. </w:t>
      </w:r>
      <w:hyperlink r:id="rId328">
        <w:r>
          <w:rPr>
            <w:color w:val="0000EE"/>
            <w:u w:val="single"/>
          </w:rPr>
          <w:t>https://www.universalcargo.com/no-fast-track-fees-fmc-rejects-carrier-requests-for-immediate-war-surcharges/</w:t>
        </w:r>
      </w:hyperlink>
      <w:r>
        <w:t xml:space="preserve"> - * The FMC refused requests from carriers, including CMA CGM, Hapag-Lloyd, Maersk, and Zim, to waive the 30-day notice on war-related surcharges. * The decision relates to fees linked to the Iran War, with carriers proposing significant surcharges. * The FMC chairman emphasised the need for carriers to demonstrate how increased costs are justified by data. * Shipping disruptions due to the Iran War led to major increases in freight rates and additional fees, with some surcharges as high as $4,000 per FEU. * This regulatory stance aims to protect shippers from potential fee gouging amid ongoing conflict-related disruptions. 363. </w:t>
      </w:r>
      <w:hyperlink r:id="rId329">
        <w:r>
          <w:rPr>
            <w:color w:val="0000EE"/>
            <w:u w:val="single"/>
          </w:rPr>
          <w:t>https://www.wwbl.com/2026/03/24/fixing-the-fertilizer-crisis-new-senate-bills-promise-relief-for-struggling-farmers/</w:t>
        </w:r>
      </w:hyperlink>
      <w:r>
        <w:t xml:space="preserve"> - * A bipartisan group of US senators proposes legislation to address rising fertiliser costs and supply issues. * The Fertilizer Transparency Act of 2026 aims to improve data on fertiliser prices. * The bill was introduced by Senators Klobuchar and Thune, with support from others. * Surge in fertiliser prices, including urea, ammonia, phosphate, sulfur, potassium. * Disruptions in global supply chains, especially through the Strait of Hormuz, contribute to higher costs. * The legislative package includes efforts to expand domestic fertiliser production and infrastructure. * The proposals seek to stabilise input costs and strengthen US supply chains, impacting farmers and food prices. 364. </w:t>
      </w:r>
      <w:hyperlink r:id="rId330">
        <w:r>
          <w:rPr>
            <w:color w:val="0000EE"/>
            <w:u w:val="single"/>
          </w:rPr>
          <w:t>https://www.moneytimes.com.br/acucar-bruto-atinge-maxima-de-5-meses-cafe-arabica-sobe-35-pads/</w:t>
        </w:r>
      </w:hyperlink>
      <w:r>
        <w:t xml:space="preserve"> - * Os contratos futuros de açúcar bruto na ICE atingiram uma máxima de cinco meses, impulsionados pela alta nos preços do petróleo, e subiram 2,3% para 15,88 centavos de dólar por libra-peso. * O açúcar branco subiu 3,1% para US$462,60 por tonelada, atingindo uma máxima de cinco meses e meio. * O café arábica subiu 3,5% para US$3,1785 por libra-peso, atingindo a máxima de sete semanas. * O cacau em Londres subiu 1,4% para 2.402 libras por tonelada, e o cacau em Nova York aumentou 1,7% para US$3.235 por tonelada. 365. </w:t>
      </w:r>
      <w:hyperlink r:id="rId331">
        <w:r>
          <w:rPr>
            <w:color w:val="0000EE"/>
            <w:u w:val="single"/>
          </w:rPr>
          <w:t>https://allafrica.com/stories/202603240187.html</w:t>
        </w:r>
      </w:hyperlink>
      <w:r>
        <w:t xml:space="preserve"> - * Kenya exported its first consignment to China under a zero-tariff arrangement, including fresh avocados, avocado oil, hides and skins, coffee, and green beans. * The shipment was flagged off at the Nairobi SGR Terminus by Deputy President Kithure Kindiki and Han Zheng, Vice President of China. * The zero-tariff policy grants zero-tariff treatment on 100% of tariff lines for 53 African countries, including Kenya. * Kenyan officials highlighted the opportunity for private sector growth and increased exports to China, a market of over 1.4 billion consumers. * The government aims to deepen trade ties and support economic growth through increased exports and value addition. 366. </w:t>
      </w:r>
      <w:hyperlink r:id="rId332">
        <w:r>
          <w:rPr>
            <w:color w:val="0000EE"/>
            <w:u w:val="single"/>
          </w:rPr>
          <w:t>https://www.openpr.com/news/4438822/area-51-coffee-fuels-daily-missions-nationwide-with-max-caffeine</w:t>
        </w:r>
      </w:hyperlink>
      <w:r>
        <w:t xml:space="preserve"> - ['</w:t>
      </w:r>
      <w:r>
        <w:rPr>
          <w:i/>
        </w:rPr>
        <w:t xml:space="preserve"> Area 51 Coffee, a family-owned Las Vegas company, offers diverse organic coffee and tea products, including max caffeine blends and mushroom coffee.', '</w:t>
      </w:r>
      <w:r>
        <w:t xml:space="preserve"> The company provides free US-wide delivery and guarantees fresh roasting within 24 hours of order.', '</w:t>
      </w:r>
      <w:r>
        <w:rPr>
          <w:i/>
        </w:rPr>
        <w:t xml:space="preserve"> Key products include high-caffeine blends, cold brews, mushroom coffee, and loose leaf teas tailored for various consumer needs and preferences.', '</w:t>
      </w:r>
      <w:r>
        <w:t xml:space="preserve"> The brand emphasizes transparency, freshness, and active social media engagement to connect with customers.', '</w:t>
      </w:r>
      <w:r>
        <w:rPr>
          <w:i/>
        </w:rPr>
        <w:t xml:space="preserve"> It targets consumers seeking energising, quality coffee to support daily missions, from early mornings to night shifts.'] 367. </w:t>
      </w:r>
      <w:hyperlink r:id="rId333">
        <w:r>
          <w:rPr>
            <w:color w:val="0000EE"/>
            <w:u w:val="single"/>
          </w:rPr>
          <w:t>https://gestion.pe/mundo/internacional/trump-permite-mas-trabajadores-agricolas-extranjeros-pero-rebaja-hasta-el-32-sus-sueldos-noticia/</w:t>
        </w:r>
      </w:hyperlink>
      <w:r>
        <w:rPr>
          <w:i/>
        </w:rPr>
        <w:t xml:space="preserve"> - * The US government under Donald Trump will increase the number of temporary farmworkers with H-2A visas by at least 150,000. * Wages for these workers are reported to decrease by up to 32%, leading to an estimated collective annual income loss of US$4.4 to 5.4 billion for US farmworkers. * The reduction in wages is due to new regulations that lower salaries and permit deductions for housing costs. * The policies aim to address labour shortages by increasing the visa cap from 380,000 to an estimated 515,000 by 2034. * The changes face opposition from farmworker unions and Democratic politicians, citing concerns over wages and working conditions. 368. </w:t>
      </w:r>
      <w:hyperlink r:id="rId334">
        <w:r>
          <w:rPr>
            <w:color w:val="0000EE"/>
            <w:u w:val="single"/>
          </w:rPr>
          <w:t>https://diariodelhuila.com/alza-en-fertilizantes-por-guerra-en-medio-oriente-golpea-al-agro-colombiano/</w:t>
        </w:r>
      </w:hyperlink>
      <w:r>
        <w:rPr>
          <w:i/>
        </w:rPr>
        <w:t xml:space="preserve"> - * The global price of fertilisers increased by 22.57%, impacting Colombia's agricultural costs. * The increase is linked to the conflict in Middle East and the closure of the Strait of Hormuz. * Urea prices rose nearly 37%, from US$460 to US$630 per tonne. * Colombia's dependency on imported fertilisers affects local production costs. * Companies like Yara, Precisagro, and Monómeros face higher import costs amid market disruptions. 369. </w:t>
      </w:r>
      <w:hyperlink r:id="rId335">
        <w:r>
          <w:rPr>
            <w:color w:val="0000EE"/>
            <w:u w:val="single"/>
          </w:rPr>
          <w:t>https://www.cdns.com.tw/articles/1377595</w:t>
        </w:r>
      </w:hyperlink>
      <w:r>
        <w:rPr>
          <w:i/>
        </w:rPr>
        <w:t xml:space="preserve"> - * The Shanghai container freight index (SCFI) declined slightly from 1710.35 to 1706.95 points, a 0.2% drop, signalling market adjustment. * US westbound freight rates fell by 8.67% (USD 195/FEU), and US eastbound rates declined by 6.07% (USD 189/FEU), without clear demand growth. * European and Mediterranean routes showed mixed trends, with slight increases of 1.11% (USD 18/TEU) and 4.42% (USD 118/TEU), respectively. * Middle East routes (Persian Gulf/Red Sea/Dubai) increased by 3.22% (USD 104/TEU), but the surge's momentum slowed, with a significant decrease in the previous growth rate. * Australasia and South American routes declined marginally, affected by longer-distance dynamics and market-specific factors. * Near-ocean routes (Southeast Asia, Japan, Korea) remained relatively stable with minor fluctuations. * Market sentiment reflects geopolitical tension impacts on shipping costs and demand expectations. 370. </w:t>
      </w:r>
      <w:hyperlink r:id="rId336">
        <w:r>
          <w:rPr>
            <w:color w:val="0000EE"/>
            <w:u w:val="single"/>
          </w:rPr>
          <w:t>https://www.traxtech.com/blog/the-strait-of-hormuz-is-disrupting-every-mode-of-freight</w:t>
        </w:r>
      </w:hyperlink>
      <w:r>
        <w:rPr>
          <w:i/>
        </w:rPr>
        <w:t xml:space="preserve"> - * The Strait of Hormuz carries about 20% of the world's daily oil supply and 22% of LNG exports, with impacts extending beyond energy sector. * Disruption has led to surges in freight costs, war-risk insurance premiums, and energy prices, affecting all transport modes. * Major carriers like Maersk, CMA CGM, and Hapag-Lloyd suspended transits through the Strait, rerouting via the Cape of Good Hope, increasing transit times by 10-14 days. * Rerouting adds costs and delays, causing port congestion, inventory issues, and downstream effects on commodities like fertiliser and polyethylene. * Supply chain leaders are advised to review carrier contracts, fuel strategies, and backup routing plans, supported by detailed lane-level freight data. 371. </w:t>
      </w:r>
      <w:hyperlink r:id="rId337">
        <w:r>
          <w:rPr>
            <w:color w:val="0000EE"/>
            <w:u w:val="single"/>
          </w:rPr>
          <w:t>https://fortune.com/2026/03/24/iran-war-fertilizer-prices-us-farmers-agriculture/</w:t>
        </w:r>
      </w:hyperlink>
      <w:r>
        <w:rPr>
          <w:i/>
        </w:rPr>
        <w:t xml:space="preserve"> - * The war in Iran has caused the largest oil supply shock and led to soaring fuel prices worldwide. * The conflict has also blocked the Strait of Hormuz, disrupting about one-third of global fertiliser supplies, including vital nitrogen-based fertilisers. * The US food and agriculture sector, worth $10.4 trillion and supporting over 48 million jobs, faces increased costs due to fertiliser shortages. * US fertiliser imports from Qatar and Saudi Arabia, essential for nitrogen supply, are stranded in the Persian Gulf. * US farmers face nearly 30% rise in nitrogen costs at ports, affecting the spring planting season and crop costs. 372. </w:t>
      </w:r>
      <w:hyperlink r:id="rId337">
        <w:r>
          <w:rPr>
            <w:color w:val="0000EE"/>
            <w:u w:val="single"/>
          </w:rPr>
          <w:t>https://fortune.com/2026/03/24/iran-war-fertilizer-prices-us-farmers-agriculture/</w:t>
        </w:r>
      </w:hyperlink>
      <w:r>
        <w:rPr>
          <w:i/>
        </w:rPr>
        <w:t xml:space="preserve"> - * The conflict in Iran has caused the largest oil supply shock and disrupted shipping through the Strait of Hormuz. * One-third of the global fertiliser supply, including half of the world's urea, passes through the strait. * The US fertiliser industry generates $10.4 trillion, supports over 48 million jobs, and has seen employment grow by 6.5% over the past decade. * Fertiliser costs at US ports have risen nearly 30% since the war began, impacting farmers during the spring planting season. * Disruptions in Middle Eastern fertiliser exports threaten to affect the US economy and global trade, with no immediate alternative sources. 373. </w:t>
      </w:r>
      <w:hyperlink r:id="rId338">
        <w:r>
          <w:rPr>
            <w:color w:val="0000EE"/>
            <w:u w:val="single"/>
          </w:rPr>
          <w:t>https://restaurantandcafe.co.nz/global-foodservice-traffic-increase/</w:t>
        </w:r>
      </w:hyperlink>
      <w:r>
        <w:rPr>
          <w:i/>
        </w:rPr>
        <w:t xml:space="preserve"> - * Global foodservice traffic grew by 0.2 percent overall in 2025, according to Circana LLC. * The United States experienced a 0.3 percent decline in domestic traffic; China and Canada saw growth. * Consumer spending increased due to higher average check sizes, with a 3 percent rise in visit spend. * Quick-service restaurants (QSR) contributed 50 percent of traffic, with a 0.8 percent increase, especially driven by China. * Full-service restaurants grew by 0.6 percent; other sectors saw declines. * Q4 2025 showed traffic increases in China, the US, Canada, Australia, and Germany, with China and Canada showing full-year growth. 374. </w:t>
      </w:r>
      <w:hyperlink r:id="rId339">
        <w:r>
          <w:rPr>
            <w:color w:val="0000EE"/>
            <w:u w:val="single"/>
          </w:rPr>
          <w:t>https://www.kivitv.com/twin-falls/twin-falls-farmers-face-rising-fuel-and-fertilizer-costs-ahead-of-the-2026-spring-planting-season</w:t>
        </w:r>
      </w:hyperlink>
      <w:r>
        <w:rPr>
          <w:i/>
        </w:rPr>
        <w:t xml:space="preserve"> - * Farmers in Twin Falls, Idaho, face increased costs for fuel and fertiliser, impacting preparations for the 2026 planting season. * Farmers are managing rising fuel prices by storing quantities in advance; fertiliser largely derived from dairy manure. * The war with Iran has contributed to recent spikes in fuel and fertiliser prices. * Farmers are concerned about ongoing conflicts potentially further affecting costs. * The article details specific strategies used by farmers to mitigate rising input costs and discusses potential economic impacts. 375. </w:t>
      </w:r>
      <w:hyperlink r:id="rId340">
        <w:r>
          <w:rPr>
            <w:color w:val="0000EE"/>
            <w:u w:val="single"/>
          </w:rPr>
          <w:t>https://en.clickpetroleoegas.com.br/China-and-Russia-suspend-fertilizer-exports--prices-skyrocket--and-Brazil-is-now-at-real-risk-of-shortages-in-the-agricultural-sector.-flpc96/</w:t>
        </w:r>
      </w:hyperlink>
      <w:r>
        <w:rPr>
          <w:i/>
        </w:rPr>
        <w:t xml:space="preserve"> - * China and Russia's fertilizer export suspensions increase pressure on Brazil's agribusiness sector. * Brazilian producers face rising costs, logistical obstacles, and delays, raising the risk of shortages. * External supply constraints from Iran, Oman, Canada, Russia, and China worsen due to war and trade restrictions. * Fertilizer prices increase as major producers reduce exports, while domestic grain prices fall due to logistical bottlenecks. * Producers postpone purchases, awaiting clearer price and supply conditions, with potential for further shortages. 376. </w:t>
      </w:r>
      <w:hyperlink r:id="rId341">
        <w:r>
          <w:rPr>
            <w:color w:val="0000EE"/>
            <w:u w:val="single"/>
          </w:rPr>
          <w:t>https://www.homeaccentstoday.com/industry-news/container-spot-rates-rise-as-iran-war-drives-up-fuel-costs/</w:t>
        </w:r>
      </w:hyperlink>
      <w:r>
        <w:rPr>
          <w:i/>
        </w:rPr>
        <w:t xml:space="preserve"> - * The Drewry World Container Index increased 2% to $2,172 per 40-foot container as of March 19. * Spot rates from Shanghai to New York rose 7% to $3,310; rates to Los Angeles increased 4% to $2,591. * Rates from Shanghai to Rotterdam and Genoa showed limited movement; capacity remains stable. * Geopolitical tensions involving Iran disrupted tanker traffic through the Strait of Hormuz, pushing crude prices higher. * Carriers, including CMA CGM, OOCL, COSCO, and Maersk, introduced emergency bunker surcharges amid rising fuel costs. 377. </w:t>
      </w:r>
      <w:hyperlink r:id="rId342">
        <w:r>
          <w:rPr>
            <w:color w:val="0000EE"/>
            <w:u w:val="single"/>
          </w:rPr>
          <w:t>https://www.odt.co.nz/star-news/star-christchurch/farmers-wont-step-save-hornby-watties-factory-closure</w:t>
        </w:r>
      </w:hyperlink>
      <w:r>
        <w:rPr>
          <w:i/>
        </w:rPr>
        <w:t xml:space="preserve"> - * Farmers avoid a co-operative rescue of Wattie’s frozen peas and vegetables factory in Christchurch amid low margins and high fuel prices. * Major processors like Talley’s and McCain are being considered to fill the gap, as arable farmers lack cash for co-operatives. * Rising fuel and fertiliser prices, linked to global conflicts and shipping costs, are stressing farmers. * The next pea crop will be sown from July, with concerns over supply and costs impacting future production. * Conversion of arable land to dairy farms and technology use are emerging strategies amidst industry pressures. 378. </w:t>
      </w:r>
      <w:hyperlink r:id="rId343">
        <w:r>
          <w:rPr>
            <w:color w:val="0000EE"/>
            <w:u w:val="single"/>
          </w:rPr>
          <w:t>https://westerngrocer.com/the-ups-and-maybe-downs-of-coffee-prices/?utm_source=rss&amp;utm_medium=rss&amp;utm_campaign=the-ups-and-maybe-downs-of-coffee-prices</w:t>
        </w:r>
      </w:hyperlink>
      <w:r>
        <w:rPr>
          <w:i/>
        </w:rPr>
        <w:t xml:space="preserve"> - ['</w:t>
      </w:r>
      <w:r>
        <w:t xml:space="preserve"> Coffee prices in Canada increased by 20.3% in 2025, rising 73.5% over the last five years.', '</w:t>
      </w:r>
      <w:r>
        <w:rPr>
          <w:i/>
        </w:rPr>
        <w:t xml:space="preserve"> Factors influencing price hikes include climate change impacting supply, US tariffs, and retaliatory tariffs by Canada.', '</w:t>
      </w:r>
      <w:r>
        <w:t xml:space="preserve"> Global supply shortages due to floods, droughts, and weather fluctuations have reduced coffee output in Brazil and Vietnam.', '</w:t>
      </w:r>
      <w:r>
        <w:rPr>
          <w:i/>
        </w:rPr>
        <w:t xml:space="preserve"> US tariffs on Brazilian and Vietnamese coffee in 2025 pushed US coffee prices up by 21%, with residual inflation affecting Canada.', '</w:t>
      </w:r>
      <w:r>
        <w:t xml:space="preserve"> Coffee demand in Canada remains high, leading consumers to switch to cheaper options and smaller packages despite rising costs.'] 379. </w:t>
      </w:r>
      <w:hyperlink r:id="rId344">
        <w:r>
          <w:rPr>
            <w:color w:val="0000EE"/>
            <w:u w:val="single"/>
          </w:rPr>
          <w:t>https://fmicanada.com/news/navigating-global-shipping-volatility-in-2026-expert-insights-from-fmi-logistics/</w:t>
        </w:r>
      </w:hyperlink>
      <w:r>
        <w:t xml:space="preserve"> - * The Strait of Hormuz is a critical shipping lane for nearly 25% of seaborne oil and a third of seaborne fertiliser, with recent disruptions causing delays and cost increases. * FMi Logistics uses real-time tracking, port congestion data, and geopolitical alerts to anticipate bottlenecks. * The company leverages a diverse carrier network and multi-modal solutions to ensure capacity and bypass disruptions. * FMi provides tailored analysis and creative solutions, such as relocating cargo and using alternative routes, to maintain supply chain resilience. * Disruptions impact industries differently, causing production delays for manufacturers, inventory issues for retailers, rising energy prices, and food security concerns. 380. </w:t>
      </w:r>
      <w:hyperlink r:id="rId345">
        <w:r>
          <w:rPr>
            <w:color w:val="0000EE"/>
            <w:u w:val="single"/>
          </w:rPr>
          <w:t>https://sprudge.com/no-moq-custom-coffee-pouches-for-small-and-medium-roasteries-837489.html</w:t>
        </w:r>
      </w:hyperlink>
      <w:r>
        <w:t xml:space="preserve"> - * POUCHES.com provides fully printed custom coffee pouches with no minimum order quantity for small and medium roasteries. * The company uses digital printing technology allowing production of multiple coffee varieties in the same run. * Fast turnaround times enable delivery within a week, supporting quick market response. * The ordering process is simple, with options for design support and artwork uploading. * A range of pouches including stand-up and flat, with flat bottom bags starting at 2,500 units, are available. * The service offers flexibility in order volume distribution across multiple designs. * The company's focus is on digital printed flexible packaging for coffee, food, supplements, and more. 381. </w:t>
      </w:r>
      <w:hyperlink r:id="rId346">
        <w:r>
          <w:rPr>
            <w:color w:val="0000EE"/>
            <w:u w:val="single"/>
          </w:rPr>
          <w:t>https://www.elzmannews.com/528480</w:t>
        </w:r>
      </w:hyperlink>
      <w:r>
        <w:t xml:space="preserve"> - ['</w:t>
      </w:r>
      <w:r>
        <w:rPr>
          <w:i/>
        </w:rPr>
        <w:t xml:space="preserve"> The Egyptian Ministry of Agriculture raised the highest level of preparedness to face expected severe weather conditions.', '</w:t>
      </w:r>
      <w:r>
        <w:t xml:space="preserve"> Instructions were issued to all sectors in the ministry, based on reports from the Climate Change Information Centre and coordination with the Meteorological Authority.', '</w:t>
      </w:r>
      <w:r>
        <w:rPr>
          <w:i/>
        </w:rPr>
        <w:t xml:space="preserve"> Farmers are advised to implement five urgent technical recommendations, including drainage clearing and safeguarding crops.', '</w:t>
      </w:r>
      <w:r>
        <w:t xml:space="preserve"> Emphasis on removing pesticides and fertilisers before rain to maintain effectiveness and prevent losses.', '* Continuous monitoring and support are maintained by research and operational teams to protect crops and prevent potential damages.'] 382. </w:t>
      </w:r>
      <w:hyperlink r:id="rId343">
        <w:r>
          <w:rPr>
            <w:color w:val="0000EE"/>
            <w:u w:val="single"/>
          </w:rPr>
          <w:t>https://westerngrocer.com/the-ups-and-maybe-downs-of-coffee-prices/?utm_source=rss&amp;utm_medium=rss&amp;utm_campaign=the-ups-and-maybe-downs-of-coffee-prices</w:t>
        </w:r>
      </w:hyperlink>
      <w:r>
        <w:t xml:space="preserve"> - - Coffee prices in 2025 increased by 20.3%, with a 73.5% rise over five years. - Climate change, droughts, floods, and frost have contributed to supply shortages in Brazil and Vietnam. - U.S. tariffs on coffee imported from Brazil and Vietnam in 2025 pushed up prices, impacting Canadian costs. - Changes in consumer behaviour include trading down to lower-cost options and reducing package sizes amid industry 'shrinkflation'. - Signs indicate coffee production may increase in 2026, possibly leading to a 13% price decline for Arabica, but retail prices may stay high. 383. </w:t>
      </w:r>
      <w:hyperlink r:id="rId347">
        <w:r>
          <w:rPr>
            <w:color w:val="0000EE"/>
            <w:u w:val="single"/>
          </w:rPr>
          <w:t>https://www.michiganagtoday.com/2026/03/24/pressure-mounts-on-congress-to-deliver-relief-for-farmers/</w:t>
        </w:r>
      </w:hyperlink>
      <w:r>
        <w:t xml:space="preserve"> - * Farmers face increased pressure due to severe weather, rising input costs, and global uncertainty. * American Farm Bureau calls for additional resources, including market relief and aid for catastrophic weather, in a defence package. * Former President Trump urges Congress to pass the farm bill. * Food security and the food supply chain are at risk without government action. * Planting season begins with farmers waiting for support. 384. </w:t>
      </w:r>
      <w:hyperlink r:id="rId348">
        <w:r>
          <w:rPr>
            <w:color w:val="0000EE"/>
            <w:u w:val="single"/>
          </w:rPr>
          <w:t>https://www.lanacion.com.ar/economia/campo/acelera-el-agro-los-analistas-esperan-que-marzo-cierre-con-us2000-millones-en-liquidacion-de-divisas-nid24032026/</w:t>
        </w:r>
      </w:hyperlink>
      <w:r>
        <w:t xml:space="preserve"> - * The liquidation of foreign currency from agricultural exports is projected to reach US$2000 million in March, a 55% increase from February, driven by an improved harvest and increased export volumes. * The main contributor is maize, with 3.9 million tonnes exported, representing 53% of the total export volume. * Export volumes have increased from 6.4 million tonnes in February to 10.8 million tonnes in March, signalling a rise of between 50 and 60%. * Harvest estimates suggest an overall increase of 16% interannual, reaching 57 million tonnes, with strong sales of maize and sunflower. * The realisation of export income is affected by export anticipation and global market volatility, with some sales possibly being pre-paid or delayed. 385. </w:t>
      </w:r>
      <w:hyperlink r:id="rId349">
        <w:r>
          <w:rPr>
            <w:color w:val="0000EE"/>
            <w:u w:val="single"/>
          </w:rPr>
          <w:t>https://datamarnews.com/noticias/middle-east-war-impact-on-port-of-santos-raises-concerns-over-shipping-routes/</w:t>
        </w:r>
      </w:hyperlink>
      <w:r>
        <w:t xml:space="preserve"> - * The conflict in the Middle East affects regional shipping routes, with immediate disruptions concentrated on Persian Gulf routes. * Major shipping lines have adopted contingency measures, including suspending bookings and diverting shipments. * The Port of Santos is monitoring developments; no direct impacts are confirmed but indirect effects are possible. * Corn exports to Iran and urea imports are key cargoes affected, with potential increases in costs and uncertainties. * Experts indicate potential for higher logistics costs and prices in Santos, but concrete losses are yet to be quantified. 386. </w:t>
      </w:r>
      <w:hyperlink r:id="rId350">
        <w:r>
          <w:rPr>
            <w:color w:val="0000EE"/>
            <w:u w:val="single"/>
          </w:rPr>
          <w:t>https://americanbazaaronline.com/2026/03/24/countries-turn-to-saudi-port-as-strait-of-hormuz-closes-477447/</w:t>
        </w:r>
      </w:hyperlink>
      <w:r>
        <w:t xml:space="preserve"> - * As Iran exerts influence over the Strait of Hormuz, countries are turning to alternative ports, notably Saudi Arabia’s Jeddah port. * A surge in demand at Jeddah port is expected, with a 50% increase in vessel arrivals over the next two weeks. * Disruptions have caused ships to divert from Gulf ports to regional and distant ports, affecting global trade routes. * Key goods prioritised during the crisis include food and medicine. * The shift highlights the region’s dependence on maritime routes and the need for logistics resilience during geopolitical disruptions. 387. </w:t>
      </w:r>
      <w:hyperlink r:id="rId351">
        <w:r>
          <w:rPr>
            <w:color w:val="0000EE"/>
            <w:u w:val="single"/>
          </w:rPr>
          <w:t>https://peakoil.com/generalideas/what-would-happen-if-trucks-stopped-running</w:t>
        </w:r>
      </w:hyperlink>
      <w:r>
        <w:t xml:space="preserve"> - * Article describes the consequences of trucks ceasing operation based on historical trucker strikes and recent energy crises in New Zealand. * Outlines immediate and progressive effects over days to weeks, including shortages of food, fuel, healthcare supplies, and disruptions to utilities, transportation, and infrastructure. * Highlights global repercussions such as halt of international trade, financial collapse, and military supply chain breakdown. * Provides a specific case study of the 2023-2025 energy crises on the Chatham Islands, illustrating reliance on diesel for essential services. * Concludes that civilisation would almost immediately feel the repercussions, potentially collapsing within a week due to dependence on trucks and diesel fuel. 388. </w:t>
      </w:r>
      <w:hyperlink r:id="rId352">
        <w:r>
          <w:rPr>
            <w:color w:val="0000EE"/>
            <w:u w:val="single"/>
          </w:rPr>
          <w:t>https://www.refrigeratedfrozenfood.com/articles/104281-chobani-plans-567m-expansion-of-la-colombe-plant</w:t>
        </w:r>
      </w:hyperlink>
      <w:r>
        <w:t xml:space="preserve"> - • Chobani plans a $567 million, multi-phase expansion of its La Colombe plant in West Michigan, creating over 340 jobs and expanding production space. • The expansion aims to meet increased demand for La Colombe's ready-to-drink lattes, which have gained popularity since 2016. • The move includes a significant increase in milk purchases from Michigan farmers, raising supply from 30 million to 615 million pounds annually. • La Colombe was founded in Philadelphia in 1994 and became part of Chobani after 2023. • The expansion supports local communities and dairy farmers, reflecting Chobani’s mission of nutritious food access and community impact. 389. </w:t>
      </w:r>
      <w:hyperlink r:id="rId353">
        <w:r>
          <w:rPr>
            <w:color w:val="0000EE"/>
            <w:u w:val="single"/>
          </w:rPr>
          <w:t>https://www.moneytimes.com.br/agricultor-brasileiro-busca-quase-us-20-mil-por-saca-de-raro-cafe-pads/</w:t>
        </w:r>
      </w:hyperlink>
      <w:r>
        <w:t xml:space="preserve"> - * A Brazilian coffee producer in Minas Gerais intends to sell 10 sacks of rare Eugenioides coffee for R$1 million. * The Eugenioides variety is a rare ancestral coffee species, with a sweet, low-caffeine profile. * Past sales include exports to Taiwan and Saudi Arabia, with prices around US$17,148 per sack. * The market interest is driven by the scarcity and unique taste of the coffee, akin to early interest in Geisha varieties. * Cultivation is challenging, with low yields and high care requirements, and global production scale remains unconfirmed. 390. </w:t>
      </w:r>
      <w:hyperlink r:id="rId354">
        <w:r>
          <w:rPr>
            <w:color w:val="0000EE"/>
            <w:u w:val="single"/>
          </w:rPr>
          <w:t>https://www.farmersweekly.co.nz/markets/dairy-holds-the-line-as-global-tensions-lift-costs-and-reshape-trade/</w:t>
        </w:r>
      </w:hyperlink>
      <w:r>
        <w:t xml:space="preserve"> - * Ongoing geopolitical conflicts in the Middle East have increased energy prices and shipping costs, affecting global dairy trade. * Milk production expanding in New Zealand, US, and Argentina, with positive growth forecasts. * Demand remains strong, particularly for milk powders and fats, supporting price strength. * March GDT outcomes show mixed product price movements; SMP and AMF prices increase, WMP declines. * February dairy export volumes rose modestly, but export values declined; China’s imports contract while US exports grow. * External cost pressures and geopolitical tensions may influence trade flows, but demand resilience supports price stability. * Fonterra raised its farmgate milk price forecast to $9.70 per kgMS. 391. </w:t>
      </w:r>
      <w:hyperlink r:id="rId355">
        <w:r>
          <w:rPr>
            <w:color w:val="0000EE"/>
            <w:u w:val="single"/>
          </w:rPr>
          <w:t>https://www.africanews.com/2026/03/24/ivory-coast-cocoa-producers-suffer-amid-global-price-fall/</w:t>
        </w:r>
      </w:hyperlink>
      <w:r>
        <w:t xml:space="preserve"> - * Cocoa prices in Ivory Coast peaked in late 2024 and began to decline in mid-2025 due to increased production globally. * The Ivorian government reduced the purchase price for cocoa from 2,800 CFA francs to 1,200 CFA francs in March 2025. * Prolonged exposure to humidity damages stored cocoa, leading to deterioration and financial loss for cooperatives. * Farmers, cooperatives, and trade unions express frustration over unfair price reductions and unfulfilled promises for price support. * Unclaimed stock remains in warehouses, generating social and economic tensions among cocoa growers. 392. </w:t>
      </w:r>
      <w:hyperlink r:id="rId356">
        <w:r>
          <w:rPr>
            <w:color w:val="0000EE"/>
            <w:u w:val="single"/>
          </w:rPr>
          <w:t>https://jornaldebrasilia.com.br/noticias/brasil/ciclone-e-frente-fria-atingem-parte-do-pais-veja-areas-afetadas/</w:t>
        </w:r>
      </w:hyperlink>
      <w:r>
        <w:t xml:space="preserve"> - * The weather pattern begins the autumn with changes and increased instability in various regions of Brazil. * A cyclone and cold front affect the South, especially Rio Grande do Sul, maintaining unstable weather and rain. * Rain has been frequent in Rio Grande do Sul, with the system causing a slight drop in temperatures. * The system moves towards the ocean, with persistent, irregular rain in Santa Catarina and Paraná. * The effects are regional, with no significant impact inside the country as the system weakens.</w:t>
      </w:r>
      <w:r/>
    </w:p>
    <w:p>
      <w:r/>
      <w:r>
        <w:t xml:space="preserve">393. </w:t>
      </w:r>
      <w:hyperlink r:id="rId353">
        <w:r>
          <w:rPr>
            <w:color w:val="0000EE"/>
            <w:u w:val="single"/>
          </w:rPr>
          <w:t>https://www.moneytimes.com.br/agricultor-brasileiro-busca-quase-us-20-mil-por-saca-de-raro-cafe-pads/</w:t>
        </w:r>
      </w:hyperlink>
      <w:r>
        <w:t xml:space="preserve"> - • A Brazilian coffee producer in Minas Gerais plans to sell a rare Eugenioides coffee harvest for R$1 million for 10 sacks. • The species is an ancestral of Arabica, with low caffeine and high sweetness, sold mainly to Taiwan and Saudi Arabia. • The farm's five hectares are expected to produce only two sacks per hectare, reflecting low productivity. • The rarity and distinct flavour of Eugenioides make it a luxury product, similar to Geisha coffee in the early 2000s. • The species has difficulty in cultivation and low yields, with few farms worldwide growing it commercially. 394. </w:t>
      </w:r>
      <w:hyperlink r:id="rId357">
        <w:r>
          <w:rPr>
            <w:color w:val="0000EE"/>
            <w:u w:val="single"/>
          </w:rPr>
          <w:t>https://revistaagrocampo.com.br/manejo/safra-so-esta-garantida-apos-o-ultimo-grao-colhido-alerta-especialista/</w:t>
        </w:r>
      </w:hyperlink>
      <w:r>
        <w:t xml:space="preserve"> - * Março marca a época de colheita de soja e milho no Rio Grande do Sul, com riscos climáticos presentes nesta fase final. * Daniel Tréz, coordenador de Seguros Rurais na Cabergs Seguros, destaca que muitos sinistros acontecem nesta etapa devido a eventos climáticos. * A fase de colheita concentra riscos por ser o momento em que o investimento feito ao longo do ciclo está prestes a gerar receita. * Perdas podem incluir tombamento de plantas, queda de grãos e surgimento de fungos devido a condições climáticas adversas. * Histórico recente de eventos climáticos extremos no estado aumenta a preocupação com a imprevisibilidade do clima e a importância do seguro agrícola. 395. </w:t>
      </w:r>
      <w:hyperlink r:id="rId358">
        <w:r>
          <w:rPr>
            <w:color w:val="0000EE"/>
            <w:u w:val="single"/>
          </w:rPr>
          <w:t>https://www.moneytimes.com.br/relacao-de-troca-entre-fertilizantes-e-graos-atinge-pior-patamar-desde-2022-2-3-dos-insumos-para-2026-2027-nao-foram-adquiridos-pads/</w:t>
        </w:r>
      </w:hyperlink>
      <w:r>
        <w:t xml:space="preserve"> - </w:t>
      </w:r>
      <w:r>
        <w:rPr>
          <w:i/>
        </w:rPr>
        <w:t>Fertiliser purchases in Brazil for the 2026/2027 harvest are delayed, with 65% not yet acquired.</w:t>
      </w:r>
      <w:r>
        <w:t>High fertiliser prices driven by conflicts in the Middle East and China export restrictions have worsened the exchange rate with grains.</w:t>
      </w:r>
      <w:r>
        <w:rPr>
          <w:i/>
        </w:rPr>
        <w:t>The fertiliser-to-grain exchange ratio has deteriorated to levels exceeding those of 2022.</w:t>
      </w:r>
      <w:r>
        <w:t>Urea and ammonium sulphate relations with grains have increased significantly, indicating higher costs.</w:t>
      </w:r>
      <w:r>
        <w:rPr>
          <w:i/>
        </w:rPr>
        <w:t>Market liquidity is low, with importers cautious, potentially affecting demand and prices.</w:t>
      </w:r>
      <w:r>
        <w:t xml:space="preserve">The cost of fertilisation in 2026 is expected to be higher, impacting farm profitability. 396. </w:t>
      </w:r>
      <w:hyperlink r:id="rId359">
        <w:r>
          <w:rPr>
            <w:color w:val="0000EE"/>
            <w:u w:val="single"/>
          </w:rPr>
          <w:t>https://caretas.pe/nacional/productores-de-arroz-anuncian-paro-si-no-declaran-al-sector-en-emergencia/</w:t>
        </w:r>
      </w:hyperlink>
      <w:r>
        <w:t xml:space="preserve"> - * Hermitanio Rojas, president of the Peruvian Rice Producers Association, announces a 15-day deadline for government emergency declaration. * If unheeded, a formal indefinite nationwide strike involving other affected sectors will begin. * The protest addresses low rice prices paid to farmers compared to retail prices, with intermediaries and moliners criticised. * Rising input costs, including fuel and urea, compound the crisis. * The sector demands inspections of imported Asian rice suspected of being recycled and contaminated. * Despite new regional production zones, the Peruvian government permits imported rice, criticised for undermining local producers. 397. </w:t>
      </w:r>
      <w:hyperlink r:id="rId360">
        <w:r>
          <w:rPr>
            <w:color w:val="0000EE"/>
            <w:u w:val="single"/>
          </w:rPr>
          <w:t>https://www.canalrural.com.br/agricultura/custo-com-importacao-de-fertilizantes-sobe-20-em-marco-aponta-levantamento/</w:t>
        </w:r>
      </w:hyperlink>
      <w:r>
        <w:t xml:space="preserve"> - * As tensões geopolíticas no Oriente Médio, Rússia-Ucrânia e disputas comerciais elevam custos de fertilizantes. * O Brasil importou cerca de 7 milhões de toneladas em março de 2026, 11% a menos que em 2025. * O desembolso total aumentou de US$ 2 bilhões para US$ 2,4 bilhões, um aumento de 20% nos gastos. * O preço médio por tonelada subiu de US$ 311 em 2025 para US$ 382 em 2026, aumento de 23%. * As importações diárias recuaram 14%, de 137 mil para 118 mil toneladas, evidenciando menor compra por parte do produtor. 398. </w:t>
      </w:r>
      <w:hyperlink r:id="rId361">
        <w:r>
          <w:rPr>
            <w:color w:val="0000EE"/>
            <w:u w:val="single"/>
          </w:rPr>
          <w:t>https://www.bworldonline.com/top-stories/2026/03/25/738420/da-warns-food-prices-to-surge-if-oil-prices-remain-elevated/</w:t>
        </w:r>
      </w:hyperlink>
      <w:r>
        <w:t xml:space="preserve"> - * The Department of Agriculture (DA) warns that food prices could increase by 20% to 60% if crude oil prices reach $200 per barrel. * Higher input costs, especially fertiliser and fuel, drive potential price increases in agricultural commodities. * DA simulation predicts farmgate prices for key commodities could more than double, with retail prices rising up to 60% under a worst-case scenario. * Prices of rice, pork, chicken, and vegetables are forecast to rise significantly by midyear. * The DA is implementing measures, including fuel subsidies and support for domestic production, to mitigate cost increases. 399. </w:t>
      </w:r>
      <w:hyperlink r:id="rId362">
        <w:r>
          <w:rPr>
            <w:color w:val="0000EE"/>
            <w:u w:val="single"/>
          </w:rPr>
          <w:t>https://www.zerohedge.com/commodities/russia-halts-ammonium-nitrate-exports-global-fertilizer-crisis-set-worsen</w:t>
        </w:r>
      </w:hyperlink>
      <w:r>
        <w:t xml:space="preserve"> - * Russia announced a suspension of ammonium nitrate exports from March 21 to April 21, citing the need to secure domestic supplies during the spring planting season. * Russia is the world's largest producer and exporter of ammonium nitrate, with significant global market share. * Export restrictions could impact import-dependent countries such as Brazil, Canada, India, Peru, and Ukraine. * The export halt coincides with the start of the Northern Hemisphere planting season. * Ongoing geopolitical tensions and energy market shocks threaten to raise fertiliser costs and disrupt global food supply chains. 400. </w:t>
      </w:r>
      <w:hyperlink r:id="rId363">
        <w:r>
          <w:rPr>
            <w:color w:val="0000EE"/>
            <w:u w:val="single"/>
          </w:rPr>
          <w:t>https://www.bostonglobe.com/2026/03/15/nation/address-farm-labor-shortage-trump-administration-turns-migrant-workers/</w:t>
        </w:r>
      </w:hyperlink>
      <w:r>
        <w:t xml:space="preserve"> - * The Trump administration has made adjustments to the H-2A visa programme to make it cheaper for farmers to hire migrant farmworkers, including lowering wages and allowing housing costs to be included in compensation. * The changes aim to address labour shortages in agriculture caused by immigration enforcement and demographic shifts, with the US Department of Labour warning of potential disruptions to food production and prices. * The United Farm Workers of America filed a lawsuit against wage reductions, arguing it will harm domestic workers and increase worker exploitation. * Some farmers, like Bruce Talbott in Colorado, support the change as it allows them to lower costs and hire more workers, citing persistent domestic labour shortages. * Data shows the number of H-2A visa workers has increased sharply over two decades, now constituting 15% of crop workers, with many being migrants from Mexico. * Experts like Philip Martin sceptical that the policy changes will increase American farmworkers, instead favouring mechanisation and imports to meet labour needs. 401. </w:t>
      </w:r>
      <w:hyperlink r:id="rId364">
        <w:r>
          <w:rPr>
            <w:color w:val="0000EE"/>
            <w:u w:val="single"/>
          </w:rPr>
          <w:t>https://www.brownfieldagnews.com/news/spiking-fuel-costs-being-felt-on-the-farm/</w:t>
        </w:r>
      </w:hyperlink>
      <w:r>
        <w:t xml:space="preserve"> - * Farmers in Illinois face high fuel costs ahead of planting season, with diesel prices rising nearly 40% since the conflict in the Middle East began. * Gas prices have increased by an average of one dollar per gallon in the past month. * Local farmers and officials discuss measures to address fuel price increases, including potential policy actions. * Illinois political figures acknowledge past efforts to reduce fuel costs and the ongoing concern for agriculture. * The issue is highlighted at the Illinois Agriculture Legislative Day in Springfield. 402. </w:t>
      </w:r>
      <w:hyperlink r:id="rId365">
        <w:r>
          <w:rPr>
            <w:color w:val="0000EE"/>
            <w:u w:val="single"/>
          </w:rPr>
          <w:t>https://www.brownfieldagnews.com/market-news/corn-wheat-post-modest-gains-as-soybeans-see-profit-taking/</w:t>
        </w:r>
      </w:hyperlink>
      <w:r>
        <w:t xml:space="preserve"> - * Corn was higher on fund and technical buying, monitoring US and South American conditions ahead of USDA planting reports, with support from crude oil gains. * Wheat prices increased due to dry conditions forecasted in the US plains and global crop developments in Europe, Russia, and Ukraine. * Soybeans declined on profit taking and technical selling, with trade negotiations with China delayed; China and Brazil reportedly reached phytosanitary agreement. * USDA's upcoming reports and crop outlooks, including Brazil’s trade update, influence market expectations. * Market sentiment influenced by geopolitical issues, trade agreements, and crop weather forecasts in key growing regions. 403. </w:t>
      </w:r>
      <w:hyperlink r:id="rId366">
        <w:r>
          <w:rPr>
            <w:color w:val="0000EE"/>
            <w:u w:val="single"/>
          </w:rPr>
          <w:t>https://www.ttnews.com/articles/russia-fertilizer-exports</w:t>
        </w:r>
      </w:hyperlink>
      <w:r>
        <w:t xml:space="preserve"> - * Russia suspends ammonium nitrate exports from March 21 to April 21, citing domestic supply needs.</w:t>
      </w:r>
      <w:r>
        <w:rPr>
          <w:i/>
        </w:rPr>
        <w:t xml:space="preserve"> * The export suspension aims to support domestic farmers during spring planting.</w:t>
      </w:r>
      <w:r>
        <w:t xml:space="preserve"> * The export ban is part of broader global fertiliser supply disruptions caused by the Iran war and China's export curbs.</w:t>
      </w:r>
      <w:r>
        <w:rPr>
          <w:i/>
        </w:rPr>
        <w:t xml:space="preserve"> * Russia, the world's second-largest fertiliser producer, has limited exports to 10.6 million tonnes to prioritise domestic needs.</w:t>
      </w:r>
      <w:r>
        <w:t xml:space="preserve"> * Damage to fertiliser plants in Ukraine, including Dorogobuzh PJSC, further constrains production.* 404. </w:t>
      </w:r>
      <w:hyperlink r:id="rId367">
        <w:r>
          <w:rPr>
            <w:color w:val="0000EE"/>
            <w:u w:val="single"/>
          </w:rPr>
          <w:t>https://gcaptain.com/regulators-push-back-on-shipping-surcharges-as-hormuz-disruption-ripples-globally/</w:t>
        </w:r>
      </w:hyperlink>
      <w:r>
        <w:t xml:space="preserve"> - * Indian and US maritime regulators have increased oversight of shipping surcharges linked to the Hormuz disruption. * The US FMC rejected carrier requests to implement war-related surcharges without proper notice. * DG Shipping in India established a hotline for complaints on freight pricing and operational issues. * Industry analysts highlight market forces as a key driver of surcharges, questioning regulatory effectiveness. * A new inland haulage fee by ONE reflects ongoing supply chain impacts from the Middle East crisis. 405. </w:t>
      </w:r>
      <w:hyperlink r:id="rId368">
        <w:r>
          <w:rPr>
            <w:color w:val="0000EE"/>
            <w:u w:val="single"/>
          </w:rPr>
          <w:t>https://businesspost.ng/general/msc-pauses-tariff-hike-after-nigerian-shippers-councils-directive/</w:t>
        </w:r>
      </w:hyperlink>
      <w:r>
        <w:t xml:space="preserve"> - • MSC, a Swiss-headquartered shipping company, suspends recent tariff increase in Nigeria after NSC directive. • The suspension follows protests by freight forwarders and ongoing consultations with regulators. • The previous tariff regime remains in effect until further notice. • MSC commits to transparency and regulatory compliance amid sector tensions. • NSC warned that industrial disputes could disrupt port operations and trade. 406. </w:t>
      </w:r>
      <w:hyperlink r:id="rId369">
        <w:r>
          <w:rPr>
            <w:color w:val="0000EE"/>
            <w:u w:val="single"/>
          </w:rPr>
          <w:t>https://aircargoweek.com/how-the-iran-war-is-reshaping-global-supply-chains/</w:t>
        </w:r>
      </w:hyperlink>
      <w:r>
        <w:t xml:space="preserve"> - * The Iran conflict has disrupted shipping through the Strait of Hormuz, causing supply chain delays, stranded cargo, and increased logistics costs. * Fuel prices, ocean freight, and airfreight costs have surged due to route disruptions and risk premiums. * Companies are diversifying routes, increasing inventories, and exploring hybrid logistics solutions in response. * The conflict has affected manufacturing margins, commodity flows, and global trade patterns, with potential long-term shifts. * China’s logistics and export operations are impacted through higher energy costs and altered routing negotiations.</w:t>
      </w:r>
      <w:r/>
    </w:p>
    <w:p>
      <w:r/>
      <w:r>
        <w:t xml:space="preserve">407. </w:t>
      </w:r>
      <w:hyperlink r:id="rId370">
        <w:r>
          <w:rPr>
            <w:color w:val="0000EE"/>
            <w:u w:val="single"/>
          </w:rPr>
          <w:t>https://www.foodnavigator.com/Article/2026/03/24/future-of-coffee-growing-regions-and-consumer-accessibility/?utm_source=RSS_Feed&amp;utm_medium=RSS&amp;utm_campaign=RSS</w:t>
        </w:r>
      </w:hyperlink>
      <w:r>
        <w:t xml:space="preserve"> - * Climate change threatens Arabica yields, leading to shifts in suitable growing regions. * Farmers adopt irrigation, shade trees, and improved varieties to manage climate stress. * Robusta expands globally, supported by resilient production practices and demand growth. * Rising input and traceability costs are increasing future coffee prices. * Coffee alternatives grow gradually, but traditional brewed coffee remains resilient. * Arabica faces greater climate pressure, but unlikely to be phased out; growing regions may shift upward. * Robusta is more heat, drought, and disease tolerant, supporting resilience. * Robusta expansion into warmer regions and increased irrigation support growth. * Coffee remains widely consumed, though prices are expected to rise. * Consumer preferences show adaptability; whole-bean coffee grows in Europe. * Coffee alternatives attract funding but are not expected to replace traditional coffee. * By 2100, coffee may be grown in different regions with hybrid varieties and digital technological advances. 408. </w:t>
      </w:r>
      <w:hyperlink r:id="rId371">
        <w:r>
          <w:rPr>
            <w:color w:val="0000EE"/>
            <w:u w:val="single"/>
          </w:rPr>
          <w:t>https://www.restaurantbusinessonline.com/financing/starbucks-wants-get-rid-long-lines-its-airport-shops?utm_source=Starbucks%20wants%20to%20get%20rid%20of%20the%20long%20lines%20at%20its%20airport%20shops&amp;utm_medium=rb-feed&amp;utm_campaign=RSS-Feeds</w:t>
        </w:r>
      </w:hyperlink>
      <w:r>
        <w:t xml:space="preserve"> - * Starbucks is restructuring its licensed business, including airport stores, to focus on environment-specific operations. * The company aims to enhance service and introduce more ordering channels at locations like airports, hospitals, and retailers. * Starbucks plans to expand licensed locations in the US by 150-200 annually until 2028. * Initiatives include improving support for licensees, adding performance incentives, and increasing flexibility in sourcing and operations. * The company seeks to deliver a consistent Starbucks experience across all environments, including high-traffic venues like airports and grocery stores. 409. </w:t>
      </w:r>
      <w:hyperlink r:id="rId372">
        <w:r>
          <w:rPr>
            <w:color w:val="0000EE"/>
            <w:u w:val="single"/>
          </w:rPr>
          <w:t>https://whatnow.com/san-francisco/restaurants/andytown-coffee-roasters-coming-to-downtown/</w:t>
        </w:r>
      </w:hyperlink>
      <w:r>
        <w:t xml:space="preserve"> - * Andytown Coffee Roasters, a specialty coffee company based in San Francisco, is preparing to open its tenth location at 66 Kearny Street. * The new site is expected to open in Spring 2026, replacing a former Starbucks location. * The shop will be connected to LendingClub’s future headquarters and will include a small employee-only area. * The company, founded in 2014, has expanded across the Bay Area with a focus on specialty coffee and house-made baked goods. * The menu features coffee and baked goods inspired by Northern Ireland, including vegan options and signature items.* 410. </w:t>
      </w:r>
      <w:hyperlink r:id="rId370">
        <w:r>
          <w:rPr>
            <w:color w:val="0000EE"/>
            <w:u w:val="single"/>
          </w:rPr>
          <w:t>https://www.foodnavigator.com/Article/2026/03/24/future-of-coffee-growing-regions-and-consumer-accessibility/?utm_source=RSS_Feed&amp;utm_medium=RSS&amp;utm_campaign=RSS</w:t>
        </w:r>
      </w:hyperlink>
      <w:r>
        <w:t xml:space="preserve"> - • Climate change threatens Arabica yields, shifting suitable regions and prompting adaptation among farmers. • Arabica gains are anticipated with increased resilience, but regions may change. • Robusta expands globally as a more resilient alternative, supporting supply stability. • Rising input costs and traceability regulations will increase coffee prices. • Coffee remains widely consumed, with potential for price increases and limited growth in alternatives. • In 2100, coffee may be grown in different regions using resilient varieties, with increased digitalisation.</w:t>
      </w:r>
      <w:r/>
    </w:p>
    <w:p>
      <w:r/>
      <w:r>
        <w:t xml:space="preserve">411. </w:t>
      </w:r>
      <w:hyperlink r:id="rId373">
        <w:r>
          <w:rPr>
            <w:color w:val="0000EE"/>
            <w:u w:val="single"/>
          </w:rPr>
          <w:t>https://businesspost.ng/economy/sunbeth-exports-52000-tonnes-of-cocoa-out-of-nigeria-in-2025/</w:t>
        </w:r>
      </w:hyperlink>
      <w:r>
        <w:t xml:space="preserve"> - * Sunbeth Global Concepts exported about 52,000 tonnes of cocoa out of Nigeria in 2025. * The company's CEO highlighted growth and challenges in Nigeria's agricultural sector. * Challenges include mobilisation of labour and financing for local producers. * The firm promotes talent development through its partnership programme. * Experts discussed soil health and technology adoption as key issues for Nigerian agriculture. 412. </w:t>
      </w:r>
      <w:hyperlink r:id="rId370">
        <w:r>
          <w:rPr>
            <w:color w:val="0000EE"/>
            <w:u w:val="single"/>
          </w:rPr>
          <w:t>https://www.foodnavigator.com/Article/2026/03/24/future-of-coffee-growing-regions-and-consumer-accessibility/?utm_source=RSS_Feed&amp;utm_medium=RSS&amp;utm_campaign=RSS</w:t>
        </w:r>
      </w:hyperlink>
      <w:r>
        <w:t xml:space="preserve"> - * Climate change threatens Arabica yields with shifting growing conditions and increased risk from pests and diseases. * Arabica production is being pushed to higher altitudes, with adaptation practices like irrigation, shade trees, and better varieties showing some success. * Robusta, being more resilient, is expanding into lower, warmer regions, supported by irrigation and demand growth. * Coffee prices are expected to rise due to higher input costs and traceability regulations, but consumption will remain high. * Coffee's core qualities and consumer rituals are likely to persist, with alternatives playing a limited supplementary role. * By 2100, coffee may be grown in different regions, using hybrid varieties and digital technologies, with Robusta potentially gaining prominence. 413. </w:t>
      </w:r>
      <w:hyperlink r:id="rId374">
        <w:r>
          <w:rPr>
            <w:color w:val="0000EE"/>
            <w:u w:val="single"/>
          </w:rPr>
          <w:t>https://www.americanagnetwork.com/2026/03/24/agmarket-net-early-morning-market-analysis-3-24-26/</w:t>
        </w:r>
      </w:hyperlink>
      <w:r>
        <w:t xml:space="preserve"> - * Grain prices show mixed movements: corn and wheat up, soybeans down, as planting begins across the US. * Tensions in the Middle East de-escalate, supporting market sentiment. * Planting progress is notable in the US Delta, with dry conditions threatening southern plains crops. * Discussions between China and Brazil to ease soybean sanitary issues may influence trade. * Market participants await March 31st USDA report and potential updates on biofuel mandates. * Traders are assessing new crop estimates and potential export volume impacts. * Crude oil fluctuated amid geopolitical tensions and ceasefire developments. * The soybean complex remains supported by fund positioning and international supply outlooks. 414. </w:t>
      </w:r>
      <w:hyperlink r:id="rId375">
        <w:r>
          <w:rPr>
            <w:color w:val="0000EE"/>
            <w:u w:val="single"/>
          </w:rPr>
          <w:t>https://www.krem.com/article/money/business/fuel-costs-strain-oregon-seafood-industry/283-ed2d9bcf-9124-4b36-a319-dbd3410b1a4b</w:t>
        </w:r>
      </w:hyperlink>
      <w:r>
        <w:t xml:space="preserve"> - * High fuel prices in Oregon raise costs for seafood transportation, with surcharges between $15 and $20 per delivery.</w:t>
        <w:br/>
      </w:r>
      <w:r>
        <w:rPr>
          <w:i/>
        </w:rPr>
      </w:r>
      <w:r>
        <w:t xml:space="preserve"> Seafood distributors and retailers pass increased costs to consumers, potentially slowing business.</w:t>
        <w:br/>
      </w:r>
      <w:r>
        <w:rPr>
          <w:i/>
        </w:rPr>
      </w:r>
      <w:r>
        <w:t xml:space="preserve"> Fishermen may reduce sea trips due to unprofitability, risking supply shortages and price hikes.</w:t>
        <w:br/>
      </w:r>
      <w:r>
        <w:rPr>
          <w:i/>
        </w:rPr>
      </w:r>
      <w:r>
        <w:t xml:space="preserve"> Industry stakeholders warn of possible seafood shortages and price increases in Oregon.</w:t>
        <w:br/>
      </w:r>
      <w:r>
        <w:rPr>
          <w:i/>
        </w:rPr>
      </w:r>
      <w:r>
        <w:t xml:space="preserve"> Local businesses are attempting to keep seafood affordable despite rising costs. 415. </w:t>
      </w:r>
      <w:hyperlink r:id="rId376">
        <w:r>
          <w:rPr>
            <w:color w:val="0000EE"/>
            <w:u w:val="single"/>
          </w:rPr>
          <w:t>https://www.ibjonline.com/2026/03/24/farmers-feeling-fertilizer-fuel-price-pinch/</w:t>
        </w:r>
      </w:hyperlink>
      <w:r>
        <w:t xml:space="preserve"> - * Farmers in the U.S. are experiencing increased costs and shortages of fertiliser due to the war in Iran and disruption of maritime transit routes through the Strait of Hormuz. * The American Farm Bureau Federation reports a 20,000-dollar increase in fertiliser costs for some farms. * Diesel fuel prices have also risen, adding almost 2,000 dollars to a farmer’s expenses and nearly 100,000 dollars to a grain elevator’s costs. * Disruptions to shipping and energy production in the Middle East threaten fertiliser supply, with potential impacts on crop production and food security. * The organisation is advocating for government measures to protect supply chains and prevent price gouging. 416. </w:t>
      </w:r>
      <w:hyperlink r:id="rId370">
        <w:r>
          <w:rPr>
            <w:color w:val="0000EE"/>
            <w:u w:val="single"/>
          </w:rPr>
          <w:t>https://www.foodnavigator.com/Article/2026/03/24/future-of-coffee-growing-regions-and-consumer-accessibility/?utm_source=RSS_Feed&amp;utm_medium=RSS&amp;utm_campaign=RSS</w:t>
        </w:r>
      </w:hyperlink>
      <w:r>
        <w:t xml:space="preserve"> - * Climate change threatens Arabica yields, shifting suitable regions and increasing production risks. * Farmers adopt irrigation, shade trees, and resistant varieties to manage climate stress. * Robusta expands into warmer, lower-altitude areas, supported by irrigation and mechanisation. * Rising input and traceability costs likely lead to higher coffee prices. * Coffee consumption remains resilient, with prices possibly increasing, and alternatives growing slowly. * Arabica likely to be pushed upwards in growing regions, while Robusta stabilises supply. * Consumers will still have access to coffee, though at higher prices, with a shift towards more origin-specific and long-term investments. * Coffee will evolve but remain a major global beverage in 2100. 417. </w:t>
      </w:r>
      <w:hyperlink r:id="rId377">
        <w:r>
          <w:rPr>
            <w:color w:val="0000EE"/>
            <w:u w:val="single"/>
          </w:rPr>
          <w:t>https://www.producer.com/markets/oilseed-prices-fluctuate-on-war-news-trump-decisions/</w:t>
        </w:r>
      </w:hyperlink>
      <w:r>
        <w:t xml:space="preserve"> - * Oilseed prices (soybeans, soy oil, canola) rose in early March due to soaring petroleum prices caused by war disruptions. * China’s phytosanitary requirements and trade developments impacted soybean trade, leading to record-high futures. * US-China trade relations and US President Trump’s comments on the Strait of Hormuz caused market jitters and soybean price drops. * Diesel and fertiliser prices increased due to war, affecting input costs for farmers. * US hard red winter wheat faces drought, frost, and abnormal heat stress in the southern Plains.</w:t>
      </w:r>
      <w:r/>
    </w:p>
    <w:p>
      <w:r/>
      <w:r>
        <w:t xml:space="preserve">418. </w:t>
      </w:r>
      <w:hyperlink r:id="rId378">
        <w:r>
          <w:rPr>
            <w:color w:val="0000EE"/>
            <w:u w:val="single"/>
          </w:rPr>
          <w:t>https://www.producer.com/crops/delay-in-fertilizer-purchases-could-prove-costly/</w:t>
        </w:r>
      </w:hyperlink>
      <w:r>
        <w:t xml:space="preserve"> - * Conflict in the Middle East impacts global fertiliser trade, causing prices to rise rapidly. * Farmers delay buying fertiliser, expecting prices to decrease, but prices soar by 30-48%. * Disruptions in energy and fertiliser ingredient supply likely extend to 2027. * Producers and retailers prepare for higher costs, with some farmers adjusting crop choices. * No immediate fertiliser shortage expected in Western Canada for spring, but supply issues are forecasted for fall. * Farmers are advised to plan purchases early and consider crop rotations to offset costs. 419. </w:t>
      </w:r>
      <w:hyperlink r:id="rId379">
        <w:r>
          <w:rPr>
            <w:color w:val="0000EE"/>
            <w:u w:val="single"/>
          </w:rPr>
          <w:t>https://www.newscentermaine.com/article/news/nation-world/iran-war-agriculture-prices-fertilizer-cost-amy-klobuchar-john-thune-senators/507-e428f9e8-5467-4263-8888-61793d105d15</w:t>
        </w:r>
      </w:hyperlink>
      <w:r>
        <w:t xml:space="preserve"> - * Senators from the Great Plains and Midwest propose the Fertilizer Transparency Act to track fertilizer prices during Iran war. * The bill aims to add fertilizer to the list of tracked commodities in the Agricultural Marketing Act of 1946. * Fertilizer costs are expected to account for up to 38% of wheat, 36% of corn, and 23% of soybean farming costs in 2026-2027. * The war in Iran threatens the trade of fertilizer compounds such as urea. * The legislation seeks to stabilise prices, reduce supply chain issues, and support farmers in accessing affordable fertiliser. 420. </w:t>
      </w:r>
      <w:hyperlink r:id="rId380">
        <w:r>
          <w:rPr>
            <w:color w:val="0000EE"/>
            <w:u w:val="single"/>
          </w:rPr>
          <w:t>https://www.thepigsite.com/news/2026/03/france-rolls-out-aid-as-farm-costs-surge-on-war-impact</w:t>
        </w:r>
      </w:hyperlink>
      <w:r>
        <w:t xml:space="preserve"> - * France has introduced emergency measures to support farmers facing rising fuel and fertiliser prices caused by the US-Israeli war on Iran. * Measures include delayed social contribution payments, flexible tax deadlines, and short-term loans from Bpifrance. * The government is collaborating with banks and distributors to address cash flow issues. * France is advocating at the EU level to exclude fertilisers from the carbon border levy. * Disruptions in the Strait of Hormuz due to conflict have contributed to global fertiliser and oil price increases. * Similar support actions were taken for transport sectors earlier in the week. 421. </w:t>
      </w:r>
      <w:hyperlink r:id="rId381">
        <w:r>
          <w:rPr>
            <w:color w:val="0000EE"/>
            <w:u w:val="single"/>
          </w:rPr>
          <w:t>https://investigatemidwest.org/2026/03/24/farmers-use-federal-payments-to-reduce-debt/</w:t>
        </w:r>
      </w:hyperlink>
      <w:r>
        <w:t xml:space="preserve"> - * Nearly half of American farmers plan to use federal assistance from the Farmer Bridge Assistance Program to pay down debt. * The program provides $11 billion in one-time payments to row crop producers facing trade disruptions and rising costs. * The survey was conducted by Purdue University and CME Group, involving about 400 agricultural producers. * The funding aims to address market disruptions, elevated input costs, inflation, and market losses. * The enrolment period runs from February 23 to April 17, 2026. * Recent credit data indicates rising loan demand and weak repayment conditions in agricultural sectors in the Seventh Federal Reserve District. 422. </w:t>
      </w:r>
      <w:hyperlink r:id="rId382">
        <w:r>
          <w:rPr>
            <w:color w:val="0000EE"/>
            <w:u w:val="single"/>
          </w:rPr>
          <w:t>https://www.foodbusinessmea.com/saudi-ports-authority-gulftainer-launch-khorfakkan-dammam-corridor-bypassing-strait-of-hormuz/</w:t>
        </w:r>
      </w:hyperlink>
      <w:r>
        <w:t xml:space="preserve"> - * The Saudi Ports Authority and Gulftainer established a direct sea-land corridor connecting Khorfakkan Container Terminal to Dammam. * The corridor was activated following the closure of the Strait of Hormuz in March 2026 due to Iran’s maritime attacks. * The new route bypasses the Strait of Hormuz, leveraging UAE’s east coast and overland routes. * The initiative improves regional food security and reduces delays, insurance costs, and safety risks. * The project supports Saudi Arabia’s Vision 2030 to become a global logistics hub and integrates permanent infrastructure changes. 423. </w:t>
      </w:r>
      <w:hyperlink r:id="rId383">
        <w:r>
          <w:rPr>
            <w:color w:val="0000EE"/>
            <w:u w:val="single"/>
          </w:rPr>
          <w:t>https://www.foodbusinessnews.net/articles/30036-global-oat-market-in-transition</w:t>
        </w:r>
      </w:hyperlink>
      <w:r>
        <w:t xml:space="preserve"> - * Rapid shifts in global market dynamics and supply levels will cause volatility and margin risks for North American oats in 2026-27. * China and India are experiencing significant growth in oat milling, potentially becoming major exporters. * Russia-Ukraine conflict and crop quality issues affect Russian oat production. * Europe, particularly the EU, is investing in oat marketing, aiming to expand into Asian markets. * Supply volatility in Canada, the primary production region, impacts prices and trade flows. * Market projections indicate smaller supplies and narrower margins, with Canadian stocks projected to decline. * Oats are considered a niche market requiring stable and predictable prices to secure farm acreage. 424. </w:t>
      </w:r>
      <w:hyperlink r:id="rId384">
        <w:r>
          <w:rPr>
            <w:color w:val="0000EE"/>
            <w:u w:val="single"/>
          </w:rPr>
          <w:t>https://www.iltalehti.fi/ulkomaat/a/14561196-82db-4c6c-a346-256b9f93e083</w:t>
        </w:r>
      </w:hyperlink>
      <w:r>
        <w:t xml:space="preserve"> - * The article discusses the risk of disruption of maritime traffic through the Red Sea, especially at Bab el Mandeb, due to threats from Iran-backed Houthi rebels in Yemen. * A blockade could impact Finnish imports and global commodity flows, with alternative routes being more costly. * Oil prices in Finland have risen, with potential for further increases if Middle Eastern tensions escalate. * The European Central Bank's risk scenario forecasts inflation could reach 4.5% in 2023, influencing market prices. * Ongoing conflicts and disruptions in key maritime bottlenecks like the Bab el Mandeb strait and the Suez Canal are emphasised as critical to world trade. 425. </w:t>
      </w:r>
      <w:hyperlink r:id="rId385">
        <w:r>
          <w:rPr>
            <w:color w:val="0000EE"/>
            <w:u w:val="single"/>
          </w:rPr>
          <w:t>https://www.zerohedge.com/economics/dry-van-spot-rates-highest-2022-spring-tightens-capacity</w:t>
        </w:r>
      </w:hyperlink>
      <w:r>
        <w:t xml:space="preserve"> - * National dry van spot rates hit a new cycle high of $2.89 per mile, the strongest since 2022. * Rates increased by $0.12 per mile in a week, reflecting rising capacity constraints. * The market's recovery is driven by strong industrial demand, seasonal activity, and port surges, with Fedex rates climbing 20–25% year-over-year. * Capacity is tight due to carrier attrition, driver regulations, and structural challenges, with tender rejection rates in the low-to-mid teens. * Rebound on the West Coast and port activity is attracting long-haul carriers, shifting capacity eastward and further tightening conditions inland. 426. </w:t>
      </w:r>
      <w:hyperlink r:id="rId386">
        <w:r>
          <w:rPr>
            <w:color w:val="0000EE"/>
            <w:u w:val="single"/>
          </w:rPr>
          <w:t>https://oilprice.com/Latest-Energy-News/World-News/Tanker-Rates-for-Red-Sea-Loading-Saudi-Crude-Plunge.html</w:t>
        </w:r>
      </w:hyperlink>
      <w:r>
        <w:t xml:space="preserve"> - * Freight rates for tankers shipping Saudi crude from Yanbu to Asia have decreased from over $450,000 per day to about $200,000 per day. * The shift is due to more vessels diverting to Yanbu, bypassing the Strait of Hormuz. * Saudi Arabia is prioritising the Red Sea route for crude exports, with a 20% weekly increase in barrels loaded at Yanbu. * Saudi Arabia's overall crude exports in March are significantly lower than in February, due to reliance on Red Sea exports amid Strait of Hormuz restrictions. * The shift is a strategic response to the near-collapse levels of Gulf transit corridors enforced by Iran. 427. </w:t>
      </w:r>
      <w:hyperlink r:id="rId387">
        <w:r>
          <w:rPr>
            <w:color w:val="0000EE"/>
            <w:u w:val="single"/>
          </w:rPr>
          <w:t>https://www.prensalibre.com/economia/exportadores-de-minivegetales-apuestan-por-diversificacion-y-ven-potencial-con-canada/</w:t>
        </w:r>
      </w:hyperlink>
      <w:r>
        <w:t xml:space="preserve"> - * Guatemala amplía su mercado exportador mediante diversificación a Canadá, en respuesta a la política arancelaria de Estados Unidos. * Una misión de compradores canadienses visitó Guatemala para conocer productos agrícolas y procesos de exportación. * Se busca facilitar despachos directos a Canadá y añadir valor a productos como minivegetales y frutas. * Empresas canadienses exploran importación de productos guatemaltecos como mango, arveja, ejote y brócoli. * La crisis global en precios energéticos podría afectar la producción agrícola y los costes de fertilizantes en Guatemala. 428. </w:t>
      </w:r>
      <w:hyperlink r:id="rId388">
        <w:r>
          <w:rPr>
            <w:color w:val="0000EE"/>
            <w:u w:val="single"/>
          </w:rPr>
          <w:t>https://atarde.com.br/brasil/verao-vai-invadir-o-outono-com-calor-excessivo-na-virada-da-estacao-1382739</w:t>
        </w:r>
      </w:hyperlink>
      <w:r>
        <w:t xml:space="preserve"> - * The last days of summer in southern Brazil, especially Rio Grande do Sul, are characterised by very high temperatures, with forecasts of up to 40°C or more. * Temperatures already reached 36°C to 38°C in western and northwestern regions of Rio Grande do Sul on 15th September. * The heat is expected to intensify, with some areas possibly surpassing 40°C in the upcoming days. * A weather anomaly includes the heat persisting into early autumn, with models predicting temperatures above average for the start of the season. * Other regions, such as Santa Catarina, Paraná, Centre-West, and Southeast, will also experience above-average high temperatures during this period. 429. </w:t>
      </w:r>
      <w:hyperlink r:id="rId389">
        <w:r>
          <w:rPr>
            <w:color w:val="0000EE"/>
            <w:u w:val="single"/>
          </w:rPr>
          <w:t>https://www.foodbusinessmea.com/philippines-banana-industry-faces-us200m-revenue-loss-as-me-conflict-disrupts-high-growth-market/</w:t>
        </w:r>
      </w:hyperlink>
      <w:r>
        <w:t xml:space="preserve"> - * The Philippines banana industry warns of up to US$200 million revenue loss due to Middle East conflict. * Middle East accounted for 12% of Philippine banana exports last year, with Iran being a key growth market. * Exports to Iran surged 81% in value to US$97.52 million, with a 15% annual growth rate from 2020 to 2025. * Disruptions may cause shortages in Iran and regional supply tightening. * Industry had been diversifying markets, but geopolitical shocks threaten these strategies. 430. </w:t>
      </w:r>
      <w:hyperlink r:id="rId390">
        <w:r>
          <w:rPr>
            <w:color w:val="0000EE"/>
            <w:u w:val="single"/>
          </w:rPr>
          <w:t>https://foodmanagement.today/nfu-anticipates-price-increases-across-uk-food-chain/</w:t>
        </w:r>
      </w:hyperlink>
      <w:r>
        <w:t xml:space="preserve"> - * NFU president Tom Bradshaw predicts rising food prices in the UK within the next month to six weeks due to conflict in the Middle East. * He highlights that the conflict affects fertiliser and energy costs, which are critical for UK agriculture. * The UK relies entirely on imported fertiliser, making it vulnerable to global market disruptions. * The British Retail Consortium states contracts between supermarkets and suppliers may provide some price stability. * Overall, increased costs are expected to impact consumer prices, with some relief from existing contractual arrangements. 431. </w:t>
      </w:r>
      <w:hyperlink r:id="rId391">
        <w:r>
          <w:rPr>
            <w:color w:val="0000EE"/>
            <w:u w:val="single"/>
          </w:rPr>
          <w:t>https://espnsiouxfalls.com/ixp/485/p/how-high-will-fertilizer-costs-go/</w:t>
        </w:r>
      </w:hyperlink>
      <w:r>
        <w:t xml:space="preserve"> - * Fertilizer prices in South Dakota surged in March 2026 due to global supply disruptions. * Urea increased 12% to around $674 per ton; anhydrous ammonia up 7% to $924 per ton. * Rising energy prices and geopolitical tensions contributed to the price hike. * Phosphate and potash markets affected by political instability and trade restrictions. * Elevated fertilizer costs impact profit margins for corn and soybean farmers. 432. </w:t>
      </w:r>
      <w:hyperlink r:id="rId383">
        <w:r>
          <w:rPr>
            <w:color w:val="0000EE"/>
            <w:u w:val="single"/>
          </w:rPr>
          <w:t>https://www.foodbusinessnews.net/articles/30036-global-oat-market-in-transition</w:t>
        </w:r>
      </w:hyperlink>
      <w:r>
        <w:t xml:space="preserve"> - * Global market dynamics and supply levels indicate continued volatility and margin risk for oats in 2026-27. * Significant growth in oat milling capacity in China and India, potential major exporter status. * Asia is the fastest growing oat market; China and India shift to domestic milling. * Russian oat production affected by crop quality issues and Russia-Ukraine war. * European Union allocates funds to promote oats and oat products in Asia. * Market concerns include low prices and supply volatility, with oats behaving as a niche crop. * Canadian oat production region is geographically concentrated; supply volatility impacts market predictability. * Growers prioritise wheat and barley over oats unless prices are high. * Market stability requires premium contracts and better price discovery. * Canadian oat acreage forecasted to decline, with a reliance on yield increases. * Smaller supplies and narrower margins expected in North America, with stock levels dropping. * Additional export impacts include Chile and Mexico sending oats elsewhere; carryover stocks are a concern. 433. </w:t>
      </w:r>
      <w:hyperlink r:id="rId392">
        <w:r>
          <w:rPr>
            <w:color w:val="0000EE"/>
            <w:u w:val="single"/>
          </w:rPr>
          <w:t>https://www.elpaisvallenato.com/2026/03/24/la-coca-sigue-arraigada-en-el-sur-del-pais-pese-a-los-bajos-precios-y-a-la-sustitucion-de-cultivos/?utm_source=rss&amp;utm_medium=rss&amp;utm_campaign=la-coca-sigue-arraigada-en-el-sur-del-pais-pese-a-los-bajos-precios-y-a-la-sustitucion-de-cultivos</w:t>
        </w:r>
      </w:hyperlink>
      <w:r>
        <w:t xml:space="preserve"> - * Los cultivos de coca en Valle del Guamuez, Putumayo, permanecen activos y normalizados a pesar de su ilegalidad. * El precio de la pasta base de coca ha caído a unos 70 centavos de dólar por gramo, afectando ingresos de campesinos. * Los campesinos citan la falta de vías y competencia de cultivos legales como obstáculos para sustituir la coca. * Colombia registró en 2023 un récord de 253,000 hectáreas de cultivos ilícitos, consolidándose como el principal productor mundial. * El Gobierno colombiano prioriza la persecución de organizaciones del narcotráfico sobre los cultivadores para combatir las drogas. * La frontera con Ecuador influye en la distribución y control de cultivos ilícitos en la región. 434. </w:t>
      </w:r>
      <w:hyperlink r:id="rId393">
        <w:r>
          <w:rPr>
            <w:color w:val="0000EE"/>
            <w:u w:val="single"/>
          </w:rPr>
          <w:t>https://www.jdsupra.com/legalnews/geopolitics-energy-markets-and-2874536/</w:t>
        </w:r>
      </w:hyperlink>
      <w:r>
        <w:t xml:space="preserve"> - * Recent geopolitical developments in the Middle East have disrupted global fertilizer and energy supply chains, impacting U.S. agriculture. * Fertiliser prices have risen by approximately 30% since the escalation began, affecting planting costs. * U.S. farmers are adjusting planting decisions, shifting towards soybeans and reducing fertiliser application to manage costs. * Increased oil prices could boost biofuel demand but add to input costs; the overall impact on crops remains uncertain. * U.S.-based fertiliser companies benefit from cheaper natural gas, leading to diverging market dynamics. 435. </w:t>
      </w:r>
      <w:hyperlink r:id="rId394">
        <w:r>
          <w:rPr>
            <w:color w:val="0000EE"/>
            <w:u w:val="single"/>
          </w:rPr>
          <w:t>https://sna.agr.br/bancada-do-agro-propoe-ajustes-na-subvencao-ao-diesel-e-monitora-crise-dos-fertilizantes/</w:t>
        </w:r>
      </w:hyperlink>
      <w:r>
        <w:t xml:space="preserve"> - </w:t>
      </w:r>
      <w:r>
        <w:rPr>
          <w:i/>
        </w:rPr>
        <w:t>Brazilian government issued Provisional Measure 1.340/2026, providing a subsidy for diesel production and importation due to rising oil prices amid Middle East conflict.</w:t>
      </w:r>
      <w:r/>
      <w:r>
        <w:rPr>
          <w:i/>
        </w:rPr>
        <w:t>Parliamentary support proposes amending the measure to also exempt biodiesel from taxes, citing a constitutional favoured regime for biofuels.</w:t>
      </w:r>
      <w:r/>
      <w:r>
        <w:rPr>
          <w:i/>
        </w:rPr>
        <w:t>The Frente Parlamentar da Agropecuária (FPA) urges review of freight table methodology to address logistics cost distortions fueled by diesel prices.</w:t>
      </w:r>
      <w:r/>
      <w:r>
        <w:rPr>
          <w:i/>
        </w:rPr>
        <w:t>FPA also promotes expedited approval of the Fertiliser Industry Development Programme (Profert) to reduce reliance on imports from conflict zones.</w:t>
      </w:r>
      <w:r/>
      <w:r>
        <w:rPr>
          <w:i/>
        </w:rPr>
        <w:t>Fertiliser prices have increased between 30-35% due to the conflict, with supply being threatened as China suspended exports.</w:t>
      </w:r>
      <w:r>
        <w:t xml:space="preserve">436. </w:t>
      </w:r>
      <w:hyperlink r:id="rId395">
        <w:r>
          <w:rPr>
            <w:color w:val="0000EE"/>
            <w:u w:val="single"/>
          </w:rPr>
          <w:t>https://theloadstar.com/air-cargo-rates-surge-as-gulf-disruption-deepens-and-capacity-reshapes-global-flows/</w:t>
        </w:r>
      </w:hyperlink>
      <w:r>
        <w:t xml:space="preserve"> - * Air cargo rates increased by up to 10% week-on-week in mid-March, driven by Gulf capacity constraints, fuel shocks, and network shifts. * Disruption in the Middle East intensified, with Gulf-origin tonnages down 50% from pre-conflict levels. * Airlines are redeploying capacity to Europe and alternative transit points, affecting global traffic flows. * Fuel costs have increased surcharge rates, and sea-air services via Dubai are temporarily interrupted. * The disruption is expected to impact full-year demand and capacity growth, keeping rates high and causing supply chain strain. 437. </w:t>
      </w:r>
      <w:hyperlink r:id="rId396">
        <w:r>
          <w:rPr>
            <w:color w:val="0000EE"/>
            <w:u w:val="single"/>
          </w:rPr>
          <w:t>https://www.prnewswire.com/news-releases/global-dairy-alternatives-market-to-reach-usd-51-9-billion-by-2036-as-europe-leads-adoption-and-germany-dominates-growth-danone-oatly-and-sunopta-inc-accelerate-innovation-302723457.html</w:t>
        </w:r>
      </w:hyperlink>
      <w:r>
        <w:t xml:space="preserve"> - * The global dairy alternatives market is forecast to grow from USD 26.6 billion in 2026 to USD 51.9 billion by 2036, with a CAGR of 7.4%. * Europe dominates the market, led by Germany and UK, with Germany experiencing a 9.0% CAGR. * Asia-Pacific demands, driven by India and China, are expanding rapidly. * Key products are plant-based beverages, especially soy, which holds ~52% of the market. * Companies like Danone, Oatly, and SunOpta are focusing on product innovation to capture market share. 438. </w:t>
      </w:r>
      <w:hyperlink r:id="rId397">
        <w:r>
          <w:rPr>
            <w:color w:val="0000EE"/>
            <w:u w:val="single"/>
          </w:rPr>
          <w:t>https://coffeehero.com.au/blogs/news/best-coffee-for-studying-what-to-drink-and-when</w:t>
        </w:r>
      </w:hyperlink>
      <w:r>
        <w:t xml:space="preserve"> - * Discusses the benefits of moderate caffeine consumption, particularly coffee, for studying, focus, and memory consolidation. * Recommends filter coffee as the best type for studying, with an optimal caffeine range of 75 to 150mg. * Advises timing coffee intake 15 to 30 minutes before studying and avoiding caffeine 6 hours before sleep. * Highlights potential mistakes like excessive caffeine intake, studying while sleep-deprived, and not taking breaks. * Provides practical tips for a study session, including beverage choices and break schedules. 439. </w:t>
      </w:r>
      <w:hyperlink r:id="rId398">
        <w:r>
          <w:rPr>
            <w:color w:val="0000EE"/>
            <w:u w:val="single"/>
          </w:rPr>
          <w:t>https://www.globenewswire.com/news-release/2026/03/24/3261407/0/en/Lori-Ann-LaRocco-Announces-Containers-Don-t-Lie-Maritime-Symposium-2026-An-Exclusive-Gathering-of-Global-Trade-Leaders.html</w:t>
        </w:r>
      </w:hyperlink>
      <w:r>
        <w:t xml:space="preserve"> - * Lori Ann LaRocco announced the debut of the 'Containers Don’t Lie' Maritime Symposium 2026 (CDL 2026). * The event will take place June 1–2, 2026, at the Marriott Capitol Hill, Washington, D.C. * It is an exclusive, invite-only forum for global trade, logistics, and supply chain leaders. * The symposium focuses on supply chain resilience, geopolitical risk, trade finance, market intelligence, and emerging technologies. * Over 200 influential leaders and experts will participate, with high-level networking and curated discussions. 440. </w:t>
      </w:r>
      <w:hyperlink r:id="rId399">
        <w:r>
          <w:rPr>
            <w:color w:val="0000EE"/>
            <w:u w:val="single"/>
          </w:rPr>
          <w:t>https://meyka.com/blog/jfk-airport-march-24-ice-deployment-tsa-walkouts-trigger-hours-long-delays-2403/</w:t>
        </w:r>
      </w:hyperlink>
      <w:r>
        <w:t xml:space="preserve"> - * TSA officers called out unpaid, leading to hours-long security queues across New York's airports on March 24. * ICE agents deployed at at least 14 airports to assist with crowd management while DHS funding talks stall. * Airport delays impact airline operations, passenger behaviour, retail sales, and investor signals. * Travellers advised to arrive early, monitor checkpoint updates, and adjust travel plans accordingly. * Prolonged staffing disruptions risk extending delays if federal negotiations do not resolve quickly. 441. </w:t>
      </w:r>
      <w:hyperlink r:id="rId400">
        <w:r>
          <w:rPr>
            <w:color w:val="0000EE"/>
            <w:u w:val="single"/>
          </w:rPr>
          <w:t>https://www.zawya.com/en/business/energy/middle-east-shock-gives-nigerias-dangote-refinery-leverage-as-cheap-imports-dry-up-xsdrp19r</w:t>
        </w:r>
      </w:hyperlink>
      <w:r>
        <w:t xml:space="preserve"> - * Nigeria's Dangote Petroleum Refinery increased gasoline exports across Africa in March, with shipments to Cote d'Ivoire, Cameroon, Tanzania, Ghana, and Togo. * Exports rose to about 214,000 barrels per day from 100,000 bpd in February; shipments to other African countries increased to about 90,000 bpd. * The refinery reached full capacity in February and sold 12 cargoes of premium motor spirit. * The Middle East conflict caused rising crude prices, shipping disruptions, and lower fuel supply from Europe and the Gulf. * Nigeria's fuel imports decreased to 90,000 bpd in March from 209,000 bpd in February, with offshore imports from Togo falling to zero. * The conflict has created supply opportunities for refiners like Dangote with shorter supply chains. 442. </w:t>
      </w:r>
      <w:hyperlink r:id="rId401">
        <w:r>
          <w:rPr>
            <w:color w:val="0000EE"/>
            <w:u w:val="single"/>
          </w:rPr>
          <w:t>https://www.leaders-mena.com/jeddah-port-emerges-as-new-gulf-gateway-amid-hormuz-closure/</w:t>
        </w:r>
      </w:hyperlink>
      <w:r>
        <w:t xml:space="preserve"> - * Saudi Arabia’s Jeddah Islamic Port has become a key logistics hub due to the partial closure of the Strait of Hormuz amid regional tensions. * The US-Israeli war with Iran has disrupted regional shipping, diverting vessels and affecting global oil and LNG supplies. * Saudi Arabia launched the Logistics Corridors Initiative to reroute shipping to Red Sea ports, including Jeddah. * The Saudi Ports Authority expanded Jeddah Port’s capacity from 1.8 to 4 million TEUs, and facilitated customs easing and infrastructure investment. * The port handles 5,000 vessels annually, with an annual capacity of 7.5 million TEUs, serving Africa, Asia, and Europe. 443. </w:t>
      </w:r>
      <w:hyperlink r:id="rId402">
        <w:r>
          <w:rPr>
            <w:color w:val="0000EE"/>
            <w:u w:val="single"/>
          </w:rPr>
          <w:t>https://afnews.com.br/cafe-fecha-em-queda-com-pressao-de-safra-brasileira-e-aumento-da-oferta-global/</w:t>
        </w:r>
      </w:hyperlink>
      <w:r>
        <w:t xml:space="preserve"> - * The futures market of coffee closed lower on 23rd, pressured by increased global supply and favourable weather in Brazil. * Arabica contracts on NYSE and Robusta contracts in London declined, reflecting expectations of higher production. * Brazil's robusta harvest projections and recent favourable rainfall in Minas Gerais contributed to the supply outlook. * Global production is expected to reach a record, with Vietnam's exports rising, adding to the supply increase. * Brazil's February exports decreased, providing short-term price support amidst an overall downward trend. 444. </w:t>
      </w:r>
      <w:hyperlink r:id="rId403">
        <w:r>
          <w:rPr>
            <w:color w:val="0000EE"/>
            <w:u w:val="single"/>
          </w:rPr>
          <w:t>https://afnews.com.br/brasil-vive-crise-de-fertilizantes-sem-plano-de-reindustrializacao-diz-cni/</w:t>
        </w:r>
      </w:hyperlink>
      <w:r>
        <w:t xml:space="preserve"> - * The war in the Middle East and blockage at the Strait of Hormuz expose Brazil’s vulnerability in fertiliser supply. * Brazil imports over 80% of its fertilisers, with dependencies reaching 97.8% for potash and 89% for nitrogen. * The domestic production of fertilisers declined 30% between 2002 and 2024, impacted by the closure of nitrogen factories. * High global fertiliser prices and elevated natural gas costs hinder local industry competitiveness. * CNI advocates policies like the National Fertiliser Plan to reduce dependency and boost research efforts. * The reliance on external sources risks food prices and inflation if supply disruptions continue. 445. </w:t>
      </w:r>
      <w:hyperlink r:id="rId402">
        <w:r>
          <w:rPr>
            <w:color w:val="0000EE"/>
            <w:u w:val="single"/>
          </w:rPr>
          <w:t>https://afnews.com.br/cafe-fecha-em-queda-com-pressao-de-safra-brasileira-e-aumento-da-oferta-global/</w:t>
        </w:r>
      </w:hyperlink>
      <w:r>
        <w:t xml:space="preserve"> - * O mercado futuro do café encerrou em queda nas bolsas internacionais, influenciado pelo aumento da oferta global e melhora das condições climáticas no Brasil. * Os contratos de arábica e robusta registraram perdas, refletindo o cenário de safra robusta no Brasil e projeções de aumento da produção mundial. * A StoneX elevou a estimativa de produção brasileira para um recorde de 75,3 milhões de sacas, reforçando o viés baixista. * Chuvas recentes em Minas Gerais ajudaram no desenvolvimento das lavouras de arábica, contribuindo para a redução das preocupações com a oferta. * Projeções de safra mundial recorde e aumento das exportações do Vietnã continuam pressionando os preços do café. * Exportações brasileiras em fevereiro reduziram, oferecendo suporte de curto prazo aos preços, mas a tendência de pressão permanece. 446. </w:t>
      </w:r>
      <w:hyperlink r:id="rId404">
        <w:r>
          <w:rPr>
            <w:color w:val="0000EE"/>
            <w:u w:val="single"/>
          </w:rPr>
          <w:t>https://www.xeneta.com/blog/xeneta-schedule-reliability-scorecard-february-2026-monthly-update</w:t>
        </w:r>
      </w:hyperlink>
      <w:r>
        <w:t xml:space="preserve"> - * Global on-time vessel arrival percentage dropped to 27% in February 2026, the lowest since January 2025. * Delay averages increased by 12 hours, reaching 4.1 days. * Schedule reliability declined across most trade lanes, with notable drops in Far East-Europe and Middle East routes. * Congestion in Chinese hubs and North Pacific storm patterns contributed to delays. * Alliance performance shifted, with Gemini Cooperation experiencing its largest reliability drop, and Premier Alliance reaching historic lows. * Port disruptions in the Persian Gulf, especially Nhava Sheva, exacerbated delays and impacted neighbouring trades. 447. </w:t>
      </w:r>
      <w:hyperlink r:id="rId405">
        <w:r>
          <w:rPr>
            <w:color w:val="0000EE"/>
            <w:u w:val="single"/>
          </w:rPr>
          <w:t>https://www.channelnewsasia.com/asia/india-rice-exports-middle-east-conflict-iran-war-ship-disruptions-6013396</w:t>
        </w:r>
      </w:hyperlink>
      <w:r>
        <w:t xml:space="preserve"> - * India is the world's largest rice exporter, accounting for about 40% of global exports, particularly of long-grain basmati rice. * The conflict in the Middle East has disrupted demand, shipping routes, and increased costs, affecting India’s rice export industry. * Demand from Iran and during Ramadan declined, with shipping disruptions causing local prices to dip by 10%. * Exporters face potential losses and market disruptions if shipments are diverted to domestic markets. * Industry representatives and traders express concerns over long-term impacts on business profits and stability.</w:t>
      </w:r>
      <w:r/>
    </w:p>
    <w:p>
      <w:r/>
      <w:r>
        <w:t xml:space="preserve">448. </w:t>
      </w:r>
      <w:hyperlink r:id="rId406">
        <w:r>
          <w:rPr>
            <w:color w:val="0000EE"/>
            <w:u w:val="single"/>
          </w:rPr>
          <w:t>https://splash247.com/hormuz-the-maritime-risk-premium-and-fear/</w:t>
        </w:r>
      </w:hyperlink>
      <w:r>
        <w:t xml:space="preserve"> - * Fear is the main driver behind the closure of the Strait of Hormuz and impacts global oil trade. * The maritime risk premium has increased due to geopolitical tensions, notably after US actions on Iran. * War risk insurance premiums for shipping in high-risk waters have risen significantly, affecting costs. * The rise in insurance premiums contributes to higher fuel and petrol prices worldwide. * Historical and current maritime incidents highlight the ongoing strategic and economic risks in the region. 449. </w:t>
      </w:r>
      <w:hyperlink r:id="rId407">
        <w:r>
          <w:rPr>
            <w:color w:val="0000EE"/>
            <w:u w:val="single"/>
          </w:rPr>
          <w:t>https://plo.vn/xuat-khau-gao-nam-2026-nguon-cung-doi-dao-nhung-lo-chi-phi-logistics-post900898.html</w:t>
        </w:r>
      </w:hyperlink>
      <w:r>
        <w:t xml:space="preserve"> - • Tháng 3/2026, xuất khẩu gạo Việt Nam đạt khoảng 1,74 triệu tấn, trị giá 826,2 triệu USD, tăng 2,3% về lượng và giảm 8,7% về trị giá so với cùng kỳ 2025. • Philippines là thị trường nhập khẩu lớn nhất, chiếm 55,86% tổng lượng xuất khẩu, tăng 30% so với năm trước; Trung Quốc và Ghana cũng có tăng trưởng. • Xuất khẩu gạo sang các thị trường khó tính như Nhật Bản và châu Âu đã mở rộng, phản ánh chất lượng gạo Việt Nam nâng cao. • Dự báo, trong 6 tháng đầu năm 2026, lượng gạo xuất khẩu đạt hơn 4 triệu tấn, nhưng ngành gạo đối mặt với chi phí logistics tăng cao do xung đột quốc tế, thiếu container rỗng, và điều chỉnh giá cước tàu, gây khó khăn cho doanh nghiệp. 450. </w:t>
      </w:r>
      <w:hyperlink r:id="rId408">
        <w:r>
          <w:rPr>
            <w:color w:val="0000EE"/>
            <w:u w:val="single"/>
          </w:rPr>
          <w:t>https://www.malaymail.com/news/malaysia/2026/03/24/explainer-how-the-middle-east-conflict-and-china-fertiliser-curbs-are-rattling-malaysias-vegetable-supply/213675</w:t>
        </w:r>
      </w:hyperlink>
      <w:r>
        <w:t xml:space="preserve"> - ['</w:t>
      </w:r>
      <w:r>
        <w:rPr>
          <w:i/>
        </w:rPr>
        <w:t xml:space="preserve"> Malaysia’s vegetable industry faces supply chain disruptions due to the Middle East conflict and China’s export curbs.', '</w:t>
      </w:r>
      <w:r>
        <w:t xml:space="preserve"> The country relies on over 60% of mineral fertiliser imports, affected by the Strait of Hormuz closure and China’s export restrictions.', '</w:t>
      </w:r>
      <w:r>
        <w:rPr>
          <w:i/>
        </w:rPr>
        <w:t xml:space="preserve"> Fertiliser prices have surged; key vegetables like tomatoes, mustard, and chillies could see increased costs or supply issues within weeks.', '</w:t>
      </w:r>
      <w:r>
        <w:t xml:space="preserve"> The government is advised to increase local fertiliser production, diversify sources, and promote efficient, organic, and smart agriculture techniques.', '* Livestock feed prices might also rise due to supply disruptions at the Red Sea choke point.'] 451. </w:t>
      </w:r>
      <w:hyperlink r:id="rId409">
        <w:r>
          <w:rPr>
            <w:color w:val="0000EE"/>
            <w:u w:val="single"/>
          </w:rPr>
          <w:t>https://www.logisticsmanager.com/rohlig-logistics-reroutes-air-freight-to-support-europe-oceania-corridor-customers/</w:t>
        </w:r>
      </w:hyperlink>
      <w:r>
        <w:t xml:space="preserve"> - * In response to the Middle East conflict, Röhlig Logistics expanded air freight capacity between Europe and Australia/New Zealand. * Capacity increased by up to three times due to disruptions affecting transit routes through the Middle East logistics corridor. * Röhlig arranged a Boeing 747 freighter charter to Sydney, transporting approximately 110 tonnes of cargo. * The operation involved international coordination, including stops in Baku and Hong Kong. * The response aimed to support urgent and high-value shipments, maintaining cargo flow and supply chain stability. 452. </w:t>
      </w:r>
      <w:hyperlink r:id="rId410">
        <w:r>
          <w:rPr>
            <w:color w:val="0000EE"/>
            <w:u w:val="single"/>
          </w:rPr>
          <w:t>https://www.gccbusinessnews.com/tga-licenses-sar-to-expand-operations/</w:t>
        </w:r>
      </w:hyperlink>
      <w:r>
        <w:t xml:space="preserve"> - * The Saudi Transport General Authority (TGA) has issued a licence to Saudi Arabia Railways (SAR) to operate container trains at additional stations across the Kingdom. * The move aims to enhance logistics connectivity between Saudi ports and cargo terminals. * Container trains currently transport over 2,500 TEUs per day, * The licence is expected to increase volumes, supporting supply-chain stability. * TGA also announced a temporary suspension of certificate validity requirements for marine units within Saudi waters for 30 days. * Additionally, TGA launched a directory of licensed trucking companies via its Logisti platform to improve cargo movement efficiency. 453. </w:t>
      </w:r>
      <w:hyperlink r:id="rId411">
        <w:r>
          <w:rPr>
            <w:color w:val="0000EE"/>
            <w:u w:val="single"/>
          </w:rPr>
          <w:t>https://knnindia.co.in/news/newsdetails/economy/govt-monitors-west-asia-crisis-impact-on-trade-takes-steps-to-ease-disruptions</w:t>
        </w:r>
      </w:hyperlink>
      <w:r>
        <w:t xml:space="preserve"> - * The Indian government monitors the impact of geopolitical tensions in West Asia and the Gulf on trade, logistics, and shipping. * Disruptions include increased freight costs, cargo accumulation at ports, and financial stress affecting multiple sectors. * The government has set up an inter-ministerial group and conducted stakeholder consultations to coordinate responses. * Relief measures include trade facilitation initiatives, customs simplifications, and maritime support. * Ports like Nhava Sheva, Mundra, and Kandla have introduced facilitation measures to maintain trade continuity. * Coordination with shipping lines, exploring alternative routes, and tracking shipments are ongoing to minimise disruptions. 454. </w:t>
      </w:r>
      <w:hyperlink r:id="rId412">
        <w:r>
          <w:rPr>
            <w:color w:val="0000EE"/>
            <w:u w:val="single"/>
          </w:rPr>
          <w:t>https://dailynews.co.tz/branding-gap-costs-billions-in-export-value/?utm_source=rss&amp;utm_medium=rss&amp;utm_campaign=branding-gap-costs-billions-in-export-value</w:t>
        </w:r>
      </w:hyperlink>
      <w:r>
        <w:t xml:space="preserve"> - - Tanzania produces globally competitive goods, including coffee, spices, and honey, but exports them as unbranded commodities. - Branding could significantly increase export prices; processed and branded products command higher value. - Examples from Ethiopia and Kenya show how branding can transform commodities into premium products, boosting revenue. - Digital platforms and the ‘Made in Tanzania’ mark offer opportunities to enhance branding and market reach. - Structural challenges include limited branding knowledge, weak packaging standards, insufficient certifications, and constrained access to finance. - Success in trade growth depends more on branding and presenting products as representative of Tanzania than on volume.</w:t>
      </w:r>
      <w:r/>
    </w:p>
    <w:p>
      <w:r/>
      <w:r>
        <w:t xml:space="preserve">455. </w:t>
      </w:r>
      <w:hyperlink r:id="rId413">
        <w:r>
          <w:rPr>
            <w:color w:val="0000EE"/>
            <w:u w:val="single"/>
          </w:rPr>
          <w:t>https://perfectdailygrind.com/2026/03/indonesia-specialty-coffee-market-growth/</w:t>
        </w:r>
      </w:hyperlink>
      <w:r>
        <w:t xml:space="preserve"> - * Indonesia's coffee consumption has tripled since before the pandemic, making it the fifth-largest global consumer. * Domestic chains like Kopi Kenangan expanded to approximately 900 stores by early 2025. * Specialty coffee culture is spreading beyond Jakarta to major cities and internationally, including the US. * Growth is driven by rising incomes, urbanisation, and affordable formats like grab-and-go and ready-to-drink coffee. * Indonesia's coffee export revenues are over US$1.5 billion; the market is projected to reach US$12.6 billion by 2030. 456. </w:t>
      </w:r>
      <w:hyperlink r:id="rId414">
        <w:r>
          <w:rPr>
            <w:color w:val="0000EE"/>
            <w:u w:val="single"/>
          </w:rPr>
          <w:t>https://www.globaltrademag.com/maritime-disruptions-and-treasury-yields-challenge-global-trade-in-2026/</w:t>
        </w:r>
      </w:hyperlink>
      <w:r>
        <w:t xml:space="preserve"> - * Ocean shipping disruptions due to the closure of key trade routes like the Strait of Hormuz and the Red Sea-Suez Canal route impact global supply chains.</w:t>
      </w:r>
      <w:r>
        <w:rPr>
          <w:i/>
        </w:rPr>
        <w:t xml:space="preserve"> * The closure began after Houthi rebels attacked merchant ships, and major liner companies stopped scheduled services in late 2023.</w:t>
      </w:r>
      <w:r>
        <w:t xml:space="preserve"> * The 10-year U.S. Treasury bond yield influences market responses, with analysts predicting potential rises amid ongoing conflicts.</w:t>
      </w:r>
      <w:r>
        <w:rPr>
          <w:i/>
        </w:rPr>
        <w:t xml:space="preserve"> * Changes in trade patterns, including increased land crossings at US borders and port congestion in Europe, reflect global trade adjustments.</w:t>
      </w:r>
      <w:r>
        <w:t xml:space="preserve"> * Shipping industry shifts include MSC's diversification and Maersk’s expansion into logistics, amid industry cyclical challenges.</w:t>
      </w:r>
      <w:r>
        <w:rPr>
          <w:i/>
        </w:rPr>
        <w:t xml:space="preserve">457. </w:t>
      </w:r>
      <w:hyperlink r:id="rId415">
        <w:r>
          <w:rPr>
            <w:color w:val="0000EE"/>
            <w:u w:val="single"/>
          </w:rPr>
          <w:t>https://www.globaltrademag.com/freight-market-hits-new-cycle-high-as-spot-rates-reach-2-89-per-mile/</w:t>
        </w:r>
      </w:hyperlink>
      <w:r>
        <w:rPr>
          <w:i/>
        </w:rPr>
        <w:t xml:space="preserve"> - - The national dry van spot rate has risen to $2.89 per mile, the highest since 2022. - Rate increased by $0.12 per mile in the past week, with a 20-25% year-over-year recovery. - The rate rise is driven by stronger industrial demand, limited truckload supply, and capacity shifts to the West Coast. - Activity on the West Coast is increasing due to rebound in inbound containers and outbound tender rejections. - Capacity reallocations are expected to further tighten conditions in eastern markets. 458. </w:t>
      </w:r>
      <w:hyperlink r:id="rId416">
        <w:r>
          <w:rPr>
            <w:color w:val="0000EE"/>
            <w:u w:val="single"/>
          </w:rPr>
          <w:t>https://kioncentralcoast.com/news/national-world/cnn-world/2026/03/23/jeddah-port-offers-supply-chain-lifeline-to-persian-gulf-as-hormuz-closure-reroutes-traffic/</w:t>
        </w:r>
      </w:hyperlink>
      <w:r>
        <w:rPr>
          <w:i/>
        </w:rPr>
        <w:t xml:space="preserve"> - * Saudi Arabia’s Red Sea port of Jeddah anticipates a 50% increase in vessel arrivals over two weeks due to regional supply chain disruptions.</w:t>
      </w:r>
      <w:r>
        <w:t xml:space="preserve"> </w:t>
      </w:r>
      <w:r>
        <w:rPr>
          <w:i/>
        </w:rPr>
        <w:t>The closure of the Strait of Hormuz and increased conflict near the Persian Gulf lead to diversions of ships to alternative ports such as Jeddah, Yanbu, Sohar, Salala, and Khor Fakkan.</w:t>
      </w:r>
      <w:r>
        <w:t xml:space="preserve"> </w:t>
      </w:r>
      <w:r>
        <w:rPr>
          <w:i/>
        </w:rPr>
        <w:t>Shipping routes and port security are under increased strain as attacks from Iran and retaliatory strikes impact oil facilities and fuel depots.</w:t>
      </w:r>
      <w:r>
        <w:t xml:space="preserve"> </w:t>
      </w:r>
      <w:r>
        <w:rPr>
          <w:i/>
        </w:rPr>
        <w:t>The war's escalation has led to about one-third increase in Red Sea traffic, with Saudi ports, especially Jeddah, becoming essential lifelines for the region’s imports, including food and medicine.</w:t>
      </w:r>
      <w:r>
        <w:t xml:space="preserve">459. </w:t>
      </w:r>
      <w:hyperlink r:id="rId417">
        <w:r>
          <w:rPr>
            <w:color w:val="0000EE"/>
            <w:u w:val="single"/>
          </w:rPr>
          <w:t>https://agronfoodprocessing.com/rural-demand-early-summer-power-rasna-growth-khambatta/</w:t>
        </w:r>
      </w:hyperlink>
      <w:r>
        <w:t xml:space="preserve"> - * Rasna International reports strong growth driven by rural markets, early summer consumption, and quick commerce. * Company targets 15–20% growth supported by rural penetration and digital strategy. * States like Bihar, Jharkhand, and North-East are key growth drivers. * Consumer preferences shift towards ready-to-drink beverages among urban consumers and concentrates in smaller towns. * Quick commerce channels are gaining market share, with Rasna partnering with platforms and expanding direct retailer access. * Digital marketing linked to e-commerce drives faster conversions. * Promotional collectables reintroduced to boost engagement; margins maintained between 16-18%. * Early heat conditions support strong demand despite weather risks. 460. </w:t>
      </w:r>
      <w:hyperlink r:id="rId418">
        <w:r>
          <w:rPr>
            <w:color w:val="0000EE"/>
            <w:u w:val="single"/>
          </w:rPr>
          <w:t>https://localnews8.com/news/2026/03/23/iran-impacts-idaho-farmers-diesel-and-fertilizer-costs-spike-during-difficult-year/</w:t>
        </w:r>
      </w:hyperlink>
      <w:r>
        <w:t xml:space="preserve"> - * Rising costs from the conflict in Iran are affecting Idaho farmers, particularly fertiliser and fuel prices. * The Strait of Hormuz's partial closure has cut off significant exports of urea, ammonia, and oil. * Fertiliser costs have increased by eight to ten percent, with potential for further rises. * Diesel prices have increased from $3.67 to $5.24 per gallon, directly impacting farming costs. * Despite price uncertainties, farmers are planting crops amid good weather. 461. </w:t>
      </w:r>
      <w:hyperlink r:id="rId419">
        <w:r>
          <w:rPr>
            <w:color w:val="0000EE"/>
            <w:u w:val="single"/>
          </w:rPr>
          <w:t>https://en.nhandan.vn/hormuz-strait-bottleneck-fertiliser-prices-no-longer-just-a-market-issue-post160327.html</w:t>
        </w:r>
      </w:hyperlink>
      <w:r>
        <w:t xml:space="preserve"> - * The Strait of Hormuz's closure risks disrupting about 20 million barrels of oil and significant fertiliser trade, affecting global supply chains. * Disruptions could result in shortages of key fertilisers such as urea, ammonia, and potash, leading to a liquidity crisis in the fertiliser market. * The crisis coincides with peak demand during the Northern Hemisphere spring planting season, threatening global food production. * China, controlling a major share of global fertiliser supplies, has restricted exports to safeguard domestic needs. * Vietnam has mitigated some risks by domestic self-sufficiency in urea and strategic stockpiling of other fertilisers. * Market strategies include using financial hedging instruments and international market signals to manage risks. * The crisis exposes vulnerabilities in global supply chains, emphasising the need for increased resilience and diversification in fertiliser and food production. 462. </w:t>
      </w:r>
      <w:hyperlink r:id="rId420">
        <w:r>
          <w:rPr>
            <w:color w:val="0000EE"/>
            <w:u w:val="single"/>
          </w:rPr>
          <w:t>https://www.ad-hoc-news.de/boerse/news/ueberblick/international-seaways-stock-navigates-tanker-market-volatility-amid-global/68973273</w:t>
        </w:r>
      </w:hyperlink>
      <w:r>
        <w:t xml:space="preserve"> - * International Seaways reports strong Q4 and full-year 2025 results, driven by high freight rates and market demand * Geopolitical tensions, sanctions, and Red Sea disruptions support tanker market conditions * The company benefits from a modern fleet, limited newbuild deliveries, and strategic fleet renewal * US investors are attracted by NYSE listing, USD dividends, and exposure to energy logistics * Risks include geopolitical shifts, regulatory changes, and macroeconomic slowdowns impacting demand 463. </w:t>
      </w:r>
      <w:hyperlink r:id="rId421">
        <w:r>
          <w:rPr>
            <w:color w:val="0000EE"/>
            <w:u w:val="single"/>
          </w:rPr>
          <w:t>https://businesstech.co.za/news/energy/854721/south-africa-is-two-weeks-away-from-a-fuel-disaster/</w:t>
        </w:r>
      </w:hyperlink>
      <w:r>
        <w:t xml:space="preserve"> - * Farmers in South Africa are facing a potential fuel disaster as diesel supplies are limited and prices surge, threatening winter planting. * The crisis is driven by conflicts in the Middle East, including disruptions in Iran and Strait of Hormuz traffic, * Global oil prices have increased by over 40% since February, impacting input costs for farmers. * Farmers rely heavily on fuel and fertiliser, with costs expected to rise significantly in April. * The potential reduction in plantings could affect crop yields, prices, and food security in South Africa. 464. </w:t>
      </w:r>
      <w:hyperlink r:id="rId419">
        <w:r>
          <w:rPr>
            <w:color w:val="0000EE"/>
            <w:u w:val="single"/>
          </w:rPr>
          <w:t>https://en.nhandan.vn/hormuz-strait-bottleneck-fertiliser-prices-no-longer-just-a-market-issue-post160327.html</w:t>
        </w:r>
      </w:hyperlink>
      <w:r>
        <w:t xml:space="preserve"> - * The Strait of Hormuz has become a geopolitical chokepoint affecting global fertiliser supply and prices. * Disruption could lead to shortages, with an estimated 25 days of strategic reserves and a supply lag of 4 to 6 weeks. * Fertiliser prices surged by mid-March 2026, hitting key crops and altering farmer practices, especially in the US. * The US government initiated investigations into major fertiliser companies and implemented measures to ease supply constraints. * China's export restrictions due to Hormuz tensions have caused severe shortages in key importer countries. * Viet Nam's fertiliser market managed to maintain supply by domestic production and strategic stockpiling despite global disruptions. * Financial hedging and real-time data access are becoming critical tools for businesses to manage risks. * The crisis underscores the need for greater self-sufficiency and supply chain resilience in agriculture.</w:t>
      </w:r>
      <w:r/>
    </w:p>
    <w:p>
      <w:r/>
      <w:r>
        <w:t xml:space="preserve">465. </w:t>
      </w:r>
      <w:hyperlink r:id="rId422">
        <w:r>
          <w:rPr>
            <w:color w:val="0000EE"/>
            <w:u w:val="single"/>
          </w:rPr>
          <w:t>https://soft2share.com/how-coffee-catering-services-for-corporate-event-can-impress-clients/</w:t>
        </w:r>
      </w:hyperlink>
      <w:r>
        <w:t xml:space="preserve"> - * Providing professional coffee catering at Dallas corporate events can create a professional atmosphere and leave a long-term impact on clients. * Coffee offerings facilitate networking opportunities and organic social interactions among attendees. * Customised coffee options based on client preferences demonstrate attention to detail and enhance event attractiveness. * The presentation of coffee stations supports brand image, adding an aesthetic component to corporate branding. * Professional coffee catering ensures smooth event management by handling preparation and teardown, reducing stress. * A well-arranged coffee service creates memorable experiences, contributing to event success. * Offering coffee supports productivity, energy, and engagement during long meetings or presentations, fostering active participation. 466. </w:t>
      </w:r>
      <w:hyperlink r:id="rId423">
        <w:r>
          <w:rPr>
            <w:color w:val="0000EE"/>
            <w:u w:val="single"/>
          </w:rPr>
          <w:t>https://www.openpr.com/news/4437302/chile-coffee-market-growth-trends-and-forecast</w:t>
        </w:r>
      </w:hyperlink>
      <w:r>
        <w:t xml:space="preserve"> - * The Chile coffee market was valued at USD 311.30 million in 2025. * The market is projected to reach nearly USD 474.27 million by 2035 with a CAGR of 4.3%. * Growth driven by evolving consumer preferences, coffee culture, urbanisation, and premium product adoption. * Expansion of coffee shop chains and speciality cafes contributes to demand. * Rising out-of-home coffee consumption and premiumisation trends are key drivers. * Market faces challenges such as import dependence and price sensitivity. * Future growth likely from speciality coffee, home brewing, and sustainable products. 467. </w:t>
      </w:r>
      <w:hyperlink r:id="rId424">
        <w:r>
          <w:rPr>
            <w:color w:val="0000EE"/>
            <w:u w:val="single"/>
          </w:rPr>
          <w:t>https://soranews24.com/2026/03/24/starbucks-japan-adds-exclusive-limited-edition-frappuccino-drinks-to-the-menu-for-spring/</w:t>
        </w:r>
      </w:hyperlink>
      <w:r>
        <w:t xml:space="preserve"> - * Starbucks Japan launches three limited-time spring drinks featuring strawberries, available from 25 March. * The drinks include Strawberry Choux Creme Frappuccino, Strawberry Frappuccino, and Strawberry &amp; Passion Sorbet Tea. * Prices range from 628 to 730 yen for tall sizes, with early access for Rewards members from 24 March. * Irish-themed pink treats and sakura-inspired flavours are also popular in Japan during cherry blossom season. * The drinks are seasonal, aligning with consumer preferences for fruity, colourful beverages during spring.</w:t>
      </w:r>
      <w:r/>
    </w:p>
    <w:p>
      <w:r/>
      <w:r>
        <w:t xml:space="preserve">468. </w:t>
      </w:r>
      <w:hyperlink r:id="rId425">
        <w:r>
          <w:rPr>
            <w:color w:val="0000EE"/>
            <w:u w:val="single"/>
          </w:rPr>
          <w:t>https://bevnews.net/molson-coors-acquires-atomic-brands-maker-of-monaco-cocktails/</w:t>
        </w:r>
      </w:hyperlink>
      <w:r>
        <w:t xml:space="preserve"> - * Molson Coors Beverage Co. announced the acquisition of Atomic Brands, Inc., the maker of Monaco Cocktails. * Monaco Cocktails is a recognised ready-to-drink (RTD) brand launched in 2012, known for its canned cocktail products. * Monaco has grown to be a top-five RTD cocktail brand in the U.S. with a 5% market share of RTD singles and is the leading independent RTD singles cocktail brand. * The brand is sold in over 70,000 retail locations across the U.S., especially in convenience stores. * Molson Coors plans to scale Monaco further through increased marketing and retail expansion, leveraging overlapping distribution networks. 469. </w:t>
      </w:r>
      <w:hyperlink r:id="rId426">
        <w:r>
          <w:rPr>
            <w:color w:val="0000EE"/>
            <w:u w:val="single"/>
          </w:rPr>
          <w:t>https://www.counterpunch.org/2026/03/24/from-the-bosphorus-to-hormuz-how-two-straits-shape-the-global-food-crisis/</w:t>
        </w:r>
      </w:hyperlink>
      <w:r>
        <w:t xml:space="preserve"> - * The Strait of Hormuz is a strategic maritime corridor crucial for global energy and food supply chains. * Disruptions to shipping routes through Hormuz, due to geopolitical tensions, threaten energy and food production costs. * Rising energy prices impact fertiliser production, crop yields, and global food prices. * The conflict between Iran and the US, and regional tensions, already impact food security in Gulf countries. * The potential for a Gulf energy crisis could cause widespread disruptions in global food systems, comparable to the Ukraine conflict. * The Gulf produces significant quantities of fertilisers, with shortages risking future crop yields, affecting import-dependent countries. * The most vulnerable, including smallholder farmers and food-insecure populations, face increased risks from these disruptions. 470. </w:t>
      </w:r>
      <w:hyperlink r:id="rId426">
        <w:r>
          <w:rPr>
            <w:color w:val="0000EE"/>
            <w:u w:val="single"/>
          </w:rPr>
          <w:t>https://www.counterpunch.org/2026/03/24/from-the-bosphorus-to-hormuz-how-two-straits-shape-the-global-food-crisis/</w:t>
        </w:r>
      </w:hyperlink>
      <w:r>
        <w:t xml:space="preserve"> - * The Strait of Hormuz is a strategic maritime route linking the Gulf to global markets, with about 20% of the world's oil passing through it. * Disruptions in shipping through the strait, due to geopolitical tensions or security risks, increase energy and transportation costs, affecting global food systems. * Signs of such effects include reassessing shipping routes, increased insurance costs, and stranded wheat shipments. * Regional food security in Gulf countries is impacted by rising food prices and reliance on imports, despite strategic reserves. * Historical context of Ukraine-Russia conflict highlights how regional wars can induce global food crises, with energy as a key vulnerability. * A prolonged Gulf conflict could trigger an energy crisis influencing fertiliser production, crop yields, and food prices globally. * Fertiliser exports from the Gulf constitute significant shares of global supply, with shortages risking reduced crop yields. * An energy crisis tied to the Gulf could push 45 million more people into acute hunger worldwide. * The most vulnerable populations, especially in Africa and Asia, will be most affected by supply disruptions. * Solutions include prioritising local food systems, fostering food sovereignty, and supporting sustainable farming methods. 471. </w:t>
      </w:r>
      <w:hyperlink r:id="rId427">
        <w:r>
          <w:rPr>
            <w:color w:val="0000EE"/>
            <w:u w:val="single"/>
          </w:rPr>
          <w:t>https://www.openpr.com/news/4437039/coffee-market-size-share-and-forecast-2026-2035</w:t>
        </w:r>
      </w:hyperlink>
      <w:r>
        <w:t xml:space="preserve"> - * The coffee industry reached a value of USD 144.50 billion in 2025 and is forecasted to grow to USD 226.56 billion by 2035, with a CAGR of 4.60%. * Growth is driven by the 'Third Wave' coffee movement, consumer preferences for specialised beverages, and expansion of café chains. * The market's size encompasses products from instant coffee to speciality microlots, supported by a global supply chain and a supportive demographic trend. * Europe remains the largest market, followed by North America and Asia Pacific, with growth in online retail and convenience channels. * Key trends include cold brew and Nitro coffee, AI-personalisation, and focus on traceability and organic, fair-trade practices. 472. </w:t>
      </w:r>
      <w:hyperlink r:id="rId428">
        <w:r>
          <w:rPr>
            <w:color w:val="0000EE"/>
            <w:u w:val="single"/>
          </w:rPr>
          <w:t>https://www.gcrmag.com/industry-gamechangers-to-convene-at-gcr-leaders-symposium-this-week/</w:t>
        </w:r>
      </w:hyperlink>
      <w:r>
        <w:t xml:space="preserve"> - * The 2026 GCR Leaders Symposium will take place on 27 March at Melbourne Convention and Exhibition Centre, highlighting global coffee trade issues. * The event features industry leaders discussing market dynamics, quality versus volume, and specialty coffee integration. * Starbucks Australia CEO Braeden Lord will deliver a keynote on the brand’s strategic resurgence. * A panel will explore international influence and cross-border expansion challenges in the Australian market. * The symposium targets CEOs, roasters, and operators seeking market insights, with ticket inclusions for networking and MICE access. 473. </w:t>
      </w:r>
      <w:hyperlink r:id="rId429">
        <w:r>
          <w:rPr>
            <w:color w:val="0000EE"/>
            <w:u w:val="single"/>
          </w:rPr>
          <w:t>https://www.maritimegateway.com/jnpa-and-concor-roll-out-storage-waivers-and-reefer-discounts-to-cushion-exporters-from-hormuz-trade-disruption/</w:t>
        </w:r>
      </w:hyperlink>
      <w:r>
        <w:t xml:space="preserve"> - * The Strait of Hormuz crisis has caused shipping cancellations and suspensions affecting Indian maritime trade. * JNPA has implemented temporary waivers on ground rent and storage charges, and reduced reefer plug-in fees at Nhava Sheva port. * CONCOR announced free storage extensions and waivers on wharfage charges at ICDs, along with discounts on reefer plug-in fees. * India’s container rail sector seeks government support due to reduced cargo volumes linked to the crisis. * The government has introduced a ₹497 crore relief scheme, reinstated full RoDTEP benefits, and is pursuing diplomatic measures to secure safe passage. 474. </w:t>
      </w:r>
      <w:hyperlink r:id="rId430">
        <w:r>
          <w:rPr>
            <w:color w:val="0000EE"/>
            <w:u w:val="single"/>
          </w:rPr>
          <w:t>https://www.maritimegateway.com/government-reinstates-full-rodtep-benefits-for-exporters-as-west-asia-crisis-hammers-logistics-costs/</w:t>
        </w:r>
      </w:hyperlink>
      <w:r>
        <w:t xml:space="preserve"> - * The Indian government has reinstated full RoDTEP benefits for exporters affected by the West Asia crisis, to offset increased logistics costs and supply chain disruptions. * The policy targets sectors such as textiles, garments, leather, handicrafts, marine, and agriculture. * The crisis, involving the Strait of Hormuz closure, has led to higher freight rates, war risk surcharges, and longer transit times. * The government is also considering a ship registration framework at GIFT City to attract maritime investment. * Sector-specific distress signals include ceramic exporters facing war risk surcharges and rice exporters with cargo stranded at ports. 475. </w:t>
      </w:r>
      <w:hyperlink r:id="rId431">
        <w:r>
          <w:rPr>
            <w:color w:val="0000EE"/>
            <w:u w:val="single"/>
          </w:rPr>
          <w:t>https://arunachaltimes.in/index.php/2026/03/24/unpredictable-weather-causes-concern-among-farmers-experts/</w:t>
        </w:r>
      </w:hyperlink>
      <w:r>
        <w:t xml:space="preserve"> - * Highly irregular rainfall since June last year has affected kharif and winter crops across the state of Arunachal Pradesh. * Drought-like conditions with rainfall deficits of 90.1% to 91.3% during winter months have led to moisture stress in crops. * Reduced rainfall during monsoon (June to September) has disturbed sowing schedules, reducing yields and causing partial crop failures. * Horticultural crops such as citrus, pineapple, and large cardamom have suffered due to moisture stress during flowering and fruit-setting. * Dry weather has increased crop pests and diseases, increased production costs, and influenced farmers' cropping practices. 476. </w:t>
      </w:r>
      <w:hyperlink r:id="rId432">
        <w:r>
          <w:rPr>
            <w:color w:val="0000EE"/>
            <w:u w:val="single"/>
          </w:rPr>
          <w:t>https://www.supplychainbrain.com/articles/43690-iran-war-threatens-global-food-supply-chains</w:t>
        </w:r>
      </w:hyperlink>
      <w:r>
        <w:t xml:space="preserve"> - * The Iran war impacts global food supply chains by disrupting fertilizer and energy supplies. * Strait of Hormuz closure affects over a third of seaborne fertiliser exports and natural gas, essential for fertiliser production. * Fertiliser prices rose by 18% in 2025 and 26% by March 2026, with potential reductions in crop planting. * Higher production costs threaten price increases for food products and supply chain stability. * Countries like India, Bangladesh, and Brazil face significant fertilizer shortages and economic pressures. * Elevated energy and transport costs may lead to inflation and consumer price rises. 477. </w:t>
      </w:r>
      <w:hyperlink r:id="rId433">
        <w:r>
          <w:rPr>
            <w:color w:val="0000EE"/>
            <w:u w:val="single"/>
          </w:rPr>
          <w:t>https://indiashippingnews.com/kuwait-customs-reroute-cargo-via-land-routes-vital-supplies-flow-continues-amid-disruptions/</w:t>
        </w:r>
      </w:hyperlink>
      <w:r>
        <w:t xml:space="preserve"> - * Kuwait’s General Administration of Customs reroutes air cargo through land routes and neighbouring Gulf and Arab countries. * The rerouting is a response to regional escalation and air traffic disruptions, with continuous updates to emergency plans. * Customs operations operate around the clock despite operational challenges, with some temporary evacuations. * Between February 28 and March 21, Kuwait imported approximately 417 tons of medicines, 103,775 tons of food, and 24,400 tons of vegetables. * The measures aim to maintain market stability, food security, and the flow of essential goods. 478. </w:t>
      </w:r>
      <w:hyperlink r:id="rId434">
        <w:r>
          <w:rPr>
            <w:color w:val="0000EE"/>
            <w:u w:val="single"/>
          </w:rPr>
          <w:t>https://www.business-standard.com/economy/news/from-indian-films-to-italian-wine-iran-war-ripples-through-global-economy-126032400129_1.html</w:t>
        </w:r>
      </w:hyperlink>
      <w:r>
        <w:t xml:space="preserve"> - * The US and Israel’s war in Iran is causing supply shocks across the global economy, raising inflation concerns. * Rising energy and input costs are impacting industries such as film production, agriculture, and manufacturing. * Consumer prices, energy costs, and shipping rates increase, influencing global markets and GDP forecasts. * India and Italy report specific impacts on film release schedules and agricultural costs. * Central banks in the UK, EU, and US consider interest rate hikes amid inflation pressures driven by the conflict. * The WTO warns of potential reductions in global trade volume due to elevated energy prices. * The conflict risks causing broader economic damage, including inflation and growth slowdown in major economies. 479. </w:t>
      </w:r>
      <w:hyperlink r:id="rId435">
        <w:r>
          <w:rPr>
            <w:color w:val="0000EE"/>
            <w:u w:val="single"/>
          </w:rPr>
          <w:t>https://www.wwbl.com/2026/03/23/farm-crisis-deepens-60-ag-groups-push-trump-administration-to-revoke-phosphate-fertilizer-duties/</w:t>
        </w:r>
      </w:hyperlink>
      <w:r>
        <w:t xml:space="preserve"> - * Over 50 US farm organisations and eight national farm groups request the Commerce Department to eliminate tariffs on imported phosphate fertilisers.</w:t>
      </w:r>
      <w:r>
        <w:rPr>
          <w:i/>
        </w:rPr>
        <w:t xml:space="preserve"> The coalition argues tariffs restrict access, increase costs, and harm crop yields.</w:t>
      </w:r>
      <w:r>
        <w:t xml:space="preserve"> The tariffs, in place since 2020 due to subsidies benefiting Moroccan and Russian imports, face a "sunset review".</w:t>
      </w:r>
      <w:r>
        <w:rPr>
          <w:i/>
        </w:rPr>
        <w:t xml:space="preserve"> Increased input costs, including fertiliser, account for about 40% of many farmers' operating expenses.</w:t>
      </w:r>
      <w:r>
        <w:t xml:space="preserve"> Rising prices and supply restrictions are negatively impacting planting decisions and farm viability.</w:t>
      </w:r>
      <w:r>
        <w:rPr>
          <w:i/>
        </w:rPr>
        <w:t xml:space="preserve"> The groups emphasise geopolitical factors and high expenses as intensifying pressures on farmers. 480. </w:t>
      </w:r>
      <w:hyperlink r:id="rId436">
        <w:r>
          <w:rPr>
            <w:color w:val="0000EE"/>
            <w:u w:val="single"/>
          </w:rPr>
          <w:t>https://www.tampabay28.com/news/region-hillsborough/iran-conflict-disrupts-fertilizer-shipments-raising-concerns-for-florida-farmers</w:t>
        </w:r>
      </w:hyperlink>
      <w:r>
        <w:rPr>
          <w:i/>
        </w:rPr>
        <w:t xml:space="preserve"> - * Iran conflict causes disruption to fertilizer shipments, increasing costs for Florida farmers. * Fertilizer prices, mainly nitrogen-based, have surged up to 30% due to blocked shipping corridors. * Rising diesel prices are raising transportation and irrigation costs for farmers. * Farmers may have to alter crop choices, potentially affecting crop output and prices. * Industry recovery depends on conflict resolution within 30 days, or else crop prices and consumer costs may rise. 481. </w:t>
      </w:r>
      <w:hyperlink r:id="rId437">
        <w:r>
          <w:rPr>
            <w:color w:val="0000EE"/>
            <w:u w:val="single"/>
          </w:rPr>
          <w:t>https://www.dostor.org/5471585</w:t>
        </w:r>
      </w:hyperlink>
      <w:r>
        <w:rPr>
          <w:i/>
        </w:rPr>
        <w:t xml:space="preserve"> - • Iran issues a statement denying claims of imposing a $2 million fee on ships passing through the Strait of Hormuz. • The Iranian embassy in India states that no official levies are applied and the reports are unsubstantiated. • Iranian MP Alaaeddin Boroujerdi announced a 'sovereign system' with fees to compensate for war losses, but this is not an official policy. • The Strait of Hormuz accounts for 20% of global oil exports, with ongoing tensions impacting maritime security and costs. • Market reactions include rising oil prices and a 400% increase in maritime insurance costs, affecting global supply chains. 482. </w:t>
      </w:r>
      <w:hyperlink r:id="rId438">
        <w:r>
          <w:rPr>
            <w:color w:val="0000EE"/>
            <w:u w:val="single"/>
          </w:rPr>
          <w:t>https://stockwells.com.au/how-middle-east-conflict-is-disrupting-global-freight-and-supply-chains/</w:t>
        </w:r>
      </w:hyperlink>
      <w:r>
        <w:rPr>
          <w:i/>
        </w:rPr>
        <w:t xml:space="preserve"> - • Escalation of conflict in the Middle East affects global shipping and aviation routes. • Disruptions include airspace restrictions, flight cancellations, rerouting, and targeted attacks on vessels. • Ports and container movements face delays, equipment shortages, and congestion. • Rising freight costs are driven by fuel price volatility, war-risk insurance, and emergency surcharges. • Longer routes increase operational costs and impact global trade flow stability. 483. </w:t>
      </w:r>
      <w:hyperlink r:id="rId439">
        <w:r>
          <w:rPr>
            <w:color w:val="0000EE"/>
            <w:u w:val="single"/>
          </w:rPr>
          <w:t>https://www.thepigsite.com/news/2026/03/eu-farm-prices-fall-in-late-2025-as-cereals-milk-drop</w:t>
        </w:r>
      </w:hyperlink>
      <w:r>
        <w:rPr>
          <w:i/>
        </w:rPr>
        <w:t xml:space="preserve"> - * EU farm prices decreased by 1.9% in the fourth quarter of 2025 compared to the same period in 2024. * Price declines occurred in 15 EU countries, notably Belgium, Lithuania, and Germany. * EU-wide milk and cereal prices fell by 4.1% and 8.9% respectively in late 2025. * Input costs such as fertilisers increased by 7.9%, while energy and feed stuffs declined. * Data sourced from Eurostat on agricultural price indices. 484. </w:t>
      </w:r>
      <w:hyperlink r:id="rId440">
        <w:r>
          <w:rPr>
            <w:color w:val="0000EE"/>
            <w:u w:val="single"/>
          </w:rPr>
          <w:t>https://fortune.com/2026/03/23/starbucks-ceo-brian-niccol-back-to-starbucks-ran-like-manufacturing-facility/</w:t>
        </w:r>
      </w:hyperlink>
      <w:r>
        <w:rPr>
          <w:i/>
        </w:rPr>
        <w:t xml:space="preserve"> - * Brian Niccol became CEO of Starbucks in late 2024 and initiated the 'Back to Starbucks' plan to emphasise customer service.</w:t>
      </w:r>
      <w:r>
        <w:t>* The plan involved returning to store enhancements such as seating, condiment bars, and personalised cups, alongside reducing menu items by 30%.</w:t>
      </w:r>
      <w:r>
        <w:rPr>
          <w:i/>
        </w:rPr>
        <w:t>* The company reported a 4% increase in same-store sales and a 5% revenue rise for the quarter, with profits impacted by tariffs and staffing costs.</w:t>
      </w:r>
      <w:r>
        <w:t xml:space="preserve">* Starbucks faced employee protests over staffing levels and dress codes, reflecting ongoing union activities.* * Niccol highlighted progress through improved reputation and customer service standards, aiming to transition the company's focus from manufacturing efficiency to customer experience. 485. </w:t>
      </w:r>
      <w:hyperlink r:id="rId441">
        <w:r>
          <w:rPr>
            <w:color w:val="0000EE"/>
            <w:u w:val="single"/>
          </w:rPr>
          <w:t>https://www.kvrr.com/2026/03/23/fertilizer-prices-spike-as-war-continues-which-could-effect-the-prices-in-the-grocery-stores/</w:t>
        </w:r>
      </w:hyperlink>
      <w:r>
        <w:t xml:space="preserve"> - * Fertilizer prices have increased significantly, influenced by the ongoing war in Iran. * Urea fertilizer now costs over nine hundred dollars a ton, with recent bookings up about $200 compared to last fall. * Farmers face financial difficulties and may reduce fertiliser application due to higher costs. * US Senators introduced bills to compare market prices and expand domestic production amid the spike. * Investigations into potential collusion and price gouging are ongoing, with calls for enforcement. * The price spike in fertilizer is expected to persist and impact crop production and food prices. 486. </w:t>
      </w:r>
      <w:hyperlink r:id="rId442">
        <w:r>
          <w:rPr>
            <w:color w:val="0000EE"/>
            <w:u w:val="single"/>
          </w:rPr>
          <w:t>https://www.beanscenemag.com.au/industry-leaders-to-convene-at-gcr-leaders-symposium-this-week/</w:t>
        </w:r>
      </w:hyperlink>
      <w:r>
        <w:t xml:space="preserve"> - * The 2026 GCR Leaders Symposium will take place on 27 March at Melbourne Convention and Exhibition Centre. * The event will focus on the current state and future of global coffee markets, including Australian and international sectors. * Keynote speaker Braeden Lord, CEO of Starbucks Australia, will address brand resurgence and role in Australia. * Panel discussions will cover cross-border expansion, specialty coffee integration, and market challenges. * Attendees include industry leaders, CEOs, roasters, and business operators, with networking opportunities and access to MICE 2026.</w:t>
      </w:r>
      <w:r/>
    </w:p>
    <w:p>
      <w:r/>
      <w:r>
        <w:t xml:space="preserve">487. </w:t>
      </w:r>
      <w:hyperlink r:id="rId443">
        <w:r>
          <w:rPr>
            <w:color w:val="0000EE"/>
            <w:u w:val="single"/>
          </w:rPr>
          <w:t>https://maritimemag.com/en/the-st-lawrence-ship-operators-luncheon-conference-focuses-on-turning-shortsea-potential-into-progress/?utm_source=rss&amp;utm_medium=rss&amp;utm_campaign=the-st-lawrence-ship-operators-luncheon-conference-focuses-on-turning-shortsea-potential-into-progress</w:t>
        </w:r>
      </w:hyperlink>
      <w:r>
        <w:t xml:space="preserve"> - * The St. Lawrence Ship Operators held a luncheon-conference in Montreal on March 21st to discuss the future of shortsea shipping. * Industry leaders emphasised the need for government support to promote shortsea shipping as an alternative to land transport. * Discussions highlighted infrastructure investments, regional collaboration, and new initiatives such as the $5 billion Trade Diversification Corridors Fund. * Experts pointed out the current underutilisation of the Seaway, port automation needs, and technological advancements like autonomous vessels. * The conference underlined the strategic importance of enhancing maritime infrastructure to diversify Canada's trade and reduce land-based network pressures. 488. </w:t>
      </w:r>
      <w:hyperlink r:id="rId444">
        <w:r>
          <w:rPr>
            <w:color w:val="0000EE"/>
            <w:u w:val="single"/>
          </w:rPr>
          <w:t>https://www.hometextilestoday.com/financial/container-spot-rates-rise-as-iran-war-drives-up-fuel-costs/</w:t>
        </w:r>
      </w:hyperlink>
      <w:r>
        <w:t xml:space="preserve"> - * Global container spot rates increased for a third week, supported by trans-Pacific route gains and rising fuel costs linked to Iran conflict. * The Drewry World Container Index rose 2% to $2,172, with notable rate increases from Shanghai to New York and Los Angeles. * Capacity remains steady, with scheduled blank sailings and higher freight rates announced by carriers including MSC and CMA CGM. * Geopolitical tensions, including U.S. and Israeli strikes on Iran, disrupted tanker traffic through Strait of Hormuz, elevating crude and bunker fuel prices. * Carriers have introduced emergency bunker surcharges, such as CMA CGM raising fees from $150 to $265 per TEU. * The increase reflects recovering volumes and rising operational costs, with upward rate pressure expected to continue. 489. </w:t>
      </w:r>
      <w:hyperlink r:id="rId445">
        <w:r>
          <w:rPr>
            <w:color w:val="0000EE"/>
            <w:u w:val="single"/>
          </w:rPr>
          <w:t>https://coffeetalk.com/daily-dose/for-roasters-retailers/03-2026/109637/</w:t>
        </w:r>
      </w:hyperlink>
      <w:r>
        <w:t xml:space="preserve"> - * Neumann Kaffee Gruppe (NKG), based in Hamburg, manages about one-eighth of the world's coffee supply and faces market volatility. * Recent coffee futures prices have more than doubled the fifty-year average, prompting NKG to reassess strategies. * Market turbulence is attributed to supply disruptions, geopolitical unrest, and investor behaviour. * NKG has secured a $1.1 billion credit line to improve liquidity, expecting a trading volume recovery by 2026. * Challenges include weather impacts, US tariffs, and European sustainability regulations, sustaining high coffee prices. 490. </w:t>
      </w:r>
      <w:hyperlink r:id="rId446">
        <w:r>
          <w:rPr>
            <w:color w:val="0000EE"/>
            <w:u w:val="single"/>
          </w:rPr>
          <w:t>https://easternherald.com/2026/03/24/venezuela-dollar-crisis-crypto-inflation-sanctions/</w:t>
        </w:r>
      </w:hyperlink>
      <w:r>
        <w:t xml:space="preserve"> - * Venezuela faces a severe shortage of US dollars, affecting its economic recovery.</w:t>
      </w:r>
      <w:r>
        <w:rPr>
          <w:i/>
        </w:rPr>
        <w:t xml:space="preserve"> Small and medium-sized businesses struggle to access foreign currency, leading to increased prices, reduced production, and reliance on cryptocurrencies.</w:t>
      </w:r>
      <w:r>
        <w:t xml:space="preserve"> Inflation has surged to approximately 600 percent annually, driven by currency depreciation and limited dollar access.</w:t>
      </w:r>
      <w:r>
        <w:rPr>
          <w:i/>
        </w:rPr>
        <w:t xml:space="preserve"> Businesses use cryptocurrencies to pay suppliers, settle invoices, and preserve value amid banking restrictions.</w:t>
      </w:r>
      <w:r>
        <w:t xml:space="preserve"> US sanctions and oil export restrictions further constrain dollar availability.</w:t>
      </w:r>
      <w:r>
        <w:rPr>
          <w:i/>
        </w:rPr>
        <w:t xml:space="preserve"> The informal market and cryptocurrencies are replacing traditional financial channels, complicating regulation and economic planning.</w:t>
      </w:r>
      <w:r>
        <w:t xml:space="preserve"> The crisis continues under uncertain prospects for stabilisation or reform. 491. </w:t>
      </w:r>
      <w:hyperlink r:id="rId447">
        <w:r>
          <w:rPr>
            <w:color w:val="0000EE"/>
            <w:u w:val="single"/>
          </w:rPr>
          <w:t>https://www.lawbc.com/geopolitics-energy-markets-and-fertilizer-why-u-s-farmers-are-feeling-the-pressure/</w:t>
        </w:r>
      </w:hyperlink>
      <w:r>
        <w:t xml:space="preserve"> - * Recent geopolitical conflicts in the Middle East have disrupted global fertilizer and natural gas supplies, impacting US agriculture. * Fertilizer prices have risen approximately 30%, with some farmers planning to pay 40% more this season. * US farmers are adjusting planting decisions, shifting acreage from corn to soybeans due to input cost concerns. * Higher input costs could lead to lower crop yields and increased prices for livestock feed and fuel. * US-based fertiliser companies benefit from lower domestic natural gas prices, contrasting with higher costs elsewhere. * Overall, geopolitical tensions are adding unpredictability and risk to the US agricultural economy. 492. </w:t>
      </w:r>
      <w:hyperlink r:id="rId445">
        <w:r>
          <w:rPr>
            <w:color w:val="0000EE"/>
            <w:u w:val="single"/>
          </w:rPr>
          <w:t>https://coffeetalk.com/daily-dose/for-roasters-retailers/03-2026/109637/</w:t>
        </w:r>
      </w:hyperlink>
      <w:r>
        <w:t xml:space="preserve"> - * Neumann Kaffee Gruppe (NKG), a major coffee trading firm based in Hamburg, reassesses strategies due to recent dramatic price increases and market volatility. * The company has utilised up to 90% of credit lines, reduced inventories by around 70%, and adopted a cautious trading approach. * Market disruptions stem from supply concerns, geopolitical unrest, tariffs, and low inventory levels, with some easing due to expected Brazilian harvest yields. * NKG has secured a $1.1 billion credit line to improve liquidity and anticipates a trading volume recovery by 2026, emphasising transaction value. * Challenges include weather impacts, tariffs, and regulatory changes affecting coffee production and trade. 493. </w:t>
      </w:r>
      <w:hyperlink r:id="rId448">
        <w:r>
          <w:rPr>
            <w:color w:val="0000EE"/>
            <w:u w:val="single"/>
          </w:rPr>
          <w:t>https://ricenewstoday.com/india-over-80-of-non-basmati-rice-export-cargoes-remain-stuck-at-anchorage-amid-port-congestion/</w:t>
        </w:r>
      </w:hyperlink>
      <w:r>
        <w:t xml:space="preserve"> - * Over 80% of India’s non-basmati rice export cargoes remain stuck at anchorage amid port congestion. * Only 2% of cargoes shipped, mainly to Somalia, indicating slow execution. * West Africa dominates demand, with countries like Benin, Guinea, Senegal, Togo, Sierra Leone, and Ivory Coast as primary destinations. * Bangladesh-bound shipments are limited, reflecting short-term trade flows. * Delays are linked to port congestion, vessel bunching, and high freight costs due to geopolitical tensions. * Improved vessel movement or port clearance could boost near-term export flows, especially to African markets. 494. </w:t>
      </w:r>
      <w:hyperlink r:id="rId449">
        <w:r>
          <w:rPr>
            <w:color w:val="0000EE"/>
            <w:u w:val="single"/>
          </w:rPr>
          <w:t>https://www.maritimeprofessional.com/news/sugar-futures-fall-prices-slump-417116</w:t>
        </w:r>
      </w:hyperlink>
      <w:r>
        <w:t xml:space="preserve"> - * Raw sugar futures on ICE fell 1% after oil prices declined following US political comments. * Sugar prices rose nearly 10% last week due to energy market gains linked to the Iran conflict. * Postponement of US strikes on Iran impacted sugar markets. * Indian mills resumed export sales, boosting sugar prices. * Coffee prices declined, with record crop expectations in Brazil amid shipping and cost disruptions. * Cocoa prices increased despite export volume declines from Ivory Coast.</w:t>
      </w:r>
      <w:r/>
    </w:p>
    <w:p>
      <w:r/>
      <w:r>
        <w:t xml:space="preserve">495. </w:t>
      </w:r>
      <w:hyperlink r:id="rId450">
        <w:r>
          <w:rPr>
            <w:color w:val="0000EE"/>
            <w:u w:val="single"/>
          </w:rPr>
          <w:t>https://www.seanews.com.tr/article/reefer-shippers-stuck-as-gulf-war-halts-flows-mn3gaysx</w:t>
        </w:r>
      </w:hyperlink>
      <w:r>
        <w:t xml:space="preserve"> - * Shipping delays for reefer containers bound for the Middle East caused by Gulf conflict, reports Journal of Commerce. * Ocean carriers suspend acceptance of reefer, dangerous goods, and special cargo in UAE, Oman, Iraq, Kuwait, Qatar, Bahrain, and Saudi Arabia. Ports outside the Gulf are used for offloading. * Tyson Foods affected, with halal chicken shipments from Brazil offloaded; production slowed due to stranded containers. * Diversions via Jeddah and land routes through UAE and Oman under strain, with trucking bottlenecks in Dubai. * Experts warn if Strait of Hormuz remains closed, cargo may be rerouted to Europe or Africa, impacting food and fertiliser supplies and increasing food inflation risks. 496. </w:t>
      </w:r>
      <w:hyperlink r:id="rId445">
        <w:r>
          <w:rPr>
            <w:color w:val="0000EE"/>
            <w:u w:val="single"/>
          </w:rPr>
          <w:t>https://coffeetalk.com/daily-dose/for-roasters-retailers/03-2026/109637/</w:t>
        </w:r>
      </w:hyperlink>
      <w:r>
        <w:t xml:space="preserve"> - * Neumann Kaffee Gruppe (NKG), based in Hamburg, manages about one-eighth of the world's coffee supply. * The company is reevaluating operations due to a doubling of coffee futures prices over fifty years amid market turbulence. * NKG has reduced inventories by around 70%, utilised up to 90% of credit lines, and adopted a cautious trading approach. * Market disruptions include supply issues, geopolitical unrest, tariffs, and concerns over Brazilian harvests, with ongoing volatility. * NKG secures a $1.1 billion credit line and anticipates trading volume recovery by 2026, citing emphasis on transaction value. * The company faces risks from weather, tariffs, and European regulations affecting coffee trade and logistics. 497. </w:t>
      </w:r>
      <w:hyperlink r:id="rId451">
        <w:r>
          <w:rPr>
            <w:color w:val="0000EE"/>
            <w:u w:val="single"/>
          </w:rPr>
          <w:t>https://www.indexbox.io/store/world-plant-based-energy-drink-market-analysis-forecast-size-trends-and-insights/</w:t>
        </w:r>
      </w:hyperlink>
      <w:r>
        <w:t xml:space="preserve"> - * The market is characterised by dual-value-chain structure favouring specialised or partnership models, with high barriers to entry. * Demand driven by application-specific formulations, shifting value from raw ingredients to advanced extracts. * Geographic sourcing hubs in developing regions are disconnected from high-value processing and branding centres. * Regulatory landscapes influence formulation strategies, with regions like the EU requiring approvals for novel botanicals. * Competitiveness moves towards 'clean-label' expertise, masking bitter plant compounds and ensuring stability. * Market evolution includes ingredient sophistication and regional segmentation driven by regulatory and consumer preferences. * Supply risks stem from climate, geopolitical issues, adulteration, and regulatory hurdles, especially concerning botanicals like guarana and ashwagandha. * The industry is expanding from niche to mainstream, with value and innovation-driven segments emerging. * Each value chain participant must develop strategic capabilities, including control over supply, formulation IP, and regulatory expertise. * Oil and gas industries are not directly involved, but the market sees trends towards responsible sourcing and sustainability through traceability.</w:t>
      </w:r>
      <w:r/>
    </w:p>
    <w:p>
      <w:r/>
      <w:r>
        <w:t xml:space="preserve">498. </w:t>
      </w:r>
      <w:hyperlink r:id="rId452">
        <w:r>
          <w:rPr>
            <w:color w:val="0000EE"/>
            <w:u w:val="single"/>
          </w:rPr>
          <w:t>https://www.canalrural.com.br/agricultura/milho-recua-com-pressao-da-safrinha-e-cenario-externo-incerto/</w:t>
        </w:r>
      </w:hyperlink>
      <w:r>
        <w:t xml:space="preserve"> - * The maize market experienced a decline in quotations in Brazil and internationally, with futures on B3 falling to R$ 72.00 per sack. * Planting for the second maize crop accelerated in the Centre-South, but some sowing occurred outside the optimal window, increasing climatic risks. * Chicago maize prices declined slightly by 0.21%, while Brazilian prices decreased by 4.38%, with local physical market prices dropping to around R$ 48.12 per sack. * Markets await the USDA planting intention report scheduled for 31 March, with expectations of reduced US maize planting area supporting global prices. * Regional conflicts, especially in the Middle East, threaten fertiliser supply, potentially increasing costs; Iran may reduce imports from Brazil, further pressuring prices. * Weather conditions in April will be critical for the safrinha 2026 crop, with dependence on regular rains. * The US dollar remains above R$ 5.30, supporting prices in real terms despite volatile markets and external pressures. 499. </w:t>
      </w:r>
      <w:hyperlink r:id="rId453">
        <w:r>
          <w:rPr>
            <w:color w:val="0000EE"/>
            <w:u w:val="single"/>
          </w:rPr>
          <w:t>https://www.rmpbs.org/news/business-economy/farmers-fertilizer-prices-growing-season</w:t>
        </w:r>
      </w:hyperlink>
      <w:r>
        <w:t xml:space="preserve"> - * Fertilizer prices in Colorado have increased by over 30% since late February, affecting farmers' costs. * The price spike is related to conflicts involving Iran and disruptions passing through the Strait of Hormuz. * U.S. farmers rely heavily on imported fertilisers, with some buying in January before prices surged. * Farmers are planning to reduce phosphate use but find it difficult to lower nitrogen inputs due to crop needs. * The U.S. Treasury has announced steps to increase fertilizer imports from Venezuela. * Broader issues such as drought, regulations, and rising input costs compound farmers' challenges. 500. </w:t>
      </w:r>
      <w:hyperlink r:id="rId449">
        <w:r>
          <w:rPr>
            <w:color w:val="0000EE"/>
            <w:u w:val="single"/>
          </w:rPr>
          <w:t>https://www.maritimeprofessional.com/news/sugar-futures-fall-prices-slump-417116</w:t>
        </w:r>
      </w:hyperlink>
      <w:r>
        <w:t xml:space="preserve"> - * Raw sugar futures declined 1% after oil prices fell following US President Trump's postponement of Iranian strikes. * Sugar gained nearly 10% last week due to soaring energy prices amid Iran-related tensions. * Indian mills increased exports after a slump in the rupee and rising global prices. * Arabica coffee declined 1.4%, despite record crop expectations in Brazil, due to high freight, fertilizer, and energy costs. * Robusta coffee fell 0.9%, after gains last week, amid shipping disruptions. * Cocoa prices rose, with London cocoa up 1.1% and New York cocoa up 1.4%, despite reduced port arrivals in Ivory Coast.</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gadir24.info/%D8%A7%D8%AE%D8%AA%D9%86%D8%A7%D9%82-%D8%A7%D9%84%D9%85%D9%88%D8%A7%D9%86%D8%A6-%D9%8A%D8%B1%D8%A8%D9%83-%D8%A7%D9%84%D8%AA%D8%AC%D8%A7%D8%B1%D8%A9-%D8%A8%D8%A7%D9%84%D9%85%D8%BA%D8%B1%D8%A8-%D8%AD.html" TargetMode="External"/><Relationship Id="rId10" Type="http://schemas.openxmlformats.org/officeDocument/2006/relationships/hyperlink" Target="https://sprudge.substack.com/p/nominations-continue-for-the-sprudge" TargetMode="External"/><Relationship Id="rId11" Type="http://schemas.openxmlformats.org/officeDocument/2006/relationships/hyperlink" Target="https://indonesiakini.id/2026/03/29/fuel-famine-cripples-aussie-farms/" TargetMode="External"/><Relationship Id="rId12" Type="http://schemas.openxmlformats.org/officeDocument/2006/relationships/hyperlink" Target="https://sprudge.com/ecotact-unveils-trace-iq-coffee-industrys-first-real-time-smart-monitoring-solution-revolutionizing-coffee-preservation-during-transit-836805.html" TargetMode="External"/><Relationship Id="rId13" Type="http://schemas.openxmlformats.org/officeDocument/2006/relationships/hyperlink" Target="https://www.the-independent.com/life-style/food-and-drink/paraxanthine-vs-caffeine-energy-drink-b2940091.html" TargetMode="External"/><Relationship Id="rId14" Type="http://schemas.openxmlformats.org/officeDocument/2006/relationships/hyperlink" Target="https://www.bostonglobe.com/2026/03/17/lifestyle/bolton-couple-wavelength-coffee-roasters/" TargetMode="External"/><Relationship Id="rId15" Type="http://schemas.openxmlformats.org/officeDocument/2006/relationships/hyperlink" Target="https://www.indiaherald.com/Breaking/Read/994885117/How-Hormuz-Is-About-to-Hit-Your-Food-Bill-What-Starts-at-Hormuz-Ends-on-Your-Dinner-Table" TargetMode="External"/><Relationship Id="rId16" Type="http://schemas.openxmlformats.org/officeDocument/2006/relationships/hyperlink" Target="https://www.indiandefensenews.in/2026/03/iran-turns-back-2-chinese-ships-in.html" TargetMode="External"/><Relationship Id="rId17" Type="http://schemas.openxmlformats.org/officeDocument/2006/relationships/hyperlink" Target="https://borgenproject.org/poverty-in-peru-2/" TargetMode="External"/><Relationship Id="rId18" Type="http://schemas.openxmlformats.org/officeDocument/2006/relationships/hyperlink" Target="https://www.preparedfoods.com/articles/131480-health-digital-trends-reshape-beverage-demand" TargetMode="External"/><Relationship Id="rId19" Type="http://schemas.openxmlformats.org/officeDocument/2006/relationships/hyperlink" Target="https://www.malaymail.com/news/malaysia/2026/03/28/why-farmers-and-traders-in-malaysia-are-bracing-for-a-veg-price-crunch-this-april-whats-behind-the-hormuz-strait-connection/214149" TargetMode="External"/><Relationship Id="rId20" Type="http://schemas.openxmlformats.org/officeDocument/2006/relationships/hyperlink" Target="https://www.pbs.org/newshour/economy/soaring-gas-prices-and-supply-chain-disruptions-drive-up-costs-across-the-economy" TargetMode="External"/><Relationship Id="rId21" Type="http://schemas.openxmlformats.org/officeDocument/2006/relationships/hyperlink" Target="https://www.focus.de/finanzen/ein-brasilianischer-kaffeebauer-will-16-500-euro-pro-sack-der-seltenen-sorte-eugenioides_93e3e709-4ea3-410d-80b0-001669b9e657.html" TargetMode="External"/><Relationship Id="rId22" Type="http://schemas.openxmlformats.org/officeDocument/2006/relationships/hyperlink" Target="https://aawsat.com/%D8%A7%D9%84%D8%A7%D9%82%D8%AA%D8%B5%D8%A7%D8%AF/5256188-%D8%AD%D8%B1%D8%A8-%D8%A5%D9%8A%D8%B1%D8%A7%D9%86-%D8%AA%D9%87%D8%AF%D8%AF-%D8%A7%D9%84%D8%A3%D9%85%D9%86-%D8%A7%D9%84%D8%BA%D8%B0%D8%A7%D8%A6%D9%8A-%D8%A7%D9%84%D8%B9%D8%A7%D9%84%D9%85%D9%8A-%D9%85%D8%B9-%D8%A7%D8%B1%D8%AA%D9%81%D8%A7%D8%B9-%D8%A3%D8%B3%D8%B9%D8%A7%D8%B1-%D8%A7%D9%84%D8%A3%D8%B3%D9%85%D8%AF%D8%A9" TargetMode="External"/><Relationship Id="rId23" Type="http://schemas.openxmlformats.org/officeDocument/2006/relationships/hyperlink" Target="https://indianexpress.com/article/explained/explained-global/houthis-iran-war-bab-el-mandeb-10606480/" TargetMode="External"/><Relationship Id="rId24" Type="http://schemas.openxmlformats.org/officeDocument/2006/relationships/hyperlink" Target="https://www.foodbusinessmea.com/philippine-banana-exporters-shift-volumes-to-asia-as-me-disruptions-threaten-us200m-in-revenue/" TargetMode="External"/><Relationship Id="rId25" Type="http://schemas.openxmlformats.org/officeDocument/2006/relationships/hyperlink" Target="https://hathalyoum.net/articles/4122851" TargetMode="External"/><Relationship Id="rId26" Type="http://schemas.openxmlformats.org/officeDocument/2006/relationships/hyperlink" Target="https://www.indiasnews.net/news/278949355/fertiliser-has-become-as-precious-as-gold-or-silver-bhopal-farmers-as-west-asia-conflict-affects-supplies" TargetMode="External"/><Relationship Id="rId27" Type="http://schemas.openxmlformats.org/officeDocument/2006/relationships/hyperlink" Target="https://www.africanfarming.com/2026/03/28/pressure-on-grain-farmers-as-war-drives-up-input-costs/" TargetMode="External"/><Relationship Id="rId28" Type="http://schemas.openxmlformats.org/officeDocument/2006/relationships/hyperlink" Target="https://www.lanacion.com.ar/economia/campo/a-la-espera-del-verdadero-boom-del-agro-que-algun-dia-llegara-nid28032026/" TargetMode="External"/><Relationship Id="rId29" Type="http://schemas.openxmlformats.org/officeDocument/2006/relationships/hyperlink" Target="https://ricenewstoday.com/a-war-we-did-not-start-is-coming-for-our-rice-fields/" TargetMode="External"/><Relationship Id="rId30" Type="http://schemas.openxmlformats.org/officeDocument/2006/relationships/hyperlink" Target="https://www.maritimegateway.com/indias-gulf-exports-at-virtual-standstill-after-four-weeks-of-conflict-as-300-coffee-containers-remain-stranded/" TargetMode="External"/><Relationship Id="rId31" Type="http://schemas.openxmlformats.org/officeDocument/2006/relationships/hyperlink" Target="https://barrie360.com/iran-war-sparks-fert-shortage-threat/" TargetMode="External"/><Relationship Id="rId32" Type="http://schemas.openxmlformats.org/officeDocument/2006/relationships/hyperlink" Target="https://ricenewstoday.com/vietnam-steps-up-rice-market-diversification-through-ftas/" TargetMode="External"/><Relationship Id="rId33" Type="http://schemas.openxmlformats.org/officeDocument/2006/relationships/hyperlink" Target="https://www.nation.com.pk/28-Mar-2026/pakistan-emerging-attractive-trade-transshipment-hub-amid-changing-global-dynamics" TargetMode="External"/><Relationship Id="rId34" Type="http://schemas.openxmlformats.org/officeDocument/2006/relationships/hyperlink" Target="https://www.thehindubusinessline.com/economy/agri-business/the-rise-of-organic-coffee-plantations-and-consumer-demand-shifts/article70793667.ece" TargetMode="External"/><Relationship Id="rId35" Type="http://schemas.openxmlformats.org/officeDocument/2006/relationships/hyperlink" Target="https://www.dabangasudan.org/en/all-news/article/sudan-new-halfa-farmers-face-80-cost-hike" TargetMode="External"/><Relationship Id="rId36" Type="http://schemas.openxmlformats.org/officeDocument/2006/relationships/hyperlink" Target="https://birrmetrics.com/ethiopia-deploys-national-coffee-traceability-system-as-eu-rules-tighten/" TargetMode="External"/><Relationship Id="rId37" Type="http://schemas.openxmlformats.org/officeDocument/2006/relationships/hyperlink" Target="https://diariodelhuila.com/cauca-se-prepara-para-cosecha-historica-de-cafe-en-2026/" TargetMode="External"/><Relationship Id="rId38" Type="http://schemas.openxmlformats.org/officeDocument/2006/relationships/hyperlink" Target="https://www.descifrado.com/2026/03/27/el-grano-de-oro-venezuela-despacha-4-000-toneladas-de-cafe-en-el-primer-trimestre-de-2026/" TargetMode="External"/><Relationship Id="rId39" Type="http://schemas.openxmlformats.org/officeDocument/2006/relationships/hyperlink" Target="https://www.koat.com/article/iran-war-drives-up-fertilizer-costs-for-us-farmers-raising-fears-of-higher-food-prices/70870463" TargetMode="External"/><Relationship Id="rId40" Type="http://schemas.openxmlformats.org/officeDocument/2006/relationships/hyperlink" Target="https://gcaptain.com/iran-signals-new-permission-to-transit-regime-in-hormuz-after-blocking-cosco-vessels/" TargetMode="External"/><Relationship Id="rId41" Type="http://schemas.openxmlformats.org/officeDocument/2006/relationships/hyperlink" Target="https://egyptian-gazette.com/world/the-war-in-iran-sparks-a-global-fertiliser-shortage/" TargetMode="External"/><Relationship Id="rId42" Type="http://schemas.openxmlformats.org/officeDocument/2006/relationships/hyperlink" Target="https://www.dcvelocity.com/transportation/maritime-ocean/ports/dot-offers-half-billion-dollars-to-modernize-americas-ports" TargetMode="External"/><Relationship Id="rId43" Type="http://schemas.openxmlformats.org/officeDocument/2006/relationships/hyperlink" Target="https://www.paturkey.com/news/2026/food-prices-continue-to-surge-in-march-before-supply-shocks-hit-the-farm-29267/" TargetMode="External"/><Relationship Id="rId44" Type="http://schemas.openxmlformats.org/officeDocument/2006/relationships/hyperlink" Target="https://www.brownfieldagnews.com/market-news/soybeans-and-corn-lower-on-friday/" TargetMode="External"/><Relationship Id="rId45" Type="http://schemas.openxmlformats.org/officeDocument/2006/relationships/hyperlink" Target="https://www.oilandgas360.com/maersk-slaps-emergency-fuel-surcharge-as-war-upends-marine-supply-chains/#utm_source=rss&amp;utm_medium=rss&amp;utm_campaign=maersk-slaps-emergency-fuel-surcharge-as-war-upends-marine-supply-chains" TargetMode="External"/><Relationship Id="rId46" Type="http://schemas.openxmlformats.org/officeDocument/2006/relationships/hyperlink" Target="https://www.asiantrader.biz/easter-confectionery-sales-growth-innovation" TargetMode="External"/><Relationship Id="rId47" Type="http://schemas.openxmlformats.org/officeDocument/2006/relationships/hyperlink" Target="https://espnsiouxfalls.com/ixp/483/p/coffee-shops/" TargetMode="External"/><Relationship Id="rId48" Type="http://schemas.openxmlformats.org/officeDocument/2006/relationships/hyperlink" Target="https://www.wispolitics.com/2026/dnc-war-room-farmers-are-worse-off-and-the-agricultural-economy-is-struggling-under-trump-and-rollins/" TargetMode="External"/><Relationship Id="rId49" Type="http://schemas.openxmlformats.org/officeDocument/2006/relationships/hyperlink" Target="https://wwd.com/footwear-news/shoe-industry-news/2025-top-ten-shoe-production-rankings-u-s-imports-1238691333/" TargetMode="External"/><Relationship Id="rId50" Type="http://schemas.openxmlformats.org/officeDocument/2006/relationships/hyperlink" Target="https://www.mrw.co.uk/analysis-and-markets/recycling-sectors-face-multiple-challenges-from-impact-of-middle-east-conflict-27-03-2026/" TargetMode="External"/><Relationship Id="rId51" Type="http://schemas.openxmlformats.org/officeDocument/2006/relationships/hyperlink" Target="https://www.thehindubusinessline.com/economy/indian-exports-to-west-asia-come-to-a-near-halt-four-weeks-into-the-crisis/article70793368.ece" TargetMode="External"/><Relationship Id="rId52" Type="http://schemas.openxmlformats.org/officeDocument/2006/relationships/hyperlink" Target="https://www.hometextilestoday.com/financial/iran-war-disrupts-hormuz-drives-container-rates/" TargetMode="External"/><Relationship Id="rId53" Type="http://schemas.openxmlformats.org/officeDocument/2006/relationships/hyperlink" Target="https://www.techjuice.pk/karachi-port-cargo-activity-surges-1400-amid-global-shipping-disruptions/" TargetMode="External"/><Relationship Id="rId54" Type="http://schemas.openxmlformats.org/officeDocument/2006/relationships/hyperlink" Target="https://gcaptain.com/un-pushes-hormuz-mechanism-as-hormuz-disruptions-threaten-global-food-supply/" TargetMode="External"/><Relationship Id="rId55" Type="http://schemas.openxmlformats.org/officeDocument/2006/relationships/hyperlink" Target="https://spudsmart.com/global-field-notes-for-the-week-of-march-21-to-march-27/" TargetMode="External"/><Relationship Id="rId56" Type="http://schemas.openxmlformats.org/officeDocument/2006/relationships/hyperlink" Target="https://www.blogto.com/eat_drink/2026/03/blu-shaak-coffee-toronto/" TargetMode="External"/><Relationship Id="rId57" Type="http://schemas.openxmlformats.org/officeDocument/2006/relationships/hyperlink" Target="https://foodnservice.com/starbucks-drops-new-drink-for-hannah-montana-anniversary-heres-what-to-know/" TargetMode="External"/><Relationship Id="rId58" Type="http://schemas.openxmlformats.org/officeDocument/2006/relationships/hyperlink" Target="https://www.potatonewstoday.com/2026/03/27/red-river-valley-growers-warn-h-2a-delays-could-disrupt-2026-potato-season/?utm_source=rss&amp;utm_medium=rss&amp;utm_campaign=red-river-valley-growers-warn-h-2a-delays-could-disrupt-2026-potato-season" TargetMode="External"/><Relationship Id="rId59" Type="http://schemas.openxmlformats.org/officeDocument/2006/relationships/hyperlink" Target="https://addisstandard.com/the-hormuz-entanglement-why-ethiopias-fuel-crisis-is-a-perfect-storm-of-war-graft-and-reform/" TargetMode="External"/><Relationship Id="rId60" Type="http://schemas.openxmlformats.org/officeDocument/2006/relationships/hyperlink" Target="https://www.thehindubusinessline.com/economy/agri-business/indian-farmers-woes-may-rise-as-50-of-indias-key-reservoirs-half-empty/article70793269.ece" TargetMode="External"/><Relationship Id="rId61" Type="http://schemas.openxmlformats.org/officeDocument/2006/relationships/hyperlink" Target="https://www.brownfieldagnews.com/news/ag-economist-concerned-about-input-picture-for-2027-crops/" TargetMode="External"/><Relationship Id="rId62" Type="http://schemas.openxmlformats.org/officeDocument/2006/relationships/hyperlink" Target="https://www.brownfieldagnews.com/news/smaller-farms-most-vulnerable-to-fertilizer-cost-and-supply-disruptions/" TargetMode="External"/><Relationship Id="rId63" Type="http://schemas.openxmlformats.org/officeDocument/2006/relationships/hyperlink" Target="https://www.agweek.com/crops/us-corn-planting-seen-down-soy-acres-up-as-iran-war-inflates-costs-analysts-say" TargetMode="External"/><Relationship Id="rId64" Type="http://schemas.openxmlformats.org/officeDocument/2006/relationships/hyperlink" Target="https://www.producer.com/crops/farm-chemicals-go-off-patent/" TargetMode="External"/><Relationship Id="rId65" Type="http://schemas.openxmlformats.org/officeDocument/2006/relationships/hyperlink" Target="https://www.euronews.com/my-europe/2026/03/27/eu-approves-customs-reform-to-handle-rising-trade-and-global-uncertainties" TargetMode="External"/><Relationship Id="rId66" Type="http://schemas.openxmlformats.org/officeDocument/2006/relationships/hyperlink" Target="https://www.canalrural.com.br/economia/bloqueio-no-estreito-de-ormuz-trava-mais-de-780-mil-toneladas-de-fertilizantes-diz-especialista/" TargetMode="External"/><Relationship Id="rId67" Type="http://schemas.openxmlformats.org/officeDocument/2006/relationships/hyperlink" Target="https://www.urdupoint.com/en/business/fao-warns-of-severe-global-food-security-risk-2160255.html" TargetMode="External"/><Relationship Id="rId68" Type="http://schemas.openxmlformats.org/officeDocument/2006/relationships/hyperlink" Target="https://www.freepressjournal.in/mumbai/navi-mumbai-exports-first-alphonso-mangoes-amid-rising-freight-costs-uncertainties" TargetMode="External"/><Relationship Id="rId69" Type="http://schemas.openxmlformats.org/officeDocument/2006/relationships/hyperlink" Target="https://www.servicetruckmagazine.com/news/a-global-economy-in-transition/" TargetMode="External"/><Relationship Id="rId70" Type="http://schemas.openxmlformats.org/officeDocument/2006/relationships/hyperlink" Target="https://economictimes.indiatimes.com/news/economy/policy/press-note-3-of-2020-amendment-provides-for-beneficial-ownership-definition-govt-to-parliament/articleshow/129851150.cms" TargetMode="External"/><Relationship Id="rId71" Type="http://schemas.openxmlformats.org/officeDocument/2006/relationships/hyperlink" Target="https://imbibemagazine.com/drink-of-the-week-verve-coffee-wilder-blend/" TargetMode="External"/><Relationship Id="rId72" Type="http://schemas.openxmlformats.org/officeDocument/2006/relationships/hyperlink" Target="https://www.openpr.com/news/4443859/crystal-malt-market-to-reach-usd-878-0-million-by-2036-as-craft" TargetMode="External"/><Relationship Id="rId73" Type="http://schemas.openxmlformats.org/officeDocument/2006/relationships/hyperlink" Target="https://diariolatino.net/seguridad-alimentaria-de-el-salvador-en-2026-en-riesgo-por-sequias-y-lluvias-extremas/" TargetMode="External"/><Relationship Id="rId74" Type="http://schemas.openxmlformats.org/officeDocument/2006/relationships/hyperlink" Target="https://www.theeastafrican.co.ke/tea/business-tech/tea-exports-worth-23m-stranded-at-mombasa-port-5404194" TargetMode="External"/><Relationship Id="rId75" Type="http://schemas.openxmlformats.org/officeDocument/2006/relationships/hyperlink" Target="https://canadiangrocer.com/cocoa-prices-have-come-down-doesnt-mean-easter-chocolate-will-be-cheaper" TargetMode="External"/><Relationship Id="rId76" Type="http://schemas.openxmlformats.org/officeDocument/2006/relationships/hyperlink" Target="https://i-epikaira.blogspot.com/2026/03/bloomberg-nations-race-to-secure-enough.html" TargetMode="External"/><Relationship Id="rId77" Type="http://schemas.openxmlformats.org/officeDocument/2006/relationships/hyperlink" Target="https://www.thehindubusinessline.com/economy/agri-business/high-input-costs-and-supply-squeeze-the-new-threat-to-indias-2026-kharif-income/article70793378.ece" TargetMode="External"/><Relationship Id="rId78" Type="http://schemas.openxmlformats.org/officeDocument/2006/relationships/hyperlink" Target="https://oilprice.com/Latest-Energy-News/World-News/Maersk-Slaps-Emergency-Fuel-Surcharge-as-War-Upends-Marine-Supply-Chains.html" TargetMode="External"/><Relationship Id="rId79" Type="http://schemas.openxmlformats.org/officeDocument/2006/relationships/hyperlink" Target="https://finance.yahoo.com/markets/commodities/articles/iran-war-supply-chain-risks-150228762.html" TargetMode="External"/><Relationship Id="rId80" Type="http://schemas.openxmlformats.org/officeDocument/2006/relationships/hyperlink" Target="https://retailtimes.co.uk/alpro-launches-new-coconut-based-matcha-drink/" TargetMode="External"/><Relationship Id="rId81" Type="http://schemas.openxmlformats.org/officeDocument/2006/relationships/hyperlink" Target="https://retailtimes.co.uk/lipton-teas-infusions-launches-lipton-ice-tea-teabag-range/" TargetMode="External"/><Relationship Id="rId82" Type="http://schemas.openxmlformats.org/officeDocument/2006/relationships/hyperlink" Target="https://vegnews.com/hannah-montana-starbucks-drink" TargetMode="External"/><Relationship Id="rId83" Type="http://schemas.openxmlformats.org/officeDocument/2006/relationships/hyperlink" Target="https://www.globenewswire.com/news-release/2026/03/27/3263886/0/en/Black-Rock-Coffee-Bar-Expands-Footprint-in-Oregon-with-New-Beaverton-Location.html" TargetMode="External"/><Relationship Id="rId84" Type="http://schemas.openxmlformats.org/officeDocument/2006/relationships/hyperlink" Target="https://dailycoffeenews.com/2026/03/27/weekly-coffee-news-kenneth-davids-cup-legendary-coffee-exchange/" TargetMode="External"/><Relationship Id="rId85" Type="http://schemas.openxmlformats.org/officeDocument/2006/relationships/hyperlink" Target="https://in-confectionery.com/cocoa-markets-rebalance-amid-fragile-global-conditions/" TargetMode="External"/><Relationship Id="rId86" Type="http://schemas.openxmlformats.org/officeDocument/2006/relationships/hyperlink" Target="https://www.aol.com/articles/top-economist-says-russia-just-133111005.html" TargetMode="External"/><Relationship Id="rId87" Type="http://schemas.openxmlformats.org/officeDocument/2006/relationships/hyperlink" Target="https://southdakotasearchlight.com/2026/03/27/for-south-dakota-farmers-the-war-in-iran-is-far-worse-than-it-may-seem/" TargetMode="External"/><Relationship Id="rId88" Type="http://schemas.openxmlformats.org/officeDocument/2006/relationships/hyperlink" Target="https://windward.ai/blog/march-27-maritime-intelligence-daily/" TargetMode="External"/><Relationship Id="rId89" Type="http://schemas.openxmlformats.org/officeDocument/2006/relationships/hyperlink" Target="https://www.xeneta.com/blog/how-to-manage-freight-disruption-during-a-crisis" TargetMode="External"/><Relationship Id="rId90" Type="http://schemas.openxmlformats.org/officeDocument/2006/relationships/hyperlink" Target="https://maritimemag.com/en/drewry-world-container-index-posts-4th-consecutive-week-of-increases/?utm_source=rss&amp;utm_medium=rss&amp;utm_campaign=drewry-world-container-index-posts-4th-consecutive-week-of-increases" TargetMode="External"/><Relationship Id="rId91" Type="http://schemas.openxmlformats.org/officeDocument/2006/relationships/hyperlink" Target="https://www.thehindubusinessline.com/news/morbi-ceramic-units-plan-price-hike-post-shutdown-as-month-long-iran-conflict-gas-shortages-bite/article70792588.ece" TargetMode="External"/><Relationship Id="rId92" Type="http://schemas.openxmlformats.org/officeDocument/2006/relationships/hyperlink" Target="https://www.itln.in/shipping/middle-east-tensions-push-ocean-freight-rates-higher-globally-1358570" TargetMode="External"/><Relationship Id="rId93" Type="http://schemas.openxmlformats.org/officeDocument/2006/relationships/hyperlink" Target="https://www.freshplaza.com/north-america/article/9824064/gulf-cargo-shifts-to-land-routes-as-regional-shipping-still-disrupted/" TargetMode="External"/><Relationship Id="rId94" Type="http://schemas.openxmlformats.org/officeDocument/2006/relationships/hyperlink" Target="https://www.hortidaily.com/article/9824271/weather-related-disruptions-seasonal-transitions-and-shifting-supply-patterns-across-key-pepper-regions/" TargetMode="External"/><Relationship Id="rId95" Type="http://schemas.openxmlformats.org/officeDocument/2006/relationships/hyperlink" Target="https://perfectdailygrind.com/2026/03/coffee-news-recap-27-march-2026/" TargetMode="External"/><Relationship Id="rId96" Type="http://schemas.openxmlformats.org/officeDocument/2006/relationships/hyperlink" Target="https://afnews.com.br/cafe-fecha-em-forte-queda-nesta-5a-feira-com-pressao-de-safra-maior-no-brasil/" TargetMode="External"/><Relationship Id="rId97" Type="http://schemas.openxmlformats.org/officeDocument/2006/relationships/hyperlink" Target="https://kashmirobserver.net/2026/03/27/war-in-iran-sparks-global-fertiliser-shortage-threatens-food-prices/" TargetMode="External"/><Relationship Id="rId98" Type="http://schemas.openxmlformats.org/officeDocument/2006/relationships/hyperlink" Target="https://mediaindonesia.com/nusantara/873931/agresi-as-israel-picu-harga-pupuk-melejit-petani-deli-serdang-menjerit" TargetMode="External"/><Relationship Id="rId99" Type="http://schemas.openxmlformats.org/officeDocument/2006/relationships/hyperlink" Target="https://www.africanews.com/2026/03/27/war-on-iran-sparks-global-fertilizer-shortage-threatens-food-prices/" TargetMode="External"/><Relationship Id="rId100" Type="http://schemas.openxmlformats.org/officeDocument/2006/relationships/hyperlink" Target="https://www.eanlibya.com/%D9%84%D9%85%D8%A7%D8%B0%D8%A7-%D9%82%D8%AF-%D8%AA%D8%B1%D8%AA%D9%81%D8%B9-%D8%A3%D8%B3%D8%B9%D8%A7%D8%B1-%D8%A7%D9%84%D8%AD%D8%A8%D9%88%D8%A8-%D9%82%D8%B1%D9%8A%D8%A8%D8%A7%D9%8B%D8%9F/" TargetMode="External"/><Relationship Id="rId101" Type="http://schemas.openxmlformats.org/officeDocument/2006/relationships/hyperlink" Target="https://www.globaltrademag.com/maersk-warns-hormuz-disruption-will-keep-shipping-costs-high/" TargetMode="External"/><Relationship Id="rId102" Type="http://schemas.openxmlformats.org/officeDocument/2006/relationships/hyperlink" Target="https://www.foodbusinessmea.com/kenya-to-launch-scientific-tea-testing-centre-in-mombasa-to-boost-quality-and-farmer-earnings/" TargetMode="External"/><Relationship Id="rId103" Type="http://schemas.openxmlformats.org/officeDocument/2006/relationships/hyperlink" Target="https://www.foodbusinessmea.com/maritime-logistics-face-rising-costs-delays-as-vessels-avoid-red-sea-suez-canal/" TargetMode="External"/><Relationship Id="rId104" Type="http://schemas.openxmlformats.org/officeDocument/2006/relationships/hyperlink" Target="https://www.global-agriculture.com/latam-agriculture/brazil-secures-alternative-export-route-via-turkey-to-safeguard-agricultural-trade-amid-strait-of-hormuz-disruptions/" TargetMode="External"/><Relationship Id="rId105" Type="http://schemas.openxmlformats.org/officeDocument/2006/relationships/hyperlink" Target="https://www.nationalobserver.com/2026/03/27/news/cocoa-prices-are-coming-down-doesnt-mean-easter-chocolate-will-be-cheaper" TargetMode="External"/><Relationship Id="rId106" Type="http://schemas.openxmlformats.org/officeDocument/2006/relationships/hyperlink" Target="https://logistyka.rp.pl/szynowy/art44053171-w-przewozach-z-chin-pociagi-zastepuja-statki" TargetMode="External"/><Relationship Id="rId107" Type="http://schemas.openxmlformats.org/officeDocument/2006/relationships/hyperlink" Target="https://www.newsghana.com.gh/wto-chief-warns-of-worst-trade-disruptions-in-80-years-as-reform-talks-enter-crunch-day/" TargetMode="External"/><Relationship Id="rId108" Type="http://schemas.openxmlformats.org/officeDocument/2006/relationships/hyperlink" Target="https://blockonomi.com/brent-crude-approaches-110-amid-escalating-iran-tensions-and-hormuz-blockade/" TargetMode="External"/><Relationship Id="rId109" Type="http://schemas.openxmlformats.org/officeDocument/2006/relationships/hyperlink" Target="https://www.focus.de/finanzen/ein-brasilianischer-kaffeebauer-will-16-500-euro-pro-sack-der-seltenen-sorte-eugenioides-erzielen_93e3e709-4ea3-410d-80b0-001669b9e657.html" TargetMode="External"/><Relationship Id="rId110" Type="http://schemas.openxmlformats.org/officeDocument/2006/relationships/hyperlink" Target="https://www.thehindu.com/news/national/andhra-pradesh/robots-drones-and-sprayers-available-for-farmers-ready-to-switch-to-modern-technology/article70791482.ece" TargetMode="External"/><Relationship Id="rId111" Type="http://schemas.openxmlformats.org/officeDocument/2006/relationships/hyperlink" Target="https://www.limerickleader.ie/news/farming/2048230/rocketing-costs-and-potential-shortage-of-fertiliser-due-to-middle-east-crisis.html" TargetMode="External"/><Relationship Id="rId112" Type="http://schemas.openxmlformats.org/officeDocument/2006/relationships/hyperlink" Target="https://www.asianews.it/news-en/Sri-Lanka%3A-Fertiliser-crisis-%28and-the-Gulf-War%29-cripple-the-agricultural-sector-65124.html" TargetMode="External"/><Relationship Id="rId113" Type="http://schemas.openxmlformats.org/officeDocument/2006/relationships/hyperlink" Target="https://www.zeebiz.com/economy-infra/agricultue/news-goldman-sachs-flags-global-food-risk-from-hormuz-fertilizer-disruptions-392712" TargetMode="External"/><Relationship Id="rId114" Type="http://schemas.openxmlformats.org/officeDocument/2006/relationships/hyperlink" Target="https://advancedmixology.com/blogs/art-of-mixology/top-canadian-coffee-brands-offering-freshly-roasted-bean" TargetMode="External"/><Relationship Id="rId115" Type="http://schemas.openxmlformats.org/officeDocument/2006/relationships/hyperlink" Target="https://ricenewstoday.com/global-rice-prices-stagnate-as-indian-surplus-offsets-war-risks/" TargetMode="External"/><Relationship Id="rId116" Type="http://schemas.openxmlformats.org/officeDocument/2006/relationships/hyperlink" Target="https://www.foodnavigator-usa.com/Article/2026/03/26/performance-wellness-trends-reshaping-food-beverage/?utm_source=RSS_Feed&amp;utm_medium=RSS&amp;utm_campaign=RSS" TargetMode="External"/><Relationship Id="rId117" Type="http://schemas.openxmlformats.org/officeDocument/2006/relationships/hyperlink" Target="https://www.beefmagazine.com/farm-business-management/fertilizer-prices-surge-squeezing-farm-profit-margins-nationwide" TargetMode="External"/><Relationship Id="rId118" Type="http://schemas.openxmlformats.org/officeDocument/2006/relationships/hyperlink" Target="https://europeansting.com/2026/03/27/persian-gulf-crisis-impacting-food-security-fao-warns/" TargetMode="External"/><Relationship Id="rId119" Type="http://schemas.openxmlformats.org/officeDocument/2006/relationships/hyperlink" Target="https://peakoil.com/production/this-map-shows-a-crude-ticking-time-bomb-that-hits-much-of-the-worlds-oil-supply-in-april" TargetMode="External"/><Relationship Id="rId120" Type="http://schemas.openxmlformats.org/officeDocument/2006/relationships/hyperlink" Target="https://www.gcrmag.com/coverage-of-the-gcr-leaders-symposium/" TargetMode="External"/><Relationship Id="rId121" Type="http://schemas.openxmlformats.org/officeDocument/2006/relationships/hyperlink" Target="https://islandsbusiness.com/pacnews/pacnews-three-27-march-2026/" TargetMode="External"/><Relationship Id="rId122" Type="http://schemas.openxmlformats.org/officeDocument/2006/relationships/hyperlink" Target="http://www.ecns.cn/cns-wire/2026-03-27/detail-ihfaytev9468744.shtml" TargetMode="External"/><Relationship Id="rId123" Type="http://schemas.openxmlformats.org/officeDocument/2006/relationships/hyperlink" Target="https://visayandailystar.com/supply-disruptions/?utm_source=rss&amp;utm_medium=rss&amp;utm_campaign=supply-disruptions" TargetMode="External"/><Relationship Id="rId124" Type="http://schemas.openxmlformats.org/officeDocument/2006/relationships/hyperlink" Target="https://www.maritimegateway.com/vessel-congestion-at-asian-ports-as-kamarajar-holds-5711-stranded-export-vehicles/" TargetMode="External"/><Relationship Id="rId125" Type="http://schemas.openxmlformats.org/officeDocument/2006/relationships/hyperlink" Target="https://www.logisticsinsider.in/why-diesel-rationing-is-slowing-indias-trucking-sector-despite-no-shortage-claims/" TargetMode="External"/><Relationship Id="rId126" Type="http://schemas.openxmlformats.org/officeDocument/2006/relationships/hyperlink" Target="https://www.koreatimes.co.kr/world/20260327/fertilizer-crisis-hits-farmers-as-iran-war-disrupts-supply?utm_source=rss" TargetMode="External"/><Relationship Id="rId127" Type="http://schemas.openxmlformats.org/officeDocument/2006/relationships/hyperlink" Target="https://www.awazthevoice.in/business-news/hormuz-tensions-could-disrupt-agri-markets-goldman-55371.html" TargetMode="External"/><Relationship Id="rId128" Type="http://schemas.openxmlformats.org/officeDocument/2006/relationships/hyperlink" Target="https://www.business-standard.com/world-news/west-asia-war-sparks-global-fertiliser-shortage-threatens-food-prices-126032700131_1.html" TargetMode="External"/><Relationship Id="rId129" Type="http://schemas.openxmlformats.org/officeDocument/2006/relationships/hyperlink" Target="https://codeblue.galencentre.org/2026/03/malaysia-looking-for-alternative-fertiliser-supplies-plantation-minister/" TargetMode="External"/><Relationship Id="rId130" Type="http://schemas.openxmlformats.org/officeDocument/2006/relationships/hyperlink" Target="https://batamnewsasia.com/2026/03/27/global-shipping-disruption-port-congestion-rises-as-gulf-route-shuts/" TargetMode="External"/><Relationship Id="rId131" Type="http://schemas.openxmlformats.org/officeDocument/2006/relationships/hyperlink" Target="https://www.campograndenews.com.br/economia/escalada-da-guerra-no-ira-encarece-fertilizantes-e-ameaca-safra-2026-27-em-ms" TargetMode="External"/><Relationship Id="rId132" Type="http://schemas.openxmlformats.org/officeDocument/2006/relationships/hyperlink" Target="https://www.morningagclips.com/purdue-experts-examine-trade-policy-and-economic-trends/" TargetMode="External"/><Relationship Id="rId133" Type="http://schemas.openxmlformats.org/officeDocument/2006/relationships/hyperlink" Target="https://container-news.com/hapag-lloyd-updates-pss-for-africa-bound-cargo/" TargetMode="External"/><Relationship Id="rId134" Type="http://schemas.openxmlformats.org/officeDocument/2006/relationships/hyperlink" Target="https://www.wholefoodsmagazine.com/articles/17936-navigating-supply-chain-volatility" TargetMode="External"/><Relationship Id="rId135" Type="http://schemas.openxmlformats.org/officeDocument/2006/relationships/hyperlink" Target="https://www.entrepreneur.com/franchise-profile/how-he-grew-gregorys-coffee-to-45-million-in-revenue" TargetMode="External"/><Relationship Id="rId136" Type="http://schemas.openxmlformats.org/officeDocument/2006/relationships/hyperlink" Target="https://www.moneytimes.com.br/acucar-bruto-atinge-maxima-de-5-meses-com-retomada-da-alta-do-petroleo-pads/" TargetMode="External"/><Relationship Id="rId137" Type="http://schemas.openxmlformats.org/officeDocument/2006/relationships/hyperlink" Target="https://www.canalrural.com.br/sustentabilidade/agroindustria-cresce-05-em-janeiro-impulsionada-por-alimentos-e-praticas-sustentaveis/" TargetMode="External"/><Relationship Id="rId138" Type="http://schemas.openxmlformats.org/officeDocument/2006/relationships/hyperlink" Target="https://gestion.pe/economia/conflicto-en-medio-oriente-podrian-disparar-costos-de-alimentos-en-peru-noticia/" TargetMode="External"/><Relationship Id="rId139" Type="http://schemas.openxmlformats.org/officeDocument/2006/relationships/hyperlink" Target="https://www.seanews.com.tr/article/ships-bypass-red-sea-boost-african-refuelling-mn7xggs9" TargetMode="External"/><Relationship Id="rId140" Type="http://schemas.openxmlformats.org/officeDocument/2006/relationships/hyperlink" Target="https://www.cdns.com.tw/articles/1378619" TargetMode="External"/><Relationship Id="rId141" Type="http://schemas.openxmlformats.org/officeDocument/2006/relationships/hyperlink" Target="https://www.thehindu.com/news/national/haryana/haryanas-cotton-farms-holding-on-by-a-thread/article70784114.ece" TargetMode="External"/><Relationship Id="rId142" Type="http://schemas.openxmlformats.org/officeDocument/2006/relationships/hyperlink" Target="https://www.fxstreet.com/news/consumer-spending-remains-resilient-but-sentiment-signals-downside-risk-202603262247" TargetMode="External"/><Relationship Id="rId143" Type="http://schemas.openxmlformats.org/officeDocument/2006/relationships/hyperlink" Target="https://abc11.com/post/war-drought-north-carolina-farmers-caught-middle/18782245/" TargetMode="External"/><Relationship Id="rId144" Type="http://schemas.openxmlformats.org/officeDocument/2006/relationships/hyperlink" Target="https://www.theborneopost.com/2026/03/27/sarawak-considers-targeted-fertiliser-subsidy-amid-global-price-surge/" TargetMode="External"/><Relationship Id="rId145" Type="http://schemas.openxmlformats.org/officeDocument/2006/relationships/hyperlink" Target="https://ediblemanhattan.com/resources-guide/the-smart-way-to-stock-your-kitchen-with-5-lb-coffee-bags/" TargetMode="External"/><Relationship Id="rId146" Type="http://schemas.openxmlformats.org/officeDocument/2006/relationships/hyperlink" Target="https://www.naftemporiki.gr/finance/world/2090920/o-kafes-me-proteini-kerdizei-edafos-stis-ipa-eidika-ta-proina-tis-paraskeyis/?utm_source=rss&amp;utm_medium=rss&amp;utm_campaign=o-kafes-me-proteini-kerdizei-edafos-stis-ipa-eidika-ta-proina-tis-paraskeyis" TargetMode="External"/><Relationship Id="rId147" Type="http://schemas.openxmlformats.org/officeDocument/2006/relationships/hyperlink" Target="https://www.fao.org/newsroom/detail/fao-chief-economist-warns-of-severe-global-food-security-risks-from-disruption-to-strait-of-hormuz-trade-corridor/en" TargetMode="External"/><Relationship Id="rId148" Type="http://schemas.openxmlformats.org/officeDocument/2006/relationships/hyperlink" Target="https://www.maritimeprofessional.com/news/bimco-container-ships-stranded-persian-417345" TargetMode="External"/><Relationship Id="rId149" Type="http://schemas.openxmlformats.org/officeDocument/2006/relationships/hyperlink" Target="https://gcaptain.com/container-rates-extend-rally-as-hormuz-crisis-drives-fuel-costs-higher/" TargetMode="External"/><Relationship Id="rId150" Type="http://schemas.openxmlformats.org/officeDocument/2006/relationships/hyperlink" Target="https://gcaptain.com/china-is-escalating-panama-port-dispute-with-surge-in-ship-detentions-u-s-regulator-warns/" TargetMode="External"/><Relationship Id="rId151" Type="http://schemas.openxmlformats.org/officeDocument/2006/relationships/hyperlink" Target="https://www.elrancaguino.cl/2026/03/26/bencinazo-amenaza-la-mesa-de-la-poblacion-en-general-alza-historica-de-combustibles-impacta-precios-y-consumo-en-ferias-de-rancagua/" TargetMode="External"/><Relationship Id="rId152" Type="http://schemas.openxmlformats.org/officeDocument/2006/relationships/hyperlink" Target="https://www.agri-mutuel.com/politique-economie/crise-du-cacao-des-producteurs-ivoiriens-menacent-de-faire-greve/" TargetMode="External"/><Relationship Id="rId153" Type="http://schemas.openxmlformats.org/officeDocument/2006/relationships/hyperlink" Target="https://coffeetalk.com/daily-dose/from-origin/03-2026/109668/" TargetMode="External"/><Relationship Id="rId154" Type="http://schemas.openxmlformats.org/officeDocument/2006/relationships/hyperlink" Target="https://www.campograndenews.com.br/meio-ambiente/el-nino-deve-voltar-com-forca-e-pode-reduzir-chuvas-no-segundo-semestre-em-ms" TargetMode="External"/><Relationship Id="rId155" Type="http://schemas.openxmlformats.org/officeDocument/2006/relationships/hyperlink" Target="https://www.canalrural.com.br/agricultura/governo-eleva-precos-minimos-do-cafe-e-de-mais-duas-culturas-na-safra-2026-27/" TargetMode="External"/><Relationship Id="rId156" Type="http://schemas.openxmlformats.org/officeDocument/2006/relationships/hyperlink" Target="https://www.rfdtv.com/farm-bureau-farmers-portion-of-the-food-dollar-falls-below-six-cents" TargetMode="External"/><Relationship Id="rId157" Type="http://schemas.openxmlformats.org/officeDocument/2006/relationships/hyperlink" Target="https://container-news.com/freightos-weekly-update-air-rates-climbing-again-as-fuel-costs-rise/" TargetMode="External"/><Relationship Id="rId158" Type="http://schemas.openxmlformats.org/officeDocument/2006/relationships/hyperlink" Target="https://windward.ai/blog/march-26-maritime-intelligence-daily/" TargetMode="External"/><Relationship Id="rId159" Type="http://schemas.openxmlformats.org/officeDocument/2006/relationships/hyperlink" Target="https://theconversation.com/could-this-energy-crisis-be-worse-for-the-global-economy-than-covid-279284" TargetMode="External"/><Relationship Id="rId160" Type="http://schemas.openxmlformats.org/officeDocument/2006/relationships/hyperlink" Target="https://gcaptain.com/hapag-lloyd-faces-40-million-to-50-million-weekly-costs-due-to-middle-east-conflict/" TargetMode="External"/><Relationship Id="rId161" Type="http://schemas.openxmlformats.org/officeDocument/2006/relationships/hyperlink" Target="https://www.theguardian.com/world/2026/mar/26/strait-of-hormuz-visual-guide-trickle-of-ships-iran" TargetMode="External"/><Relationship Id="rId162" Type="http://schemas.openxmlformats.org/officeDocument/2006/relationships/hyperlink" Target="https://dailycoffeenews.com/2026/03/26/specialty-coffee-still-a-sliver-of-brazils-total-crop-study-finds/" TargetMode="External"/><Relationship Id="rId163" Type="http://schemas.openxmlformats.org/officeDocument/2006/relationships/hyperlink" Target="https://www.brownfieldagnews.com/news/middle-eastern-conflict-compounding-already-volatile-fertilizer-markets/" TargetMode="External"/><Relationship Id="rId164" Type="http://schemas.openxmlformats.org/officeDocument/2006/relationships/hyperlink" Target="https://peakoil.com/consumption/war-with-iran-disrupts-fertilizer-exports-as-u-s-farmers-prepare-for-planting-season" TargetMode="External"/><Relationship Id="rId165" Type="http://schemas.openxmlformats.org/officeDocument/2006/relationships/hyperlink" Target="https://www.michiganagtoday.com/2026/03/26/rising-diesel-costs-could-cut-deep-into-farm-profits/" TargetMode="External"/><Relationship Id="rId166" Type="http://schemas.openxmlformats.org/officeDocument/2006/relationships/hyperlink" Target="https://www.oklahomafarmreport.com/2026/03/26/market-volatility-and-planting-forecasts-navigating-global-uncertainty/" TargetMode="External"/><Relationship Id="rId167" Type="http://schemas.openxmlformats.org/officeDocument/2006/relationships/hyperlink" Target="https://www.hortidaily.com/article/9823820/air-freight-from-india-to-gulf-sustains-produce-supply-during-disruptions/" TargetMode="External"/><Relationship Id="rId168" Type="http://schemas.openxmlformats.org/officeDocument/2006/relationships/hyperlink" Target="https://sna.agr.br/oferta-maior-derruba-precos-de-frutas-no-atacado-em-fevereiro/" TargetMode="External"/><Relationship Id="rId169" Type="http://schemas.openxmlformats.org/officeDocument/2006/relationships/hyperlink" Target="https://www.klfreight.com/the-us-iran-war-impact-on-global-shipping-and-freight/" TargetMode="External"/><Relationship Id="rId170" Type="http://schemas.openxmlformats.org/officeDocument/2006/relationships/hyperlink" Target="https://www.frozenfoodeurope.com/hormuz-shock-exposes-structural-fragility-in-global-packaging-supply-chains/" TargetMode="External"/><Relationship Id="rId171" Type="http://schemas.openxmlformats.org/officeDocument/2006/relationships/hyperlink" Target="https://ahdb.org.uk/news/latin-america-update-argentinian-dairy-shifting-from-resilience-to-efficiency-and-optimisation" TargetMode="External"/><Relationship Id="rId172" Type="http://schemas.openxmlformats.org/officeDocument/2006/relationships/hyperlink" Target="https://www.wcshipping.com/blog/iran-war-day-26-us-demands-iran-accept-defeat-gcc-red-lines" TargetMode="External"/><Relationship Id="rId173" Type="http://schemas.openxmlformats.org/officeDocument/2006/relationships/hyperlink" Target="https://www.maritimeanalytica.com/p/cma-cgm-ceo-rodolphe-saade-on-shippings" TargetMode="External"/><Relationship Id="rId174" Type="http://schemas.openxmlformats.org/officeDocument/2006/relationships/hyperlink" Target="https://www.iltempo.it/general/2026/03/26/news/contship-logistics-forum-2026-supply-chain-tra-innovazione-e-nuove-tensioni-globali-cresce-l-uso-dell-intelligenza-artific-47002857/" TargetMode="External"/><Relationship Id="rId175" Type="http://schemas.openxmlformats.org/officeDocument/2006/relationships/hyperlink" Target="https://614now.com/2026/food-drink/the-viral-raspberry-danish-latte-just-landed-at-an-ohio-coffee-shop" TargetMode="External"/><Relationship Id="rId176" Type="http://schemas.openxmlformats.org/officeDocument/2006/relationships/hyperlink" Target="https://www.floraldaily.com/article/9823831/how-to-manage-plant-viruses-in-the-greenhouse/" TargetMode="External"/><Relationship Id="rId177" Type="http://schemas.openxmlformats.org/officeDocument/2006/relationships/hyperlink" Target="https://www.bakingbusiness.com/articles/65910-outlook-for-us-wheat-fewer-acres-lower-production" TargetMode="External"/><Relationship Id="rId178" Type="http://schemas.openxmlformats.org/officeDocument/2006/relationships/hyperlink" Target="https://sna.agr.br/agroindustria-nacional-teve-expansao-de-050-no-primeiro-mes-do-ano/" TargetMode="External"/><Relationship Id="rId179" Type="http://schemas.openxmlformats.org/officeDocument/2006/relationships/hyperlink" Target="https://www.asian-agribiz.com/2026/03/27/brazil-steps-up-soybean-standards-to-secure-china-market/" TargetMode="External"/><Relationship Id="rId180" Type="http://schemas.openxmlformats.org/officeDocument/2006/relationships/hyperlink" Target="https://www.europeanfinancialreview.com/strait-of-hormuz-tensions-push-fertilizer-prices-higher-raising-food-supply-concerns/" TargetMode="External"/><Relationship Id="rId181" Type="http://schemas.openxmlformats.org/officeDocument/2006/relationships/hyperlink" Target="https://www.jdsupra.com/legalnews/rising-farm-distress-preparing-for-1185090/" TargetMode="External"/><Relationship Id="rId182" Type="http://schemas.openxmlformats.org/officeDocument/2006/relationships/hyperlink" Target="https://www.business-standard.com/industry/news/west-asia-crisis-disrupts-scrap-imports-drives-up-costs-india-126032600966_1.html" TargetMode="External"/><Relationship Id="rId183" Type="http://schemas.openxmlformats.org/officeDocument/2006/relationships/hyperlink" Target="https://www.globenewswire.com/news-release/2026/03/26/3263198/0/en/Global-Functional-Tea-Market-Poised-for-Strong-Growth-as-Rising-Health-Consciousness-and-Demand-for-Nutraceutical-Beverages-Accelerate-Adoption-Verified-Market-Research.html" TargetMode="External"/><Relationship Id="rId184" Type="http://schemas.openxmlformats.org/officeDocument/2006/relationships/hyperlink" Target="https://dailycoffeenews.com/2026/03/26/three-questions-with-mike-mamo-of-addis-exporter/" TargetMode="External"/><Relationship Id="rId185" Type="http://schemas.openxmlformats.org/officeDocument/2006/relationships/hyperlink" Target="https://www.thecattlesite.com/news/jbs-profit-flat-as-record-revenue-meets-us-margin-squeeze" TargetMode="External"/><Relationship Id="rId186" Type="http://schemas.openxmlformats.org/officeDocument/2006/relationships/hyperlink" Target="https://globalmaritimehub.com/bunker-fuel-risks-emerge-as-gulf-disruption-threatens-global-shipping.html" TargetMode="External"/><Relationship Id="rId187" Type="http://schemas.openxmlformats.org/officeDocument/2006/relationships/hyperlink" Target="https://www.thecattlesite.com/news/beef-drives-40-of-global-agriculture-deforestation" TargetMode="External"/><Relationship Id="rId188" Type="http://schemas.openxmlformats.org/officeDocument/2006/relationships/hyperlink" Target="https://news.google.com/rss/articles/CBMiogFBVV95cUxOMU56YWNub0FNQ21ycjlYZlBDeUpLeDZkS0o2eVVSR2kzMnNUaEliS2tKYWxvZUZWNGNlZ1ByX0VDb28yUjJ2cjhSUENNa0JZX1lEVkh1T2N0M1VrODNPU1haQlBEVndwTGpDOGdFNU1SYmltWno0aDVVdjZtODhfSjdLQlp6SDRWemFBeTNoWi1zemRrcm1MVHU2U0VYMmkyMWc?oc=5&amp;hl=en-US&amp;gl=US&amp;ceid=US:en" TargetMode="External"/><Relationship Id="rId189" Type="http://schemas.openxmlformats.org/officeDocument/2006/relationships/hyperlink" Target="https://www.wbrz.com/news/farmers-struggle-as-fertilizer-prices-continue-to-rise-amid-conflict-overseas/" TargetMode="External"/><Relationship Id="rId190" Type="http://schemas.openxmlformats.org/officeDocument/2006/relationships/hyperlink" Target="https://www.ibtimes.com.au/10-products-hit-hardest-price-spikes-australia-us-iran-war-fuel-shock-ripples-1864510" TargetMode="External"/><Relationship Id="rId191" Type="http://schemas.openxmlformats.org/officeDocument/2006/relationships/hyperlink" Target="http://www.marketsandmarketsblog.com/north-america-food-encapsulation-market-size-growth-and-forecast-2030.html" TargetMode="External"/><Relationship Id="rId192" Type="http://schemas.openxmlformats.org/officeDocument/2006/relationships/hyperlink" Target="https://daxueconsulting.com/convenience-stores-in-china/" TargetMode="External"/><Relationship Id="rId193" Type="http://schemas.openxmlformats.org/officeDocument/2006/relationships/hyperlink" Target="https://canal2tv.com/economicas/cafe-impulsa-crecimiento-2025/" TargetMode="External"/><Relationship Id="rId194" Type="http://schemas.openxmlformats.org/officeDocument/2006/relationships/hyperlink" Target="https://www.mdpi.com/2077-0472/16/7/723" TargetMode="External"/><Relationship Id="rId195" Type="http://schemas.openxmlformats.org/officeDocument/2006/relationships/hyperlink" Target="https://www.agri-mutuel.com/politique-economie/les-cours-agricoles-encore-au-gre-du-petrole-et-des-declarations-de-guerre-ou-de-paix/" TargetMode="External"/><Relationship Id="rId196" Type="http://schemas.openxmlformats.org/officeDocument/2006/relationships/hyperlink" Target="https://hathalyoum.net/articles/4121436" TargetMode="External"/><Relationship Id="rId197" Type="http://schemas.openxmlformats.org/officeDocument/2006/relationships/hyperlink" Target="https://www.just-drinks.com/news/chobani-la-colombe-production-investment/" TargetMode="External"/><Relationship Id="rId198" Type="http://schemas.openxmlformats.org/officeDocument/2006/relationships/hyperlink" Target="https://timesofoman.com//article/169905-fertiliser-production-to-dip-10-15-if-middle-east-issues-persist-crisil-ratings" TargetMode="External"/><Relationship Id="rId199" Type="http://schemas.openxmlformats.org/officeDocument/2006/relationships/hyperlink" Target="https://fullavantenews.com/container-shipping-is-one-of-the-last-major-global-commodities-without-a-liquid-futures-market-thats-about-to-change/" TargetMode="External"/><Relationship Id="rId200" Type="http://schemas.openxmlformats.org/officeDocument/2006/relationships/hyperlink" Target="https://blockonomi.com/crude-oil-surges-past-106-as-iran-us-diplomacy-stalls-and-hormuz-blockade-continues/" TargetMode="External"/><Relationship Id="rId201" Type="http://schemas.openxmlformats.org/officeDocument/2006/relationships/hyperlink" Target="https://www.restaurantnews.com/biggby-coffee-cherry-sakura-red-bull-spring-energy-boost-032626/" TargetMode="External"/><Relationship Id="rId202" Type="http://schemas.openxmlformats.org/officeDocument/2006/relationships/hyperlink" Target="https://www.edie.net/innovation-for-sustainable-farming-how-can-we-enable-wider-adoption/" TargetMode="External"/><Relationship Id="rId203" Type="http://schemas.openxmlformats.org/officeDocument/2006/relationships/hyperlink" Target="https://www.foodbusinessmea.com/kenya-exports-first-eudr-compliant-coffee-shipment-to-eu-boosting-sustainable-trade/" TargetMode="External"/><Relationship Id="rId204" Type="http://schemas.openxmlformats.org/officeDocument/2006/relationships/hyperlink" Target="https://www.focus.de/earth/forscher-warnen-vor-dem-super-el-nino-2026_f83680b9-fd66-4d7a-871d-a1b13d069ce8.html" TargetMode="External"/><Relationship Id="rId205" Type="http://schemas.openxmlformats.org/officeDocument/2006/relationships/hyperlink" Target="https://www.benzinga.com/markets/commodities/26/03/51475183/steve-hanke-warns-russia-weaponizing-fertilizer-grip-sanctions-will-have-to-give" TargetMode="External"/><Relationship Id="rId206" Type="http://schemas.openxmlformats.org/officeDocument/2006/relationships/hyperlink" Target="https://thearabianpost.com/gulf-tensions-strain-food-supply-routes/" TargetMode="External"/><Relationship Id="rId207" Type="http://schemas.openxmlformats.org/officeDocument/2006/relationships/hyperlink" Target="https://www.hospitalityireland.com/drinks/global-beer-makers-warn-of-potential-disruptions-in-india-214796" TargetMode="External"/><Relationship Id="rId208" Type="http://schemas.openxmlformats.org/officeDocument/2006/relationships/hyperlink" Target="https://bfsi.economictimes.indiatimes.com/news/industry/freight-surge-lpg-shortage-amid-west-asia-crisis-hit-eastern-indias-exports/129818851" TargetMode="External"/><Relationship Id="rId209" Type="http://schemas.openxmlformats.org/officeDocument/2006/relationships/hyperlink" Target="https://theexchange.africa/kakuzi-geopolitical-headwinds/" TargetMode="External"/><Relationship Id="rId210" Type="http://schemas.openxmlformats.org/officeDocument/2006/relationships/hyperlink" Target="https://www.thehindubusinessline.com/economy/logistics/transworld-launches-sharjahmumbai-air-charter-to-ensure-uninterrupted-cargo-flow/article70786902.ece" TargetMode="External"/><Relationship Id="rId211" Type="http://schemas.openxmlformats.org/officeDocument/2006/relationships/hyperlink" Target="https://www.thehindubusinessline.com/economy/agri-business/payments-worth-2000-25000-crore-pending-say-basmati-rice-exporters-amid-west-asia-conflict/article70787312.ece" TargetMode="External"/><Relationship Id="rId212" Type="http://schemas.openxmlformats.org/officeDocument/2006/relationships/hyperlink" Target="https://www.foodnavigator.com/Article/2026/03/23/which-countries-control-global-food-supply-in-2026/?utm_source=RSS_Feed&amp;utm_medium=RSS&amp;utm_campaign=RSS" TargetMode="External"/><Relationship Id="rId213" Type="http://schemas.openxmlformats.org/officeDocument/2006/relationships/hyperlink" Target="https://www.ndtv.com/india-news/iran-israel-war-strait-of-hormuz-crude-oil-prices-today-oil-shortage-india-speeds-up-oil-lpg-import-deals-amid-middle-east-supply-shock-11268336#publisher=newsstand" TargetMode="External"/><Relationship Id="rId214" Type="http://schemas.openxmlformats.org/officeDocument/2006/relationships/hyperlink" Target="https://www.business-standard.com/economy/news/freight-surge-lpg-shortage-amid-iran-war-hit-exports-from-east-india-126032600355_1.html" TargetMode="External"/><Relationship Id="rId215" Type="http://schemas.openxmlformats.org/officeDocument/2006/relationships/hyperlink" Target="https://www.zawya.com/en/world/africa/south-africa-cape-shipping-diversions-boost-africas-bunkering-hubs-pru4m70n" TargetMode="External"/><Relationship Id="rId216" Type="http://schemas.openxmlformats.org/officeDocument/2006/relationships/hyperlink" Target="https://thewest.com.au/business/middle-east-conflict-sparks-supply-chain-crisis-threatening-australias-food-medicine-and-cost-of-living-c-22052876" TargetMode="External"/><Relationship Id="rId217" Type="http://schemas.openxmlformats.org/officeDocument/2006/relationships/hyperlink" Target="https://www.zerohedge.com/markets/saudis-bypass-hormuz-oil-exports-yanbu-surge-toward-5-million-target" TargetMode="External"/><Relationship Id="rId218" Type="http://schemas.openxmlformats.org/officeDocument/2006/relationships/hyperlink" Target="https://www.elfinanciero.com.mx/opinion/enrique-quintana/2026/03/26/no-solo-es-ormuz-suez-pega-mas-a-la-economia/" TargetMode="External"/><Relationship Id="rId219" Type="http://schemas.openxmlformats.org/officeDocument/2006/relationships/hyperlink" Target="https://www.npr.org/2026/03/26/g-s1-115240/iran-war-strait-hormuz-fertilizer-exports-farmers-planting-season" TargetMode="External"/><Relationship Id="rId220" Type="http://schemas.openxmlformats.org/officeDocument/2006/relationships/hyperlink" Target="https://www.farms.com/news/war-in-middle-east-causes-further-stress-on-u-s-farmers-239979.aspx" TargetMode="External"/><Relationship Id="rId221" Type="http://schemas.openxmlformats.org/officeDocument/2006/relationships/hyperlink" Target="https://www.maritimegateway.com/concor-launches-first-sugar-express-train-and-inaugural-barhi-mundra-export-block-train-for-rice-in-rail-logistics-push/" TargetMode="External"/><Relationship Id="rId222" Type="http://schemas.openxmlformats.org/officeDocument/2006/relationships/hyperlink" Target="https://www.cotidianul.ro/blocarea-stramtorii-declanseaza-o-criza-globala-a-ingrasamintelor/" TargetMode="External"/><Relationship Id="rId223" Type="http://schemas.openxmlformats.org/officeDocument/2006/relationships/hyperlink" Target="https://www.maritimegateway.com/transworld-operates-sharjah-mumbai-air-charter-to-protect-india-uae-supply-chain-as-coimbatore-airport-exports-feel-gulf-war-impact/" TargetMode="External"/><Relationship Id="rId224" Type="http://schemas.openxmlformats.org/officeDocument/2006/relationships/hyperlink" Target="https://www.desertsun.com/press-release/story/121976/global-coffee-boom-the-market-expected-to-surpass-380-billion-by-2033/" TargetMode="External"/><Relationship Id="rId225" Type="http://schemas.openxmlformats.org/officeDocument/2006/relationships/hyperlink" Target="https://www.vietnamplus.vn/tan-dung-fta-mo-rong-va-da-dang-hoa-thi-truong-xuat-khau-gao-post1101120.vnp" TargetMode="External"/><Relationship Id="rId226" Type="http://schemas.openxmlformats.org/officeDocument/2006/relationships/hyperlink" Target="https://www.zawya.com/en/world/middle-east/aviation-tourism-agriculture-the-economic-sectors-hit-by-the-middle-east-conflict-fojzryoh" TargetMode="External"/><Relationship Id="rId227" Type="http://schemas.openxmlformats.org/officeDocument/2006/relationships/hyperlink" Target="https://insideretail.asia/2026/03/26/quality-or-price-asias-us7tn-consumption-growth-hinges-on-changing-priorities/" TargetMode="External"/><Relationship Id="rId228" Type="http://schemas.openxmlformats.org/officeDocument/2006/relationships/hyperlink" Target="https://www.farmersweekly.co.nz/markets/government-assesses-cold-storage-capacity-amid-global-shipping-disruptions/" TargetMode="External"/><Relationship Id="rId229" Type="http://schemas.openxmlformats.org/officeDocument/2006/relationships/hyperlink" Target="https://en.vietnamplus.vn/reducing-risks-removing-logistics-bottlenecks-amid-middle-east-volatility-post339964.vnp" TargetMode="External"/><Relationship Id="rId230" Type="http://schemas.openxmlformats.org/officeDocument/2006/relationships/hyperlink" Target="https://www.fox7austin.com/news/texas-spring-crops-iran-war-fertilizer-diesel-prices-agriculture" TargetMode="External"/><Relationship Id="rId231" Type="http://schemas.openxmlformats.org/officeDocument/2006/relationships/hyperlink" Target="https://www.fool.com/investing/2026/03/25/7-ways-the-strait-of-hormuz-closure-affects-stocks/" TargetMode="External"/><Relationship Id="rId232" Type="http://schemas.openxmlformats.org/officeDocument/2006/relationships/hyperlink" Target="https://sna.agr.br/cafe-alta-do-diesel-preocupa-cafeicultor-com-proximidade-da-colheita/" TargetMode="External"/><Relationship Id="rId233" Type="http://schemas.openxmlformats.org/officeDocument/2006/relationships/hyperlink" Target="https://energynow.com/2026/03/freeport-ceo-says-iran-war-energy-disruptions-could-delay-new-us-lng-projects/" TargetMode="External"/><Relationship Id="rId234" Type="http://schemas.openxmlformats.org/officeDocument/2006/relationships/hyperlink" Target="https://occidente.co/empresario/economia-agro-crisis-geopolitica-alza-precios-fertilizantes-en-colombia-2026/" TargetMode="External"/><Relationship Id="rId235" Type="http://schemas.openxmlformats.org/officeDocument/2006/relationships/hyperlink" Target="https://coffeehero.com.au/blogs/news/how-to-read-a-coffee-bag-roast-date-origin-process-explained" TargetMode="External"/><Relationship Id="rId236" Type="http://schemas.openxmlformats.org/officeDocument/2006/relationships/hyperlink" Target="https://www.gurufocus.com/news/8743650/starbucks-sbux-innovates-ordering-channels-to-enhance-service-efficiency" TargetMode="External"/><Relationship Id="rId237" Type="http://schemas.openxmlformats.org/officeDocument/2006/relationships/hyperlink" Target="https://www.rionegro.com.ar/rural/cuanto-cuesta-producir-peras-y-manzanas-en-rio-negro-y-neuquen-una-introduccion-a-los-costos-por-kilo-y-por-hectarea-4515121/" TargetMode="External"/><Relationship Id="rId238" Type="http://schemas.openxmlformats.org/officeDocument/2006/relationships/hyperlink" Target="https://www.dcvelocity.com/transportation/trucking/parcel-postal-carriers/usps-to-hike-prices-8-on-april-26-to-cope-with-rising-gas-prices" TargetMode="External"/><Relationship Id="rId239" Type="http://schemas.openxmlformats.org/officeDocument/2006/relationships/hyperlink" Target="https://www.producer.com/news/u-s-farmers-suggest-fertilizer-export-restrictions/" TargetMode="External"/><Relationship Id="rId240" Type="http://schemas.openxmlformats.org/officeDocument/2006/relationships/hyperlink" Target="https://coffeetalk.com/daily-dose/from-origin/03-2026/109659/" TargetMode="External"/><Relationship Id="rId241" Type="http://schemas.openxmlformats.org/officeDocument/2006/relationships/hyperlink" Target="https://www.brownfieldagnews.com/market-news/higher-moves-in-soybeans-corn-and-wheat/" TargetMode="External"/><Relationship Id="rId242" Type="http://schemas.openxmlformats.org/officeDocument/2006/relationships/hyperlink" Target="https://katu.com/news/local/war-in-the-middle-east-will-soon-start-to-impact-price-of-groceries-money-family-budget-portland-oregon-local-families-gasoline-grocery-store-hunger-trump-administration-israel" TargetMode="External"/><Relationship Id="rId243" Type="http://schemas.openxmlformats.org/officeDocument/2006/relationships/hyperlink" Target="https://www.insurancejournal.com/news/national/2026/03/16/862037.htm" TargetMode="External"/><Relationship Id="rId244" Type="http://schemas.openxmlformats.org/officeDocument/2006/relationships/hyperlink" Target="https://canal2tv.com/economicas/nicaragua-exportaciones-europa-asia/" TargetMode="External"/><Relationship Id="rId245" Type="http://schemas.openxmlformats.org/officeDocument/2006/relationships/hyperlink" Target="https://mynorthwest.com/seattles-morning-news/wa-diesel-price-iran-war/4221152" TargetMode="External"/><Relationship Id="rId246" Type="http://schemas.openxmlformats.org/officeDocument/2006/relationships/hyperlink" Target="https://www.bworldonline.com/top-stories/2026/03/26/738703/philippines-most-at-risk-of-fertilizer-supply-shock-in-southeast-asia/" TargetMode="External"/><Relationship Id="rId247" Type="http://schemas.openxmlformats.org/officeDocument/2006/relationships/hyperlink" Target="https://www.vendingmarketwatch.com/products/food/news/55366621/jm-smucker-co-convenience-services-operators-can-capitalize-on-treat-yourself-trend" TargetMode="External"/><Relationship Id="rId248" Type="http://schemas.openxmlformats.org/officeDocument/2006/relationships/hyperlink" Target="https://grocerytrader.co.uk/jack-daniels-coca-cola-puts-shoppers-centre-stage-with-wembley-stadium-on-pack-promotion/" TargetMode="External"/><Relationship Id="rId249" Type="http://schemas.openxmlformats.org/officeDocument/2006/relationships/hyperlink" Target="https://www.openpr.com/news/4440596/spunky-monkey-coffee-launches-fresh-roasted-on-demand-coffee" TargetMode="External"/><Relationship Id="rId250" Type="http://schemas.openxmlformats.org/officeDocument/2006/relationships/hyperlink" Target="https://www.canalrural.com.br/agricultura/projeto-soja-brasil/china-podem-flexibilizar-soja-regras-para-soja-brasileira-apos-embargo-de-cargas/" TargetMode="External"/><Relationship Id="rId251" Type="http://schemas.openxmlformats.org/officeDocument/2006/relationships/hyperlink" Target="https://www.thearabianstories.com/2026/03/25/2000-ships-halted-at-hormuz-20000-seafarers-left-stranded-amid-rising-middle-east-crisis/" TargetMode="External"/><Relationship Id="rId252" Type="http://schemas.openxmlformats.org/officeDocument/2006/relationships/hyperlink" Target="https://sprudge.com/pacific-foods-barista-series-to-showcase-plant-based-milks-sponsor-world-latte-art-competition-at-world-of-coffee-san-diego-839735.html" TargetMode="External"/><Relationship Id="rId253" Type="http://schemas.openxmlformats.org/officeDocument/2006/relationships/hyperlink" Target="https://www.seanews.com.tr/article/saudis-launch-5-services-as-hormuz-perils-mount-mn6j39m9" TargetMode="External"/><Relationship Id="rId254" Type="http://schemas.openxmlformats.org/officeDocument/2006/relationships/hyperlink" Target="https://www.seanews.com.tr/article/tanker-freight-may-spike-amid-china-us-fee-dispute-mn6j3w8a" TargetMode="External"/><Relationship Id="rId255" Type="http://schemas.openxmlformats.org/officeDocument/2006/relationships/hyperlink" Target="https://www.publimetro.co/noticias/2026/03/25/oficialmente-inicia-la-primera-temporada-de-lluvias-conozca-hasta-cuando-se-extenderan-las-precipitaciones/" TargetMode="External"/><Relationship Id="rId256" Type="http://schemas.openxmlformats.org/officeDocument/2006/relationships/hyperlink" Target="https://www.seanews.com.tr/article/port-of-santos-sets-february-container-record-mn6j2h7i" TargetMode="External"/><Relationship Id="rId257" Type="http://schemas.openxmlformats.org/officeDocument/2006/relationships/hyperlink" Target="https://www.morethanshipping.com/the-strait-of-hormuz-its-not-just-about-oil-but-many-other-commodities/" TargetMode="External"/><Relationship Id="rId258" Type="http://schemas.openxmlformats.org/officeDocument/2006/relationships/hyperlink" Target="https://euromaidanpress.com/2026/03/25/reuters-40-of-russias-oil-exports-offline-mostly-due-to-ukrainian-drone-strikes-worst-disruption-in-russian-history/" TargetMode="External"/><Relationship Id="rId259" Type="http://schemas.openxmlformats.org/officeDocument/2006/relationships/hyperlink" Target="https://gcaptain.com/maersk-warns-of-prolonged-hormuz-shutdown-as-shipping-costs-surge/" TargetMode="External"/><Relationship Id="rId260" Type="http://schemas.openxmlformats.org/officeDocument/2006/relationships/hyperlink" Target="https://theconversation.com/cocoa-farmers-cut-down-trees-for-short-term-gain-but-keeping-them-is-important-heres-why-277816" TargetMode="External"/><Relationship Id="rId261" Type="http://schemas.openxmlformats.org/officeDocument/2006/relationships/hyperlink" Target="https://planetwellness.co.uk/is-coffee-good-for-diabetics/" TargetMode="External"/><Relationship Id="rId262" Type="http://schemas.openxmlformats.org/officeDocument/2006/relationships/hyperlink" Target="https://maritimemag.com/en/china-drives-5-increase-in-iron-ore-shipments-despite-weak-demand/?utm_source=rss&amp;utm_medium=rss&amp;utm_campaign=china-drives-5-increase-in-iron-ore-shipments-despite-weak-demand" TargetMode="External"/><Relationship Id="rId263" Type="http://schemas.openxmlformats.org/officeDocument/2006/relationships/hyperlink" Target="https://internewscast.com/news/asia/fertilizer-price-hike-amid-iran-conflict-raises-global-food-security-concerns/" TargetMode="External"/><Relationship Id="rId264" Type="http://schemas.openxmlformats.org/officeDocument/2006/relationships/hyperlink" Target="https://www.zerohedge.com/commodities/goldman-sees-risk-food-price-spike-amid-fertilizer-disruption" TargetMode="External"/><Relationship Id="rId265" Type="http://schemas.openxmlformats.org/officeDocument/2006/relationships/hyperlink" Target="https://phys.org/news/2026-03-extreme-global-climate-outcomes-2c.html" TargetMode="External"/><Relationship Id="rId266" Type="http://schemas.openxmlformats.org/officeDocument/2006/relationships/hyperlink" Target="https://www.grocerycouponguide.com/articles/analysts-warn-certain-food-categories-could-see-spring-volatility/" TargetMode="External"/><Relationship Id="rId267" Type="http://schemas.openxmlformats.org/officeDocument/2006/relationships/hyperlink" Target="https://www.sevendaysvt.com/news/immigration-news/vermont-sugar-makers-are-tapping-migrant-workers-for-help/" TargetMode="External"/><Relationship Id="rId268" Type="http://schemas.openxmlformats.org/officeDocument/2006/relationships/hyperlink" Target="https://25h.app/2026/03/25/%D8%AC%D9%88%D9%84%D8%AF%D9%85%D8%A7%D9%86-%D8%B3%D8%A7%D9%83%D8%B3-%D9%8A%D8%AD%D8%B0%D8%B1-%D8%A7%D8%B6%D8%B7%D8%B1%D8%A7%D8%A8%D8%A7%D8%AA-%D8%A5%D9%85%D8%AF%D8%A7%D8%AF%D8%A7%D8%AA-%D8%A7%D9%84/" TargetMode="External"/><Relationship Id="rId269" Type="http://schemas.openxmlformats.org/officeDocument/2006/relationships/hyperlink" Target="https://www.globalbankingandfinance.com/soaring-costs-prompt-french-farmers-reconsider-sowings/" TargetMode="External"/><Relationship Id="rId270" Type="http://schemas.openxmlformats.org/officeDocument/2006/relationships/hyperlink" Target="https://www.brownfieldagnews.com/news/u-s-and-south-american-farmers-face-similar-pressures-as-input-costs-rise/" TargetMode="External"/><Relationship Id="rId271" Type="http://schemas.openxmlformats.org/officeDocument/2006/relationships/hyperlink" Target="https://www.africanews.com/2026/03/25/food-security-concerns-mount-as-iran-war-hurts-fertilizer-trade/" TargetMode="External"/><Relationship Id="rId272" Type="http://schemas.openxmlformats.org/officeDocument/2006/relationships/hyperlink" Target="https://dailycoffeenews.com/2026/03/25/bizarre-coffee-brings-more-good-mood-juice-to-georgia/" TargetMode="External"/><Relationship Id="rId273" Type="http://schemas.openxmlformats.org/officeDocument/2006/relationships/hyperlink" Target="https://www.prnewswire.co.uk/news-releases/us-juice-market-is-projected-to-reach-usd-26-78-billion-by-2032--driven-by-demand-for-natural-beverages-and-strong-retail-distribution-vyansa-intelligence-302724687.html" TargetMode="External"/><Relationship Id="rId274" Type="http://schemas.openxmlformats.org/officeDocument/2006/relationships/hyperlink" Target="https://coffeehero.com.au/blogs/news/does-decaf-coffee-have-caffeine-complete-guide" TargetMode="External"/><Relationship Id="rId275" Type="http://schemas.openxmlformats.org/officeDocument/2006/relationships/hyperlink" Target="https://cargoinsights.co/india-restores-full-rodtep-benefits-for-exporters/" TargetMode="External"/><Relationship Id="rId276" Type="http://schemas.openxmlformats.org/officeDocument/2006/relationships/hyperlink" Target="https://www.theeastafrican.co.ke/tea/business-tech/shipping-lines-invoke-19th-century-rule-dock-at-nearest-ports-5402388" TargetMode="External"/><Relationship Id="rId277" Type="http://schemas.openxmlformats.org/officeDocument/2006/relationships/hyperlink" Target="https://www.restaurantnewsresource.com/rising-food-costs-and-tight-supplies-leads-to-more-challenges-for-the-restaurant-industry" TargetMode="External"/><Relationship Id="rId278" Type="http://schemas.openxmlformats.org/officeDocument/2006/relationships/hyperlink" Target="https://www.indiavision.com/business/its-not-just-oil-and-gas-the-strait-of-hormuz-blockage-is-rattling-another-vital-commodity/600795/" TargetMode="External"/><Relationship Id="rId279" Type="http://schemas.openxmlformats.org/officeDocument/2006/relationships/hyperlink" Target="https://www.foodbusinessmea.com/kakuzi-swings-to-us3m-profit-on-diversification-domestic-sales-as-avocado-macadamia-rebound/" TargetMode="External"/><Relationship Id="rId280" Type="http://schemas.openxmlformats.org/officeDocument/2006/relationships/hyperlink" Target="https://www.foodbusinessmea.com/eu-pest-rules-logistics-costs-challenge-senegal-mango-season/" TargetMode="External"/><Relationship Id="rId281" Type="http://schemas.openxmlformats.org/officeDocument/2006/relationships/hyperlink" Target="https://www.seanews.com.tr/article/port-of-oakland-cargo-volume-drops-in-february-mn6894e4" TargetMode="External"/><Relationship Id="rId282" Type="http://schemas.openxmlformats.org/officeDocument/2006/relationships/hyperlink" Target="https://www.hortidaily.com/article/9823332/risk-surcharges-are-suffocating-us/" TargetMode="External"/><Relationship Id="rId283" Type="http://schemas.openxmlformats.org/officeDocument/2006/relationships/hyperlink" Target="https://www.producer.com/am-market-reports/am-market-report-march-25-2026/" TargetMode="External"/><Relationship Id="rId284" Type="http://schemas.openxmlformats.org/officeDocument/2006/relationships/hyperlink" Target="https://www.agdaily.com/news/farmers-mostly-plan-to-use-bridge-payments-for-debt-reduction/" TargetMode="External"/><Relationship Id="rId285" Type="http://schemas.openxmlformats.org/officeDocument/2006/relationships/hyperlink" Target="https://www.canadiancattlemen.ca/daily/hormuz-driven-fertilizer-shortage-could-raise-grain-prices-goldman-sachs-says/" TargetMode="External"/><Relationship Id="rId286" Type="http://schemas.openxmlformats.org/officeDocument/2006/relationships/hyperlink" Target="https://www.independent.co.uk/news/uk/politics/iran-trump-war-food-prices-inflation-nfu-farmers-supermarkets-b2939345.html" TargetMode="External"/><Relationship Id="rId287" Type="http://schemas.openxmlformats.org/officeDocument/2006/relationships/hyperlink" Target="https://food.ndtv.com/food-drinks/this-viral-coconut-coffee-blends-electrolytes-in-for-a-summer-fitness-upgrade-11264947#publisher=newsstand" TargetMode="External"/><Relationship Id="rId288" Type="http://schemas.openxmlformats.org/officeDocument/2006/relationships/hyperlink" Target="https://barmagazine.co.uk/matcha-made-easy-with-monin/" TargetMode="External"/><Relationship Id="rId289" Type="http://schemas.openxmlformats.org/officeDocument/2006/relationships/hyperlink" Target="https://businessjournaldaily.com/tariff-disruptions-trigger-major-supply-chain-reset-survey-finds/" TargetMode="External"/><Relationship Id="rId290" Type="http://schemas.openxmlformats.org/officeDocument/2006/relationships/hyperlink" Target="https://www.haberler.com/guncel/vietnam-in-pirinc-ihracati-gerginlikler-nedeniyle-zora-girdi-19687439-haberi/" TargetMode="External"/><Relationship Id="rId291" Type="http://schemas.openxmlformats.org/officeDocument/2006/relationships/hyperlink" Target="https://www.foodbusinessmea.com/world-bank-commits-us75m-to-rehabilitate-ghana-cocoa-farms-and-boost-productivity/" TargetMode="External"/><Relationship Id="rId292" Type="http://schemas.openxmlformats.org/officeDocument/2006/relationships/hyperlink" Target="https://www.moneyweb.co.za/news-fast-news/nations-race-to-secure-enough-fertiliser-and-prevent-food-crisis/" TargetMode="External"/><Relationship Id="rId293" Type="http://schemas.openxmlformats.org/officeDocument/2006/relationships/hyperlink" Target="https://afnews.com.br/cafe-cepea-alta-do-diesel-preocupa-cafeicultor-com-proximidade-da-colheita/" TargetMode="External"/><Relationship Id="rId294" Type="http://schemas.openxmlformats.org/officeDocument/2006/relationships/hyperlink" Target="https://peakoil.com/generalideas/foods-fossil-reckoning-energy-crises-are-the-new-normal-and-food-is-next" TargetMode="External"/><Relationship Id="rId295" Type="http://schemas.openxmlformats.org/officeDocument/2006/relationships/hyperlink" Target="https://www.indiatoday.in/india/story/iran-war-has-a-cost-and-indian-consumers-are-paying-it-too-2886884-2026-03-25?utm_source=rss" TargetMode="External"/><Relationship Id="rId296" Type="http://schemas.openxmlformats.org/officeDocument/2006/relationships/hyperlink" Target="https://www.foodbusinessmea.com/chobani-to-invest-us567m-in-michigan-plant-to-expand-la-colombe-rtd-coffee-production/" TargetMode="External"/><Relationship Id="rId297" Type="http://schemas.openxmlformats.org/officeDocument/2006/relationships/hyperlink" Target="https://www.openpr.com/news/4439812/sugar-reduction-market-to-grow-at-5-2-cagr-leading-companies" TargetMode="External"/><Relationship Id="rId298" Type="http://schemas.openxmlformats.org/officeDocument/2006/relationships/hyperlink" Target="https://www.finedayradio.com/news/u-s-srn-news/exclusive-us-ramps-up-fuel-exports-to-cubas-private-sector/" TargetMode="External"/><Relationship Id="rId299" Type="http://schemas.openxmlformats.org/officeDocument/2006/relationships/hyperlink" Target="https://freshcup.com/wholesale-relationships-are-strained-under-increasing-green-coffee-costs-13-roasters-told-us-how-theyre-adapting/" TargetMode="External"/><Relationship Id="rId300" Type="http://schemas.openxmlformats.org/officeDocument/2006/relationships/hyperlink" Target="https://newtalk.tw/news/view/2026-03-25/1026252" TargetMode="External"/><Relationship Id="rId301" Type="http://schemas.openxmlformats.org/officeDocument/2006/relationships/hyperlink" Target="https://www.foodbusinessmea.com/brazilian-beef-exports-reach-record-volume-in-february-2026-secretariat-of-foreign-trade/" TargetMode="External"/><Relationship Id="rId302" Type="http://schemas.openxmlformats.org/officeDocument/2006/relationships/hyperlink" Target="https://knnindia.co.in/news/newsdetails/msme/cii-calls-for-govt-support-as-west-asia-crisis-weighs-on-msmes" TargetMode="External"/><Relationship Id="rId303" Type="http://schemas.openxmlformats.org/officeDocument/2006/relationships/hyperlink" Target="https://www.hospitalitynet.org/news/4131612/globaldata-reveals-most-exposed-countries-and-key-damage-channels-as-recession-risk-rises-from-hormuz-disruption" TargetMode="External"/><Relationship Id="rId304" Type="http://schemas.openxmlformats.org/officeDocument/2006/relationships/hyperlink" Target="https://losangelesweeklytimes.com/fertilizer-prices-surge-amid-iran-war-sparking-food-security-warnings/" TargetMode="External"/><Relationship Id="rId305" Type="http://schemas.openxmlformats.org/officeDocument/2006/relationships/hyperlink" Target="https://www.theguardian.com/world/2026/mar/16/africa-particularly-vulnerable-iran-conflict-disrupts-supply-chains" TargetMode="External"/><Relationship Id="rId306" Type="http://schemas.openxmlformats.org/officeDocument/2006/relationships/hyperlink" Target="https://ladingcargo.com/blog/borderlands-mexico-supreme-court-tariff-ruling-triggers-refund-scramble/" TargetMode="External"/><Relationship Id="rId307" Type="http://schemas.openxmlformats.org/officeDocument/2006/relationships/hyperlink" Target="https://magazine.pagesjaunes.online/le-detroit-dormuz-bloque-effondrement-du-trafic-mondial-et-emergence-dun-peage-iranien/" TargetMode="External"/><Relationship Id="rId308" Type="http://schemas.openxmlformats.org/officeDocument/2006/relationships/hyperlink" Target="https://www.adomonline.com/middle-east-shock-gives-dangote-refinery-leverage-as-cheap-imports-dry-up/" TargetMode="External"/><Relationship Id="rId309" Type="http://schemas.openxmlformats.org/officeDocument/2006/relationships/hyperlink" Target="https://ricenewstoday.com/viet-nam-rice-exports-face-shipping-delays-as-middle-east-tensions-raise-costs/" TargetMode="External"/><Relationship Id="rId310" Type="http://schemas.openxmlformats.org/officeDocument/2006/relationships/hyperlink" Target="https://www.manilarepublic.com/city-cafe-besties-over-coffee-gen-z-friends-darren-espanto-cassy-legaspi-and-miguel-tanfelix-share-their-go-to-coffee-orders/" TargetMode="External"/><Relationship Id="rId311" Type="http://schemas.openxmlformats.org/officeDocument/2006/relationships/hyperlink" Target="https://hortnews.com/berry-supply-chain-must-collaborate/" TargetMode="External"/><Relationship Id="rId312" Type="http://schemas.openxmlformats.org/officeDocument/2006/relationships/hyperlink" Target="https://www.japantimes.co.jp/business/2026/03/25/markets/war-asia-used-car-trade/" TargetMode="External"/><Relationship Id="rId313" Type="http://schemas.openxmlformats.org/officeDocument/2006/relationships/hyperlink" Target="https://www.farms.com/news/from-the-middle-east-to-alberta-how-oil-tensions-are-raising-farm-costs-239928.aspx" TargetMode="External"/><Relationship Id="rId314" Type="http://schemas.openxmlformats.org/officeDocument/2006/relationships/hyperlink" Target="https://www.kenyans.co.ke/news/121970-chamber-commerce-warns-mass-job-losses-middle-east-conflict-result-ksh-12b-weekly-loss" TargetMode="External"/><Relationship Id="rId315" Type="http://schemas.openxmlformats.org/officeDocument/2006/relationships/hyperlink" Target="https://www.skynewsarabia.com/business/1860474-%D8%BA%D9%88%D9%84%D8%AF%D9%85%D8%A7%D9%86-%D8%B3%D8%A7%D9%83%D8%B3-%D9%8A%D8%AD%D8%B0%D8%B1-%D9%82%D9%81%D8%B2%D8%A9-%D8%A3%D8%B3%D8%B9%D8%A7%D8%B1-%D8%A7%D9%84%D8%AD%D8%A8%D9%88%D8%A8-%D8%A8%D8%B3%D8%A8%D8%A8-%D8%A7%D9%84%D8%AD%D8%B1%D8%A8" TargetMode="External"/><Relationship Id="rId316" Type="http://schemas.openxmlformats.org/officeDocument/2006/relationships/hyperlink" Target="https://www.sss.fi/2026/03/viljatilojen-kriisi-syvenee-ja-pitkittyy/" TargetMode="External"/><Relationship Id="rId317" Type="http://schemas.openxmlformats.org/officeDocument/2006/relationships/hyperlink" Target="https://www.turkiyetoday.com/region/why-escalation-puts-gulf-food-security-at-risk-3216840" TargetMode="External"/><Relationship Id="rId318" Type="http://schemas.openxmlformats.org/officeDocument/2006/relationships/hyperlink" Target="https://www.ksbw.com/article/salinas-valley-farmers-face-fertilizer-diesel/70838201" TargetMode="External"/><Relationship Id="rId319" Type="http://schemas.openxmlformats.org/officeDocument/2006/relationships/hyperlink" Target="https://splash247.com/no-equivalent-in-living-memory-bunker-markets-face-historic-supply-crisis/" TargetMode="External"/><Relationship Id="rId320" Type="http://schemas.openxmlformats.org/officeDocument/2006/relationships/hyperlink" Target="https://www.business-standard.com/world-news/nations-race-to-secure-enough-fertiliser-prevent-food-crisis-amid-iran-war-126032500166_1.html" TargetMode="External"/><Relationship Id="rId321" Type="http://schemas.openxmlformats.org/officeDocument/2006/relationships/hyperlink" Target="https://www.myjoyonline.com/ghanaian-farmers-still-struggling-to-sell-surplus-grains-agra-food-security-monitor-report/" TargetMode="External"/><Relationship Id="rId322" Type="http://schemas.openxmlformats.org/officeDocument/2006/relationships/hyperlink" Target="https://gcaptain.com/container-contagion-global-trade-choked-as-war-driven-congestion-hits-ports/" TargetMode="External"/><Relationship Id="rId323" Type="http://schemas.openxmlformats.org/officeDocument/2006/relationships/hyperlink" Target="https://www.businesstoday.com.my/2026/03/25/southeast-asias-agriculture-production-outlook-in-jeopardy-over-rising-fertiliser-price/?utm_source=rss&amp;utm_medium=rss&amp;utm_campaign=southeast-asias-agriculture-production-outlook-in-jeopardy-over-rising-fertiliser-price" TargetMode="External"/><Relationship Id="rId324" Type="http://schemas.openxmlformats.org/officeDocument/2006/relationships/hyperlink" Target="https://www.dawn.com/news/1985059/us-israel-war-on-iran-may-increase-food-prices-worldwide-un" TargetMode="External"/><Relationship Id="rId325" Type="http://schemas.openxmlformats.org/officeDocument/2006/relationships/hyperlink" Target="https://www.vietnamplus.vn/thi-truong-hang-hoa-nguyen-lieu-the-gioi-dau-tho-dan-dat-da-tang-gia-post1100859.vnp" TargetMode="External"/><Relationship Id="rId326" Type="http://schemas.openxmlformats.org/officeDocument/2006/relationships/hyperlink" Target="https://coffeetalk.com/daily-dose/top-news/03-2026/109654/" TargetMode="External"/><Relationship Id="rId327" Type="http://schemas.openxmlformats.org/officeDocument/2006/relationships/hyperlink" Target="https://coffeetalk.com/daily-dose/from-origin/03-2026/109644/" TargetMode="External"/><Relationship Id="rId328" Type="http://schemas.openxmlformats.org/officeDocument/2006/relationships/hyperlink" Target="https://www.universalcargo.com/no-fast-track-fees-fmc-rejects-carrier-requests-for-immediate-war-surcharges/" TargetMode="External"/><Relationship Id="rId329" Type="http://schemas.openxmlformats.org/officeDocument/2006/relationships/hyperlink" Target="https://www.wwbl.com/2026/03/24/fixing-the-fertilizer-crisis-new-senate-bills-promise-relief-for-struggling-farmers/" TargetMode="External"/><Relationship Id="rId330" Type="http://schemas.openxmlformats.org/officeDocument/2006/relationships/hyperlink" Target="https://www.moneytimes.com.br/acucar-bruto-atinge-maxima-de-5-meses-cafe-arabica-sobe-35-pads/" TargetMode="External"/><Relationship Id="rId331" Type="http://schemas.openxmlformats.org/officeDocument/2006/relationships/hyperlink" Target="https://allafrica.com/stories/202603240187.html" TargetMode="External"/><Relationship Id="rId332" Type="http://schemas.openxmlformats.org/officeDocument/2006/relationships/hyperlink" Target="https://www.openpr.com/news/4438822/area-51-coffee-fuels-daily-missions-nationwide-with-max-caffeine" TargetMode="External"/><Relationship Id="rId333" Type="http://schemas.openxmlformats.org/officeDocument/2006/relationships/hyperlink" Target="https://gestion.pe/mundo/internacional/trump-permite-mas-trabajadores-agricolas-extranjeros-pero-rebaja-hasta-el-32-sus-sueldos-noticia/" TargetMode="External"/><Relationship Id="rId334" Type="http://schemas.openxmlformats.org/officeDocument/2006/relationships/hyperlink" Target="https://diariodelhuila.com/alza-en-fertilizantes-por-guerra-en-medio-oriente-golpea-al-agro-colombiano/" TargetMode="External"/><Relationship Id="rId335" Type="http://schemas.openxmlformats.org/officeDocument/2006/relationships/hyperlink" Target="https://www.cdns.com.tw/articles/1377595" TargetMode="External"/><Relationship Id="rId336" Type="http://schemas.openxmlformats.org/officeDocument/2006/relationships/hyperlink" Target="https://www.traxtech.com/blog/the-strait-of-hormuz-is-disrupting-every-mode-of-freight" TargetMode="External"/><Relationship Id="rId337" Type="http://schemas.openxmlformats.org/officeDocument/2006/relationships/hyperlink" Target="https://fortune.com/2026/03/24/iran-war-fertilizer-prices-us-farmers-agriculture/" TargetMode="External"/><Relationship Id="rId338" Type="http://schemas.openxmlformats.org/officeDocument/2006/relationships/hyperlink" Target="https://restaurantandcafe.co.nz/global-foodservice-traffic-increase/" TargetMode="External"/><Relationship Id="rId339" Type="http://schemas.openxmlformats.org/officeDocument/2006/relationships/hyperlink" Target="https://www.kivitv.com/twin-falls/twin-falls-farmers-face-rising-fuel-and-fertilizer-costs-ahead-of-the-2026-spring-planting-season" TargetMode="External"/><Relationship Id="rId340" Type="http://schemas.openxmlformats.org/officeDocument/2006/relationships/hyperlink" Target="https://en.clickpetroleoegas.com.br/China-and-Russia-suspend-fertilizer-exports--prices-skyrocket--and-Brazil-is-now-at-real-risk-of-shortages-in-the-agricultural-sector.-flpc96/" TargetMode="External"/><Relationship Id="rId341" Type="http://schemas.openxmlformats.org/officeDocument/2006/relationships/hyperlink" Target="https://www.homeaccentstoday.com/industry-news/container-spot-rates-rise-as-iran-war-drives-up-fuel-costs/" TargetMode="External"/><Relationship Id="rId342" Type="http://schemas.openxmlformats.org/officeDocument/2006/relationships/hyperlink" Target="https://www.odt.co.nz/star-news/star-christchurch/farmers-wont-step-save-hornby-watties-factory-closure" TargetMode="External"/><Relationship Id="rId343" Type="http://schemas.openxmlformats.org/officeDocument/2006/relationships/hyperlink" Target="https://westerngrocer.com/the-ups-and-maybe-downs-of-coffee-prices/?utm_source=rss&amp;utm_medium=rss&amp;utm_campaign=the-ups-and-maybe-downs-of-coffee-prices" TargetMode="External"/><Relationship Id="rId344" Type="http://schemas.openxmlformats.org/officeDocument/2006/relationships/hyperlink" Target="https://fmicanada.com/news/navigating-global-shipping-volatility-in-2026-expert-insights-from-fmi-logistics/" TargetMode="External"/><Relationship Id="rId345" Type="http://schemas.openxmlformats.org/officeDocument/2006/relationships/hyperlink" Target="https://sprudge.com/no-moq-custom-coffee-pouches-for-small-and-medium-roasteries-837489.html" TargetMode="External"/><Relationship Id="rId346" Type="http://schemas.openxmlformats.org/officeDocument/2006/relationships/hyperlink" Target="https://www.elzmannews.com/528480" TargetMode="External"/><Relationship Id="rId347" Type="http://schemas.openxmlformats.org/officeDocument/2006/relationships/hyperlink" Target="https://www.michiganagtoday.com/2026/03/24/pressure-mounts-on-congress-to-deliver-relief-for-farmers/" TargetMode="External"/><Relationship Id="rId348" Type="http://schemas.openxmlformats.org/officeDocument/2006/relationships/hyperlink" Target="https://www.lanacion.com.ar/economia/campo/acelera-el-agro-los-analistas-esperan-que-marzo-cierre-con-us2000-millones-en-liquidacion-de-divisas-nid24032026/" TargetMode="External"/><Relationship Id="rId349" Type="http://schemas.openxmlformats.org/officeDocument/2006/relationships/hyperlink" Target="https://datamarnews.com/noticias/middle-east-war-impact-on-port-of-santos-raises-concerns-over-shipping-routes/" TargetMode="External"/><Relationship Id="rId350" Type="http://schemas.openxmlformats.org/officeDocument/2006/relationships/hyperlink" Target="https://americanbazaaronline.com/2026/03/24/countries-turn-to-saudi-port-as-strait-of-hormuz-closes-477447/" TargetMode="External"/><Relationship Id="rId351" Type="http://schemas.openxmlformats.org/officeDocument/2006/relationships/hyperlink" Target="https://peakoil.com/generalideas/what-would-happen-if-trucks-stopped-running" TargetMode="External"/><Relationship Id="rId352" Type="http://schemas.openxmlformats.org/officeDocument/2006/relationships/hyperlink" Target="https://www.refrigeratedfrozenfood.com/articles/104281-chobani-plans-567m-expansion-of-la-colombe-plant" TargetMode="External"/><Relationship Id="rId353" Type="http://schemas.openxmlformats.org/officeDocument/2006/relationships/hyperlink" Target="https://www.moneytimes.com.br/agricultor-brasileiro-busca-quase-us-20-mil-por-saca-de-raro-cafe-pads/" TargetMode="External"/><Relationship Id="rId354" Type="http://schemas.openxmlformats.org/officeDocument/2006/relationships/hyperlink" Target="https://www.farmersweekly.co.nz/markets/dairy-holds-the-line-as-global-tensions-lift-costs-and-reshape-trade/" TargetMode="External"/><Relationship Id="rId355" Type="http://schemas.openxmlformats.org/officeDocument/2006/relationships/hyperlink" Target="https://www.africanews.com/2026/03/24/ivory-coast-cocoa-producers-suffer-amid-global-price-fall/" TargetMode="External"/><Relationship Id="rId356" Type="http://schemas.openxmlformats.org/officeDocument/2006/relationships/hyperlink" Target="https://jornaldebrasilia.com.br/noticias/brasil/ciclone-e-frente-fria-atingem-parte-do-pais-veja-areas-afetadas/" TargetMode="External"/><Relationship Id="rId357" Type="http://schemas.openxmlformats.org/officeDocument/2006/relationships/hyperlink" Target="https://revistaagrocampo.com.br/manejo/safra-so-esta-garantida-apos-o-ultimo-grao-colhido-alerta-especialista/" TargetMode="External"/><Relationship Id="rId358" Type="http://schemas.openxmlformats.org/officeDocument/2006/relationships/hyperlink" Target="https://www.moneytimes.com.br/relacao-de-troca-entre-fertilizantes-e-graos-atinge-pior-patamar-desde-2022-2-3-dos-insumos-para-2026-2027-nao-foram-adquiridos-pads/" TargetMode="External"/><Relationship Id="rId359" Type="http://schemas.openxmlformats.org/officeDocument/2006/relationships/hyperlink" Target="https://caretas.pe/nacional/productores-de-arroz-anuncian-paro-si-no-declaran-al-sector-en-emergencia/" TargetMode="External"/><Relationship Id="rId360" Type="http://schemas.openxmlformats.org/officeDocument/2006/relationships/hyperlink" Target="https://www.canalrural.com.br/agricultura/custo-com-importacao-de-fertilizantes-sobe-20-em-marco-aponta-levantamento/" TargetMode="External"/><Relationship Id="rId361" Type="http://schemas.openxmlformats.org/officeDocument/2006/relationships/hyperlink" Target="https://www.bworldonline.com/top-stories/2026/03/25/738420/da-warns-food-prices-to-surge-if-oil-prices-remain-elevated/" TargetMode="External"/><Relationship Id="rId362" Type="http://schemas.openxmlformats.org/officeDocument/2006/relationships/hyperlink" Target="https://www.zerohedge.com/commodities/russia-halts-ammonium-nitrate-exports-global-fertilizer-crisis-set-worsen" TargetMode="External"/><Relationship Id="rId363" Type="http://schemas.openxmlformats.org/officeDocument/2006/relationships/hyperlink" Target="https://www.bostonglobe.com/2026/03/15/nation/address-farm-labor-shortage-trump-administration-turns-migrant-workers/" TargetMode="External"/><Relationship Id="rId364" Type="http://schemas.openxmlformats.org/officeDocument/2006/relationships/hyperlink" Target="https://www.brownfieldagnews.com/news/spiking-fuel-costs-being-felt-on-the-farm/" TargetMode="External"/><Relationship Id="rId365" Type="http://schemas.openxmlformats.org/officeDocument/2006/relationships/hyperlink" Target="https://www.brownfieldagnews.com/market-news/corn-wheat-post-modest-gains-as-soybeans-see-profit-taking/" TargetMode="External"/><Relationship Id="rId366" Type="http://schemas.openxmlformats.org/officeDocument/2006/relationships/hyperlink" Target="https://www.ttnews.com/articles/russia-fertilizer-exports" TargetMode="External"/><Relationship Id="rId367" Type="http://schemas.openxmlformats.org/officeDocument/2006/relationships/hyperlink" Target="https://gcaptain.com/regulators-push-back-on-shipping-surcharges-as-hormuz-disruption-ripples-globally/" TargetMode="External"/><Relationship Id="rId368" Type="http://schemas.openxmlformats.org/officeDocument/2006/relationships/hyperlink" Target="https://businesspost.ng/general/msc-pauses-tariff-hike-after-nigerian-shippers-councils-directive/" TargetMode="External"/><Relationship Id="rId369" Type="http://schemas.openxmlformats.org/officeDocument/2006/relationships/hyperlink" Target="https://aircargoweek.com/how-the-iran-war-is-reshaping-global-supply-chains/" TargetMode="External"/><Relationship Id="rId370" Type="http://schemas.openxmlformats.org/officeDocument/2006/relationships/hyperlink" Target="https://www.foodnavigator.com/Article/2026/03/24/future-of-coffee-growing-regions-and-consumer-accessibility/?utm_source=RSS_Feed&amp;utm_medium=RSS&amp;utm_campaign=RSS" TargetMode="External"/><Relationship Id="rId371" Type="http://schemas.openxmlformats.org/officeDocument/2006/relationships/hyperlink" Target="https://www.restaurantbusinessonline.com/financing/starbucks-wants-get-rid-long-lines-its-airport-shops?utm_source=Starbucks%20wants%20to%20get%20rid%20of%20the%20long%20lines%20at%20its%20airport%20shops&amp;utm_medium=rb-feed&amp;utm_campaign=RSS-Feeds" TargetMode="External"/><Relationship Id="rId372" Type="http://schemas.openxmlformats.org/officeDocument/2006/relationships/hyperlink" Target="https://whatnow.com/san-francisco/restaurants/andytown-coffee-roasters-coming-to-downtown/" TargetMode="External"/><Relationship Id="rId373" Type="http://schemas.openxmlformats.org/officeDocument/2006/relationships/hyperlink" Target="https://businesspost.ng/economy/sunbeth-exports-52000-tonnes-of-cocoa-out-of-nigeria-in-2025/" TargetMode="External"/><Relationship Id="rId374" Type="http://schemas.openxmlformats.org/officeDocument/2006/relationships/hyperlink" Target="https://www.americanagnetwork.com/2026/03/24/agmarket-net-early-morning-market-analysis-3-24-26/" TargetMode="External"/><Relationship Id="rId375" Type="http://schemas.openxmlformats.org/officeDocument/2006/relationships/hyperlink" Target="https://www.krem.com/article/money/business/fuel-costs-strain-oregon-seafood-industry/283-ed2d9bcf-9124-4b36-a319-dbd3410b1a4b" TargetMode="External"/><Relationship Id="rId376" Type="http://schemas.openxmlformats.org/officeDocument/2006/relationships/hyperlink" Target="https://www.ibjonline.com/2026/03/24/farmers-feeling-fertilizer-fuel-price-pinch/" TargetMode="External"/><Relationship Id="rId377" Type="http://schemas.openxmlformats.org/officeDocument/2006/relationships/hyperlink" Target="https://www.producer.com/markets/oilseed-prices-fluctuate-on-war-news-trump-decisions/" TargetMode="External"/><Relationship Id="rId378" Type="http://schemas.openxmlformats.org/officeDocument/2006/relationships/hyperlink" Target="https://www.producer.com/crops/delay-in-fertilizer-purchases-could-prove-costly/" TargetMode="External"/><Relationship Id="rId379" Type="http://schemas.openxmlformats.org/officeDocument/2006/relationships/hyperlink" Target="https://www.newscentermaine.com/article/news/nation-world/iran-war-agriculture-prices-fertilizer-cost-amy-klobuchar-john-thune-senators/507-e428f9e8-5467-4263-8888-61793d105d15" TargetMode="External"/><Relationship Id="rId380" Type="http://schemas.openxmlformats.org/officeDocument/2006/relationships/hyperlink" Target="https://www.thepigsite.com/news/2026/03/france-rolls-out-aid-as-farm-costs-surge-on-war-impact" TargetMode="External"/><Relationship Id="rId381" Type="http://schemas.openxmlformats.org/officeDocument/2006/relationships/hyperlink" Target="https://investigatemidwest.org/2026/03/24/farmers-use-federal-payments-to-reduce-debt/" TargetMode="External"/><Relationship Id="rId382" Type="http://schemas.openxmlformats.org/officeDocument/2006/relationships/hyperlink" Target="https://www.foodbusinessmea.com/saudi-ports-authority-gulftainer-launch-khorfakkan-dammam-corridor-bypassing-strait-of-hormuz/" TargetMode="External"/><Relationship Id="rId383" Type="http://schemas.openxmlformats.org/officeDocument/2006/relationships/hyperlink" Target="https://www.foodbusinessnews.net/articles/30036-global-oat-market-in-transition" TargetMode="External"/><Relationship Id="rId384" Type="http://schemas.openxmlformats.org/officeDocument/2006/relationships/hyperlink" Target="https://www.iltalehti.fi/ulkomaat/a/14561196-82db-4c6c-a346-256b9f93e083" TargetMode="External"/><Relationship Id="rId385" Type="http://schemas.openxmlformats.org/officeDocument/2006/relationships/hyperlink" Target="https://www.zerohedge.com/economics/dry-van-spot-rates-highest-2022-spring-tightens-capacity" TargetMode="External"/><Relationship Id="rId386" Type="http://schemas.openxmlformats.org/officeDocument/2006/relationships/hyperlink" Target="https://oilprice.com/Latest-Energy-News/World-News/Tanker-Rates-for-Red-Sea-Loading-Saudi-Crude-Plunge.html" TargetMode="External"/><Relationship Id="rId387" Type="http://schemas.openxmlformats.org/officeDocument/2006/relationships/hyperlink" Target="https://www.prensalibre.com/economia/exportadores-de-minivegetales-apuestan-por-diversificacion-y-ven-potencial-con-canada/" TargetMode="External"/><Relationship Id="rId388" Type="http://schemas.openxmlformats.org/officeDocument/2006/relationships/hyperlink" Target="https://atarde.com.br/brasil/verao-vai-invadir-o-outono-com-calor-excessivo-na-virada-da-estacao-1382739" TargetMode="External"/><Relationship Id="rId389" Type="http://schemas.openxmlformats.org/officeDocument/2006/relationships/hyperlink" Target="https://www.foodbusinessmea.com/philippines-banana-industry-faces-us200m-revenue-loss-as-me-conflict-disrupts-high-growth-market/" TargetMode="External"/><Relationship Id="rId390" Type="http://schemas.openxmlformats.org/officeDocument/2006/relationships/hyperlink" Target="https://foodmanagement.today/nfu-anticipates-price-increases-across-uk-food-chain/" TargetMode="External"/><Relationship Id="rId391" Type="http://schemas.openxmlformats.org/officeDocument/2006/relationships/hyperlink" Target="https://espnsiouxfalls.com/ixp/485/p/how-high-will-fertilizer-costs-go/" TargetMode="External"/><Relationship Id="rId392" Type="http://schemas.openxmlformats.org/officeDocument/2006/relationships/hyperlink" Target="https://www.elpaisvallenato.com/2026/03/24/la-coca-sigue-arraigada-en-el-sur-del-pais-pese-a-los-bajos-precios-y-a-la-sustitucion-de-cultivos/?utm_source=rss&amp;utm_medium=rss&amp;utm_campaign=la-coca-sigue-arraigada-en-el-sur-del-pais-pese-a-los-bajos-precios-y-a-la-sustitucion-de-cultivos" TargetMode="External"/><Relationship Id="rId393" Type="http://schemas.openxmlformats.org/officeDocument/2006/relationships/hyperlink" Target="https://www.jdsupra.com/legalnews/geopolitics-energy-markets-and-2874536/" TargetMode="External"/><Relationship Id="rId394" Type="http://schemas.openxmlformats.org/officeDocument/2006/relationships/hyperlink" Target="https://sna.agr.br/bancada-do-agro-propoe-ajustes-na-subvencao-ao-diesel-e-monitora-crise-dos-fertilizantes/" TargetMode="External"/><Relationship Id="rId395" Type="http://schemas.openxmlformats.org/officeDocument/2006/relationships/hyperlink" Target="https://theloadstar.com/air-cargo-rates-surge-as-gulf-disruption-deepens-and-capacity-reshapes-global-flows/" TargetMode="External"/><Relationship Id="rId396" Type="http://schemas.openxmlformats.org/officeDocument/2006/relationships/hyperlink" Target="https://www.prnewswire.com/news-releases/global-dairy-alternatives-market-to-reach-usd-51-9-billion-by-2036-as-europe-leads-adoption-and-germany-dominates-growth-danone-oatly-and-sunopta-inc-accelerate-innovation-302723457.html" TargetMode="External"/><Relationship Id="rId397" Type="http://schemas.openxmlformats.org/officeDocument/2006/relationships/hyperlink" Target="https://coffeehero.com.au/blogs/news/best-coffee-for-studying-what-to-drink-and-when" TargetMode="External"/><Relationship Id="rId398" Type="http://schemas.openxmlformats.org/officeDocument/2006/relationships/hyperlink" Target="https://www.globenewswire.com/news-release/2026/03/24/3261407/0/en/Lori-Ann-LaRocco-Announces-Containers-Don-t-Lie-Maritime-Symposium-2026-An-Exclusive-Gathering-of-Global-Trade-Leaders.html" TargetMode="External"/><Relationship Id="rId399" Type="http://schemas.openxmlformats.org/officeDocument/2006/relationships/hyperlink" Target="https://meyka.com/blog/jfk-airport-march-24-ice-deployment-tsa-walkouts-trigger-hours-long-delays-2403/" TargetMode="External"/><Relationship Id="rId400" Type="http://schemas.openxmlformats.org/officeDocument/2006/relationships/hyperlink" Target="https://www.zawya.com/en/business/energy/middle-east-shock-gives-nigerias-dangote-refinery-leverage-as-cheap-imports-dry-up-xsdrp19r" TargetMode="External"/><Relationship Id="rId401" Type="http://schemas.openxmlformats.org/officeDocument/2006/relationships/hyperlink" Target="https://www.leaders-mena.com/jeddah-port-emerges-as-new-gulf-gateway-amid-hormuz-closure/" TargetMode="External"/><Relationship Id="rId402" Type="http://schemas.openxmlformats.org/officeDocument/2006/relationships/hyperlink" Target="https://afnews.com.br/cafe-fecha-em-queda-com-pressao-de-safra-brasileira-e-aumento-da-oferta-global/" TargetMode="External"/><Relationship Id="rId403" Type="http://schemas.openxmlformats.org/officeDocument/2006/relationships/hyperlink" Target="https://afnews.com.br/brasil-vive-crise-de-fertilizantes-sem-plano-de-reindustrializacao-diz-cni/" TargetMode="External"/><Relationship Id="rId404" Type="http://schemas.openxmlformats.org/officeDocument/2006/relationships/hyperlink" Target="https://www.xeneta.com/blog/xeneta-schedule-reliability-scorecard-february-2026-monthly-update" TargetMode="External"/><Relationship Id="rId405" Type="http://schemas.openxmlformats.org/officeDocument/2006/relationships/hyperlink" Target="https://www.channelnewsasia.com/asia/india-rice-exports-middle-east-conflict-iran-war-ship-disruptions-6013396" TargetMode="External"/><Relationship Id="rId406" Type="http://schemas.openxmlformats.org/officeDocument/2006/relationships/hyperlink" Target="https://splash247.com/hormuz-the-maritime-risk-premium-and-fear/" TargetMode="External"/><Relationship Id="rId407" Type="http://schemas.openxmlformats.org/officeDocument/2006/relationships/hyperlink" Target="https://plo.vn/xuat-khau-gao-nam-2026-nguon-cung-doi-dao-nhung-lo-chi-phi-logistics-post900898.html" TargetMode="External"/><Relationship Id="rId408" Type="http://schemas.openxmlformats.org/officeDocument/2006/relationships/hyperlink" Target="https://www.malaymail.com/news/malaysia/2026/03/24/explainer-how-the-middle-east-conflict-and-china-fertiliser-curbs-are-rattling-malaysias-vegetable-supply/213675" TargetMode="External"/><Relationship Id="rId409" Type="http://schemas.openxmlformats.org/officeDocument/2006/relationships/hyperlink" Target="https://www.logisticsmanager.com/rohlig-logistics-reroutes-air-freight-to-support-europe-oceania-corridor-customers/" TargetMode="External"/><Relationship Id="rId410" Type="http://schemas.openxmlformats.org/officeDocument/2006/relationships/hyperlink" Target="https://www.gccbusinessnews.com/tga-licenses-sar-to-expand-operations/" TargetMode="External"/><Relationship Id="rId411" Type="http://schemas.openxmlformats.org/officeDocument/2006/relationships/hyperlink" Target="https://knnindia.co.in/news/newsdetails/economy/govt-monitors-west-asia-crisis-impact-on-trade-takes-steps-to-ease-disruptions" TargetMode="External"/><Relationship Id="rId412" Type="http://schemas.openxmlformats.org/officeDocument/2006/relationships/hyperlink" Target="https://dailynews.co.tz/branding-gap-costs-billions-in-export-value/?utm_source=rss&amp;utm_medium=rss&amp;utm_campaign=branding-gap-costs-billions-in-export-value" TargetMode="External"/><Relationship Id="rId413" Type="http://schemas.openxmlformats.org/officeDocument/2006/relationships/hyperlink" Target="https://perfectdailygrind.com/2026/03/indonesia-specialty-coffee-market-growth/" TargetMode="External"/><Relationship Id="rId414" Type="http://schemas.openxmlformats.org/officeDocument/2006/relationships/hyperlink" Target="https://www.globaltrademag.com/maritime-disruptions-and-treasury-yields-challenge-global-trade-in-2026/" TargetMode="External"/><Relationship Id="rId415" Type="http://schemas.openxmlformats.org/officeDocument/2006/relationships/hyperlink" Target="https://www.globaltrademag.com/freight-market-hits-new-cycle-high-as-spot-rates-reach-2-89-per-mile/" TargetMode="External"/><Relationship Id="rId416" Type="http://schemas.openxmlformats.org/officeDocument/2006/relationships/hyperlink" Target="https://kioncentralcoast.com/news/national-world/cnn-world/2026/03/23/jeddah-port-offers-supply-chain-lifeline-to-persian-gulf-as-hormuz-closure-reroutes-traffic/" TargetMode="External"/><Relationship Id="rId417" Type="http://schemas.openxmlformats.org/officeDocument/2006/relationships/hyperlink" Target="https://agronfoodprocessing.com/rural-demand-early-summer-power-rasna-growth-khambatta/" TargetMode="External"/><Relationship Id="rId418" Type="http://schemas.openxmlformats.org/officeDocument/2006/relationships/hyperlink" Target="https://localnews8.com/news/2026/03/23/iran-impacts-idaho-farmers-diesel-and-fertilizer-costs-spike-during-difficult-year/" TargetMode="External"/><Relationship Id="rId419" Type="http://schemas.openxmlformats.org/officeDocument/2006/relationships/hyperlink" Target="https://en.nhandan.vn/hormuz-strait-bottleneck-fertiliser-prices-no-longer-just-a-market-issue-post160327.html" TargetMode="External"/><Relationship Id="rId420" Type="http://schemas.openxmlformats.org/officeDocument/2006/relationships/hyperlink" Target="https://www.ad-hoc-news.de/boerse/news/ueberblick/international-seaways-stock-navigates-tanker-market-volatility-amid-global/68973273" TargetMode="External"/><Relationship Id="rId421" Type="http://schemas.openxmlformats.org/officeDocument/2006/relationships/hyperlink" Target="https://businesstech.co.za/news/energy/854721/south-africa-is-two-weeks-away-from-a-fuel-disaster/" TargetMode="External"/><Relationship Id="rId422" Type="http://schemas.openxmlformats.org/officeDocument/2006/relationships/hyperlink" Target="https://soft2share.com/how-coffee-catering-services-for-corporate-event-can-impress-clients/" TargetMode="External"/><Relationship Id="rId423" Type="http://schemas.openxmlformats.org/officeDocument/2006/relationships/hyperlink" Target="https://www.openpr.com/news/4437302/chile-coffee-market-growth-trends-and-forecast" TargetMode="External"/><Relationship Id="rId424" Type="http://schemas.openxmlformats.org/officeDocument/2006/relationships/hyperlink" Target="https://soranews24.com/2026/03/24/starbucks-japan-adds-exclusive-limited-edition-frappuccino-drinks-to-the-menu-for-spring/" TargetMode="External"/><Relationship Id="rId425" Type="http://schemas.openxmlformats.org/officeDocument/2006/relationships/hyperlink" Target="https://bevnews.net/molson-coors-acquires-atomic-brands-maker-of-monaco-cocktails/" TargetMode="External"/><Relationship Id="rId426" Type="http://schemas.openxmlformats.org/officeDocument/2006/relationships/hyperlink" Target="https://www.counterpunch.org/2026/03/24/from-the-bosphorus-to-hormuz-how-two-straits-shape-the-global-food-crisis/" TargetMode="External"/><Relationship Id="rId427" Type="http://schemas.openxmlformats.org/officeDocument/2006/relationships/hyperlink" Target="https://www.openpr.com/news/4437039/coffee-market-size-share-and-forecast-2026-2035" TargetMode="External"/><Relationship Id="rId428" Type="http://schemas.openxmlformats.org/officeDocument/2006/relationships/hyperlink" Target="https://www.gcrmag.com/industry-gamechangers-to-convene-at-gcr-leaders-symposium-this-week/" TargetMode="External"/><Relationship Id="rId429" Type="http://schemas.openxmlformats.org/officeDocument/2006/relationships/hyperlink" Target="https://www.maritimegateway.com/jnpa-and-concor-roll-out-storage-waivers-and-reefer-discounts-to-cushion-exporters-from-hormuz-trade-disruption/" TargetMode="External"/><Relationship Id="rId430" Type="http://schemas.openxmlformats.org/officeDocument/2006/relationships/hyperlink" Target="https://www.maritimegateway.com/government-reinstates-full-rodtep-benefits-for-exporters-as-west-asia-crisis-hammers-logistics-costs/" TargetMode="External"/><Relationship Id="rId431" Type="http://schemas.openxmlformats.org/officeDocument/2006/relationships/hyperlink" Target="https://arunachaltimes.in/index.php/2026/03/24/unpredictable-weather-causes-concern-among-farmers-experts/" TargetMode="External"/><Relationship Id="rId432" Type="http://schemas.openxmlformats.org/officeDocument/2006/relationships/hyperlink" Target="https://www.supplychainbrain.com/articles/43690-iran-war-threatens-global-food-supply-chains" TargetMode="External"/><Relationship Id="rId433" Type="http://schemas.openxmlformats.org/officeDocument/2006/relationships/hyperlink" Target="https://indiashippingnews.com/kuwait-customs-reroute-cargo-via-land-routes-vital-supplies-flow-continues-amid-disruptions/" TargetMode="External"/><Relationship Id="rId434" Type="http://schemas.openxmlformats.org/officeDocument/2006/relationships/hyperlink" Target="https://www.business-standard.com/economy/news/from-indian-films-to-italian-wine-iran-war-ripples-through-global-economy-126032400129_1.html" TargetMode="External"/><Relationship Id="rId435" Type="http://schemas.openxmlformats.org/officeDocument/2006/relationships/hyperlink" Target="https://www.wwbl.com/2026/03/23/farm-crisis-deepens-60-ag-groups-push-trump-administration-to-revoke-phosphate-fertilizer-duties/" TargetMode="External"/><Relationship Id="rId436" Type="http://schemas.openxmlformats.org/officeDocument/2006/relationships/hyperlink" Target="https://www.tampabay28.com/news/region-hillsborough/iran-conflict-disrupts-fertilizer-shipments-raising-concerns-for-florida-farmers" TargetMode="External"/><Relationship Id="rId437" Type="http://schemas.openxmlformats.org/officeDocument/2006/relationships/hyperlink" Target="https://www.dostor.org/5471585" TargetMode="External"/><Relationship Id="rId438" Type="http://schemas.openxmlformats.org/officeDocument/2006/relationships/hyperlink" Target="https://stockwells.com.au/how-middle-east-conflict-is-disrupting-global-freight-and-supply-chains/" TargetMode="External"/><Relationship Id="rId439" Type="http://schemas.openxmlformats.org/officeDocument/2006/relationships/hyperlink" Target="https://www.thepigsite.com/news/2026/03/eu-farm-prices-fall-in-late-2025-as-cereals-milk-drop" TargetMode="External"/><Relationship Id="rId440" Type="http://schemas.openxmlformats.org/officeDocument/2006/relationships/hyperlink" Target="https://fortune.com/2026/03/23/starbucks-ceo-brian-niccol-back-to-starbucks-ran-like-manufacturing-facility/" TargetMode="External"/><Relationship Id="rId441" Type="http://schemas.openxmlformats.org/officeDocument/2006/relationships/hyperlink" Target="https://www.kvrr.com/2026/03/23/fertilizer-prices-spike-as-war-continues-which-could-effect-the-prices-in-the-grocery-stores/" TargetMode="External"/><Relationship Id="rId442" Type="http://schemas.openxmlformats.org/officeDocument/2006/relationships/hyperlink" Target="https://www.beanscenemag.com.au/industry-leaders-to-convene-at-gcr-leaders-symposium-this-week/" TargetMode="External"/><Relationship Id="rId443" Type="http://schemas.openxmlformats.org/officeDocument/2006/relationships/hyperlink" Target="https://maritimemag.com/en/the-st-lawrence-ship-operators-luncheon-conference-focuses-on-turning-shortsea-potential-into-progress/?utm_source=rss&amp;utm_medium=rss&amp;utm_campaign=the-st-lawrence-ship-operators-luncheon-conference-focuses-on-turning-shortsea-potential-into-progress" TargetMode="External"/><Relationship Id="rId444" Type="http://schemas.openxmlformats.org/officeDocument/2006/relationships/hyperlink" Target="https://www.hometextilestoday.com/financial/container-spot-rates-rise-as-iran-war-drives-up-fuel-costs/" TargetMode="External"/><Relationship Id="rId445" Type="http://schemas.openxmlformats.org/officeDocument/2006/relationships/hyperlink" Target="https://coffeetalk.com/daily-dose/for-roasters-retailers/03-2026/109637/" TargetMode="External"/><Relationship Id="rId446" Type="http://schemas.openxmlformats.org/officeDocument/2006/relationships/hyperlink" Target="https://easternherald.com/2026/03/24/venezuela-dollar-crisis-crypto-inflation-sanctions/" TargetMode="External"/><Relationship Id="rId447" Type="http://schemas.openxmlformats.org/officeDocument/2006/relationships/hyperlink" Target="https://www.lawbc.com/geopolitics-energy-markets-and-fertilizer-why-u-s-farmers-are-feeling-the-pressure/" TargetMode="External"/><Relationship Id="rId448" Type="http://schemas.openxmlformats.org/officeDocument/2006/relationships/hyperlink" Target="https://ricenewstoday.com/india-over-80-of-non-basmati-rice-export-cargoes-remain-stuck-at-anchorage-amid-port-congestion/" TargetMode="External"/><Relationship Id="rId449" Type="http://schemas.openxmlformats.org/officeDocument/2006/relationships/hyperlink" Target="https://www.maritimeprofessional.com/news/sugar-futures-fall-prices-slump-417116" TargetMode="External"/><Relationship Id="rId450" Type="http://schemas.openxmlformats.org/officeDocument/2006/relationships/hyperlink" Target="https://www.seanews.com.tr/article/reefer-shippers-stuck-as-gulf-war-halts-flows-mn3gaysx" TargetMode="External"/><Relationship Id="rId451" Type="http://schemas.openxmlformats.org/officeDocument/2006/relationships/hyperlink" Target="https://www.indexbox.io/store/world-plant-based-energy-drink-market-analysis-forecast-size-trends-and-insights/" TargetMode="External"/><Relationship Id="rId452" Type="http://schemas.openxmlformats.org/officeDocument/2006/relationships/hyperlink" Target="https://www.canalrural.com.br/agricultura/milho-recua-com-pressao-da-safrinha-e-cenario-externo-incerto/" TargetMode="External"/><Relationship Id="rId453" Type="http://schemas.openxmlformats.org/officeDocument/2006/relationships/hyperlink" Target="https://www.rmpbs.org/news/business-economy/farmers-fertilizer-prices-growing-seas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