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2026-03-28 23:59 UTC [XJRT]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2026-03-28 23:59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this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"6B_CIS_20260328T235900Z_crude_oil", "timestamp_utc": "2026-03-28T23:59:00Z", "primary_asset_focus": { "name": "Brent crude oil futures", "market_code": "crude_oil" }, "headline_sentiment_word": "Fragile", "headline_conviction_score_0_100": 35, "headline_fragility_score_0_100": 80, "headline_authority_confirmation_score_0_100": 0, "commodity_registry": [ "crude_oil", "gold", "natural_gas", "copper", "silver", "wheat", "corn", "uranium", "lithium", "coffee" ], "target_market_code": "crude_oil", "target_resolution_source": "explicit", "scope_mode": "single_market", "analyzed_markets": [ "crude_oil" ], "regime_state": "unstable", "beliefs": [], "market_state_table": [ { "market": "crude_oil", "directional_state": "neutral_mixed", "momentum_state": "stable", "reversal_risk": "medium", "state_change": "unchanged", "directional_mass_score_0_100": 0, "conviction_score_0_100": 35, "authority_confirmation_score_0_100": 0, "authority_confirmation_band": "low", "freshness_confidence": "low", "catalyst_type": "unclear", "stale_suppression_applied": false, "thesis_kill_switch": false, "late_breaking_alert": false, "fragility_score_0_100": 80, "supporting_belief_ids": [], "source_tier_counts": { "tier_a": 0, "tier_b": 0, "tier_c": 0, "tier_unknown": 0 }, "freshness_mix": { "fresh_0_6h": 0, "fresh_6_24h": 0, "mid_24_72h": 0, "stale_gt_72h": 0 } } ], "risk_flags": [ { "flag": "data_sparsity", "market": "crude_oil", "severity": "high", "details": "workflow5b_output (admitted trends/vip_outliers/risk_anomalies/physics) not provided to 6B; directional synthesis degraded to neutral." }, { "flag": "freshness_uncertainty", "market": "crude_oil", "severity": "high", "details": "No timestamped admitted evidence available for the last 24h buckets; recency-weighting and reversal detection cannot be computed." } ], "candidate_actions": [ { "market": "crude_oil", "action": "stay_flat", "confidence": "high", "trigger_condition": "Remain until minimum-evidence threshold is met (&gt;=3 admitted, timestamped signals) with coherent net directional mass." }, { "market": "crude_oil", "action": "volatility_watch", "confidence": "medium", "trigger_condition": "Enable when fresh opposing signals appear within &lt;=6h (contradiction ratio rises) even if net direction remains mixed." }, { "market": "crude_oil", "action": "reversal_watch", "confidence": "low", "trigger_condition": "Escalate only if a late-breaking opposing cluster (&gt;=2 independent signals within &lt;=2h) is present against a previously high-conviction state." } ], "paper_trade_signal_pack": { "bullish_markets": [], "bearish_markets": [], "neutral_mixed_markets": [ "crude_oil"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guard passed: commodities_trading (explicit in flight_plan.system_mode).", "Target resolved explicitly: target_market_code=crude_oil (single-market scope enforced).", "Evidence layer missing: workflow5b_output not present; cannot admit trends/vip_outliers/risk_anomalies or compute physics-based velocity/acceleration/contradiction.", "State_change set to 'unchanged' with unknown prior state; treat as placeholder until trend_state_memory or prior market_state_table is provided.", "Timeseries buckets empty due to lack of timestamped admitted evidence in this 6B input payload." ] }, "completion_state": "ready_for_workflow_8B" } }</w:t>
      </w:r>
      <w:r/>
    </w:p>
    <w:p>
      <w:pPr>
        <w:pStyle w:val="Heading2"/>
      </w:pPr>
      <w:r>
        <w:t>Bibliography</w:t>
      </w:r>
      <w:r/>
    </w:p>
    <w:p>
      <w:r/>
      <w:r>
        <w:t xml:space="preserve">1. </w:t>
      </w:r>
      <w:hyperlink r:id="rId9">
        <w:r>
          <w:rPr>
            <w:color w:val="0000EE"/>
            <w:u w:val="single"/>
          </w:rPr>
          <w:t>https://www.philstockworld.com/2026/03/28/agi-round-table-report-the-iran-war-at-day-29-where-we-stand-if-we-had-legs/</w:t>
        </w:r>
      </w:hyperlink>
      <w:r>
        <w:t xml:space="preserve"> - * The US has struck over 8,000 Iranian military targets, including naval vessels and the Natanz nuclear facility. * Iran launched over 500 missiles and 2,000 drones, striking US bases in multiple Middle Eastern countries. * The Strait of Hormuz remains effectively closed, with Iran charging a $2 million toll per vessel, significantly disrupting oil exports. * Oil prices have surged, with Brent crude up by 48% from pre-war levels, and market expectations suggest further increases if escalation continues. * US and global oil reserves are being released in response, but may only buy time amid supply disruptions. 2. </w:t>
      </w:r>
      <w:hyperlink r:id="rId10">
        <w:r>
          <w:rPr>
            <w:color w:val="0000EE"/>
            <w:u w:val="single"/>
          </w:rPr>
          <w:t>https://www.thehindubusinessline.com/portfolio/technical-analysis/us-market-outlook-knocked-down/article70795976.ece</w:t>
        </w:r>
      </w:hyperlink>
      <w:r>
        <w:t xml:space="preserve"> - * The Dow Jones, S&amp;P 500, and NASDAQ Composite indices declined for the fifth consecutive week, with fall percentages of 0.9%, 2.1%, and 3.2% respectively. * The indices experienced significant declines over the past five weeks, with the Dow down approximately 9%, the S&amp;P 500 down 7.8%, and the NASDAQ down 8.5%. * The Dow Jones approached key support levels between 45,000 and 44,900, with potential for further decline to 44,000 if support is broken. * The S&amp;P 500 touched a low of 6,356, with resistance in the 6,450-6,470 range; a fall to 6,200-6,180 is possible if bearish momentum continues. * The NASDAQ declined below 21,200 without a corrective bounce, with further downside potential to 20,300 or 19,800. * The dollar index remained range-bound around 100.19, with upward potential to 101-101.20, and possibly 103-104 if it breaks above 101.20. * The US 10-year Treasury yield rose to 4.43%, with resistance at 4.45%, indicating a bullish outlook with potential for 4.6% if resistance is broken. 3. </w:t>
      </w:r>
      <w:hyperlink r:id="rId11">
        <w:r>
          <w:rPr>
            <w:color w:val="0000EE"/>
            <w:u w:val="single"/>
          </w:rPr>
          <w:t>https://www.thehindubusinessline.com/economy/considerable-downside-risk-to-7-74-growth-estimates-says-cea-nageswaran/article70796373.ece</w:t>
        </w:r>
      </w:hyperlink>
      <w:r>
        <w:t xml:space="preserve"> - * Chief Economic Advisor V Anantha Nageswaran states FY27 GDP growth estimates face 'downside risk' due to West Asia crisis. * Revisions to GDP forecast for FY27 raised to 7-7.4% from 6.8-7.2%, with risks highlighted. * The crisis impacts India through supply disruptions, higher import prices, increased logistics costs, and potential decline in remittances. * Early high-frequency indicators suggest moderation in economic momentum, but demand remains relatively resilient. * The government is monitoring energy prices and supply to mitigate inflation and support growth. 4. </w:t>
      </w:r>
      <w:hyperlink r:id="rId12">
        <w:r>
          <w:rPr>
            <w:color w:val="0000EE"/>
            <w:u w:val="single"/>
          </w:rPr>
          <w:t>https://www.thehindubusinessline.com/news/another-two-india-bound-lpg-tankers-exit-gulf-through-hormuz/article70797217.ece</w:t>
        </w:r>
      </w:hyperlink>
      <w:r>
        <w:t xml:space="preserve"> - * Two Indian-flagged LPG tankers, BW Tyr and BW Elm, exit the Strait of Hormuz, signalling India’s reliance on Gulf imports. * The vessels, with Indian ownership and crew, proceed through Hormuz with security measures in place. * India faces an LPG shortage due to geopolitical tensions affecting supply, with only a few vessels currently able to transit. * Twenty Indian vessels remain stranded in the Persian Gulf, with recent crossings of two vessels reported. * The tankers are contracted by Bharat Petroleum and Hindustan Petroleum, supporting India’s fuel supply chain. 5. </w:t>
      </w:r>
      <w:hyperlink r:id="rId13">
        <w:r>
          <w:rPr>
            <w:color w:val="0000EE"/>
            <w:u w:val="single"/>
          </w:rPr>
          <w:t>https://attackofthefanboy.com/politics/trump-slipped-up-and-renamed-the-strait-of-hormuz-after-himself-mid-speech-but-the-way-he-explained-it-away-had-the-room-doing-a-double-take/</w:t>
        </w:r>
      </w:hyperlink>
      <w:r>
        <w:t xml:space="preserve"> - * President Donald Trump appeared to mistakenly rename the Strait of Hormuz during a speech at the Future Investments Initiative, before correcting himself. * Trump made the remark while discussing US-Iran tensions and energy security in the region. * The Strait of Hormuz is a key shipping chokepoint connecting the Persian Gulf with the Indian Ocean, critical for global oil and natural gas transit. * Tensions have led to attacks on ships, shipping lane closures, and increased US military presence in the region. * Iran’s UN ambassador announced plans to facilitate humanitarian shipments through the strait, highlighting ongoing regional diplomatic efforts. 6. </w:t>
      </w:r>
      <w:hyperlink r:id="rId14">
        <w:r>
          <w:rPr>
            <w:color w:val="0000EE"/>
            <w:u w:val="single"/>
          </w:rPr>
          <w:t>https://www.rivieramm.com/news-content-hub/merchant-ships-caught-in-crossfire-as-iran-broadens-strikes-on-uae-energy-targets-88161</w:t>
        </w:r>
      </w:hyperlink>
      <w:r>
        <w:t xml:space="preserve"> - * Iran has conducted attacks on UAE ports, including drone strikes on 16-17 March 2026, causing fires and port disruptions. * A vessel, Gas Al Ahmadiah, was reportedly hit by debris near Fujairah, with minor structural damage and no injuries. * Regional tanker transits through the Strait of Hormuz have decreased by 95%, with only about five transits daily, down from 130. * The attacks have impacted shipping routes and increased maritime bunker prices, notably in Singapore. * Iran continues crude exports through the Strait of Hormuz, verifying cargoes for transit amid ongoing tensions. 7. </w:t>
      </w:r>
      <w:hyperlink r:id="rId15">
        <w:r>
          <w:rPr>
            <w:color w:val="0000EE"/>
            <w:u w:val="single"/>
          </w:rPr>
          <w:t>https://bitcoinethereumnews.com/crypto/middle-east-tensions-non-farm-payrolls-and-crypto-market-impact/?utm_source=rss&amp;utm_medium=rss&amp;utm_campaign=middle-east-tensions-non-farm-payrolls-and-crypto-market-impact</w:t>
        </w:r>
      </w:hyperlink>
      <w:r>
        <w:t xml:space="preserve"> - * Geopolitical instability in the Middle East continues to weigh on global risk appetite, driven by military activity, shipping disruptions, and Iran-Israel friction. * Elevated oil prices due to supply disruption fears contribute to inflation expectations and influence Federal Reserve policy considerations. * The March 2026 Non-Farm Payrolls report is scheduled for release on Friday, April 3, 2026, and has significant potential to influence Fed rate expectations and crypto market movements. * Various macroeconomic indicators in early April, including ISM Manufacturing PMI, ADP Private Payrolls, and Jobless Claims, will shape market sentiment ahead of NFP. * Three scenarios are outlined for crypto markets depending on NFP results and geopolitical developments: stagflation sell-offs, range-bound trading, or risk-on rallies. 8. </w:t>
      </w:r>
      <w:hyperlink r:id="rId16">
        <w:r>
          <w:rPr>
            <w:color w:val="0000EE"/>
            <w:u w:val="single"/>
          </w:rPr>
          <w:t>https://www.zerohedge.com/markets/maersk-slaps-emergency-fuel-surcharge-war-upends-marine-supply-chains</w:t>
        </w:r>
      </w:hyperlink>
      <w:r>
        <w:t xml:space="preserve"> - • The war in the Middle East has disrupted marine fuel markets, causing skyrocketing prices and supply shortages. • Strait of Hormuz traffic has stalled, stranding fuel supplies for Asia, particularly Singapore. • Maersk implemented an Emergency Bunker Surcharge (EBS) on March 25 to offset fuel shortages and distribution costs. • The shipping industry faces chaos, with some vessels forgone cargo and rerouted fuel supplies to key ports. • Maersk highlighted global fuel availability but uneven distribution, prompting supply chain adjustments. 9. </w:t>
      </w:r>
      <w:hyperlink r:id="rId17">
        <w:r>
          <w:rPr>
            <w:color w:val="0000EE"/>
            <w:u w:val="single"/>
          </w:rPr>
          <w:t>https://www.scmp.com/news/china/diplomacy/article/3348265/1-month-2-straits-more-strikes-how-long-will-us-israeli-war-iran-last?utm_source=rss_feed</w:t>
        </w:r>
      </w:hyperlink>
      <w:r>
        <w:t xml:space="preserve"> - * The US-Israeli war on Iran is in its second month, with a major shipping lane threatened. * Iran-backed Houthi rebels fired missiles at Israel from Yemen, intercepted by Israel. * The Houthis operate in the northern part of Bab el-Mandeb Strait, a critical route for Eurasian energy and commodity trade. * Obstruction of this route could cause oil prices to rise above US$100 a barrel. * Analysts warn blocking the strait would have severe impacts on the global economy. 10. </w:t>
      </w:r>
      <w:hyperlink r:id="rId18">
        <w:r>
          <w:rPr>
            <w:color w:val="0000EE"/>
            <w:u w:val="single"/>
          </w:rPr>
          <w:t>https://hathalyoum.net/articles/4123027</w:t>
        </w:r>
      </w:hyperlink>
      <w:r>
        <w:t xml:space="preserve"> - * Saudi Arabia's oil pipeline from the east to the Red Sea coast operates at full capacity of around 7 million barrels per day, amid disruptions in shipping through the Strait of Hormuz. * The east-west pipeline is being used more intensively to export oil from ports on the Red Sea, bypassing the Gulf, due to increased military tensions in the region. * Operating the pipeline helps maintain global supply flows but does not fully compensate for lost throughput via the Gulf, keeping supply concerns and energy prices high. * The pipeline ends at Yanbu on the Red Sea, enabling exports to Europe and Asia, reducing reliance on the Hormuz Strait. * The closure of Hormuz has driven oil prices up, with the pipeline offering a strategic alternative for continued supply and revenue growth for Saudi Arabia. 11. </w:t>
      </w:r>
      <w:hyperlink r:id="rId19">
        <w:r>
          <w:rPr>
            <w:color w:val="0000EE"/>
            <w:u w:val="single"/>
          </w:rPr>
          <w:t>https://www.standartnews.com/svyat/nov-udar-po-petrola-naprezhenieto-se-prenasya-i-v-cherveno-more-628422.html</w:t>
        </w:r>
      </w:hyperlink>
      <w:r>
        <w:t xml:space="preserve"> - * Атаките срещу търговски кораби в Близкия изток затвориха Ормузкия проток, принуждавайки пренасочване на петрол към Червено море. * Саудитска Арабия пренасочва нефт през тръбопровод до Янбу, но тази алтернатива също става несигурна заради iranските предупреждения. * Иран предупреди, че американските военноморски съоръжения в региона могат да бъдат мишени, което увеличава опасността за морския трафик. * В резултат цените на петрола могат да скочат при ескалация на конфликта, като при пълна блокада потенциално достигат 150 долара за барел. * Контейнерният транспорт вече се пренасочва към южната Африка, а опасенията за сигурността продължават да въздействат на маршрути. 12. </w:t>
      </w:r>
      <w:hyperlink r:id="rId20">
        <w:r>
          <w:rPr>
            <w:color w:val="0000EE"/>
            <w:u w:val="single"/>
          </w:rPr>
          <w:t>https://iraqidinarchat.net/centcom-announces-the-arrival-of-the-amphibious-assault-ship-tripoli-in-the-region/</w:t>
        </w:r>
      </w:hyperlink>
      <w:r>
        <w:t xml:space="preserve"> - * CENTCOM announced the USS Tripoli, an amphibious assault ship, arrived in its area of responsibility on March 27, 2026, carrying about 3,500 sailors and marines. * CENTCOM stated the ship serves as the command ship for the Tripoli Amphibious Ready Group, part of the 31st Marine Expeditionary Unit. * The announcement follows CENTCOM's statement that the threat of Iran blocking global shipping in territorial waters has ended. * The context includes ongoing disruptions of shipping through the Strait of Hormuz, with a halt since a conflict outbreak with Iran a month prior. * The situation impacts energy markets, as the Strait is a vital route for global oil and gas exports. 13. </w:t>
      </w:r>
      <w:hyperlink r:id="rId21">
        <w:r>
          <w:rPr>
            <w:color w:val="0000EE"/>
            <w:u w:val="single"/>
          </w:rPr>
          <w:t>https://www.indiandefensenews.in/2026/03/iran-turns-back-2-chinese-ships-in.html</w:t>
        </w:r>
      </w:hyperlink>
      <w:r>
        <w:t xml:space="preserve"> - * Iran has intensified control over the Strait of Hormuz, blocking two Chinese ships owned by COSCO from transiting. * The incident occurred during escalating regional tensions, with the IRGC declaring the strait closed to US-linked vessels. * A third vessel, potentially from Pakistan, was also intercepted; permitted nations include China, Russia, India, Iraq, and Pakistan. * The blockage impacts global energy supplies, with about 20% of the world's oil trade passing through the strait. * The developments highlight vulnerabilities in maritime logistics and risks to global supply chains amid ongoing conflicts. 14. </w:t>
      </w:r>
      <w:hyperlink r:id="rId22">
        <w:r>
          <w:rPr>
            <w:color w:val="0000EE"/>
            <w:u w:val="single"/>
          </w:rPr>
          <w:t>https://www.koreatimes.co.kr/world/20260329/houthi-missile-attack-on-israel-stokes-red-sea-shipping-fears?utm_source=rss</w:t>
        </w:r>
      </w:hyperlink>
      <w:r>
        <w:t xml:space="preserve"> - * A missile attack on Israel by Yemeni Houthis increases concern over potential Red Sea shipping blockades. * The Houthis said they targeted Israeli military sites, marking their first attack since the Middle East war expanded. * The attack raises fears of further disruptions to the maritime industry and global economy, especially through the Strait of Hormuz closure. * The Houthis control parts of Yemen and are allied with Iran, part of Iran’s “Axis of Resistance.” * Disruption of Red Sea transit could lead to heightened energy costs and logistical challenges for global trade, including cargo shipping through Bab el-Mandeb and the Suez Canal. 15. </w:t>
      </w:r>
      <w:hyperlink r:id="rId23">
        <w:r>
          <w:rPr>
            <w:color w:val="0000EE"/>
            <w:u w:val="single"/>
          </w:rPr>
          <w:t>https://finance.yahoo.com/news/saudi-pipeline-bypass-hormuz-hits-141020239.html</w:t>
        </w:r>
      </w:hyperlink>
      <w:r>
        <w:t xml:space="preserve"> - * Saudi Arabia’s East-West pipeline is pumping 7 million barrels of oil daily, fulfilling a longstanding contingency plan. * Crude exports via Yanbu have reached about 5 million barrels per day; refined products total 700,000 to 900,000 barrels per day. * The pipeline helps offset supply disruptions caused by the closure of the Strait of Hormuz. * The Red Sea route partly mitigates the impact of the shutdown of Hormuz, which previously saw about 15 million barrels a day passing through. * Concerns are rising over Yemen’s Houthis entering the war, potentially turning the Red Sea into a new conflict zone. 16. </w:t>
      </w:r>
      <w:hyperlink r:id="rId18">
        <w:r>
          <w:rPr>
            <w:color w:val="0000EE"/>
            <w:u w:val="single"/>
          </w:rPr>
          <w:t>https://hathalyoum.net/articles/4123027</w:t>
        </w:r>
      </w:hyperlink>
      <w:r>
        <w:t xml:space="preserve"> - * Saudi Arabia's oil pipeline from east to west operates at full capacity of about 7 million barrels per day due to Hormuz Strait disruption. * The pipeline transportation ends at Yanbu port on the Red Sea, allowing export to global markets bypassing the Gulf. * Operating the pipeline helps maintain global supply flows but does not fully replace Gulf transit volumes. * The closure of Hormuz Strait has increased oil prices and global supply risks. * Saudi Arabia can shift exports away from Hormuz, increasing revenues and market share while reducing transportation risks. 17. </w:t>
      </w:r>
      <w:hyperlink r:id="rId24">
        <w:r>
          <w:rPr>
            <w:color w:val="0000EE"/>
            <w:u w:val="single"/>
          </w:rPr>
          <w:t>https://saudigazette.com.sa/article/660071/saudi-arabia/saudi-east-west-pipeline-runs-at-full-capacity-amid-gulf-disruption</w:t>
        </w:r>
      </w:hyperlink>
      <w:r>
        <w:t xml:space="preserve"> - * Saudi Arabia’s East-West pipeline operates at full capacity of 7 million barrels per day, reported by Bloomberg News. * The pipeline bypasses the Strait of Hormuz to maintain oil flows amid regional disruption. * Crude exports from Yanbu port have reached 5 million barrels per day. * Exports of refined oil products are between 700,000 and 900,000 barrels per day. * The Gulf region escalation has disrupted energy markets and shipping routes, affecting traffic through Hormuz. 18. </w:t>
      </w:r>
      <w:hyperlink r:id="rId25">
        <w:r>
          <w:rPr>
            <w:color w:val="0000EE"/>
            <w:u w:val="single"/>
          </w:rPr>
          <w:t>https://www.mql5.com/en/blogs/post/768465</w:t>
        </w:r>
      </w:hyperlink>
      <w:r>
        <w:t xml:space="preserve"> - * Macro-economic data from the US and Eurozone influenced currency and commodity markets last week. * US PCE inflation report supported the dollar's strength while risk assets limited gains. * EUR/USD declined from 1.1640 to close near 1.1510; support at 1.1510 predicts a neutral baseline. * Bitcoin fell to 65,485, with resistance at 68,800-70,000; scenario remains neutral. * Brent Oil recovered from 92.80 with support at 100.00; market remains volatile and range-bound. * Gold steadied around 4,495 USD, with resistance at 4,650; scenario stays neutral-to-bearish. * Upcoming US and Eurozone macroeconomic releases could influence the Federal Reserve's interest rate outlook. 19. </w:t>
      </w:r>
      <w:hyperlink r:id="rId26">
        <w:r>
          <w:rPr>
            <w:color w:val="0000EE"/>
            <w:u w:val="single"/>
          </w:rPr>
          <w:t>https://ec.ltn.com.tw/article/breakingnews/5385995</w:t>
        </w:r>
      </w:hyperlink>
      <w:r>
        <w:t xml:space="preserve"> - * US 10-year government bond yields rose to 4.46%, the highest since July last year. * Market participants have shifted from expecting rate cuts in 2023 to anticipating rate hikes possibly by 2026. * Investor expectations for Fed interest rate increases have increased, with a 20% chance of a rate hike in September. * US President Trump’s delayed Iran attack increased investor anxiety, contributing to bond sell-off. * Concerns over prolonged high inflation due to geopolitical tensions in the Middle East affecting oil prices and consumer confidence.</w:t>
      </w:r>
      <w:r/>
    </w:p>
    <w:p>
      <w:r/>
      <w:r>
        <w:t xml:space="preserve">20. </w:t>
      </w:r>
      <w:hyperlink r:id="rId27">
        <w:r>
          <w:rPr>
            <w:color w:val="0000EE"/>
            <w:u w:val="single"/>
          </w:rPr>
          <w:t>https://global-view.com/next-week-in-review-newsquawk-week-ahead/</w:t>
        </w:r>
      </w:hyperlink>
      <w:r>
        <w:t xml:space="preserve"> - * The article details upcoming economic events, including monetary policy decisions, PMI data, and employment reports, scheduled for the week starting 30 March. * It discusses the RBA’s March rate hike and its hawkish tone, highlighting risks from oil prices and inflation. * It forecasts China's PMI rebound and inflation data from the EZ, Japan, and other regions. * The review section covers Japan's CPI slowing, EZ and UK PMI signals, and central bank decisions from Sweden, Norway, and Mexico. * It emphasises implications for global economic growth, inflation, and policy outlooks. 21. </w:t>
      </w:r>
      <w:hyperlink r:id="rId28">
        <w:r>
          <w:rPr>
            <w:color w:val="0000EE"/>
            <w:u w:val="single"/>
          </w:rPr>
          <w:t>https://www.cnbc.com/2026/03/28/iran-war-strait-of-hormuz-petrochemicals-oil-plastics.html</w:t>
        </w:r>
      </w:hyperlink>
      <w:r>
        <w:t xml:space="preserve"> - * The cost of petrochemicals is increasing due to rising oil and natural gas prices, affected by US-Iran tensions and Strait of Hormuz closure. * Companies such as DST-Pack in Poland report a 15% increase in plastic raw material prices, affecting production costs. * Production of holiday products like Advent calendars is already adjusting due to increased plastic costs. * The impact of petrochemical price rises will be widespread, affecting goods from autos to packaging, with delays in price rises appearing on shelves. * About 79% of petrochemical capacity in the Middle East is in Saudi Arabia, Iran, and Qatar, all dependent on Strait of Hormuz shipping; shortages could influence various industries. 22. </w:t>
      </w:r>
      <w:hyperlink r:id="rId29">
        <w:r>
          <w:rPr>
            <w:color w:val="0000EE"/>
            <w:u w:val="single"/>
          </w:rPr>
          <w:t>https://propakistani.pk/2026/03/28/dubai-crude-trades-over-20-higher-than-brent-amid-supply-shock/</w:t>
        </w:r>
      </w:hyperlink>
      <w:r>
        <w:t xml:space="preserve"> - * The difference between Dubai crude and Brent crude has widened, with Dubai crude rising to around $130 per barrel. * The premium reflects supply disruptions linked to the Middle East conflict, especially around the Strait of Hormuz. * Dubai crude is trading at over 20% premium compared to Brent, rare for these benchmarks. * Disruptions have led to record highs for Middle Eastern crude and increased physical cargo premiums. * Market responses include Asian buyers shifting benchmarks and seeking alternative supplies.</w:t>
      </w:r>
      <w:r/>
    </w:p>
    <w:p>
      <w:r/>
      <w:r>
        <w:t xml:space="preserve">23. </w:t>
      </w:r>
      <w:hyperlink r:id="rId23">
        <w:r>
          <w:rPr>
            <w:color w:val="0000EE"/>
            <w:u w:val="single"/>
          </w:rPr>
          <w:t>https://finance.yahoo.com/news/saudi-pipeline-bypass-hormuz-hits-141020239.html</w:t>
        </w:r>
      </w:hyperlink>
      <w:r>
        <w:t xml:space="preserve"> - * Saudi Arabia’s East-West pipeline is pumping at full capacity of 7 million barrels a day. * The milestone reflects the kingdom’s contingency plan following the closure of the Strait of Hormuz. * Crude exports via the Red Sea port of Yanbu reach about 5 million barrels per day. * Saudi Arabia also exports 700,000 to 900,000 barrels of refined products daily. * The pipeline partially offsets supply disruptions caused by the closure of Hormuz, which previously handled about 15 million barrels daily. * Yemen’s Houthis threaten to escalate conflict in the Red Sea area, raising supply security concerns. 24. </w:t>
      </w:r>
      <w:hyperlink r:id="rId30">
        <w:r>
          <w:rPr>
            <w:color w:val="0000EE"/>
            <w:u w:val="single"/>
          </w:rPr>
          <w:t>https://ca.investing.com/news/economy-news/saudi-eastwest-pipeline-hits-7-mln-bpd-amid-hormuz-disruption-bloomberg-4538652</w:t>
        </w:r>
      </w:hyperlink>
      <w:r>
        <w:t xml:space="preserve"> - * Saudi Arabia’s East-West crude pipeline operates at about 7 million barrels per day, according to Bloomberg. * The increase aligns with ongoing Middle East conflict disrupting Hormuz traffic. * Crude is redirected to the Red Sea port of Yanbu, with exports climbing to roughly 5 million barrels per day. * An additional 700,000 to 900,000 barrels per day of refined products are shipped. * About 2 million barrels per day are used domestically in Saudi refineries. * The diversion helps ease supply pressures but only partially offsets Hormuz disruption, which previously handled 15 million barrels per day. 25. </w:t>
      </w:r>
      <w:hyperlink r:id="rId18">
        <w:r>
          <w:rPr>
            <w:color w:val="0000EE"/>
            <w:u w:val="single"/>
          </w:rPr>
          <w:t>https://hathalyoum.net/articles/4123027</w:t>
        </w:r>
      </w:hyperlink>
      <w:r>
        <w:t xml:space="preserve"> - * Saudi Arabia's oil pipeline from east to west is operating at full capacity of around 7 million barrels per day. * The pipeline transports oil to the Red Sea coast, bypassing the Strait of Hormuz, due to increased naval disruptions. * The move aims to maintain global supply flows but cannot fully compensate for lost volumes through the Gulf. * The operation helps protect export routes to Europe and Asia and could increase Saudi revenues. * The disruption of Hormuz has increased oil prices and risks to global energy supplies.</w:t>
      </w:r>
      <w:r/>
    </w:p>
    <w:p>
      <w:r/>
      <w:r>
        <w:t xml:space="preserve">26. </w:t>
      </w:r>
      <w:hyperlink r:id="rId31">
        <w:r>
          <w:rPr>
            <w:color w:val="0000EE"/>
            <w:u w:val="single"/>
          </w:rPr>
          <w:t>https://www.pbs.org/newshour/economy/soaring-gas-prices-and-supply-chain-disruptions-drive-up-costs-across-the-economy</w:t>
        </w:r>
      </w:hyperlink>
      <w:r>
        <w:t xml:space="preserve"> - * Disruptions from U.S. and Israeli attacks on Iran impact global shipping lanes and energy supply. * Gasoline prices in the US rose from US$3.01 to US$3.96 per gallon between March 2-16, 2026. * QatarEnergy halted LNG and related product production after Iranian attacks at Ras Laffan and Mesaieed. * Shipping slowdowns and energy cost rises have led to factory delays abroad and higher import prices. * Airspace closures affected 20% of global air cargo, causing delays for high-value goods. * Straits of Hormuz disruptions threaten energy supplies for Asia and Europe, causing shortages and higher costs. * Africa faces fuel and fertiliser shocks impacting crop yields and food prices. * US households are affected through rising costs for fuel, freight, fertiliser, and consumer goods. * Alternative oil shipping routes and measures may mitigate some impacts but cannot fully replace normal flow, risking prolonged inflation and shortages. 27. </w:t>
      </w:r>
      <w:hyperlink r:id="rId32">
        <w:r>
          <w:rPr>
            <w:color w:val="0000EE"/>
            <w:u w:val="single"/>
          </w:rPr>
          <w:t>https://economictimes.indiatimes.com/news/economy/indicators/finmin-flags-growth-risks-for-india-as-middle-east-war-ups-energy-costs/articleshow/129866015.cms</w:t>
        </w:r>
      </w:hyperlink>
      <w:r>
        <w:t xml:space="preserve"> - * The Indian government reports downside risks to its growth forecast of 7.0% to 7.4% for FY27 due to higher energy costs and supply disruptions linked to Middle East conflict. * The conflict began a month ago, disrupting a key global shipping route that carries nearly 20% of the world's oil, causing increased energy and freight costs. * Experts warn of a 50-60 basis point hit to India's FY27 growth, with forecasts revised down by agencies like ICRA, HDFC Bank, and IDFC First Bank. * India relies on importing over 85% of its crude oil, with half coming from the Gulf through the Strait of Hormuz, which is severely disrupted. * Rising raw material prices and global uncertainty threaten inflation control, with inflation expected to average 4-5% in FY27. 28. </w:t>
      </w:r>
      <w:hyperlink r:id="rId33">
        <w:r>
          <w:rPr>
            <w:color w:val="0000EE"/>
            <w:u w:val="single"/>
          </w:rPr>
          <w:t>https://iraqidinarchat.net/outside-of-hormuz-iraq-loses-two-million-barrels-of-its-disrupted-export-capacity-via-overland-pipelines/</w:t>
        </w:r>
      </w:hyperlink>
      <w:r>
        <w:t xml:space="preserve"> - * Iraq loses two million barrels per day of export capacity via overland pipelines due to disputes and technical issues. * The northern routes to the Mediterranean are currently out of service and require rehabilitation. * Iraq relies on the Strait of Hormuz for approximately 90% of its oil exports, making it highly vulnerable to disruptions. * Neighbouring countries like Saudi Arabia and the UAE have diversified export routes bypassing the strait. * Experts warn that Iraq’s dependence on Hormuz risks its economy and future, urging pipeline restoration. 29. </w:t>
      </w:r>
      <w:hyperlink r:id="rId34">
        <w:r>
          <w:rPr>
            <w:color w:val="0000EE"/>
            <w:u w:val="single"/>
          </w:rPr>
          <w:t>https://www.cronica.com.ar/mundo/iran-afirmo-que-ataco-un-buque-de-estados-unidos-cerca-de-oman/</w:t>
        </w:r>
      </w:hyperlink>
      <w:r>
        <w:t xml:space="preserve"> - * Iran's military asserts it attacked a US logistics vessel near Salalah, Oman. * US authorities have not confirmed the attack, creating uncertainty. * Iranian military spokesperson states the target was a vessel supporting US forces. * Maersk announces temporary suspension of operations at Salalah port after a drone attack. * The port was evacuated, and operations are expected to remain halted for at least 48 hours. * Incident adds to recent regional tensions affecting global maritime trade routes. 30. </w:t>
      </w:r>
      <w:hyperlink r:id="rId35">
        <w:r>
          <w:rPr>
            <w:color w:val="0000EE"/>
            <w:u w:val="single"/>
          </w:rPr>
          <w:t>https://www.dnaindia.com/india/report-does-india-have-only-5-10-days-of-oil-reserves-left-here-s-what-govt-has-to-say-3204434</w:t>
        </w:r>
      </w:hyperlink>
      <w:r>
        <w:t xml:space="preserve"> - • The Indian government states there is enough fuel supply for around 74 days, with current stock covering nearly 60 days. • Reports claimed India had only 5-10 days of oil reserves due to Strait of Hormuz disruptions. • India imports a large percentage of its crude oil, natural gas, and LPG from West Asian countries. • The government has slashed excise duties on petrol and diesel amid the global energy crisis. • The US-Israel-Iran conflict and the Strait of Hormuz disruption impact India’s oil supply and trade. 31. </w:t>
      </w:r>
      <w:hyperlink r:id="rId29">
        <w:r>
          <w:rPr>
            <w:color w:val="0000EE"/>
            <w:u w:val="single"/>
          </w:rPr>
          <w:t>https://propakistani.pk/2026/03/28/dubai-crude-trades-over-20-higher-than-brent-amid-supply-shock/</w:t>
        </w:r>
      </w:hyperlink>
      <w:r>
        <w:t xml:space="preserve"> - * Dubai crude prices rose to around $130 per barrel, over 20% higher than Brent, reflecting global supply disruptions in the Gulf region. * Disruptions, particularly around the Strait of Hormuz, have caused supply stress, especially in Middle Eastern crude benchmarks. * Traders are paying premiums for physical cargo, while Brent prices, more linked to futures markets, remain relatively lower. * Some Asian buyers are shifting benchmarks due to the rise in Dubai crude and seeking alternative sources. * The disruption may prolong the elevated premium, adding inflationary pressure and volatility in global energy markets. 32. </w:t>
      </w:r>
      <w:hyperlink r:id="rId23">
        <w:r>
          <w:rPr>
            <w:color w:val="0000EE"/>
            <w:u w:val="single"/>
          </w:rPr>
          <w:t>https://finance.yahoo.com/news/saudi-pipeline-bypass-hormuz-hits-141020239.html</w:t>
        </w:r>
      </w:hyperlink>
      <w:r>
        <w:t xml:space="preserve"> - * Saudi Arabia's East-West pipeline reaches full capacity of 7 million barrels per day. * Crude exports via Yanbu are about 5 million barrels a day, with additional exports of refined products. * The pipeline is part of Saudi contingency plans for the closure of the Strait of Hormuz. * Yemen's Houthis threaten the Red Sea region amid ongoing conflict. * The pipeline bypasses the Strait of Hormuz, impacting global oil supply routes. 33. </w:t>
      </w:r>
      <w:hyperlink r:id="rId30">
        <w:r>
          <w:rPr>
            <w:color w:val="0000EE"/>
            <w:u w:val="single"/>
          </w:rPr>
          <w:t>https://ca.investing.com/news/economy-news/saudi-eastwest-pipeline-hits-7-mln-bpd-amid-hormuz-disruption-bloomberg-4538652</w:t>
        </w:r>
      </w:hyperlink>
      <w:r>
        <w:t xml:space="preserve"> - * Saudi Arabia’s East-West crude pipeline operates at about 7 million barrels per day, according to Bloomberg. * The ramp-up follows disruptions to traffic through the Strait of Hormuz due to the ongoing Middle East conflict. * Saudi Arabia has increased exports through the Red Sea port of Yanbu to around 5 million barrels per day. * Additional 700,000 to 900,000 barrels of refined products are being shipped via Yanbu. * Around 2 million barrels per day are used domestically in Saudi refineries. * The diversion helps to offset the disruption caused by the near-closure of Hormuz, which previously handled about 15 million barrels per day. 34. </w:t>
      </w:r>
      <w:hyperlink r:id="rId36">
        <w:r>
          <w:rPr>
            <w:color w:val="0000EE"/>
            <w:u w:val="single"/>
          </w:rPr>
          <w:t>https://www.capitalstreetfx.com/csfx-forex-intelligence-week-of-march-31-2026/</w:t>
        </w:r>
      </w:hyperlink>
      <w:r>
        <w:t xml:space="preserve"> - * Geopolitical tensions in the Middle East maintain oil prices around $98–$100/bbl, supporting safe-haven dollar demand. * The US dollar index (DXY) trades around 100.20, oscillating between 99.60 and 101.00, amid geopolitical headlines. * US inflation indicators show core PCE at 3.1% YoY and core CPI at 2.5%, both influencing Fed rate expectations. * The US Federal Reserve signals a hawkish stance despite disinflation, with rate cut expectations for mid-2026 remaining alive. * USD/JPY approaches intervention threshold near 160.00–161.00, with tensions stemming from safe-haven demand and monetary policy outlooks. 35. </w:t>
      </w:r>
      <w:hyperlink r:id="rId37">
        <w:r>
          <w:rPr>
            <w:color w:val="0000EE"/>
            <w:u w:val="single"/>
          </w:rPr>
          <w:t>https://www.business-standard.com/finance/news/rbi-curbs-on-rupee-positions-may-force-unwinding-of-arbitrage-bets-126032800643_1.html</w:t>
        </w:r>
      </w:hyperlink>
      <w:r>
        <w:t xml:space="preserve"> - * The Reserve Bank of India (RBI) has imposed limits on net open rupee positions in the onshore market, effective by April 10. * The move aims to curb arbitrage trades between the non-deliverable forward (NDF) and onshore markets, which have been influenced by rupee stress. * Current arbitrage positions are estimated between $10 billion and $18 billion. * Heightened rupee volatility has caused rate spreads between onshore and NDF markets to widen, risking losses for banks. * RBI's decision may lead to a rush to unwind arbitrage positions, impacting currency spreads and profitability. 36. </w:t>
      </w:r>
      <w:hyperlink r:id="rId38">
        <w:r>
          <w:rPr>
            <w:color w:val="0000EE"/>
            <w:u w:val="single"/>
          </w:rPr>
          <w:t>https://www.goodreturns.in/news/russia-to-halt-gasoline-exports-from-april1-for-four-months-to-stabilise-domestic-fuel-prices-1499073.html</w:t>
        </w:r>
      </w:hyperlink>
      <w:r>
        <w:t xml:space="preserve"> - * Russia plans to restrict gasoline exports starting April 1 for four months to counteract domestic fuel shortages and stabilise prices. * The move is in response to increased attacks on refineries and supply disruptions, particularly in regions and territories under Russian control in Ukraine. * Russian authorities noted stable crude processing levels, supporting domestic supply despite export restrictions. * Industry data indicates Russia exported around 5 million metric tons of gasoline in 2025. * The export ban aims to prevent shortages amid ongoing refinery disruptions and supply chain strains. 37. </w:t>
      </w:r>
      <w:hyperlink r:id="rId39">
        <w:r>
          <w:rPr>
            <w:color w:val="0000EE"/>
            <w:u w:val="single"/>
          </w:rPr>
          <w:t>https://ts2.tech/en/oil-prices-this-week-why-brent-closed-above-112-and-wti-near-100-as-hormuz-risk-deepens/</w:t>
        </w:r>
      </w:hyperlink>
      <w:r>
        <w:t xml:space="preserve"> - * Brent crude closed at $112.57 and WTI at $99.64, as oil prices rose amid geopolitical tensions.</w:t>
      </w:r>
      <w:r>
        <w:rPr>
          <w:i/>
        </w:rPr>
        <w:t>* Disruption in the Strait of Hormuz increased supply risks, contributing to price gains.</w:t>
      </w:r>
      <w:r>
        <w:t>* Week of volatile price movements with sharp drops and rebounds related to Iran conflict developments.</w:t>
      </w:r>
      <w:r>
        <w:rPr>
          <w:i/>
        </w:rPr>
        <w:t>* Iran-related tensions and US policy actions influenced market sentiment.</w:t>
      </w:r>
      <w:r>
        <w:t xml:space="preserve">* Oil supply disruptions from Gulf producers and US shale underlined ongoing industry risks.* 38. </w:t>
      </w:r>
      <w:hyperlink r:id="rId40">
        <w:r>
          <w:rPr>
            <w:color w:val="0000EE"/>
            <w:u w:val="single"/>
          </w:rPr>
          <w:t>https://www.capitalstreetfx.com/csfx-commodity-intelligence-week-of-march-30-2026/</w:t>
        </w:r>
      </w:hyperlink>
      <w:r>
        <w:t xml:space="preserve"> - * The article discusses demand signals and consumption forecasts related to oil, gold, silver, and natural gas for the week starting 30 March 2026, focusing on US, China, and global geopolitical factors. 39. </w:t>
      </w:r>
      <w:hyperlink r:id="rId41">
        <w:r>
          <w:rPr>
            <w:color w:val="0000EE"/>
            <w:u w:val="single"/>
          </w:rPr>
          <w:t>https://iraqidinarchat.net/iran-any-us-military-operation-in-the-strait-of-hormuz-will-lead-to-its-closure-indefinitely/</w:t>
        </w:r>
      </w:hyperlink>
      <w:r>
        <w:t xml:space="preserve"> - * An Iranian security source states any US military operation in the Strait of Hormuz would lead to its indefinite closure. * The source warns Iran would take measures to counter a US attack, including ground operations. * The Strait of Hormuz has become a focal point of conflict, with Iran's ability to close it impacting global energy supplies. * The US plans to send an additional 10,000 troops to bolster its regional military presence amid tensions. * Iran is reinforcing defenses on Kharg Island, threatening to defend its oil exports forcibly. 40. </w:t>
      </w:r>
      <w:hyperlink r:id="rId42">
        <w:r>
          <w:rPr>
            <w:color w:val="0000EE"/>
            <w:u w:val="single"/>
          </w:rPr>
          <w:t>https://indianexpress.com/article/business/indian-lpg-tankers-strait-of-hormuz-transit-iran-war-10606644/</w:t>
        </w:r>
      </w:hyperlink>
      <w:r>
        <w:t xml:space="preserve"> - * Two India-flagged LPG tankers, BW Elm and BW Tyr, crossed the Strait of Hormuz, following a series of Indian vessels transiting the waters amid the West Asia war. * Iran has allowed some non-hostile vessels from countries including India to pass through the strait, with ongoing negotiations and selective routing. * India relies heavily on the Strait of Hormuz for energy imports, with over 54% of its LPG consumption dependent on imports passing through this chokepoint. * The closure or restriction of the strait due to the war affects global energy flows and India’s imports of crude oil, LNG, and LPG. * Iran states the strait remains operational with safety measures in place, permitting certain vessels under specific conditions. 41. </w:t>
      </w:r>
      <w:hyperlink r:id="rId43">
        <w:r>
          <w:rPr>
            <w:color w:val="0000EE"/>
            <w:u w:val="single"/>
          </w:rPr>
          <w:t>https://www.businesstoday.in/mindrush-2026/video/sea-lanes-supply-chains-india-navy-trade-strategy-amid-global-disruptions-522873-2026-03-28?utm_source=rssfeed</w:t>
        </w:r>
      </w:hyperlink>
      <w:r>
        <w:t xml:space="preserve"> - * The session “Sea Lanes &amp; Supply Chains” addresses maritime security and trade route safeguarding by India. * Vice Admiral Krishna Swaminathan provides insights on Indian Navy’s operational priorities amid geopolitical tensions. * The discussion involves impacts of conflicts in West Asia on global shipping lanes, crude oil flows, and supply chains. * Emphasises India's role in ensuring economic resilience and protecting critical trade routes. * Highlights naval strategy and industry collaboration to strengthen India’s position as a secure economic power.</w:t>
      </w:r>
      <w:r/>
    </w:p>
    <w:p>
      <w:r/>
      <w:r>
        <w:t xml:space="preserve">42. </w:t>
      </w:r>
      <w:hyperlink r:id="rId44">
        <w:r>
          <w:rPr>
            <w:color w:val="0000EE"/>
            <w:u w:val="single"/>
          </w:rPr>
          <w:t>https://peakoil.com/publicpolicy/greek-shipowner-sends-another-tanker-out-through-hormuz</w:t>
        </w:r>
      </w:hyperlink>
      <w:r>
        <w:t xml:space="preserve"> - * A Greek oil tanker, Marathi, passed through the Strait of Hormuz, carrying about a million barrels of Saudi Arabian crude. * The vessel's journey occurred near Sikka port, indicating active navigation through the waterway. * This marks at least the third vessel controlled by Dynacom Tankers Management Ltd. to transit the strait. * Iran declared ships from 'hostile' nations are barred, but overall traffic remains largely halted. * The closure of Hormuz impacts Middle East oil exports, causes storage build-up, and forces output reduction. * Dynacom also dispatched two other tankers, Shenlong and Smyrni, through the strait earlier in the month. 43. </w:t>
      </w:r>
      <w:hyperlink r:id="rId45">
        <w:r>
          <w:rPr>
            <w:color w:val="0000EE"/>
            <w:u w:val="single"/>
          </w:rPr>
          <w:t>https://www.cnbc.com/2026/03/28/oil-doordash-lyft-usps-united.html</w:t>
        </w:r>
      </w:hyperlink>
      <w:r>
        <w:t xml:space="preserve"> - ['</w:t>
      </w:r>
      <w:r>
        <w:rPr>
          <w:i/>
        </w:rPr>
        <w:t xml:space="preserve"> Oil prices surge, with Brent up over 55% in March and US prices up 49%, amid U.S.-Iran conflict', '</w:t>
      </w:r>
      <w:r>
        <w:t xml:space="preserve"> US Postal Service plans an 8% temporary fuel surcharge from late April to early 2027, amid rising fuel costs', '</w:t>
      </w:r>
      <w:r>
        <w:rPr>
          <w:i/>
        </w:rPr>
        <w:t xml:space="preserve"> United Airlines considers cutting low-profit flights, expecting oil prices to remain above $100 per barrel through 2024', '</w:t>
      </w:r>
      <w:r>
        <w:t xml:space="preserve"> Airlines and companies like 3M anticipate passing higher fuel costs to consumers through increased prices', '* Gig economy platforms like Lyft and DoorDash introduce relief programs to mitigate rising fuel costs for drivers and workers'] 44. </w:t>
      </w:r>
      <w:hyperlink r:id="rId46">
        <w:r>
          <w:rPr>
            <w:color w:val="0000EE"/>
            <w:u w:val="single"/>
          </w:rPr>
          <w:t>https://indianexpress.com/article/explained/explained-global/houthis-iran-war-bab-el-mandeb-10606480/</w:t>
        </w:r>
      </w:hyperlink>
      <w:r>
        <w:t xml:space="preserve"> - * Yemen’s Iran-backed Houthis launch ballistic missiles at Israel, marking their first attack since US-Israeli war on Iran began in February 2023. * The Houthis' entry into the conflict risks widening regional tensions and potentially disrupting critical maritime shipping routes. * The Houthis previously disrupted shipping in the Red Sea and Bab el-Mandeb Strait beginning late 2023, affecting global energy and trade flows. * Disruptions caused increased shipping costs, insurance premiums, and rerouting around the Cape of Good Hope. * The potential re-escalation of conflict threatens to further delay trade, notably impacting India’s export routes to Europe. 45. </w:t>
      </w:r>
      <w:hyperlink r:id="rId47">
        <w:r>
          <w:rPr>
            <w:color w:val="0000EE"/>
            <w:u w:val="single"/>
          </w:rPr>
          <w:t>https://www.marineinsight.com/two-large-chinese-container-ships-turn-back-after-attempting-transit-through-strait-of-hormuz/?utm_source=rss&amp;utm_medium=rss&amp;utm_campaign=two-large-chinese-container-ships-turn-back-after-attempting-transit-through-strait-of-hormuz</w:t>
        </w:r>
      </w:hyperlink>
      <w:r>
        <w:t xml:space="preserve"> - * Two COSCO Shipping container ships attempted to transit the Strait of Hormuz but turned back near Iran’s Larak and Qeshm islands. * The ships, CSCL Indian Ocean and CSCL Arctic Ocean, linked to China, had been stuck in the Gulf since February amid regional tensions. * Iran initially allowed passage for friendly nations, but later signalled ships linked to the US or Israel could be blocked. * The incident reflects ongoing disruptions in maritime traffic due to the conflict affecting oil, gas, and cargo shipments in the region. * Limited vessel movements and continued diplomatic efforts to restore normal navigation are reported. 46. </w:t>
      </w:r>
      <w:hyperlink r:id="rId48">
        <w:r>
          <w:rPr>
            <w:color w:val="0000EE"/>
            <w:u w:val="single"/>
          </w:rPr>
          <w:t>https://www.marineinsight.com/thai-cargo-ship-runs-aground-off-iran-weeks-after-being-struck-in-strait-of-hormuz-3-crew-still-missing/?utm_source=rss&amp;utm_medium=rss&amp;utm_campaign=thai-cargo-ship-runs-aground-off-iran-weeks-after-being-struck-in-strait-of-hormuz-3-crew-still-missing</w:t>
        </w:r>
      </w:hyperlink>
      <w:r>
        <w:t xml:space="preserve"> - * A Thai-flagged cargo ship, Mayuree Naree, ran aground near Qeshm Island, Iran, after being hit by an unidentified projectile in the Strait of Hormuz around March 11. * The ship was drifting for days following the incident, which caused an explosion in the engine room and a fire. * Three crew members are still missing; 20 others were rescued by the Omani navy. * The vessel's damage left it without proper control, and Iranian and Omani teams are searching for the missing crew. * The incident highlights risks in the Strait of Hormuz, a major shipping route. 47. </w:t>
      </w:r>
      <w:hyperlink r:id="rId49">
        <w:r>
          <w:rPr>
            <w:color w:val="0000EE"/>
            <w:u w:val="single"/>
          </w:rPr>
          <w:t>https://ironsidesmacro.substack.com/p/real-high-real-rates</w:t>
        </w:r>
      </w:hyperlink>
      <w:r>
        <w:t xml:space="preserve"> - * Real rates have risen sharply due to market expectations of Fed policy path, Treasury supply, and energy shocks, not inflation expectations. * Financial conditions have tightened, affecting risk assets, equity risk premia, and sectors like housing. * Consumer spending remains resilient, but domestic demand weakens, and energy shocks pose downside risks. * The Fed’s energy-driven inflation focus has intensified tightening, while stable inflation expectations suggest demand shock dynamics. * The environment is fragile, with potential for a rally if policy expectations shift.</w:t>
      </w:r>
      <w:r/>
    </w:p>
    <w:p>
      <w:r/>
      <w:r>
        <w:t xml:space="preserve">48. </w:t>
      </w:r>
      <w:hyperlink r:id="rId50">
        <w:r>
          <w:rPr>
            <w:color w:val="0000EE"/>
            <w:u w:val="single"/>
          </w:rPr>
          <w:t>https://cryptonews.net/news/finance/32618671/</w:t>
        </w:r>
      </w:hyperlink>
      <w:r>
        <w:t xml:space="preserve"> - * The chances of a Federal Reserve rate hike in 2026 increased to 46.9%, while expectations for rate cuts dropped to zero, indicating a cautious policy outlook. * Interest rates are expected to stay between 3.50% and 3.75% through mid-2026, with high confidence in steady rates through April. * Market data shows a slow, gradual approach to rate changes, with minimal expectation of cuts, supporting a steady-rate outlook. * U.S. Treasury yields rose, with the 30-year at 4.972% and the 10-year at 4.458%, reflecting bond sell-offs. * Oil prices increased, with Brent crude up 2.56% at $110.65 and WTI up 2.8% at $100.20 per barrel, amid geopolitical and energy market factors. * Financial conditions are tightening, with risk assets under pressure; Bitcoin remains steady, while Ethereum and altcoins decline. 49. </w:t>
      </w:r>
      <w:hyperlink r:id="rId51">
        <w:r>
          <w:rPr>
            <w:color w:val="0000EE"/>
            <w:u w:val="single"/>
          </w:rPr>
          <w:t>https://wkzo.com/2026/03/28/india-warns-of-growth-risks-from-middle-east-conflict-as-energy-costs-rise/</w:t>
        </w:r>
      </w:hyperlink>
      <w:r>
        <w:t xml:space="preserve"> - * India faces downside risks to its growth forecast of 7.0% to 7.4% for the next fiscal year starting April 1 due to higher energy costs and supply disruptions. 50. </w:t>
      </w:r>
      <w:hyperlink r:id="rId52">
        <w:r>
          <w:rPr>
            <w:color w:val="0000EE"/>
            <w:u w:val="single"/>
          </w:rPr>
          <w:t>https://www.theindianpanorama.news/business/indias-gdp-growth-to-touch-7-1-in-fy27-sp-report/</w:t>
        </w:r>
      </w:hyperlink>
      <w:r>
        <w:t xml:space="preserve"> - </w:t>
      </w:r>
      <w:r>
        <w:rPr>
          <w:i/>
        </w:rPr>
        <w:t>S&amp;P Global Ratings estimates India's GDP will grow by 7.1% in FY27, down from 7.6% in FY26.</w:t>
      </w:r>
      <w:r>
        <w:t>Key drivers include resilient private consumption, modest private investment recovery, and strong exports.</w:t>
      </w:r>
      <w:r>
        <w:rPr>
          <w:i/>
        </w:rPr>
        <w:t>Risks include geopolitical tensions and trade uncertainties affecting commodity prices, trade volumes, and capital flows.</w:t>
      </w:r>
      <w:r>
        <w:t>India's inflation is projected to rise to 4.3% in FY27.</w:t>
      </w:r>
      <w:r>
        <w:rPr>
          <w:i/>
        </w:rPr>
        <w:t>Global growth is expected to hold steady despite conflicts, supported by AI-related investment, especially in the US, and accommodative policies.</w:t>
      </w:r>
      <w:r>
        <w:t xml:space="preserve">Continued Middle East turmoil may impact the global economy, with disruptions to energy supplies potentially prolonging economic damage. 51. </w:t>
      </w:r>
      <w:hyperlink r:id="rId53">
        <w:r>
          <w:rPr>
            <w:color w:val="0000EE"/>
            <w:u w:val="single"/>
          </w:rPr>
          <w:t>https://www.arabtimesonline.com/news/oil-prices-fictitious-numbers/</w:t>
        </w:r>
      </w:hyperlink>
      <w:r>
        <w:t xml:space="preserve"> - * No actual crude oil movements or loadings from Mina Al-Ahmadi despite high regional price quotations.</w:t>
      </w:r>
      <w:r>
        <w:rPr>
          <w:i/>
        </w:rPr>
        <w:t>* War in Arabian Gulf halts crude, petroleum products, and gas shipments, causing oil prices to rise.</w:t>
      </w:r>
      <w:r>
        <w:t>* Strait of Hormuz disruption persists, risking shortages and global panic.</w:t>
      </w:r>
      <w:r>
        <w:rPr>
          <w:i/>
        </w:rPr>
        <w:t>* Kuwait crude priced at $146 is deemed fictitious and driven by speculators.</w:t>
      </w:r>
      <w:r>
        <w:t xml:space="preserve">* Concerns over prolonged conflict and its impact on oil supply and prices persist. 52. </w:t>
      </w:r>
      <w:hyperlink r:id="rId54">
        <w:r>
          <w:rPr>
            <w:color w:val="0000EE"/>
            <w:u w:val="single"/>
          </w:rPr>
          <w:t>https://propakistani.pk/2026/03/28/can-middle-east-pipelines-replace-the-strait-of-hormuz-oil-route/</w:t>
        </w:r>
      </w:hyperlink>
      <w:r>
        <w:t xml:space="preserve"> - * Global oil flow through the Strait of Hormuz has declined over 95% following military strikes on Iran, affecting 20% of global oil and gas supplies. * Major pipelines in Saudi Arabia, UAE, and Iraq are being utilised as alternatives, but can only handle about 9 million barrels per day, less than half of the usual flow. * Pipelines face vulnerabilities to missile or drone attacks amid ongoing conflicts. * Other transportation options, like trucks, are deemed impractical due to high costs and logistical challenges. * Prolonged Strait disruptions could impact global energy markets and fuel prices. 53. </w:t>
      </w:r>
      <w:hyperlink r:id="rId55">
        <w:r>
          <w:rPr>
            <w:color w:val="0000EE"/>
            <w:u w:val="single"/>
          </w:rPr>
          <w:t>https://www.vietnamplus.vn/thai-lan-dat-thoa-thuan-voi-iran-cho-tau-dau-qua-eo-bien-hormuz-post1101594.vnp</w:t>
        </w:r>
      </w:hyperlink>
      <w:r>
        <w:t xml:space="preserve"> - * Thái Lan và Iran đạt thỏa thuận đảm bảo an toàn cho tàu dầu Thái Lan qua eo biển Hormuz. * Thỏa thuận được tuyên bố ngày 28/3 nhằm giảm lo ngại về nguồn cung nhiên liệu và gián đoạn vận tải. * Xung đột Trung Đông gây đình trệ hoạt động vận tải qua eo biển, ảnh hưởng đến 80% lượng dầu chuyển tới châu Á. * Trước đó, tàu Thái Lan bị tấn công, 3 thủy thủ mất tích; lưu lượng qua eo biển giảm 95% trong tháng 3. * Iran đã hạn chế lưu thông tàu qua eo biển, gửi thông báo tới các thành viên IMO, và xem xét áp phí đối với tàu đi qua tuyến hàng hải này. 54. </w:t>
      </w:r>
      <w:hyperlink r:id="rId56">
        <w:r>
          <w:rPr>
            <w:color w:val="0000EE"/>
            <w:u w:val="single"/>
          </w:rPr>
          <w:t>https://energy.economictimes.indiatimes.com/news/oil-and-gas/iran-moves-to-assert-control-over-strait-of-hormuz-while-trading-strikes-with-israel/129862847</w:t>
        </w:r>
      </w:hyperlink>
      <w:r>
        <w:t xml:space="preserve"> - * Iran announced control over the Strait of Hormuz, warning ships and formalising tolls, while continuing regional confrontations.</w:t>
      </w:r>
      <w:r>
        <w:rPr>
          <w:i/>
        </w:rPr>
        <w:t>* Attacks reported in Iran, Israel, Lebanon, and Kuwait, including strikes on Iranian nuclear sites and Lebanese targets.</w:t>
      </w:r>
      <w:r>
        <w:t>* US and Israeli forces conducted attacks on Iranian infrastructure; Iran threatened a heavy response.</w:t>
      </w:r>
      <w:r>
        <w:rPr>
          <w:i/>
        </w:rPr>
        <w:t>* US military movements in the Middle East fuel speculation of possible operations against Iran.</w:t>
      </w:r>
      <w:r>
        <w:t xml:space="preserve">* Iran's blockade and toll plans impact global oil and gas shipments, with international debate over legality and enforcement. 55. </w:t>
      </w:r>
      <w:hyperlink r:id="rId57">
        <w:r>
          <w:rPr>
            <w:color w:val="0000EE"/>
            <w:u w:val="single"/>
          </w:rPr>
          <w:t>https://www.middleeasteye.net/news/yemens-houthis-launch-first-missile-strike-israel-iran-war-began</w:t>
        </w:r>
      </w:hyperlink>
      <w:r>
        <w:t xml:space="preserve"> - • Yemen’s Houthis fired missiles at Israeli military sites for the first time since the Iran war began. • The attack was in support of Iran and resistance fronts in Lebanon, Iraq, and Palestine. • Houthis threatened to join the conflict if their allies or other countries involved in the US-Israeli war. • Houthis attacked shipping in the Red Sea, disrupting global trade routes and causing vessels to reroute around Africa. • The attacks heightened strategic importance of the Red Sea as Iran effectively closed the Strait of Hormuz.</w:t>
      </w:r>
      <w:r/>
    </w:p>
    <w:p>
      <w:r/>
      <w:r>
        <w:t xml:space="preserve">Israel's military detected the missile launch, with no casualties reported. The Red Sea attacks impacted maritime traffic, causing a significant decline in shipping through the Gulf of Aden. 56. </w:t>
      </w:r>
      <w:hyperlink r:id="rId58">
        <w:r>
          <w:rPr>
            <w:color w:val="0000EE"/>
            <w:u w:val="single"/>
          </w:rPr>
          <w:t>https://www.jpost.com/middle-east/article-891279</w:t>
        </w:r>
      </w:hyperlink>
      <w:r>
        <w:t xml:space="preserve"> - * Hezbollah’s conduct appears increasingly erratic, driven by impulse rather than calculation, amid military decline and internal disarray. * The Strait of Hormuz remains effectively closed due to Iranian actions, impacting global oil trade and escalating economic crises. * Arab unity is under strain, with internal divisions risking weakening collective influence amid ongoing regional conflicts. * The ongoing war in the region challenges the 'strategic patience' era, highlighting the need for international coalition to reopen the Strait. * The articles detail the strategic, security, and economic consequences of regional instability affecting global markets. 57. </w:t>
      </w:r>
      <w:hyperlink r:id="rId59">
        <w:r>
          <w:rPr>
            <w:color w:val="0000EE"/>
            <w:u w:val="single"/>
          </w:rPr>
          <w:t>https://www.theindianpanorama.news/business/oil-climbs-as-us-iran-spar-over-talks-and-new-hormuz-curbs-loom/</w:t>
        </w:r>
      </w:hyperlink>
      <w:r>
        <w:t xml:space="preserve"> - * Global oil prices rose sharply as tensions between the US and Iran intensified, with Brent crude briefly surpassing $100 per barrel. * Diplomatic negotiations between the US and Iran remain uncertain, heightening market anxiety. * Concerns over disruptions in the Strait of Hormuz, a key oil transit route, have increased shipping risks and insurance costs. * Energy markets fear potential supply shocks due to possible regional restrictions or control measures by Iran. * The price rally is driven by risk premium and supply concerns, raising possible inflation and economic slowdown risks. * Market volatility persists as geopolitical developments unfold and traders monitor diplomatic signals. 58. </w:t>
      </w:r>
      <w:hyperlink r:id="rId60">
        <w:r>
          <w:rPr>
            <w:color w:val="0000EE"/>
            <w:u w:val="single"/>
          </w:rPr>
          <w:t>https://www.lanacion.com.ar/el-mundo/por-que-no-se-protegio-lo-suficiente-al-estrecho-de-ormuz-un-paso-clave-para-el-petroleo-antes-del-nid28032026/</w:t>
        </w:r>
      </w:hyperlink>
      <w:r>
        <w:t xml:space="preserve"> - * El control del tránsito de petróleo en el estrecho de Ormuz es un factor clave en el escenario de hostilidades en Medio Oriente tras 28 días de guerra. * Irán decide qué barcos pasan o quedan bloqueados en el estrecho, cobrando por el paso, con una reducción de barcos pasando de 110 a 10 por día. * Irán actúa como regulador del suministro energético mundial, cerrando y abriendo el estrecho. * La estrategia iraní cambió hacia ataques de alta precisión, lanzando menos misiles pero con mayor efecto. * Estados Unidos y Donald Trump intervienen en la disputa, condicionando un cese al fuego a la liberación del paso petrolero y evaluando el despliegue militar en la región. 59. </w:t>
      </w:r>
      <w:hyperlink r:id="rId61">
        <w:r>
          <w:rPr>
            <w:color w:val="0000EE"/>
            <w:u w:val="single"/>
          </w:rPr>
          <w:t>https://www.gbnews.com/news/world/houthis-iran-war-price-rises-oil-missile-israel</w:t>
        </w:r>
      </w:hyperlink>
      <w:r>
        <w:t xml:space="preserve"> - * Houthi rebels in Yemen, backed by Iran, launched a missile towards Israel and declared joining Iran's war in the region. * The attack targeted Israeli military sites in southern occupied Palestine, intercepted by Israeli defence systems. * Houthis threatened to resume attacks on shipping in the Red Sea, potentially shutting the Bab el-Mandeb Strait. * The closing of critical shipping routes could cause global oil prices to rise from $90-$100 per barrel to $150. * UK energy and cost-of-living measures are under further pressure due to potential supply disruptions. 60. </w:t>
      </w:r>
      <w:hyperlink r:id="rId62">
        <w:r>
          <w:rPr>
            <w:color w:val="0000EE"/>
            <w:u w:val="single"/>
          </w:rPr>
          <w:t>https://www.thelocal.de/20260328/energy-crisis-may-force-germany-to-run-coal-plants-longer</w:t>
        </w:r>
      </w:hyperlink>
      <w:r>
        <w:t xml:space="preserve"> - • Germany's Chancellor Friedrich Merz indicated that ongoing energy crisis may lead to prolonged operation of coal-fired power plants beyond planned phase-out by 2038. • The government has shifted from its climate commitments, advocating for energy supply security and increased reliance on gas and renewable sources. • Merz's administration has proposed reducing green energy subsidies and seeking more EU flexibility on climate goals. • Merz supports expanding renewables while maintaining gas plants and discusses research into nuclear technology. • The energy policy shifts reflect balancing climate targets with economic and energy security concerns. 61. </w:t>
      </w:r>
      <w:hyperlink r:id="rId63">
        <w:r>
          <w:rPr>
            <w:color w:val="0000EE"/>
            <w:u w:val="single"/>
          </w:rPr>
          <w:t>https://www.peoplenews.tw/articles/lifestyle/23764</w:t>
        </w:r>
      </w:hyperlink>
      <w:r>
        <w:t xml:space="preserve"> - * Since the outbreak of war, Taiwan's CPC has absorbed NT$7 billion in increased oil costs. * Domestic petrol and diesel prices will rise by NT$1.7 and NT$1.5 per litre from 30 March. * CPIF prices remain the lowest in neighbouring countries, with CPC absorbing additional costs to reduce inflation impact. * International oil prices surged, with Brent reaching US$112.57 and WTI US$99.64 per barrel; potential rises to US$200 if conflict prolongs. * Iran’s blockade of the Hormuz Strait threatens global oil flow, with IEA estimates of daily 11 million barrel impact. 62. </w:t>
      </w:r>
      <w:hyperlink r:id="rId54">
        <w:r>
          <w:rPr>
            <w:color w:val="0000EE"/>
            <w:u w:val="single"/>
          </w:rPr>
          <w:t>https://propakistani.pk/2026/03/28/can-middle-east-pipelines-replace-the-strait-of-hormuz-oil-route/</w:t>
        </w:r>
      </w:hyperlink>
      <w:r>
        <w:t xml:space="preserve"> - </w:t>
      </w:r>
      <w:r>
        <w:rPr>
          <w:i/>
        </w:rPr>
        <w:t>Disruptions at Strait of Hormuz due to US–Iran conflict have significantly reduced shipping activity, with over 95% of vessel traffic halted.</w:t>
        <w:br/>
      </w:r>
      <w:r/>
      <w:r>
        <w:rPr>
          <w:i/>
        </w:rPr>
        <w:t>Three pipelines are being considered as alternatives: Saudi Arabia’s East-West Pipeline, UAE’s Abu Dhabi Crude Oil Pipeline, and Iraq–Turkey pipeline.</w:t>
        <w:br/>
      </w:r>
      <w:r/>
      <w:r>
        <w:rPr>
          <w:i/>
        </w:rPr>
        <w:t>Combined capacity of these pipelines is around 9 million barrels per day, less than half of the usual 20 million barrels transported through Hormuz.</w:t>
        <w:br/>
      </w:r>
      <w:r/>
      <w:r>
        <w:rPr>
          <w:i/>
        </w:rPr>
        <w:t>Pipelines remain vulnerable to attacks, and other transport methods like trucks are impractical due to high costs and logistics.</w:t>
        <w:br/>
      </w:r>
      <w:r/>
      <w:r>
        <w:rPr>
          <w:i/>
        </w:rPr>
        <w:t>Prolonged disruption could impact global energy markets and fuel prices.</w:t>
      </w:r>
      <w:r>
        <w:t xml:space="preserve">63. </w:t>
      </w:r>
      <w:hyperlink r:id="rId64">
        <w:r>
          <w:rPr>
            <w:color w:val="0000EE"/>
            <w:u w:val="single"/>
          </w:rPr>
          <w:t>https://fd.nl/politiek/1591406/houthis-mengen-zich-in-strijd-tussen-iran-en-de-vs</w:t>
        </w:r>
      </w:hyperlink>
      <w:r>
        <w:t xml:space="preserve"> - * De Houthi’s bevestigen hun betrokkenheid bij de oorlog tussen Iran en de VS, inclusief raketaanvallen op Tel Aviv. * De strijdgroep eist dat Amerikaanse-Israëlische aanvallen op Iran stoppen. * De Houthi’s richten zich ook op scheepsverkeer rond Jemen, met impact op de Straat van Hormuz en het wereldwijde scheepsverkeer. * De blokkade van de Straat van Hormuz beïnvloedt de olieprijs en veroorzaakt tekorten in Azië. * De oorlog in het Midden-Oosten escaleert, met mogelijke verdere verstoringen in de olie- en gasmarkt. 64. </w:t>
      </w:r>
      <w:hyperlink r:id="rId65">
        <w:r>
          <w:rPr>
            <w:color w:val="0000EE"/>
            <w:u w:val="single"/>
          </w:rPr>
          <w:t>https://bfsi.economictimes.indiatimes.com/news/insurance/from-red-sea-to-hormuz-why-msmes-must-rethink-risk-cover/129861483</w:t>
        </w:r>
      </w:hyperlink>
      <w:r>
        <w:t xml:space="preserve"> - * Geopolitical risks have increased over five years, impacting global trade.</w:t>
      </w:r>
      <w:r>
        <w:rPr>
          <w:i/>
        </w:rPr>
        <w:t xml:space="preserve"> The Russia-Ukraine conflict caused commodity price surges and disrupted supply chains.</w:t>
      </w:r>
      <w:r>
        <w:t xml:space="preserve"> Recent pressure on the Strait of Hormuz stranded Indian-flagged vessels, carrying 611 seafarers, in the Persian Gulf.</w:t>
      </w:r>
      <w:r>
        <w:rPr>
          <w:i/>
        </w:rPr>
        <w:t xml:space="preserve"> Six LPG tankers and four crude cargoes remained stuck on the western side of the Strait.</w:t>
      </w:r>
      <w:r>
        <w:t xml:space="preserve"> Disruptions affected trade routes around the Red Sea and the Persian Gulf region. 65. </w:t>
      </w:r>
      <w:hyperlink r:id="rId66">
        <w:r>
          <w:rPr>
            <w:color w:val="0000EE"/>
            <w:u w:val="single"/>
          </w:rPr>
          <w:t>https://www.theborneopost.com/2026/03/28/seven-malaysian-tankers-await-safe-passage-through-strait-of-hormuz-says-fm/</w:t>
        </w:r>
      </w:hyperlink>
      <w:r>
        <w:t xml:space="preserve"> - * Seven Malaysian-owned tankers are awaiting clearance to pass through the Strait of Hormuz due to security tensions in the Middle East. * The vessels, including those owned by Petronas and Sapura Energy, have not been detained. * The Iranian government responded positively to Malaysia’s request. * Delay is due to coordination challenges and communication disruptions in the conflict zone. * Malaysians in Iran face limited communication but are monitored, and non-essential travel is advised to be postponed. 66. </w:t>
      </w:r>
      <w:hyperlink r:id="rId67">
        <w:r>
          <w:rPr>
            <w:color w:val="0000EE"/>
            <w:u w:val="single"/>
          </w:rPr>
          <w:t>https://www.iltempo.it/adnkronos/2026/03/28/news/iran-houthi-chiusura-stretto-di-bab-al-mandab-e-tra-le-nostre-opzioni--47027256/</w:t>
        </w:r>
      </w:hyperlink>
      <w:r>
        <w:t xml:space="preserve"> - • A senior Houthi official threatened that closing the Bab al-Mandab Strait is 'among our options'.</w:t>
        <w:br/>
      </w:r>
      <w:r>
        <w:t>• The declaration was made by Mohammed Mansour in an interview with Qatar's Al-Araby.</w:t>
        <w:br/>
      </w:r>
      <w:r>
        <w:t>• The Houthi movement stated their responsibility towards Iran and Hezbollah and indicated readiness to intervene.</w:t>
        <w:br/>
      </w:r>
      <w:r>
        <w:t xml:space="preserve">• Bab al-Mandab connects Yemen with Djibouti and Eritrea, facilitating maritime traffic from Asia and Africa to the Mediterranean and the Americas. 67. </w:t>
      </w:r>
      <w:hyperlink r:id="rId68">
        <w:r>
          <w:rPr>
            <w:color w:val="0000EE"/>
            <w:u w:val="single"/>
          </w:rPr>
          <w:t>https://www.kathimerini.gr/economy/international/564147448/energeiaki-krisi-kai-anadyomenes-oikonomies/</w:t>
        </w:r>
      </w:hyperlink>
      <w:r>
        <w:t xml:space="preserve"> - * The article discusses the resurgence of energy as a key macroeconomic variable, influenced by Middle East conflict and supply shocks. * Oil prices have risen above $100 per barrel, affecting inflation, monetary policy, and capital flows. * Rising energy prices are spreading through economies, impacting production costs and inflation expectations. * Central banks face delays or suspensions of interest rate cuts due to inflation risks. * Emerging markets dependent on energy imports are experiencing currency pressures and capital outflows, while oil-exporting nations benefit from higher prices. 68. </w:t>
      </w:r>
      <w:hyperlink r:id="rId69">
        <w:r>
          <w:rPr>
            <w:color w:val="0000EE"/>
            <w:u w:val="single"/>
          </w:rPr>
          <w:t>https://www.iltempo.it/adnkronos/2026/03/28/news/trasporti-alis-bene-ementamento-ets-proventi-a-decarbonizzazione-e-incentivi-47025327/</w:t>
        </w:r>
      </w:hyperlink>
      <w:r>
        <w:t xml:space="preserve"> - * The Italian Parliament approved an amendment allocating ETS revenue for transport decarbonisation and intermodal transport incentives. * The measure is part of the DL Energia, aimed at reducing energy costs and promoting green mobility. * Alis highlights strategic measures like Sea Modal Shift and Ferrobonus, expecting increased funding from next year. * Officials praise the move as a boost for sustainable transport and economic competitiveness. * The amendment supports decarbonisation of maritime, rail, and low-emission mobility forms. * The process is awaiting final parliamentary approval, influenced by recent European policy reviews. 69. </w:t>
      </w:r>
      <w:hyperlink r:id="rId70">
        <w:r>
          <w:rPr>
            <w:color w:val="0000EE"/>
            <w:u w:val="single"/>
          </w:rPr>
          <w:t>https://www.riotimesonline.com/global-economy-briefing-dow-correction-michigan-plunge/</w:t>
        </w:r>
      </w:hyperlink>
      <w:r>
        <w:t xml:space="preserve"> - * The Dow fell 793 points, entering correction territory, signifying a 10% decline from recent highs. * Michigan consumer sentiment dropped to 53.3, the lowest since late 2025, with inflation expectations rising to 3.8%. * Brent crude reached $110 amid disruptions in tanker flows in the Strait of Hormuz. * The US stock market experienced its fifth consecutive weekly decline, the longest streak since 2022. * The article discusses global economic risks including energy shocks, inflation, and market corrections, with implications for oil demand.</w:t>
      </w:r>
      <w:r/>
    </w:p>
    <w:p>
      <w:r/>
      <w:r>
        <w:t xml:space="preserve">70. </w:t>
      </w:r>
      <w:hyperlink r:id="rId71">
        <w:r>
          <w:rPr>
            <w:color w:val="0000EE"/>
            <w:u w:val="single"/>
          </w:rPr>
          <w:t>https://focus.ua/opinions/748657-plastik-uhodit-v-nebo-kak-iz-za-ormuzskogo-proliva-dorozhaet-moloko-i-hleb</w:t>
        </w:r>
      </w:hyperlink>
      <w:r>
        <w:t xml:space="preserve"> - * The blockade of the Ormuz Strait caused a global fuel crisis and doubled prices for propylene (РР) and polyethylene (РЕ). * Major companies like Dow Chemical and LyondellBasell increased April prices for polyethylene and polypropylene. * The blockade affects 15% of РЕ and up to 25% of РР produced in the Middle East, with 84% depending on exports through Ormuz. * Rising raw material costs are expected to be passed on to consumers, especially in packaging and food sectors. * US companies produce РЕ from ethane, making their costs less vulnerable to oil price increases; secondary (recycled) plastics have become more competitive. * Analyses suggest high polymer prices may persist until 2026 or longer, unless the strait reopens. 71. </w:t>
      </w:r>
      <w:hyperlink r:id="rId72">
        <w:r>
          <w:rPr>
            <w:color w:val="0000EE"/>
            <w:u w:val="single"/>
          </w:rPr>
          <w:t>https://leehamnews.com/2026/03/28/fuel-prices-up-sharply-but-not-at-record-levels-yet/</w:t>
        </w:r>
      </w:hyperlink>
      <w:r>
        <w:t xml:space="preserve"> - * Oil prices surged in March 2026 following the start of the Iran War, with Brent crude briefly reaching $197/bbl. * Straits of Hormuz blockade caused by military actions and tanker attacks, disrupting 20% of global oil transit. * Over 300 tankers are trapped, with some attacked by Iran, impacting international shipping routes. * Oil prices are volatile amid geopolitical tensions and US military actions against Iran. * The situation has raised fears of further price increases and supply disruptions.</w:t>
      </w:r>
      <w:r/>
    </w:p>
    <w:p>
      <w:r/>
      <w:r>
        <w:t xml:space="preserve">72. </w:t>
      </w:r>
      <w:hyperlink r:id="rId73">
        <w:r>
          <w:rPr>
            <w:color w:val="0000EE"/>
            <w:u w:val="single"/>
          </w:rPr>
          <w:t>https://www.haaretz.com/israel-news/israel-security/2026-03-28/ty-article/idf-detects-missile-fire-from-yemen-in-first-since-hamas-cease-fire/0000019d-32ee-d687-a9fd-b6fe015d0000</w:t>
        </w:r>
      </w:hyperlink>
      <w:r>
        <w:t xml:space="preserve"> - * Yemen's Houthis confirm they launched a missile at Israel, describing it as a response to regional targeting. * The Houthis' official Mohammed Mansour announced they are considering closing the Bab al-Mandeb Strait, a key maritime chokepoint. * Iran's allies in the region, including Hezbollah and Iraqi militias, have joined the conflict, with threats to close the strait. * The attack marks a potential escalation in regional tensions; previous attacks on Red Sea ships occurred during the Gaza conflict. * Iran has reportedly agreed to allow humanitarian shipments through the Strait of Hormuz, amid rising hostilities. 73. </w:t>
      </w:r>
      <w:hyperlink r:id="rId74">
        <w:r>
          <w:rPr>
            <w:color w:val="0000EE"/>
            <w:u w:val="single"/>
          </w:rPr>
          <w:t>https://www.aljazeera.com/news/2026/3/17/iran-blames-us-israel-for-hormuz-tensions-as-crisis-risks-energy-supplies?traffic_source=rss</w:t>
        </w:r>
      </w:hyperlink>
      <w:r>
        <w:t xml:space="preserve"> - * Iran’s Foreign Minister Abbas Araghchi blamed the US and Israel for disruptions to shipping through the Strait of Hormuz. * Crude oil prices increased 2.5%, with Brent crude reaching $105.70 amid the tensions. * Iran’s IRGC announced the strait was “closed”, threatening to set transiting ships “ablaze”, but Iran stated it was “open but closed to enemies”. * US President Trump called for a naval coalition, but no countries have pledged to join; France ruled out participation. * EU seeks diplomatic solutions; expanding the EU’s Aspides mission was discussed but considered risky. * IMO official said naval escorts would not guarantee safety; military assistance seen as unsustainable. * Iraq reached an understanding with Iran for oil tanker crossings; India denied discussions on returning seized tankers. 74. </w:t>
      </w:r>
      <w:hyperlink r:id="rId75">
        <w:r>
          <w:rPr>
            <w:color w:val="0000EE"/>
            <w:u w:val="single"/>
          </w:rPr>
          <w:t>https://www.trend.az/business/4168930.html</w:t>
        </w:r>
      </w:hyperlink>
      <w:r>
        <w:t xml:space="preserve"> - * Freight costs along Gulf routes doubled due to regional conflicts, with increases up to 270% for some routes. * Operational costs for Iranian shipping companies rose by around 20%, with total costs exceeding 50% when fuel is included. * The rise in expenses is linked to military escalations involving the US and Israel against Iran, affecting oil prices and maritime transport. * Escalating conflict from February 28 has impacted regional energy infrastructure and led to increased security tensions around the Strait of Hormuz. * Several countries have advised citizens to leave the region amidst heightened security concerns. 75. </w:t>
      </w:r>
      <w:hyperlink r:id="rId76">
        <w:r>
          <w:rPr>
            <w:color w:val="0000EE"/>
            <w:u w:val="single"/>
          </w:rPr>
          <w:t>https://www.theindianpanorama.news/world-news/gulf-arab-bloc-says-iran-charging-fees-for-ships-to-safely-transit-strait-of-hormuz/</w:t>
        </w:r>
      </w:hyperlink>
      <w:r>
        <w:t xml:space="preserve"> - * Iran is forcing oil tankers to take a new route in the Strait of Hormuz controlled by its Revolutionary Guard. * Ships are charged millions of dollars for passage, according to maritime data shared with NBC News. * The new route, dubbed ‘the Tehran toll booth’, indicates Iran’s continued control over the waterway. * The number of ships passing through the Strait has decreased from around 110 daily to fewer than 10 since late February. * Ships are now taking a route between Qeshm and Larak islands, avoiding the central part of the strait. 76. </w:t>
      </w:r>
      <w:hyperlink r:id="rId77">
        <w:r>
          <w:rPr>
            <w:color w:val="0000EE"/>
            <w:u w:val="single"/>
          </w:rPr>
          <w:t>https://www.theindianpanorama.news/world-news/india-5-others-on-irans-friendly-nation-list-for-safe-hormuz-passage/</w:t>
        </w:r>
      </w:hyperlink>
      <w:r>
        <w:t xml:space="preserve"> - * Iran has stated the Strait of Hormuz remains open for India and five other countries designated as 'friendly' despite the ongoing conflict in the Middle East. * Iranian Foreign Minister Abbas Araghchi confirmed that vessels from China, Russia, Pakistan, Iraq, India, and some other countries have passed through the strait recently. * Iran has restricted passage for ships linked to adversaries, including the US, Israel, and certain Gulf nations. * An Iranian naval vessel recently prevented a Pakistan-bound container ship from crossing due to lack of transit approval. * Disruption of passage through the strait has led to global fuel shortages and supply chain challenges across various industries. 77. </w:t>
      </w:r>
      <w:hyperlink r:id="rId78">
        <w:r>
          <w:rPr>
            <w:color w:val="0000EE"/>
            <w:u w:val="single"/>
          </w:rPr>
          <w:t>https://www.seanews.com.tr/article/iran-turned-back-chinese-ships-from-hormuz-mna1iksc</w:t>
        </w:r>
      </w:hyperlink>
      <w:r>
        <w:t xml:space="preserve"> - * Tracking data shows two Chinese container ships, CSCL Arctic Ocean and CSCL Indian Ocean, attempted to exit the Strait of Hormuz but were turned back by Iran. * The Iranian Revolutionary Guards stated the vessels' passage was denied as a form of punishment to Donald Trump. * Several vessels, including vessels from China, Pakistan, Thailand, and others, had previously passed through the strait with permission. * Iranian Foreign Minister Abbas Araghchi mentioned safe passage was granted for ships from 'friendly countries' such as China, Russia, India, and Pakistan. * The IRGC has increased control over the strait, with reports of formalised exit procedures and high fees for passage amid ongoing attacks. 78. </w:t>
      </w:r>
      <w:hyperlink r:id="rId79">
        <w:r>
          <w:rPr>
            <w:color w:val="0000EE"/>
            <w:u w:val="single"/>
          </w:rPr>
          <w:t>https://www.benzinga.com/news/politics/26/03/51527257/trump-strait-of-trump-remark-iran-oil-prices-surge-hormuz</w:t>
        </w:r>
      </w:hyperlink>
      <w:r>
        <w:t xml:space="preserve"> - </w:t>
      </w:r>
      <w:r>
        <w:rPr>
          <w:i/>
        </w:rPr>
        <w:t>President Donald Trump joked about renaming the Strait of Hormuz during a speech in Miami.</w:t>
      </w:r>
      <w:r>
        <w:t>Oil prices increased significantly as tensions in the Strait of Hormuz rose.</w:t>
      </w:r>
      <w:r>
        <w:rPr>
          <w:i/>
        </w:rPr>
        <w:t>Oil futures surged, with WTI surpassing $100 per barrel.</w:t>
      </w:r>
      <w:r>
        <w:t>Disruption in oil flows through the Strait of Hormuz dropped from 20 million to 1.1 million barrels per day.</w:t>
      </w:r>
      <w:r>
        <w:rPr>
          <w:i/>
        </w:rPr>
        <w:t xml:space="preserve">The Strait of Hormuz has become a focal point in U.S.-Iran conflict, impacting global energy supplies. 79. </w:t>
      </w:r>
      <w:hyperlink r:id="rId80">
        <w:r>
          <w:rPr>
            <w:color w:val="0000EE"/>
            <w:u w:val="single"/>
          </w:rPr>
          <w:t>https://tribune.net.ph/2026/03/28/doe-143m-liters-of-diesel-to-arrive-in-april</w:t>
        </w:r>
      </w:hyperlink>
      <w:r>
        <w:rPr>
          <w:i/>
        </w:rPr>
        <w:t xml:space="preserve"> - * The Department of Energy (DOE) and PNOC EC are implementing measures to secure energy supply in the Philippines, especially amid Middle East developments. * 143.1 million litres of diesel are expected to arrive in April to prevent shortages. * The country's daily diesel consumption is estimated at approximately 186,320 barrels, with the current supply providing about five days' buffer. * The DOE discussed energy supply coordination with China to address global oil market turbulence. * International oil market prices indicate potential increases in petrol and diesel prices due to tight supplies. 80. </w:t>
      </w:r>
      <w:hyperlink r:id="rId81">
        <w:r>
          <w:rPr>
            <w:color w:val="0000EE"/>
            <w:u w:val="single"/>
          </w:rPr>
          <w:t>https://www.jpnn.com/news/menolak-diperas-iran-negara-teluk-pertimbangkan-jalur-alternatif-hormuz</w:t>
        </w:r>
      </w:hyperlink>
      <w:r>
        <w:rPr>
          <w:i/>
        </w:rPr>
        <w:t xml:space="preserve"> - * Negara-negara Teluk mempertimbangkan jalur pasokan alternatif, termasuk pembangunan jalur pipa, akibat situasi di Selat Hormuz. * Financial Times melaporkan hal ini berdasarkan sumber diplomatik pada 27 Maret. * Iran sedang mengembangkan kerangka hukum baru untuk Selat Hormuz dan berencana bekerja sama dengan Oman. * Ketegangan meningkat menyebabkan blokade terhadap Selat Hormuz, yang utama untuk pengiriman minyak dan gas dari Teluk Persia. * Situasi ini mempengaruhi ekspor dan produksi minyak di kawasan, serta menyebabkan lonjakan harga minyak. 81. </w:t>
      </w:r>
      <w:hyperlink r:id="rId82">
        <w:r>
          <w:rPr>
            <w:color w:val="0000EE"/>
            <w:u w:val="single"/>
          </w:rPr>
          <w:t>https://thearabianpost.com/dollar-gains-ground-as-nerves-deepen/</w:t>
        </w:r>
      </w:hyperlink>
      <w:r>
        <w:rPr>
          <w:i/>
        </w:rPr>
        <w:t xml:space="preserve"> - * Safe-haven demand pushes the US dollar to its strongest monthly advance since July, driven by geopolitical tensions and energy prices. * The dollar index neared 100.17 on March 27, up about 2.6 per cent for the month. * The Federal Reserve left rates unchanged on March 18 amid inflation concerns, impacting interest rate expectations. * Currency markets reflect risk aversion, with the pound and other currencies weakening against the dollar. * US consumer sentiment fell to 53.3 in March, indicating increased inflation fears and rising fuel costs. 82. </w:t>
      </w:r>
      <w:hyperlink r:id="rId83">
        <w:r>
          <w:rPr>
            <w:color w:val="0000EE"/>
            <w:u w:val="single"/>
          </w:rPr>
          <w:t>https://www.thehindubusinessline.com/markets/wall-street-drops-again-to-close-its-5th-straight-losing-week-worst-since-iran-war/article70795401.ece</w:t>
        </w:r>
      </w:hyperlink>
      <w:r>
        <w:rPr>
          <w:i/>
        </w:rPr>
        <w:t xml:space="preserve"> - * Wall Street closes its fifth consecutive week of losses, the longest since nearly four years. * Market reactions linked to US-Iran tensions and oil price increases. * Trump delays deadline related to Iran's oil exports, causing initial oil price drops. * Oil prices continue to rise amid ongoing Middle East conflict, with Brent crude at $105.32 and US crude at $99.64. * War risks could push oil to $200 per barrel, affecting global inflation and US consumer confidence. * Tech stocks and non-essential retailers fall sharply. * US Treasury yields increase, impacting mortgage and loan rates, slowing the economy. 83. </w:t>
      </w:r>
      <w:hyperlink r:id="rId84">
        <w:r>
          <w:rPr>
            <w:color w:val="0000EE"/>
            <w:u w:val="single"/>
          </w:rPr>
          <w:t>https://www.zeebiz.com/world/news-un-moves-to-secure-maritime-routes-amid-hormuz-disruptions-392764</w:t>
        </w:r>
      </w:hyperlink>
      <w:r>
        <w:rPr>
          <w:i/>
        </w:rPr>
        <w:t xml:space="preserve"> - * The UN has announced the creation of a task force to address disruptions in maritime traffic through the Strait of Hormuz, driven by escalating tensions in West Asia. * The task force will focus on developing mechanisms to meet humanitarian needs and facilitate fertiliser trade, drawing inspiration from previous UN initiatives. * The initiative involves multiple UN agencies and aims to operate in full respect for international law and sovereignty. * US President Donald Trump made a rare remark referring to the "Strait of Trump" instead of Hormuz, announcing negotiations with Iran. * G7 Foreign Ministers emphasised the importance of restoring safe passage through the Strait amid ongoing regional conflict. * Lloyd's List reports Iran's IRGC has imposed a toll system requiring vessels to submit documentation and accept escort passages, increasing stress on the shipping route. 84. </w:t>
      </w:r>
      <w:hyperlink r:id="rId85">
        <w:r>
          <w:rPr>
            <w:color w:val="0000EE"/>
            <w:u w:val="single"/>
          </w:rPr>
          <w:t>https://dariknews.bg/novini/sviat/uspia-li-iran-da-prevyrne-blokadata-na-ormuzkiia-protok-vyv-finansovo-izgodna-manevra-2450249</w:t>
        </w:r>
      </w:hyperlink>
      <w:r>
        <w:rPr>
          <w:i/>
        </w:rPr>
        <w:t xml:space="preserve"> - * Иран, вероятно, събира такси до 2 милиона долара на кораб за преминаване през Ормузкия проток. * Техеран е създал точка за събиране на такси; няколко кораба са платили, според източници. * Действията могат да нарушат международното морско право и да превърнат протока във финансово изгоден за Техеран. * Пентаграм и други страни обсъждат военноморска охрана, но ММО предупреждава за нерешителна дългосрочна перспектива. 85. </w:t>
      </w:r>
      <w:hyperlink r:id="rId86">
        <w:r>
          <w:rPr>
            <w:color w:val="0000EE"/>
            <w:u w:val="single"/>
          </w:rPr>
          <w:t>https://www.theindianpanorama.news/breaking-news/a-new-un-task-force-aims-to-ease-trade-flow-through-strait-of-hormuz/</w:t>
        </w:r>
      </w:hyperlink>
      <w:r>
        <w:rPr>
          <w:i/>
        </w:rPr>
        <w:t xml:space="preserve"> - * The UN announced the creation of a task force to facilitate humanitarian and commercial shipping through the Strait of Hormuz, affected by conflict between US, Israel, and Iran. * The task force aims to restore passage of fuel, agricultural products, and humanitarian goods, with Iran reportedly agreeing to expedite safe passage. * The initiative draws on previous models like the Black Sea Grain deal and Yemen verification mechanisms. * Shipping traffic through the strait has dropped by over 90 percent since late February, raising global fuel and food prices. * UN agencies warn prolonged closure could push 45 million more people into food insecurity. 86. </w:t>
      </w:r>
      <w:hyperlink r:id="rId87">
        <w:r>
          <w:rPr>
            <w:color w:val="0000EE"/>
            <w:u w:val="single"/>
          </w:rPr>
          <w:t>https://international.sindonews.com/read/1690955/40/deal-dengan-iran-kapal-minyak-thailand-bebas-lewat-selat-hormuz-bagaimana-dengan-indonesia-1774677788</w:t>
        </w:r>
      </w:hyperlink>
      <w:r>
        <w:rPr>
          <w:i/>
        </w:rPr>
        <w:t xml:space="preserve"> - * Thailand telah mencapai kesepakatan dengan Iran agar kapal tanker minyak dari Bangkok dapat melintasi Selat Hormuz dengan aman. * Perdana Menteri Thailand Anutin Charnvirakul mengumumkan kesepakatan ini pada 28 Maret 2026. * Iran sebelumnya memperlambat pengiriman minyak dan LNG melalui selat selama perang melawan AS dan Israel. * Kesepakatan ini diharapkan mengurangi kekhawatiran gangguan pasokan bahan bakar, terutama di Asia Tenggara. * Lebih dari 80% minyak mentah dan LNG yang melewati Selat Hormuz menuju Asia. 87. </w:t>
      </w:r>
      <w:hyperlink r:id="rId88">
        <w:r>
          <w:rPr>
            <w:color w:val="0000EE"/>
            <w:u w:val="single"/>
          </w:rPr>
          <w:t>https://www.malaymail.com/news/malaysia/2026/03/28/diplomatic-efforts-succeed-seven-malaysian-ships-to-depart-strait-of-hormuz-says-minister/214231</w:t>
        </w:r>
      </w:hyperlink>
      <w:r>
        <w:rPr>
          <w:i/>
        </w:rPr>
        <w:t xml:space="preserve"> - * Seven Malaysian vessels stranded in the Strait of Hormuz are expected to depart soon following diplomatic negotiations. * The Iranian government has agreed to allow the ships to transit, according to Malaysian Foreign Minister Datuk Seri Mohamad Hasan. * A Malaysian fertiliser cargo vessel had already been granted permission to sail through prior to this announcement. * The detainees include tankers owned by Petronas, MISC Bhd, and Sapura Energy. * About 2,000 commercial vessels are currently stuck near the Strait of Hormuz amid congestion and communication issues. 88. </w:t>
      </w:r>
      <w:hyperlink r:id="rId89">
        <w:r>
          <w:rPr>
            <w:color w:val="0000EE"/>
            <w:u w:val="single"/>
          </w:rPr>
          <w:t>https://www.indiasnews.net/news/278949255/2-merchant-ships-with-petroleum-products-for-india-crossing-st-of-hormuz-more-expected-to-follow-sources</w:t>
        </w:r>
      </w:hyperlink>
      <w:r>
        <w:rPr>
          <w:i/>
        </w:rPr>
        <w:t xml:space="preserve"> - * Two merchant vessels carrying petroleum products for India are crossing the Strait of Hormuz. * Indian Navy warships are on standby for support. * More vessels are expected to follow. * Indian ships in the Persian Gulf are reported to be safe. * India calls for secure, unrestricted maritime transit through the Strait of Hormuz. 89. </w:t>
      </w:r>
      <w:hyperlink r:id="rId90">
        <w:r>
          <w:rPr>
            <w:color w:val="0000EE"/>
            <w:u w:val="single"/>
          </w:rPr>
          <w:t>https://www.indiandefensenews.in/2026/03/india-sends-fuel-tanker-to-sri-lanka.html</w:t>
        </w:r>
      </w:hyperlink>
      <w:r>
        <w:rPr>
          <w:i/>
        </w:rPr>
        <w:t xml:space="preserve"> - * India ships 38,000 metric tons of diesel and petrol to Sri Lanka via Lanka IOC on 27 March 2026.</w:t>
      </w:r>
      <w:r>
        <w:t xml:space="preserve"> * The aid follows diplomatic talks and highlights India’s support during a regional energy supply disruption.</w:t>
      </w:r>
      <w:r>
        <w:rPr>
          <w:i/>
        </w:rPr>
        <w:t xml:space="preserve"> * The Gulf region conflict has closed the Strait of Hormuz, affecting global oil flows and causing supply strain.</w:t>
      </w:r>
      <w:r>
        <w:t xml:space="preserve"> * Sri Lanka has implemented fuel rationing and reduced working hours to manage shortages.</w:t>
      </w:r>
      <w:r>
        <w:rPr>
          <w:i/>
        </w:rPr>
        <w:t xml:space="preserve"> * India’s aid aims to stabilise Sri Lanka’s energy sector and reinforce bilateral relations.</w:t>
      </w:r>
      <w:r>
        <w:t xml:space="preserve">90. </w:t>
      </w:r>
      <w:hyperlink r:id="rId91">
        <w:r>
          <w:rPr>
            <w:color w:val="0000EE"/>
            <w:u w:val="single"/>
          </w:rPr>
          <w:t>https://www.almaghribtoday.net/314/054305-%D8%A7%D9%84%D8%A8%D8%AD%D8%B1%D9%8A%D8%A9-%D8%A7%D9%84%D8%A5%D9%8A%D8%B1%D8%A7%D9%86%D9%8A%D8%A9-%D8%AA%D8%B9%D9%84%D9%86-%D8%A7%D8%B3%D8%AA%D9%87%D8%AF%D9%81-6-%D8%B3%D9%81%D9%86-%D8%A5%D9%86%D8%B2%D8%A7%D9%84-%D8%A3%D9%85%D9%8A%D8%B1%D9%83%D9%8A%D8%A9-%D9%81%D9%8A-%D9%85%D9%8A%D9%86%D8%A7%D8%A1-%D8%A7%D9%84%D8%B4%D9%88%D9%8A%D8%AE-%D8%A8%D8%A7%D9%84%D9%83%D9%88%D9%8A%D8%AA</w:t>
        </w:r>
      </w:hyperlink>
      <w:r>
        <w:t xml:space="preserve"> - * The Iranian Revolutionary Guard announced a joint attack against 'terrorists' in Kuwait's Al Shuwaikh port and Dubai coasts. * The navy used ballistic and cruise missiles to target six US landing craft in Kuwait port, resulting in the sinking of three vessels. * The operation also targeted US military officers and a hotel in Dubai with drones, causing injuries. * Multiple US coastguard vessels sank and several US personnel were killed, according to the Guard. * Simultaneously, Iran claimed drone and missile strikes on US Gulf Coast bases and US-supported aircraft in Saudi Arabia, targeting logistical support and US personnel. 91. </w:t>
      </w:r>
      <w:hyperlink r:id="rId92">
        <w:r>
          <w:rPr>
            <w:color w:val="0000EE"/>
            <w:u w:val="single"/>
          </w:rPr>
          <w:t>https://www.africaninsider.com/world/latest-developments-middle-east-war-intensifies-as-iran-linked-attacks-spread-and-us-troops-wounded/</w:t>
        </w:r>
      </w:hyperlink>
      <w:r>
        <w:t xml:space="preserve"> - * Israel reports missile fire from Yemen amid ongoing Middle East conflicts. * Iran-linked attacks target UAE, Iran’s nuclear plant near Bushehr, and a base in Saudi Arabia, injuring US soldiers. * Thailand reaches an agreement with Iran for safe passage of oil vessels through the Strait of Hormuz. * Israel conducts strikes on Iranian regime targets; Hezbollah clashes occur in Lebanon. * US and Iran officials signal potential talks to end the conflict. * Iran vows heavy retaliation for strikes on its facilities. 92. </w:t>
      </w:r>
      <w:hyperlink r:id="rId93">
        <w:r>
          <w:rPr>
            <w:color w:val="0000EE"/>
            <w:u w:val="single"/>
          </w:rPr>
          <w:t>https://news.abplive.com/news/world/us-israel-iran-war-complete-1-month-from-ali-khamenei-to-mousavi-larijani-alireza-death-full-timeline-here-1833340</w:t>
        </w:r>
      </w:hyperlink>
      <w:r>
        <w:t xml:space="preserve"> - * On February 28, 2026, US and Israel launched military campaigns against Iran, targeting military and leadership sites. * Key Iranian leaders, including Supreme Leader Ali Khamenei and Chief of Staff Abdolrahim Mousavi, were killed. * Iran responded with missile and drone attacks targeting Israel and US-aligned Gulf nations. * Strategic infrastructure, including Kharg Island oil terminal and South Pars gas facilities, was targeted. * Humanitarian toll reported includes at least 3,329 killed, with 1,492 civilians, including 221 children. * A girls’ school near an IRGC base was struck, killing 168, including children. * The conflict has created a leadership vacuum and severe regional instability. 93. </w:t>
      </w:r>
      <w:hyperlink r:id="rId94">
        <w:r>
          <w:rPr>
            <w:color w:val="0000EE"/>
            <w:u w:val="single"/>
          </w:rPr>
          <w:t>https://www.indiandefensenews.in/2026/03/tehran-mobilises-1-million-strong-wall.html</w:t>
        </w:r>
      </w:hyperlink>
      <w:r>
        <w:t xml:space="preserve"> - * Iran has mobilised over one million ground fighters in preparation for potential conflict with the US, according to Tehran's Tasnim news agency. * Iranian forces, including Basij volunteers, IRGC, and the regular army, are on high alert amid rising tensions. * US military deployments, including the 82nd Airborne Division and thousands of Marines, have increased in the Middle East. * Iran has strengthened control over the Strait of Hormuz, disrupting some vessel traffic and affecting global oil shipments. * US military resources are strained, with ammunition stocks depleting after 16 days of hostilities, risking operational effectiveness. 94. </w:t>
      </w:r>
      <w:hyperlink r:id="rId95">
        <w:r>
          <w:rPr>
            <w:color w:val="0000EE"/>
            <w:u w:val="single"/>
          </w:rPr>
          <w:t>https://thearabianpost.com/strikes-on-iran-jolt-world-markets/</w:t>
        </w:r>
      </w:hyperlink>
      <w:r>
        <w:t xml:space="preserve"> - * US and Israeli strikes on Iranian nuclear and industrial sites on Friday expanded the Middle East war and triggered a market sell-off. * Oil prices rose sharply, with Brent crude increasing by 4.2% to $112.57 a barrel, amid disruptions in the Strait of Hormuz. * Stock markets, including the Dow Jones, declined, and gold prices surged as geopolitical tensions heightened. * Iran’s retaliation included missile and drone attacks on Gulf infrastructure and military sites. * Analysts warn that prolonged Hormuz disruption could remove 13-14 million barrels daily, impacting global oil supply and economy. * This escalation significantly affects oil-importing economies in Asia and Europe, causing inflation and currency pressures. * Regional Gulf states are divided between military security concerns and the need to contain economic damage by ending the conflict.</w:t>
      </w:r>
      <w:r/>
    </w:p>
    <w:p>
      <w:r/>
      <w:r>
        <w:t xml:space="preserve">95. </w:t>
      </w:r>
      <w:hyperlink r:id="rId96">
        <w:r>
          <w:rPr>
            <w:color w:val="0000EE"/>
            <w:u w:val="single"/>
          </w:rPr>
          <w:t>https://www.indiatoday.in/world/story/one-month-iran-us-israel-war-winner-endgame-oil-prices-hormuz-trump-ceasefire-2888258-2026-03-28?utm_source=rss</w:t>
        </w:r>
      </w:hyperlink>
      <w:r>
        <w:t xml:space="preserve"> - * Iran has maintained control of the Strait of Hormuz by blocking it with mines, sea drones, and UAVs, impacting global oil supplies. * Iran's grip on the strait has persisted for four weeks during the war, with deals made with five countries, including India, for safe transit. * The conflict has led to energy facility attacks, including Iran's South Pars gasfield and Aramco's refinery, escalating the 'oil war'. * The US has ordered additional troops into the region, hinting at potential escalation, including a possible ground invasion to open Hormuz. * The US aims to pressure Iran to reopen the strait, which is vital for around 50% of India's crude oil imports. 96. </w:t>
      </w:r>
      <w:hyperlink r:id="rId97">
        <w:r>
          <w:rPr>
            <w:color w:val="0000EE"/>
            <w:u w:val="single"/>
          </w:rPr>
          <w:t>https://www.breakingnews.ie/world/yemen-launches-missile-towards-israel-as-middle-east-conflict-escalates-1880385.html</w:t>
        </w:r>
      </w:hyperlink>
      <w:r>
        <w:t xml:space="preserve"> - * Yemen's Houthis claimed responsibility for a missile attack on Israel, intercepted early Saturday morning. * The attack marked the first time Yemen had faced fire from Israel. * The conflict involved Iran and Hezbollah firing at Israel, with attacks on vessels in the Red Sea impacting shipping. * Israel responded with strikes on Iran’s nuclear facilities; Iran retaliated by striking a base in Saudi Arabia, wounding US service members. * The Red Sea transport route and Strait of Hormuz are key strategic points affected, with implications for global oil and fertiliser trade. 97. </w:t>
      </w:r>
      <w:hyperlink r:id="rId98">
        <w:r>
          <w:rPr>
            <w:color w:val="0000EE"/>
            <w:u w:val="single"/>
          </w:rPr>
          <w:t>https://international.sindonews.com/read/1690893/43/iran-gempur-6-kapal-militer-as-di-pelabuhan-kuwait-3-tenggelam-1774666996</w:t>
        </w:r>
      </w:hyperlink>
      <w:r>
        <w:t xml:space="preserve"> - * Iran's IRGC Navy announced it attacked six US landing craft at Al-Shuyoukh port, Kuwait, on Friday night. * Three ships sank; others were burned and damaged. * The IRGC conducted large-scale joint attacks targeting US and Israel-related positions in Kuwait and the UAE. * The attacks involved ballistic missiles and cruise missiles with a total of 380 projectiles. * The operation also targeted US drone units along the Gulf coast and a hotel in Dubai with kamikaze drones. * Iran claims the attacks caused numerous deaths of Americans and destroyed tactical naval assets. 98. </w:t>
      </w:r>
      <w:hyperlink r:id="rId99">
        <w:r>
          <w:rPr>
            <w:color w:val="0000EE"/>
            <w:u w:val="single"/>
          </w:rPr>
          <w:t>https://news.abplive.com/news/world/us-israel-iran-war-complete-1-month-from-ali-khamenei-to-abdolrahim-mousavi-death-donald-trump-full-timeline-here-1833341</w:t>
        </w:r>
      </w:hyperlink>
      <w:r>
        <w:t xml:space="preserve"> - * The Iran war, starting February 28, 2026, began with US–Israel strikes on Iran, killing Iran’s top leadership. * The conflict escalated from regional missile attacks, targeting infrastructure and including the killing of Supreme Leader Khamenei. * Iran retaliated with missile and drone attacks across the Middle East, disrupting regional and global oil routes. * The war includes a blockade of the Strait of Hormuz, affecting nearly 20% of global oil flows and causing a surge in oil prices. * Diplomatic efforts continued during initial strikes but failed to prevent escalation into a full regional war. 99. </w:t>
      </w:r>
      <w:hyperlink r:id="rId100">
        <w:r>
          <w:rPr>
            <w:color w:val="0000EE"/>
            <w:u w:val="single"/>
          </w:rPr>
          <w:t>https://mediaindonesia.com/internasional/874109/serangan-iran-ke-pangkalan-udara-saudi-10-tentara-as-terluka-pesawat-militer-rusak</w:t>
        </w:r>
      </w:hyperlink>
      <w:r>
        <w:t xml:space="preserve"> - * Iran launched a missile and drone attack on Prince Sultan Air Base in Saudi Arabia. * At least 10 US military personnel were injured, with two seriously hurt. * The attack caused damage to US refuelling aircraft at the base. * The incident marks an escalation involving Iran's military force in Saudi territory. * US military security has been heightened across Middle East installations. 100. </w:t>
      </w:r>
      <w:hyperlink r:id="rId101">
        <w:r>
          <w:rPr>
            <w:color w:val="0000EE"/>
            <w:u w:val="single"/>
          </w:rPr>
          <w:t>https://indianexpress.com/article/world/dubai-uae-saudi-arabia-bahrain-qatar-iran-us-israel-live-updates-10605758/</w:t>
        </w:r>
      </w:hyperlink>
      <w:r>
        <w:t xml:space="preserve"> - * Kuwait International Airport sustained significant damage from multiple drone strikes caused by Iran, with no casualties reported. * The Kuwaiti Army claimed to have intercepted 15 drones on March 28. * Drone attacks also occurred at Salalah Port in Oman and on Prince Sultan Air Base in Saudi Arabia, injuring port workers and US service members. * An incident in Abu Dhabi involved the interception of a ballistic missile, resulting in injuries to Indian nationals. * The article discusses ongoing military tensions and recent drone and missile attacks in the Middle East. 101. </w:t>
      </w:r>
      <w:hyperlink r:id="rId102">
        <w:r>
          <w:rPr>
            <w:color w:val="0000EE"/>
            <w:u w:val="single"/>
          </w:rPr>
          <w:t>https://gnnhd.tv/news/54470/yemen-s-houthis-strike-at-israel-in-their-first-such-attack-since-iran-war-began</w:t>
        </w:r>
      </w:hyperlink>
      <w:r>
        <w:t xml:space="preserve"> - * Yemen's Iran-aligned Houthis launched missiles at Israel, their first such attack since Iran war began, heightening regional conflict risks.</w:t>
      </w:r>
      <w:r>
        <w:rPr>
          <w:i/>
        </w:rPr>
        <w:t xml:space="preserve"> * US military operations in Iran expected to conclude within weeks, according to Rubio.</w:t>
      </w:r>
      <w:r>
        <w:t xml:space="preserve"> * Israel conducted strikes on Tehran, Lebanon, and Saudi Arabia, targeting Iran-related infrastructure and military sites.</w:t>
      </w:r>
      <w:r>
        <w:rPr>
          <w:i/>
        </w:rPr>
        <w:t xml:space="preserve"> * Attacks included hitting an air base in Saudi Arabia and wounding US military personnel.</w:t>
      </w:r>
      <w:r>
        <w:t xml:space="preserve"> * Houthis demonstrated ability to strike targets far from Yemen, threatening global shipping, especially around the Strait of Hormuz and Bab al-Mandab Strait.</w:t>
      </w:r>
      <w:r>
        <w:rPr>
          <w:i/>
        </w:rPr>
        <w:t xml:space="preserve"> * The conflict has spread across the Middle East, disrupting global energy supplies and hitting regional stability.</w:t>
      </w:r>
      <w:r>
        <w:t xml:space="preserve">102. </w:t>
      </w:r>
      <w:hyperlink r:id="rId103">
        <w:r>
          <w:rPr>
            <w:color w:val="0000EE"/>
            <w:u w:val="single"/>
          </w:rPr>
          <w:t>https://www.thenationalherald.com/iranian-missile-attack-wounds-several-us-troops-at-saudi-air-base-ap-sources-say/</w:t>
        </w:r>
      </w:hyperlink>
      <w:r>
        <w:t xml:space="preserve"> - * Iran fires missiles at Israel and Gulf Arab nations, including Saudi Arabia. * The attack hits Prince Sultan Air Base, wounding at least 10 US service members. * Two troops are seriously wounded and several US refueling aircraft are damaged. * The incident occurs amid tensions between Iran, Israel, and the US. * The US and Israel continue strikes on Iran, with US extending deadline for Strait of Hormuz reopening. 103. </w:t>
      </w:r>
      <w:hyperlink r:id="rId95">
        <w:r>
          <w:rPr>
            <w:color w:val="0000EE"/>
            <w:u w:val="single"/>
          </w:rPr>
          <w:t>https://thearabianpost.com/strikes-on-iran-jolt-world-markets/</w:t>
        </w:r>
      </w:hyperlink>
      <w:r>
        <w:t xml:space="preserve"> - * US and Israeli strikes targeted Iranian nuclear and industrial sites, broadening the Middle East conflict. * Iran retaliated with attacks on Gulf region targets, escalating regional instability. * Market reactions included a 1.7% fall in the Dow Jones, rising oil prices, and increased gold investment. * Brent crude rose 4.2% to $112.57, US crude increased 5.5% to $99.64, driven by Strait of Hormuz disruptions. * Energy supplies and prices are under threat, with forecasts of lasting elevated oil prices and economic impacts for oil-importing nations. 104. </w:t>
      </w:r>
      <w:hyperlink r:id="rId104">
        <w:r>
          <w:rPr>
            <w:color w:val="0000EE"/>
            <w:u w:val="single"/>
          </w:rPr>
          <w:t>https://www.maritimegateway.com/india-imposes-atf-and-diesel-export-duties-cuts-domestic-excise-by-%E2%82%B910-litre-to-safeguard-fuel-supply-amid-west-asia-shock/</w:t>
        </w:r>
      </w:hyperlink>
      <w:r>
        <w:t xml:space="preserve"> - * India announced export duties of ₹29.50 per litre on aviation turbine fuel (ATF) and ₹21.50 per litre on diesel, effective immediately, to prevent domestic shortages. * The government decreased domestic excise duty on petrol and diesel by ₹10 per litre. * Reintroduced the windfall tax (Special Additional Excise Duty) on diesel and ATF, reviewed fortnightly, expected to generate ₹1,500 crore initially. * The measures aim to secure fuel supply for aviation and road transport sectors amid supply disruptions caused by the West Asia conflict and Strait of Hormuz closure. * The export duties and tax adjustments address price arbitrage and supply risks, impacting shipping, logistics, and domestic fuel affordability. 105. </w:t>
      </w:r>
      <w:hyperlink r:id="rId105">
        <w:r>
          <w:rPr>
            <w:color w:val="0000EE"/>
            <w:u w:val="single"/>
          </w:rPr>
          <w:t>https://eraoflight.com/2026/03/28/us-signals-allies-no-immediate-plans-for-ground-invasion-as-iran-warns-heavy-price-to-pay-for-nuclear-steel-plant-attacks/</w:t>
        </w:r>
      </w:hyperlink>
      <w:r>
        <w:t xml:space="preserve"> - * US signals to allies that there are no immediate plans for an invasion of Iran, despite ongoing military actions. * Iran denies requesting a 10-day pause and threatens heavy retaliation for Israeli and US attacks. * Iran targets nuclear, steel, and industrial sites; Israel strikes Iranian military infrastructure. * Escalation in the Gulf region with attacks on ports, missile threats, and mobilisation of fighters. * Oil prices rise above $110 per barrel amid conflict developments.</w:t>
      </w:r>
      <w:r/>
    </w:p>
    <w:p>
      <w:r/>
      <w:r>
        <w:t xml:space="preserve">106. </w:t>
      </w:r>
      <w:hyperlink r:id="rId103">
        <w:r>
          <w:rPr>
            <w:color w:val="0000EE"/>
            <w:u w:val="single"/>
          </w:rPr>
          <w:t>https://www.thenationalherald.com/iranian-missile-attack-wounds-several-us-troops-at-saudi-air-base-ap-sources-say/</w:t>
        </w:r>
      </w:hyperlink>
      <w:r>
        <w:t xml:space="preserve"> - * Iran fired missiles at Israel and Gulf Arab nations on Friday, including a strike at Prince Sultan Air Base in Saudi Arabia. * The attack wounded at least 10 US service members, two seriously, and damaged US refuelling aircraft. * The incident is part of ongoing military conflict involving Iran, Israel, and the US in the Middle East. * US officials and secondary sources confirm the attack and its impact on US military personnel and assets. * Tensions in the region are heightened amid US-Iranian military exchanges and political statements. 107. </w:t>
      </w:r>
      <w:hyperlink r:id="rId106">
        <w:r>
          <w:rPr>
            <w:color w:val="0000EE"/>
            <w:u w:val="single"/>
          </w:rPr>
          <w:t>https://caribbeannewsglobal.com/global-economic-outlook-remains-robust-but-has-weakened-amid-energy-shock-and-geopolitical-risks/</w:t>
        </w:r>
      </w:hyperlink>
      <w:r>
        <w:t xml:space="preserve"> - * The OECD’s latest Interim Economic Outlook forecasts global growth of 2.9% in 2026 and 3.0% in 2027, with energy supply shocks from Middle East conflict impacting growth and inflation.</w:t>
      </w:r>
      <w:r>
        <w:rPr>
          <w:i/>
        </w:rPr>
        <w:t xml:space="preserve"> The global economy remains supported by technology production and lower tariffs but faces risks from prolonged energy disruptions.</w:t>
      </w:r>
      <w:r>
        <w:t xml:space="preserve"> Inflation is expected to be higher in 2026 due to rising energy prices, with headline inflation projected at 4.0% in 2026 in G20 countries.</w:t>
      </w:r>
      <w:r>
        <w:rPr>
          <w:i/>
        </w:rPr>
        <w:t xml:space="preserve"> The conflict's evolution presents risks that could elevate energy prices, inflation, and influence energy security and economic stability.</w:t>
      </w:r>
      <w:r>
        <w:t xml:space="preserve"> Policies recommended include targeted energy support, increasing renewable energy, and reducing fossil fuel dependency. 108. </w:t>
      </w:r>
      <w:hyperlink r:id="rId104">
        <w:r>
          <w:rPr>
            <w:color w:val="0000EE"/>
            <w:u w:val="single"/>
          </w:rPr>
          <w:t>https://www.maritimegateway.com/india-imposes-atf-and-diesel-export-duties-cuts-domestic-excise-by-%E2%82%B910-litre-to-safeguard-fuel-supply-amid-west-asia-shock/</w:t>
        </w:r>
      </w:hyperlink>
      <w:r>
        <w:t xml:space="preserve"> - * India announces export duties of ₹29.50 per litre on aviation turbine fuel and ₹21.50 per litre on diesel, effective immediately.</w:t>
      </w:r>
      <w:r>
        <w:rPr>
          <w:i/>
        </w:rPr>
        <w:t xml:space="preserve"> The measures aim to reduce exports when domestic supply is tight, amid supply disruptions from West Asia.</w:t>
      </w:r>
      <w:r>
        <w:t xml:space="preserve"> The government reduces domestic excise duty on petrol and diesel by ₹10 per litre to support consumers and transport sectors.</w:t>
      </w:r>
      <w:r>
        <w:rPr>
          <w:i/>
        </w:rPr>
        <w:t xml:space="preserve"> Reintroduces windfall tax (SAED) on diesel and ATF, reviewed fortnightly to align with global crude prices.</w:t>
      </w:r>
      <w:r>
        <w:t xml:space="preserve"> The duty changes target stabilising fuel supplies for aviation and road transport sectors facing international price spikes and supply risks.* The policy impacts shipping, logistics, and bunker fuel markets, introducing cost dynamics adjustments for maritime and road freight industries. 109. </w:t>
      </w:r>
      <w:hyperlink r:id="rId107">
        <w:r>
          <w:rPr>
            <w:color w:val="0000EE"/>
            <w:u w:val="single"/>
          </w:rPr>
          <w:t>https://www.aljazeera.com/news/2026/3/28/how-the-us-israel-war-on-iran-unfolded-in-its-first-four-weeks?traffic_source=rss</w:t>
        </w:r>
      </w:hyperlink>
      <w:r>
        <w:t xml:space="preserve"> - * The first month of the US-Israeli war on Iran involved major military strikes, political shifts, and economic impacts across the Middle East. * Initial strikes on 28 February killed Iran’s Supreme Leader Khamenei and other top officials; Iran responded with missile and drone attacks. * Civilian casualties exceeded 1,937 in Iran, and regional displacement increased, with oil prices surging. * Week 4 marked diplomatic contact and US troop movements, signalling potential escalation or resolution efforts. * The conflict caused widespread regional destabilisation, energy infrastructure damage, and rising oil prices. 110. </w:t>
      </w:r>
      <w:hyperlink r:id="rId95">
        <w:r>
          <w:rPr>
            <w:color w:val="0000EE"/>
            <w:u w:val="single"/>
          </w:rPr>
          <w:t>https://thearabianpost.com/strikes-on-iran-jolt-world-markets/</w:t>
        </w:r>
      </w:hyperlink>
      <w:r>
        <w:t xml:space="preserve"> - * US and Israeli strikes on Iranian nuclear and industrial sites on Friday escalate the Middle East conflict and prompt market declines. * Iranian retaliation targets include missile and drone strikes on Gulf infrastructure and regional assets. * Financial markets react with the Dow dropping 1.7%, and oil prices rising sharply, Brent crude up 4.2% to $112.57. * Oil prices have increased over 50% since 27 February, with potential for further rises if conflict expands. * The conflict poses risks to global energy supplies, economic stability, and regional security, especially affecting oil-importing countries. 111. </w:t>
      </w:r>
      <w:hyperlink r:id="rId108">
        <w:r>
          <w:rPr>
            <w:color w:val="0000EE"/>
            <w:u w:val="single"/>
          </w:rPr>
          <w:t>https://www.thisdaylive.com/2026/03/28/rubio-iran-war-to-last-weeks-not-months-says-no-us-ground-troops-needed/</w:t>
        </w:r>
      </w:hyperlink>
      <w:r>
        <w:t xml:space="preserve"> - * US Secretary of State Marco Rubio states operation against Iran will conclude in weeks, not months. * US deploys Marines and airborne soldiers in the Middle East amid fears of prolonged ground conflict. * Iran-linked hackers breach FBI Director's personal email, publishing photos and documents. * Iran conducts strikes on nuclear and industrial sites, with ongoing regional conflict and energy supply disruptions. * Hackers linked to Iran threaten US and Israeli facilities, escalating cyber warfare in the conflict.</w:t>
      </w:r>
      <w:r/>
    </w:p>
    <w:p>
      <w:r/>
      <w:r>
        <w:t xml:space="preserve">112. </w:t>
      </w:r>
      <w:hyperlink r:id="rId109">
        <w:r>
          <w:rPr>
            <w:color w:val="0000EE"/>
            <w:u w:val="single"/>
          </w:rPr>
          <w:t>https://www.businesstoday.com.my/2026/03/28/shipping-cost-surge-as-gulf-conflict-adds-us393-in-daily-expenses/?utm_source=rss&amp;utm_medium=rss&amp;utm_campaign=shipping-cost-surge-as-gulf-conflict-adds-us393-in-daily-expenses</w:t>
        </w:r>
      </w:hyperlink>
      <w:r>
        <w:t xml:space="preserve"> - * Tensions around the Strait of Hormuz are increasing shipping costs globally, with an additional US$393 million in daily fuel expenses. * Since February 28, over 4.6 billion euros in extra fuel costs have been incurred, linked to US and Israeli attacks on Iran. * Marine fuel prices, including sulphur fuel oil and liquefied natural gas, have surged sharply. * Industry faces high exposure to fuel price volatility and supply disruptions due to reliance on fossil fuels. * The crisis may accelerate investment in cleaner energy solutions and operational measures to reduce fuel shocks. 113. </w:t>
      </w:r>
      <w:hyperlink r:id="rId110">
        <w:r>
          <w:rPr>
            <w:color w:val="0000EE"/>
            <w:u w:val="single"/>
          </w:rPr>
          <w:t>https://www.rionegro.com.ar/energia/ruta-del-petroleo-cuales-son-los-principales-cuellos-de-botella-en-el-mundo/</w:t>
        </w:r>
      </w:hyperlink>
      <w:r>
        <w:t xml:space="preserve"> - * The article discusses major maritime chokepoints critical for global oil transit, including the Strait of Ormuz, Malaca, Suez Canal, Bab el-Mandeb, Danish Strait, Turkish Strait, Panama Canal, and the Cape of Good Hope. * It highlights how disruptions at these points, such as Iran's blockade of Ormuz, could cause delays and increased shipping costs, affecting energy prices. * The Strait of Ormuz and Malaca are identified as the most significant chokepoints with the highest volume of oil transit. * The article emphasizes the strategic importance and potential vulnerabilities of these routes, especially amid geopolitical tensions. 114. </w:t>
      </w:r>
      <w:hyperlink r:id="rId111">
        <w:r>
          <w:rPr>
            <w:color w:val="0000EE"/>
            <w:u w:val="single"/>
          </w:rPr>
          <w:t>https://newtalk.tw/news/view/2026-03-28/1026764</w:t>
        </w:r>
      </w:hyperlink>
      <w:r>
        <w:t xml:space="preserve"> - * Iran is gradually establishing a long-term 'toll station' system for the Strait of Hormuz, requiring ships to pay fees. * US Secretary of State Blinken warns Iran's potential implementation of the system could threaten global maritime order. * Iran is prioritising certain ships for passage, with some paying up to approximately USD 2 million, settled in RMB. * Iran's parliament is drafting legislation to formalise the toll system, asserting sovereignty over the Strait. * US officials state the system could be activated immediately after regional conflicts end, posing risks to global trade and energy transportation. 115. </w:t>
      </w:r>
      <w:hyperlink r:id="rId112">
        <w:r>
          <w:rPr>
            <w:color w:val="0000EE"/>
            <w:u w:val="single"/>
          </w:rPr>
          <w:t>https://www.brisbanetimes.com.au/politics/federal/ready-for-what-may-come-australia-to-scour-the-globe-for-extra-fuel-20260328-p5zjhj.html?ref=rss&amp;utm_medium=rss&amp;utm_source=rss_feed</w:t>
        </w:r>
      </w:hyperlink>
      <w:r>
        <w:t xml:space="preserve"> - * Australia will implement emergency laws to increase fuel stocks, with government backing for importers to acquire petrol, diesel, crude oil, and fertiliser. * The scheme involves amending export finance laws to underwrite private sector purchases at high prices. * The initiative follows a rise in global oil prices due to the Iran war, with oil now costing $US115 per barrel, up 60%. * Australia imports 90% of its fuel, mainly from Asian refineries, with stocks potentially exhausted within a month. * The federal government aims to secure supply and consider demand reduction measures at Monday’s cabinet meeting. 116. </w:t>
      </w:r>
      <w:hyperlink r:id="rId113">
        <w:r>
          <w:rPr>
            <w:color w:val="0000EE"/>
            <w:u w:val="single"/>
          </w:rPr>
          <w:t>https://www.express.co.uk/news/world/2183194/oil-surges-past-100-allies-hormuz-iran-donald-trump</w:t>
        </w:r>
      </w:hyperlink>
      <w:r>
        <w:t xml:space="preserve"> - * Brent crude rose above $100 a barrel after US allies declined to join Trump's naval coalition for the Strait of Hormuz. * US President Trump criticised allies for hesitation; European powers and South Korea refused to deploy vessels. * Closure of the strait impacted oil production in UAE and Iraq. * Iran launched missile attacks and casualties occurred in Iran, Lebanon, Israel, and UAE. * US market concerns include geopolitical tensions and private credit warnings; forecasts adjusted by financial institutions. * Diplomatic tensions involve South Korea, China, and the US, with disruptions to oil supply and geopolitical stability. * The International Energy Agency proposes additional strategic reserve releases. 117. </w:t>
      </w:r>
      <w:hyperlink r:id="rId114">
        <w:r>
          <w:rPr>
            <w:color w:val="0000EE"/>
            <w:u w:val="single"/>
          </w:rPr>
          <w:t>https://www.cubaheadlines.com/articles/324296</w:t>
        </w:r>
      </w:hyperlink>
      <w:r>
        <w:t xml:space="preserve"> - * U.S. warships are operating in waters near Cuba, including the Florida Straits, Bahamas, and eastern Cuba. * The Russian oil tanker Anatoly Kolodkin is travelling towards the Caribbean, with a course of 226° at 13 knots. * U.S. naval presence is considered a strategic deployment to monitor Russian oil shipments to Cuba. * The Russian tanker’s movement follows U.S. sanctions prohibiting Russian crude shipments to Cuba. * Cuba faces worsening energy shortages, with the potential arrival of the tanker possibly easing shortages but challenging U.S. sanctions. 118. </w:t>
      </w:r>
      <w:hyperlink r:id="rId115">
        <w:r>
          <w:rPr>
            <w:color w:val="0000EE"/>
            <w:u w:val="single"/>
          </w:rPr>
          <w:t>https://www.rawstory.com/raw-investigates/trump-iran-war-2676631279/</w:t>
        </w:r>
      </w:hyperlink>
      <w:r>
        <w:t xml:space="preserve"> - * Analysts estimate Putin is earning roughly $760 million a day due to higher oil prices amid the Iran conflict. * The US issued a temporary sanctions waiver on Russian oil shipments, altering risk perceptions in global markets. * Russian oil now commands higher prices, with increased exports to India and significant revenue gains projected for Russia. * Russian energy revenues could reach $386 billion this month, nearly triple pre-war estimates. * The measure benefits Russia financially, while Americans face higher fuel prices. * The waiver effectively rehabilitated Russian crude from sanctions considerations.</w:t>
      </w:r>
      <w:r/>
    </w:p>
    <w:p>
      <w:r/>
      <w:r>
        <w:t xml:space="preserve">119. </w:t>
      </w:r>
      <w:hyperlink r:id="rId116">
        <w:r>
          <w:rPr>
            <w:color w:val="0000EE"/>
            <w:u w:val="single"/>
          </w:rPr>
          <w:t>https://www.bizpacreview.com/2026/03/27/houthis-threaten-another-key-shipping-lane-amid-ongoing-war-1629676/</w:t>
        </w:r>
      </w:hyperlink>
      <w:r>
        <w:t xml:space="preserve"> - * Yemen’s Iran-aligned Houthi movement issues warnings of potential attacks on maritime routes in the Red Sea and Bab el-Mandeb Strait. * The threat stems from perceived risks of US and Israeli military actions in the region. * The Bab el-Mandeb Strait has experienced increased disruptions, affecting commercial traffic. * Over 100 attacks on merchant ships have been attributed to Houthis between late 2023 and October 2025. * Shipping traffic through the Suez Canal has fallen sharply, with major carriers suspending Asia–Europe routes.</w:t>
      </w:r>
      <w:r/>
    </w:p>
    <w:p>
      <w:r/>
      <w:r>
        <w:t xml:space="preserve">120. </w:t>
      </w:r>
      <w:hyperlink r:id="rId116">
        <w:r>
          <w:rPr>
            <w:color w:val="0000EE"/>
            <w:u w:val="single"/>
          </w:rPr>
          <w:t>https://www.bizpacreview.com/2026/03/27/houthis-threaten-another-key-shipping-lane-amid-ongoing-war-1629676/</w:t>
        </w:r>
      </w:hyperlink>
      <w:r>
        <w:t xml:space="preserve"> - * Yemen's Iran-aligned Houthi movement warns it could widen the conflict by targeting Red Sea and Bab el-Mandeb Strait if US or Israeli military actions continue. * The group signalling their readiness for military intervention, citing potential triggers such as US or Israeli use of the Red Sea for military operations. * Houthi threats have increased risks in the Red Sea and Gulf of Aden, with prior attacks affecting vessels from over 60 nations. * Shipping traffic through the Suez Canal and Red Sea has fallen sharply, with major carriers suspending Asia–Europe services. * US Maritime Administration reports ongoing Houthi threats and vulnerabilities affecting maritime security in the region. 121. </w:t>
      </w:r>
      <w:hyperlink r:id="rId117">
        <w:r>
          <w:rPr>
            <w:color w:val="0000EE"/>
            <w:u w:val="single"/>
          </w:rPr>
          <w:t>https://www.dailyfinland.fi/worldwide/48518/US-Israeli-airstrikes-hit-water-reactor-Irani-missiles-attack-Tel-Aviv</w:t>
        </w:r>
      </w:hyperlink>
      <w:r>
        <w:t xml:space="preserve"> - * US-Israeli airstrikes attacked a heavy water reactor and a yellowcake production plant in Iran, with no reported radioactive leaks or casualties. * Multiple strikes on Iranian military and civilian sites, including steel, cement, and residential targets, resulted in casualties and damage. * Iran's IRGC closed the Strait of Hormuz to US and allied ships, citing safety concerns. * Iran's Foreign Minister condemned US-Israeli attacks, alleging intentional targeting of civilians and infrastructure. * U.S. Secretary of State Rubio indicated the operation against Iran would conclude in weeks, with ongoing regional tensions. 122. </w:t>
      </w:r>
      <w:hyperlink r:id="rId118">
        <w:r>
          <w:rPr>
            <w:color w:val="0000EE"/>
            <w:u w:val="single"/>
          </w:rPr>
          <w:t>https://apnlive.com/world-news/modi-saudi-crown-prince-west-asia-conflict-shipping-security/</w:t>
        </w:r>
      </w:hyperlink>
      <w:r>
        <w:t xml:space="preserve"> - * Prime Minister Narendra Modi held a telephonic discussion with Saudi Crown Prince Mohammed bin Salman focusing on West Asia tensions and global shipping route security. * Leaders agreed on maintaining freedom of navigation and securing maritime corridors amidst escalating regional conflict. * Modi condemned attacks on energy infrastructure and highlighted energy security concerns. * The call is part of wider diplomatic outreach concerning the ongoing crisis, including contacts with other global leaders. * The conflict involves US and Israel actions against Iran, impacting the Strait of Hormuz, a vital energy route. 123. </w:t>
      </w:r>
      <w:hyperlink r:id="rId119">
        <w:r>
          <w:rPr>
            <w:color w:val="0000EE"/>
            <w:u w:val="single"/>
          </w:rPr>
          <w:t>https://www.deccanchronicle.com/west-asia/iran-us-war-live-latest-news-updates-1946811</w:t>
        </w:r>
      </w:hyperlink>
      <w:r>
        <w:t xml:space="preserve"> - * Iran struck a base in Saudi Arabia, wounding at least 10 US troops and damaging aircraft. * Israel attacked Iran’s nuclear facilities, claiming responsibility, with no casualties reported. * Iran threatened to retaliate and targeted two nuclear sites in Iran. * Iran announced the Strait of Hormuz would facilitate humanitarian aid and agricultural shipments. * The conflict is part of an ongoing war involving Israel, Iran, and US interests in the region. * The attacks occur amid broader tensions and conflict escalation in the Middle East. 124. </w:t>
      </w:r>
      <w:hyperlink r:id="rId120">
        <w:r>
          <w:rPr>
            <w:color w:val="0000EE"/>
            <w:u w:val="single"/>
          </w:rPr>
          <w:t>https://www.rionegro.com.ar/mundo/conflicto-en-medio-oriente-nuevos-bombardeos-sobre-una-central-nuclear-irani-y-ataque-a-base-de-ee-uu-4517907/</w:t>
        </w:r>
      </w:hyperlink>
      <w:r>
        <w:t xml:space="preserve"> - - The conflict in Middle East has intensified with new joint Israeli and US attacks on the Bushehr nuclear plant in Iran, the third within ten days. - No victims or structural damage reported; IAEA was notified, and no radiation leaks occurred. - Other nuclear sites, Jondab and Ardakan, were also targeted with no material consequences. - An attack on a US base in Saudi Arabia resulted in at least ten military injuries, with no fatalities reported. - US forces increased security at regional bases amid fears of escalation and threats to nuclear facilities. 125. </w:t>
      </w:r>
      <w:hyperlink r:id="rId121">
        <w:r>
          <w:rPr>
            <w:color w:val="0000EE"/>
            <w:u w:val="single"/>
          </w:rPr>
          <w:t>https://www.bahrainnews.net/news/278949451/iranian-strike-wounds-us-troops-in-saudi-arabia-as-houthis-enter-war</w:t>
        </w:r>
      </w:hyperlink>
      <w:r>
        <w:t xml:space="preserve"> - * Iran struck Prince Sultan Air Base in Saudi Arabia with missiles and drones, wounding at least 12 US troops.</w:t>
      </w:r>
      <w:r>
        <w:rPr>
          <w:i/>
        </w:rPr>
        <w:t xml:space="preserve"> The attack was part of a broader wave of Iranian assaults in the Persian Gulf region.</w:t>
      </w:r>
      <w:r>
        <w:t xml:space="preserve"> Yemen's Houthi rebels launched missile strikes at Israel, their first since the war began.</w:t>
      </w:r>
      <w:r>
        <w:rPr>
          <w:i/>
        </w:rPr>
        <w:t xml:space="preserve"> The US government and military did not immediately comment on the attack.</w:t>
      </w:r>
      <w:r>
        <w:t xml:space="preserve"> The conflict involves Iran, Yemen's Houthis, Israel, and regional Gulf nations, with implications for regional security and oil trade routes. 126. </w:t>
      </w:r>
      <w:hyperlink r:id="rId122">
        <w:r>
          <w:rPr>
            <w:color w:val="0000EE"/>
            <w:u w:val="single"/>
          </w:rPr>
          <w:t>https://www.middleeasteye.net/live-blog/live-blog-update/irgc-threatens-beyond-eye-eye-retaliatory-strikes-us-israeli-sites</w:t>
        </w:r>
      </w:hyperlink>
      <w:r>
        <w:t xml:space="preserve"> - - Iran’s Islamic Revolutionary Guard Corps (IRGC) warns of retaliatory strikes on regional facilities following attacks on its nuclear and infrastructure sites. - The IRGC states that the response will be 'beyond a simple proportional response'. - The warning targets US and Israeli-linked industries and residents near potential targets in Israel and Gulf countries. - The statement was issued in response to recent attacks and highlights a threat of strikes on facilities in the region. 127. </w:t>
      </w:r>
      <w:hyperlink r:id="rId121">
        <w:r>
          <w:rPr>
            <w:color w:val="0000EE"/>
            <w:u w:val="single"/>
          </w:rPr>
          <w:t>https://www.bahrainnews.net/news/278949451/iranian-strike-wounds-us-troops-in-saudi-arabia-as-houthis-enter-war</w:t>
        </w:r>
      </w:hyperlink>
      <w:r>
        <w:t xml:space="preserve"> - • Iran struck Prince Sultan Air Base in Saudi Arabia with missiles and drones, wounding at least 12 US troops. • The attack occurred during a broader wave of Iranian assaults in the region on March 28. • Yemen's Houthis launched missiles at Israel for the first time since the conflict began, warning of continued operations. • The region experienced increased hostilities involving Iran, the US, Qatar, Bahrain, the UAE, and Israel. • US officials and allies called for international action to address Iran's missile and proxy capabilities. 128. </w:t>
      </w:r>
      <w:hyperlink r:id="rId123">
        <w:r>
          <w:rPr>
            <w:color w:val="0000EE"/>
            <w:u w:val="single"/>
          </w:rPr>
          <w:t>https://arynews.tv/prince-sultan-air-base-saudi-arabia-iran-strike</w:t>
        </w:r>
      </w:hyperlink>
      <w:r>
        <w:t xml:space="preserve"> - * An Iranian attack on Prince Sultan Air Base in Saudi Arabia wounded at least 12 US soldiers. * The attack included missiles and drones, causing damage to several planes. * The attack is part of Iran's retaliatory attacks on Gulf nations since February 28. * The incident follows multiple strikes on US and Saudi sites, including the US embassy in Riyadh. * The conflict involves US, Iran, and Gulf countries and includes missile and drone attacks. 129. </w:t>
      </w:r>
      <w:hyperlink r:id="rId122">
        <w:r>
          <w:rPr>
            <w:color w:val="0000EE"/>
            <w:u w:val="single"/>
          </w:rPr>
          <w:t>https://www.middleeasteye.net/live-blog/live-blog-update/irgc-threatens-beyond-eye-eye-retaliatory-strikes-us-israeli-sites</w:t>
        </w:r>
      </w:hyperlink>
      <w:r>
        <w:t xml:space="preserve"> - * Iran’s Islamic Revolutionary Guard Corps (IRGC) warns of retaliatory strikes on industrial facilities across the region. 130. </w:t>
      </w:r>
      <w:hyperlink r:id="rId124">
        <w:r>
          <w:rPr>
            <w:color w:val="0000EE"/>
            <w:u w:val="single"/>
          </w:rPr>
          <w:t>https://www.demorgen.be/nieuws/als-je-dat-een-keer-betaalt-stel-je-een-precedent-waarom-irans-tol-in-straat-van-hormuz-meer-is-dan-een-drukmiddel~ba6c6794/</w:t>
        </w:r>
      </w:hyperlink>
      <w:r>
        <w:t xml:space="preserve"> - * Iran verhoging van tol op schepen in de Straat van Hormuz beïnvloedt mondiale olie- en gasstromen. * Experts zoals David Criekemans en Sven Biscop bespreken de geopolitieke strategieën en gevolgen. * Iran ziet de tolheffing als een manier om controle en inkomsten te verkrijgen en richt zich op het veranderen van de machtsverhoudingen. * Internationale reactie op de tol wordt bemoeilijkt door militaire en strategische risico's. * Er bestaat een risico dat deze actie een precedent schept dat de wereldhandel beïnvloedt en de wereldwijde economie onder druk zet. 131. </w:t>
      </w:r>
      <w:hyperlink r:id="rId125">
        <w:r>
          <w:rPr>
            <w:color w:val="0000EE"/>
            <w:u w:val="single"/>
          </w:rPr>
          <w:t>https://www.indiavision.com/international/donald-trump-hints-at-strait-of-trump-as-new-name-for-strait-of-hormuz/600891/</w:t>
        </w:r>
      </w:hyperlink>
      <w:r>
        <w:t xml:space="preserve"> - * Former US President Donald Trump proposed a possible renaming of the Strait of Hormuz to 'Strait of Trump' during a speech in Miami. * The suggestion was made as the Strait faces increased regional tensions, including Iranian blockades and threats. * The Strait of Hormuz is a critical waterway for global oil transit and regional security. * The proposal signals a desire to assert US influence and redefine regional geopolitics. * The implications include potential diplomatic impacts and regional sensitivities. 132. </w:t>
      </w:r>
      <w:hyperlink r:id="rId126">
        <w:r>
          <w:rPr>
            <w:color w:val="0000EE"/>
            <w:u w:val="single"/>
          </w:rPr>
          <w:t>https://unn.ua/news/ataka-droniv-na-odyn-iz-naibilshykh-naftopererobnykh-zavodiv-v-rf-shcho-vidomo</w:t>
        </w:r>
      </w:hyperlink>
      <w:r>
        <w:t xml:space="preserve"> - * Russian city Yaroslavl experienced a drone attack with explosions and air defence response on 28 March. * The attack involved uncrewed aerial vehicles targeting the Yaroslavl oil refinery (YaNOS), a top-5 refinery in Russia processing over 15 million tonnes annually. * The attack followed reports of oil port Ust-Luga closure, potentially affecting Russian oil processing capacities. * The incident was reported by UNN and Reuters, indicating its significance for Russia's oil infrastructure and regional transport. * Details suggest escalating security risks for Russian oil production facilities amid ongoing aerial attacks. 133. </w:t>
      </w:r>
      <w:hyperlink r:id="rId127">
        <w:r>
          <w:rPr>
            <w:color w:val="0000EE"/>
            <w:u w:val="single"/>
          </w:rPr>
          <w:t>https://jornaldebrasilia.com.br/noticias/economia/dolar-recua-127-e-ibovespa-avanca-3-na-semana-apesar-de-tensoes-no-oriente-medio/</w:t>
        </w:r>
      </w:hyperlink>
      <w:r>
        <w:t xml:space="preserve"> - * The US dollar declined by 1.27% over the week, closing at R$ 5.241, amid geopolitical tensions in the Middle East. * The Brazilian stock market, Ibovespa, rose 3.03% during the week, ending at 181,557 points, despite global market negativity. * Oil prices increased more than 3%, with Brent closing at US$ 105.32, driven by fears of supply restrictions linked to Middle East tensions. * The US Federal Reserve signaled potential delays in military actions against Iran, affecting market sentiment. * The Central Bank of Brazil did not intervene on Friday but injected US$ 2 billion earlier in the week through line auctions. 134. </w:t>
      </w:r>
      <w:hyperlink r:id="rId113">
        <w:r>
          <w:rPr>
            <w:color w:val="0000EE"/>
            <w:u w:val="single"/>
          </w:rPr>
          <w:t>https://www.express.co.uk/news/world/2183194/oil-surges-past-100-allies-hormuz-iran-donald-trump</w:t>
        </w:r>
      </w:hyperlink>
      <w:r>
        <w:t xml:space="preserve"> - * Brent crude rose above $100 a barrel amid US and international tensions over the Strait of Hormuz. * US President Trump called for naval escort support; key US allies declined to participate. * Disruptions in shipping routes have halved UAE production and significantly reduced Iraqi oil output. * European powers and South Korea remain hesitant, citing risks of entanglement. * International agencies and banks have increased forecasts and proposed strategic reserves to address supply disruptions. 135. </w:t>
      </w:r>
      <w:hyperlink r:id="rId128">
        <w:r>
          <w:rPr>
            <w:color w:val="0000EE"/>
            <w:u w:val="single"/>
          </w:rPr>
          <w:t>https://www.zerohedge.com/markets/macquarie-two-more-months-war-could-send-oil-200</w:t>
        </w:r>
      </w:hyperlink>
      <w:r>
        <w:t xml:space="preserve"> - * Oil prices could reach $200 if the conflict in the Middle East persists through the second quarter, according to Macquarie analysts. * The likelihood of the Iran war ending by March is estimated at 60%, but a longer conflict could significantly impact prices. * The Strait of Hormuz's continued closure for one to two months could drive prices up to $150-$200 per barrel. * Current global oil supply disruptions and strategic stock releases may only cover short-term supply gaps. * Prolonged disruption is expected to cause substantial price surges for Brent crude, diesel, and jet fuel.</w:t>
      </w:r>
      <w:r/>
    </w:p>
    <w:p>
      <w:r/>
      <w:r>
        <w:t xml:space="preserve">136. </w:t>
      </w:r>
      <w:hyperlink r:id="rId129">
        <w:r>
          <w:rPr>
            <w:color w:val="0000EE"/>
            <w:u w:val="single"/>
          </w:rPr>
          <w:t>https://www.abc.net.au/news/2026-03-28/ex-cyclone-narelle-outages-chevron-woodside-santos-projects/106499548</w:t>
        </w:r>
      </w:hyperlink>
      <w:r>
        <w:t xml:space="preserve"> - * Cyclone Narelle impacted major gas projects and ports in Western Australia, causing outages and asset damage. * Gas production at Chevron’s Wheatstone and Gorgon facilities, Woodside’s Karratha plant, and Santos’ Varanus Island facility was interrupted. * Port operations at Dampier, Port of Ashburton, Cape Preston West, and Varanus Island ports were suspended. * The cyclone’s impact coincides with global energy insecurity due to conflict in the Middle East. * It is uncertain how long the disruptions will last, but reserves are likely to prevent immediate supply shortages. 137. </w:t>
      </w:r>
      <w:hyperlink r:id="rId130">
        <w:r>
          <w:rPr>
            <w:color w:val="0000EE"/>
            <w:u w:val="single"/>
          </w:rPr>
          <w:t>https://timesofindia.indiatimes.com/business/india-business/how-crude-oil-benchmark-volatility-refinery-economics-and-a-broken-supply-chain-are-testing-indias-energy-resilience/articleshow/129866402.cms</w:t>
        </w:r>
      </w:hyperlink>
      <w:r>
        <w:t xml:space="preserve"> - * The article discusses the impact of crude oil benchmark volatility, refinery economics, and supply chain disruptions on India's energy sector. * It includes data on global oil production forecasts for 2024 and 2026, highlighting changes across regions. * The Indian Basket and India's refinery networks are mentioned in the context of imports and energy policies. * Indian Finance Minister Nirmala Sitharaman talks about efforts to mobilise non-tax revenues and fiscal management. * The content relates to refinery operations, supply chain issues, and crude oil market dynamics affecting India. 138. </w:t>
      </w:r>
      <w:hyperlink r:id="rId131">
        <w:r>
          <w:rPr>
            <w:color w:val="0000EE"/>
            <w:u w:val="single"/>
          </w:rPr>
          <w:t>https://www.t-online.de/nachrichten/ukraine/id_101190286/ukrainische-drohnen-treffen-eine-von-russlands-groessten-raffinerien.html</w:t>
        </w:r>
      </w:hyperlink>
      <w:r>
        <w:t xml:space="preserve"> - * Ukrainian drones attacked an oil refinery in Jaroslawl, Russia, on 28 March, which is among Russia's five largest refineries. * The refinery is situated approximately 700 km from the Ukrainian border and has a capacity of over 15 million tonnes annually. * The attack marked a series of strikes on Russian oil infrastructure, including previous attacks on oil terminals in Ust-Luga and Primorsk on 27 March. * The city of Jaroslawl is located 230 km northeast of Moscow, deep within Russian territory. * Images of fires and smoke at the refinery were shared on social media. 139. </w:t>
      </w:r>
      <w:hyperlink r:id="rId131">
        <w:r>
          <w:rPr>
            <w:color w:val="0000EE"/>
            <w:u w:val="single"/>
          </w:rPr>
          <w:t>https://www.t-online.de/nachrichten/ukraine/id_101190286/ukrainische-drohnen-treffen-eine-von-russlands-groessten-raffinerien.html</w:t>
        </w:r>
      </w:hyperlink>
      <w:r>
        <w:t xml:space="preserve"> - * Ukrainian drones attacked an oil refinery in Jaroslawl, Russia, on 28 March, which is one of Russia's five largest refineries and located 700 km from Ukraine. * The attack was in retaliation as Ukraine has been increasing strikes on Russian oil facilities. * The refinery in Jaroslawl has an annual capacity of over 15 million tonnes and lies 230 km northeast of Moscow. * Previous attacks targeted oil terminals in Ust-Luga and Primorsk, and a refinery in Kirischi, Leningrad region. * The attacks involve targeted strikes on energy infrastructure in Russia. 140. </w:t>
      </w:r>
      <w:hyperlink r:id="rId132">
        <w:r>
          <w:rPr>
            <w:color w:val="0000EE"/>
            <w:u w:val="single"/>
          </w:rPr>
          <w:t>https://ca.investing.com/news/economy-news/expert-says-the-upcoming-week-will-be-a-pivotal-moment-in-the-iran-war-heres-why-4538500</w:t>
        </w:r>
      </w:hyperlink>
      <w:r>
        <w:t xml:space="preserve"> - * The war between the United States, Israel, and Iran is entering a critical decision point. * Military capacity of Iran remains significant despite being weakened. * The upcoming week may determine whether diplomatic settlement or military escalation occurs. * Market outlook includes risks to regional trade and energy supplies. * Regional defence resilience and potential for broader conflict are under focus. 141. </w:t>
      </w:r>
      <w:hyperlink r:id="rId133">
        <w:r>
          <w:rPr>
            <w:color w:val="0000EE"/>
            <w:u w:val="single"/>
          </w:rPr>
          <w:t>https://telanganatoday.com/iranian-attack-on-saudi-base-injures-at-least-10-us-troops-damages-several-planes</w:t>
        </w:r>
      </w:hyperlink>
      <w:r>
        <w:t xml:space="preserve"> - * An Iranian missile and drone attack on Prince Sultan Air Base in Saudi Arabia injured at least 10 US service members and damaged several aircraft. * The attack occurred on 28 March 2026 and involved missile and unmanned drones. * Two troops were seriously wounded; damage included US refuelling aircraft. * The incident marks a new escalation in ongoing conflict involving Iran, the US, and Saudi Arabia. * Previous attacks on the same base have resulted in casualties, including the death of Army Sgt. Benjamin N. Pennington. 142. </w:t>
      </w:r>
      <w:hyperlink r:id="rId134">
        <w:r>
          <w:rPr>
            <w:color w:val="0000EE"/>
            <w:u w:val="single"/>
          </w:rPr>
          <w:t>https://www.theage.com.au/business/the-economy/china-has-already-won-trump-s-impulsive-war-20260326-p5zirv.html?ref=rss&amp;utm_medium=rss&amp;utm_source=rss_business</w:t>
        </w:r>
      </w:hyperlink>
      <w:r>
        <w:t xml:space="preserve"> - • The Strait of Hormuz remains closed, affecting global oil supply. • Iran, China, and India continue crude oil movement despite US sanctions. • US and Iranian actions have led to a major energy shock worldwide. • China has built a resilient domestic energy infrastructure and reserves. • US energy reserves are depleted, risking further energy crises if conflict escalates. 143. </w:t>
      </w:r>
      <w:hyperlink r:id="rId135">
        <w:r>
          <w:rPr>
            <w:color w:val="0000EE"/>
            <w:u w:val="single"/>
          </w:rPr>
          <w:t>https://www.business-standard.com/world-news/trump-refers-to-hormuz-as-strait-of-trump-says-iran-keen-to-negotiate-126032800090_1.html</w:t>
        </w:r>
      </w:hyperlink>
      <w:r>
        <w:t xml:space="preserve"> - * US President Donald Trump called the Strait of Hormuz the 'Strait of Trump' during a speech at the Future Investment Initiative Priority Summit. * Trump stated Iran is under pressure and willing to negotiate, with negotiations underway. * He claimed Iran sent multiple shipments of oil and that negotiations were ongoing. * Trump demanded Iran fully reopen the Strait of Hormuz within days, warning of US military action if not, but extended the deadline to April 6. * The article discusses the geopolitical implications of the US and Iran over the Strait of Hormuz, a critical oil transit chokepoint. 144. </w:t>
      </w:r>
      <w:hyperlink r:id="rId136">
        <w:r>
          <w:rPr>
            <w:color w:val="0000EE"/>
            <w:u w:val="single"/>
          </w:rPr>
          <w:t>https://www.odt.co.nz/news/world/new-fuel-security-powers-australia-address-supply-crisis</w:t>
        </w:r>
      </w:hyperlink>
      <w:r>
        <w:t xml:space="preserve"> - * Australian Prime Minister Anthony Albanese announces new fuel security powers allowing government to underwrite private sector fuel purchases. * Measures aim to mitigate supply risks caused by disruptions from the Middle East conflict in Iran and Israel. * Six out of 81 scheduled fuel cargo ships for April were cancelled but replaced. * Fuel prices have increased in major cities and regional Australia due to shortages. * Opposition parties propose relief measures including halving fuel excise and supporting transport operators. 145. </w:t>
      </w:r>
      <w:hyperlink r:id="rId137">
        <w:r>
          <w:rPr>
            <w:color w:val="0000EE"/>
            <w:u w:val="single"/>
          </w:rPr>
          <w:t>https://www.dailyfinland.fi/europe/48521/EU-at-risk-of-stagflation-amid-Middle-East-conflict-Commissioner</w:t>
        </w:r>
      </w:hyperlink>
      <w:r>
        <w:t xml:space="preserve"> - • The European Union faces a risk of stagflation due to the Middle East conflict driving energy prices higher. • EU Commissioner Valdis Dombrovskis highlighted potential economic slowdown and inflation increase. • Oil prices, with Brent crude above 100 dollars, have been elevated for two weeks. • Disruption severity could reduce EU growth by up to 0.6 percentage points in 2026 and 2027. • EU plans targeted policy measures to address rising energy costs while aligning with decarbonisation goals. 146. </w:t>
      </w:r>
      <w:hyperlink r:id="rId116">
        <w:r>
          <w:rPr>
            <w:color w:val="0000EE"/>
            <w:u w:val="single"/>
          </w:rPr>
          <w:t>https://www.bizpacreview.com/2026/03/27/houthis-threaten-another-key-shipping-lane-amid-ongoing-war-1629676/</w:t>
        </w:r>
      </w:hyperlink>
      <w:r>
        <w:t xml:space="preserve"> - * Yemen’s Houthi movement issued warnings regarding potential attacks on maritime routes if further US or Israeli military actions occur. * The Bab el-Mandeb Strait and the Red Sea are identified as key points of concern, with disruptions and increased risks reported. * Over 100 attacks on merchant ships by Houthis between late 2023 and October 2025 have affected vessels from more than 60 nations. * Shipping traffic in the Suez Canal has decreased sharply, with major carriers suspending most Asia–Europe services. * US Maritime Administration highlights ongoing threats across the Red Sea and Gulf of Aden affecting shipping safety. 147. </w:t>
      </w:r>
      <w:hyperlink r:id="rId138">
        <w:r>
          <w:rPr>
            <w:color w:val="0000EE"/>
            <w:u w:val="single"/>
          </w:rPr>
          <w:t>https://arynews.tv/thai-pm-says-reached-deal-with-iran-for-vessels-to-transit-hormuz-strait</w:t>
        </w:r>
      </w:hyperlink>
      <w:r>
        <w:t xml:space="preserve"> - * Thailand reached an agreement with Iran to allow Thai oil vessels to transit the Strait of Hormuz, announced by Prime Minister Anutin Charnvirakul. * The agreement aims to alleviate concerns over fuel imports amid Iran's military slowdown of shipping through the strait. * The development follows a period of significant disruption, with shipping volumes dropping by 95% in late March. * Incidents include Iran turning back ships and attacks on vessels in the Gulf of Oman and the Gulf of Hormuz. * More than 80% of the region's crude oil and LNG pass through the Strait to Asia, affecting Southeast Asian fuel supplies. 148. </w:t>
      </w:r>
      <w:hyperlink r:id="rId139">
        <w:r>
          <w:rPr>
            <w:color w:val="0000EE"/>
            <w:u w:val="single"/>
          </w:rPr>
          <w:t>https://www.japantimes.co.jp/business/2026/03/28/asia-air-travel-crisis/</w:t>
        </w:r>
      </w:hyperlink>
      <w:r>
        <w:t xml:space="preserve"> - * The aviation sector in Asia faces a fuel shortage caused by the Iran conflict, with potential spillover to Europe and other regions. * Jet fuel prices have surged to record highs, impacting airlines from Vietnam to New Zealand and leading to flight cancellations. * The closure of the Strait of Hormuz restricts crude oil and refined product shipments, disrupting global energy supply chains. * Asian governments are implementing measures to prevent shortages, including export restrictions and flight reductions. * European and US airlines are affected through increased costs and potential fuel shortages, with some regions forecasted to face shortages by May.</w:t>
      </w:r>
      <w:r/>
    </w:p>
    <w:p>
      <w:r/>
      <w:r>
        <w:t xml:space="preserve">149. </w:t>
      </w:r>
      <w:hyperlink r:id="rId125">
        <w:r>
          <w:rPr>
            <w:color w:val="0000EE"/>
            <w:u w:val="single"/>
          </w:rPr>
          <w:t>https://www.indiavision.com/international/donald-trump-hints-at-strait-of-trump-as-new-name-for-strait-of-hormuz/600891/</w:t>
        </w:r>
      </w:hyperlink>
      <w:r>
        <w:t xml:space="preserve"> - * Donald Trump suggested the potential renaming of the Strait of Hormuz during a speech in Miami.</w:t>
      </w:r>
      <w:r>
        <w:rPr>
          <w:i/>
        </w:rPr>
        <w:t>* The proposal, called the 'Strait of Trump', was made amid regional tensions and geopolitical pressures in the Middle East.</w:t>
      </w:r>
      <w:r>
        <w:t>* The Strait of Hormuz is a critical maritime chokepoint for global oil transit, experiencing increased unrest and regional disputes.</w:t>
      </w:r>
      <w:r>
        <w:rPr>
          <w:i/>
        </w:rPr>
        <w:t>* The suggestion signals a desire to assert American influence and possibly reframe the narrative around this vital waterway.</w:t>
      </w:r>
      <w:r>
        <w:t xml:space="preserve">* The move could impact regional diplomacy, energy security, and international perceptions of the Strait's naming.* 150. </w:t>
      </w:r>
      <w:hyperlink r:id="rId140">
        <w:r>
          <w:rPr>
            <w:color w:val="0000EE"/>
            <w:u w:val="single"/>
          </w:rPr>
          <w:t>https://vietnamnews.vn/society/1778300/viet-nam-s-martitime-authorities-seek-support-to-safeguard-shipping-through-hormuz.html</w:t>
        </w:r>
      </w:hyperlink>
      <w:r>
        <w:t xml:space="preserve"> - * Vietnamese maritime authorities have urged the foreign ministry to engage with Iran to facilitate safe passage for Vietnamese vessels through the Strait of Hormuz. * About 19 Vietnamese-owned ships are operating in the region, with some having to anchor due to regional tensions. * The proposal includes Iran issuing a formal notice for transit approval and assisting with risk insurance for vessels. * The agency recommends temporary fee relief for Vietnamese shipping firms amid rising fuel costs. * The initiative aims to support energy supply and maintain safe shipping routes for Vietnam in the Middle East region. 151. </w:t>
      </w:r>
      <w:hyperlink r:id="rId141">
        <w:r>
          <w:rPr>
            <w:color w:val="0000EE"/>
            <w:u w:val="single"/>
          </w:rPr>
          <w:t>https://eandt.theiet.org/2026/03/27/ev-interest-jumps-sharply-iran-war-sends-fuel-prices-surging</w:t>
        </w:r>
      </w:hyperlink>
      <w:r>
        <w:t xml:space="preserve"> - * Interest in electric vehicles increased amid rising fuel prices due to Middle East conflict. * Autotrader recorded a 28% rise in EV enquiries in March compared to February. * Oil supply disruptions from missile strikes and drone attacks in the Strait of Hormuz increased fuel costs globally. * Used EV enquiries now account for 19.5% of all 0-5 year used car enquiries, record high. * Fuel prices at pumps have risen significantly, with diesel up 22% and petrol up 11.8% since late February. 152. </w:t>
      </w:r>
      <w:hyperlink r:id="rId142">
        <w:r>
          <w:rPr>
            <w:color w:val="0000EE"/>
            <w:u w:val="single"/>
          </w:rPr>
          <w:t>https://theloadstar.com/cosco-ships-abort-hormuz-transit-amid-2m-passage-demands/</w:t>
        </w:r>
      </w:hyperlink>
      <w:r>
        <w:t xml:space="preserve"> - * Two Cosco Shipping Lines megamax container ships, CSCL Arctic Ocean and CSCL Indian Ocean, were stopped from crossing the Strait of Hormuz. * The ships attempted to depart the region but reversed course after approaching the entrance between Larak and Qeshm islands. * The incident occurred amidst armed conflict between the US, Israel, and Iran since 28 February. * Iran is reportedly demanding $2 million per transit for ships from certain nations, including China. * The ships' abortive attempt followed Iran allowing non-Iranian tankers from Pakistan to transit the Strait, testing US influence and Iranian blockade easing. 153. </w:t>
      </w:r>
      <w:hyperlink r:id="rId143">
        <w:r>
          <w:rPr>
            <w:color w:val="0000EE"/>
            <w:u w:val="single"/>
          </w:rPr>
          <w:t>https://oilgasleads.com/oil-prices-dip-as-trump-extends-iran-attack-pause/?utm_source=rss&amp;utm_medium=rss&amp;utm_campaign=oil-prices-dip-as-trump-extends-iran-attack-pause</w:t>
        </w:r>
      </w:hyperlink>
      <w:r>
        <w:t xml:space="preserve"> - * Oil prices edged lower following U.S. President Trump's extension of a pause on attacks targeting Iran's energy infrastructure. * Brent crude and WTI futures saw marginal decreases, with markets remaining volatile amid ongoing conflict. * The conflict has caused a significant supply shock, removing 11 million barrels per day from global markets. * Diplomatic efforts have failed, with Iran rejecting a U.S. proposal, and the U.S. increasing military presence in the Middle East. * Outside Middle East, cyclone impacts in Western Australia disrupted LNG operations, reducing output at major facilities. 154. </w:t>
      </w:r>
      <w:hyperlink r:id="rId142">
        <w:r>
          <w:rPr>
            <w:color w:val="0000EE"/>
            <w:u w:val="single"/>
          </w:rPr>
          <w:t>https://theloadstar.com/cosco-ships-abort-hormuz-transit-amid-2m-passage-demands/</w:t>
        </w:r>
      </w:hyperlink>
      <w:r>
        <w:t xml:space="preserve"> - * Two Cosco Shipping Lines megamax container ships were stopped from crossing the Strait of Hormuz due to regional conflict. * The ships, CSCL Arctic Ocean and CSCL Indian Ocean, reversed course after attempting to transit on 27 March 2026. * Iran reportedly demands $2 million for each transit, despite Iran allowing some non-Iranian ships to cross. * The incident follows Iran permitting 10 Pakistan-flagged tankers to transit the Strait of Hormuz. * Regional tensions and conflict between US, Israel, and Iran influence shipping in the Persian Gulf area. 155. </w:t>
      </w:r>
      <w:hyperlink r:id="rId144">
        <w:r>
          <w:rPr>
            <w:color w:val="0000EE"/>
            <w:u w:val="single"/>
          </w:rPr>
          <w:t>https://www.everettpost.com/business/as-trump-postpones-threatened-attacks-on-irans-power-plants-experts-warn-of-the-potential-humanitarian-crisis/</w:t>
        </w:r>
      </w:hyperlink>
      <w:r>
        <w:t xml:space="preserve"> - * Trump postpones threatened attacks on Iran's energy infrastructure until April 6, citing ongoing negotiations. * Iran has warned it will retaliate against civilian infrastructure in neighbouring countries if attacked. * Potential attacks could cause humanitarian and health crises in Iran and neighbouring states, disrupting electricity, water, and food supplies. * Regional water desalination and oil infrastructure, including the Strait of Hormuz closure, are vulnerable to retaliation. * Rising global oil prices and energy shortages are expected as a result of conflict escalation.</w:t>
      </w:r>
      <w:r/>
    </w:p>
    <w:p>
      <w:r/>
      <w:r>
        <w:t xml:space="preserve">156. </w:t>
      </w:r>
      <w:hyperlink r:id="rId145">
        <w:r>
          <w:rPr>
            <w:color w:val="0000EE"/>
            <w:u w:val="single"/>
          </w:rPr>
          <w:t>https://www.travelandtourworld.com/news/article/europe-gas-crisis-looms-as-ttf-prices-surge-toward-eur-100-mwh-amid-lng-halt-and-middle-east-war-shock/</w:t>
        </w:r>
      </w:hyperlink>
      <w:r>
        <w:t xml:space="preserve"> - * European gas prices are projected to surge towards EUR 100/MWh if Middle East conflict disrupts Qatari LNG supply for several months. * A potential LNG halt linked to Middle East conflict is tightening supply, with Qatar's exports facing disruption. * Disruption of the Strait of Hormuz affects global LNG supply, potentially removing up to 21 million tonnes. * Forecasts for price outcomes vary depending on disruption duration, from EUR 85 to EUR 240/MWh. * Analysts warn of a possible 2022-style energy crisis if supply disruptions persist, affecting Europe’s storage and demand. 157. </w:t>
      </w:r>
      <w:hyperlink r:id="rId144">
        <w:r>
          <w:rPr>
            <w:color w:val="0000EE"/>
            <w:u w:val="single"/>
          </w:rPr>
          <w:t>https://www.everettpost.com/business/as-trump-postpones-threatened-attacks-on-irans-power-plants-experts-warn-of-the-potential-humanitarian-crisis/</w:t>
        </w:r>
      </w:hyperlink>
      <w:r>
        <w:t xml:space="preserve"> - * The US, under Trump, delayed threats to attack Iran's energy infrastructure, with deadlines postponed to April 6, 2023. * Iran has vowed retaliation against civilian infrastructure in neighbouring countries if attacked. * The threat risks causing a humanitarian crisis, affecting access to electricity, water, food, and healthcare for millions in Iran and the region. * Attacks on Iran’s energy sites could lead to a global oil shock, increasing fuel prices worldwide. * Desalination and energy infrastructure in Gulf countries remain vulnerable; recent attacks on regional infrastructure have already occurred. 158. </w:t>
      </w:r>
      <w:hyperlink r:id="rId146">
        <w:r>
          <w:rPr>
            <w:color w:val="0000EE"/>
            <w:u w:val="single"/>
          </w:rPr>
          <w:t>https://www.ilfattoquotidiano.it/2026/03/17/lettera-iran-onu-guerra-hormuz-notizie/8326856/</w:t>
        </w:r>
      </w:hyperlink>
      <w:r>
        <w:t xml:space="preserve"> - </w:t>
      </w:r>
      <w:r>
        <w:rPr>
          <w:i/>
        </w:rPr>
        <w:t>Iranian letter to UN Security Council dated 19 February 2026 warned of retaliation if attacked.</w:t>
      </w:r>
      <w:r/>
      <w:r>
        <w:rPr>
          <w:i/>
        </w:rPr>
        <w:t>Nine days later, US and Israel launch attack on Iran, starting a conflict that blocks the Strait of Hormuz.</w:t>
      </w:r>
      <w:r/>
      <w:r>
        <w:rPr>
          <w:i/>
        </w:rPr>
        <w:t>Iran targeted US military sites in Gulf countries, civil sites, and shipping lanes, causing widespread damage.</w:t>
      </w:r>
      <w:r/>
      <w:r>
        <w:rPr>
          <w:i/>
        </w:rPr>
        <w:t>Conflict results in civilian casualties, including a school in Iran, and damages international infrastructure.</w:t>
      </w:r>
      <w:r/>
      <w:r>
        <w:rPr>
          <w:i/>
        </w:rPr>
        <w:t>UN Security Council passes a resolution on 11 March condemning attacks on civilians and urging Iran to respect international law.</w:t>
      </w:r>
      <w:r>
        <w:t xml:space="preserve">159. </w:t>
      </w:r>
      <w:hyperlink r:id="rId147">
        <w:r>
          <w:rPr>
            <w:color w:val="0000EE"/>
            <w:u w:val="single"/>
          </w:rPr>
          <w:t>https://wsvn.com/news/us-world/israel-hits-iranian-nuke-facilities-and-tehran-strikes-base-in-saudi-arabia-wounding-us-troops/</w:t>
        </w:r>
      </w:hyperlink>
      <w:r>
        <w:t xml:space="preserve"> - * Israel targeted Iran’s Shahid Khondab Heavy Water Complex and Ardakan yellowcake plant, inflicting major damage but no casualties. * Iran responded by striking a Saudi base, wounding US troops, and firing missiles at Israel, causing casualties. * Iran agreed to facilitate humanitarian aid through the Strait of Hormuz, easing global trade disruptions. * Multiple countries engaged in diplomatic efforts amid escalating military actions, with US deploying troops to the region. * The conflict has resulted in significant civilian and military deaths across Iran, Lebanon, Israel, and regional states. 160. </w:t>
      </w:r>
      <w:hyperlink r:id="rId146">
        <w:r>
          <w:rPr>
            <w:color w:val="0000EE"/>
            <w:u w:val="single"/>
          </w:rPr>
          <w:t>https://www.ilfattoquotidiano.it/2026/03/17/lettera-iran-onu-guerra-hormuz-notizie/8326856/</w:t>
        </w:r>
      </w:hyperlink>
      <w:r>
        <w:t xml:space="preserve"> - * The Iranian ambassador to the UN, Amir Saeid Iravani, warned of potential retaliation if Iran was attacked, citing UN Charter Article 51. * Iran's letter was dated 19 February 2026, nine days before US and Israeli attacks on Tehran that initiated ongoing warfare. * Iran targeted primarily US military sites in the Gulf but also hit civilian infrastructure, including bases in Qatar, Bahrain, Kuwait, Jordan, Iraq, and civilian sites such as ports in UAE and oil infrastructures. * The conflict caused casualties, including a school attack in Iran killing 165 children, attributed by US sources to American forces. * The UN Security Council's sole action was a 13-vote resolution condemning Iran's attacks, urging re-opening of the Strait of Hormuz, but showed limited efficacy. 161. </w:t>
      </w:r>
      <w:hyperlink r:id="rId148">
        <w:r>
          <w:rPr>
            <w:color w:val="0000EE"/>
            <w:u w:val="single"/>
          </w:rPr>
          <w:t>https://ilmanifesto.it/come-al-tempo-dei-pirati-scaricare-merci-in-un-altro-porto-si-puo-fare</w:t>
        </w:r>
      </w:hyperlink>
      <w:r>
        <w:t xml:space="preserve"> - * Major shipping companies, including MSC, Maersk, CMA CGM, and Hapag-Lloyd, are increasingly using the Liberty clause to redirect cargo amid risks and operational constraints linked to conflicts in Gulf trade routes. * The Liberty clause allows vessels to change routes, delay, or complete journeys in safer ports, affecting global logistics and port operations. * Current geopolitical conditions, such as the invasion of the Strait of Hormuz and the Suez Canal blockage, have significantly increased voyage lengths and costs. * An estimated 3,200 ships are currently stranded in ports, impacting global supply chains and increasing logistical costs for goods producers and consumers. * Over 70% of goods by volume in Europe are transported by sea, including vital commodities and industrial products. 162. </w:t>
      </w:r>
      <w:hyperlink r:id="rId149">
        <w:r>
          <w:rPr>
            <w:color w:val="0000EE"/>
            <w:u w:val="single"/>
          </w:rPr>
          <w:t>https://www.vietnamplus.vn/iran-tiep-tuc-the-hien-quan-diem-cung-ran-ve-viec-di-lai-qua-eo-bien-hormuz-post1101499.vnp</w:t>
        </w:r>
      </w:hyperlink>
      <w:r>
        <w:t xml:space="preserve"> - * IRGC buộc 3 tàu container phải quay đầu khi đi qua eo biển Hormuz. * Iran tuyên bố cấm cửa các tàu đến và đi từ các cảng của Mỹ và Israel tại Hormuz. * Iran đã cho phép 26 tàu đi qua, chủ yếu của Hy Lạp, Trung Quốc, Ấn Độ, Pakistan và Syria. * UAE sẵn sàng triển khai lực lượng hải quân hỗ trợ hoạt động tại Hormuz. * UAE và Bahrain thúc đẩy dự thảo nghị quyết tại Liên hợp quốc để bảo vệ hoạt động hàng hải. * Tổng thống Trump kêu gọi châu Âu hỗ trợ an ninh tại Hormuz, nhưng EU chưa sẵn sàng triển khai quân sự. * Iran đang xây dựng khuôn khổ pháp lý để thu phí tàu qua Hormuz nhằm khẳng định chủ quyền. 163. </w:t>
      </w:r>
      <w:hyperlink r:id="rId150">
        <w:r>
          <w:rPr>
            <w:color w:val="0000EE"/>
            <w:u w:val="single"/>
          </w:rPr>
          <w:t>https://www.actualno.com/asia/iran-nanese-udar-po-amerikanska-baza-v-sauditska-arabija-ima-tejko-raneni-voenni-video-news_2574422.html</w:t>
        </w:r>
      </w:hyperlink>
      <w:r>
        <w:t xml:space="preserve"> - * Iran launched a missile and drone attack on Prince Sultan Air Base in Saudi Arabia, injuring ten US military personnel. * Several aircraft, including a radar plane and refuelling aircraft, were hit; one jet was reportedly destroyed. * Iran claims to have damaged US KC-135 Stratotankers at the base. * There are reports of US and Israeli bombing of Iran, with the target not specified. * Yemen's Houthis declared readiness for military intervention against countries supporting the US and Israel, citing threats involving the Red Sea. 164. </w:t>
      </w:r>
      <w:hyperlink r:id="rId151">
        <w:r>
          <w:rPr>
            <w:color w:val="0000EE"/>
            <w:u w:val="single"/>
          </w:rPr>
          <w:t>https://akhbarlibya24.net/2026/03/17/%D8%A8%D9%88%D8%B1%D8%A7%D9%8A%D9%82%D8%A9-%D9%84%D9%8A%D8%A8%D9%8A%D8%A7-%D9%81%D9%8A-%D9%82%D9%84%D8%A8-%D8%AA%D8%AF%D8%A7%D8%B9%D9%8A%D8%A7%D8%AA-%D8%AA%D9%88%D8%AA%D8%B1%D8%A7</w:t>
        </w:r>
      </w:hyperlink>
      <w:r>
        <w:t xml:space="preserve"> - • تصاعد التوترات العسكرية في الشرق الأوسط يركز الاهتمام على البحر المتوسط. • ليبيا تعتبر مركزية في مجرى الملاحة ونقل الطاقة بالمتوسط. • التوترات قد تؤدى إلى عمليات محدودة تستهدف السفن والبنية التحتية. • الدول الأوروبية تتجه لتعزيز أمن الملاحة عبر الانتشار البحري والمراقبة. • ليبيا تواجه تحديات أمنية متزايدة تتعلق بحماية الموانئ والسواحل، مع توقعات برد فعل أوروبي لاحتواء التوترات. 165. </w:t>
      </w:r>
      <w:hyperlink r:id="rId150">
        <w:r>
          <w:rPr>
            <w:color w:val="0000EE"/>
            <w:u w:val="single"/>
          </w:rPr>
          <w:t>https://www.actualno.com/asia/iran-nanese-udar-po-amerikanska-baza-v-sauditska-arabija-ima-tejko-raneni-voenni-video-news_2574422.html</w:t>
        </w:r>
      </w:hyperlink>
      <w:r>
        <w:t xml:space="preserve"> - * Ten American military personnel injured in Iran missile and drone attack on Prince Sultan Air Base, Saudi Arabia. * At least one fighter jet and other aircraft, including a radar plane and tankers, reportedly destroyed. * Iran claims to have damaged US KC-135 Stratotankers at the base. * Simultaneous reports of US and Israel bombing Iran; Iran's allies, the Houthis in Yemen, threaten military intervention. * The conflict involves Iran, US, Israel, and Yemen, escalating in the Middle East. 166. </w:t>
      </w:r>
      <w:hyperlink r:id="rId142">
        <w:r>
          <w:rPr>
            <w:color w:val="0000EE"/>
            <w:u w:val="single"/>
          </w:rPr>
          <w:t>https://theloadstar.com/cosco-ships-abort-hormuz-transit-amid-2m-passage-demands/</w:t>
        </w:r>
      </w:hyperlink>
      <w:r>
        <w:t xml:space="preserve"> - * Two Cosco Shipping Lines megamax container ships were stopped from crossing the Strait of Hormuz due to Iran's passage demands. * The ships, CSCL Arctic Ocean and CSCL Indian Ocean, were stranded since February amid armed conflict between US, Israel, and Iran. * Iran reportedly demanded $2 million for each transit of non-hostile ships during the ongoing crisis. * The ships reversed course after attempting to leave the region following Iran's statement on allowing ships from friendly nations. * Iran previously allowed 10 Pakistan-flagged tankers to transit, testing US influence and easing the blockade. 167. </w:t>
      </w:r>
      <w:hyperlink r:id="rId152">
        <w:r>
          <w:rPr>
            <w:color w:val="0000EE"/>
            <w:u w:val="single"/>
          </w:rPr>
          <w:t>https://www.novinite.com/view_news.php?id=237719</w:t>
        </w:r>
      </w:hyperlink>
      <w:r>
        <w:t xml:space="preserve"> - * US President Donald Trump postpones planned strikes on Iran’s energy infrastructure to April 6 amid ongoing negotiations. * Iran dismisses US proposals, outlining non-negotiable conditions and scepticism over US intentions. * Diplomatic efforts involve Pakistan, Turkiye, and Egypt; face-to-face talks debated. * Military actions intensify, with US and Israel targeting Iranian territory, and Iran responding with missile and drone attacks against Israel and Gulf countries. * The conflict expands to Lebanon, Iraq, and impacts global oil exports and energy markets. 168. </w:t>
      </w:r>
      <w:hyperlink r:id="rId153">
        <w:r>
          <w:rPr>
            <w:color w:val="0000EE"/>
            <w:u w:val="single"/>
          </w:rPr>
          <w:t>https://www.novinite.com/view_news.php?id=237720</w:t>
        </w:r>
      </w:hyperlink>
      <w:r>
        <w:t xml:space="preserve"> - • Iranian President Masoud Pezeshkian publicly thanks Russia and Putin for political backing during the conflict.</w:t>
        <w:br/>
      </w:r>
      <w:r>
        <w:t>• Pezeshkian discusses regional cooperation and security arrangements, linking current support to future regional stability.</w:t>
        <w:br/>
      </w:r>
      <w:r>
        <w:t>• The article highlights tensions involving Iran, the US, Israel, and Russia, with US delaying strikes on Iran’s energy infrastructure.</w:t>
        <w:br/>
      </w:r>
      <w:r>
        <w:t>• Russia criticises Western military actions and maintains support for Iran, with reports of military cooperation including drone and logistical transfers.</w:t>
        <w:br/>
      </w:r>
      <w:r>
        <w:t xml:space="preserve">• Russia benefits from rising oil prices linked to the conflict, while Iran seeks intelligence and support from Russia amid broader geopolitical shifts. 169. </w:t>
      </w:r>
      <w:hyperlink r:id="rId154">
        <w:r>
          <w:rPr>
            <w:color w:val="0000EE"/>
            <w:u w:val="single"/>
          </w:rPr>
          <w:t>https://www.radiofree.org/2026/03/27/headlines-for-march-27-2026/</w:t>
        </w:r>
      </w:hyperlink>
      <w:r>
        <w:t xml:space="preserve"> - • Iran declares Strait of Hormuz 'closed' to US-aligned ships amid military tensions. • US Pentagon considers ground invasion; Trump delays ultimatums to Iran. • Oil prices soar following Iran's military announcement. • Missile and drone attacks from Iran and Hezbollah result in casualties in Israel. • US political and military responses include delays and possible escalation. 170. </w:t>
      </w:r>
      <w:hyperlink r:id="rId152">
        <w:r>
          <w:rPr>
            <w:color w:val="0000EE"/>
            <w:u w:val="single"/>
          </w:rPr>
          <w:t>https://www.novinite.com/view_news.php?id=237719</w:t>
        </w:r>
      </w:hyperlink>
      <w:r>
        <w:t xml:space="preserve"> - * US President Donald Trump postpones planned strikes on Iran’s energy infrastructure for 10 days, citing ongoing negotiations. * Iran dismisses US proposals and outlines five non-negotiable conditions, including control over Strait of Hormuz. * Diplomatic efforts involve Pakistan, Turkey, and Egypt as mediators; face-to-face meeting discussions ongoing. * US and Israeli forces target Iranian infrastructure in Tehran; Iran responds with missile and drone attacks on Israel and Gulf states. * Conflict expands with Israeli-Hezbollah clashes in Lebanon, US strike in Iraq, and disruption of oil exports through Strait of Hormuz. * International energy markets remain volatile; Philippines declares a state of emergency over fuel shortages. * Reports of Iranian naval commander killed; strikes near Iran’s Bushehr nuclear site raise concerns of radiological risks. 171. </w:t>
      </w:r>
      <w:hyperlink r:id="rId154">
        <w:r>
          <w:rPr>
            <w:color w:val="0000EE"/>
            <w:u w:val="single"/>
          </w:rPr>
          <w:t>https://www.radiofree.org/2026/03/27/headlines-for-march-27-2026/</w:t>
        </w:r>
      </w:hyperlink>
      <w:r>
        <w:t xml:space="preserve"> - * Oil prices increased as Iran’s military declared the Strait of Hormuz 'closed' to U.S.-aligned ships. * Iran and Hezbollah launched missile and drone attacks, resulting in casualties in Israel. * U.S. Pentagon considers ground invasion against Iran as part of 'final blow'. * Iran's military movement and attacks impact regional security and oil transit routes. * Russia's oil exports decline sharply after attacks on Baltic Sea oil terminals. * Geopolitical tensions influence oil supply, transportation, and market stability.</w:t>
      </w:r>
      <w:r/>
      <w:r/>
    </w:p>
    <w:p>
      <w:pPr>
        <w:pStyle w:val="ListNumber"/>
        <w:numPr>
          <w:ilvl w:val="0"/>
          <w:numId w:val="14"/>
        </w:numPr>
        <w:spacing w:line="240" w:lineRule="auto"/>
        <w:ind w:left="720"/>
      </w:pPr>
      <w:r/>
      <w:hyperlink r:id="rId155">
        <w:r>
          <w:rPr>
            <w:color w:val="0000EE"/>
            <w:u w:val="single"/>
          </w:rPr>
          <w:t>https://news.google.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?oc=5&amp;hl=en-US&amp;gl=US&amp;ceid=US:en</w:t>
        </w:r>
      </w:hyperlink>
      <w:r>
        <w:t xml:space="preserve"> - * The US has deployed the USS George H.W. Bush carrier strike group to the Middle East from Norfolk, Virginia.</w:t>
      </w:r>
      <w:r>
        <w:rPr>
          <w:i/>
        </w:rPr>
        <w:t xml:space="preserve"> The deployment brings three US aircraft carriers into the region amid ongoing Iran-related conflicts.</w:t>
      </w:r>
      <w:r>
        <w:t xml:space="preserve"> Two other carrier groups led by USS Gerald R. Ford and USS Abraham Lincoln are already operational in the region.</w:t>
      </w:r>
      <w:r>
        <w:rPr>
          <w:i/>
        </w:rPr>
        <w:t xml:space="preserve"> USS Gerald R. Ford underwent repairs in Crete following a fire incident.</w:t>
      </w:r>
      <w:r>
        <w:t xml:space="preserve"> US Central Command oversees the military operations in the region.</w:t>
      </w:r>
      <w:r>
        <w:rPr>
          <w:i/>
        </w:rPr>
        <w:t xml:space="preserve"> Military activity continues with additional naval assets mobilised to support operations.</w:t>
      </w:r>
      <w:r>
        <w:t xml:space="preserve"> The conflict involves Iran, US, and Israel, with ongoing strikes and rising instability.</w:t>
      </w:r>
      <w:r>
        <w:rPr>
          <w:i/>
        </w:rPr>
        <w:t xml:space="preserve"> The Strait of Hormuz remains a key maritime route and flashpoint for tensions, affecting global oil supplies.</w:t>
      </w:r>
      <w:r>
        <w:t xml:space="preserve"> Diplomatic discussions about Iran’s nuclear programme are ongoing but no agreements have been reached.* The situation remains fluid with multiple fronts of military activity.</w:t>
      </w:r>
      <w:r/>
    </w:p>
    <w:p>
      <w:pPr>
        <w:pStyle w:val="ListNumber"/>
        <w:spacing w:line="240" w:lineRule="auto"/>
        <w:ind w:left="720"/>
      </w:pPr>
      <w:r/>
      <w:hyperlink r:id="rId156">
        <w:r>
          <w:rPr>
            <w:color w:val="0000EE"/>
            <w:u w:val="single"/>
          </w:rPr>
          <w:t>https://www.thetraveler.org/new-wave-of-flight-cancellations-hits-saudi-arabias-key-hubs/</w:t>
        </w:r>
      </w:hyperlink>
      <w:r>
        <w:t xml:space="preserve"> - * Over 60 flights serving major Saudi airports are cancelled or rerouted due to security risks and airspace restrictions. * Disruptions are concentrated on Jeddah, Riyadh, Dammam, and Medina, impacting various types of travel. * Airlines including Gulf Air, Qatar Airways, and KLM are adjusting schedules, avoiding high-risk corridors. * Passengers face delays, detours, and limited alternative routing, with last-minute cancellations common. * Conditions remain volatile, with ongoing regional tensions affecting flight operations. 174. </w:t>
      </w:r>
      <w:hyperlink r:id="rId155">
        <w:r>
          <w:rPr>
            <w:color w:val="0000EE"/>
            <w:u w:val="single"/>
          </w:rPr>
          <w:t>https://news.google.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?oc=5&amp;hl=en-US&amp;gl=US&amp;ceid=US:en</w:t>
        </w:r>
      </w:hyperlink>
      <w:r>
        <w:t xml:space="preserve"> - * The US deployed the USS George H.W. Bush carrier strike group to the Middle East, joining two other strike groups. * The deployment aims to support US operations and deterrence amid ongoing Iran-related conflicts. * The existing carrier groups led by USS Gerald R. Ford and USS Abraham Lincoln remain in the region. * The deployment evokes rising tensions and conflict involving Iran, the US, and Israel, with ongoing military exchanges. * The Strait of Hormuz, a key maritime route, remains a critical flashpoint impacting global oil transport and security. 175. </w:t>
      </w:r>
      <w:hyperlink r:id="rId157">
        <w:r>
          <w:rPr>
            <w:color w:val="0000EE"/>
            <w:u w:val="single"/>
          </w:rPr>
          <w:t>https://www.chosun.com/english/world-en/2026/03/28/HU5ZON2NMJDQNADHT6TGS4TZKY/</w:t>
        </w:r>
      </w:hyperlink>
      <w:r>
        <w:t xml:space="preserve"> - * The Houthi rebels in Yemen officially entered the war and claimed missile attacks targeting Israeli military targets. * The Houthi rebels are part of Iran's 'Axis of Resistance' and are prepared to support Iran if U.S. and Israeli attacks intensify. * Analysts warn that full-scale Houthi involvement could worsen the energy crisis by threatening key shipping routes like the Bab el-Mandeb Strait. * Iran considers imposing tolls and possibly blocking the Red Sea and Strait of Hormuz to exert leverage amid regional tensions. * The U.S. is pursuing military pressure while engaging in negotiations, with potential deployment of troops and naval assets. 176. </w:t>
      </w:r>
      <w:hyperlink r:id="rId157">
        <w:r>
          <w:rPr>
            <w:color w:val="0000EE"/>
            <w:u w:val="single"/>
          </w:rPr>
          <w:t>https://www.chosun.com/english/world-en/2026/03/28/HU5ZON2NMJDQNADHT6TGS4TZKY/</w:t>
        </w:r>
      </w:hyperlink>
      <w:r>
        <w:t xml:space="preserve"> - * The Houthi rebels in Yemen have officially declared their participation in the ongoing conflict. * A missile launched from Yemen toward Israel was detected by the Israeli military for the first time, with the Houthis claiming responsibility. * The Houthis are part of Iran's 'Axis of Resistance' and have indicated readiness to support Iran if attacks by the US and Israel intensify. * Analysts warn that full-scale Houthi involvement could worsen the Middle East energy crisis, threatening global trade routes through the Red Sea. * The US seeks military pressure and negotiations, with plans to deploy troops and aircraft carriers while engaging in diplomacy. 177. </w:t>
      </w:r>
      <w:hyperlink r:id="rId157">
        <w:r>
          <w:rPr>
            <w:color w:val="0000EE"/>
            <w:u w:val="single"/>
          </w:rPr>
          <w:t>https://www.chosun.com/english/world-en/2026/03/28/HU5ZON2NMJDQNADHT6TGS4TZKY/</w:t>
        </w:r>
      </w:hyperlink>
      <w:r>
        <w:t xml:space="preserve"> - * The Houthi rebels in Yemen officially declared their participation in the war and launched a missile attack toward Israel. * The conflict involves the Strait of Hormuz and Bab el-Mandeb Strait, key shipping routes, under Iran's de facto blockade. * Analysts warn that full-scale Houthi involvement could deepen the Middle East energy crisis, disrupting global crude oil and LNG exports. * The U.S. is seeking military pressure and negotiations with Iran, with plans for troop deployment and carrier fleet movements. 178. </w:t>
      </w:r>
      <w:hyperlink r:id="rId158">
        <w:r>
          <w:rPr>
            <w:color w:val="0000EE"/>
            <w:u w:val="single"/>
          </w:rPr>
          <w:t>https://tickernews.co/iran-war-causes-11-5-trillion-market-loss/</w:t>
        </w:r>
      </w:hyperlink>
      <w:r>
        <w:t xml:space="preserve"> - • Global stock markets lost $11.5 trillion due to military actions against Iran and rising energy prices. • Oil prices increased by 45% amid the conflict, impacting the global economy. • US and international markets including US, European, and Asian indices experienced significant declines. • Oil supply disruptions in the Strait of Hormuz affected about 20% of global oil, causing Brent crude to surpass $100 per barrel. • Federal Reserve postponed interest rate cuts amidst rising inflation pressures linked to energy prices. 179. </w:t>
      </w:r>
      <w:hyperlink r:id="rId159">
        <w:r>
          <w:rPr>
            <w:color w:val="0000EE"/>
            <w:u w:val="single"/>
          </w:rPr>
          <w:t>https://www.straitstimes.com/asia/east-asia/govt-to-address-concerns-over-impacts-of-middle-east-conflict-pm-wong</w:t>
        </w:r>
      </w:hyperlink>
      <w:r>
        <w:t xml:space="preserve"> - * The blockage of the Strait of Hormuz has affected global oil supply, causing prices to rise. * The Singapore Government plans to update Parliament on contingency measures related to the Iran war. * Prime Minister Wong highlighted concerns about prolonged or escalated conflict affecting Singapore's economy. * The conflict impacts include higher energy prices, global supply chain disruptions, and inflation risks. * Singapore is exploring ways to strengthen its energy and supply chain resilience ahead of possible prolonged conflict. 180. </w:t>
      </w:r>
      <w:hyperlink r:id="rId158">
        <w:r>
          <w:rPr>
            <w:color w:val="0000EE"/>
            <w:u w:val="single"/>
          </w:rPr>
          <w:t>https://tickernews.co/iran-war-causes-11-5-trillion-market-loss/</w:t>
        </w:r>
      </w:hyperlink>
      <w:r>
        <w:t xml:space="preserve"> - • Global stock markets lost $11.5 trillion due to military actions against Iran and rising energy prices. • Oil prices increased by 45% amid the conflict, impacting the global economy. • Stock indices in the US, Europe, and Asia experienced significant declines, with notable drops in major indices. • Oil supply disruptions in the Strait of Hormuz affected global production, raising fuel prices. • The US Federal Reserve postponed interest rate cuts amid inflation pressures from the energy crisis. 181. </w:t>
      </w:r>
      <w:hyperlink r:id="rId159">
        <w:r>
          <w:rPr>
            <w:color w:val="0000EE"/>
            <w:u w:val="single"/>
          </w:rPr>
          <w:t>https://www.straitstimes.com/asia/east-asia/govt-to-address-concerns-over-impacts-of-middle-east-conflict-pm-wong</w:t>
        </w:r>
      </w:hyperlink>
      <w:r>
        <w:t xml:space="preserve"> - * The Singapore government plans to update parliament on 7 April about measures to prepare for contingencies related to the Iran war and its impact on the economy. * The blockage of the Strait of Hormuz has disrupted global oil supply, causing prices to soar. * Prime Minister Lawrence Wong highlighted concerns about prolonged or escalating conflicts affecting energy, supply chains, and the global economy. * Singapore is monitoring the situation and working to strengthen energy and supply chain resilience. * Discussions with regional leaders emphasised regional concerns about escalation and supply diversification strategies. 182. </w:t>
      </w:r>
      <w:hyperlink r:id="rId160">
        <w:r>
          <w:rPr>
            <w:color w:val="0000EE"/>
            <w:u w:val="single"/>
          </w:rPr>
          <w:t>https://fortune.com/2026/03/28/iran-hormuz-oil-price-l-shaped-plateau-not-v-recovery/</w:t>
        </w:r>
      </w:hyperlink>
      <w:r>
        <w:t xml:space="preserve"> - * As of March 23, 2026, global energy market affected by geopolitical conflicts and infrastructure constraints.</w:t>
        <w:br/>
      </w:r>
      <w:r/>
      <w:r>
        <w:rPr>
          <w:i/>
        </w:rPr>
        <w:t xml:space="preserve"> Crude oil prices experienced volatility following US and Iran diplomatic tensions; prices briefly fell and then rose above $100.</w:t>
        <w:br/>
      </w:r>
      <w:r>
        <w:rPr>
          <w:i/>
        </w:rPr>
      </w:r>
      <w:r>
        <w:t xml:space="preserve"> International Energy Agency warned of a supply deficit worse than the 1970s shocks.</w:t>
        <w:br/>
      </w:r>
      <w:r/>
      <w:r>
        <w:rPr>
          <w:i/>
        </w:rPr>
        <w:t xml:space="preserve"> The Strait of Hormuz has become a hostile zone, impacting oil transit and increasing risk premiums.</w:t>
        <w:br/>
      </w:r>
      <w:r>
        <w:rPr>
          <w:i/>
        </w:rPr>
      </w:r>
      <w:r>
        <w:t xml:space="preserve"> Middle Eastern storage tanks are nearing capacity, risking a system freeze; oil production has already dropped significantly.</w:t>
        <w:br/>
      </w:r>
      <w:r/>
      <w:r>
        <w:rPr>
          <w:i/>
        </w:rPr>
        <w:t xml:space="preserve"> Strategic petroleum reserves have limited capacity to compensate for disruptions due to infrastructure constraints and reserve quality issues.</w:t>
        <w:br/>
      </w:r>
      <w:r>
        <w:rPr>
          <w:i/>
        </w:rPr>
      </w:r>
      <w:r>
        <w:t xml:space="preserve"> Market recovery will likely follow an L-shaped plateau: physical infrastructure damage and supply chain inertia prevent quick rebounds, with prices staying high.</w:t>
        <w:br/>
      </w:r>
      <w:r/>
      <w:r>
        <w:rPr>
          <w:i/>
        </w:rPr>
        <w:t xml:space="preserve"> Countermeasures include infrastructure inspections and government reserve policies; physical and geopolitical realities hinder rapid supply restoration.</w:t>
        <w:br/>
      </w:r>
      <w:r>
        <w:rPr>
          <w:i/>
        </w:rPr>
      </w:r>
      <w:r>
        <w:t xml:space="preserve"> The article highlights the long-term significance of physical constraints in the global oil market, warning of enduring high prices and economic impacts. 183. </w:t>
      </w:r>
      <w:hyperlink r:id="rId160">
        <w:r>
          <w:rPr>
            <w:color w:val="0000EE"/>
            <w:u w:val="single"/>
          </w:rPr>
          <w:t>https://fortune.com/2026/03/28/iran-hormuz-oil-price-l-shaped-plateau-not-v-recovery/</w:t>
        </w:r>
      </w:hyperlink>
      <w:r>
        <w:t xml:space="preserve"> - * The global energy market faces engineering-driven constraints at key chokepoints, especially the Strait of Hormuz, impacting oil supply and prices. * Middle Eastern storage tanks are nearing capacity, threatening production halts within 25 days and causing physical and reservoir damage. * Oil reserves are being depleted, but technical limitations prevent immediate replenishment, with a 100-day sludge line risk due to degraded reserve quality. * Physical infrastructure and geopolitical factors will prevent a quick price recovery, resulting in a long-term high-price plateau. * The article highlights the physical and engineering realities that will sustain high oil prices beyond a V-shaped recovery, affecting the global economy and energy security. 184. </w:t>
      </w:r>
      <w:hyperlink r:id="rId160">
        <w:r>
          <w:rPr>
            <w:color w:val="0000EE"/>
            <w:u w:val="single"/>
          </w:rPr>
          <w:t>https://fortune.com/2026/03/28/iran-hormuz-oil-price-l-shaped-plateau-not-v-recovery/</w:t>
        </w:r>
      </w:hyperlink>
      <w:r>
        <w:t xml:space="preserve"> - - As of March 23, 2026, oil prices experienced volatility after a US-Turkey conflict escalation, with Brent crude crashing over 15% then rebounding. - The global energy market faces physical constraints from infrastructure issues, storage limits, and reserve degradation, delaying market recovery. - Gulf region storage capacity is at risk of system freeze within 25 days due to oversupply and stranded oil. - Strategic petroleum reserves are limited in replenishment rate and quality, threatening long-term supply stability. - Market recovery is impeded by physical infrastructure damage, storage limits, and geopolitical risks, leading to a long-term price plateau rather than a quick return to pre-crisis levels. 185. </w:t>
      </w:r>
      <w:hyperlink r:id="rId161">
        <w:r>
          <w:rPr>
            <w:color w:val="0000EE"/>
            <w:u w:val="single"/>
          </w:rPr>
          <w:t>https://www.ilgiornale.it/news/politica/navi-scorta-insufficienti-e-incognite-kharg-opzioni-e-i-2639286.html</w:t>
        </w:r>
      </w:hyperlink>
      <w:r>
        <w:t xml:space="preserve"> - * The article discusses the potential military operation to seize Kharg terminal, located near Kuwait in the Persian Gulf, to secure Iranian oil exports. * It highlights logistical challenges, including the need to clear Hormuz Strait and the limited naval escort capabilities of the US navy. * The US has only eight of the required ten combat ships and no modern minesweepers in the region, potentially delaying the operation. * The operation could involve aerial strikes, naval blockades, and land invasions of Iranian coastal positions, risking significant US military losses. * The article suggests that capturing Kharg could trigger a long, costly war with persistent threats from Iranian drones and fast attack boats. 186. </w:t>
      </w:r>
      <w:hyperlink r:id="rId162">
        <w:r>
          <w:rPr>
            <w:color w:val="0000EE"/>
            <w:u w:val="single"/>
          </w:rPr>
          <w:t>https://www.independent.co.ug/energy-shocks-from-mideast-tensions-to-reshape-global-market-outlook/</w:t>
        </w:r>
      </w:hyperlink>
      <w:r>
        <w:t xml:space="preserve"> - * Oil prices surged in early Asian trading amid Middle East tensions, with Brent rising 2.5% to $105.61 and WTI climbing nearly 3% to $101.52. * The increase follows more than 40% gain since joint U.S.-Israeli strikes on Iran on Feb. 28. * Concerns over disruptions to shipping through the Strait of Hormuz and attacks on energy infrastructure could tighten global supply. * The crisis may influence inflation expectations, interest rates, and asset prices, especially in Europe and the UK. * Geopolitical uncertainty could impact financial markets by raising risk premiums, benefiting sectors like defence and energy, while harming tourism, logistics, and real estate. * Gulf sovereign wealth funds managing trillions may reassess investment strategies, affecting global capital flows and creating opportunities for emerging economies like China, Brazil, and resource-rich nations. 187. </w:t>
      </w:r>
      <w:hyperlink r:id="rId163">
        <w:r>
          <w:rPr>
            <w:color w:val="0000EE"/>
            <w:u w:val="single"/>
          </w:rPr>
          <w:t>https://standard.gm/how-the-us-israel-iran-war-is-reshaping-global-politics-and-the-economy/</w:t>
        </w:r>
      </w:hyperlink>
      <w:r>
        <w:t xml:space="preserve"> - * The conflict involving the US, Israel, and Iran is significantly reshaping global politics, economics, and security. * The conflict impacts the Middle East's balance of power, energy stability, and global supply chains. * Disruptions in the Strait of Hormuz threaten global oil prices, potentially exceeding US$150 per barrel. * The war accelerates trends towards regionalisation, deglobalisation, and increased cyber warfare. * Risks of wider regional or global escalation involve groups like Hezbollah and potential involvement of larger powers. 188. </w:t>
      </w:r>
      <w:hyperlink r:id="rId164">
        <w:r>
          <w:rPr>
            <w:color w:val="0000EE"/>
            <w:u w:val="single"/>
          </w:rPr>
          <w:t>https://standard.gm/16-days-of-war-and-the-grave-impact-across-the-world/</w:t>
        </w:r>
      </w:hyperlink>
      <w:r>
        <w:t xml:space="preserve"> - * After 16 days of conflict between Iran, the US, and Israel, the war has caused global disruptions, including destabilised markets, disrupted travel, and damage to critical infrastructure. * The Strait of Hormuz, a vital oil shipping route, has been declared closed by Iran, leading to attacks on vessels, rising oil prices, and supply chain disruptions. * The conflict has escalated Turkey and Iran to a prolonged strategic struggle, with Iran continuing missile strikes despite claims of depleted missile stockpiles. * The United Nations condemned Iran’s attacks with Resolution 2817, though some countries, especially in Africa, abstained or opposed. * Iran’s leadership has rallied internally, and the war, initially predicted to last four days, is expected to continue until at least September. 189. </w:t>
      </w:r>
      <w:hyperlink r:id="rId165">
        <w:r>
          <w:rPr>
            <w:color w:val="0000EE"/>
            <w:u w:val="single"/>
          </w:rPr>
          <w:t>https://www.investing.com/news/stock-market-news/factboxhow-many-ships-have-been-attacked-in-the-gulf-since-start-of-iran-war-4565444</w:t>
        </w:r>
      </w:hyperlink>
      <w:r>
        <w:t xml:space="preserve"> - * Since February 28, multiple ships have been attacked in the Gulf and Strait of Hormuz amid U.S.-Israeli tensions with Iran.</w:t>
        <w:br/>
      </w:r>
      <w:r>
        <w:t>* Attacks reported on 1, 2, 3, 4, 5, 6, 7, 11, and 17 March; involving tankers, bulk carriers, container ships, and a tugboat.</w:t>
        <w:br/>
      </w:r>
      <w:r>
        <w:t>* Incidents included projectile hits, explosions, fires, and possible drone attack; some ships damaged, crew evacuated, and in one case, a crew member killed.</w:t>
        <w:br/>
      </w:r>
      <w:r>
        <w:t>* The attacks have disrupted Gulf ports and global trade, with Iran warning ships passing through the Strait may be targeted.</w:t>
        <w:br/>
      </w:r>
      <w:r>
        <w:t xml:space="preserve">* The escalation affects security and operational stability of shipping lanes vital for oil and liquefied natural gas transport. 190. </w:t>
      </w:r>
      <w:hyperlink r:id="rId166">
        <w:r>
          <w:rPr>
            <w:color w:val="0000EE"/>
            <w:u w:val="single"/>
          </w:rPr>
          <w:t>https://www.insurancejournal.com/news/international/2026/03/17/862189.htm</w:t>
        </w:r>
      </w:hyperlink>
      <w:r>
        <w:t xml:space="preserve"> - * The leader of the International Maritime Organization (IMO) stated naval escorts will not fully guarantee the safety of ships in the Strait of Hormuz. * The IMO considers military assistance as not a sustainable long-term solution. * The Strait of Hormuz remains largely closed, impacting the flow of 20% of the world's oil and natural gas. * The closure raises energy prices and inflation fears, prompting supply chain adjustments. * The IMO will meet in London to discuss the shipping and seafarers' impacts amid ongoing conflicts. 191. </w:t>
      </w:r>
      <w:hyperlink r:id="rId167">
        <w:r>
          <w:rPr>
            <w:color w:val="0000EE"/>
            <w:u w:val="single"/>
          </w:rPr>
          <w:t>https://www.rivieramm.com/news-content-hub/iea-approves-largest-ever-400m-barrel-emergency-release-as-oil-markets-grapple-with-war-shuttered-supply-88115</w:t>
        </w:r>
      </w:hyperlink>
      <w:r>
        <w:t xml:space="preserve"> - * The International Energy Agency approved a 400 million barrel emergency oil release, the largest in history, to offset supply loss due to the closure of the Strait of Hormuz. * The move involves all 32 member governments and aims to address the disruption caused by conflict in the Middle East. * Oil prices have risen, with market analysis predicting potential increases up to US$200/bbl if the conflict persists. * The conflict has significantly affected energy supplies in Europe and Asia, increasing gas and oil price pressures. * IEA director emphasised the importance of reopening transit routes through the Strait of Hormuz to restore market stability. 192. </w:t>
      </w:r>
      <w:hyperlink r:id="rId166">
        <w:r>
          <w:rPr>
            <w:color w:val="0000EE"/>
            <w:u w:val="single"/>
          </w:rPr>
          <w:t>https://www.insurancejournal.com/news/international/2026/03/17/862189.htm</w:t>
        </w:r>
      </w:hyperlink>
      <w:r>
        <w:t xml:space="preserve"> - • The head of the International Maritime Organization states naval escorts will not fully ensure ship safety in the Strait of Hormuz.</w:t>
        <w:br/>
      </w:r>
      <w:r>
        <w:t>• Military assistance is considered unsustainable for opening the strait.</w:t>
        <w:br/>
      </w:r>
      <w:r>
        <w:t>• The Strait, through which 20% of global oil and liquefied natural gas flows, remains largely closed, impacting energy prices and supply chains.</w:t>
        <w:br/>
      </w:r>
      <w:r>
        <w:t>• The IMO Council will hold an extraordinary session in London to discuss the shipping impacts of the ongoing conflict.</w:t>
        <w:br/>
      </w:r>
      <w:r>
        <w:t xml:space="preserve">• Shipping and seafarers face risks due to the strait's closure and conflict conditions. 193. </w:t>
      </w:r>
      <w:hyperlink r:id="rId168">
        <w:r>
          <w:rPr>
            <w:color w:val="0000EE"/>
            <w:u w:val="single"/>
          </w:rPr>
          <w:t>https://www.seatrade-maritime.com/security/bunker-prices-hormuz-transits-and-oil-supply-shortages-haunt-owners</w:t>
        </w:r>
      </w:hyperlink>
      <w:r>
        <w:t xml:space="preserve"> - * Singapore bunker prices increased by 160% since the start of the year. * Costs for moving oil from the US Gulf to Asia doubled. * Approximately 1,100 vessels, including 250 tankers, are trapped west of the Strait of Hormuz. * VLCC charter rates reached around $185,000 a day, with some deals up to $700,000. * LNG carrier rates remain high at around $135,000 a day, pending the re-opening of QatarEnergy’s Ras Laffran terminal. * Container shipping rates increased, driven by higher bunker prices, though below historical peaks. * About 37% of crude oil, 19% of oil products, and 19% of LNG are shipped via the Strait of Hormuz. * Disruptions have impacted LPG trades and chemicals; over a third of global urea production transits the Strait of Hormuz. 194. </w:t>
      </w:r>
      <w:hyperlink r:id="rId169">
        <w:r>
          <w:rPr>
            <w:color w:val="0000EE"/>
            <w:u w:val="single"/>
          </w:rPr>
          <w:t>https://www.investing.com/news/commodities-news/oil-inventories-seen-falling-to-record-lows-in-april-amid-hormuz-disruptions-4565222</w:t>
        </w:r>
      </w:hyperlink>
      <w:r>
        <w:t xml:space="preserve"> - * Global oil inventories could hit all-time lows within weeks if the Strait of Hormuz remains effectively closed, according to UBS. * Economist Arend Kapteyn warned that by the end of April, inventory levels might reach unprecedented lows, risking a severe supply squeeze. * Pipeline flows from Saudi Arabia and the UAE, Iranian exports, and IEA inventory releases could offset half of the oil lost, still leaving a shortfall of around 10 Mb/d. * Inventory levels are unevenly distributed, with many low-income Asian economies hitting critical levels sooner. * Price implications include potential increases to $120/bbl by end-March and $150/bbl by end-April, possibly reaching $160/bbl without demand destruction. 195. </w:t>
      </w:r>
      <w:hyperlink r:id="rId170">
        <w:r>
          <w:rPr>
            <w:color w:val="0000EE"/>
            <w:u w:val="single"/>
          </w:rPr>
          <w:t>https://www.dailymail.co.uk/news/article-15653313/Fuel-stocks-monitored-minister-rationing-Middle-East.html?ns_mchannel=rss&amp;ns_campaign=1490&amp;ito=1490</w:t>
        </w:r>
      </w:hyperlink>
      <w:r>
        <w:t xml:space="preserve"> - - UK government monitoring potential oil rationing amid the closure of the Strait of Hormuz due to Middle East chaos. - US requests UK's assistance for passing tankers through the strait; UK declined to send ships. - Political tensions include US President Trump's criticism of UK and claims about military aid. - Experts warn of a global oil shortage within weeks if the strait remains closed. - UK officials and opposition figures discuss defence capabilities and diplomatic responses. 196. </w:t>
      </w:r>
      <w:hyperlink r:id="rId171">
        <w:r>
          <w:rPr>
            <w:color w:val="0000EE"/>
            <w:u w:val="single"/>
          </w:rPr>
          <w:t>https://www.aljazeera.com/video/counting-the-cost/2026/3/18/could-the-iran-war-trigger-a-global-recession</w:t>
        </w:r>
      </w:hyperlink>
      <w:r>
        <w:t xml:space="preserve"> - * Energy prices are increasing as the Iran war disrupts supply, affecting the US, China, and Europe. * The Strait of Hormuz remains closed, impacting about 20% of global oil supply. * The disruption is comparable to twice the energy shock of the 1970s. * Historically, big oil shocks have led to economic turmoil, inflation, stagnation, and recession. * Economies worldwide, including consumers, factories, and households, are experiencing the effects.</w:t>
      </w:r>
      <w:r/>
    </w:p>
    <w:p>
      <w:pPr>
        <w:pStyle w:val="ListNumber"/>
        <w:spacing w:line="240" w:lineRule="auto"/>
        <w:ind w:left="720"/>
      </w:pPr>
      <w:r/>
      <w:hyperlink r:id="rId172">
        <w:r>
          <w:rPr>
            <w:color w:val="0000EE"/>
            <w:u w:val="single"/>
          </w:rPr>
          <w:t>https://www.cnbc.com/2026/03/17/iran-war-uae-energy-gas-field-oil-fujairah-strait-of-hormuz.html</w:t>
        </w:r>
      </w:hyperlink>
      <w:r>
        <w:t xml:space="preserve"> - * A series of attacks on UAE energy infrastructure, including a fire at Fujairah oil facility and a tanker near Strait of Hormuz, occurred in March 2026. * The incidents involve Iranian drone attacks and have led to operational suspensions at the Shah gas field. * No injuries were reported. * The Shah gas field is operated by Abu Dhabi National Oil Co. and Occidental Petroleum, with significant production capacity. * The attacks have increased concerns over supply disruptions amid ongoing Iran war.</w:t>
      </w:r>
      <w:r/>
    </w:p>
    <w:p>
      <w:pPr>
        <w:pStyle w:val="ListNumber"/>
        <w:spacing w:line="240" w:lineRule="auto"/>
        <w:ind w:left="720"/>
      </w:pPr>
      <w:r/>
      <w:hyperlink r:id="rId173">
        <w:r>
          <w:rPr>
            <w:color w:val="0000EE"/>
            <w:u w:val="single"/>
          </w:rPr>
          <w:t>https://www.dailymail.co.uk/news/article-15653383/Join-Khamenei-depths-hell-Israel-says-assassinated-Irans-stand-leader-Ali-Larijani-days-taunted-Trump-head-paramilitary-force-slaughtered-protesters.html?ns_mchannel=rss&amp;ns_campaign=1490&amp;ito=1490</w:t>
        </w:r>
      </w:hyperlink>
      <w:r>
        <w:t xml:space="preserve"> - * Benjamin Netanyahu reportedly ordered the assassination of Iranian official Ali Larijani in an airstrike overnight in Tehran. * Larijani, described as Iran's 'de facto leader', was killed along with Basij commander Gholamreza Soleimani. * Israeli military claimed the targeted strikes were part of a broader campaign against Iran's top officials. * Larijani had warned US President Donald Trump and was involved in nuclear negotiations and security operations. * An Iranian drone attacked a major oil terminal in the UAE, causing fires and disruption.</w:t>
      </w:r>
      <w:r/>
    </w:p>
    <w:p>
      <w:pPr>
        <w:pStyle w:val="ListNumber"/>
        <w:spacing w:line="240" w:lineRule="auto"/>
        <w:ind w:left="720"/>
      </w:pPr>
      <w:r/>
      <w:hyperlink r:id="rId174">
        <w:r>
          <w:rPr>
            <w:color w:val="0000EE"/>
            <w:u w:val="single"/>
          </w:rPr>
          <w:t>https://mobile.telquel.ma/instant-t/2026/03/17/guerre-au-moyen-orient-israel-annonce-avoir-elimine-ali-larijani_1979107/</w:t>
        </w:r>
      </w:hyperlink>
      <w:r>
        <w:t xml:space="preserve"> - * Israel's Defence Minister announced the killing of Ali Larijani, top Iranian security official, and General Gholamréza Soleimani, leader of the Basij militia.</w:t>
      </w:r>
      <w:r>
        <w:rPr>
          <w:i/>
        </w:rPr>
        <w:t xml:space="preserve"> </w:t>
      </w:r>
      <w:r>
        <w:t>The conflict, involving Israel and the US against Iran, is ongoing at 18 days.</w:t>
      </w:r>
      <w:r>
        <w:rPr>
          <w:i/>
        </w:rPr>
        <w:t xml:space="preserve"> </w:t>
      </w:r>
      <w:r>
        <w:t>Oil prices rose by 5% in Asia due to attacks on Gulf energy installations and the Strait of Hormuz blockage.</w:t>
      </w:r>
      <w:r>
        <w:rPr>
          <w:i/>
        </w:rPr>
        <w:t xml:space="preserve"> </w:t>
      </w:r>
      <w:r>
        <w:t>Multiple missile and drone attacks occurred in Iraq, UAE, Lebanon, and Iran.</w:t>
      </w:r>
      <w:r>
        <w:rPr>
          <w:i/>
        </w:rPr>
        <w:t xml:space="preserve"> </w:t>
      </w:r>
      <w:r>
        <w:t>Iran launched over 1,900 missiles and drones on the Gulf states, targeting US interests and infrastructure.*</w:t>
      </w:r>
      <w:r/>
    </w:p>
    <w:p>
      <w:pPr>
        <w:pStyle w:val="ListNumber"/>
        <w:spacing w:line="240" w:lineRule="auto"/>
        <w:ind w:left="720"/>
      </w:pPr>
      <w:r/>
      <w:hyperlink r:id="rId170">
        <w:r>
          <w:rPr>
            <w:color w:val="0000EE"/>
            <w:u w:val="single"/>
          </w:rPr>
          <w:t>https://www.dailymail.co.uk/news/article-15653313/Fuel-stocks-monitored-minister-rationing-Middle-East.html?ns_mchannel=rss&amp;ns_campaign=1490&amp;ito=1490</w:t>
        </w:r>
      </w:hyperlink>
      <w:r>
        <w:t xml:space="preserve"> - * The UK government admits the possibility of fuel rationing amid supply disruptions in the Middle East. * Concerns increased after Iran effectively shut the Strait of Hormuz, affecting around a fifth of global oil flow. * The UK has supportive measures for heating oil and is monitoring the crisis. * US pressure for UK involvement in reopening the strait has been rejected; UK troops are not deploying. * Experts warn of potential oil shortages and economic impact if the crisis continues. 201. </w:t>
      </w:r>
      <w:hyperlink r:id="rId175">
        <w:r>
          <w:rPr>
            <w:color w:val="0000EE"/>
            <w:u w:val="single"/>
          </w:rPr>
          <w:t>https://www.independent.co.uk/asia/japan/wasabeef-shortage-crisps-yamayoshi-seika-b2939993.html</w:t>
        </w:r>
      </w:hyperlink>
      <w:r>
        <w:t xml:space="preserve"> - * A Japanese snack brand, Yamayoshi Seika, halts production of its 'Wasabeef' crisps due to a cooking oil shortage. * The company attributes the shortage to the Middle East conflict and the closure of the Strait of Hormuz. * The conflict involves the U.S., Israel, and Iran, affecting oil supplies and prices. * Yamayoshi Seika's CEO reported a potential 20-30% price increase and supply halt. * Japan is releasing oil from strategic reserves to address disruptions in oil supply. 202. </w:t>
      </w:r>
      <w:hyperlink r:id="rId176">
        <w:r>
          <w:rPr>
            <w:color w:val="0000EE"/>
            <w:u w:val="single"/>
          </w:rPr>
          <w:t>https://www.heraldscotland.com/news/25942592.outer-hebrides-running-petrol-stations-report-shortages/?ref=rss</w:t>
        </w:r>
      </w:hyperlink>
      <w:r>
        <w:t xml:space="preserve"> - * Petrol stations in the Outer Hebrides report shortages, with stations on Benbecula temporarily out of unleaded petrol. * A tanker carrying petrol arrived in Uist, with additional deliveries arranged due to weather-related delays. * The shortages are linked to ongoing war in the Middle East, involving Iran blocking the Strait of Hormuz and attacks on ships. * Brent crude oil prices remain high, over $100 (£75) a barrel, amid tensions and disruptions in oil supply. * UK domestic oil consumption is about 1.4 million barrels daily, with significant reliance on imports and partial domestic production. * Authorities coordinate to resolve fuel supply issues, including transport arrangements and emergency planning. 203. </w:t>
      </w:r>
      <w:hyperlink r:id="rId172">
        <w:r>
          <w:rPr>
            <w:color w:val="0000EE"/>
            <w:u w:val="single"/>
          </w:rPr>
          <w:t>https://www.cnbc.com/2026/03/17/iran-war-uae-energy-gas-field-oil-fujairah-strait-of-hormuz.html</w:t>
        </w:r>
      </w:hyperlink>
      <w:r>
        <w:t xml:space="preserve"> - * Fresh attacks on UAE energy infrastructure increase concerns over supply disruptions * Incidents include a drone strike on the Shah gas field and a fire in Fujairah Oil Industry Zone * A tanker was hit near the Strait of Hormuz, which is strategically vital * Operation at the Shah gas field remains suspended following the attack * No injuries reported from the incidents * The Shah gas field is operated by Abu Dhabi National Oil Co. and Occidental Petroleum * The incidents are linked to the ongoing Iran war and affect regional energy security 204. </w:t>
      </w:r>
      <w:hyperlink r:id="rId174">
        <w:r>
          <w:rPr>
            <w:color w:val="0000EE"/>
            <w:u w:val="single"/>
          </w:rPr>
          <w:t>https://mobile.telquel.ma/instant-t/2026/03/17/guerre-au-moyen-orient-israel-annonce-avoir-elimine-ali-larijani_1979107/</w:t>
        </w:r>
      </w:hyperlink>
      <w:r>
        <w:t xml:space="preserve"> - * Israel claims to have 'eliminated' Ali Larijani and General Gholamréza Soleimani during ongoing conflict in the Middle East. * The conflict involves Israel, the United States, Iran, Iraq, and Gulf countries, with recent missile and drone attacks. * Oil production and export routes in the Gulf are impacted, with tensions around the Strait of Hormuz. * The conflict escalates military actions in Iran, Iraq, Lebanon, and Gulf states, increasing regional instability. * US, UK, and China respond with military and humanitarian measures, amid concerns over global oil supplies. 205. </w:t>
      </w:r>
      <w:hyperlink r:id="rId177">
        <w:r>
          <w:rPr>
            <w:color w:val="0000EE"/>
            <w:u w:val="single"/>
          </w:rPr>
          <w:t>https://lanouvelletribune.info/2026/03/nigeria-dangote-fait-chuter-fortement-les-importations-de-carburant-grace-a-sa-raffinerie/</w:t>
        </w:r>
      </w:hyperlink>
      <w:r>
        <w:t xml:space="preserve"> - * In Nigeria, fuel imports, particularly petrol, declined sharply in February due to the increasing capacity of the Dangote refinery. * Local supply covered approximately 92% of national demand in February, with imports dropping to about 8% of total supply. * Fuel imports decreased from 64.9 million litres per day in January to 39.6 million litres in February, a 39.1% reduction. * The Dangote refinery supplied an average of 8.2 million litres per day, with additional output from three modular refineries. * Nigerian authorities suspended petrol import licences to promote domestic refining and reduce reliance on imports. 206. </w:t>
      </w:r>
      <w:hyperlink r:id="rId171">
        <w:r>
          <w:rPr>
            <w:color w:val="0000EE"/>
            <w:u w:val="single"/>
          </w:rPr>
          <w:t>https://www.aljazeera.com/video/counting-the-cost/2026/3/18/could-the-iran-war-trigger-a-global-recession</w:t>
        </w:r>
      </w:hyperlink>
      <w:r>
        <w:t xml:space="preserve"> - * Energy prices increase due to Iran war disrupting supply. * The Strait of Hormuz remains closed, affecting 20% of the world's oil. * Disruption is double that of the 1970s energy shock. * Historically, oil shocks have led to economic turmoil, inflation, stagnation, and recession. * Oil and gas prices are rising, with global economies slowing. 207. </w:t>
      </w:r>
      <w:hyperlink r:id="rId172">
        <w:r>
          <w:rPr>
            <w:color w:val="0000EE"/>
            <w:u w:val="single"/>
          </w:rPr>
          <w:t>https://www.cnbc.com/2026/03/17/iran-war-uae-energy-gas-field-oil-fujairah-strait-of-hormuz.html</w:t>
        </w:r>
      </w:hyperlink>
      <w:r>
        <w:t xml:space="preserve"> - * Attacks on UAE energy infrastructure increased amid Iran war.</w:t>
      </w:r>
      <w:r>
        <w:rPr>
          <w:i/>
        </w:rPr>
        <w:t xml:space="preserve"> Fire and smoke were observed from a Fujairah oil facility.</w:t>
      </w:r>
      <w:r>
        <w:t xml:space="preserve"> A drone caused fire at the Shah gas field, operational suspension followed.</w:t>
      </w:r>
      <w:r>
        <w:rPr>
          <w:i/>
        </w:rPr>
        <w:t xml:space="preserve"> A tanker was hit near Strait of Hormuz.</w:t>
      </w:r>
      <w:r>
        <w:t xml:space="preserve"> The Shah gas field is operated by Abu Dhabi National Oil Co. and Occidental Petroleum.* Incidents raised concerns over supply disruptions.</w:t>
      </w:r>
      <w:r/>
      <w:r/>
    </w:p>
    <w:p>
      <w:r/>
      <w:r>
        <w:t xml:space="preserve">208. </w:t>
      </w:r>
      <w:hyperlink r:id="rId178">
        <w:r>
          <w:rPr>
            <w:color w:val="0000EE"/>
            <w:u w:val="single"/>
          </w:rPr>
          <w:t>https://www.investing.com/news/commodities-news/3-leading-brokers-raise-oil-forecasts-amid-iran-conflict-here-are-the-new-numbers-4564825</w:t>
        </w:r>
      </w:hyperlink>
      <w:r>
        <w:t xml:space="preserve"> - * Three brokerages, UBS, Barclays, and Mizuho, increased their oil price forecasts due to disruptions caused by Iran conflict. * UBS expects Brent to reach $90 per barrel by end-June, with prices staying higher for longer amid supply constraints. * Barclays raised its 2026 Brent forecast to $84, citing tighter supply and disrupted flows. * Mizuho increased its 2026 Brent outlook to $73.25, citing market tightening and displacements of crude output. * The conflict has caused significant disruptions to Middle Eastern crude production and global supply chains. 209. </w:t>
      </w:r>
      <w:hyperlink r:id="rId179">
        <w:r>
          <w:rPr>
            <w:color w:val="0000EE"/>
            <w:u w:val="single"/>
          </w:rPr>
          <w:t>https://www.seatrade-maritime.com/security/kuwait-lpg-tanker-struck-of-fujairah</w:t>
        </w:r>
      </w:hyperlink>
      <w:r>
        <w:t xml:space="preserve"> - * A Kuwaiti LPG carrier, Gas Al Ahmadiah, was struck by an unknown projectile while anchored 23 nautical miles east of Fujairah, UAE. * The incident was reported by UKMTO; minor structural damage occurred, with no crew injuries. * Fujairah port experienced two drone attacks in recent days, damaging storage tanks and causing temporary suspension of tanker loadings. * No injuries were reported from the attacks. * The vessel is owned and managed by Kuwait Oil Tanker Co. 210. </w:t>
      </w:r>
      <w:hyperlink r:id="rId180">
        <w:r>
          <w:rPr>
            <w:color w:val="0000EE"/>
            <w:u w:val="single"/>
          </w:rPr>
          <w:t>https://www.express.co.uk/news/world/2183075/dubai-cyprus-qatar-greece-latest</w:t>
        </w:r>
      </w:hyperlink>
      <w:r>
        <w:t xml:space="preserve"> - - UK authorities issue ‘shelter in place’ warnings for countries including the UAE, Qatar, Bahrain, and Cyprus amid Iran conflicts. - Dubai International Airport temporarily closed after a drone hit a nearby fuel tank, resulting in one death. - Iran continues retaliatory drone and missile strikes in the region, causing travel disruptions and security concerns. - No travel warnings for Greece, but regional tensions increase. - UK advises monitoring media and local alerts due to escalation risks. 211. </w:t>
      </w:r>
      <w:hyperlink r:id="rId181">
        <w:r>
          <w:rPr>
            <w:color w:val="0000EE"/>
            <w:u w:val="single"/>
          </w:rPr>
          <w:t>https://www.latimes.com/environment/story/2026-03-17/toxic-pollution-from-iran-war-will-spread-last-for-decades</w:t>
        </w:r>
      </w:hyperlink>
      <w:r>
        <w:t xml:space="preserve"> - * U.S.-Israeli strikes on oil facilities in Iran caused large fires and black smoke in Tehran, March 8, 2026. * The fires released toxic chemicals and pollutants, affecting air quality and health. * Experts predict long-lasting environmental and health impacts, with pollutants lingering for decades. * Pollution linked to previous conflicts, including the Gulf War, has had lasting effects. * The conflict has damaged oil infrastructure near Tehran, raising environmental risks, with international concerns over pollution spread and accountability. 212. </w:t>
      </w:r>
      <w:hyperlink r:id="rId182">
        <w:r>
          <w:rPr>
            <w:color w:val="0000EE"/>
            <w:u w:val="single"/>
          </w:rPr>
          <w:t>https://www.straitstimes.com/singapore/scoot-cancels-more-flights-to-jeddah-due-to-middle-east-conflict</w:t>
        </w:r>
      </w:hyperlink>
      <w:r>
        <w:t xml:space="preserve"> - * Scoot cancelled flights TR596 and TR597 between Singapore and Jeddah until March 28 because of the geopolitical situation in the Middle East. * Flights had been previously suspended on March 6 and 10. * Singapore Airlines (SIA) also cancelled flights to the Middle East, including additional cancellations following the US-Israeli strike on Iran. * SIA announced further suspension of flights between Singapore and Dubai until March 28. * Affected customers are offered refunds or rebooking options. 213. </w:t>
      </w:r>
      <w:hyperlink r:id="rId183">
        <w:r>
          <w:rPr>
            <w:color w:val="0000EE"/>
            <w:u w:val="single"/>
          </w:rPr>
          <w:t>https://www.legit.ng/world/1701516-breaking-israel-military-strike-kills-iranian-commander/</w:t>
        </w:r>
      </w:hyperlink>
      <w:r>
        <w:t xml:space="preserve"> - * Israeli military conducted coordinated air raids across Tehran, Shiraz, Tabriz and Beirut targeting security, military infrastructure, and command centres. * Gholamreza Soleimani, a Basij commander, and Iran’s security chief Ali Larijani were killed during overnight strikes. * The operation focused on strategic locations such as missile storage and drone launch sites. * Regional tensions increased with missile interceptions reported by Qatar, Saudi Arabia, UAE, and Kuwait. * Europe, including Germany and the EU, expressed non-involvement in military actions and no plans to deploy forces. * Humanitarian concerns rose due to civilian displacement and potential spillover of conflict. 214. </w:t>
      </w:r>
      <w:hyperlink r:id="rId178">
        <w:r>
          <w:rPr>
            <w:color w:val="0000EE"/>
            <w:u w:val="single"/>
          </w:rPr>
          <w:t>https://www.investing.com/news/commodities-news/3-leading-brokers-raise-oil-forecasts-amid-iran-conflict-here-are-the-new-numbers-4564825</w:t>
        </w:r>
      </w:hyperlink>
      <w:r>
        <w:t xml:space="preserve"> - * Three major brokerages increase their oil price outlooks due to disruptions caused by the Iran conflict. * UBS expects Brent to reach $90 per barrel by end-June, with further increases in 2026. * Barclays raises its 2026 Brent forecast to $84 per barrel, citing tighter supply conditions. * Mizuho increases its 2026 outlook for Brent to $73.25, emphasising market tightening from supply disruptions. * The conflict and disruption around the Strait of Hormuz are tightening global oil supply and pushing prices higher. 215. </w:t>
      </w:r>
      <w:hyperlink r:id="rId178">
        <w:r>
          <w:rPr>
            <w:color w:val="0000EE"/>
            <w:u w:val="single"/>
          </w:rPr>
          <w:t>https://www.investing.com/news/commodities-news/3-leading-brokers-raise-oil-forecasts-amid-iran-conflict-here-are-the-new-numbers-4564825</w:t>
        </w:r>
      </w:hyperlink>
      <w:r>
        <w:t xml:space="preserve"> - * Three major brokerages have increased their oil price outlooks due to Iran-related disruptions. * UBS expects Brent to reach $90 per barrel by end-June 2023, with prices remaining elevated. * Barclays raised its 2026 Brent forecast to $84 per barrel, citing tightening supply. * Mizuho increased its 2026 outlook for Brent to $73.25 per barrel, citing displacement of supply. * The Iran conflict is impacting flows through the Strait of Hormuz, tightening global oil supply. 216. </w:t>
      </w:r>
      <w:hyperlink r:id="rId178">
        <w:r>
          <w:rPr>
            <w:color w:val="0000EE"/>
            <w:u w:val="single"/>
          </w:rPr>
          <w:t>https://www.investing.com/news/commodities-news/3-leading-brokers-raise-oil-forecasts-amid-iran-conflict-here-are-the-new-numbers-4564825</w:t>
        </w:r>
      </w:hyperlink>
      <w:r>
        <w:t xml:space="preserve"> - * Three major brokerages, UBS, Barclays, and Mizuho, have increased their oil price outlooks due to the Iran conflict. * Disruptions through the Strait of Hormuz have severely constrained tanker traffic, raising crude prices. * UBS expects Brent to reach $90 per barrel by end-June 2023, with ongoing upward pressure. * Barclays raises its 2026 Brent forecast to $84 per barrel, citing tightening supply and demand. * Mizuho increases its 2026 outlook for Brent to $73.25, highlighting the risk of market tightening from disruptions. 217. </w:t>
      </w:r>
      <w:hyperlink r:id="rId179">
        <w:r>
          <w:rPr>
            <w:color w:val="0000EE"/>
            <w:u w:val="single"/>
          </w:rPr>
          <w:t>https://www.seatrade-maritime.com/security/kuwait-lpg-tanker-struck-of-fujairah</w:t>
        </w:r>
      </w:hyperlink>
      <w:r>
        <w:t xml:space="preserve"> - * A Kuwaiti LPG carrier, Gas Al Ahmadiah, was struck by an unknown projectile at anchor 23 nm east of Fujairah, UAE. * The incident was reported by UKMTO; minor structural damage occurred with no injuries. * Fujairah port experienced two drone attacks recently, causing damage and suspension of tanker loadings. * The attacks on the port included damage to storage tanks, fires, and suspension of operations. * No injuries were reported from the port attacks; the incident involves maritime and port security issues. 218. </w:t>
      </w:r>
      <w:hyperlink r:id="rId184">
        <w:r>
          <w:rPr>
            <w:color w:val="0000EE"/>
            <w:u w:val="single"/>
          </w:rPr>
          <w:t>https://fortune.com/2026/03/28/uneasy-mix-celebration-anxiety-dominates-davos-energy-month-long-iran-war/</w:t>
        </w:r>
      </w:hyperlink>
      <w:r>
        <w:t xml:space="preserve"> - * The 'Davos of energy' event in Houston discussed ongoing geopolitical tensions that threaten stability in oil and gas markets. * The Iran war and potential closure of the Strait of Hormuz dominate concerns, affecting global energy supplies. * Industry leaders warn of supply shortfalls, market volatility, and demand destruction due to geopolitical turmoil. * US officials and industry CEOs acknowledge the risks and highlight the importance of energy as the foundation of modern life. * Geopolitical uncertainties and supply chain risks continue to create a climate of industry caution and short-term operational focus. 219. </w:t>
      </w:r>
      <w:hyperlink r:id="rId185">
        <w:r>
          <w:rPr>
            <w:color w:val="0000EE"/>
            <w:u w:val="single"/>
          </w:rPr>
          <w:t>https://www.lapresse.tn/2026/03/17/emirats-nouvelle-attaque-de-drone-contre-une-installation-petroliere-a-fujairah/</w:t>
        </w:r>
      </w:hyperlink>
      <w:r>
        <w:t xml:space="preserve"> - - La zone pétrolière de Fujaïrah, Émirats arabes unis, a été attaquée par drone le 17 mars 2026, provoquant un incendie sans victime. - L’équipe de protection civile intervient pour maîtriser l’incendie. - La zone avait déjà été visée par une attaque similaire le lendemain précédent. - La compagnie ADNOC a suspendu les expéditions de pétrole brut depuis cette zone. 220. </w:t>
      </w:r>
      <w:hyperlink r:id="rId184">
        <w:r>
          <w:rPr>
            <w:color w:val="0000EE"/>
            <w:u w:val="single"/>
          </w:rPr>
          <w:t>https://fortune.com/2026/03/28/uneasy-mix-celebration-anxiety-dominates-davos-energy-month-long-iran-war/</w:t>
        </w:r>
      </w:hyperlink>
      <w:r>
        <w:t xml:space="preserve"> - * The 'Davos of energy' event in Houston discussed the impact of the Iran war on global energy markets, with fears of prolonged Strait of Hormuz closure. * Industry leaders express concern over supply disruptions, rising prices, and geopolitical risks affecting crude oil, natural gas, and energy infrastructure. * Oil prices exceed $100 per barrel, with warnings of underpriced commodities and potential shortfalls in global supply. * US officials encourage increased oil and gas production amid political tensions and ongoing conflict. * Many Middle Eastern leaders withdraw from the event or cancel travel, citing security concerns and regional instability. 221. </w:t>
      </w:r>
      <w:hyperlink r:id="rId185">
        <w:r>
          <w:rPr>
            <w:color w:val="0000EE"/>
            <w:u w:val="single"/>
          </w:rPr>
          <w:t>https://www.lapresse.tn/2026/03/17/emirats-nouvelle-attaque-de-drone-contre-une-installation-petroliere-a-fujairah/</w:t>
        </w:r>
      </w:hyperlink>
      <w:r>
        <w:t xml:space="preserve"> - • On 17 March 2026, a drone attack targeted a petrochemical zone in Fujaïrah, UAE. • The attack caused a fire but no injuries, according to local authorities. • Authorities responded and are working to control the fire. • The same site was hit by a similar attack the previous day. • ADNOC has suspended crude oil shipments from the site following the incident. 222. </w:t>
      </w:r>
      <w:hyperlink r:id="rId186">
        <w:r>
          <w:rPr>
            <w:color w:val="0000EE"/>
            <w:u w:val="single"/>
          </w:rPr>
          <w:t>https://www.naijanews.com/2026/03/17/ajaero-global-crisis-alarm/</w:t>
        </w:r>
      </w:hyperlink>
      <w:r>
        <w:t xml:space="preserve"> - * Nigeria Labour Congress president Joe Ajaero warns of immediate effects of Middle East conflicts on Nigeria's oil sector. * He states Nigeria lacks a shock absorber and is highly vulnerable to global oil market changes. * Ajaero advocates for full operation of both public and private crude oil refineries to support local refining. * He suggests domestic refining can reduce Nigeria’s exposure to external shocks and criticises current monopoly practices. * The global crisis involving Iran, Israel, and the US is causing Nigeria to feel its effects within days. 223. </w:t>
      </w:r>
      <w:hyperlink r:id="rId184">
        <w:r>
          <w:rPr>
            <w:color w:val="0000EE"/>
            <w:u w:val="single"/>
          </w:rPr>
          <w:t>https://fortune.com/2026/03/28/uneasy-mix-celebration-anxiety-dominates-davos-energy-month-long-iran-war/</w:t>
        </w:r>
      </w:hyperlink>
      <w:r>
        <w:t xml:space="preserve"> - * The energy sector event in Houston attracts over 11,000 attendees from 90 countries amid geopolitical tensions. * The Iran war and potential closure of the Strait of Hormuz dominate discussions, impacting global oil and gas markets. * Oil prices trade above $100 per barrel, with concerns over supply shortfalls and inflation extending into 2023. * Industry leaders warn of ongoing disruptions and ripple effects across Asia and Europe. * US officials, including Trump administration members, attempt to encourage increased production despite geopolitical risks. 224. </w:t>
      </w:r>
      <w:hyperlink r:id="rId187">
        <w:r>
          <w:rPr>
            <w:color w:val="0000EE"/>
            <w:u w:val="single"/>
          </w:rPr>
          <w:t>https://theheraldghana.com/us-allows-iranian-oil-tankers-through-strait-of-hormuz-to-maintain-global-supply/</w:t>
        </w:r>
      </w:hyperlink>
      <w:r>
        <w:t xml:space="preserve"> - * The US allows Iranian oil tankers to transit the Strait of Hormuz to maintain global oil supplies, according to Treasury Secretary Scott Bessent. * Tankers supplying India and possibly China have already crossed the strait. * US expected tanker traffic to increase before escorting ships through the waterway. * The Strait of Hormuz has been effectively closed to regular shipping since March amid Iranian retaliatory strikes and US-Israeli actions. * About 20 million barrels of oil pass through daily, with disruptions raising global oil prices and concerns over energy and food supplies. 225. </w:t>
      </w:r>
      <w:hyperlink r:id="rId188">
        <w:r>
          <w:rPr>
            <w:color w:val="0000EE"/>
            <w:u w:val="single"/>
          </w:rPr>
          <w:t>https://www.theguardian.com/business/2026/mar/17/oil-gas-prices-rise-iran-us-israel-war-brent-crude-uae-strikes</w:t>
        </w:r>
      </w:hyperlink>
      <w:r>
        <w:t xml:space="preserve"> - * Oil and gas prices rose after Iran targeted production facilities, with Brent crude reaching nearly $103 a barrel. * Iran successfully attacked oil and gas facilities for the first time during the ongoing conflict. * The Gulf region's oil infrastructure, including the Shah gasfield and Fujairah port, was struck by drones and missiles. * Disruptions threaten to cut off UAE’s remaining crude export outlets amid the Middle East crisis. * The conflict has caused increased energy issues across Asia, prompting blackouts and conservation measures. 226. </w:t>
      </w:r>
      <w:hyperlink r:id="rId189">
        <w:r>
          <w:rPr>
            <w:color w:val="0000EE"/>
            <w:u w:val="single"/>
          </w:rPr>
          <w:t>https://ekonomi.republika.co.id/berita/tc1ccy409/iran-tutup-selat-hormuz-produksi-minyak-negaranegara-arab-anjlok-hingga-7-juta-barel-per-hari</w:t>
        </w:r>
      </w:hyperlink>
      <w:r>
        <w:t xml:space="preserve"> - * Oil production across the Persian Gulf region drops nearly 7 million barrels per day due to the crisis at the Strait of Hormuz, according to Argus. * Saudi Arabia, UAE, Bahrain, Iraq, and Kuwait have limited or suspended oil production and exports following the closure, with reductions ranging from 1.2 to over 6.9 million bpd. * Saudi Aramco suspends operations at offshore oil fields, leading to a decrease of approximately 2 to 2.5 million bpd. * Iraqi oil output declines from 4.42 million bpd in February to around 1.5-1.7 million bpd, expected to decrease further. * Kuwait’s oil production decreases from 2.59 million bpd in February to 2 million bpd, with projections to fall to 1.5 million bpd due to refinery capacity reductions. 227. </w:t>
      </w:r>
      <w:hyperlink r:id="rId190">
        <w:r>
          <w:rPr>
            <w:color w:val="0000EE"/>
            <w:u w:val="single"/>
          </w:rPr>
          <w:t>https://www.insurancejournal.com/news/international/2026/03/17/862179.htm</w:t>
        </w:r>
      </w:hyperlink>
      <w:r>
        <w:t xml:space="preserve"> - * A Pakistani tanker and other vessels have been transiting through the Strait of Hormuz along a route close to Iran's coast. * Iran appears to be approving specific ships for passage, indicating increased control over the strait. * Since US and Israeli attacks, Iran has hit ships and largely closed the waterway, causing disruption. * Some countries, including India and Turkey, report receiving safe passage permissions from Iran. * Increased political control over transit routes raises insurance and financial risks amidst ongoing sanctions and conflicts. 228. </w:t>
      </w:r>
      <w:hyperlink r:id="rId191">
        <w:r>
          <w:rPr>
            <w:color w:val="0000EE"/>
            <w:u w:val="single"/>
          </w:rPr>
          <w:t>https://brusselsmorning.com/middle-east-oil-tensions-price-2026/96251/</w:t>
        </w:r>
      </w:hyperlink>
      <w:r>
        <w:t xml:space="preserve"> - * Middle East oil tensions escalate, leading Kuwait oil prices to rise above $118 per barrel. * Market volatility increases, driven by geopolitical risks and supply concerns. * Rising oil prices impact inflation, transportation costs, and global economic growth. * Analysts cite regional instability, military activity, diplomatic breakdowns, and supply restrictions as key factors. * Governments consider strategic and long-term energy solutions amid ongoing tensions. 229. </w:t>
      </w:r>
      <w:hyperlink r:id="rId188">
        <w:r>
          <w:rPr>
            <w:color w:val="0000EE"/>
            <w:u w:val="single"/>
          </w:rPr>
          <w:t>https://www.theguardian.com/business/2026/mar/17/oil-gas-prices-rise-iran-us-israel-war-brent-crude-uae-strikes</w:t>
        </w:r>
      </w:hyperlink>
      <w:r>
        <w:t xml:space="preserve"> - * Iran carried out attacks on oil and gas production facilities for the first time in the ongoing war with the US and Israel. * Brent crude price rose by 2.3%, nearing $103 a barrel; gas prices increased by nearly 3%. * Attacks targeted the Shah natural gasfield in the UAE, Majnoon oilfield in Iraq, and the Fujairah port, causing operational disruptions. * The UAE’s crude exports have halved since the conflict began, risking supply shortages. * The Gulf of Hormuz has seen increased missile and drone attacks, impacting oil shipments and regional infrastructure. 230. </w:t>
      </w:r>
      <w:hyperlink r:id="rId189">
        <w:r>
          <w:rPr>
            <w:color w:val="0000EE"/>
            <w:u w:val="single"/>
          </w:rPr>
          <w:t>https://ekonomi.republika.co.id/berita/tc1ccy409/iran-tutup-selat-hormuz-produksi-minyak-negaranegara-arab-anjlok-hingga-7-juta-barel-per-hari</w:t>
        </w:r>
      </w:hyperlink>
      <w:r>
        <w:t xml:space="preserve"> - * Oil production across the Persian Gulf region decreased by almost 7 million barrels per day due to the crisis at the Strait of Hormuz, according to Argus. * Saudi Arabia, UAE, Bahrain, Iraq, and Kuwait have reduced production as they cannot continue exports due to the closure. * Saudi Aramco suspended operations at offshore oil fields, causing a production drop of approximately 2-2.5 million bpd. * Iraq's oil production decreased from 4.42 million bpd in February to 1.5-1.7 million bpd in March, expected to fall further. * Kuwait's oil production dropped from 2.59 million bpd in February to 2 million bpd, with further reductions anticipated. 231. </w:t>
      </w:r>
      <w:hyperlink r:id="rId192">
        <w:r>
          <w:rPr>
            <w:color w:val="0000EE"/>
            <w:u w:val="single"/>
          </w:rPr>
          <w:t>https://news.google.com/rss/articles/CBMijgJBVV95cUxOZDd1b1pyZGFJQzNRWlZqX0llU0ZjNF80NjA5N2E3b2ZORHNVRTZHWTVpOWd5cWxadGctSjdCbmZ1VUVUYjZFaWwyOW5MRWdzVktvQmpiQzJ2V25kM2tQQlVldXBsOHphT3hDYXJQa2hWSE0tOTFPX3o0dUI2RkhpcVVSSjVBeWlIdFJ0djI3RlN6ZUlrU3BCY3BiWkVKSE9nY1VsX3NuZlpNUGd5ZXEzU2FkdUdPY3BUc29MV3dKYm91WE5kdS1vQjhnTmZTTm1leUJvNm4yTUo4YXR4eElZdjM5MDJ2eTlpeE90ODFwRDhaQ185NW84SnRMeENoWEw2MVNJc1Ffa1ctMUptV2c?oc=5&amp;hl=en-US&amp;gl=US&amp;ceid=US:en</w:t>
        </w:r>
      </w:hyperlink>
      <w:r>
        <w:t xml:space="preserve"> - * The US President Donald Trump extended the deadline to open the Strait of Hormuz by ten days to 6 April 2026. * The extension aims to achieve five US goals, including protecting the petrodollar system and managing economic impacts. * The US has conducted military strikes on Iran, degrading its military capabilities and killing senior leaders. * Experts indicate Iran holds key bargaining power, complicating a ceasefire. * The US aims to control crude oil prices, Treasury yields, inflation, and prevent the conflict from escalating into a Gulf War. 232. </w:t>
      </w:r>
      <w:hyperlink r:id="rId193">
        <w:r>
          <w:rPr>
            <w:color w:val="0000EE"/>
            <w:u w:val="single"/>
          </w:rPr>
          <w:t>https://carbon-pulse.com/493745/</w:t>
        </w:r>
      </w:hyperlink>
      <w:r>
        <w:t xml:space="preserve"> - * EU climate chief Wopke Hoekstra announced the European Commission will present reform of the Market Stability Reserve (MSR) in the coming months. * The reform follows a scheduled review of the European Union's Emissions Trading System (EU ETS). * The review of EU ETS could occur as early as the end of the second quarter. * The article refers to upcoming policy revisions within the EU's emissions regulation framework. 233. </w:t>
      </w:r>
      <w:hyperlink r:id="rId194">
        <w:r>
          <w:rPr>
            <w:color w:val="0000EE"/>
            <w:u w:val="single"/>
          </w:rPr>
          <w:t>https://www.darnews.com/world/iran-war-pushes-countries-into-energy-triage-as-they-conserve-power-and-curb-soaring-prices-f546d41b</w:t>
        </w:r>
      </w:hyperlink>
      <w:r>
        <w:t xml:space="preserve"> - * The escalating war with Iran leads to energy rationing in Asia, with countries conserving power and competing for limited supplies. * Strait of Hormuz blocking affects a fifth of global crude oil and LNG trade. * Southeast Asian countries implement measures like reduced workweeks and energy use restrictions. * Japan releases oil reserves to stabilise prices amid slowing imports. * Countries seek alternative energy sources as reserves are tapped to meet demand.</w:t>
      </w:r>
      <w:r/>
    </w:p>
    <w:p>
      <w:r/>
      <w:r>
        <w:t xml:space="preserve">234. </w:t>
      </w:r>
      <w:hyperlink r:id="rId188">
        <w:r>
          <w:rPr>
            <w:color w:val="0000EE"/>
            <w:u w:val="single"/>
          </w:rPr>
          <w:t>https://www.theguardian.com/business/2026/mar/17/oil-gas-prices-rise-iran-us-israel-war-brent-crude-uae-strikes</w:t>
        </w:r>
      </w:hyperlink>
      <w:r>
        <w:t xml:space="preserve"> - * Oil and gas prices increased following attacks on production sites by Iran, including in the UAE and Iraq. * Brent crude rose 2.3%, reaching almost $103 per barrel; gas prices increased nearly 3%. * Iranian drones and missiles targeted oil infrastructure, including the Shah natural gasfield and Fujairah port. * UAE’s crude exports from its main port in Fujairah have been halted, reducing output. * Middle East crisis has disrupted key oil shipping routes, notably the Strait of Hormuz. * Analysts forecast impacts on refined products such as jet fuel and diesel, with increased regional blackouts and energy conservation measures. 235. </w:t>
      </w:r>
      <w:hyperlink r:id="rId189">
        <w:r>
          <w:rPr>
            <w:color w:val="0000EE"/>
            <w:u w:val="single"/>
          </w:rPr>
          <w:t>https://ekonomi.republika.co.id/berita/tc1ccy409/iran-tutup-selat-hormuz-produksi-minyak-negaranegara-arab-anjlok-hingga-7-juta-barel-per-hari</w:t>
        </w:r>
      </w:hyperlink>
      <w:r>
        <w:t xml:space="preserve"> - * The oil production across the Persian Gulf region has decreased by nearly 7 million barrels per day due to the crisis at the Strait of Hormuz, according to Argus. * Saudi Arabia, the UAE, Bahrain, Iraq, and Kuwait have all reduced production as they cannot continue exports due to the Strait of Hormuz closure. * Saudi Aramco has suspended operations at offshore oil fields, causing a reduction of approximately 2--2.5 million bpd. * Iraq's oil production fell from 4.42 million bpd in February to 1.5--1.7 million bpd by March 8, with further declines expected. * Kuwait's oil production dropped from 2.59 million bpd in February to 2 million bpd, with potential decreases to 1.5 million bpd due to refinery capacity issues. 236. </w:t>
      </w:r>
      <w:hyperlink r:id="rId195">
        <w:r>
          <w:rPr>
            <w:color w:val="0000EE"/>
            <w:u w:val="single"/>
          </w:rPr>
          <w:t>https://www.ilfattoquotidiano.it/2026/03/17/guerra-iran-petrolio-hormuz-fujairah-notizie/8325873/</w:t>
        </w:r>
      </w:hyperlink>
      <w:r>
        <w:t xml:space="preserve"> - * An Iranian drone attack on Fujairah Oil Industry Zone caused a fire and disrupted operations, marking an escalation in the Iran region conflict. * The attack followed Iran's strikes on Saudi Arabia and Kuwait, and targeted infrastructure near the Strait of Hormuz. * The closure of Hormuz affects global oil markets, with Brent crude stabilising above 100 dollars per barrel. * US military avoided targeting energy infrastructure to prevent market shocks; recent attacks included strikes on military sites. * US and Israeli tensions are evident, with Israel bombing Iranian oil facilities, though US officials had advised against targeting Iran's oil infrastructure. * Political considerations, including US mid-term elections, influence US response; potential escalation risks to regional and global markets. 237. </w:t>
      </w:r>
      <w:hyperlink r:id="rId196">
        <w:r>
          <w:rPr>
            <w:color w:val="0000EE"/>
            <w:u w:val="single"/>
          </w:rPr>
          <w:t>https://www.express.co.uk/news/world/2183007/british-airways-cancels-all-flights-dubai-summer</w:t>
        </w:r>
      </w:hyperlink>
      <w:r>
        <w:t xml:space="preserve"> - * British Airways cancels all flights into Dubai until June due to airspace instability and ongoing uncertainty in the Gulf region. * Flights to Bahrain, Tel Aviv, and Amman are suspended until 31 May; trips to Doha paused until end of April; flights to Abu Dhabi expected to resume in October. * The cancellations follow a drone strike on Dubai International Airport and regional escalations related to Iran’s missile and drone attacks. * Dubai and Doha airports experienced disruptions; Dubai’s airspace was briefly shut; regional airlines increase flights to rescue stranded passengers. * The conflict involves Iran, the US, and Israel, impacting regional flight operations and raising fears of an energy crisis over the Strait of Hormuz. 238. </w:t>
      </w:r>
      <w:hyperlink r:id="rId197">
        <w:r>
          <w:rPr>
            <w:color w:val="0000EE"/>
            <w:u w:val="single"/>
          </w:rPr>
          <w:t>https://www.bloomberg.com/news/articles/2026-03-17/key-uae-oil-hub-suspends-loadings-as-war-related-halts-mount</w:t>
        </w:r>
      </w:hyperlink>
      <w:r>
        <w:t xml:space="preserve"> - * The port of Fujairah in the United Arab Emirates has suspended oil loadings. * The suspension was reported on Tuesday morning. * The halt follows previous war-related strikes on the country's crude oil export route outside the Strait of Hormuz. * Operations at Fujairah Oil Tanker Terminals and a joint venture terminal with Koninklijke Vopak NV have been suspended. * The halt impacts liquid cargo including fuels. 239. </w:t>
      </w:r>
      <w:hyperlink r:id="rId198">
        <w:r>
          <w:rPr>
            <w:color w:val="0000EE"/>
            <w:u w:val="single"/>
          </w:rPr>
          <w:t>https://www.investing.com/news/stock-market-news/attacks-on-uaes-fujairah-port-shah-gas-field-add-to-energy-disruptions-4564727</w:t>
        </w:r>
      </w:hyperlink>
      <w:r>
        <w:t xml:space="preserve"> - * Operations at the UAE’s Shah gas field remain suspended following a drone attack. * A fire in Fujairah port has halted oil loading by ADNOC. * Disruptions threaten to cut off UAE's remaining crude export outlet, potentially deepening a crisis. * Attacks add to energy sector disruptions amid wider regional tensions. * Gulf Arab states have experienced over 2,000 missile and drone attacks since Feb 28. 240. </w:t>
      </w:r>
      <w:hyperlink r:id="rId199">
        <w:r>
          <w:rPr>
            <w:color w:val="0000EE"/>
            <w:u w:val="single"/>
          </w:rPr>
          <w:t>https://www.manchestereveningnews.co.uk/news/uk-news/british-airways-issues-middle-east-33604839</w:t>
        </w:r>
      </w:hyperlink>
      <w:r>
        <w:t xml:space="preserve"> - * British Airways has suspended all Middle East flights until summer due to ongoing conflict in the region. * Flights to Bahrain, Dubai, Tel Aviv, Amman, Doha, and Abu Dhabi are affected with varying suspension periods. * The decision follows safety concerns after an Iranian drone strike on a fuel tank near Dubai and airspace disruptions. * The airline has operated relief flights and is reviewing options to assist affected customers. * The conflict escalation includes missile and drone threats around Dubai and military strikes in Iran and Lebanon. 241. </w:t>
      </w:r>
      <w:hyperlink r:id="rId190">
        <w:r>
          <w:rPr>
            <w:color w:val="0000EE"/>
            <w:u w:val="single"/>
          </w:rPr>
          <w:t>https://www.insurancejournal.com/news/international/2026/03/17/862179.htm</w:t>
        </w:r>
      </w:hyperlink>
      <w:r>
        <w:t xml:space="preserve"> - * A Pakistani tanker and other vessels have been sailing through a route near Iran's coast, indicating potential Iranian approval. * Ships are navigating close to Larak and Qeshm islands, possibly signalling Iran’s control over the route. * Iran has attacked ships and restricted the waterway following US and Israeli strikes. * Some countries have received Iranian approval for safe passage, creating a de facto system of political transit agreements. * Continued disruption impacts global energy trade, causing shortages and price increases. 242. </w:t>
      </w:r>
      <w:hyperlink r:id="rId200">
        <w:r>
          <w:rPr>
            <w:color w:val="0000EE"/>
            <w:u w:val="single"/>
          </w:rPr>
          <w:t>https://www.legit.ng/nigeria/1701487-video-shows-aftermath-deadly-maiduguri-blasts-casualties-mount/</w:t>
        </w:r>
      </w:hyperlink>
      <w:r>
        <w:t xml:space="preserve"> - * Footage captures destruction and casualties after multiple explosions in Maiduguri on March 16. * Explosions at Monday Market and UMTH gate, linked to suspected Boko Haram insurgents. * Several people reported killed and injured; exact casualties unknown. * Security personnel, including EOD units, deployed to affected areas; residents advised to stay indoors. * Related attack in Kebbi state where four worshippers killed during mosque prayers.</w:t>
      </w:r>
      <w:r/>
    </w:p>
    <w:p>
      <w:r/>
      <w:r>
        <w:t xml:space="preserve">243. </w:t>
      </w:r>
      <w:hyperlink r:id="rId196">
        <w:r>
          <w:rPr>
            <w:color w:val="0000EE"/>
            <w:u w:val="single"/>
          </w:rPr>
          <w:t>https://www.express.co.uk/news/world/2183007/british-airways-cancels-all-flights-dubai-summer</w:t>
        </w:r>
      </w:hyperlink>
      <w:r>
        <w:t xml:space="preserve"> - * British Airways cancels all flights to Dubai until June, and suspends travel to Bahrain, Tel Aviv, and Amman until May 31. * Flights to Doha are on hold until the end of April, and flights to Abu Dhabi are not expected to resume until October. * Cancellations follow a strike at Dubai International Airport and airspace instability due to Iran-initiated conflict. * Dubai airspace was briefly shut after an Iranian drone strike; flights were diverted to Al Maktoum International Airport. * The conflict involves missile and drone attacks by Iran, affecting Gulf airspace and global shipping routes. 244. </w:t>
      </w:r>
      <w:hyperlink r:id="rId201">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despite ongoing conflict. * The conflict continues to impact oil markets and global shipping. * Torbjorn Soltvedt, analyst at Verisk Maplecroft, comments on the war and its regional impact. * Location: Middle East, globally relevant to oil markets and shipping. 245. </w:t>
      </w:r>
      <w:hyperlink r:id="rId197">
        <w:r>
          <w:rPr>
            <w:color w:val="0000EE"/>
            <w:u w:val="single"/>
          </w:rPr>
          <w:t>https://www.bloomberg.com/news/articles/2026-03-17/key-uae-oil-hub-suspends-loadings-as-war-related-halts-mount</w:t>
        </w:r>
      </w:hyperlink>
      <w:r>
        <w:t xml:space="preserve"> - * The port of Fujairah in the UAE has suspended oil loadings. * The suspension is related to war-related strikes on the country’s export route outside the Strait of Hormuz. * Operations at Fujairah Oil Tanker Terminals and a joint venture terminal with Koninklijke Vopak NV were halted. * The halted operations were reported as of Tuesday morning by Inchcape Shipping Services. * The suspension is the latest in a series of war-related disruptions affecting the UAE’s oil exports. 246. </w:t>
      </w:r>
      <w:hyperlink r:id="rId202">
        <w:r>
          <w:rPr>
            <w:color w:val="0000EE"/>
            <w:u w:val="single"/>
          </w:rPr>
          <w:t>https://kapitalis.com/tunisie/2026/03/17/business-et-securite-dans-les-pays-du-golfe-le-basculement/</w:t>
        </w:r>
      </w:hyperlink>
      <w:r>
        <w:t xml:space="preserve"> - * The war between Israel, the US, and Iran has halted regional economic activity, and caused delays and cancellations of major events and transports in Gulf countries. * Ports like Jebel Ali face congestion and losses, disrupting global maritime connectivity and incurring millions in damages. * Aviation has declined sharply, with major Gulf carriers cancelling significant flight percentages, leading to hundreds of millions in losses. * Expatriate worker departure is increasing in UAE, Qatar, and Bahrain, affecting the labour market. * The geopolitical situation is volatile, risking future conflicts involving Iran and Israel, impacting the stability of Gulf economies. * Strategic defence alliances, including Saudi-Pakistan and Saudi-China treaties, are evolving in response to regional tensions. 247. </w:t>
      </w:r>
      <w:hyperlink r:id="rId198">
        <w:r>
          <w:rPr>
            <w:color w:val="0000EE"/>
            <w:u w:val="single"/>
          </w:rPr>
          <w:t>https://www.investing.com/news/stock-market-news/attacks-on-uaes-fujairah-port-shah-gas-field-add-to-energy-disruptions-4564727</w:t>
        </w:r>
      </w:hyperlink>
      <w:r>
        <w:t xml:space="preserve"> - * Operations at the UAE's Shah gas field remained suspended following a drone attack. * A fresh attack caused a fire at Fujairah port, halting oil loading by ADNOC. * Disruptions threaten to cut off the UAE's remaining crude export outlet from global markets. * The Strait of Hormuz remains effectively cut off from the world, increasing energy supply disruptions. * The UAE’s daily crude oil output has decreased by more than half since the conflict began. 248. </w:t>
      </w:r>
      <w:hyperlink r:id="rId199">
        <w:r>
          <w:rPr>
            <w:color w:val="0000EE"/>
            <w:u w:val="single"/>
          </w:rPr>
          <w:t>https://www.manchestereveningnews.co.uk/news/uk-news/british-airways-issues-middle-east-33604839</w:t>
        </w:r>
      </w:hyperlink>
      <w:r>
        <w:t xml:space="preserve"> - * British Airways has suspended flights to Bahrain, Dubai, Tel Aviv, and Amman until after May 31, and to Doha until April 30, and Abu Dhabi until October. * The suspension is due to safety concerns amid ongoing conflict and airspace instability in the Middle East. * The airline reports ongoing review and customer communication, with some relief flights operated from Muscat, Singapore, and Bangkok. * Dubai Airport temporarily suspended flights following an Iranian drone strike; further disruptions occurred due to incoming missile and drone threats. * The conflict involves Iranian strikes, Israeli military actions, and regional escalation, affecting air and military operations. 249. </w:t>
      </w:r>
      <w:hyperlink r:id="rId195">
        <w:r>
          <w:rPr>
            <w:color w:val="0000EE"/>
            <w:u w:val="single"/>
          </w:rPr>
          <w:t>https://www.ilfattoquotidiano.it/2026/03/17/guerra-iran-petrolio-hormuz-fujairah-notizie/8325873/</w:t>
        </w:r>
      </w:hyperlink>
      <w:r>
        <w:t xml:space="preserve"> - * An Iranian drone attack caused a fire at Fujairah Oil Industry Zone, disrupting operations in the Middle East. * The attack follows previous assaults on Saudi and Kuwaiti facilities, with Iran targeting strategic Gulf infrastructure. * The closure of the Strait of Hormuz impacts global oil supplies and petrol prices, with US avoiding direct strikes on energy infrastructure. * US President Donald Trump aims to prevent petrol price spikes ahead of the November mid-term elections. * Israeli forces bombed Iranian oil facilities, increasing tensions; US officials expressed concern over escalation. * Marketers and major US oil companies warn of worsening disruptions in Gulf oil exports. 250. </w:t>
      </w:r>
      <w:hyperlink r:id="rId198">
        <w:r>
          <w:rPr>
            <w:color w:val="0000EE"/>
            <w:u w:val="single"/>
          </w:rPr>
          <w:t>https://www.investing.com/news/stock-market-news/attacks-on-uaes-fujairah-port-shah-gas-field-add-to-energy-disruptions-4564727</w:t>
        </w:r>
      </w:hyperlink>
      <w:r>
        <w:t xml:space="preserve"> - * Operations at the UAE’s Shah gas field remain suspended following a drone attack. * A fresh attack caused a fire at Fujairah port, halting oil loading by ADNOC. * Disruptions threaten to cut off UAE’s remaining crude export from global markets. * The attacks are part of a series affecting oil infrastructure in the region. * The UAE’s crude exports have been significantly impacted since the conflict began. 251. </w:t>
      </w:r>
      <w:hyperlink r:id="rId195">
        <w:r>
          <w:rPr>
            <w:color w:val="0000EE"/>
            <w:u w:val="single"/>
          </w:rPr>
          <w:t>https://www.ilfattoquotidiano.it/2026/03/17/guerra-iran-petrolio-hormuz-fujairah-notizie/8325873/</w:t>
        </w:r>
      </w:hyperlink>
      <w:r>
        <w:t xml:space="preserve"> - * An explosion caused by a drone hit the Fujairah Oil Industry Zone, disrupting operations in the Middle East's key oil storage hub. * Iran had previously attacked facilities in Saudi Arabia and Kuwait, with the recent strike near the Strait of Hormuz escalating tensions. * The closure of the Strait of Hormuz, passing 20% of global oil, has kept oil prices above US$100 per barrel. * US President Donald Trump aims to avoid targeting energy infrastructure to prevent market shocks ahead of November elections. * US military strikes have focused on military targets, avoiding energy facilities to stabilise markets while Israel has conducted strikes on Iranian oil facilities. 252. </w:t>
      </w:r>
      <w:hyperlink r:id="rId197">
        <w:r>
          <w:rPr>
            <w:color w:val="0000EE"/>
            <w:u w:val="single"/>
          </w:rPr>
          <w:t>https://www.bloomberg.com/news/articles/2026-03-17/key-uae-oil-hub-suspends-loadings-as-war-related-halts-mount</w:t>
        </w:r>
      </w:hyperlink>
      <w:r>
        <w:t xml:space="preserve"> - * The port of Fujairah in the United Arab Emirates has suspended oil loadings. * Suspension occurred as of Tuesday morning. * War-related strikes are identified as the cause, impacting the country’s crude oil export route outside the Strait of Hormuz. * Operations at the Fujairah Oil Tanker Terminals and a joint venture terminal with Koninklijke Vopak NV were halted. * The suspension follows a series of earlier strikes, affecting crude oil exports from the region. 253. </w:t>
      </w:r>
      <w:hyperlink r:id="rId203">
        <w:r>
          <w:rPr>
            <w:color w:val="0000EE"/>
            <w:u w:val="single"/>
          </w:rPr>
          <w:t>https://www.bloomberg.com/news/videos/2026-03-17/eu-shows-no-appetite-to-change-red-sea-maritime-mandate-video</w:t>
        </w:r>
      </w:hyperlink>
      <w:r>
        <w:t xml:space="preserve"> - * The EU foreign policy chief Kaja Kallas announced that EU foreign ministers showed 'no appetite' to extend the bloc's maritime security mission from the Red Sea to the Strait of Hormuz. * The statement was made on Monday. * US President Donald Trump called for international assistance to secure the oil shipping route. * The report was provided by Bloomberg's Oliver Crook. * The focus is on maritime security and oil shipping routes near the Red Sea and Strait of Hormuz. 254. </w:t>
      </w:r>
      <w:hyperlink r:id="rId204">
        <w:r>
          <w:rPr>
            <w:color w:val="0000EE"/>
            <w:u w:val="single"/>
          </w:rPr>
          <w:t>https://www.insurancejournal.com/news/international/2026/03/17/862173.htm</w:t>
        </w:r>
      </w:hyperlink>
      <w:r>
        <w:t xml:space="preserve"> - * The cost of insuring vessels crossing the Strait of Hormuz has risen to about 5% of ship value, approximately five times higher than early Iran war levels. * The increased rates reflect ongoing security risks but indicate insurance coverage remains available. * The US announced a $20 billion reinsurance plan to encourage shipping through Hormuz, with insurer interest shown in partnering with the US International Development Finance Corporation. * Most insurance quotes are for vessels with links to China, India, or Pakistan, while insurers in London state coverage remains available for Middle East vessels. * At least 20 ships have been involved in security incidents since March 1 in the Persian Gulf area. 255. </w:t>
      </w:r>
      <w:hyperlink r:id="rId198">
        <w:r>
          <w:rPr>
            <w:color w:val="0000EE"/>
            <w:u w:val="single"/>
          </w:rPr>
          <w:t>https://www.investing.com/news/stock-market-news/attacks-on-uaes-fujairah-port-shah-gas-field-add-to-energy-disruptions-4564727</w:t>
        </w:r>
      </w:hyperlink>
      <w:r>
        <w:t xml:space="preserve"> - * Operations at the UAE’s Shah gas field remained suspended following a drone attack. * A fresh attack caused a fire at the port of Fujairah, suspending oil loading. * Disruptions threaten to sever UAE’s crude export from global markets amid rising energy prices. * The Strait of Hormuz remains effectively blocked, impacting global oil supply. * UAE’s crude exports are down by more than half since the conflict began. 256. </w:t>
      </w:r>
      <w:hyperlink r:id="rId198">
        <w:r>
          <w:rPr>
            <w:color w:val="0000EE"/>
            <w:u w:val="single"/>
          </w:rPr>
          <w:t>https://www.investing.com/news/stock-market-news/attacks-on-uaes-fujairah-port-shah-gas-field-add-to-energy-disruptions-4564727</w:t>
        </w:r>
      </w:hyperlink>
      <w:r>
        <w:t xml:space="preserve"> - * Operations at the UAE's Shah gas field remained suspended following a drone attack.</w:t>
      </w:r>
      <w:r>
        <w:rPr>
          <w:i/>
        </w:rPr>
        <w:t xml:space="preserve"> * A fire occurred at the port of Fujairah following an attack, halting oil loading by ADNOC.</w:t>
      </w:r>
      <w:r>
        <w:t xml:space="preserve"> * Disruptions threaten to sever the UAE’s remaining crude export outlet from global markets.</w:t>
      </w:r>
      <w:r>
        <w:rPr>
          <w:i/>
        </w:rPr>
        <w:t xml:space="preserve"> * The attacks are part of broader assaults related to the US-Israeli conflict with Iran, impacting oil infrastructure.</w:t>
      </w:r>
      <w:r>
        <w:t xml:space="preserve"> * UAE's crude loading at Fujairah remains suspended; capacity reduced but port is still operational.</w:t>
      </w:r>
      <w:r>
        <w:rPr>
          <w:i/>
        </w:rPr>
        <w:t xml:space="preserve">257. </w:t>
      </w:r>
      <w:hyperlink r:id="rId205">
        <w:r>
          <w:rPr>
            <w:color w:val="0000EE"/>
            <w:u w:val="single"/>
          </w:rPr>
          <w:t>https://witness.co.za/news/2026/03/17/qatar-says-intercepts-missile-attack-explosions-heard-in-dubai/</w:t>
        </w:r>
      </w:hyperlink>
      <w:r>
        <w:rPr>
          <w:i/>
        </w:rPr>
        <w:t xml:space="preserve"> - • Qatar announced intercepting a missile aimed at the country amid ongoing Iran retaliation over US-Israeli strikes. • Explosions heard in Doha and Dubai following missile threats, with Dubai residents warned to seek safety. • Iran has launched over 1,900 missiles and drones at UAE and Gulf nations since late last month. • Iran targets US assets, civilian infrastructure, and oil facilities in the region. • The conflict disrupts travel and energy supplies in the Middle East. 258. </w:t>
      </w:r>
      <w:hyperlink r:id="rId206">
        <w:r>
          <w:rPr>
            <w:color w:val="0000EE"/>
            <w:u w:val="single"/>
          </w:rPr>
          <w:t>https://www.gazetaprawna.pl/wiadomosci/swiat/artykuly/11215345,nieznany-pocisk-uderzyl-w-zakotwiczony-tankowiec-w-zea-sa-powazne-usz.html</w:t>
        </w:r>
      </w:hyperlink>
      <w:r>
        <w:rPr>
          <w:i/>
        </w:rPr>
        <w:t xml:space="preserve"> - • An unknown missile hit a tanker off the coast of UAE, causing minor structural damage but no injuries, according to UKMTO. • The incident occurred amidst increased maritime risks in the region, with 20 ships reported attacked or involved in incidents since March 1. • Iran's blockade and safety concerns have disrupted shipping through the Strait of Hormuz, affecting about 20% of global oil exports. • The disruption has led to a sharp increase in global oil prices, with US officials seeking to reopen the route. • The UKMTO and IMO have flagged a rise in maritime incidents, highlighting increasing security risks in strategic shipping lanes. 259. </w:t>
      </w:r>
      <w:hyperlink r:id="rId207">
        <w:r>
          <w:rPr>
            <w:color w:val="0000EE"/>
            <w:u w:val="single"/>
          </w:rPr>
          <w:t>https://www.aljazeera.com/news/2026/3/17/drone-sparks-fire-at-uae-oil-site-as-gulf-takes-more-hits-amid-iran-war?traffic_source=rss</w:t>
        </w:r>
      </w:hyperlink>
      <w:r>
        <w:rPr>
          <w:i/>
        </w:rPr>
        <w:t xml:space="preserve"> - * A drone attack caused a fire at the Fujairah Oil Industry Zone in the UAE, with no reported casualties. * Incidents included falling debris, fires, and interceptions of drones and missiles across Gulf countries. * The UAE intercepted 10 Iranian ballistic missiles and 45 drones, with ongoing air defence activities. * Iran claimed attacks justified by US and Israeli military actions; Iran has launched over 1,800 missiles and drones at the UAE. * Multiple Gulf states, including Qatar and Saudi Arabia, intercepted attacks causing regional disruptions and safety alerts. 260. </w:t>
      </w:r>
      <w:hyperlink r:id="rId208">
        <w:r>
          <w:rPr>
            <w:color w:val="0000EE"/>
            <w:u w:val="single"/>
          </w:rPr>
          <w:t>https://www.aljazeera.com/news/2026/3/17/iran-war-what-is-happening-on-day-18-of-us-israel-attacks?traffic_source=rss</w:t>
        </w:r>
      </w:hyperlink>
      <w:r>
        <w:rPr>
          <w:i/>
        </w:rPr>
        <w:t xml:space="preserve"> - * US and Israel continue bombing Iranian cities, causing civilian casualties, including children, and spreading retaliation to neighbouring countries. * Strikes in Iran have killed at least 1,444 people and injured 18,551 since February 28. * Oil infrastructure in the Gulf region, including UAE and Qatar, has been targeted by drones and missiles, leading to fires and airspace closures. * Israeli military operations and Hezbollah attacks are ongoing in Lebanon and Israel, displacing over a million people. * US President Trump pressures UK and France to secure shipping through the Strait of Hormuz, affecting global oil prices. * The conflict causes a global energy crisis, with disruptions in shipping routes and increased oil prices. 261. </w:t>
      </w:r>
      <w:hyperlink r:id="rId209">
        <w:r>
          <w:rPr>
            <w:color w:val="0000EE"/>
            <w:u w:val="single"/>
          </w:rPr>
          <w:t>https://www.lmtribune.com/wire/trump-calls-on-allies-to-help-guard-the-strait-of-hormuz-most-refuse-21c10a3e</w:t>
        </w:r>
      </w:hyperlink>
      <w:r>
        <w:rPr>
          <w:i/>
        </w:rPr>
        <w:t xml:space="preserve"> - * President Trump expressed frustration that most U.S. allies were hesitant to send warships to protect merchant vessels passing through the Strait of Hormuz. * The Strait of Hormuz is a critical shipping lane threatened by Iran, with Tehran retaliating against regional oil facilities and vessels. * Since the hostilities began on Feb. 28, there has been the largest supply disruption in the global oil market, with prices surging over 30% to above $100 a barrel. * Trump indicated that international cooperation is necessary for stabilising the oil route and warned that countries refusing to help may face reduced US cooperation. * The situation reflects tensions in Washington’s influence amid a major oil supply shock and regional instability. 262. </w:t>
      </w:r>
      <w:hyperlink r:id="rId205">
        <w:r>
          <w:rPr>
            <w:color w:val="0000EE"/>
            <w:u w:val="single"/>
          </w:rPr>
          <w:t>https://witness.co.za/news/2026/03/17/qatar-says-intercepts-missile-attack-explosions-heard-in-dubai/</w:t>
        </w:r>
      </w:hyperlink>
      <w:r>
        <w:rPr>
          <w:i/>
        </w:rPr>
        <w:t xml:space="preserve"> - * Qatar announced it intercepted a missile attack targeting the country. * Explosions occurred in Doha and Dubai amid ongoing regional conflict. * Iran has launched over 1,900 missiles and drones at Gulf countries since the start of the Middle East war. * The conflict involves Iran's strikes on Gulf neighbours, including UAE and Qatar, and US-Israel retaliation. * The attacks have disrupted air travel and energy supplies in the region. 263. </w:t>
      </w:r>
      <w:hyperlink r:id="rId206">
        <w:r>
          <w:rPr>
            <w:color w:val="0000EE"/>
            <w:u w:val="single"/>
          </w:rPr>
          <w:t>https://www.gazetaprawna.pl/wiadomosci/swiat/artykuly/11215345,nieznany-pocisk-uderzyl-w-zakotwiczony-tankowiec-w-zea-sa-powazne-usz.html</w:t>
        </w:r>
      </w:hyperlink>
      <w:r>
        <w:rPr>
          <w:i/>
        </w:rPr>
        <w:t xml:space="preserve"> - • Unknown missile strikes anchored tanker in UAE, causing minor structural damage, no injuries, environmental impact ruled out. • UKMTO reports increased incidents involving 20 ships since March 1, including nine tankers; IMO records 16 incidents, eight involving fuel transport vessels. • Since 28 February, Iran’s blockade in the Strait of Hormuz has disrupted maritime traffic amid US and Israel military actions in Iran, sparking global oil price increase. • US president Trump states several nations have offered assistance to reopen the strait, a key route for nearly 20% of world oil trade. 264. </w:t>
      </w:r>
      <w:hyperlink r:id="rId207">
        <w:r>
          <w:rPr>
            <w:color w:val="0000EE"/>
            <w:u w:val="single"/>
          </w:rPr>
          <w:t>https://www.aljazeera.com/news/2026/3/17/drone-sparks-fire-at-uae-oil-site-as-gulf-takes-more-hits-amid-iran-war?traffic_source=rss</w:t>
        </w:r>
      </w:hyperlink>
      <w:r>
        <w:rPr>
          <w:i/>
        </w:rPr>
        <w:t xml:space="preserve"> - • A drone attack caused a fire at the Fujairah oil hub in UAE, with no casualties, during a series of attacks by Iran. • Incident involved interception of missiles and drones by UAE, Saudi Arabia, Qatar, and Kuwait, with several targets hit or threatened. • UAE airspace was temporarily closed due to missile threats, disrupting major transit hubs. • Iran justified its attacks by citing presence of US military bases, with over 1,800 missiles and drones launched against UAE and other Gulf states. • Human Rights Watch reported civilian infrastructure targeted amid ongoing regional conflict. 265. </w:t>
      </w:r>
      <w:hyperlink r:id="rId208">
        <w:r>
          <w:rPr>
            <w:color w:val="0000EE"/>
            <w:u w:val="single"/>
          </w:rPr>
          <w:t>https://www.aljazeera.com/news/2026/3/17/iran-war-what-is-happening-on-day-18-of-us-israel-attacks?traffic_source=rss</w:t>
        </w:r>
      </w:hyperlink>
      <w:r>
        <w:rPr>
          <w:i/>
        </w:rPr>
        <w:t xml:space="preserve"> - * The US and Israel continue attacking Iranian cities, causing civilian casualties, including children, in Arak and Tehran. 266. </w:t>
      </w:r>
      <w:hyperlink r:id="rId210">
        <w:r>
          <w:rPr>
            <w:color w:val="0000EE"/>
            <w:u w:val="single"/>
          </w:rPr>
          <w:t>https://www.straitstimes.com/singapore/iran-war-upheaval-jolts-shipping-fuel-suppliers-in-singapore</w:t>
        </w:r>
      </w:hyperlink>
      <w:r>
        <w:rPr>
          <w:i/>
        </w:rPr>
        <w:t xml:space="preserve"> - * A widening conflict in the Middle East has caused volatile fuel prices, leading Singapore bunker distributors to cut back purchases. * Distributors are holding off larger orders due to extreme price fluctuations since last week. * Rising prices are driven by disruption in the Persian Gulf and the Strait of Hormuz closure, impacting fuel supply. * Fuel costs for shipping in Singapore, a major bunkering hub, have more than doubled since late February. * The Singapore Maritime and Port Authority (MPA) reports adequate current supply but monitors ongoing developments closely. 267. </w:t>
      </w:r>
      <w:hyperlink r:id="rId211">
        <w:r>
          <w:rPr>
            <w:color w:val="0000EE"/>
            <w:u w:val="single"/>
          </w:rPr>
          <w:t>https://www.lokmattimes.com/international/irans-irgc-claims-to-have-targeted-six-tactical-vessels-of-us-military/</w:t>
        </w:r>
      </w:hyperlink>
      <w:r>
        <w:rPr>
          <w:i/>
        </w:rPr>
        <w:t xml:space="preserve"> - * The IRGC claimed to have targeted and sank six US tactical vessels in the Persian Gulf using ballistic missiles. * The operation was part of "Operation True Promise 4" and targeted US and Israeli forces at ports and coasts. * IRGC also claimed destruction of US refuelling and logistical support vehicles at Al-Kharj base. * Kamikaze drones were used against US drone units and a hotel in Dubai. * Yemen launched a missile towards Israel, marking their first attack since "Operation Roaring Lion," amid escalating regional tensions. 268. </w:t>
      </w:r>
      <w:hyperlink r:id="rId206">
        <w:r>
          <w:rPr>
            <w:color w:val="0000EE"/>
            <w:u w:val="single"/>
          </w:rPr>
          <w:t>https://www.gazetaprawna.pl/wiadomosci/swiat/artykuly/11215345,nieznany-pocisk-uderzyl-w-zakotwiczony-tankowiec-w-zea-sa-powazne-usz.html</w:t>
        </w:r>
      </w:hyperlink>
      <w:r>
        <w:rPr>
          <w:i/>
        </w:rPr>
        <w:t xml:space="preserve"> - * An unknown missile struck an anchored tanker in UAE, causing minor structural damage but no crew injuries or environmental impact. * UKMTO reports 20 incidents involving commercial ships since 1 March, including nine tankers. * IMO recorded 16 incidents in the same period, eight involving fuel-carrying vessels. * Since late February, possibility of Strait of Hormuz closure due to tensions between Iran, Israel, and the US has disrupted navigation. * The blockage has increased global oil prices, which normally pass through the strait, handling about 20% of world oil. * US President Donald Trump indicated multiple countries may assist in reopening the waterway. 269. </w:t>
      </w:r>
      <w:hyperlink r:id="rId209">
        <w:r>
          <w:rPr>
            <w:color w:val="0000EE"/>
            <w:u w:val="single"/>
          </w:rPr>
          <w:t>https://www.lmtribune.com/wire/trump-calls-on-allies-to-help-guard-the-strait-of-hormuz-most-refuse-21c10a3e</w:t>
        </w:r>
      </w:hyperlink>
      <w:r>
        <w:rPr>
          <w:i/>
        </w:rPr>
        <w:t xml:space="preserve"> - * President Trump expressed frustration that U.S. allies were hesitant to send warships to protect merchant vessels passing through the Strait of Hormuz. * Trump declined to name the countries willing to help but criticised the lack of enthusiasm from longtime allies. * The dispute reflects Washington's growing isolation amid tensions with Iran and efforts to stabilise a critical shipping route. * Since hostilities began on Feb. 28, Iran has targeted regional oil facilities and vessels, causing the largest supply disruption in the global oil market's history. * Oil prices surged over 30% to above $100 a barrel as the war continued without a clear end in sight. 270. </w:t>
      </w:r>
      <w:hyperlink r:id="rId212">
        <w:r>
          <w:rPr>
            <w:color w:val="0000EE"/>
            <w:u w:val="single"/>
          </w:rPr>
          <w:t>https://www.indexbox.io/blog/europes-energy-crisis-2026-gas-prices-surge-storage-low-inflation-rises/</w:t>
        </w:r>
      </w:hyperlink>
      <w:r>
        <w:rPr>
          <w:i/>
        </w:rPr>
        <w:t xml:space="preserve"> - * Natural gas prices in Europe have risen significantly, with the largest monthly gain in years, according to Euronews. * Underground gas storage levels are notably low, with Germany and France both under a quarter full, and the Netherlands at a critical low. * The supply disruption is linked to attacks on export facilities of a major LNG exporter, with repairs expected to take years. * Analysts predict upward revisions for gas prices and potential shortages during winter if disruptions persist. * Energy prices are influencing wholesale power markets, though impact on households remains muted; inflation forecasts now expected to rise sharply driven by energy costs. * The European Central Bank may implement interest rate hikes in response to rising energy inflation, with revised growth forecasts indicating economic slowdown. 271. </w:t>
      </w:r>
      <w:hyperlink r:id="rId213">
        <w:r>
          <w:rPr>
            <w:color w:val="0000EE"/>
            <w:u w:val="single"/>
          </w:rPr>
          <w:t>https://www.myjoyonline.com/iran-hits-key-uae-oil-port-and-dubai-airport/</w:t>
        </w:r>
      </w:hyperlink>
      <w:r>
        <w:rPr>
          <w:i/>
        </w:rPr>
        <w:t xml:space="preserve"> - * Iran conducted drone and missile attacks on UAE infrastructure, including Fujairah port and Dubai airport, resulting in fires and flight disruptions. * The attacks occurred as Iran launched over 1,900 missiles and drones at the UAE since the start of the war between the US and Israel. * Fujairah's strategic location helps bypass the Strait of Hormuz, crucial for global oil supplies, especially if the strait is blocked. * UAE officials confirmed missile and drone interceptions; oil facilities and ships were attacked, highlighting Gulf infrastructure vulnerabilities. * Despite attacks, UAE's business community remains resilient; the energy sector was affected, but optimism about economic recovery persists. 272. </w:t>
      </w:r>
      <w:hyperlink r:id="rId214">
        <w:r>
          <w:rPr>
            <w:color w:val="0000EE"/>
            <w:u w:val="single"/>
          </w:rPr>
          <w:t>https://news.republika.co.id/berita/tc10bm451/hindari-kiamat-energi-irak-siapkan-jalur-rahasia-ekspor-energi-via-turki-hindari-selat-hormuz</w:t>
        </w:r>
      </w:hyperlink>
      <w:r>
        <w:rPr>
          <w:i/>
        </w:rPr>
        <w:t xml:space="preserve"> - * Iraq reduces oil production from around 4.4 million to 1.5–1.6 million barrels per day due to Gulf tensions and Hormuz Strait closure. * Iraq accelerates reopening of Kirkuk–Ceyhan pipeline to export oil directly to Mediterranean via Turkey. * Pipa Kirkuk–Ceyhan, a strategic infrastructure since the 1970s, has capacity to transmit 200–250 thousand barrels daily. * The pipeline allows Iraq to bypass the Gulf, ensuring energy supplies and exports amidst regional conflicts. * Testing and maintenance on the pipeline are nearly complete, with full operation expected soon. 273. </w:t>
      </w:r>
      <w:hyperlink r:id="rId215">
        <w:r>
          <w:rPr>
            <w:color w:val="0000EE"/>
            <w:u w:val="single"/>
          </w:rPr>
          <w:t>https://www.independent.co.uk/news/fujairah-donald-trump-uae-beirut-israel-b2939847.html</w:t>
        </w:r>
      </w:hyperlink>
      <w:r>
        <w:rPr>
          <w:i/>
        </w:rPr>
        <w:t xml:space="preserve"> - * A drone attack in Fujairah, UAE, caused a fire at an oil tank farm; no injuries reported. * UAE's airspace was temporarily closed following missile and drone threats from Iran. * Israel launched attacks in Tehran and Beirut, targeting Hezbollah militants. * Explosions and missile alerts were reported in Doha, Qatar, and Dubai, UAE. * Conflicts involve Iran, Lebanon, Israel, and the UAE, with significant casualties and military actions. 274. </w:t>
      </w:r>
      <w:hyperlink r:id="rId216">
        <w:r>
          <w:rPr>
            <w:color w:val="0000EE"/>
            <w:u w:val="single"/>
          </w:rPr>
          <w:t>https://www.naijanews.com/2026/03/17/update-police-confirm-23-dead-108-injured-in-maiduguri-bomb-blasts/</w:t>
        </w:r>
      </w:hyperlink>
      <w:r>
        <w:rPr>
          <w:i/>
        </w:rPr>
        <w:t xml:space="preserve"> - </w:t>
      </w:r>
      <w:r>
        <w:t>The Nigeria Police Force confirmed that 23 persons were killed and 108 injured in multiple explosions in Maiduguri on Monday evening.</w:t>
      </w:r>
      <w:r>
        <w:rPr>
          <w:i/>
        </w:rPr>
      </w:r>
      <w:r>
        <w:t>The attacks, described as coordinated suicide bombings using improvised explosive devices, targeted strategic locations including a market, a hospital, and a flyover.</w:t>
      </w:r>
      <w:r>
        <w:rPr>
          <w:i/>
        </w:rPr>
      </w:r>
      <w:r>
        <w:t>Security forces responded with deployments of police, military, bomb disposal units, and emergency services to secure affected areas and assist victims.</w:t>
      </w:r>
      <w:r>
        <w:rPr>
          <w:i/>
        </w:rPr>
      </w:r>
      <w:r>
        <w:t>Authorities indicated evolving tactics by insurgent groups in Nigeria’s North-East region.</w:t>
      </w:r>
      <w:r>
        <w:rPr>
          <w:i/>
        </w:rPr>
      </w:r>
      <w:r>
        <w:t xml:space="preserve">Current efforts focus on restoring normalcy and increasing security in Maiduguri and surrounding communities.* 275. </w:t>
      </w:r>
      <w:hyperlink r:id="rId217">
        <w:r>
          <w:rPr>
            <w:color w:val="0000EE"/>
            <w:u w:val="single"/>
          </w:rPr>
          <w:t>https://www.bostonglobe.com/2026/03/17/world/us-israel-iran-conflict/</w:t>
        </w:r>
      </w:hyperlink>
      <w:r>
        <w:t xml:space="preserve"> - * Israel conducted airstrikes killing Ali Larijani and Gholam Reza Soleimani, senior Iranian security officials. * Iran launched missile and drone attacks on Israel and Gulf Arab neighbours, causing casualties. * Oil shipping through the Strait of Hormuz remains a contested and strategically significant issue. * Israeli strikes targeted Iran-backed militants in Lebanon, displacing and killing civilians. * The conflict has resulted in over 1,300 deaths, impacting regional stability and oil supplies. 276. </w:t>
      </w:r>
      <w:hyperlink r:id="rId213">
        <w:r>
          <w:rPr>
            <w:color w:val="0000EE"/>
            <w:u w:val="single"/>
          </w:rPr>
          <w:t>https://www.myjoyonline.com/iran-hits-key-uae-oil-port-and-dubai-airport/</w:t>
        </w:r>
      </w:hyperlink>
      <w:r>
        <w:t xml:space="preserve"> - * Iran continues drone and missile attacks on UAE, including Fujairah port and Dubai airport, with multiple incidents reported since the conflict between the US and Israel began. * Attacks caused fires at Fujairah oil storage facilities and disruptions at Dubai airport, including temporary flight suspensions. * Iran has launched over 1,900 missiles and drones at the UAE, aiming to disrupt Gulf energy infrastructure. * Fujairah’s strategic location allows it to bypass the Strait of Hormuz, maintaining oil exports during blockades. * UAE officials and analysts state the country’s resilience and ability to recover from recent attacks, despite impacts on infrastructure and safety perceptions. 277. </w:t>
      </w:r>
      <w:hyperlink r:id="rId214">
        <w:r>
          <w:rPr>
            <w:color w:val="0000EE"/>
            <w:u w:val="single"/>
          </w:rPr>
          <w:t>https://news.republika.co.id/berita/tc10bm451/hindari-kiamat-energi-irak-siapkan-jalur-rahasia-ekspor-energi-via-turki-hindari-selat-hormuz</w:t>
        </w:r>
      </w:hyperlink>
      <w:r>
        <w:t xml:space="preserve"> - • Irak mempercepat pengoperasian jalur pipa Kirkuk–Ceyhan setelah penutupan Selat Hormuz mempengaruhi pengiriman minyak global. • Produksi minyak Irak dipangkas dari 4,4 juta ke 1,5–1,6 juta barel per hari, dengan fokus pada kebutuhan domestik. • Pipa Kirkuk–Ceyhan, yang membentang 970 km dan mulai beroperasi sejak 1977, memungkinkan minyak langsung menuju Pelabuhan Ceyhan di Turki. • Kapasitas awal pipa sekitar 200–250 ribu barel per hari dan proses pengujian hampir selesai. • Infrastruktur ini memperkuat kontrol pusat Irak atas ekspor minyak dari wilayah utara, menghindari jalur Laut Persia dan Selat Hormuz. 278. </w:t>
      </w:r>
      <w:hyperlink r:id="rId215">
        <w:r>
          <w:rPr>
            <w:color w:val="0000EE"/>
            <w:u w:val="single"/>
          </w:rPr>
          <w:t>https://www.independent.co.uk/news/fujairah-donald-trump-uae-beirut-israel-b2939847.html</w:t>
        </w:r>
      </w:hyperlink>
      <w:r>
        <w:t xml:space="preserve"> - * A drone attack in Fujairah, UAE, caused a fire at an oil tank farm, with no injuries reported. * The UAE briefly closed its airspace responding to missile and drone threats from Iran. * Israel launched attacks across Tehran and Beirut, targeting Hezbollah militants. * Explosions and missile alerts occurred in Doha, Qatar, and Dubai, UAE, amid regional tensions. * The conflict has resulted in casualties across Iran, Lebanon, Israel, and US service members. 279. </w:t>
      </w:r>
      <w:hyperlink r:id="rId218">
        <w:r>
          <w:rPr>
            <w:color w:val="0000EE"/>
            <w:u w:val="single"/>
          </w:rPr>
          <w:t>https://www.semissourian.com/world/the-latest-uae-briefly-closes-airspace-as-israel-strikes-beirut-and-tehran-4af37352</w:t>
        </w:r>
      </w:hyperlink>
      <w:r>
        <w:t xml:space="preserve"> - * Trump claims the US does not need help to break Iran’s grip on the Strait of Hormuz. * Rising tensions include Iran’s anti-ship missiles, drones, and mines threatening passage. * The conflict involves missile and drone fire from Iran, Israeli strikes on Iran and Lebanon, and attacks on US facilities in Iraq. * The war has resulted in numerous casualties across Iran, Lebanon, Israel, and US service members. * International responses include US seeking support for isolating Iran, satellite imagery of damage, and regional security measures. 280. </w:t>
      </w:r>
      <w:hyperlink r:id="rId219">
        <w:r>
          <w:rPr>
            <w:color w:val="0000EE"/>
            <w:u w:val="single"/>
          </w:rPr>
          <w:t>https://www.independent.co.ug/trump-rebukes-allies-for-reluctance-to-join-strait-of-hormuz-escort/</w:t>
        </w:r>
      </w:hyperlink>
      <w:r>
        <w:t xml:space="preserve"> - * U.S. President Donald Trump criticised allies for not joining a proposed multinational mission to escort oil tankers through the Strait of Hormuz. * Trump expressed dissatisfaction with the UK for declining to send ships, describing it as “terrible”. * Trump claimed that numerous countries have expressed willingness to participate but did not specify any by name. * He mentioned that U.S. forces have sunk all Iranian mine-laying ships, though Iran's current actions remain uncertain. 281. </w:t>
      </w:r>
      <w:hyperlink r:id="rId220">
        <w:r>
          <w:rPr>
            <w:color w:val="0000EE"/>
            <w:u w:val="single"/>
          </w:rPr>
          <w:t>https://www.independent.co.uk/news/world/europe/iran-strait-of-hormuz-lebanon-donald-trump-united-arab-emirates-b2939864.html</w:t>
        </w:r>
      </w:hyperlink>
      <w:r>
        <w:t xml:space="preserve"> - - Israel conducts a 'wide-scale wave of strikes' across Tehran and Hezbollah targets in Lebanon. - Iran fires missiles at Gulf Arab countries, hits oil facilities and anchors off Fujairah, raising concerns over energy supplies. - The US and allies face challenges in maintaining the Strait of Hormuz open amid increased tensions. - Escalations include missile interceptions in Qatar and Saudi Arabia, drone attacks in Iraq, and retaliatory strikes. - The conflict impacts global oil prices and stability in the region, with fears of further escalation.</w:t>
      </w:r>
      <w:r/>
      <w:r/>
    </w:p>
    <w:p>
      <w:pPr>
        <w:pStyle w:val="ListNumber"/>
        <w:numPr>
          <w:ilvl w:val="0"/>
          <w:numId w:val="15"/>
        </w:numPr>
        <w:spacing w:line="240" w:lineRule="auto"/>
        <w:ind w:left="720"/>
      </w:pPr>
      <w:r/>
      <w:hyperlink r:id="rId221">
        <w:r>
          <w:rPr>
            <w:color w:val="0000EE"/>
            <w:u w:val="single"/>
          </w:rPr>
          <w:t>https://www.theguardian.com/australia-news/audio/2026/mar/17/strait-hormuz-trump-iran-war-full-story-podcast</w:t>
        </w:r>
      </w:hyperlink>
      <w:r>
        <w:t xml:space="preserve"> - • The Strait of Hormuz, a crucial waterway for global oil flow, is threatened by Iran since the US and Israel launched a war on Iran. • Tehran has threatened to close the strait, affecting tanker movements and insurance. • Closure of the strait could impact global economy and energy costs, raising consumer expenses. • The article explores potential US political and economic consequences of Iran’s threats. • It highlights Iran’s strategic position and the ongoing conflict’s risks to oil supply.</w:t>
      </w:r>
      <w:r/>
    </w:p>
    <w:p>
      <w:pPr>
        <w:pStyle w:val="ListNumber"/>
        <w:spacing w:line="240" w:lineRule="auto"/>
        <w:ind w:left="720"/>
      </w:pPr>
      <w:r/>
      <w:hyperlink r:id="rId222">
        <w:r>
          <w:rPr>
            <w:color w:val="0000EE"/>
            <w:u w:val="single"/>
          </w:rPr>
          <w:t>https://witness.co.za/news/2026/03/17/oil-prices-jump-again-as-worries-grow-over-hormuz/</w:t>
        </w:r>
      </w:hyperlink>
      <w:r>
        <w:t xml:space="preserve"> - * Oil prices increased more than two percent as countries pushed back against US demands to secure the Strait of Hormuz, with Iran targeting neighbouring crude-producing countries. * US and Iran tensions persisted, with attacks on Middle Eastern oil facilities and a Pakistani tanker transiting Hormuz. * Markets in Asia and Wall Street rose despite the geopolitical tensions, with oil contracts around $100. * US, UK, Germany, and others distanced themselves from US-led efforts to reopen the Strait of Hormuz. * Analysts note that developments do not constitute a clear de-escalation of the energy risk premium. 284. </w:t>
      </w:r>
      <w:hyperlink r:id="rId223">
        <w:r>
          <w:rPr>
            <w:color w:val="0000EE"/>
            <w:u w:val="single"/>
          </w:rPr>
          <w:t>https://www.tribtoday.com/news/international-news-apwire/2026/03/war-rages-on-multiple-fronts-as-israel-attacks-lebanon/</w:t>
        </w:r>
      </w:hyperlink>
      <w:r>
        <w:t xml:space="preserve"> - * The UAE temporarily closed its airspace following missile and drone threats from Iran, in response to an Iranian drone attack at Dubai Airport. * The conflict involves Israel and the US attacking Iranian targets, with Iran retaliating with drone strikes. * Shipping through the Strait of Hormuz has slowed, causing oil prices to rise above $100 a barrel. * Iran claims the strait remains open to its perspective and rejects the possibility of negotiations. * The conflict affects global energy supplies and geopolitical stability. 285. </w:t>
      </w:r>
      <w:hyperlink r:id="rId224">
        <w:r>
          <w:rPr>
            <w:color w:val="0000EE"/>
            <w:u w:val="single"/>
          </w:rPr>
          <w:t>https://www.presstv.ir/Detail/2026/03/28/765947/Qalibaf-Energy-market-numb-US-fake-news-lower-prices</w:t>
        </w:r>
      </w:hyperlink>
      <w:r>
        <w:t xml:space="preserve"> - * Iran’s Parliament Speaker Mohammad Baqer Qalibaf states the global energy market is numb to US officials' fake news aimed at lowering prices. * Qalibaf reacted on his X account after US officials allegedly spread fake news. * Iran tightened transit restrictions via the Strait of Hormuz following US-Israeli aggression on Iran, causing oil prices to rise to nearly $120 per barrel. * US President Donald Trump withdrew from threats to attack Iran’s electricity sector, causing temporary energy price drops. * Iran responded with missile and drone operations against US and Israeli interests across West Asia. 286. </w:t>
      </w:r>
      <w:hyperlink r:id="rId225">
        <w:r>
          <w:rPr>
            <w:color w:val="0000EE"/>
            <w:u w:val="single"/>
          </w:rPr>
          <w:t>https://news.republika.co.id/berita/tc0wjd451/trump-tekan-sekutu-6-negara-tegas-tolak-ikut-operasi-militer-di-selat-hormuz</w:t>
        </w:r>
      </w:hyperlink>
      <w:r>
        <w:t xml:space="preserve"> - * Crisis escalates in the Strait of Hormuz after US and Israel attack Iran on 28 February, disrupting oil and gas shipments. * US President Donald Trump urges European and Arab allies to send warships to restore traffic. * Responses from allies vary: UK opposes NATO-led mission, France, Poland, Greece, and Sweden decline participation. * The situation affects global energy markets, threatening stability and exports from Gulf countries. 287. </w:t>
      </w:r>
      <w:hyperlink r:id="rId226">
        <w:r>
          <w:rPr>
            <w:color w:val="0000EE"/>
            <w:u w:val="single"/>
          </w:rPr>
          <w:t>https://www.straitstimes.com/asia/east-asia/hong-kong-to-see-oil-shocks-and-volatility-from-middle-east-war</w:t>
        </w:r>
      </w:hyperlink>
      <w:r>
        <w:t xml:space="preserve"> - * Hong Kong Chief Executive John Lee expressed concern about rising oil prices due to the US-Israeli conflict on Iran. * He announced measures to ensure energy supply stability and transparency. * The conflict is contributing to disrupted oil supply, causing market shocks and volatility. * Hong Kong’s government is engaging with fuel suppliers and airline companies to address risks. * The conflict is seen as a potential opportunity for Hong Kong to attract diversified investments.</w:t>
      </w:r>
      <w:r/>
      <w:r/>
    </w:p>
    <w:p>
      <w:r/>
      <w:r>
        <w:t xml:space="preserve">288. </w:t>
      </w:r>
      <w:hyperlink r:id="rId222">
        <w:r>
          <w:rPr>
            <w:color w:val="0000EE"/>
            <w:u w:val="single"/>
          </w:rPr>
          <w:t>https://witness.co.za/news/2026/03/17/oil-prices-jump-again-as-worries-grow-over-hormuz/</w:t>
        </w:r>
      </w:hyperlink>
      <w:r>
        <w:t xml:space="preserve"> - * Oil prices increased above $100 due to geopolitical tensions surrounding the Strait of Hormuz, with Iran targeting neighbours and US demands for allied support. * Countries including Germany, Britain, Spain, Poland, Greece, Sweden, Australia, and Japan largely declined to join US-led efforts for maritime security. * US and Iranian tensions led to attacks on oil facilities in the Middle East, including drone strikes in UAE and Iraq, and Israeli strikes in Tehran. * Equity markets in Asia and Wall Street rose despite rising crude prices, influenced by tech earnings and geopolitical news. * Crude contracts increased over two percent amid ongoing Middle Eastern conflicts and strategic stockpiles discussions by IEA. 289. </w:t>
      </w:r>
      <w:hyperlink r:id="rId227">
        <w:r>
          <w:rPr>
            <w:color w:val="0000EE"/>
            <w:u w:val="single"/>
          </w:rPr>
          <w:t>https://www.seattletimes.com/business/iran-war-pushes-importers-into-energy-triage-as-they-conserve-power-and-curb-soaring-prices/?utm_source=RSS&amp;utm_medium=Referral&amp;utm_campaign=RSS_all</w:t>
        </w:r>
      </w:hyperlink>
      <w:r>
        <w:t xml:space="preserve"> - * The escalating war with Iran is causing global energy shortages, especially in Asia, due to the blocking of the Strait of Hormuz.</w:t>
      </w:r>
      <w:r>
        <w:rPr>
          <w:i/>
        </w:rPr>
        <w:t xml:space="preserve"> Southeast Asian countries are conserving energy through rationing, workweek reductions, and encouraging remote work.</w:t>
      </w:r>
      <w:r>
        <w:t xml:space="preserve"> Japan, South Korea, and other Asian nations are releasing oil reserves to mitigate fuel price surges.</w:t>
      </w:r>
      <w:r>
        <w:rPr>
          <w:i/>
        </w:rPr>
        <w:t xml:space="preserve"> Countries are prioritising household energy needs but face shortages and economic trade-offs.</w:t>
      </w:r>
      <w:r>
        <w:t xml:space="preserve"> The European Union is focusing on long-term clean energy strategies to reduce dependency and control prices. 290. </w:t>
      </w:r>
      <w:hyperlink r:id="rId228">
        <w:r>
          <w:rPr>
            <w:color w:val="0000EE"/>
            <w:u w:val="single"/>
          </w:rPr>
          <w:t>https://www.mk.co.kr/en/world/12001071</w:t>
        </w:r>
      </w:hyperlink>
      <w:r>
        <w:t xml:space="preserve"> - * Gulf states demand permanent suppression of Iran's missile and drone capabilities and oppose weaponization of energy supplies. * Calls for re-establishing rules of engagement in the Strait of Hormuz and Gulf countries participation in post-war planning. * Gulf states seek to weaken Iran's defense capabilities; divisions exist over war continuation. * US and Israel's interests are highlighted as a reason for the Gulf's efforts. * The article discusses regional geopolitical tensions following conflicts involving Iran, US, and Israel. 291. </w:t>
      </w:r>
      <w:hyperlink r:id="rId223">
        <w:r>
          <w:rPr>
            <w:color w:val="0000EE"/>
            <w:u w:val="single"/>
          </w:rPr>
          <w:t>https://www.tribtoday.com/news/international-news-apwire/2026/03/war-rages-on-multiple-fronts-as-israel-attacks-lebanon/</w:t>
        </w:r>
      </w:hyperlink>
      <w:r>
        <w:t xml:space="preserve"> - </w:t>
      </w:r>
      <w:r>
        <w:rPr>
          <w:i/>
        </w:rPr>
        <w:t>The UAE temporarily closed its airspace following missile and drone threats from Iran.</w:t>
      </w:r>
      <w:r/>
      <w:r>
        <w:rPr>
          <w:i/>
        </w:rPr>
        <w:t>Iranian drone attack set a fuel tank ablaze at Dubai International Airport.</w:t>
      </w:r>
      <w:r/>
      <w:r>
        <w:rPr>
          <w:i/>
        </w:rPr>
        <w:t>The war in the Middle East involves US and Israel military strikes and Iran retaliatory actions.</w:t>
      </w:r>
      <w:r/>
      <w:r>
        <w:rPr>
          <w:i/>
        </w:rPr>
        <w:t>Oil prices remain high with Brent crude over $100 a barrel amid threats to shipping through the Strait of Hormuz.</w:t>
      </w:r>
      <w:r/>
      <w:r>
        <w:rPr>
          <w:i/>
        </w:rPr>
        <w:t>Iranian Foreign Minister denies seeking negotiations, claims war efforts continue.</w:t>
      </w:r>
      <w:r>
        <w:t xml:space="preserve">292. </w:t>
      </w:r>
      <w:hyperlink r:id="rId229">
        <w:r>
          <w:rPr>
            <w:color w:val="0000EE"/>
            <w:u w:val="single"/>
          </w:rPr>
          <w:t>https://www.investing.com/news/forex-news/asia-fx-muted-as-iran-fears-weigh-aussie-rises-ahead-of-rba-4564467</w:t>
        </w:r>
      </w:hyperlink>
      <w:r>
        <w:t xml:space="preserve"> - * The U.S. dollar weakened slightly as traders await central bank meetings this week regarding the Iran conflict and inflation impact. * Oil prices rose, with Brent crude above $100 a barrel, amid concerns over the Strait of Hormuz blockade. * Iran threatened to attack vessels crossing the strait; many container ships halted sailings. * Central banks, including the RBA and the Federal Reserve, are expected to decide on interest rate policies amidst inflation risks. * The UK and France discussed reopening the Strait of Hormuz; Germany and Japan rejected US calls for aid. * Trump delayed his China visit following tensions over Iran and the Strait of Hormuz, amid recent attacks on tankers near the UAE. 293. </w:t>
      </w:r>
      <w:hyperlink r:id="rId225">
        <w:r>
          <w:rPr>
            <w:color w:val="0000EE"/>
            <w:u w:val="single"/>
          </w:rPr>
          <w:t>https://news.republika.co.id/berita/tc0wjd451/trump-tekan-sekutu-6-negara-tegas-tolak-ikut-operasi-militer-di-selat-hormuz</w:t>
        </w:r>
      </w:hyperlink>
      <w:r>
        <w:t xml:space="preserve"> - * Krisis di Selat Hormuz memanas setelah serangan militer AS dan Israel terhadap Iran pada 28 Februari, yang memicu gangguan lalu lintas pengiriman minyak dari Teluk Persia. * Lalu lintas di Selat Hormuz, jalur utama pengiriman minyak dan gas alam cair, terhenti secara de facto, mempengaruhi pasar energi global. * Presiden AS Donald Trump mengajak sekutu Eropa dan negara Arab bergabung dalam upaya membuka kembali Selat Hormuz. * Beberapa sekutu, termasuk Inggris, Prancis, Polandia, Yunani, dan Swedia, menolak bergabung dalam misi militer pengamanan jalur tersebut. * Respons beragam dari sekutu menunjukkan ketidakpastian dan penolakan terhadap operasi militer bersama di Selat Hormuz. 294. </w:t>
      </w:r>
      <w:hyperlink r:id="rId221">
        <w:r>
          <w:rPr>
            <w:color w:val="0000EE"/>
            <w:u w:val="single"/>
          </w:rPr>
          <w:t>https://www.theguardian.com/australia-news/audio/2026/mar/17/strait-hormuz-trump-iran-war-full-story-podcast</w:t>
        </w:r>
      </w:hyperlink>
      <w:r>
        <w:t xml:space="preserve"> - * The Strait of Hormuz is a key global oil route, with about 20% of world oil passing through. * Iran has threatened to close the strait in response to US and Israeli actions against Iran. * Iran has warned it will set fire to tankers attempting to pass, effectively closing the waterway. * Closure of the strait could impact global economy and increase energy costs. * The article discusses potential effects on US military and Iran's strategic position. 295. </w:t>
      </w:r>
      <w:hyperlink r:id="rId230">
        <w:r>
          <w:rPr>
            <w:color w:val="0000EE"/>
            <w:u w:val="single"/>
          </w:rPr>
          <w:t>https://brusselsmorning.com/us-strikes-on-iran-energy-sites/96214/</w:t>
        </w:r>
      </w:hyperlink>
      <w:r>
        <w:t xml:space="preserve"> - * The escalation of US strikes on Iran energy sites risks disrupting global oil supply, impacting economic growth and inflation. * Markets reacted with rising oil prices and increased market volatility; safe haven assets gained. * Disruptions at Iran's crucial energy infrastructure threaten key maritime routes like the Strait of Hormuz. * Economists warn sustained disruption could slow global growth and increase inflation pressures. * Governments are considering measures such as releasing strategic reserves and enhancing security. * Energy sector and wider economy—transport, manufacturing, agriculture, retail—are all vulnerable to rising costs and supply delays. * Geopolitical tensions may shift international alliances; historical energy crises underline potential instability. 296. </w:t>
      </w:r>
      <w:hyperlink r:id="rId231">
        <w:r>
          <w:rPr>
            <w:color w:val="0000EE"/>
            <w:u w:val="single"/>
          </w:rPr>
          <w:t>https://fintech.global/2026/03/27/energy-crisis-and-conflict-drag-down-global-growth-in-2026/?utm_source=rss&amp;utm_medium=rss&amp;utm_campaign=energy-crisis-and-conflict-drag-down-global-growth-in-2026</w:t>
        </w:r>
      </w:hyperlink>
      <w:r>
        <w:t xml:space="preserve"> - * Prometeia’s economic outlook cites energy crisis and military conflict affecting global growth prospects in 2026. * European growth forecast revised down, inflation and energy costs rising, ECB expected to hike rates. * US GDP growth projected at 2.1%, with petrol prices surging and consumer confidence weakening. * China forecasted to grow at 4.3% with government support measures. * Italy's GDP forecast cut to 0.4%, inflation eroding household income, energy costs impacting economy; NRRP may add 0.3% to GDP. 297. </w:t>
      </w:r>
      <w:hyperlink r:id="rId232">
        <w:r>
          <w:rPr>
            <w:color w:val="0000EE"/>
            <w:u w:val="single"/>
          </w:rPr>
          <w:t>https://fintech.global/2026/03/27/how-the-middle-east-crisis-is-reshaping-inflation-outlook/?utm_source=rss&amp;utm_medium=rss&amp;utm_campaign=how-the-middle-east-crisis-is-reshaping-inflation-outlook</w:t>
        </w:r>
      </w:hyperlink>
      <w:r>
        <w:t xml:space="preserve"> - * Global inflation dynamics are affected by the Middle East conflict, impacting energy markets and supply routes. * Recent CPI data show moderation in Western economies, with the UK inflation at 3.4% in December 2025. * The Middle East conflict has caused oil price increases, with risks for East Asian and European economies dependent on imports. * Financial markets responded with a stronger US dollar and rising Treasury yields amid inflation concerns and economic data. * Elevated energy prices influence Federal Reserve rate expectations and currency strength. 298. </w:t>
      </w:r>
      <w:hyperlink r:id="rId233">
        <w:r>
          <w:rPr>
            <w:color w:val="0000EE"/>
            <w:u w:val="single"/>
          </w:rPr>
          <w:t>https://www.marketpulse.com/markets/us-inflation-is-rising-the-fed-is-waiting-and-forecasts-are-getting-weaker/</w:t>
        </w:r>
      </w:hyperlink>
      <w:r>
        <w:t xml:space="preserve"> - * US inflation forecast for this year increased to 3.1% from 2.6%, according to a Bloomberg survey. * OECD expects average inflation in G20 countries to reach 4% this year, up from 2.8% in December. * Gasoline prices in the US rose by over 30% this month, reaching around $4 per gallon. * Higher fuel and transportation costs may lead to increased prices for food and consumer goods. * US GDP growth forecast downgraded to 2.3% from 2.5%, indicating economic weakening. * Economists see rising energy costs and uncertainty impacting the economy. 299. </w:t>
      </w:r>
      <w:hyperlink r:id="rId234">
        <w:r>
          <w:rPr>
            <w:color w:val="0000EE"/>
            <w:u w:val="single"/>
          </w:rPr>
          <w:t>https://virginiabusiness.com/dollar-gains-safe-haven-middle-east-war-risks/</w:t>
        </w:r>
      </w:hyperlink>
      <w:r>
        <w:t xml:space="preserve"> - </w:t>
      </w:r>
      <w:r>
        <w:rPr>
          <w:i/>
        </w:rPr>
        <w:t>The U.S. dollar is on track for its strongest monthly gain since July 2025, up 2.39% in March.</w:t>
      </w:r>
      <w:r/>
      <w:r>
        <w:rPr>
          <w:i/>
        </w:rPr>
        <w:t>Safe-haven flows and rising rate hike expectations have supported the dollar amid deteriorating risk sentiment.</w:t>
      </w:r>
      <w:r/>
      <w:r>
        <w:rPr>
          <w:i/>
        </w:rPr>
        <w:t>The dollar index rose to 99.973, with growing concerns over conflicts in the Middle East and potential military escalation.</w:t>
      </w:r>
      <w:r/>
      <w:r>
        <w:rPr>
          <w:i/>
        </w:rPr>
        <w:t>Market expectations for a Federal Reserve interest rate hike increased to roughly 70% for this year.</w:t>
      </w:r>
      <w:r/>
      <w:r>
        <w:rPr>
          <w:i/>
        </w:rPr>
        <w:t>U.S. Treasury yields rose, with the 2-year at 3.945% and the 10-year at 4.43%.</w:t>
      </w:r>
      <w:r>
        <w:t xml:space="preserve">300. </w:t>
      </w:r>
      <w:hyperlink r:id="rId235">
        <w:r>
          <w:rPr>
            <w:color w:val="0000EE"/>
            <w:u w:val="single"/>
          </w:rPr>
          <w:t>https://www.wcshipping.com/blog/iran-war-day-27-trump-delays-april-6-irgc-turns-back-3-ships</w:t>
        </w:r>
      </w:hyperlink>
      <w:r>
        <w:t xml:space="preserve"> - * President Trump extends Iran energy strike deadline to April 6, citing Iran's request. * IRGC issues strongest Hormuz warning, turns back three ships, including two COSCO vessels. * Israel announces expansion of attacks on Tehran and Beirut despite Trump's diplomatic pause. * US prepares to deploy 3,000 more troops near Kharg Island; potential seizure of key oil facility considered. * Markets react negatively with crude oil prices rising above $107 per barrel; Wall Street declines. * UK foreign secretary states Iran cannot 'hold the global economy hostage.' * UN Security Council meeting scheduled; Iran confirms three ships turned away. 301. </w:t>
      </w:r>
      <w:hyperlink r:id="rId236">
        <w:r>
          <w:rPr>
            <w:color w:val="0000EE"/>
            <w:u w:val="single"/>
          </w:rPr>
          <w:t>https://www.indexbox.io/blog/oecd-revises-2026-2027-global-economic-outlook-amid-middle-east-conflict/</w:t>
        </w:r>
      </w:hyperlink>
      <w:r>
        <w:t xml:space="preserve"> - * OECD forecasts global growth of 2.9% in 2026 and 3.0% in 2027, impacted by Middle East hostilities.</w:t>
      </w:r>
      <w:r>
        <w:rPr>
          <w:i/>
        </w:rPr>
        <w:t>* The regional conflict is expected to dampen global growth and increase inflationary pressures.</w:t>
      </w:r>
      <w:r>
        <w:t>* US GDP is forecast to grow 2.0% in 2026 and 1.7% in 2027; euro area to grow 0.8% and 1.2%; China to decelerate to 4.4% and 4.3%.</w:t>
      </w:r>
      <w:r>
        <w:rPr>
          <w:i/>
        </w:rPr>
        <w:t>* Inflation in G20 nations projected at 4.0% for 2026, decreasing to 2.7% in 2027.</w:t>
      </w:r>
      <w:r>
        <w:t xml:space="preserve">* Rising energy costs and supply disruptions threaten economic stability, prompting policy recommendations for monetary stability and energy conservation. 302. </w:t>
      </w:r>
      <w:hyperlink r:id="rId237">
        <w:r>
          <w:rPr>
            <w:color w:val="0000EE"/>
            <w:u w:val="single"/>
          </w:rPr>
          <w:t>https://www.planadviser.com/geopolitics-moves-from-tail-risk-to-market-driver/?utm_source=rss-feed&amp;utm_medium=news&amp;utm_campaign=feed</w:t>
        </w:r>
      </w:hyperlink>
      <w:r>
        <w:t xml:space="preserve"> - * The report by New York Life Investment Management states that geopolitics now act as a persistent market driver rather than tail risk.</w:t>
      </w:r>
      <w:r>
        <w:rPr>
          <w:i/>
        </w:rPr>
        <w:t xml:space="preserve"> Rising geopolitical tensions impact energy supply chains, influencing inflation and growth expectations.</w:t>
      </w:r>
      <w:r>
        <w:t xml:space="preserve"> Gold remains a safe haven amid uncertainty, while bitcoin functions as a liquidity proxy and speculative asset.</w:t>
      </w:r>
      <w:r>
        <w:rPr>
          <w:i/>
        </w:rPr>
        <w:t xml:space="preserve"> The macroeconomic outlook indicates ongoing energy market disruptions and inflation pressures, with GDP growth still vulnerable to shocks.</w:t>
      </w:r>
      <w:r>
        <w:t xml:space="preserve"> Oil price volatility is seen as a significant headwind to economic growth and long-term investment prospects. 303. </w:t>
      </w:r>
      <w:hyperlink r:id="rId238">
        <w:r>
          <w:rPr>
            <w:color w:val="0000EE"/>
            <w:u w:val="single"/>
          </w:rPr>
          <w:t>https://meduza.io/news/2026/03/27/v-rossii-zapretili-eksport-benzina</w:t>
        </w:r>
      </w:hyperlink>
      <w:r>
        <w:t xml:space="preserve"> - * The Russian government decided to ban petrol exports from 1 April, aiming to stabilise domestic prices and prioritise internal supply. * The restriction follows strikes on the Ust-Luga port, which may reduce oil processing and extraction. * Global oil prices increased due to conflicts involving Ukraine, Iran, and the closure of the Strait of Hormuz. * Brent crude oil prices surged above 100 dollars per barrel, reaching a peak of 126 dollars. * US authorities consider the economic impact if oil prices reach 200 dollars per barrel. 304. </w:t>
      </w:r>
      <w:hyperlink r:id="rId239">
        <w:r>
          <w:rPr>
            <w:color w:val="0000EE"/>
            <w:u w:val="single"/>
          </w:rPr>
          <w:t>https://foxrgv.tv/military-maneuvers-us-marines-head-to-the-middle-east/</w:t>
        </w:r>
      </w:hyperlink>
      <w:r>
        <w:t xml:space="preserve"> - * The US deploys Marine Expeditionary Units (MEUs) to the Middle East, particularly near the Strait of Hormuz. * The mobilisation indicates a strategic move to secure maritime passages and regional stability. * US military units, including amphibious assault ships like USS Makin Island, demonstrate amphibious and combat capabilities. * Rumours suggest potential military operations, such as the seizure of Kharg Island, indicating heightened tensions. * The deployment aims to reaffirm US alliances, deter disruption, and prepare for potential conflict or crisis response in the region. 305. </w:t>
      </w:r>
      <w:hyperlink r:id="rId240">
        <w:r>
          <w:rPr>
            <w:color w:val="0000EE"/>
            <w:u w:val="single"/>
          </w:rPr>
          <w:t>https://www.leaders-mena.com/uae-ready-to-join-maritime-taskforce-to-secure-strait-of-hormuz/</w:t>
        </w:r>
      </w:hyperlink>
      <w:r>
        <w:t xml:space="preserve"> - * The UAE has expressed willingness to establish a multinational maritime force to reopen the Strait of Hormuz. * The taskforce aims to safeguard the waterway from potential Iranian attacks and escort commercial shipping. * The US and Israel launched strikes on Iran; Iran retaliated in Bahrain, Kuwait, Saudi Arabia, and Abu Dhabi. * Iran declared the Strait unsafe, halting ship movements, as it handles significant global oil and gas flows. * Several countries, including France, are considering proposals to reopen the Strait after tensions subside. * The waterway is vital for the UAE’s economy as a key oil exporter and trade hub. 306. </w:t>
      </w:r>
      <w:hyperlink r:id="rId241">
        <w:r>
          <w:rPr>
            <w:color w:val="0000EE"/>
            <w:u w:val="single"/>
          </w:rPr>
          <w:t>https://www.longwarjournal.org/archives/2026/03/iran-and-proxies-continue-attacking-energy-facilities-residential-areas-and-arab-capitals-march-24-27-updates.php</w:t>
        </w:r>
      </w:hyperlink>
      <w:r>
        <w:t xml:space="preserve"> - * Iran and allied militias conducted drone and missile attacks against Arab countries between March 24 and 27. * Targets included energy infrastructure, airports, military facilities, ports, and residential areas in Saudi Arabia, UAE, Kuwait, Bahrain, Iraq, and Jordan. * Attacks involved repeated waves, with interception of drones and missiles, causing infrastructure damage, fires, casualties, and deaths. * Specific incidents included missile strikes in Erbil, attacks on oil fields and ports in Kuwait, and assaults on Riyadh and Abu Dhabi. * The attacks aimed at critical infrastructure and military positions, resulting in significant damage and casualties. 307. </w:t>
      </w:r>
      <w:hyperlink r:id="rId242">
        <w:r>
          <w:rPr>
            <w:color w:val="0000EE"/>
            <w:u w:val="single"/>
          </w:rPr>
          <w:t>https://www.middleeastmonitor.com/20260327-us-israel-target-irans-largest-steel-companies-in-new-wave-of-strikes/</w:t>
        </w:r>
      </w:hyperlink>
      <w:r>
        <w:t xml:space="preserve"> - * The US and Israel targeted Iran’s Khuzestan and Mobarakeh steel companies in a new wave of strikes. * The attack occurred in Isfahan, Iran, with one person killed and 15 injured. * The escalation between US, Israel, and Iran has been ongoing since February 28, involving drone and missile strikes. * The conflict has affected Iran's infrastructure and regional stability, impacting global markets and aviation. * The development reflects continued regional escalation and targeted military actions. 308. </w:t>
      </w:r>
      <w:hyperlink r:id="rId243">
        <w:r>
          <w:rPr>
            <w:color w:val="0000EE"/>
            <w:u w:val="single"/>
          </w:rPr>
          <w:t>https://www.kurdistan24.net/en/story/903593/drone-missile-attack-targets-kuwaits-mubarak-al-kabeer-port-causes-material-damage</w:t>
        </w:r>
      </w:hyperlink>
      <w:r>
        <w:t xml:space="preserve"> - * The attack occurred at dawn on Friday at Mubarak Al-Kabeer Port, Kuwait. * The incident involved drones and cruise missiles, causing material damage. * No casualties or injuries were reported. * The port is located on Bubiyan Island, near Iraq, and is part of Kuwait’s New Kuwait 2035 development plan. * The attack highlights regional security challenges and vulnerabilities of critical infrastructure. 309. </w:t>
      </w:r>
      <w:hyperlink r:id="rId244">
        <w:r>
          <w:rPr>
            <w:color w:val="0000EE"/>
            <w:u w:val="single"/>
          </w:rPr>
          <w:t>https://www.americanbanker.com/news/iran-war-fed-inflation-is-taking-rate-cuts-off-the-table</w:t>
        </w:r>
      </w:hyperlink>
      <w:r>
        <w:t xml:space="preserve"> - * Federal Reserve officials predict interest rates will remain unchanged amid rising energy-driven inflation caused by the war with Iran. * The conflict's duration is key to its impact on global energy prices and inflation, according to Patrick Harker. * Both Harker and Loretta Mester emphasise holding rates steady to focus on inflation control. * Current federal funds rate target range is 3.5% to 3.75%. * Experts warn sustained conflict could lead to higher energy prices, inflation, and a potential recession. * Fed officials note increased risks of inflation due to geopolitical tensions with Iran. 310. </w:t>
      </w:r>
      <w:hyperlink r:id="rId245">
        <w:r>
          <w:rPr>
            <w:color w:val="0000EE"/>
            <w:u w:val="single"/>
          </w:rPr>
          <w:t>https://gcaptain.com/houthis-threaten-red-sea-escalation-as-iran-war-risks-spreading-to-second-shipping-chokepoint/</w:t>
        </w:r>
      </w:hyperlink>
      <w:r>
        <w:t xml:space="preserve"> - * Yemen's Houthi movement issues warning of potential military intervention in the Red Sea. * The group signals readiness to attack if U.S. or Israeli military use of the red sea occurs or if alliances expand. * The warning follows a period of increased maritime attacks impacting global trade. * Shipping through the Suez Canal declines, with potential disruptions at key chokepoints like Hormuz and Bab el-Mandeb. * The threat highlights risks to energy and container trade routes vulnerable to regional conflicts. 311. </w:t>
      </w:r>
      <w:hyperlink r:id="rId246">
        <w:r>
          <w:rPr>
            <w:color w:val="0000EE"/>
            <w:u w:val="single"/>
          </w:rPr>
          <w:t>https://internationalnewsandviews.com/iran-attack-us-airbase-saudi-arabia-prince-sultan-casualties-middle-east-war-400291-2/</w:t>
        </w:r>
      </w:hyperlink>
      <w:r>
        <w:t xml:space="preserve"> - * Iran launches missile and drone attack on Prince Sultan Air Base in Saudi Arabia, resulting in casualties and aircraft damage. * Attack occurs amid ongoing Middle East conflict involving Iran, the US, and Israel, entering its 29th day. * The strike intensifies regional tensions, escalating missile and drone exchanges and targeting military infrastructure. * Broader geopolitical and economic consequences include risks to global oil supply routes and energy markets. * The conflict's expansion raises concerns over regional stability and global energy security. 312. </w:t>
      </w:r>
      <w:hyperlink r:id="rId247">
        <w:r>
          <w:rPr>
            <w:color w:val="0000EE"/>
            <w:u w:val="single"/>
          </w:rPr>
          <w:t>https://www.al-monitor.com/originals/2026/03/uncertainty-over-war-induced-oil-crisis-dominates-key-energy-summit</w:t>
        </w:r>
      </w:hyperlink>
      <w:r>
        <w:t xml:space="preserve"> - * The world's largest energy conference in Houston focused on the impact of the US-Israel war on Iran, causing oil market instability. * The crisis involves US-Israel strikes, Iran retaliation, and blockade of the Strait of Hormuz. * Industry leaders expressed concerns about prolonged instability and supply disruptions. * US officials indicated measures to increase supply, but the path to resolution remains unclear. * Attendees highlighted ongoing chaos and unresolved geopolitical risks affecting oil markets. 313. </w:t>
      </w:r>
      <w:hyperlink r:id="rId248">
        <w:r>
          <w:rPr>
            <w:color w:val="0000EE"/>
            <w:u w:val="single"/>
          </w:rPr>
          <w:t>https://www.jpost.com/middle-east/iran-news/article-891445</w:t>
        </w:r>
      </w:hyperlink>
      <w:r>
        <w:t xml:space="preserve"> - * Iranian missiles and drones attacked the US military base Prince Sultan in Saudi Arabia, damaging refuelling aircraft and wounding US service members. * The attack involved at least 10 US personnel, with reports indicating 12 injuries. * Saudi Arabia intercepted a ballistic missile targeting Riyadh; UAE also issued alerts for ballistic missiles and drones. * The IRGC issued a warning for civilians in Gulf region to avoid US forces, claiming US attempts to use civilians as human shields. * The incidents involve Iran, Saudi Arabia, UAE, and US forces, with regional security tensions heightened. 314. </w:t>
      </w:r>
      <w:hyperlink r:id="rId249">
        <w:r>
          <w:rPr>
            <w:color w:val="0000EE"/>
            <w:u w:val="single"/>
          </w:rPr>
          <w:t>https://www.indiavision.com/national/houthis-warn-fingers-on-the-trigger-as-us-israel-war-on-iran-continues/600888/</w:t>
        </w:r>
      </w:hyperlink>
      <w:r>
        <w:t xml:space="preserve"> - * The Houthi movement in Yemen has issued a warning, signalling its ability to target key shipping lanes around the Arabian Peninsula. * The group controls strategic waterways including the Bab al-Mandeb Strait and Gulf of Aden. * The warning comes amidst ongoing US-Israel tensions and regional geopolitical dynamics involving Iran. * Disruptions could lead to increased shipping costs, fuel price volatility, and goods shortages. * Security analysts note the Houthis' advancements in drone and missile technology, raising concerns over maritime security. * International efforts aim to de-escalate the situation to prevent destabilisation of global trade routes. 315. </w:t>
      </w:r>
      <w:hyperlink r:id="rId250">
        <w:r>
          <w:rPr>
            <w:color w:val="0000EE"/>
            <w:u w:val="single"/>
          </w:rPr>
          <w:t>https://www.seanews.com.tr/article/legal-status-of-the-strait-of-hormuz-can-iran-close-it-mn9ett8y</w:t>
        </w:r>
      </w:hyperlink>
      <w:r>
        <w:t xml:space="preserve"> - * The Iran Revolutionary Guards' closure of the Strait of Hormuz has caused a historic crisis in global trade and energy markets. * Traffic has nearly halted with only seven ships passing in two days, affecting about 3-4% of the global trade fleet. * An estimated 190 million barrels of oil are stranded on ships, impacting the global energy supply chain and raising oil and freight prices. * Approximately 20,000 seafarers are stranded, with humanitarian supplies nearing depletion, risking catastrophic consequences. * Iran claims legal rights over the region; the crisis has affected Europe most, with US unaffected due to energy independence, and Russia and China benefiting. * Turkey is engaging in diplomatic efforts to resolve the crisis, with hope for a peaceful solution and warnings of potential larger disasters if conflict escalates. 316. </w:t>
      </w:r>
      <w:hyperlink r:id="rId251">
        <w:r>
          <w:rPr>
            <w:color w:val="0000EE"/>
            <w:u w:val="single"/>
          </w:rPr>
          <w:t>https://therightscoop.com/breaking-about-dozen-us-servicemembers-were-injured-in-iranian-attack-on-saudi-airbase/</w:t>
        </w:r>
      </w:hyperlink>
      <w:r>
        <w:t xml:space="preserve"> - * About a dozen US servicemembers were injured in an attack on Prince Sultan airbase in Saudi Arabia. * The attack was carried out by Iran, involving a missile strike. * Several US refueling aircraft were damaged during the attack. * The incident was reported on March 27, 2026, by CBS News and other sources. * The injuries ranged from serious to very serious, according to US officials. 317. </w:t>
      </w:r>
      <w:hyperlink r:id="rId252">
        <w:r>
          <w:rPr>
            <w:color w:val="0000EE"/>
            <w:u w:val="single"/>
          </w:rPr>
          <w:t>https://bitcoinworld.co.in/us-dollar-surge-iran-war-demand/</w:t>
        </w:r>
      </w:hyperlink>
      <w:r>
        <w:t xml:space="preserve"> - * The U.S. dollar is rallying across global currency markets, its most significant monthly appreciation since July, driven by escalating conflict in Iran. * The dollar index (DXY) has increased over 3.5% this month, reflecting a flight-to-safety pattern. * Safe-haven currencies like the yen and currencies of emerging markets such as the peso and rand have depreciated. * The conflict in Iran has disrupted oil shipping lanes, increasing market volatility and risk aversion. * Analysts cite liquidity dynamics and U.S. policy stance as supporting the dollar’s strength, aided by rising Treasury yields. * The surge impacts global trade, commodities, and economies with dollar debt, raising policy dilemmas for central banks. 318. </w:t>
      </w:r>
      <w:hyperlink r:id="rId253">
        <w:r>
          <w:rPr>
            <w:color w:val="0000EE"/>
            <w:u w:val="single"/>
          </w:rPr>
          <w:t>https://boereport.com/2026/03/27/stocks-fall-oil-prices-rise-on-darkening-economic-outlook-from-middle-east-war/</w:t>
        </w:r>
      </w:hyperlink>
      <w:r>
        <w:t xml:space="preserve"> - * Global stock markets declined and oil prices increased due to ongoing Middle East conflict. * US stock indexes, including Dow Jones, S&amp;P 500, and Nasdaq, fell amid concerns over oil supply disruptions. * Brent crude and West Texas Intermediate futures rose significantly, reflecting increased oil prices. * US consumer sentiment index dropped to a three-month low in March. * NASDAQ veered into correction territory, down nearly 11% from October highs. * Bond yields increased as markets anticipate rate hikes to combat inflation risks. * The US dollar strengthened against major currencies, reaching a high against the yen. * Gold prices surged by 3% to over $4,500 per ounce. 319. </w:t>
      </w:r>
      <w:hyperlink r:id="rId235">
        <w:r>
          <w:rPr>
            <w:color w:val="0000EE"/>
            <w:u w:val="single"/>
          </w:rPr>
          <w:t>https://www.wcshipping.com/blog/iran-war-day-27-trump-delays-april-6-irgc-turns-back-3-ships</w:t>
        </w:r>
      </w:hyperlink>
      <w:r>
        <w:t xml:space="preserve"> - * President Trump extends the delay for attacking Iran's energy facilities to April 6, citing Iran's request. * IRGC declares the Strait of Hormuz 'closed' with active vessel turn-backs, including two COSCO-operated ships. * Iran's expanded interdiction now targets vessels from US and Israeli allies, broadening enforcement scope. * Israel continues strikes on Tehran and Beirut, expanding military operations despite diplomatic pause. * US military deployment preparations include up to 3,000 paratroopers near Kharg Island; military escalation remains likely. * G7 foreign ministers hold talks on Iran and Hormuz crisis, with potential for joint international pressure. * Financial markets react negatively; oil prices rise sharply amid ongoing conflict and threats. * April 6 remains the critical deadline for diplomatic or military escalation, affecting shipping and oil markets. 320. </w:t>
      </w:r>
      <w:hyperlink r:id="rId254">
        <w:r>
          <w:rPr>
            <w:color w:val="0000EE"/>
            <w:u w:val="single"/>
          </w:rPr>
          <w:t>https://news.abplive.com/news/world/us-israel-iran-war-us-donald-trump-can-t-guarantee-safety-strait-of-hormuz-foreign-expert-robinder-sachdev-exclusive-1833337</w:t>
        </w:r>
      </w:hyperlink>
      <w:r>
        <w:t xml:space="preserve"> - * One month into Iran war, crisis disrupts shipping and energy flows at Strait of Hormuz. * Foreign expert Robinder Sachdev states US cannot fully reopen or secure the strait. * US currently has no naval operation in the region; military action may damage Iran but not guarantee safety. * Iran’s capabilities, including submarines and mines, pose ongoing threats to maritime security. * Analysts predict continued disruptions despite potential US military intervention. * US pressures Iran to reopen the waterway; negotiations extend into early April. * The strait remains a critical energy transit chokepoint with global economic implications. 321. </w:t>
      </w:r>
      <w:hyperlink r:id="rId255">
        <w:r>
          <w:rPr>
            <w:color w:val="0000EE"/>
            <w:u w:val="single"/>
          </w:rPr>
          <w:t>https://wegotthiscovered.com/news/thanks-to-donald-trump-solving-a-problem-that-didnt-exist-irans-now-raking-in-millions-at-hormuz/</w:t>
        </w:r>
      </w:hyperlink>
      <w:r>
        <w:t xml:space="preserve"> - * Iran has been forcing oil tankers to pay fees to pass through a new route in the Strait of Hormuz. * Iran's parliament is working to make these tolls official and permanent. * Ship passing numbers have dropped from 110 daily to fewer than 10. * Iran is turning temporary control into a long-term political and financial strategy. * Legislation is underway to lock in payment in Chinese yuan for shipping fees. 322. </w:t>
      </w:r>
      <w:hyperlink r:id="rId256">
        <w:r>
          <w:rPr>
            <w:color w:val="0000EE"/>
            <w:u w:val="single"/>
          </w:rPr>
          <w:t>https://www.newsghana.com.gh/allies-rebuff-trumps-demand-to-send-warships-to-hormuz/</w:t>
        </w:r>
      </w:hyperlink>
      <w:r>
        <w:t xml:space="preserve"> - * United States President Donald Trump urged NATO allies to deploy naval assets to the Strait of Hormuz, but major allies declined.</w:t>
      </w:r>
      <w:r>
        <w:rPr>
          <w:i/>
        </w:rPr>
        <w:t xml:space="preserve"> Shipping traffic through Hormuz has come to a standstill following Iran's restrictions after US and Israel strikes.</w:t>
      </w:r>
      <w:r>
        <w:t xml:space="preserve"> Oil prices reached four-year highs, with Brent crude at $104.84.</w:t>
      </w:r>
      <w:r>
        <w:rPr>
          <w:i/>
        </w:rPr>
        <w:t xml:space="preserve"> Countries such as Germany, the UK, Japan, and Australia refused involvement.</w:t>
      </w:r>
      <w:r>
        <w:t xml:space="preserve"> The US plans to delay its visit to China due to ongoing war impact.* Economic impacts are felt across Africa with rising fuel costs and inflation. 323. </w:t>
      </w:r>
      <w:hyperlink r:id="rId229">
        <w:r>
          <w:rPr>
            <w:color w:val="0000EE"/>
            <w:u w:val="single"/>
          </w:rPr>
          <w:t>https://www.investing.com/news/forex-news/asia-fx-muted-as-iran-fears-weigh-aussie-rises-ahead-of-rba-4564467</w:t>
        </w:r>
      </w:hyperlink>
      <w:r>
        <w:t xml:space="preserve"> - * The U.S. dollar index declined 0.1% to 99.57, after a strong rally since the Iran conflict began. * Oil prices surged above $100 per barrel following the shutdown of the Strait of Hormuz and threats to shipping. * Central banks, including the Federal Reserve, are set to announce policy decisions this week, with a focus on inflation stemming from the conflict. * The Reserve Bank of Australia increased rates to a 10-year high due to inflation risks. * U.S. President Trump delayed a planned China visit amid tensions over Iran and the Strait of Hormuz. 324. </w:t>
      </w:r>
      <w:hyperlink r:id="rId238">
        <w:r>
          <w:rPr>
            <w:color w:val="0000EE"/>
            <w:u w:val="single"/>
          </w:rPr>
          <w:t>https://meduza.io/news/2026/03/27/v-rossii-zapretili-eksport-benzina</w:t>
        </w:r>
      </w:hyperlink>
      <w:r>
        <w:t xml:space="preserve"> - • Russia announced a ban on petrol exports starting from 1 April to stabilise prices and prioritise domestic supply.</w:t>
        <w:br/>
      </w:r>
      <w:r>
        <w:t>• The measure follows strikes on Baltic ports and concerns over reduced oil refining and extraction.</w:t>
        <w:br/>
      </w:r>
      <w:r>
        <w:t>• Global oil prices surged due to conflicts involving the US, Iran, and the closure of the Hormuz Strait.</w:t>
        <w:br/>
      </w:r>
      <w:r>
        <w:t xml:space="preserve">• Brent crude oil prices peaked above $126 per barrel amidst geopolitical tensions and supply disruptions. 325. </w:t>
      </w:r>
      <w:hyperlink r:id="rId239">
        <w:r>
          <w:rPr>
            <w:color w:val="0000EE"/>
            <w:u w:val="single"/>
          </w:rPr>
          <w:t>https://foxrgv.tv/military-maneuvers-us-marines-head-to-the-middle-east/</w:t>
        </w:r>
      </w:hyperlink>
      <w:r>
        <w:t xml:space="preserve"> - • The deployment of thousands of US Marines to the Middle East signals a strategic move amid geopolitical volatility. • Marine Expeditionary Units are en route, with potential operations focused on securing maritime passages like the Strait of Hormuz. • The movement involves amphibious and aerial capabilities, including ships like USS Makin Island and fighter jets. • The deployment aims to reaffirm US interests, deter disruptions, and prepare for possible military actions. • Rumours suggest potential plans to seize Kharg Island, underlining the region's strategic importance.</w:t>
      </w:r>
      <w:r/>
    </w:p>
    <w:p>
      <w:r/>
      <w:r>
        <w:t xml:space="preserve">The US military is deploying Marine units and naval assets to the Middle East to address geopolitical tensions, particularly around the Strait of Hormuz, a critical global oil transit chokepoint. 326. </w:t>
      </w:r>
      <w:hyperlink r:id="rId257">
        <w:r>
          <w:rPr>
            <w:color w:val="0000EE"/>
            <w:u w:val="single"/>
          </w:rPr>
          <w:t>https://anytvnews.com/world/saudi-arabia-prince-sultan-air-base-attack-attack-on-american-airbase-in-saudi-12-soldiers-injured-and-many-planes-destroyed/</w:t>
        </w:r>
      </w:hyperlink>
      <w:r>
        <w:t xml:space="preserve"> - * Twelve US soldiers injured in an alleged Iranian attack on Prince Sultan Air Base, Saudi Arabia, on 27 March 2026. * Many aircraft, including US refueling and AWACS, damaged in the attack. * Iranian missiles and unmanned drones used for the attack. * Saudi and US security agencies on high alert following the incident. * Previous attacks in the region involving missiles and drones reported earlier in March. 327. </w:t>
      </w:r>
      <w:hyperlink r:id="rId258">
        <w:r>
          <w:rPr>
            <w:color w:val="0000EE"/>
            <w:u w:val="single"/>
          </w:rPr>
          <w:t>https://www.capitalfm.co.ke/news/2026/03/iran-says-strait-of-hormuz-remains-open-amid-rising-regional-tensions/</w:t>
        </w:r>
      </w:hyperlink>
      <w:r>
        <w:t xml:space="preserve"> - * Iran's embassy in Nairobi states maritime traffic through the Strait of Hormuz is not suspended or closed, amid rising regional tensions. * The embassy blames US and Israel for 'illegal military aggression' and warns of a volatile maritime environment. * Iran emphasizes its role in safeguarding navigation and has communicated its position to the IMO. * The statement indicates vessels linked to aggressors may be subject to measures under the law of armed conflict. * The Strait's stability is critical for global energy supplies, with tensions potentially impacting markets, shipping, and prices. 328. </w:t>
      </w:r>
      <w:hyperlink r:id="rId259">
        <w:r>
          <w:rPr>
            <w:color w:val="0000EE"/>
            <w:u w:val="single"/>
          </w:rPr>
          <w:t>https://businessday.ng/news/article/three-explosions-rock-maiduguri-many-feared-dead-others-wounded/</w:t>
        </w:r>
      </w:hyperlink>
      <w:r>
        <w:t xml:space="preserve"> - * Three loud explosions occurred in Maiduguri, Borno State, on Monday evening at about 7:15 p.m. * Incidents took place at UMTH, Monday Market, and near the Post Office. * Casualty figures are unconfirmed, but many people are feared dead and injured. * Security agencies, including EOD units, are assessing the scene. * The Borno State Governor condemned the attacks and urged increased vigilance. 329. </w:t>
      </w:r>
      <w:hyperlink r:id="rId260">
        <w:r>
          <w:rPr>
            <w:color w:val="0000EE"/>
            <w:u w:val="single"/>
          </w:rPr>
          <w:t>https://www.capitalfm.co.ke/news/2026/03/hormuz-shutdown-jolts-europes-fuel-supply-china-daily/</w:t>
        </w:r>
      </w:hyperlink>
      <w:r>
        <w:t xml:space="preserve"> - * Iran announced it was forbidding US, Israel, and their allies from transiting through the Strait of Hormuz after strikes by the US and Israel on Iran on Feb 28. * The strait's closure has led to a significant drop in ship traffic, affecting oil and LNG exports essential to Europe. * European fuel prices have risen, with some countries seeing increases of over 10 cents per litre. * European countries are experiencing an energy crisis, with increased costs and supply disruptions. * Experts warn the crisis could have more severe impacts than previous oil shocks, especially affecting natural gas supplies. 330. </w:t>
      </w:r>
      <w:hyperlink r:id="rId261">
        <w:r>
          <w:rPr>
            <w:color w:val="0000EE"/>
            <w:u w:val="single"/>
          </w:rPr>
          <w:t>http://thearabweekly.com/uae-reported-willing-join-international-force-reopen-strait-hormuz</w:t>
        </w:r>
      </w:hyperlink>
      <w:r>
        <w:t xml:space="preserve"> - * The UAE has expressed willingness to join a multinational maritime taskforce to reopen the Strait of Hormuz, according to the Financial Times. * The focus is on creating a broad international force to defend the strait from Iranian attacks. * Several US allies have declined to send ships, rejecting a US request for military support. * France has held talks with around 35 countries about a mission to reopen the strait, contingent on the US-Israeli war ending. * Iran has effectively blocked the waterway, which carries about 20% of global oil, affecting energy prices and inflation. * The UAE is working with Bahrain on a UN Security Council resolution to mandate further action, facing opposition from Russia and China. 331. </w:t>
      </w:r>
      <w:hyperlink r:id="rId262">
        <w:r>
          <w:rPr>
            <w:color w:val="0000EE"/>
            <w:u w:val="single"/>
          </w:rPr>
          <w:t>https://www.independent.co.uk/news/world/africa/nigeria-bombs-deaths-borno-state-b2939783.html</w:t>
        </w:r>
      </w:hyperlink>
      <w:r>
        <w:t xml:space="preserve"> - * Several people killed and injured in at least three locations across northeastern Nigeria’s Borno state, possibly suicide bombings. * Bombings targeted Maiduguri, including the University of Maiduguri Teaching Hospital and two markets. * No group has claimed responsibility; suspected Islamist militants, including Boko Haram, linked to the attacks. * Over 200 injured, with many casualties at the scene; some victims died immediately after the explosion. * The attack is described as one of the deadliest in Maiduguri in years, with ongoing security crises involving extremist groups. 332. </w:t>
      </w:r>
      <w:hyperlink r:id="rId263">
        <w:r>
          <w:rPr>
            <w:color w:val="0000EE"/>
            <w:u w:val="single"/>
          </w:rPr>
          <w:t>https://www.cbsnews.com/video/strait-hormuz-frontline-us-israeli-war-iran/</w:t>
        </w:r>
      </w:hyperlink>
      <w:r>
        <w:t xml:space="preserve"> - • President Trump calls on nations dependent on oil exports through the Strait of Hormuz to assist in reopening it. • The shipping lane, which transports about 20% of the world's oil, has been blocked for nearly three weeks. • The blockade is related to a conflict involving the U.S., Israel, and Iran. • The article discusses the potential impact on global oil supplies and regional security. • The situation has escalated to a frontline conflict, affecting major oil transit routes. 333. </w:t>
      </w:r>
      <w:hyperlink r:id="rId264">
        <w:r>
          <w:rPr>
            <w:color w:val="0000EE"/>
            <w:u w:val="single"/>
          </w:rPr>
          <w:t>https://www.aljazeera.com/news/2026/3/16/hotel-in-iraqi-capital-baghdad-struck-as-attacks-on-us-embassy-intercepted?traffic_source=rss</w:t>
        </w:r>
      </w:hyperlink>
      <w:r>
        <w:t xml:space="preserve"> - * Multiple explosions and drone strikes targeted Baghdad’s US embassy and Iran-backed groups on Tuesday, causing four deaths and damage to facilities.</w:t>
        <w:br/>
      </w:r>
      <w:r/>
      <w:r>
        <w:rPr>
          <w:i/>
        </w:rPr>
        <w:t xml:space="preserve"> Attacks included drone strikes inside the Green Zone and at the Al Rasheed Hotel, which hosts foreign missions.</w:t>
        <w:br/>
      </w:r>
      <w:r>
        <w:rPr>
          <w:i/>
        </w:rPr>
      </w:r>
      <w:r>
        <w:t xml:space="preserve"> The aggression follows an earlier strike on a checkpoint in Al-Qaim, resulting in at least eight Iraqi troops’ deaths.</w:t>
        <w:br/>
      </w:r>
      <w:r/>
      <w:r>
        <w:rPr>
          <w:i/>
        </w:rPr>
        <w:t xml:space="preserve"> Iraqi security forces deployed in response, with the Iraqi army condemning the attacks and experiencing damage to oil infrastructure.</w:t>
        <w:br/>
      </w:r>
      <w:r>
        <w:rPr>
          <w:i/>
        </w:rPr>
      </w:r>
      <w:r>
        <w:t xml:space="preserve"> The conflict is part of escalating tensions linked to US and Iran in Iraq, affecting oil exports and regional stability. 334. </w:t>
      </w:r>
      <w:hyperlink r:id="rId265">
        <w:r>
          <w:rPr>
            <w:color w:val="0000EE"/>
            <w:u w:val="single"/>
          </w:rPr>
          <w:t>https://gcaptain.com/iran-signals-new-permission-to-transit-regime-in-hormuz-after-blocking-cosco-vessels/</w:t>
        </w:r>
      </w:hyperlink>
      <w:r>
        <w:t xml:space="preserve"> - * Iran announces enforcement of control measures over shipping in the Strait of Hormuz, blocking vessels that fail to comply with new protocols.</w:t>
      </w:r>
      <w:r>
        <w:rPr>
          <w:i/>
        </w:rPr>
        <w:t xml:space="preserve"> Iran states it has blocked three ships, including two operated by China’s COSCO, under a ‘permission-to-transit’ system.</w:t>
      </w:r>
      <w:r>
        <w:t xml:space="preserve"> Incidents follow Iran’s previous announcement of a ‘safe’ shipping corridor, indicating access may be conditional.</w:t>
      </w:r>
      <w:r>
        <w:rPr>
          <w:i/>
        </w:rPr>
        <w:t xml:space="preserve"> The situation increases uncertainty for maritime operators and affects global trade routes.</w:t>
      </w:r>
      <w:r>
        <w:t xml:space="preserve"> China and other international stakeholders are closely monitoring the developments. 335. </w:t>
      </w:r>
      <w:hyperlink r:id="rId246">
        <w:r>
          <w:rPr>
            <w:color w:val="0000EE"/>
            <w:u w:val="single"/>
          </w:rPr>
          <w:t>https://internationalnewsandviews.com/iran-attack-us-airbase-saudi-arabia-prince-sultan-casualties-middle-east-war-400291-2/</w:t>
        </w:r>
      </w:hyperlink>
      <w:r>
        <w:t xml:space="preserve"> - * Iran launched a missile and drone attack on Prince Sultan Air Base in Saudi Arabia. * The strike caused casualties among U.S. personnel, injuries, and damage to aircraft. * The attack occurred amid ongoing Middle East conflict involving Iran, the U.S., and Israel. * The conflict has entered its 29th day, with increased hostilities and regional instability. * The attack has global geopolitical and economic implications, including risks to energy supply routes. 336. </w:t>
      </w:r>
      <w:hyperlink r:id="rId266">
        <w:r>
          <w:rPr>
            <w:color w:val="0000EE"/>
            <w:u w:val="single"/>
          </w:rPr>
          <w:t>https://intellectia.ai/blog/stock-market-correction-oil-price-surge-march-2026</w:t>
        </w:r>
      </w:hyperlink>
      <w:r>
        <w:t xml:space="preserve"> - * The Dow Jones entered correction territory on March 27, 2026, after falling over 10% from its peak. * Brent crude oil surged above $110 per barrel following the closure of the Strait of Hormuz on March 4, 2026. * Escalating tensions between Iran and the US prompted fears of regional conflict and sustained oil supply disruptions. * Energy stocks benefited, with the Energy Select Sector SPDR Fund rising nearly 40%, while technology stocks declined. * The crisis has heightened inflation fears, impacting Federal Reserve policy expectations and global economic growth. 337. </w:t>
      </w:r>
      <w:hyperlink r:id="rId247">
        <w:r>
          <w:rPr>
            <w:color w:val="0000EE"/>
            <w:u w:val="single"/>
          </w:rPr>
          <w:t>https://www.al-monitor.com/originals/2026/03/uncertainty-over-war-induced-oil-crisis-dominates-key-energy-summit</w:t>
        </w:r>
      </w:hyperlink>
      <w:r>
        <w:t xml:space="preserve"> - * The world's largest energy conference in Houston discussed the US-Israel war on Iran and its impact on oil markets. * The war has caused oil prices to soar after Tehran blockaded the Strait of Hormuz. * The conference highlighted concerns over prolonged instability, energy shortages, and infrastructure damage. * US officials and industry leaders acknowledged disruptions but saw them as temporary. * Attendees expressed uncertainty about resolving the geopolitical conflict and its effects on oil supply. 338. </w:t>
      </w:r>
      <w:hyperlink r:id="rId249">
        <w:r>
          <w:rPr>
            <w:color w:val="0000EE"/>
            <w:u w:val="single"/>
          </w:rPr>
          <w:t>https://www.indiavision.com/national/houthis-warn-fingers-on-the-trigger-as-us-israel-war-on-iran-continues/600888/</w:t>
        </w:r>
      </w:hyperlink>
      <w:r>
        <w:t xml:space="preserve"> - * The Houthi movement in Yemen issued a warning, signalling preparedness to target key shipping lanes near the Arabian Peninsula. * The group controls parts of Yemen's coastline and waterways including the Bab al-Mandeb Strait and Gulf of Aden. * The development raises concerns amid ongoing US-Israel tensions and Iran-backed regional conflicts. * Disruption of shipping lanes could increase global shipping costs, fuel prices, and cause shortages. * Houthi capabilities include drone and missile technology previously used against Saudi Arabia and UAE. * International community, especially US and allies, monitor the situation to prevent escalation. 339. </w:t>
      </w:r>
      <w:hyperlink r:id="rId250">
        <w:r>
          <w:rPr>
            <w:color w:val="0000EE"/>
            <w:u w:val="single"/>
          </w:rPr>
          <w:t>https://www.seanews.com.tr/article/legal-status-of-the-strait-of-hormuz-can-iran-close-it-mn9ett8y</w:t>
        </w:r>
      </w:hyperlink>
      <w:r>
        <w:t xml:space="preserve"> - * Iran's closure of the Strait of Hormuz has caused a crisis in global trade and energy markets, with traffic nearly halted and only seven ships passing in two days. 340. </w:t>
      </w:r>
      <w:hyperlink r:id="rId267">
        <w:r>
          <w:rPr>
            <w:color w:val="0000EE"/>
            <w:u w:val="single"/>
          </w:rPr>
          <w:t>https://www.cbsnews.com/video/iran-strikes-us-owned-oil-tanker-in-strait-of-hormuz/</w:t>
        </w:r>
      </w:hyperlink>
      <w:r>
        <w:t xml:space="preserve"> - - Iran attacked a U.S.-owned oil tanker in the Strait of Hormuz. - The incident occurred amid ongoing conflict involving the U.S. and Israel with Iran. - Over two weeks, 500 tankers have been affected by Iran in the Strait of Hormuz. - Mention of Imtiaz Tyab reporting the event. - Sector relates to energy and security, with geopolitical implications. 341. </w:t>
      </w:r>
      <w:hyperlink r:id="rId268">
        <w:r>
          <w:rPr>
            <w:color w:val="0000EE"/>
            <w:u w:val="single"/>
          </w:rPr>
          <w:t>https://energynow.com/2026/03/how-iran-is-seeking-to-cash-in-on-strait-of-hormuz/</w:t>
        </w:r>
      </w:hyperlink>
      <w:r>
        <w:t xml:space="preserve"> - * Iran is establishing a system of approved passage for ships through the Strait of Hormuz, which could extend beyond its war with the US and Israel. * Iran suggests non-hostile vessels can pass, but US, Israeli, and others would be excluded. * The waterway is a strategic route with approximately 20% of world’s oil exports passing through before Iran's closure. * Iran could impose fees of around US$2 million per vessel and is reflagging ships to pass through. * Iran’s control might lead to reduced waterway importance if alternative routes are pursued, such as pipelines. 342. </w:t>
      </w:r>
      <w:hyperlink r:id="rId269">
        <w:r>
          <w:rPr>
            <w:color w:val="0000EE"/>
            <w:u w:val="single"/>
          </w:rPr>
          <w:t>https://indianexpress.com/article/explained/explained-global/iran-strait-of-hormuz-toll-10603622/</w:t>
        </w:r>
      </w:hyperlink>
      <w:r>
        <w:t xml:space="preserve"> - * Iran's effective blockade of the Strait of Hormuz has reduced daily transit from over 130 vessels to three to four since the war began. * Iran permits passage for certain friendly nations and has discussed implementing tolls, possibly charging up to $2 million. * The IRGC reportedly uses a toll-booth system requiring vetting and documentation, with some vessels paying fees in yuan. * International law (UNCLOS) prohibits Iran from levying tolls or hampering transit, considering it illegal. * India has continued limited passage through the strait with no formal agreement or payments, amidst signals of Iran's willingness to allow some vessels. 343. </w:t>
      </w:r>
      <w:hyperlink r:id="rId270">
        <w:r>
          <w:rPr>
            <w:color w:val="0000EE"/>
            <w:u w:val="single"/>
          </w:rPr>
          <w:t>https://www.livemint.com/news/india/petrol-diesel-lpg-crisis-live-updates-russia-to-suspend-gasoline-exports-amid-efforts-to-secure-domestic-supplies-11774658467378.html</w:t>
        </w:r>
      </w:hyperlink>
      <w:r>
        <w:t xml:space="preserve"> - * Russia announces ban on gasoline exports effective April 1 to prioritise domestic supplies and stabilise fuel prices amid global turbulence caused by the Middle East conflict. * India reduces excise duties on petrol and diesel to stabilise prices, with adequate fuel stocks confirmed. * India faces LPG shortages due to the conflict, with increased allocations to industrial sectors and urging shift to natural gas. * Indian government dismisses lockdown rumours linked to fuel and supply disruptions. * Ongoing geopolitical tensions in Middle East impact global energy supply and market stability.</w:t>
      </w:r>
      <w:r/>
    </w:p>
    <w:p>
      <w:r/>
      <w:r>
        <w:t xml:space="preserve">344. </w:t>
      </w:r>
      <w:hyperlink r:id="rId271">
        <w:r>
          <w:rPr>
            <w:color w:val="0000EE"/>
            <w:u w:val="single"/>
          </w:rPr>
          <w:t>https://dailycaller.com/2026/03/27/houthis-threaten-bab-el-mandeb-strait/</w:t>
        </w:r>
      </w:hyperlink>
      <w:r>
        <w:t xml:space="preserve"> - * Yemen’s Iran-aligned Houthi movement issues warning about potential targeting of maritime routes if US or Israeli military actions expand. * The threat involves use of the Red Sea and Bab el-Mandeb Strait, with increased risks to commercial traffic. * Over 100 attacks on merchant ships by Houthis since late 2023, affecting vessels from more than 60 nations. * Shipping through the Suez Canal has sharply declined, with major carriers suspending Asia–Europe services. * The US Maritime Administration cites ongoing vulnerabilities in vessels’ electronic systems in the Red Sea and Gulf of Aden. 345. </w:t>
      </w:r>
      <w:hyperlink r:id="rId272">
        <w:r>
          <w:rPr>
            <w:color w:val="0000EE"/>
            <w:u w:val="single"/>
          </w:rPr>
          <w:t>https://www.aljazeera.com/news/2026/3/17/many-killed-wounded-after-blasts-hit-nigerias-maiduguri-witnesses-say?traffic_source=rss</w:t>
        </w:r>
      </w:hyperlink>
      <w:r>
        <w:t xml:space="preserve"> - * Multiple explosions occurred in Maiduguri, Nigeria, on Monday, targeting the University of Maiduguri Teaching Hospital and local markets. * At least 23 people were confirmed dead, with over 100 injured. * Suspected suicide bombers carried out the attacks, with no group claiming responsibility. * The incident is linked to ongoing security issues involving Boko Haram and ISWAP groups. * The Nigerian military and security forces responded to the attacks, amidst heightened conflict in the region. 346. </w:t>
      </w:r>
      <w:hyperlink r:id="rId273">
        <w:r>
          <w:rPr>
            <w:color w:val="0000EE"/>
            <w:u w:val="single"/>
          </w:rPr>
          <w:t>https://www.thailand-business-news.com/middle-east/297119-asia-hit-by-oil-shock-as-strait-of-hormuz-disruptions-deepen</w:t>
        </w:r>
      </w:hyperlink>
      <w:r>
        <w:t xml:space="preserve"> - * Iran blocks the Strait of Hormuz, limiting 20% of global oil shipments, affecting Asian energy supplies. * Countries like India, China, Japan, and South Korea adopt strategies such as stockpiling and subsidies. * Vietnam and the Philippines face severe shortages with limited reserves and declared energy emergencies. * Disruptions lead to rising fuel prices, increased cost of living, and potential impact on tourism in Thailand. * The conflict exacerbates energy security challenges for Asian nations reliant on Middle Eastern oil. 347. </w:t>
      </w:r>
      <w:hyperlink r:id="rId274">
        <w:r>
          <w:rPr>
            <w:color w:val="0000EE"/>
            <w:u w:val="single"/>
          </w:rPr>
          <w:t>https://www.express.co.uk/news/world/2182996/uae-closes-airspace-drone-threats</w:t>
        </w:r>
      </w:hyperlink>
      <w:r>
        <w:t xml:space="preserve"> - * The UAE temporarily closed its airspace as a precaution against missile and drone threats from Iran. * The closure is in response to regional tensions following US and Israeli strikes on Iranian targets. * The Middle East has been in conflict for over two weeks, disrupting oil supplies and air travel. * The UAE's aviation authority described the closure as an "exceptional precautionary measure". * Emirates cancelled flights after a drone struck an oil tank near Dubai International Airport. 348. </w:t>
      </w:r>
      <w:hyperlink r:id="rId275">
        <w:r>
          <w:rPr>
            <w:color w:val="0000EE"/>
            <w:u w:val="single"/>
          </w:rPr>
          <w:t>https://www.dailymail.co.uk/travel/article-15652319/British-Airways-cancels-flights-Dubai-summer.html?ns_mchannel=rss&amp;ns_campaign=1490&amp;ito=1490</w:t>
        </w:r>
      </w:hyperlink>
      <w:r>
        <w:t xml:space="preserve"> - * British Airways extends flight cancellations into Dubai until summer due to airspace instability and ongoing conflict in the Middle East. * The decision follows an Iranian drone attack near Dubai Airport, causing a fire and flight diversions. * Several other airlines, including Emirates, have also diverted flights; Dubai airports have experienced multiple attacks. * The conflict has led to over 63,000 Britons returning from the UAE, and airlines are increasing capacity to repatriate stranded passengers. * The US-Iran war’s impact includes rising oil prices and uncertain conflict duration, potentially extending into September. 349. </w:t>
      </w:r>
      <w:hyperlink r:id="rId276">
        <w:r>
          <w:rPr>
            <w:color w:val="0000EE"/>
            <w:u w:val="single"/>
          </w:rPr>
          <w:t>https://www.newsghana.com.gh/oil-dips-from-us106-as-first-tankers-brave-hormuz-in-days/</w:t>
        </w:r>
      </w:hyperlink>
      <w:r>
        <w:t xml:space="preserve"> - * Oil prices retreated from multi-year highs as some tankers successfully sailed through the Strait of Hormuz for the first time since the war began, indicating potential partial reopening of the waterway. * Brent crude fell to $102.42 per barrel and WTI to $95.79 per barrel, with prices still above pre-war levels. * US Treasury Secretary Scott Bessent indicated Washington's approval for certain ships to pass, depending on war duration. * The IEA reported the largest supply disruption in history, with tanker flows dropping below ten percent of pre-war levels. * Gulf producers cut output by at least ten million barrels per day by March 10, while emergency reserves were released with limited impact on prices. 350. </w:t>
      </w:r>
      <w:hyperlink r:id="rId277">
        <w:r>
          <w:rPr>
            <w:color w:val="0000EE"/>
            <w:u w:val="single"/>
          </w:rPr>
          <w:t>https://wardheernews.com/trump-side-stepped-diplomacy-on-his-way-to-war-in-iran-now-hes-asking-china-and-others-for-help/</w:t>
        </w:r>
      </w:hyperlink>
      <w:r>
        <w:t xml:space="preserve"> - * President Donald Trump asked several countries to send warships to reopen the Strait of Hormuz, with no commitments so far, as Iran conflict escalates. 351. </w:t>
      </w:r>
      <w:hyperlink r:id="rId263">
        <w:r>
          <w:rPr>
            <w:color w:val="0000EE"/>
            <w:u w:val="single"/>
          </w:rPr>
          <w:t>https://www.cbsnews.com/video/strait-hormuz-frontline-us-israeli-war-iran/</w:t>
        </w:r>
      </w:hyperlink>
      <w:r>
        <w:t xml:space="preserve"> - * The Strait of Hormuz has become a frontline in the conflict between the U.S., Israel, and Iran. * President Trump called for nations dependent on oil exports through the Strait to assist in reopening it. * The shipping lane carries about 20% of the world's oil supply. * The Strait has been blocked for nearly three weeks due to war. * CBS News reported on the situation. 352. </w:t>
      </w:r>
      <w:hyperlink r:id="rId278">
        <w:r>
          <w:rPr>
            <w:color w:val="0000EE"/>
            <w:u w:val="single"/>
          </w:rPr>
          <w:t>https://www.newzimbabwe.com/uae-reopens-airspace-after-brief-shutdown-amid-iran-strikes/</w:t>
        </w:r>
      </w:hyperlink>
      <w:r>
        <w:t xml:space="preserve"> - * The United Arab Emirates reopened its airspace early Tuesday morning after a brief shutdown due to drone and missile interceptions. * The General Civil Aviation Authority announced air traffic returned to normal following the closure. * The airspace was closed as an 'exceptional precautionary measure' following recent hostilities and attacks. * The closure was the first in over two weeks amidst ongoing disruptions and attacks at Dubai’s international airport. * The airport experienced a fuel-tank fire caused by a drone strike, impacting flights. 353. </w:t>
      </w:r>
      <w:hyperlink r:id="rId264">
        <w:r>
          <w:rPr>
            <w:color w:val="0000EE"/>
            <w:u w:val="single"/>
          </w:rPr>
          <w:t>https://www.aljazeera.com/news/2026/3/16/hotel-in-iraqi-capital-baghdad-struck-as-attacks-on-us-embassy-intercepted?traffic_source=rss</w:t>
        </w:r>
      </w:hyperlink>
      <w:r>
        <w:t xml:space="preserve"> - * Multiple explosions in Baghdad, including drone strikes targeting the US embassy, occurred early Tuesday in the Green Zone. * A house used by Iran-backed Popular Mobilisation Forces (PMF) was targeted, with reports of fire and smoke inside the US embassy compound. * The attack followed a drone strike on Al Rasheed Hotel near the US embassy, causing a minor fire. * The strikes are part of ongoing escalating attacks between US forces and Iraqi armed groups aligned with Iran amid tensions involving Iran, the US, and Israel. * The Iraqi army condemned a recent US-led attack on a checkpoint in Al-Qaim, killing eight troops; attacks on Iraq’s oil infrastructure were also reported. 354. </w:t>
      </w:r>
      <w:hyperlink r:id="rId279">
        <w:r>
          <w:rPr>
            <w:color w:val="0000EE"/>
            <w:u w:val="single"/>
          </w:rPr>
          <w:t>https://www.kp.ru/daily/27765.4/5223083/?from=twall</w:t>
        </w:r>
      </w:hyperlink>
      <w:r>
        <w:t xml:space="preserve"> - * The article reports on the 17 March 2026 outbreak of war between the US, Israel, and Iran, involving missile and drone attacks. 355. </w:t>
      </w:r>
      <w:hyperlink r:id="rId280">
        <w:r>
          <w:rPr>
            <w:color w:val="0000EE"/>
            <w:u w:val="single"/>
          </w:rPr>
          <w:t>https://www.cbsnews.com/video/trump-urges-us-allies-to-help-get-oil-through-strait-of-hormuz/</w:t>
        </w:r>
      </w:hyperlink>
      <w:r>
        <w:t xml:space="preserve"> - * President Trump urges U.S. allies to assist in opening the Strait of Hormuz.</w:t>
      </w:r>
      <w:r>
        <w:rPr>
          <w:i/>
        </w:rPr>
        <w:t xml:space="preserve"> The request comes as conflict with Iran enters its third week.</w:t>
      </w:r>
      <w:r>
        <w:t xml:space="preserve"> The development relates to securing oil transportation routes.</w:t>
      </w:r>
      <w:r>
        <w:rPr>
          <w:i/>
        </w:rPr>
        <w:t xml:space="preserve"> No specific date or location other than the Strait of Hormuz and Iran.</w:t>
      </w:r>
      <w:r>
        <w:t xml:space="preserve"> The topic concerns geopolitical tension affecting oil routes. 356. </w:t>
      </w:r>
      <w:hyperlink r:id="rId281">
        <w:r>
          <w:rPr>
            <w:color w:val="0000EE"/>
            <w:u w:val="single"/>
          </w:rPr>
          <w:t>https://www.dailymail.co.uk/news/article-15652347/albanese-fuel-rationing.html?ns_mchannel=rss&amp;ns_campaign=1490&amp;ito=1490</w:t>
        </w:r>
      </w:hyperlink>
      <w:r>
        <w:t xml:space="preserve"> - * Australian Defence Minister Richard Marles refused to rule out fuel rationing due to ongoing Iran conflict. * Government took steps to increase domestic fuel supply, releasing 20% of stock holdings. * Fuel shortages and surge in prices caused by Iran closing Strait of Hormuz, leading to panic buying and rationing. * Small-town stations in Victoria faced shortages, with some out of fuel for the first time in 25 years. * Farmers and consumers affected; calls for fuel excise halving to aid transport costs, though government resists. * Other regions, including New South Wales, also report fuel shortages and government intervention plans. 357. </w:t>
      </w:r>
      <w:hyperlink r:id="rId267">
        <w:r>
          <w:rPr>
            <w:color w:val="0000EE"/>
            <w:u w:val="single"/>
          </w:rPr>
          <w:t>https://www.cbsnews.com/video/iran-strikes-us-owned-oil-tanker-in-strait-of-hormuz/</w:t>
        </w:r>
      </w:hyperlink>
      <w:r>
        <w:t xml:space="preserve"> - - Iran has struck a U.S.-owned oil tanker in the Strait of Hormuz. - Since the start of the conflict between the U.S., Israel, and Iran, over two weeks ago, 500 tankers have been blocked by Iran in the Strait. - The article references ongoing conflict and maritime disruptions in the region. - The report is by Imtiaz Tyab. 358. </w:t>
      </w:r>
      <w:hyperlink r:id="rId282">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indicate pressure could increase if disruption to the energy route persists. - The article discusses geopolitical issues related to energy security. 359. </w:t>
      </w:r>
      <w:hyperlink r:id="rId283">
        <w:r>
          <w:rPr>
            <w:color w:val="0000EE"/>
            <w:u w:val="single"/>
          </w:rPr>
          <w:t>https://www.theguardian.com/us-news/2026/mar/16/trump-administration-news-updates-today</w:t>
        </w:r>
      </w:hyperlink>
      <w:r>
        <w:t xml:space="preserve"> - * US allies including UK, Germany, France, Italy, Australia, and Japan have ruled out sending warships to the Strait of Hormuz. * Donald Trump has threatened Nato allies if they do not help to reopen the waterway. * Iran responded to US-Israeli attacks by using drones, missiles, and mines, effectively closing the channel. * Trump called on allies to assist in policing the strait, expressing frustration with some countries. * US Secretary of State Marco Rubio is expected to announce the countries willing to aid the US. 360. </w:t>
      </w:r>
      <w:hyperlink r:id="rId274">
        <w:r>
          <w:rPr>
            <w:color w:val="0000EE"/>
            <w:u w:val="single"/>
          </w:rPr>
          <w:t>https://www.express.co.uk/news/world/2182996/uae-closes-airspace-drone-threats</w:t>
        </w:r>
      </w:hyperlink>
      <w:r>
        <w:t xml:space="preserve"> - * The United Arab Emirates temporarily closed its airspace amid missile and drone threats from Iran. * The closure was an exceptional precautionary measure by UAE's aviation authority. * The region has been in conflict after US and Israeli strikes on Iranian targets, with Iran responding. * The conflict has caused disruptions in air travel and impact on oil supplies. * Emirates airline cancelled some flights following a drone strike near Dubai International Airport. 361. </w:t>
      </w:r>
      <w:hyperlink r:id="rId275">
        <w:r>
          <w:rPr>
            <w:color w:val="0000EE"/>
            <w:u w:val="single"/>
          </w:rPr>
          <w:t>https://www.dailymail.co.uk/travel/article-15652319/British-Airways-cancels-flights-Dubai-summer.html?ns_mchannel=rss&amp;ns_campaign=1490&amp;ito=1490</w:t>
        </w:r>
      </w:hyperlink>
      <w:r>
        <w:t xml:space="preserve"> - * British Airways extends flight cancellations to Dubai until summer due to airspace instability and uncertainty in the Middle East. * Several other airlines, including Emirates and Qatar Airways, also limit or suspend flights to Dubai, Amman, Bahrain, Tel Aviv, and Abu Dhabi. * The cancellations follow drone attacks and missile strikes targeting Dubai airports, caused by Iran. * The conflict has resulted in over 63,000 Britons returning from the UAE and increased airline capacity efforts. * The US-Iran war has led to airport attacks, flight diversions, and airspace restrictions, impacting regional travel and stability. 362. </w:t>
      </w:r>
      <w:hyperlink r:id="rId284">
        <w:r>
          <w:rPr>
            <w:color w:val="0000EE"/>
            <w:u w:val="single"/>
          </w:rPr>
          <w:t>https://www.ttnews.com/articles/economist-war-push-inflation</w:t>
        </w:r>
      </w:hyperlink>
      <w:r>
        <w:t xml:space="preserve"> - - Economists forecast U.S. inflation to reach 3.1% in 2023 due to higher oil prices driven by Iran conflict. - GDP growth projected at 2.3%, down from previous estimates, amid subdued consumer spending. - Federal Reserve interest-rate cuts delayed to September. - Higher fuel prices and transportation costs impact households and may increase grocery bills. - OECD raises inflation expectations for G20 countries to 4%. - U.S. recession odds increased to 30%, with unemployment expected at 4.5%. - Global economic outlook remains uncertain due to Middle East conflict impacting energy costs. 363. </w:t>
      </w:r>
      <w:hyperlink r:id="rId231">
        <w:r>
          <w:rPr>
            <w:color w:val="0000EE"/>
            <w:u w:val="single"/>
          </w:rPr>
          <w:t>https://fintech.global/2026/03/27/energy-crisis-and-conflict-drag-down-global-growth-in-2026/?utm_source=rss&amp;utm_medium=rss&amp;utm_campaign=energy-crisis-and-conflict-drag-down-global-growth-in-2026</w:t>
        </w:r>
      </w:hyperlink>
      <w:r>
        <w:t xml:space="preserve"> - * Prometeia’s quarterly economic outlook reports weakened global growth prospects in 2026 due to energy and geopolitical tensions. * European growth forecast reduced to 0.8%, with rising energy import costs and low gas reserves contributing to economic slowdown. * The US maintaining roughly 2.1% GDP growth, with inflation and weak labour market affecting consumer confidence. * China expected to grow at 4.3%, contingent on government support measures. * Italy’s 2026 GDP growth forecast cut to 0.4%, with energy prices impacting household incomes and business margins. * Italy’s recovery plan may contribute 0.3% of GDP, but overall growth risks remain. 364. </w:t>
      </w:r>
      <w:hyperlink r:id="rId236">
        <w:r>
          <w:rPr>
            <w:color w:val="0000EE"/>
            <w:u w:val="single"/>
          </w:rPr>
          <w:t>https://www.indexbox.io/blog/oecd-revises-2026-2027-global-economic-outlook-amid-middle-east-conflict/</w:t>
        </w:r>
      </w:hyperlink>
      <w:r>
        <w:t xml:space="preserve"> - * The OECD's Interim Economic Outlook reports that Middle East hostilities are slowing global growth and increasing inflation. * Global growth is forecasted at 2.9% in 2026 and 3.0% in 2027, with regional risks if energy disruptions continue. * US GDP is projected to grow by 2.0% in 2026; euro area at 0.8%; China's growth decelerates to 4.4%. * Inflation is expected to exceed previous forecasts, with G20 inflation at 4.0% in 2026. * Policy actions recommended include monetary vigilance, supply-side interventions, and energy independence to mitigate risks. 365. </w:t>
      </w:r>
      <w:hyperlink r:id="rId285">
        <w:r>
          <w:rPr>
            <w:color w:val="0000EE"/>
            <w:u w:val="single"/>
          </w:rPr>
          <w:t>https://www.thehindubusinessline.com/economy/refiners-to-continue-to-sell-50-of-petrol-30-of-diesel-exports-in-domestic-market/article70793565.ece</w:t>
        </w:r>
      </w:hyperlink>
      <w:r>
        <w:t xml:space="preserve"> - * The Indian government clarifies that the 2022 mandate for refiners to sell 50% of petrol exports and 30% of diesel exports domestically remains in force. * Windfall gain tax reimposed on Aviation Turbine Fuel (ATF) and diesel exports, effective at ₹29.50 and ₹21.50 per litre respectively. * The tax aims to disincentivise exports and prioritise domestic demand amid rising international crude prices. * Excise duty on petrol and diesel reduced by ₹10 per litre to support consumers during global oil price surge. * These measures are part of efforts to maintain supply stability and manage export and domestic market prices. 366. </w:t>
      </w:r>
      <w:hyperlink r:id="rId286">
        <w:r>
          <w:rPr>
            <w:color w:val="0000EE"/>
            <w:u w:val="single"/>
          </w:rPr>
          <w:t>https://www.fxstreet.com/news/dow-jones-industrial-average-enters-correction-territory-as-hormuz-fears-fuel-selloff-202603271749</w:t>
        </w:r>
      </w:hyperlink>
      <w:r>
        <w:t xml:space="preserve"> - * The Dow Jones Industrial Average fell by around 510 points (1.1%) to below 45,500, entering correction territory. * Strait of Hormuz disruptions caused oil prices to surge, with Brent crude above $110 and WTI near $100. * US consumer sentiment declined, with inflation expectations rising to 3.8% for the next year. * The probability of a Federal Reserve rate hike by the end of 2026 crossed 50% for the first time. * Tech stocks declined due to legal and AI-related headwinds, while energy and defensive stocks gained. * Market fear increased as the CBOE Volatility Index spiked above 27. 367. </w:t>
      </w:r>
      <w:hyperlink r:id="rId287">
        <w:r>
          <w:rPr>
            <w:color w:val="0000EE"/>
            <w:u w:val="single"/>
          </w:rPr>
          <w:t>https://www.zerohedge.com/commodities/asia-begins-pricing-us-oil-against-brent-dubai-volatility-spikes</w:t>
        </w:r>
      </w:hyperlink>
      <w:r>
        <w:t xml:space="preserve"> - * Asian refiners shift pricing for US crude from Dubai benchmark to ICE Brent due to volatile Dubai prices. * Dubai crude soared to an all-time high of $169.75 per barrel last week. * Japanese refiners, including Taiyo Oil, bought US crude tied to Brent for July delivery, with premiums of $19 per barrel. * Major physical supply disruptions, notably the Strait of Hormuz closure, distort Dubai crude prices. * Asian refiners face higher premiums for non-Middle Eastern crude, and are cutting processing rates amid fuel shortages and export bans. 368. </w:t>
      </w:r>
      <w:hyperlink r:id="rId288">
        <w:r>
          <w:rPr>
            <w:color w:val="0000EE"/>
            <w:u w:val="single"/>
          </w:rPr>
          <w:t>https://oilprice.com/Energy/Energy-General/The-Cushion-Is-Gone-and-the-Oil-Market-Is-Now-Exposed.html</w:t>
        </w:r>
      </w:hyperlink>
      <w:r>
        <w:t xml:space="preserve"> - * The global oil market has experienced a supply disruption since late February, with a muted price reaction due to buffers. * These buffers, including surplus, floating storage, and policy barrels, have been exhausted. * The system has shifted from buffered to fragile, with inventories drawing down and spare capacity trapped behind the Strait of Hormuz. * European refiners face increased competition from Asian buyers for Atlantic Basin barrels. * There is heightened risk of a sharper price response to future disruptions due to reduced absorptive capacity. 369. </w:t>
      </w:r>
      <w:hyperlink r:id="rId281">
        <w:r>
          <w:rPr>
            <w:color w:val="0000EE"/>
            <w:u w:val="single"/>
          </w:rPr>
          <w:t>https://www.dailymail.co.uk/news/article-15652347/albanese-fuel-rationing.html?ns_mchannel=rss&amp;ns_campaign=1490&amp;ito=1490</w:t>
        </w:r>
      </w:hyperlink>
      <w:r>
        <w:t xml:space="preserve"> - * Australia's Defence Minister Richard Marles refused to rule out fuel rationing as the government responds to the Iran conflict and global oil supply pressure. * The government increased fuel supply by releasing 20% of stored stocks, approximately 716 million litres. * Since Iran closed the Strait of Hormuz, fuel prices have surged, causing shortages and rationing in regional towns. * Service stations in Victoria and other regions experienced shortages, with some out of fuel for the first time in decades. * Fuel shortages and price hikes have impacted transport costs for farmers and supermarket supplies, prompting calls for fuel excise cuts.* 370. </w:t>
      </w:r>
      <w:hyperlink r:id="rId289">
        <w:r>
          <w:rPr>
            <w:color w:val="0000EE"/>
            <w:u w:val="single"/>
          </w:rPr>
          <w:t>https://www.deccanchronicle.com/world/strait-of-hormuz-shipping-blockade-key-facts-1946692</w:t>
        </w:r>
      </w:hyperlink>
      <w:r>
        <w:t xml:space="preserve"> - * The Strait of Hormuz, a key shipping route, is largely paralysed due to the Middle East conflict. * The conflict started on February 28, with US and Israel bombing Iran, prompting Iran to restrict access. * Since March 1, shipping through the Strait has decreased by 95%, with most vessels using an Iran-approved corridor. * No ships crossed the usual route outside this corridor since mid-March. * No maritime incidents reported since March 22; four unconfirmed attacks claimed by Iran. * Eight seafarers have been killed, and around 20,000 affected in the region. * About 2,240 vessels, including 294 tankers, are active in the Gulf region. * 44% of crossings involve ships under US, EU, or UK sanctions, especially among oil and gas tankers. 371. </w:t>
      </w:r>
      <w:hyperlink r:id="rId290">
        <w:r>
          <w:rPr>
            <w:color w:val="0000EE"/>
            <w:u w:val="single"/>
          </w:rPr>
          <w:t>https://gcaptain.com/stricken-bulk-carrier-mayuree-naree-runs-aground-on-irans-qeshm-island/</w:t>
        </w:r>
      </w:hyperlink>
      <w:r>
        <w:t xml:space="preserve"> - * A Thai-flagged bulk carrier, Mayuree Naree, ran aground on Iran’s Qeshm Island following an attack in the Strait of Hormuz on March 11. * The vessel was struck by projectiles, ignited a fire, and led to the crew abandoning ship; three crew members are missing. * Rescue efforts are ongoing, with 20 crew members rescued by Oman’s navy. * The incident occurred amid heightened maritime security and disruptions in the Strait of Hormuz, which handles a significant portion of global oil trade. * The vessel was sailing in ballast, insured against war risks, with no cargo loss or material financial impact reported. 372. </w:t>
      </w:r>
      <w:hyperlink r:id="rId291">
        <w:r>
          <w:rPr>
            <w:color w:val="0000EE"/>
            <w:u w:val="single"/>
          </w:rPr>
          <w:t>https://www.ttnews.com/articles/us-finalizes-biofuels-quota</w:t>
        </w:r>
      </w:hyperlink>
      <w:r>
        <w:t xml:space="preserve"> - * The Trump administration announced increased biofuel blending standards, requiring 25.82 billion gallons in 2026, nearly 8% higher than previous plans. * The rule aims to benefit farmers, support energy supply, and temper fuel costs amid global tensions. * President Trump highlighted economic benefits, job creation, and energy independence at the White House event. * The EPA plans to waive higher-ethanol E15 gasoline sales this summer to expand the market for farmers. * The move aligns with policies to bolster biofuel use and support agricultural sectors, influencing energy and fuel market dynamics. 373. </w:t>
      </w:r>
      <w:hyperlink r:id="rId292">
        <w:r>
          <w:rPr>
            <w:color w:val="0000EE"/>
            <w:u w:val="single"/>
          </w:rPr>
          <w:t>https://www.azernews.az/region/256269.html</w:t>
        </w:r>
      </w:hyperlink>
      <w:r>
        <w:t xml:space="preserve"> - * Restrictions in the Strait of Hormuz following military escalation involving the US, Israel, and Iran have triggered a regional energy crisis. * Governments in Asia have implemented emergency measures, including demand reduction, remote work, and fuel rationing. * China, the Philippines, Thailand, Sri Lanka, Myanmar, and India have experienced various levels of fuel shortage impacts. * The crisis highlights Asian economies' vulnerability to disruptions in maritime energy corridors and emphasises the need for diversification and strategic reserves. 374. </w:t>
      </w:r>
      <w:hyperlink r:id="rId293">
        <w:r>
          <w:rPr>
            <w:color w:val="0000EE"/>
            <w:u w:val="single"/>
          </w:rPr>
          <w:t>https://www.investing.com/news/economy-news/france-and-britain-plan-warship-escorts-in-strait-of-hormuz--nyt-93CH-4585803</w:t>
        </w:r>
      </w:hyperlink>
      <w:r>
        <w:t xml:space="preserve"> - * France and Britain are planning to deploy warships to escort vessels through the Strait of Hormuz. * Discussions are more advanced than publicly disclosed, according to sources citing European officials. * European defence leaders are engaged in detailed talks to secure waters off Iran’s coast after the current war ends. * The plan may include deploying frigates with air-defense batteries to protect ships from Iranian drones and missiles. * European forces aim to demonstrate military capability and reassure shipping companies and insurers.</w:t>
      </w:r>
      <w:r/>
    </w:p>
    <w:p>
      <w:r/>
      <w:r>
        <w:t xml:space="preserve">375. </w:t>
      </w:r>
      <w:hyperlink r:id="rId294">
        <w:r>
          <w:rPr>
            <w:color w:val="0000EE"/>
            <w:u w:val="single"/>
          </w:rPr>
          <w:t>https://news.bitcoin.com/going-great-trump-touts-iran-operation-while-ceasefire-falls-apart-and-oil-climbs-past-108/</w:t>
        </w:r>
      </w:hyperlink>
      <w:r>
        <w:t xml:space="preserve"> - * Iran rejects US and Pakistani-mediated ceasefire proposal amid ongoing conflict and Strait of Hormuz closure. * Crude oil prices surged to near $108-$106 after initially falling from $112, with Brent, WTI, and heating oil showing significant increases. * Disruption of global oil supply due to Iran's threat, blockade, and regional force majeure affects multiple countries and reduces global supply by an estimated 13-14 million barrels per day. * US markets declined sharply, though energy stocks have outperformed broader indices. * President Trump extends pause on Iranian energy strikes, claims negotiations are ongoing, and states 'Our Military Operation in Iran is going GREAT!'. 376. </w:t>
      </w:r>
      <w:hyperlink r:id="rId295">
        <w:r>
          <w:rPr>
            <w:color w:val="0000EE"/>
            <w:u w:val="single"/>
          </w:rPr>
          <w:t>https://oilprice.com/Latest-Energy-News/World-News/Russia-Warns-of-Force-Majeure-on-Oil-Cargoes-After-Port-Disruptions.html</w:t>
        </w:r>
      </w:hyperlink>
      <w:r>
        <w:t xml:space="preserve"> - * Russia’s Baltic ports, Ust-Luga and Primorsk, have been damaged by Ukrainian drone strikes, affecting oil exports.</w:t>
      </w:r>
      <w:r>
        <w:rPr>
          <w:i/>
        </w:rPr>
        <w:t xml:space="preserve"> * Ust-Luga has halted loadings since Wednesday; shipments may not resume until mid-April.</w:t>
      </w:r>
      <w:r>
        <w:t xml:space="preserve"> * Up to 40% of Russia’s oil export capacity is currently offline due to port outages, pipeline issues, and tanker seizures.</w:t>
      </w:r>
      <w:r>
        <w:rPr>
          <w:i/>
        </w:rPr>
        <w:t xml:space="preserve"> * Despite operational disruptions, Russia's oil revenues have increased as Brent prices exceed $100.</w:t>
      </w:r>
      <w:r>
        <w:t xml:space="preserve"> * Ukraine’s strikes aim to pressure Russia’s export capacity, which is already under strain due to global supply issues.</w:t>
      </w:r>
      <w:r>
        <w:rPr>
          <w:i/>
        </w:rPr>
        <w:t xml:space="preserve">377. </w:t>
      </w:r>
      <w:hyperlink r:id="rId296">
        <w:r>
          <w:rPr>
            <w:color w:val="0000EE"/>
            <w:u w:val="single"/>
          </w:rPr>
          <w:t>https://www.thehindu.com/news/national/5-india-bound-lpg-ships-stay-anchored-near-hormuz-strait/article70794162.ece</w:t>
        </w:r>
      </w:hyperlink>
      <w:r>
        <w:rPr>
          <w:i/>
        </w:rPr>
        <w:t xml:space="preserve"> - * Five Indian-flagged LPG carriers are anchored north of Dubai-Ras Al Khaimah near the Strait of Hormuz. * The ships carry over 1.7 lakh tonnes of LPG, nearly six days of India’s import needs. * Iran’s Revolutionary Guards stated they turned back three ships and closed the route to vessels of 'enemies'. * Iran approved 26 ships from Greece, China, India, Pakistan, and Syria to transit via a route around Larak Island. * Iran’s Foreign Minister said India, Russia, Iraq, Pakistan, China, and Thailand can pass, but US, Israel, and Gulf States cannot. 378. </w:t>
      </w:r>
      <w:hyperlink r:id="rId297">
        <w:r>
          <w:rPr>
            <w:color w:val="0000EE"/>
            <w:u w:val="single"/>
          </w:rPr>
          <w:t>https://www.marinelink.com/news/chinese-container-ships-turn-back-trying-537431</w:t>
        </w:r>
      </w:hyperlink>
      <w:r>
        <w:rPr>
          <w:i/>
        </w:rPr>
        <w:t xml:space="preserve"> - * Two Chinese container ships, CSCL Indian Ocean and CSCL Arctic Ocean, attempted to pass through the Strait of Hormuz on Friday but turned back, as per ship-tracking data. * The ships had been stuck in the Gulf since late February amid Iran-related conflicts and war escalation. * Iran permitted passage for some nations, but safe passage could not be guaranteed, according to analysts. * There have been attacks on Gulf shipping, stranding vessels and influencing oil exports. * U.S. and Iran are engaged in negotiations with some vessels allowed to transit as gestures of goodwill. 379. </w:t>
      </w:r>
      <w:hyperlink r:id="rId298">
        <w:r>
          <w:rPr>
            <w:color w:val="0000EE"/>
            <w:u w:val="single"/>
          </w:rPr>
          <w:t>https://news.usni.org/2026/03/27/irgc-opens-tolled-passage-for-merchant-ships-in-strait-of-hormuz-transit-continues-to-trickle-through</w:t>
        </w:r>
      </w:hyperlink>
      <w:r>
        <w:rPr>
          <w:i/>
        </w:rPr>
        <w:t xml:space="preserve"> - * The IRGC created a tolled route in the Strait of Hormuz to exert control over maritime traffic. * The tollbooth requires ships to provide documentation and pay fees for passage. * Transit numbers through the strait significantly declined in March compared to previous data. * Several ships, including Chinese vessels, have been denied passage through this route. * Iranian strikes on merchant ships have slowed since the tollbooth’s opening. * The strait sees a high percentage of transit with Iranian nexus, and shadow fleet activity has increased. * Multiple ships have been targeted or attacked, with casualties reported, and seafarers stranded and affected by internet and supply issues. * About 20% of the world's oil flows through the strait, with oil prices rising from $71.32 to $113.39 per barrel within a month. 380. </w:t>
      </w:r>
      <w:hyperlink r:id="rId299">
        <w:r>
          <w:rPr>
            <w:color w:val="0000EE"/>
            <w:u w:val="single"/>
          </w:rPr>
          <w:t>https://boereport.com/2026/03/27/services-firms-feel-the-squeeze-as-oil-rally-from-iran-war-fails-to-spur-drilling/</w:t>
        </w:r>
      </w:hyperlink>
      <w:r>
        <w:rPr>
          <w:i/>
        </w:rPr>
        <w:t xml:space="preserve"> - - Global oilfield services companies face earnings decline as Iran war disrupts Middle East infrastructure and reduces drilling activity. - Offshore rig count in the Gulf has fallen 39% to 72 rigs as of March 27. - Security risks in the Strait of Hormuz complicate offshore logistics and increase insurance costs. - Companies like SLB, Halliburton, and Baker Hughes expect revenue shortfalls amid cautious producer behaviour. - Future demand may increase due to repairs needed after damages, with estimates of at least $25 billion in infrastructure repair costs. - Iranian attacks have reduced Qatar’s LNG export capacity by a sixth, with repairs taking three to five years. 381. </w:t>
      </w:r>
      <w:hyperlink r:id="rId300">
        <w:r>
          <w:rPr>
            <w:color w:val="0000EE"/>
            <w:u w:val="single"/>
          </w:rPr>
          <w:t>https://www.rigzone.com/news/wire/uae_port_ramps_up_hormuzdodging_oil_flows-27-mar-2026-183318-article/?rss=true</w:t>
        </w:r>
      </w:hyperlink>
      <w:r>
        <w:rPr>
          <w:i/>
        </w:rPr>
        <w:t xml:space="preserve"> - * The UAE has ramped up oil exports from Fujairah after infrastructure resumed following Iranian strikes. * Crude flow increased to about 1.9 million barrels per day over March 20-24, up 57% from the previous year. * Fujairah's operations are vital as an alternative route bypassing the Strait of Hormuz, which remains largely blocked. * The port has been targeted at least seven times by Iran in the past four weeks, affecting storage and loading systems. * Declared efforts to restore full export capacity for refined products and fuel, with some facilities still damaged or operating at limited capacity. 382. </w:t>
      </w:r>
      <w:hyperlink r:id="rId301">
        <w:r>
          <w:rPr>
            <w:color w:val="0000EE"/>
            <w:u w:val="single"/>
          </w:rPr>
          <w:t>https://www.rigzone.com/news/wire/oil_jumps_as_war_risks_intensify-27-mar-2026-183321-article/?rss=true</w:t>
        </w:r>
      </w:hyperlink>
      <w:r>
        <w:rPr>
          <w:i/>
        </w:rPr>
        <w:t xml:space="preserve"> - - Brent and WTI oil prices rally sharply as conflict intensifies in the Middle East, with Brent rising 4.2% and WTI 5.2%. - The US extends Iran sanctions deadline amid increased tensions, including military deployments. - Iran's near-complete closure of the Strait of Hormuz restricts critical energy flows, contributing to a 53% surge in March. - Widening spread between Brent and WTI, with the US invoking strategic reserves. - Partial regional responses include UAE joining a maritime task-force and Asian countries adjusting fuel taxes. 383. </w:t>
      </w:r>
      <w:hyperlink r:id="rId302">
        <w:r>
          <w:rPr>
            <w:color w:val="0000EE"/>
            <w:u w:val="single"/>
          </w:rPr>
          <w:t>https://www.rigzone.com/news/wire/treasury_sec_says_hormuz_insurance_program_to_start_soon-27-mar-2026-183317-article/?rss=true</w:t>
        </w:r>
      </w:hyperlink>
      <w:r>
        <w:rPr>
          <w:i/>
        </w:rPr>
        <w:t xml:space="preserve"> - * Treasury Secretary Scott Bessent states the US insurance programme for shipping through the Strait of Hormuz will begin soon.</w:t>
      </w:r>
      <w:r>
        <w:t xml:space="preserve"> The programme aims to increase safe passage for oil tankers amid geopolitical tensions.</w:t>
      </w:r>
      <w:r>
        <w:rPr>
          <w:i/>
        </w:rPr>
        <w:t xml:space="preserve"> The initiative was announced in March but has not yet seen vessels benefiting from it pass through the strait.</w:t>
      </w:r>
      <w:r>
        <w:t xml:space="preserve"> Iran has threatened to close the Strait of Hormuz in response to US actions, impacting regional oil supplies.</w:t>
      </w:r>
      <w:r>
        <w:rPr>
          <w:i/>
        </w:rPr>
        <w:t xml:space="preserve"> Lloyd’s of London continues to insure ships, but high costs are mainly due to Iranian military threats.</w:t>
      </w:r>
      <w:r>
        <w:t xml:space="preserve"> Shipping movement in the Gulf region is reportedly increasing, even before the formal security measures are implemented.</w:t>
      </w:r>
      <w:r>
        <w:rPr>
          <w:i/>
        </w:rPr>
        <w:t xml:space="preserve"> US policies have supported increased domestic oil production to mitigate supply disruptions. 384. </w:t>
      </w:r>
      <w:hyperlink r:id="rId303">
        <w:r>
          <w:rPr>
            <w:color w:val="0000EE"/>
            <w:u w:val="single"/>
          </w:rPr>
          <w:t>https://25h.app/2026/03/27/%D8%B3%D8%B9%D8%B1-%D8%AE%D8%A7%D9%85-%D8%A8%D8%B1%D9%86%D8%AA-%D9%8A%D8%AA%D8%AC%D8%A7%D9%88%D8%B2-110-%D8%AF%D9%88%D9%84%D8%A7%D8%B1%D8%A7%D8%AA-%D9%85%D8%AC%D8%AF%D8%AF%D8%A7%D9%8B-%D8%A8%D8%B9/</w:t>
        </w:r>
      </w:hyperlink>
      <w:r>
        <w:rPr>
          <w:i/>
        </w:rPr>
        <w:t xml:space="preserve"> - * Oil prices rose on 27 March following the blocking of two Chinese ships from crossing the Strait of Hormuz, raising supply fears. * Brent crude May futures increased 2.82% to $111.06 per barrel, WTI rose 2.68% to $97.01. * Ship tracking company MarineTraffic reported two ships affiliated with China Ocean Shipping attempted to cross but were turned back. * US President Donald Trump gave Iran ten days to open the strait, delaying energy strikes until 6 April. * Analysts warn of market fragility, with approximately 17.8 million barrels of oil flow disrupted daily. 385. </w:t>
      </w:r>
      <w:hyperlink r:id="rId304">
        <w:r>
          <w:rPr>
            <w:color w:val="0000EE"/>
            <w:u w:val="single"/>
          </w:rPr>
          <w:t>https://www.oilandgas360.com/maersk-slaps-emergency-fuel-surcharge-as-war-upends-marine-supply-chains/#utm_source=rss&amp;utm_medium=rss&amp;utm_campaign=maersk-slaps-emergency-fuel-surcharge-as-war-upends-marine-supply-chains</w:t>
        </w:r>
      </w:hyperlink>
      <w:r>
        <w:rPr>
          <w:i/>
        </w:rPr>
        <w:t xml:space="preserve"> - * The war in the Middle East has caused marine fuel prices to surge and supply disruptions. * Strait of Hormuz traffic has stalled, stranding fuel supplies for Asia. * Singapore stocks have increased as shipping vessels refrain from buying expensive fuel. * Maersk introduced an emergency bunker surcharge due to fuel shortages and increased distribution costs. * Maersk is securing alternative fuel sources to maintain vessel operations and trade flow. 386. </w:t>
      </w:r>
      <w:hyperlink r:id="rId305">
        <w:r>
          <w:rPr>
            <w:color w:val="0000EE"/>
            <w:u w:val="single"/>
          </w:rPr>
          <w:t>https://www.zerohedge.com/markets/surprise-move-iran-blocks-two-chinese-ships-transiting-hormuz</w:t>
        </w:r>
      </w:hyperlink>
      <w:r>
        <w:rPr>
          <w:i/>
        </w:rPr>
        <w:t xml:space="preserve"> - * Iran blocked two China-owned container vessels, CSCL Indian Ocean and CSCL Arctic Ocean, from transiting the Strait of Hormuz, turning them back near Larak Island. * The incident occurred amid ongoing instability and military activity in the region, with Iran’s Revolutionary Guard turning back ships from countries supporting the US and Israel. * Iran permitted only vessels carrying Iran-destined household goods, cars, clothing, and pharmaceuticals to cross the strait. * The situation has led to increased uncertainty in maritime transits within the region, with some ships limited to crossing with specific cargoes such as grain. * Iran has allowed four ships loaded with grains to cross the strait after a waiting period in the Gulf of Oman. 387. </w:t>
      </w:r>
      <w:hyperlink r:id="rId306">
        <w:r>
          <w:rPr>
            <w:color w:val="0000EE"/>
            <w:u w:val="single"/>
          </w:rPr>
          <w:t>https://www.nationalheraldindia.com/international/iran-starts-to-formalise-chokehold-on-hormuz-with-toll-booth-regime</w:t>
        </w:r>
      </w:hyperlink>
      <w:r>
        <w:rPr>
          <w:i/>
        </w:rPr>
        <w:t xml:space="preserve"> - * Iran is establishing a toll system in the Strait of Hormuz, requiring vessels to pay in yuan and undergo vetting in Iranian territorial waters. * At least two vessels have paid for passage amid rising restrictions, with significant vessel movement decline since the start of the Iran war. * Shipping traffic through the strait has decreased by about 90%, affecting global oil markets and supply. * Despite disruptions, Iran’s Kharg Island oil terminal shipped 1.6 million barrels in March, mainly to China. * Iran-affiliated ships account for a growing share of transits, increasing from 60% to nearly 90%. 388. </w:t>
      </w:r>
      <w:hyperlink r:id="rId307">
        <w:r>
          <w:rPr>
            <w:color w:val="0000EE"/>
            <w:u w:val="single"/>
          </w:rPr>
          <w:t>https://easternherald.com/2026/03/28/iran-war-oil-shock-global-markets-crash-2026/</w:t>
        </w:r>
      </w:hyperlink>
      <w:r>
        <w:rPr>
          <w:i/>
        </w:rPr>
        <w:t xml:space="preserve"> - * The conflict involving Iran, the US, and Israel disrupts energy flows through the Strait of Hormuz, a critical chokepoint, causing oil prices to soar past $100 per barrel. * The disruption has led to global supply shocks, market volatility, and investor panic, with stock markets declining sharply. * Asia, Europe, and emerging markets face heightened energy shortages, financial instability, and rising import costs. * Natural gas markets and global food supply chains are also affected, raising risks of broader economic and humanitarian crises. * Iran's control of the Strait has strategic geopolitical implications amid ongoing uncertainty about the conflict's duration and stability. 389. </w:t>
      </w:r>
      <w:hyperlink r:id="rId235">
        <w:r>
          <w:rPr>
            <w:color w:val="0000EE"/>
            <w:u w:val="single"/>
          </w:rPr>
          <w:t>https://www.wcshipping.com/blog/iran-war-day-27-trump-delays-april-6-irgc-turns-back-3-ships</w:t>
        </w:r>
      </w:hyperlink>
      <w:r>
        <w:rPr>
          <w:i/>
        </w:rPr>
        <w:t xml:space="preserve"> - * President Trump extends energy attack pause by 10 days to April 6, citing Iran's request.</w:t>
      </w:r>
      <w:r>
        <w:t xml:space="preserve"> * IRGC escalates Hormuz enforcement, closes strait, turns back three ships including two COSCO vessels.</w:t>
      </w:r>
      <w:r>
        <w:rPr>
          <w:i/>
        </w:rPr>
        <w:t xml:space="preserve"> * Israel expands strikes on Iran, hitting Tehran and Beirut.</w:t>
      </w:r>
      <w:r>
        <w:t xml:space="preserve"> * US military prepares additional forces, considering seizure of Kharg Island.</w:t>
      </w:r>
      <w:r>
        <w:rPr>
          <w:i/>
        </w:rPr>
        <w:t xml:space="preserve"> * Market response remains cautious, crude oil prices surge but do not fully rally; geopolitical tensions intensify.</w:t>
      </w:r>
      <w:r>
        <w:t xml:space="preserve">390. </w:t>
      </w:r>
      <w:hyperlink r:id="rId255">
        <w:r>
          <w:rPr>
            <w:color w:val="0000EE"/>
            <w:u w:val="single"/>
          </w:rPr>
          <w:t>https://wegotthiscovered.com/news/thanks-to-donald-trump-solving-a-problem-that-didnt-exist-irans-now-raking-in-millions-at-hormuz/</w:t>
        </w:r>
      </w:hyperlink>
      <w:r>
        <w:t xml:space="preserve"> - * Iran has been forcing oil tankers to pay millions of dollars to pass through a new route in the Strait of Hormuz. * The Iranian parliament is working to formalise these fees, turning temporary control into a long-term strategy. * The number of ships passing through the strait has dropped from around 110 daily before February 28 to fewer than 10. * Iran is turning toll payments into yuan and expanding its system to bypass SWIFT. * Iran's government is preparing legislation to institutionalise these tolls, asserting sovereignty over the waterway. 391. </w:t>
      </w:r>
      <w:hyperlink r:id="rId258">
        <w:r>
          <w:rPr>
            <w:color w:val="0000EE"/>
            <w:u w:val="single"/>
          </w:rPr>
          <w:t>https://www.capitalfm.co.ke/news/2026/03/iran-says-strait-of-hormuz-remains-open-amid-rising-regional-tensions/</w:t>
        </w:r>
      </w:hyperlink>
      <w:r>
        <w:t xml:space="preserve"> - * The Embassy of Iran in Nairobi stated maritime traffic through the Strait of Hormuz remains open despite regional tensions. * Iran accused the US and Israel of illegal military aggression, warning of a volatile maritime environment. * Iran emphasised its commitment to maritime freedom and communicated its position to the International Maritime Organization. * The statement noted vessels linked to aggressors may face measures under armed conflict laws. * The Strait of Hormuz is a crucial oil transit route, and tensions could impact global markets and shipping costs. 392. </w:t>
      </w:r>
      <w:hyperlink r:id="rId288">
        <w:r>
          <w:rPr>
            <w:color w:val="0000EE"/>
            <w:u w:val="single"/>
          </w:rPr>
          <w:t>https://oilprice.com/Energy/Energy-General/The-Cushion-Is-Gone-and-the-Oil-Market-Is-Now-Exposed.html</w:t>
        </w:r>
      </w:hyperlink>
      <w:r>
        <w:t xml:space="preserve"> - * The global oil market experienced a supply disruption in the Strait of Hormuz, with a 17.8 million barrels-per-day loss. * For nearly four weeks, the market exhibited resilience due to buffers like surplus, floating storage, and policy barrels. * These buffers are now exhausted, making the market fragile and increasing vulnerability to disruptions. * Inventories and spare capacity have been reduced, with some policy responses unable to fully mitigate the loss. * Market dynamics indicate heightened competition and greater risk of significant price movement if another disruption occurs. 393. </w:t>
      </w:r>
      <w:hyperlink r:id="rId265">
        <w:r>
          <w:rPr>
            <w:color w:val="0000EE"/>
            <w:u w:val="single"/>
          </w:rPr>
          <w:t>https://gcaptain.com/iran-signals-new-permission-to-transit-regime-in-hormuz-after-blocking-cosco-vessels/</w:t>
        </w:r>
      </w:hyperlink>
      <w:r>
        <w:t xml:space="preserve"> - * Iran claims it has begun enforcing new transit controls over the Strait of Hormuz. * Iran blocked three container ships, including two operated by COSCO, under a new system. * The incident involved vessels attempting to transit but reversing course following Iranian intervention. * Iran’s IRGC announced the blockages, citing non-compliance with new transit protocols. * The event indicates access to the Strait may now be conditional, affecting global shipping routes. 394. </w:t>
      </w:r>
      <w:hyperlink r:id="rId249">
        <w:r>
          <w:rPr>
            <w:color w:val="0000EE"/>
            <w:u w:val="single"/>
          </w:rPr>
          <w:t>https://www.indiavision.com/national/houthis-warn-fingers-on-the-trigger-as-us-israel-war-on-iran-continues/600888/</w:t>
        </w:r>
      </w:hyperlink>
      <w:r>
        <w:t xml:space="preserve"> - * The Houthi movement in Yemen warns of potential disruption to vital Arabian Peninsula shipping lanes. * The group, aligned with Iran, controls strategic waterways including the Bab al-Mandeb Strait. * The warning is linked to ongoing US-Israel tensions with Iran. * Disruptions could increase global shipping costs, fuel prices, and cause shortages. * Security analysts note the Houthis' military capabilities, including drone and missile technology, may be used against shipping lanes. 395. </w:t>
      </w:r>
      <w:hyperlink r:id="rId250">
        <w:r>
          <w:rPr>
            <w:color w:val="0000EE"/>
            <w:u w:val="single"/>
          </w:rPr>
          <w:t>https://www.seanews.com.tr/article/legal-status-of-the-strait-of-hormuz-can-iran-close-it-mn9ett8y</w:t>
        </w:r>
      </w:hyperlink>
      <w:r>
        <w:t xml:space="preserve"> - ["</w:t>
      </w:r>
      <w:r>
        <w:rPr>
          <w:i/>
        </w:rPr>
        <w:t xml:space="preserve"> Iran's declaration of the Strait of Hormuz as its territorial waters has led to a near halt of maritime traffic, causing a crisis in global trade and energy markets.", '</w:t>
      </w:r>
      <w:r>
        <w:t xml:space="preserve"> Nearly 3-4% of the global fleet, including oil tankers, is stranded, with approximately 190 million barrels of oil affected, impacting energy supply and increasing freight and oil prices.', '</w:t>
      </w:r>
      <w:r>
        <w:rPr>
          <w:i/>
        </w:rPr>
        <w:t xml:space="preserve"> About 20,000 seafarers are stranded on the vessels, with food, water, and fuel supplies at risk of depletion within a month, posing a humanitarian crisis.', "</w:t>
      </w:r>
      <w:r>
        <w:t xml:space="preserve"> Iran claims legal rights over the region based on its status as a 'persistent opposing state,' challenging UN Convention on the Law of the Sea, causing a legal deadlock involving global powers.", '</w:t>
      </w:r>
      <w:r>
        <w:rPr>
          <w:i/>
        </w:rPr>
        <w:t xml:space="preserve"> Turkey is engaged in diplomacy, with hopes of a peaceful resolution; escalating conflict risks environmental and humanitarian disasters.'] 396. </w:t>
      </w:r>
      <w:hyperlink r:id="rId268">
        <w:r>
          <w:rPr>
            <w:color w:val="0000EE"/>
            <w:u w:val="single"/>
          </w:rPr>
          <w:t>https://energynow.com/2026/03/how-iran-is-seeking-to-cash-in-on-strait-of-hormuz/</w:t>
        </w:r>
      </w:hyperlink>
      <w:r>
        <w:rPr>
          <w:i/>
        </w:rPr>
        <w:t xml:space="preserve"> - - Iran proposes establishing a system of approved passage and charging fees for ships through the Strait of Hormuz, extending beyond the war with the US and Israel. - Iran plans to allow 'non-hostile' vessels while denying passage to US, Israeli, or aggressive countries. - Since the start of hostilities, shipping traffic has decreased significantly, with some vessels paying up to US$2 million for passage. - Iran has reflagged some ships and is exercising sovereignty over the waterway, potentially generating $70-80 billion annually. - The move raises questions about access to a critical global shipping route and may prompt alternative routes or pipelines. 397. </w:t>
      </w:r>
      <w:hyperlink r:id="rId271">
        <w:r>
          <w:rPr>
            <w:color w:val="0000EE"/>
            <w:u w:val="single"/>
          </w:rPr>
          <w:t>https://dailycaller.com/2026/03/27/houthis-threaten-bab-el-mandeb-strait/</w:t>
        </w:r>
      </w:hyperlink>
      <w:r>
        <w:rPr>
          <w:i/>
        </w:rPr>
        <w:t xml:space="preserve"> - * Yemen’s Iran-aligned Houthi movement warns of possible targeting of Red Sea and Bab el-Mandeb Strait if U.S. or Israeli military actions escalate. * Group’s statement ties potential conflict to broader Middle East tensions involving U.S., Israel, and Iran. * Increased risks in the Bab el-Mandeb Strait have disrupted commercial traffic and raised insurance costs. * Traffic through the Suez Canal has fallen sharply, with some carriers suspending Asia–Europe services. * Over 100 attacks on merchant ships attributed to Houthis from late 2023 to October 2025, affecting vessels from over 60 nations. 398. </w:t>
      </w:r>
      <w:hyperlink r:id="rId273">
        <w:r>
          <w:rPr>
            <w:color w:val="0000EE"/>
            <w:u w:val="single"/>
          </w:rPr>
          <w:t>https://www.thailand-business-news.com/middle-east/297119-asia-hit-by-oil-shock-as-strait-of-hormuz-disruptions-deepen</w:t>
        </w:r>
      </w:hyperlink>
      <w:r>
        <w:rPr>
          <w:i/>
        </w:rPr>
        <w:t xml:space="preserve"> - * Iran's blockade of the Strait of Hormuz limits 20% of global oil shipments, impacting Asian countries. * Asian nations respond with strategies such as stockpiling, subsidies, and seeking alternative sources. * Vietnam and the Philippines face severe shortages with limited reserves and declared energy emergencies. * Disruptions and attacks in the Middle East region increase concerns over energy shortages in Asia. * Thailand, Vietnam, and the Philippines implement measures like fuel caps, subsidies, and distribution prioritisation. 399. </w:t>
      </w:r>
      <w:hyperlink r:id="rId308">
        <w:r>
          <w:rPr>
            <w:color w:val="0000EE"/>
            <w:u w:val="single"/>
          </w:rPr>
          <w:t>https://cleantechnica.com/2026/03/27/iran-conflict-costing-shipping-industry-e340-million-a-day/</w:t>
        </w:r>
      </w:hyperlink>
      <w:r>
        <w:rPr>
          <w:i/>
        </w:rPr>
        <w:t xml:space="preserve"> - * Shipping companies are incurring an extra €340 million daily due to the Gulf conflict, according to T&amp;E analysis. * Since February 28, the industry has spent over €4.6 billion on additional fuel costs due to rising marine fuel prices. * Fuel price surges are driven by geopolitical tensions impacting routes like the Strait of Hormuz. * Alternative fuels like e-fuels are becoming more competitive as fossil fuel prices reach record highs. * T&amp;E advocates for increased investment in energy efficiency and local e-fuel production to enhance energy security. 400. </w:t>
      </w:r>
      <w:hyperlink r:id="rId309">
        <w:r>
          <w:rPr>
            <w:color w:val="0000EE"/>
            <w:u w:val="single"/>
          </w:rPr>
          <w:t>https://www.straitstimes.com/asia/east-asia/rubio-south-korea-foreign-minister-cho-agree-strait-of-hormuz-key-to-global-economy-seoul-says</w:t>
        </w:r>
      </w:hyperlink>
      <w:r>
        <w:rPr>
          <w:i/>
        </w:rPr>
        <w:t xml:space="preserve"> - * US Secretary of State Marco Rubio and South Korean Foreign Minister Cho Hyun discussed the importance of securing safety in the Strait of Hormuz on March 16. * South Korea remains cautious about deploying naval ships to the Strait, citing legal and constitutional considerations. * The Strait carries 20% of the world's oil and liquefied natural gas, with its closure raising energy prices and inflation fears. * South Korea has existing defence forces in the Middle East but has not received any deployment requests related to the Strait. * Both leaders emphasised the importance of freedom of navigation in the Strait and agreed to continue consultations. 401. </w:t>
      </w:r>
      <w:hyperlink r:id="rId263">
        <w:r>
          <w:rPr>
            <w:color w:val="0000EE"/>
            <w:u w:val="single"/>
          </w:rPr>
          <w:t>https://www.cbsnews.com/video/strait-hormuz-frontline-us-israeli-war-iran/</w:t>
        </w:r>
      </w:hyperlink>
      <w:r>
        <w:rPr>
          <w:i/>
        </w:rPr>
        <w:t xml:space="preserve"> - ['</w:t>
      </w:r>
      <w:r>
        <w:t xml:space="preserve"> The Strait of Hormuz has become a frontline in the conflict between the U.S., Israel, and Iran.', '</w:t>
      </w:r>
      <w:r>
        <w:rPr>
          <w:i/>
        </w:rPr>
        <w:t xml:space="preserve"> President Trump urges nations dependent on oil exports through the Strait to help reopen it.', "</w:t>
      </w:r>
      <w:r>
        <w:t xml:space="preserve"> The shipping lane carries about 20% of the world's oil supply and has been blocked for nearly three weeks.", '</w:t>
      </w:r>
      <w:r>
        <w:rPr>
          <w:i/>
        </w:rPr>
        <w:t xml:space="preserve"> The situation is connected to a war that has begun nearly three weeks ago.'] 402. </w:t>
      </w:r>
      <w:hyperlink r:id="rId310">
        <w:r>
          <w:rPr>
            <w:color w:val="0000EE"/>
            <w:u w:val="single"/>
          </w:rPr>
          <w:t>https://wardheernews.com/ethiopias-premier-urges-fuel-conservation-as-mideast-conflict-disrupts-global-supply/</w:t>
        </w:r>
      </w:hyperlink>
      <w:r>
        <w:rPr>
          <w:i/>
        </w:rPr>
        <w:t xml:space="preserve"> - * Ethiopian Prime Minister Abiy Ahmed urges fuel conservation amid Middle East conflict disruption of global oil supplies. * The crisis affects countries dependent on imported petroleum, including Ethiopia. * Israel and the US launched joint attacks on Iran on Feb. 28, escalating regional hostilities. * Iran has retaliated with drone and missile strikes, affecting regional countries and US military assets. * The Strait of Hormuz has been effectively closed since early March, impacting global oil shipments. 403. </w:t>
      </w:r>
      <w:hyperlink r:id="rId311">
        <w:r>
          <w:rPr>
            <w:color w:val="0000EE"/>
            <w:u w:val="single"/>
          </w:rPr>
          <w:t>https://www.chinadaily.com.cn/a/202603/28/WS69c719aca310d6866eb40582.html</w:t>
        </w:r>
      </w:hyperlink>
      <w:r>
        <w:rPr>
          <w:i/>
        </w:rPr>
        <w:t xml:space="preserve"> - * Soaring oil prices from late February have disrupted Middle Eastern supply chains, affecting Asian petrochemical firms. * Prices of plastics like polyethylene are rising, and some Asian companies are reducing output or shutting plants. * Rising costs are expected to increase food packaging prices and processed food prices in Asia. * Regions like Southeast Asia and East Asia are major plastics producers and consumers, with demand increasing over 30 years. * Asian countries are exploring alternative raw materials to mitigate feedstock shortages caused by geopolitical tensions and supply disruptions. 404. </w:t>
      </w:r>
      <w:hyperlink r:id="rId312">
        <w:r>
          <w:rPr>
            <w:color w:val="0000EE"/>
            <w:u w:val="single"/>
          </w:rPr>
          <w:t>https://www.commoditycontext.com/p/ocw13w26</w:t>
        </w:r>
      </w:hyperlink>
      <w:r>
        <w:rPr>
          <w:i/>
        </w:rPr>
        <w:t xml:space="preserve"> - * Crude oil prices increased modestly over the week, with significant volatility including a $15/bbl collapse on Monday.</w:t>
      </w:r>
      <w:r>
        <w:t>* Timespreads for Brent and WTI widened, with prompt Brent backwardation rising above $7/bbl and DFL spreads reaching all-time highs over $10/bbl.</w:t>
      </w:r>
      <w:r>
        <w:rPr>
          <w:i/>
        </w:rPr>
        <w:t>* Inventory data showed builds across the US, Europe, and Singapore despite steep backwardation, indicating physical scarcity is still emerging.</w:t>
      </w:r>
      <w:r>
        <w:t>* Middle distillates, especially US diesel and jet fuel, remain tight, with extreme crack spreads and rising refining margins.</w:t>
      </w:r>
      <w:r>
        <w:rPr>
          <w:i/>
        </w:rPr>
        <w:t>* Market positioning indicates a modest reduction in net speculative crude positions; crude and crack spreads outpace inflows.</w:t>
      </w:r>
      <w:r>
        <w:t xml:space="preserve">* Political and geopolitical tensions include US President Trump’s comments, Gulf production shutdowns, and Ukraine attacks on Russian infrastructure. 405. </w:t>
      </w:r>
      <w:hyperlink r:id="rId313">
        <w:r>
          <w:rPr>
            <w:color w:val="0000EE"/>
            <w:u w:val="single"/>
          </w:rPr>
          <w:t>https://www.rigzone.com/news/usa_crude_oil_stocks_rise_by_almost_7mm_barrels_wow-27-mar-2026-183316-article/?rss=true</w:t>
        </w:r>
      </w:hyperlink>
      <w:r>
        <w:t xml:space="preserve"> - * U.S. crude oil inventories, excluding the Strategic Petroleum Reserve, rose by 6.9 million barrels to 456.2 million barrels as of March 20, according to the EIA. * Total petroleum stocks increased by 8.3 million barrels week on week to 1.691 billion barrels. * U.S. crude oil refinery inputs averaged 16.6 million barrels per day, up by 366,000 barrels from the previous week. * U.S. crude oil imports decreased by 730,000 barrels per day to 6.5 million barrels. * The report suggests a comfortable supply side, with inventory levels near five-year averages and no immediate tightness. 406. </w:t>
      </w:r>
      <w:hyperlink r:id="rId314">
        <w:r>
          <w:rPr>
            <w:color w:val="0000EE"/>
            <w:u w:val="single"/>
          </w:rPr>
          <w:t>https://tass.com/economy/2108227</w:t>
        </w:r>
      </w:hyperlink>
      <w:r>
        <w:t xml:space="preserve"> - * Russian oil companies confirmed availability of sufficient gasoline and diesel inventories. * The Cabinet reported in Moscow on March 27 that refinery capacity utilisation is high. * Oil refining indicators are maintained at stable levels, ensuring domestic supply. * The government communicated that fuel stocks meet domestic demand, indicating no shortages. * The report is based on information from the Ministry of Energy and government officials. 407. </w:t>
      </w:r>
      <w:hyperlink r:id="rId315">
        <w:r>
          <w:rPr>
            <w:color w:val="0000EE"/>
            <w:u w:val="single"/>
          </w:rPr>
          <w:t>https://www.times.co.nz/news/brown-taking-action-to-ensure-fuel-supply-during-iran-conflict/</w:t>
        </w:r>
      </w:hyperlink>
      <w:r>
        <w:t xml:space="preserve"> - * As of March 18, New Zealand's combined petrol, diesel, and jet fuel stocks are about 47 days of cover. * The government is working with international partners, engaging with the domestic fuel industry, and following the National Fuel Plan. * Information on fuel shipments enroute and stock levels is publicly available and regularly updated. * The government previously cancelled a proposed fuel excise increase and removed the Auckland Regional Fuel Tax. * The government aims to manage supply responsibly while providing targeted support to those affected by fuel costs. 408. </w:t>
      </w:r>
      <w:hyperlink r:id="rId316">
        <w:r>
          <w:rPr>
            <w:color w:val="0000EE"/>
            <w:u w:val="single"/>
          </w:rPr>
          <w:t>https://www.fxstreet.com/news/ecb-oil-shock-complicates-path-ing-202603271502</w:t>
        </w:r>
      </w:hyperlink>
      <w:r>
        <w:t xml:space="preserve"> - * ING reports ECB officials have shown little resistance to hawkish market pricing as oil prices rise. * A narrative of prolonged energy disruption is gaining traction, supported by ECB President Lagarde’s comments. * Lagarde mentioned that infrastructure damage could impair energy supply for years, possibly requiring forceful monetary action. * The article indicates increased front-end EUR rate expectations, with more than three ECB hikes priced in this year. * The discussion revolves around energy risks and monetary policy responses highlighting sector relevance. 409. </w:t>
      </w:r>
      <w:hyperlink r:id="rId317">
        <w:r>
          <w:rPr>
            <w:color w:val="0000EE"/>
            <w:u w:val="single"/>
          </w:rPr>
          <w:t>https://www.billionaires.africa/2026/03/27/remgro-ceo-jannie-durand-warns-south-africa-could-face-fuel-shortages/</w:t>
        </w:r>
      </w:hyperlink>
      <w:r>
        <w:t xml:space="preserve"> - * Remgro CEO Jannie Durand warns that ongoing Middle East conflict could cause fuel shortages in South Africa.</w:t>
      </w:r>
      <w:r>
        <w:rPr>
          <w:i/>
        </w:rPr>
        <w:t xml:space="preserve"> South Africa's strategic petroleum reserves are below capacity, partly due to mismanagement.</w:t>
      </w:r>
      <w:r>
        <w:t xml:space="preserve"> The country imports much of its refined fuel from the Middle East, with supply disruptions due to the conflict.</w:t>
      </w:r>
      <w:r>
        <w:rPr>
          <w:i/>
        </w:rPr>
        <w:t xml:space="preserve"> The government seeks alternative suppliers, including a deal with Dangote refinery, but export commitments limit supply.</w:t>
      </w:r>
      <w:r>
        <w:t xml:space="preserve"> Industry groups are coordinating with government to manage the evolving crisis. 410. </w:t>
      </w:r>
      <w:hyperlink r:id="rId318">
        <w:r>
          <w:rPr>
            <w:color w:val="0000EE"/>
            <w:u w:val="single"/>
          </w:rPr>
          <w:t>https://www.newswire.com/news/smx-makes-recycled-plastic-an-economic-solution-as-global-tensions-threaten</w:t>
        </w:r>
      </w:hyperlink>
      <w:r>
        <w:t xml:space="preserve"> - * SMX (Security Matters) PLC highlights the economic and resilience benefits of recycled plastics over virgin materials amid rising oil and gas prices caused by Middle East tensions and geopolitical instability. * The company’s technology embeds a digital identifier into recycled plastics, verifying origin and quality, reducing verification costs and supply chain risks. * As energy markets remain volatile, the cost gap between virgin and recycled plastics narrows, with recycled becoming increasingly cost-competitive. * SMX's digital infrastructure, including its Plastic Cycle Token, enables tracking and monetisation of verified recycled materials, linking sustainability with financial value. * The plastics industry is experiencing a structural reprice with recycled plastics gaining a financial advantage over virgin plastics due to global energy disruptions. 411. </w:t>
      </w:r>
      <w:hyperlink r:id="rId319">
        <w:r>
          <w:rPr>
            <w:color w:val="0000EE"/>
            <w:u w:val="single"/>
          </w:rPr>
          <w:t>https://www.iranherald.com/news/278947667/india-says-fuel-stocks-adequate-for-60-days</w:t>
        </w:r>
      </w:hyperlink>
      <w:r>
        <w:t xml:space="preserve"> - * India has sufficient fuel stocks to cover 60 days, according to the government. * The Oil Ministry dismissed reports of shortages as misinformation and panic-inducing. * The country has a reserve capacity of 74 days and a stock cover of two months. * All retail fuel outlets across India are operational, with no rationing required. * India is importing more crude oil from multiple suppliers despite the Middle East conflict. 412. </w:t>
      </w:r>
      <w:hyperlink r:id="rId320">
        <w:r>
          <w:rPr>
            <w:color w:val="0000EE"/>
            <w:u w:val="single"/>
          </w:rPr>
          <w:t>https://www.mees.com/2026/3/27/oil-gas/iraq-turns-to-trucking-to-prevent-further-output-shut-ins/48a76310-29e9-11f1-a1cb-81f9d624887f</w:t>
        </w:r>
      </w:hyperlink>
      <w:r>
        <w:t xml:space="preserve"> - * Crude oil production in Iraq’s Basra province declined, dropping below 1.3 million barrels per day. * Iraqi officials are finalising trucking export contracts to prevent further output reduction. * The goal is to ease pressure on refineries facing fuel oil storage issues and potential run cuts. * Iraq’s state oil marketer Somo is set to sign a contract with Syrian company 'Adam' to truck 50,000 b/d, potentially increasing to 100,000 b/d. 413. </w:t>
      </w:r>
      <w:hyperlink r:id="rId321">
        <w:r>
          <w:rPr>
            <w:color w:val="0000EE"/>
            <w:u w:val="single"/>
          </w:rPr>
          <w:t>https://rvbusiness.com/aaa-national-gas-average-jumps-1-in-a-single-month/?utm_source=rss&amp;utm_medium=rss&amp;utm_campaign=aaa-national-gas-average-jumps-1-in-a-single-month</w:t>
        </w:r>
      </w:hyperlink>
      <w:r>
        <w:t xml:space="preserve"> - * The national average for a gallon of regular gasoline rose by one dollar since last month, reaching $3.98. * Crude oil prices remain high amid the Iran conflict, with the possibility of reaching $4 per gallon. * Gasoline demand increased last week from 8.72 million b/d to 8.92 million. * US crude oil inventories increased by 6.9 million barrels to 456.2 million. * Gasoline supply decreased from 244 million barrels to 241.4 million. * The WTI crude oil price settled at $90.32 per barrel. * The national average electricity cost at EV charging stations remained at 41 cents per kilowatt hour. 414. </w:t>
      </w:r>
      <w:hyperlink r:id="rId322">
        <w:r>
          <w:rPr>
            <w:color w:val="0000EE"/>
            <w:u w:val="single"/>
          </w:rPr>
          <w:t>https://boereport.com/2026/03/27/japan-government-asks-wholesalers-to-switch-to-brent-from-dubai-pricing-document-shows/</w:t>
        </w:r>
      </w:hyperlink>
      <w:r>
        <w:t xml:space="preserve"> - * Japan’s industry ministry recommends shifting from Dubai to Brent crude oil pricing for gasoline, seen in a leaked document. * The measure aims to mitigate rising petrol prices amid high global oil costs and disruptions. * Dubai crude reached a record high of nearly $170 per barrel last week, surpassing Brent. * Japanese companies buy oil at US$140-$200 per barrel; Brent is around US$100, cheaper than Dubai. * Japan has been releasing oil from reserves to address supply disruptions amid geopolitical tensions. 415. </w:t>
      </w:r>
      <w:hyperlink r:id="rId323">
        <w:r>
          <w:rPr>
            <w:color w:val="0000EE"/>
            <w:u w:val="single"/>
          </w:rPr>
          <w:t>https://www.fxstreet.com/news/wti-oil-surges-on-middle-east-escalation-fears-strait-of-hormuz-disruption-risks-202603271557</w:t>
        </w:r>
      </w:hyperlink>
      <w:r>
        <w:t xml:space="preserve"> - * West Texas Intermediate (WTI) US Oil rises sharply, trading around $96.00, up 3.55% on the day.</w:t>
      </w:r>
      <w:r>
        <w:rPr>
          <w:i/>
        </w:rPr>
        <w:t xml:space="preserve"> * Market driven by geopolitical uncertainty, with fears of prolonged conflict involving Iran.</w:t>
      </w:r>
      <w:r>
        <w:t xml:space="preserve"> * US considering deployment of 10,000 troops to Middle East, raising concerns over Strait of Hormuz disruptions.</w:t>
      </w:r>
      <w:r>
        <w:rPr>
          <w:i/>
        </w:rPr>
        <w:t xml:space="preserve"> * Analysts note supply disruptions affecting around 8 million barrels per day; geopolitical premium remains in prices.</w:t>
      </w:r>
      <w:r>
        <w:t xml:space="preserve"> * Oil prices remain sensitive to developments, with expectations of elevated prices over a prolonged period.</w:t>
      </w:r>
      <w:r>
        <w:rPr>
          <w:i/>
        </w:rPr>
        <w:t xml:space="preserve">416. </w:t>
      </w:r>
      <w:hyperlink r:id="rId324">
        <w:r>
          <w:rPr>
            <w:color w:val="0000EE"/>
            <w:u w:val="single"/>
          </w:rPr>
          <w:t>https://www.oilandgas360.com/analysis-trump-officials-tout-us-energy-dominance-as-global-oil-execs-warn-of-supply-crisis/#utm_source=rss&amp;utm_medium=rss&amp;utm_campaign=analysis-trump-officials-tout-us-energy-dominance-as-global-oil-execs-warn-of-supply-crisis</w:t>
        </w:r>
      </w:hyperlink>
      <w:r>
        <w:rPr>
          <w:i/>
        </w:rPr>
        <w:t xml:space="preserve"> - * U.S. officials and energy executives discussed oil supply disruptions at the CERAWeek conference in Houston. * Iran's missile and drone attacks have halted a fifth of global oil and gas supplies, causing prices above $100 a barrel. * Asian countries and Europe face fuel shortages, with various measures being taken to mitigate impacts. * Damage to oil infrastructure from Iran, estimated at $25 billion, will take months to repair. * U.S. shale producers are unlikely to increase output quickly due to already locked-in spending plans. * The impact of the conflict and Strait of Hormuz closure is expected to persist, affecting global markets. 417. </w:t>
      </w:r>
      <w:hyperlink r:id="rId325">
        <w:r>
          <w:rPr>
            <w:color w:val="0000EE"/>
            <w:u w:val="single"/>
          </w:rPr>
          <w:t>https://anytvnews.com/business/oil-prices-sky-high-crude-oil-price-may-reach-200-amid-middle-east-crisis/</w:t>
        </w:r>
      </w:hyperlink>
      <w:r>
        <w:rPr>
          <w:i/>
        </w:rPr>
        <w:t xml:space="preserve"> - * Rising tensions in the Middle East threaten to push crude oil prices to $200 if the Strait of Hormuz remains closed, according to Macquarie Group analysts. * A March 27 report by Bloomberg emphasises potential global supply disruptions and severe shortages. * Brent crude is currently around $107, down from a recent high of $119.50. * The ongoing conflict between Iran, the US, and Israel has lasted nearly four weeks, with no clear sign of resolution. * Disruption in the Strait of Hormuz could significantly impact global oil supply and economy. 418. </w:t>
      </w:r>
      <w:hyperlink r:id="rId326">
        <w:r>
          <w:rPr>
            <w:color w:val="0000EE"/>
            <w:u w:val="single"/>
          </w:rPr>
          <w:t>https://oilprice.com/Latest-Energy-News/World-News/Russias-Baltic-Ports-Burning-Again-as-Ukraine-Drone-Campaign-Enters-Third-Day.html</w:t>
        </w:r>
      </w:hyperlink>
      <w:r>
        <w:rPr>
          <w:i/>
        </w:rPr>
        <w:t xml:space="preserve"> - * Russia's primary oil export ports, Primorsk and Ust-Luga, are reportedly on fire following Ukrainian drone attacks. * The attacks aim to reduce Russia's oil export capacity amid soaring oil prices and sanctions evasion. * Russia has destroyed 36 drones, with no injuries reported, and ports have been temporarily suspended. * The disruptions result in an estimated 40% of Russia's oil export capacity being offline, affecting global supply and prices. * The attack coincides with global oil supply disruptions and the closure of the Strait of Hormuz. 419. </w:t>
      </w:r>
      <w:hyperlink r:id="rId327">
        <w:r>
          <w:rPr>
            <w:color w:val="0000EE"/>
            <w:u w:val="single"/>
          </w:rPr>
          <w:t>https://worldoil.com/news/2026/3/27/uae-boosts-fujairah-oil-exports-as-hormuz-disruption-redirects-crude-flows/</w:t>
        </w:r>
      </w:hyperlink>
      <w:r>
        <w:rPr>
          <w:i/>
        </w:rPr>
        <w:t xml:space="preserve"> - * The UAE ramps up crude exports from Fujairah following Iranian drone strikes and repairs at ADNOC infrastructure. * Crude loadings from Fujairah averaged about 1.9 MMbpd between March 20–24, a 57% increase. * The increase occurs as Hormuz remains effectively closed to most traffic, making Fujairah a critical route. * Fujairah is about 80 miles from the Strait of Hormuz and has been targeted in recent weeks. * Disruptions in the Persian Gulf have made Fujairah and Yanbu vital for maintaining Gulf oil flows. 420. </w:t>
      </w:r>
      <w:hyperlink r:id="rId328">
        <w:r>
          <w:rPr>
            <w:color w:val="0000EE"/>
            <w:u w:val="single"/>
          </w:rPr>
          <w:t>https://www.investorideas.com/news/2026/energy/03271-us-natural-gas-storage-eia-withdrawals-prices-lng.asp</w:t>
        </w:r>
      </w:hyperlink>
      <w:r>
        <w:rPr>
          <w:i/>
        </w:rPr>
        <w:t xml:space="preserve"> - * Net withdrawals from natural gas storage totaled 54 Bcf for the week ending March 20, according to EIA data. * Working natural gas stocks stood at 1,829 Bcf, 14 Bcf above the five-year average. * The Henry Hub spot price decreased by 22 cents to $2.92/MMBtu. * Total US natural gas consumption in residential and commercial sectors fell by 11.4 Bcf/d week-on-week. * U.S. LNG vessel departures increased slightly, with vessel capacity at 134 Bcf, and international prices rose at European and Asia benchmarks. 421. </w:t>
      </w:r>
      <w:hyperlink r:id="rId329">
        <w:r>
          <w:rPr>
            <w:color w:val="0000EE"/>
            <w:u w:val="single"/>
          </w:rPr>
          <w:t>https://news.stv.tv/world/iran-war-causing-temporary-shortages-at-some-petrol-pumps-says-asda-boss</w:t>
        </w:r>
      </w:hyperlink>
      <w:r>
        <w:rPr>
          <w:i/>
        </w:rPr>
        <w:t xml:space="preserve"> - * Some petrol pumps in the UK face 'temporary shortages' amid supply issues linked to the Middle East conflict. * Petrol prices have increased above 150p per litre for the first time in nearly two years. * The supply disruption is limited to 'the odd pump' and not nationwide, according to Asda. * Demand has risen due to price volatility, with prices driven up since late February, following Iran-US-Israeli conflict impacts. * Asda denies profiteering, stating profit margins are down, and fuel supply remains stable overall. 422. </w:t>
      </w:r>
      <w:hyperlink r:id="rId330">
        <w:r>
          <w:rPr>
            <w:color w:val="0000EE"/>
            <w:u w:val="single"/>
          </w:rPr>
          <w:t>https://www.fxstreet.com/news/brent-higher-range-risk-and-global-growth-fears-mufg-202603271333</w:t>
        </w:r>
      </w:hyperlink>
      <w:r>
        <w:rPr>
          <w:i/>
        </w:rPr>
        <w:t xml:space="preserve"> - * MUFG forecasts Brent crude oil to drift higher, with a severe scenario of USD 120–160 per barrel. * The forecast relates to ongoing tensions in the Strait of Hormuz and limited tanker gestures by Iran. * The extension of conflict and potential supply constraints increase global recession concerns and risk-off episodes. * Possible impact includes a rise in the US dollar index closer to 105 and increased risks to equity markets. * The article discusses global economic growth indicators and recession risks affecting energy supply and demand. 423. </w:t>
      </w:r>
      <w:hyperlink r:id="rId331">
        <w:r>
          <w:rPr>
            <w:color w:val="0000EE"/>
            <w:u w:val="single"/>
          </w:rPr>
          <w:t>https://www.business-standard.com/markets/news/markets-slide-as-war-fears-persist-oil-tops-100-indices-extend-losses-126032701153_1.html</w:t>
        </w:r>
      </w:hyperlink>
      <w:r>
        <w:rPr>
          <w:i/>
        </w:rPr>
        <w:t xml:space="preserve"> - * Indian equities recorded their fifth consecutive weekly decline amid escalating tensions involving Iran and Israel, affecting investor sentiment. * Brent crude rose 3.1% to $103.05 per barrel, driven by concerns over supply disruptions due to Iran- Israel conflict and Strait of Hormuz blockage. * The Sensex dropped 2.3% and the Nifty 50 fell 2.09%, with Reliance Industries and HDFC Bank leading declines. * The rupee reached a record low of 94.81 against the dollar. * Global and domestic uncertainties led to net foreign portfolio selling, while some analysts see long-term investment opportunities despite near-term weakness. 424. </w:t>
      </w:r>
      <w:hyperlink r:id="rId326">
        <w:r>
          <w:rPr>
            <w:color w:val="0000EE"/>
            <w:u w:val="single"/>
          </w:rPr>
          <w:t>https://oilprice.com/Latest-Energy-News/World-News/Russias-Baltic-Ports-Burning-Again-as-Ukraine-Drone-Campaign-Enters-Third-Day.html</w:t>
        </w:r>
      </w:hyperlink>
      <w:r>
        <w:rPr>
          <w:i/>
        </w:rPr>
        <w:t xml:space="preserve"> - • Russia's Baltic Sea ports Primorsk and Ust-Luga suffered fires early on Friday due to Ukrainian drone attacks. • Attacks disrupted oil loading operations, with some port activities suspended. • Ukraine's attacks aim to hinder Russia's export capacity during high oil prices. • Industry data indicates up to 40% of Russia's oil export capacity is affected. • Disruptions coincide with global oil supply tensions involving the Strait of Hormuz closure. 425. </w:t>
      </w:r>
      <w:hyperlink r:id="rId327">
        <w:r>
          <w:rPr>
            <w:color w:val="0000EE"/>
            <w:u w:val="single"/>
          </w:rPr>
          <w:t>https://worldoil.com/news/2026/3/27/uae-boosts-fujairah-oil-exports-as-hormuz-disruption-redirects-crude-flows/</w:t>
        </w:r>
      </w:hyperlink>
      <w:r>
        <w:rPr>
          <w:i/>
        </w:rPr>
        <w:t xml:space="preserve"> - * The UAE increases crude exports from Fujairah following Iranian drone strikes, with loadings up by 57% from prior data. * The export increase occurs after partial restart of ADNOC infrastructure damaged earlier in the month. * Fujairah and Yanbu have become critical routes for Gulf oil flows due to Strait of Hormuz closures. * Fujairah’s port remains vulnerable, with recent attacks damaging infrastructure; some operations shifted to alternative facilities. * Disruptions have complicated vessel tracking and verification of export volumes. * Fujairah's strategic role helped prevent a larger supply shock amid limited alternative routes. 426. </w:t>
      </w:r>
      <w:hyperlink r:id="rId332">
        <w:r>
          <w:rPr>
            <w:color w:val="0000EE"/>
            <w:u w:val="single"/>
          </w:rPr>
          <w:t>https://ecoplasticsinpackaging.com/regional-review/russia-industry-remains-defiant-in-face-of-turmoil/</w:t>
        </w:r>
      </w:hyperlink>
      <w:r>
        <w:rPr>
          <w:i/>
        </w:rPr>
        <w:t xml:space="preserve"> - * Russia's polymers industry maintains activity amid economic crisis, with recent investments including a RUB 5 billion plant in Leningrad Oblast to be operational by 2027. * The plant will produce 120 million bags of form-fill-seal film and 2.18 million bags of stretch hood film per year, creating up to 200 jobs. * Other projects include the Desnogorsk Polymer Plant’s new barrier skin film line, aimed at domestic market growth. * The Desnogorsk plant received a RUB 1.7 billion loan from VTB Bank and will initially produce 1,000 tonnes annually. * The Russian polymer packaging market grew by 1.7% in 2025, with expected growth of 2% in 2026, driven by e-commerce and food sectors. 427. </w:t>
      </w:r>
      <w:hyperlink r:id="rId333">
        <w:r>
          <w:rPr>
            <w:color w:val="0000EE"/>
            <w:u w:val="single"/>
          </w:rPr>
          <w:t>https://www.thediplomat.ro/2026/03/27/rompetrol-rafinare-completed-the-planned-turnaround-of-the-petromidia-navodari-and-vega-ploiesti-refineries/</w:t>
        </w:r>
      </w:hyperlink>
      <w:r>
        <w:rPr>
          <w:i/>
        </w:rPr>
        <w:t xml:space="preserve"> - * Rompetrol Rafinare completed the planned turnaround of the Petromidia Năvodari and Vega Ploiești refineries, a process involving over 700 maintenance works, catalyst replacements, and equipment checks. * The refineries will soon return to optimal capacity, supporting petroleum supply in Romania. * The turnaround included recertification and extension of operating authorisations from ISCIR and CNCIR. * Over 2,500 specialists and 45 companies participated in the project. * The work was carried out according to a scheduled turnaround cycle of four-year general turnarounds and two-year intermediate shutdowns. 428. </w:t>
      </w:r>
      <w:hyperlink r:id="rId331">
        <w:r>
          <w:rPr>
            <w:color w:val="0000EE"/>
            <w:u w:val="single"/>
          </w:rPr>
          <w:t>https://www.business-standard.com/markets/news/markets-slide-as-war-fears-persist-oil-tops-100-indices-extend-losses-126032701153_1.html</w:t>
        </w:r>
      </w:hyperlink>
      <w:r>
        <w:rPr>
          <w:i/>
        </w:rPr>
        <w:t xml:space="preserve"> - * Indian equities experienced their longest weekly losing streak in over seven months, amid escalating Iran tensions. * Brent crude rose 3.1% to $103.05 per barrel due to supply disruption concerns. * Iran’s conflict with Israel heightened supply fears, with potential oil surges predicted if disruptions continue. * The Indian rupee hit a record low of 94.81 against the dollar, reflecting global uncertainty. * Reliance Industries and HDFC Bank led declines; market breadth was weak, with more stocks falling than rising. * Foreign investors sold Rs 4,367 crore, while domestic investors bought Rs 3,566 crore. * Analysts see resistance levels at 23,000 (Nifty) and 74,500 (Sensex), maintaining a weak sentiment. 429. </w:t>
      </w:r>
      <w:hyperlink r:id="rId334">
        <w:r>
          <w:rPr>
            <w:color w:val="0000EE"/>
            <w:u w:val="single"/>
          </w:rPr>
          <w:t>https://www.ceotodaymagazine.com/2026/03/us-recession-risk-2026-oil-prices-economy/</w:t>
        </w:r>
      </w:hyperlink>
      <w:r>
        <w:rPr>
          <w:i/>
        </w:rPr>
        <w:t xml:space="preserve"> - - The U.S. economy shows signs of slowing growth with Q4 2025 GDP at 0.7% annualised, down from 4.4%. - External energy shocks, particularly oil price increases, could weaken economic momentum. - Consumer spending, the primary driver of the economy, is under strain from rising energy costs and slowing wage growth. - Labour market and financial conditions are weakening, increasing recession risks. - Multiple concurrent pressures could trigger a recession, but it is not yet certain. 430. </w:t>
      </w:r>
      <w:hyperlink r:id="rId335">
        <w:r>
          <w:rPr>
            <w:color w:val="0000EE"/>
            <w:u w:val="single"/>
          </w:rPr>
          <w:t>https://www.consumeraffairs.com/news/oecd-warns-inflation-is-likely-to-nearly-double-in-2026-032726.html</w:t>
        </w:r>
      </w:hyperlink>
      <w:r>
        <w:rPr>
          <w:i/>
        </w:rPr>
        <w:t xml:space="preserve"> - ['</w:t>
      </w:r>
      <w:r>
        <w:t xml:space="preserve"> The OECD projects global inflation to reach around 4% in 2026, reversing previous expectations of decline.', '</w:t>
      </w:r>
      <w:r>
        <w:rPr>
          <w:i/>
        </w:rPr>
        <w:t xml:space="preserve"> Energy shocks from the Middle East conflict, with surging oil prices above $100 per barrel, are identified as primary drivers.', '</w:t>
      </w:r>
      <w:r>
        <w:t xml:space="preserve"> U.S. inflation could climb to 4.2% or more, influenced by higher energy costs and conflict-related disruptions.', '</w:t>
      </w:r>
      <w:r>
        <w:rPr>
          <w:i/>
        </w:rPr>
        <w:t xml:space="preserve"> Higher oil prices are increasing costs across transportation, food, and industrial sectors worldwide.', '</w:t>
      </w:r>
      <w:r>
        <w:t xml:space="preserve"> The report indicates energy prices as the dominant short-term inflation risk, potentially prolonging inflation above target levels.'] 431. </w:t>
      </w:r>
      <w:hyperlink r:id="rId336">
        <w:r>
          <w:rPr>
            <w:color w:val="0000EE"/>
            <w:u w:val="single"/>
          </w:rPr>
          <w:t>https://economynext.com/sri-lanka-stocks-end-the-week-down-dropping-3-4-percent-from-last-friday-265416/</w:t>
        </w:r>
      </w:hyperlink>
      <w:r>
        <w:t xml:space="preserve"> - * Fitch Ratings forecasts a 0.8% reduction in global real GDP after four quarters due to higher oil prices and declining equity markets in an adverse Iran conflict scenario. * The scenario impacts the US, China, Eurozone, Korea, Japan, and emerging markets, with growth slowing in 2026. * US GDP growth in 2026 would decrease from 2.2% to 1.5%, and Eurozone growth from 1.3% to below 1%. * Inflation among 'Fitch 20' economies would rise by 1.3 percentage points, with India, Poland, and Turkiye seeing increases over 2pp. * The analysis does not consider potential fiscal measures to limit inflation caused by energy prices. 432. </w:t>
      </w:r>
      <w:hyperlink r:id="rId337">
        <w:r>
          <w:rPr>
            <w:color w:val="0000EE"/>
            <w:u w:val="single"/>
          </w:rPr>
          <w:t>https://www.reinsurancene.ws/howden-re-highlights-broader-market-impacts-as-gulf-conflict-disrupts-energy-supply/</w:t>
        </w:r>
      </w:hyperlink>
      <w:r>
        <w:t xml:space="preserve"> - * The Gulf conflict, escalating on 28 February 2026 with US and Israel airstrikes on Iran, disrupted maritime traffic through the Strait of Hormuz. * The dispute halted maritime traffic, increased war risk premiums, and led to withdrawal and repricing of insurance capacity. * The Strait of Hormuz is a crucial global chokepoint for oil and LNG, with impacts extending into energy, political violence, aviation, trade credit, and macroeconomics. * The conflict tests the resilience of the global risk transfer market and may cause inflation, interest rate hikes, and sector capital impairment. * Insurance capacity in political violence, war risks, and related lines has tightened, with reinsurance strategies focusing on aggregation and structuring. 433. </w:t>
      </w:r>
      <w:hyperlink r:id="rId230">
        <w:r>
          <w:rPr>
            <w:color w:val="0000EE"/>
            <w:u w:val="single"/>
          </w:rPr>
          <w:t>https://brusselsmorning.com/us-strikes-on-iran-energy-sites/96214/</w:t>
        </w:r>
      </w:hyperlink>
      <w:r>
        <w:t xml:space="preserve"> - ['</w:t>
      </w:r>
      <w:r>
        <w:rPr>
          <w:i/>
        </w:rPr>
        <w:t xml:space="preserve"> US strikes targeted Iran energy infrastructure, potentially disrupting oil production and export systems in March 2026.', '</w:t>
      </w:r>
      <w:r>
        <w:t xml:space="preserve"> The escalation has heightened risks at the Strait of Hormuz, a key maritime route, threatening global oil supplies and increasing transportation costs.', '</w:t>
      </w:r>
      <w:r>
        <w:rPr>
          <w:i/>
        </w:rPr>
        <w:t xml:space="preserve"> Financial markets reacted with rising oil prices and increased volatility across equity markets; safe-haven assets gained.', '</w:t>
      </w:r>
      <w:r>
        <w:t xml:space="preserve"> Economists warn that sustained disruptions could slow global economic growth, raise inflation, and impact multiple industries.', '</w:t>
      </w:r>
      <w:r>
        <w:rPr>
          <w:i/>
        </w:rPr>
        <w:t xml:space="preserve"> Governments consider measures like releasing strategic reserves and enhancing security of shipping routes to stabilise markets.'] 434. </w:t>
      </w:r>
      <w:hyperlink r:id="rId338">
        <w:r>
          <w:rPr>
            <w:color w:val="0000EE"/>
            <w:u w:val="single"/>
          </w:rPr>
          <w:t>https://www.india.com/business/excise-duty-slash-on-petrol-diesel-gst-iran-israel-war-west-asia-conflict-strait-of-hormuz-closure-latest-8358465/</w:t>
        </w:r>
      </w:hyperlink>
      <w:r>
        <w:rPr>
          <w:i/>
        </w:rPr>
        <w:t xml:space="preserve"> - * The Indian government reduced excise duties on petrol and diesel by Rs 10 per litre on March 27, 2023, to support consumers amid the West Asia conflict. * Excise duties on petrol are now Rs 3 per litre, and on diesel are zero. * The cut aims to mitigate the impact of rising international crude oil prices caused by disruptions in key supply routes like the Strait of Hormuz. * Excise duty is an indirect tax imposed on goods by the Government of India, now classified under GST since July 2017. * Historical excise duties included Basic Excise Duty, Additional Excise Duty, and Special Excise Duty, applied to different categories of goods. 435. </w:t>
      </w:r>
      <w:hyperlink r:id="rId339">
        <w:r>
          <w:rPr>
            <w:color w:val="0000EE"/>
            <w:u w:val="single"/>
          </w:rPr>
          <w:t>https://www.zerohedge.com/energy/key-russian-baltic-oil-port-primorsk-resumes-loading-after-ukraine-attack</w:t>
        </w:r>
      </w:hyperlink>
      <w:r>
        <w:rPr>
          <w:i/>
        </w:rPr>
        <w:t xml:space="preserve"> - * Russia’s Baltic Sea port of Primorsk resumes oil loading after attack from Ukrainian drones. * About 60% of Russia’s maritime oil exports pass through Primorsk. * Ukraine targeted Primorsk, Ust-Luga, and Kirishi oil infrastructure to disrupt Russian oil flow. * Transneft aims to divert oil flows away from Baltic ports. * An attack on a Turkish oil tanker in the Black Sea is also reported. * Ukraine’s actions aim to hinder Russia’s oil exports amid global geopolitical tensions. 436. </w:t>
      </w:r>
      <w:hyperlink r:id="rId340">
        <w:r>
          <w:rPr>
            <w:color w:val="0000EE"/>
            <w:u w:val="single"/>
          </w:rPr>
          <w:t>https://mediaindonesia.com/internasional/873945/daftar-negara-yang-diizinkan-iran-melintasi-selat-hormuz</w:t>
        </w:r>
      </w:hyperlink>
      <w:r>
        <w:rPr>
          <w:i/>
        </w:rPr>
        <w:t xml:space="preserve"> - * Pada Maret 2026, Iran membatasi akses ke Selat Hormuz, jalur vital pasokan minyak dan LNG dunia. * Iran memberikan izin lintas kepada kapal dari negara yang dianggap sahabat hingga 27 Maret 2026. * Negara yang mendapat izin termasuk China, India, Rusia, Malaysia, Thailand, Pakistan, Irak, dan Turki. * Dampak ekonomi Indonesia termasuk nilai tukar Rupiah tertekan dan penurunan aktivitas pelayaran di Selat Hormuz. * Aktivitas pelayaran menurun hingga 95% sejak awal Maret 2026, dari 150-160 kapal menjadi sekitar 7-8 kapal per hari. 437. </w:t>
      </w:r>
      <w:hyperlink r:id="rId341">
        <w:r>
          <w:rPr>
            <w:color w:val="0000EE"/>
            <w:u w:val="single"/>
          </w:rPr>
          <w:t>https://mediaindonesia.com/internasional/873992/iran-minta-tiga-kapal-dipaksa-putar-balik-di-selat-hormuz</w:t>
        </w:r>
      </w:hyperlink>
      <w:r>
        <w:rPr>
          <w:i/>
        </w:rPr>
        <w:t xml:space="preserve"> - * Iran mengambil langkah tegas terhadap lalu lintas kapal di Selat Hormuz. * Garda Revolusi Iran menyatakan memaksa tiga kapal kargo berputar balik. * Tindakan dilakukan setelah peringatan tidak diindahkan, menurut otoritas militer Iran. * Pembatasan berlaku bagi kapal terkait negara musuh, termasuk kapal dari perusahaan China COSCO. * Langkah ini menandai pengetatan kontrol atas jalur energi strategis dunia, dan akses di Selat Hormuz tetap terbatas. 438. </w:t>
      </w:r>
      <w:hyperlink r:id="rId333">
        <w:r>
          <w:rPr>
            <w:color w:val="0000EE"/>
            <w:u w:val="single"/>
          </w:rPr>
          <w:t>https://www.thediplomat.ro/2026/03/27/rompetrol-rafinare-completed-the-planned-turnaround-of-the-petromidia-navodari-and-vega-ploiesti-refineries/</w:t>
        </w:r>
      </w:hyperlink>
      <w:r>
        <w:rPr>
          <w:i/>
        </w:rPr>
        <w:t xml:space="preserve"> - * Rompetrol Rafinare completes planned turnaround of Petromidia Năvodari and Vega Ploiești refineries. * Maintenance involved over 700 works, catalyst replacements, and equipment checks. * Reauthorization obtained from authorities ISCIR and CNCIR. * Works supported by over 2,500 specialists and 45 companies. * Refineries will soon resume petroleum product supply to stabilise the national market. 439. </w:t>
      </w:r>
      <w:hyperlink r:id="rId342">
        <w:r>
          <w:rPr>
            <w:color w:val="0000EE"/>
            <w:u w:val="single"/>
          </w:rPr>
          <w:t>https://kalkinemedia.com/uk/news/market-updates/oil-shock-fears-rise-as-geopolitics-stir-markets</w:t>
        </w:r>
      </w:hyperlink>
      <w:r>
        <w:rPr>
          <w:i/>
        </w:rPr>
        <w:t xml:space="preserve"> - * Escalating geopolitical developments and prediction market activity are influencing energy prices. * Concerns over the Strait of Hormuz disruptions impact global oil supply expectations. * Oil prices have shown upward momentum due to perceived supply constraints. * Financial institutions, including Macquarie Group, highlight potential for elevated prices if disruptions persist. * Broader economic effects include impacts on inflation, central bank policies, and equity markets. 440. </w:t>
      </w:r>
      <w:hyperlink r:id="rId343">
        <w:r>
          <w:rPr>
            <w:color w:val="0000EE"/>
            <w:u w:val="single"/>
          </w:rPr>
          <w:t>https://www.ttnews.com/articles/oil-rises-again-nyse-slump</w:t>
        </w:r>
      </w:hyperlink>
      <w:r>
        <w:rPr>
          <w:i/>
        </w:rPr>
        <w:t xml:space="preserve"> - * Oil prices increased on March 27 following Wall Street's worst day since the Iran war began. * Brent crude rose 1.6% to $103.51 per barrel; US crude increased 1.7% to $96.12 per barrel. * Market decline was linked to doubts over de-escalation negotiations between Washington and Tehran. * The Strait of Hormuz remains largely closed, with reports of vessels paying tolls in yuan. * Gold and silver prices also increased, with gold up 1.2% and silver up 1.7%. * Global markets showed mixed responses, with Asian indices closing lower or higher depending on the country. 441. </w:t>
      </w:r>
      <w:hyperlink r:id="rId344">
        <w:r>
          <w:rPr>
            <w:color w:val="0000EE"/>
            <w:u w:val="single"/>
          </w:rPr>
          <w:t>https://www.documentonews.gr/article/stena-ormouz-nees-apeiles-ton-frouron-tis-epanastasis-allaxan-rota-3-ploia/</w:t>
        </w:r>
      </w:hyperlink>
      <w:r>
        <w:rPr>
          <w:i/>
        </w:rPr>
        <w:t xml:space="preserve"> - * Τρία εμπορευματικά πλοία διαφορετικών εθνικοτήτων προσπάθησαν να περάσουν από τα Στενά του Ορμούζ και αναγκάστηκαν να γυρίσουν πίσω μετά από προειδοποίηση από τους Φρουρούς της Επανάστασης. * Οι Φρουροί της Επανάστασης απείλησαν ότι θα εμποδίσουν οποιαδήποτε διέλευση μέσω της πλωτής οδού, αντιμετωπίζοντας «σκληρά μέτρα». * Αναλυτές εκφράζουν ότι τα πλοία θα συνεχίσουν να αντιμετωπίζουν απειλές, με πιθανές συνδυασμένες αμυντικές αποστολές που περιλαμβάνουν δορυφόρους, drones και αεροσκάφη. * Το Ιράν έχει επιτεθεί σε τουλάχιστον 19 πλοία και μπορεί να προκαλέσει μπλακ άουτ στο εμπόριο ενέργειας χωρίς πλήρη καταστροφή πλοίων. * Περίπου 16 πλοία, συμπεριλαμβανομένων δεξαμενόπλοιων «ζόμπι», κατάφεραν να περάσουν από το στενό, με έσοδα από τέλη και ψευδείς ταυτότητες. 442. </w:t>
      </w:r>
      <w:hyperlink r:id="rId345">
        <w:r>
          <w:rPr>
            <w:color w:val="0000EE"/>
            <w:u w:val="single"/>
          </w:rPr>
          <w:t>https://www.sondakika.com/ekonomi/haber-hurmuz-bogazi-ndan-7-geminin-gecisi-19692510/</w:t>
        </w:r>
      </w:hyperlink>
      <w:r>
        <w:rPr>
          <w:i/>
        </w:rPr>
        <w:t xml:space="preserve"> - * Toplam 7 ticari gemi Hürmüz Boğazı'ndan 25 ve 26 Mart'ta geçti. * Geçişler, ABD/İsrail-İran savaş sonrası düşük seviyede devam ediyor. * 25 Mart'ta 2 gemi, 26 Mart'ta 5 gemi geçiş yaptı. * Gemiler arasında petrol, kimyasal, kuru yük, LPG ve kirli petrol tankeri bulundu. * Tarihsel ortalama günlük 138 gemi geçişi, şu anda çok düşük seviyede seyrediyor. * Boğazdaki ticari trafik durma noktasına geldi, tedarik zinciri ve fiyatlar baskı altında. 443. </w:t>
      </w:r>
      <w:hyperlink r:id="rId346">
        <w:r>
          <w:rPr>
            <w:color w:val="0000EE"/>
            <w:u w:val="single"/>
          </w:rPr>
          <w:t>https://www.india.com/news/world/iran-us-war-how-dangerous-is-closure-of-bab-al-mandeb-hormuz-strait-iran-nuclear-bomb-updates-8358391/</w:t>
        </w:r>
      </w:hyperlink>
      <w:r>
        <w:rPr>
          <w:i/>
        </w:rPr>
        <w:t xml:space="preserve"> - * The article examines the geopolitical tensions surrounding the Bab al-Mandeb Strait and the Strait of Hormuz amid threats and attacks by Iran and allied forces. * Disruptions in these chokepoints have severely impacted global energy supplies, trade routes, and international security. * The Bab al-Mandeb Strait is crucial for maritime trade, transporting approximately 10% of global oil and nearly a quarter of container traffic. * Attacks by Houthi rebels and Iran have led to significant reductions in shipping traffic, increasing costs and delays. * Experts warn that blocking these straits could cause global economic upheaval, especially impacting Europe, Asia, and major oil-exporting nations. 444. </w:t>
      </w:r>
      <w:hyperlink r:id="rId347">
        <w:r>
          <w:rPr>
            <w:color w:val="0000EE"/>
            <w:u w:val="single"/>
          </w:rPr>
          <w:t>https://investinglive.com/news/irgc-warns-that-strait-of-hormuz-remains-closed-prohibits-any-passage-by-us-allies-20260327/</w:t>
        </w:r>
      </w:hyperlink>
      <w:r>
        <w:rPr>
          <w:i/>
        </w:rPr>
        <w:t xml:space="preserve"> - * The IRGC states the Strait of Hormuz remains in de facto closure and warns against transit by ships of US allies. * Iranian authorities report three container ships have been turned back from the strait. * The IRGC emphasises Iran's control over the waterway and does not intend to loosen restrictions. * Shipping traffic through the strait has significantly decreased despite occasional vessel passage. * The message underscores Iran's stance amid ongoing tensions with the US. 445. </w:t>
      </w:r>
      <w:hyperlink r:id="rId348">
        <w:r>
          <w:rPr>
            <w:color w:val="0000EE"/>
            <w:u w:val="single"/>
          </w:rPr>
          <w:t>https://en.mehrnews.com/news/242962/Sailing-to-and-from-ports-of-allies-of-enemies-is-banned</w:t>
        </w:r>
      </w:hyperlink>
      <w:r>
        <w:rPr>
          <w:i/>
        </w:rPr>
        <w:t xml:space="preserve"> - ['</w:t>
      </w:r>
      <w:r>
        <w:t xml:space="preserve"> The IRGC Navy declared the Strait of Hormuz closed, warning against navigation.', '</w:t>
      </w:r>
      <w:r>
        <w:rPr>
          <w:i/>
        </w:rPr>
        <w:t xml:space="preserve"> Three container ships attempted to move through the designated corridor and were forced to return.', '</w:t>
      </w:r>
      <w:r>
        <w:t xml:space="preserve"> The statement prohibits sailing to and from ports of allies and supporters of the US and Israel.', "* The IRGC's actions follow claims that the Strait is open, which they deny."] 446. </w:t>
      </w:r>
      <w:hyperlink r:id="rId349">
        <w:r>
          <w:rPr>
            <w:color w:val="0000EE"/>
            <w:u w:val="single"/>
          </w:rPr>
          <w:t>http://www.adaderana.lk/news.php?nid=120322</w:t>
        </w:r>
      </w:hyperlink>
      <w:r>
        <w:t xml:space="preserve"> - * Kuwait’s main commercial port, Shuwaikh Port, was targeted in a drone attack causing material damage. * The attack occurred early in the morning, with no injuries reported. * The incident is linked to escalating regional tensions following US-Israeli actions against Iran. * Iran has responded with drone and missile strikes on Israel and regional countries, resulting in casualties, infrastructure damage, and market disruptions. * The attack highlights ongoing regional security issues affecting maritime infrastructure.</w:t>
      </w:r>
      <w:r/>
    </w:p>
    <w:p>
      <w:r/>
      <w:r>
        <w:t xml:space="preserve">447. </w:t>
      </w:r>
      <w:hyperlink r:id="rId350">
        <w:r>
          <w:rPr>
            <w:color w:val="0000EE"/>
            <w:u w:val="single"/>
          </w:rPr>
          <w:t>https://oilprice.com/Energy/Energy-General/Oil-Traders-Caught-Between-Diplomacy-and-Disruption-Risk.html</w:t>
        </w:r>
      </w:hyperlink>
      <w:r>
        <w:t xml:space="preserve"> - * Market volatility driven by U.S.-Iran diplomacy and missile attacks; supply disruptions linger. * WTI crude fluctuated between $90 and $98.23, with recent trading at $94.30. * Strait of Hormuz nearly halted shipments, affecting approximately one-fifth of global oil trade. * Barclays estimates a potential loss of 13-14 million barrels per day if disruption continues. * Goldman Sachs and EIA forecast elevated oil prices through 2026 due to persistent supply risks. * Oil prices impact global stocks, bond yields, and inflation expectations. * Technical analysis indicates bullish short-term trend with key support at $87.06-$79.40 and resistance at $98.11-$103.15. 448. </w:t>
      </w:r>
      <w:hyperlink r:id="rId351">
        <w:r>
          <w:rPr>
            <w:color w:val="0000EE"/>
            <w:u w:val="single"/>
          </w:rPr>
          <w:t>https://www.globalbankingandfinance.com/russian-oil-producers-declare-force-majeure-over-attacks/</w:t>
        </w:r>
      </w:hyperlink>
      <w:r>
        <w:t xml:space="preserve"> - • Russian oil producers warn of potential force majeure declaration due to attacks on Baltic ports. • Ukrainian drone attacks have halted oil loadings at Ust-Luga and damaged Primorsk ports. • Oil loadings at Ust-Luga may not resume until mid-April; Primorsk partially resumed operations. • At least 40% of Russia's oil export capacity is affected by attacks and related disruptions. • Regional authorities report ongoing drone attacks and security concerns. 449. </w:t>
      </w:r>
      <w:hyperlink r:id="rId352">
        <w:r>
          <w:rPr>
            <w:color w:val="0000EE"/>
            <w:u w:val="single"/>
          </w:rPr>
          <w:t>https://www.freshplaza.com/north-america/article/9824064/gulf-cargo-shifts-to-land-routes-as-regional-shipping-still-disrupted/</w:t>
        </w:r>
      </w:hyperlink>
      <w:r>
        <w:t xml:space="preserve"> - * Disruptions to maritime transport in the Gulf due to conflict involving Iran, following U.S. and Israeli strikes and the closure of the Strait of Hormuz. * A.P. Moller-Maersk redirects cargo through land routes, increasing its land bridge logistics network, with a 40% increase in cargo volumes at Jeddah. * Maersk handles around 35,000 containers weekly to and from Gulf countries, prioritising medicines and food. * COSCO SHIPPING Lines resumes bookings for general cargo from the Far East to Middle East destinations via multi-modal transport. * Cargo movements include routing through bonded land bridges and working with regional governments on border and customs procedures amid rising costs and security concerns. 450. </w:t>
      </w:r>
      <w:hyperlink r:id="rId353">
        <w:r>
          <w:rPr>
            <w:color w:val="0000EE"/>
            <w:u w:val="single"/>
          </w:rPr>
          <w:t>https://www.politico.eu/article/seafarers-trapped-persian-gulf-war-global-shipping-crisis/?utm_source=RSS_Feed&amp;utm_medium=RSS&amp;utm_campaign=RSS_Syndication</w:t>
        </w:r>
      </w:hyperlink>
      <w:r>
        <w:t xml:space="preserve"> - * Seafarers trapped in the Gulf face shortages of food and necessities, with supplies becoming more difficult to deliver due to the Strait of Hormuz being closed. 451. </w:t>
      </w:r>
      <w:hyperlink r:id="rId354">
        <w:r>
          <w:rPr>
            <w:color w:val="0000EE"/>
            <w:u w:val="single"/>
          </w:rPr>
          <w:t>https://www.oil-store.co.uk/blog/totalenergies-plastic-recycling-plant-is-first-for-france/</w:t>
        </w:r>
      </w:hyperlink>
      <w:r>
        <w:t xml:space="preserve"> - * Oil and gas major TotalEnergies launched France’s first advanced plastics recycling facility in Grandpuits, Southeast Paris. * The plant has a capacity of 15,000 tons per year and converts plastic waste into synthetic oil using chemical recycling. * The project aligns with TotalEnergies’ strategy to reduce dependency on fossil-based materials and promote a circular economy. * The plant employs pyrolysis technology created by Plastic Energy to recycle otherwise difficult-to-treat plastics. * Agreements with French companies Paprec and Citeo ensure a steady supply of household plastic waste. 452. </w:t>
      </w:r>
      <w:hyperlink r:id="rId355">
        <w:r>
          <w:rPr>
            <w:color w:val="0000EE"/>
            <w:u w:val="single"/>
          </w:rPr>
          <w:t>https://qazinform.com/news/iran-implements-tighter-oversight-on-oil-tankers-in-hormuz-386cac</w:t>
        </w:r>
      </w:hyperlink>
      <w:r>
        <w:t xml:space="preserve"> - * Vessel traffic through Hormuz Strait has decreased from around 110 ships daily before February 28 to fewer than 10 per day, with ships being redirected through Iranian territorial waters. * Iran's Islamic Revolutionary Guard Corps verifies ship information and collects transit fees, with vessels reportedly paying in Chinese yuan. * Iranian officials demand international recognition of sovereignty over the Strait of Hormuz amid broader ambitions. * The situation raises global energy concerns, with Brent crude prices exceeding $100 per barrel. * US and Israeli strikes persist; Iran maintains control, risking prolonging global oil market disruptions; US extends pause on attacks until April 6. 453. </w:t>
      </w:r>
      <w:hyperlink r:id="rId356">
        <w:r>
          <w:rPr>
            <w:color w:val="0000EE"/>
            <w:u w:val="single"/>
          </w:rPr>
          <w:t>https://energy.economictimes.indiatimes.com/news/oil-and-gas/india-has-adequate-fuel-stocks-commercial-lpg-restored-to-70-petroleum-ministry/129846636</w:t>
        </w:r>
      </w:hyperlink>
      <w:r>
        <w:t xml:space="preserve"> - </w:t>
      </w:r>
      <w:r>
        <w:rPr>
          <w:i/>
        </w:rPr>
        <w:t>The Ministry of Petroleum and Natural Gas confirmed India has sufficient stocks of crude oil, petrol, and diesel, with supplies secured for two months.</w:t>
      </w:r>
      <w:r/>
      <w:r>
        <w:rPr>
          <w:i/>
        </w:rPr>
        <w:t>Refineries operate at full or above capacity, and domestic LPG production has increased by around 20%.</w:t>
      </w:r>
      <w:r/>
      <w:r>
        <w:rPr>
          <w:i/>
        </w:rPr>
        <w:t>Global tensions have affected crude oil, LPG, and LNG supplies, causing international price rises.</w:t>
      </w:r>
      <w:r/>
      <w:r>
        <w:rPr>
          <w:i/>
        </w:rPr>
        <w:t>India’s dependence on LPG imports via Strait of Hormuz led to phased restoration of commercial LPG supplies up to 70%.</w:t>
      </w:r>
      <w:r/>
      <w:r>
        <w:rPr>
          <w:i/>
        </w:rPr>
        <w:t>Approximately 30,000 tonnes of commercial LPG have been supplied since 14 March, prioritising essential sectors and migrant workers.</w:t>
      </w:r>
      <w:r>
        <w:t xml:space="preserve">454. </w:t>
      </w:r>
      <w:hyperlink r:id="rId357">
        <w:r>
          <w:rPr>
            <w:color w:val="0000EE"/>
            <w:u w:val="single"/>
          </w:rPr>
          <w:t>https://nairametrics.com/2026/03/27/dangote-refinery-reduces-petrol-price-to-n1200-coastal-n1153/</w:t>
        </w:r>
      </w:hyperlink>
      <w:r>
        <w:t xml:space="preserve"> - * Dangote Petroleum Refinery announced a price reduction for petrol to N1,200 per litre and coastal price to N1,153 per litre. * The price cut follows previous increases in March and is attributed to global oil market conditions. * The move is linked to ongoing Middle East tensions affecting global oil prices. * Brent crude oil rose to $100.54 per barrel, influenced by geopolitical tensions. * The development impacts Nigeria’s fuel supply costs and reflects the refinery's response to market dynamics. 455. </w:t>
      </w:r>
      <w:hyperlink r:id="rId358">
        <w:r>
          <w:rPr>
            <w:color w:val="0000EE"/>
            <w:u w:val="single"/>
          </w:rPr>
          <w:t>https://www.globaltrademag.com/maersk-warns-hormuz-disruption-will-keep-shipping-costs-high/</w:t>
        </w:r>
      </w:hyperlink>
      <w:r>
        <w:t xml:space="preserve"> - * Maersk issued a warning that the crisis in the Strait of Hormuz will continue to disrupt global shipping networks into the second quarter. * Regional ports remain open, but strikes and infrastructure risks restrict vessel movements and logistics planning. * Rerouting and network adjustments are creating ripple effects across trade lanes, increasing shipping costs. * Fuel supply is affected by refinery outages and export limitations, leading to higher bunker prices, prompting a global bunker surcharge. * Maersk has suspending bookings in the Upper Gulf and is expanding landbridge routes and air freight options to maintain cargo flow. 456. </w:t>
      </w:r>
      <w:hyperlink r:id="rId359">
        <w:r>
          <w:rPr>
            <w:color w:val="0000EE"/>
            <w:u w:val="single"/>
          </w:rPr>
          <w:t>https://www.mediafax.ro/economic/rafinariile-petromidia-si-vega-vor-fi-redeschise-dupa-finalizarea-cu-succes-a-reviziei-planificate-23710928</w:t>
        </w:r>
      </w:hyperlink>
      <w:r>
        <w:t xml:space="preserve"> - * Rafinăria Petromidia and Vega will return to optimal capacity in the following days after maintenance. * The process included over 700 maintenance works, catalyst changes, equipment checks, and inspections of nearly 1,200 pipelines. * Recertification and extension of operational authorisations were achieved. * Over 2,500 specialists from the company, contractor Rominserv, and 45 other companies participated. * Reopening aims to stabilise the national fuel market amid international tensions and a government-declared crisis. 457. </w:t>
      </w:r>
      <w:hyperlink r:id="rId360">
        <w:r>
          <w:rPr>
            <w:color w:val="0000EE"/>
            <w:u w:val="single"/>
          </w:rPr>
          <w:t>https://www.retailnews.asia/malaysia-slashes-subsidized-fuel-quota-amidst-escalating-global-oil-prices/</w:t>
        </w:r>
      </w:hyperlink>
      <w:r>
        <w:t xml:space="preserve"> - * Malaysia decreases monthly quota for subsidized RON95 fuel from 300 to 200 litres, effective from April, due to rising global oil prices. * The decision aims to reduce the government’s subsidy bill, which could reach RM24 billion if crude prices stay above $110 per barrel. * Global oil supply disruptions from conflicts in the Middle East, especially in the Strait of Hormuz, impact Malaysia's import costs. * Brent crude price has fallen to $94.49 per barrel but remains over 33% higher than pre-conflict levels. * Malaysia’s subsidy bill for petrol and diesel rose from RM700 million to RM4 billion monthly, with potential inflationary impacts. 458. </w:t>
      </w:r>
      <w:hyperlink r:id="rId361">
        <w:r>
          <w:rPr>
            <w:color w:val="0000EE"/>
            <w:u w:val="single"/>
          </w:rPr>
          <w:t>https://www.businesstoday.in/latest/corporate/story/fuel-price-review-every-15-days-excise-duty-reduced-to-shield-consumers-from-global-crude-shock-522736-2026-03-27?utm_source=rssfeed</w:t>
        </w:r>
      </w:hyperlink>
      <w:r>
        <w:t xml:space="preserve"> - * The government will review petrol and diesel prices every 15 days in response to rising global crude oil prices due to the West Asia conflict. * The review mechanism aims to prevent sudden price shocks and maintain fuel supply stability. * Recently, excise duty on petrol and diesel was reduced by ₹10 per litre to offset rising crude prices, resulting in a revenue loss of around ₹7,000 crore in two weeks. * Export duties on diesel and ATF reintroduced to control exports and ensure domestic availability. * Authorities confirmed sufficient crude inventories, LPG, LNG, and refined fuel supplies, with no fuel shortages reported. 459. </w:t>
      </w:r>
      <w:hyperlink r:id="rId355">
        <w:r>
          <w:rPr>
            <w:color w:val="0000EE"/>
            <w:u w:val="single"/>
          </w:rPr>
          <w:t>https://qazinform.com/news/iran-implements-tighter-oversight-on-oil-tankers-in-hormuz-386cac</w:t>
        </w:r>
      </w:hyperlink>
      <w:r>
        <w:t xml:space="preserve"> - * Vessel traffic through the Strait of Hormuz has sharply dropped from around 110 ships daily to fewer than 10, with ships redirected through Iranian territorial waters. * Iran verifies ships' information and charges transit fees in Chinese yuan, with legislation underway. * Iran demands international recognition of its sovereignty over the Strait of Hormuz. * Global energy markets are affected, with Brent crude prices exceeding $100 per barrel amid fears of supply disruptions. * Heightened tensions involve ongoing US and Israeli strikes, and Iran's continued control may prolong oil market disruptions. 460. </w:t>
      </w:r>
      <w:hyperlink r:id="rId362">
        <w:r>
          <w:rPr>
            <w:color w:val="0000EE"/>
            <w:u w:val="single"/>
          </w:rPr>
          <w:t>https://www.haber3.com/dunya/iran-hurmuz-bogazini-kapatti-tum-petrol-sevkiyati-durdu-haberi-6251237</w:t>
        </w:r>
      </w:hyperlink>
      <w:r>
        <w:t xml:space="preserve"> - * Iran's Revolutionary Guards announced the official closure of the Strait of Hormuz, a key route for global oil shipments. * The Iranian statement warned that any attempt to pass through the strait would be met with 'strict measures'. * The closure impacts approximately 20% of global oil traffic, with major producers like Saudi Arabia, UAE, Kuwait, and Iraq relying on this route. * US and allied responses are awaited as oil prices are expected to spike. * Iran's military increased activity in the region and warned that ships attempting to pass would face 'direct retaliation'. 461. </w:t>
      </w:r>
      <w:hyperlink r:id="rId358">
        <w:r>
          <w:rPr>
            <w:color w:val="0000EE"/>
            <w:u w:val="single"/>
          </w:rPr>
          <w:t>https://www.globaltrademag.com/maersk-warns-hormuz-disruption-will-keep-shipping-costs-high/</w:t>
        </w:r>
      </w:hyperlink>
      <w:r>
        <w:t xml:space="preserve"> - * Maersk forecasts prolonged disruption in the Strait of Hormuz affecting global shipping networks, lasting into the second quarter. * Security risks, strikes, infrastructure issues, and rerouting have caused ripple effects across trade lanes. * Fuel supply constraints and refinery outages have led to higher bunker prices, prompting a global Emergency Bunker Surcharge. * Maersk has suspended bookings in several Gulf markets and is increasing landbridge solutions and air freight reliance. * The company expects ongoing volatility with continued rerouting, capacity adjustments, and increased costs.</w:t>
      </w:r>
      <w:r/>
    </w:p>
    <w:p>
      <w:r/>
      <w:r>
        <w:t xml:space="preserve">462. </w:t>
      </w:r>
      <w:hyperlink r:id="rId363">
        <w:r>
          <w:rPr>
            <w:color w:val="0000EE"/>
            <w:u w:val="single"/>
          </w:rPr>
          <w:t>https://thearabianpost.com/hormuz-emerges-as-wars-defining-faultline/</w:t>
        </w:r>
      </w:hyperlink>
      <w:r>
        <w:t xml:space="preserve"> - * Tensions surrounding the Strait of Hormuz have heightened, with increased military deployments and signalling from US and Iranian forces. * Iran maintains a defiant stance, capable of disrupting maritime traffic, while the US reinforces its naval presence. * Energy markets experience volatility, with investors wary of potential disruption affecting global oil supplies. * Gulf states seek to balance diplomatic outreach and military preparedness, exploring alternative export routes. * International actors and shipping companies adapt to risks, with possible increases in security costs and rerouted vessels.</w:t>
      </w:r>
      <w:r/>
    </w:p>
    <w:p>
      <w:r/>
      <w:r>
        <w:t xml:space="preserve">463. </w:t>
      </w:r>
      <w:hyperlink r:id="rId364">
        <w:r>
          <w:rPr>
            <w:color w:val="0000EE"/>
            <w:u w:val="single"/>
          </w:rPr>
          <w:t>https://finbold.com/if-you-invested-1k-in-crude-oil-at-the-start-of-2026-heres-your-return-now/</w:t>
        </w:r>
      </w:hyperlink>
      <w:r>
        <w:t xml:space="preserve"> - * Oil prices rose on March 27, 2026, with Brent crude reaching around $110 per barrel. * The increase is linked to geopolitical tensions, particularly disruptions through the Strait of Hormuz. * Brent crude was priced at $60.42 on January 2, 2026; a $1,000 investment at that time would now be worth approximately $1,820–$1,830. * The article compares oil’s gains to modest gold increase (+2%) and declines in stocks (-5.5%) and Bitcoin (-25%). * The market focus is on geopolitical risk affecting crude oil flows and prices. 464. </w:t>
      </w:r>
      <w:hyperlink r:id="rId365">
        <w:r>
          <w:rPr>
            <w:color w:val="0000EE"/>
            <w:u w:val="single"/>
          </w:rPr>
          <w:t>https://www.thenationalnews.com/business/energy/2026/03/27/fuel-prices/</w:t>
        </w:r>
      </w:hyperlink>
      <w:r>
        <w:t xml:space="preserve"> - * UAE fuel prices are expected to increase in April, driven by global oil prices exceeding $106 a barrel due to supply disruptions in the Middle East. * Prices are set monthly and linked to global benchmarks, with recent increases influenced by geopolitical tensions and Iran's blockade of the Strait of Hormuz. * Brent crude rose 3.8% to $106.20 a barrel; oil surging since Iran's attacks on energy facilities in the region. * Disruption of oil flow through Hormuz affects global supply, with India and other regions experiencing fuel shortages. * UAE inflation forecast remains within 3-4%, supported by economic diversification and infrastructure resilience. 465. </w:t>
      </w:r>
      <w:hyperlink r:id="rId366">
        <w:r>
          <w:rPr>
            <w:color w:val="0000EE"/>
            <w:u w:val="single"/>
          </w:rPr>
          <w:t>https://www.seanews.com.tr/article/israel-claims-iranian-naval-forces-commander-killed-mn8jy340</w:t>
        </w:r>
      </w:hyperlink>
      <w:r>
        <w:t xml:space="preserve"> - * Israel asserts Alireza Tangsiri, IRGC Navy commander, was killed in Bandar Abbas during a night operation.</w:t>
      </w:r>
      <w:r>
        <w:rPr>
          <w:i/>
        </w:rPr>
        <w:t xml:space="preserve"> Tangsiri was a key figure behind threats and disruptions to shipping through the Strait of Hormuz.</w:t>
      </w:r>
      <w:r>
        <w:t xml:space="preserve"> The claim indicates rising tensions, with the Strait passing one-fifth of the world's oil trade.</w:t>
      </w:r>
      <w:r>
        <w:rPr>
          <w:i/>
        </w:rPr>
        <w:t xml:space="preserve"> Since February, increased attacks and threats have caused damage to vessels and declines in tanker traffic.</w:t>
      </w:r>
      <w:r>
        <w:t xml:space="preserve"> Iranian officials have not confirmed Tangsiri's death. 466. </w:t>
      </w:r>
      <w:hyperlink r:id="rId367">
        <w:r>
          <w:rPr>
            <w:color w:val="0000EE"/>
            <w:u w:val="single"/>
          </w:rPr>
          <w:t>https://theasialive.com/war-oil-and-shockwaves-hormuz-crisis-that-is-disrupting-energy-markets-and-daily-life-across-world/</w:t>
        </w:r>
      </w:hyperlink>
      <w:r>
        <w:t xml:space="preserve"> - * The closure of the Strait of Hormuz due to escalating US, Israel, and Iran conflict has led to a sharp decline in oil flow, causing global price surges and market volatility. * Oil shipments through the strait have fallen to less than 10% of pre-conflict levels; insurance and logistics systems have collapsed, trapping ships. * Iran continues exporting oil mainly to China, while some routes are restricted; alternative export routes have been opened but are limited. * The crisis has caused production and refining disruptions in Gulf countries, impacting global supply chains and raising fuel prices in several nations. * The International Energy Agency released emergency reserves, but these measures are only temporary, highlighting the structural risk of dependence on the Strait of Hormuz. 467. </w:t>
      </w:r>
      <w:hyperlink r:id="rId368">
        <w:r>
          <w:rPr>
            <w:color w:val="0000EE"/>
            <w:u w:val="single"/>
          </w:rPr>
          <w:t>https://www.washingtonexaminer.com/op-eds/4504908/great-opportunity-iran-oil-crisis/</w:t>
        </w:r>
      </w:hyperlink>
      <w:r>
        <w:t xml:space="preserve"> - * Iran's threat has led to the closure of the Strait of Hormuz, impacting global access to crude and oil products. * Market prices have increased and become more volatile due to the closure. * Recommendations include strengthening energy infrastructure domestically and internationally, and addressing affordability issues. * Proposed measures include diversifying energy routes, hardening infrastructure against attacks, and adjusting fuel taxes. * Emphasis on the necessity of policy consensus and long-term resilience planning.</w:t>
      </w:r>
      <w:r/>
    </w:p>
    <w:p>
      <w:r/>
      <w:r>
        <w:t xml:space="preserve">468. </w:t>
      </w:r>
      <w:hyperlink r:id="rId369">
        <w:r>
          <w:rPr>
            <w:color w:val="0000EE"/>
            <w:u w:val="single"/>
          </w:rPr>
          <w:t>https://euro-sd.com/2026/03/articles/exclusive/50186/strategic-impact-of-mine-warfare-returning-to-the-fore/</w:t>
        </w:r>
      </w:hyperlink>
      <w:r>
        <w:t xml:space="preserve"> - * The closure of the Strait of Hormuz by Iran has underscored the strategic role of mine warfare in modern naval operations. * Iran’s multi-layered capabilities to threaten shipping include mines, missiles, UAVs, submarines, and surface vessels. * NATO’s 2025 maritime strategy emphasises mine warfare as central to deterrence against anti-access/area denial threats. * The Gulf conflict demonstrates the real operational risk of mines, with efforts underway to clear pathways through multinational coalitions. * UK and US navies are deploying specialised mine counter-measures, including uncrewed systems, amid the ongoing threat. 469. </w:t>
      </w:r>
      <w:hyperlink r:id="rId370">
        <w:r>
          <w:rPr>
            <w:color w:val="0000EE"/>
            <w:u w:val="single"/>
          </w:rPr>
          <w:t>https://www.tz.de/politik/china-zahlt-irans-mautstation-in-der-strasse-von-hormus-zr-94238323.html</w:t>
        </w:r>
      </w:hyperlink>
      <w:r>
        <w:t xml:space="preserve"> - * Iran has created a toll system in the Strait of Hormuz, requiring ships to pay fees for passage, with some paying in Chinese Yuan. * The system involves submitting documentation and paying fees to recognised brokers connected to the Iranian Revolutionary Guards. * The US and Israel have attacked the Iranian regime, leading to a 90% reduction in shipping through the Strait. * The sector involved includes maritime and oil shipping under geopolitical conflict conditions. * China advocates for the full reopening of the Strait and emphasises the importance of peaceful resolution.</w:t>
      </w:r>
      <w:r/>
    </w:p>
    <w:p>
      <w:r/>
      <w:r>
        <w:t xml:space="preserve">470. </w:t>
      </w:r>
      <w:hyperlink r:id="rId371">
        <w:r>
          <w:rPr>
            <w:color w:val="0000EE"/>
            <w:u w:val="single"/>
          </w:rPr>
          <w:t>https://fajar.co.id/2026/03/27/dampak-penutupan-selat-hormuz-350-kapal-tanker-dan-supertanker-terdampar-di-laut-oman-dan-teluk-persia/</w:t>
        </w:r>
      </w:hyperlink>
      <w:r>
        <w:t xml:space="preserve"> - * IRGC menutup Selat Hormuz dan membalikkan tiga kapal kontainer pada Jumat pagi, sebagai bagian dari operasi pengamanan. * Pintu masuk utama energi global dikendalikan Iran, dengan pergerakan kapal menurun hingga 95%. * Lebih dari 350 kapal tanker, termasuk supertanker dan kapal LNG/CNG, terdampar di Laut Oman dan Teluk Persia menunggu izin Iran. * Penutupan ini menargetkan pihak bermusuhan dan sekutu mereka, dengan kapal dari negara tidak bermusuhan tetap diizinkan transit. * Iran menganggap pengendalian jalur air sebagai hak hukum dan langkah menegakkan komitmen internasional. 471. </w:t>
      </w:r>
      <w:hyperlink r:id="rId372">
        <w:r>
          <w:rPr>
            <w:color w:val="0000EE"/>
            <w:u w:val="single"/>
          </w:rPr>
          <w:t>https://www.logisticsinsider.in/excise-duty-cut-on-fuel-unlikely-to-ease-prices-as-omc-losses-mount-amid-crude-surge/</w:t>
        </w:r>
      </w:hyperlink>
      <w:r>
        <w:t xml:space="preserve"> - * The Indian government reduced excise duties on petrol and diesel by ₹10 per litre, but OMCs are expected to absorb most of the benefit due to substantial losses. * Oil prices have risen sharply, with Brent crude crossing $100 per barrel driven by the US–Israel conflict with Iran. * Global fuel prices have increased between 20-50% in various regions, but retail fuel prices in India remain high. * The Strait of Hormuz blockade disrupts oil and gas flows, with India relying heavily on this route for crude and LPG supplies. * India maintains adequate fuel reserves and is diversifying sources to mitigate supply disruptions. 472. </w:t>
      </w:r>
      <w:hyperlink r:id="rId373">
        <w:r>
          <w:rPr>
            <w:color w:val="0000EE"/>
            <w:u w:val="single"/>
          </w:rPr>
          <w:t>https://www.bairdmaritime.com/shipping/tankers/feature-conflict-in-iran-turns-into-a-multi-billion-dollar-payday-for-oil-majors</w:t>
        </w:r>
      </w:hyperlink>
      <w:r>
        <w:t xml:space="preserve"> - * The war in Iran has disrupted global energy supplies, starting on February 28. * Brent crude prices increased by 33% from February to March, averaging $97 per barrel. * The Strait of Hormuz, a key shipping route, has been affected, halting a fifth of the world's supply passing through it. * Oil companies are expected to reap significant profits, similar to 2022 after Russia’s invasion of Ukraine. * US shale producers and other non-Middle East companies benefit from higher prices without increased costs. * The expected profits are unlikely to lead to increased capital spending on new production. 473. </w:t>
      </w:r>
      <w:hyperlink r:id="rId374">
        <w:r>
          <w:rPr>
            <w:color w:val="0000EE"/>
            <w:u w:val="single"/>
          </w:rPr>
          <w:t>https://www.bairdmaritime.com/shipping/tankers/options-market-bets-on-150-oil-with-hormuz-shut</w:t>
        </w:r>
      </w:hyperlink>
      <w:r>
        <w:t xml:space="preserve"> - * Traders are betting Brent crude will surge to at least $150 a barrel by the end of April due to supply disruptions. * The war in the Middle East, involving the US, Israel, and Iran, has blocked oil transit through the Strait of Hormuz. * Brent crude prices have increased nearly 50% since February 28, trading around $107 for May. * Options trades in the derivatives market have risen tenfold in recent weeks. * The potentialprice exceeds the 2008 record high of $147 a barrel. 474. </w:t>
      </w:r>
      <w:hyperlink r:id="rId375">
        <w:r>
          <w:rPr>
            <w:color w:val="0000EE"/>
            <w:u w:val="single"/>
          </w:rPr>
          <w:t>https://windward.ai/blog/march-27-maritime-intelligence-daily/</w:t>
        </w:r>
      </w:hyperlink>
      <w:r>
        <w:t xml:space="preserve"> - * Transit through the Strait of Hormuz is now controlled and selective, with seven crossings recorded on March 26, 2026, using a managed corridor near Larak Island. * Oman has become the primary alternative hub for rerouted cargo, with ports like Salalah, Sohar, and Duqm absorbing increased activity and fuel demand. * Oman’s infrastructure has been targeted by Iranian strikes, leading to reclassification of Omani waters as war-risk zones and impacting insurance costs. * Rerouting has formalised through Dubai Customs and Oman–UAE green corridors, facilitating cargo transfer inland to Gulf markets. * Regional energy flows remain active, with increased exports to China, Pakistan, and the UAE, and congestion in Oman’s waters rising, reflecting high operational pressure. 475. </w:t>
      </w:r>
      <w:hyperlink r:id="rId360">
        <w:r>
          <w:rPr>
            <w:color w:val="0000EE"/>
            <w:u w:val="single"/>
          </w:rPr>
          <w:t>https://www.retailnews.asia/malaysia-slashes-subsidized-fuel-quota-amidst-escalating-global-oil-prices/</w:t>
        </w:r>
      </w:hyperlink>
      <w:r>
        <w:t xml:space="preserve"> - * Malaysia decreases monthly quota for subsidized RON95 fuel from 300 to 200 liters due to increased government subsidy costs. * This policy change is effective from April, with prices rising for fuel and diesel. * Global oil supply disruptions in the Strait of Hormuz have impacted prices, with Brent crude falling from nearly $120 to $94.49. * Malaysia imports a significant portion of its oil via the affected route, and the subsidy bill has surged from RM700 million to RM4 billion monthly. * Analysts suggest tightening subsidies or increasing fuel prices to manage fiscal pressures. 476. </w:t>
      </w:r>
      <w:hyperlink r:id="rId376">
        <w:r>
          <w:rPr>
            <w:color w:val="0000EE"/>
            <w:u w:val="single"/>
          </w:rPr>
          <w:t>https://kashmirobserver.net/2026/03/27/iran-tightens-control-of-hormuz-us-holds-off-strike/</w:t>
        </w:r>
      </w:hyperlink>
      <w:r>
        <w:t xml:space="preserve"> - * The US deferred a threatened strike on Iran’s energy infrastructure, extending a deadline for Iran to reopen the Strait of Hormuz until April 6. * Iran appears to have formalised a toll booth system for vessels, with a significant reduction in shipping traffic through the strait. * Shipping has decreased by nearly 90% since the conflict began, with Iranian-linked vessels comprising a fluctuating share of transits. * Iran is institutionalising control measures, including legislation to formalise transit fees, and is prioritising oil shipments to China. * The IMO condemned recent attacks on vessels, advocating for an international effort to ensure safe navigation.</w:t>
      </w:r>
      <w:r/>
      <w:r/>
    </w:p>
    <w:p>
      <w:pPr>
        <w:pStyle w:val="ListNumber"/>
        <w:numPr>
          <w:ilvl w:val="0"/>
          <w:numId w:val="16"/>
        </w:numPr>
        <w:spacing w:line="240" w:lineRule="auto"/>
        <w:ind w:left="720"/>
      </w:pPr>
      <w:r/>
      <w:hyperlink r:id="rId377">
        <w:r>
          <w:rPr>
            <w:color w:val="0000EE"/>
            <w:u w:val="single"/>
          </w:rPr>
          <w:t>https://www.riotimesonline.com/braskem-brkm5-q4-2025-loss-doubles-petrochemical-cycle/</w:t>
        </w:r>
      </w:hyperlink>
      <w:r>
        <w:t xml:space="preserve"> - * Braskem (BRKM5) reported a net loss of R$10.284 billion in Q4 2025, nearly doubling the loss in Q4 2024, driven by non-cash impairments and currency effects.</w:t>
      </w:r>
      <w:r>
        <w:rPr>
          <w:i/>
        </w:rPr>
        <w:t xml:space="preserve"> * Revenue declined 7% to R$16.1 billion, with operating cash flow marginally up.</w:t>
      </w:r>
      <w:r>
        <w:t xml:space="preserve"> * The core EBITDA of R$598 million slightly increased, but the net loss was amplified by non-recurring, non-cash charges.</w:t>
      </w:r>
      <w:r>
        <w:rPr>
          <w:i/>
        </w:rPr>
        <w:t xml:space="preserve"> * Chinese capacity expansion has depressed spreads in polyethylene, polypropylene, and PVC, heavily impacting producers reliant on naphtha feedstock.</w:t>
      </w:r>
      <w:r>
        <w:t xml:space="preserve"> * A significant liabilities overhang related to Alagoas environmental issues and ownership uncertainties weighs on the company’s outlook.</w:t>
      </w:r>
      <w:r/>
    </w:p>
    <w:p>
      <w:pPr>
        <w:pStyle w:val="ListNumber"/>
        <w:spacing w:line="240" w:lineRule="auto"/>
        <w:ind w:left="720"/>
      </w:pPr>
      <w:r/>
      <w:hyperlink r:id="rId378">
        <w:r>
          <w:rPr>
            <w:color w:val="0000EE"/>
            <w:u w:val="single"/>
          </w:rPr>
          <w:t>https://nairametrics.com/2026/03/27/navy-recovers-20000-litres-of-illegal-crude-oil-in-rivers/</w:t>
        </w:r>
      </w:hyperlink>
      <w:r>
        <w:t xml:space="preserve"> - * The Nigerian Navy recovered over 20,000 litres of suspected stolen crude oil and deactivated an illegal refining site in Bonny, Rivers State. * The operation took place on March 26 under Operation DELTA SENTINEL. * It followed a recent interception of about 44,000 litres of illegally refined petroleum products in Rivers State. * The operation aimed to curb oil theft in the Niger Delta and protect critical oil infrastructure. * The Navy stated that more than 800 illegal refineries had been dismantled, and about 171,000 barrels of stolen crude recovered in two years. 479. </w:t>
      </w:r>
      <w:hyperlink r:id="rId379">
        <w:r>
          <w:rPr>
            <w:color w:val="0000EE"/>
            <w:u w:val="single"/>
          </w:rPr>
          <w:t>https://en.yenisafak.com/economy/brent-crude-surpasses-110-as-mideast-supply-fears-mount-3716379</w:t>
        </w:r>
      </w:hyperlink>
      <w:r>
        <w:t xml:space="preserve"> - • Global oil prices rose, with Brent crude crossing $110 per barrel amid Middle East supply disruptions. • The Strait of Hormuz has seen shipping nearly halted, with 11 million barrels per day removed from supply. • The International Energy Agency warns the disruption exceeds historical shocks. • Diplomatic signals from the US and Iran remain conflicting, raising market uncertainty. • Türkiye has diversified energy strategies to mitigate the impact of supply disruptions. 480. </w:t>
      </w:r>
      <w:hyperlink r:id="rId380">
        <w:r>
          <w:rPr>
            <w:color w:val="0000EE"/>
            <w:u w:val="single"/>
          </w:rPr>
          <w:t>https://www.business-standard.com/economy/news/govt-imposes-taxes-on-fuel-exports-as-west-asia-conflict-jolts-supply-126032700593_1.html</w:t>
        </w:r>
      </w:hyperlink>
      <w:r>
        <w:t xml:space="preserve"> - * India announces a ₹21.5 per litre duty on diesel and ₹29.5 on jet fuel exports to stabilise domestic supply. * The government reduces taxes on locally sold gasoline and diesel by ₹10 per litre to keep pump prices stable. * The conflict in West Asia and closure of the Strait of Hormuz impact India’s fuel supply, causing shortages and panic buying. * Reliance Industries’ shares fell up to 2.9% following the export tax announcement. * The taxation measures aim to offset revenue losses from local fuel duty cuts, estimated at ₹1.55 trillion annually. 481. </w:t>
      </w:r>
      <w:hyperlink r:id="rId381">
        <w:r>
          <w:rPr>
            <w:color w:val="0000EE"/>
            <w:u w:val="single"/>
          </w:rPr>
          <w:t>https://kalimpongonlinenews.blogspot.com/2026/03/india-among-nations-allowed-passage.html</w:t>
        </w:r>
      </w:hyperlink>
      <w:r>
        <w:t xml:space="preserve"> - • Iran permitted India, China, Russia, Iraq, and Pakistan to transit the Strait of Hormuz, a major global oil route, amid tensions. • Iran’s Foreign Minister Seyed Abbas Araghchi announced the restrictions on ships linked to adversaries. • The region is considered a war zone, with Iran only allowing passage for states it considers friendly. • The blockade has caused surges in global oil and LNG prices, impacting energy markets. • India has engaged diplomatically to ensure uninterrupted energy flow and address regional conflicts. 482. </w:t>
      </w:r>
      <w:hyperlink r:id="rId382">
        <w:r>
          <w:rPr>
            <w:color w:val="0000EE"/>
            <w:u w:val="single"/>
          </w:rPr>
          <w:t>https://www.investing.com/news/economy-news/trump-extends-pause-to-iran-power-plant-strikes--whats-moving--markets-4584326</w:t>
        </w:r>
      </w:hyperlink>
      <w:r>
        <w:t xml:space="preserve"> - * The US extends deadline for attacks on Iranian energy infrastructure until April 6, citing ongoing negotiations. * Oil prices increase as the Strait of Hormuz remains effectively closed to tanker traffic. * Fighting continues in the Middle East with exchanges of strikes between Israel and Iran. * Gold prices rise but are projected to decline over the past week; energy prices remain elevated. * Carnival reports earnings amidst concerns over higher fuel costs linked to Iran war, affecting cruise industry profits. 483. </w:t>
      </w:r>
      <w:hyperlink r:id="rId379">
        <w:r>
          <w:rPr>
            <w:color w:val="0000EE"/>
            <w:u w:val="single"/>
          </w:rPr>
          <w:t>https://en.yenisafak.com/economy/brent-crude-surpasses-110-as-mideast-supply-fears-mount-3716379</w:t>
        </w:r>
      </w:hyperlink>
      <w:r>
        <w:t xml:space="preserve"> - * Global oil prices increased, with Brent crude crossing $110 per barrel amid supply disruption fears in the Middle East. * The Strait of Hormuz, a key shipping route handling about 20% of the world's crude oil and LNG, has been severely strained, with nearly halted traffic. * The International Energy Agency warns the disruption exceeds the severity of past crises, removing approximately 11 million barrels per day from supply. * Prices remain high despite diplomatic efforts, including a temporary pause on strikes targeting Iran, amid ongoing conflict since February 28. * Türkiye has diversified its energy sources and routes to mitigate reliance on the Strait of Hormuz, calling for diplomatic solutions to restore navigation freedom. 484. </w:t>
      </w:r>
      <w:hyperlink r:id="rId383">
        <w:r>
          <w:rPr>
            <w:color w:val="0000EE"/>
            <w:u w:val="single"/>
          </w:rPr>
          <w:t>https://investorsking.com/2026/03/27/crude-oil-falls-on-diplomatic-signals-market-holds-firm-above-100/</w:t>
        </w:r>
      </w:hyperlink>
      <w:r>
        <w:t xml:space="preserve"> - * Crude oil prices declined on Friday following diplomatic signals around Middle East conflict, but stayed above $100 per barrel. * Brent slipped to around $107, WTI near $94, despite a recent rally driven by geopolitical tensions. * Market sentiment improved after the US delayed military actions targeting Iranian energy infrastructure. * Disruptions in the Strait of Hormuz have tightened supply, with Brent surging 48% and WTI 40% since late February. * Market analysts warn that supply disruption risks could exceed previous crises, supporting bullish outlook. * Weekly performances showed Brent down 4%, WTI down 4.6%. * Asian refiners shifted from Dubai crude to Brent-linked contracts amid regional supply tightness. * Market uncertainty persists, with geopolitical developments likely to influence prices." 485. </w:t>
      </w:r>
      <w:hyperlink r:id="rId384">
        <w:r>
          <w:rPr>
            <w:color w:val="0000EE"/>
            <w:u w:val="single"/>
          </w:rPr>
          <w:t>https://www.scmp.com/news/world/middle-east/article/3348177/iran-says-hormuz-closed-shipping-and-enemy-ports?utm_source=rss_feed</w:t>
        </w:r>
      </w:hyperlink>
      <w:r>
        <w:t xml:space="preserve"> - * Iran’s Revolutionary Guards announced the closure of the Strait of Hormuz to vessels travelling to and from ports aligned with US allies and supporters of Israel. * Three ships attempting to transit the strait were turned back after warnings from IRGC Navy. * The Guards warned against vessels originating from 'Zionist-American enemies' and supported staying away from US forces in the Middle East. * The announcement follows increased US pressure on Iran, including a deadline extension for Iran to open the strait, and escalating military threats. 486. </w:t>
      </w:r>
      <w:hyperlink r:id="rId385">
        <w:r>
          <w:rPr>
            <w:color w:val="0000EE"/>
            <w:u w:val="single"/>
          </w:rPr>
          <w:t>https://www.fxstreet.com/news/oil-upside-risks-persist-as-iran-deadline-extended-ing-202603270821</w:t>
        </w:r>
      </w:hyperlink>
      <w:r>
        <w:t xml:space="preserve"> - * US President Donald Trump extended the Iran energy deadline to 6 April, easing immediate pressure but geopolitics remain a risk. * Significant supply at risk, with around 8 million barrels per day already offline. * Regional tensions and disrupted LNG flows threaten to tighten global energy markets. * Tropical cyclone caused production cuts at Australian LNG plants, affecting 8% of global supply. * Previous disruptions include Strait of Hormuz closure and Qatar liquefaction facility shutdown. 487. </w:t>
      </w:r>
      <w:hyperlink r:id="rId386">
        <w:r>
          <w:rPr>
            <w:color w:val="0000EE"/>
            <w:u w:val="single"/>
          </w:rPr>
          <w:t>https://www.commondreams.org/news/trump-10000-troops-iran</w:t>
        </w:r>
      </w:hyperlink>
      <w:r>
        <w:t xml:space="preserve"> - * The Trump administration is contemplating sending 10,000 additional US troops to the Middle East amid fears of an invasion of Iran. * The US currently has roughly 50,000 troops in the region, with the new deployment potentially including infantry and armour. * US lawmakers have not authorised any attack on Iran, and efforts to withdraw forces have failed. * Experts warn that increasing troop levels could create an escalation trap, with further deployment plans discussed. * Reports suggest Trump might authorise a ground operation against Iran, particularly targeting Kharg Island, Iran's primary oil export hub.</w:t>
      </w:r>
      <w:r/>
    </w:p>
    <w:p>
      <w:pPr>
        <w:pStyle w:val="ListNumber"/>
        <w:spacing w:line="240" w:lineRule="auto"/>
        <w:ind w:left="720"/>
      </w:pPr>
      <w:r/>
      <w:hyperlink r:id="rId387">
        <w:r>
          <w:rPr>
            <w:color w:val="0000EE"/>
            <w:u w:val="single"/>
          </w:rPr>
          <w:t>https://www.zeebiz.com/world/news-trump-halts-iran-strikes-for-10-more-days-sets-april-6-deadline-oil-holds-near-100-bbl-392729</w:t>
        </w:r>
      </w:hyperlink>
      <w:r>
        <w:t xml:space="preserve"> - * US President Donald Trump announced a 10-day pause on planned strikes against Iran's energy infrastructure following talks between the US and Iran.</w:t>
      </w:r>
      <w:r>
        <w:rPr>
          <w:i/>
        </w:rPr>
        <w:t xml:space="preserve"> </w:t>
      </w:r>
      <w:r>
        <w:t>The pause lasts until 8 pm ET on April 6, with discussions reportedly going well.</w:t>
      </w:r>
      <w:r>
        <w:rPr>
          <w:i/>
        </w:rPr>
        <w:t xml:space="preserve"> </w:t>
      </w:r>
      <w:r>
        <w:t>Iran blocked the Strait of Hormuz, a key maritime route responsible for 20% of global oil supplies, raising energy market concerns.</w:t>
      </w:r>
      <w:r>
        <w:rPr>
          <w:i/>
        </w:rPr>
        <w:t xml:space="preserve"> </w:t>
      </w:r>
      <w:r>
        <w:t>Crude oil prices hover around $99-104 per barrel, while the Indian rupee hits a record low vs dollar.</w:t>
      </w:r>
      <w:r>
        <w:rPr>
          <w:i/>
        </w:rPr>
        <w:t xml:space="preserve"> </w:t>
      </w:r>
      <w:r>
        <w:t>The US threatens to reopen the Strait if Iran does not unblock it, impacting global energy markets.*</w:t>
      </w:r>
      <w:r/>
    </w:p>
    <w:p>
      <w:pPr>
        <w:pStyle w:val="ListNumber"/>
        <w:spacing w:line="240" w:lineRule="auto"/>
        <w:ind w:left="720"/>
      </w:pPr>
      <w:r/>
      <w:hyperlink r:id="rId388">
        <w:r>
          <w:rPr>
            <w:color w:val="0000EE"/>
            <w:u w:val="single"/>
          </w:rPr>
          <w:t>https://www.dw.com/en/iran-war-stocks-sink-as-trump-pushes-back-hormuz-deadline/live-76555531</w:t>
        </w:r>
      </w:hyperlink>
      <w:r>
        <w:t xml:space="preserve"> - * Iran Guards announced shutdown of shipping to and from ports of US-Israeli allies, citing threats from Iran's enemies. * The Strait of Hormuz is closed, with warnings of "harsh measures" against vessel transit. * Three container ships were turned back after warnings; some traffic is still passing through selectively. * The restriction is linked to ongoing conflict, with no clear change in Iran's overall stance. * Oman and India continue to facilitate some vessel passage during the conflict. 490. </w:t>
      </w:r>
      <w:hyperlink r:id="rId389">
        <w:r>
          <w:rPr>
            <w:color w:val="0000EE"/>
            <w:u w:val="single"/>
          </w:rPr>
          <w:t>https://www.energylivenews.com/2026/03/26/flagship-energys-mike-stafford-energy-markets-update-26th-march/</w:t>
        </w:r>
      </w:hyperlink>
      <w:r>
        <w:t xml:space="preserve"> - * UK gas and power prices have fallen for four consecutive days following a peak on 19th March. * Front month gas contract decreased from 180p/th to near 130p/th by 25th March. * Ras Laffan LNG remains offline, with medium to long-term capacity at 83% of pre-war levels for up to five years. * Strait of Hormuz remains mostly closed; vessels passing pay around $2 million in fees to Iran. * US claims of peace talks with Iran caused gas and oil market declines; Brent crude fell to $96/bbl. * US military deployment to Middle East increases, with 3,000 to 4,000 troops and Marines expected to arrive. 491. </w:t>
      </w:r>
      <w:hyperlink r:id="rId390">
        <w:r>
          <w:rPr>
            <w:color w:val="0000EE"/>
            <w:u w:val="single"/>
          </w:rPr>
          <w:t>https://coincentral.com/oil-prices-near-110-as-iran-war-and-hormuz-crisis-drive-global-supply-fears/</w:t>
        </w:r>
      </w:hyperlink>
      <w:r>
        <w:t xml:space="preserve"> - * Brent crude rose to nearly $110 a barrel and WTI reached $96 amid Iran-U.S. conflict. * The Strait of Hormuz remains largely blocked, about 8 million barrels per day offline. * U.S. extended a deadline to April 6 for Iran to reopen the Strait or face strikes. * Military activity continues with attacks in Iran, Kuwait, and Saudi Arabia; U.S. considers additional troops. * Oil spike impacts global markets, raising government bond yields and prompting some countries to soften fuel taxes. * Analysts warn conflict could extend into June, with oil potentially reaching $200 per barrel.</w:t>
      </w:r>
      <w:r/>
    </w:p>
    <w:p>
      <w:pPr>
        <w:pStyle w:val="ListNumber"/>
        <w:spacing w:line="240" w:lineRule="auto"/>
        <w:ind w:left="720"/>
      </w:pPr>
      <w:r/>
      <w:hyperlink r:id="rId391">
        <w:r>
          <w:rPr>
            <w:color w:val="0000EE"/>
            <w:u w:val="single"/>
          </w:rPr>
          <w:t>https://investorsking.com/2026/03/27/nigeria-eyes-1-8-million-bpd-output-as-nnpc-plans-production-boost/</w:t>
        </w:r>
      </w:hyperlink>
      <w:r>
        <w:t xml:space="preserve"> - * Nigeria aims to increase crude oil production to 1.8 million bpd in 2026.</w:t>
      </w:r>
      <w:r>
        <w:rPr>
          <w:i/>
        </w:rPr>
        <w:t xml:space="preserve"> * Nigeria's output is projected to grow by about 100,000 bpd within the next few months.</w:t>
      </w:r>
      <w:r>
        <w:t xml:space="preserve"> * Nigeria produced between 1.6 and 1.7 million bpd last year.</w:t>
      </w:r>
      <w:r>
        <w:rPr>
          <w:i/>
        </w:rPr>
        <w:t xml:space="preserve"> * The Nigerian National Petroleum Company (NNPC) is implementing reforms to enhance efficiency and project delivery.</w:t>
      </w:r>
      <w:r>
        <w:t xml:space="preserve"> * The planned output expansion is intended to support global supply amid geopolitical tensions.*</w:t>
      </w:r>
      <w:r/>
    </w:p>
    <w:p>
      <w:pPr>
        <w:pStyle w:val="ListNumber"/>
        <w:spacing w:line="240" w:lineRule="auto"/>
        <w:ind w:left="720"/>
      </w:pPr>
      <w:r/>
      <w:hyperlink r:id="rId392">
        <w:r>
          <w:rPr>
            <w:color w:val="0000EE"/>
            <w:u w:val="single"/>
          </w:rPr>
          <w:t>https://www.fxstreet.com/news/usd-war-driven-haven-trap-delays-mutiny-dbs-202603270759</w:t>
        </w:r>
      </w:hyperlink>
      <w:r>
        <w:t xml:space="preserve"> - * The USD's downtrend has been interrupted by war-related haven demand and rising oil prices. * Structural risks for USD include questions over Fed independence and US fiscal sustainability. * US-Israel strikes have caused dissent among G7 allies, signalling geopolitical isolation. * The Strait of Hormuz closure has led investors to re-evaluate US Treasury bonds. * The article suggests US financial hegemony is being eroded and capital may shift to stronger currencies once oil flows resume. 494. </w:t>
      </w:r>
      <w:hyperlink r:id="rId393">
        <w:r>
          <w:rPr>
            <w:color w:val="0000EE"/>
            <w:u w:val="single"/>
          </w:rPr>
          <w:t>https://www.elnacional.com/2026/03/iran-los-buques-que-crucen-el-estrecho-de-ormuz-se-enfrentaran-a-graves-consecuencias/</w:t>
        </w:r>
      </w:hyperlink>
      <w:r>
        <w:t xml:space="preserve"> - * The Iranian Revolutionary Guard reaffirmed the closure of the Strait of Hormuz and warned that any vessel crossing will face serious consequences. * Any ships attempting to transit towards ports of allies or enemies from any route are prohibited. * Three unidentified container ships were forced to retreat after warnings from Iran's Revolutionary Guard Navy. * The conflict in the Middle East has entered its fourth week following coordinated attacks by USA and Israel. * Iran's response includes missile and drone strikes and maintains a maritime blockade in the Strait of Hormuz, which handles 20% of global oil and natural gas transit. * Iran is allowing passage to vessels from friendly countries. * US President Donald Trump extended a moratorium on attacks on Iran's energy infrastructure until 6 April at Iran's request. 495. </w:t>
      </w:r>
      <w:hyperlink r:id="rId394">
        <w:r>
          <w:rPr>
            <w:color w:val="0000EE"/>
            <w:u w:val="single"/>
          </w:rPr>
          <w:t>https://www.unian.ua/war/udari-po-naftobazah-rf-ukrajina-znishchuye-dohodi-kremlya-vid-eksportu-nafti-13329081.html</w:t>
        </w:r>
      </w:hyperlink>
      <w:r>
        <w:t xml:space="preserve"> - * Ukraine's recent attacks on Russian oil facilities, including Ust-Luga port and nearby export nodes, caused a halt of approximately 40% of Russian oil export capabilities. * The strikes involved drone attacks on key oil reserves and facilities, destroying at least four oil storage tanks. * Russia's revenue from oil and gas, crucial for its economy and military funding, significantly decreased before the recent Ukrainian strikes. * The attacks coincided with and aimed to leverage the conflict between the US, Israel, and Iran, affecting Russia's energy exports and diplomatic efforts. * Ukraine's campaign of long-range strikes aims to weaken Russia's oil industry, intensifying over two years, with increased frequency in early 2026. 496. </w:t>
      </w:r>
      <w:hyperlink r:id="rId395">
        <w:r>
          <w:rPr>
            <w:color w:val="0000EE"/>
            <w:u w:val="single"/>
          </w:rPr>
          <w:t>https://www.chinimandi.com/prolonged-middle-east-conflict-to-cut-growth-in-asia-by-1-3-points-spike-inflation-by-3-2-points-over-2026-27-adb/</w:t>
        </w:r>
      </w:hyperlink>
      <w:r>
        <w:t xml:space="preserve"> - * The Asian Development Bank (ADB) reports that a prolonged Middle East conflict could impact Asia-Pacific economies through higher energy prices, trade disruptions, and financial tightening. * The impact on growth could be a reduction of 1.3 percentage points, and inflation could rise by 3.2 points over 2026-2027. * Critical energy routes, especially the Strait of Hormuz, are vulnerable, with around 20% of global oil and LNG trade passing through it. * Energy markets have experienced sharp volatility, with oil prices rising to nearly USD 120 per barrel. * Financial markets have shown signs of stress, including declining equity markets and rising bond yields. * Weaker remittance flows from Gulf economies may lower incomes for migrant workers, impacting remittance-dependent countries. * Mitigating policies include energy diversification, macroeconomic stability, and targeted fiscal support. 497. </w:t>
      </w:r>
      <w:hyperlink r:id="rId396">
        <w:r>
          <w:rPr>
            <w:color w:val="0000EE"/>
            <w:u w:val="single"/>
          </w:rPr>
          <w:t>https://www.kotaradio.com/2026/03/27/strait-of-hormuz-standoff-u-s-sets-sunday-deadline-for-shipping-route-reopening/</w:t>
        </w:r>
      </w:hyperlink>
      <w:r>
        <w:t xml:space="preserve"> - * The U.S. confirmed a delay in a strike targeting Iran’s energy infrastructure. * A deadline for reopening the Strait of Hormuz has been extended to allow de-escalation. * Disruptions have slowed maritime traffic and increased concerns in the energy sector. * Regional tensions remain high with ongoing missile alerts in Israel and elevated military readiness. * Oil prices have become volatile due to supply disruption concerns amid the conflict. 498. </w:t>
      </w:r>
      <w:hyperlink r:id="rId397">
        <w:r>
          <w:rPr>
            <w:color w:val="0000EE"/>
            <w:u w:val="single"/>
          </w:rPr>
          <w:t>https://internationalnewsandviews.com/iran-strikes-israel-us-bases-operation-true-promise-4-middle-east-war-400249-2/</w:t>
        </w:r>
      </w:hyperlink>
      <w:r>
        <w:t xml:space="preserve"> - * Iran conducted a wave of missile and drone strikes targeting Israel and US military bases in the Gulf, signalling escalation of regional conflict. * Strikes included energy infrastructure in Ashdod, Israeli military sites, and US bases in Kuwait, Bahrain, and the UAE. * The attack followed the reported killing of Iranian naval commander and the death of Iran’s Supreme Leader, intensifying regional tensions. * Iran threatened to restrict traffic through the Strait of Hormuz, risking global oil supply. * Experts warn the conflict could widen, causing economic instability and energy crises.</w:t>
      </w:r>
      <w:r/>
      <w:r/>
    </w:p>
    <w:p>
      <w:r/>
      <w:r>
        <w:t xml:space="preserve">499. </w:t>
      </w:r>
      <w:hyperlink r:id="rId398">
        <w:r>
          <w:rPr>
            <w:color w:val="0000EE"/>
            <w:u w:val="single"/>
          </w:rPr>
          <w:t>https://www.ndtv.com/world-news/iran-war-news-us-ground-attack-on-iran-soon-what-pentagon-pizza-meter-says-11273732</w:t>
        </w:r>
      </w:hyperlink>
      <w:r>
        <w:t xml:space="preserve"> - * The US military might deploy ground forces to seize Iranian strategic oil facilities, with officials considering options near the Strait of Hormuz. * The Pentagon has already sent troops to the Middle East and may send up to 10,000 additional soldiers. * Analysed targets include Qeshm Island and Kharg Island, both strategically significant in Iran's oil exports. * The Pentagon Pizza Watch reports a spike in pizza orders near the Pentagon, which is seen as an informal indicator of possible military activity. * Experts suggest the US might act on Saturday, a historically preferred day for strikes, depending on strategic developments. 500. </w:t>
      </w:r>
      <w:hyperlink r:id="rId399">
        <w:r>
          <w:rPr>
            <w:color w:val="0000EE"/>
            <w:u w:val="single"/>
          </w:rPr>
          <w:t>https://www.ndtvprofit.com/world/two-chinese-container-ships-attempt-hormuz-exit-before-u-turning-11273913</w:t>
        </w:r>
      </w:hyperlink>
      <w:r>
        <w:t xml:space="preserve"> - * Two large container ships linked to China's Cosco Shipping Corp. attempted to exit the Persian Gulf through the Strait of Hormuz on Friday. * The ships changed their signalling to Chinese ownership and travelled northeast before turning back near Iran's Larak and Qeshm islands. * The tactic of signalling Chinese ownership has been used before to ensure safe passage. * Iran has effectively closed the waterway, impacting oil, natural gas, and crude supply, and has increased threats and attacks on vessels. * The vessels are owned by Cosco Shipping Development Co., a subsidiary of Cosco Shipping Corp., and are among the world's largest container ships.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stockworld.com/2026/03/28/agi-round-table-report-the-iran-war-at-day-29-where-we-stand-if-we-had-legs/" TargetMode="External"/><Relationship Id="rId10" Type="http://schemas.openxmlformats.org/officeDocument/2006/relationships/hyperlink" Target="https://www.thehindubusinessline.com/portfolio/technical-analysis/us-market-outlook-knocked-down/article70795976.ece" TargetMode="External"/><Relationship Id="rId11" Type="http://schemas.openxmlformats.org/officeDocument/2006/relationships/hyperlink" Target="https://www.thehindubusinessline.com/economy/considerable-downside-risk-to-7-74-growth-estimates-says-cea-nageswaran/article70796373.ece" TargetMode="External"/><Relationship Id="rId12" Type="http://schemas.openxmlformats.org/officeDocument/2006/relationships/hyperlink" Target="https://www.thehindubusinessline.com/news/another-two-india-bound-lpg-tankers-exit-gulf-through-hormuz/article70797217.ece" TargetMode="External"/><Relationship Id="rId13" Type="http://schemas.openxmlformats.org/officeDocument/2006/relationships/hyperlink" Target="https://attackofthefanboy.com/politics/trump-slipped-up-and-renamed-the-strait-of-hormuz-after-himself-mid-speech-but-the-way-he-explained-it-away-had-the-room-doing-a-double-take/" TargetMode="External"/><Relationship Id="rId14" Type="http://schemas.openxmlformats.org/officeDocument/2006/relationships/hyperlink" Target="https://www.rivieramm.com/news-content-hub/merchant-ships-caught-in-crossfire-as-iran-broadens-strikes-on-uae-energy-targets-88161" TargetMode="External"/><Relationship Id="rId15" Type="http://schemas.openxmlformats.org/officeDocument/2006/relationships/hyperlink" Target="https://bitcoinethereumnews.com/crypto/middle-east-tensions-non-farm-payrolls-and-crypto-market-impact/?utm_source=rss&amp;utm_medium=rss&amp;utm_campaign=middle-east-tensions-non-farm-payrolls-and-crypto-market-impact" TargetMode="External"/><Relationship Id="rId16" Type="http://schemas.openxmlformats.org/officeDocument/2006/relationships/hyperlink" Target="https://www.zerohedge.com/markets/maersk-slaps-emergency-fuel-surcharge-war-upends-marine-supply-chains" TargetMode="External"/><Relationship Id="rId17" Type="http://schemas.openxmlformats.org/officeDocument/2006/relationships/hyperlink" Target="https://www.scmp.com/news/china/diplomacy/article/3348265/1-month-2-straits-more-strikes-how-long-will-us-israeli-war-iran-last?utm_source=rss_feed" TargetMode="External"/><Relationship Id="rId18" Type="http://schemas.openxmlformats.org/officeDocument/2006/relationships/hyperlink" Target="https://hathalyoum.net/articles/4123027" TargetMode="External"/><Relationship Id="rId19" Type="http://schemas.openxmlformats.org/officeDocument/2006/relationships/hyperlink" Target="https://www.standartnews.com/svyat/nov-udar-po-petrola-naprezhenieto-se-prenasya-i-v-cherveno-more-628422.html" TargetMode="External"/><Relationship Id="rId20" Type="http://schemas.openxmlformats.org/officeDocument/2006/relationships/hyperlink" Target="https://iraqidinarchat.net/centcom-announces-the-arrival-of-the-amphibious-assault-ship-tripoli-in-the-region/" TargetMode="External"/><Relationship Id="rId21" Type="http://schemas.openxmlformats.org/officeDocument/2006/relationships/hyperlink" Target="https://www.indiandefensenews.in/2026/03/iran-turns-back-2-chinese-ships-in.html" TargetMode="External"/><Relationship Id="rId22" Type="http://schemas.openxmlformats.org/officeDocument/2006/relationships/hyperlink" Target="https://www.koreatimes.co.kr/world/20260329/houthi-missile-attack-on-israel-stokes-red-sea-shipping-fears?utm_source=rss" TargetMode="External"/><Relationship Id="rId23" Type="http://schemas.openxmlformats.org/officeDocument/2006/relationships/hyperlink" Target="https://finance.yahoo.com/news/saudi-pipeline-bypass-hormuz-hits-141020239.html" TargetMode="External"/><Relationship Id="rId24" Type="http://schemas.openxmlformats.org/officeDocument/2006/relationships/hyperlink" Target="https://saudigazette.com.sa/article/660071/saudi-arabia/saudi-east-west-pipeline-runs-at-full-capacity-amid-gulf-disruption" TargetMode="External"/><Relationship Id="rId25" Type="http://schemas.openxmlformats.org/officeDocument/2006/relationships/hyperlink" Target="https://www.mql5.com/en/blogs/post/768465" TargetMode="External"/><Relationship Id="rId26" Type="http://schemas.openxmlformats.org/officeDocument/2006/relationships/hyperlink" Target="https://ec.ltn.com.tw/article/breakingnews/5385995" TargetMode="External"/><Relationship Id="rId27" Type="http://schemas.openxmlformats.org/officeDocument/2006/relationships/hyperlink" Target="https://global-view.com/next-week-in-review-newsquawk-week-ahead/" TargetMode="External"/><Relationship Id="rId28" Type="http://schemas.openxmlformats.org/officeDocument/2006/relationships/hyperlink" Target="https://www.cnbc.com/2026/03/28/iran-war-strait-of-hormuz-petrochemicals-oil-plastics.html" TargetMode="External"/><Relationship Id="rId29" Type="http://schemas.openxmlformats.org/officeDocument/2006/relationships/hyperlink" Target="https://propakistani.pk/2026/03/28/dubai-crude-trades-over-20-higher-than-brent-amid-supply-shock/" TargetMode="External"/><Relationship Id="rId30" Type="http://schemas.openxmlformats.org/officeDocument/2006/relationships/hyperlink" Target="https://ca.investing.com/news/economy-news/saudi-eastwest-pipeline-hits-7-mln-bpd-amid-hormuz-disruption-bloomberg-4538652" TargetMode="External"/><Relationship Id="rId31" Type="http://schemas.openxmlformats.org/officeDocument/2006/relationships/hyperlink" Target="https://www.pbs.org/newshour/economy/soaring-gas-prices-and-supply-chain-disruptions-drive-up-costs-across-the-economy" TargetMode="External"/><Relationship Id="rId32" Type="http://schemas.openxmlformats.org/officeDocument/2006/relationships/hyperlink" Target="https://economictimes.indiatimes.com/news/economy/indicators/finmin-flags-growth-risks-for-india-as-middle-east-war-ups-energy-costs/articleshow/129866015.cms" TargetMode="External"/><Relationship Id="rId33" Type="http://schemas.openxmlformats.org/officeDocument/2006/relationships/hyperlink" Target="https://iraqidinarchat.net/outside-of-hormuz-iraq-loses-two-million-barrels-of-its-disrupted-export-capacity-via-overland-pipelines/" TargetMode="External"/><Relationship Id="rId34" Type="http://schemas.openxmlformats.org/officeDocument/2006/relationships/hyperlink" Target="https://www.cronica.com.ar/mundo/iran-afirmo-que-ataco-un-buque-de-estados-unidos-cerca-de-oman/" TargetMode="External"/><Relationship Id="rId35" Type="http://schemas.openxmlformats.org/officeDocument/2006/relationships/hyperlink" Target="https://www.dnaindia.com/india/report-does-india-have-only-5-10-days-of-oil-reserves-left-here-s-what-govt-has-to-say-3204434" TargetMode="External"/><Relationship Id="rId36" Type="http://schemas.openxmlformats.org/officeDocument/2006/relationships/hyperlink" Target="https://www.capitalstreetfx.com/csfx-forex-intelligence-week-of-march-31-2026/" TargetMode="External"/><Relationship Id="rId37" Type="http://schemas.openxmlformats.org/officeDocument/2006/relationships/hyperlink" Target="https://www.business-standard.com/finance/news/rbi-curbs-on-rupee-positions-may-force-unwinding-of-arbitrage-bets-126032800643_1.html" TargetMode="External"/><Relationship Id="rId38" Type="http://schemas.openxmlformats.org/officeDocument/2006/relationships/hyperlink" Target="https://www.goodreturns.in/news/russia-to-halt-gasoline-exports-from-april1-for-four-months-to-stabilise-domestic-fuel-prices-1499073.html" TargetMode="External"/><Relationship Id="rId39" Type="http://schemas.openxmlformats.org/officeDocument/2006/relationships/hyperlink" Target="https://ts2.tech/en/oil-prices-this-week-why-brent-closed-above-112-and-wti-near-100-as-hormuz-risk-deepens/" TargetMode="External"/><Relationship Id="rId40" Type="http://schemas.openxmlformats.org/officeDocument/2006/relationships/hyperlink" Target="https://www.capitalstreetfx.com/csfx-commodity-intelligence-week-of-march-30-2026/" TargetMode="External"/><Relationship Id="rId41" Type="http://schemas.openxmlformats.org/officeDocument/2006/relationships/hyperlink" Target="https://iraqidinarchat.net/iran-any-us-military-operation-in-the-strait-of-hormuz-will-lead-to-its-closure-indefinitely/" TargetMode="External"/><Relationship Id="rId42" Type="http://schemas.openxmlformats.org/officeDocument/2006/relationships/hyperlink" Target="https://indianexpress.com/article/business/indian-lpg-tankers-strait-of-hormuz-transit-iran-war-10606644/" TargetMode="External"/><Relationship Id="rId43" Type="http://schemas.openxmlformats.org/officeDocument/2006/relationships/hyperlink" Target="https://www.businesstoday.in/mindrush-2026/video/sea-lanes-supply-chains-india-navy-trade-strategy-amid-global-disruptions-522873-2026-03-28?utm_source=rssfeed" TargetMode="External"/><Relationship Id="rId44" Type="http://schemas.openxmlformats.org/officeDocument/2006/relationships/hyperlink" Target="https://peakoil.com/publicpolicy/greek-shipowner-sends-another-tanker-out-through-hormuz" TargetMode="External"/><Relationship Id="rId45" Type="http://schemas.openxmlformats.org/officeDocument/2006/relationships/hyperlink" Target="https://www.cnbc.com/2026/03/28/oil-doordash-lyft-usps-united.html" TargetMode="External"/><Relationship Id="rId46" Type="http://schemas.openxmlformats.org/officeDocument/2006/relationships/hyperlink" Target="https://indianexpress.com/article/explained/explained-global/houthis-iran-war-bab-el-mandeb-10606480/" TargetMode="External"/><Relationship Id="rId47" Type="http://schemas.openxmlformats.org/officeDocument/2006/relationships/hyperlink" Target="https://www.marineinsight.com/two-large-chinese-container-ships-turn-back-after-attempting-transit-through-strait-of-hormuz/?utm_source=rss&amp;utm_medium=rss&amp;utm_campaign=two-large-chinese-container-ships-turn-back-after-attempting-transit-through-strait-of-hormuz" TargetMode="External"/><Relationship Id="rId48" Type="http://schemas.openxmlformats.org/officeDocument/2006/relationships/hyperlink" Target="https://www.marineinsight.com/thai-cargo-ship-runs-aground-off-iran-weeks-after-being-struck-in-strait-of-hormuz-3-crew-still-missing/?utm_source=rss&amp;utm_medium=rss&amp;utm_campaign=thai-cargo-ship-runs-aground-off-iran-weeks-after-being-struck-in-strait-of-hormuz-3-crew-still-missing" TargetMode="External"/><Relationship Id="rId49" Type="http://schemas.openxmlformats.org/officeDocument/2006/relationships/hyperlink" Target="https://ironsidesmacro.substack.com/p/real-high-real-rates" TargetMode="External"/><Relationship Id="rId50" Type="http://schemas.openxmlformats.org/officeDocument/2006/relationships/hyperlink" Target="https://cryptonews.net/news/finance/32618671/" TargetMode="External"/><Relationship Id="rId51" Type="http://schemas.openxmlformats.org/officeDocument/2006/relationships/hyperlink" Target="https://wkzo.com/2026/03/28/india-warns-of-growth-risks-from-middle-east-conflict-as-energy-costs-rise/" TargetMode="External"/><Relationship Id="rId52" Type="http://schemas.openxmlformats.org/officeDocument/2006/relationships/hyperlink" Target="https://www.theindianpanorama.news/business/indias-gdp-growth-to-touch-7-1-in-fy27-sp-report/" TargetMode="External"/><Relationship Id="rId53" Type="http://schemas.openxmlformats.org/officeDocument/2006/relationships/hyperlink" Target="https://www.arabtimesonline.com/news/oil-prices-fictitious-numbers/" TargetMode="External"/><Relationship Id="rId54" Type="http://schemas.openxmlformats.org/officeDocument/2006/relationships/hyperlink" Target="https://propakistani.pk/2026/03/28/can-middle-east-pipelines-replace-the-strait-of-hormuz-oil-route/" TargetMode="External"/><Relationship Id="rId55" Type="http://schemas.openxmlformats.org/officeDocument/2006/relationships/hyperlink" Target="https://www.vietnamplus.vn/thai-lan-dat-thoa-thuan-voi-iran-cho-tau-dau-qua-eo-bien-hormuz-post1101594.vnp" TargetMode="External"/><Relationship Id="rId56" Type="http://schemas.openxmlformats.org/officeDocument/2006/relationships/hyperlink" Target="https://energy.economictimes.indiatimes.com/news/oil-and-gas/iran-moves-to-assert-control-over-strait-of-hormuz-while-trading-strikes-with-israel/129862847" TargetMode="External"/><Relationship Id="rId57" Type="http://schemas.openxmlformats.org/officeDocument/2006/relationships/hyperlink" Target="https://www.middleeasteye.net/news/yemens-houthis-launch-first-missile-strike-israel-iran-war-began" TargetMode="External"/><Relationship Id="rId58" Type="http://schemas.openxmlformats.org/officeDocument/2006/relationships/hyperlink" Target="https://www.jpost.com/middle-east/article-891279" TargetMode="External"/><Relationship Id="rId59" Type="http://schemas.openxmlformats.org/officeDocument/2006/relationships/hyperlink" Target="https://www.theindianpanorama.news/business/oil-climbs-as-us-iran-spar-over-talks-and-new-hormuz-curbs-loom/" TargetMode="External"/><Relationship Id="rId60" Type="http://schemas.openxmlformats.org/officeDocument/2006/relationships/hyperlink" Target="https://www.lanacion.com.ar/el-mundo/por-que-no-se-protegio-lo-suficiente-al-estrecho-de-ormuz-un-paso-clave-para-el-petroleo-antes-del-nid28032026/" TargetMode="External"/><Relationship Id="rId61" Type="http://schemas.openxmlformats.org/officeDocument/2006/relationships/hyperlink" Target="https://www.gbnews.com/news/world/houthis-iran-war-price-rises-oil-missile-israel" TargetMode="External"/><Relationship Id="rId62" Type="http://schemas.openxmlformats.org/officeDocument/2006/relationships/hyperlink" Target="https://www.thelocal.de/20260328/energy-crisis-may-force-germany-to-run-coal-plants-longer" TargetMode="External"/><Relationship Id="rId63" Type="http://schemas.openxmlformats.org/officeDocument/2006/relationships/hyperlink" Target="https://www.peoplenews.tw/articles/lifestyle/23764" TargetMode="External"/><Relationship Id="rId64" Type="http://schemas.openxmlformats.org/officeDocument/2006/relationships/hyperlink" Target="https://fd.nl/politiek/1591406/houthis-mengen-zich-in-strijd-tussen-iran-en-de-vs" TargetMode="External"/><Relationship Id="rId65" Type="http://schemas.openxmlformats.org/officeDocument/2006/relationships/hyperlink" Target="https://bfsi.economictimes.indiatimes.com/news/insurance/from-red-sea-to-hormuz-why-msmes-must-rethink-risk-cover/129861483" TargetMode="External"/><Relationship Id="rId66" Type="http://schemas.openxmlformats.org/officeDocument/2006/relationships/hyperlink" Target="https://www.theborneopost.com/2026/03/28/seven-malaysian-tankers-await-safe-passage-through-strait-of-hormuz-says-fm/" TargetMode="External"/><Relationship Id="rId67" Type="http://schemas.openxmlformats.org/officeDocument/2006/relationships/hyperlink" Target="https://www.iltempo.it/adnkronos/2026/03/28/news/iran-houthi-chiusura-stretto-di-bab-al-mandab-e-tra-le-nostre-opzioni--47027256/" TargetMode="External"/><Relationship Id="rId68" Type="http://schemas.openxmlformats.org/officeDocument/2006/relationships/hyperlink" Target="https://www.kathimerini.gr/economy/international/564147448/energeiaki-krisi-kai-anadyomenes-oikonomies/" TargetMode="External"/><Relationship Id="rId69" Type="http://schemas.openxmlformats.org/officeDocument/2006/relationships/hyperlink" Target="https://www.iltempo.it/adnkronos/2026/03/28/news/trasporti-alis-bene-ementamento-ets-proventi-a-decarbonizzazione-e-incentivi-47025327/" TargetMode="External"/><Relationship Id="rId70" Type="http://schemas.openxmlformats.org/officeDocument/2006/relationships/hyperlink" Target="https://www.riotimesonline.com/global-economy-briefing-dow-correction-michigan-plunge/" TargetMode="External"/><Relationship Id="rId71" Type="http://schemas.openxmlformats.org/officeDocument/2006/relationships/hyperlink" Target="https://focus.ua/opinions/748657-plastik-uhodit-v-nebo-kak-iz-za-ormuzskogo-proliva-dorozhaet-moloko-i-hleb" TargetMode="External"/><Relationship Id="rId72" Type="http://schemas.openxmlformats.org/officeDocument/2006/relationships/hyperlink" Target="https://leehamnews.com/2026/03/28/fuel-prices-up-sharply-but-not-at-record-levels-yet/" TargetMode="External"/><Relationship Id="rId73" Type="http://schemas.openxmlformats.org/officeDocument/2006/relationships/hyperlink" Target="https://www.haaretz.com/israel-news/israel-security/2026-03-28/ty-article/idf-detects-missile-fire-from-yemen-in-first-since-hamas-cease-fire/0000019d-32ee-d687-a9fd-b6fe015d0000" TargetMode="External"/><Relationship Id="rId74" Type="http://schemas.openxmlformats.org/officeDocument/2006/relationships/hyperlink" Target="https://www.aljazeera.com/news/2026/3/17/iran-blames-us-israel-for-hormuz-tensions-as-crisis-risks-energy-supplies?traffic_source=rss" TargetMode="External"/><Relationship Id="rId75" Type="http://schemas.openxmlformats.org/officeDocument/2006/relationships/hyperlink" Target="https://www.trend.az/business/4168930.html" TargetMode="External"/><Relationship Id="rId76" Type="http://schemas.openxmlformats.org/officeDocument/2006/relationships/hyperlink" Target="https://www.theindianpanorama.news/world-news/gulf-arab-bloc-says-iran-charging-fees-for-ships-to-safely-transit-strait-of-hormuz/" TargetMode="External"/><Relationship Id="rId77" Type="http://schemas.openxmlformats.org/officeDocument/2006/relationships/hyperlink" Target="https://www.theindianpanorama.news/world-news/india-5-others-on-irans-friendly-nation-list-for-safe-hormuz-passage/" TargetMode="External"/><Relationship Id="rId78" Type="http://schemas.openxmlformats.org/officeDocument/2006/relationships/hyperlink" Target="https://www.seanews.com.tr/article/iran-turned-back-chinese-ships-from-hormuz-mna1iksc" TargetMode="External"/><Relationship Id="rId79" Type="http://schemas.openxmlformats.org/officeDocument/2006/relationships/hyperlink" Target="https://www.benzinga.com/news/politics/26/03/51527257/trump-strait-of-trump-remark-iran-oil-prices-surge-hormuz" TargetMode="External"/><Relationship Id="rId80" Type="http://schemas.openxmlformats.org/officeDocument/2006/relationships/hyperlink" Target="https://tribune.net.ph/2026/03/28/doe-143m-liters-of-diesel-to-arrive-in-april" TargetMode="External"/><Relationship Id="rId81" Type="http://schemas.openxmlformats.org/officeDocument/2006/relationships/hyperlink" Target="https://www.jpnn.com/news/menolak-diperas-iran-negara-teluk-pertimbangkan-jalur-alternatif-hormuz" TargetMode="External"/><Relationship Id="rId82" Type="http://schemas.openxmlformats.org/officeDocument/2006/relationships/hyperlink" Target="https://thearabianpost.com/dollar-gains-ground-as-nerves-deepen/" TargetMode="External"/><Relationship Id="rId83" Type="http://schemas.openxmlformats.org/officeDocument/2006/relationships/hyperlink" Target="https://www.thehindubusinessline.com/markets/wall-street-drops-again-to-close-its-5th-straight-losing-week-worst-since-iran-war/article70795401.ece" TargetMode="External"/><Relationship Id="rId84" Type="http://schemas.openxmlformats.org/officeDocument/2006/relationships/hyperlink" Target="https://www.zeebiz.com/world/news-un-moves-to-secure-maritime-routes-amid-hormuz-disruptions-392764" TargetMode="External"/><Relationship Id="rId85" Type="http://schemas.openxmlformats.org/officeDocument/2006/relationships/hyperlink" Target="https://dariknews.bg/novini/sviat/uspia-li-iran-da-prevyrne-blokadata-na-ormuzkiia-protok-vyv-finansovo-izgodna-manevra-2450249" TargetMode="External"/><Relationship Id="rId86" Type="http://schemas.openxmlformats.org/officeDocument/2006/relationships/hyperlink" Target="https://www.theindianpanorama.news/breaking-news/a-new-un-task-force-aims-to-ease-trade-flow-through-strait-of-hormuz/" TargetMode="External"/><Relationship Id="rId87" Type="http://schemas.openxmlformats.org/officeDocument/2006/relationships/hyperlink" Target="https://international.sindonews.com/read/1690955/40/deal-dengan-iran-kapal-minyak-thailand-bebas-lewat-selat-hormuz-bagaimana-dengan-indonesia-1774677788" TargetMode="External"/><Relationship Id="rId88" Type="http://schemas.openxmlformats.org/officeDocument/2006/relationships/hyperlink" Target="https://www.malaymail.com/news/malaysia/2026/03/28/diplomatic-efforts-succeed-seven-malaysian-ships-to-depart-strait-of-hormuz-says-minister/214231" TargetMode="External"/><Relationship Id="rId89" Type="http://schemas.openxmlformats.org/officeDocument/2006/relationships/hyperlink" Target="https://www.indiasnews.net/news/278949255/2-merchant-ships-with-petroleum-products-for-india-crossing-st-of-hormuz-more-expected-to-follow-sources" TargetMode="External"/><Relationship Id="rId90" Type="http://schemas.openxmlformats.org/officeDocument/2006/relationships/hyperlink" Target="https://www.indiandefensenews.in/2026/03/india-sends-fuel-tanker-to-sri-lanka.html" TargetMode="External"/><Relationship Id="rId91" Type="http://schemas.openxmlformats.org/officeDocument/2006/relationships/hyperlink" Target="https://www.almaghribtoday.net/314/054305-%D8%A7%D9%84%D8%A8%D8%AD%D8%B1%D9%8A%D8%A9-%D8%A7%D9%84%D8%A5%D9%8A%D8%B1%D8%A7%D9%86%D9%8A%D8%A9-%D8%AA%D8%B9%D9%84%D9%86-%D8%A7%D8%B3%D8%AA%D9%87%D8%AF%D9%81-6-%D8%B3%D9%81%D9%86-%D8%A5%D9%86%D8%B2%D8%A7%D9%84-%D8%A3%D9%85%D9%8A%D8%B1%D9%83%D9%8A%D8%A9-%D9%81%D9%8A-%D9%85%D9%8A%D9%86%D8%A7%D8%A1-%D8%A7%D9%84%D8%B4%D9%88%D9%8A%D8%AE-%D8%A8%D8%A7%D9%84%D9%83%D9%88%D9%8A%D8%AA" TargetMode="External"/><Relationship Id="rId92" Type="http://schemas.openxmlformats.org/officeDocument/2006/relationships/hyperlink" Target="https://www.africaninsider.com/world/latest-developments-middle-east-war-intensifies-as-iran-linked-attacks-spread-and-us-troops-wounded/" TargetMode="External"/><Relationship Id="rId93" Type="http://schemas.openxmlformats.org/officeDocument/2006/relationships/hyperlink" Target="https://news.abplive.com/news/world/us-israel-iran-war-complete-1-month-from-ali-khamenei-to-mousavi-larijani-alireza-death-full-timeline-here-1833340" TargetMode="External"/><Relationship Id="rId94" Type="http://schemas.openxmlformats.org/officeDocument/2006/relationships/hyperlink" Target="https://www.indiandefensenews.in/2026/03/tehran-mobilises-1-million-strong-wall.html" TargetMode="External"/><Relationship Id="rId95" Type="http://schemas.openxmlformats.org/officeDocument/2006/relationships/hyperlink" Target="https://thearabianpost.com/strikes-on-iran-jolt-world-markets/" TargetMode="External"/><Relationship Id="rId96" Type="http://schemas.openxmlformats.org/officeDocument/2006/relationships/hyperlink" Target="https://www.indiatoday.in/world/story/one-month-iran-us-israel-war-winner-endgame-oil-prices-hormuz-trump-ceasefire-2888258-2026-03-28?utm_source=rss" TargetMode="External"/><Relationship Id="rId97" Type="http://schemas.openxmlformats.org/officeDocument/2006/relationships/hyperlink" Target="https://www.breakingnews.ie/world/yemen-launches-missile-towards-israel-as-middle-east-conflict-escalates-1880385.html" TargetMode="External"/><Relationship Id="rId98" Type="http://schemas.openxmlformats.org/officeDocument/2006/relationships/hyperlink" Target="https://international.sindonews.com/read/1690893/43/iran-gempur-6-kapal-militer-as-di-pelabuhan-kuwait-3-tenggelam-1774666996" TargetMode="External"/><Relationship Id="rId99" Type="http://schemas.openxmlformats.org/officeDocument/2006/relationships/hyperlink" Target="https://news.abplive.com/news/world/us-israel-iran-war-complete-1-month-from-ali-khamenei-to-abdolrahim-mousavi-death-donald-trump-full-timeline-here-1833341" TargetMode="External"/><Relationship Id="rId100" Type="http://schemas.openxmlformats.org/officeDocument/2006/relationships/hyperlink" Target="https://mediaindonesia.com/internasional/874109/serangan-iran-ke-pangkalan-udara-saudi-10-tentara-as-terluka-pesawat-militer-rusak" TargetMode="External"/><Relationship Id="rId101" Type="http://schemas.openxmlformats.org/officeDocument/2006/relationships/hyperlink" Target="https://indianexpress.com/article/world/dubai-uae-saudi-arabia-bahrain-qatar-iran-us-israel-live-updates-10605758/" TargetMode="External"/><Relationship Id="rId102" Type="http://schemas.openxmlformats.org/officeDocument/2006/relationships/hyperlink" Target="https://gnnhd.tv/news/54470/yemen-s-houthis-strike-at-israel-in-their-first-such-attack-since-iran-war-began" TargetMode="External"/><Relationship Id="rId103" Type="http://schemas.openxmlformats.org/officeDocument/2006/relationships/hyperlink" Target="https://www.thenationalherald.com/iranian-missile-attack-wounds-several-us-troops-at-saudi-air-base-ap-sources-say/" TargetMode="External"/><Relationship Id="rId104" Type="http://schemas.openxmlformats.org/officeDocument/2006/relationships/hyperlink" Target="https://www.maritimegateway.com/india-imposes-atf-and-diesel-export-duties-cuts-domestic-excise-by-%E2%82%B910-litre-to-safeguard-fuel-supply-amid-west-asia-shock/" TargetMode="External"/><Relationship Id="rId105" Type="http://schemas.openxmlformats.org/officeDocument/2006/relationships/hyperlink" Target="https://eraoflight.com/2026/03/28/us-signals-allies-no-immediate-plans-for-ground-invasion-as-iran-warns-heavy-price-to-pay-for-nuclear-steel-plant-attacks/" TargetMode="External"/><Relationship Id="rId106" Type="http://schemas.openxmlformats.org/officeDocument/2006/relationships/hyperlink" Target="https://caribbeannewsglobal.com/global-economic-outlook-remains-robust-but-has-weakened-amid-energy-shock-and-geopolitical-risks/" TargetMode="External"/><Relationship Id="rId107" Type="http://schemas.openxmlformats.org/officeDocument/2006/relationships/hyperlink" Target="https://www.aljazeera.com/news/2026/3/28/how-the-us-israel-war-on-iran-unfolded-in-its-first-four-weeks?traffic_source=rss" TargetMode="External"/><Relationship Id="rId108" Type="http://schemas.openxmlformats.org/officeDocument/2006/relationships/hyperlink" Target="https://www.thisdaylive.com/2026/03/28/rubio-iran-war-to-last-weeks-not-months-says-no-us-ground-troops-needed/" TargetMode="External"/><Relationship Id="rId109" Type="http://schemas.openxmlformats.org/officeDocument/2006/relationships/hyperlink" Target="https://www.businesstoday.com.my/2026/03/28/shipping-cost-surge-as-gulf-conflict-adds-us393-in-daily-expenses/?utm_source=rss&amp;utm_medium=rss&amp;utm_campaign=shipping-cost-surge-as-gulf-conflict-adds-us393-in-daily-expenses" TargetMode="External"/><Relationship Id="rId110" Type="http://schemas.openxmlformats.org/officeDocument/2006/relationships/hyperlink" Target="https://www.rionegro.com.ar/energia/ruta-del-petroleo-cuales-son-los-principales-cuellos-de-botella-en-el-mundo/" TargetMode="External"/><Relationship Id="rId111" Type="http://schemas.openxmlformats.org/officeDocument/2006/relationships/hyperlink" Target="https://newtalk.tw/news/view/2026-03-28/1026764" TargetMode="External"/><Relationship Id="rId112" Type="http://schemas.openxmlformats.org/officeDocument/2006/relationships/hyperlink" Target="https://www.brisbanetimes.com.au/politics/federal/ready-for-what-may-come-australia-to-scour-the-globe-for-extra-fuel-20260328-p5zjhj.html?ref=rss&amp;utm_medium=rss&amp;utm_source=rss_feed" TargetMode="External"/><Relationship Id="rId113" Type="http://schemas.openxmlformats.org/officeDocument/2006/relationships/hyperlink" Target="https://www.express.co.uk/news/world/2183194/oil-surges-past-100-allies-hormuz-iran-donald-trump" TargetMode="External"/><Relationship Id="rId114" Type="http://schemas.openxmlformats.org/officeDocument/2006/relationships/hyperlink" Target="https://www.cubaheadlines.com/articles/324296" TargetMode="External"/><Relationship Id="rId115" Type="http://schemas.openxmlformats.org/officeDocument/2006/relationships/hyperlink" Target="https://www.rawstory.com/raw-investigates/trump-iran-war-2676631279/" TargetMode="External"/><Relationship Id="rId116" Type="http://schemas.openxmlformats.org/officeDocument/2006/relationships/hyperlink" Target="https://www.bizpacreview.com/2026/03/27/houthis-threaten-another-key-shipping-lane-amid-ongoing-war-1629676/" TargetMode="External"/><Relationship Id="rId117" Type="http://schemas.openxmlformats.org/officeDocument/2006/relationships/hyperlink" Target="https://www.dailyfinland.fi/worldwide/48518/US-Israeli-airstrikes-hit-water-reactor-Irani-missiles-attack-Tel-Aviv" TargetMode="External"/><Relationship Id="rId118" Type="http://schemas.openxmlformats.org/officeDocument/2006/relationships/hyperlink" Target="https://apnlive.com/world-news/modi-saudi-crown-prince-west-asia-conflict-shipping-security/" TargetMode="External"/><Relationship Id="rId119" Type="http://schemas.openxmlformats.org/officeDocument/2006/relationships/hyperlink" Target="https://www.deccanchronicle.com/west-asia/iran-us-war-live-latest-news-updates-1946811" TargetMode="External"/><Relationship Id="rId120" Type="http://schemas.openxmlformats.org/officeDocument/2006/relationships/hyperlink" Target="https://www.rionegro.com.ar/mundo/conflicto-en-medio-oriente-nuevos-bombardeos-sobre-una-central-nuclear-irani-y-ataque-a-base-de-ee-uu-4517907/" TargetMode="External"/><Relationship Id="rId121" Type="http://schemas.openxmlformats.org/officeDocument/2006/relationships/hyperlink" Target="https://www.bahrainnews.net/news/278949451/iranian-strike-wounds-us-troops-in-saudi-arabia-as-houthis-enter-war" TargetMode="External"/><Relationship Id="rId122" Type="http://schemas.openxmlformats.org/officeDocument/2006/relationships/hyperlink" Target="https://www.middleeasteye.net/live-blog/live-blog-update/irgc-threatens-beyond-eye-eye-retaliatory-strikes-us-israeli-sites" TargetMode="External"/><Relationship Id="rId123" Type="http://schemas.openxmlformats.org/officeDocument/2006/relationships/hyperlink" Target="https://arynews.tv/prince-sultan-air-base-saudi-arabia-iran-strike" TargetMode="External"/><Relationship Id="rId124" Type="http://schemas.openxmlformats.org/officeDocument/2006/relationships/hyperlink" Target="https://www.demorgen.be/nieuws/als-je-dat-een-keer-betaalt-stel-je-een-precedent-waarom-irans-tol-in-straat-van-hormuz-meer-is-dan-een-drukmiddel~ba6c6794/" TargetMode="External"/><Relationship Id="rId125" Type="http://schemas.openxmlformats.org/officeDocument/2006/relationships/hyperlink" Target="https://www.indiavision.com/international/donald-trump-hints-at-strait-of-trump-as-new-name-for-strait-of-hormuz/600891/" TargetMode="External"/><Relationship Id="rId126" Type="http://schemas.openxmlformats.org/officeDocument/2006/relationships/hyperlink" Target="https://unn.ua/news/ataka-droniv-na-odyn-iz-naibilshykh-naftopererobnykh-zavodiv-v-rf-shcho-vidomo" TargetMode="External"/><Relationship Id="rId127" Type="http://schemas.openxmlformats.org/officeDocument/2006/relationships/hyperlink" Target="https://jornaldebrasilia.com.br/noticias/economia/dolar-recua-127-e-ibovespa-avanca-3-na-semana-apesar-de-tensoes-no-oriente-medio/" TargetMode="External"/><Relationship Id="rId128" Type="http://schemas.openxmlformats.org/officeDocument/2006/relationships/hyperlink" Target="https://www.zerohedge.com/markets/macquarie-two-more-months-war-could-send-oil-200" TargetMode="External"/><Relationship Id="rId129" Type="http://schemas.openxmlformats.org/officeDocument/2006/relationships/hyperlink" Target="https://www.abc.net.au/news/2026-03-28/ex-cyclone-narelle-outages-chevron-woodside-santos-projects/106499548" TargetMode="External"/><Relationship Id="rId130" Type="http://schemas.openxmlformats.org/officeDocument/2006/relationships/hyperlink" Target="https://timesofindia.indiatimes.com/business/india-business/how-crude-oil-benchmark-volatility-refinery-economics-and-a-broken-supply-chain-are-testing-indias-energy-resilience/articleshow/129866402.cms" TargetMode="External"/><Relationship Id="rId131" Type="http://schemas.openxmlformats.org/officeDocument/2006/relationships/hyperlink" Target="https://www.t-online.de/nachrichten/ukraine/id_101190286/ukrainische-drohnen-treffen-eine-von-russlands-groessten-raffinerien.html" TargetMode="External"/><Relationship Id="rId132" Type="http://schemas.openxmlformats.org/officeDocument/2006/relationships/hyperlink" Target="https://ca.investing.com/news/economy-news/expert-says-the-upcoming-week-will-be-a-pivotal-moment-in-the-iran-war-heres-why-4538500" TargetMode="External"/><Relationship Id="rId133" Type="http://schemas.openxmlformats.org/officeDocument/2006/relationships/hyperlink" Target="https://telanganatoday.com/iranian-attack-on-saudi-base-injures-at-least-10-us-troops-damages-several-planes" TargetMode="External"/><Relationship Id="rId134" Type="http://schemas.openxmlformats.org/officeDocument/2006/relationships/hyperlink" Target="https://www.theage.com.au/business/the-economy/china-has-already-won-trump-s-impulsive-war-20260326-p5zirv.html?ref=rss&amp;utm_medium=rss&amp;utm_source=rss_business" TargetMode="External"/><Relationship Id="rId135" Type="http://schemas.openxmlformats.org/officeDocument/2006/relationships/hyperlink" Target="https://www.business-standard.com/world-news/trump-refers-to-hormuz-as-strait-of-trump-says-iran-keen-to-negotiate-126032800090_1.html" TargetMode="External"/><Relationship Id="rId136" Type="http://schemas.openxmlformats.org/officeDocument/2006/relationships/hyperlink" Target="https://www.odt.co.nz/news/world/new-fuel-security-powers-australia-address-supply-crisis" TargetMode="External"/><Relationship Id="rId137" Type="http://schemas.openxmlformats.org/officeDocument/2006/relationships/hyperlink" Target="https://www.dailyfinland.fi/europe/48521/EU-at-risk-of-stagflation-amid-Middle-East-conflict-Commissioner" TargetMode="External"/><Relationship Id="rId138" Type="http://schemas.openxmlformats.org/officeDocument/2006/relationships/hyperlink" Target="https://arynews.tv/thai-pm-says-reached-deal-with-iran-for-vessels-to-transit-hormuz-strait" TargetMode="External"/><Relationship Id="rId139" Type="http://schemas.openxmlformats.org/officeDocument/2006/relationships/hyperlink" Target="https://www.japantimes.co.jp/business/2026/03/28/asia-air-travel-crisis/" TargetMode="External"/><Relationship Id="rId140" Type="http://schemas.openxmlformats.org/officeDocument/2006/relationships/hyperlink" Target="https://vietnamnews.vn/society/1778300/viet-nam-s-martitime-authorities-seek-support-to-safeguard-shipping-through-hormuz.html" TargetMode="External"/><Relationship Id="rId141" Type="http://schemas.openxmlformats.org/officeDocument/2006/relationships/hyperlink" Target="https://eandt.theiet.org/2026/03/27/ev-interest-jumps-sharply-iran-war-sends-fuel-prices-surging" TargetMode="External"/><Relationship Id="rId142" Type="http://schemas.openxmlformats.org/officeDocument/2006/relationships/hyperlink" Target="https://theloadstar.com/cosco-ships-abort-hormuz-transit-amid-2m-passage-demands/" TargetMode="External"/><Relationship Id="rId143" Type="http://schemas.openxmlformats.org/officeDocument/2006/relationships/hyperlink" Target="https://oilgasleads.com/oil-prices-dip-as-trump-extends-iran-attack-pause/?utm_source=rss&amp;utm_medium=rss&amp;utm_campaign=oil-prices-dip-as-trump-extends-iran-attack-pause" TargetMode="External"/><Relationship Id="rId144" Type="http://schemas.openxmlformats.org/officeDocument/2006/relationships/hyperlink" Target="https://www.everettpost.com/business/as-trump-postpones-threatened-attacks-on-irans-power-plants-experts-warn-of-the-potential-humanitarian-crisis/" TargetMode="External"/><Relationship Id="rId145" Type="http://schemas.openxmlformats.org/officeDocument/2006/relationships/hyperlink" Target="https://www.travelandtourworld.com/news/article/europe-gas-crisis-looms-as-ttf-prices-surge-toward-eur-100-mwh-amid-lng-halt-and-middle-east-war-shock/" TargetMode="External"/><Relationship Id="rId146" Type="http://schemas.openxmlformats.org/officeDocument/2006/relationships/hyperlink" Target="https://www.ilfattoquotidiano.it/2026/03/17/lettera-iran-onu-guerra-hormuz-notizie/8326856/" TargetMode="External"/><Relationship Id="rId147" Type="http://schemas.openxmlformats.org/officeDocument/2006/relationships/hyperlink" Target="https://wsvn.com/news/us-world/israel-hits-iranian-nuke-facilities-and-tehran-strikes-base-in-saudi-arabia-wounding-us-troops/" TargetMode="External"/><Relationship Id="rId148" Type="http://schemas.openxmlformats.org/officeDocument/2006/relationships/hyperlink" Target="https://ilmanifesto.it/come-al-tempo-dei-pirati-scaricare-merci-in-un-altro-porto-si-puo-fare" TargetMode="External"/><Relationship Id="rId149" Type="http://schemas.openxmlformats.org/officeDocument/2006/relationships/hyperlink" Target="https://www.vietnamplus.vn/iran-tiep-tuc-the-hien-quan-diem-cung-ran-ve-viec-di-lai-qua-eo-bien-hormuz-post1101499.vnp" TargetMode="External"/><Relationship Id="rId150" Type="http://schemas.openxmlformats.org/officeDocument/2006/relationships/hyperlink" Target="https://www.actualno.com/asia/iran-nanese-udar-po-amerikanska-baza-v-sauditska-arabija-ima-tejko-raneni-voenni-video-news_2574422.html" TargetMode="External"/><Relationship Id="rId151" Type="http://schemas.openxmlformats.org/officeDocument/2006/relationships/hyperlink" Target="https://akhbarlibya24.net/2026/03/17/%D8%A8%D9%88%D8%B1%D8%A7%D9%8A%D9%82%D8%A9-%D9%84%D9%8A%D8%A8%D9%8A%D8%A7-%D9%81%D9%8A-%D9%82%D9%84%D8%A8-%D8%AA%D8%AF%D8%A7%D8%B9%D9%8A%D8%A7%D8%AA-%D8%AA%D9%88%D8%AA%D8%B1%D8%A7" TargetMode="External"/><Relationship Id="rId152" Type="http://schemas.openxmlformats.org/officeDocument/2006/relationships/hyperlink" Target="https://www.novinite.com/view_news.php?id=237719" TargetMode="External"/><Relationship Id="rId153" Type="http://schemas.openxmlformats.org/officeDocument/2006/relationships/hyperlink" Target="https://www.novinite.com/view_news.php?id=237720" TargetMode="External"/><Relationship Id="rId154" Type="http://schemas.openxmlformats.org/officeDocument/2006/relationships/hyperlink" Target="https://www.radiofree.org/2026/03/27/headlines-for-march-27-2026/" TargetMode="External"/><Relationship Id="rId155" Type="http://schemas.openxmlformats.org/officeDocument/2006/relationships/hyperlink" Target="https://news.google.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?oc=5&amp;hl=en-US&amp;gl=US&amp;ceid=US:en" TargetMode="External"/><Relationship Id="rId156" Type="http://schemas.openxmlformats.org/officeDocument/2006/relationships/hyperlink" Target="https://www.thetraveler.org/new-wave-of-flight-cancellations-hits-saudi-arabias-key-hubs/" TargetMode="External"/><Relationship Id="rId157" Type="http://schemas.openxmlformats.org/officeDocument/2006/relationships/hyperlink" Target="https://www.chosun.com/english/world-en/2026/03/28/HU5ZON2NMJDQNADHT6TGS4TZKY/" TargetMode="External"/><Relationship Id="rId158" Type="http://schemas.openxmlformats.org/officeDocument/2006/relationships/hyperlink" Target="https://tickernews.co/iran-war-causes-11-5-trillion-market-loss/" TargetMode="External"/><Relationship Id="rId159" Type="http://schemas.openxmlformats.org/officeDocument/2006/relationships/hyperlink" Target="https://www.straitstimes.com/asia/east-asia/govt-to-address-concerns-over-impacts-of-middle-east-conflict-pm-wong" TargetMode="External"/><Relationship Id="rId160" Type="http://schemas.openxmlformats.org/officeDocument/2006/relationships/hyperlink" Target="https://fortune.com/2026/03/28/iran-hormuz-oil-price-l-shaped-plateau-not-v-recovery/" TargetMode="External"/><Relationship Id="rId161" Type="http://schemas.openxmlformats.org/officeDocument/2006/relationships/hyperlink" Target="https://www.ilgiornale.it/news/politica/navi-scorta-insufficienti-e-incognite-kharg-opzioni-e-i-2639286.html" TargetMode="External"/><Relationship Id="rId162" Type="http://schemas.openxmlformats.org/officeDocument/2006/relationships/hyperlink" Target="https://www.independent.co.ug/energy-shocks-from-mideast-tensions-to-reshape-global-market-outlook/" TargetMode="External"/><Relationship Id="rId163" Type="http://schemas.openxmlformats.org/officeDocument/2006/relationships/hyperlink" Target="https://standard.gm/how-the-us-israel-iran-war-is-reshaping-global-politics-and-the-economy/" TargetMode="External"/><Relationship Id="rId164" Type="http://schemas.openxmlformats.org/officeDocument/2006/relationships/hyperlink" Target="https://standard.gm/16-days-of-war-and-the-grave-impact-across-the-world/" TargetMode="External"/><Relationship Id="rId165" Type="http://schemas.openxmlformats.org/officeDocument/2006/relationships/hyperlink" Target="https://www.investing.com/news/stock-market-news/factboxhow-many-ships-have-been-attacked-in-the-gulf-since-start-of-iran-war-4565444" TargetMode="External"/><Relationship Id="rId166" Type="http://schemas.openxmlformats.org/officeDocument/2006/relationships/hyperlink" Target="https://www.insurancejournal.com/news/international/2026/03/17/862189.htm" TargetMode="External"/><Relationship Id="rId167" Type="http://schemas.openxmlformats.org/officeDocument/2006/relationships/hyperlink" Target="https://www.rivieramm.com/news-content-hub/iea-approves-largest-ever-400m-barrel-emergency-release-as-oil-markets-grapple-with-war-shuttered-supply-88115" TargetMode="External"/><Relationship Id="rId168" Type="http://schemas.openxmlformats.org/officeDocument/2006/relationships/hyperlink" Target="https://www.seatrade-maritime.com/security/bunker-prices-hormuz-transits-and-oil-supply-shortages-haunt-owners" TargetMode="External"/><Relationship Id="rId169" Type="http://schemas.openxmlformats.org/officeDocument/2006/relationships/hyperlink" Target="https://www.investing.com/news/commodities-news/oil-inventories-seen-falling-to-record-lows-in-april-amid-hormuz-disruptions-4565222" TargetMode="External"/><Relationship Id="rId170" Type="http://schemas.openxmlformats.org/officeDocument/2006/relationships/hyperlink" Target="https://www.dailymail.co.uk/news/article-15653313/Fuel-stocks-monitored-minister-rationing-Middle-East.html?ns_mchannel=rss&amp;ns_campaign=1490&amp;ito=1490" TargetMode="External"/><Relationship Id="rId171" Type="http://schemas.openxmlformats.org/officeDocument/2006/relationships/hyperlink" Target="https://www.aljazeera.com/video/counting-the-cost/2026/3/18/could-the-iran-war-trigger-a-global-recession" TargetMode="External"/><Relationship Id="rId172" Type="http://schemas.openxmlformats.org/officeDocument/2006/relationships/hyperlink" Target="https://www.cnbc.com/2026/03/17/iran-war-uae-energy-gas-field-oil-fujairah-strait-of-hormuz.html" TargetMode="External"/><Relationship Id="rId173" Type="http://schemas.openxmlformats.org/officeDocument/2006/relationships/hyperlink" Target="https://www.dailymail.co.uk/news/article-15653383/Join-Khamenei-depths-hell-Israel-says-assassinated-Irans-stand-leader-Ali-Larijani-days-taunted-Trump-head-paramilitary-force-slaughtered-protesters.html?ns_mchannel=rss&amp;ns_campaign=1490&amp;ito=1490" TargetMode="External"/><Relationship Id="rId174" Type="http://schemas.openxmlformats.org/officeDocument/2006/relationships/hyperlink" Target="https://mobile.telquel.ma/instant-t/2026/03/17/guerre-au-moyen-orient-israel-annonce-avoir-elimine-ali-larijani_1979107/" TargetMode="External"/><Relationship Id="rId175" Type="http://schemas.openxmlformats.org/officeDocument/2006/relationships/hyperlink" Target="https://www.independent.co.uk/asia/japan/wasabeef-shortage-crisps-yamayoshi-seika-b2939993.html" TargetMode="External"/><Relationship Id="rId176" Type="http://schemas.openxmlformats.org/officeDocument/2006/relationships/hyperlink" Target="https://www.heraldscotland.com/news/25942592.outer-hebrides-running-petrol-stations-report-shortages/?ref=rss" TargetMode="External"/><Relationship Id="rId177" Type="http://schemas.openxmlformats.org/officeDocument/2006/relationships/hyperlink" Target="https://lanouvelletribune.info/2026/03/nigeria-dangote-fait-chuter-fortement-les-importations-de-carburant-grace-a-sa-raffinerie/" TargetMode="External"/><Relationship Id="rId178" Type="http://schemas.openxmlformats.org/officeDocument/2006/relationships/hyperlink" Target="https://www.investing.com/news/commodities-news/3-leading-brokers-raise-oil-forecasts-amid-iran-conflict-here-are-the-new-numbers-4564825" TargetMode="External"/><Relationship Id="rId179" Type="http://schemas.openxmlformats.org/officeDocument/2006/relationships/hyperlink" Target="https://www.seatrade-maritime.com/security/kuwait-lpg-tanker-struck-of-fujairah" TargetMode="External"/><Relationship Id="rId180" Type="http://schemas.openxmlformats.org/officeDocument/2006/relationships/hyperlink" Target="https://www.express.co.uk/news/world/2183075/dubai-cyprus-qatar-greece-latest" TargetMode="External"/><Relationship Id="rId181" Type="http://schemas.openxmlformats.org/officeDocument/2006/relationships/hyperlink" Target="https://www.latimes.com/environment/story/2026-03-17/toxic-pollution-from-iran-war-will-spread-last-for-decades" TargetMode="External"/><Relationship Id="rId182" Type="http://schemas.openxmlformats.org/officeDocument/2006/relationships/hyperlink" Target="https://www.straitstimes.com/singapore/scoot-cancels-more-flights-to-jeddah-due-to-middle-east-conflict" TargetMode="External"/><Relationship Id="rId183" Type="http://schemas.openxmlformats.org/officeDocument/2006/relationships/hyperlink" Target="https://www.legit.ng/world/1701516-breaking-israel-military-strike-kills-iranian-commander/" TargetMode="External"/><Relationship Id="rId184" Type="http://schemas.openxmlformats.org/officeDocument/2006/relationships/hyperlink" Target="https://fortune.com/2026/03/28/uneasy-mix-celebration-anxiety-dominates-davos-energy-month-long-iran-war/" TargetMode="External"/><Relationship Id="rId185" Type="http://schemas.openxmlformats.org/officeDocument/2006/relationships/hyperlink" Target="https://www.lapresse.tn/2026/03/17/emirats-nouvelle-attaque-de-drone-contre-une-installation-petroliere-a-fujairah/" TargetMode="External"/><Relationship Id="rId186" Type="http://schemas.openxmlformats.org/officeDocument/2006/relationships/hyperlink" Target="https://www.naijanews.com/2026/03/17/ajaero-global-crisis-alarm/" TargetMode="External"/><Relationship Id="rId187" Type="http://schemas.openxmlformats.org/officeDocument/2006/relationships/hyperlink" Target="https://theheraldghana.com/us-allows-iranian-oil-tankers-through-strait-of-hormuz-to-maintain-global-supply/" TargetMode="External"/><Relationship Id="rId188" Type="http://schemas.openxmlformats.org/officeDocument/2006/relationships/hyperlink" Target="https://www.theguardian.com/business/2026/mar/17/oil-gas-prices-rise-iran-us-israel-war-brent-crude-uae-strikes" TargetMode="External"/><Relationship Id="rId189" Type="http://schemas.openxmlformats.org/officeDocument/2006/relationships/hyperlink" Target="https://ekonomi.republika.co.id/berita/tc1ccy409/iran-tutup-selat-hormuz-produksi-minyak-negaranegara-arab-anjlok-hingga-7-juta-barel-per-hari" TargetMode="External"/><Relationship Id="rId190" Type="http://schemas.openxmlformats.org/officeDocument/2006/relationships/hyperlink" Target="https://www.insurancejournal.com/news/international/2026/03/17/862179.htm" TargetMode="External"/><Relationship Id="rId191" Type="http://schemas.openxmlformats.org/officeDocument/2006/relationships/hyperlink" Target="https://brusselsmorning.com/middle-east-oil-tensions-price-2026/96251/" TargetMode="External"/><Relationship Id="rId192" Type="http://schemas.openxmlformats.org/officeDocument/2006/relationships/hyperlink" Target="https://news.google.com/rss/articles/CBMijgJBVV95cUxOZDd1b1pyZGFJQzNRWlZqX0llU0ZjNF80NjA5N2E3b2ZORHNVRTZHWTVpOWd5cWxadGctSjdCbmZ1VUVUYjZFaWwyOW5MRWdzVktvQmpiQzJ2V25kM2tQQlVldXBsOHphT3hDYXJQa2hWSE0tOTFPX3o0dUI2RkhpcVVSSjVBeWlIdFJ0djI3RlN6ZUlrU3BCY3BiWkVKSE9nY1VsX3NuZlpNUGd5ZXEzU2FkdUdPY3BUc29MV3dKYm91WE5kdS1vQjhnTmZTTm1leUJvNm4yTUo4YXR4eElZdjM5MDJ2eTlpeE90ODFwRDhaQ185NW84SnRMeENoWEw2MVNJc1Ffa1ctMUptV2c?oc=5&amp;hl=en-US&amp;gl=US&amp;ceid=US:en" TargetMode="External"/><Relationship Id="rId193" Type="http://schemas.openxmlformats.org/officeDocument/2006/relationships/hyperlink" Target="https://carbon-pulse.com/493745/" TargetMode="External"/><Relationship Id="rId194" Type="http://schemas.openxmlformats.org/officeDocument/2006/relationships/hyperlink" Target="https://www.darnews.com/world/iran-war-pushes-countries-into-energy-triage-as-they-conserve-power-and-curb-soaring-prices-f546d41b" TargetMode="External"/><Relationship Id="rId195" Type="http://schemas.openxmlformats.org/officeDocument/2006/relationships/hyperlink" Target="https://www.ilfattoquotidiano.it/2026/03/17/guerra-iran-petrolio-hormuz-fujairah-notizie/8325873/" TargetMode="External"/><Relationship Id="rId196" Type="http://schemas.openxmlformats.org/officeDocument/2006/relationships/hyperlink" Target="https://www.express.co.uk/news/world/2183007/british-airways-cancels-all-flights-dubai-summer" TargetMode="External"/><Relationship Id="rId197" Type="http://schemas.openxmlformats.org/officeDocument/2006/relationships/hyperlink" Target="https://www.bloomberg.com/news/articles/2026-03-17/key-uae-oil-hub-suspends-loadings-as-war-related-halts-mount" TargetMode="External"/><Relationship Id="rId198" Type="http://schemas.openxmlformats.org/officeDocument/2006/relationships/hyperlink" Target="https://www.investing.com/news/stock-market-news/attacks-on-uaes-fujairah-port-shah-gas-field-add-to-energy-disruptions-4564727" TargetMode="External"/><Relationship Id="rId199" Type="http://schemas.openxmlformats.org/officeDocument/2006/relationships/hyperlink" Target="https://www.manchestereveningnews.co.uk/news/uk-news/british-airways-issues-middle-east-33604839" TargetMode="External"/><Relationship Id="rId200" Type="http://schemas.openxmlformats.org/officeDocument/2006/relationships/hyperlink" Target="https://www.legit.ng/nigeria/1701487-video-shows-aftermath-deadly-maiduguri-blasts-casualties-mount/" TargetMode="External"/><Relationship Id="rId201" Type="http://schemas.openxmlformats.org/officeDocument/2006/relationships/hyperlink" Target="https://www.bloomberg.com/news/videos/2026-03-17/soltvedt-iran-s-actions-to-maximize-economic-disruption-video" TargetMode="External"/><Relationship Id="rId202" Type="http://schemas.openxmlformats.org/officeDocument/2006/relationships/hyperlink" Target="https://kapitalis.com/tunisie/2026/03/17/business-et-securite-dans-les-pays-du-golfe-le-basculement/" TargetMode="External"/><Relationship Id="rId203" Type="http://schemas.openxmlformats.org/officeDocument/2006/relationships/hyperlink" Target="https://www.bloomberg.com/news/videos/2026-03-17/eu-shows-no-appetite-to-change-red-sea-maritime-mandate-video" TargetMode="External"/><Relationship Id="rId204" Type="http://schemas.openxmlformats.org/officeDocument/2006/relationships/hyperlink" Target="https://www.insurancejournal.com/news/international/2026/03/17/862173.htm" TargetMode="External"/><Relationship Id="rId205" Type="http://schemas.openxmlformats.org/officeDocument/2006/relationships/hyperlink" Target="https://witness.co.za/news/2026/03/17/qatar-says-intercepts-missile-attack-explosions-heard-in-dubai/" TargetMode="External"/><Relationship Id="rId206" Type="http://schemas.openxmlformats.org/officeDocument/2006/relationships/hyperlink" Target="https://www.gazetaprawna.pl/wiadomosci/swiat/artykuly/11215345,nieznany-pocisk-uderzyl-w-zakotwiczony-tankowiec-w-zea-sa-powazne-usz.html" TargetMode="External"/><Relationship Id="rId207" Type="http://schemas.openxmlformats.org/officeDocument/2006/relationships/hyperlink" Target="https://www.aljazeera.com/news/2026/3/17/drone-sparks-fire-at-uae-oil-site-as-gulf-takes-more-hits-amid-iran-war?traffic_source=rss" TargetMode="External"/><Relationship Id="rId208" Type="http://schemas.openxmlformats.org/officeDocument/2006/relationships/hyperlink" Target="https://www.aljazeera.com/news/2026/3/17/iran-war-what-is-happening-on-day-18-of-us-israel-attacks?traffic_source=rss" TargetMode="External"/><Relationship Id="rId209" Type="http://schemas.openxmlformats.org/officeDocument/2006/relationships/hyperlink" Target="https://www.lmtribune.com/wire/trump-calls-on-allies-to-help-guard-the-strait-of-hormuz-most-refuse-21c10a3e" TargetMode="External"/><Relationship Id="rId210" Type="http://schemas.openxmlformats.org/officeDocument/2006/relationships/hyperlink" Target="https://www.straitstimes.com/singapore/iran-war-upheaval-jolts-shipping-fuel-suppliers-in-singapore" TargetMode="External"/><Relationship Id="rId211" Type="http://schemas.openxmlformats.org/officeDocument/2006/relationships/hyperlink" Target="https://www.lokmattimes.com/international/irans-irgc-claims-to-have-targeted-six-tactical-vessels-of-us-military/" TargetMode="External"/><Relationship Id="rId212" Type="http://schemas.openxmlformats.org/officeDocument/2006/relationships/hyperlink" Target="https://www.indexbox.io/blog/europes-energy-crisis-2026-gas-prices-surge-storage-low-inflation-rises/" TargetMode="External"/><Relationship Id="rId213" Type="http://schemas.openxmlformats.org/officeDocument/2006/relationships/hyperlink" Target="https://www.myjoyonline.com/iran-hits-key-uae-oil-port-and-dubai-airport/" TargetMode="External"/><Relationship Id="rId214" Type="http://schemas.openxmlformats.org/officeDocument/2006/relationships/hyperlink" Target="https://news.republika.co.id/berita/tc10bm451/hindari-kiamat-energi-irak-siapkan-jalur-rahasia-ekspor-energi-via-turki-hindari-selat-hormuz" TargetMode="External"/><Relationship Id="rId215" Type="http://schemas.openxmlformats.org/officeDocument/2006/relationships/hyperlink" Target="https://www.independent.co.uk/news/fujairah-donald-trump-uae-beirut-israel-b2939847.html" TargetMode="External"/><Relationship Id="rId216" Type="http://schemas.openxmlformats.org/officeDocument/2006/relationships/hyperlink" Target="https://www.naijanews.com/2026/03/17/update-police-confirm-23-dead-108-injured-in-maiduguri-bomb-blasts/" TargetMode="External"/><Relationship Id="rId217" Type="http://schemas.openxmlformats.org/officeDocument/2006/relationships/hyperlink" Target="https://www.bostonglobe.com/2026/03/17/world/us-israel-iran-conflict/" TargetMode="External"/><Relationship Id="rId218" Type="http://schemas.openxmlformats.org/officeDocument/2006/relationships/hyperlink" Target="https://www.semissourian.com/world/the-latest-uae-briefly-closes-airspace-as-israel-strikes-beirut-and-tehran-4af37352" TargetMode="External"/><Relationship Id="rId219" Type="http://schemas.openxmlformats.org/officeDocument/2006/relationships/hyperlink" Target="https://www.independent.co.ug/trump-rebukes-allies-for-reluctance-to-join-strait-of-hormuz-escort/" TargetMode="External"/><Relationship Id="rId220" Type="http://schemas.openxmlformats.org/officeDocument/2006/relationships/hyperlink" Target="https://www.independent.co.uk/news/world/europe/iran-strait-of-hormuz-lebanon-donald-trump-united-arab-emirates-b2939864.html" TargetMode="External"/><Relationship Id="rId221" Type="http://schemas.openxmlformats.org/officeDocument/2006/relationships/hyperlink" Target="https://www.theguardian.com/australia-news/audio/2026/mar/17/strait-hormuz-trump-iran-war-full-story-podcast" TargetMode="External"/><Relationship Id="rId222" Type="http://schemas.openxmlformats.org/officeDocument/2006/relationships/hyperlink" Target="https://witness.co.za/news/2026/03/17/oil-prices-jump-again-as-worries-grow-over-hormuz/" TargetMode="External"/><Relationship Id="rId223" Type="http://schemas.openxmlformats.org/officeDocument/2006/relationships/hyperlink" Target="https://www.tribtoday.com/news/international-news-apwire/2026/03/war-rages-on-multiple-fronts-as-israel-attacks-lebanon/" TargetMode="External"/><Relationship Id="rId224" Type="http://schemas.openxmlformats.org/officeDocument/2006/relationships/hyperlink" Target="https://www.presstv.ir/Detail/2026/03/28/765947/Qalibaf-Energy-market-numb-US-fake-news-lower-prices" TargetMode="External"/><Relationship Id="rId225" Type="http://schemas.openxmlformats.org/officeDocument/2006/relationships/hyperlink" Target="https://news.republika.co.id/berita/tc0wjd451/trump-tekan-sekutu-6-negara-tegas-tolak-ikut-operasi-militer-di-selat-hormuz" TargetMode="External"/><Relationship Id="rId226" Type="http://schemas.openxmlformats.org/officeDocument/2006/relationships/hyperlink" Target="https://www.straitstimes.com/asia/east-asia/hong-kong-to-see-oil-shocks-and-volatility-from-middle-east-war" TargetMode="External"/><Relationship Id="rId227" Type="http://schemas.openxmlformats.org/officeDocument/2006/relationships/hyperlink" Target="https://www.seattletimes.com/business/iran-war-pushes-importers-into-energy-triage-as-they-conserve-power-and-curb-soaring-prices/?utm_source=RSS&amp;utm_medium=Referral&amp;utm_campaign=RSS_all" TargetMode="External"/><Relationship Id="rId228" Type="http://schemas.openxmlformats.org/officeDocument/2006/relationships/hyperlink" Target="https://www.mk.co.kr/en/world/12001071" TargetMode="External"/><Relationship Id="rId229" Type="http://schemas.openxmlformats.org/officeDocument/2006/relationships/hyperlink" Target="https://www.investing.com/news/forex-news/asia-fx-muted-as-iran-fears-weigh-aussie-rises-ahead-of-rba-4564467" TargetMode="External"/><Relationship Id="rId230" Type="http://schemas.openxmlformats.org/officeDocument/2006/relationships/hyperlink" Target="https://brusselsmorning.com/us-strikes-on-iran-energy-sites/96214/" TargetMode="External"/><Relationship Id="rId231" Type="http://schemas.openxmlformats.org/officeDocument/2006/relationships/hyperlink" Target="https://fintech.global/2026/03/27/energy-crisis-and-conflict-drag-down-global-growth-in-2026/?utm_source=rss&amp;utm_medium=rss&amp;utm_campaign=energy-crisis-and-conflict-drag-down-global-growth-in-2026" TargetMode="External"/><Relationship Id="rId232" Type="http://schemas.openxmlformats.org/officeDocument/2006/relationships/hyperlink" Target="https://fintech.global/2026/03/27/how-the-middle-east-crisis-is-reshaping-inflation-outlook/?utm_source=rss&amp;utm_medium=rss&amp;utm_campaign=how-the-middle-east-crisis-is-reshaping-inflation-outlook" TargetMode="External"/><Relationship Id="rId233" Type="http://schemas.openxmlformats.org/officeDocument/2006/relationships/hyperlink" Target="https://www.marketpulse.com/markets/us-inflation-is-rising-the-fed-is-waiting-and-forecasts-are-getting-weaker/" TargetMode="External"/><Relationship Id="rId234" Type="http://schemas.openxmlformats.org/officeDocument/2006/relationships/hyperlink" Target="https://virginiabusiness.com/dollar-gains-safe-haven-middle-east-war-risks/" TargetMode="External"/><Relationship Id="rId235" Type="http://schemas.openxmlformats.org/officeDocument/2006/relationships/hyperlink" Target="https://www.wcshipping.com/blog/iran-war-day-27-trump-delays-april-6-irgc-turns-back-3-ships" TargetMode="External"/><Relationship Id="rId236" Type="http://schemas.openxmlformats.org/officeDocument/2006/relationships/hyperlink" Target="https://www.indexbox.io/blog/oecd-revises-2026-2027-global-economic-outlook-amid-middle-east-conflict/" TargetMode="External"/><Relationship Id="rId237" Type="http://schemas.openxmlformats.org/officeDocument/2006/relationships/hyperlink" Target="https://www.planadviser.com/geopolitics-moves-from-tail-risk-to-market-driver/?utm_source=rss-feed&amp;utm_medium=news&amp;utm_campaign=feed" TargetMode="External"/><Relationship Id="rId238" Type="http://schemas.openxmlformats.org/officeDocument/2006/relationships/hyperlink" Target="https://meduza.io/news/2026/03/27/v-rossii-zapretili-eksport-benzina" TargetMode="External"/><Relationship Id="rId239" Type="http://schemas.openxmlformats.org/officeDocument/2006/relationships/hyperlink" Target="https://foxrgv.tv/military-maneuvers-us-marines-head-to-the-middle-east/" TargetMode="External"/><Relationship Id="rId240" Type="http://schemas.openxmlformats.org/officeDocument/2006/relationships/hyperlink" Target="https://www.leaders-mena.com/uae-ready-to-join-maritime-taskforce-to-secure-strait-of-hormuz/" TargetMode="External"/><Relationship Id="rId241" Type="http://schemas.openxmlformats.org/officeDocument/2006/relationships/hyperlink" Target="https://www.longwarjournal.org/archives/2026/03/iran-and-proxies-continue-attacking-energy-facilities-residential-areas-and-arab-capitals-march-24-27-updates.php" TargetMode="External"/><Relationship Id="rId242" Type="http://schemas.openxmlformats.org/officeDocument/2006/relationships/hyperlink" Target="https://www.middleeastmonitor.com/20260327-us-israel-target-irans-largest-steel-companies-in-new-wave-of-strikes/" TargetMode="External"/><Relationship Id="rId243" Type="http://schemas.openxmlformats.org/officeDocument/2006/relationships/hyperlink" Target="https://www.kurdistan24.net/en/story/903593/drone-missile-attack-targets-kuwaits-mubarak-al-kabeer-port-causes-material-damage" TargetMode="External"/><Relationship Id="rId244" Type="http://schemas.openxmlformats.org/officeDocument/2006/relationships/hyperlink" Target="https://www.americanbanker.com/news/iran-war-fed-inflation-is-taking-rate-cuts-off-the-table" TargetMode="External"/><Relationship Id="rId245" Type="http://schemas.openxmlformats.org/officeDocument/2006/relationships/hyperlink" Target="https://gcaptain.com/houthis-threaten-red-sea-escalation-as-iran-war-risks-spreading-to-second-shipping-chokepoint/" TargetMode="External"/><Relationship Id="rId246" Type="http://schemas.openxmlformats.org/officeDocument/2006/relationships/hyperlink" Target="https://internationalnewsandviews.com/iran-attack-us-airbase-saudi-arabia-prince-sultan-casualties-middle-east-war-400291-2/" TargetMode="External"/><Relationship Id="rId247" Type="http://schemas.openxmlformats.org/officeDocument/2006/relationships/hyperlink" Target="https://www.al-monitor.com/originals/2026/03/uncertainty-over-war-induced-oil-crisis-dominates-key-energy-summit" TargetMode="External"/><Relationship Id="rId248" Type="http://schemas.openxmlformats.org/officeDocument/2006/relationships/hyperlink" Target="https://www.jpost.com/middle-east/iran-news/article-891445" TargetMode="External"/><Relationship Id="rId249" Type="http://schemas.openxmlformats.org/officeDocument/2006/relationships/hyperlink" Target="https://www.indiavision.com/national/houthis-warn-fingers-on-the-trigger-as-us-israel-war-on-iran-continues/600888/" TargetMode="External"/><Relationship Id="rId250" Type="http://schemas.openxmlformats.org/officeDocument/2006/relationships/hyperlink" Target="https://www.seanews.com.tr/article/legal-status-of-the-strait-of-hormuz-can-iran-close-it-mn9ett8y" TargetMode="External"/><Relationship Id="rId251" Type="http://schemas.openxmlformats.org/officeDocument/2006/relationships/hyperlink" Target="https://therightscoop.com/breaking-about-dozen-us-servicemembers-were-injured-in-iranian-attack-on-saudi-airbase/" TargetMode="External"/><Relationship Id="rId252" Type="http://schemas.openxmlformats.org/officeDocument/2006/relationships/hyperlink" Target="https://bitcoinworld.co.in/us-dollar-surge-iran-war-demand/" TargetMode="External"/><Relationship Id="rId253" Type="http://schemas.openxmlformats.org/officeDocument/2006/relationships/hyperlink" Target="https://boereport.com/2026/03/27/stocks-fall-oil-prices-rise-on-darkening-economic-outlook-from-middle-east-war/" TargetMode="External"/><Relationship Id="rId254" Type="http://schemas.openxmlformats.org/officeDocument/2006/relationships/hyperlink" Target="https://news.abplive.com/news/world/us-israel-iran-war-us-donald-trump-can-t-guarantee-safety-strait-of-hormuz-foreign-expert-robinder-sachdev-exclusive-1833337" TargetMode="External"/><Relationship Id="rId255" Type="http://schemas.openxmlformats.org/officeDocument/2006/relationships/hyperlink" Target="https://wegotthiscovered.com/news/thanks-to-donald-trump-solving-a-problem-that-didnt-exist-irans-now-raking-in-millions-at-hormuz/" TargetMode="External"/><Relationship Id="rId256" Type="http://schemas.openxmlformats.org/officeDocument/2006/relationships/hyperlink" Target="https://www.newsghana.com.gh/allies-rebuff-trumps-demand-to-send-warships-to-hormuz/" TargetMode="External"/><Relationship Id="rId257" Type="http://schemas.openxmlformats.org/officeDocument/2006/relationships/hyperlink" Target="https://anytvnews.com/world/saudi-arabia-prince-sultan-air-base-attack-attack-on-american-airbase-in-saudi-12-soldiers-injured-and-many-planes-destroyed/" TargetMode="External"/><Relationship Id="rId258" Type="http://schemas.openxmlformats.org/officeDocument/2006/relationships/hyperlink" Target="https://www.capitalfm.co.ke/news/2026/03/iran-says-strait-of-hormuz-remains-open-amid-rising-regional-tensions/" TargetMode="External"/><Relationship Id="rId259" Type="http://schemas.openxmlformats.org/officeDocument/2006/relationships/hyperlink" Target="https://businessday.ng/news/article/three-explosions-rock-maiduguri-many-feared-dead-others-wounded/" TargetMode="External"/><Relationship Id="rId260" Type="http://schemas.openxmlformats.org/officeDocument/2006/relationships/hyperlink" Target="https://www.capitalfm.co.ke/news/2026/03/hormuz-shutdown-jolts-europes-fuel-supply-china-daily/" TargetMode="External"/><Relationship Id="rId261" Type="http://schemas.openxmlformats.org/officeDocument/2006/relationships/hyperlink" Target="http://thearabweekly.com/uae-reported-willing-join-international-force-reopen-strait-hormuz" TargetMode="External"/><Relationship Id="rId262" Type="http://schemas.openxmlformats.org/officeDocument/2006/relationships/hyperlink" Target="https://www.independent.co.uk/news/world/africa/nigeria-bombs-deaths-borno-state-b2939783.html" TargetMode="External"/><Relationship Id="rId263" Type="http://schemas.openxmlformats.org/officeDocument/2006/relationships/hyperlink" Target="https://www.cbsnews.com/video/strait-hormuz-frontline-us-israeli-war-iran/" TargetMode="External"/><Relationship Id="rId264" Type="http://schemas.openxmlformats.org/officeDocument/2006/relationships/hyperlink" Target="https://www.aljazeera.com/news/2026/3/16/hotel-in-iraqi-capital-baghdad-struck-as-attacks-on-us-embassy-intercepted?traffic_source=rss" TargetMode="External"/><Relationship Id="rId265" Type="http://schemas.openxmlformats.org/officeDocument/2006/relationships/hyperlink" Target="https://gcaptain.com/iran-signals-new-permission-to-transit-regime-in-hormuz-after-blocking-cosco-vessels/" TargetMode="External"/><Relationship Id="rId266" Type="http://schemas.openxmlformats.org/officeDocument/2006/relationships/hyperlink" Target="https://intellectia.ai/blog/stock-market-correction-oil-price-surge-march-2026" TargetMode="External"/><Relationship Id="rId267" Type="http://schemas.openxmlformats.org/officeDocument/2006/relationships/hyperlink" Target="https://www.cbsnews.com/video/iran-strikes-us-owned-oil-tanker-in-strait-of-hormuz/" TargetMode="External"/><Relationship Id="rId268" Type="http://schemas.openxmlformats.org/officeDocument/2006/relationships/hyperlink" Target="https://energynow.com/2026/03/how-iran-is-seeking-to-cash-in-on-strait-of-hormuz/" TargetMode="External"/><Relationship Id="rId269" Type="http://schemas.openxmlformats.org/officeDocument/2006/relationships/hyperlink" Target="https://indianexpress.com/article/explained/explained-global/iran-strait-of-hormuz-toll-10603622/" TargetMode="External"/><Relationship Id="rId270" Type="http://schemas.openxmlformats.org/officeDocument/2006/relationships/hyperlink" Target="https://www.livemint.com/news/india/petrol-diesel-lpg-crisis-live-updates-russia-to-suspend-gasoline-exports-amid-efforts-to-secure-domestic-supplies-11774658467378.html" TargetMode="External"/><Relationship Id="rId271" Type="http://schemas.openxmlformats.org/officeDocument/2006/relationships/hyperlink" Target="https://dailycaller.com/2026/03/27/houthis-threaten-bab-el-mandeb-strait/" TargetMode="External"/><Relationship Id="rId272" Type="http://schemas.openxmlformats.org/officeDocument/2006/relationships/hyperlink" Target="https://www.aljazeera.com/news/2026/3/17/many-killed-wounded-after-blasts-hit-nigerias-maiduguri-witnesses-say?traffic_source=rss" TargetMode="External"/><Relationship Id="rId273" Type="http://schemas.openxmlformats.org/officeDocument/2006/relationships/hyperlink" Target="https://www.thailand-business-news.com/middle-east/297119-asia-hit-by-oil-shock-as-strait-of-hormuz-disruptions-deepen" TargetMode="External"/><Relationship Id="rId274" Type="http://schemas.openxmlformats.org/officeDocument/2006/relationships/hyperlink" Target="https://www.express.co.uk/news/world/2182996/uae-closes-airspace-drone-threats" TargetMode="External"/><Relationship Id="rId275" Type="http://schemas.openxmlformats.org/officeDocument/2006/relationships/hyperlink" Target="https://www.dailymail.co.uk/travel/article-15652319/British-Airways-cancels-flights-Dubai-summer.html?ns_mchannel=rss&amp;ns_campaign=1490&amp;ito=1490" TargetMode="External"/><Relationship Id="rId276" Type="http://schemas.openxmlformats.org/officeDocument/2006/relationships/hyperlink" Target="https://www.newsghana.com.gh/oil-dips-from-us106-as-first-tankers-brave-hormuz-in-days/" TargetMode="External"/><Relationship Id="rId277" Type="http://schemas.openxmlformats.org/officeDocument/2006/relationships/hyperlink" Target="https://wardheernews.com/trump-side-stepped-diplomacy-on-his-way-to-war-in-iran-now-hes-asking-china-and-others-for-help/" TargetMode="External"/><Relationship Id="rId278" Type="http://schemas.openxmlformats.org/officeDocument/2006/relationships/hyperlink" Target="https://www.newzimbabwe.com/uae-reopens-airspace-after-brief-shutdown-amid-iran-strikes/" TargetMode="External"/><Relationship Id="rId279" Type="http://schemas.openxmlformats.org/officeDocument/2006/relationships/hyperlink" Target="https://www.kp.ru/daily/27765.4/5223083/?from=twall" TargetMode="External"/><Relationship Id="rId280" Type="http://schemas.openxmlformats.org/officeDocument/2006/relationships/hyperlink" Target="https://www.cbsnews.com/video/trump-urges-us-allies-to-help-get-oil-through-strait-of-hormuz/" TargetMode="External"/><Relationship Id="rId281" Type="http://schemas.openxmlformats.org/officeDocument/2006/relationships/hyperlink" Target="https://www.dailymail.co.uk/news/article-15652347/albanese-fuel-rationing.html?ns_mchannel=rss&amp;ns_campaign=1490&amp;ito=1490" TargetMode="External"/><Relationship Id="rId282" Type="http://schemas.openxmlformats.org/officeDocument/2006/relationships/hyperlink" Target="https://www.aljazeera.com/video/newsfeed/2026/3/17/experts-say-global-response-may-evolve-over-hormuz-security?traffic_source=rss" TargetMode="External"/><Relationship Id="rId283" Type="http://schemas.openxmlformats.org/officeDocument/2006/relationships/hyperlink" Target="https://www.theguardian.com/us-news/2026/mar/16/trump-administration-news-updates-today" TargetMode="External"/><Relationship Id="rId284" Type="http://schemas.openxmlformats.org/officeDocument/2006/relationships/hyperlink" Target="https://www.ttnews.com/articles/economist-war-push-inflation" TargetMode="External"/><Relationship Id="rId285" Type="http://schemas.openxmlformats.org/officeDocument/2006/relationships/hyperlink" Target="https://www.thehindubusinessline.com/economy/refiners-to-continue-to-sell-50-of-petrol-30-of-diesel-exports-in-domestic-market/article70793565.ece" TargetMode="External"/><Relationship Id="rId286" Type="http://schemas.openxmlformats.org/officeDocument/2006/relationships/hyperlink" Target="https://www.fxstreet.com/news/dow-jones-industrial-average-enters-correction-territory-as-hormuz-fears-fuel-selloff-202603271749" TargetMode="External"/><Relationship Id="rId287" Type="http://schemas.openxmlformats.org/officeDocument/2006/relationships/hyperlink" Target="https://www.zerohedge.com/commodities/asia-begins-pricing-us-oil-against-brent-dubai-volatility-spikes" TargetMode="External"/><Relationship Id="rId288" Type="http://schemas.openxmlformats.org/officeDocument/2006/relationships/hyperlink" Target="https://oilprice.com/Energy/Energy-General/The-Cushion-Is-Gone-and-the-Oil-Market-Is-Now-Exposed.html" TargetMode="External"/><Relationship Id="rId289" Type="http://schemas.openxmlformats.org/officeDocument/2006/relationships/hyperlink" Target="https://www.deccanchronicle.com/world/strait-of-hormuz-shipping-blockade-key-facts-1946692" TargetMode="External"/><Relationship Id="rId290" Type="http://schemas.openxmlformats.org/officeDocument/2006/relationships/hyperlink" Target="https://gcaptain.com/stricken-bulk-carrier-mayuree-naree-runs-aground-on-irans-qeshm-island/" TargetMode="External"/><Relationship Id="rId291" Type="http://schemas.openxmlformats.org/officeDocument/2006/relationships/hyperlink" Target="https://www.ttnews.com/articles/us-finalizes-biofuels-quota" TargetMode="External"/><Relationship Id="rId292" Type="http://schemas.openxmlformats.org/officeDocument/2006/relationships/hyperlink" Target="https://www.azernews.az/region/256269.html" TargetMode="External"/><Relationship Id="rId293" Type="http://schemas.openxmlformats.org/officeDocument/2006/relationships/hyperlink" Target="https://www.investing.com/news/economy-news/france-and-britain-plan-warship-escorts-in-strait-of-hormuz--nyt-93CH-4585803" TargetMode="External"/><Relationship Id="rId294" Type="http://schemas.openxmlformats.org/officeDocument/2006/relationships/hyperlink" Target="https://news.bitcoin.com/going-great-trump-touts-iran-operation-while-ceasefire-falls-apart-and-oil-climbs-past-108/" TargetMode="External"/><Relationship Id="rId295" Type="http://schemas.openxmlformats.org/officeDocument/2006/relationships/hyperlink" Target="https://oilprice.com/Latest-Energy-News/World-News/Russia-Warns-of-Force-Majeure-on-Oil-Cargoes-After-Port-Disruptions.html" TargetMode="External"/><Relationship Id="rId296" Type="http://schemas.openxmlformats.org/officeDocument/2006/relationships/hyperlink" Target="https://www.thehindu.com/news/national/5-india-bound-lpg-ships-stay-anchored-near-hormuz-strait/article70794162.ece" TargetMode="External"/><Relationship Id="rId297" Type="http://schemas.openxmlformats.org/officeDocument/2006/relationships/hyperlink" Target="https://www.marinelink.com/news/chinese-container-ships-turn-back-trying-537431" TargetMode="External"/><Relationship Id="rId298" Type="http://schemas.openxmlformats.org/officeDocument/2006/relationships/hyperlink" Target="https://news.usni.org/2026/03/27/irgc-opens-tolled-passage-for-merchant-ships-in-strait-of-hormuz-transit-continues-to-trickle-through" TargetMode="External"/><Relationship Id="rId299" Type="http://schemas.openxmlformats.org/officeDocument/2006/relationships/hyperlink" Target="https://boereport.com/2026/03/27/services-firms-feel-the-squeeze-as-oil-rally-from-iran-war-fails-to-spur-drilling/" TargetMode="External"/><Relationship Id="rId300" Type="http://schemas.openxmlformats.org/officeDocument/2006/relationships/hyperlink" Target="https://www.rigzone.com/news/wire/uae_port_ramps_up_hormuzdodging_oil_flows-27-mar-2026-183318-article/?rss=true" TargetMode="External"/><Relationship Id="rId301" Type="http://schemas.openxmlformats.org/officeDocument/2006/relationships/hyperlink" Target="https://www.rigzone.com/news/wire/oil_jumps_as_war_risks_intensify-27-mar-2026-183321-article/?rss=true" TargetMode="External"/><Relationship Id="rId302" Type="http://schemas.openxmlformats.org/officeDocument/2006/relationships/hyperlink" Target="https://www.rigzone.com/news/wire/treasury_sec_says_hormuz_insurance_program_to_start_soon-27-mar-2026-183317-article/?rss=true" TargetMode="External"/><Relationship Id="rId303" Type="http://schemas.openxmlformats.org/officeDocument/2006/relationships/hyperlink" Target="https://25h.app/2026/03/27/%D8%B3%D8%B9%D8%B1-%D8%AE%D8%A7%D9%85-%D8%A8%D8%B1%D9%86%D8%AA-%D9%8A%D8%AA%D8%AC%D8%A7%D9%88%D8%B2-110-%D8%AF%D9%88%D9%84%D8%A7%D8%B1%D8%A7%D8%AA-%D9%85%D8%AC%D8%AF%D8%AF%D8%A7%D9%8B-%D8%A8%D8%B9/" TargetMode="External"/><Relationship Id="rId304"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305" Type="http://schemas.openxmlformats.org/officeDocument/2006/relationships/hyperlink" Target="https://www.zerohedge.com/markets/surprise-move-iran-blocks-two-chinese-ships-transiting-hormuz" TargetMode="External"/><Relationship Id="rId306" Type="http://schemas.openxmlformats.org/officeDocument/2006/relationships/hyperlink" Target="https://www.nationalheraldindia.com/international/iran-starts-to-formalise-chokehold-on-hormuz-with-toll-booth-regime" TargetMode="External"/><Relationship Id="rId307" Type="http://schemas.openxmlformats.org/officeDocument/2006/relationships/hyperlink" Target="https://easternherald.com/2026/03/28/iran-war-oil-shock-global-markets-crash-2026/" TargetMode="External"/><Relationship Id="rId308" Type="http://schemas.openxmlformats.org/officeDocument/2006/relationships/hyperlink" Target="https://cleantechnica.com/2026/03/27/iran-conflict-costing-shipping-industry-e340-million-a-day/" TargetMode="External"/><Relationship Id="rId309" Type="http://schemas.openxmlformats.org/officeDocument/2006/relationships/hyperlink" Target="https://www.straitstimes.com/asia/east-asia/rubio-south-korea-foreign-minister-cho-agree-strait-of-hormuz-key-to-global-economy-seoul-says" TargetMode="External"/><Relationship Id="rId310" Type="http://schemas.openxmlformats.org/officeDocument/2006/relationships/hyperlink" Target="https://wardheernews.com/ethiopias-premier-urges-fuel-conservation-as-mideast-conflict-disrupts-global-supply/" TargetMode="External"/><Relationship Id="rId311" Type="http://schemas.openxmlformats.org/officeDocument/2006/relationships/hyperlink" Target="https://www.chinadaily.com.cn/a/202603/28/WS69c719aca310d6866eb40582.html" TargetMode="External"/><Relationship Id="rId312" Type="http://schemas.openxmlformats.org/officeDocument/2006/relationships/hyperlink" Target="https://www.commoditycontext.com/p/ocw13w26" TargetMode="External"/><Relationship Id="rId313" Type="http://schemas.openxmlformats.org/officeDocument/2006/relationships/hyperlink" Target="https://www.rigzone.com/news/usa_crude_oil_stocks_rise_by_almost_7mm_barrels_wow-27-mar-2026-183316-article/?rss=true" TargetMode="External"/><Relationship Id="rId314" Type="http://schemas.openxmlformats.org/officeDocument/2006/relationships/hyperlink" Target="https://tass.com/economy/2108227" TargetMode="External"/><Relationship Id="rId315" Type="http://schemas.openxmlformats.org/officeDocument/2006/relationships/hyperlink" Target="https://www.times.co.nz/news/brown-taking-action-to-ensure-fuel-supply-during-iran-conflict/" TargetMode="External"/><Relationship Id="rId316" Type="http://schemas.openxmlformats.org/officeDocument/2006/relationships/hyperlink" Target="https://www.fxstreet.com/news/ecb-oil-shock-complicates-path-ing-202603271502" TargetMode="External"/><Relationship Id="rId317" Type="http://schemas.openxmlformats.org/officeDocument/2006/relationships/hyperlink" Target="https://www.billionaires.africa/2026/03/27/remgro-ceo-jannie-durand-warns-south-africa-could-face-fuel-shortages/" TargetMode="External"/><Relationship Id="rId318" Type="http://schemas.openxmlformats.org/officeDocument/2006/relationships/hyperlink" Target="https://www.newswire.com/news/smx-makes-recycled-plastic-an-economic-solution-as-global-tensions-threaten" TargetMode="External"/><Relationship Id="rId319" Type="http://schemas.openxmlformats.org/officeDocument/2006/relationships/hyperlink" Target="https://www.iranherald.com/news/278947667/india-says-fuel-stocks-adequate-for-60-days" TargetMode="External"/><Relationship Id="rId320" Type="http://schemas.openxmlformats.org/officeDocument/2006/relationships/hyperlink" Target="https://www.mees.com/2026/3/27/oil-gas/iraq-turns-to-trucking-to-prevent-further-output-shut-ins/48a76310-29e9-11f1-a1cb-81f9d624887f" TargetMode="External"/><Relationship Id="rId321" Type="http://schemas.openxmlformats.org/officeDocument/2006/relationships/hyperlink" Target="https://rvbusiness.com/aaa-national-gas-average-jumps-1-in-a-single-month/?utm_source=rss&amp;utm_medium=rss&amp;utm_campaign=aaa-national-gas-average-jumps-1-in-a-single-month" TargetMode="External"/><Relationship Id="rId322" Type="http://schemas.openxmlformats.org/officeDocument/2006/relationships/hyperlink" Target="https://boereport.com/2026/03/27/japan-government-asks-wholesalers-to-switch-to-brent-from-dubai-pricing-document-shows/" TargetMode="External"/><Relationship Id="rId323" Type="http://schemas.openxmlformats.org/officeDocument/2006/relationships/hyperlink" Target="https://www.fxstreet.com/news/wti-oil-surges-on-middle-east-escalation-fears-strait-of-hormuz-disruption-risks-202603271557" TargetMode="External"/><Relationship Id="rId324" Type="http://schemas.openxmlformats.org/officeDocument/2006/relationships/hyperlink" Target="https://www.oilandgas360.com/analysis-trump-officials-tout-us-energy-dominance-as-global-oil-execs-warn-of-supply-crisis/#utm_source=rss&amp;utm_medium=rss&amp;utm_campaign=analysis-trump-officials-tout-us-energy-dominance-as-global-oil-execs-warn-of-supply-crisis" TargetMode="External"/><Relationship Id="rId325" Type="http://schemas.openxmlformats.org/officeDocument/2006/relationships/hyperlink" Target="https://anytvnews.com/business/oil-prices-sky-high-crude-oil-price-may-reach-200-amid-middle-east-crisis/" TargetMode="External"/><Relationship Id="rId326" Type="http://schemas.openxmlformats.org/officeDocument/2006/relationships/hyperlink" Target="https://oilprice.com/Latest-Energy-News/World-News/Russias-Baltic-Ports-Burning-Again-as-Ukraine-Drone-Campaign-Enters-Third-Day.html" TargetMode="External"/><Relationship Id="rId327" Type="http://schemas.openxmlformats.org/officeDocument/2006/relationships/hyperlink" Target="https://worldoil.com/news/2026/3/27/uae-boosts-fujairah-oil-exports-as-hormuz-disruption-redirects-crude-flows/" TargetMode="External"/><Relationship Id="rId328" Type="http://schemas.openxmlformats.org/officeDocument/2006/relationships/hyperlink" Target="https://www.investorideas.com/news/2026/energy/03271-us-natural-gas-storage-eia-withdrawals-prices-lng.asp" TargetMode="External"/><Relationship Id="rId329" Type="http://schemas.openxmlformats.org/officeDocument/2006/relationships/hyperlink" Target="https://news.stv.tv/world/iran-war-causing-temporary-shortages-at-some-petrol-pumps-says-asda-boss" TargetMode="External"/><Relationship Id="rId330" Type="http://schemas.openxmlformats.org/officeDocument/2006/relationships/hyperlink" Target="https://www.fxstreet.com/news/brent-higher-range-risk-and-global-growth-fears-mufg-202603271333" TargetMode="External"/><Relationship Id="rId331" Type="http://schemas.openxmlformats.org/officeDocument/2006/relationships/hyperlink" Target="https://www.business-standard.com/markets/news/markets-slide-as-war-fears-persist-oil-tops-100-indices-extend-losses-126032701153_1.html" TargetMode="External"/><Relationship Id="rId332" Type="http://schemas.openxmlformats.org/officeDocument/2006/relationships/hyperlink" Target="https://ecoplasticsinpackaging.com/regional-review/russia-industry-remains-defiant-in-face-of-turmoil/" TargetMode="External"/><Relationship Id="rId333" Type="http://schemas.openxmlformats.org/officeDocument/2006/relationships/hyperlink" Target="https://www.thediplomat.ro/2026/03/27/rompetrol-rafinare-completed-the-planned-turnaround-of-the-petromidia-navodari-and-vega-ploiesti-refineries/" TargetMode="External"/><Relationship Id="rId334" Type="http://schemas.openxmlformats.org/officeDocument/2006/relationships/hyperlink" Target="https://www.ceotodaymagazine.com/2026/03/us-recession-risk-2026-oil-prices-economy/" TargetMode="External"/><Relationship Id="rId335" Type="http://schemas.openxmlformats.org/officeDocument/2006/relationships/hyperlink" Target="https://www.consumeraffairs.com/news/oecd-warns-inflation-is-likely-to-nearly-double-in-2026-032726.html" TargetMode="External"/><Relationship Id="rId336" Type="http://schemas.openxmlformats.org/officeDocument/2006/relationships/hyperlink" Target="https://economynext.com/sri-lanka-stocks-end-the-week-down-dropping-3-4-percent-from-last-friday-265416/" TargetMode="External"/><Relationship Id="rId337" Type="http://schemas.openxmlformats.org/officeDocument/2006/relationships/hyperlink" Target="https://www.reinsurancene.ws/howden-re-highlights-broader-market-impacts-as-gulf-conflict-disrupts-energy-supply/" TargetMode="External"/><Relationship Id="rId338" Type="http://schemas.openxmlformats.org/officeDocument/2006/relationships/hyperlink" Target="https://www.india.com/business/excise-duty-slash-on-petrol-diesel-gst-iran-israel-war-west-asia-conflict-strait-of-hormuz-closure-latest-8358465/" TargetMode="External"/><Relationship Id="rId339" Type="http://schemas.openxmlformats.org/officeDocument/2006/relationships/hyperlink" Target="https://www.zerohedge.com/energy/key-russian-baltic-oil-port-primorsk-resumes-loading-after-ukraine-attack" TargetMode="External"/><Relationship Id="rId340" Type="http://schemas.openxmlformats.org/officeDocument/2006/relationships/hyperlink" Target="https://mediaindonesia.com/internasional/873945/daftar-negara-yang-diizinkan-iran-melintasi-selat-hormuz" TargetMode="External"/><Relationship Id="rId341" Type="http://schemas.openxmlformats.org/officeDocument/2006/relationships/hyperlink" Target="https://mediaindonesia.com/internasional/873992/iran-minta-tiga-kapal-dipaksa-putar-balik-di-selat-hormuz" TargetMode="External"/><Relationship Id="rId342" Type="http://schemas.openxmlformats.org/officeDocument/2006/relationships/hyperlink" Target="https://kalkinemedia.com/uk/news/market-updates/oil-shock-fears-rise-as-geopolitics-stir-markets" TargetMode="External"/><Relationship Id="rId343" Type="http://schemas.openxmlformats.org/officeDocument/2006/relationships/hyperlink" Target="https://www.ttnews.com/articles/oil-rises-again-nyse-slump" TargetMode="External"/><Relationship Id="rId344" Type="http://schemas.openxmlformats.org/officeDocument/2006/relationships/hyperlink" Target="https://www.documentonews.gr/article/stena-ormouz-nees-apeiles-ton-frouron-tis-epanastasis-allaxan-rota-3-ploia/" TargetMode="External"/><Relationship Id="rId345" Type="http://schemas.openxmlformats.org/officeDocument/2006/relationships/hyperlink" Target="https://www.sondakika.com/ekonomi/haber-hurmuz-bogazi-ndan-7-geminin-gecisi-19692510/" TargetMode="External"/><Relationship Id="rId346" Type="http://schemas.openxmlformats.org/officeDocument/2006/relationships/hyperlink" Target="https://www.india.com/news/world/iran-us-war-how-dangerous-is-closure-of-bab-al-mandeb-hormuz-strait-iran-nuclear-bomb-updates-8358391/" TargetMode="External"/><Relationship Id="rId347" Type="http://schemas.openxmlformats.org/officeDocument/2006/relationships/hyperlink" Target="https://investinglive.com/news/irgc-warns-that-strait-of-hormuz-remains-closed-prohibits-any-passage-by-us-allies-20260327/" TargetMode="External"/><Relationship Id="rId348" Type="http://schemas.openxmlformats.org/officeDocument/2006/relationships/hyperlink" Target="https://en.mehrnews.com/news/242962/Sailing-to-and-from-ports-of-allies-of-enemies-is-banned" TargetMode="External"/><Relationship Id="rId349" Type="http://schemas.openxmlformats.org/officeDocument/2006/relationships/hyperlink" Target="http://www.adaderana.lk/news.php?nid=120322" TargetMode="External"/><Relationship Id="rId350" Type="http://schemas.openxmlformats.org/officeDocument/2006/relationships/hyperlink" Target="https://oilprice.com/Energy/Energy-General/Oil-Traders-Caught-Between-Diplomacy-and-Disruption-Risk.html" TargetMode="External"/><Relationship Id="rId351" Type="http://schemas.openxmlformats.org/officeDocument/2006/relationships/hyperlink" Target="https://www.globalbankingandfinance.com/russian-oil-producers-declare-force-majeure-over-attacks/" TargetMode="External"/><Relationship Id="rId352" Type="http://schemas.openxmlformats.org/officeDocument/2006/relationships/hyperlink" Target="https://www.freshplaza.com/north-america/article/9824064/gulf-cargo-shifts-to-land-routes-as-regional-shipping-still-disrupted/" TargetMode="External"/><Relationship Id="rId353" Type="http://schemas.openxmlformats.org/officeDocument/2006/relationships/hyperlink" Target="https://www.politico.eu/article/seafarers-trapped-persian-gulf-war-global-shipping-crisis/?utm_source=RSS_Feed&amp;utm_medium=RSS&amp;utm_campaign=RSS_Syndication" TargetMode="External"/><Relationship Id="rId354" Type="http://schemas.openxmlformats.org/officeDocument/2006/relationships/hyperlink" Target="https://www.oil-store.co.uk/blog/totalenergies-plastic-recycling-plant-is-first-for-france/" TargetMode="External"/><Relationship Id="rId355" Type="http://schemas.openxmlformats.org/officeDocument/2006/relationships/hyperlink" Target="https://qazinform.com/news/iran-implements-tighter-oversight-on-oil-tankers-in-hormuz-386cac" TargetMode="External"/><Relationship Id="rId356" Type="http://schemas.openxmlformats.org/officeDocument/2006/relationships/hyperlink" Target="https://energy.economictimes.indiatimes.com/news/oil-and-gas/india-has-adequate-fuel-stocks-commercial-lpg-restored-to-70-petroleum-ministry/129846636" TargetMode="External"/><Relationship Id="rId357" Type="http://schemas.openxmlformats.org/officeDocument/2006/relationships/hyperlink" Target="https://nairametrics.com/2026/03/27/dangote-refinery-reduces-petrol-price-to-n1200-coastal-n1153/" TargetMode="External"/><Relationship Id="rId358" Type="http://schemas.openxmlformats.org/officeDocument/2006/relationships/hyperlink" Target="https://www.globaltrademag.com/maersk-warns-hormuz-disruption-will-keep-shipping-costs-high/" TargetMode="External"/><Relationship Id="rId359" Type="http://schemas.openxmlformats.org/officeDocument/2006/relationships/hyperlink" Target="https://www.mediafax.ro/economic/rafinariile-petromidia-si-vega-vor-fi-redeschise-dupa-finalizarea-cu-succes-a-reviziei-planificate-23710928" TargetMode="External"/><Relationship Id="rId360" Type="http://schemas.openxmlformats.org/officeDocument/2006/relationships/hyperlink" Target="https://www.retailnews.asia/malaysia-slashes-subsidized-fuel-quota-amidst-escalating-global-oil-prices/" TargetMode="External"/><Relationship Id="rId361" Type="http://schemas.openxmlformats.org/officeDocument/2006/relationships/hyperlink" Target="https://www.businesstoday.in/latest/corporate/story/fuel-price-review-every-15-days-excise-duty-reduced-to-shield-consumers-from-global-crude-shock-522736-2026-03-27?utm_source=rssfeed" TargetMode="External"/><Relationship Id="rId362" Type="http://schemas.openxmlformats.org/officeDocument/2006/relationships/hyperlink" Target="https://www.haber3.com/dunya/iran-hurmuz-bogazini-kapatti-tum-petrol-sevkiyati-durdu-haberi-6251237" TargetMode="External"/><Relationship Id="rId363" Type="http://schemas.openxmlformats.org/officeDocument/2006/relationships/hyperlink" Target="https://thearabianpost.com/hormuz-emerges-as-wars-defining-faultline/" TargetMode="External"/><Relationship Id="rId364" Type="http://schemas.openxmlformats.org/officeDocument/2006/relationships/hyperlink" Target="https://finbold.com/if-you-invested-1k-in-crude-oil-at-the-start-of-2026-heres-your-return-now/" TargetMode="External"/><Relationship Id="rId365" Type="http://schemas.openxmlformats.org/officeDocument/2006/relationships/hyperlink" Target="https://www.thenationalnews.com/business/energy/2026/03/27/fuel-prices/" TargetMode="External"/><Relationship Id="rId366" Type="http://schemas.openxmlformats.org/officeDocument/2006/relationships/hyperlink" Target="https://www.seanews.com.tr/article/israel-claims-iranian-naval-forces-commander-killed-mn8jy340" TargetMode="External"/><Relationship Id="rId367" Type="http://schemas.openxmlformats.org/officeDocument/2006/relationships/hyperlink" Target="https://theasialive.com/war-oil-and-shockwaves-hormuz-crisis-that-is-disrupting-energy-markets-and-daily-life-across-world/" TargetMode="External"/><Relationship Id="rId368" Type="http://schemas.openxmlformats.org/officeDocument/2006/relationships/hyperlink" Target="https://www.washingtonexaminer.com/op-eds/4504908/great-opportunity-iran-oil-crisis/" TargetMode="External"/><Relationship Id="rId369" Type="http://schemas.openxmlformats.org/officeDocument/2006/relationships/hyperlink" Target="https://euro-sd.com/2026/03/articles/exclusive/50186/strategic-impact-of-mine-warfare-returning-to-the-fore/" TargetMode="External"/><Relationship Id="rId370" Type="http://schemas.openxmlformats.org/officeDocument/2006/relationships/hyperlink" Target="https://www.tz.de/politik/china-zahlt-irans-mautstation-in-der-strasse-von-hormus-zr-94238323.html" TargetMode="External"/><Relationship Id="rId371" Type="http://schemas.openxmlformats.org/officeDocument/2006/relationships/hyperlink" Target="https://fajar.co.id/2026/03/27/dampak-penutupan-selat-hormuz-350-kapal-tanker-dan-supertanker-terdampar-di-laut-oman-dan-teluk-persia/" TargetMode="External"/><Relationship Id="rId372" Type="http://schemas.openxmlformats.org/officeDocument/2006/relationships/hyperlink" Target="https://www.logisticsinsider.in/excise-duty-cut-on-fuel-unlikely-to-ease-prices-as-omc-losses-mount-amid-crude-surge/" TargetMode="External"/><Relationship Id="rId373" Type="http://schemas.openxmlformats.org/officeDocument/2006/relationships/hyperlink" Target="https://www.bairdmaritime.com/shipping/tankers/feature-conflict-in-iran-turns-into-a-multi-billion-dollar-payday-for-oil-majors" TargetMode="External"/><Relationship Id="rId374" Type="http://schemas.openxmlformats.org/officeDocument/2006/relationships/hyperlink" Target="https://www.bairdmaritime.com/shipping/tankers/options-market-bets-on-150-oil-with-hormuz-shut" TargetMode="External"/><Relationship Id="rId375" Type="http://schemas.openxmlformats.org/officeDocument/2006/relationships/hyperlink" Target="https://windward.ai/blog/march-27-maritime-intelligence-daily/" TargetMode="External"/><Relationship Id="rId376" Type="http://schemas.openxmlformats.org/officeDocument/2006/relationships/hyperlink" Target="https://kashmirobserver.net/2026/03/27/iran-tightens-control-of-hormuz-us-holds-off-strike/" TargetMode="External"/><Relationship Id="rId377" Type="http://schemas.openxmlformats.org/officeDocument/2006/relationships/hyperlink" Target="https://www.riotimesonline.com/braskem-brkm5-q4-2025-loss-doubles-petrochemical-cycle/" TargetMode="External"/><Relationship Id="rId378" Type="http://schemas.openxmlformats.org/officeDocument/2006/relationships/hyperlink" Target="https://nairametrics.com/2026/03/27/navy-recovers-20000-litres-of-illegal-crude-oil-in-rivers/" TargetMode="External"/><Relationship Id="rId379" Type="http://schemas.openxmlformats.org/officeDocument/2006/relationships/hyperlink" Target="https://en.yenisafak.com/economy/brent-crude-surpasses-110-as-mideast-supply-fears-mount-3716379" TargetMode="External"/><Relationship Id="rId380" Type="http://schemas.openxmlformats.org/officeDocument/2006/relationships/hyperlink" Target="https://www.business-standard.com/economy/news/govt-imposes-taxes-on-fuel-exports-as-west-asia-conflict-jolts-supply-126032700593_1.html" TargetMode="External"/><Relationship Id="rId381" Type="http://schemas.openxmlformats.org/officeDocument/2006/relationships/hyperlink" Target="https://kalimpongonlinenews.blogspot.com/2026/03/india-among-nations-allowed-passage.html" TargetMode="External"/><Relationship Id="rId382" Type="http://schemas.openxmlformats.org/officeDocument/2006/relationships/hyperlink" Target="https://www.investing.com/news/economy-news/trump-extends-pause-to-iran-power-plant-strikes--whats-moving--markets-4584326" TargetMode="External"/><Relationship Id="rId383" Type="http://schemas.openxmlformats.org/officeDocument/2006/relationships/hyperlink" Target="https://investorsking.com/2026/03/27/crude-oil-falls-on-diplomatic-signals-market-holds-firm-above-100/" TargetMode="External"/><Relationship Id="rId384" Type="http://schemas.openxmlformats.org/officeDocument/2006/relationships/hyperlink" Target="https://www.scmp.com/news/world/middle-east/article/3348177/iran-says-hormuz-closed-shipping-and-enemy-ports?utm_source=rss_feed" TargetMode="External"/><Relationship Id="rId385" Type="http://schemas.openxmlformats.org/officeDocument/2006/relationships/hyperlink" Target="https://www.fxstreet.com/news/oil-upside-risks-persist-as-iran-deadline-extended-ing-202603270821" TargetMode="External"/><Relationship Id="rId386" Type="http://schemas.openxmlformats.org/officeDocument/2006/relationships/hyperlink" Target="https://www.commondreams.org/news/trump-10000-troops-iran" TargetMode="External"/><Relationship Id="rId387" Type="http://schemas.openxmlformats.org/officeDocument/2006/relationships/hyperlink" Target="https://www.zeebiz.com/world/news-trump-halts-iran-strikes-for-10-more-days-sets-april-6-deadline-oil-holds-near-100-bbl-392729" TargetMode="External"/><Relationship Id="rId388" Type="http://schemas.openxmlformats.org/officeDocument/2006/relationships/hyperlink" Target="https://www.dw.com/en/iran-war-stocks-sink-as-trump-pushes-back-hormuz-deadline/live-76555531" TargetMode="External"/><Relationship Id="rId389" Type="http://schemas.openxmlformats.org/officeDocument/2006/relationships/hyperlink" Target="https://www.energylivenews.com/2026/03/26/flagship-energys-mike-stafford-energy-markets-update-26th-march/" TargetMode="External"/><Relationship Id="rId390" Type="http://schemas.openxmlformats.org/officeDocument/2006/relationships/hyperlink" Target="https://coincentral.com/oil-prices-near-110-as-iran-war-and-hormuz-crisis-drive-global-supply-fears/" TargetMode="External"/><Relationship Id="rId391" Type="http://schemas.openxmlformats.org/officeDocument/2006/relationships/hyperlink" Target="https://investorsking.com/2026/03/27/nigeria-eyes-1-8-million-bpd-output-as-nnpc-plans-production-boost/" TargetMode="External"/><Relationship Id="rId392" Type="http://schemas.openxmlformats.org/officeDocument/2006/relationships/hyperlink" Target="https://www.fxstreet.com/news/usd-war-driven-haven-trap-delays-mutiny-dbs-202603270759" TargetMode="External"/><Relationship Id="rId393" Type="http://schemas.openxmlformats.org/officeDocument/2006/relationships/hyperlink" Target="https://www.elnacional.com/2026/03/iran-los-buques-que-crucen-el-estrecho-de-ormuz-se-enfrentaran-a-graves-consecuencias/" TargetMode="External"/><Relationship Id="rId394" Type="http://schemas.openxmlformats.org/officeDocument/2006/relationships/hyperlink" Target="https://www.unian.ua/war/udari-po-naftobazah-rf-ukrajina-znishchuye-dohodi-kremlya-vid-eksportu-nafti-13329081.html" TargetMode="External"/><Relationship Id="rId395" Type="http://schemas.openxmlformats.org/officeDocument/2006/relationships/hyperlink" Target="https://www.chinimandi.com/prolonged-middle-east-conflict-to-cut-growth-in-asia-by-1-3-points-spike-inflation-by-3-2-points-over-2026-27-adb/" TargetMode="External"/><Relationship Id="rId396" Type="http://schemas.openxmlformats.org/officeDocument/2006/relationships/hyperlink" Target="https://www.kotaradio.com/2026/03/27/strait-of-hormuz-standoff-u-s-sets-sunday-deadline-for-shipping-route-reopening/" TargetMode="External"/><Relationship Id="rId397" Type="http://schemas.openxmlformats.org/officeDocument/2006/relationships/hyperlink" Target="https://internationalnewsandviews.com/iran-strikes-israel-us-bases-operation-true-promise-4-middle-east-war-400249-2/" TargetMode="External"/><Relationship Id="rId398" Type="http://schemas.openxmlformats.org/officeDocument/2006/relationships/hyperlink" Target="https://www.ndtv.com/world-news/iran-war-news-us-ground-attack-on-iran-soon-what-pentagon-pizza-meter-says-11273732" TargetMode="External"/><Relationship Id="rId399" Type="http://schemas.openxmlformats.org/officeDocument/2006/relationships/hyperlink" Target="https://www.ndtvprofit.com/world/two-chinese-container-ships-attempt-hormuz-exit-before-u-turning-112739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