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2026-03-28 00:00 UTC [QZTR]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2026-03-28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r/>
    </w:p>
    <w:p>
      <w:r/>
      <w:r>
        <w:rPr>
          <w:rFonts w:ascii="Courier" w:hAnsi="Courier"/>
        </w:rPr>
        <w:t>{</w:t>
        <w:br/>
        <w:t xml:space="preserve"> "workflow_6B_CIS_output": {</w:t>
        <w:br/>
        <w:t xml:space="preserve"> "snapshot_id": "6B-20260328T000000Z-crude_oil",</w:t>
        <w:br/>
        <w:t xml:space="preserve"> "timestamp_utc": "2026-03-28T00:00:00Z",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10,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"rangebound",</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"detail": "Missing workflow5b_output (trends/vip_outliers/risk_anomalies/aggregate_metrics); cannot form evidence-backed directional signal."</w:t>
        <w:br/>
        <w:t xml:space="preserve"> },</w:t>
        <w:br/>
        <w:t xml:space="preserve"> {</w:t>
        <w:br/>
        <w:t xml:space="preserve"> "flag": "evidence_below_threshold",</w:t>
        <w:br/>
        <w:t xml:space="preserve"> "severity": "high",</w:t>
        <w:br/>
        <w:t xml:space="preserve"> "detail": "min_evidence_threshold=3 but admitted_evidence_count=0; direction suppressed to neutral_mixed."</w:t>
        <w:br/>
        <w:t xml:space="preserve"> },</w:t>
        <w:br/>
        <w:t xml:space="preserve"> {</w:t>
        <w:br/>
        <w:t xml:space="preserve"> "flag": "freshness_unknown",</w:t>
        <w:br/>
        <w:t xml:space="preserve"> "severity": "medium",</w:t>
        <w:br/>
        <w:t xml:space="preserve"> "detail": "No time-stamped evidence supplied; freshness_confidence set to low."</w:t>
        <w:br/>
        <w:t xml:space="preserve"> }</w:t>
        <w:br/>
        <w:t xml:space="preserve"> ],</w:t>
        <w:br/>
        <w:t xml:space="preserve"> "candidate_actions": [</w:t>
        <w:br/>
        <w:t xml:space="preserve"> {</w:t>
        <w:br/>
        <w:t xml:space="preserve"> "market": "crude_oil",</w:t>
        <w:br/>
        <w:t xml:space="preserve"> "confidence": "high",</w:t>
        <w:br/>
        <w:t xml:space="preserve"> "trigger_condition": "Stay flat until &gt;=3 fresh, directionally coherent signals are present for crude_oil within the last 24h."</w:t>
        <w:br/>
        <w:t xml:space="preserve"> },</w:t>
        <w:br/>
        <w:t xml:space="preserve"> {</w:t>
        <w:br/>
        <w:t xml:space="preserve"> "market": "crude_oil",</w:t>
        <w:br/>
        <w:t xml:space="preserve"> "confidence": "medium",</w:t>
        <w:br/>
        <w:t xml:space="preserve"> "trigger_condition": "Volatility watch if contradictory signals arrive within a 0\u20136h window (contradiction_ratio rises materially from near-zero baseline)."</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"2026-03-27T00:00:00Z",</w:t>
        <w:br/>
        <w:t xml:space="preserve"> "bucket_end_utc": "2026-03-27T01:00:00Z",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"2026-03-27T01:00:00Z",</w:t>
        <w:br/>
        <w:t xml:space="preserve"> "bucket_end_utc": "2026-03-27T02:00:00Z",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"2026-03-27T02:00:00Z",</w:t>
        <w:br/>
        <w:t xml:space="preserve"> "bucket_end_utc": "2026-03-27T03:00:00Z",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"2026-03-27T03:00:00Z",</w:t>
        <w:br/>
        <w:t xml:space="preserve"> "bucket_end_utc": "2026-03-27T04:00:00Z",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"2026-03-27T04:00:00Z",</w:t>
        <w:br/>
        <w:t xml:space="preserve"> "bucket_end_utc": "2026-03-27T05:00:00Z",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"2026-03-27T05:00:00Z",</w:t>
        <w:br/>
        <w:t xml:space="preserve"> "bucket_end_utc": "2026-03-27T06:00:00Z",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"2026-03-27T06:00:00Z",</w:t>
        <w:br/>
        <w:t xml:space="preserve"> "bucket_end_utc": "2026-03-27T07:00:00Z",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"2026-03-27T07:00:00Z",</w:t>
        <w:br/>
        <w:t xml:space="preserve"> "bucket_end_utc": "2026-03-27T08:00:00Z",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"2026-03-27T08:00:00Z",</w:t>
        <w:br/>
        <w:t xml:space="preserve"> "bucket_end_utc": "2026-03-27T09:00:00Z",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"2026-03-27T09:00:00Z",</w:t>
        <w:br/>
        <w:t xml:space="preserve"> "bucket_end_utc": "2026-03-27T10:00:00Z",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"2026-03-27T10:00:00Z",</w:t>
        <w:br/>
        <w:t xml:space="preserve"> "bucket_end_utc": "2026-03-27T11:00:00Z",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"2026-03-27T11:00:00Z",</w:t>
        <w:br/>
        <w:t xml:space="preserve"> "bucket_end_utc": "2026-03-27T12:00:00Z",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"2026-03-27T12:00:00Z",</w:t>
        <w:br/>
        <w:t xml:space="preserve"> "bucket_end_utc": "2026-03-27T13:00:00Z",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"2026-03-27T13:00:00Z",</w:t>
        <w:br/>
        <w:t xml:space="preserve"> "bucket_end_utc": "2026-03-27T14:00:00Z",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"2026-03-27T14:00:00Z",</w:t>
        <w:br/>
        <w:t xml:space="preserve"> "bucket_end_utc": "2026-03-27T15:00:00Z",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"2026-03-27T15:00:00Z",</w:t>
        <w:br/>
        <w:t xml:space="preserve"> "bucket_end_utc": "2026-03-27T16:00:00Z",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"2026-03-27T16:00:00Z",</w:t>
        <w:br/>
        <w:t xml:space="preserve"> "bucket_end_utc": "2026-03-27T17:00:00Z",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"2026-03-27T17:00:00Z",</w:t>
        <w:br/>
        <w:t xml:space="preserve"> "bucket_end_utc": "2026-03-27T18:00:00Z",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"2026-03-27T18:00:00Z",</w:t>
        <w:br/>
        <w:t xml:space="preserve"> "bucket_end_utc": "2026-03-27T19:00:00Z",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"2026-03-27T19:00:00Z",</w:t>
        <w:br/>
        <w:t xml:space="preserve"> "bucket_end_utc": "2026-03-27T20:00:00Z",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"2026-03-27T20:00:00Z",</w:t>
        <w:br/>
        <w:t xml:space="preserve"> "bucket_end_utc": "2026-03-27T21:00:00Z",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"2026-03-27T21:00:00Z",</w:t>
        <w:br/>
        <w:t xml:space="preserve"> "bucket_end_utc": "2026-03-27T22:00:00Z",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"2026-03-27T22:00:00Z",</w:t>
        <w:br/>
        <w:t xml:space="preserve"> "bucket_end_utc": "2026-03-27T23:00:00Z",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"2026-03-27T23:00:00Z",</w:t>
        <w:br/>
        <w:t xml:space="preserve"> "bucket_end_utc": "2026-03-28T00:00:00Z",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"Input missing workflow5b_output; no trends/vip_outliers/risk_anomalies available for admission.",</w:t>
        <w:br/>
        <w:t xml:space="preserve"> "Direction suppressed (require_directional_conviction=true; suppress_direction_if_degraded=true).",</w:t>
        <w:br/>
        <w:t xml:space="preserve"> "State_change set to 'unchanged' due to unknown_prior (no trend_state_memory or prior market_state_table supplied)."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https://witness.co.za/news/2026/03/17/qatar-says-intercepts-missile-attack-explosions-heard-in-dubai/</w:t>
        </w:r>
      </w:hyperlink>
      <w:r>
        <w:t xml:space="preserve"> - • Qatar announced intercepting a missile aimed at the country amid ongoing Iran retaliation over US-Israeli strikes. • Explosions heard in Doha and Dubai following missile threats, with Dubai residents warned to seek safety. • Iran has launched over 1,900 missiles and drones at UAE and Gulf nations since late last month. • Iran targets US assets, civilian infrastructure, and oil facilities in the region. • The conflict disrupts travel and energy supplies in the Middle East. 2. </w:t>
      </w:r>
      <w:hyperlink r:id="rId10">
        <w:r>
          <w:rPr>
            <w:color w:val="0000EE"/>
            <w:u w:val="single"/>
          </w:rPr>
          <w:t>https://www.gazetaprawna.pl/wiadomosci/swiat/artykuly/11215345,nieznany-pocisk-uderzyl-w-zakotwiczony-tankowiec-w-zea-sa-powazne-usz.html</w:t>
        </w:r>
      </w:hyperlink>
      <w:r>
        <w:t xml:space="preserve"> - • An unknown missile hit a tanker off the coast of UAE, causing minor structural damage but no injuries, according to UKMTO. • The incident occurred amidst increased maritime risks in the region, with 20 ships reported attacked or involved in incidents since March 1. • Iran's blockade and safety concerns have disrupted shipping through the Strait of Hormuz, affecting about 20% of global oil exports. • The disruption has led to a sharp increase in global oil prices, with US officials seeking to reopen the route. • The UKMTO and IMO have flagged a rise in maritime incidents, highlighting increasing security risks in strategic shipping lanes. 3. </w:t>
      </w:r>
      <w:hyperlink r:id="rId11">
        <w:r>
          <w:rPr>
            <w:color w:val="0000EE"/>
            <w:u w:val="single"/>
          </w:rPr>
          <w:t>https://www.aljazeera.com/news/2026/3/17/drone-sparks-fire-at-uae-oil-site-as-gulf-takes-more-hits-amid-iran-war?traffic_source=rss</w:t>
        </w:r>
      </w:hyperlink>
      <w:r>
        <w:t xml:space="preserve"> - * A drone attack caused a fire at the Fujairah Oil Industry Zone in the UAE, with no reported casualties. * Incidents included falling debris, fires, and interceptions of drones and missiles across Gulf countries. * The UAE intercepted 10 Iranian ballistic missiles and 45 drones, with ongoing air defence activities. * Iran claimed attacks justified by US and Israeli military actions; Iran has launched over 1,800 missiles and drones at the UAE. * Multiple Gulf states, including Qatar and Saudi Arabia, intercepted attacks causing regional disruptions and safety alerts. 4. </w:t>
      </w:r>
      <w:hyperlink r:id="rId12">
        <w:r>
          <w:rPr>
            <w:color w:val="0000EE"/>
            <w:u w:val="single"/>
          </w:rPr>
          <w:t>https://www.aljazeera.com/news/2026/3/17/iran-war-what-is-happening-on-day-18-of-us-israel-attacks?traffic_source=rss</w:t>
        </w:r>
      </w:hyperlink>
      <w:r>
        <w:t xml:space="preserve"> - * US and Israel continue bombing Iranian cities, causing civilian casualties, including children, and spreading retaliation to neighbouring countries. * Strikes in Iran have killed at least 1,444 people and injured 18,551 since February 28. * Oil infrastructure in the Gulf region, including UAE and Qatar, has been targeted by drones and missiles, leading to fires and airspace closures. * Israeli military operations and Hezbollah attacks are ongoing in Lebanon and Israel, displacing over a million people. * US President Trump pressures UK and France to secure shipping through the Strait of Hormuz, affecting global oil prices. * The conflict causes a global energy crisis, with disruptions in shipping routes and increased oil prices. 5. </w:t>
      </w:r>
      <w:hyperlink r:id="rId13">
        <w:r>
          <w:rPr>
            <w:color w:val="0000EE"/>
            <w:u w:val="single"/>
          </w:rPr>
          <w:t>https://www.lmtribune.com/wire/trump-calls-on-allies-to-help-guard-the-strait-of-hormuz-most-refuse-21c10a3e</w:t>
        </w:r>
      </w:hyperlink>
      <w:r>
        <w:t xml:space="preserve"> - * President Trump expressed frustration that most U.S. allies were hesitant to send warships to protect merchant vessels passing through the Strait of Hormuz. * The Strait of Hormuz is a critical shipping lane threatened by Iran, with Tehran retaliating against regional oil facilities and vessels. * Since the hostilities began on Feb. 28, there has been the largest supply disruption in the global oil market, with prices surging over 30% to above $100 a barrel. * Trump indicated that international cooperation is necessary for stabilising the oil route and warned that countries refusing to help may face reduced US cooperation. * The situation reflects tensions in Washington’s influence amid a major oil supply shock and regional instability. 6. </w:t>
      </w:r>
      <w:hyperlink r:id="rId9">
        <w:r>
          <w:rPr>
            <w:color w:val="0000EE"/>
            <w:u w:val="single"/>
          </w:rPr>
          <w:t>https://witness.co.za/news/2026/03/17/qatar-says-intercepts-missile-attack-explosions-heard-in-dubai/</w:t>
        </w:r>
      </w:hyperlink>
      <w:r>
        <w:t xml:space="preserve"> - * Qatar announced it intercepted a missile attack targeting the country. * Explosions occurred in Doha and Dubai amid ongoing regional conflict. * Iran has launched over 1,900 missiles and drones at Gulf countries since the start of the Middle East war. * The conflict involves Iran's strikes on Gulf neighbours, including UAE and Qatar, and US-Israel retaliation. * The attacks have disrupted air travel and energy supplies in the region. 7. </w:t>
      </w:r>
      <w:hyperlink r:id="rId10">
        <w:r>
          <w:rPr>
            <w:color w:val="0000EE"/>
            <w:u w:val="single"/>
          </w:rPr>
          <w:t>https://www.gazetaprawna.pl/wiadomosci/swiat/artykuly/11215345,nieznany-pocisk-uderzyl-w-zakotwiczony-tankowiec-w-zea-sa-powazne-usz.html</w:t>
        </w:r>
      </w:hyperlink>
      <w:r>
        <w:t xml:space="preserve"> - • Unknown missile strikes anchored tanker in UAE, causing minor structural damage, no injuries, environmental impact ruled out. • UKMTO reports increased incidents involving 20 ships since March 1, including nine tankers; IMO records 16 incidents, eight involving fuel transport vessels. • Since 28 February, Iran’s blockade in the Strait of Hormuz has disrupted maritime traffic amid US and Israel military actions in Iran, sparking global oil price increase. • US president Trump states several nations have offered assistance to reopen the strait, a key route for nearly 20% of world oil trade. 8. </w:t>
      </w:r>
      <w:hyperlink r:id="rId11">
        <w:r>
          <w:rPr>
            <w:color w:val="0000EE"/>
            <w:u w:val="single"/>
          </w:rPr>
          <w:t>https://www.aljazeera.com/news/2026/3/17/drone-sparks-fire-at-uae-oil-site-as-gulf-takes-more-hits-amid-iran-war?traffic_source=rss</w:t>
        </w:r>
      </w:hyperlink>
      <w:r>
        <w:t xml:space="preserve"> - • A drone attack caused a fire at the Fujairah oil hub in UAE, with no casualties, during a series of attacks by Iran. • Incident involved interception of missiles and drones by UAE, Saudi Arabia, Qatar, and Kuwait, with several targets hit or threatened. • UAE airspace was temporarily closed due to missile threats, disrupting major transit hubs. • Iran justified its attacks by citing presence of US military bases, with over 1,800 missiles and drones launched against UAE and other Gulf states. • Human Rights Watch reported civilian infrastructure targeted amid ongoing regional conflict. 9. </w:t>
      </w:r>
      <w:hyperlink r:id="rId12">
        <w:r>
          <w:rPr>
            <w:color w:val="0000EE"/>
            <w:u w:val="single"/>
          </w:rPr>
          <w:t>https://www.aljazeera.com/news/2026/3/17/iran-war-what-is-happening-on-day-18-of-us-israel-attacks?traffic_source=rss</w:t>
        </w:r>
      </w:hyperlink>
      <w:r>
        <w:t xml:space="preserve"> - * The US and Israel continue attacking Iranian cities, causing civilian casualties, including children, in Arak and Tehran. 10. </w:t>
      </w:r>
      <w:hyperlink r:id="rId14">
        <w:r>
          <w:rPr>
            <w:color w:val="0000EE"/>
            <w:u w:val="single"/>
          </w:rPr>
          <w:t>https://www.straitstimes.com/singapore/iran-war-upheaval-jolts-shipping-fuel-suppliers-in-singapore</w:t>
        </w:r>
      </w:hyperlink>
      <w:r>
        <w:t xml:space="preserve"> - * A widening conflict in the Middle East has caused volatile fuel prices, leading Singapore bunker distributors to cut back purchases. * Distributors are holding off larger orders due to extreme price fluctuations since last week. * Rising prices are driven by disruption in the Persian Gulf and the Strait of Hormuz closure, impacting fuel supply. * Fuel costs for shipping in Singapore, a major bunkering hub, have more than doubled since late February. * The Singapore Maritime and Port Authority (MPA) reports adequate current supply but monitors ongoing developments closely. 11. </w:t>
      </w:r>
      <w:hyperlink r:id="rId15">
        <w:r>
          <w:rPr>
            <w:color w:val="0000EE"/>
            <w:u w:val="single"/>
          </w:rPr>
          <w:t>https://www.lokmattimes.com/international/irans-irgc-claims-to-have-targeted-six-tactical-vessels-of-us-military/</w:t>
        </w:r>
      </w:hyperlink>
      <w:r>
        <w:t xml:space="preserve"> - * The IRGC claimed to have targeted and sank six US tactical vessels in the Persian Gulf using ballistic missiles. * The operation was part of "Operation True Promise 4" and targeted US and Israeli forces at ports and coasts. * IRGC also claimed destruction of US refuelling and logistical support vehicles at Al-Kharj base. * Kamikaze drones were used against US drone units and a hotel in Dubai. * Yemen launched a missile towards Israel, marking their first attack since "Operation Roaring Lion," amid escalating regional tensions. 12. </w:t>
      </w:r>
      <w:hyperlink r:id="rId10">
        <w:r>
          <w:rPr>
            <w:color w:val="0000EE"/>
            <w:u w:val="single"/>
          </w:rPr>
          <w:t>https://www.gazetaprawna.pl/wiadomosci/swiat/artykuly/11215345,nieznany-pocisk-uderzyl-w-zakotwiczony-tankowiec-w-zea-sa-powazne-usz.html</w:t>
        </w:r>
      </w:hyperlink>
      <w:r>
        <w:t xml:space="preserve"> - * An unknown missile struck an anchored tanker in UAE, causing minor structural damage but no crew injuries or environmental impact. * UKMTO reports 20 incidents involving commercial ships since 1 March, including nine tankers. * IMO recorded 16 incidents in the same period, eight involving fuel-carrying vessels. * Since late February, possibility of Strait of Hormuz closure due to tensions between Iran, Israel, and the US has disrupted navigation. * The blockage has increased global oil prices, which normally pass through the strait, handling about 20% of world oil. * US President Donald Trump indicated multiple countries may assist in reopening the waterway. 13. </w:t>
      </w:r>
      <w:hyperlink r:id="rId13">
        <w:r>
          <w:rPr>
            <w:color w:val="0000EE"/>
            <w:u w:val="single"/>
          </w:rPr>
          <w:t>https://www.lmtribune.com/wire/trump-calls-on-allies-to-help-guard-the-strait-of-hormuz-most-refuse-21c10a3e</w:t>
        </w:r>
      </w:hyperlink>
      <w:r>
        <w:t xml:space="preserve"> - * President Trump expressed frustration that U.S. allies were hesitant to send warships to protect merchant vessels passing through the Strait of Hormuz. * Trump declined to name the countries willing to help but criticised the lack of enthusiasm from longtime allies. * The dispute reflects Washington's growing isolation amid tensions with Iran and efforts to stabilise a critical shipping route. * Since hostilities began on Feb. 28, Iran has targeted regional oil facilities and vessels, causing the largest supply disruption in the global oil market's history. * Oil prices surged over 30% to above $100 a barrel as the war continued without a clear end in sight. 14. </w:t>
      </w:r>
      <w:hyperlink r:id="rId16">
        <w:r>
          <w:rPr>
            <w:color w:val="0000EE"/>
            <w:u w:val="single"/>
          </w:rPr>
          <w:t>https://www.indexbox.io/blog/europes-energy-crisis-2026-gas-prices-surge-storage-low-inflation-rises/</w:t>
        </w:r>
      </w:hyperlink>
      <w:r>
        <w:t xml:space="preserve"> - * Natural gas prices in Europe have risen significantly, with the largest monthly gain in years, according to Euronews. * Underground gas storage levels are notably low, with Germany and France both under a quarter full, and the Netherlands at a critical low. * The supply disruption is linked to attacks on export facilities of a major LNG exporter, with repairs expected to take years. * Analysts predict upward revisions for gas prices and potential shortages during winter if disruptions persist. * Energy prices are influencing wholesale power markets, though impact on households remains muted; inflation forecasts now expected to rise sharply driven by energy costs. * The European Central Bank may implement interest rate hikes in response to rising energy inflation, with revised growth forecasts indicating economic slowdown. 15. </w:t>
      </w:r>
      <w:hyperlink r:id="rId17">
        <w:r>
          <w:rPr>
            <w:color w:val="0000EE"/>
            <w:u w:val="single"/>
          </w:rPr>
          <w:t>https://www.myjoyonline.com/iran-hits-key-uae-oil-port-and-dubai-airport/</w:t>
        </w:r>
      </w:hyperlink>
      <w:r>
        <w:t xml:space="preserve"> - * Iran conducted drone and missile attacks on UAE infrastructure, including Fujairah port and Dubai airport, resulting in fires and flight disruptions. * The attacks occurred as Iran launched over 1,900 missiles and drones at the UAE since the start of the war between the US and Israel. * Fujairah's strategic location helps bypass the Strait of Hormuz, crucial for global oil supplies, especially if the strait is blocked. * UAE officials confirmed missile and drone interceptions; oil facilities and ships were attacked, highlighting Gulf infrastructure vulnerabilities. * Despite attacks, UAE's business community remains resilient; the energy sector was affected, but optimism about economic recovery persists. 16. </w:t>
      </w:r>
      <w:hyperlink r:id="rId18">
        <w:r>
          <w:rPr>
            <w:color w:val="0000EE"/>
            <w:u w:val="single"/>
          </w:rPr>
          <w:t>https://news.republika.co.id/berita/tc10bm451/hindari-kiamat-energi-irak-siapkan-jalur-rahasia-ekspor-energi-via-turki-hindari-selat-hormuz</w:t>
        </w:r>
      </w:hyperlink>
      <w:r>
        <w:t xml:space="preserve"> - * Iraq reduces oil production from around 4.4 million to 1.5–1.6 million barrels per day due to Gulf tensions and Hormuz Strait closure. * Iraq accelerates reopening of Kirkuk–Ceyhan pipeline to export oil directly to Mediterranean via Turkey. * Pipa Kirkuk–Ceyhan, a strategic infrastructure since the 1970s, has capacity to transmit 200–250 thousand barrels daily. * The pipeline allows Iraq to bypass the Gulf, ensuring energy supplies and exports amidst regional conflicts. * Testing and maintenance on the pipeline are nearly complete, with full operation expected soon. 17. </w:t>
      </w:r>
      <w:hyperlink r:id="rId19">
        <w:r>
          <w:rPr>
            <w:color w:val="0000EE"/>
            <w:u w:val="single"/>
          </w:rPr>
          <w:t>https://www.independent.co.uk/news/fujairah-donald-trump-uae-beirut-israel-b2939847.html</w:t>
        </w:r>
      </w:hyperlink>
      <w:r>
        <w:t xml:space="preserve"> - * A drone attack in Fujairah, UAE, caused a fire at an oil tank farm; no injuries reported. * UAE's airspace was temporarily closed following missile and drone threats from Iran. * Israel launched attacks in Tehran and Beirut, targeting Hezbollah militants. * Explosions and missile alerts were reported in Doha, Qatar, and Dubai, UAE. * Conflicts involve Iran, Lebanon, Israel, and the UAE, with significant casualties and military actions. 18. </w:t>
      </w:r>
      <w:hyperlink r:id="rId20">
        <w:r>
          <w:rPr>
            <w:color w:val="0000EE"/>
            <w:u w:val="single"/>
          </w:rPr>
          <w:t>https://www.naijanews.com/2026/03/17/update-police-confirm-23-dead-108-injured-in-maiduguri-bomb-blasts/</w:t>
        </w:r>
      </w:hyperlink>
      <w:r>
        <w:t xml:space="preserve"> - </w:t>
      </w:r>
      <w:r>
        <w:rPr>
          <w:i/>
        </w:rPr>
        <w:t>The Nigeria Police Force confirmed that 23 persons were killed and 108 injured in multiple explosions in Maiduguri on Monday evening.</w:t>
      </w:r>
      <w:r/>
      <w:r>
        <w:rPr>
          <w:i/>
        </w:rPr>
        <w:t>The attacks, described as coordinated suicide bombings using improvised explosive devices, targeted strategic locations including a market, a hospital, and a flyover.</w:t>
      </w:r>
      <w:r/>
      <w:r>
        <w:rPr>
          <w:i/>
        </w:rPr>
        <w:t>Security forces responded with deployments of police, military, bomb disposal units, and emergency services to secure affected areas and assist victims.</w:t>
      </w:r>
      <w:r/>
      <w:r>
        <w:rPr>
          <w:i/>
        </w:rPr>
        <w:t>Authorities indicated evolving tactics by insurgent groups in Nigeria’s North-East region.</w:t>
      </w:r>
      <w:r/>
      <w:r>
        <w:rPr>
          <w:i/>
        </w:rPr>
        <w:t>Current efforts focus on restoring normalcy and increasing security in Maiduguri and surrounding communities.</w:t>
      </w:r>
      <w:r>
        <w:t xml:space="preserve">19. </w:t>
      </w:r>
      <w:hyperlink r:id="rId21">
        <w:r>
          <w:rPr>
            <w:color w:val="0000EE"/>
            <w:u w:val="single"/>
          </w:rPr>
          <w:t>https://www.bostonglobe.com/2026/03/17/world/us-israel-iran-conflict/</w:t>
        </w:r>
      </w:hyperlink>
      <w:r>
        <w:t xml:space="preserve"> - * Israel conducted airstrikes killing Ali Larijani and Gholam Reza Soleimani, senior Iranian security officials. * Iran launched missile and drone attacks on Israel and Gulf Arab neighbours, causing casualties. * Oil shipping through the Strait of Hormuz remains a contested and strategically significant issue. * Israeli strikes targeted Iran-backed militants in Lebanon, displacing and killing civilians. * The conflict has resulted in over 1,300 deaths, impacting regional stability and oil supplies. 20. </w:t>
      </w:r>
      <w:hyperlink r:id="rId17">
        <w:r>
          <w:rPr>
            <w:color w:val="0000EE"/>
            <w:u w:val="single"/>
          </w:rPr>
          <w:t>https://www.myjoyonline.com/iran-hits-key-uae-oil-port-and-dubai-airport/</w:t>
        </w:r>
      </w:hyperlink>
      <w:r>
        <w:t xml:space="preserve"> - * Iran continues drone and missile attacks on UAE, including Fujairah port and Dubai airport, with multiple incidents reported since the conflict between the US and Israel began. * Attacks caused fires at Fujairah oil storage facilities and disruptions at Dubai airport, including temporary flight suspensions. * Iran has launched over 1,900 missiles and drones at the UAE, aiming to disrupt Gulf energy infrastructure. * Fujairah’s strategic location allows it to bypass the Strait of Hormuz, maintaining oil exports during blockades. * UAE officials and analysts state the country’s resilience and ability to recover from recent attacks, despite impacts on infrastructure and safety perceptions. 21. </w:t>
      </w:r>
      <w:hyperlink r:id="rId18">
        <w:r>
          <w:rPr>
            <w:color w:val="0000EE"/>
            <w:u w:val="single"/>
          </w:rPr>
          <w:t>https://news.republika.co.id/berita/tc10bm451/hindari-kiamat-energi-irak-siapkan-jalur-rahasia-ekspor-energi-via-turki-hindari-selat-hormuz</w:t>
        </w:r>
      </w:hyperlink>
      <w:r>
        <w:t xml:space="preserve"> - • Irak mempercepat pengoperasian jalur pipa Kirkuk–Ceyhan setelah penutupan Selat Hormuz mempengaruhi pengiriman minyak global. • Produksi minyak Irak dipangkas dari 4,4 juta ke 1,5–1,6 juta barel per hari, dengan fokus pada kebutuhan domestik. • Pipa Kirkuk–Ceyhan, yang membentang 970 km dan mulai beroperasi sejak 1977, memungkinkan minyak langsung menuju Pelabuhan Ceyhan di Turki. • Kapasitas awal pipa sekitar 200–250 ribu barel per hari dan proses pengujian hampir selesai. • Infrastruktur ini memperkuat kontrol pusat Irak atas ekspor minyak dari wilayah utara, menghindari jalur Laut Persia dan Selat Hormuz. 22. </w:t>
      </w:r>
      <w:hyperlink r:id="rId19">
        <w:r>
          <w:rPr>
            <w:color w:val="0000EE"/>
            <w:u w:val="single"/>
          </w:rPr>
          <w:t>https://www.independent.co.uk/news/fujairah-donald-trump-uae-beirut-israel-b2939847.html</w:t>
        </w:r>
      </w:hyperlink>
      <w:r>
        <w:t xml:space="preserve"> - * A drone attack in Fujairah, UAE, caused a fire at an oil tank farm, with no injuries reported. * The UAE briefly closed its airspace responding to missile and drone threats from Iran. * Israel launched attacks across Tehran and Beirut, targeting Hezbollah militants. * Explosions and missile alerts occurred in Doha, Qatar, and Dubai, UAE, amid regional tensions. * The conflict has resulted in casualties across Iran, Lebanon, Israel, and US service members. 23. </w:t>
      </w:r>
      <w:hyperlink r:id="rId22">
        <w:r>
          <w:rPr>
            <w:color w:val="0000EE"/>
            <w:u w:val="single"/>
          </w:rPr>
          <w:t>https://www.semissourian.com/world/the-latest-uae-briefly-closes-airspace-as-israel-strikes-beirut-and-tehran-4af37352</w:t>
        </w:r>
      </w:hyperlink>
      <w:r>
        <w:t xml:space="preserve"> - * Trump claims the US does not need help to break Iran’s grip on the Strait of Hormuz. * Rising tensions include Iran’s anti-ship missiles, drones, and mines threatening passage. * The conflict involves missile and drone fire from Iran, Israeli strikes on Iran and Lebanon, and attacks on US facilities in Iraq. * The war has resulted in numerous casualties across Iran, Lebanon, Israel, and US service members. * International responses include US seeking support for isolating Iran, satellite imagery of damage, and regional security measures. 24. </w:t>
      </w:r>
      <w:hyperlink r:id="rId23">
        <w:r>
          <w:rPr>
            <w:color w:val="0000EE"/>
            <w:u w:val="single"/>
          </w:rPr>
          <w:t>https://www.independent.co.ug/trump-rebukes-allies-for-reluctance-to-join-strait-of-hormuz-escort/</w:t>
        </w:r>
      </w:hyperlink>
      <w:r>
        <w:t xml:space="preserve"> - * U.S. President Donald Trump criticised allies for not joining a proposed multinational mission to escort oil tankers through the Strait of Hormuz. * Trump expressed dissatisfaction with the UK for declining to send ships, describing it as “terrible”. * Trump claimed that numerous countries have expressed willingness to participate but did not specify any by name. * He mentioned that U.S. forces have sunk all Iranian mine-laying ships, though Iran's current actions remain uncertain. 25. </w:t>
      </w:r>
      <w:hyperlink r:id="rId24">
        <w:r>
          <w:rPr>
            <w:color w:val="0000EE"/>
            <w:u w:val="single"/>
          </w:rPr>
          <w:t>https://www.independent.co.uk/news/world/europe/iran-strait-of-hormuz-lebanon-donald-trump-united-arab-emirates-b2939864.html</w:t>
        </w:r>
      </w:hyperlink>
      <w:r>
        <w:t xml:space="preserve"> - - Israel conducts a 'wide-scale wave of strikes' across Tehran and Hezbollah targets in Lebanon. - Iran fires missiles at Gulf Arab countries, hits oil facilities and anchors off Fujairah, raising concerns over energy supplies. - The US and allies face challenges in maintaining the Strait of Hormuz open amid increased tensions. - Escalations include missile interceptions in Qatar and Saudi Arabia, drone attacks in Iraq, and retaliatory strikes. - The conflict impacts global oil prices and stability in the region, with fears of further escalation.</w:t>
      </w:r>
      <w:r/>
      <w:r/>
    </w:p>
    <w:p>
      <w:pPr>
        <w:pStyle w:val="ListNumber"/>
        <w:numPr>
          <w:ilvl w:val="0"/>
          <w:numId w:val="14"/>
        </w:numPr>
        <w:spacing w:line="240" w:lineRule="auto"/>
        <w:ind w:left="720"/>
      </w:pPr>
      <w:r/>
      <w:hyperlink r:id="rId25">
        <w:r>
          <w:rPr>
            <w:color w:val="0000EE"/>
            <w:u w:val="single"/>
          </w:rPr>
          <w:t>https://www.theguardian.com/australia-news/audio/2026/mar/17/strait-hormuz-trump-iran-war-full-story-podcast</w:t>
        </w:r>
      </w:hyperlink>
      <w:r>
        <w:t xml:space="preserve"> - • The Strait of Hormuz, a crucial waterway for global oil flow, is threatened by Iran since the US and Israel launched a war on Iran. • Tehran has threatened to close the strait, affecting tanker movements and insurance. • Closure of the strait could impact global economy and energy costs, raising consumer expenses. • The article explores potential US political and economic consequences of Iran’s threats. • It highlights Iran’s strategic position and the ongoing conflict’s risks to oil supply.</w:t>
      </w:r>
      <w:r/>
    </w:p>
    <w:p>
      <w:pPr>
        <w:pStyle w:val="ListNumber"/>
        <w:spacing w:line="240" w:lineRule="auto"/>
        <w:ind w:left="720"/>
      </w:pPr>
      <w:r/>
      <w:hyperlink r:id="rId26">
        <w:r>
          <w:rPr>
            <w:color w:val="0000EE"/>
            <w:u w:val="single"/>
          </w:rPr>
          <w:t>https://witness.co.za/news/2026/03/17/oil-prices-jump-again-as-worries-grow-over-hormuz/</w:t>
        </w:r>
      </w:hyperlink>
      <w:r>
        <w:t xml:space="preserve"> - * Oil prices increased more than two percent as countries pushed back against US demands to secure the Strait of Hormuz, with Iran targeting neighbouring crude-producing countries. * US and Iran tensions persisted, with attacks on Middle Eastern oil facilities and a Pakistani tanker transiting Hormuz. * Markets in Asia and Wall Street rose despite the geopolitical tensions, with oil contracts around $100. * US, UK, Germany, and others distanced themselves from US-led efforts to reopen the Strait of Hormuz. * Analysts note that developments do not constitute a clear de-escalation of the energy risk premium. 28. </w:t>
      </w:r>
      <w:hyperlink r:id="rId27">
        <w:r>
          <w:rPr>
            <w:color w:val="0000EE"/>
            <w:u w:val="single"/>
          </w:rPr>
          <w:t>https://www.tribtoday.com/news/international-news-apwire/2026/03/war-rages-on-multiple-fronts-as-israel-attacks-lebanon/</w:t>
        </w:r>
      </w:hyperlink>
      <w:r>
        <w:t xml:space="preserve"> - * The UAE temporarily closed its airspace following missile and drone threats from Iran, in response to an Iranian drone attack at Dubai Airport. * The conflict involves Israel and the US attacking Iranian targets, with Iran retaliating with drone strikes. * Shipping through the Strait of Hormuz has slowed, causing oil prices to rise above $100 a barrel. * Iran claims the strait remains open to its perspective and rejects the possibility of negotiations. * The conflict affects global energy supplies and geopolitical stability. 29. </w:t>
      </w:r>
      <w:hyperlink r:id="rId28">
        <w:r>
          <w:rPr>
            <w:color w:val="0000EE"/>
            <w:u w:val="single"/>
          </w:rPr>
          <w:t>https://www.presstv.ir/Detail/2026/03/28/765947/Qalibaf-Energy-market-numb-US-fake-news-lower-prices</w:t>
        </w:r>
      </w:hyperlink>
      <w:r>
        <w:t xml:space="preserve"> - * Iran’s Parliament Speaker Mohammad Baqer Qalibaf states the global energy market is numb to US officials' fake news aimed at lowering prices. * Qalibaf reacted on his X account after US officials allegedly spread fake news. * Iran tightened transit restrictions via the Strait of Hormuz following US-Israeli aggression on Iran, causing oil prices to rise to nearly $120 per barrel. * US President Donald Trump withdrew from threats to attack Iran’s electricity sector, causing temporary energy price drops. * Iran responded with missile and drone operations against US and Israeli interests across West Asia. 30. </w:t>
      </w:r>
      <w:hyperlink r:id="rId29">
        <w:r>
          <w:rPr>
            <w:color w:val="0000EE"/>
            <w:u w:val="single"/>
          </w:rPr>
          <w:t>https://news.republika.co.id/berita/tc0wjd451/trump-tekan-sekutu-6-negara-tegas-tolak-ikut-operasi-militer-di-selat-hormuz</w:t>
        </w:r>
      </w:hyperlink>
      <w:r>
        <w:t xml:space="preserve"> - * Crisis escalates in the Strait of Hormuz after US and Israel attack Iran on 28 February, disrupting oil and gas shipments. * US President Donald Trump urges European and Arab allies to send warships to restore traffic. * Responses from allies vary: UK opposes NATO-led mission, France, Poland, Greece, and Sweden decline participation. * The situation affects global energy markets, threatening stability and exports from Gulf countries. 31. </w:t>
      </w:r>
      <w:hyperlink r:id="rId30">
        <w:r>
          <w:rPr>
            <w:color w:val="0000EE"/>
            <w:u w:val="single"/>
          </w:rPr>
          <w:t>https://www.straitstimes.com/asia/east-asia/hong-kong-to-see-oil-shocks-and-volatility-from-middle-east-war</w:t>
        </w:r>
      </w:hyperlink>
      <w:r>
        <w:t xml:space="preserve"> - * Hong Kong Chief Executive John Lee expressed concern about rising oil prices due to the US-Israeli conflict on Iran. * He announced measures to ensure energy supply stability and transparency. * The conflict is contributing to disrupted oil supply, causing market shocks and volatility. * Hong Kong’s government is engaging with fuel suppliers and airline companies to address risks. * The conflict is seen as a potential opportunity for Hong Kong to attract diversified investments.</w:t>
      </w:r>
      <w:r/>
      <w:r/>
    </w:p>
    <w:p>
      <w:r/>
      <w:r>
        <w:t xml:space="preserve">32. </w:t>
      </w:r>
      <w:hyperlink r:id="rId26">
        <w:r>
          <w:rPr>
            <w:color w:val="0000EE"/>
            <w:u w:val="single"/>
          </w:rPr>
          <w:t>https://witness.co.za/news/2026/03/17/oil-prices-jump-again-as-worries-grow-over-hormuz/</w:t>
        </w:r>
      </w:hyperlink>
      <w:r>
        <w:t xml:space="preserve"> - * Oil prices increased above $100 due to geopolitical tensions surrounding the Strait of Hormuz, with Iran targeting neighbours and US demands for allied support. * Countries including Germany, Britain, Spain, Poland, Greece, Sweden, Australia, and Japan largely declined to join US-led efforts for maritime security. * US and Iranian tensions led to attacks on oil facilities in the Middle East, including drone strikes in UAE and Iraq, and Israeli strikes in Tehran. * Equity markets in Asia and Wall Street rose despite rising crude prices, influenced by tech earnings and geopolitical news. * Crude contracts increased over two percent amid ongoing Middle Eastern conflicts and strategic stockpiles discussions by IEA. 33. </w:t>
      </w:r>
      <w:hyperlink r:id="rId31">
        <w:r>
          <w:rPr>
            <w:color w:val="0000EE"/>
            <w:u w:val="single"/>
          </w:rPr>
          <w:t>https://www.seattletimes.com/business/iran-war-pushes-importers-into-energy-triage-as-they-conserve-power-and-curb-soaring-prices/?utm_source=RSS&amp;utm_medium=Referral&amp;utm_campaign=RSS_all</w:t>
        </w:r>
      </w:hyperlink>
      <w:r>
        <w:t xml:space="preserve"> - * The escalating war with Iran is causing global energy shortages, especially in Asia, due to the blocking of the Strait of Hormuz.</w:t>
      </w:r>
      <w:r>
        <w:rPr>
          <w:i/>
        </w:rPr>
        <w:t xml:space="preserve"> Southeast Asian countries are conserving energy through rationing, workweek reductions, and encouraging remote work.</w:t>
      </w:r>
      <w:r>
        <w:t xml:space="preserve"> Japan, South Korea, and other Asian nations are releasing oil reserves to mitigate fuel price surges.</w:t>
      </w:r>
      <w:r>
        <w:rPr>
          <w:i/>
        </w:rPr>
        <w:t xml:space="preserve"> Countries are prioritising household energy needs but face shortages and economic trade-offs.</w:t>
      </w:r>
      <w:r>
        <w:t xml:space="preserve"> The European Union is focusing on long-term clean energy strategies to reduce dependency and control prices. 34. </w:t>
      </w:r>
      <w:hyperlink r:id="rId32">
        <w:r>
          <w:rPr>
            <w:color w:val="0000EE"/>
            <w:u w:val="single"/>
          </w:rPr>
          <w:t>https://www.mk.co.kr/en/world/12001071</w:t>
        </w:r>
      </w:hyperlink>
      <w:r>
        <w:t xml:space="preserve"> - * Gulf states demand permanent suppression of Iran's missile and drone capabilities and oppose weaponization of energy supplies. * Calls for re-establishing rules of engagement in the Strait of Hormuz and Gulf countries participation in post-war planning. * Gulf states seek to weaken Iran's defense capabilities; divisions exist over war continuation. * US and Israel's interests are highlighted as a reason for the Gulf's efforts. * The article discusses regional geopolitical tensions following conflicts involving Iran, US, and Israel. 35. </w:t>
      </w:r>
      <w:hyperlink r:id="rId27">
        <w:r>
          <w:rPr>
            <w:color w:val="0000EE"/>
            <w:u w:val="single"/>
          </w:rPr>
          <w:t>https://www.tribtoday.com/news/international-news-apwire/2026/03/war-rages-on-multiple-fronts-as-israel-attacks-lebanon/</w:t>
        </w:r>
      </w:hyperlink>
      <w:r>
        <w:t xml:space="preserve"> - </w:t>
      </w:r>
      <w:r>
        <w:rPr>
          <w:i/>
        </w:rPr>
        <w:t>The UAE temporarily closed its airspace following missile and drone threats from Iran.</w:t>
      </w:r>
      <w:r/>
      <w:r>
        <w:rPr>
          <w:i/>
        </w:rPr>
        <w:t>Iranian drone attack set a fuel tank ablaze at Dubai International Airport.</w:t>
      </w:r>
      <w:r/>
      <w:r>
        <w:rPr>
          <w:i/>
        </w:rPr>
        <w:t>The war in the Middle East involves US and Israel military strikes and Iran retaliatory actions.</w:t>
      </w:r>
      <w:r/>
      <w:r>
        <w:rPr>
          <w:i/>
        </w:rPr>
        <w:t>Oil prices remain high with Brent crude over $100 a barrel amid threats to shipping through the Strait of Hormuz.</w:t>
      </w:r>
      <w:r/>
      <w:r>
        <w:rPr>
          <w:i/>
        </w:rPr>
        <w:t>Iranian Foreign Minister denies seeking negotiations, claims war efforts continue.</w:t>
      </w:r>
      <w:r>
        <w:t xml:space="preserve">36. </w:t>
      </w:r>
      <w:hyperlink r:id="rId33">
        <w:r>
          <w:rPr>
            <w:color w:val="0000EE"/>
            <w:u w:val="single"/>
          </w:rPr>
          <w:t>https://www.investing.com/news/forex-news/asia-fx-muted-as-iran-fears-weigh-aussie-rises-ahead-of-rba-4564467</w:t>
        </w:r>
      </w:hyperlink>
      <w:r>
        <w:t xml:space="preserve"> - * The U.S. dollar weakened slightly as traders await central bank meetings this week regarding the Iran conflict and inflation impact. * Oil prices rose, with Brent crude above $100 a barrel, amid concerns over the Strait of Hormuz blockade. * Iran threatened to attack vessels crossing the strait; many container ships halted sailings. * Central banks, including the RBA and the Federal Reserve, are expected to decide on interest rate policies amidst inflation risks. * The UK and France discussed reopening the Strait of Hormuz; Germany and Japan rejected US calls for aid. * Trump delayed his China visit following tensions over Iran and the Strait of Hormuz, amid recent attacks on tankers near the UAE. 37. </w:t>
      </w:r>
      <w:hyperlink r:id="rId29">
        <w:r>
          <w:rPr>
            <w:color w:val="0000EE"/>
            <w:u w:val="single"/>
          </w:rPr>
          <w:t>https://news.republika.co.id/berita/tc0wjd451/trump-tekan-sekutu-6-negara-tegas-tolak-ikut-operasi-militer-di-selat-hormuz</w:t>
        </w:r>
      </w:hyperlink>
      <w:r>
        <w:t xml:space="preserve"> - * Krisis di Selat Hormuz memanas setelah serangan militer AS dan Israel terhadap Iran pada 28 Februari, yang memicu gangguan lalu lintas pengiriman minyak dari Teluk Persia. * Lalu lintas di Selat Hormuz, jalur utama pengiriman minyak dan gas alam cair, terhenti secara de facto, mempengaruhi pasar energi global. * Presiden AS Donald Trump mengajak sekutu Eropa dan negara Arab bergabung dalam upaya membuka kembali Selat Hormuz. * Beberapa sekutu, termasuk Inggris, Prancis, Polandia, Yunani, dan Swedia, menolak bergabung dalam misi militer pengamanan jalur tersebut. * Respons beragam dari sekutu menunjukkan ketidakpastian dan penolakan terhadap operasi militer bersama di Selat Hormuz. 38. </w:t>
      </w:r>
      <w:hyperlink r:id="rId25">
        <w:r>
          <w:rPr>
            <w:color w:val="0000EE"/>
            <w:u w:val="single"/>
          </w:rPr>
          <w:t>https://www.theguardian.com/australia-news/audio/2026/mar/17/strait-hormuz-trump-iran-war-full-story-podcast</w:t>
        </w:r>
      </w:hyperlink>
      <w:r>
        <w:t xml:space="preserve"> - * The Strait of Hormuz is a key global oil route, with about 20% of world oil passing through. * Iran has threatened to close the strait in response to US and Israeli actions against Iran. * Iran has warned it will set fire to tankers attempting to pass, effectively closing the waterway. * Closure of the strait could impact global economy and increase energy costs. * The article discusses potential effects on US military and Iran's strategic position. 39. </w:t>
      </w:r>
      <w:hyperlink r:id="rId34">
        <w:r>
          <w:rPr>
            <w:color w:val="0000EE"/>
            <w:u w:val="single"/>
          </w:rPr>
          <w:t>https://brusselsmorning.com/us-strikes-on-iran-energy-sites/96214/</w:t>
        </w:r>
      </w:hyperlink>
      <w:r>
        <w:t xml:space="preserve"> - * The escalation of US strikes on Iran energy sites risks disrupting global oil supply, impacting economic growth and inflation. * Markets reacted with rising oil prices and increased market volatility; safe haven assets gained. * Disruptions at Iran's crucial energy infrastructure threaten key maritime routes like the Strait of Hormuz. * Economists warn sustained disruption could slow global growth and increase inflation pressures. * Governments are considering measures such as releasing strategic reserves and enhancing security. * Energy sector and wider economy—transport, manufacturing, agriculture, retail—are all vulnerable to rising costs and supply delays. * Geopolitical tensions may shift international alliances; historical energy crises underline potential instability. 40. </w:t>
      </w:r>
      <w:hyperlink r:id="rId35">
        <w:r>
          <w:rPr>
            <w:color w:val="0000EE"/>
            <w:u w:val="single"/>
          </w:rPr>
          <w:t>https://fintech.global/2026/03/27/energy-crisis-and-conflict-drag-down-global-growth-in-2026/?utm_source=rss&amp;utm_medium=rss&amp;utm_campaign=energy-crisis-and-conflict-drag-down-global-growth-in-2026</w:t>
        </w:r>
      </w:hyperlink>
      <w:r>
        <w:t xml:space="preserve"> - * Prometeia’s economic outlook cites energy crisis and military conflict affecting global growth prospects in 2026. * European growth forecast revised down, inflation and energy costs rising, ECB expected to hike rates. * US GDP growth projected at 2.1%, with petrol prices surging and consumer confidence weakening. * China forecasted to grow at 4.3% with government support measures. * Italy's GDP forecast cut to 0.4%, inflation eroding household income, energy costs impacting economy; NRRP may add 0.3% to GDP. 41. </w:t>
      </w:r>
      <w:hyperlink r:id="rId36">
        <w:r>
          <w:rPr>
            <w:color w:val="0000EE"/>
            <w:u w:val="single"/>
          </w:rPr>
          <w:t>https://fintech.global/2026/03/27/how-the-middle-east-crisis-is-reshaping-inflation-outlook/?utm_source=rss&amp;utm_medium=rss&amp;utm_campaign=how-the-middle-east-crisis-is-reshaping-inflation-outlook</w:t>
        </w:r>
      </w:hyperlink>
      <w:r>
        <w:t xml:space="preserve"> - * Global inflation dynamics are affected by the Middle East conflict, impacting energy markets and supply routes. * Recent CPI data show moderation in Western economies, with the UK inflation at 3.4% in December 2025. * The Middle East conflict has caused oil price increases, with risks for East Asian and European economies dependent on imports. * Financial markets responded with a stronger US dollar and rising Treasury yields amid inflation concerns and economic data. * Elevated energy prices influence Federal Reserve rate expectations and currency strength. 42. </w:t>
      </w:r>
      <w:hyperlink r:id="rId37">
        <w:r>
          <w:rPr>
            <w:color w:val="0000EE"/>
            <w:u w:val="single"/>
          </w:rPr>
          <w:t>https://www.marketpulse.com/markets/us-inflation-is-rising-the-fed-is-waiting-and-forecasts-are-getting-weaker/</w:t>
        </w:r>
      </w:hyperlink>
      <w:r>
        <w:t xml:space="preserve"> - * US inflation forecast for this year increased to 3.1% from 2.6%, according to a Bloomberg survey. * OECD expects average inflation in G20 countries to reach 4% this year, up from 2.8% in December. * Gasoline prices in the US rose by over 30% this month, reaching around $4 per gallon. * Higher fuel and transportation costs may lead to increased prices for food and consumer goods. * US GDP growth forecast downgraded to 2.3% from 2.5%, indicating economic weakening. * Economists see rising energy costs and uncertainty impacting the economy. 43. </w:t>
      </w:r>
      <w:hyperlink r:id="rId38">
        <w:r>
          <w:rPr>
            <w:color w:val="0000EE"/>
            <w:u w:val="single"/>
          </w:rPr>
          <w:t>https://virginiabusiness.com/dollar-gains-safe-haven-middle-east-war-risks/</w:t>
        </w:r>
      </w:hyperlink>
      <w:r>
        <w:t xml:space="preserve"> - </w:t>
      </w:r>
      <w:r>
        <w:rPr>
          <w:i/>
        </w:rPr>
        <w:t>The U.S. dollar is on track for its strongest monthly gain since July 2025, up 2.39% in March.</w:t>
      </w:r>
      <w:r/>
      <w:r>
        <w:rPr>
          <w:i/>
        </w:rPr>
        <w:t>Safe-haven flows and rising rate hike expectations have supported the dollar amid deteriorating risk sentiment.</w:t>
      </w:r>
      <w:r/>
      <w:r>
        <w:rPr>
          <w:i/>
        </w:rPr>
        <w:t>The dollar index rose to 99.973, with growing concerns over conflicts in the Middle East and potential military escalation.</w:t>
      </w:r>
      <w:r/>
      <w:r>
        <w:rPr>
          <w:i/>
        </w:rPr>
        <w:t>Market expectations for a Federal Reserve interest rate hike increased to roughly 70% for this year.</w:t>
      </w:r>
      <w:r/>
      <w:r>
        <w:rPr>
          <w:i/>
        </w:rPr>
        <w:t>U.S. Treasury yields rose, with the 2-year at 3.945% and the 10-year at 4.43%.</w:t>
      </w:r>
      <w:r>
        <w:t xml:space="preserve">44. </w:t>
      </w:r>
      <w:hyperlink r:id="rId39">
        <w:r>
          <w:rPr>
            <w:color w:val="0000EE"/>
            <w:u w:val="single"/>
          </w:rPr>
          <w:t>https://www.wcshipping.com/blog/iran-war-day-27-trump-delays-april-6-irgc-turns-back-3-ships</w:t>
        </w:r>
      </w:hyperlink>
      <w:r>
        <w:t xml:space="preserve"> - * President Trump extends Iran energy strike deadline to April 6, citing Iran's request. * IRGC issues strongest Hormuz warning, turns back three ships, including two COSCO vessels. * Israel announces expansion of attacks on Tehran and Beirut despite Trump's diplomatic pause. * US prepares to deploy 3,000 more troops near Kharg Island; potential seizure of key oil facility considered. * Markets react negatively with crude oil prices rising above $107 per barrel; Wall Street declines. * UK foreign secretary states Iran cannot 'hold the global economy hostage.' * UN Security Council meeting scheduled; Iran confirms three ships turned away. 45. </w:t>
      </w:r>
      <w:hyperlink r:id="rId40">
        <w:r>
          <w:rPr>
            <w:color w:val="0000EE"/>
            <w:u w:val="single"/>
          </w:rPr>
          <w:t>https://www.indexbox.io/blog/oecd-revises-2026-2027-global-economic-outlook-amid-middle-east-conflict/</w:t>
        </w:r>
      </w:hyperlink>
      <w:r>
        <w:t xml:space="preserve"> - * OECD forecasts global growth of 2.9% in 2026 and 3.0% in 2027, impacted by Middle East hostilities.</w:t>
      </w:r>
      <w:r>
        <w:rPr>
          <w:i/>
        </w:rPr>
        <w:t>* The regional conflict is expected to dampen global growth and increase inflationary pressures.</w:t>
      </w:r>
      <w:r>
        <w:t>* US GDP is forecast to grow 2.0% in 2026 and 1.7% in 2027; euro area to grow 0.8% and 1.2%; China to decelerate to 4.4% and 4.3%.</w:t>
      </w:r>
      <w:r>
        <w:rPr>
          <w:i/>
        </w:rPr>
        <w:t>* Inflation in G20 nations projected at 4.0% for 2026, decreasing to 2.7% in 2027.</w:t>
      </w:r>
      <w:r>
        <w:t xml:space="preserve">* Rising energy costs and supply disruptions threaten economic stability, prompting policy recommendations for monetary stability and energy conservation. 46. </w:t>
      </w:r>
      <w:hyperlink r:id="rId41">
        <w:r>
          <w:rPr>
            <w:color w:val="0000EE"/>
            <w:u w:val="single"/>
          </w:rPr>
          <w:t>https://www.planadviser.com/geopolitics-moves-from-tail-risk-to-market-driver/?utm_source=rss-feed&amp;utm_medium=news&amp;utm_campaign=feed</w:t>
        </w:r>
      </w:hyperlink>
      <w:r>
        <w:t xml:space="preserve"> - * The report by New York Life Investment Management states that geopolitics now act as a persistent market driver rather than tail risk.</w:t>
      </w:r>
      <w:r>
        <w:rPr>
          <w:i/>
        </w:rPr>
        <w:t xml:space="preserve"> Rising geopolitical tensions impact energy supply chains, influencing inflation and growth expectations.</w:t>
      </w:r>
      <w:r>
        <w:t xml:space="preserve"> Gold remains a safe haven amid uncertainty, while bitcoin functions as a liquidity proxy and speculative asset.</w:t>
      </w:r>
      <w:r>
        <w:rPr>
          <w:i/>
        </w:rPr>
        <w:t xml:space="preserve"> The macroeconomic outlook indicates ongoing energy market disruptions and inflation pressures, with GDP growth still vulnerable to shocks.</w:t>
      </w:r>
      <w:r>
        <w:t xml:space="preserve"> Oil price volatility is seen as a significant headwind to economic growth and long-term investment prospects. 47. </w:t>
      </w:r>
      <w:hyperlink r:id="rId42">
        <w:r>
          <w:rPr>
            <w:color w:val="0000EE"/>
            <w:u w:val="single"/>
          </w:rPr>
          <w:t>https://meduza.io/news/2026/03/27/v-rossii-zapretili-eksport-benzina</w:t>
        </w:r>
      </w:hyperlink>
      <w:r>
        <w:t xml:space="preserve"> - * The Russian government decided to ban petrol exports from 1 April, aiming to stabilise domestic prices and prioritise internal supply. * The restriction follows strikes on the Ust-Luga port, which may reduce oil processing and extraction. * Global oil prices increased due to conflicts involving Ukraine, Iran, and the closure of the Strait of Hormuz. * Brent crude oil prices surged above 100 dollars per barrel, reaching a peak of 126 dollars. * US authorities consider the economic impact if oil prices reach 200 dollars per barrel. 48. </w:t>
      </w:r>
      <w:hyperlink r:id="rId43">
        <w:r>
          <w:rPr>
            <w:color w:val="0000EE"/>
            <w:u w:val="single"/>
          </w:rPr>
          <w:t>https://foxrgv.tv/military-maneuvers-us-marines-head-to-the-middle-east/</w:t>
        </w:r>
      </w:hyperlink>
      <w:r>
        <w:t xml:space="preserve"> - * The US deploys Marine Expeditionary Units (MEUs) to the Middle East, particularly near the Strait of Hormuz. * The mobilisation indicates a strategic move to secure maritime passages and regional stability. * US military units, including amphibious assault ships like USS Makin Island, demonstrate amphibious and combat capabilities. * Rumours suggest potential military operations, such as the seizure of Kharg Island, indicating heightened tensions. * The deployment aims to reaffirm US alliances, deter disruption, and prepare for potential conflict or crisis response in the region. 49. </w:t>
      </w:r>
      <w:hyperlink r:id="rId44">
        <w:r>
          <w:rPr>
            <w:color w:val="0000EE"/>
            <w:u w:val="single"/>
          </w:rPr>
          <w:t>https://www.leaders-mena.com/uae-ready-to-join-maritime-taskforce-to-secure-strait-of-hormuz/</w:t>
        </w:r>
      </w:hyperlink>
      <w:r>
        <w:t xml:space="preserve"> - * The UAE has expressed willingness to establish a multinational maritime force to reopen the Strait of Hormuz. * The taskforce aims to safeguard the waterway from potential Iranian attacks and escort commercial shipping. * The US and Israel launched strikes on Iran; Iran retaliated in Bahrain, Kuwait, Saudi Arabia, and Abu Dhabi. * Iran declared the Strait unsafe, halting ship movements, as it handles significant global oil and gas flows. * Several countries, including France, are considering proposals to reopen the Strait after tensions subside. * The waterway is vital for the UAE’s economy as a key oil exporter and trade hub. 50. </w:t>
      </w:r>
      <w:hyperlink r:id="rId45">
        <w:r>
          <w:rPr>
            <w:color w:val="0000EE"/>
            <w:u w:val="single"/>
          </w:rPr>
          <w:t>https://www.longwarjournal.org/archives/2026/03/iran-and-proxies-continue-attacking-energy-facilities-residential-areas-and-arab-capitals-march-24-27-updates.php</w:t>
        </w:r>
      </w:hyperlink>
      <w:r>
        <w:t xml:space="preserve"> - * Iran and allied militias conducted drone and missile attacks against Arab countries between March 24 and 27. * Targets included energy infrastructure, airports, military facilities, ports, and residential areas in Saudi Arabia, UAE, Kuwait, Bahrain, Iraq, and Jordan. * Attacks involved repeated waves, with interception of drones and missiles, causing infrastructure damage, fires, casualties, and deaths. * Specific incidents included missile strikes in Erbil, attacks on oil fields and ports in Kuwait, and assaults on Riyadh and Abu Dhabi. * The attacks aimed at critical infrastructure and military positions, resulting in significant damage and casualties. 51. </w:t>
      </w:r>
      <w:hyperlink r:id="rId46">
        <w:r>
          <w:rPr>
            <w:color w:val="0000EE"/>
            <w:u w:val="single"/>
          </w:rPr>
          <w:t>https://www.middleeastmonitor.com/20260327-us-israel-target-irans-largest-steel-companies-in-new-wave-of-strikes/</w:t>
        </w:r>
      </w:hyperlink>
      <w:r>
        <w:t xml:space="preserve"> - * The US and Israel targeted Iran’s Khuzestan and Mobarakeh steel companies in a new wave of strikes. * The attack occurred in Isfahan, Iran, with one person killed and 15 injured. * The escalation between US, Israel, and Iran has been ongoing since February 28, involving drone and missile strikes. * The conflict has affected Iran's infrastructure and regional stability, impacting global markets and aviation. * The development reflects continued regional escalation and targeted military actions. 52. </w:t>
      </w:r>
      <w:hyperlink r:id="rId47">
        <w:r>
          <w:rPr>
            <w:color w:val="0000EE"/>
            <w:u w:val="single"/>
          </w:rPr>
          <w:t>https://www.kurdistan24.net/en/story/903593/drone-missile-attack-targets-kuwaits-mubarak-al-kabeer-port-causes-material-damage</w:t>
        </w:r>
      </w:hyperlink>
      <w:r>
        <w:t xml:space="preserve"> - * The attack occurred at dawn on Friday at Mubarak Al-Kabeer Port, Kuwait. * The incident involved drones and cruise missiles, causing material damage. * No casualties or injuries were reported. * The port is located on Bubiyan Island, near Iraq, and is part of Kuwait’s New Kuwait 2035 development plan. * The attack highlights regional security challenges and vulnerabilities of critical infrastructure. 53. </w:t>
      </w:r>
      <w:hyperlink r:id="rId48">
        <w:r>
          <w:rPr>
            <w:color w:val="0000EE"/>
            <w:u w:val="single"/>
          </w:rPr>
          <w:t>https://www.americanbanker.com/news/iran-war-fed-inflation-is-taking-rate-cuts-off-the-table</w:t>
        </w:r>
      </w:hyperlink>
      <w:r>
        <w:t xml:space="preserve"> - * Federal Reserve officials predict interest rates will remain unchanged amid rising energy-driven inflation caused by the war with Iran. * The conflict's duration is key to its impact on global energy prices and inflation, according to Patrick Harker. * Both Harker and Loretta Mester emphasise holding rates steady to focus on inflation control. * Current federal funds rate target range is 3.5% to 3.75%. * Experts warn sustained conflict could lead to higher energy prices, inflation, and a potential recession. * Fed officials note increased risks of inflation due to geopolitical tensions with Iran. 54. </w:t>
      </w:r>
      <w:hyperlink r:id="rId49">
        <w:r>
          <w:rPr>
            <w:color w:val="0000EE"/>
            <w:u w:val="single"/>
          </w:rPr>
          <w:t>https://gcaptain.com/houthis-threaten-red-sea-escalation-as-iran-war-risks-spreading-to-second-shipping-chokepoint/</w:t>
        </w:r>
      </w:hyperlink>
      <w:r>
        <w:t xml:space="preserve"> - * Yemen's Houthi movement issues warning of potential military intervention in the Red Sea. * The group signals readiness to attack if U.S. or Israeli military use of the red sea occurs or if alliances expand. * The warning follows a period of increased maritime attacks impacting global trade. * Shipping through the Suez Canal declines, with potential disruptions at key chokepoints like Hormuz and Bab el-Mandeb. * The threat highlights risks to energy and container trade routes vulnerable to regional conflicts. 55. </w:t>
      </w:r>
      <w:hyperlink r:id="rId50">
        <w:r>
          <w:rPr>
            <w:color w:val="0000EE"/>
            <w:u w:val="single"/>
          </w:rPr>
          <w:t>https://internationalnewsandviews.com/iran-attack-us-airbase-saudi-arabia-prince-sultan-casualties-middle-east-war-400291-2/</w:t>
        </w:r>
      </w:hyperlink>
      <w:r>
        <w:t xml:space="preserve"> - * Iran launches missile and drone attack on Prince Sultan Air Base in Saudi Arabia, resulting in casualties and aircraft damage. * Attack occurs amid ongoing Middle East conflict involving Iran, the US, and Israel, entering its 29th day. * The strike intensifies regional tensions, escalating missile and drone exchanges and targeting military infrastructure. * Broader geopolitical and economic consequences include risks to global oil supply routes and energy markets. * The conflict's expansion raises concerns over regional stability and global energy security. 56. </w:t>
      </w:r>
      <w:hyperlink r:id="rId51">
        <w:r>
          <w:rPr>
            <w:color w:val="0000EE"/>
            <w:u w:val="single"/>
          </w:rPr>
          <w:t>https://www.al-monitor.com/originals/2026/03/uncertainty-over-war-induced-oil-crisis-dominates-key-energy-summit</w:t>
        </w:r>
      </w:hyperlink>
      <w:r>
        <w:t xml:space="preserve"> - * The world's largest energy conference in Houston focused on the impact of the US-Israel war on Iran, causing oil market instability. * The crisis involves US-Israel strikes, Iran retaliation, and blockade of the Strait of Hormuz. * Industry leaders expressed concerns about prolonged instability and supply disruptions. * US officials indicated measures to increase supply, but the path to resolution remains unclear. * Attendees highlighted ongoing chaos and unresolved geopolitical risks affecting oil markets. 57. </w:t>
      </w:r>
      <w:hyperlink r:id="rId52">
        <w:r>
          <w:rPr>
            <w:color w:val="0000EE"/>
            <w:u w:val="single"/>
          </w:rPr>
          <w:t>https://www.jpost.com/middle-east/iran-news/article-891445</w:t>
        </w:r>
      </w:hyperlink>
      <w:r>
        <w:t xml:space="preserve"> - * Iranian missiles and drones attacked the US military base Prince Sultan in Saudi Arabia, damaging refuelling aircraft and wounding US service members. * The attack involved at least 10 US personnel, with reports indicating 12 injuries. * Saudi Arabia intercepted a ballistic missile targeting Riyadh; UAE also issued alerts for ballistic missiles and drones. * The IRGC issued a warning for civilians in Gulf region to avoid US forces, claiming US attempts to use civilians as human shields. * The incidents involve Iran, Saudi Arabia, UAE, and US forces, with regional security tensions heightened. 58. </w:t>
      </w:r>
      <w:hyperlink r:id="rId53">
        <w:r>
          <w:rPr>
            <w:color w:val="0000EE"/>
            <w:u w:val="single"/>
          </w:rPr>
          <w:t>https://www.indiavision.com/national/houthis-warn-fingers-on-the-trigger-as-us-israel-war-on-iran-continues/600888/</w:t>
        </w:r>
      </w:hyperlink>
      <w:r>
        <w:t xml:space="preserve"> - * The Houthi movement in Yemen has issued a warning, signalling its ability to target key shipping lanes around the Arabian Peninsula. * The group controls strategic waterways including the Bab al-Mandeb Strait and Gulf of Aden. * The warning comes amidst ongoing US-Israel tensions and regional geopolitical dynamics involving Iran. * Disruptions could lead to increased shipping costs, fuel price volatility, and goods shortages. * Security analysts note the Houthis' advancements in drone and missile technology, raising concerns over maritime security. * International efforts aim to de-escalate the situation to prevent destabilisation of global trade routes. 59. </w:t>
      </w:r>
      <w:hyperlink r:id="rId54">
        <w:r>
          <w:rPr>
            <w:color w:val="0000EE"/>
            <w:u w:val="single"/>
          </w:rPr>
          <w:t>https://www.seanews.com.tr/article/legal-status-of-the-strait-of-hormuz-can-iran-close-it-mn9ett8y</w:t>
        </w:r>
      </w:hyperlink>
      <w:r>
        <w:t xml:space="preserve"> - * The Iran Revolutionary Guards' closure of the Strait of Hormuz has caused a historic crisis in global trade and energy markets. * Traffic has nearly halted with only seven ships passing in two days, affecting about 3-4% of the global trade fleet. * An estimated 190 million barrels of oil are stranded on ships, impacting the global energy supply chain and raising oil and freight prices. * Approximately 20,000 seafarers are stranded, with humanitarian supplies nearing depletion, risking catastrophic consequences. * Iran claims legal rights over the region; the crisis has affected Europe most, with US unaffected due to energy independence, and Russia and China benefiting. * Turkey is engaging in diplomatic efforts to resolve the crisis, with hope for a peaceful solution and warnings of potential larger disasters if conflict escalates. 60. </w:t>
      </w:r>
      <w:hyperlink r:id="rId55">
        <w:r>
          <w:rPr>
            <w:color w:val="0000EE"/>
            <w:u w:val="single"/>
          </w:rPr>
          <w:t>https://therightscoop.com/breaking-about-dozen-us-servicemembers-were-injured-in-iranian-attack-on-saudi-airbase/</w:t>
        </w:r>
      </w:hyperlink>
      <w:r>
        <w:t xml:space="preserve"> - * About a dozen US servicemembers were injured in an attack on Prince Sultan airbase in Saudi Arabia. * The attack was carried out by Iran, involving a missile strike. * Several US refueling aircraft were damaged during the attack. * The incident was reported on March 27, 2026, by CBS News and other sources. * The injuries ranged from serious to very serious, according to US officials. 61. </w:t>
      </w:r>
      <w:hyperlink r:id="rId56">
        <w:r>
          <w:rPr>
            <w:color w:val="0000EE"/>
            <w:u w:val="single"/>
          </w:rPr>
          <w:t>https://bitcoinworld.co.in/us-dollar-surge-iran-war-demand/</w:t>
        </w:r>
      </w:hyperlink>
      <w:r>
        <w:t xml:space="preserve"> - * The U.S. dollar is rallying across global currency markets, its most significant monthly appreciation since July, driven by escalating conflict in Iran. * The dollar index (DXY) has increased over 3.5% this month, reflecting a flight-to-safety pattern. * Safe-haven currencies like the yen and currencies of emerging markets such as the peso and rand have depreciated. * The conflict in Iran has disrupted oil shipping lanes, increasing market volatility and risk aversion. * Analysts cite liquidity dynamics and U.S. policy stance as supporting the dollar’s strength, aided by rising Treasury yields. * The surge impacts global trade, commodities, and economies with dollar debt, raising policy dilemmas for central banks. 62. </w:t>
      </w:r>
      <w:hyperlink r:id="rId57">
        <w:r>
          <w:rPr>
            <w:color w:val="0000EE"/>
            <w:u w:val="single"/>
          </w:rPr>
          <w:t>https://boereport.com/2026/03/27/stocks-fall-oil-prices-rise-on-darkening-economic-outlook-from-middle-east-war/</w:t>
        </w:r>
      </w:hyperlink>
      <w:r>
        <w:t xml:space="preserve"> - * Global stock markets declined and oil prices increased due to ongoing Middle East conflict. * US stock indexes, including Dow Jones, S&amp;P 500, and Nasdaq, fell amid concerns over oil supply disruptions. * Brent crude and West Texas Intermediate futures rose significantly, reflecting increased oil prices. * US consumer sentiment index dropped to a three-month low in March. * NASDAQ veered into correction territory, down nearly 11% from October highs. * Bond yields increased as markets anticipate rate hikes to combat inflation risks. * The US dollar strengthened against major currencies, reaching a high against the yen. * Gold prices surged by 3% to over $4,500 per ounce. 63. </w:t>
      </w:r>
      <w:hyperlink r:id="rId39">
        <w:r>
          <w:rPr>
            <w:color w:val="0000EE"/>
            <w:u w:val="single"/>
          </w:rPr>
          <w:t>https://www.wcshipping.com/blog/iran-war-day-27-trump-delays-april-6-irgc-turns-back-3-ships</w:t>
        </w:r>
      </w:hyperlink>
      <w:r>
        <w:t xml:space="preserve"> - * President Trump extends the delay for attacking Iran's energy facilities to April 6, citing Iran's request. * IRGC declares the Strait of Hormuz 'closed' with active vessel turn-backs, including two COSCO-operated ships. * Iran's expanded interdiction now targets vessels from US and Israeli allies, broadening enforcement scope. * Israel continues strikes on Tehran and Beirut, expanding military operations despite diplomatic pause. * US military deployment preparations include up to 3,000 paratroopers near Kharg Island; military escalation remains likely. * G7 foreign ministers hold talks on Iran and Hormuz crisis, with potential for joint international pressure. * Financial markets react negatively; oil prices rise sharply amid ongoing conflict and threats. * April 6 remains the critical deadline for diplomatic or military escalation, affecting shipping and oil markets. 64. </w:t>
      </w:r>
      <w:hyperlink r:id="rId58">
        <w:r>
          <w:rPr>
            <w:color w:val="0000EE"/>
            <w:u w:val="single"/>
          </w:rPr>
          <w:t>https://news.abplive.com/news/world/us-israel-iran-war-us-donald-trump-can-t-guarantee-safety-strait-of-hormuz-foreign-expert-robinder-sachdev-exclusive-1833337</w:t>
        </w:r>
      </w:hyperlink>
      <w:r>
        <w:t xml:space="preserve"> - * One month into Iran war, crisis disrupts shipping and energy flows at Strait of Hormuz. * Foreign expert Robinder Sachdev states US cannot fully reopen or secure the strait. * US currently has no naval operation in the region; military action may damage Iran but not guarantee safety. * Iran’s capabilities, including submarines and mines, pose ongoing threats to maritime security. * Analysts predict continued disruptions despite potential US military intervention. * US pressures Iran to reopen the waterway; negotiations extend into early April. * The strait remains a critical energy transit chokepoint with global economic implications. 65. </w:t>
      </w:r>
      <w:hyperlink r:id="rId59">
        <w:r>
          <w:rPr>
            <w:color w:val="0000EE"/>
            <w:u w:val="single"/>
          </w:rPr>
          <w:t>https://wegotthiscovered.com/news/thanks-to-donald-trump-solving-a-problem-that-didnt-exist-irans-now-raking-in-millions-at-hormuz/</w:t>
        </w:r>
      </w:hyperlink>
      <w:r>
        <w:t xml:space="preserve"> - * Iran has been forcing oil tankers to pay fees to pass through a new route in the Strait of Hormuz. * Iran's parliament is working to make these tolls official and permanent. * Ship passing numbers have dropped from 110 daily to fewer than 10. * Iran is turning temporary control into a long-term political and financial strategy. * Legislation is underway to lock in payment in Chinese yuan for shipping fees. 66. </w:t>
      </w:r>
      <w:hyperlink r:id="rId60">
        <w:r>
          <w:rPr>
            <w:color w:val="0000EE"/>
            <w:u w:val="single"/>
          </w:rPr>
          <w:t>https://www.newsghana.com.gh/allies-rebuff-trumps-demand-to-send-warships-to-hormuz/</w:t>
        </w:r>
      </w:hyperlink>
      <w:r>
        <w:t xml:space="preserve"> - * United States President Donald Trump urged NATO allies to deploy naval assets to the Strait of Hormuz, but major allies declined.</w:t>
      </w:r>
      <w:r>
        <w:rPr>
          <w:i/>
        </w:rPr>
        <w:t xml:space="preserve"> Shipping traffic through Hormuz has come to a standstill following Iran's restrictions after US and Israel strikes.</w:t>
      </w:r>
      <w:r>
        <w:t xml:space="preserve"> Oil prices reached four-year highs, with Brent crude at $104.84.</w:t>
      </w:r>
      <w:r>
        <w:rPr>
          <w:i/>
        </w:rPr>
        <w:t xml:space="preserve"> Countries such as Germany, the UK, Japan, and Australia refused involvement.</w:t>
      </w:r>
      <w:r>
        <w:t xml:space="preserve"> The US plans to delay its visit to China due to ongoing war impact.* Economic impacts are felt across Africa with rising fuel costs and inflation. 67. </w:t>
      </w:r>
      <w:hyperlink r:id="rId33">
        <w:r>
          <w:rPr>
            <w:color w:val="0000EE"/>
            <w:u w:val="single"/>
          </w:rPr>
          <w:t>https://www.investing.com/news/forex-news/asia-fx-muted-as-iran-fears-weigh-aussie-rises-ahead-of-rba-4564467</w:t>
        </w:r>
      </w:hyperlink>
      <w:r>
        <w:t xml:space="preserve"> - * The U.S. dollar index declined 0.1% to 99.57, after a strong rally since the Iran conflict began. * Oil prices surged above $100 per barrel following the shutdown of the Strait of Hormuz and threats to shipping. * Central banks, including the Federal Reserve, are set to announce policy decisions this week, with a focus on inflation stemming from the conflict. * The Reserve Bank of Australia increased rates to a 10-year high due to inflation risks. * U.S. President Trump delayed a planned China visit amid tensions over Iran and the Strait of Hormuz. 68. </w:t>
      </w:r>
      <w:hyperlink r:id="rId42">
        <w:r>
          <w:rPr>
            <w:color w:val="0000EE"/>
            <w:u w:val="single"/>
          </w:rPr>
          <w:t>https://meduza.io/news/2026/03/27/v-rossii-zapretili-eksport-benzina</w:t>
        </w:r>
      </w:hyperlink>
      <w:r>
        <w:t xml:space="preserve"> - • Russia announced a ban on petrol exports starting from 1 April to stabilise prices and prioritise domestic supply.</w:t>
        <w:br/>
      </w:r>
      <w:r>
        <w:t>• The measure follows strikes on Baltic ports and concerns over reduced oil refining and extraction.</w:t>
        <w:br/>
      </w:r>
      <w:r>
        <w:t>• Global oil prices surged due to conflicts involving the US, Iran, and the closure of the Hormuz Strait.</w:t>
        <w:br/>
      </w:r>
      <w:r>
        <w:t xml:space="preserve">• Brent crude oil prices peaked above $126 per barrel amidst geopolitical tensions and supply disruptions. 69. </w:t>
      </w:r>
      <w:hyperlink r:id="rId43">
        <w:r>
          <w:rPr>
            <w:color w:val="0000EE"/>
            <w:u w:val="single"/>
          </w:rPr>
          <w:t>https://foxrgv.tv/military-maneuvers-us-marines-head-to-the-middle-east/</w:t>
        </w:r>
      </w:hyperlink>
      <w:r>
        <w:t xml:space="preserve"> - • The deployment of thousands of US Marines to the Middle East signals a strategic move amid geopolitical volatility. • Marine Expeditionary Units are en route, with potential operations focused on securing maritime passages like the Strait of Hormuz. • The movement involves amphibious and aerial capabilities, including ships like USS Makin Island and fighter jets. • The deployment aims to reaffirm US interests, deter disruptions, and prepare for possible military actions. • Rumours suggest potential plans to seize Kharg Island, underlining the region's strategic importance.</w:t>
      </w:r>
      <w:r/>
    </w:p>
    <w:p>
      <w:r/>
      <w:r>
        <w:t xml:space="preserve">The US military is deploying Marine units and naval assets to the Middle East to address geopolitical tensions, particularly around the Strait of Hormuz, a critical global oil transit chokepoint. 70. </w:t>
      </w:r>
      <w:hyperlink r:id="rId61">
        <w:r>
          <w:rPr>
            <w:color w:val="0000EE"/>
            <w:u w:val="single"/>
          </w:rPr>
          <w:t>https://anytvnews.com/world/saudi-arabia-prince-sultan-air-base-attack-attack-on-american-airbase-in-saudi-12-soldiers-injured-and-many-planes-destroyed/</w:t>
        </w:r>
      </w:hyperlink>
      <w:r>
        <w:t xml:space="preserve"> - * Twelve US soldiers injured in an alleged Iranian attack on Prince Sultan Air Base, Saudi Arabia, on 27 March 2026. * Many aircraft, including US refueling and AWACS, damaged in the attack. * Iranian missiles and unmanned drones used for the attack. * Saudi and US security agencies on high alert following the incident. * Previous attacks in the region involving missiles and drones reported earlier in March. 71. </w:t>
      </w:r>
      <w:hyperlink r:id="rId62">
        <w:r>
          <w:rPr>
            <w:color w:val="0000EE"/>
            <w:u w:val="single"/>
          </w:rPr>
          <w:t>https://www.capitalfm.co.ke/news/2026/03/iran-says-strait-of-hormuz-remains-open-amid-rising-regional-tensions/</w:t>
        </w:r>
      </w:hyperlink>
      <w:r>
        <w:t xml:space="preserve"> - * Iran's embassy in Nairobi states maritime traffic through the Strait of Hormuz is not suspended or closed, amid rising regional tensions. * The embassy blames US and Israel for 'illegal military aggression' and warns of a volatile maritime environment. * Iran emphasizes its role in safeguarding navigation and has communicated its position to the IMO. * The statement indicates vessels linked to aggressors may be subject to measures under the law of armed conflict. * The Strait's stability is critical for global energy supplies, with tensions potentially impacting markets, shipping, and prices. 72. </w:t>
      </w:r>
      <w:hyperlink r:id="rId63">
        <w:r>
          <w:rPr>
            <w:color w:val="0000EE"/>
            <w:u w:val="single"/>
          </w:rPr>
          <w:t>https://businessday.ng/news/article/three-explosions-rock-maiduguri-many-feared-dead-others-wounded/</w:t>
        </w:r>
      </w:hyperlink>
      <w:r>
        <w:t xml:space="preserve"> - * Three loud explosions occurred in Maiduguri, Borno State, on Monday evening at about 7:15 p.m. * Incidents took place at UMTH, Monday Market, and near the Post Office. * Casualty figures are unconfirmed, but many people are feared dead and injured. * Security agencies, including EOD units, are assessing the scene. * The Borno State Governor condemned the attacks and urged increased vigilance. 73. </w:t>
      </w:r>
      <w:hyperlink r:id="rId64">
        <w:r>
          <w:rPr>
            <w:color w:val="0000EE"/>
            <w:u w:val="single"/>
          </w:rPr>
          <w:t>https://www.capitalfm.co.ke/news/2026/03/hormuz-shutdown-jolts-europes-fuel-supply-china-daily/</w:t>
        </w:r>
      </w:hyperlink>
      <w:r>
        <w:t xml:space="preserve"> - * Iran announced it was forbidding US, Israel, and their allies from transiting through the Strait of Hormuz after strikes by the US and Israel on Iran on Feb 28. * The strait's closure has led to a significant drop in ship traffic, affecting oil and LNG exports essential to Europe. * European fuel prices have risen, with some countries seeing increases of over 10 cents per litre. * European countries are experiencing an energy crisis, with increased costs and supply disruptions. * Experts warn the crisis could have more severe impacts than previous oil shocks, especially affecting natural gas supplies. 74. </w:t>
      </w:r>
      <w:hyperlink r:id="rId65">
        <w:r>
          <w:rPr>
            <w:color w:val="0000EE"/>
            <w:u w:val="single"/>
          </w:rPr>
          <w:t>http://thearabweekly.com/uae-reported-willing-join-international-force-reopen-strait-hormuz</w:t>
        </w:r>
      </w:hyperlink>
      <w:r>
        <w:t xml:space="preserve"> - * The UAE has expressed willingness to join a multinational maritime taskforce to reopen the Strait of Hormuz, according to the Financial Times. * The focus is on creating a broad international force to defend the strait from Iranian attacks. * Several US allies have declined to send ships, rejecting a US request for military support. * France has held talks with around 35 countries about a mission to reopen the strait, contingent on the US-Israeli war ending. * Iran has effectively blocked the waterway, which carries about 20% of global oil, affecting energy prices and inflation. * The UAE is working with Bahrain on a UN Security Council resolution to mandate further action, facing opposition from Russia and China. 75. </w:t>
      </w:r>
      <w:hyperlink r:id="rId66">
        <w:r>
          <w:rPr>
            <w:color w:val="0000EE"/>
            <w:u w:val="single"/>
          </w:rPr>
          <w:t>https://www.independent.co.uk/news/world/africa/nigeria-bombs-deaths-borno-state-b2939783.html</w:t>
        </w:r>
      </w:hyperlink>
      <w:r>
        <w:t xml:space="preserve"> - * Several people killed and injured in at least three locations across northeastern Nigeria’s Borno state, possibly suicide bombings. * Bombings targeted Maiduguri, including the University of Maiduguri Teaching Hospital and two markets. * No group has claimed responsibility; suspected Islamist militants, including Boko Haram, linked to the attacks. * Over 200 injured, with many casualties at the scene; some victims died immediately after the explosion. * The attack is described as one of the deadliest in Maiduguri in years, with ongoing security crises involving extremist groups. 76. </w:t>
      </w:r>
      <w:hyperlink r:id="rId67">
        <w:r>
          <w:rPr>
            <w:color w:val="0000EE"/>
            <w:u w:val="single"/>
          </w:rPr>
          <w:t>https://www.cbsnews.com/video/strait-hormuz-frontline-us-israeli-war-iran/</w:t>
        </w:r>
      </w:hyperlink>
      <w:r>
        <w:t xml:space="preserve"> - • President Trump calls on nations dependent on oil exports through the Strait of Hormuz to assist in reopening it. • The shipping lane, which transports about 20% of the world's oil, has been blocked for nearly three weeks. • The blockade is related to a conflict involving the U.S., Israel, and Iran. • The article discusses the potential impact on global oil supplies and regional security. • The situation has escalated to a frontline conflict, affecting major oil transit routes. 77. </w:t>
      </w:r>
      <w:hyperlink r:id="rId68">
        <w:r>
          <w:rPr>
            <w:color w:val="0000EE"/>
            <w:u w:val="single"/>
          </w:rPr>
          <w:t>https://www.aljazeera.com/news/2026/3/16/hotel-in-iraqi-capital-baghdad-struck-as-attacks-on-us-embassy-intercepted?traffic_source=rss</w:t>
        </w:r>
      </w:hyperlink>
      <w:r>
        <w:t xml:space="preserve"> - * Multiple explosions and drone strikes targeted Baghdad’s US embassy and Iran-backed groups on Tuesday, causing four deaths and damage to facilities.</w:t>
        <w:br/>
      </w:r>
      <w:r/>
      <w:r>
        <w:rPr>
          <w:i/>
        </w:rPr>
        <w:t xml:space="preserve"> Attacks included drone strikes inside the Green Zone and at the Al Rasheed Hotel, which hosts foreign missions.</w:t>
        <w:br/>
      </w:r>
      <w:r>
        <w:rPr>
          <w:i/>
        </w:rPr>
      </w:r>
      <w:r>
        <w:t xml:space="preserve"> The aggression follows an earlier strike on a checkpoint in Al-Qaim, resulting in at least eight Iraqi troops’ deaths.</w:t>
        <w:br/>
      </w:r>
      <w:r/>
      <w:r>
        <w:rPr>
          <w:i/>
        </w:rPr>
        <w:t xml:space="preserve"> Iraqi security forces deployed in response, with the Iraqi army condemning the attacks and experiencing damage to oil infrastructure.</w:t>
        <w:br/>
      </w:r>
      <w:r>
        <w:rPr>
          <w:i/>
        </w:rPr>
      </w:r>
      <w:r>
        <w:t xml:space="preserve"> The conflict is part of escalating tensions linked to US and Iran in Iraq, affecting oil exports and regional stability. 78. </w:t>
      </w:r>
      <w:hyperlink r:id="rId69">
        <w:r>
          <w:rPr>
            <w:color w:val="0000EE"/>
            <w:u w:val="single"/>
          </w:rPr>
          <w:t>https://gcaptain.com/iran-signals-new-permission-to-transit-regime-in-hormuz-after-blocking-cosco-vessels/</w:t>
        </w:r>
      </w:hyperlink>
      <w:r>
        <w:t xml:space="preserve"> - * Iran announces enforcement of control measures over shipping in the Strait of Hormuz, blocking vessels that fail to comply with new protocols.</w:t>
      </w:r>
      <w:r>
        <w:rPr>
          <w:i/>
        </w:rPr>
        <w:t xml:space="preserve"> Iran states it has blocked three ships, including two operated by China’s COSCO, under a ‘permission-to-transit’ system.</w:t>
      </w:r>
      <w:r>
        <w:t xml:space="preserve"> Incidents follow Iran’s previous announcement of a ‘safe’ shipping corridor, indicating access may be conditional.</w:t>
      </w:r>
      <w:r>
        <w:rPr>
          <w:i/>
        </w:rPr>
        <w:t xml:space="preserve"> The situation increases uncertainty for maritime operators and affects global trade routes.</w:t>
      </w:r>
      <w:r>
        <w:t xml:space="preserve"> China and other international stakeholders are closely monitoring the developments. 79. </w:t>
      </w:r>
      <w:hyperlink r:id="rId50">
        <w:r>
          <w:rPr>
            <w:color w:val="0000EE"/>
            <w:u w:val="single"/>
          </w:rPr>
          <w:t>https://internationalnewsandviews.com/iran-attack-us-airbase-saudi-arabia-prince-sultan-casualties-middle-east-war-400291-2/</w:t>
        </w:r>
      </w:hyperlink>
      <w:r>
        <w:t xml:space="preserve"> - * Iran launched a missile and drone attack on Prince Sultan Air Base in Saudi Arabia. * The strike caused casualties among U.S. personnel, injuries, and damage to aircraft. * The attack occurred amid ongoing Middle East conflict involving Iran, the U.S., and Israel. * The conflict has entered its 29th day, with increased hostilities and regional instability. * The attack has global geopolitical and economic implications, including risks to energy supply routes. 80. </w:t>
      </w:r>
      <w:hyperlink r:id="rId70">
        <w:r>
          <w:rPr>
            <w:color w:val="0000EE"/>
            <w:u w:val="single"/>
          </w:rPr>
          <w:t>https://intellectia.ai/blog/stock-market-correction-oil-price-surge-march-2026</w:t>
        </w:r>
      </w:hyperlink>
      <w:r>
        <w:t xml:space="preserve"> - * The Dow Jones entered correction territory on March 27, 2026, after falling over 10% from its peak. * Brent crude oil surged above $110 per barrel following the closure of the Strait of Hormuz on March 4, 2026. * Escalating tensions between Iran and the US prompted fears of regional conflict and sustained oil supply disruptions. * Energy stocks benefited, with the Energy Select Sector SPDR Fund rising nearly 40%, while technology stocks declined. * The crisis has heightened inflation fears, impacting Federal Reserve policy expectations and global economic growth. 81. </w:t>
      </w:r>
      <w:hyperlink r:id="rId51">
        <w:r>
          <w:rPr>
            <w:color w:val="0000EE"/>
            <w:u w:val="single"/>
          </w:rPr>
          <w:t>https://www.al-monitor.com/originals/2026/03/uncertainty-over-war-induced-oil-crisis-dominates-key-energy-summit</w:t>
        </w:r>
      </w:hyperlink>
      <w:r>
        <w:t xml:space="preserve"> - * The world's largest energy conference in Houston discussed the US-Israel war on Iran and its impact on oil markets. * The war has caused oil prices to soar after Tehran blockaded the Strait of Hormuz. * The conference highlighted concerns over prolonged instability, energy shortages, and infrastructure damage. * US officials and industry leaders acknowledged disruptions but saw them as temporary. * Attendees expressed uncertainty about resolving the geopolitical conflict and its effects on oil supply. 82. </w:t>
      </w:r>
      <w:hyperlink r:id="rId53">
        <w:r>
          <w:rPr>
            <w:color w:val="0000EE"/>
            <w:u w:val="single"/>
          </w:rPr>
          <w:t>https://www.indiavision.com/national/houthis-warn-fingers-on-the-trigger-as-us-israel-war-on-iran-continues/600888/</w:t>
        </w:r>
      </w:hyperlink>
      <w:r>
        <w:t xml:space="preserve"> - * The Houthi movement in Yemen issued a warning, signalling preparedness to target key shipping lanes near the Arabian Peninsula. * The group controls parts of Yemen's coastline and waterways including the Bab al-Mandeb Strait and Gulf of Aden. * The development raises concerns amid ongoing US-Israel tensions and Iran-backed regional conflicts. * Disruption of shipping lanes could increase global shipping costs, fuel prices, and cause shortages. * Houthi capabilities include drone and missile technology previously used against Saudi Arabia and UAE. * International community, especially US and allies, monitor the situation to prevent escalation. 83. </w:t>
      </w:r>
      <w:hyperlink r:id="rId54">
        <w:r>
          <w:rPr>
            <w:color w:val="0000EE"/>
            <w:u w:val="single"/>
          </w:rPr>
          <w:t>https://www.seanews.com.tr/article/legal-status-of-the-strait-of-hormuz-can-iran-close-it-mn9ett8y</w:t>
        </w:r>
      </w:hyperlink>
      <w:r>
        <w:t xml:space="preserve"> - * Iran's closure of the Strait of Hormuz has caused a crisis in global trade and energy markets, with traffic nearly halted and only seven ships passing in two days. 84. </w:t>
      </w:r>
      <w:hyperlink r:id="rId71">
        <w:r>
          <w:rPr>
            <w:color w:val="0000EE"/>
            <w:u w:val="single"/>
          </w:rPr>
          <w:t>https://www.cbsnews.com/video/iran-strikes-us-owned-oil-tanker-in-strait-of-hormuz/</w:t>
        </w:r>
      </w:hyperlink>
      <w:r>
        <w:t xml:space="preserve"> - - Iran attacked a U.S.-owned oil tanker in the Strait of Hormuz. - The incident occurred amid ongoing conflict involving the U.S. and Israel with Iran. - Over two weeks, 500 tankers have been affected by Iran in the Strait of Hormuz. - Mention of Imtiaz Tyab reporting the event. - Sector relates to energy and security, with geopolitical implications. 85. </w:t>
      </w:r>
      <w:hyperlink r:id="rId72">
        <w:r>
          <w:rPr>
            <w:color w:val="0000EE"/>
            <w:u w:val="single"/>
          </w:rPr>
          <w:t>https://energynow.com/2026/03/how-iran-is-seeking-to-cash-in-on-strait-of-hormuz/</w:t>
        </w:r>
      </w:hyperlink>
      <w:r>
        <w:t xml:space="preserve"> - * Iran is establishing a system of approved passage for ships through the Strait of Hormuz, which could extend beyond its war with the US and Israel. * Iran suggests non-hostile vessels can pass, but US, Israeli, and others would be excluded. * The waterway is a strategic route with approximately 20% of world’s oil exports passing through before Iran's closure. * Iran could impose fees of around US$2 million per vessel and is reflagging ships to pass through. * Iran’s control might lead to reduced waterway importance if alternative routes are pursued, such as pipelines. 86. </w:t>
      </w:r>
      <w:hyperlink r:id="rId73">
        <w:r>
          <w:rPr>
            <w:color w:val="0000EE"/>
            <w:u w:val="single"/>
          </w:rPr>
          <w:t>https://indianexpress.com/article/explained/explained-global/iran-strait-of-hormuz-toll-10603622/</w:t>
        </w:r>
      </w:hyperlink>
      <w:r>
        <w:t xml:space="preserve"> - * Iran's effective blockade of the Strait of Hormuz has reduced daily transit from over 130 vessels to three to four since the war began. * Iran permits passage for certain friendly nations and has discussed implementing tolls, possibly charging up to $2 million. * The IRGC reportedly uses a toll-booth system requiring vetting and documentation, with some vessels paying fees in yuan. * International law (UNCLOS) prohibits Iran from levying tolls or hampering transit, considering it illegal. * India has continued limited passage through the strait with no formal agreement or payments, amidst signals of Iran's willingness to allow some vessels. 87. </w:t>
      </w:r>
      <w:hyperlink r:id="rId74">
        <w:r>
          <w:rPr>
            <w:color w:val="0000EE"/>
            <w:u w:val="single"/>
          </w:rPr>
          <w:t>https://www.livemint.com/news/india/petrol-diesel-lpg-crisis-live-updates-russia-to-suspend-gasoline-exports-amid-efforts-to-secure-domestic-supplies-11774658467378.html</w:t>
        </w:r>
      </w:hyperlink>
      <w:r>
        <w:t xml:space="preserve"> - * Russia announces ban on gasoline exports effective April 1 to prioritise domestic supplies and stabilise fuel prices amid global turbulence caused by the Middle East conflict. * India reduces excise duties on petrol and diesel to stabilise prices, with adequate fuel stocks confirmed. * India faces LPG shortages due to the conflict, with increased allocations to industrial sectors and urging shift to natural gas. * Indian government dismisses lockdown rumours linked to fuel and supply disruptions. * Ongoing geopolitical tensions in Middle East impact global energy supply and market stability.</w:t>
      </w:r>
      <w:r/>
    </w:p>
    <w:p>
      <w:r/>
      <w:r>
        <w:t xml:space="preserve">88. </w:t>
      </w:r>
      <w:hyperlink r:id="rId75">
        <w:r>
          <w:rPr>
            <w:color w:val="0000EE"/>
            <w:u w:val="single"/>
          </w:rPr>
          <w:t>https://dailycaller.com/2026/03/27/houthis-threaten-bab-el-mandeb-strait/</w:t>
        </w:r>
      </w:hyperlink>
      <w:r>
        <w:t xml:space="preserve"> - * Yemen’s Iran-aligned Houthi movement issues warning about potential targeting of maritime routes if US or Israeli military actions expand. * The threat involves use of the Red Sea and Bab el-Mandeb Strait, with increased risks to commercial traffic. * Over 100 attacks on merchant ships by Houthis since late 2023, affecting vessels from more than 60 nations. * Shipping through the Suez Canal has sharply declined, with major carriers suspending Asia–Europe services. * The US Maritime Administration cites ongoing vulnerabilities in vessels’ electronic systems in the Red Sea and Gulf of Aden. 89. </w:t>
      </w:r>
      <w:hyperlink r:id="rId76">
        <w:r>
          <w:rPr>
            <w:color w:val="0000EE"/>
            <w:u w:val="single"/>
          </w:rPr>
          <w:t>https://www.aljazeera.com/news/2026/3/17/many-killed-wounded-after-blasts-hit-nigerias-maiduguri-witnesses-say?traffic_source=rss</w:t>
        </w:r>
      </w:hyperlink>
      <w:r>
        <w:t xml:space="preserve"> - * Multiple explosions occurred in Maiduguri, Nigeria, on Monday, targeting the University of Maiduguri Teaching Hospital and local markets. * At least 23 people were confirmed dead, with over 100 injured. * Suspected suicide bombers carried out the attacks, with no group claiming responsibility. * The incident is linked to ongoing security issues involving Boko Haram and ISWAP groups. * The Nigerian military and security forces responded to the attacks, amidst heightened conflict in the region. 90. </w:t>
      </w:r>
      <w:hyperlink r:id="rId77">
        <w:r>
          <w:rPr>
            <w:color w:val="0000EE"/>
            <w:u w:val="single"/>
          </w:rPr>
          <w:t>https://www.thailand-business-news.com/middle-east/297119-asia-hit-by-oil-shock-as-strait-of-hormuz-disruptions-deepen</w:t>
        </w:r>
      </w:hyperlink>
      <w:r>
        <w:t xml:space="preserve"> - * Iran blocks the Strait of Hormuz, limiting 20% of global oil shipments, affecting Asian energy supplies. * Countries like India, China, Japan, and South Korea adopt strategies such as stockpiling and subsidies. * Vietnam and the Philippines face severe shortages with limited reserves and declared energy emergencies. * Disruptions lead to rising fuel prices, increased cost of living, and potential impact on tourism in Thailand. * The conflict exacerbates energy security challenges for Asian nations reliant on Middle Eastern oil. 91. </w:t>
      </w:r>
      <w:hyperlink r:id="rId78">
        <w:r>
          <w:rPr>
            <w:color w:val="0000EE"/>
            <w:u w:val="single"/>
          </w:rPr>
          <w:t>https://www.express.co.uk/news/world/2182996/uae-closes-airspace-drone-threats</w:t>
        </w:r>
      </w:hyperlink>
      <w:r>
        <w:t xml:space="preserve"> - * The UAE temporarily closed its airspace as a precaution against missile and drone threats from Iran. * The closure is in response to regional tensions following US and Israeli strikes on Iranian targets. * The Middle East has been in conflict for over two weeks, disrupting oil supplies and air travel. * The UAE's aviation authority described the closure as an "exceptional precautionary measure". * Emirates cancelled flights after a drone struck an oil tank near Dubai International Airport. 92. </w:t>
      </w:r>
      <w:hyperlink r:id="rId79">
        <w:r>
          <w:rPr>
            <w:color w:val="0000EE"/>
            <w:u w:val="single"/>
          </w:rPr>
          <w:t>https://www.dailymail.co.uk/travel/article-15652319/British-Airways-cancels-flights-Dubai-summer.html?ns_mchannel=rss&amp;ns_campaign=1490&amp;ito=1490</w:t>
        </w:r>
      </w:hyperlink>
      <w:r>
        <w:t xml:space="preserve"> - * British Airways extends flight cancellations into Dubai until summer due to airspace instability and ongoing conflict in the Middle East. * The decision follows an Iranian drone attack near Dubai Airport, causing a fire and flight diversions. * Several other airlines, including Emirates, have also diverted flights; Dubai airports have experienced multiple attacks. * The conflict has led to over 63,000 Britons returning from the UAE, and airlines are increasing capacity to repatriate stranded passengers. * The US-Iran war’s impact includes rising oil prices and uncertain conflict duration, potentially extending into September. 93. </w:t>
      </w:r>
      <w:hyperlink r:id="rId80">
        <w:r>
          <w:rPr>
            <w:color w:val="0000EE"/>
            <w:u w:val="single"/>
          </w:rPr>
          <w:t>https://www.newsghana.com.gh/oil-dips-from-us106-as-first-tankers-brave-hormuz-in-days/</w:t>
        </w:r>
      </w:hyperlink>
      <w:r>
        <w:t xml:space="preserve"> - * Oil prices retreated from multi-year highs as some tankers successfully sailed through the Strait of Hormuz for the first time since the war began, indicating potential partial reopening of the waterway. * Brent crude fell to $102.42 per barrel and WTI to $95.79 per barrel, with prices still above pre-war levels. * US Treasury Secretary Scott Bessent indicated Washington's approval for certain ships to pass, depending on war duration. * The IEA reported the largest supply disruption in history, with tanker flows dropping below ten percent of pre-war levels. * Gulf producers cut output by at least ten million barrels per day by March 10, while emergency reserves were released with limited impact on prices. 94. </w:t>
      </w:r>
      <w:hyperlink r:id="rId81">
        <w:r>
          <w:rPr>
            <w:color w:val="0000EE"/>
            <w:u w:val="single"/>
          </w:rPr>
          <w:t>https://wardheernews.com/trump-side-stepped-diplomacy-on-his-way-to-war-in-iran-now-hes-asking-china-and-others-for-help/</w:t>
        </w:r>
      </w:hyperlink>
      <w:r>
        <w:t xml:space="preserve"> - * President Donald Trump asked several countries to send warships to reopen the Strait of Hormuz, with no commitments so far, as Iran conflict escalates. 95. </w:t>
      </w:r>
      <w:hyperlink r:id="rId67">
        <w:r>
          <w:rPr>
            <w:color w:val="0000EE"/>
            <w:u w:val="single"/>
          </w:rPr>
          <w:t>https://www.cbsnews.com/video/strait-hormuz-frontline-us-israeli-war-iran/</w:t>
        </w:r>
      </w:hyperlink>
      <w:r>
        <w:t xml:space="preserve"> - * The Strait of Hormuz has become a frontline in the conflict between the U.S., Israel, and Iran. * President Trump called for nations dependent on oil exports through the Strait to assist in reopening it. * The shipping lane carries about 20% of the world's oil supply. * The Strait has been blocked for nearly three weeks due to war. * CBS News reported on the situation. 96. </w:t>
      </w:r>
      <w:hyperlink r:id="rId82">
        <w:r>
          <w:rPr>
            <w:color w:val="0000EE"/>
            <w:u w:val="single"/>
          </w:rPr>
          <w:t>https://www.newzimbabwe.com/uae-reopens-airspace-after-brief-shutdown-amid-iran-strikes/</w:t>
        </w:r>
      </w:hyperlink>
      <w:r>
        <w:t xml:space="preserve"> - * The United Arab Emirates reopened its airspace early Tuesday morning after a brief shutdown due to drone and missile interceptions. * The General Civil Aviation Authority announced air traffic returned to normal following the closure. * The airspace was closed as an 'exceptional precautionary measure' following recent hostilities and attacks. * The closure was the first in over two weeks amidst ongoing disruptions and attacks at Dubai’s international airport. * The airport experienced a fuel-tank fire caused by a drone strike, impacting flights. 97. </w:t>
      </w:r>
      <w:hyperlink r:id="rId68">
        <w:r>
          <w:rPr>
            <w:color w:val="0000EE"/>
            <w:u w:val="single"/>
          </w:rPr>
          <w:t>https://www.aljazeera.com/news/2026/3/16/hotel-in-iraqi-capital-baghdad-struck-as-attacks-on-us-embassy-intercepted?traffic_source=rss</w:t>
        </w:r>
      </w:hyperlink>
      <w:r>
        <w:t xml:space="preserve"> - * Multiple explosions in Baghdad, including drone strikes targeting the US embassy, occurred early Tuesday in the Green Zone. * A house used by Iran-backed Popular Mobilisation Forces (PMF) was targeted, with reports of fire and smoke inside the US embassy compound. * The attack followed a drone strike on Al Rasheed Hotel near the US embassy, causing a minor fire. * The strikes are part of ongoing escalating attacks between US forces and Iraqi armed groups aligned with Iran amid tensions involving Iran, the US, and Israel. * The Iraqi army condemned a recent US-led attack on a checkpoint in Al-Qaim, killing eight troops; attacks on Iraq’s oil infrastructure were also reported. 98. </w:t>
      </w:r>
      <w:hyperlink r:id="rId83">
        <w:r>
          <w:rPr>
            <w:color w:val="0000EE"/>
            <w:u w:val="single"/>
          </w:rPr>
          <w:t>https://www.kp.ru/daily/27765.4/5223083/?from=twall</w:t>
        </w:r>
      </w:hyperlink>
      <w:r>
        <w:t xml:space="preserve"> - * The article reports on the 17 March 2026 outbreak of war between the US, Israel, and Iran, involving missile and drone attacks. 99. </w:t>
      </w:r>
      <w:hyperlink r:id="rId84">
        <w:r>
          <w:rPr>
            <w:color w:val="0000EE"/>
            <w:u w:val="single"/>
          </w:rPr>
          <w:t>https://www.cbsnews.com/video/trump-urges-us-allies-to-help-get-oil-through-strait-of-hormuz/</w:t>
        </w:r>
      </w:hyperlink>
      <w:r>
        <w:t xml:space="preserve"> - * President Trump urges U.S. allies to assist in opening the Strait of Hormuz.</w:t>
      </w:r>
      <w:r>
        <w:rPr>
          <w:i/>
        </w:rPr>
        <w:t xml:space="preserve"> The request comes as conflict with Iran enters its third week.</w:t>
      </w:r>
      <w:r>
        <w:t xml:space="preserve"> The development relates to securing oil transportation routes.</w:t>
      </w:r>
      <w:r>
        <w:rPr>
          <w:i/>
        </w:rPr>
        <w:t xml:space="preserve"> No specific date or location other than the Strait of Hormuz and Iran.</w:t>
      </w:r>
      <w:r>
        <w:t xml:space="preserve"> The topic concerns geopolitical tension affecting oil routes. 100. </w:t>
      </w:r>
      <w:hyperlink r:id="rId85">
        <w:r>
          <w:rPr>
            <w:color w:val="0000EE"/>
            <w:u w:val="single"/>
          </w:rPr>
          <w:t>https://www.dailymail.co.uk/news/article-15652347/albanese-fuel-rationing.html?ns_mchannel=rss&amp;ns_campaign=1490&amp;ito=1490</w:t>
        </w:r>
      </w:hyperlink>
      <w:r>
        <w:t xml:space="preserve"> - * Australian Defence Minister Richard Marles refused to rule out fuel rationing due to ongoing Iran conflict. * Government took steps to increase domestic fuel supply, releasing 20% of stock holdings. * Fuel shortages and surge in prices caused by Iran closing Strait of Hormuz, leading to panic buying and rationing. * Small-town stations in Victoria faced shortages, with some out of fuel for the first time in 25 years. * Farmers and consumers affected; calls for fuel excise halving to aid transport costs, though government resists. * Other regions, including New South Wales, also report fuel shortages and government intervention plans. 101. </w:t>
      </w:r>
      <w:hyperlink r:id="rId71">
        <w:r>
          <w:rPr>
            <w:color w:val="0000EE"/>
            <w:u w:val="single"/>
          </w:rPr>
          <w:t>https://www.cbsnews.com/video/iran-strikes-us-owned-oil-tanker-in-strait-of-hormuz/</w:t>
        </w:r>
      </w:hyperlink>
      <w:r>
        <w:t xml:space="preserve"> - - Iran has struck a U.S.-owned oil tanker in the Strait of Hormuz. - Since the start of the conflict between the U.S., Israel, and Iran, over two weeks ago, 500 tankers have been blocked by Iran in the Strait. - The article references ongoing conflict and maritime disruptions in the region. - The report is by Imtiaz Tyab. 102. </w:t>
      </w:r>
      <w:hyperlink r:id="rId86">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indicate pressure could increase if disruption to the energy route persists. - The article discusses geopolitical issues related to energy security. 103. </w:t>
      </w:r>
      <w:hyperlink r:id="rId87">
        <w:r>
          <w:rPr>
            <w:color w:val="0000EE"/>
            <w:u w:val="single"/>
          </w:rPr>
          <w:t>https://www.theguardian.com/us-news/2026/mar/16/trump-administration-news-updates-today</w:t>
        </w:r>
      </w:hyperlink>
      <w:r>
        <w:t xml:space="preserve"> - * US allies including UK, Germany, France, Italy, Australia, and Japan have ruled out sending warships to the Strait of Hormuz. * Donald Trump has threatened Nato allies if they do not help to reopen the waterway. * Iran responded to US-Israeli attacks by using drones, missiles, and mines, effectively closing the channel. * Trump called on allies to assist in policing the strait, expressing frustration with some countries. * US Secretary of State Marco Rubio is expected to announce the countries willing to aid the US. 104. </w:t>
      </w:r>
      <w:hyperlink r:id="rId78">
        <w:r>
          <w:rPr>
            <w:color w:val="0000EE"/>
            <w:u w:val="single"/>
          </w:rPr>
          <w:t>https://www.express.co.uk/news/world/2182996/uae-closes-airspace-drone-threats</w:t>
        </w:r>
      </w:hyperlink>
      <w:r>
        <w:t xml:space="preserve"> - * The United Arab Emirates temporarily closed its airspace amid missile and drone threats from Iran. * The closure was an exceptional precautionary measure by UAE's aviation authority. * The region has been in conflict after US and Israeli strikes on Iranian targets, with Iran responding. * The conflict has caused disruptions in air travel and impact on oil supplies. * Emirates airline cancelled some flights following a drone strike near Dubai International Airport. 105. </w:t>
      </w:r>
      <w:hyperlink r:id="rId79">
        <w:r>
          <w:rPr>
            <w:color w:val="0000EE"/>
            <w:u w:val="single"/>
          </w:rPr>
          <w:t>https://www.dailymail.co.uk/travel/article-15652319/British-Airways-cancels-flights-Dubai-summer.html?ns_mchannel=rss&amp;ns_campaign=1490&amp;ito=1490</w:t>
        </w:r>
      </w:hyperlink>
      <w:r>
        <w:t xml:space="preserve"> - * British Airways extends flight cancellations to Dubai until summer due to airspace instability and uncertainty in the Middle East. * Several other airlines, including Emirates and Qatar Airways, also limit or suspend flights to Dubai, Amman, Bahrain, Tel Aviv, and Abu Dhabi. * The cancellations follow drone attacks and missile strikes targeting Dubai airports, caused by Iran. * The conflict has resulted in over 63,000 Britons returning from the UAE and increased airline capacity efforts. * The US-Iran war has led to airport attacks, flight diversions, and airspace restrictions, impacting regional travel and stability. 106. </w:t>
      </w:r>
      <w:hyperlink r:id="rId88">
        <w:r>
          <w:rPr>
            <w:color w:val="0000EE"/>
            <w:u w:val="single"/>
          </w:rPr>
          <w:t>https://www.ttnews.com/articles/economist-war-push-inflation</w:t>
        </w:r>
      </w:hyperlink>
      <w:r>
        <w:t xml:space="preserve"> - - Economists forecast U.S. inflation to reach 3.1% in 2023 due to higher oil prices driven by Iran conflict. - GDP growth projected at 2.3%, down from previous estimates, amid subdued consumer spending. - Federal Reserve interest-rate cuts delayed to September. - Higher fuel prices and transportation costs impact households and may increase grocery bills. - OECD raises inflation expectations for G20 countries to 4%. - U.S. recession odds increased to 30%, with unemployment expected at 4.5%. - Global economic outlook remains uncertain due to Middle East conflict impacting energy costs. 107. </w:t>
      </w:r>
      <w:hyperlink r:id="rId35">
        <w:r>
          <w:rPr>
            <w:color w:val="0000EE"/>
            <w:u w:val="single"/>
          </w:rPr>
          <w:t>https://fintech.global/2026/03/27/energy-crisis-and-conflict-drag-down-global-growth-in-2026/?utm_source=rss&amp;utm_medium=rss&amp;utm_campaign=energy-crisis-and-conflict-drag-down-global-growth-in-2026</w:t>
        </w:r>
      </w:hyperlink>
      <w:r>
        <w:t xml:space="preserve"> - * Prometeia’s quarterly economic outlook reports weakened global growth prospects in 2026 due to energy and geopolitical tensions. * European growth forecast reduced to 0.8%, with rising energy import costs and low gas reserves contributing to economic slowdown. * The US maintaining roughly 2.1% GDP growth, with inflation and weak labour market affecting consumer confidence. * China expected to grow at 4.3%, contingent on government support measures. * Italy’s 2026 GDP growth forecast cut to 0.4%, with energy prices impacting household incomes and business margins. * Italy’s recovery plan may contribute 0.3% of GDP, but overall growth risks remain. 108. </w:t>
      </w:r>
      <w:hyperlink r:id="rId40">
        <w:r>
          <w:rPr>
            <w:color w:val="0000EE"/>
            <w:u w:val="single"/>
          </w:rPr>
          <w:t>https://www.indexbox.io/blog/oecd-revises-2026-2027-global-economic-outlook-amid-middle-east-conflict/</w:t>
        </w:r>
      </w:hyperlink>
      <w:r>
        <w:t xml:space="preserve"> - * The OECD's Interim Economic Outlook reports that Middle East hostilities are slowing global growth and increasing inflation. * Global growth is forecasted at 2.9% in 2026 and 3.0% in 2027, with regional risks if energy disruptions continue. * US GDP is projected to grow by 2.0% in 2026; euro area at 0.8%; China's growth decelerates to 4.4%. * Inflation is expected to exceed previous forecasts, with G20 inflation at 4.0% in 2026. * Policy actions recommended include monetary vigilance, supply-side interventions, and energy independence to mitigate risks. 109. </w:t>
      </w:r>
      <w:hyperlink r:id="rId89">
        <w:r>
          <w:rPr>
            <w:color w:val="0000EE"/>
            <w:u w:val="single"/>
          </w:rPr>
          <w:t>https://www.thehindubusinessline.com/economy/refiners-to-continue-to-sell-50-of-petrol-30-of-diesel-exports-in-domestic-market/article70793565.ece</w:t>
        </w:r>
      </w:hyperlink>
      <w:r>
        <w:t xml:space="preserve"> - * The Indian government clarifies that the 2022 mandate for refiners to sell 50% of petrol exports and 30% of diesel exports domestically remains in force. * Windfall gain tax reimposed on Aviation Turbine Fuel (ATF) and diesel exports, effective at ₹29.50 and ₹21.50 per litre respectively. * The tax aims to disincentivise exports and prioritise domestic demand amid rising international crude prices. * Excise duty on petrol and diesel reduced by ₹10 per litre to support consumers during global oil price surge. * These measures are part of efforts to maintain supply stability and manage export and domestic market prices. 110. </w:t>
      </w:r>
      <w:hyperlink r:id="rId90">
        <w:r>
          <w:rPr>
            <w:color w:val="0000EE"/>
            <w:u w:val="single"/>
          </w:rPr>
          <w:t>https://www.fxstreet.com/news/dow-jones-industrial-average-enters-correction-territory-as-hormuz-fears-fuel-selloff-202603271749</w:t>
        </w:r>
      </w:hyperlink>
      <w:r>
        <w:t xml:space="preserve"> - * The Dow Jones Industrial Average fell by around 510 points (1.1%) to below 45,500, entering correction territory. * Strait of Hormuz disruptions caused oil prices to surge, with Brent crude above $110 and WTI near $100. * US consumer sentiment declined, with inflation expectations rising to 3.8% for the next year. * The probability of a Federal Reserve rate hike by the end of 2026 crossed 50% for the first time. * Tech stocks declined due to legal and AI-related headwinds, while energy and defensive stocks gained. * Market fear increased as the CBOE Volatility Index spiked above 27. 111. </w:t>
      </w:r>
      <w:hyperlink r:id="rId91">
        <w:r>
          <w:rPr>
            <w:color w:val="0000EE"/>
            <w:u w:val="single"/>
          </w:rPr>
          <w:t>https://www.zerohedge.com/commodities/asia-begins-pricing-us-oil-against-brent-dubai-volatility-spikes</w:t>
        </w:r>
      </w:hyperlink>
      <w:r>
        <w:t xml:space="preserve"> - * Asian refiners shift pricing for US crude from Dubai benchmark to ICE Brent due to volatile Dubai prices. * Dubai crude soared to an all-time high of $169.75 per barrel last week. * Japanese refiners, including Taiyo Oil, bought US crude tied to Brent for July delivery, with premiums of $19 per barrel. * Major physical supply disruptions, notably the Strait of Hormuz closure, distort Dubai crude prices. * Asian refiners face higher premiums for non-Middle Eastern crude, and are cutting processing rates amid fuel shortages and export bans. 112. </w:t>
      </w:r>
      <w:hyperlink r:id="rId92">
        <w:r>
          <w:rPr>
            <w:color w:val="0000EE"/>
            <w:u w:val="single"/>
          </w:rPr>
          <w:t>https://oilprice.com/Energy/Energy-General/The-Cushion-Is-Gone-and-the-Oil-Market-Is-Now-Exposed.html</w:t>
        </w:r>
      </w:hyperlink>
      <w:r>
        <w:t xml:space="preserve"> - * The global oil market has experienced a supply disruption since late February, with a muted price reaction due to buffers. * These buffers, including surplus, floating storage, and policy barrels, have been exhausted. * The system has shifted from buffered to fragile, with inventories drawing down and spare capacity trapped behind the Strait of Hormuz. * European refiners face increased competition from Asian buyers for Atlantic Basin barrels. * There is heightened risk of a sharper price response to future disruptions due to reduced absorptive capacity. 113. </w:t>
      </w:r>
      <w:hyperlink r:id="rId85">
        <w:r>
          <w:rPr>
            <w:color w:val="0000EE"/>
            <w:u w:val="single"/>
          </w:rPr>
          <w:t>https://www.dailymail.co.uk/news/article-15652347/albanese-fuel-rationing.html?ns_mchannel=rss&amp;ns_campaign=1490&amp;ito=1490</w:t>
        </w:r>
      </w:hyperlink>
      <w:r>
        <w:t xml:space="preserve"> - * Australia's Defence Minister Richard Marles refused to rule out fuel rationing as the government responds to the Iran conflict and global oil supply pressure. * The government increased fuel supply by releasing 20% of stored stocks, approximately 716 million litres. * Since Iran closed the Strait of Hormuz, fuel prices have surged, causing shortages and rationing in regional towns. * Service stations in Victoria and other regions experienced shortages, with some out of fuel for the first time in decades. * Fuel shortages and price hikes have impacted transport costs for farmers and supermarket supplies, prompting calls for fuel excise cuts.* 114. </w:t>
      </w:r>
      <w:hyperlink r:id="rId93">
        <w:r>
          <w:rPr>
            <w:color w:val="0000EE"/>
            <w:u w:val="single"/>
          </w:rPr>
          <w:t>https://www.deccanchronicle.com/world/strait-of-hormuz-shipping-blockade-key-facts-1946692</w:t>
        </w:r>
      </w:hyperlink>
      <w:r>
        <w:t xml:space="preserve"> - * The Strait of Hormuz, a key shipping route, is largely paralysed due to the Middle East conflict. * The conflict started on February 28, with US and Israel bombing Iran, prompting Iran to restrict access. * Since March 1, shipping through the Strait has decreased by 95%, with most vessels using an Iran-approved corridor. * No ships crossed the usual route outside this corridor since mid-March. * No maritime incidents reported since March 22; four unconfirmed attacks claimed by Iran. * Eight seafarers have been killed, and around 20,000 affected in the region. * About 2,240 vessels, including 294 tankers, are active in the Gulf region. * 44% of crossings involve ships under US, EU, or UK sanctions, especially among oil and gas tankers. 115. </w:t>
      </w:r>
      <w:hyperlink r:id="rId94">
        <w:r>
          <w:rPr>
            <w:color w:val="0000EE"/>
            <w:u w:val="single"/>
          </w:rPr>
          <w:t>https://gcaptain.com/stricken-bulk-carrier-mayuree-naree-runs-aground-on-irans-qeshm-island/</w:t>
        </w:r>
      </w:hyperlink>
      <w:r>
        <w:t xml:space="preserve"> - * A Thai-flagged bulk carrier, Mayuree Naree, ran aground on Iran’s Qeshm Island following an attack in the Strait of Hormuz on March 11. * The vessel was struck by projectiles, ignited a fire, and led to the crew abandoning ship; three crew members are missing. * Rescue efforts are ongoing, with 20 crew members rescued by Oman’s navy. * The incident occurred amid heightened maritime security and disruptions in the Strait of Hormuz, which handles a significant portion of global oil trade. * The vessel was sailing in ballast, insured against war risks, with no cargo loss or material financial impact reported. 116. </w:t>
      </w:r>
      <w:hyperlink r:id="rId95">
        <w:r>
          <w:rPr>
            <w:color w:val="0000EE"/>
            <w:u w:val="single"/>
          </w:rPr>
          <w:t>https://www.ttnews.com/articles/us-finalizes-biofuels-quota</w:t>
        </w:r>
      </w:hyperlink>
      <w:r>
        <w:t xml:space="preserve"> - * The Trump administration announced increased biofuel blending standards, requiring 25.82 billion gallons in 2026, nearly 8% higher than previous plans. * The rule aims to benefit farmers, support energy supply, and temper fuel costs amid global tensions. * President Trump highlighted economic benefits, job creation, and energy independence at the White House event. * The EPA plans to waive higher-ethanol E15 gasoline sales this summer to expand the market for farmers. * The move aligns with policies to bolster biofuel use and support agricultural sectors, influencing energy and fuel market dynamics. 117. </w:t>
      </w:r>
      <w:hyperlink r:id="rId96">
        <w:r>
          <w:rPr>
            <w:color w:val="0000EE"/>
            <w:u w:val="single"/>
          </w:rPr>
          <w:t>https://www.azernews.az/region/256269.html</w:t>
        </w:r>
      </w:hyperlink>
      <w:r>
        <w:t xml:space="preserve"> - * Restrictions in the Strait of Hormuz following military escalation involving the US, Israel, and Iran have triggered a regional energy crisis. * Governments in Asia have implemented emergency measures, including demand reduction, remote work, and fuel rationing. * China, the Philippines, Thailand, Sri Lanka, Myanmar, and India have experienced various levels of fuel shortage impacts. * The crisis highlights Asian economies' vulnerability to disruptions in maritime energy corridors and emphasises the need for diversification and strategic reserves. 118. </w:t>
      </w:r>
      <w:hyperlink r:id="rId97">
        <w:r>
          <w:rPr>
            <w:color w:val="0000EE"/>
            <w:u w:val="single"/>
          </w:rPr>
          <w:t>https://www.investing.com/news/economy-news/france-and-britain-plan-warship-escorts-in-strait-of-hormuz--nyt-93CH-4585803</w:t>
        </w:r>
      </w:hyperlink>
      <w:r>
        <w:t xml:space="preserve"> - * France and Britain are planning to deploy warships to escort vessels through the Strait of Hormuz. * Discussions are more advanced than publicly disclosed, according to sources citing European officials. * European defence leaders are engaged in detailed talks to secure waters off Iran’s coast after the current war ends. * The plan may include deploying frigates with air-defense batteries to protect ships from Iranian drones and missiles. * European forces aim to demonstrate military capability and reassure shipping companies and insurers.</w:t>
      </w:r>
      <w:r/>
    </w:p>
    <w:p>
      <w:r/>
      <w:r>
        <w:t xml:space="preserve">119. </w:t>
      </w:r>
      <w:hyperlink r:id="rId98">
        <w:r>
          <w:rPr>
            <w:color w:val="0000EE"/>
            <w:u w:val="single"/>
          </w:rPr>
          <w:t>https://news.bitcoin.com/going-great-trump-touts-iran-operation-while-ceasefire-falls-apart-and-oil-climbs-past-108/</w:t>
        </w:r>
      </w:hyperlink>
      <w:r>
        <w:t xml:space="preserve"> - * Iran rejects US and Pakistani-mediated ceasefire proposal amid ongoing conflict and Strait of Hormuz closure. * Crude oil prices surged to near $108-$106 after initially falling from $112, with Brent, WTI, and heating oil showing significant increases. * Disruption of global oil supply due to Iran's threat, blockade, and regional force majeure affects multiple countries and reduces global supply by an estimated 13-14 million barrels per day. * US markets declined sharply, though energy stocks have outperformed broader indices. * President Trump extends pause on Iranian energy strikes, claims negotiations are ongoing, and states 'Our Military Operation in Iran is going GREAT!'. 120. </w:t>
      </w:r>
      <w:hyperlink r:id="rId99">
        <w:r>
          <w:rPr>
            <w:color w:val="0000EE"/>
            <w:u w:val="single"/>
          </w:rPr>
          <w:t>https://oilprice.com/Latest-Energy-News/World-News/Russia-Warns-of-Force-Majeure-on-Oil-Cargoes-After-Port-Disruptions.html</w:t>
        </w:r>
      </w:hyperlink>
      <w:r>
        <w:t xml:space="preserve"> - * Russia’s Baltic ports, Ust-Luga and Primorsk, have been damaged by Ukrainian drone strikes, affecting oil exports.</w:t>
      </w:r>
      <w:r>
        <w:rPr>
          <w:i/>
        </w:rPr>
        <w:t xml:space="preserve"> * Ust-Luga has halted loadings since Wednesday; shipments may not resume until mid-April.</w:t>
      </w:r>
      <w:r>
        <w:t xml:space="preserve"> * Up to 40% of Russia’s oil export capacity is currently offline due to port outages, pipeline issues, and tanker seizures.</w:t>
      </w:r>
      <w:r>
        <w:rPr>
          <w:i/>
        </w:rPr>
        <w:t xml:space="preserve"> * Despite operational disruptions, Russia's oil revenues have increased as Brent prices exceed $100.</w:t>
      </w:r>
      <w:r>
        <w:t xml:space="preserve"> * Ukraine’s strikes aim to pressure Russia’s export capacity, which is already under strain due to global supply issues.</w:t>
      </w:r>
      <w:r>
        <w:rPr>
          <w:i/>
        </w:rPr>
        <w:t xml:space="preserve">121. </w:t>
      </w:r>
      <w:hyperlink r:id="rId100">
        <w:r>
          <w:rPr>
            <w:color w:val="0000EE"/>
            <w:u w:val="single"/>
          </w:rPr>
          <w:t>https://www.thehindu.com/news/national/5-india-bound-lpg-ships-stay-anchored-near-hormuz-strait/article70794162.ece</w:t>
        </w:r>
      </w:hyperlink>
      <w:r>
        <w:rPr>
          <w:i/>
        </w:rPr>
        <w:t xml:space="preserve"> - * Five Indian-flagged LPG carriers are anchored north of Dubai-Ras Al Khaimah near the Strait of Hormuz. * The ships carry over 1.7 lakh tonnes of LPG, nearly six days of India’s import needs. * Iran’s Revolutionary Guards stated they turned back three ships and closed the route to vessels of 'enemies'. * Iran approved 26 ships from Greece, China, India, Pakistan, and Syria to transit via a route around Larak Island. * Iran’s Foreign Minister said India, Russia, Iraq, Pakistan, China, and Thailand can pass, but US, Israel, and Gulf States cannot. 122. </w:t>
      </w:r>
      <w:hyperlink r:id="rId101">
        <w:r>
          <w:rPr>
            <w:color w:val="0000EE"/>
            <w:u w:val="single"/>
          </w:rPr>
          <w:t>https://www.marinelink.com/news/chinese-container-ships-turn-back-trying-537431</w:t>
        </w:r>
      </w:hyperlink>
      <w:r>
        <w:rPr>
          <w:i/>
        </w:rPr>
        <w:t xml:space="preserve"> - * Two Chinese container ships, CSCL Indian Ocean and CSCL Arctic Ocean, attempted to pass through the Strait of Hormuz on Friday but turned back, as per ship-tracking data. * The ships had been stuck in the Gulf since late February amid Iran-related conflicts and war escalation. * Iran permitted passage for some nations, but safe passage could not be guaranteed, according to analysts. * There have been attacks on Gulf shipping, stranding vessels and influencing oil exports. * U.S. and Iran are engaged in negotiations with some vessels allowed to transit as gestures of goodwill. 123. </w:t>
      </w:r>
      <w:hyperlink r:id="rId102">
        <w:r>
          <w:rPr>
            <w:color w:val="0000EE"/>
            <w:u w:val="single"/>
          </w:rPr>
          <w:t>https://news.usni.org/2026/03/27/irgc-opens-tolled-passage-for-merchant-ships-in-strait-of-hormuz-transit-continues-to-trickle-through</w:t>
        </w:r>
      </w:hyperlink>
      <w:r>
        <w:rPr>
          <w:i/>
        </w:rPr>
        <w:t xml:space="preserve"> - * The IRGC created a tolled route in the Strait of Hormuz to exert control over maritime traffic. * The tollbooth requires ships to provide documentation and pay fees for passage. * Transit numbers through the strait significantly declined in March compared to previous data. * Several ships, including Chinese vessels, have been denied passage through this route. * Iranian strikes on merchant ships have slowed since the tollbooth’s opening. * The strait sees a high percentage of transit with Iranian nexus, and shadow fleet activity has increased. * Multiple ships have been targeted or attacked, with casualties reported, and seafarers stranded and affected by internet and supply issues. * About 20% of the world's oil flows through the strait, with oil prices rising from $71.32 to $113.39 per barrel within a month. 124. </w:t>
      </w:r>
      <w:hyperlink r:id="rId103">
        <w:r>
          <w:rPr>
            <w:color w:val="0000EE"/>
            <w:u w:val="single"/>
          </w:rPr>
          <w:t>https://boereport.com/2026/03/27/services-firms-feel-the-squeeze-as-oil-rally-from-iran-war-fails-to-spur-drilling/</w:t>
        </w:r>
      </w:hyperlink>
      <w:r>
        <w:rPr>
          <w:i/>
        </w:rPr>
        <w:t xml:space="preserve"> - - Global oilfield services companies face earnings decline as Iran war disrupts Middle East infrastructure and reduces drilling activity. - Offshore rig count in the Gulf has fallen 39% to 72 rigs as of March 27. - Security risks in the Strait of Hormuz complicate offshore logistics and increase insurance costs. - Companies like SLB, Halliburton, and Baker Hughes expect revenue shortfalls amid cautious producer behaviour. - Future demand may increase due to repairs needed after damages, with estimates of at least $25 billion in infrastructure repair costs. - Iranian attacks have reduced Qatar’s LNG export capacity by a sixth, with repairs taking three to five years. 125. </w:t>
      </w:r>
      <w:hyperlink r:id="rId104">
        <w:r>
          <w:rPr>
            <w:color w:val="0000EE"/>
            <w:u w:val="single"/>
          </w:rPr>
          <w:t>https://www.rigzone.com/news/wire/uae_port_ramps_up_hormuzdodging_oil_flows-27-mar-2026-183318-article/?rss=true</w:t>
        </w:r>
      </w:hyperlink>
      <w:r>
        <w:rPr>
          <w:i/>
        </w:rPr>
        <w:t xml:space="preserve"> - * The UAE has ramped up oil exports from Fujairah after infrastructure resumed following Iranian strikes. * Crude flow increased to about 1.9 million barrels per day over March 20-24, up 57% from the previous year. * Fujairah's operations are vital as an alternative route bypassing the Strait of Hormuz, which remains largely blocked. * The port has been targeted at least seven times by Iran in the past four weeks, affecting storage and loading systems. * Declared efforts to restore full export capacity for refined products and fuel, with some facilities still damaged or operating at limited capacity. 126. </w:t>
      </w:r>
      <w:hyperlink r:id="rId105">
        <w:r>
          <w:rPr>
            <w:color w:val="0000EE"/>
            <w:u w:val="single"/>
          </w:rPr>
          <w:t>https://www.rigzone.com/news/wire/oil_jumps_as_war_risks_intensify-27-mar-2026-183321-article/?rss=true</w:t>
        </w:r>
      </w:hyperlink>
      <w:r>
        <w:rPr>
          <w:i/>
        </w:rPr>
        <w:t xml:space="preserve"> - - Brent and WTI oil prices rally sharply as conflict intensifies in the Middle East, with Brent rising 4.2% and WTI 5.2%. - The US extends Iran sanctions deadline amid increased tensions, including military deployments. - Iran's near-complete closure of the Strait of Hormuz restricts critical energy flows, contributing to a 53% surge in March. - Widening spread between Brent and WTI, with the US invoking strategic reserves. - Partial regional responses include UAE joining a maritime task-force and Asian countries adjusting fuel taxes. 127. </w:t>
      </w:r>
      <w:hyperlink r:id="rId106">
        <w:r>
          <w:rPr>
            <w:color w:val="0000EE"/>
            <w:u w:val="single"/>
          </w:rPr>
          <w:t>https://www.rigzone.com/news/wire/treasury_sec_says_hormuz_insurance_program_to_start_soon-27-mar-2026-183317-article/?rss=true</w:t>
        </w:r>
      </w:hyperlink>
      <w:r>
        <w:rPr>
          <w:i/>
        </w:rPr>
        <w:t xml:space="preserve"> - * Treasury Secretary Scott Bessent states the US insurance programme for shipping through the Strait of Hormuz will begin soon.</w:t>
      </w:r>
      <w:r>
        <w:t xml:space="preserve"> The programme aims to increase safe passage for oil tankers amid geopolitical tensions.</w:t>
      </w:r>
      <w:r>
        <w:rPr>
          <w:i/>
        </w:rPr>
        <w:t xml:space="preserve"> The initiative was announced in March but has not yet seen vessels benefiting from it pass through the strait.</w:t>
      </w:r>
      <w:r>
        <w:t xml:space="preserve"> Iran has threatened to close the Strait of Hormuz in response to US actions, impacting regional oil supplies.</w:t>
      </w:r>
      <w:r>
        <w:rPr>
          <w:i/>
        </w:rPr>
        <w:t xml:space="preserve"> Lloyd’s of London continues to insure ships, but high costs are mainly due to Iranian military threats.</w:t>
      </w:r>
      <w:r>
        <w:t xml:space="preserve"> Shipping movement in the Gulf region is reportedly increasing, even before the formal security measures are implemented.</w:t>
      </w:r>
      <w:r>
        <w:rPr>
          <w:i/>
        </w:rPr>
        <w:t xml:space="preserve"> US policies have supported increased domestic oil production to mitigate supply disruptions. 128. </w:t>
      </w:r>
      <w:hyperlink r:id="rId107">
        <w:r>
          <w:rPr>
            <w:color w:val="0000EE"/>
            <w:u w:val="single"/>
          </w:rPr>
          <w:t>https://25h.app/2026/03/27/%D8%B3%D8%B9%D8%B1-%D8%AE%D8%A7%D9%85-%D8%A8%D8%B1%D9%86%D8%AA-%D9%8A%D8%AA%D8%AC%D8%A7%D9%88%D8%B2-110-%D8%AF%D9%88%D9%84%D8%A7%D8%B1%D8%A7%D8%AA-%D9%85%D8%AC%D8%AF%D8%AF%D8%A7%D9%8B-%D8%A8%D8%B9/</w:t>
        </w:r>
      </w:hyperlink>
      <w:r>
        <w:rPr>
          <w:i/>
        </w:rPr>
        <w:t xml:space="preserve"> - * Oil prices rose on 27 March following the blocking of two Chinese ships from crossing the Strait of Hormuz, raising supply fears. * Brent crude May futures increased 2.82% to $111.06 per barrel, WTI rose 2.68% to $97.01. * Ship tracking company MarineTraffic reported two ships affiliated with China Ocean Shipping attempted to cross but were turned back. * US President Donald Trump gave Iran ten days to open the strait, delaying energy strikes until 6 April. * Analysts warn of market fragility, with approximately 17.8 million barrels of oil flow disrupted daily. 129. </w:t>
      </w:r>
      <w:hyperlink r:id="rId108">
        <w:r>
          <w:rPr>
            <w:color w:val="0000EE"/>
            <w:u w:val="single"/>
          </w:rPr>
          <w:t>https://www.oilandgas360.com/maersk-slaps-emergency-fuel-surcharge-as-war-upends-marine-supply-chains/#utm_source=rss&amp;utm_medium=rss&amp;utm_campaign=maersk-slaps-emergency-fuel-surcharge-as-war-upends-marine-supply-chains</w:t>
        </w:r>
      </w:hyperlink>
      <w:r>
        <w:rPr>
          <w:i/>
        </w:rPr>
        <w:t xml:space="preserve"> - * The war in the Middle East has caused marine fuel prices to surge and supply disruptions. * Strait of Hormuz traffic has stalled, stranding fuel supplies for Asia. * Singapore stocks have increased as shipping vessels refrain from buying expensive fuel. * Maersk introduced an emergency bunker surcharge due to fuel shortages and increased distribution costs. * Maersk is securing alternative fuel sources to maintain vessel operations and trade flow. 130. </w:t>
      </w:r>
      <w:hyperlink r:id="rId109">
        <w:r>
          <w:rPr>
            <w:color w:val="0000EE"/>
            <w:u w:val="single"/>
          </w:rPr>
          <w:t>https://www.zerohedge.com/markets/surprise-move-iran-blocks-two-chinese-ships-transiting-hormuz</w:t>
        </w:r>
      </w:hyperlink>
      <w:r>
        <w:rPr>
          <w:i/>
        </w:rPr>
        <w:t xml:space="preserve"> - * Iran blocked two China-owned container vessels, CSCL Indian Ocean and CSCL Arctic Ocean, from transiting the Strait of Hormuz, turning them back near Larak Island. * The incident occurred amid ongoing instability and military activity in the region, with Iran’s Revolutionary Guard turning back ships from countries supporting the US and Israel. * Iran permitted only vessels carrying Iran-destined household goods, cars, clothing, and pharmaceuticals to cross the strait. * The situation has led to increased uncertainty in maritime transits within the region, with some ships limited to crossing with specific cargoes such as grain. * Iran has allowed four ships loaded with grains to cross the strait after a waiting period in the Gulf of Oman. 131. </w:t>
      </w:r>
      <w:hyperlink r:id="rId110">
        <w:r>
          <w:rPr>
            <w:color w:val="0000EE"/>
            <w:u w:val="single"/>
          </w:rPr>
          <w:t>https://www.nationalheraldindia.com/international/iran-starts-to-formalise-chokehold-on-hormuz-with-toll-booth-regime</w:t>
        </w:r>
      </w:hyperlink>
      <w:r>
        <w:rPr>
          <w:i/>
        </w:rPr>
        <w:t xml:space="preserve"> - * Iran is establishing a toll system in the Strait of Hormuz, requiring vessels to pay in yuan and undergo vetting in Iranian territorial waters. * At least two vessels have paid for passage amid rising restrictions, with significant vessel movement decline since the start of the Iran war. * Shipping traffic through the strait has decreased by about 90%, affecting global oil markets and supply. * Despite disruptions, Iran’s Kharg Island oil terminal shipped 1.6 million barrels in March, mainly to China. * Iran-affiliated ships account for a growing share of transits, increasing from 60% to nearly 90%. 132. </w:t>
      </w:r>
      <w:hyperlink r:id="rId111">
        <w:r>
          <w:rPr>
            <w:color w:val="0000EE"/>
            <w:u w:val="single"/>
          </w:rPr>
          <w:t>https://easternherald.com/2026/03/28/iran-war-oil-shock-global-markets-crash-2026/</w:t>
        </w:r>
      </w:hyperlink>
      <w:r>
        <w:rPr>
          <w:i/>
        </w:rPr>
        <w:t xml:space="preserve"> - * The conflict involving Iran, the US, and Israel disrupts energy flows through the Strait of Hormuz, a critical chokepoint, causing oil prices to soar past $100 per barrel. * The disruption has led to global supply shocks, market volatility, and investor panic, with stock markets declining sharply. * Asia, Europe, and emerging markets face heightened energy shortages, financial instability, and rising import costs. * Natural gas markets and global food supply chains are also affected, raising risks of broader economic and humanitarian crises. * Iran's control of the Strait has strategic geopolitical implications amid ongoing uncertainty about the conflict's duration and stability. 133. </w:t>
      </w:r>
      <w:hyperlink r:id="rId39">
        <w:r>
          <w:rPr>
            <w:color w:val="0000EE"/>
            <w:u w:val="single"/>
          </w:rPr>
          <w:t>https://www.wcshipping.com/blog/iran-war-day-27-trump-delays-april-6-irgc-turns-back-3-ships</w:t>
        </w:r>
      </w:hyperlink>
      <w:r>
        <w:rPr>
          <w:i/>
        </w:rPr>
        <w:t xml:space="preserve"> - * President Trump extends energy attack pause by 10 days to April 6, citing Iran's request.</w:t>
      </w:r>
      <w:r>
        <w:t xml:space="preserve"> * IRGC escalates Hormuz enforcement, closes strait, turns back three ships including two COSCO vessels.</w:t>
      </w:r>
      <w:r>
        <w:rPr>
          <w:i/>
        </w:rPr>
        <w:t xml:space="preserve"> * Israel expands strikes on Iran, hitting Tehran and Beirut.</w:t>
      </w:r>
      <w:r>
        <w:t xml:space="preserve"> * US military prepares additional forces, considering seizure of Kharg Island.</w:t>
      </w:r>
      <w:r>
        <w:rPr>
          <w:i/>
        </w:rPr>
        <w:t xml:space="preserve"> * Market response remains cautious, crude oil prices surge but do not fully rally; geopolitical tensions intensify.</w:t>
      </w:r>
      <w:r>
        <w:t xml:space="preserve">134. </w:t>
      </w:r>
      <w:hyperlink r:id="rId59">
        <w:r>
          <w:rPr>
            <w:color w:val="0000EE"/>
            <w:u w:val="single"/>
          </w:rPr>
          <w:t>https://wegotthiscovered.com/news/thanks-to-donald-trump-solving-a-problem-that-didnt-exist-irans-now-raking-in-millions-at-hormuz/</w:t>
        </w:r>
      </w:hyperlink>
      <w:r>
        <w:t xml:space="preserve"> - * Iran has been forcing oil tankers to pay millions of dollars to pass through a new route in the Strait of Hormuz. * The Iranian parliament is working to formalise these fees, turning temporary control into a long-term strategy. * The number of ships passing through the strait has dropped from around 110 daily before February 28 to fewer than 10. * Iran is turning toll payments into yuan and expanding its system to bypass SWIFT. * Iran's government is preparing legislation to institutionalise these tolls, asserting sovereignty over the waterway. 135. </w:t>
      </w:r>
      <w:hyperlink r:id="rId62">
        <w:r>
          <w:rPr>
            <w:color w:val="0000EE"/>
            <w:u w:val="single"/>
          </w:rPr>
          <w:t>https://www.capitalfm.co.ke/news/2026/03/iran-says-strait-of-hormuz-remains-open-amid-rising-regional-tensions/</w:t>
        </w:r>
      </w:hyperlink>
      <w:r>
        <w:t xml:space="preserve"> - * The Embassy of Iran in Nairobi stated maritime traffic through the Strait of Hormuz remains open despite regional tensions. * Iran accused the US and Israel of illegal military aggression, warning of a volatile maritime environment. * Iran emphasised its commitment to maritime freedom and communicated its position to the International Maritime Organization. * The statement noted vessels linked to aggressors may face measures under armed conflict laws. * The Strait of Hormuz is a crucial oil transit route, and tensions could impact global markets and shipping costs. 136. </w:t>
      </w:r>
      <w:hyperlink r:id="rId92">
        <w:r>
          <w:rPr>
            <w:color w:val="0000EE"/>
            <w:u w:val="single"/>
          </w:rPr>
          <w:t>https://oilprice.com/Energy/Energy-General/The-Cushion-Is-Gone-and-the-Oil-Market-Is-Now-Exposed.html</w:t>
        </w:r>
      </w:hyperlink>
      <w:r>
        <w:t xml:space="preserve"> - * The global oil market experienced a supply disruption in the Strait of Hormuz, with a 17.8 million barrels-per-day loss. * For nearly four weeks, the market exhibited resilience due to buffers like surplus, floating storage, and policy barrels. * These buffers are now exhausted, making the market fragile and increasing vulnerability to disruptions. * Inventories and spare capacity have been reduced, with some policy responses unable to fully mitigate the loss. * Market dynamics indicate heightened competition and greater risk of significant price movement if another disruption occurs. 137. </w:t>
      </w:r>
      <w:hyperlink r:id="rId69">
        <w:r>
          <w:rPr>
            <w:color w:val="0000EE"/>
            <w:u w:val="single"/>
          </w:rPr>
          <w:t>https://gcaptain.com/iran-signals-new-permission-to-transit-regime-in-hormuz-after-blocking-cosco-vessels/</w:t>
        </w:r>
      </w:hyperlink>
      <w:r>
        <w:t xml:space="preserve"> - * Iran claims it has begun enforcing new transit controls over the Strait of Hormuz. * Iran blocked three container ships, including two operated by COSCO, under a new system. * The incident involved vessels attempting to transit but reversing course following Iranian intervention. * Iran’s IRGC announced the blockages, citing non-compliance with new transit protocols. * The event indicates access to the Strait may now be conditional, affecting global shipping routes. 138. </w:t>
      </w:r>
      <w:hyperlink r:id="rId53">
        <w:r>
          <w:rPr>
            <w:color w:val="0000EE"/>
            <w:u w:val="single"/>
          </w:rPr>
          <w:t>https://www.indiavision.com/national/houthis-warn-fingers-on-the-trigger-as-us-israel-war-on-iran-continues/600888/</w:t>
        </w:r>
      </w:hyperlink>
      <w:r>
        <w:t xml:space="preserve"> - * The Houthi movement in Yemen warns of potential disruption to vital Arabian Peninsula shipping lanes. * The group, aligned with Iran, controls strategic waterways including the Bab al-Mandeb Strait. * The warning is linked to ongoing US-Israel tensions with Iran. * Disruptions could increase global shipping costs, fuel prices, and cause shortages. * Security analysts note the Houthis' military capabilities, including drone and missile technology, may be used against shipping lanes. 139. </w:t>
      </w:r>
      <w:hyperlink r:id="rId54">
        <w:r>
          <w:rPr>
            <w:color w:val="0000EE"/>
            <w:u w:val="single"/>
          </w:rPr>
          <w:t>https://www.seanews.com.tr/article/legal-status-of-the-strait-of-hormuz-can-iran-close-it-mn9ett8y</w:t>
        </w:r>
      </w:hyperlink>
      <w:r>
        <w:t xml:space="preserve"> - ["</w:t>
      </w:r>
      <w:r>
        <w:rPr>
          <w:i/>
        </w:rPr>
        <w:t xml:space="preserve"> Iran's declaration of the Strait of Hormuz as its territorial waters has led to a near halt of maritime traffic, causing a crisis in global trade and energy markets.", '</w:t>
      </w:r>
      <w:r>
        <w:t xml:space="preserve"> Nearly 3-4% of the global fleet, including oil tankers, is stranded, with approximately 190 million barrels of oil affected, impacting energy supply and increasing freight and oil prices.', '</w:t>
      </w:r>
      <w:r>
        <w:rPr>
          <w:i/>
        </w:rPr>
        <w:t xml:space="preserve"> About 20,000 seafarers are stranded on the vessels, with food, water, and fuel supplies at risk of depletion within a month, posing a humanitarian crisis.', "</w:t>
      </w:r>
      <w:r>
        <w:t xml:space="preserve"> Iran claims legal rights over the region based on its status as a 'persistent opposing state,' challenging UN Convention on the Law of the Sea, causing a legal deadlock involving global powers.", '</w:t>
      </w:r>
      <w:r>
        <w:rPr>
          <w:i/>
        </w:rPr>
        <w:t xml:space="preserve"> Turkey is engaged in diplomacy, with hopes of a peaceful resolution; escalating conflict risks environmental and humanitarian disasters.'] 140. </w:t>
      </w:r>
      <w:hyperlink r:id="rId72">
        <w:r>
          <w:rPr>
            <w:color w:val="0000EE"/>
            <w:u w:val="single"/>
          </w:rPr>
          <w:t>https://energynow.com/2026/03/how-iran-is-seeking-to-cash-in-on-strait-of-hormuz/</w:t>
        </w:r>
      </w:hyperlink>
      <w:r>
        <w:rPr>
          <w:i/>
        </w:rPr>
        <w:t xml:space="preserve"> - - Iran proposes establishing a system of approved passage and charging fees for ships through the Strait of Hormuz, extending beyond the war with the US and Israel. - Iran plans to allow 'non-hostile' vessels while denying passage to US, Israeli, or aggressive countries. - Since the start of hostilities, shipping traffic has decreased significantly, with some vessels paying up to US$2 million for passage. - Iran has reflagged some ships and is exercising sovereignty over the waterway, potentially generating $70-80 billion annually. - The move raises questions about access to a critical global shipping route and may prompt alternative routes or pipelines. 141. </w:t>
      </w:r>
      <w:hyperlink r:id="rId75">
        <w:r>
          <w:rPr>
            <w:color w:val="0000EE"/>
            <w:u w:val="single"/>
          </w:rPr>
          <w:t>https://dailycaller.com/2026/03/27/houthis-threaten-bab-el-mandeb-strait/</w:t>
        </w:r>
      </w:hyperlink>
      <w:r>
        <w:rPr>
          <w:i/>
        </w:rPr>
        <w:t xml:space="preserve"> - * Yemen’s Iran-aligned Houthi movement warns of possible targeting of Red Sea and Bab el-Mandeb Strait if U.S. or Israeli military actions escalate. * Group’s statement ties potential conflict to broader Middle East tensions involving U.S., Israel, and Iran. * Increased risks in the Bab el-Mandeb Strait have disrupted commercial traffic and raised insurance costs. * Traffic through the Suez Canal has fallen sharply, with some carriers suspending Asia–Europe services. * Over 100 attacks on merchant ships attributed to Houthis from late 2023 to October 2025, affecting vessels from over 60 nations. 142. </w:t>
      </w:r>
      <w:hyperlink r:id="rId77">
        <w:r>
          <w:rPr>
            <w:color w:val="0000EE"/>
            <w:u w:val="single"/>
          </w:rPr>
          <w:t>https://www.thailand-business-news.com/middle-east/297119-asia-hit-by-oil-shock-as-strait-of-hormuz-disruptions-deepen</w:t>
        </w:r>
      </w:hyperlink>
      <w:r>
        <w:rPr>
          <w:i/>
        </w:rPr>
        <w:t xml:space="preserve"> - * Iran's blockade of the Strait of Hormuz limits 20% of global oil shipments, impacting Asian countries. * Asian nations respond with strategies such as stockpiling, subsidies, and seeking alternative sources. * Vietnam and the Philippines face severe shortages with limited reserves and declared energy emergencies. * Disruptions and attacks in the Middle East region increase concerns over energy shortages in Asia. * Thailand, Vietnam, and the Philippines implement measures like fuel caps, subsidies, and distribution prioritisation. 143. </w:t>
      </w:r>
      <w:hyperlink r:id="rId112">
        <w:r>
          <w:rPr>
            <w:color w:val="0000EE"/>
            <w:u w:val="single"/>
          </w:rPr>
          <w:t>https://cleantechnica.com/2026/03/27/iran-conflict-costing-shipping-industry-e340-million-a-day/</w:t>
        </w:r>
      </w:hyperlink>
      <w:r>
        <w:rPr>
          <w:i/>
        </w:rPr>
        <w:t xml:space="preserve"> - * Shipping companies are incurring an extra €340 million daily due to the Gulf conflict, according to T&amp;E analysis. * Since February 28, the industry has spent over €4.6 billion on additional fuel costs due to rising marine fuel prices. * Fuel price surges are driven by geopolitical tensions impacting routes like the Strait of Hormuz. * Alternative fuels like e-fuels are becoming more competitive as fossil fuel prices reach record highs. * T&amp;E advocates for increased investment in energy efficiency and local e-fuel production to enhance energy security. 144. </w:t>
      </w:r>
      <w:hyperlink r:id="rId113">
        <w:r>
          <w:rPr>
            <w:color w:val="0000EE"/>
            <w:u w:val="single"/>
          </w:rPr>
          <w:t>https://www.straitstimes.com/asia/east-asia/rubio-south-korea-foreign-minister-cho-agree-strait-of-hormuz-key-to-global-economy-seoul-says</w:t>
        </w:r>
      </w:hyperlink>
      <w:r>
        <w:rPr>
          <w:i/>
        </w:rPr>
        <w:t xml:space="preserve"> - * US Secretary of State Marco Rubio and South Korean Foreign Minister Cho Hyun discussed the importance of securing safety in the Strait of Hormuz on March 16. * South Korea remains cautious about deploying naval ships to the Strait, citing legal and constitutional considerations. * The Strait carries 20% of the world's oil and liquefied natural gas, with its closure raising energy prices and inflation fears. * South Korea has existing defence forces in the Middle East but has not received any deployment requests related to the Strait. * Both leaders emphasised the importance of freedom of navigation in the Strait and agreed to continue consultations. 145. </w:t>
      </w:r>
      <w:hyperlink r:id="rId67">
        <w:r>
          <w:rPr>
            <w:color w:val="0000EE"/>
            <w:u w:val="single"/>
          </w:rPr>
          <w:t>https://www.cbsnews.com/video/strait-hormuz-frontline-us-israeli-war-iran/</w:t>
        </w:r>
      </w:hyperlink>
      <w:r>
        <w:rPr>
          <w:i/>
        </w:rPr>
        <w:t xml:space="preserve"> - ['</w:t>
      </w:r>
      <w:r>
        <w:t xml:space="preserve"> The Strait of Hormuz has become a frontline in the conflict between the U.S., Israel, and Iran.', '</w:t>
      </w:r>
      <w:r>
        <w:rPr>
          <w:i/>
        </w:rPr>
        <w:t xml:space="preserve"> President Trump urges nations dependent on oil exports through the Strait to help reopen it.', "</w:t>
      </w:r>
      <w:r>
        <w:t xml:space="preserve"> The shipping lane carries about 20% of the world's oil supply and has been blocked for nearly three weeks.", '</w:t>
      </w:r>
      <w:r>
        <w:rPr>
          <w:i/>
        </w:rPr>
        <w:t xml:space="preserve"> The situation is connected to a war that has begun nearly three weeks ago.'] 146. </w:t>
      </w:r>
      <w:hyperlink r:id="rId114">
        <w:r>
          <w:rPr>
            <w:color w:val="0000EE"/>
            <w:u w:val="single"/>
          </w:rPr>
          <w:t>https://wardheernews.com/ethiopias-premier-urges-fuel-conservation-as-mideast-conflict-disrupts-global-supply/</w:t>
        </w:r>
      </w:hyperlink>
      <w:r>
        <w:rPr>
          <w:i/>
        </w:rPr>
        <w:t xml:space="preserve"> - * Ethiopian Prime Minister Abiy Ahmed urges fuel conservation amid Middle East conflict disruption of global oil supplies. * The crisis affects countries dependent on imported petroleum, including Ethiopia. * Israel and the US launched joint attacks on Iran on Feb. 28, escalating regional hostilities. * Iran has retaliated with drone and missile strikes, affecting regional countries and US military assets. * The Strait of Hormuz has been effectively closed since early March, impacting global oil shipments. 147. </w:t>
      </w:r>
      <w:hyperlink r:id="rId115">
        <w:r>
          <w:rPr>
            <w:color w:val="0000EE"/>
            <w:u w:val="single"/>
          </w:rPr>
          <w:t>https://www.chinadaily.com.cn/a/202603/28/WS69c719aca310d6866eb40582.html</w:t>
        </w:r>
      </w:hyperlink>
      <w:r>
        <w:rPr>
          <w:i/>
        </w:rPr>
        <w:t xml:space="preserve"> - * Soaring oil prices from late February have disrupted Middle Eastern supply chains, affecting Asian petrochemical firms. * Prices of plastics like polyethylene are rising, and some Asian companies are reducing output or shutting plants. * Rising costs are expected to increase food packaging prices and processed food prices in Asia. * Regions like Southeast Asia and East Asia are major plastics producers and consumers, with demand increasing over 30 years. * Asian countries are exploring alternative raw materials to mitigate feedstock shortages caused by geopolitical tensions and supply disruptions. 148. </w:t>
      </w:r>
      <w:hyperlink r:id="rId116">
        <w:r>
          <w:rPr>
            <w:color w:val="0000EE"/>
            <w:u w:val="single"/>
          </w:rPr>
          <w:t>https://www.commoditycontext.com/p/ocw13w26</w:t>
        </w:r>
      </w:hyperlink>
      <w:r>
        <w:rPr>
          <w:i/>
        </w:rPr>
        <w:t xml:space="preserve"> - * Crude oil prices increased modestly over the week, with significant volatility including a $15/bbl collapse on Monday.</w:t>
      </w:r>
      <w:r>
        <w:t>* Timespreads for Brent and WTI widened, with prompt Brent backwardation rising above $7/bbl and DFL spreads reaching all-time highs over $10/bbl.</w:t>
      </w:r>
      <w:r>
        <w:rPr>
          <w:i/>
        </w:rPr>
        <w:t>* Inventory data showed builds across the US, Europe, and Singapore despite steep backwardation, indicating physical scarcity is still emerging.</w:t>
      </w:r>
      <w:r>
        <w:t>* Middle distillates, especially US diesel and jet fuel, remain tight, with extreme crack spreads and rising refining margins.</w:t>
      </w:r>
      <w:r>
        <w:rPr>
          <w:i/>
        </w:rPr>
        <w:t>* Market positioning indicates a modest reduction in net speculative crude positions; crude and crack spreads outpace inflows.</w:t>
      </w:r>
      <w:r>
        <w:t xml:space="preserve">* Political and geopolitical tensions include US President Trump’s comments, Gulf production shutdowns, and Ukraine attacks on Russian infrastructure. 149. </w:t>
      </w:r>
      <w:hyperlink r:id="rId117">
        <w:r>
          <w:rPr>
            <w:color w:val="0000EE"/>
            <w:u w:val="single"/>
          </w:rPr>
          <w:t>https://www.rigzone.com/news/usa_crude_oil_stocks_rise_by_almost_7mm_barrels_wow-27-mar-2026-183316-article/?rss=true</w:t>
        </w:r>
      </w:hyperlink>
      <w:r>
        <w:t xml:space="preserve"> - * U.S. crude oil inventories, excluding the Strategic Petroleum Reserve, rose by 6.9 million barrels to 456.2 million barrels as of March 20, according to the EIA. * Total petroleum stocks increased by 8.3 million barrels week on week to 1.691 billion barrels. * U.S. crude oil refinery inputs averaged 16.6 million barrels per day, up by 366,000 barrels from the previous week. * U.S. crude oil imports decreased by 730,000 barrels per day to 6.5 million barrels. * The report suggests a comfortable supply side, with inventory levels near five-year averages and no immediate tightness. 150. </w:t>
      </w:r>
      <w:hyperlink r:id="rId118">
        <w:r>
          <w:rPr>
            <w:color w:val="0000EE"/>
            <w:u w:val="single"/>
          </w:rPr>
          <w:t>https://tass.com/economy/2108227</w:t>
        </w:r>
      </w:hyperlink>
      <w:r>
        <w:t xml:space="preserve"> - * Russian oil companies confirmed availability of sufficient gasoline and diesel inventories. * The Cabinet reported in Moscow on March 27 that refinery capacity utilisation is high. * Oil refining indicators are maintained at stable levels, ensuring domestic supply. * The government communicated that fuel stocks meet domestic demand, indicating no shortages. * The report is based on information from the Ministry of Energy and government officials. 151. </w:t>
      </w:r>
      <w:hyperlink r:id="rId119">
        <w:r>
          <w:rPr>
            <w:color w:val="0000EE"/>
            <w:u w:val="single"/>
          </w:rPr>
          <w:t>https://www.times.co.nz/news/brown-taking-action-to-ensure-fuel-supply-during-iran-conflict/</w:t>
        </w:r>
      </w:hyperlink>
      <w:r>
        <w:t xml:space="preserve"> - * As of March 18, New Zealand's combined petrol, diesel, and jet fuel stocks are about 47 days of cover. * The government is working with international partners, engaging with the domestic fuel industry, and following the National Fuel Plan. * Information on fuel shipments enroute and stock levels is publicly available and regularly updated. * The government previously cancelled a proposed fuel excise increase and removed the Auckland Regional Fuel Tax. * The government aims to manage supply responsibly while providing targeted support to those affected by fuel costs. 152. </w:t>
      </w:r>
      <w:hyperlink r:id="rId120">
        <w:r>
          <w:rPr>
            <w:color w:val="0000EE"/>
            <w:u w:val="single"/>
          </w:rPr>
          <w:t>https://www.fxstreet.com/news/ecb-oil-shock-complicates-path-ing-202603271502</w:t>
        </w:r>
      </w:hyperlink>
      <w:r>
        <w:t xml:space="preserve"> - * ING reports ECB officials have shown little resistance to hawkish market pricing as oil prices rise. * A narrative of prolonged energy disruption is gaining traction, supported by ECB President Lagarde’s comments. * Lagarde mentioned that infrastructure damage could impair energy supply for years, possibly requiring forceful monetary action. * The article indicates increased front-end EUR rate expectations, with more than three ECB hikes priced in this year. * The discussion revolves around energy risks and monetary policy responses highlighting sector relevance. 153. </w:t>
      </w:r>
      <w:hyperlink r:id="rId121">
        <w:r>
          <w:rPr>
            <w:color w:val="0000EE"/>
            <w:u w:val="single"/>
          </w:rPr>
          <w:t>https://www.billionaires.africa/2026/03/27/remgro-ceo-jannie-durand-warns-south-africa-could-face-fuel-shortages/</w:t>
        </w:r>
      </w:hyperlink>
      <w:r>
        <w:t xml:space="preserve"> - * Remgro CEO Jannie Durand warns that ongoing Middle East conflict could cause fuel shortages in South Africa.</w:t>
      </w:r>
      <w:r>
        <w:rPr>
          <w:i/>
        </w:rPr>
        <w:t xml:space="preserve"> South Africa's strategic petroleum reserves are below capacity, partly due to mismanagement.</w:t>
      </w:r>
      <w:r>
        <w:t xml:space="preserve"> The country imports much of its refined fuel from the Middle East, with supply disruptions due to the conflict.</w:t>
      </w:r>
      <w:r>
        <w:rPr>
          <w:i/>
        </w:rPr>
        <w:t xml:space="preserve"> The government seeks alternative suppliers, including a deal with Dangote refinery, but export commitments limit supply.</w:t>
      </w:r>
      <w:r>
        <w:t xml:space="preserve"> Industry groups are coordinating with government to manage the evolving crisis. 154. </w:t>
      </w:r>
      <w:hyperlink r:id="rId122">
        <w:r>
          <w:rPr>
            <w:color w:val="0000EE"/>
            <w:u w:val="single"/>
          </w:rPr>
          <w:t>https://www.newswire.com/news/smx-makes-recycled-plastic-an-economic-solution-as-global-tensions-threaten</w:t>
        </w:r>
      </w:hyperlink>
      <w:r>
        <w:t xml:space="preserve"> - * SMX (Security Matters) PLC highlights the economic and resilience benefits of recycled plastics over virgin materials amid rising oil and gas prices caused by Middle East tensions and geopolitical instability. * The company’s technology embeds a digital identifier into recycled plastics, verifying origin and quality, reducing verification costs and supply chain risks. * As energy markets remain volatile, the cost gap between virgin and recycled plastics narrows, with recycled becoming increasingly cost-competitive. * SMX's digital infrastructure, including its Plastic Cycle Token, enables tracking and monetisation of verified recycled materials, linking sustainability with financial value. * The plastics industry is experiencing a structural reprice with recycled plastics gaining a financial advantage over virgin plastics due to global energy disruptions. 155. </w:t>
      </w:r>
      <w:hyperlink r:id="rId123">
        <w:r>
          <w:rPr>
            <w:color w:val="0000EE"/>
            <w:u w:val="single"/>
          </w:rPr>
          <w:t>https://www.iranherald.com/news/278947667/india-says-fuel-stocks-adequate-for-60-days</w:t>
        </w:r>
      </w:hyperlink>
      <w:r>
        <w:t xml:space="preserve"> - * India has sufficient fuel stocks to cover 60 days, according to the government. * The Oil Ministry dismissed reports of shortages as misinformation and panic-inducing. * The country has a reserve capacity of 74 days and a stock cover of two months. * All retail fuel outlets across India are operational, with no rationing required. * India is importing more crude oil from multiple suppliers despite the Middle East conflict. 156. </w:t>
      </w:r>
      <w:hyperlink r:id="rId124">
        <w:r>
          <w:rPr>
            <w:color w:val="0000EE"/>
            <w:u w:val="single"/>
          </w:rPr>
          <w:t>https://www.mees.com/2026/3/27/oil-gas/iraq-turns-to-trucking-to-prevent-further-output-shut-ins/48a76310-29e9-11f1-a1cb-81f9d624887f</w:t>
        </w:r>
      </w:hyperlink>
      <w:r>
        <w:t xml:space="preserve"> - * Crude oil production in Iraq’s Basra province declined, dropping below 1.3 million barrels per day. * Iraqi officials are finalising trucking export contracts to prevent further output reduction. * The goal is to ease pressure on refineries facing fuel oil storage issues and potential run cuts. * Iraq’s state oil marketer Somo is set to sign a contract with Syrian company 'Adam' to truck 50,000 b/d, potentially increasing to 100,000 b/d. 157. </w:t>
      </w:r>
      <w:hyperlink r:id="rId125">
        <w:r>
          <w:rPr>
            <w:color w:val="0000EE"/>
            <w:u w:val="single"/>
          </w:rPr>
          <w:t>https://rvbusiness.com/aaa-national-gas-average-jumps-1-in-a-single-month/?utm_source=rss&amp;utm_medium=rss&amp;utm_campaign=aaa-national-gas-average-jumps-1-in-a-single-month</w:t>
        </w:r>
      </w:hyperlink>
      <w:r>
        <w:t xml:space="preserve"> - * The national average for a gallon of regular gasoline rose by one dollar since last month, reaching $3.98. * Crude oil prices remain high amid the Iran conflict, with the possibility of reaching $4 per gallon. * Gasoline demand increased last week from 8.72 million b/d to 8.92 million. * US crude oil inventories increased by 6.9 million barrels to 456.2 million. * Gasoline supply decreased from 244 million barrels to 241.4 million. * The WTI crude oil price settled at $90.32 per barrel. * The national average electricity cost at EV charging stations remained at 41 cents per kilowatt hour. 158. </w:t>
      </w:r>
      <w:hyperlink r:id="rId126">
        <w:r>
          <w:rPr>
            <w:color w:val="0000EE"/>
            <w:u w:val="single"/>
          </w:rPr>
          <w:t>https://boereport.com/2026/03/27/japan-government-asks-wholesalers-to-switch-to-brent-from-dubai-pricing-document-shows/</w:t>
        </w:r>
      </w:hyperlink>
      <w:r>
        <w:t xml:space="preserve"> - * Japan’s industry ministry recommends shifting from Dubai to Brent crude oil pricing for gasoline, seen in a leaked document. * The measure aims to mitigate rising petrol prices amid high global oil costs and disruptions. * Dubai crude reached a record high of nearly $170 per barrel last week, surpassing Brent. * Japanese companies buy oil at US$140-$200 per barrel; Brent is around US$100, cheaper than Dubai. * Japan has been releasing oil from reserves to address supply disruptions amid geopolitical tensions. 159. </w:t>
      </w:r>
      <w:hyperlink r:id="rId127">
        <w:r>
          <w:rPr>
            <w:color w:val="0000EE"/>
            <w:u w:val="single"/>
          </w:rPr>
          <w:t>https://www.fxstreet.com/news/wti-oil-surges-on-middle-east-escalation-fears-strait-of-hormuz-disruption-risks-202603271557</w:t>
        </w:r>
      </w:hyperlink>
      <w:r>
        <w:t xml:space="preserve"> - * West Texas Intermediate (WTI) US Oil rises sharply, trading around $96.00, up 3.55% on the day.</w:t>
      </w:r>
      <w:r>
        <w:rPr>
          <w:i/>
        </w:rPr>
        <w:t xml:space="preserve"> * Market driven by geopolitical uncertainty, with fears of prolonged conflict involving Iran.</w:t>
      </w:r>
      <w:r>
        <w:t xml:space="preserve"> * US considering deployment of 10,000 troops to Middle East, raising concerns over Strait of Hormuz disruptions.</w:t>
      </w:r>
      <w:r>
        <w:rPr>
          <w:i/>
        </w:rPr>
        <w:t xml:space="preserve"> * Analysts note supply disruptions affecting around 8 million barrels per day; geopolitical premium remains in prices.</w:t>
      </w:r>
      <w:r>
        <w:t xml:space="preserve"> * Oil prices remain sensitive to developments, with expectations of elevated prices over a prolonged period.</w:t>
      </w:r>
      <w:r>
        <w:rPr>
          <w:i/>
        </w:rPr>
        <w:t xml:space="preserve">160. </w:t>
      </w:r>
      <w:hyperlink r:id="rId128">
        <w:r>
          <w:rPr>
            <w:color w:val="0000EE"/>
            <w:u w:val="single"/>
          </w:rPr>
          <w:t>https://www.oilandgas360.com/analysis-trump-officials-tout-us-energy-dominance-as-global-oil-execs-warn-of-supply-crisis/#utm_source=rss&amp;utm_medium=rss&amp;utm_campaign=analysis-trump-officials-tout-us-energy-dominance-as-global-oil-execs-warn-of-supply-crisis</w:t>
        </w:r>
      </w:hyperlink>
      <w:r>
        <w:rPr>
          <w:i/>
        </w:rPr>
        <w:t xml:space="preserve"> - * U.S. officials and energy executives discussed oil supply disruptions at the CERAWeek conference in Houston. * Iran's missile and drone attacks have halted a fifth of global oil and gas supplies, causing prices above $100 a barrel. * Asian countries and Europe face fuel shortages, with various measures being taken to mitigate impacts. * Damage to oil infrastructure from Iran, estimated at $25 billion, will take months to repair. * U.S. shale producers are unlikely to increase output quickly due to already locked-in spending plans. * The impact of the conflict and Strait of Hormuz closure is expected to persist, affecting global markets. 161. </w:t>
      </w:r>
      <w:hyperlink r:id="rId129">
        <w:r>
          <w:rPr>
            <w:color w:val="0000EE"/>
            <w:u w:val="single"/>
          </w:rPr>
          <w:t>https://anytvnews.com/business/oil-prices-sky-high-crude-oil-price-may-reach-200-amid-middle-east-crisis/</w:t>
        </w:r>
      </w:hyperlink>
      <w:r>
        <w:rPr>
          <w:i/>
        </w:rPr>
        <w:t xml:space="preserve"> - * Rising tensions in the Middle East threaten to push crude oil prices to $200 if the Strait of Hormuz remains closed, according to Macquarie Group analysts. * A March 27 report by Bloomberg emphasises potential global supply disruptions and severe shortages. * Brent crude is currently around $107, down from a recent high of $119.50. * The ongoing conflict between Iran, the US, and Israel has lasted nearly four weeks, with no clear sign of resolution. * Disruption in the Strait of Hormuz could significantly impact global oil supply and economy. 162. </w:t>
      </w:r>
      <w:hyperlink r:id="rId130">
        <w:r>
          <w:rPr>
            <w:color w:val="0000EE"/>
            <w:u w:val="single"/>
          </w:rPr>
          <w:t>https://oilprice.com/Latest-Energy-News/World-News/Russias-Baltic-Ports-Burning-Again-as-Ukraine-Drone-Campaign-Enters-Third-Day.html</w:t>
        </w:r>
      </w:hyperlink>
      <w:r>
        <w:rPr>
          <w:i/>
        </w:rPr>
        <w:t xml:space="preserve"> - * Russia's primary oil export ports, Primorsk and Ust-Luga, are reportedly on fire following Ukrainian drone attacks. * The attacks aim to reduce Russia's oil export capacity amid soaring oil prices and sanctions evasion. * Russia has destroyed 36 drones, with no injuries reported, and ports have been temporarily suspended. * The disruptions result in an estimated 40% of Russia's oil export capacity being offline, affecting global supply and prices. * The attack coincides with global oil supply disruptions and the closure of the Strait of Hormuz. 163. </w:t>
      </w:r>
      <w:hyperlink r:id="rId131">
        <w:r>
          <w:rPr>
            <w:color w:val="0000EE"/>
            <w:u w:val="single"/>
          </w:rPr>
          <w:t>https://worldoil.com/news/2026/3/27/uae-boosts-fujairah-oil-exports-as-hormuz-disruption-redirects-crude-flows/</w:t>
        </w:r>
      </w:hyperlink>
      <w:r>
        <w:rPr>
          <w:i/>
        </w:rPr>
        <w:t xml:space="preserve"> - * The UAE ramps up crude exports from Fujairah following Iranian drone strikes and repairs at ADNOC infrastructure. * Crude loadings from Fujairah averaged about 1.9 MMbpd between March 20–24, a 57% increase. * The increase occurs as Hormuz remains effectively closed to most traffic, making Fujairah a critical route. * Fujairah is about 80 miles from the Strait of Hormuz and has been targeted in recent weeks. * Disruptions in the Persian Gulf have made Fujairah and Yanbu vital for maintaining Gulf oil flows. 164. </w:t>
      </w:r>
      <w:hyperlink r:id="rId132">
        <w:r>
          <w:rPr>
            <w:color w:val="0000EE"/>
            <w:u w:val="single"/>
          </w:rPr>
          <w:t>https://www.investorideas.com/news/2026/energy/03271-us-natural-gas-storage-eia-withdrawals-prices-lng.asp</w:t>
        </w:r>
      </w:hyperlink>
      <w:r>
        <w:rPr>
          <w:i/>
        </w:rPr>
        <w:t xml:space="preserve"> - * Net withdrawals from natural gas storage totaled 54 Bcf for the week ending March 20, according to EIA data. * Working natural gas stocks stood at 1,829 Bcf, 14 Bcf above the five-year average. * The Henry Hub spot price decreased by 22 cents to $2.92/MMBtu. * Total US natural gas consumption in residential and commercial sectors fell by 11.4 Bcf/d week-on-week. * U.S. LNG vessel departures increased slightly, with vessel capacity at 134 Bcf, and international prices rose at European and Asia benchmarks. 165. </w:t>
      </w:r>
      <w:hyperlink r:id="rId133">
        <w:r>
          <w:rPr>
            <w:color w:val="0000EE"/>
            <w:u w:val="single"/>
          </w:rPr>
          <w:t>https://news.stv.tv/world/iran-war-causing-temporary-shortages-at-some-petrol-pumps-says-asda-boss</w:t>
        </w:r>
      </w:hyperlink>
      <w:r>
        <w:rPr>
          <w:i/>
        </w:rPr>
        <w:t xml:space="preserve"> - * Some petrol pumps in the UK face 'temporary shortages' amid supply issues linked to the Middle East conflict. * Petrol prices have increased above 150p per litre for the first time in nearly two years. * The supply disruption is limited to 'the odd pump' and not nationwide, according to Asda. * Demand has risen due to price volatility, with prices driven up since late February, following Iran-US-Israeli conflict impacts. * Asda denies profiteering, stating profit margins are down, and fuel supply remains stable overall. 166. </w:t>
      </w:r>
      <w:hyperlink r:id="rId134">
        <w:r>
          <w:rPr>
            <w:color w:val="0000EE"/>
            <w:u w:val="single"/>
          </w:rPr>
          <w:t>https://www.fxstreet.com/news/brent-higher-range-risk-and-global-growth-fears-mufg-202603271333</w:t>
        </w:r>
      </w:hyperlink>
      <w:r>
        <w:rPr>
          <w:i/>
        </w:rPr>
        <w:t xml:space="preserve"> - * MUFG forecasts Brent crude oil to drift higher, with a severe scenario of USD 120–160 per barrel. * The forecast relates to ongoing tensions in the Strait of Hormuz and limited tanker gestures by Iran. * The extension of conflict and potential supply constraints increase global recession concerns and risk-off episodes. * Possible impact includes a rise in the US dollar index closer to 105 and increased risks to equity markets. * The article discusses global economic growth indicators and recession risks affecting energy supply and demand. 167. </w:t>
      </w:r>
      <w:hyperlink r:id="rId135">
        <w:r>
          <w:rPr>
            <w:color w:val="0000EE"/>
            <w:u w:val="single"/>
          </w:rPr>
          <w:t>https://www.business-standard.com/markets/news/markets-slide-as-war-fears-persist-oil-tops-100-indices-extend-losses-126032701153_1.html</w:t>
        </w:r>
      </w:hyperlink>
      <w:r>
        <w:rPr>
          <w:i/>
        </w:rPr>
        <w:t xml:space="preserve"> - * Indian equities recorded their fifth consecutive weekly decline amid escalating tensions involving Iran and Israel, affecting investor sentiment. * Brent crude rose 3.1% to $103.05 per barrel, driven by concerns over supply disruptions due to Iran- Israel conflict and Strait of Hormuz blockage. * The Sensex dropped 2.3% and the Nifty 50 fell 2.09%, with Reliance Industries and HDFC Bank leading declines. * The rupee reached a record low of 94.81 against the dollar. * Global and domestic uncertainties led to net foreign portfolio selling, while some analysts see long-term investment opportunities despite near-term weakness. 168. </w:t>
      </w:r>
      <w:hyperlink r:id="rId130">
        <w:r>
          <w:rPr>
            <w:color w:val="0000EE"/>
            <w:u w:val="single"/>
          </w:rPr>
          <w:t>https://oilprice.com/Latest-Energy-News/World-News/Russias-Baltic-Ports-Burning-Again-as-Ukraine-Drone-Campaign-Enters-Third-Day.html</w:t>
        </w:r>
      </w:hyperlink>
      <w:r>
        <w:rPr>
          <w:i/>
        </w:rPr>
        <w:t xml:space="preserve"> - • Russia's Baltic Sea ports Primorsk and Ust-Luga suffered fires early on Friday due to Ukrainian drone attacks. • Attacks disrupted oil loading operations, with some port activities suspended. • Ukraine's attacks aim to hinder Russia's export capacity during high oil prices. • Industry data indicates up to 40% of Russia's oil export capacity is affected. • Disruptions coincide with global oil supply tensions involving the Strait of Hormuz closure. 169. </w:t>
      </w:r>
      <w:hyperlink r:id="rId131">
        <w:r>
          <w:rPr>
            <w:color w:val="0000EE"/>
            <w:u w:val="single"/>
          </w:rPr>
          <w:t>https://worldoil.com/news/2026/3/27/uae-boosts-fujairah-oil-exports-as-hormuz-disruption-redirects-crude-flows/</w:t>
        </w:r>
      </w:hyperlink>
      <w:r>
        <w:rPr>
          <w:i/>
        </w:rPr>
        <w:t xml:space="preserve"> - * The UAE increases crude exports from Fujairah following Iranian drone strikes, with loadings up by 57% from prior data. * The export increase occurs after partial restart of ADNOC infrastructure damaged earlier in the month. * Fujairah and Yanbu have become critical routes for Gulf oil flows due to Strait of Hormuz closures. * Fujairah’s port remains vulnerable, with recent attacks damaging infrastructure; some operations shifted to alternative facilities. * Disruptions have complicated vessel tracking and verification of export volumes. * Fujairah's strategic role helped prevent a larger supply shock amid limited alternative routes. 170. </w:t>
      </w:r>
      <w:hyperlink r:id="rId136">
        <w:r>
          <w:rPr>
            <w:color w:val="0000EE"/>
            <w:u w:val="single"/>
          </w:rPr>
          <w:t>https://ecoplasticsinpackaging.com/regional-review/russia-industry-remains-defiant-in-face-of-turmoil/</w:t>
        </w:r>
      </w:hyperlink>
      <w:r>
        <w:rPr>
          <w:i/>
        </w:rPr>
        <w:t xml:space="preserve"> - * Russia's polymers industry maintains activity amid economic crisis, with recent investments including a RUB 5 billion plant in Leningrad Oblast to be operational by 2027. * The plant will produce 120 million bags of form-fill-seal film and 2.18 million bags of stretch hood film per year, creating up to 200 jobs. * Other projects include the Desnogorsk Polymer Plant’s new barrier skin film line, aimed at domestic market growth. * The Desnogorsk plant received a RUB 1.7 billion loan from VTB Bank and will initially produce 1,000 tonnes annually. * The Russian polymer packaging market grew by 1.7% in 2025, with expected growth of 2% in 2026, driven by e-commerce and food sectors. 171. </w:t>
      </w:r>
      <w:hyperlink r:id="rId137">
        <w:r>
          <w:rPr>
            <w:color w:val="0000EE"/>
            <w:u w:val="single"/>
          </w:rPr>
          <w:t>https://www.thediplomat.ro/2026/03/27/rompetrol-rafinare-completed-the-planned-turnaround-of-the-petromidia-navodari-and-vega-ploiesti-refineries/</w:t>
        </w:r>
      </w:hyperlink>
      <w:r>
        <w:rPr>
          <w:i/>
        </w:rPr>
        <w:t xml:space="preserve"> - * Rompetrol Rafinare completed the planned turnaround of the Petromidia Năvodari and Vega Ploiești refineries, a process involving over 700 maintenance works, catalyst replacements, and equipment checks. * The refineries will soon return to optimal capacity, supporting petroleum supply in Romania. * The turnaround included recertification and extension of operating authorisations from ISCIR and CNCIR. * Over 2,500 specialists and 45 companies participated in the project. * The work was carried out according to a scheduled turnaround cycle of four-year general turnarounds and two-year intermediate shutdowns. 172. </w:t>
      </w:r>
      <w:hyperlink r:id="rId135">
        <w:r>
          <w:rPr>
            <w:color w:val="0000EE"/>
            <w:u w:val="single"/>
          </w:rPr>
          <w:t>https://www.business-standard.com/markets/news/markets-slide-as-war-fears-persist-oil-tops-100-indices-extend-losses-126032701153_1.html</w:t>
        </w:r>
      </w:hyperlink>
      <w:r>
        <w:rPr>
          <w:i/>
        </w:rPr>
        <w:t xml:space="preserve"> - * Indian equities experienced their longest weekly losing streak in over seven months, amid escalating Iran tensions. * Brent crude rose 3.1% to $103.05 per barrel due to supply disruption concerns. * Iran’s conflict with Israel heightened supply fears, with potential oil surges predicted if disruptions continue. * The Indian rupee hit a record low of 94.81 against the dollar, reflecting global uncertainty. * Reliance Industries and HDFC Bank led declines; market breadth was weak, with more stocks falling than rising. * Foreign investors sold Rs 4,367 crore, while domestic investors bought Rs 3,566 crore. * Analysts see resistance levels at 23,000 (Nifty) and 74,500 (Sensex), maintaining a weak sentiment. 173. </w:t>
      </w:r>
      <w:hyperlink r:id="rId138">
        <w:r>
          <w:rPr>
            <w:color w:val="0000EE"/>
            <w:u w:val="single"/>
          </w:rPr>
          <w:t>https://www.ceotodaymagazine.com/2026/03/us-recession-risk-2026-oil-prices-economy/</w:t>
        </w:r>
      </w:hyperlink>
      <w:r>
        <w:rPr>
          <w:i/>
        </w:rPr>
        <w:t xml:space="preserve"> - - The U.S. economy shows signs of slowing growth with Q4 2025 GDP at 0.7% annualised, down from 4.4%. - External energy shocks, particularly oil price increases, could weaken economic momentum. - Consumer spending, the primary driver of the economy, is under strain from rising energy costs and slowing wage growth. - Labour market and financial conditions are weakening, increasing recession risks. - Multiple concurrent pressures could trigger a recession, but it is not yet certain. 174. </w:t>
      </w:r>
      <w:hyperlink r:id="rId139">
        <w:r>
          <w:rPr>
            <w:color w:val="0000EE"/>
            <w:u w:val="single"/>
          </w:rPr>
          <w:t>https://www.consumeraffairs.com/news/oecd-warns-inflation-is-likely-to-nearly-double-in-2026-032726.html</w:t>
        </w:r>
      </w:hyperlink>
      <w:r>
        <w:rPr>
          <w:i/>
        </w:rPr>
        <w:t xml:space="preserve"> - ['</w:t>
      </w:r>
      <w:r>
        <w:t xml:space="preserve"> The OECD projects global inflation to reach around 4% in 2026, reversing previous expectations of decline.', '</w:t>
      </w:r>
      <w:r>
        <w:rPr>
          <w:i/>
        </w:rPr>
        <w:t xml:space="preserve"> Energy shocks from the Middle East conflict, with surging oil prices above $100 per barrel, are identified as primary drivers.', '</w:t>
      </w:r>
      <w:r>
        <w:t xml:space="preserve"> U.S. inflation could climb to 4.2% or more, influenced by higher energy costs and conflict-related disruptions.', '</w:t>
      </w:r>
      <w:r>
        <w:rPr>
          <w:i/>
        </w:rPr>
        <w:t xml:space="preserve"> Higher oil prices are increasing costs across transportation, food, and industrial sectors worldwide.', '</w:t>
      </w:r>
      <w:r>
        <w:t xml:space="preserve"> The report indicates energy prices as the dominant short-term inflation risk, potentially prolonging inflation above target levels.'] 175. </w:t>
      </w:r>
      <w:hyperlink r:id="rId140">
        <w:r>
          <w:rPr>
            <w:color w:val="0000EE"/>
            <w:u w:val="single"/>
          </w:rPr>
          <w:t>https://economynext.com/sri-lanka-stocks-end-the-week-down-dropping-3-4-percent-from-last-friday-265416/</w:t>
        </w:r>
      </w:hyperlink>
      <w:r>
        <w:t xml:space="preserve"> - * Fitch Ratings forecasts a 0.8% reduction in global real GDP after four quarters due to higher oil prices and declining equity markets in an adverse Iran conflict scenario. * The scenario impacts the US, China, Eurozone, Korea, Japan, and emerging markets, with growth slowing in 2026. * US GDP growth in 2026 would decrease from 2.2% to 1.5%, and Eurozone growth from 1.3% to below 1%. * Inflation among 'Fitch 20' economies would rise by 1.3 percentage points, with India, Poland, and Turkiye seeing increases over 2pp. * The analysis does not consider potential fiscal measures to limit inflation caused by energy prices. 176. </w:t>
      </w:r>
      <w:hyperlink r:id="rId141">
        <w:r>
          <w:rPr>
            <w:color w:val="0000EE"/>
            <w:u w:val="single"/>
          </w:rPr>
          <w:t>https://www.reinsurancene.ws/howden-re-highlights-broader-market-impacts-as-gulf-conflict-disrupts-energy-supply/</w:t>
        </w:r>
      </w:hyperlink>
      <w:r>
        <w:t xml:space="preserve"> - * The Gulf conflict, escalating on 28 February 2026 with US and Israel airstrikes on Iran, disrupted maritime traffic through the Strait of Hormuz. * The dispute halted maritime traffic, increased war risk premiums, and led to withdrawal and repricing of insurance capacity. * The Strait of Hormuz is a crucial global chokepoint for oil and LNG, with impacts extending into energy, political violence, aviation, trade credit, and macroeconomics. * The conflict tests the resilience of the global risk transfer market and may cause inflation, interest rate hikes, and sector capital impairment. * Insurance capacity in political violence, war risks, and related lines has tightened, with reinsurance strategies focusing on aggregation and structuring. 177. </w:t>
      </w:r>
      <w:hyperlink r:id="rId34">
        <w:r>
          <w:rPr>
            <w:color w:val="0000EE"/>
            <w:u w:val="single"/>
          </w:rPr>
          <w:t>https://brusselsmorning.com/us-strikes-on-iran-energy-sites/96214/</w:t>
        </w:r>
      </w:hyperlink>
      <w:r>
        <w:t xml:space="preserve"> - ['</w:t>
      </w:r>
      <w:r>
        <w:rPr>
          <w:i/>
        </w:rPr>
        <w:t xml:space="preserve"> US strikes targeted Iran energy infrastructure, potentially disrupting oil production and export systems in March 2026.', '</w:t>
      </w:r>
      <w:r>
        <w:t xml:space="preserve"> The escalation has heightened risks at the Strait of Hormuz, a key maritime route, threatening global oil supplies and increasing transportation costs.', '</w:t>
      </w:r>
      <w:r>
        <w:rPr>
          <w:i/>
        </w:rPr>
        <w:t xml:space="preserve"> Financial markets reacted with rising oil prices and increased volatility across equity markets; safe-haven assets gained.', '</w:t>
      </w:r>
      <w:r>
        <w:t xml:space="preserve"> Economists warn that sustained disruptions could slow global economic growth, raise inflation, and impact multiple industries.', '</w:t>
      </w:r>
      <w:r>
        <w:rPr>
          <w:i/>
        </w:rPr>
        <w:t xml:space="preserve"> Governments consider measures like releasing strategic reserves and enhancing security of shipping routes to stabilise markets.'] 178. </w:t>
      </w:r>
      <w:hyperlink r:id="rId142">
        <w:r>
          <w:rPr>
            <w:color w:val="0000EE"/>
            <w:u w:val="single"/>
          </w:rPr>
          <w:t>https://www.india.com/business/excise-duty-slash-on-petrol-diesel-gst-iran-israel-war-west-asia-conflict-strait-of-hormuz-closure-latest-8358465/</w:t>
        </w:r>
      </w:hyperlink>
      <w:r>
        <w:rPr>
          <w:i/>
        </w:rPr>
        <w:t xml:space="preserve"> - * The Indian government reduced excise duties on petrol and diesel by Rs 10 per litre on March 27, 2023, to support consumers amid the West Asia conflict. * Excise duties on petrol are now Rs 3 per litre, and on diesel are zero. * The cut aims to mitigate the impact of rising international crude oil prices caused by disruptions in key supply routes like the Strait of Hormuz. * Excise duty is an indirect tax imposed on goods by the Government of India, now classified under GST since July 2017. * Historical excise duties included Basic Excise Duty, Additional Excise Duty, and Special Excise Duty, applied to different categories of goods. 179. </w:t>
      </w:r>
      <w:hyperlink r:id="rId143">
        <w:r>
          <w:rPr>
            <w:color w:val="0000EE"/>
            <w:u w:val="single"/>
          </w:rPr>
          <w:t>https://www.zerohedge.com/energy/key-russian-baltic-oil-port-primorsk-resumes-loading-after-ukraine-attack</w:t>
        </w:r>
      </w:hyperlink>
      <w:r>
        <w:rPr>
          <w:i/>
        </w:rPr>
        <w:t xml:space="preserve"> - * Russia’s Baltic Sea port of Primorsk resumes oil loading after attack from Ukrainian drones. * About 60% of Russia’s maritime oil exports pass through Primorsk. * Ukraine targeted Primorsk, Ust-Luga, and Kirishi oil infrastructure to disrupt Russian oil flow. * Transneft aims to divert oil flows away from Baltic ports. * An attack on a Turkish oil tanker in the Black Sea is also reported. * Ukraine’s actions aim to hinder Russia’s oil exports amid global geopolitical tensions. 180. </w:t>
      </w:r>
      <w:hyperlink r:id="rId144">
        <w:r>
          <w:rPr>
            <w:color w:val="0000EE"/>
            <w:u w:val="single"/>
          </w:rPr>
          <w:t>https://mediaindonesia.com/internasional/873945/daftar-negara-yang-diizinkan-iran-melintasi-selat-hormuz</w:t>
        </w:r>
      </w:hyperlink>
      <w:r>
        <w:rPr>
          <w:i/>
        </w:rPr>
        <w:t xml:space="preserve"> - * Pada Maret 2026, Iran membatasi akses ke Selat Hormuz, jalur vital pasokan minyak dan LNG dunia. * Iran memberikan izin lintas kepada kapal dari negara yang dianggap sahabat hingga 27 Maret 2026. * Negara yang mendapat izin termasuk China, India, Rusia, Malaysia, Thailand, Pakistan, Irak, dan Turki. * Dampak ekonomi Indonesia termasuk nilai tukar Rupiah tertekan dan penurunan aktivitas pelayaran di Selat Hormuz. * Aktivitas pelayaran menurun hingga 95% sejak awal Maret 2026, dari 150-160 kapal menjadi sekitar 7-8 kapal per hari. 181. </w:t>
      </w:r>
      <w:hyperlink r:id="rId145">
        <w:r>
          <w:rPr>
            <w:color w:val="0000EE"/>
            <w:u w:val="single"/>
          </w:rPr>
          <w:t>https://mediaindonesia.com/internasional/873992/iran-minta-tiga-kapal-dipaksa-putar-balik-di-selat-hormuz</w:t>
        </w:r>
      </w:hyperlink>
      <w:r>
        <w:rPr>
          <w:i/>
        </w:rPr>
        <w:t xml:space="preserve"> - * Iran mengambil langkah tegas terhadap lalu lintas kapal di Selat Hormuz. * Garda Revolusi Iran menyatakan memaksa tiga kapal kargo berputar balik. * Tindakan dilakukan setelah peringatan tidak diindahkan, menurut otoritas militer Iran. * Pembatasan berlaku bagi kapal terkait negara musuh, termasuk kapal dari perusahaan China COSCO. * Langkah ini menandai pengetatan kontrol atas jalur energi strategis dunia, dan akses di Selat Hormuz tetap terbatas. 182. </w:t>
      </w:r>
      <w:hyperlink r:id="rId137">
        <w:r>
          <w:rPr>
            <w:color w:val="0000EE"/>
            <w:u w:val="single"/>
          </w:rPr>
          <w:t>https://www.thediplomat.ro/2026/03/27/rompetrol-rafinare-completed-the-planned-turnaround-of-the-petromidia-navodari-and-vega-ploiesti-refineries/</w:t>
        </w:r>
      </w:hyperlink>
      <w:r>
        <w:rPr>
          <w:i/>
        </w:rPr>
        <w:t xml:space="preserve"> - * Rompetrol Rafinare completes planned turnaround of Petromidia Năvodari and Vega Ploiești refineries. * Maintenance involved over 700 works, catalyst replacements, and equipment checks. * Reauthorization obtained from authorities ISCIR and CNCIR. * Works supported by over 2,500 specialists and 45 companies. * Refineries will soon resume petroleum product supply to stabilise the national market. 183. </w:t>
      </w:r>
      <w:hyperlink r:id="rId146">
        <w:r>
          <w:rPr>
            <w:color w:val="0000EE"/>
            <w:u w:val="single"/>
          </w:rPr>
          <w:t>https://kalkinemedia.com/uk/news/market-updates/oil-shock-fears-rise-as-geopolitics-stir-markets</w:t>
        </w:r>
      </w:hyperlink>
      <w:r>
        <w:rPr>
          <w:i/>
        </w:rPr>
        <w:t xml:space="preserve"> - * Escalating geopolitical developments and prediction market activity are influencing energy prices. * Concerns over the Strait of Hormuz disruptions impact global oil supply expectations. * Oil prices have shown upward momentum due to perceived supply constraints. * Financial institutions, including Macquarie Group, highlight potential for elevated prices if disruptions persist. * Broader economic effects include impacts on inflation, central bank policies, and equity markets. 184. </w:t>
      </w:r>
      <w:hyperlink r:id="rId147">
        <w:r>
          <w:rPr>
            <w:color w:val="0000EE"/>
            <w:u w:val="single"/>
          </w:rPr>
          <w:t>https://www.ttnews.com/articles/oil-rises-again-nyse-slump</w:t>
        </w:r>
      </w:hyperlink>
      <w:r>
        <w:rPr>
          <w:i/>
        </w:rPr>
        <w:t xml:space="preserve"> - * Oil prices increased on March 27 following Wall Street's worst day since the Iran war began. * Brent crude rose 1.6% to $103.51 per barrel; US crude increased 1.7% to $96.12 per barrel. * Market decline was linked to doubts over de-escalation negotiations between Washington and Tehran. * The Strait of Hormuz remains largely closed, with reports of vessels paying tolls in yuan. * Gold and silver prices also increased, with gold up 1.2% and silver up 1.7%. * Global markets showed mixed responses, with Asian indices closing lower or higher depending on the country. 185. </w:t>
      </w:r>
      <w:hyperlink r:id="rId148">
        <w:r>
          <w:rPr>
            <w:color w:val="0000EE"/>
            <w:u w:val="single"/>
          </w:rPr>
          <w:t>https://www.documentonews.gr/article/stena-ormouz-nees-apeiles-ton-frouron-tis-epanastasis-allaxan-rota-3-ploia/</w:t>
        </w:r>
      </w:hyperlink>
      <w:r>
        <w:rPr>
          <w:i/>
        </w:rPr>
        <w:t xml:space="preserve"> - * Τρία εμπορευματικά πλοία διαφορετικών εθνικοτήτων προσπάθησαν να περάσουν από τα Στενά του Ορμούζ και αναγκάστηκαν να γυρίσουν πίσω μετά από προειδοποίηση από τους Φρουρούς της Επανάστασης. * Οι Φρουροί της Επανάστασης απείλησαν ότι θα εμποδίσουν οποιαδήποτε διέλευση μέσω της πλωτής οδού, αντιμετωπίζοντας «σκληρά μέτρα». * Αναλυτές εκφράζουν ότι τα πλοία θα συνεχίσουν να αντιμετωπίζουν απειλές, με πιθανές συνδυασμένες αμυντικές αποστολές που περιλαμβάνουν δορυφόρους, drones και αεροσκάφη. * Το Ιράν έχει επιτεθεί σε τουλάχιστον 19 πλοία και μπορεί να προκαλέσει μπλακ άουτ στο εμπόριο ενέργειας χωρίς πλήρη καταστροφή πλοίων. * Περίπου 16 πλοία, συμπεριλαμβανομένων δεξαμενόπλοιων «ζόμπι», κατάφεραν να περάσουν από το στενό, με έσοδα από τέλη και ψευδείς ταυτότητες. 186. </w:t>
      </w:r>
      <w:hyperlink r:id="rId149">
        <w:r>
          <w:rPr>
            <w:color w:val="0000EE"/>
            <w:u w:val="single"/>
          </w:rPr>
          <w:t>https://www.sondakika.com/ekonomi/haber-hurmuz-bogazi-ndan-7-geminin-gecisi-19692510/</w:t>
        </w:r>
      </w:hyperlink>
      <w:r>
        <w:rPr>
          <w:i/>
        </w:rPr>
        <w:t xml:space="preserve"> - * Toplam 7 ticari gemi Hürmüz Boğazı'ndan 25 ve 26 Mart'ta geçti. * Geçişler, ABD/İsrail-İran savaş sonrası düşük seviyede devam ediyor. * 25 Mart'ta 2 gemi, 26 Mart'ta 5 gemi geçiş yaptı. * Gemiler arasında petrol, kimyasal, kuru yük, LPG ve kirli petrol tankeri bulundu. * Tarihsel ortalama günlük 138 gemi geçişi, şu anda çok düşük seviyede seyrediyor. * Boğazdaki ticari trafik durma noktasına geldi, tedarik zinciri ve fiyatlar baskı altında. 187. </w:t>
      </w:r>
      <w:hyperlink r:id="rId150">
        <w:r>
          <w:rPr>
            <w:color w:val="0000EE"/>
            <w:u w:val="single"/>
          </w:rPr>
          <w:t>https://www.india.com/news/world/iran-us-war-how-dangerous-is-closure-of-bab-al-mandeb-hormuz-strait-iran-nuclear-bomb-updates-8358391/</w:t>
        </w:r>
      </w:hyperlink>
      <w:r>
        <w:rPr>
          <w:i/>
        </w:rPr>
        <w:t xml:space="preserve"> - * The article examines the geopolitical tensions surrounding the Bab al-Mandeb Strait and the Strait of Hormuz amid threats and attacks by Iran and allied forces. * Disruptions in these chokepoints have severely impacted global energy supplies, trade routes, and international security. * The Bab al-Mandeb Strait is crucial for maritime trade, transporting approximately 10% of global oil and nearly a quarter of container traffic. * Attacks by Houthi rebels and Iran have led to significant reductions in shipping traffic, increasing costs and delays. * Experts warn that blocking these straits could cause global economic upheaval, especially impacting Europe, Asia, and major oil-exporting nations. 188. </w:t>
      </w:r>
      <w:hyperlink r:id="rId151">
        <w:r>
          <w:rPr>
            <w:color w:val="0000EE"/>
            <w:u w:val="single"/>
          </w:rPr>
          <w:t>https://investinglive.com/news/irgc-warns-that-strait-of-hormuz-remains-closed-prohibits-any-passage-by-us-allies-20260327/</w:t>
        </w:r>
      </w:hyperlink>
      <w:r>
        <w:rPr>
          <w:i/>
        </w:rPr>
        <w:t xml:space="preserve"> - * The IRGC states the Strait of Hormuz remains in de facto closure and warns against transit by ships of US allies. * Iranian authorities report three container ships have been turned back from the strait. * The IRGC emphasises Iran's control over the waterway and does not intend to loosen restrictions. * Shipping traffic through the strait has significantly decreased despite occasional vessel passage. * The message underscores Iran's stance amid ongoing tensions with the US. 189. </w:t>
      </w:r>
      <w:hyperlink r:id="rId152">
        <w:r>
          <w:rPr>
            <w:color w:val="0000EE"/>
            <w:u w:val="single"/>
          </w:rPr>
          <w:t>https://en.mehrnews.com/news/242962/Sailing-to-and-from-ports-of-allies-of-enemies-is-banned</w:t>
        </w:r>
      </w:hyperlink>
      <w:r>
        <w:rPr>
          <w:i/>
        </w:rPr>
        <w:t xml:space="preserve"> - ['</w:t>
      </w:r>
      <w:r>
        <w:t xml:space="preserve"> The IRGC Navy declared the Strait of Hormuz closed, warning against navigation.', '</w:t>
      </w:r>
      <w:r>
        <w:rPr>
          <w:i/>
        </w:rPr>
        <w:t xml:space="preserve"> Three container ships attempted to move through the designated corridor and were forced to return.', '</w:t>
      </w:r>
      <w:r>
        <w:t xml:space="preserve"> The statement prohibits sailing to and from ports of allies and supporters of the US and Israel.', "* The IRGC's actions follow claims that the Strait is open, which they deny."] 190. </w:t>
      </w:r>
      <w:hyperlink r:id="rId153">
        <w:r>
          <w:rPr>
            <w:color w:val="0000EE"/>
            <w:u w:val="single"/>
          </w:rPr>
          <w:t>http://www.adaderana.lk/news.php?nid=120322</w:t>
        </w:r>
      </w:hyperlink>
      <w:r>
        <w:t xml:space="preserve"> - * Kuwait’s main commercial port, Shuwaikh Port, was targeted in a drone attack causing material damage. * The attack occurred early in the morning, with no injuries reported. * The incident is linked to escalating regional tensions following US-Israeli actions against Iran. * Iran has responded with drone and missile strikes on Israel and regional countries, resulting in casualties, infrastructure damage, and market disruptions. * The attack highlights ongoing regional security issues affecting maritime infrastructure.</w:t>
      </w:r>
      <w:r/>
    </w:p>
    <w:p>
      <w:r/>
      <w:r>
        <w:t xml:space="preserve">191. </w:t>
      </w:r>
      <w:hyperlink r:id="rId154">
        <w:r>
          <w:rPr>
            <w:color w:val="0000EE"/>
            <w:u w:val="single"/>
          </w:rPr>
          <w:t>https://oilprice.com/Energy/Energy-General/Oil-Traders-Caught-Between-Diplomacy-and-Disruption-Risk.html</w:t>
        </w:r>
      </w:hyperlink>
      <w:r>
        <w:t xml:space="preserve"> - * Market volatility driven by U.S.-Iran diplomacy and missile attacks; supply disruptions linger. * WTI crude fluctuated between $90 and $98.23, with recent trading at $94.30. * Strait of Hormuz nearly halted shipments, affecting approximately one-fifth of global oil trade. * Barclays estimates a potential loss of 13-14 million barrels per day if disruption continues. * Goldman Sachs and EIA forecast elevated oil prices through 2026 due to persistent supply risks. * Oil prices impact global stocks, bond yields, and inflation expectations. * Technical analysis indicates bullish short-term trend with key support at $87.06-$79.40 and resistance at $98.11-$103.15. 192. </w:t>
      </w:r>
      <w:hyperlink r:id="rId155">
        <w:r>
          <w:rPr>
            <w:color w:val="0000EE"/>
            <w:u w:val="single"/>
          </w:rPr>
          <w:t>https://www.globalbankingandfinance.com/russian-oil-producers-declare-force-majeure-over-attacks/</w:t>
        </w:r>
      </w:hyperlink>
      <w:r>
        <w:t xml:space="preserve"> - • Russian oil producers warn of potential force majeure declaration due to attacks on Baltic ports. • Ukrainian drone attacks have halted oil loadings at Ust-Luga and damaged Primorsk ports. • Oil loadings at Ust-Luga may not resume until mid-April; Primorsk partially resumed operations. • At least 40% of Russia's oil export capacity is affected by attacks and related disruptions. • Regional authorities report ongoing drone attacks and security concerns. 193. </w:t>
      </w:r>
      <w:hyperlink r:id="rId156">
        <w:r>
          <w:rPr>
            <w:color w:val="0000EE"/>
            <w:u w:val="single"/>
          </w:rPr>
          <w:t>https://www.freshplaza.com/north-america/article/9824064/gulf-cargo-shifts-to-land-routes-as-regional-shipping-still-disrupted/</w:t>
        </w:r>
      </w:hyperlink>
      <w:r>
        <w:t xml:space="preserve"> - * Disruptions to maritime transport in the Gulf due to conflict involving Iran, following U.S. and Israeli strikes and the closure of the Strait of Hormuz. * A.P. Moller-Maersk redirects cargo through land routes, increasing its land bridge logistics network, with a 40% increase in cargo volumes at Jeddah. * Maersk handles around 35,000 containers weekly to and from Gulf countries, prioritising medicines and food. * COSCO SHIPPING Lines resumes bookings for general cargo from the Far East to Middle East destinations via multi-modal transport. * Cargo movements include routing through bonded land bridges and working with regional governments on border and customs procedures amid rising costs and security concerns. 194. </w:t>
      </w:r>
      <w:hyperlink r:id="rId157">
        <w:r>
          <w:rPr>
            <w:color w:val="0000EE"/>
            <w:u w:val="single"/>
          </w:rPr>
          <w:t>https://www.politico.eu/article/seafarers-trapped-persian-gulf-war-global-shipping-crisis/?utm_source=RSS_Feed&amp;utm_medium=RSS&amp;utm_campaign=RSS_Syndication</w:t>
        </w:r>
      </w:hyperlink>
      <w:r>
        <w:t xml:space="preserve"> - * Seafarers trapped in the Gulf face shortages of food and necessities, with supplies becoming more difficult to deliver due to the Strait of Hormuz being closed. 195. </w:t>
      </w:r>
      <w:hyperlink r:id="rId158">
        <w:r>
          <w:rPr>
            <w:color w:val="0000EE"/>
            <w:u w:val="single"/>
          </w:rPr>
          <w:t>https://www.oil-store.co.uk/blog/totalenergies-plastic-recycling-plant-is-first-for-france/</w:t>
        </w:r>
      </w:hyperlink>
      <w:r>
        <w:t xml:space="preserve"> - * Oil and gas major TotalEnergies launched France’s first advanced plastics recycling facility in Grandpuits, Southeast Paris. * The plant has a capacity of 15,000 tons per year and converts plastic waste into synthetic oil using chemical recycling. * The project aligns with TotalEnergies’ strategy to reduce dependency on fossil-based materials and promote a circular economy. * The plant employs pyrolysis technology created by Plastic Energy to recycle otherwise difficult-to-treat plastics. * Agreements with French companies Paprec and Citeo ensure a steady supply of household plastic waste. 196. </w:t>
      </w:r>
      <w:hyperlink r:id="rId159">
        <w:r>
          <w:rPr>
            <w:color w:val="0000EE"/>
            <w:u w:val="single"/>
          </w:rPr>
          <w:t>https://qazinform.com/news/iran-implements-tighter-oversight-on-oil-tankers-in-hormuz-386cac</w:t>
        </w:r>
      </w:hyperlink>
      <w:r>
        <w:t xml:space="preserve"> - * Vessel traffic through Hormuz Strait has decreased from around 110 ships daily before February 28 to fewer than 10 per day, with ships being redirected through Iranian territorial waters. * Iran's Islamic Revolutionary Guard Corps verifies ship information and collects transit fees, with vessels reportedly paying in Chinese yuan. * Iranian officials demand international recognition of sovereignty over the Strait of Hormuz amid broader ambitions. * The situation raises global energy concerns, with Brent crude prices exceeding $100 per barrel. * US and Israeli strikes persist; Iran maintains control, risking prolonging global oil market disruptions; US extends pause on attacks until April 6. 197. </w:t>
      </w:r>
      <w:hyperlink r:id="rId160">
        <w:r>
          <w:rPr>
            <w:color w:val="0000EE"/>
            <w:u w:val="single"/>
          </w:rPr>
          <w:t>https://energy.economictimes.indiatimes.com/news/oil-and-gas/india-has-adequate-fuel-stocks-commercial-lpg-restored-to-70-petroleum-ministry/129846636</w:t>
        </w:r>
      </w:hyperlink>
      <w:r>
        <w:t xml:space="preserve"> - </w:t>
      </w:r>
      <w:r>
        <w:rPr>
          <w:i/>
        </w:rPr>
        <w:t>The Ministry of Petroleum and Natural Gas confirmed India has sufficient stocks of crude oil, petrol, and diesel, with supplies secured for two months.</w:t>
      </w:r>
      <w:r/>
      <w:r>
        <w:rPr>
          <w:i/>
        </w:rPr>
        <w:t>Refineries operate at full or above capacity, and domestic LPG production has increased by around 20%.</w:t>
      </w:r>
      <w:r/>
      <w:r>
        <w:rPr>
          <w:i/>
        </w:rPr>
        <w:t>Global tensions have affected crude oil, LPG, and LNG supplies, causing international price rises.</w:t>
      </w:r>
      <w:r/>
      <w:r>
        <w:rPr>
          <w:i/>
        </w:rPr>
        <w:t>India’s dependence on LPG imports via Strait of Hormuz led to phased restoration of commercial LPG supplies up to 70%.</w:t>
      </w:r>
      <w:r/>
      <w:r>
        <w:rPr>
          <w:i/>
        </w:rPr>
        <w:t>Approximately 30,000 tonnes of commercial LPG have been supplied since 14 March, prioritising essential sectors and migrant workers.</w:t>
      </w:r>
      <w:r>
        <w:t xml:space="preserve">198. </w:t>
      </w:r>
      <w:hyperlink r:id="rId161">
        <w:r>
          <w:rPr>
            <w:color w:val="0000EE"/>
            <w:u w:val="single"/>
          </w:rPr>
          <w:t>https://nairametrics.com/2026/03/27/dangote-refinery-reduces-petrol-price-to-n1200-coastal-n1153/</w:t>
        </w:r>
      </w:hyperlink>
      <w:r>
        <w:t xml:space="preserve"> - * Dangote Petroleum Refinery announced a price reduction for petrol to N1,200 per litre and coastal price to N1,153 per litre. * The price cut follows previous increases in March and is attributed to global oil market conditions. * The move is linked to ongoing Middle East tensions affecting global oil prices. * Brent crude oil rose to $100.54 per barrel, influenced by geopolitical tensions. * The development impacts Nigeria’s fuel supply costs and reflects the refinery's response to market dynamics. 199. </w:t>
      </w:r>
      <w:hyperlink r:id="rId162">
        <w:r>
          <w:rPr>
            <w:color w:val="0000EE"/>
            <w:u w:val="single"/>
          </w:rPr>
          <w:t>https://www.globaltrademag.com/maersk-warns-hormuz-disruption-will-keep-shipping-costs-high/</w:t>
        </w:r>
      </w:hyperlink>
      <w:r>
        <w:t xml:space="preserve"> - * Maersk issued a warning that the crisis in the Strait of Hormuz will continue to disrupt global shipping networks into the second quarter. * Regional ports remain open, but strikes and infrastructure risks restrict vessel movements and logistics planning. * Rerouting and network adjustments are creating ripple effects across trade lanes, increasing shipping costs. * Fuel supply is affected by refinery outages and export limitations, leading to higher bunker prices, prompting a global bunker surcharge. * Maersk has suspending bookings in the Upper Gulf and is expanding landbridge routes and air freight options to maintain cargo flow. 200. </w:t>
      </w:r>
      <w:hyperlink r:id="rId163">
        <w:r>
          <w:rPr>
            <w:color w:val="0000EE"/>
            <w:u w:val="single"/>
          </w:rPr>
          <w:t>https://www.mediafax.ro/economic/rafinariile-petromidia-si-vega-vor-fi-redeschise-dupa-finalizarea-cu-succes-a-reviziei-planificate-23710928</w:t>
        </w:r>
      </w:hyperlink>
      <w:r>
        <w:t xml:space="preserve"> - * Rafinăria Petromidia and Vega will return to optimal capacity in the following days after maintenance. * The process included over 700 maintenance works, catalyst changes, equipment checks, and inspections of nearly 1,200 pipelines. * Recertification and extension of operational authorisations were achieved. * Over 2,500 specialists from the company, contractor Rominserv, and 45 other companies participated. * Reopening aims to stabilise the national fuel market amid international tensions and a government-declared crisis. 201. </w:t>
      </w:r>
      <w:hyperlink r:id="rId164">
        <w:r>
          <w:rPr>
            <w:color w:val="0000EE"/>
            <w:u w:val="single"/>
          </w:rPr>
          <w:t>https://www.retailnews.asia/malaysia-slashes-subsidized-fuel-quota-amidst-escalating-global-oil-prices/</w:t>
        </w:r>
      </w:hyperlink>
      <w:r>
        <w:t xml:space="preserve"> - * Malaysia decreases monthly quota for subsidized RON95 fuel from 300 to 200 litres, effective from April, due to rising global oil prices. * The decision aims to reduce the government’s subsidy bill, which could reach RM24 billion if crude prices stay above $110 per barrel. * Global oil supply disruptions from conflicts in the Middle East, especially in the Strait of Hormuz, impact Malaysia's import costs. * Brent crude price has fallen to $94.49 per barrel but remains over 33% higher than pre-conflict levels. * Malaysia’s subsidy bill for petrol and diesel rose from RM700 million to RM4 billion monthly, with potential inflationary impacts. 202. </w:t>
      </w:r>
      <w:hyperlink r:id="rId165">
        <w:r>
          <w:rPr>
            <w:color w:val="0000EE"/>
            <w:u w:val="single"/>
          </w:rPr>
          <w:t>https://www.businesstoday.in/latest/corporate/story/fuel-price-review-every-15-days-excise-duty-reduced-to-shield-consumers-from-global-crude-shock-522736-2026-03-27?utm_source=rssfeed</w:t>
        </w:r>
      </w:hyperlink>
      <w:r>
        <w:t xml:space="preserve"> - * The government will review petrol and diesel prices every 15 days in response to rising global crude oil prices due to the West Asia conflict. * The review mechanism aims to prevent sudden price shocks and maintain fuel supply stability. * Recently, excise duty on petrol and diesel was reduced by ₹10 per litre to offset rising crude prices, resulting in a revenue loss of around ₹7,000 crore in two weeks. * Export duties on diesel and ATF reintroduced to control exports and ensure domestic availability. * Authorities confirmed sufficient crude inventories, LPG, LNG, and refined fuel supplies, with no fuel shortages reported. 203. </w:t>
      </w:r>
      <w:hyperlink r:id="rId159">
        <w:r>
          <w:rPr>
            <w:color w:val="0000EE"/>
            <w:u w:val="single"/>
          </w:rPr>
          <w:t>https://qazinform.com/news/iran-implements-tighter-oversight-on-oil-tankers-in-hormuz-386cac</w:t>
        </w:r>
      </w:hyperlink>
      <w:r>
        <w:t xml:space="preserve"> - * Vessel traffic through the Strait of Hormuz has sharply dropped from around 110 ships daily to fewer than 10, with ships redirected through Iranian territorial waters. * Iran verifies ships' information and charges transit fees in Chinese yuan, with legislation underway. * Iran demands international recognition of its sovereignty over the Strait of Hormuz. * Global energy markets are affected, with Brent crude prices exceeding $100 per barrel amid fears of supply disruptions. * Heightened tensions involve ongoing US and Israeli strikes, and Iran's continued control may prolong oil market disruptions. 204. </w:t>
      </w:r>
      <w:hyperlink r:id="rId166">
        <w:r>
          <w:rPr>
            <w:color w:val="0000EE"/>
            <w:u w:val="single"/>
          </w:rPr>
          <w:t>https://www.haber3.com/dunya/iran-hurmuz-bogazini-kapatti-tum-petrol-sevkiyati-durdu-haberi-6251237</w:t>
        </w:r>
      </w:hyperlink>
      <w:r>
        <w:t xml:space="preserve"> - * Iran's Revolutionary Guards announced the official closure of the Strait of Hormuz, a key route for global oil shipments. * The Iranian statement warned that any attempt to pass through the strait would be met with 'strict measures'. * The closure impacts approximately 20% of global oil traffic, with major producers like Saudi Arabia, UAE, Kuwait, and Iraq relying on this route. * US and allied responses are awaited as oil prices are expected to spike. * Iran's military increased activity in the region and warned that ships attempting to pass would face 'direct retaliation'. 205. </w:t>
      </w:r>
      <w:hyperlink r:id="rId162">
        <w:r>
          <w:rPr>
            <w:color w:val="0000EE"/>
            <w:u w:val="single"/>
          </w:rPr>
          <w:t>https://www.globaltrademag.com/maersk-warns-hormuz-disruption-will-keep-shipping-costs-high/</w:t>
        </w:r>
      </w:hyperlink>
      <w:r>
        <w:t xml:space="preserve"> - * Maersk forecasts prolonged disruption in the Strait of Hormuz affecting global shipping networks, lasting into the second quarter. * Security risks, strikes, infrastructure issues, and rerouting have caused ripple effects across trade lanes. * Fuel supply constraints and refinery outages have led to higher bunker prices, prompting a global Emergency Bunker Surcharge. * Maersk has suspended bookings in several Gulf markets and is increasing landbridge solutions and air freight reliance. * The company expects ongoing volatility with continued rerouting, capacity adjustments, and increased costs.</w:t>
      </w:r>
      <w:r/>
    </w:p>
    <w:p>
      <w:r/>
      <w:r>
        <w:t xml:space="preserve">206. </w:t>
      </w:r>
      <w:hyperlink r:id="rId167">
        <w:r>
          <w:rPr>
            <w:color w:val="0000EE"/>
            <w:u w:val="single"/>
          </w:rPr>
          <w:t>https://thearabianpost.com/hormuz-emerges-as-wars-defining-faultline/</w:t>
        </w:r>
      </w:hyperlink>
      <w:r>
        <w:t xml:space="preserve"> - * Tensions surrounding the Strait of Hormuz have heightened, with increased military deployments and signalling from US and Iranian forces. * Iran maintains a defiant stance, capable of disrupting maritime traffic, while the US reinforces its naval presence. * Energy markets experience volatility, with investors wary of potential disruption affecting global oil supplies. * Gulf states seek to balance diplomatic outreach and military preparedness, exploring alternative export routes. * International actors and shipping companies adapt to risks, with possible increases in security costs and rerouted vessels.</w:t>
      </w:r>
      <w:r/>
    </w:p>
    <w:p>
      <w:r/>
      <w:r>
        <w:t xml:space="preserve">207. </w:t>
      </w:r>
      <w:hyperlink r:id="rId168">
        <w:r>
          <w:rPr>
            <w:color w:val="0000EE"/>
            <w:u w:val="single"/>
          </w:rPr>
          <w:t>https://finbold.com/if-you-invested-1k-in-crude-oil-at-the-start-of-2026-heres-your-return-now/</w:t>
        </w:r>
      </w:hyperlink>
      <w:r>
        <w:t xml:space="preserve"> - * Oil prices rose on March 27, 2026, with Brent crude reaching around $110 per barrel. * The increase is linked to geopolitical tensions, particularly disruptions through the Strait of Hormuz. * Brent crude was priced at $60.42 on January 2, 2026; a $1,000 investment at that time would now be worth approximately $1,820–$1,830. * The article compares oil’s gains to modest gold increase (+2%) and declines in stocks (-5.5%) and Bitcoin (-25%). * The market focus is on geopolitical risk affecting crude oil flows and prices. 208. </w:t>
      </w:r>
      <w:hyperlink r:id="rId169">
        <w:r>
          <w:rPr>
            <w:color w:val="0000EE"/>
            <w:u w:val="single"/>
          </w:rPr>
          <w:t>https://www.thenationalnews.com/business/energy/2026/03/27/fuel-prices/</w:t>
        </w:r>
      </w:hyperlink>
      <w:r>
        <w:t xml:space="preserve"> - * UAE fuel prices are expected to increase in April, driven by global oil prices exceeding $106 a barrel due to supply disruptions in the Middle East. * Prices are set monthly and linked to global benchmarks, with recent increases influenced by geopolitical tensions and Iran's blockade of the Strait of Hormuz. * Brent crude rose 3.8% to $106.20 a barrel; oil surging since Iran's attacks on energy facilities in the region. * Disruption of oil flow through Hormuz affects global supply, with India and other regions experiencing fuel shortages. * UAE inflation forecast remains within 3-4%, supported by economic diversification and infrastructure resilience. 209. </w:t>
      </w:r>
      <w:hyperlink r:id="rId170">
        <w:r>
          <w:rPr>
            <w:color w:val="0000EE"/>
            <w:u w:val="single"/>
          </w:rPr>
          <w:t>https://www.seanews.com.tr/article/israel-claims-iranian-naval-forces-commander-killed-mn8jy340</w:t>
        </w:r>
      </w:hyperlink>
      <w:r>
        <w:t xml:space="preserve"> - * Israel asserts Alireza Tangsiri, IRGC Navy commander, was killed in Bandar Abbas during a night operation.</w:t>
      </w:r>
      <w:r>
        <w:rPr>
          <w:i/>
        </w:rPr>
        <w:t xml:space="preserve"> Tangsiri was a key figure behind threats and disruptions to shipping through the Strait of Hormuz.</w:t>
      </w:r>
      <w:r>
        <w:t xml:space="preserve"> The claim indicates rising tensions, with the Strait passing one-fifth of the world's oil trade.</w:t>
      </w:r>
      <w:r>
        <w:rPr>
          <w:i/>
        </w:rPr>
        <w:t xml:space="preserve"> Since February, increased attacks and threats have caused damage to vessels and declines in tanker traffic.</w:t>
      </w:r>
      <w:r>
        <w:t xml:space="preserve"> Iranian officials have not confirmed Tangsiri's death. 210. </w:t>
      </w:r>
      <w:hyperlink r:id="rId171">
        <w:r>
          <w:rPr>
            <w:color w:val="0000EE"/>
            <w:u w:val="single"/>
          </w:rPr>
          <w:t>https://theasialive.com/war-oil-and-shockwaves-hormuz-crisis-that-is-disrupting-energy-markets-and-daily-life-across-world/</w:t>
        </w:r>
      </w:hyperlink>
      <w:r>
        <w:t xml:space="preserve"> - * The closure of the Strait of Hormuz due to escalating US, Israel, and Iran conflict has led to a sharp decline in oil flow, causing global price surges and market volatility. * Oil shipments through the strait have fallen to less than 10% of pre-conflict levels; insurance and logistics systems have collapsed, trapping ships. * Iran continues exporting oil mainly to China, while some routes are restricted; alternative export routes have been opened but are limited. * The crisis has caused production and refining disruptions in Gulf countries, impacting global supply chains and raising fuel prices in several nations. * The International Energy Agency released emergency reserves, but these measures are only temporary, highlighting the structural risk of dependence on the Strait of Hormuz. 211. </w:t>
      </w:r>
      <w:hyperlink r:id="rId172">
        <w:r>
          <w:rPr>
            <w:color w:val="0000EE"/>
            <w:u w:val="single"/>
          </w:rPr>
          <w:t>https://www.washingtonexaminer.com/op-eds/4504908/great-opportunity-iran-oil-crisis/</w:t>
        </w:r>
      </w:hyperlink>
      <w:r>
        <w:t xml:space="preserve"> - * Iran's threat has led to the closure of the Strait of Hormuz, impacting global access to crude and oil products. * Market prices have increased and become more volatile due to the closure. * Recommendations include strengthening energy infrastructure domestically and internationally, and addressing affordability issues. * Proposed measures include diversifying energy routes, hardening infrastructure against attacks, and adjusting fuel taxes. * Emphasis on the necessity of policy consensus and long-term resilience planning.</w:t>
      </w:r>
      <w:r/>
    </w:p>
    <w:p>
      <w:r/>
      <w:r>
        <w:t xml:space="preserve">212. </w:t>
      </w:r>
      <w:hyperlink r:id="rId173">
        <w:r>
          <w:rPr>
            <w:color w:val="0000EE"/>
            <w:u w:val="single"/>
          </w:rPr>
          <w:t>https://euro-sd.com/2026/03/articles/exclusive/50186/strategic-impact-of-mine-warfare-returning-to-the-fore/</w:t>
        </w:r>
      </w:hyperlink>
      <w:r>
        <w:t xml:space="preserve"> - * The closure of the Strait of Hormuz by Iran has underscored the strategic role of mine warfare in modern naval operations. * Iran’s multi-layered capabilities to threaten shipping include mines, missiles, UAVs, submarines, and surface vessels. * NATO’s 2025 maritime strategy emphasises mine warfare as central to deterrence against anti-access/area denial threats. * The Gulf conflict demonstrates the real operational risk of mines, with efforts underway to clear pathways through multinational coalitions. * UK and US navies are deploying specialised mine counter-measures, including uncrewed systems, amid the ongoing threat. 213. </w:t>
      </w:r>
      <w:hyperlink r:id="rId174">
        <w:r>
          <w:rPr>
            <w:color w:val="0000EE"/>
            <w:u w:val="single"/>
          </w:rPr>
          <w:t>https://www.tz.de/politik/china-zahlt-irans-mautstation-in-der-strasse-von-hormus-zr-94238323.html</w:t>
        </w:r>
      </w:hyperlink>
      <w:r>
        <w:t xml:space="preserve"> - * Iran has created a toll system in the Strait of Hormuz, requiring ships to pay fees for passage, with some paying in Chinese Yuan. * The system involves submitting documentation and paying fees to recognised brokers connected to the Iranian Revolutionary Guards. * The US and Israel have attacked the Iranian regime, leading to a 90% reduction in shipping through the Strait. * The sector involved includes maritime and oil shipping under geopolitical conflict conditions. * China advocates for the full reopening of the Strait and emphasises the importance of peaceful resolution.</w:t>
      </w:r>
      <w:r/>
    </w:p>
    <w:p>
      <w:r/>
      <w:r>
        <w:t xml:space="preserve">214. </w:t>
      </w:r>
      <w:hyperlink r:id="rId175">
        <w:r>
          <w:rPr>
            <w:color w:val="0000EE"/>
            <w:u w:val="single"/>
          </w:rPr>
          <w:t>https://fajar.co.id/2026/03/27/dampak-penutupan-selat-hormuz-350-kapal-tanker-dan-supertanker-terdampar-di-laut-oman-dan-teluk-persia/</w:t>
        </w:r>
      </w:hyperlink>
      <w:r>
        <w:t xml:space="preserve"> - * IRGC menutup Selat Hormuz dan membalikkan tiga kapal kontainer pada Jumat pagi, sebagai bagian dari operasi pengamanan. * Pintu masuk utama energi global dikendalikan Iran, dengan pergerakan kapal menurun hingga 95%. * Lebih dari 350 kapal tanker, termasuk supertanker dan kapal LNG/CNG, terdampar di Laut Oman dan Teluk Persia menunggu izin Iran. * Penutupan ini menargetkan pihak bermusuhan dan sekutu mereka, dengan kapal dari negara tidak bermusuhan tetap diizinkan transit. * Iran menganggap pengendalian jalur air sebagai hak hukum dan langkah menegakkan komitmen internasional. 215. </w:t>
      </w:r>
      <w:hyperlink r:id="rId176">
        <w:r>
          <w:rPr>
            <w:color w:val="0000EE"/>
            <w:u w:val="single"/>
          </w:rPr>
          <w:t>https://www.logisticsinsider.in/excise-duty-cut-on-fuel-unlikely-to-ease-prices-as-omc-losses-mount-amid-crude-surge/</w:t>
        </w:r>
      </w:hyperlink>
      <w:r>
        <w:t xml:space="preserve"> - * The Indian government reduced excise duties on petrol and diesel by ₹10 per litre, but OMCs are expected to absorb most of the benefit due to substantial losses. * Oil prices have risen sharply, with Brent crude crossing $100 per barrel driven by the US–Israel conflict with Iran. * Global fuel prices have increased between 20-50% in various regions, but retail fuel prices in India remain high. * The Strait of Hormuz blockade disrupts oil and gas flows, with India relying heavily on this route for crude and LPG supplies. * India maintains adequate fuel reserves and is diversifying sources to mitigate supply disruptions. 216. </w:t>
      </w:r>
      <w:hyperlink r:id="rId177">
        <w:r>
          <w:rPr>
            <w:color w:val="0000EE"/>
            <w:u w:val="single"/>
          </w:rPr>
          <w:t>https://www.bairdmaritime.com/shipping/tankers/feature-conflict-in-iran-turns-into-a-multi-billion-dollar-payday-for-oil-majors</w:t>
        </w:r>
      </w:hyperlink>
      <w:r>
        <w:t xml:space="preserve"> - * The war in Iran has disrupted global energy supplies, starting on February 28. * Brent crude prices increased by 33% from February to March, averaging $97 per barrel. * The Strait of Hormuz, a key shipping route, has been affected, halting a fifth of the world's supply passing through it. * Oil companies are expected to reap significant profits, similar to 2022 after Russia’s invasion of Ukraine. * US shale producers and other non-Middle East companies benefit from higher prices without increased costs. * The expected profits are unlikely to lead to increased capital spending on new production. 217. </w:t>
      </w:r>
      <w:hyperlink r:id="rId178">
        <w:r>
          <w:rPr>
            <w:color w:val="0000EE"/>
            <w:u w:val="single"/>
          </w:rPr>
          <w:t>https://www.bairdmaritime.com/shipping/tankers/options-market-bets-on-150-oil-with-hormuz-shut</w:t>
        </w:r>
      </w:hyperlink>
      <w:r>
        <w:t xml:space="preserve"> - * Traders are betting Brent crude will surge to at least $150 a barrel by the end of April due to supply disruptions. * The war in the Middle East, involving the US, Israel, and Iran, has blocked oil transit through the Strait of Hormuz. * Brent crude prices have increased nearly 50% since February 28, trading around $107 for May. * Options trades in the derivatives market have risen tenfold in recent weeks. * The potentialprice exceeds the 2008 record high of $147 a barrel. 218. </w:t>
      </w:r>
      <w:hyperlink r:id="rId179">
        <w:r>
          <w:rPr>
            <w:color w:val="0000EE"/>
            <w:u w:val="single"/>
          </w:rPr>
          <w:t>https://windward.ai/blog/march-27-maritime-intelligence-daily/</w:t>
        </w:r>
      </w:hyperlink>
      <w:r>
        <w:t xml:space="preserve"> - * Transit through the Strait of Hormuz is now controlled and selective, with seven crossings recorded on March 26, 2026, using a managed corridor near Larak Island. * Oman has become the primary alternative hub for rerouted cargo, with ports like Salalah, Sohar, and Duqm absorbing increased activity and fuel demand. * Oman’s infrastructure has been targeted by Iranian strikes, leading to reclassification of Omani waters as war-risk zones and impacting insurance costs. * Rerouting has formalised through Dubai Customs and Oman–UAE green corridors, facilitating cargo transfer inland to Gulf markets. * Regional energy flows remain active, with increased exports to China, Pakistan, and the UAE, and congestion in Oman’s waters rising, reflecting high operational pressure. 219. </w:t>
      </w:r>
      <w:hyperlink r:id="rId164">
        <w:r>
          <w:rPr>
            <w:color w:val="0000EE"/>
            <w:u w:val="single"/>
          </w:rPr>
          <w:t>https://www.retailnews.asia/malaysia-slashes-subsidized-fuel-quota-amidst-escalating-global-oil-prices/</w:t>
        </w:r>
      </w:hyperlink>
      <w:r>
        <w:t xml:space="preserve"> - * Malaysia decreases monthly quota for subsidized RON95 fuel from 300 to 200 liters due to increased government subsidy costs. * This policy change is effective from April, with prices rising for fuel and diesel. * Global oil supply disruptions in the Strait of Hormuz have impacted prices, with Brent crude falling from nearly $120 to $94.49. * Malaysia imports a significant portion of its oil via the affected route, and the subsidy bill has surged from RM700 million to RM4 billion monthly. * Analysts suggest tightening subsidies or increasing fuel prices to manage fiscal pressures. 220. </w:t>
      </w:r>
      <w:hyperlink r:id="rId180">
        <w:r>
          <w:rPr>
            <w:color w:val="0000EE"/>
            <w:u w:val="single"/>
          </w:rPr>
          <w:t>https://kashmirobserver.net/2026/03/27/iran-tightens-control-of-hormuz-us-holds-off-strike/</w:t>
        </w:r>
      </w:hyperlink>
      <w:r>
        <w:t xml:space="preserve"> - * The US deferred a threatened strike on Iran’s energy infrastructure, extending a deadline for Iran to reopen the Strait of Hormuz until April 6. * Iran appears to have formalised a toll booth system for vessels, with a significant reduction in shipping traffic through the strait. * Shipping has decreased by nearly 90% since the conflict began, with Iranian-linked vessels comprising a fluctuating share of transits. * Iran is institutionalising control measures, including legislation to formalise transit fees, and is prioritising oil shipments to China. * The IMO condemned recent attacks on vessels, advocating for an international effort to ensure safe navigation.</w:t>
      </w:r>
      <w:r/>
      <w:r/>
    </w:p>
    <w:p>
      <w:pPr>
        <w:pStyle w:val="ListNumber"/>
        <w:numPr>
          <w:ilvl w:val="0"/>
          <w:numId w:val="15"/>
        </w:numPr>
        <w:spacing w:line="240" w:lineRule="auto"/>
        <w:ind w:left="720"/>
      </w:pPr>
      <w:r/>
      <w:hyperlink r:id="rId181">
        <w:r>
          <w:rPr>
            <w:color w:val="0000EE"/>
            <w:u w:val="single"/>
          </w:rPr>
          <w:t>https://www.riotimesonline.com/braskem-brkm5-q4-2025-loss-doubles-petrochemical-cycle/</w:t>
        </w:r>
      </w:hyperlink>
      <w:r>
        <w:t xml:space="preserve"> - * Braskem (BRKM5) reported a net loss of R$10.284 billion in Q4 2025, nearly doubling the loss in Q4 2024, driven by non-cash impairments and currency effects.</w:t>
      </w:r>
      <w:r>
        <w:rPr>
          <w:i/>
        </w:rPr>
        <w:t xml:space="preserve"> * Revenue declined 7% to R$16.1 billion, with operating cash flow marginally up.</w:t>
      </w:r>
      <w:r>
        <w:t xml:space="preserve"> * The core EBITDA of R$598 million slightly increased, but the net loss was amplified by non-recurring, non-cash charges.</w:t>
      </w:r>
      <w:r>
        <w:rPr>
          <w:i/>
        </w:rPr>
        <w:t xml:space="preserve"> * Chinese capacity expansion has depressed spreads in polyethylene, polypropylene, and PVC, heavily impacting producers reliant on naphtha feedstock.</w:t>
      </w:r>
      <w:r>
        <w:t xml:space="preserve"> * A significant liabilities overhang related to Alagoas environmental issues and ownership uncertainties weighs on the company’s outlook.</w:t>
      </w:r>
      <w:r/>
    </w:p>
    <w:p>
      <w:pPr>
        <w:pStyle w:val="ListNumber"/>
        <w:spacing w:line="240" w:lineRule="auto"/>
        <w:ind w:left="720"/>
      </w:pPr>
      <w:r/>
      <w:hyperlink r:id="rId182">
        <w:r>
          <w:rPr>
            <w:color w:val="0000EE"/>
            <w:u w:val="single"/>
          </w:rPr>
          <w:t>https://nairametrics.com/2026/03/27/navy-recovers-20000-litres-of-illegal-crude-oil-in-rivers/</w:t>
        </w:r>
      </w:hyperlink>
      <w:r>
        <w:t xml:space="preserve"> - * The Nigerian Navy recovered over 20,000 litres of suspected stolen crude oil and deactivated an illegal refining site in Bonny, Rivers State. * The operation took place on March 26 under Operation DELTA SENTINEL. * It followed a recent interception of about 44,000 litres of illegally refined petroleum products in Rivers State. * The operation aimed to curb oil theft in the Niger Delta and protect critical oil infrastructure. * The Navy stated that more than 800 illegal refineries had been dismantled, and about 171,000 barrels of stolen crude recovered in two years. 223. </w:t>
      </w:r>
      <w:hyperlink r:id="rId183">
        <w:r>
          <w:rPr>
            <w:color w:val="0000EE"/>
            <w:u w:val="single"/>
          </w:rPr>
          <w:t>https://en.yenisafak.com/economy/brent-crude-surpasses-110-as-mideast-supply-fears-mount-3716379</w:t>
        </w:r>
      </w:hyperlink>
      <w:r>
        <w:t xml:space="preserve"> - • Global oil prices rose, with Brent crude crossing $110 per barrel amid Middle East supply disruptions. • The Strait of Hormuz has seen shipping nearly halted, with 11 million barrels per day removed from supply. • The International Energy Agency warns the disruption exceeds historical shocks. • Diplomatic signals from the US and Iran remain conflicting, raising market uncertainty. • Türkiye has diversified energy strategies to mitigate the impact of supply disruptions. 224. </w:t>
      </w:r>
      <w:hyperlink r:id="rId184">
        <w:r>
          <w:rPr>
            <w:color w:val="0000EE"/>
            <w:u w:val="single"/>
          </w:rPr>
          <w:t>https://www.business-standard.com/economy/news/govt-imposes-taxes-on-fuel-exports-as-west-asia-conflict-jolts-supply-126032700593_1.html</w:t>
        </w:r>
      </w:hyperlink>
      <w:r>
        <w:t xml:space="preserve"> - * India announces a ₹21.5 per litre duty on diesel and ₹29.5 on jet fuel exports to stabilise domestic supply. * The government reduces taxes on locally sold gasoline and diesel by ₹10 per litre to keep pump prices stable. * The conflict in West Asia and closure of the Strait of Hormuz impact India’s fuel supply, causing shortages and panic buying. * Reliance Industries’ shares fell up to 2.9% following the export tax announcement. * The taxation measures aim to offset revenue losses from local fuel duty cuts, estimated at ₹1.55 trillion annually. 225. </w:t>
      </w:r>
      <w:hyperlink r:id="rId185">
        <w:r>
          <w:rPr>
            <w:color w:val="0000EE"/>
            <w:u w:val="single"/>
          </w:rPr>
          <w:t>https://kalimpongonlinenews.blogspot.com/2026/03/india-among-nations-allowed-passage.html</w:t>
        </w:r>
      </w:hyperlink>
      <w:r>
        <w:t xml:space="preserve"> - • Iran permitted India, China, Russia, Iraq, and Pakistan to transit the Strait of Hormuz, a major global oil route, amid tensions. • Iran’s Foreign Minister Seyed Abbas Araghchi announced the restrictions on ships linked to adversaries. • The region is considered a war zone, with Iran only allowing passage for states it considers friendly. • The blockade has caused surges in global oil and LNG prices, impacting energy markets. • India has engaged diplomatically to ensure uninterrupted energy flow and address regional conflicts. 226. </w:t>
      </w:r>
      <w:hyperlink r:id="rId186">
        <w:r>
          <w:rPr>
            <w:color w:val="0000EE"/>
            <w:u w:val="single"/>
          </w:rPr>
          <w:t>https://www.investing.com/news/economy-news/trump-extends-pause-to-iran-power-plant-strikes--whats-moving--markets-4584326</w:t>
        </w:r>
      </w:hyperlink>
      <w:r>
        <w:t xml:space="preserve"> - * The US extends deadline for attacks on Iranian energy infrastructure until April 6, citing ongoing negotiations. * Oil prices increase as the Strait of Hormuz remains effectively closed to tanker traffic. * Fighting continues in the Middle East with exchanges of strikes between Israel and Iran. * Gold prices rise but are projected to decline over the past week; energy prices remain elevated. * Carnival reports earnings amidst concerns over higher fuel costs linked to Iran war, affecting cruise industry profits. 227. </w:t>
      </w:r>
      <w:hyperlink r:id="rId183">
        <w:r>
          <w:rPr>
            <w:color w:val="0000EE"/>
            <w:u w:val="single"/>
          </w:rPr>
          <w:t>https://en.yenisafak.com/economy/brent-crude-surpasses-110-as-mideast-supply-fears-mount-3716379</w:t>
        </w:r>
      </w:hyperlink>
      <w:r>
        <w:t xml:space="preserve"> - * Global oil prices increased, with Brent crude crossing $110 per barrel amid supply disruption fears in the Middle East. * The Strait of Hormuz, a key shipping route handling about 20% of the world's crude oil and LNG, has been severely strained, with nearly halted traffic. * The International Energy Agency warns the disruption exceeds the severity of past crises, removing approximately 11 million barrels per day from supply. * Prices remain high despite diplomatic efforts, including a temporary pause on strikes targeting Iran, amid ongoing conflict since February 28. * Türkiye has diversified its energy sources and routes to mitigate reliance on the Strait of Hormuz, calling for diplomatic solutions to restore navigation freedom. 228. </w:t>
      </w:r>
      <w:hyperlink r:id="rId187">
        <w:r>
          <w:rPr>
            <w:color w:val="0000EE"/>
            <w:u w:val="single"/>
          </w:rPr>
          <w:t>https://investorsking.com/2026/03/27/crude-oil-falls-on-diplomatic-signals-market-holds-firm-above-100/</w:t>
        </w:r>
      </w:hyperlink>
      <w:r>
        <w:t xml:space="preserve"> - * Crude oil prices declined on Friday following diplomatic signals around Middle East conflict, but stayed above $100 per barrel. * Brent slipped to around $107, WTI near $94, despite a recent rally driven by geopolitical tensions. * Market sentiment improved after the US delayed military actions targeting Iranian energy infrastructure. * Disruptions in the Strait of Hormuz have tightened supply, with Brent surging 48% and WTI 40% since late February. * Market analysts warn that supply disruption risks could exceed previous crises, supporting bullish outlook. * Weekly performances showed Brent down 4%, WTI down 4.6%. * Asian refiners shifted from Dubai crude to Brent-linked contracts amid regional supply tightness. * Market uncertainty persists, with geopolitical developments likely to influence prices." 229. </w:t>
      </w:r>
      <w:hyperlink r:id="rId188">
        <w:r>
          <w:rPr>
            <w:color w:val="0000EE"/>
            <w:u w:val="single"/>
          </w:rPr>
          <w:t>https://www.scmp.com/news/world/middle-east/article/3348177/iran-says-hormuz-closed-shipping-and-enemy-ports?utm_source=rss_feed</w:t>
        </w:r>
      </w:hyperlink>
      <w:r>
        <w:t xml:space="preserve"> - * Iran’s Revolutionary Guards announced the closure of the Strait of Hormuz to vessels travelling to and from ports aligned with US allies and supporters of Israel. * Three ships attempting to transit the strait were turned back after warnings from IRGC Navy. * The Guards warned against vessels originating from 'Zionist-American enemies' and supported staying away from US forces in the Middle East. * The announcement follows increased US pressure on Iran, including a deadline extension for Iran to open the strait, and escalating military threats. 230. </w:t>
      </w:r>
      <w:hyperlink r:id="rId189">
        <w:r>
          <w:rPr>
            <w:color w:val="0000EE"/>
            <w:u w:val="single"/>
          </w:rPr>
          <w:t>https://www.fxstreet.com/news/oil-upside-risks-persist-as-iran-deadline-extended-ing-202603270821</w:t>
        </w:r>
      </w:hyperlink>
      <w:r>
        <w:t xml:space="preserve"> - * US President Donald Trump extended the Iran energy deadline to 6 April, easing immediate pressure but geopolitics remain a risk. * Significant supply at risk, with around 8 million barrels per day already offline. * Regional tensions and disrupted LNG flows threaten to tighten global energy markets. * Tropical cyclone caused production cuts at Australian LNG plants, affecting 8% of global supply. * Previous disruptions include Strait of Hormuz closure and Qatar liquefaction facility shutdown. 231. </w:t>
      </w:r>
      <w:hyperlink r:id="rId190">
        <w:r>
          <w:rPr>
            <w:color w:val="0000EE"/>
            <w:u w:val="single"/>
          </w:rPr>
          <w:t>https://www.commondreams.org/news/trump-10000-troops-iran</w:t>
        </w:r>
      </w:hyperlink>
      <w:r>
        <w:t xml:space="preserve"> - * The Trump administration is contemplating sending 10,000 additional US troops to the Middle East amid fears of an invasion of Iran. * The US currently has roughly 50,000 troops in the region, with the new deployment potentially including infantry and armour. * US lawmakers have not authorised any attack on Iran, and efforts to withdraw forces have failed. * Experts warn that increasing troop levels could create an escalation trap, with further deployment plans discussed. * Reports suggest Trump might authorise a ground operation against Iran, particularly targeting Kharg Island, Iran's primary oil export hub.</w:t>
      </w:r>
      <w:r/>
    </w:p>
    <w:p>
      <w:pPr>
        <w:pStyle w:val="ListNumber"/>
        <w:spacing w:line="240" w:lineRule="auto"/>
        <w:ind w:left="720"/>
      </w:pPr>
      <w:r/>
      <w:hyperlink r:id="rId191">
        <w:r>
          <w:rPr>
            <w:color w:val="0000EE"/>
            <w:u w:val="single"/>
          </w:rPr>
          <w:t>https://www.zeebiz.com/world/news-trump-halts-iran-strikes-for-10-more-days-sets-april-6-deadline-oil-holds-near-100-bbl-392729</w:t>
        </w:r>
      </w:hyperlink>
      <w:r>
        <w:t xml:space="preserve"> - * US President Donald Trump announced a 10-day pause on planned strikes against Iran's energy infrastructure following talks between the US and Iran.</w:t>
      </w:r>
      <w:r>
        <w:rPr>
          <w:i/>
        </w:rPr>
        <w:t xml:space="preserve"> </w:t>
      </w:r>
      <w:r>
        <w:t>The pause lasts until 8 pm ET on April 6, with discussions reportedly going well.</w:t>
      </w:r>
      <w:r>
        <w:rPr>
          <w:i/>
        </w:rPr>
        <w:t xml:space="preserve"> </w:t>
      </w:r>
      <w:r>
        <w:t>Iran blocked the Strait of Hormuz, a key maritime route responsible for 20% of global oil supplies, raising energy market concerns.</w:t>
      </w:r>
      <w:r>
        <w:rPr>
          <w:i/>
        </w:rPr>
        <w:t xml:space="preserve"> </w:t>
      </w:r>
      <w:r>
        <w:t>Crude oil prices hover around $99-104 per barrel, while the Indian rupee hits a record low vs dollar.</w:t>
      </w:r>
      <w:r>
        <w:rPr>
          <w:i/>
        </w:rPr>
        <w:t xml:space="preserve"> </w:t>
      </w:r>
      <w:r>
        <w:t>The US threatens to reopen the Strait if Iran does not unblock it, impacting global energy markets.*</w:t>
      </w:r>
      <w:r/>
    </w:p>
    <w:p>
      <w:pPr>
        <w:pStyle w:val="ListNumber"/>
        <w:spacing w:line="240" w:lineRule="auto"/>
        <w:ind w:left="720"/>
      </w:pPr>
      <w:r/>
      <w:hyperlink r:id="rId192">
        <w:r>
          <w:rPr>
            <w:color w:val="0000EE"/>
            <w:u w:val="single"/>
          </w:rPr>
          <w:t>https://www.dw.com/en/iran-war-stocks-sink-as-trump-pushes-back-hormuz-deadline/live-76555531</w:t>
        </w:r>
      </w:hyperlink>
      <w:r>
        <w:t xml:space="preserve"> - * Iran Guards announced shutdown of shipping to and from ports of US-Israeli allies, citing threats from Iran's enemies. * The Strait of Hormuz is closed, with warnings of "harsh measures" against vessel transit. * Three container ships were turned back after warnings; some traffic is still passing through selectively. * The restriction is linked to ongoing conflict, with no clear change in Iran's overall stance. * Oman and India continue to facilitate some vessel passage during the conflict. 234. </w:t>
      </w:r>
      <w:hyperlink r:id="rId193">
        <w:r>
          <w:rPr>
            <w:color w:val="0000EE"/>
            <w:u w:val="single"/>
          </w:rPr>
          <w:t>https://www.energylivenews.com/2026/03/26/flagship-energys-mike-stafford-energy-markets-update-26th-march/</w:t>
        </w:r>
      </w:hyperlink>
      <w:r>
        <w:t xml:space="preserve"> - * UK gas and power prices have fallen for four consecutive days following a peak on 19th March. * Front month gas contract decreased from 180p/th to near 130p/th by 25th March. * Ras Laffan LNG remains offline, with medium to long-term capacity at 83% of pre-war levels for up to five years. * Strait of Hormuz remains mostly closed; vessels passing pay around $2 million in fees to Iran. * US claims of peace talks with Iran caused gas and oil market declines; Brent crude fell to $96/bbl. * US military deployment to Middle East increases, with 3,000 to 4,000 troops and Marines expected to arrive. 235. </w:t>
      </w:r>
      <w:hyperlink r:id="rId194">
        <w:r>
          <w:rPr>
            <w:color w:val="0000EE"/>
            <w:u w:val="single"/>
          </w:rPr>
          <w:t>https://coincentral.com/oil-prices-near-110-as-iran-war-and-hormuz-crisis-drive-global-supply-fears/</w:t>
        </w:r>
      </w:hyperlink>
      <w:r>
        <w:t xml:space="preserve"> - * Brent crude rose to nearly $110 a barrel and WTI reached $96 amid Iran-U.S. conflict. * The Strait of Hormuz remains largely blocked, about 8 million barrels per day offline. * U.S. extended a deadline to April 6 for Iran to reopen the Strait or face strikes. * Military activity continues with attacks in Iran, Kuwait, and Saudi Arabia; U.S. considers additional troops. * Oil spike impacts global markets, raising government bond yields and prompting some countries to soften fuel taxes. * Analysts warn conflict could extend into June, with oil potentially reaching $200 per barrel.</w:t>
      </w:r>
      <w:r/>
    </w:p>
    <w:p>
      <w:pPr>
        <w:pStyle w:val="ListNumber"/>
        <w:spacing w:line="240" w:lineRule="auto"/>
        <w:ind w:left="720"/>
      </w:pPr>
      <w:r/>
      <w:hyperlink r:id="rId195">
        <w:r>
          <w:rPr>
            <w:color w:val="0000EE"/>
            <w:u w:val="single"/>
          </w:rPr>
          <w:t>https://investorsking.com/2026/03/27/nigeria-eyes-1-8-million-bpd-output-as-nnpc-plans-production-boost/</w:t>
        </w:r>
      </w:hyperlink>
      <w:r>
        <w:t xml:space="preserve"> - * Nigeria aims to increase crude oil production to 1.8 million bpd in 2026.</w:t>
      </w:r>
      <w:r>
        <w:rPr>
          <w:i/>
        </w:rPr>
        <w:t xml:space="preserve"> * Nigeria's output is projected to grow by about 100,000 bpd within the next few months.</w:t>
      </w:r>
      <w:r>
        <w:t xml:space="preserve"> * Nigeria produced between 1.6 and 1.7 million bpd last year.</w:t>
      </w:r>
      <w:r>
        <w:rPr>
          <w:i/>
        </w:rPr>
        <w:t xml:space="preserve"> * The Nigerian National Petroleum Company (NNPC) is implementing reforms to enhance efficiency and project delivery.</w:t>
      </w:r>
      <w:r>
        <w:t xml:space="preserve"> * The planned output expansion is intended to support global supply amid geopolitical tensions.*</w:t>
      </w:r>
      <w:r/>
    </w:p>
    <w:p>
      <w:pPr>
        <w:pStyle w:val="ListNumber"/>
        <w:spacing w:line="240" w:lineRule="auto"/>
        <w:ind w:left="720"/>
      </w:pPr>
      <w:r/>
      <w:hyperlink r:id="rId196">
        <w:r>
          <w:rPr>
            <w:color w:val="0000EE"/>
            <w:u w:val="single"/>
          </w:rPr>
          <w:t>https://www.fxstreet.com/news/usd-war-driven-haven-trap-delays-mutiny-dbs-202603270759</w:t>
        </w:r>
      </w:hyperlink>
      <w:r>
        <w:t xml:space="preserve"> - * The USD's downtrend has been interrupted by war-related haven demand and rising oil prices. * Structural risks for USD include questions over Fed independence and US fiscal sustainability. * US-Israel strikes have caused dissent among G7 allies, signalling geopolitical isolation. * The Strait of Hormuz closure has led investors to re-evaluate US Treasury bonds. * The article suggests US financial hegemony is being eroded and capital may shift to stronger currencies once oil flows resume. 238. </w:t>
      </w:r>
      <w:hyperlink r:id="rId197">
        <w:r>
          <w:rPr>
            <w:color w:val="0000EE"/>
            <w:u w:val="single"/>
          </w:rPr>
          <w:t>https://www.elnacional.com/2026/03/iran-los-buques-que-crucen-el-estrecho-de-ormuz-se-enfrentaran-a-graves-consecuencias/</w:t>
        </w:r>
      </w:hyperlink>
      <w:r>
        <w:t xml:space="preserve"> - * The Iranian Revolutionary Guard reaffirmed the closure of the Strait of Hormuz and warned that any vessel crossing will face serious consequences. * Any ships attempting to transit towards ports of allies or enemies from any route are prohibited. * Three unidentified container ships were forced to retreat after warnings from Iran's Revolutionary Guard Navy. * The conflict in the Middle East has entered its fourth week following coordinated attacks by USA and Israel. * Iran's response includes missile and drone strikes and maintains a maritime blockade in the Strait of Hormuz, which handles 20% of global oil and natural gas transit. * Iran is allowing passage to vessels from friendly countries. * US President Donald Trump extended a moratorium on attacks on Iran's energy infrastructure until 6 April at Iran's request. 239. </w:t>
      </w:r>
      <w:hyperlink r:id="rId198">
        <w:r>
          <w:rPr>
            <w:color w:val="0000EE"/>
            <w:u w:val="single"/>
          </w:rPr>
          <w:t>https://www.unian.ua/war/udari-po-naftobazah-rf-ukrajina-znishchuye-dohodi-kremlya-vid-eksportu-nafti-13329081.html</w:t>
        </w:r>
      </w:hyperlink>
      <w:r>
        <w:t xml:space="preserve"> - * Ukraine's recent attacks on Russian oil facilities, including Ust-Luga port and nearby export nodes, caused a halt of approximately 40% of Russian oil export capabilities. * The strikes involved drone attacks on key oil reserves and facilities, destroying at least four oil storage tanks. * Russia's revenue from oil and gas, crucial for its economy and military funding, significantly decreased before the recent Ukrainian strikes. * The attacks coincided with and aimed to leverage the conflict between the US, Israel, and Iran, affecting Russia's energy exports and diplomatic efforts. * Ukraine's campaign of long-range strikes aims to weaken Russia's oil industry, intensifying over two years, with increased frequency in early 2026. 240. </w:t>
      </w:r>
      <w:hyperlink r:id="rId199">
        <w:r>
          <w:rPr>
            <w:color w:val="0000EE"/>
            <w:u w:val="single"/>
          </w:rPr>
          <w:t>https://www.chinimandi.com/prolonged-middle-east-conflict-to-cut-growth-in-asia-by-1-3-points-spike-inflation-by-3-2-points-over-2026-27-adb/</w:t>
        </w:r>
      </w:hyperlink>
      <w:r>
        <w:t xml:space="preserve"> - * The Asian Development Bank (ADB) reports that a prolonged Middle East conflict could impact Asia-Pacific economies through higher energy prices, trade disruptions, and financial tightening. * The impact on growth could be a reduction of 1.3 percentage points, and inflation could rise by 3.2 points over 2026-2027. * Critical energy routes, especially the Strait of Hormuz, are vulnerable, with around 20% of global oil and LNG trade passing through it. * Energy markets have experienced sharp volatility, with oil prices rising to nearly USD 120 per barrel. * Financial markets have shown signs of stress, including declining equity markets and rising bond yields. * Weaker remittance flows from Gulf economies may lower incomes for migrant workers, impacting remittance-dependent countries. * Mitigating policies include energy diversification, macroeconomic stability, and targeted fiscal support. 241. </w:t>
      </w:r>
      <w:hyperlink r:id="rId200">
        <w:r>
          <w:rPr>
            <w:color w:val="0000EE"/>
            <w:u w:val="single"/>
          </w:rPr>
          <w:t>https://www.kotaradio.com/2026/03/27/strait-of-hormuz-standoff-u-s-sets-sunday-deadline-for-shipping-route-reopening/</w:t>
        </w:r>
      </w:hyperlink>
      <w:r>
        <w:t xml:space="preserve"> - * The U.S. confirmed a delay in a strike targeting Iran’s energy infrastructure. * A deadline for reopening the Strait of Hormuz has been extended to allow de-escalation. * Disruptions have slowed maritime traffic and increased concerns in the energy sector. * Regional tensions remain high with ongoing missile alerts in Israel and elevated military readiness. * Oil prices have become volatile due to supply disruption concerns amid the conflict. 242. </w:t>
      </w:r>
      <w:hyperlink r:id="rId201">
        <w:r>
          <w:rPr>
            <w:color w:val="0000EE"/>
            <w:u w:val="single"/>
          </w:rPr>
          <w:t>https://internationalnewsandviews.com/iran-strikes-israel-us-bases-operation-true-promise-4-middle-east-war-400249-2/</w:t>
        </w:r>
      </w:hyperlink>
      <w:r>
        <w:t xml:space="preserve"> - * Iran conducted a wave of missile and drone strikes targeting Israel and US military bases in the Gulf, signalling escalation of regional conflict. * Strikes included energy infrastructure in Ashdod, Israeli military sites, and US bases in Kuwait, Bahrain, and the UAE. * The attack followed the reported killing of Iranian naval commander and the death of Iran’s Supreme Leader, intensifying regional tensions. * Iran threatened to restrict traffic through the Strait of Hormuz, risking global oil supply. * Experts warn the conflict could widen, causing economic instability and energy crises.</w:t>
      </w:r>
      <w:r/>
      <w:r/>
    </w:p>
    <w:p>
      <w:r/>
      <w:r>
        <w:t xml:space="preserve">243. </w:t>
      </w:r>
      <w:hyperlink r:id="rId202">
        <w:r>
          <w:rPr>
            <w:color w:val="0000EE"/>
            <w:u w:val="single"/>
          </w:rPr>
          <w:t>https://www.ndtv.com/world-news/iran-war-news-us-ground-attack-on-iran-soon-what-pentagon-pizza-meter-says-11273732</w:t>
        </w:r>
      </w:hyperlink>
      <w:r>
        <w:t xml:space="preserve"> - * The US military might deploy ground forces to seize Iranian strategic oil facilities, with officials considering options near the Strait of Hormuz. * The Pentagon has already sent troops to the Middle East and may send up to 10,000 additional soldiers. * Analysed targets include Qeshm Island and Kharg Island, both strategically significant in Iran's oil exports. * The Pentagon Pizza Watch reports a spike in pizza orders near the Pentagon, which is seen as an informal indicator of possible military activity. * Experts suggest the US might act on Saturday, a historically preferred day for strikes, depending on strategic developments. 244. </w:t>
      </w:r>
      <w:hyperlink r:id="rId203">
        <w:r>
          <w:rPr>
            <w:color w:val="0000EE"/>
            <w:u w:val="single"/>
          </w:rPr>
          <w:t>https://www.ndtvprofit.com/world/two-chinese-container-ships-attempt-hormuz-exit-before-u-turning-11273913</w:t>
        </w:r>
      </w:hyperlink>
      <w:r>
        <w:t xml:space="preserve"> - * Two large container ships linked to China's Cosco Shipping Corp. attempted to exit the Persian Gulf through the Strait of Hormuz on Friday. * The ships changed their signalling to Chinese ownership and travelled northeast before turning back near Iran's Larak and Qeshm islands. * The tactic of signalling Chinese ownership has been used before to ensure safe passage. * Iran has effectively closed the waterway, impacting oil, natural gas, and crude supply, and has increased threats and attacks on vessels. * The vessels are owned by Cosco Shipping Development Co., a subsidiary of Cosco Shipping Corp., and are among the world's largest container ships. 245. </w:t>
      </w:r>
      <w:hyperlink r:id="rId204">
        <w:r>
          <w:rPr>
            <w:color w:val="0000EE"/>
            <w:u w:val="single"/>
          </w:rPr>
          <w:t>https://www.azernews.az/region/256244.html</w:t>
        </w:r>
      </w:hyperlink>
      <w:r>
        <w:t xml:space="preserve"> - * Iran’s IRGC warns of ‘strict measures’ against vessels linked to Israel and the US passing through the Strait of Hormuz. * Cargo ships associated with Israel, the US, and their allies are barred from transiting the area. * The IRGC states the Strait of Hormuz has been effectively closed, with any transit met with firm action. * Three container ships were turned back from the strait following IRGC warnings. * The development highlights rising tensions in a critical energy transit chokepoint, raising concerns for global oil supply routes. 246. </w:t>
      </w:r>
      <w:hyperlink r:id="rId205">
        <w:r>
          <w:rPr>
            <w:color w:val="0000EE"/>
            <w:u w:val="single"/>
          </w:rPr>
          <w:t>https://www.naijanews.com/2026/03/16/explosion-rocks-maiduguri/</w:t>
        </w:r>
      </w:hyperlink>
      <w:r>
        <w:t xml:space="preserve"> - * Several explosions occurred on Monday evening in Maiduguri, Borno State, causing local residents to panic. * The blasts were heard in major city areas including Monday Market, Kaleri, and near the University of Maiduguri Teaching Hospital. * No official security statement was issued at the time of reporting. * Over the weekend, Nigerian military forces repelled attempted terrorist attacks on Azir Bridge and Banki, involving insurgents advancing in large numbers. * The military reported that air support was crucial in countering the assaults, with insurgents forced to retreat. 247. </w:t>
      </w:r>
      <w:hyperlink r:id="rId200">
        <w:r>
          <w:rPr>
            <w:color w:val="0000EE"/>
            <w:u w:val="single"/>
          </w:rPr>
          <w:t>https://www.kotaradio.com/2026/03/27/strait-of-hormuz-standoff-u-s-sets-sunday-deadline-for-shipping-route-reopening/</w:t>
        </w:r>
      </w:hyperlink>
      <w:r>
        <w:t xml:space="preserve"> - * The U.S. extended a deadline for the reopening of the Strait of Hormuz amid Iran-Israel conflict. * Disruptions have slowed maritime traffic, raising alarm in the energy sector. * The deadline extension aims to allow more time for de-escalation. * Military tensions persist in Israel, with missile alerts and high readiness. * Oil prices have become volatile due to potential supply disruptions and geopolitical tensions. 248. </w:t>
      </w:r>
      <w:hyperlink r:id="rId201">
        <w:r>
          <w:rPr>
            <w:color w:val="0000EE"/>
            <w:u w:val="single"/>
          </w:rPr>
          <w:t>https://internationalnewsandviews.com/iran-strikes-israel-us-bases-operation-true-promise-4-middle-east-war-400249-2/</w:t>
        </w:r>
      </w:hyperlink>
      <w:r>
        <w:t xml:space="preserve"> - * Iran's Islamic Revolutionary Guard Corps launched coordinated missile and drone strikes targeting Israel and US military bases in the Gulf. * Strikes included attacks on Israeli energy infrastructure and military installations. * US bases in Kuwait, Bahrain, and the UAE were targeted, causing damage to critical infrastructure. * The escalation is perceived as retaliation for the killing of Iranian military officials and regional instability. * Iran has moved to restrict traffic through the Strait of Hormuz, risking global oil supply disruptions. * Rising tensions threaten to expand into a wider regional conflict with economic consequences. 249. </w:t>
      </w:r>
      <w:hyperlink r:id="rId203">
        <w:r>
          <w:rPr>
            <w:color w:val="0000EE"/>
            <w:u w:val="single"/>
          </w:rPr>
          <w:t>https://www.ndtvprofit.com/world/two-chinese-container-ships-attempt-hormuz-exit-before-u-turning-11273913</w:t>
        </w:r>
      </w:hyperlink>
      <w:r>
        <w:t xml:space="preserve"> - * Two Chinese container ships linked to Cosco Shipping Corp. attempted to exit the Persian Gulf via the Strait of Hormuz * Ships changed signalling to Chinese ownership before turning back near Iran's Larak and Qeshm islands * Iran has effectively closed the waterway, causing delays and increasing energy prices * Cosco vessels are among the largest container ships, with other Cosco ships and crude tankers stuck in the Gulf * Iran has tightened control over the strait through attacks and threats, plans to impose transit tolls 250. </w:t>
      </w:r>
      <w:hyperlink r:id="rId206">
        <w:r>
          <w:rPr>
            <w:color w:val="0000EE"/>
            <w:u w:val="single"/>
          </w:rPr>
          <w:t>https://www.azernews.az/analysis/256230.html</w:t>
        </w:r>
      </w:hyperlink>
      <w:r>
        <w:t xml:space="preserve"> - * The South Caucasus region is experiencing increased risks due to tensions between Iran, Israel, and the US, impacting Azerbaijan, Georgia, and Armenia. * Potential spillover effects include missile trajectories, cyber warfare, and covert operations, particularly if Iran–Israel conflict widens. * Disruption of maritime routes in the Persian Gulf could shift energy flows through the Caucasus, risking infrastructure security. * Prolonged instability could lead to economic volatility, higher insurance costs, and delays in regional infrastructure projects. * Azerbaijan and Turkiye play strategic roles in diplomatic efforts, with potential to mitigate escalation impacts.</w:t>
      </w:r>
      <w:r/>
    </w:p>
    <w:p>
      <w:r/>
      <w:r>
        <w:t xml:space="preserve">251. </w:t>
      </w:r>
      <w:hyperlink r:id="rId204">
        <w:r>
          <w:rPr>
            <w:color w:val="0000EE"/>
            <w:u w:val="single"/>
          </w:rPr>
          <w:t>https://www.azernews.az/region/256244.html</w:t>
        </w:r>
      </w:hyperlink>
      <w:r>
        <w:t xml:space="preserve"> - * Iran’s Islamic Revolutionary Guard Corps (IRGC) warns of ‘strict measures’ against vessels linked to Israel and the US passing through the Strait of Hormuz. * IRGC states cargo ships associated with Israel, the US, and their allies would be barred from transiting the area. * The IRGC claims the Strait has been effectively closed, with any transit met with firm action. * Three container ships have reportedly been turned back following IRGC warnings. * The development raises concerns over critical energy transit routes and global oil supply security. 252. </w:t>
      </w:r>
      <w:hyperlink r:id="rId207">
        <w:r>
          <w:rPr>
            <w:color w:val="0000EE"/>
            <w:u w:val="single"/>
          </w:rPr>
          <w:t>https://www.okaz.com.sa/economy/na/2240367</w:t>
        </w:r>
      </w:hyperlink>
      <w:r>
        <w:t xml:space="preserve"> - * activity of oil loading at Yanbu port on the Red Sea doubled this week compared to last week. * many ships redirected from Gulf ports to Red Sea ports due to regional maritime disruptions. * ships are arriving at Yanbu, mainly carrying goods destined for Gulf markets, to be transported overland. * Saudi ports are increasingly used as alternative transit hubs for ships heading to Gulf markets. * MSC Cargo announced expanded freight options between Asia and Gulf countries via Saudi ports, especially King Abdullah and Jeddah. * Saudi exports of oil via the Red Sea are expected to hit record levels in March, supported by increased use of ports like Yanbu amid Strait of Hormuz disruptions. 253. </w:t>
      </w:r>
      <w:hyperlink r:id="rId208">
        <w:r>
          <w:rPr>
            <w:color w:val="0000EE"/>
            <w:u w:val="single"/>
          </w:rPr>
          <w:t>https://index.hu/gazdasag/2026/03/27/haboru-oroszorszag-ukrajna-orosz-ukran-konfliktus-drontamadas-olajexport/</w:t>
        </w:r>
      </w:hyperlink>
      <w:r>
        <w:t xml:space="preserve"> - * Ukrán dróncsapások és támadások miatt az orosz olajexport kapacitásának 40%-a leállt, mintegy napi 2 millió hordó veszteséggel. 254. </w:t>
      </w:r>
      <w:hyperlink r:id="rId209">
        <w:r>
          <w:rPr>
            <w:color w:val="0000EE"/>
            <w:u w:val="single"/>
          </w:rPr>
          <w:t>https://africatodaynewsnewyork.com/2026/03/27/hormuz-security-coalition-france-reaches-out-to-35-nations/</w:t>
        </w:r>
      </w:hyperlink>
      <w:r>
        <w:t xml:space="preserve"> - * France’s military held video conference calls with approximately 35 countries to plan for the aftermath of the US-Israeli war on Iran, focusing on maritime security and shipping resumption in the Strait of Hormuz. * French Navy officials, including Admiral Nicolas Vaujour, discussed freedom of navigation with counterparts from Britain, Germany, Italy, India, and Japan. * The initiative aims to organise a credible international presence to reopen the strait once hostilities cease, subject to UN approval and Iranian consent. * France’s framing distancing the plan from active military operations, focusing on defensive measures like mine-hunting and escort missions. * Deployment of French naval assets in the eastern Mediterranean, preparing for potential future missions rather than current engagement. 255. </w:t>
      </w:r>
      <w:hyperlink r:id="rId210">
        <w:r>
          <w:rPr>
            <w:color w:val="0000EE"/>
            <w:u w:val="single"/>
          </w:rPr>
          <w:t>https://www.lemonde.fr/international/article/2026/03/27/un-petrolier-russe-charge-de-140-000-tonnes-de-brut-frappe-par-un-drone-pres-du-bosphore_6674487_3210.html</w:t>
        </w:r>
      </w:hyperlink>
      <w:r>
        <w:t xml:space="preserve"> - * A Russian oil tanker, the Altura, loaded with 140,000 tonnes of crude oil, was hit by a naval drone near the Bosphorus on 26 March 2026.</w:t>
      </w:r>
      <w:r>
        <w:rPr>
          <w:i/>
        </w:rPr>
        <w:t xml:space="preserve"> * The ship, sailing under Sierra Leonean registry, was significantly damaged with a water ingress reported.</w:t>
      </w:r>
      <w:r>
        <w:t xml:space="preserve"> * All 27 crew members, of Turkish nationality, were unharmed.</w:t>
      </w:r>
      <w:r>
        <w:rPr>
          <w:i/>
        </w:rPr>
        <w:t xml:space="preserve"> * The attack is described as a first, targeting a full crude oil tanker close to Turkish waters.</w:t>
      </w:r>
      <w:r>
        <w:t xml:space="preserve"> * The incident escalates tensions, with Turkey condemning the attack as illegal and risky for regional security.* 256. </w:t>
      </w:r>
      <w:hyperlink r:id="rId211">
        <w:r>
          <w:rPr>
            <w:color w:val="0000EE"/>
            <w:u w:val="single"/>
          </w:rPr>
          <w:t>https://www.elzmannews.com/528674</w:t>
        </w:r>
      </w:hyperlink>
      <w:r>
        <w:t xml:space="preserve"> - * UAE leads diplomatic efforts to form a multilateral naval force to reopen the Strait of Hormuz, a key energy route. * Focuses on stabilising maritime traffic and protecting oil and gas shipments amid regional tensions. * UAE plans to collaborate with Bahrain and seek UN Security Council approval for legal backing. * The initiative aims to contain economic fallout and stabilise energy markets. * Western allies show hesitance; France discusses future international mission with 35 countries. * The context involves ongoing regional conflicts and potential military escalation. 257. </w:t>
      </w:r>
      <w:hyperlink r:id="rId212">
        <w:r>
          <w:rPr>
            <w:color w:val="0000EE"/>
            <w:u w:val="single"/>
          </w:rPr>
          <w:t>https://www.mk.co.kr/en/economy/12000623</w:t>
        </w:r>
      </w:hyperlink>
      <w:r>
        <w:t xml:space="preserve"> - * Central banks face a dilemma over inflation control and economic growth amid war-related inflation fears. * OECD raised inflation forecasts for major countries, including the US from 3.0% to 4.2% and Korea from 1.8% to 2.7%. * US 10-year Treasury yield rose to 4.42%, the highest since July last year, driven by inflation fears. * Market predicts increased likelihood of US Federal Reserve rate hikes by year-end, with a 51.6% probability in December. * European Central Bank and South Korea also expect rate hikes amid inflation and growth concerns. 258. </w:t>
      </w:r>
      <w:hyperlink r:id="rId213">
        <w:r>
          <w:rPr>
            <w:color w:val="0000EE"/>
            <w:u w:val="single"/>
          </w:rPr>
          <w:t>https://www.thefinancialworld.com/indian-economy-is-anticipated-to-encounter-increasing-challenges/</w:t>
        </w:r>
      </w:hyperlink>
      <w:r>
        <w:t xml:space="preserve"> - * Ongoing conflicts involving the US, Israel, and Iran disrupt oil supplies and shipping routes, affecting India’s economy. * Brent crude oil prices have risen above $110 per barrel, increasing import costs and inflation. * India’s foreign exchange reserves declined by US$ 7.052 billion in mid-March 2026, with reserves peaking over US$ 725 billion in mid-February. * Foreign Portfolio Investors withdrew about US$ 8 billion from Indian markets by March. * Disruptions in the Strait of Hormuz threaten oil supply, impacting the Indian rupee and inflation. 259. </w:t>
      </w:r>
      <w:hyperlink r:id="rId214">
        <w:r>
          <w:rPr>
            <w:color w:val="0000EE"/>
            <w:u w:val="single"/>
          </w:rPr>
          <w:t>https://www.devdiscourse.com/article/headlines/3852605-ukraines-strategic-drone-strikes-a-blow-to-russian-energy</w:t>
        </w:r>
      </w:hyperlink>
      <w:r>
        <w:t xml:space="preserve"> - * Ukraine has increased drone attacks on Russian energy infrastructure, targeting refineries and port facilities. * Key targets include Kirishi, Saratov, Ilsky, and Ukhta refineries, causing operational halts and fires. * The strikes impact Russia's oil refining and export capabilities, particularly at Ust-Luga and Primorsk ports. * The attacks are part of Ukraine's efforts after diplomatic stagnation and international sanctions context. * Outcomes include disruptions to crude processing, shipments, and maritime routes.</w:t>
      </w:r>
      <w:r/>
    </w:p>
    <w:p>
      <w:r/>
      <w:r>
        <w:t xml:space="preserve">260. </w:t>
      </w:r>
      <w:hyperlink r:id="rId215">
        <w:r>
          <w:rPr>
            <w:color w:val="0000EE"/>
            <w:u w:val="single"/>
          </w:rPr>
          <w:t>https://bitrss.com/trump-s-iran-strike-extension-how-bitcoin-equities-and-crude-oil-are-reacting-196582</w:t>
        </w:r>
      </w:hyperlink>
      <w:r>
        <w:t xml:space="preserve"> - * President Trump announced a 10-day extension to pause strikes on Iran’s energy facilities, with an April 6 deadline for Iranian compliance. * Bitcoin declined over 3% during Thursday’s session before stabilising above $69,000 following Trump’s announcement. * The Nasdaq Composite fell 2.4%, approximately 10% below January’s high. * The yield on 10-year U.S. Treasury notes increased to 4.43%, signalling market expectations of possible rate hikes. * Brent crude oil prices exceeded $103 per barrel amid regional tensions and potential disruptions to maritime traffic. 261. </w:t>
      </w:r>
      <w:hyperlink r:id="rId216">
        <w:r>
          <w:rPr>
            <w:color w:val="0000EE"/>
            <w:u w:val="single"/>
          </w:rPr>
          <w:t>https://www.vietnamplus.vn/gia-dau-co-the-toi-200-usd-mot-thung-neu-xung-dot-trung-dong-keo-dai-post1101399.vnp</w:t>
        </w:r>
      </w:hyperlink>
      <w:r>
        <w:t xml:space="preserve"> - * Macquarie Group Ltd. forecasts oil could reach $200 per barrel if US-Israel and Iran conflict continues until June 2026 and the Hormuz Strait remains blockaded. * Analysis estimates a 40% chance of prolonged conflict; a shorter conflict scenario has a 60% likelihood. * As of March, Brent crude oil is near $108, after hitting a high of $119.50, with a historic peak of $147.50 in 2008. * US President Donald Trump postponed military actions against Iran, allowing 10 oil tankers to pass Hormuz as a gesture of good will. * Closure of Hormuz Strait has severely restricted energy flow, causing crude and refined product prices to spike, impacting global markets. 262. </w:t>
      </w:r>
      <w:hyperlink r:id="rId217">
        <w:r>
          <w:rPr>
            <w:color w:val="0000EE"/>
            <w:u w:val="single"/>
          </w:rPr>
          <w:t>https://www.eldia.com/nota/2026-3-27-0-47-44-israel-elimina-al-jefe-naval-irani-clave-en-ormuz-el-mundo</w:t>
        </w:r>
      </w:hyperlink>
      <w:r>
        <w:t xml:space="preserve"> - * Israel confirms the killing of Alireza Tangsiri, commander of the Iranian Revolutionary Guard's navy, in an air strike. * The operation marks a significant escalation in regional military tensions and occurred near the strategic Strait of Ormuz. * Tangsiri was responsible for the blockade of Ormuz, affecting global oil transport during nearly a month. * The US supports the operation, describing the Iranian naval force as in irreversible decline. * The death of Tangsiri represents both a military and symbolic blow amid heightened tensions over control of Ormuz.</w:t>
      </w:r>
      <w:r/>
    </w:p>
    <w:p>
      <w:r/>
      <w:r>
        <w:t xml:space="preserve">263. </w:t>
      </w:r>
      <w:hyperlink r:id="rId218">
        <w:r>
          <w:rPr>
            <w:color w:val="0000EE"/>
            <w:u w:val="single"/>
          </w:rPr>
          <w:t>https://en.mehrnews.com/news/242932/Yemen-s-Ansarullah-ready-to-enter-war-in-support-for-Iran</w:t>
        </w:r>
      </w:hyperlink>
      <w:r>
        <w:t xml:space="preserve"> - * Ansarullah stated they are on full alert and ready to enter the battlefield. * The movement may control the Bab al-Mandeb Strait as an instrument of pressure against aggressors. * Iran and Ansarullah have the capability to threaten the Bab al-Mandeb Strait. * After October 7, 2023, Ansarullah imposed a naval blockade on Israeli ships. * The blockade increased costs for the Israeli regime's economy and rerouted shipping routes. 264. </w:t>
      </w:r>
      <w:hyperlink r:id="rId219">
        <w:r>
          <w:rPr>
            <w:color w:val="0000EE"/>
            <w:u w:val="single"/>
          </w:rPr>
          <w:t>https://www.ndtv.com/opinion/irans-missile-war-what-the-90-degraded-headline-misses-11272935#publisher=newsstand</w:t>
        </w:r>
      </w:hyperlink>
      <w:r>
        <w:t xml:space="preserve"> - * US officials state Iranian ballistic missile and drone attacks are down roughly 90% since 28 February, mainly describing attack tempo. * Iran's remaining missile inventory includes approximately 2,000 MRBMs and 6,000-8,000 SRBMs, with current launches indicating a strategic rationing effort. * Iran's MRBM arsenal is being preserved as a deterrence reserve against Israel and a contingency against US carrier groups, with an estimated operational window until late April to mid-May. * Iran's SRBMs are actively used against Gulf states, with capabilities sustainable for approximately 8-12 weeks. * Iran's cruise missiles, including Soumar, Hoveyzeh, and Ya-Ali, are deployed selectively to challenge air defences, lasting for months at current use rates. * Iran has demonstrated intent and capability to target US carrier battle groups, with recent efforts enhanced by intelligence support from Russia and China. * Iran's maritime campaign involves attacks on shipping and infrastructure in the Hormuz and Arabian Gulf, with a potential escalation red line if critical oil infrastructure is struck. * Four key red lines that could escalate the conflict include strikes on Kharg Island's oil infrastructure, South Pars gas facility, US naval movements in Hormuz, and high-confidence targeting of US carrier groups. * The conflict is approaching a phase where residual capability and strategic decisions will determine the next escalation or de-escalation. 265. </w:t>
      </w:r>
      <w:hyperlink r:id="rId220">
        <w:r>
          <w:rPr>
            <w:color w:val="0000EE"/>
            <w:u w:val="single"/>
          </w:rPr>
          <w:t>https://anytvnews.com/world/gccs-big-allegation-on-iran-85-missile-attacks-were-on-gulf-countries-air-india-increased-24-additional-flights/</w:t>
        </w:r>
      </w:hyperlink>
      <w:r>
        <w:t xml:space="preserve"> - * GCC Secretary General Jassim Al-Budawi accuses Iran of crossing all limits with missile attacks on Gulf countries, with over 85% of attacks targeted at the region. * Multiple recent incidents include drone attack at Kuwait Airport, missile interceptions in Saudi Arabia, targeted attacks on oil facilities in the Gulf, and an attack in UAE. * GCC countries consider all options for response but prefer diplomatic solutions. * Air India announced 24 additional flights between India and GCC countries amid increasing Gulf tensions. * Iran's actions are deemed violations of international law, threatening regional security and energy supply. 266. </w:t>
      </w:r>
      <w:hyperlink r:id="rId221">
        <w:r>
          <w:rPr>
            <w:color w:val="0000EE"/>
            <w:u w:val="single"/>
          </w:rPr>
          <w:t>https://www.indiandefensenews.in/2026/03/indian-navy-launches-urja-suraksha-to.html</w:t>
        </w:r>
      </w:hyperlink>
      <w:r>
        <w:t xml:space="preserve"> - * The Indian Navy initiated Operation Urja Suraksha to escort and safeguard energy shipments through the Strait of Hormuz in response to Iran's blockade announced on 26 March 2026. * The operation aims to protect vessels carrying liquefied natural gas, liquefied petroleum gas, and crude oil destined for India, ensuring energy security. * Warships, including destroyers and frigates, provide escort and navigational guidance, with successes such as the escort of LPG carriers Pine Gas and Jag Vasant. * The operation incorporates real-time intelligence, surveillance, and coordination with regional allies, addressing broader regional threats. * The operation safeguards vital trade, preventing significant economic impact for India and maintaining regional stability. 267. </w:t>
      </w:r>
      <w:hyperlink r:id="rId222">
        <w:r>
          <w:rPr>
            <w:color w:val="0000EE"/>
            <w:u w:val="single"/>
          </w:rPr>
          <w:t>https://www.actionforex.com/action-insight/market-overview/634844-iran-strike-pause-slow-boil-inflation-nightmare-scenario-keeps-dollar-on-top/</w:t>
        </w:r>
      </w:hyperlink>
      <w:r>
        <w:t xml:space="preserve"> - * The US extends Iran strike pause by 10 days, influencing markets and currency stability. * Global central banks, including the ECB and Fed, consider rate hikes to combat persistent inflation driven by high energy prices. * Inflation risks lead to expectations of tighter monetary policy, with potential rate hikes predicted for 2026. * The US dollar and Sterling benefit most in currency markets; growth-sensitive currencies weaken. * Financial markets show declines in US indices and bond yields amid geopolitical uncertainties. * Energy prices and inflation fears impact currencies like the Canadian Dollar and AUD/JPY. * No major discrete event is explicitly identified; focus remains on policy outlooks and inflation-driven market trends. 268. </w:t>
      </w:r>
      <w:hyperlink r:id="rId223">
        <w:r>
          <w:rPr>
            <w:color w:val="0000EE"/>
            <w:u w:val="single"/>
          </w:rPr>
          <w:t>https://www.news18.com/india/lpg-tanker-jag-vasant-arrives-at-gujarat-port-days-after-being-stranded-in-strait-of-hormuz-ws-l-9999843.html</w:t>
        </w:r>
      </w:hyperlink>
      <w:r>
        <w:t xml:space="preserve"> - * The LPG tanker 'Jag Vasant' arrived at Vadinar port in Gujarat after being stranded in the Strait of Hormuz for around 23 days. * The vessel's arrival follows Iran's statement that the Strait remains accessible to friendly nations, including India. * Multiple Indian vessels, including LPG tankers 'Shivalik' and 'Nanda Devi', have arrived in India after being stranded. * The Strait of Hormuz is a critical maritime chokepoint, with 20 Indian-flagged vessels, including five LPG tankers, currently stranded due to conflict. * Iran's Foreign Minister stated the strait remains open to countries like India, China, Russia, Iraq, and Pakistan. 269. </w:t>
      </w:r>
      <w:hyperlink r:id="rId224">
        <w:r>
          <w:rPr>
            <w:color w:val="0000EE"/>
            <w:u w:val="single"/>
          </w:rPr>
          <w:t>https://dariknews.bg/novini/sviat/dron-udari-glavnoto-pristanishte-na-kuvejt-2450219</w:t>
        </w:r>
      </w:hyperlink>
      <w:r>
        <w:t xml:space="preserve"> - * Основното търговско пристанище на Кувейт, пристанище Шувайх, е било увредено при атака с дрони, без пострадали, съобщават властите. * Атаката е била извършена рано сутринта, като по предварителни данни са нанесени материални щети. * Поредицата от атаки срещу кувейтска територия започна на 28 февруари 2026 г. * На 8 март 2026 г. бяха ударени резервоари за гориво на международното летище, а на 14 март радарната система на летището понесе щети. * На 19 март 2026 г. бяха атакувани рафинерийните съоръжения „Мина Абдула” и „Мина ал-Ахмади”, предизвиквайки пожари. * Иранските власти заявиха, че тези удари са ответна реакция на американско-израелски действия, включително атаки върху ирански ядрени обекти. 270. </w:t>
      </w:r>
      <w:hyperlink r:id="rId225">
        <w:r>
          <w:rPr>
            <w:color w:val="0000EE"/>
            <w:u w:val="single"/>
          </w:rPr>
          <w:t>https://scroll.in/latest/1091699/top-updates-trump-extends-deadline-for-iran-to-open-strait-of-hormuz-or-face-strikes-on-power-grids?utm_source=rss&amp;utm_medium=public</w:t>
        </w:r>
      </w:hyperlink>
      <w:r>
        <w:t xml:space="preserve"> - * US President Donald Trump announced a 10-day extension for Iran to open the Strait of Hormuz to shipping, citing ongoing talks. * The deadline was initially set for March 21, then extended twice before this latest delay. * Iran has denied negotiations and claims to have allowed some friendly countries to pass through the Strait. * The Strait of Hormuz connects the Gulf to the Arabian Sea, with about 20% of global petroleum passing through; Iran has effectively blocked it for most international vessels. * Israeli military conducted strikes on Iranian infrastructure in Tehran; Iran launched retaliatory strikes on Israel. * Markets reacted with declines in Indian stocks and mixed performance in Asian indices. 271. </w:t>
      </w:r>
      <w:hyperlink r:id="rId226">
        <w:r>
          <w:rPr>
            <w:color w:val="0000EE"/>
            <w:u w:val="single"/>
          </w:rPr>
          <w:t>https://www.devdiscourse.com/article/headlines/3852614-japans-strategic-shift-switching-to-brent-crude-amid-oil-crisis</w:t>
        </w:r>
      </w:hyperlink>
      <w:r>
        <w:t xml:space="preserve"> - * Japan's industry ministry recommends switching from Dubai oil pricing to Brent crude to stabilise gasoline prices. * The move responds to Middle Eastern supply disruptions and Iran conflict. * The decision aims to address soaring oil prices, which reach $140 to $200 per barrel for Japanese firms. * Japan's government considers subsidies and oil reserve releases as part of the strategy. * The context includes regional collaboration with Vietnam, Indonesia, and India seeking support for crude oil and refinery needs. 272. </w:t>
      </w:r>
      <w:hyperlink r:id="rId227">
        <w:r>
          <w:rPr>
            <w:color w:val="0000EE"/>
            <w:u w:val="single"/>
          </w:rPr>
          <w:t>https://meziesblog.com/white-house-waives-jones-act-amid-domestic-energy-crisis/</w:t>
        </w:r>
      </w:hyperlink>
      <w:r>
        <w:t xml:space="preserve"> - * President Trump issued a 60-day waiver for the Jones Act, affecting US cargo transport costs. * The waiver temporarily allows foreign-flagged ships to operate between US ports. * The waiver impacts energy commodity shipments, including crude oil, gasoline, and natural gas, primarily from Gulf Coast refineries to the East Coast. * The move aims to mitigate short-term disruptions in the US oil market amid rising energy prices. * The White House considers this part of efforts to strengthen energy supply chains during an energy crisis. 273. </w:t>
      </w:r>
      <w:hyperlink r:id="rId228">
        <w:r>
          <w:rPr>
            <w:color w:val="0000EE"/>
            <w:u w:val="single"/>
          </w:rPr>
          <w:t>https://www.businesstoday.in/world/story/thank-you-india-iran-hail-nations-during-83rd-wave-of-missile-strike-on-israel-522674-2026-03-27?utm_source=rssfeed</w:t>
        </w:r>
      </w:hyperlink>
      <w:r>
        <w:t xml:space="preserve"> - • Iran's IRGC launched missiles and drones targeting Israel and US military facilities across the Gulf region on March 27.</w:t>
        <w:br/>
      </w:r>
      <w:r>
        <w:t>• Messages of gratitude to India, Spain, Pakistan, and Germany were displayed on missiles, thanking them for support during the Middle East conflict.</w:t>
        <w:br/>
      </w:r>
      <w:r>
        <w:t>• Tensions escalated with attacks, including on a US Patriot system maintenance facility in Bahrain and a drone strike on Kuwait's port.</w:t>
        <w:br/>
      </w:r>
      <w:r>
        <w:t>• Iran signalled a softer stance by allowing vessels from friendly nations, including India, to transit the Strait of Hormuz.</w:t>
        <w:br/>
      </w:r>
      <w:r>
        <w:t>• In India, communities in Jammu and Kashmir organised donation drives supporting Iranians affected by the conflict.</w:t>
        <w:br/>
      </w:r>
      <w:r>
        <w:t xml:space="preserve">• Diplomatic tensions rose as Iran's foreign minister asserted the right to block enemy vessels, and US-Iran relations remain strained amid potential disruptions to energy supplies. 274. </w:t>
      </w:r>
      <w:hyperlink r:id="rId229">
        <w:r>
          <w:rPr>
            <w:color w:val="0000EE"/>
            <w:u w:val="single"/>
          </w:rPr>
          <w:t>https://www.zawya.com/en/world/indian-sub-continent/india-cuts-special-excise-duties-on-petrol-diesel-mtilp0ls</w:t>
        </w:r>
      </w:hyperlink>
      <w:r>
        <w:t xml:space="preserve"> - * India slashed special excise duties on petrol to 3 rupees per litre and on diesel to zero on Thursday. * The duty cuts were in response to volatile fuel prices and supply disruptions caused by the Iran war. * The Strait of Hormuz's near-closure affects 40% of India's crude oil imports, impacting oil supplies. * The government did not specify the fiscal impact of the duty reductions. * The duty cuts are estimated to absorb 30%-40% of the annual losses of oil marketing companies on auto fuel. 275. </w:t>
      </w:r>
      <w:hyperlink r:id="rId230">
        <w:r>
          <w:rPr>
            <w:color w:val="0000EE"/>
            <w:u w:val="single"/>
          </w:rPr>
          <w:t>https://investinglive.com/commodities/cyclone-narelle-disrupts-8-of-global-lng-supply-from-australia-20260327/</w:t>
        </w:r>
      </w:hyperlink>
      <w:r>
        <w:t xml:space="preserve"> - * Cyclone Narelle caused shutdowns at key Australian LNG export facilities, including Chevron’s Gorgon and Wheatstone plants, and Woodside’s North West Shelf. * These facilities account for approximately 8% of global LNG supply. * Offshore platforms were also knocked offline due to severe weather. * The disruptions contribute to global LNG market tightness amid previous outages in Qatar and geopolitical tensions. * The duration of the outage remains uncertain, impacting international energy markets and prices. 276. </w:t>
      </w:r>
      <w:hyperlink r:id="rId231">
        <w:r>
          <w:rPr>
            <w:color w:val="0000EE"/>
            <w:u w:val="single"/>
          </w:rPr>
          <w:t>https://economictimes.indiatimes.com/news/defence/iran-says-hotels-housing-us-soldiers-in-region-will-be-targeted/articleshow/129841179.cms</w:t>
        </w:r>
      </w:hyperlink>
      <w:r>
        <w:t xml:space="preserve"> - * Iran's military warns hotels housing US soldiers across the Middle East will be targeted in its war against the US and Israel.</w:t>
      </w:r>
      <w:r>
        <w:rPr>
          <w:i/>
        </w:rPr>
        <w:t xml:space="preserve"> The warning was issued by armed forces spokesman Abolfazl Shekarchi on Thursday.</w:t>
      </w:r>
      <w:r>
        <w:t xml:space="preserve"> Iran's conflict with the US escalated after strikes on Iran by Israel and the US on 28 February, leading to widespread military responses in the region.</w:t>
      </w:r>
      <w:r>
        <w:rPr>
          <w:i/>
        </w:rPr>
        <w:t xml:space="preserve"> Iran accused US soldiers of using Gulf Cooperation Council countries as "human shields" and fleeing military bases to seek shelter in hotels.</w:t>
      </w:r>
      <w:r>
        <w:t xml:space="preserve"> Iran's military has identified US forces using locations in Syria, Lebanon, and Djibouti.* Gulf states deny allowing US attacks from their territory or airspace. 277. </w:t>
      </w:r>
      <w:hyperlink r:id="rId232">
        <w:r>
          <w:rPr>
            <w:color w:val="0000EE"/>
            <w:u w:val="single"/>
          </w:rPr>
          <w:t>https://timesofindia.indiatimes.com/world/middle-east/trump-extends-hormuz-deadline-even-as-strikes-continue-oil-prices-ease-whats-happening-in-us-israel-vs-iran-war/articleshow/129839061.cms</w:t>
        </w:r>
      </w:hyperlink>
      <w:r>
        <w:t xml:space="preserve"> - * US President Donald Trump announced a 10-day pause on strikes targeting Iran’s energy infrastructure until early April, citing ongoing negotiations. * The war has expanded beyond initial flashpoints, involving Israel, Lebanon, and Saudi Arabia, with attacks on infrastructure and drone interceptions. * Oil prices declined, with Brent crude dropping 0.8% and US WTI falling 1.1%, heading for a weekly 4.6% decrease. * Diplomatic efforts face challenges, with divisions among US allies and criticism of NATO support. * The conflict risks regional stability and global energy supplies, especially amid attacks on Gulf oil infrastructure. 278. </w:t>
      </w:r>
      <w:hyperlink r:id="rId233">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The US deploys approximately 2,000 paratroopers from the 82nd Airborne Division to the CENTCOM area. * Pakistan confirms its mediatory role between Washington and Tehran, conveying messages on behalf of both sides. * US has struck over 10,000 Iranian targets since February 28, with significant damage to Iran’s naval vessels and production facilities. * Iran’s counter-demands include a halt to killing of officials, safeguards, reparations, an end to hostilities, and sovereignty over the Strait of Hormuz. 279. </w:t>
      </w:r>
      <w:hyperlink r:id="rId234">
        <w:r>
          <w:rPr>
            <w:color w:val="0000EE"/>
            <w:u w:val="single"/>
          </w:rPr>
          <w:t>https://www.cmjornal.pt/mais-cm/especiais/conflito-no-medio-oriente/detalhe/dois-navios-da-chinesa-cosco-shipping-comecam-a-atravessar-estreito-de-ormuz</w:t>
        </w:r>
      </w:hyperlink>
      <w:r>
        <w:t xml:space="preserve"> - * Two ships from COSCO Shipping began crossing the Strait of Ormuz via a 'safe corridor' provided by Iranian authorities. * The ships, Indian Ocean and Arctic Ocean, initially faced delays due to regional conflicts involving US and Israel strikes on Iran. * The ships are moving through waters controlled by Iran, avoiding the usual route, into areas between Larak and Qeshm islands. * COSCO prioritised empty cargo ships, which are less vulnerable in case of attack compared to fully loaded oil tankers. * Negotiations between Beijing and Tehran are ongoing regarding whether cargoladen ships will be permitted to use the safe corridor. 280. </w:t>
      </w:r>
      <w:hyperlink r:id="rId235">
        <w:r>
          <w:rPr>
            <w:color w:val="0000EE"/>
            <w:u w:val="single"/>
          </w:rPr>
          <w:t>https://joachimvanwing.substack.com/p/het-mag-iedereen-zijn-opgevallen</w:t>
        </w:r>
      </w:hyperlink>
      <w:r>
        <w:t xml:space="preserve"> - * Trump’s social media posts influence oil and futures markets, with traders making significant bets. * US negotiations with Iran remain secret, affecting US-Iran relations. * Military strikes in Iran follow Trump's statements, escalating tensions. * Ukrainian drone attacks disrupt Russian oil exports from Arctic and Black Sea regions. * Insurance premiums for oil tankers in war zones have risen sharply, with Chinese insurers entering the market. * A social media meme claims a Saudi oil pipeline can bypass the Strait of Hormuz, but capacity is much lower. * Israel has blown up bridges over the Litani river, advancing its control along the Lebanon border. * The geopolitical situation is tense worldwide, with conflicts in Myanmar, Sudan, Gaza, and increased military activity affecting global markets. 281. </w:t>
      </w:r>
      <w:hyperlink r:id="rId236">
        <w:r>
          <w:rPr>
            <w:color w:val="0000EE"/>
            <w:u w:val="single"/>
          </w:rPr>
          <w:t>https://investinglive.com/news/investinglive-asia-pacific-fx-news-wrap-trump-pauses-iran-energy-strikes-for-10-days-20260327/</w:t>
        </w:r>
      </w:hyperlink>
      <w:r>
        <w:t xml:space="preserve"> - * President Donald Trump announced a 10-day pause on planned strikes targeting Iran’s energy infrastructure, extending the deadline to April 6. * Oil prices declined as immediate supply shock risk eased; gold rose 1.1% amid softer oil prices and Fed policy outlook. * Broader Middle East tensions persist with missile attacks on US-linked assets in the region. * Fed speakers indicated inflation pressures may keep interest rates higher for longer. * Japan's finance minister warned of FX intervention risk amid yen weakness. * China’s industrial profits surged, but LNG imports remained low due to high prices. * India cut fuel duties to mitigate inflation while maintaining export taxes. * Markets await upcoming statements from Trump over the weekend. 282. </w:t>
      </w:r>
      <w:hyperlink r:id="rId237">
        <w:r>
          <w:rPr>
            <w:color w:val="0000EE"/>
            <w:u w:val="single"/>
          </w:rPr>
          <w:t>https://splash247.com/anchorage-queues-swell-in-asia-as-war-enters-week-five/</w:t>
        </w:r>
      </w:hyperlink>
      <w:r>
        <w:t xml:space="preserve"> - * Paralyisis at the Strait of Hormuz affects global shipping hubs. * Ships are holding, rerouting, or bunching at alternative ports amid war. * Waiting vessels at Singapore and Busan have increased since late February. * About 19% of offshore vessels are stranded in the Gulf, with no resumption timeline. * COSCO’s first outbound transit from the Persian Gulf since the conflict began. * Strait of Hormuz remains largely shut for VLCCs, prompting shifts towards Oman and Yanbu. * France discusses reopening shipping through the Strait, with some countries participating. * German shipper Hapag-Lloyd reports additional weekly costs of $40m-$50m due to conflict. 283. </w:t>
      </w:r>
      <w:hyperlink r:id="rId238">
        <w:r>
          <w:rPr>
            <w:color w:val="0000EE"/>
            <w:u w:val="single"/>
          </w:rPr>
          <w:t>https://namibiadailynews.info/over-350-vessels-awaiting-irans-permit-for-passage-through-strait-of-hormuz/</w:t>
        </w:r>
      </w:hyperlink>
      <w:r>
        <w:t xml:space="preserve"> - * More than 350 vessels are waiting for Iran’s permission to transit the Strait of Hormuz, 27 days into the conflict. * The waterway remains closed to US, Israeli, and allied vessels without Iran’s approval. * The vessels include 25 supertankers, 200 oil tankers, and 70 LNG/CNG carriers. * Iran’s armed forces control sea routes in the strait, with vessels ordered to remain stationary. * Iran’s IRGC states vessels must fully coordinate with Iranian maritime authorities to pass. 284. </w:t>
      </w:r>
      <w:hyperlink r:id="rId234">
        <w:r>
          <w:rPr>
            <w:color w:val="0000EE"/>
            <w:u w:val="single"/>
          </w:rPr>
          <w:t>https://www.cmjornal.pt/mais-cm/especiais/conflito-no-medio-oriente/detalhe/dois-navios-da-chinesa-cosco-shipping-comecam-a-atravessar-estreito-de-ormuz</w:t>
        </w:r>
      </w:hyperlink>
      <w:r>
        <w:t xml:space="preserve"> - * Two ships from Chinese COSCO Shipping started crossing the Strait of Hormuz via a 'safe corridor' provided by Iranian authorities. * The ships, Indian Ocean and Arctic Ocean, navigated out of the strait after being retaken within the Persian Gulf. * The ships are aiming for Malaysia and previously experienced delays due to US and Israel attacks on Iran. * The route deviation involves a detour through Iran's territorial waters between Larak and Qeshm Islands. * COSCO prioritised empty cargo carriers to minimise damage risks in case of attacks during transit. * Negotiations are ongoing between Beijing and Tehran on whether loaded ships can also use the corridor. 285. </w:t>
      </w:r>
      <w:hyperlink r:id="rId230">
        <w:r>
          <w:rPr>
            <w:color w:val="0000EE"/>
            <w:u w:val="single"/>
          </w:rPr>
          <w:t>https://investinglive.com/commodities/cyclone-narelle-disrupts-8-of-global-lng-supply-from-australia-20260327/</w:t>
        </w:r>
      </w:hyperlink>
      <w:r>
        <w:t xml:space="preserve"> - * Cyclone Narelle causes shutdowns at major Australian LNG export facilities, including Chevron's Gorgon and Wheatstone plants, and impacts Woodside’s North West Shelf. * Affects approximately 8% of global LNG supply. * Disruption follows prior outages in Qatar and geopolitical risks in the Middle East. * Offshore gas platforms also knocked offline, affecting feedstock flow. * Market implications include potential further tightening of spot LNG prices amid limited spare capacity. * Disruption's duration remains uncertain, with operations restarting dependening on weather conditions. 286. </w:t>
      </w:r>
      <w:hyperlink r:id="rId239">
        <w:r>
          <w:rPr>
            <w:color w:val="0000EE"/>
            <w:u w:val="single"/>
          </w:rPr>
          <w:t>https://peakoil.com/production/middle-east-crude-oil-tanker-rates-reached-a-multi-decade-high-in-march</w:t>
        </w:r>
      </w:hyperlink>
      <w:r>
        <w:t xml:space="preserve"> - * In March 2026, tanker rates for VLCCs leaving the Middle East to Asia reached their highest since November 2005. * The increase followed Iran’s closure of the Strait of Hormuz on March 2, raising physical risk and insurance costs. * The closure caused a backup of vessels in the Persian Gulf, reducing tanker capacity and raising rates. * Rates from the U.S. Gulf Coast also rose due to high demand and limited vessels. * The U.S. Department of Homeland Security issued a temporary waiver for the Jones Act on March 17. 287. </w:t>
      </w:r>
      <w:hyperlink r:id="rId240">
        <w:r>
          <w:rPr>
            <w:color w:val="0000EE"/>
            <w:u w:val="single"/>
          </w:rPr>
          <w:t>https://peakoil.com/production/this-map-shows-a-crude-ticking-time-bomb-that-hits-much-of-the-worlds-oil-supply-in-april</w:t>
        </w:r>
      </w:hyperlink>
      <w:r>
        <w:t xml:space="preserve"> - * Disruptions at the Strait of Hormuz following military attacks on Iran threaten global oil supplies from April, according to J.P. Morgan analysts. * The impact will unfold sequentially due to shipping times, mainly affecting Asia in April and spreading to Africa, Europe, and the US over subsequent months. * Asia, particularly India and Northeast Asia, is already experiencing supply squeeze; Southeast Asia's oil demand to fall by about 300,000 barrels per day in April. * Oil prices have risen with Brent crude reaching $108.01 per barrel; US oil prices up 41% in March. * US expected to experience market dislocations rather than shortages; President Trump extended a pause on attacks on Iran’s energy infrastructure until April 6. 288. </w:t>
      </w:r>
      <w:hyperlink r:id="rId232">
        <w:r>
          <w:rPr>
            <w:color w:val="0000EE"/>
            <w:u w:val="single"/>
          </w:rPr>
          <w:t>https://timesofindia.indiatimes.com/world/middle-east/trump-extends-hormuz-deadline-even-as-strikes-continue-oil-prices-ease-whats-happening-in-us-israel-vs-iran-war/articleshow/129839061.cms</w:t>
        </w:r>
      </w:hyperlink>
      <w:r>
        <w:t xml:space="preserve"> - * US President Donald Trump announced a 10-day pause on strikes targeting Iran's energy infrastructure until early April. * The move comes despite ongoing military strikes by Israel on Tehran and Beirut and regional tensions. * Oil prices declined sharply after the announcement, with Brent crude and US WTI futures both falling. * Diplomatic efforts continue, with US Secretary of State Marco Rubio engaging with G7 allies. * The conflict has expanded across the Middle East, involving Saudi Arabia, Israel, Lebanon, and Gulf states, increasing regional instability. 289. </w:t>
      </w:r>
      <w:hyperlink r:id="rId241">
        <w:r>
          <w:rPr>
            <w:color w:val="0000EE"/>
            <w:u w:val="single"/>
          </w:rPr>
          <w:t>https://www.thailand-business-news.com/middle-east/295760-the-impact-of-irans-conflict-on-putin-and-the-war-in-ukraine</w:t>
        </w:r>
      </w:hyperlink>
      <w:r>
        <w:t xml:space="preserve"> - • As Middle East conflict escalates, Russia’s aggression in Ukraine may increase due to rising oil prices and energy market dynamics. • The killing of Iranian leader Khamenei heightens Putin’s paranoia, potentially emboldening Ukraine conflicts. • Middle Eastern tensions including oil export struggles threaten global energy markets, offering Russia financial advantages. • Russia aims to deepen energy ties with China amidst regional instability, impacting global oil trade. • Escalation in Middle East may encourage Russia to adopt a more aggressive stance in Ukraine, influenced by regional and energy factors. 290. </w:t>
      </w:r>
      <w:hyperlink r:id="rId230">
        <w:r>
          <w:rPr>
            <w:color w:val="0000EE"/>
            <w:u w:val="single"/>
          </w:rPr>
          <w:t>https://investinglive.com/commodities/cyclone-narelle-disrupts-8-of-global-lng-supply-from-australia-20260327/</w:t>
        </w:r>
      </w:hyperlink>
      <w:r>
        <w:t xml:space="preserve"> - * Cyclone Narelle caused shutdowns at Australian LNG facilities, affecting approximately 8% of global supply. * Chevron halted operations at Gorgon and Wheatstone plants; Woodside’s North West Shelf impacted. * Offshore platforms also offline due to weather, disrupting upstream gas flows. * Disruption occurs amid existing supply issues from Qatar and geopolitical risks in the Middle East. * The event highlights weather-related vulnerabilities in global energy security and market volatility. 291. </w:t>
      </w:r>
      <w:hyperlink r:id="rId242">
        <w:r>
          <w:rPr>
            <w:color w:val="0000EE"/>
            <w:u w:val="single"/>
          </w:rPr>
          <w:t>https://investinglive.com/news/the-can-being-kicked-down-the-road-is-not-a-good-thing-for-markets-20260327/</w:t>
        </w:r>
      </w:hyperlink>
      <w:r>
        <w:t xml:space="preserve"> - * The deadline involving Iran and the US has been pushed to 6 April, prolonging uncertainties. * Iran's leverage via control of the Strait of Hormuz influences oil supply and market sentiment. * Market conditions remain tense with significantly fewer ships passing through compared to normal levels. * Prolonged stalemate risks further energy supply disruptions and market limbo. * No substantial changes are expected unless Iran loosens control over the strait.</w:t>
      </w:r>
      <w:r/>
    </w:p>
    <w:p>
      <w:r/>
      <w:r>
        <w:t xml:space="preserve">292. </w:t>
      </w:r>
      <w:hyperlink r:id="rId236">
        <w:r>
          <w:rPr>
            <w:color w:val="0000EE"/>
            <w:u w:val="single"/>
          </w:rPr>
          <w:t>https://investinglive.com/news/investinglive-asia-pacific-fx-news-wrap-trump-pauses-iran-energy-strikes-for-10-days-20260327/</w:t>
        </w:r>
      </w:hyperlink>
      <w:r>
        <w:t xml:space="preserve"> - * Trump announces a 10-day pause on planned strikes against Iran’s energy infrastructure, signalling ongoing diplomatic efforts. * Oil prices decline as immediate supply shock risk subsides, with WTI below USD 93/bbl and Brent above USD 100/bbl. * Gold increases by 1.1%, supported by softer oil and Fed tightening expectations. * Broader Middle East tensions persist with missile attacks on US-linked assets in UAE, Saudi Arabia, and Kuwait. * Fed speakers emphasise inflation pressures and potential for interest rates to stay higher for longer. * Japan considers FX intervention as yen weakens, with G7 finance ministers expected to discuss market volatility. * China shows signs of cyclical recovery through strong industrial profits, but LNG demand drops due to high prices. * India reduces fuel duties to combat inflation, maintaining export taxes on diesel. * Markets await further remarks from Trump during the weekend. 293. </w:t>
      </w:r>
      <w:hyperlink r:id="rId243">
        <w:r>
          <w:rPr>
            <w:color w:val="0000EE"/>
            <w:u w:val="single"/>
          </w:rPr>
          <w:t>https://www.tehrantimes.com/news/524958/Iran-accuses-UAE-of-role-in-war-warns-of-crushing-response</w:t>
        </w:r>
      </w:hyperlink>
      <w:r>
        <w:t xml:space="preserve"> - * A senior Iranian intelligence official alleges UAE involvement in the war against Iran, including hosting US military facilities and allowing attacks against Iran. * Tehran is reviewing reports of Emirati participation in destabilising activities, covert operations, and sharing intelligence with the US and Israel. * The official states Iran views the UAE as a regional foothold for Israel and accuses it of engaging in false flag operations in neighbouring countries. * Iran warns that recent attacks originating from Emirati territory may lead to a strong response. * The remarks highlight ongoing tensions and Iran's perception of UAE's aggressive stance. 294. </w:t>
      </w:r>
      <w:hyperlink r:id="rId244">
        <w:r>
          <w:rPr>
            <w:color w:val="0000EE"/>
            <w:u w:val="single"/>
          </w:rPr>
          <w:t>https://www.zerohedge.com/energy/eurasia-energy-war</w:t>
        </w:r>
      </w:hyperlink>
      <w:r>
        <w:t xml:space="preserve"> - * Ukrainian drone strikes on Russia's oil export infrastructure have eliminated 40% of Russia's oil export capacity, around 2 million barrels per day. * Attacks targeted all three of Russia's major western oil export ports, including Novorossiysk, Primorsk, and Ust-Luga. * Disruptions contribute to global supply tightening amidst ongoing Gulf and Russian energy shocks. * Russia's oil flows have been diverted to eastern export channels; exports to China and Belarus remain steady. * The disruptions increase geopolitical risk and uphold elevated crude prices. * The conflict raises concerns about broader global instability and energy security.</w:t>
      </w:r>
      <w:r/>
    </w:p>
    <w:p>
      <w:r/>
      <w:r>
        <w:t xml:space="preserve">295. </w:t>
      </w:r>
      <w:hyperlink r:id="rId245">
        <w:r>
          <w:rPr>
            <w:color w:val="0000EE"/>
            <w:u w:val="single"/>
          </w:rPr>
          <w:t>https://www.litefinance.org/blog/analysts-opinions/eurusd-forecast-and-price-prediction/us-dollar-soars-as-us-iran-peace-talks-face-uncertainty-forecast-as-of-27032026/</w:t>
        </w:r>
      </w:hyperlink>
      <w:r>
        <w:t xml:space="preserve"> - * The US dollar has strengthened as US-Iran peace talks face uncertainty and Brent crude price exceeds $100 per barrel. * US postpones airstrikes; conflict risks extend until end of April or May. * Global supply shortfall in oil estimated at around 10 million barrels per day amid conflict in the Middle East. * OECD maintains global GDP forecast at 2.9%, warns of possible slowdown to 2.6%, with inflation forecast revised upward from 2.8% to 4%. * Economic outlook suggests stagflationary pressures; US dollar's strength expected to continue. * US GDP forecast raised from 1.7% to 2.0%; eurozone lowered from 1.2% to 0.8%; possible monetary policy adjustments in the Eurozone. 296. </w:t>
      </w:r>
      <w:hyperlink r:id="rId246">
        <w:r>
          <w:rPr>
            <w:color w:val="0000EE"/>
            <w:u w:val="single"/>
          </w:rPr>
          <w:t>https://www.haberler.com/ekonomi/japonya-enerji-arz-guvenligi-icin-petrol-stoklarini-piyasaya-surdu-19692417-haberi/</w:t>
        </w:r>
      </w:hyperlink>
      <w:r>
        <w:t xml:space="preserve"> - * Japan's government opens 8.5 million kilolitres of petrol from reserves due to Middle East tensions. * The reserves are released to support energy supply security amid regional conflicts. * The release includes 11 storage sites and will continue until April. * Kuwait, Saudi Arabia, and UAE have also supplied petrol for domestic use. * Japan's Prime Minister highlights energy security concerns related to the Strait of Hormuz. 297. </w:t>
      </w:r>
      <w:hyperlink r:id="rId247">
        <w:r>
          <w:rPr>
            <w:color w:val="0000EE"/>
            <w:u w:val="single"/>
          </w:rPr>
          <w:t>https://www.dailyrecord.co.uk/news/uk-world-news/iranian-missiles-could-target-seven-36930928</w:t>
        </w:r>
      </w:hyperlink>
      <w:r>
        <w:t xml:space="preserve"> - * The UK's Defence Secretary John Healey declined to rule out the possibility of Iran attacking the UK, despite no assessment of specific plans. * Iran launched missiles towards Diego Garcia, with projectiles landing short of the island, according to government statements. * Experts estimate London lies within a 2,500-mile threat zone of Iran's modified intermediate-range ballistic missiles. * Affected UK sites include RAF Fairford, Portsmouth, Devonport, GCHQ Cheltenham, RAF Fylingdales, Barrow-in-Furness, Faslane, and Telford. * These sites are significant for UK's military, intelligence, and nuclear capabilities amid ongoing Iran-UK tensions. 298. </w:t>
      </w:r>
      <w:hyperlink r:id="rId248">
        <w:r>
          <w:rPr>
            <w:color w:val="0000EE"/>
            <w:u w:val="single"/>
          </w:rPr>
          <w:t>https://www.demorgen.be/snelnieuws/live-wsj-vs-overwegen-10-000-extra-troepen-naar-midden-oosten-te-sturen-trump-stelt-aanvallen-op-iraanse-energiecentrales-opnieuw-uit~be9c4f82/</w:t>
        </w:r>
      </w:hyperlink>
      <w:r>
        <w:t xml:space="preserve"> - * Militaire leiders van 35 landen hebben via videoconferentie overlegd over het vormen van een coalitie voor de beveiliging van de scheepvaart in de Straat van Hormuz. * De bijeenkomst werd georganiseerd door het Franse ministerie van Defensie en maakt deel uit van een gecoördineerde defensieve aanpak. * Veel landen willen meewerken aan de beveiliging zonder zich te verbinden aan Amerikaanse en Israëlische offensieven. * Londen en Parijs organiseren deze week een bijeenkomst met landen die een moratorium op aanvallen op olie- en gasinfrastructuur ondersteunen. * Zo'n 30 landen hebben de gezamenlijke verklaring onderschreven, waaronder de Verenigde Arabische Emiraten en Bahrein. 299. </w:t>
      </w:r>
      <w:hyperlink r:id="rId244">
        <w:r>
          <w:rPr>
            <w:color w:val="0000EE"/>
            <w:u w:val="single"/>
          </w:rPr>
          <w:t>https://www.zerohedge.com/energy/eurasia-energy-war</w:t>
        </w:r>
      </w:hyperlink>
      <w:r>
        <w:t xml:space="preserve"> - * Ukrainian drone attacks on Russia's oil and fuel export infrastructure, including major ports and pipelines, reduce Russia's oil export capacity by around 40% (approximately 2 million barrels per day) in weeks. * The disruptions and Gulf energy shocks tighten the global energy supply outlook and are likely to keep crude prices elevated. * Russia has diverted additional flows to eastern export channels, maintaining some oil exports to China and Belarus. * The attacks raise concerns about broader geopolitical risks and the potential escalation of conflicts affecting Eurasian energy infrastructure. * The incident exemplifies escalating regional conflicts with possible global implications for energy markets. 300. </w:t>
      </w:r>
      <w:hyperlink r:id="rId249">
        <w:r>
          <w:rPr>
            <w:color w:val="0000EE"/>
            <w:u w:val="single"/>
          </w:rPr>
          <w:t>https://www.jpost.com/middle-east/article-891397</w:t>
        </w:r>
      </w:hyperlink>
      <w:r>
        <w:t xml:space="preserve"> - * The UAE has expressed willingness to participate in a multinational maritime task force to reopen the Strait of Hormuz, deploying its navy. * The UAE aims to create a 'Hormuz Security Force' to defend against Iranian attacks and escort shipping. * The UAE has increased its stance against Iran, citing daily missile and drone attacks. * Several countries, including France, are seeking partnerships to reopen the strait, with some waiting for US-Israeli operations to end. * Iran has effectively blocked the Strait of Hormuz, impacting about 20% of global oil and gas supplies, raising energy prices. 301. </w:t>
      </w:r>
      <w:hyperlink r:id="rId250">
        <w:r>
          <w:rPr>
            <w:color w:val="0000EE"/>
            <w:u w:val="single"/>
          </w:rPr>
          <w:t>https://www.aa.com.tr/en/energy/oil/oil-prices-hold-gains-as-middle-east-tensions-outweigh-de-escalation-hopes/55905</w:t>
        </w:r>
      </w:hyperlink>
      <w:r>
        <w:t xml:space="preserve"> - * Oil prices edged higher as Middle East tensions persisted, overshadowing de-escalation prospects. * Brent crude traded at $102.24 and WTI at $94.73, with slight percentage increases. * US President Trump signalled progress in Iran talks, but regional risks and supply disruptions remain. * Disruptions through the Strait of Hormuz continue, raising supply concerns. * US considers military deployment to the Middle East amidst ongoing negotiations with Iran. 302. </w:t>
      </w:r>
      <w:hyperlink r:id="rId251">
        <w:r>
          <w:rPr>
            <w:color w:val="0000EE"/>
            <w:u w:val="single"/>
          </w:rPr>
          <w:t>https://tele.net.in/government-seeks-risk-assessment-from-telecom-firms-amid-subsea-cable-threats/</w:t>
        </w:r>
      </w:hyperlink>
      <w:r>
        <w:t xml:space="preserve"> - * The Indian government has directed telecom companies and subsea cable operators to conduct risk assessments on exposure to damage of undersea data infrastructure, due to escalated tensions in West Asia. * The Department of Telecommunications discussed contingency plans, highlighting threats from Iran and vulnerabilities in critical routes like the Strait of Hormuz. * Maintenance disruptions and damage near Jeddah, Saudi Arabia, have affected several submarine cables, with potential for further risks from ongoing developments in the region. * Industry urged government support for infrastructure protection and swift repairs to prevent impacts on India’s data centre expansion plans. * Some vessels were permitted to pass through the Strait of Hormuz recently, providing a cautiously optimistic outlook. 303. </w:t>
      </w:r>
      <w:hyperlink r:id="rId252">
        <w:r>
          <w:rPr>
            <w:color w:val="0000EE"/>
            <w:u w:val="single"/>
          </w:rPr>
          <w:t>https://www.africaninsider.com/world/middle-east-war-update-fresh-strikes-drone-interceptions-and-rising-global-pressure/</w:t>
        </w:r>
      </w:hyperlink>
      <w:r>
        <w:t xml:space="preserve"> - * Saudi Arabia intercepted and destroyed four drones over the kingdom’s east. * US Secretary of State Marco Rubio joined G7 talks discussing the Strait of Hormuz. * Iran’s Revolutionary Guards claimed missile and drone strikes against Israel and US facilities in the Gulf. * Israel carried out strikes targeting Iranian infrastructure in Tehran. * Australia provides surveillance support to Gulf states without being directly involved. * An Israeli strike hit Beirut’s southern suburbs. * US President Trump paused striking Iranian energy plants amid ongoing talks. * Israel seeks more troops in southern Lebanon; opposition leader criticises government strategy. * A soldier was killed in fighting in south Lebanon. * The World Bank offers financial assistance for countries affected by the conflict. 304. </w:t>
      </w:r>
      <w:hyperlink r:id="rId248">
        <w:r>
          <w:rPr>
            <w:color w:val="0000EE"/>
            <w:u w:val="single"/>
          </w:rPr>
          <w:t>https://www.demorgen.be/snelnieuws/live-wsj-vs-overwegen-10-000-extra-troepen-naar-midden-oosten-te-sturen-trump-stelt-aanvallen-op-iraanse-energiecentrales-opnieuw-uit~be9c4f82/</w:t>
        </w:r>
      </w:hyperlink>
      <w:r>
        <w:t xml:space="preserve"> - * Military leaders from 35 countries discussed forming a coalition via videoconference to secure shipping in the Strait of Hormuz, following a ceasefire. * The French Ministry of Defence announced the meeting, emphasising the defensive nature of the initiative. * The UK and France are organising a meeting with countries supporting a moratorium on attacks on oil and gas infrastructure in the Gulf. * About 30 countries have endorsed a joint statement initiated by France, the UK, Germany, Italy, Netherlands, and Japan. * Belgium may join once a sustainable ceasefire is in place. * UK media reported plans to host an international conference to form a coalition for the security mission. 305. </w:t>
      </w:r>
      <w:hyperlink r:id="rId253">
        <w:r>
          <w:rPr>
            <w:color w:val="0000EE"/>
            <w:u w:val="single"/>
          </w:rPr>
          <w:t>https://news.abplive.com/news/world/iran-military-mobilization-youth-volunteers-us-confrontation-fears-intensify-tehran-reports-1833157</w:t>
        </w:r>
      </w:hyperlink>
      <w:r>
        <w:t xml:space="preserve"> - * Over one million ground forces have been mobilised and organised for potential deployment in Iran, according to Tehran-based reports.</w:t>
      </w:r>
      <w:r>
        <w:rPr>
          <w:i/>
        </w:rPr>
        <w:t xml:space="preserve"> Iran's military recruitment centres are overwhelmed with applicants, amid fears of a US ground invasion.</w:t>
      </w:r>
      <w:r>
        <w:t xml:space="preserve"> Diplomatic relations between Iran and the US have sharply deteriorated, with both sides issuing strong warnings.</w:t>
      </w:r>
      <w:r>
        <w:rPr>
          <w:i/>
        </w:rPr>
        <w:t xml:space="preserve"> The Strait of Hormuz has become a flashpoint, with Iran warning it may close the waterway if challenged by the US.</w:t>
      </w:r>
      <w:r>
        <w:t xml:space="preserve"> US military resources are under strain, having expended around 11,000 weapons in two weeks.</w:t>
      </w:r>
      <w:r>
        <w:rPr>
          <w:i/>
        </w:rPr>
        <w:t xml:space="preserve"> Iran continues maritime restrictions in the Strait of Hormuz, blocking vessels linked to US or Israeli military activity. 306. </w:t>
      </w:r>
      <w:hyperlink r:id="rId254">
        <w:r>
          <w:rPr>
            <w:color w:val="0000EE"/>
            <w:u w:val="single"/>
          </w:rPr>
          <w:t>https://en.protothema.gr/2026/03/27/united-arab-emirates-plans-to-participate-in-a-multinational-naval-mission-to-the-strait-of-hormuz/</w:t>
        </w:r>
      </w:hyperlink>
      <w:r>
        <w:rPr>
          <w:i/>
        </w:rPr>
        <w:t xml:space="preserve"> - * The United Arab Emirates has informed the United States and Western allies of its consideration to join a multinational naval mission. * The mission aims to restore and ensure safe navigation in the Strait of Hormuz. * The initiative is part of international efforts to maintain energy supply stability amid geopolitical tensions in the Middle East. * The Strait of Hormuz is a critical transit point for global oil exports. * Reports about the plans have not been independently confirmed, according to Reuters. 307. </w:t>
      </w:r>
      <w:hyperlink r:id="rId244">
        <w:r>
          <w:rPr>
            <w:color w:val="0000EE"/>
            <w:u w:val="single"/>
          </w:rPr>
          <w:t>https://www.zerohedge.com/energy/eurasia-energy-war</w:t>
        </w:r>
      </w:hyperlink>
      <w:r>
        <w:rPr>
          <w:i/>
        </w:rPr>
        <w:t xml:space="preserve"> - * Ukrainian drone strikes on Russia's oil and fuel export infrastructure, including all three major western ports, have eliminated 2 million barrels per day of capacity, or 40% of Russia's total export capacity. * The attacks have targeted ports Novorossiysk, Primorsk, and Ust-Luga, reducing global energy supplies. * These disruptions, along with Gulf energy shocks, are expected to tighten the global energy supply outlook and sustain elevated crude prices. * Moscow has diverted flows to eastern export channels and maintains exports via pipelines to China and Belarus. * The conflicts raise concerns about broader geopolitical escalation across Eurasia. 308. </w:t>
      </w:r>
      <w:hyperlink r:id="rId245">
        <w:r>
          <w:rPr>
            <w:color w:val="0000EE"/>
            <w:u w:val="single"/>
          </w:rPr>
          <w:t>https://www.litefinance.org/blog/analysts-opinions/eurusd-forecast-and-price-prediction/us-dollar-soars-as-us-iran-peace-talks-face-uncertainty-forecast-as-of-27032026/</w:t>
        </w:r>
      </w:hyperlink>
      <w:r>
        <w:rPr>
          <w:i/>
        </w:rPr>
        <w:t xml:space="preserve"> - - The US dollar strengthened due to geopolitical tensions between the US and Iran, with peace talks and potential conflict prolonging until late April or May. - Brent crude prices rose above $100 per barrel amid severe supply disruptions, with a global shortfall of around 10 million barrels per day. - The OECD lowered its global GDP forecast to 2.6% and revised inflation forecasts upward to 4%, indicating the beginning of stagflation. - Financial institutions suggest possible US dollar weakening if recession concerns grow, while the eurozone’s economic outlook deteriorates. - A weekly EUR/USD trading plan suggests shorting below 1.152, with potential for further decline if geopolitical tensions persist. 309. </w:t>
      </w:r>
      <w:hyperlink r:id="rId255">
        <w:r>
          <w:rPr>
            <w:color w:val="0000EE"/>
            <w:u w:val="single"/>
          </w:rPr>
          <w:t>https://www.france24.com/en/middle-east/20260327-middle-east-live-iran-launches-strikes-on-israel-and-gulf-sites</w:t>
        </w:r>
      </w:hyperlink>
      <w:r>
        <w:rPr>
          <w:i/>
        </w:rPr>
        <w:t xml:space="preserve"> - * Israel military reports carrying out 'wide-scale' strikes on Tehran and Iranian infrastructure. * Hezbollah fighters reportedly push back against Israel in Lebanon. * Kuwait's Shuwaikh port damaged by drone attacks, no injuries reported. * US and Iran hold indirect negotiations, plan to meet soon in Pakistan. * UN Security Council to hold closed-door talks on US-Israeli strikes on Iran. * Israeli strikes in Lebanon cause destruction and displacement. * UAE expresses willingness to join international maritime force to reopen Strait of Hormuz. * Regional and global markets react to ongoing conflict and oil price fluctuations. * Asia shares fall amid concerns over the escalation of Iran war. 310. </w:t>
      </w:r>
      <w:hyperlink r:id="rId254">
        <w:r>
          <w:rPr>
            <w:color w:val="0000EE"/>
            <w:u w:val="single"/>
          </w:rPr>
          <w:t>https://en.protothema.gr/2026/03/27/united-arab-emirates-plans-to-participate-in-a-multinational-naval-mission-to-the-strait-of-hormuz/</w:t>
        </w:r>
      </w:hyperlink>
      <w:r>
        <w:rPr>
          <w:i/>
        </w:rPr>
        <w:t xml:space="preserve"> - * The United Arab Emirates is considering participation in a multinational naval mission to the Strait of Hormuz. * The initiative aims to restore normal navigation and ensure energy supply security. * The mission is in response to geopolitical tensions affecting oil and gas flow. * The US and Western allies are involved in consultations about the plan. * The report is based on sources and has not been independently confirmed. 311. </w:t>
      </w:r>
      <w:hyperlink r:id="rId249">
        <w:r>
          <w:rPr>
            <w:color w:val="0000EE"/>
            <w:u w:val="single"/>
          </w:rPr>
          <w:t>https://www.jpost.com/middle-east/article-891397</w:t>
        </w:r>
      </w:hyperlink>
      <w:r>
        <w:rPr>
          <w:i/>
        </w:rPr>
        <w:t xml:space="preserve"> - * The UAE has expressed willingness to participate in a multinational maritime task force to reopen the Strait of Hormuz, according to the Financial Times. * Abu Dhabi may deploy its navy as part of the effort, and the UAE pushes for a 'Hormuz Security Force' to defend the strait from Iranian attacks. * The UAE has faced increased Iranian missile and drone attacks amid ongoing military operations. * Senior UAE officials, including Sultan al-Jaber, criticised Iran for holding the strait hostage. * France and other countries are exploring proposals to reopen the strait, contingent on US-Israeli operations ending. * Iran has blocked the strait, impacting global oil and natural gas supplies, increasing energy prices and inflation fears. 312. </w:t>
      </w:r>
      <w:hyperlink r:id="rId256">
        <w:r>
          <w:rPr>
            <w:color w:val="0000EE"/>
            <w:u w:val="single"/>
          </w:rPr>
          <w:t>https://www.belfasttelegraph.co.uk/news/world-news/israel-strikes-heart-of-tehran-as-trump-delays-strait-of-hormuz-deadline/a/144634777.html</w:t>
        </w:r>
      </w:hyperlink>
      <w:r>
        <w:rPr>
          <w:i/>
        </w:rPr>
        <w:t xml:space="preserve"> - * Israel's military claims to have conducted strikes in Tehran. * US President Donald Trump delays deadline to reopen Strait of Hormuz to April 6. * A Thai cargo ship under attack from Iran ran aground near Qeshm Island. * Israel moves troops into Lebanon, aiming to control territory south of the Litani River. * The conflict has resulted in over 1,900 deaths in Iran, nearly 1,100 in Lebanon, and civilian casualties in the Gulf region. 313. </w:t>
      </w:r>
      <w:hyperlink r:id="rId257">
        <w:r>
          <w:rPr>
            <w:color w:val="0000EE"/>
            <w:u w:val="single"/>
          </w:rPr>
          <w:t>https://textalks.com/wto-warns-middle-east-war-is-causing-the-worst-trade-disruption-in-80-years/</w:t>
        </w:r>
      </w:hyperlink>
      <w:r>
        <w:rPr>
          <w:i/>
        </w:rPr>
        <w:t xml:space="preserve"> - * The World Trade Organization states the war in the Middle East is causing the worst global trade disruption since World War II. * The conflict impacts energy, fertiliser, and food trade, notably with the closure of the Strait of Hormuz. * The WTO warns the war is a systemic threat affecting trade flows, inflation, and financial stability. * The war could trigger broader financial stress and a supply shock due to high oil and gas prices. * The fallout depends on how far the war spreads and its duration. 314. </w:t>
      </w:r>
      <w:hyperlink r:id="rId250">
        <w:r>
          <w:rPr>
            <w:color w:val="0000EE"/>
            <w:u w:val="single"/>
          </w:rPr>
          <w:t>https://www.aa.com.tr/en/energy/oil/oil-prices-hold-gains-as-middle-east-tensions-outweigh-de-escalation-hopes/55905</w:t>
        </w:r>
      </w:hyperlink>
      <w:r>
        <w:rPr>
          <w:i/>
        </w:rPr>
        <w:t xml:space="preserve"> - * Oil prices edged higher due to Middle East tensions and supply concerns, with Brent crude at $102.24 and WTI at $94.73. * US President Trump signalled progress in talks with Iran, but regional risks persist. * Disruptions in shipments through the Strait of Hormuz continue to fuel supply worries. * Experts state efforts to reduce oil prices have had limited impact amid ongoing tensions. * Reports indicate the Pentagon is considering deploying additional troops to the Middle East. 315. </w:t>
      </w:r>
      <w:hyperlink r:id="rId237">
        <w:r>
          <w:rPr>
            <w:color w:val="0000EE"/>
            <w:u w:val="single"/>
          </w:rPr>
          <w:t>https://splash247.com/anchorage-queues-swell-in-asia-as-war-enters-week-five/</w:t>
        </w:r>
      </w:hyperlink>
      <w:r>
        <w:rPr>
          <w:i/>
        </w:rPr>
        <w:t xml:space="preserve"> - * The conflict in the Strait of Hormuz enters its fifth week, affecting global shipping hubs. * Vessel waiting in Singapore increased from 20 to 30.3 vessels, and Busan in South Korea saw an increase from 5.4 to 12.9 vessels. * Approximately 19% of offshore vessels in the Gulf are stranded with no clear resumption timeline. * COSCO's vessel made its first outbound transit from the Strait of Hormuz since the conflict began. * The Strait remains largely shut, but alternative routes are gaining interest, affecting VLCC rates. * 35 countries discussed reopening shipping through the Strait; a phased, defensive approach was suggested. * Hapag-Lloyd incurs weekly costs of up to $50 million due to the conflict, with six vessels stranded in the Persian Gulf. 316. </w:t>
      </w:r>
      <w:hyperlink r:id="rId249">
        <w:r>
          <w:rPr>
            <w:color w:val="0000EE"/>
            <w:u w:val="single"/>
          </w:rPr>
          <w:t>https://www.jpost.com/middle-east/article-891397</w:t>
        </w:r>
      </w:hyperlink>
      <w:r>
        <w:rPr>
          <w:i/>
        </w:rPr>
        <w:t xml:space="preserve"> - * The UAE expressed willingness to participate in a multinational maritime task force to reopen the Strait of Hormuz, as reported by the Financial Times. * Abu Dhabi might deploy its navy as part of this force, aiming to defend the strait from Iranian attacks. * The UAE seeks to create a 'Hormuz Security Force' to safeguard shipping and deter Iranian aggression. * Iran has effectively blocked the Strait of Hormuz, which transmits about 20% of global oil and liquefied natural gas. * Several US allies have declined immediate military support, with France seeking a broader international coalition post US-Israeli operations. 317. </w:t>
      </w:r>
      <w:hyperlink r:id="rId238">
        <w:r>
          <w:rPr>
            <w:color w:val="0000EE"/>
            <w:u w:val="single"/>
          </w:rPr>
          <w:t>https://namibiadailynews.info/over-350-vessels-awaiting-irans-permit-for-passage-through-strait-of-hormuz/</w:t>
        </w:r>
      </w:hyperlink>
      <w:r>
        <w:rPr>
          <w:i/>
        </w:rPr>
        <w:t xml:space="preserve"> - * More than 350 vessels are waiting for Iran’s permission to transit the Strait of Hormuz amid ongoing tensions. * The waterway has been closed to US, Israeli, and allied vessels, with no vessel allowed to pass without Iran’s approval. * The vessels include 25 supertankers, 200 oil tankers, and 70 LNG and CNG carriers. * Iran’s armed forces control sea routes, and vessels are ordered to remain stationary. * Iranian military authorities require vessels to coordinate fully with Iran’s maritime authorities to pass through. 318. </w:t>
      </w:r>
      <w:hyperlink r:id="rId250">
        <w:r>
          <w:rPr>
            <w:color w:val="0000EE"/>
            <w:u w:val="single"/>
          </w:rPr>
          <w:t>https://www.aa.com.tr/en/energy/oil/oil-prices-hold-gains-as-middle-east-tensions-outweigh-de-escalation-hopes/55905</w:t>
        </w:r>
      </w:hyperlink>
      <w:r>
        <w:rPr>
          <w:i/>
        </w:rPr>
        <w:t xml:space="preserve"> - * Oil prices edged higher amid Middle East tensions over supply disruptions through the Strait of Hormuz, with Brent at $102.24 and WTI at $94.73. * US and Iranian officials' conflicting statements persist, with Trump signalling progress and Iran demanding guarantees. * The US considers deploying additional troops to the Middle East, and military plans are being prepared. * Experts note limited impact of rhetoric and policy signals on oil prices amid ongoing geopolitical risks. 319. </w:t>
      </w:r>
      <w:hyperlink r:id="rId253">
        <w:r>
          <w:rPr>
            <w:color w:val="0000EE"/>
            <w:u w:val="single"/>
          </w:rPr>
          <w:t>https://news.abplive.com/news/world/iran-military-mobilization-youth-volunteers-us-confrontation-fears-intensify-tehran-reports-1833157</w:t>
        </w:r>
      </w:hyperlink>
      <w:r>
        <w:rPr>
          <w:i/>
        </w:rPr>
        <w:t xml:space="preserve"> - * Iran reports over one million ground forces mobilised amid fears of US conflict. * Recruitment driven by Basij militia, IRGC, and national army, with overwhelmed recruitment centres. * Diplomatic talks between US and Iran have broken down; Iran vows retaliation if US troops enter. * Strait of Hormuz could be shut by Iran, threatening global oil supplies. * US military resource depletion reported; estimated $26 billion in weapon expenditure over two weeks. * Trump claims Iran is eager to negotiate but Iran maintains restrictions on maritime traffic and strategic signalling. 320. </w:t>
      </w:r>
      <w:hyperlink r:id="rId258">
        <w:r>
          <w:rPr>
            <w:color w:val="0000EE"/>
            <w:u w:val="single"/>
          </w:rPr>
          <w:t>https://www.ekathimerini.com/economy/1299271/hope-for-strait-of-hormuz/</w:t>
        </w:r>
      </w:hyperlink>
      <w:r>
        <w:rPr>
          <w:i/>
        </w:rPr>
        <w:t xml:space="preserve"> - * Iran appears to be making bilateral agreements for safe passage of commercial ships through the Strait of Hormuz. * PetroVietnam Transportation Corporation provides assurances to facilitate cargo transport from Kuwait. * Iran has begun charging tankers $2 million per passage, according to reports. * Greek-owned ships are caught in a bottleneck in the Persian Gulf. * Iran's approach suggests diplomatic discussions and direct coordination to maintain cargo flow. 321. </w:t>
      </w:r>
      <w:hyperlink r:id="rId256">
        <w:r>
          <w:rPr>
            <w:color w:val="0000EE"/>
            <w:u w:val="single"/>
          </w:rPr>
          <w:t>https://www.belfasttelegraph.co.uk/news/world-news/israel-strikes-heart-of-tehran-as-trump-delays-strait-of-hormuz-deadline/a/144634777.html</w:t>
        </w:r>
      </w:hyperlink>
      <w:r>
        <w:rPr>
          <w:i/>
        </w:rPr>
        <w:t xml:space="preserve"> - * Israel's military claimed to have carried out strikes ‘in the heart of Tehran’. * Smoke was seen in Beirut after US President Trump extended the deadline for reopening the Strait of Hormuz. * Trump extended the deadline until 6 April amid ongoing tensions with Iran. * Iranian media reported a Thai-flagged cargo ship, Mayuree Naree, came under attack and ran aground near Ramchah on Qeshm Island. * The conflict has resulted in over 1,900 deaths in Iran, nearly 1,100 in Lebanon, and casualties among Israeli and US military personnel. 322. </w:t>
      </w:r>
      <w:hyperlink r:id="rId259">
        <w:r>
          <w:rPr>
            <w:color w:val="0000EE"/>
            <w:u w:val="single"/>
          </w:rPr>
          <w:t>https://fortune.com/2026/03/27/dow-ceo-iran-war-high-petrochemical-prices-through-2026/</w:t>
        </w:r>
      </w:hyperlink>
      <w:r>
        <w:rPr>
          <w:i/>
        </w:rPr>
        <w:t xml:space="preserve"> - * Dow's CEO Jim Fitterling states the Iran war will cause petrochemical price spikes and shortages until 2026. * The conflict affects about 20% of global petrochemical capacity due to Strait of Hormuz disruptions. * Supply chains are expected to undergo a slow realignment, with initial focus on oil and gas shipments. * Prices for petrochemicals have surged significantly, impacting global markets. * Dow is diversifying operations but remains affected by geopolitical disruptions and industry volatility. 323. </w:t>
      </w:r>
      <w:hyperlink r:id="rId260">
        <w:r>
          <w:rPr>
            <w:color w:val="0000EE"/>
            <w:u w:val="single"/>
          </w:rPr>
          <w:t>https://tass.com/economy/2107721</w:t>
        </w:r>
      </w:hyperlink>
      <w:r>
        <w:rPr>
          <w:i/>
        </w:rPr>
        <w:t xml:space="preserve"> - * Rystad Energy reports that global oil production has dropped below the COVID-19 pandemic troughs, with losses reaching 10 million barrels per day. * The decline is attributed to the conflict in the Middle East and the closure of the Hormuz Strait. * Market resilience was observed for nearly four weeks after initial disruption, supported by surplus and inventories. * The shift to a fragile system is now evident as inventories are drawing down and spare capacity is trapped. * The report indicates the system's diminished ability to absorb shocks. 324. </w:t>
      </w:r>
      <w:hyperlink r:id="rId261">
        <w:r>
          <w:rPr>
            <w:color w:val="0000EE"/>
            <w:u w:val="single"/>
          </w:rPr>
          <w:t>https://www.counterpunch.org/2026/03/27/oil-wars-accelerate-the-end-of-oil/</w:t>
        </w:r>
      </w:hyperlink>
      <w:r>
        <w:rPr>
          <w:i/>
        </w:rPr>
        <w:t xml:space="preserve"> - * On February 28, 2026, the US and Israel attacked Iran, causing a 65% rise in crude oil prices. * The conflict and sanctions increased oil revenues for Russia and US oil companies, linking military action to fossil fuel profits. * The war has escalated risks to global oil supply, including threats to Gulf energy infrastructure. * Countries are increasingly adopting renewable energy sources as a response to price shocks and geopolitical instability. * Major projects and policy shifts, especially in China, Germany, and Spain, are driving adoption of renewables, reducing reliance on oil. 325. </w:t>
      </w:r>
      <w:hyperlink r:id="rId262">
        <w:r>
          <w:rPr>
            <w:color w:val="0000EE"/>
            <w:u w:val="single"/>
          </w:rPr>
          <w:t>https://kashmirobserver.net/2026/03/27/trump-gives-iran-time-till-april-6-to-reopen-strait-of-hormuz/</w:t>
        </w:r>
      </w:hyperlink>
      <w:r>
        <w:rPr>
          <w:i/>
        </w:rPr>
        <w:t xml:space="preserve"> - * US President Donald Trump announces extension of deadline for Iran to reopen Strait of Hormuz. * The statement was made via social media. * The US is holding off on bombing Iran’s energy plants. * Tensions escalate with US troops, Israel deploying troops, and Iran tightening control over Strait of Hormuz. * Clashes include missile warnings, strikes in Iran, and regional military activity. 326. </w:t>
      </w:r>
      <w:hyperlink r:id="rId261">
        <w:r>
          <w:rPr>
            <w:color w:val="0000EE"/>
            <w:u w:val="single"/>
          </w:rPr>
          <w:t>https://www.counterpunch.org/2026/03/27/oil-wars-accelerate-the-end-of-oil/</w:t>
        </w:r>
      </w:hyperlink>
      <w:r>
        <w:rPr>
          <w:i/>
        </w:rPr>
        <w:t xml:space="preserve"> - * The US and Israel attacked Iran on February 28, 2026, causing a 65% increase in crude oil prices within a week. * The attack aimed to diminish Iranian oil exports, increase US and Russian sales, and weaken NATO's stance regarding Ukraine. * The conflict poses a risk of spreading, threatening key energy infrastructure in the Strait of Hormuz and Iranian exports. * Top oil-consuming countries are shifting towards renewables, with significant growth in solar, wind, and electric vehicle projects. * The article argues that the ongoing war and geopolitical tensions accelerate the global transition away from oil. 327. </w:t>
      </w:r>
      <w:hyperlink r:id="rId260">
        <w:r>
          <w:rPr>
            <w:color w:val="0000EE"/>
            <w:u w:val="single"/>
          </w:rPr>
          <w:t>https://tass.com/economy/2107721</w:t>
        </w:r>
      </w:hyperlink>
      <w:r>
        <w:rPr>
          <w:i/>
        </w:rPr>
        <w:t xml:space="preserve"> - * Global oil production has declined below the levels during the COVID-19 pandemic, with losses reaching 10 million barrels per day. * The decline is attributed to the conflict in the Middle East and the closure of the Strait of Hormuz. * The report is from Rystad Energy, published on March 26. * Market resilience observed over four weeks is now diminishing as inventories draw down and spare capacity becomes trapped behind the Strait. * The energy sector faces increased fragility in the oil system due to these disruptions. 328. </w:t>
      </w:r>
      <w:hyperlink r:id="rId263">
        <w:r>
          <w:rPr>
            <w:color w:val="0000EE"/>
            <w:u w:val="single"/>
          </w:rPr>
          <w:t>https://tribune.com.pk/story/2599472/uae-willing-to-join-international-force-to-reopen-straits-of-hormuz-ft-reports</w:t>
        </w:r>
      </w:hyperlink>
      <w:r>
        <w:rPr>
          <w:i/>
        </w:rPr>
        <w:t xml:space="preserve"> - * The UAE indicated willingness to participate in a multinational maritime task force to reopen the Strait of Hormuz. * The UAE aims to create a 'Hormuz Security Force' to defend against Iranian attacks. * Several US allies have no immediate plans to send ships, rebuffing US requests. * France is seeking partners for a mission to reopen the strait, contingent on the US-Israeli conflict ending. * Iran has effectively blocked the strait, affecting 20% of global energy supplies. * The UAE is working with Bahrain on a UN Security Council resolution to authorise military support. * The UNSC is negotiating resolutions to protect shipping in the area. * Iran and UAE face attacks and drone incidents; Israel and Lebanon are also involved in regional tensions. 329. </w:t>
      </w:r>
      <w:hyperlink r:id="rId260">
        <w:r>
          <w:rPr>
            <w:color w:val="0000EE"/>
            <w:u w:val="single"/>
          </w:rPr>
          <w:t>https://tass.com/economy/2107721</w:t>
        </w:r>
      </w:hyperlink>
      <w:r>
        <w:rPr>
          <w:i/>
        </w:rPr>
        <w:t xml:space="preserve"> - * Global oil production fell below the level during the COVID-19 pandemic due to conflict in the Middle East and closing of Hormuz Strait. * Losses reached a peak of 10.0 million barrels per day. * The disruption is affecting stocks and spare capacity, making the system fragile. * Market resilience has diminished as inventories draw down and spare capacity is trapped. * The report was issued by Rystad Energy in London. 330. </w:t>
      </w:r>
      <w:hyperlink r:id="rId264">
        <w:r>
          <w:rPr>
            <w:color w:val="0000EE"/>
            <w:u w:val="single"/>
          </w:rPr>
          <w:t>https://www.businesstoday.in/markets/story/iran-war-impact-rupee-at-fresh-record-low-amid-crude-boil-how-it-will-impact-your-stocks-522638-2026-03-27?utm_source=rssfeed</w:t>
        </w:r>
      </w:hyperlink>
      <w:r>
        <w:rPr>
          <w:i/>
        </w:rPr>
        <w:t xml:space="preserve"> - • The Indian rupee hit a record low of 94.30 per dollar on March 27, amid fears of an energy supply crisis linked to the Middle East war. • The currency has declined nearly 3.5% since the conflict began, with structural headwinds from rising crude prices, dollar strength, and trade deficits. • Rising US-Iran tensions and potential disruptions in the Strait of Hormuz are pushing crude prices towards $100–110 per barrel, increasing India's oil import costs. • The Reserve Bank of India faces limited forex reserves to defend the rupee; analysts suggest potential further depreciation to 96-98 levels. • Stock markets may see increased volatility, with outflows from Indian equities and pressures on export-related sectors, but some exporters like IT could benefit. 331. </w:t>
      </w:r>
      <w:hyperlink r:id="rId260">
        <w:r>
          <w:rPr>
            <w:color w:val="0000EE"/>
            <w:u w:val="single"/>
          </w:rPr>
          <w:t>https://tass.com/economy/2107721</w:t>
        </w:r>
      </w:hyperlink>
      <w:r>
        <w:rPr>
          <w:i/>
        </w:rPr>
        <w:t xml:space="preserve"> - * Global oil production has dropped below the level during the COVID-19 pandemic, according to Rystad Energy. * The decline is attributed to the conflict in the Middle East and the closure of the Hormuz Strait. * The production loss reached a peak of 10.0 million barrels per day. * Market resilience has diminished as spare capacity is trapped and inventories are drawing down. * The system has shifted from buffered to fragile, increasing risks to supply. 332. </w:t>
      </w:r>
      <w:hyperlink r:id="rId265">
        <w:r>
          <w:rPr>
            <w:color w:val="0000EE"/>
            <w:u w:val="single"/>
          </w:rPr>
          <w:t>https://tass.com/world/2107821</w:t>
        </w:r>
      </w:hyperlink>
      <w:r>
        <w:rPr>
          <w:i/>
        </w:rPr>
        <w:t xml:space="preserve"> - * US Secretary of State Marco Rubio stated the Strait of Hormuz could open as soon as Iran stops threatening shipping. * The statement was made on March 27 in Washington. * Iran has threatened to close the strait during ongoing tensions and conflicts following military actions by the US and Israel. * Iran's authorities announced allowing friendly countries to pass through the strait on March 25. * The conflict involves Iran, the US, Israel, and other regional countries, impacting global shipping routes. 333. </w:t>
      </w:r>
      <w:hyperlink r:id="rId263">
        <w:r>
          <w:rPr>
            <w:color w:val="0000EE"/>
            <w:u w:val="single"/>
          </w:rPr>
          <w:t>https://tribune.com.pk/story/2599472/uae-willing-to-join-international-force-to-reopen-straits-of-hormuz-ft-reports</w:t>
        </w:r>
      </w:hyperlink>
      <w:r>
        <w:rPr>
          <w:i/>
        </w:rPr>
        <w:t xml:space="preserve"> - * The United Arab Emirates (UAE) plans to participate in a multinational maritime task force to reopen the Strait of Hormuz, according to the Financial Times. * The UAE aims to create a 'Hormuz Security Force' to defend the strait from Iranian attacks and escort shipping. * Several US allies have no immediate plans to send ships, despite US requests. * France has discussed a mission to reopen the strait but only after the US-Israeli war on Iran ends. * Iran has effectively blocked the strait, affecting about 20% of global oil and liquefied natural gas supply. * The UAE is working with Bahrain on a UN Security Council resolution for a future task force. * Kuwait’s port was hit by drones, and Saudi Arabia intercepted two drones in its Eastern Province. * The UN Security Council is set to hold closed-door talks on strikes in Iran. * Recent US-Israeli strikes in Iran and Lebanon have caused civilian casualties and displacement. 334. </w:t>
      </w:r>
      <w:hyperlink r:id="rId266">
        <w:r>
          <w:rPr>
            <w:color w:val="0000EE"/>
            <w:u w:val="single"/>
          </w:rPr>
          <w:t>https://alsadatmarketing.com/trump-again-delays-u-s-strikes-on-iran-energy-sites-as-diplomatic-talks-progress/</w:t>
        </w:r>
      </w:hyperlink>
      <w:r>
        <w:rPr>
          <w:i/>
        </w:rPr>
        <w:t xml:space="preserve"> - • U.S. President Donald Trump announced a 10-day pause on attacks targeting Iran’s energy infrastructure, extending the deadline to early April. • The delay follows ongoing diplomatic negotiations with Iran amid a conflict involving the US and Israel. • The conflict started in late February, disrupting global energy markets and raising geopolitical tensions. • The pause is related to negotiations around the Strait of Hormuz, a key oil route. • Military operations are ongoing, and strategic energy sites like Kharg Island remain potential targets. • The decision reflects a balance between military pressure and diplomatic engagement, with risks of escalation still present. 335. </w:t>
      </w:r>
      <w:hyperlink r:id="rId267">
        <w:r>
          <w:rPr>
            <w:color w:val="0000EE"/>
            <w:u w:val="single"/>
          </w:rPr>
          <w:t>https://qazinform.com/news/trump-extends-pause-on-attacking-irans-energy-facilities-until-april-6-8e6327</w:t>
        </w:r>
      </w:hyperlink>
      <w:r>
        <w:rPr>
          <w:i/>
        </w:rPr>
        <w:t xml:space="preserve"> - * Trump announces extension of a pause on attacks on Iranian energy facilities until April 6. * This delays his deadline for Iran to reopen the Strait of Hormuz. * Talks with Iran are described as 'going very well' by Trump. * The pause was requested by the Iranian government. * The situation follows US and Israeli airstrikes against Iran and subsequent retaliations, affecting the Strait of Hormuz and global oil trade. 336. </w:t>
      </w:r>
      <w:hyperlink r:id="rId268">
        <w:r>
          <w:rPr>
            <w:color w:val="0000EE"/>
            <w:u w:val="single"/>
          </w:rPr>
          <w:t>https://www.livemint.com/news/world/petroldiesellpg-crisis-lockdown-live-updates-people-fear-lockdown-restrictions-if-war-in-middle-east-continue-11774583592011.html</w:t>
        </w:r>
      </w:hyperlink>
      <w:r>
        <w:rPr>
          <w:i/>
        </w:rPr>
        <w:t xml:space="preserve"> - * The US-Iran war has caused concerns over supply disruptions at the Strait of Hormuz, a critical maritime chokepoint. * Iran imposed a blockade on the Strait of Hormuz, passing a fifth of the world's crude oil and gas shipments. * Crude prices have risen above $100 per barrel, impacting global and Indian energy markets. * Indian finance minister Nirmala Sitharaman dismissed lockdown rumours as baseless amid rising energy costs. * The Indian government reduced excise duties on petrol and diesel, and clarified adequate fuel inventories. * India faces LPG shortages due to geopolitical tensions, encouraging switch to natural gas. * President Trump delayed attacks on Iran’s energy infrastructure, citing ongoing talks. 337. </w:t>
      </w:r>
      <w:hyperlink r:id="rId269">
        <w:r>
          <w:rPr>
            <w:color w:val="0000EE"/>
            <w:u w:val="single"/>
          </w:rPr>
          <w:t>https://www.livemint.com/news/india/rumours-of-a-lockdown-in-india-are-completely-false-says-hardeep-puri-amid-west-asia-war-modi-government-us-iran-war-11774589128923.html</w:t>
        </w:r>
      </w:hyperlink>
      <w:r>
        <w:rPr>
          <w:i/>
        </w:rPr>
        <w:t xml:space="preserve"> - * Indian government officials, including Union Minister Hardeep Puri, deny rumours of a lockdown during the West Asia conflict. * Prime Minister Narendra Modi to hold a virtual meeting with chief ministers to review preparedness and supply chain issues. * The West Asia war, starting on 28 February, has disrupted critical maritime routes through the Strait of Hormuz. * Tensions escalated after military strikes on Iran and retaliatory attacks, impacting energy markets and supply routes. * The Ministry of Petroleum and Natural Gas reports normal operation of retail outlets despite rumours of panic buying. 338. </w:t>
      </w:r>
      <w:hyperlink r:id="rId260">
        <w:r>
          <w:rPr>
            <w:color w:val="0000EE"/>
            <w:u w:val="single"/>
          </w:rPr>
          <w:t>https://tass.com/economy/2107721</w:t>
        </w:r>
      </w:hyperlink>
      <w:r>
        <w:rPr>
          <w:i/>
        </w:rPr>
        <w:t xml:space="preserve"> - * Rystad Energy reports global oil production has dropped below COVID-19 pandemic levels.</w:t>
      </w:r>
      <w:r>
        <w:t xml:space="preserve"> * The fall is attributed to conflict in the Middle East and the closing of Hormuz Strait.</w:t>
      </w:r>
      <w:r>
        <w:rPr>
          <w:i/>
        </w:rPr>
        <w:t xml:space="preserve"> * Losses reached up to 10 million barrels per day.</w:t>
      </w:r>
      <w:r>
        <w:t xml:space="preserve"> * Markets showed resilience for nearly four weeks, supported by surplus and policy barrels.</w:t>
      </w:r>
      <w:r>
        <w:rPr>
          <w:i/>
        </w:rPr>
        <w:t xml:space="preserve"> * The system is now described as fragile with inventories drawing down.</w:t>
      </w:r>
      <w:r>
        <w:t xml:space="preserve">339. </w:t>
      </w:r>
      <w:hyperlink r:id="rId270">
        <w:r>
          <w:rPr>
            <w:color w:val="0000EE"/>
            <w:u w:val="single"/>
          </w:rPr>
          <w:t>https://www.whalesbook.com/news/English/energy/Gujarat-Gas-Faces-Supply-Shock-Industrial-Prices-to-Double/69c62b3563d6db8f4b529edb</w:t>
        </w:r>
      </w:hyperlink>
      <w:r>
        <w:t xml:space="preserve"> - * Gujarat Gas Ltd. has issued force majeure notices and warned industrial customers of severe supply constraints and a projected price increase to ₹85-88/SCM from ₹41.31. * The supply disruption follows escalation of West Asian tensions and a production halt at Qatar's Ras Laffan plant. * Global LNG prices have surged due to geopolitical tensions, impacting India’s reliance on imported LNG. * Gujarat Gas’s stock decreased up to 7%, reflecting investor concern about supply security. * The crisis underscores India's dependence on LNG imports and exposes vulnerabilities in energy supply chains. 340. </w:t>
      </w:r>
      <w:hyperlink r:id="rId271">
        <w:r>
          <w:rPr>
            <w:color w:val="0000EE"/>
            <w:u w:val="single"/>
          </w:rPr>
          <w:t>https://defensemirror.com/news/41385</w:t>
        </w:r>
      </w:hyperlink>
      <w:r>
        <w:t xml:space="preserve"> - • Iran’s IRGC conducted the 83rd wave of ‘Operation True Promise 4’ involving missiles and drones. • Targets included US and Israeli military sites in Israel, UAE, and Iraq. • Strikes involved storage tanks, military facilities, and fuel depots. • The operation followed a previous attack in February affecting US and Israeli territory. • Iran-aligned groups also participated in operations targeting US and Israeli interests. 341. </w:t>
      </w:r>
      <w:hyperlink r:id="rId272">
        <w:r>
          <w:rPr>
            <w:color w:val="0000EE"/>
            <w:u w:val="single"/>
          </w:rPr>
          <w:t>http://www.ecns.cn/cns-wire/2026-03-27/detail-ihfaytev9468744.shtml</w:t>
        </w:r>
      </w:hyperlink>
      <w:r>
        <w:t xml:space="preserve"> - * Two China-operated container ships, CSCL Indian Ocean and CSCL Arctic Ocean, began transiting the Strait of Hormuz on their return voyage to China. * The ships were stranded in the Persian Gulf on the western side of the strait. * The vessels were approaching the Strait as of 9:45 a.m. on Friday, sailing empty. * Their voyage was delayed due to conflict involving the US, Israel, and Iran, and the closure of the Strait of Hormuz by Iran. * The ships were originally scheduled to depart the Persian Gulf for Malaysia in mid-March. 342. </w:t>
      </w:r>
      <w:hyperlink r:id="rId273">
        <w:r>
          <w:rPr>
            <w:color w:val="0000EE"/>
            <w:u w:val="single"/>
          </w:rPr>
          <w:t>https://www.skynewsarabia.com/business/1860905-%D9%81%D8%B1%D9%8A%D9%82-%D8%AA%D8%B1%D8%A7%D9%85%D8%A8-%D9%8A%D8%AF%D8%B1%D8%B3-%D8%AA%D8%AF%D8%A7%D8%B9%D9%8A%D8%A7%D8%AA-%D9%88%D8%B5%D9%88%D9%84-%D8%A7%D9%84%D9%86%D9%81%D8%B7-200-%D8%AF%D9%88%D9%84%D8%A7%D8%B1-%D9%84%D9%84%D8%A8%D8%B1%D9%85%D9%8A%D9%84</w:t>
        </w:r>
      </w:hyperlink>
      <w:r>
        <w:t xml:space="preserve"> - * According to Bloomberg, US administration evaluates scenarios involving record high oil prices amid geopolitical tensions. * US Treasury officials expressed concern over rising oil prices affecting economic growth; White House denies considering $200 per barrel scenario. * Oil prices increased following military actions in Iran and Gaza, with WTI reaching ~$91 and Brent ~$102. * US Energy Secretary predicts $200 oil unlikely; a rise to $170 could boost inflation and slow growth. * Rising energy costs impact global economy, with increased petrol prices and potential for central bank rate hikes. * US officials and markets assess inflation risks and energy policy responses amid ongoing conflicts. 343. </w:t>
      </w:r>
      <w:hyperlink r:id="rId274">
        <w:r>
          <w:rPr>
            <w:color w:val="0000EE"/>
            <w:u w:val="single"/>
          </w:rPr>
          <w:t>https://tass.com/economy/2107669</w:t>
        </w:r>
      </w:hyperlink>
      <w:r>
        <w:t xml:space="preserve"> - * Russia observes a trade imbalance in the global market due to the Middle East crisis, affecting the oil and gas chemicals, plastics, and fertilisers markets. * The crisis is causing supply shortages in oil products, petrochemicals, and liquefied petroleum gas. * The impacts are expected to last long, with prices rising sharply and significant deficits in oil product production. * Russian Deputy Prime Minister Alexander Novak comments on the global economic effects of the conflict. 344. </w:t>
      </w:r>
      <w:hyperlink r:id="rId275">
        <w:r>
          <w:rPr>
            <w:color w:val="0000EE"/>
            <w:u w:val="single"/>
          </w:rPr>
          <w:t>https://www.thisdaylive.com/2026/03/27/un-iran-war-spiralling-out-of-control/</w:t>
        </w:r>
      </w:hyperlink>
      <w:r>
        <w:t xml:space="preserve"> - * UN Secretary-General Antonio Guterres declared the Iran conflict 'out of control' amid increased global economic and human suffering. * He urged Iran to cease attacks on Gulf countries and called for diplomatic resolution. * Guterres appointed Jean Arnault as his personal envoy to mediate efforts. * The conflict has disrupted shipping through the Strait of Hormuz, affecting a significant portion of global oil and LNG trade. * Oil prices rose above $100 amid fears of further escalation and supply disruptions. * The World Bank pledged support for vulnerable economies impacted by rising commodity prices and supply chain issues. 345. </w:t>
      </w:r>
      <w:hyperlink r:id="rId276">
        <w:r>
          <w:rPr>
            <w:color w:val="0000EE"/>
            <w:u w:val="single"/>
          </w:rPr>
          <w:t>https://www.timesofisrael.com/taking-kharg-island-is-seen-as-key-to-opening-hormuz-there-are-better-options/</w:t>
        </w:r>
      </w:hyperlink>
      <w:r>
        <w:t xml:space="preserve"> - * The future of Iran's war focus is on the Persian Gulf, particularly Kharg Island, which handles 90% of Iran's oil exports. * The US considers military action to seize Kharg Island as a strategic move amid ongoing conflict. * US military assets, including troops and ships, are deployed towards the Gulf as part of potential invasion plans. * Iran has reinforced Kharg Island’s defenses with missile systems and military personnel. * Experts warn that an amphibious assault on Kharg would be highly demanding and risky. * Iran continues to attack shipping in the Strait of Hormuz, using drones and missiles. * Economic sanctions and attacks on oil exports remain alternative strategies to pressure Iran. * Taking the island could significantly impact Iran’s economy but would not provide immediate collapse. * The conflict’s outcome hinges on military options and potential diplomatic negotiations. 346. </w:t>
      </w:r>
      <w:hyperlink r:id="rId277">
        <w:r>
          <w:rPr>
            <w:color w:val="0000EE"/>
            <w:u w:val="single"/>
          </w:rPr>
          <w:t>https://propakistani.pk/2026/03/27/pakistan-secures-petroleum-supplies-for-next-30-days-amid-regional-tensions/</w:t>
        </w:r>
      </w:hyperlink>
      <w:r>
        <w:t xml:space="preserve"> - * Pakistan has secured petroleum supplies until April 25, with refinery operations between 80% and 100% capacity. * The country increased imports of petrol and diesel from Oman, including cargoes received in March and planned for April. * Pakistan State Oil is in talks to secure additional cargoes from Oman Trading International. * Pakistan's major refineries are operating at improved capacity, with crude stocks sufficient for about two weeks. * Authorities attribute stable supply to contingency planning following regional conflicts affecting global oil flows.</w:t>
      </w:r>
      <w:r/>
    </w:p>
    <w:p>
      <w:r/>
      <w:r>
        <w:t xml:space="preserve">347. </w:t>
      </w:r>
      <w:hyperlink r:id="rId278">
        <w:r>
          <w:rPr>
            <w:color w:val="0000EE"/>
            <w:u w:val="single"/>
          </w:rPr>
          <w:t>https://25h.app/2026/03/27/%D9%87%D9%84-%D8%AA%D8%B9%D9%8A%D8%AF-%D8%AD%D8%B1%D8%A8-%D8%A5%D9%8A%D8%B1%D8%A7%D9%86-%D8%A5%D8%AD%D9%8A%D8%A7%D8%A1-%D8%B4%D8%A8%D8%AD-%D8%A7%D9%84%D8%AA%D8%B6%D8%AE%D9%85-%D9%81%D9%8A-%D8%A7%D9%84/</w:t>
        </w:r>
      </w:hyperlink>
      <w:r>
        <w:t xml:space="preserve"> - </w:t>
      </w:r>
      <w:r>
        <w:rPr>
          <w:i/>
        </w:rPr>
        <w:t>يعيش الاقتصاد العالمي مرحلة مضطربة بعد هجوم إيراني.</w:t>
      </w:r>
      <w:r>
        <w:t>توقعات منظمة التعاون الاقتصادي والتنمية بارتفاع التضخم إلى 4% في مجموعة العشرين.</w:t>
      </w:r>
      <w:r>
        <w:rPr>
          <w:i/>
        </w:rPr>
        <w:t>توقعات التضخم في الولايات المتحدة تصل إلى 4.2%.</w:t>
      </w:r>
      <w:r>
        <w:t>تُبقي التقديرات على النمو عند 2.9% حتى 2026.</w:t>
      </w:r>
      <w:r>
        <w:rPr>
          <w:i/>
        </w:rPr>
        <w:t>اضطرابات إمدادات النفط والغاز تؤدي إلى ارتفاع أسعار الطاقة.</w:t>
      </w:r>
      <w:r>
        <w:t>الاضطرابات قد تؤدي إلى عودة التضخم المفاجئة.</w:t>
      </w:r>
      <w:r>
        <w:rPr>
          <w:i/>
        </w:rPr>
        <w:t xml:space="preserve">الاقتصاد قد يشهد نمواً بطيئاً مع تضخم مرتفع في المستقبل القريب. 348. </w:t>
      </w:r>
      <w:hyperlink r:id="rId279">
        <w:r>
          <w:rPr>
            <w:color w:val="0000EE"/>
            <w:u w:val="single"/>
          </w:rPr>
          <w:t>https://www.moneyweb.co.za/news/economy/sarb-ties-sa-rate-path-to-iran-war-timeline/</w:t>
        </w:r>
      </w:hyperlink>
      <w:r>
        <w:rPr>
          <w:i/>
        </w:rPr>
        <w:t xml:space="preserve"> - * The South African Reserve Bank (Sarb) kept the repo rate unchanged at 6.75% amid uncertainty related to the Iran conflict. * The conflict has caused oil prices to exceed $100 a barrel, impacting inflation and growth outlooks. * The decision reflects a cautious approach, with the potential to hike rates if oil prices stay high or inflation rises. * The conflict involves Iran, the US, and Israel, with disruptions to oil supply and Strait of Hormuz tensions. * Market reaction was modest; the rand traded within R16.93-R17.10 against the dollar, Brent crude hovered around $102-$107. 349. </w:t>
      </w:r>
      <w:hyperlink r:id="rId280">
        <w:r>
          <w:rPr>
            <w:color w:val="0000EE"/>
            <w:u w:val="single"/>
          </w:rPr>
          <w:t>https://timesofoman.com//article/169926-us-israel-continue-targeting-irans-missile-facilities-iran-launches-counter-strike-wave-83</w:t>
        </w:r>
      </w:hyperlink>
      <w:r>
        <w:rPr>
          <w:i/>
        </w:rPr>
        <w:t xml:space="preserve"> - * US and Israel forces continue to strike Iranian missile forces, launchers, and industrial facilities, with intensified attacks reported in multiple provinces. * The strikes include targeting the 7th Artesh Air Force Tactical Airbase in Shiraz, IRGC headquarters in Bonab, and naval infrastructure in Bushehr. * The Iranian IRGC launched wave 83 of Operation True Promise 4, targeting US and Israeli military installations with missiles and drones. * Targets included oil depots, military bases, storage facilities, and aircraft hangars across regional sites including Ashdod, Modi'in, Al-Dhafra, and Sheikh Isa. 350. </w:t>
      </w:r>
      <w:hyperlink r:id="rId281">
        <w:r>
          <w:rPr>
            <w:color w:val="0000EE"/>
            <w:u w:val="single"/>
          </w:rPr>
          <w:t>https://www.entekhab.ir/fa/news/915127/%D9%81%D8%A7%D8%B1%D8%B3-%D8%A8%DB%8C%D8%B4-%D8%A7%D8%B2-%DB%B3%DB%B5%DB%B0-%DA%A9%D8%B4%D8%AA%DB%8C-%D9%88-%D8%B4%D9%86%D8%A7%D9%88%D8%B1-%D8%AF%D8%B1-%D9%85%D8%AD%D8%AF%D9%88%D8%AF%D9%87%D9%94-%D8%AF%D8%B1%DB%8C%D8%A7%DB%8C-%D8%B9%D9%85%D8%A7%D9%86-%D9%88-%D8%AE%D9%84%DB%8C%D8%AC%E2%80%8C%D9%81%D8%A7%D8%B1%D8%B3-%D8%A8%D9%84%D8%A7%D8%AA%DA%A9%D9%84%DB%8C%D9%81-%D9%85%D8%A7%D9%86%D8%AF%D9%87%E2%80%8C%D8%A7%D9%86%D8%AF</w:t>
        </w:r>
      </w:hyperlink>
      <w:r>
        <w:rPr>
          <w:i/>
        </w:rPr>
        <w:t xml:space="preserve"> - * Over 350 ships, including 25 supertankers, 200 conventional oil tankers, and 70 LNG and CNG tankers, are stranded in the Persian Gulf and Gulf of Oman. * The ships are stopped in the Strait of Hormuz, which is closed to US, Israeli, and allied vessels without Iran's permission. * Ships are ordered to turn off systems and restrict movement; they cannot continue or dock in regional ports without Iran's approval. * The situation indicates full control by Iranian military forces over maritime routes in the area. * The closure and restrictions are based on recent field developments and Iran's strategic control measures. 351. </w:t>
      </w:r>
      <w:hyperlink r:id="rId282">
        <w:r>
          <w:rPr>
            <w:color w:val="0000EE"/>
            <w:u w:val="single"/>
          </w:rPr>
          <w:t>https://jurnalul.ro/stiri/externe/iranul-pune-taxa-de-vama-la-trecerea-prin-stramtoarea-ormuz-1028177.html</w:t>
        </w:r>
      </w:hyperlink>
      <w:r>
        <w:rPr>
          <w:i/>
        </w:rPr>
        <w:t xml:space="preserve"> - * Iran creates a 'tax cabin' system for ships passing through the Strait of Hormuz, requiring ships to enter Iranian waters for verification. * At least two ships have paid tolls, according to AP. * Traffic through the strait has fallen by 90% since the start of Iran's conflict, causing global oil prices to rise. * Only around 150 ships have transited since 1 March, slightly above pre-war daily levels. * Most ships that have crossed recently are heading east from the Gulf, with Iran-linked vessels representing up to 90% of transit in recent days. 352. </w:t>
      </w:r>
      <w:hyperlink r:id="rId283">
        <w:r>
          <w:rPr>
            <w:color w:val="0000EE"/>
            <w:u w:val="single"/>
          </w:rPr>
          <w:t>https://www.rte.ie/news/world/2026/0327/1565444-iran-conflict/</w:t>
        </w:r>
      </w:hyperlink>
      <w:r>
        <w:rPr>
          <w:i/>
        </w:rPr>
        <w:t xml:space="preserve"> - * US President Donald Trump paused threatened attacks on Iran's energy assets for ten days until 6 April, citing ongoing talks. * The conflict, involving the US, Israel, and Iran, has spread across the Middle East, impacting global energy markets. * US and Israeli strikes on Iran began on 28 February; Iran has retaliated with missile attacks and disruptions. * The war has caused a rise in crude oil and natural gas prices, affecting global markets. * Diplomatic efforts include indirect talks supported by Pakistan, Turkey, and Egypt; Iran demands guarantees and control over the Strait of Hormuz. * Iran and Israel conducted military strikes within Iran and Israel, respectively, as part of escalating hostilities. 353. </w:t>
      </w:r>
      <w:hyperlink r:id="rId276">
        <w:r>
          <w:rPr>
            <w:color w:val="0000EE"/>
            <w:u w:val="single"/>
          </w:rPr>
          <w:t>https://www.timesofisrael.com/taking-kharg-island-is-seen-as-key-to-opening-hormuz-there-are-better-options/</w:t>
        </w:r>
      </w:hyperlink>
      <w:r>
        <w:rPr>
          <w:i/>
        </w:rPr>
        <w:t xml:space="preserve"> - * The future of the Iran conflict is focused on Kharg Island, Iran's main oil export terminal, and its strategic importance in the Persian Gulf. * The US considers military options, including potentially taking the island, as part of escalation in the war. * US troop deployments are underway, with plans to seize the island, which is heavily fortified and defended by Iran. * Experts warn of significant risks, including Iran’s layered defenses and missile systems, while noting US military advantages. * Iran could retaliate with drone and missile attacks, complicating invasion efforts. 354. </w:t>
      </w:r>
      <w:hyperlink r:id="rId284">
        <w:r>
          <w:rPr>
            <w:color w:val="0000EE"/>
            <w:u w:val="single"/>
          </w:rPr>
          <w:t>https://blockchainmagazine.net/trump-signature-to-replace-century-old-treasury-tradition-on-us-dollar-bills/</w:t>
        </w:r>
      </w:hyperlink>
      <w:r>
        <w:rPr>
          <w:i/>
        </w:rPr>
        <w:t xml:space="preserve"> - * The Treasury Department announced that President Donald Trump’s signature will appear on all new US paper currency starting June 2026. * The move marks the first time a sitting president's signature has appeared on circulating US currency since 1861. * The change coincides with the US Semiquincentennial and signifies a shift in Treasury tradition. * The signature will appear on new $100 bills and eventually all denominations, replacing previous Treasury officials’ signatures. * The development carries symbolic weight for US monetary sovereignty and reflects centralisation of Treasury authority. * The change is part of broader economic revival efforts and occurs amidst dollar volatility and Federal Reserve policy context. 355. </w:t>
      </w:r>
      <w:hyperlink r:id="rId285">
        <w:r>
          <w:rPr>
            <w:color w:val="0000EE"/>
            <w:u w:val="single"/>
          </w:rPr>
          <w:t>https://aawsat.com/%D8%A7%D9%84%D8%B9%D8%A7%D9%84%D9%85-%D8%A7%D9%84%D8%B9%D8%B1%D8%A8%D9%8A/%D8%A7%D9%84%D8%AE%D9%84%D9%8A%D8%AC/5255750-%D8%AF%D9%88%D9%84-%D8%A7%D9%84%D8%AE%D9%84%D9%8A%D8%AC-%D8%AA%D8%B4%D8%AF%D8%AF-%D8%B9%D9%84%D9%89-%D8%A5%D8%B4%D8%B1%D8%A7%D9%83%D9%87%D8%A7-%D9%81%D9%8A-%D8%A3%D9%8A-%D9%85%D8%AD%D8%A7%D8%AF%D8%AB%D8%A7%D8%AA</w:t>
        </w:r>
      </w:hyperlink>
      <w:r>
        <w:rPr>
          <w:i/>
        </w:rPr>
        <w:t xml:space="preserve"> - * Kuwait reports arresting a cell linked to Iran and intercepts missile and drone attacks, including shooting down two drones. * Kuwait foils a terrorist plot linked to Hezbollah targeting officials, with 14 suspects arrested. * Bahrain's defence systems intercept 154 missiles and 350 drones; 14 individuals accused of espionage with Iran handed to courts. * UAE's defence intercepts 372 missiles and 1826 drones, resulting in casualties and vehicle damage. * Regional security agencies respond to escalating Iranian-backed attacks and sabotage activities across Gulf countries. 356. </w:t>
      </w:r>
      <w:hyperlink r:id="rId286">
        <w:r>
          <w:rPr>
            <w:color w:val="0000EE"/>
            <w:u w:val="single"/>
          </w:rPr>
          <w:t>https://www.iraqinews.com/business/oil-drops-as-trump-pauses-iran-strikes-but-stock-traders-nervous/</w:t>
        </w:r>
      </w:hyperlink>
      <w:r>
        <w:rPr>
          <w:i/>
        </w:rPr>
        <w:t xml:space="preserve"> - * Oil prices fell over one percent following US president Trump’s announcement to delay attacks on Iran until April 6, citing ongoing talks. * The US-Iran conflict has led to a surge in oil prices, with Brent up nearly 50% since February 28. * Equities declined globally, with major markets in Hong Kong, Japan, South Korea, and Australia posting losses. * Market analysts expressed scepticism about peace talks, highlighting market uncertainty and conflicting US messaging. * US inflation projections were revised upwards, prompting concerns over sustained interest rates and economic outlook. * Governments worldwide introduced measures to mitigate rising energy costs, including tax cuts and stimulus packages. 357. </w:t>
      </w:r>
      <w:hyperlink r:id="rId281">
        <w:r>
          <w:rPr>
            <w:color w:val="0000EE"/>
            <w:u w:val="single"/>
          </w:rPr>
          <w:t>https://www.entekhab.ir/fa/news/915127/%D9%81%D8%A7%D8%B1%D8%B3-%D8%A8%DB%8C%D8%B4-%D8%A7%D8%B2-%DB%B3%DB%B5%DB%B0-%DA%A9%D8%B4%D8%AA%DB%8C-%D9%88-%D8%B4%D9%86%D8%A7%D9%88%D8%B1-%D8%AF%D8%B1-%D9%85%D8%AD%D8%AF%D9%88%D8%AF%D9%87%D9%94-%D8%AF%D8%B1%DB%8C%D8%A7%DB%8C-%D8%B9%D9%85%D8%A7%D9%86-%D9%88-%D8%AE%D9%84%DB%8C%D8%AC%E2%80%8C%D9%81%D8%A7%D8%B1%D8%B3-%D8%A8%D9%84%D8%A7%D8%AA%DA%A9%D9%84%DB%8C%D9%81-%D9%85%D8%A7%D9%86%D8%AF%D9%87%E2%80%8C%D8%A7%D9%86%D8%AF</w:t>
        </w:r>
      </w:hyperlink>
      <w:r>
        <w:rPr>
          <w:i/>
        </w:rPr>
        <w:t xml:space="preserve"> - * Over 350 ships, including 25 supertankers, 200 oil tankers, and 70 LNG and CNG tankers, are stranded in the Gulf of Oman and Persian Gulf. * The Strait of Hormuz remains closed to US, Israeli, and allied vessels without Iran's permission. * Ships are ordered to turn off systems and avoid movement. * The ships cannot proceed or dock without Iran’s clearance, with maritime routes under full military control. * The situation follows Iran's block at the strategic waterway, affecting maritime transit. 358. </w:t>
      </w:r>
      <w:hyperlink r:id="rId287">
        <w:r>
          <w:rPr>
            <w:color w:val="0000EE"/>
            <w:u w:val="single"/>
          </w:rPr>
          <w:t>https://thenewsmill.com/2026/03/congress-mp-criticises-centre-for-late-excise-duty-cut-on-petrol-and-diesel-amid-west-asia-tensions/</w:t>
        </w:r>
      </w:hyperlink>
      <w:r>
        <w:rPr>
          <w:i/>
        </w:rPr>
        <w:t xml:space="preserve"> - * Congress MP Sukhdeo Bhagat criticised the Indian government for not reducing petrol and diesel prices earlier when international oil prices declined. * The government reduced excise duty on petrol to ₹3 per litre and cut diesel duty to zero, with a windfall tax on diesel exports. * The decision follows tensions in West Asia and the blockade of the Strait of Hormuz, a key crude oil route. * Retail petrol and diesel prices have not yet changed, but government assures stable fuel supplies and adequate stocks. * Refineries operate at high capacity, and domestic LPG production has increased. 359. </w:t>
      </w:r>
      <w:hyperlink r:id="rId282">
        <w:r>
          <w:rPr>
            <w:color w:val="0000EE"/>
            <w:u w:val="single"/>
          </w:rPr>
          <w:t>https://jurnalul.ro/stiri/externe/iranul-pune-taxa-de-vama-la-trecerea-prin-stramtoarea-ormuz-1028177.html</w:t>
        </w:r>
      </w:hyperlink>
      <w:r>
        <w:rPr>
          <w:i/>
        </w:rPr>
        <w:t xml:space="preserve"> - * Iranul a anunțat crearea unei „cabine de taxare” pentru navele care tranzitează Strâmtoarea Ormuz, verificând și stabilind plăți.</w:t>
        <w:br/>
      </w:r>
      <w:r>
        <w:rPr>
          <w:i/>
        </w:rPr>
      </w:r>
      <w:r>
        <w:t xml:space="preserve"> Până în prezent, cel puțin două nave au plătit pentru trecere, potrivit AP.</w:t>
        <w:br/>
      </w:r>
      <w:r/>
      <w:r>
        <w:rPr>
          <w:i/>
        </w:rPr>
        <w:t xml:space="preserve"> Traficul prin strâmtoare a scăzut cu 90% de la începutul conflictului, provocând creșteri ale prețurilor globale ale petrolului şi penurii.</w:t>
        <w:br/>
      </w:r>
      <w:r>
        <w:rPr>
          <w:i/>
        </w:rPr>
      </w:r>
      <w:r>
        <w:t xml:space="preserve"> În martie, aproximativ 150 de nave au tranzitat, trafic similar cu cel pre-război.</w:t>
        <w:br/>
      </w:r>
      <w:r/>
      <w:r>
        <w:rPr>
          <w:i/>
        </w:rPr>
        <w:t xml:space="preserve"> Navele iraniene au reprezentat 24% din tranzite, dar până la 90% în ultimele zile, reflectând control crescut.</w:t>
        <w:br/>
      </w:r>
      <w:r>
        <w:rPr>
          <w:i/>
        </w:rPr>
      </w:r>
      <w:r>
        <w:t xml:space="preserve"> Unele nave evită identificarea radio înainte de a trece și s-au confruntat cu atacuri, cel puțin 18 nave fiind lovite.</w:t>
        <w:br/>
      </w:r>
      <w:r/>
      <w:r>
        <w:rPr>
          <w:i/>
        </w:rPr>
        <w:t xml:space="preserve"> Creșterea controlului Iranului asupra căii maritime din Golful Persic are impact asupra securității și pieței petrolului. 360. </w:t>
      </w:r>
      <w:hyperlink r:id="rId288">
        <w:r>
          <w:rPr>
            <w:color w:val="0000EE"/>
            <w:u w:val="single"/>
          </w:rPr>
          <w:t>https://www.trend.az/business/energy/4168720.html</w:t>
        </w:r>
      </w:hyperlink>
      <w:r>
        <w:rPr>
          <w:i/>
        </w:rPr>
        <w:t xml:space="preserve"> - * Freight rates for shipping crude oil from the Middle East to Asia surged to their highest levels in decades in March, based on data from Argus Freight. * The spike follows Iran’s closure of the Strait of Hormuz on March 2, increasing physical and insurance risks. * Weekly rates for Very Large Crude Carriers (VLCCs) on the Middle East–Asia route rose to around $14 per barrel, from typical levels of $1–$3. * Rates exceed previous peaks recorded in 2008 and 2020 during financial crisis and COVID-19 pandemic disruptions. * The closure caused a backup of vessels in the Persian Gulf, reducing global tanker capacity and increasing rates, with additional increases seen in U.S. and natural gas carrier rates due to demand and vessel availability issues. 361. </w:t>
      </w:r>
      <w:hyperlink r:id="rId289">
        <w:r>
          <w:rPr>
            <w:color w:val="0000EE"/>
            <w:u w:val="single"/>
          </w:rPr>
          <w:t>https://filipinotimes.net/latest-news/2026/03/27/marcos-assures-oil-supply-stable-until-june-30/</w:t>
        </w:r>
      </w:hyperlink>
      <w:r>
        <w:rPr>
          <w:i/>
        </w:rPr>
        <w:t xml:space="preserve"> - * President Ferdinand Marcos Jr. confirmed the Philippines has sufficient crude oil supply until June 30.</w:t>
      </w:r>
      <w:r>
        <w:t xml:space="preserve"> * The government is working to secure additional sources and explore new suppliers.</w:t>
      </w:r>
      <w:r>
        <w:rPr>
          <w:i/>
        </w:rPr>
        <w:t xml:space="preserve"> * Over 700,000 barrels of crude oil from Russia have arrived in the Philippines, marking the resumption of imports.</w:t>
      </w:r>
      <w:r>
        <w:t xml:space="preserve"> * The cargo will be processed at Petron Corporation’s refinery in Bataan.</w:t>
      </w:r>
      <w:r>
        <w:rPr>
          <w:i/>
        </w:rPr>
        <w:t xml:space="preserve"> * The update follows the declaration of a national energy emergency in the country. 362. </w:t>
      </w:r>
      <w:hyperlink r:id="rId290">
        <w:r>
          <w:rPr>
            <w:color w:val="0000EE"/>
            <w:u w:val="single"/>
          </w:rPr>
          <w:t>https://www.theamericanconservative.com/where-are-the-houthis/</w:t>
        </w:r>
      </w:hyperlink>
      <w:r>
        <w:rPr>
          <w:i/>
        </w:rPr>
        <w:t xml:space="preserve"> - * Yemen’s Houthis have historically supported Iran and allied militias in regional conflicts, including attacks on Israel and US ships. * In the current conflict, the Houthis have not yet entered, but signs suggest increasing military preparedness. * Unconfirmed reports indicate Iran and Hezbollah are pressuring the Houthis to join the war. * The Houthis could blockade the Bab el-Mandeb Strait if they join, impacting global oil supplies. * The decision hinges on domestic factors and strategic considerations, with Iran possibly delaying their entry to deploy other partners first. 363. </w:t>
      </w:r>
      <w:hyperlink r:id="rId290">
        <w:r>
          <w:rPr>
            <w:color w:val="0000EE"/>
            <w:u w:val="single"/>
          </w:rPr>
          <w:t>https://www.theamericanconservative.com/where-are-the-houthis/</w:t>
        </w:r>
      </w:hyperlink>
      <w:r>
        <w:rPr>
          <w:i/>
        </w:rPr>
        <w:t xml:space="preserve"> - * The Houthis have previously engaged in missile and drone attacks targeting Israel, US ships, and oil tankers, but have so far stayed out of the current war. * Unconfirmed reports suggest Iran and Hezbollah are increasing influence on the Houthis to join the conflict. * Houthi leaders have indicated willingness to escalate, with signs of recruitment and troop movement near the Red Sea. * Experts cite domestic and strategic considerations, including safeguarding leadership and waiting for opportune moments. * The entry of the Houthis could impact global oil shipments by threatening the Bab el-Mandeb Strait, potentially cutting off a significant portion of oil supplies. 364. </w:t>
      </w:r>
      <w:hyperlink r:id="rId291">
        <w:r>
          <w:rPr>
            <w:color w:val="0000EE"/>
            <w:u w:val="single"/>
          </w:rPr>
          <w:t>https://www.theyeshivaworld.com/news/israel-news/2530712/%F0%9F%9A%A8-major-buildup-pentagon-weighs-sending-10000-more-u-s-troops-near-iran.html</w:t>
        </w:r>
      </w:hyperlink>
      <w:r>
        <w:rPr>
          <w:i/>
        </w:rPr>
        <w:t xml:space="preserve"> - * The Pentagon is weighing plans to send up to 10,000 additional U.S. ground troops to the Middle East. * The deployment aims to expand military options as President Trump considers potential talks with Iran. * The proposed forces would include infantry units and armored vehicles, near Kharg Island. * The existing U.S. military presence in the region includes about 5,000 Marines and thousands of paratroopers. * The deployment relates to security risks associated with Iran and its oil exports. 365. </w:t>
      </w:r>
      <w:hyperlink r:id="rId292">
        <w:r>
          <w:rPr>
            <w:color w:val="0000EE"/>
            <w:u w:val="single"/>
          </w:rPr>
          <w:t>https://www.armstrongeconomics.com/world-news/world-trade/iran-waives-fees-for-spanish-ships-passing-through-strait/</w:t>
        </w:r>
      </w:hyperlink>
      <w:r>
        <w:rPr>
          <w:i/>
        </w:rPr>
        <w:t xml:space="preserve"> - ['</w:t>
      </w:r>
      <w:r>
        <w:t>Iran permits Spanish-linked vessels to transit the Strait of Hormuz without tolls or restrictions, diverging from normal operations.', "</w:t>
      </w:r>
      <w:r>
        <w:rPr>
          <w:i/>
        </w:rPr>
        <w:t>The decision is linked to Spain's refusal to support the US and Israel in ongoing conflicts, affecting trade routes and politics.", '</w:t>
      </w:r>
      <w:r>
        <w:t>Traffic in the strait has sharply declined from 130-140 ships daily, carrying about 20 million barrels of oil, now operating under wartime conditions.', "</w:t>
      </w:r>
      <w:r>
        <w:rPr>
          <w:i/>
        </w:rPr>
        <w:t>Spain's favourable treatment creates opportunities for other European carriers to route through Spain, risking trade distortions and arbitration.", '</w:t>
      </w:r>
      <w:r>
        <w:t xml:space="preserve">The shift signifies a move from neutral waterways to politically managed corridors, risking fragmentation of globalisation and weakening of European unity.'] 366. </w:t>
      </w:r>
      <w:hyperlink r:id="rId293">
        <w:r>
          <w:rPr>
            <w:color w:val="0000EE"/>
            <w:u w:val="single"/>
          </w:rPr>
          <w:t>https://www.alarabiya.net/arab-and-world/gulf/2026/03/27/%D8%A7%D9%84%D8%AE%D9%84%D9%8A%D8%AC-%D9%8A%D9%88%D8%A7%D8%B5%D9%84-%D8%AA%D8%AF%D9%85%D9%8A%D8%B1-%D8%A7%D9%84%D8%B5%D9%88%D8%A7%D8%B1%D9%8A%D8%AE-%D8%A7%D9%84%D9%85%D8%B9%D8%A7%D8%AF%D9%8A%D8%A9-%D9%88%D8%A7%D8%AD%D8%A8%D8%A7%D8%B7-%D8%B4%D8%A8%D9%83%D8%A7%D8%AA-%D8%A7%D9%84%D8%AA%D8%AE%D8%A7%D8%A8%D8%B1</w:t>
        </w:r>
      </w:hyperlink>
      <w:r>
        <w:t xml:space="preserve"> - * Gulf defence systems intercept and destroy Iranian attacks, with 83% of Iran's missile and drone attacks targeting Gulf countries since conflict began. * Saudi Arabia destroys over 20 hostile drones; Kuwait intercepts multiple drones and foils terror plots involving Hezbollah. * Bahrain sentences 14 suspects for spying; Bahrain's forces countered 154 missiles and 350 drones since Iran's attacks. * UAE's defence reports engagement with 15 ballistic missiles and 11 drones; over 372 missiles and 1,826 drones since hostilities started. * Qatar bolsters US relations for strategic security cooperation amid escalating regional tensions. 367. </w:t>
      </w:r>
      <w:hyperlink r:id="rId294">
        <w:r>
          <w:rPr>
            <w:color w:val="0000EE"/>
            <w:u w:val="single"/>
          </w:rPr>
          <w:t>https://www.alarabiya.net/iran/2026/03/27/%D9%85%D8%B3%D9%8A%D8%B1%D8%A7%D8%AA-%D9%88%D8%A7%D9%84%D8%BA%D8%A7%D9%85-%D8%A7%D8%AD%D8%AA%D9%84%D8%A7%D9%84-%D8%AC%D8%B2%D9%8A%D8%B1%D8%A9-%D8%AE%D8%A7%D8%B1%D9%83-%D9%82%D8%AF-%D9%8A%D9%83%D9%84%D9%81-%D8%A7%D9%84%D8%A7%D9%85%D9%8A%D8%B1%D9%83%D9%8A%D8%A9-%D8%A8%D8%A7%D9%87%D8%B8%D8%A7-</w:t>
        </w:r>
      </w:hyperlink>
      <w:r>
        <w:t xml:space="preserve"> - • US officials discuss sending ground forces to occupy Harek Island, Iran's key oil hub. • US Marine units are expected to arrive by late month; thousands more planned. • Analysts warn that occupation could prolong conflict and invite Iranian attacks via missiles and drones. • Trump hopes the seizure will pressure Iran to reopen the Hormuz Strait for negotiations. • Iran may increase mine deployment, risking maritime safety. • US military experts question the strategic benefits of occupation without substantial support. • Harek Island is located 26 km from Iran, controlling 90% of Iran's oil exports and near the strategic Strait of Hormuz. 368. </w:t>
      </w:r>
      <w:hyperlink r:id="rId295">
        <w:r>
          <w:rPr>
            <w:color w:val="0000EE"/>
            <w:u w:val="single"/>
          </w:rPr>
          <w:t>https://www.koreatimes.co.kr/world/20260327/iran-may-believe-it-has-upper-hand-as-trump-seeks-talks?utm_source=rss</w:t>
        </w:r>
      </w:hyperlink>
      <w:r>
        <w:t xml:space="preserve"> - * Iran refuses US peace proposal after nearly four weeks of war, demonstrating resilience. * Iran's ability to target regional shipping, including the Strait of Hormuz, influences global oil prices. * US President Trump announced talks, but Iran insists no negotiations are ongoing, sending a delayed response. * Experts suggest Iran is seeking deterrence and regime survival, amidst increased hardline influence. * Escalation risks include potential retaliation through regional allies like the Houthi rebels, widening conflict. 369. </w:t>
      </w:r>
      <w:hyperlink r:id="rId296">
        <w:r>
          <w:rPr>
            <w:color w:val="0000EE"/>
            <w:u w:val="single"/>
          </w:rPr>
          <w:t>https://www.t-online.de/nachrichten/ausland/id_101188632/trump-verlaengert-ultimatum-fuer-iran-zum-zweiten-mal.html</w:t>
        </w:r>
      </w:hyperlink>
      <w:r>
        <w:t xml:space="preserve"> - - US President Donald Trump extends Iran's deadline to 6 April for the Strait of Hormuz, citing 'very good' talks. - The US considers deploying an additional 10,000 troops to the conflict region. - The US previously threatened to destroy Iranian power plants if Iran did not open the Strait fully. - The Strait of Hormuz is a key global oil and gas transit route, with implications for world trade. - Iran has stated it will not bow to ultimatums and has warned of closing the strait if attacked. 370. </w:t>
      </w:r>
      <w:hyperlink r:id="rId292">
        <w:r>
          <w:rPr>
            <w:color w:val="0000EE"/>
            <w:u w:val="single"/>
          </w:rPr>
          <w:t>https://www.armstrongeconomics.com/world-news/world-trade/iran-waives-fees-for-spanish-ships-passing-through-strait/</w:t>
        </w:r>
      </w:hyperlink>
      <w:r>
        <w:t xml:space="preserve"> - * Iran allows Spanish-linked vessels to pass without fees or restrictions, shifting the control of the Strait from neutral to politicised. * The Strait of Hormuz, a major global oil transit route, is operating under wartime conditions with sharply reduced traffic. * Spain's refusal to support US and Israel in the conflict contributed to its favourable treatment by Iran. * The decision could lead to rerouting of trade, alliances weakening within Europe, and increased divisions over critical trade routes. * The situation signals a structural shift from open market routes to alliance-based control of trade corridors. 371. </w:t>
      </w:r>
      <w:hyperlink r:id="rId297">
        <w:r>
          <w:rPr>
            <w:color w:val="0000EE"/>
            <w:u w:val="single"/>
          </w:rPr>
          <w:t>https://newtalk.tw/news/view/2026-03-27/1026573</w:t>
        </w:r>
      </w:hyperlink>
      <w:r>
        <w:t xml:space="preserve"> - * Iran's foreign minister Abbas Araghchi states the Hormuz Strait is only closed to 'enemy' nations, not completely shut. * Iran permits vessels from China, India, Russia, Iraq, and Pakistan to pass through. * The Strait remains blocked, causing fluctuations in global oil and gas prices, with Brent exceeding $100 per barrel. * US and Iran discussions continue amid ongoing conflict; Iran rejects US peace proposals. * Iran considers legislation to charge fees for ships passing through the Strait, potentially rewriting shipping rules. * International concern over supply disruptions prompts UN Secretary-General Guterres to call for reopening the Strait. * US President Trump reports Iran allowed ten oil tankers to pass, with some ships possibly flying Pakistani flags. 372. </w:t>
      </w:r>
      <w:hyperlink r:id="rId298">
        <w:r>
          <w:rPr>
            <w:color w:val="0000EE"/>
            <w:u w:val="single"/>
          </w:rPr>
          <w: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w:t>
        </w:r>
      </w:hyperlink>
      <w:r>
        <w:t xml:space="preserve"> - * Russia's crude oil now sells at a premium due to market shortages and trade flow changes. 373. </w:t>
      </w:r>
      <w:hyperlink r:id="rId299">
        <w:r>
          <w:rPr>
            <w:color w:val="0000EE"/>
            <w:u w:val="single"/>
          </w:rPr>
          <w:t>https://www.seanews.com.tr/article/1900-ships-stranded-in-the-strait-of-hormuz-mn8hsc4n</w:t>
        </w:r>
      </w:hyperlink>
      <w:r>
        <w:t xml:space="preserve"> - * The Strait of Hormuz is blocked following attacks by the US and Israel against Iran. * Iran's retaliation has closed the strait to commercial vessels, causing around 1,900 ships to become stranded. * Ships stranded include bulk carriers, tankers, cargo vessels, and LPG carriers. * Approximately 190 million barrels of crude oil and petroleum products are stranded in the region. * The event occurs amidst escalating conflict involving Iran, the US, and Israel. 374. </w:t>
      </w:r>
      <w:hyperlink r:id="rId300">
        <w:r>
          <w:rPr>
            <w:color w:val="0000EE"/>
            <w:u w:val="single"/>
          </w:rPr>
          <w:t>https://www.sofx.com/houthis-warn-of-military-entry-as-red-sea-becomes-the-last-open-exit-for-global-oil/?utm_source=rss&amp;utm_medium=rss&amp;utm_campaign=houthis-warn-of-military-entry-as-red-sea-becomes-the-last-open-exit-for-global-oil</w:t>
        </w:r>
      </w:hyperlink>
      <w:r>
        <w:t xml:space="preserve"> - * Houthi leader Abdulmalik al-Houthi warned of military response if developments require it, targeting Bab al-Mandab Strait. * The Red Sea has become the primary exit for Gulf oil exports due to closures elsewhere. * Iran and its proxies, including Houthis, are involved in the conflict linked to US/Israeli strikes on Iran. * Saudi Aramco rerouted oil through Red Sea terminals, increasing its strategic importance. * Iran's military suggests they could open Bab al-Mandab if strikes hit Iranian territory. * The conflict involves Iran and allied groups, with Houthis being a key actor in Yemen. 375. </w:t>
      </w:r>
      <w:hyperlink r:id="rId301">
        <w:r>
          <w:rPr>
            <w:color w:val="0000EE"/>
            <w:u w:val="single"/>
          </w:rPr>
          <w:t>https://www.sofx.com/israel-kills-irgc-navy-commander-behind-the-strait-of-hormuz-blockade/?utm_source=rss&amp;utm_medium=rss&amp;utm_campaign=israel-kills-irgc-navy-commander-behind-the-strait-of-hormuz-blockade</w:t>
        </w:r>
      </w:hyperlink>
      <w:r>
        <w:t xml:space="preserve"> - * Israel Defence Forces (IDF) announced the killing of IRGC Navy commander Alireza Tangsiri in Bandar Abbas, Iran, on March 26, 2026. * The operation targeted a leadership meeting and reportedly also killed Behnam Rezaei and other senior naval officials. * The strike was part of broader cooperation between Israel and the United States, according to Israeli Prime Minister Benjamin Netanyahu. * U.S. CENTCOM confirmed Tangsiri’s death and stated the strike makes the region safer. * The killing occurs amidst near halt of shipping in the Strait of Hormuz and ongoing tit-for-tat actions between Iran and Western forces. 376. </w:t>
      </w:r>
      <w:hyperlink r:id="rId302">
        <w:r>
          <w:rPr>
            <w:color w:val="0000EE"/>
            <w:u w:val="single"/>
          </w:rPr>
          <w:t>https://japantoday.com/category/world/Iran-U.S.-harden-their-positions-over-talks-Trump-delays-Strait-of-Hormuz-deadline</w:t>
        </w:r>
      </w:hyperlink>
      <w:r>
        <w:t xml:space="preserve"> - * Iran and the United States remain at an impasse over ceasefire talks, with tensions escalating in the Middle East. * President Trump extended his deadline for Iran to open the Strait of Hormuz to April 6, 2026. * Iran tightened its grip on the Strait, disrupting oil and natural gas shipments. * U.S. and Iran exchanges involve proposals, with Iran rejecting direct talks but presenting their own demand for sovereignty recognition. * Military movements include U.S. troops and ships approaching the region amidst diplomatic efforts. 377. </w:t>
      </w:r>
      <w:hyperlink r:id="rId299">
        <w:r>
          <w:rPr>
            <w:color w:val="0000EE"/>
            <w:u w:val="single"/>
          </w:rPr>
          <w:t>https://www.seanews.com.tr/article/1900-ships-stranded-in-the-strait-of-hormuz-mn8hsc4n</w:t>
        </w:r>
      </w:hyperlink>
      <w:r>
        <w:t xml:space="preserve"> - * The Strait of Hormuz has come to a standstill following attacks by the US and Israel against Iran. * Iran's retaliation has effectively closed the strait to commercial vessels. * Approximately 1,900 vessels are stranded in the region, mostly offshore. * The vessel types include bulk carriers, tankers, cargo ships, LPG carriers, and others. * About 190 million barrels of crude oil and petroleum products are on the stranded vessels. 378. </w:t>
      </w:r>
      <w:hyperlink r:id="rId301">
        <w:r>
          <w:rPr>
            <w:color w:val="0000EE"/>
            <w:u w:val="single"/>
          </w:rPr>
          <w:t>https://www.sofx.com/israel-kills-irgc-navy-commander-behind-the-strait-of-hormuz-blockade/?utm_source=rss&amp;utm_medium=rss&amp;utm_campaign=israel-kills-irgc-navy-commander-behind-the-strait-of-hormuz-blockade</w:t>
        </w:r>
      </w:hyperlink>
      <w:r>
        <w:t xml:space="preserve"> - * Israel claimed it killed Iran’s IRGC Navy commander Alireza Tangsiri in an airstrike on Bandar Abbas. * The operation targeted a leadership meeting of IRGC Navy officials. * Israeli officials stated the strike also killed Behnam Rezaei and other senior naval officers. * Israeli Prime Minister Benjamin Netanyahu linked the operation to efforts to close the Strait of Hormuz. * U.S. CENTCOM confirmed Tangsiri's death, with commander Adm. Brad Cooper stating the strike 'makes the region safer.' * The attack followed tensions with Iran, which has targeted vessels in the Strait of Hormuz. * Tangsiri had been overseeing Iran’s efforts to assert control over the Strait. * Shipping traffic through the Strait has nearly halted, affecting energy prices. * U.S. President Donald Trump announced a 10-day extension for Iran to reopen the Strait, amidst ongoing negotiations. 379. </w:t>
      </w:r>
      <w:hyperlink r:id="rId298">
        <w:r>
          <w:rPr>
            <w:color w:val="0000EE"/>
            <w:u w:val="single"/>
          </w:rPr>
          <w: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w:t>
        </w:r>
      </w:hyperlink>
      <w:r>
        <w:t xml:space="preserve"> - * Russia's crude now sells above global prices, reversing prior discounts. * The shift follows sanctions, tanker traffic disruptions, and policy-driven production cuts. * Russian Urals crude has flipped from discounts of $12 to premiums of around $4. * Russian oil exports have doubled from $135 million to $270 million daily since February. * The oil market remains volatile with ongoing disruptions and strategic reserve releases. 380. </w:t>
      </w:r>
      <w:hyperlink r:id="rId303">
        <w:r>
          <w:rPr>
            <w:color w:val="0000EE"/>
            <w:u w:val="single"/>
          </w:rPr>
          <w:t>https://kienthuc.net.vn/chien-su-trung-dong-ngay-273-ong-trump-tiep-tuc-tri-hoan-toi-hau-thu-post1610784.html</w:t>
        </w:r>
      </w:hyperlink>
      <w:r>
        <w:t xml:space="preserve"> - * President Trump announced a delay in a planned attack on Iran's energy infrastructure until 6 April amid ongoing tensions. * Violent confrontations continued, including Israel's large-scale air strikes in Iran and Lebanon and Iran's retaliatory missile and drone attacks. * Israel has mobilised troops into Lebanon, controlling parts of southern Lebanon and warning of potential occupation. * Iran has established a 'toll booth' at the Strait of Hormuz, demanding checks and fees from ships, reducing traffic by 90%. * Global oil prices have surged due to disruptions in critical shipping routes in the Persian Gulf. 381. </w:t>
      </w:r>
      <w:hyperlink r:id="rId304">
        <w:r>
          <w:rPr>
            <w:color w:val="0000EE"/>
            <w:u w:val="single"/>
          </w:rPr>
          <w:t>https://www.supplychainbrain.com/articles/43739-iran-is-drafting-law-to-introduce-tolls-for-hormuz-transit</w:t>
        </w:r>
      </w:hyperlink>
      <w:r>
        <w:t xml:space="preserve"> - * Iran is working on a draft bill to impose fees on vessels passing through the Strait of Hormuz, according to Fars news agency. * The legislation would formalise Iran’s oversight of Hormuz, which is currently tightening control due to recent conflicts. * The plan could result in tolls of up to $2 million and complicates navigation for shipping industry. * Disruption in Hormuz has led to oil production shut-ins and increased oil prices, with Brent surpassing $114 a barrel. * The situation raises concerns about international law and global trade, with risks for shipping and oil markets. 382. </w:t>
      </w:r>
      <w:hyperlink r:id="rId292">
        <w:r>
          <w:rPr>
            <w:color w:val="0000EE"/>
            <w:u w:val="single"/>
          </w:rPr>
          <w:t>https://www.armstrongeconomics.com/world-news/world-trade/iran-waives-fees-for-spanish-ships-passing-through-strait/</w:t>
        </w:r>
      </w:hyperlink>
      <w:r>
        <w:t xml:space="preserve"> - * Iran allows Spanish-linked vessels to pass through Strait of Hormuz without tolls or restrictions. * Traffic has sharply decreased, operating under wartime conditions. * Spain's refusal to support US and Israel influences Iran's decision. * Disruption impacts global oil supply and trade routes. * Selective control transforms the strait into a politically managed corridor. 383. </w:t>
      </w:r>
      <w:hyperlink r:id="rId305">
        <w:r>
          <w:rPr>
            <w:color w:val="0000EE"/>
            <w:u w:val="single"/>
          </w:rPr>
          <w:t>https://bitcoinworld.co.in/usd-chf-two-month-high-mideast/</w:t>
        </w:r>
      </w:hyperlink>
      <w:r>
        <w:t xml:space="preserve"> - - The USD/CHF currency pair surged to a two-month peak near 0.7960 on March 20, 2025, amid declining Middle East optimism and safe-haven flows. - The rally broke key resistance levels, supported by a stronger US dollar, declining gold and yen, and technical indicators like the 50-day and 200-day moving averages. - Market sentiment shifted due to renewed geopolitical tensions in the Middle East, reducing the franc's safe-haven appeal. - Divergent monetary policies between the Federal Reserve and Swiss National Bank (SNB), with higher US rates and SNB's concern over franc strength, underpin the pair's upward trajectory. - Speculative positioning on the Swiss franc was extended before the move, with technical liquidation amplifying the rally. - The pair's future direction remains linked to geopolitical developments and US-Swiss monetary policy signals. 384. </w:t>
      </w:r>
      <w:hyperlink r:id="rId306">
        <w:r>
          <w:rPr>
            <w:color w:val="0000EE"/>
            <w:u w:val="single"/>
          </w:rPr>
          <w:t>https://businessviewpointmagazine.com/iranian-lpg-cargo/</w:t>
        </w:r>
      </w:hyperlink>
      <w:r>
        <w:t xml:space="preserve"> - ['</w:t>
      </w:r>
      <w:r>
        <w:rPr>
          <w:i/>
        </w:rPr>
        <w:t xml:space="preserve"> India has purchased its first Iranian LPG cargo in years to address supply shortages caused by disruptions in the Strait of Hormuz.', "</w:t>
      </w:r>
      <w:r>
        <w:t xml:space="preserve"> The cargo, carried by tanker Aurora, is expected to arrive at Mangalore port on India's west coast.", "</w:t>
      </w:r>
      <w:r>
        <w:rPr>
          <w:i/>
        </w:rPr>
        <w:t xml:space="preserve"> Disruptions in the Strait of Hormuz have delayed shipments and increased logistical challenges for India, the world's second-largest LPG importer.", '</w:t>
      </w:r>
      <w:r>
        <w:t xml:space="preserve"> The Indian government prioritises household cooking gas supply amid reduced industrial allocations.', "</w:t>
      </w:r>
      <w:r>
        <w:rPr>
          <w:i/>
        </w:rPr>
        <w:t xml:space="preserve"> The move follows a temporary easing of U.S. sanctions on Iran, with Iran's LPG being sourced as a short-term measure."] 385. </w:t>
      </w:r>
      <w:hyperlink r:id="rId299">
        <w:r>
          <w:rPr>
            <w:color w:val="0000EE"/>
            <w:u w:val="single"/>
          </w:rPr>
          <w:t>https://www.seanews.com.tr/article/1900-ships-stranded-in-the-strait-of-hormuz-mn8hsc4n</w:t>
        </w:r>
      </w:hyperlink>
      <w:r>
        <w:rPr>
          <w:i/>
        </w:rPr>
        <w:t xml:space="preserve"> - * The Strait of Hormuz has come to a standstill following attacks by the United States and Israel against Iran, leading to ships being stranded around the strait. * As of March 20-22, approximately 1,900 vessels are unable to move, according to MarineTraffic. * The stranded ships include bulk carriers, tankers carrying oil/chemical products, petroleum products, and crude oil, with about 190 million barrels of crude oil and petroleum products on the vessels. * Other vessels stranded include general cargo ships, container ships, LPG carriers, asphalt carriers, heavy lift carriers, and LPG/chemical tankers. * The situation is attributed to rising tensions and blockages caused by military conflicts in the region. 386. </w:t>
      </w:r>
      <w:hyperlink r:id="rId307">
        <w:r>
          <w:rPr>
            <w:color w:val="0000EE"/>
            <w:u w:val="single"/>
          </w:rPr>
          <w:t>https://www.bssnews.net/international/371919</w:t>
        </w:r>
      </w:hyperlink>
      <w:r>
        <w:rPr>
          <w:i/>
        </w:rPr>
        <w:t xml:space="preserve"> - * US Secretary of State Marco Rubio states it is in the interests of G7 nations to support reopening the Strait of Hormuz, currently blocked by Iran. * Rubio's remarks come ahead of a G7 foreign ministers meeting in France. * The situation has affected the global economy, with about a fifth of worldwide crude oil and liquefied natural gas passing through the Strait. * The context involves recent US airstrikes on Iran and ongoing diplomatic negotiations. * The article highlights tensions involving Iran, the US, and G7 countries, impacting energy trade and international diplomacy. 387. </w:t>
      </w:r>
      <w:hyperlink r:id="rId308">
        <w:r>
          <w:rPr>
            <w:color w:val="0000EE"/>
            <w:u w:val="single"/>
          </w:rPr>
          <w:t>https://www.thesun.ie/news/16741120/iran-million-soldiers-ready-fight-trump-invasion/</w:t>
        </w:r>
      </w:hyperlink>
      <w:r>
        <w:rPr>
          <w:i/>
        </w:rPr>
        <w:t xml:space="preserve"> - * Iran states over one million soldiers are ready to fight if the US launches a full-scale invasion. * The US is weighing sending 10,000 more troops to the Middle East, including Marines dispatched to the region. * Iran and US tensions escalate over Strait of Hormuz and Kharg Island, with military and diplomatic threats exchanged. * Iran threatens to block key trade routes, including the Strait of Hormuz and Bab al-Mandab Strait. * Iran's military official Alireza Tangsiri was killed in an airstrike, raising tensions in regional energy and maritime security. 388. </w:t>
      </w:r>
      <w:hyperlink r:id="rId309">
        <w:r>
          <w:rPr>
            <w:color w:val="0000EE"/>
            <w:u w:val="single"/>
          </w:rPr>
          <w:t>https://www.business-standard.com/world-news/iran-starts-to-formalise-its-chokehold-on-hormuz-with-a-toll-booth-regime-126032700033_1.html</w:t>
        </w:r>
      </w:hyperlink>
      <w:r>
        <w:rPr>
          <w:i/>
        </w:rPr>
        <w:t xml:space="preserve"> - * Iran is setting up a toll system for ships passing through the Strait of Hormuz, with vessels vetted by the IRGC. * Traffic has dropped by 90% since the start of the Iran war, causing global oil price increases and shortages. * At least two vessels paid tolls in yuan; Iran's parliament works on formalising fees. * Iran's actions may breach international maritime law, with condemnations from the IMO and GCC officials. * UAE criticises Iran’s measures as economic terrorism, warning of impact on global economy. 389. </w:t>
      </w:r>
      <w:hyperlink r:id="rId308">
        <w:r>
          <w:rPr>
            <w:color w:val="0000EE"/>
            <w:u w:val="single"/>
          </w:rPr>
          <w:t>https://www.thesun.ie/news/16741120/iran-million-soldiers-ready-fight-trump-invasion/</w:t>
        </w:r>
      </w:hyperlink>
      <w:r>
        <w:rPr>
          <w:i/>
        </w:rPr>
        <w:t xml:space="preserve"> - * Over one million Iranian soldiers are prepared to fight in the event of a US-led invasion, according to Tehran. * The US is contemplating sending 10,000 more troops to the Middle East, with US Marines dispatched to the region. * Iran has threatened to block strategic maritime routes, including the Strait of Hormuz and Bab al-Mandab Strait, affecting global oil trade. * The US has issued ultimatums to Iran, delaying actions in hopes of securing a peace deal. * Iran has dismissed peace negotiations and threatened to escalate maritime blockades, impacting international energy supplies. 390. </w:t>
      </w:r>
      <w:hyperlink r:id="rId310">
        <w:r>
          <w:rPr>
            <w:color w:val="0000EE"/>
            <w:u w:val="single"/>
          </w:rPr>
          <w:t>https://www.business-standard.com/india-news/west-asia-war-israel-iran-conflict-trump-strikes-india-fuel-duty-price-126032700222_1.html</w:t>
        </w:r>
      </w:hyperlink>
      <w:r>
        <w:rPr>
          <w:i/>
        </w:rPr>
        <w:t xml:space="preserve"> - * US delays Iran strikes by 10 days as talks with Iran continue; Iran allows some shipping through Strait of Hormuz. * India cuts fuel duty and updates shipping and domestic measures amid conflict disruptions. * Iran's IRGC Navy head killed in Israeli airstrike; Iran reviews US negotiations; Parliament considers fees for Strait of Hormuz. * Israel faces operational pressure; Lebanon reports attacks; UAE reports missile debris; Iran targets Haifa port. * Gulf nations face security threats; Ukraine's Zelenskyy visits Saudi Arabia. * Oil prices decline; conflict began with US-Israel airstrikes on Iran, followed by Iran's missile and drone retaliations. 391. </w:t>
      </w:r>
      <w:hyperlink r:id="rId309">
        <w:r>
          <w:rPr>
            <w:color w:val="0000EE"/>
            <w:u w:val="single"/>
          </w:rPr>
          <w:t>https://www.business-standard.com/world-news/iran-starts-to-formalise-its-chokehold-on-hormuz-with-a-toll-booth-regime-126032700033_1.html</w:t>
        </w:r>
      </w:hyperlink>
      <w:r>
        <w:rPr>
          <w:i/>
        </w:rPr>
        <w:t xml:space="preserve"> - • Iran appears to establish a 'toll booth' regime at the Strait of Hormuz, vetting ships through the IRGC. • Since March 1, only about 150 vessels have transited, with a significant increase in vessels turning off radio identification. • Iran's parliament is working on bills to formalise fees, potentially creating revenue and asserting sovereignty. • The move follows security incidents, with vessels attacked, and some ships paying tolls in yuan. • The UN and Gulf Cooperation Council criticise Iran's actions as violations of international law and aggression. 392. </w:t>
      </w:r>
      <w:hyperlink r:id="rId311">
        <w:r>
          <w:rPr>
            <w:color w:val="0000EE"/>
            <w:u w:val="single"/>
          </w:rPr>
          <w:t>https://www.thesun.co.uk/news/38647057/trump-extends-pause-bombing-iran-energy/</w:t>
        </w:r>
      </w:hyperlink>
      <w:r>
        <w:rPr>
          <w:i/>
        </w:rPr>
        <w:t xml:space="preserve"> - * Donald Trump has extended his pause on bombing Iran’s energy network to promote peace talks, with the delay now lasting ten days until April 6. * Israel has shifted its bombing efforts to Iran’s weapons production sites, focusing on factories in Tehran and Isfahan. * US strikes have reportedly damaged Iranian facilities used for missile, drone, and warship production. * Iran has threatened to close the Bab al-Mandab Strait and disrupt global trade, including the Suez Canal, if its interests are threatened. * The conflict involves US, Israel, and Iran, with regional trade routes and energy security being major concerns. 393. </w:t>
      </w:r>
      <w:hyperlink r:id="rId312">
        <w:r>
          <w:rPr>
            <w:color w:val="0000EE"/>
            <w:u w:val="single"/>
          </w:rPr>
          <w:t>https://international.sindonews.com/read/1690601/43/bab-al-mandab-kartu-as-iran-ubah-selat-strategis-jadi-gerbang-air-mata-as-dan-israel-1774576987</w:t>
        </w:r>
      </w:hyperlink>
      <w:r>
        <w:rPr>
          <w:i/>
        </w:rPr>
        <w:t xml:space="preserve"> - </w:t>
      </w:r>
      <w:r>
        <w:t>Iran has fully control of the Strait of Hormuz and a significant portion of global energy and fertiliser exports.</w:t>
      </w:r>
      <w:r>
        <w:rPr>
          <w:i/>
        </w:rPr>
      </w:r>
      <w:r>
        <w:t>Iran signals readiness to threaten the Bab al-Mandab Strait, a key international shipping route, amid fears of US invasion.</w:t>
      </w:r>
      <w:r>
        <w:rPr>
          <w:i/>
        </w:rPr>
      </w:r>
      <w:r>
        <w:t>Iranian military sources have indicated the potential to open a 'surprise front' if Israel or US military operations threaten Iran.</w:t>
      </w:r>
      <w:r>
        <w:rPr>
          <w:i/>
        </w:rPr>
      </w:r>
      <w:r>
        <w:t>Bab al-Mandab is named 'Gate of Tears' and is a vital maritime corridor, handling 12% of global maritime commerce, including 10% of world oil shipments.</w:t>
      </w:r>
      <w:r>
        <w:rPr>
          <w:i/>
        </w:rPr>
      </w:r>
      <w:r>
        <w:t>Iran aims to leverage strategic threats to influence international shipping and energy routes, affecting global trade.</w:t>
      </w:r>
      <w:r>
        <w:rPr>
          <w:i/>
        </w:rPr>
        <w:t xml:space="preserve">394. </w:t>
      </w:r>
      <w:hyperlink r:id="rId313">
        <w:r>
          <w:rPr>
            <w:color w:val="0000EE"/>
            <w:u w:val="single"/>
          </w:rPr>
          <w:t>https://regtechtimes.com/canada-expands-sanctions-100-russian-oil-tankers/</w:t>
        </w:r>
      </w:hyperlink>
      <w:r>
        <w:rPr>
          <w:i/>
        </w:rPr>
        <w:t xml:space="preserve"> - * Canada announced a new round of sanctions on March 26, targeting 100 vessels believed to be part of Russia’s shadow fleet. * The sanctions are part of efforts to limit Russia’s ability to fund its war in Ukraine and disrupt oil exports. * These ships are used to transport Russian oil, often in ways that avoid restrictions, and are usually old or change registration to evade detection. * Canada has now sanctioned over 600 vessels connected to Russia’s shipping operations. * Other countries, including the UK and France, are taking measures against the shadow fleet, including inspections and interceptions. * These actions aim to weaken Russia’s economic activities linked to oil exports supporting its war efforts. 395. </w:t>
      </w:r>
      <w:hyperlink r:id="rId314">
        <w:r>
          <w:rPr>
            <w:color w:val="0000EE"/>
            <w:u w:val="single"/>
          </w:rPr>
          <w:t>https://regtechtimes.com/ukraine-escalate-attack-on-russian-oil-facilities/</w:t>
        </w:r>
      </w:hyperlink>
      <w:r>
        <w:rPr>
          <w:i/>
        </w:rPr>
        <w:t xml:space="preserve"> - * Ukraine increased long-range strikes on Russian oil infrastructure following weakened international pressure and temporary easing of sanctions. * Recent drone attacks hit key Russian Baltic Sea ports, disrupting approximately 40% of Russia’s oil export capacity. * Russia is adjusting export routes via other pipelines amid infrastructure damages. * Global oil prices have surged above $100 per barrel due to Middle East tensions and supply disruptions. * The conflict highlights energy infrastructure as a central battlefield in the ongoing war between Ukraine and Russia. 396. </w:t>
      </w:r>
      <w:hyperlink r:id="rId314">
        <w:r>
          <w:rPr>
            <w:color w:val="0000EE"/>
            <w:u w:val="single"/>
          </w:rPr>
          <w:t>https://regtechtimes.com/ukraine-escalate-attack-on-russian-oil-facilities/</w:t>
        </w:r>
      </w:hyperlink>
      <w:r>
        <w:rPr>
          <w:i/>
        </w:rPr>
        <w:t xml:space="preserve"> - * Ukraine increased long-range strikes on Russian oil export facilities after a temporary easing of oil sanctions. * Recent drone strikes affected key Baltic Sea ports, disrupting approximately 40% of Russia’s oil export capacity. * The attacks resulted in port closures, fires, and infrastructure damage, affecting global oil supply. * Russia is attempting to reroute oil exports through other ports, but effectiveness is uncertain. * The conflict has heightened energy as a strategic battlefield, influencing global prices and geopolitical responses. 397. </w:t>
      </w:r>
      <w:hyperlink r:id="rId315">
        <w:r>
          <w:rPr>
            <w:color w:val="0000EE"/>
            <w:u w:val="single"/>
          </w:rPr>
          <w:t>https://www.oneindia.com/india/govt-slashes-petrol-excise-to-rs-3-cuts-diesel-duty-to-zero-amid-strait-of-hormuz-supply-shock-8038943.html</w:t>
        </w:r>
      </w:hyperlink>
      <w:r>
        <w:rPr>
          <w:i/>
        </w:rPr>
        <w:t xml:space="preserve"> - * The Indian government cut excise duty on petrol and diesel amid global energy supply shocks. * The move is in response to the escalation of US-Israel-Iran conflict and the blockade of the Strait of Hormuz. * The Strait accounts for nearly one-fifth of global crude oil and gas supply; India sourced 12-15% through it. * Aviation turbine fuel (ATF) faces a new excise duty of Rs 50 per litre, lowered to an effective Rs 29.5. * Export exemptions on petrol, diesel, and ATF are withdrawn, with some regional exemptions retained. * Policy aims to stabilise domestic fuel supply and curb inflation despite global disruptions. 398. </w:t>
      </w:r>
      <w:hyperlink r:id="rId316">
        <w:r>
          <w:rPr>
            <w:color w:val="0000EE"/>
            <w:u w:val="single"/>
          </w:rPr>
          <w:t>https://www.indiatoday.in/world/story/us-israel-iran-war-live-updates-middle-east-crisis-conflict-strait-of-hormuz-2887660-2026-03-27?utm_source=rss</w:t>
        </w:r>
      </w:hyperlink>
      <w:r>
        <w:rPr>
          <w:i/>
        </w:rPr>
        <w:t xml:space="preserve"> - * The Middle East conflict worsened with fresh strikes reported in Iran, Israel, Lebanon, and the UAE. * Israel targeted key infrastructure inside Iran; Iranian missiles hit Israel and the UAE. * At least two people were killed in the UAE due to missile debris. * Israel claimed it killed Iran’s IRGC navy commander, Alireza Tangsiri. * US and Israel increased military operations; US proposed a peace plan rejected by Iran. * US halted strikes on Iran's energy sites until April 6; Pakistan mediates peace efforts. 399. </w:t>
      </w:r>
      <w:hyperlink r:id="rId317">
        <w:r>
          <w:rPr>
            <w:color w:val="0000EE"/>
            <w:u w:val="single"/>
          </w:rPr>
          <w:t>https://www.indiatoday.in/india/story/amid-hormuz-closure-lpg-vessel-jag-vasant-docks-in-gujarat-mid-sea-transfer-to-begin-today-2887670-2026-03-27?utm_source=rss</w:t>
        </w:r>
      </w:hyperlink>
      <w:r>
        <w:rPr>
          <w:i/>
        </w:rPr>
        <w:t xml:space="preserve"> - * The LPG cargo ship Jag Vasant docked in Gujarat's Kandla Port amid the Middle East conflict and Strait of Hormuz closure. * The vessel carried 42,000 metric tonnes of LPG. * Jag Vasant and another tanker, Pine Gas, crossed the Strait of Hormuz via the Qeshm–Larak channel, possibly with Iranian approval. * The ships altered their messaging to indicate national identity and reduce targeting risks. * Jag Vasant was expected to arrive in India on March 26; it is the third LPG tanker to arrive, following Nanda Devi and Shivalik. 400. </w:t>
      </w:r>
      <w:hyperlink r:id="rId318">
        <w:r>
          <w:rPr>
            <w:color w:val="0000EE"/>
            <w:u w:val="single"/>
          </w:rPr>
          <w:t>https://dailypost.ng/2026/03/27/strait-of-hormuz-why-i-extended-deadline-for-iran-trump/</w:t>
        </w:r>
      </w:hyperlink>
      <w:r>
        <w:rPr>
          <w:i/>
        </w:rPr>
        <w:t xml:space="preserve"> - * US President Donald Trump states he extended Iran's deadline because Iran allowed ships through the Strait of Hormuz. * Trump decided to give Iran 10 days instead of seven after Iran requested more time. * The extension was linked to Iran permitting oil-carrying vessels to pass safely. * Trump commented on negotiations and the significance of ships as a sign of engaging with the right people. * The event relates to US-Iran diplomatic and geopolitical engagement concerning energy routes. 401. </w:t>
      </w:r>
      <w:hyperlink r:id="rId319">
        <w:r>
          <w:rPr>
            <w:color w:val="0000EE"/>
            <w:u w:val="single"/>
          </w:rPr>
          <w:t>https://www.24newshd.tv/27-Mar-2026/world-bank-provide-financial-help-countries-affected-gulf-conflict</w:t>
        </w:r>
      </w:hyperlink>
      <w:r>
        <w:rPr>
          <w:i/>
        </w:rPr>
        <w:t xml:space="preserve"> - * The World Bank ready to provide immediate financial relief to countries impacted by the Gulf conflict. * Response includes policy support, private sector aid, and financing tools. * The US-Israel war on Iran began on February 28, 2026, leading to regional conflict. * Oil prices surged as Iran blocks the Strait of Hormuz, affecting global energy supplies. * Supply chain disruptions and food security concerns due to halted shipments of key commodities. * Most Gulf energy supplies are destined for Asian nations, major clients of the World Bank. 402. </w:t>
      </w:r>
      <w:hyperlink r:id="rId320">
        <w:r>
          <w:rPr>
            <w:color w:val="0000EE"/>
            <w:u w:val="single"/>
          </w:rPr>
          <w:t>https://www.24newshd.tv/27-Mar-2026/vietnam-cuts-petrol-prices-quarter</w:t>
        </w:r>
      </w:hyperlink>
      <w:r>
        <w:rPr>
          <w:i/>
        </w:rPr>
        <w:t xml:space="preserve"> - * Vietnam waived environmental taxes on fuel from Friday to April 15 to lower petrol and diesel prices. * The move aims to stabilise the petroleum market and ensure energy security during the Middle East war. * Petrol prices reduced by approximately 26%, diesel by over 15%. * Fuel costs surged earlier due to the conflict and disruption of the Strait of Hormuz. * The government also lowered the retail price of 95-octane petrol and diesel. 403. </w:t>
      </w:r>
      <w:hyperlink r:id="rId321">
        <w:r>
          <w:rPr>
            <w:color w:val="0000EE"/>
            <w:u w:val="single"/>
          </w:rPr>
          <w:t>https://www.thenewslens.com/article/266148</w:t>
        </w:r>
      </w:hyperlink>
      <w:r>
        <w:rPr>
          <w:i/>
        </w:rPr>
        <w:t xml:space="preserve"> - * Iran implements selective passage and charges fees in the Strait of Hormuz, defying international law on transit rights. * Iran claims the measures are for self-defence amid conflict, but lack legal basis for charging ship fees. * The closure or restriction of the strait threatens global energy supplies, especially for Asian countries. * Taiwan's semiconductor industry could be affected due to reliance on Middle Eastern resources like helium. * The crisis heightens risks for global trade and technology industries, especially if the strait remains closed. 404. </w:t>
      </w:r>
      <w:hyperlink r:id="rId303">
        <w:r>
          <w:rPr>
            <w:color w:val="0000EE"/>
            <w:u w:val="single"/>
          </w:rPr>
          <w:t>https://kienthuc.net.vn/chien-su-trung-dong-ngay-273-ong-trump-tiep-tuc-tri-hoan-toi-hau-thu-post1610784.html</w:t>
        </w:r>
      </w:hyperlink>
      <w:r>
        <w:rPr>
          <w:i/>
        </w:rPr>
        <w:t xml:space="preserve"> - * Trump announces extension of deadline to 6/4 for Iran to reopen Hormuz, amid ongoing conflict. * US and Israel conduct heavy air strikes targeting Iranian infrastructure in Iran, Lebanon, and nearby regions. * Israel mobilises ground forces for northern Lebanon, prompting international concern. * Iran establishes 'toll station' at Hormuz, with ships paying fees amid international law concerns. * Regional violence escalates, impacting oil prices and international stability. 405. </w:t>
      </w:r>
      <w:hyperlink r:id="rId322">
        <w:r>
          <w:rPr>
            <w:color w:val="0000EE"/>
            <w:u w:val="single"/>
          </w:rPr>
          <w:t>https://telanganatoday.com/rupee-crashes-33-paise-to-record-low-of-94-29-against-us-dollar-amid-rising-oil-prices</w:t>
        </w:r>
      </w:hyperlink>
      <w:r>
        <w:rPr>
          <w:i/>
        </w:rPr>
        <w:t xml:space="preserve"> - * The rupee crashed 33 paise to a record low of 94.29 against the US dollar in early trade. * The decline was influenced by rising oil prices and a stronger US dollar. * Oil prices exceeded USD 105.75 per barrel, contributing to the rupee's weakness. * The US dollar index rose to 99.67, indicating a stronger greenback. * Domestic equity markets experienced significant sell-offs, with the Sensex dropping 926.92 points. 406. </w:t>
      </w:r>
      <w:hyperlink r:id="rId323">
        <w:r>
          <w:rPr>
            <w:color w:val="0000EE"/>
            <w:u w:val="single"/>
          </w:rPr>
          <w:t>https://www.investing.com/news/economy-news/feds-barr-need-to-be-vigilant-against-rise-in-inflation-expectations-4583996</w:t>
        </w:r>
      </w:hyperlink>
      <w:r>
        <w:rPr>
          <w:i/>
        </w:rPr>
        <w:t xml:space="preserve"> - * Fed Governor Michael Barr highlights concern over a potential rise in inflation expectations following higher oil prices, which could result from ongoing Middle East conflicts. * Barr discusses the importance of assessing economic conditions before further monetary policy adjustments. * The Federal Reserve maintains interest rates in the 3.5% to 3.75% range amid geopolitical tensions and inflation concerns. * Barr expresses concern over recent regulatory changes weakening banking system resilience and eroding trust. 407. </w:t>
      </w:r>
      <w:hyperlink r:id="rId324">
        <w:r>
          <w:rPr>
            <w:color w:val="0000EE"/>
            <w:u w:val="single"/>
          </w:rPr>
          <w:t>https://www.scmp.com/news/hong-kong/transport/article/3348094/greater-bay-airlines-raise-fuel-charges-34-joining-other-hong-kong-carriers?utm_source=rss_feed</w:t>
        </w:r>
      </w:hyperlink>
      <w:r>
        <w:rPr>
          <w:i/>
        </w:rPr>
        <w:t xml:space="preserve"> - * Greater Bay Airlines increases fuel surcharges by 34% for non-mainland destinations, citing fuel price fluctuations. * Surcharges for Maldives flights rise to HK$725; other destinations increase to HK$389. * China’s SF Express adjusts fuel surcharge rates from monthly to weekly due to volatile oil prices. * Surge in fuel prices linked to US-Israel war with Iran and shutdown of Strait of Hormuz. 408. </w:t>
      </w:r>
      <w:hyperlink r:id="rId325">
        <w:r>
          <w:rPr>
            <w:color w:val="0000EE"/>
            <w:u w:val="single"/>
          </w:rPr>
          <w:t>https://www.indiatvnews.com/news/india/jag-vasant-lpg-vessel-safely-arrives-at-gujarat-vadinar-port-days-after-hormuz-passage-2026-03-27-1035265</w:t>
        </w:r>
      </w:hyperlink>
      <w:r>
        <w:rPr>
          <w:i/>
        </w:rPr>
        <w:t xml:space="preserve"> - * A vessel named 'Jag Vasant' arrived at Vadinar port with 16,000 metric tons of LPG, strengthening India's gas supply. * 'Jag Vasant' and 'Pine Gas' successfully transited the Strait of Hormuz, carrying 92,612.59 MT of LPG. * The vessels departed from the Persian Gulf and are en route to India amidst ongoing regional tensions. * The Indian government stated that 22 Indian-flagged vessels, including these, were stranded in the Gulf region due to escalating conflict. * The ships' movements are part of efforts to secure maritime routes for energy supplies during heightened regional risk. 409. </w:t>
      </w:r>
      <w:hyperlink r:id="rId326">
        <w:r>
          <w:rPr>
            <w:color w:val="0000EE"/>
            <w:u w:val="single"/>
          </w:rPr>
          <w:t>https://www.fxstreet.com/news/australian-dollar-falls-to-two-month-lows-on-us-iran-peace-uncertainty-202603270058</w:t>
        </w:r>
      </w:hyperlink>
      <w:r>
        <w:rPr>
          <w:i/>
        </w:rPr>
        <w:t xml:space="preserve"> - * AUD/USD declines for the fourth consecutive day, reaching a two-month low of 0.6877 during Asian hours. * The weakness in the Australian dollar is driven by rising oil prices and US–Iran peace talks uncertainty. * US President Trump announced a pause on attacks on Iran’s energy sector, extending a ceasefire deadline, with conflicting reports on Iran's requests. * US military considers deploying up to 10,000 additional troops to the Middle East, aiming for strategic flexibility. * RBA Assistant Governor Kent warns of potential policy tightening to contain inflation amid rising energy prices. * Federal Reserve Governor Miran discusses plans to reduce the Fed's balance sheet by $1-2 trillion for policy flexibility. * US economic data shows steady initial jobless claims at 210K, with key indicators ahead. 410. </w:t>
      </w:r>
      <w:hyperlink r:id="rId317">
        <w:r>
          <w:rPr>
            <w:color w:val="0000EE"/>
            <w:u w:val="single"/>
          </w:rPr>
          <w:t>https://www.indiatoday.in/india/story/amid-hormuz-closure-lpg-vessel-jag-vasant-docks-in-gujarat-mid-sea-transfer-to-begin-today-2887670-2026-03-27?utm_source=rss</w:t>
        </w:r>
      </w:hyperlink>
      <w:r>
        <w:rPr>
          <w:i/>
        </w:rPr>
        <w:t xml:space="preserve"> - * The LPG cargo ship Jag Vasant docked in Gujarat's Kandla Port amid the Middle East conflict and Strait of Hormuz closure. * The vessel carried 42,000 metric tons of LPG and transited via the Qeshm–Larak channel. * Two LPG tankers, Jag Vasant and Pine Gas, altered messaging to signal prior approval from Iranian authorities. * Jag Vasant was expected to arrive on March 26 and is the third Indian LPG tanker to dock in Gujarat, carrying over 92,000 metric tons in total. * This development reflects shipping route adaptations due to regional conflict and strait closure. 411. </w:t>
      </w:r>
      <w:hyperlink r:id="rId327">
        <w:r>
          <w:rPr>
            <w:color w:val="0000EE"/>
            <w:u w:val="single"/>
          </w:rPr>
          <w:t>https://www.fxstreet.com/news/usd-inr-gains-as-us-iran-divide-over-middle-east-talks-keeps-investors-on-edge-202603270537</w:t>
        </w:r>
      </w:hyperlink>
      <w:r>
        <w:rPr>
          <w:i/>
        </w:rPr>
        <w:t xml:space="preserve"> - * The Indian Rupee (INR) opens lower against the US Dollar (USD) amid geopolitical tensions and cautious market sentiment. * US-Iran peace talks are causing market uncertainty, with conflicting reports from US President Trump and Iranian officials. * US Dollar Index (DXY) reaches a three-day high near 100.00; US Dollar gains strength as Federal Reserve signals potential interest rate hikes. * Foreign Institutional Investors (FIIs) have offloaded Rs. 1,07,009.53 crore from Indian stocks in March due to risk-off mood. * RBI is expected to hold interest rates steady in April, according to a Reuters poll. * Technical analysis shows USD/INR approaching record high of 94.75, with immediate support at 93.90 and resistance at 94.75. 412. </w:t>
      </w:r>
      <w:hyperlink r:id="rId321">
        <w:r>
          <w:rPr>
            <w:color w:val="0000EE"/>
            <w:u w:val="single"/>
          </w:rPr>
          <w:t>https://www.thenewslens.com/article/266148</w:t>
        </w:r>
      </w:hyperlink>
      <w:r>
        <w:rPr>
          <w:i/>
        </w:rPr>
        <w:t xml:space="preserve"> - </w:t>
      </w:r>
      <w:r>
        <w:t>Iran implements selective passage and charges fees in the Strait of Hormuz, challenging international transit rights.</w:t>
      </w:r>
      <w:r>
        <w:rPr>
          <w:i/>
        </w:rPr>
      </w:r>
      <w:r>
        <w:t>The move has affected global shipping, causing concerns over energy and semiconductor supply chains.</w:t>
      </w:r>
      <w:r>
        <w:rPr>
          <w:i/>
        </w:rPr>
      </w:r>
      <w:r>
        <w:t>US and Israel conducted attacks on Iran, leading Iran to almost fully blockade the strait, which is a key route for oil and LNG transit.</w:t>
      </w:r>
      <w:r>
        <w:rPr>
          <w:i/>
        </w:rPr>
      </w:r>
      <w:r>
        <w:t>Over 20 ships are using a new Iranian-approved route near Larak Island, with some ships paying significant fees.</w:t>
      </w:r>
      <w:r>
        <w:rPr>
          <w:i/>
        </w:rPr>
      </w:r>
      <w:r>
        <w:t>If the Strait of Hormuz is fully closed, Asian energy markets and Taiwan's semiconductor industry could face major disruptions.</w:t>
      </w:r>
      <w:r>
        <w:rPr>
          <w:i/>
        </w:rPr>
        <w:t xml:space="preserve">413. </w:t>
      </w:r>
      <w:hyperlink r:id="rId328">
        <w:r>
          <w:rPr>
            <w:color w:val="0000EE"/>
            <w:u w:val="single"/>
          </w:rPr>
          <w:t>https://www.straitstimes.com/asia/east-asia/south-korea-enforces-export-ban-of-key-plastics-ingredient-amid-middle-east-supply-disruptions</w:t>
        </w:r>
      </w:hyperlink>
      <w:r>
        <w:rPr>
          <w:i/>
        </w:rPr>
        <w:t xml:space="preserve"> - * South Korea began enforcing a five-month ban on naphtha exports from March 26. * The move aims to secure domestic supplies due to Middle East conflict supply disruptions. * The ban requires refiners to divert exports to the local market and prioritises healthcare, core industries, and essential goods. * South Korea relies on Middle Eastern sources for 77% of its imported naphtha. * The government is reviewing extending export controls to petrochemical products like ethylene and synthetic resin. 414. </w:t>
      </w:r>
      <w:hyperlink r:id="rId329">
        <w:r>
          <w:rPr>
            <w:color w:val="0000EE"/>
            <w:u w:val="single"/>
          </w:rPr>
          <w:t>https://demerarawaves.com/2026/03/26/opinion-could-this-energy-crisis-be-worse-for-the-global-economy-than-covid/</w:t>
        </w:r>
      </w:hyperlink>
      <w:r>
        <w:rPr>
          <w:i/>
        </w:rPr>
        <w:t xml:space="preserve"> - * The Strait of Hormuz remains effectively closed, causing an estimated loss of 11 million barrels per day of oil, over 10% of global supply. * The disruption is a significant supply shock, contrasting the demand collapse during COVID-19 in 2020. * Emergency oil reserves in developed countries cushion the impact temporarily, but developing countries are more vulnerable. * Shortages are likely in diesel and jet fuel first, affecting transportation, food supply, and industrial sectors. * Protectionism, such as export restrictions, could worsen the shortage and increase prices. * Prolonged conflict could cause global oil losses approaching 20mbd, with severe economic and social effects, potentially surpassing the COVID-19 crisis. 415. </w:t>
      </w:r>
      <w:hyperlink r:id="rId330">
        <w:r>
          <w:rPr>
            <w:color w:val="0000EE"/>
            <w:u w:val="single"/>
          </w:rPr>
          <w:t>https://www.rigzone.com/news/wire/oil_climbs_as_hormuz_disruption_deepens-26-mar-2026-183309-article/?rss=true</w:t>
        </w:r>
      </w:hyperlink>
      <w:r>
        <w:rPr>
          <w:i/>
        </w:rPr>
        <w:t xml:space="preserve"> - * Oil prices increased following US President Donald Trump's mixed messages on Iran talks and threats of military action. * Brent rose 5.7% to over $108 a barrel; WTI gained 4.6% to $94.48 a barrel. * Disruption in the Strait of Hormuz, a key oil shipping route, has caused significant supply concerns. * US President Trump considered suspending the federal gasoline tax; Pentagon deployed troops to the Middle East. * Iran responded to US peace proposals with potential security fees; geopolitical tensions threaten global supply chains. 416. </w:t>
      </w:r>
      <w:hyperlink r:id="rId331">
        <w:r>
          <w:rPr>
            <w:color w:val="0000EE"/>
            <w:u w:val="single"/>
          </w:rPr>
          <w:t>https://www.theguardian.com/business/2026/mar/16/iea-release-oil-reserves-iran-war-prices-strait-of-hormuz</w:t>
        </w:r>
      </w:hyperlink>
      <w:r>
        <w:rPr>
          <w:i/>
        </w:rPr>
        <w:t xml:space="preserve"> - * The International Energy Agency (IEA) will consider releasing additional emergency crude stocks to address rising oil prices. * The release follows a record of a 400 million barrel crude deluge to mitigate supply losses from Gulf nations. * Brent crude prices surged to about $106.50 a barrel, then dipped but remained above $100. * About 100 million barrels of emergency stockpiles will be released to Asia this week. * IEA members still hold large reserves, with emergency stocks expected to decrease by about 20%. 417. </w:t>
      </w:r>
      <w:hyperlink r:id="rId332">
        <w:r>
          <w:rPr>
            <w:color w:val="0000EE"/>
            <w:u w:val="single"/>
          </w:rPr>
          <w:t>https://economictimes.indiatimes.com/news/international/world-news/oecd-iran-war-erases-global-growth-upgrade-fans-inflation/articleshow/129823546.cms</w:t>
        </w:r>
      </w:hyperlink>
      <w:r>
        <w:rPr>
          <w:i/>
        </w:rPr>
        <w:t xml:space="preserve"> - * The OECD states the escalating conflict in the Middle East has halted stronger global economic growth projections. * Global GDP growth is forecasted to decrease from 3.3% in 2023 to 2.9% in 2026, then rising slightly to 3.0% in 2027. * Global inflation in G20 countries is expected to be 1.2 percentage points higher at 4.0% in 2026 due to energy price surges. * Energy market disruption assumptions include gradual price decline from mid-2026; the baseline outlook remains unchanged from December forecasts. * The conflict has erased a 0.3 percentage point upward revision to 2026 growth prospects; adverse scenarios could lower global growth further and raise inflation. * In the US, GDP growth is projected at 1.7% in 2026, with inflation at 4.2%, impacted by trade and investment factors. * China’s growth is forecasted at 4.4% in 2026 and 4.3% in 2027; Euro area growth is adjusted to 0.8% in 2026 and 1.2% in 2027 due to energy costs. * Japan's growth remains at 0.9% for both 2026 and 2027 amid rising energy import costs. 418. </w:t>
      </w:r>
      <w:hyperlink r:id="rId333">
        <w:r>
          <w:rPr>
            <w:color w:val="0000EE"/>
            <w:u w:val="single"/>
          </w:rPr>
          <w:t>https://oilprice.com/Energy/Oil-Prices/War-Could-Soon-Force-Oil-Prices-To-Catch-Up-with-the-Massive-Supply-Loss.html</w:t>
        </w:r>
      </w:hyperlink>
      <w:r>
        <w:rPr>
          <w:i/>
        </w:rPr>
        <w:t xml:space="preserve"> - • The Strait of Hormuz closure is causing significant supply disruptions in the Middle East, affecting Asia and possibly Europe. • Oil supply from the Middle East has already decreased by more than 130 million barrels since March 20, with potential disruptions exceeding 600 million barrels by late April. • US crude prices widened the discount to Brent to over $10 per barrel due to limited US demand for sour Middle Eastern crude. • Physical crude prices in the Middle East may surge, potentially reaching $150 per barrel if the conflict persists till the end of March. • Fuel shortages and government fuel-saving measures are emerging across Asia and Europe as the crisis prolongs. 419. </w:t>
      </w:r>
      <w:hyperlink r:id="rId334">
        <w:r>
          <w:rPr>
            <w:color w:val="0000EE"/>
            <w:u w:val="single"/>
          </w:rPr>
          <w:t>https://www.deccanchronicle.com/southern-states/andhra-pradesh/lpg-crude-tankers-headed-to-vizag-to-ease-supply-situation-1946572</w:t>
        </w:r>
      </w:hyperlink>
      <w:r>
        <w:rPr>
          <w:i/>
        </w:rPr>
        <w:t xml:space="preserve"> - ['</w:t>
      </w:r>
      <w:r>
        <w:t>Crude oil and LPG tankers are arriving at Visakhapatnam port over the next few days to help ease supply issues in Andhra Pradesh.', '</w:t>
      </w:r>
      <w:r>
        <w:rPr>
          <w:i/>
        </w:rPr>
        <w:t>An LPG tanker, BW Borch, carrying 24,000 metric tonnes from Vadinar port in Gujarat, is expected to berth on Friday.', '</w:t>
      </w:r>
      <w:r>
        <w:t>Hellas Gladiator, carrying 24,000 metric tonnes from Netherlands, scheduled to arrive on March 30.', '</w:t>
      </w:r>
      <w:r>
        <w:rPr>
          <w:i/>
        </w:rPr>
        <w:t>Gas Jupiter, also with 24,000 metric tonnes, expected on March 31 from a US port.', '</w:t>
      </w:r>
      <w:r>
        <w:t>Russian crude oil tanker Centurion, carrying about one lakh tonnes, arrived on Thursday.', '</w:t>
      </w:r>
      <w:r>
        <w:rPr>
          <w:i/>
        </w:rPr>
        <w:t>Another crude oil tanker, Zumbo, with 1.4 lakh tonnes, is expected on Friday; origin of loading port unconfirmed.', '</w:t>
      </w:r>
      <w:r>
        <w:t xml:space="preserve">India has increased its Russian crude purchases, booking around 60 million barrels for April delivery amid supply disruptions.'] 420. </w:t>
      </w:r>
      <w:hyperlink r:id="rId335">
        <w:r>
          <w:rPr>
            <w:color w:val="0000EE"/>
            <w:u w:val="single"/>
          </w:rPr>
          <w:t>https://www.ceskenoviny.cz/zpravy/oecd-snizila-odhad-letosniho-rustu-ekonomiky-eurozony-zlepsila-vyhled-pro-usa/2804573?utm_source=rss&amp;utm_medium=feed</w:t>
        </w:r>
      </w:hyperlink>
      <w:r>
        <w:t xml:space="preserve"> - * OECD predicts global economy will grow by 2.9% in 2023, down from 3.3% in 2022. * Eurozone growth estimate lowered to 0.8%, from 1.2%, due to higher energy costs. * US growth forecast improved to 2.0% from 1.7%. * OECD maintains unchanged global growth forecast, citing geopolitical conflict on the Middle East. * Ongoing conflict has increased energy prices and disrupted shipping through the Hormuz Strait. * Next year, global growth expected at 3%, with eurozone at 1.2%, US at 1.7%, China at 4.4%, Russia at 0.6% forecasted for 2023. 421. </w:t>
      </w:r>
      <w:hyperlink r:id="rId336">
        <w:r>
          <w:rPr>
            <w:color w:val="0000EE"/>
            <w:u w:val="single"/>
          </w:rPr>
          <w:t>https://www.brecorder.com/news/40413376/oil-settles-up-nearly-6pc</w:t>
        </w:r>
      </w:hyperlink>
      <w:r>
        <w:t xml:space="preserve"> - </w:t>
      </w:r>
      <w:r>
        <w:rPr>
          <w:i/>
        </w:rPr>
        <w:t>Crude futures increased by 5.7% for Brent and 4.6% for US WTI, reversing previous losses.</w:t>
      </w:r>
      <w:r>
        <w:t xml:space="preserve"> </w:t>
      </w:r>
      <w:r>
        <w:rPr>
          <w:i/>
        </w:rPr>
        <w:t>Market hopes for resolution in the Middle East war faded amid ongoing military escalation and troop movements.</w:t>
      </w:r>
      <w:r>
        <w:t xml:space="preserve"> </w:t>
      </w:r>
      <w:r>
        <w:rPr>
          <w:i/>
        </w:rPr>
        <w:t>Shipments through the Strait of Hormuz have nearly halted, disrupting global oil supply.</w:t>
      </w:r>
      <w:r>
        <w:t xml:space="preserve"> </w:t>
      </w:r>
      <w:r>
        <w:rPr>
          <w:i/>
        </w:rPr>
        <w:t>Iran and US negotiations are ongoing, with US proposing a 15-point plan; Iran reviews the proposal.</w:t>
      </w:r>
      <w:r>
        <w:t xml:space="preserve"> </w:t>
      </w:r>
      <w:r>
        <w:rPr>
          <w:i/>
        </w:rPr>
        <w:t>Iraq’s oil production has declined, and Russian export capacity is reduced due to attacks.</w:t>
      </w:r>
      <w:r>
        <w:t xml:space="preserve">422. </w:t>
      </w:r>
      <w:hyperlink r:id="rId337">
        <w:r>
          <w:rPr>
            <w:color w:val="0000EE"/>
            <w:u w:val="single"/>
          </w:rPr>
          <w:t>https://anytvnews.com/business/confusion-regarding-indias-oil-stock-cleared-governments-big-statement-enough-fuel-available-for-next-60-days/</w:t>
        </w:r>
      </w:hyperlink>
      <w:r>
        <w:t xml:space="preserve"> - * The Ministry of Petroleum and Natural Gas states that India has enough fuel stock for about 60 days. * No shortage of petrol, diesel, or LPG across the country; petrol pumps remain operational. * India is receiving steady crude oil supplies from over 41 countries, with refineries operating above 100% capacity. * Total storage capacity is 74 days, with current physical stock approximately 60 days. * Domestic LPG production has increased by 40%, reducing import requirements, and supplies are continuing normally. 423. </w:t>
      </w:r>
      <w:hyperlink r:id="rId328">
        <w:r>
          <w:rPr>
            <w:color w:val="0000EE"/>
            <w:u w:val="single"/>
          </w:rPr>
          <w:t>https://www.straitstimes.com/asia/east-asia/south-korea-enforces-export-ban-of-key-plastics-ingredient-amid-middle-east-supply-disruptions</w:t>
        </w:r>
      </w:hyperlink>
      <w:r>
        <w:t xml:space="preserve"> - * South Korea begins enforcing a ban on naphtha exports from March 26 for five months to stabilise domestic supply. * The move aims to address vulnerabilities caused by Middle East supply disruptions, which supply 77% of South Korea's naphtha imports. * The ban requires refiners to divert export volumes to the local market and gives the government powers to direct production. * Priority supply is allocated to healthcare, core industries, and essential consumer goods. * The government is considering extending export controls to petrochemical products, including ethylene and synthetic resin. 424. </w:t>
      </w:r>
      <w:hyperlink r:id="rId338">
        <w:r>
          <w:rPr>
            <w:color w:val="0000EE"/>
            <w:u w:val="single"/>
          </w:rPr>
          <w:t>https://www.aol.com/oil-dips-stays-elevated-goldman-072353780.html</w:t>
        </w:r>
      </w:hyperlink>
      <w:r>
        <w:t xml:space="preserve"> - * Oil prices dipped but stayed above $100, with Brent crude at $108.5 per barrel and US crude at $95.6. * The Strait of Hormuz, a critical oil transit route, has been effectively closed for 19 days, impacting 20% of the world's oil supply. * Middle Eastern conflicts, including attacks on Iranian energy sites, have caused supply disruptions and increased oil prices. * Goldman Sachs forecasts Brent crude could exceed $147 if disruptions persist, and estimates prices could reach around $111 by late 2027 in a worst-case scenario. * The US considers options to lower prices, including releasing oil reserves and potentially lifting sanctions on Iranian oil. 425. </w:t>
      </w:r>
      <w:hyperlink r:id="rId339">
        <w:r>
          <w:rPr>
            <w:color w:val="0000EE"/>
            <w:u w:val="single"/>
          </w:rPr>
          <w:t>https://gcaptain.com/new-marad-advisory-urges-ships-to-disable-ais-tracking-in-red-sea-as-houthi-threat-lingers/</w:t>
        </w:r>
      </w:hyperlink>
      <w:r>
        <w:t xml:space="preserve"> - * The US Maritime Administration (MARAD) advises vessels in the Red Sea and Gulf of Aden to consider turning off AIS transponders due to ongoing Houthi threats. * The advisory highlights active exploitation of electronic systems by adversaries to locate and target ships. * Since late 2023, over 100 attacks have been conducted, including sinking of two bulk carriers, with a focus on vessels from over 60 nations. * Vessels with US, UK, or Israeli links face higher risk; threats include drones, missiles, boats, and deceptive tactics. * Operational guidance includes maintaining distance from Yemen, increasing vigilance, and coordinating with naval authorities. 426. </w:t>
      </w:r>
      <w:hyperlink r:id="rId340">
        <w:r>
          <w:rPr>
            <w:color w:val="0000EE"/>
            <w:u w:val="single"/>
          </w:rPr>
          <w:t>https://www.indiatoday.in/world/story/putin-warns-gulf-war-fallout-could-rival-covid-pandemic-impact-globally-2887650-2026-03-27?utm_source=rss</w:t>
        </w:r>
      </w:hyperlink>
      <w:r>
        <w:t xml:space="preserve"> - * Putin stated that the Gulf conflict's consequences are unpredictable, drawing a comparison to the COVID-19 pandemic. * He reported that the conflict has destabilised global systems, affecting logistics, manufacturing, and supply chains. * Industries linked to hydrocarbons, metals, and fertilisers have been directly impacted. * The Strait of Hormuz is effectively shut, halting vessels and risking a prolonged economic shock. * Russia emphasised the unprecedented scale of uncertainty and called for national resilience. 427. </w:t>
      </w:r>
      <w:hyperlink r:id="rId341">
        <w:r>
          <w:rPr>
            <w:color w:val="0000EE"/>
            <w:u w:val="single"/>
          </w:rPr>
          <w:t>https://dailypost.ng/2026/03/26/putin-warns-about-unpredictable-course-in-middle-east-conflict/</w:t>
        </w:r>
      </w:hyperlink>
      <w:r>
        <w:t xml:space="preserve"> - * President Vladimir Putin states the consequences of the Middle East conflict are unforeseeable, with potential long-term effects, affecting international logistics and supply chains. * Putin criticises sanctions on Russia, claiming they are unlawful and unendorsed by UN resolutions. * Russia's oil and gas revenues are projected to increase significantly due to rising prices and US sanctions waivers. * EU Vice President Kaja Kallas warns that the conflict's impact on global security and the funding of Russia's military operations are severe, calling for an end to the Iran war. * The article discusses the geopolitical implications of conflict-related sanctions and oil price increases, with a focus on Russia and global supply chains. 428. </w:t>
      </w:r>
      <w:hyperlink r:id="rId342">
        <w:r>
          <w:rPr>
            <w:color w:val="0000EE"/>
            <w:u w:val="single"/>
          </w:rPr>
          <w:t>https://www.theyeshivaworld.com/news/israel-news/2530279/report-houthis-preparing-for-war-considering-seizing-strategic-strait.html</w:t>
        </w:r>
      </w:hyperlink>
      <w:r>
        <w:t xml:space="preserve"> - * Houthi rebels in Yemen are preparing for potential conflict, possibly attempting to take control of the Bab el-Mandeb Strait. * The move is linked to tensions involving Iran and potential U.S. military strikes, according to reports. * The Houthis have maritime capabilities and see a broader role in the "Axis of Resistance". * The United States has warned the Houthis to prevent their involvement in the conflict. * The Bab el-Mandeb Strait, a key global shipping route, is strategically vulnerable to military actions.</w:t>
      </w:r>
      <w:r/>
    </w:p>
    <w:p>
      <w:r/>
      <w:r>
        <w:t xml:space="preserve">429. </w:t>
      </w:r>
      <w:hyperlink r:id="rId343">
        <w:r>
          <w:rPr>
            <w:color w:val="0000EE"/>
            <w:u w:val="single"/>
          </w:rPr>
          <w:t>https://www.seanews.com.tr/article/irgc-navy-forces-containership-u-turn-in-hormuz-mn7xfd81</w:t>
        </w:r>
      </w:hyperlink>
      <w:r>
        <w:t xml:space="preserve"> - * The IRGC Navy confirmed it forced the containership Selen to abandon its attempt to transit the Strait of Hormuz on March 24. * The vessel changed course off Qeshm Island after lacking authorization. * IRGC commander Alireza Tangsiri stated vessels must coordinate with Iran's maritime authority. * Iran demonstrates control over the strait through missile and drone attacks, not mining. * Several ships, including Greek and Chinese vessels, used Iran's designated safe corridor around Larak Island, paying fees for passage. 430. </w:t>
      </w:r>
      <w:hyperlink r:id="rId344">
        <w:r>
          <w:rPr>
            <w:color w:val="0000EE"/>
            <w:u w:val="single"/>
          </w:rPr>
          <w:t>https://www.seanews.com.tr/article/oil-tankers-begin-crossing-strait-of-hormuz-mn7xfkc5</w:t>
        </w:r>
      </w:hyperlink>
      <w:r>
        <w:t xml:space="preserve"> - * Oil tankers are moving through the Strait of Hormuz amid tensions involving Iran and the US. * US White House economic adviser Kevin Hassett reports Iran's attempts to choke traffic have not damaged the US economy. * Hassett indicates that Iran's weakening position is a sign of progress towards ending the conflict. * Concern remains over potential reductions in Asian oil exports to the US. * The US and China are also discussed in relation to stabilising the global oil market amid the conflict. 431. </w:t>
      </w:r>
      <w:hyperlink r:id="rId343">
        <w:r>
          <w:rPr>
            <w:color w:val="0000EE"/>
            <w:u w:val="single"/>
          </w:rPr>
          <w:t>https://www.seanews.com.tr/article/irgc-navy-forces-containership-u-turn-in-hormuz-mn7xfd81</w:t>
        </w:r>
      </w:hyperlink>
      <w:r>
        <w:t xml:space="preserve"> - * Iran's Islamic Revolutionary Guard Corps Navy forced the containership Selen to abandon its transit attempt in the Strait of Hormuz on March 24. * The ship attempted to pass off Qeshm Island but lacked authorization and was directed to change course. * IRGC commander Alireza Tangsiri stated vessels must coordinate with Iran's maritime authority. * Iran controls the strait through missile and drone attacks and a designated safe corridor around Larak Island. * Other ships, including the Greek bulker Giacometti and the Panama-flagged Newvoyager, used this corridor, with a fee paid for safe passage. 432. </w:t>
      </w:r>
      <w:hyperlink r:id="rId345">
        <w:r>
          <w:rPr>
            <w:color w:val="0000EE"/>
            <w:u w:val="single"/>
          </w:rPr>
          <w:t>https://g1.globo.com/jornal-nacional/noticia/2026/03/26/donald-trump-estende-prazo-para-que-ira-aceite-um-acordo-de-paz.ghtml</w:t>
        </w:r>
      </w:hyperlink>
      <w:r>
        <w:t xml:space="preserve"> - ['</w:t>
      </w:r>
      <w:r>
        <w:rPr>
          <w:i/>
        </w:rPr>
        <w:t xml:space="preserve"> OECD revises down economic growth forecasts for various countries due to increased oil prices and conflict impacts.', '</w:t>
      </w:r>
      <w:r>
        <w:t xml:space="preserve"> The revision reflects an economic slowdown caused by the rise in oil prices.', '</w:t>
      </w:r>
      <w:r>
        <w:rPr>
          <w:i/>
        </w:rPr>
        <w:t xml:space="preserve"> Among the affected economies, the UK and Brazil see reduced growth expectations, while the US forecasts stronger growth in 2026.', '</w:t>
      </w:r>
      <w:r>
        <w:t xml:space="preserve"> The conflict involving Iran and the global oil market influences the economic outlook.'] 433. </w:t>
      </w:r>
      <w:hyperlink r:id="rId346">
        <w:r>
          <w:rPr>
            <w:color w:val="0000EE"/>
            <w:u w:val="single"/>
          </w:rPr>
          <w:t>https://www.channelstv.com/2026/03/26/iran-allowed-passage-of-10-oil-tankers-as-a-present-says-trump/</w:t>
        </w:r>
      </w:hyperlink>
      <w:r>
        <w:t xml:space="preserve"> - * President Donald Trump announced Iran allowed 10 oil tankers to pass through the Strait of Hormuz as a 'present' in negotiations. * The passage involved Pakistani-flagged tankers, with some heading towards China, Thailand, Singapore, and India. * Trump made the announcement without providing further details about the vessels or the broader context. * Marine intelligence data indicates six oil tankers and five gas carriers transited the Gulf since Monday, with some vessels subject to US sanctions. * Iran's actions are linked to easing shipping restrictions during the Middle East conflict. 434. </w:t>
      </w:r>
      <w:hyperlink r:id="rId347">
        <w:r>
          <w:rPr>
            <w:color w:val="0000EE"/>
            <w:u w:val="single"/>
          </w:rPr>
          <w:t>https://kashmirobserver.net/2026/03/26/us-iran-harden-positions-as-conflict-intensifies/</w:t>
        </w:r>
      </w:hyperlink>
      <w:r>
        <w:t xml:space="preserve"> - * Iran and the US harden their positions over negotiations, escalating the Middle East conflict. * US troops move closer to the region, while Iran tightens control of the Strait of Hormuz. * Iran mobilises over one million ground forces amid fears of US ground invasion. * Iran restricts passage through the Strait of Hormuz, impacting global energy markets. * Israeli strikes target Iranian military infrastructure, and Iran responds with missile barrages. * Tensions rise around the UAE with potential retaliatory measures. * Global concerns increase over economic and geopolitical fallout. 435. </w:t>
      </w:r>
      <w:hyperlink r:id="rId347">
        <w:r>
          <w:rPr>
            <w:color w:val="0000EE"/>
            <w:u w:val="single"/>
          </w:rPr>
          <w:t>https://kashmirobserver.net/2026/03/26/us-iran-harden-positions-as-conflict-intensifies/</w:t>
        </w:r>
      </w:hyperlink>
      <w:r>
        <w:t xml:space="preserve"> - * Iran and the US harden their positions over negotiations, raising fears of further escalation. * US troops move closer to the Middle East, while Iran tightens control of the Strait of Hormuz. * Airstrikes occur in Iran, with casualties among Iranian officials and civilian targets. * Iran mobilises over one million ground forces amid heightened regional tensions. * Global energy markets react to disruptions, with Brent crude prices rising around $104 a barrel. * Israel conducts strikes on Iranian targets; Iran responds with missile barrages. * Tensions escalate around the UAE, with warnings of retaliatory measures and regional instability. * The UN and global markets express concern over potential wider economic and geopolitical fallout. 436. </w:t>
      </w:r>
      <w:hyperlink r:id="rId348">
        <w:r>
          <w:rPr>
            <w:color w:val="0000EE"/>
            <w:u w:val="single"/>
          </w:rPr>
          <w:t>https://www.fool.com/investing/2026/03/26/what-is-the-best-vanguard-etf-to-own-during-an-oil/</w:t>
        </w:r>
      </w:hyperlink>
      <w:r>
        <w:t xml:space="preserve"> - * The global economy is experiencing a supply shock with oil prices surging due to conflict in Iran and attacks on ships passing through the Strait of Hormuz. * Investing in oil stocks is identified as a strategic move during an oil shock. * The Vanguard Energy ETF (VDE) holds over 100 energy stocks, with top holdings including ExxonMobil, Chevron, and ConocoPhillips, which constitute 43.4% of the assets. * The ETF's shares are up more than 25% year to date, outperforming the S&amp;P 500's decline. * Upside potential depends on oil prices remaining high amid geopolitical tensions and infrastructure damage in the Persian Gulf. 437. </w:t>
      </w:r>
      <w:hyperlink r:id="rId349">
        <w:r>
          <w:rPr>
            <w:color w:val="0000EE"/>
            <w:u w:val="single"/>
          </w:rPr>
          <w:t>https://pakobserver.net/strait-of-hormuz-a-precarious-test-for-us-power-projection/</w:t>
        </w:r>
      </w:hyperlink>
      <w:r>
        <w:t xml:space="preserve"> - * The conflict in the Middle East has escalated, focusing on the Strait of Hormuz, a strategic waterway. * US and Iranian forces have engaged in strikes and attacks on commercial shipping since late February 2026. * Iran has demonstrated capabilities to threaten passage, including missile launches and mine-laying, within its territorial waters. * About 20-27% of global seaborne oil and 20% of LNG transit the strait; a disruption could cause significant market disruptions. * The US faces challenges protecting the strait; alternative routes are limited and costly; Iran's tactics increase economic and strategic risks. 438. </w:t>
      </w:r>
      <w:hyperlink r:id="rId350">
        <w:r>
          <w:rPr>
            <w:color w:val="0000EE"/>
            <w:u w:val="single"/>
          </w:rPr>
          <w:t>https://www.koreatimes.co.kr/business/20260327/industry-minister-calls-for-private-sector-cooperation-in-energy-saving-supply-chains?utm_source=rss</w:t>
        </w:r>
      </w:hyperlink>
      <w:r>
        <w:t xml:space="preserve"> - • Industry Minister Kim Jung-kwan urges private sector collaboration to stabilise supply chains and manage energy demands. • Calls for voluntary energy-saving measures and participation in vehicle rotation system. • Government implements mandatory vehicle rotation for public sector and restricts naphtha exports. • The measures respond to crude oil supply disruptions caused by Middle East crisis. • Emphasises preparation for escalating crisis scenarios and industry protection efforts. 439. </w:t>
      </w:r>
      <w:hyperlink r:id="rId349">
        <w:r>
          <w:rPr>
            <w:color w:val="0000EE"/>
            <w:u w:val="single"/>
          </w:rPr>
          <w:t>https://pakobserver.net/strait-of-hormuz-a-precarious-test-for-us-power-projection/</w:t>
        </w:r>
      </w:hyperlink>
      <w:r>
        <w:t xml:space="preserve"> - * The conflict in the Middle East involves the Strait of Hormuz, a critical waterway for global oil and LNG transit. * Since February 2026, US and Israeli airstrikes have targeted Iran, leading to missile, drone, and shipping attacks. * Iran can threaten maritime traffic using shore-based missiles, mines, and submarines, affecting 20–27% of global oil and 20% of LNG exports. * Disruption could cause oil price spikes and economic impacts, with modelling suggesting Brent could reach $150–$200 per barrel. * The US struggles to secure full control of the strait amid asymmetric threats, with limited alternative routes, risking erosion of strategic influence. 440. </w:t>
      </w:r>
      <w:hyperlink r:id="rId336">
        <w:r>
          <w:rPr>
            <w:color w:val="0000EE"/>
            <w:u w:val="single"/>
          </w:rPr>
          <w:t>https://www.brecorder.com/news/40413376/oil-settles-up-nearly-6pc</w:t>
        </w:r>
      </w:hyperlink>
      <w:r>
        <w:t xml:space="preserve"> - * Crude futures closed higher, with Brent up 5.7% and WTI up 4.6%, amid fading hopes for a quick resolution to Middle East conflict. * US sent a 15-point proposal to Iran, while Iran reviews it; disputes and military escalations continue. * The war has almost halted shipments through the Strait of Hormuz, a key oil route. * Iraqi oil production has decreased, and Russian exports are halted following Ukrainian drone attacks. * Some vessels are reopening transit through the Strait of Hormuz following diplomatic efforts. 441. </w:t>
      </w:r>
      <w:hyperlink r:id="rId351">
        <w:r>
          <w:rPr>
            <w:color w:val="0000EE"/>
            <w:u w:val="single"/>
          </w:rPr>
          <w:t>https://www.livemint.com/news/world-recession-hormuz-axis-bank-neelkanth-mishra-chief-economist-impact-of-war-11774520965868.html</w:t>
        </w:r>
      </w:hyperlink>
      <w:r>
        <w:t xml:space="preserve"> - • Axis Bank’s chief economist Neelkanth Mishra states a recession could occur within weeks if the Strait of Hormuz remains shut. • The risk is linked to energy disruptions and supply chain breakdowns with India heavily dependent on imported energy. • Oil prices are expected to stay high at around $106 per barrel, influencing inflation and macroeconomic stability. • India’s economy is forecast to grow 5.9% in 2026, though energy prices and trade disruptions pose short-term challenges. • Despite these risks, Mishra remains optimistic about India's long-term growth, driven by domestic demand and structural reforms. 442. </w:t>
      </w:r>
      <w:hyperlink r:id="rId352">
        <w:r>
          <w:rPr>
            <w:color w:val="0000EE"/>
            <w:u w:val="single"/>
          </w:rPr>
          <w:t>https://investinglive.com/commodities/oil-supply-shock-deepens-as-gulf-refining-capacity-hit-hard-europe-scrambling-20260326/</w:t>
        </w:r>
      </w:hyperlink>
      <w:r>
        <w:t xml:space="preserve"> - * Up to 40% of Gulf refining capacity damaged following Iranian strikes, causing a shortfall of around 11 million barrels per day. * Repairs are expected to take months to years, with some facilities potentially restored within months and others possibly taking up to three years. * Europe's energy supply faces pressure due to disrupted Gulf refining and LNG flows, leading to price pressures. * Italy seeks increased gas imports from Algeria to offset Qatar LNG disruptions; UK and Germany accelerate renewable energy transitions. * ECB signals readiness to act on inflation arising from energy supply shocks, indicating a prolonged period of elevated prices and macroeconomic uncertainty. 443. </w:t>
      </w:r>
      <w:hyperlink r:id="rId336">
        <w:r>
          <w:rPr>
            <w:color w:val="0000EE"/>
            <w:u w:val="single"/>
          </w:rPr>
          <w:t>https://www.brecorder.com/news/40413376/oil-settles-up-nearly-6pc</w:t>
        </w:r>
      </w:hyperlink>
      <w:r>
        <w:t xml:space="preserve"> - * Crude futures closed higher in New York, with Brent up 5.7% and WTI up 4.6%. * The increase follows a period of declines, with hopes for a swift end to Middle East conflict fading. * US and Iran ongoing diplomatic tensions, with US proposing a 15-point plan to Iran. * Military deployments and strikes in the Gulf and Yemen increase energy market strain. * Oil supply disruptions are causing global market concern, with significant halts in Iraq and Russia. * Some vessels in the Strait of Hormuz are now permitted to transit after diplomatic talks. 444. </w:t>
      </w:r>
      <w:hyperlink r:id="rId353">
        <w:r>
          <w:rPr>
            <w:color w:val="0000EE"/>
            <w:u w:val="single"/>
          </w:rPr>
          <w:t>https://112.ua/en/velikobritania-vvodit-najbilsi-sankcii-za-4-roki-majze-300-obmezen-proti-rosijskoi-energetiki-149944</w:t>
        </w:r>
      </w:hyperlink>
      <w:r>
        <w:t xml:space="preserve"> - * On February 24, 2023, the UK imposed nearly 300 sanctions specifically targeting Russia's energy sector. * The sanctions include restrictions on 175 companies, notably Transneft, which transports over 80% of Russia's oil exports. * The measures aim to reduce Russia's revenue supporting military operations following its invasion of Ukraine. * The sanctions form part of broader Western efforts to economically isolate Russia. * The move has implications for Russian businesses and global energy markets. 445. </w:t>
      </w:r>
      <w:hyperlink r:id="rId354">
        <w:r>
          <w:rPr>
            <w:color w:val="0000EE"/>
            <w:u w:val="single"/>
          </w:rPr>
          <w:t>https://www.businesstoday.in/world/story/definitely-has-all-the-markings-economist-warns-west-asia-war-may-push-world-to-recession-522539-2026-03-26?utm_source=rssfeed</w:t>
        </w:r>
      </w:hyperlink>
      <w:r>
        <w:t xml:space="preserve"> - * The ongoing conflict in West Asia could lead to a global recession if it continues for several weeks, warned economist John Sfakianakis. * Disruptions to energy supplies, trade flows, and financial markets are primary risks. * Oil exports from Gulf countries have declined sharply, causing shortages of crude and petroleum products. * Supply chain disruptions are affecting sectors like aviation and food, with rising commodity prices in India. * Financial markets are expected to remain volatile, with oil prices possibly surging to $150-$200 per barrel. * Gulf economies are resilient due to large sovereign wealth reserves, but may shift towards more self-reliance and regional partnerships. * Prolonged conflict could reshape global energy and economic systems, impacting India, China, Europe, and Asia. 446. </w:t>
      </w:r>
      <w:hyperlink r:id="rId355">
        <w:r>
          <w:rPr>
            <w:color w:val="0000EE"/>
            <w:u w:val="single"/>
          </w:rPr>
          <w:t>https://www.fxstreet.com/news/wti-slips-below-9200-as-us-pauses-iran-energy-strikes-for-talks-202603270206</w:t>
        </w:r>
      </w:hyperlink>
      <w:r>
        <w:t xml:space="preserve"> - * West Texas Intermediate (WTI) crude oil prices declined to around $91.80 per barrel after US paused attacks on Iran’s energy sector for 10 days. * US President Trump stated the pause was in response to Iran’s request, with Iran allegedly allowing oil tankers through the Strait of Hormuz, though Iran denied this. * The conflict has nearly halted shipments through the Strait, a major global crude oil and LNG route. * The Pentagon considers deploying up to 10,000 additional troops to the Middle East for strategic flexibility. * US Treasury plans to launch an insurance program to facilitate safe shipping through the Strait. 447. </w:t>
      </w:r>
      <w:hyperlink r:id="rId356">
        <w:r>
          <w:rPr>
            <w:color w:val="0000EE"/>
            <w:u w:val="single"/>
          </w:rPr>
          <w:t>https://www.businesstoday.in/world/story/iran-war-shock-us-inflation-seen-hitting-42-as-global-growth-weakens-522570-2026-03-26?utm_source=rssfeed</w:t>
        </w:r>
      </w:hyperlink>
      <w:r>
        <w:t xml:space="preserve"> - * The Iran conflict is expected to increase inflation worldwide, with US inflation forecasted to reach 4.2% in 2026, the highest among G7 nations. * US GDP growth is projected to slow to 2.0% in 2026 and 1.7% in 2027 due to inflation and geopolitical tensions. * Global economic growth may decline to 2.9% in 2026 from 3.3% last year, influenced by weaker trade, higher energy costs, and financial tightening. * European growth is expected to be fragile, expanding only 0.8% in 2026, vulnerable to energy shocks driven by Middle East tensions. * Rising inflation pressures could lead central banks in the US and Europe to reconsider interest rate hikes, potentially tightening monetary policy, further impacting growth. * Prolonged Middle East instability risks disrupting energy supplies and financial markets, affecting macroeconomic trends. 448. </w:t>
      </w:r>
      <w:hyperlink r:id="rId357">
        <w:r>
          <w:rPr>
            <w:color w:val="0000EE"/>
            <w:u w:val="single"/>
          </w:rPr>
          <w:t>https://batamnewsasia.com/2026/03/27/global-shipping-disruption-port-congestion-rises-as-gulf-route-shuts/</w:t>
        </w:r>
      </w:hyperlink>
      <w:r>
        <w:t xml:space="preserve"> - * The effective closure of the Strait of Hormuz disrupts maritime traffic between the Middle East and Asia. * Asian ports, including Singapore and Malaysia, experience increased congestion and vessel backlog. * Shipping routes and schedules are being reconsidered due to safety concerns and higher insurance costs. * Costs for shipping, insurance, and fuel have surged, leading to additional surcharges. * Experts warn of potential economic slowdown and inflation from prolonged disruption. 449. </w:t>
      </w:r>
      <w:hyperlink r:id="rId358">
        <w:r>
          <w:rPr>
            <w:color w:val="0000EE"/>
            <w:u w:val="single"/>
          </w:rPr>
          <w:t>https://www.businesstoday.in/latest/economy/story/150-oil-could-trigger-global-recession-blackrocks-larry-fink-warns-amid-iran-war-522552-2026-03-26?utm_source=rssfeed</w:t>
        </w:r>
      </w:hyperlink>
      <w:r>
        <w:t xml:space="preserve"> - * BlackRock CEO Larry Fink warns that a rise in oil prices to $150 a barrel due to Iran conflict could trigger a global recession. * Fink stated that if the conflict remains unresolved, there could be years of oil prices above $100, approaching $150. * Oil prices have been volatile since the conflict began, with disruptions at the Strait of Hormuz. * Price easing followed US proposals for ceasefire, but economic risks remain if elevated prices persist. * Fink highlights higher energy costs impact poorer households and suggests balanced energy policies including renewables. 450. </w:t>
      </w:r>
      <w:hyperlink r:id="rId359">
        <w:r>
          <w:rPr>
            <w:color w:val="0000EE"/>
            <w:u w:val="single"/>
          </w:rPr>
          <w:t>https://investinglive.com/commodities/pentagon-weighs-10000-troop-deployment-as-trump-pauses-iran-strikes-20260327/</w:t>
        </w:r>
      </w:hyperlink>
      <w:r>
        <w:t xml:space="preserve"> - * The Pentagon weighs plans to deploy up to 10,000 U.S. troops to the Middle East. * Trump extends a pause on military strikes against Iran’s energy infrastructure by 10 days, to April 6. * Iran allows limited tanker passage through Hormuz as a goodwill gesture. * Israel kills a senior IRGC naval commander linked to Strait disruption. * US and Iran engage in diplomatic talks with Pakistan acting as intermediary. * OECD revises U.S. inflation forecast upward to 4.2%, citing energy price increases. * Tensions and military signals remain elevated, with warnings issued to Iranian naval personnel. 451. </w:t>
      </w:r>
      <w:hyperlink r:id="rId360">
        <w:r>
          <w:rPr>
            <w:color w:val="0000EE"/>
            <w:u w:val="single"/>
          </w:rPr>
          <w:t>https://businessday.ng/world/article/drone-strikes-hit-dubai-airport-key-uae-oil-port-as-iran-targets-gulf-infrastructure/</w:t>
        </w:r>
      </w:hyperlink>
      <w:r>
        <w:t xml:space="preserve"> - • Drone attacks disrupted flights at Dubai International Airport and caused fires at Fujairah oil storage zone. • The UAE intercepted six ballistic missiles and 21 drones, and Iran launched over 1,900 missiles and drones toward the UAE since the start of the conflict. • Fujairah's port, crucial for global energy logistics, was attacked, potentially affecting oil exports. • The strikes are seen as part of Iran’s campaign against Gulf infrastructure, targeting export routes and energy security. • Despite attacks, Dubai’s commercial activity remains resilient, with continued business operations and consumer confidence. 452. </w:t>
      </w:r>
      <w:hyperlink r:id="rId361">
        <w:r>
          <w:rPr>
            <w:color w:val="0000EE"/>
            <w:u w:val="single"/>
          </w:rPr>
          <w:t>https://www.bloomberg.com/news/videos/2026-03-16/iran-strikes-gulf-oil-hub-as-allies-resist-trump-hormuz-plan</w:t>
        </w:r>
      </w:hyperlink>
      <w:r>
        <w:t xml:space="preserve"> - - Iran attacked targets across the Persian Gulf, hitting a United Arab Emirates oil hub. - The strikes occurred amid US allies’ resistance to President Donald Trump's demands regarding the Strait of Hormuz. - The incident involves Iran, the Persian Gulf region, US allies, and the US government. - The event impacts regional stability and oil infrastructure. 453. </w:t>
      </w:r>
      <w:hyperlink r:id="rId362">
        <w:r>
          <w:rPr>
            <w:color w:val="0000EE"/>
            <w:u w:val="single"/>
          </w:rPr>
          <w:t>https://www.14ymedio.com/internacional/refinerias-rusas-son-forzadas-reducir_1_1125105.html</w:t>
        </w:r>
      </w:hyperlink>
      <w:r>
        <w:t xml:space="preserve"> - * An attack with drones targeted the Russian port terminal of Ust-Luga on the Baltic Sea, damaging infrastructure essential for fuel export. * The attack disrupted the reception of oil products, affecting four major refineries: Kirishi, Yaroslavl, Moscow, and Ryazan. * The terminal handles around 18 million tonnes of fuel annually; the attack impacts fuel oil, a major export product. * Russian authorities confirmed a fire at the terminal and reported an attack involving 56 Ukrainian drones. * Further attacks targeted the Leningrad region, including the refiner KINEF, causing additional damage and potential energy vulnerabilities. 454. </w:t>
      </w:r>
      <w:hyperlink r:id="rId363">
        <w:r>
          <w:rPr>
            <w:color w:val="0000EE"/>
            <w:u w:val="single"/>
          </w:rPr>
          <w:t>https://lenta.ru/news/2026/03/27/rubio-raskryl-vozmozhnyy-srok-otkrytiya-ormuzskogo-proliva/</w:t>
        </w:r>
      </w:hyperlink>
      <w:r>
        <w:t xml:space="preserve"> - * US Secretary of State Marco Rubio stated the Strait of Hormuz could be opened 'as early as tomorrow' if Iran agrees. * The statement was made amid increased tensions following joint US-Israel military operations in Iran. * The closure of the Strait has caused a sharp rise in global oil prices, reaching $119 per barrel for Brent crude. * Major oil supply disruptions from the Middle East due to the blockade of the Strait are a key factor in the oil price increase. 455. </w:t>
      </w:r>
      <w:hyperlink r:id="rId364">
        <w:r>
          <w:rPr>
            <w:color w:val="0000EE"/>
            <w:u w:val="single"/>
          </w:rPr>
          <w:t>https://www.theguardian.com/world/2026/mar/16/gulf-states-may-be-covertly-encouraging-attacks-by-us-irans-foreign-minister-says</w:t>
        </w:r>
      </w:hyperlink>
      <w:r>
        <w:t xml:space="preserve"> - * Iran’s foreign minister alleged Gulf states hosting US forces may be encouraging attacks on Iran. * Iran’s attacks escalated with drone strikes in Bahrain, Saudi Arabia, Qatar, and the UAE. * Iran threatened to keep the Strait of Hormuz closed indefinitely to enemies and supporters of aggression. * Iran appointed Mohsen Rezaee as military adviser, strengthening IRGC influence. * Iran’s internal censorship intensified amid ongoing conflict and attacks. 456. </w:t>
      </w:r>
      <w:hyperlink r:id="rId360">
        <w:r>
          <w:rPr>
            <w:color w:val="0000EE"/>
            <w:u w:val="single"/>
          </w:rPr>
          <w:t>https://businessday.ng/world/article/drone-strikes-hit-dubai-airport-key-uae-oil-port-as-iran-targets-gulf-infrastructure/</w:t>
        </w:r>
      </w:hyperlink>
      <w:r>
        <w:t xml:space="preserve"> - * Drone attacks struck Dubai International Airport, temporarily suspending flights and affecting international travel.</w:t>
      </w:r>
      <w:r>
        <w:rPr>
          <w:i/>
        </w:rPr>
        <w:t xml:space="preserve"> A fire caused by a drone attack disrupted operations at Fujairah oil storage hub.</w:t>
      </w:r>
      <w:r>
        <w:t xml:space="preserve"> The UAE defence ministry reported intercepting six ballistic missiles and 21 drones, with Iran accused of launching over 1,900 missiles and drones during the conflict.</w:t>
      </w:r>
      <w:r>
        <w:rPr>
          <w:i/>
        </w:rPr>
        <w:t xml:space="preserve"> The attack on Fujairah aims to disrupt Gulf energy logistics and global oil flow.</w:t>
      </w:r>
      <w:r>
        <w:t xml:space="preserve"> UAE officials highlighted the strategic importance of Fujairah as an alternative oil export route outside the Strait of Hormuz. 457. </w:t>
      </w:r>
      <w:hyperlink r:id="rId365">
        <w:r>
          <w:rPr>
            <w:color w:val="0000EE"/>
            <w:u w:val="single"/>
          </w:rPr>
          <w:t>https://www.gurufocus.com/news/8741266/california-diesel-hits-record-7018-as-iran-war-disrupts-supply</w:t>
        </w:r>
      </w:hyperlink>
      <w:r>
        <w:t xml:space="preserve"> - * Diesel in California reaches $7.018 per gallon, surpassing previous record of $7.012 in June 2022. * Price increase linked to tightening supply conditions and geopolitical disruption from Iran war. * Iran war and Strait of Hormuz closure hinder crude and fuel shipments, raising volatility. * California has lost two refineries since October 2025, reducing capacity by 20%. * National diesel prices are above $5.30 per gallon, the highest since November 2022, indicating widespread pressure. 458. </w:t>
      </w:r>
      <w:hyperlink r:id="rId361">
        <w:r>
          <w:rPr>
            <w:color w:val="0000EE"/>
            <w:u w:val="single"/>
          </w:rPr>
          <w:t>https://www.bloomberg.com/news/videos/2026-03-16/iran-strikes-gulf-oil-hub-as-allies-resist-trump-hormuz-plan</w:t>
        </w:r>
      </w:hyperlink>
      <w:r>
        <w:t xml:space="preserve"> - * Iran attacked targets across the Persian Gulf, including a key UAE oil hub. * The strikes occur amidst US allies' resistance to President Trump’s demands regarding the Strait of Hormuz. * Natasha Hall from Chatham House comments on Trump's conflicting statements about ending the conflict with Iran. * The event reflects tensions and security risks in the region involving oil infrastructure. 459. </w:t>
      </w:r>
      <w:hyperlink r:id="rId366">
        <w:r>
          <w:rPr>
            <w:color w:val="0000EE"/>
            <w:u w:val="single"/>
          </w:rPr>
          <w:t>https://www.aljazeera.com/news/2026/3/16/trump-says-hormuz-strait-help-on-the-way-as-allies-reject-military-action?traffic_source=rss</w:t>
        </w:r>
      </w:hyperlink>
      <w:r>
        <w:t xml:space="preserve"> - * US President Donald Trump states ‘numerous countries’ have indicated they are en route to join a naval coalition to secure the Strait of Hormuz, following his appeal. * Trump did not specify which countries are involved; an announcement is expected from Secretary of State Marco Rubio. * Several countries, including Australia, Japan, Poland, Sweden, and Spain, have declined participation; the UK and South Korea are reviewing the situation. * Iran’s defiant stance continues amid attacks on ships and escalation in the region; Iran’s Foreign Minister affirms readiness to defend itself. * Global oil prices rise 40-50% due to Iranian attacks and tensions in the Strait. 460. </w:t>
      </w:r>
      <w:hyperlink r:id="rId364">
        <w:r>
          <w:rPr>
            <w:color w:val="0000EE"/>
            <w:u w:val="single"/>
          </w:rPr>
          <w:t>https://www.theguardian.com/world/2026/mar/16/gulf-states-may-be-covertly-encouraging-attacks-by-us-irans-foreign-minister-says</w:t>
        </w:r>
      </w:hyperlink>
      <w:r>
        <w:t xml:space="preserve"> - * Iran’s foreign minister claimed some Gulf states hosting US forces may be covertly encouraging attacks on Iranians. * Iran’s escalations included drone strikes in Bahrain, Saudi Arabia, Qatar, and the UAE. * Iran vowed to keep the Strait of Hormuz closed indefinitely. * Iranian officials criticised US and Israeli attacks and discussed military developments. * Iran permitted transit of vessels through the Strait of Hormuz following talks with India. 461. </w:t>
      </w:r>
      <w:hyperlink r:id="rId367">
        <w:r>
          <w:rPr>
            <w:color w:val="0000EE"/>
            <w:u w:val="single"/>
          </w:rPr>
          <w:t>https://burkina24.com/2026/03/16/detroit-dormuz-donald-trump-appelle-les-allies-a-soutenir-les-etats-unis-face-a-la-crise-petroliere/</w:t>
        </w:r>
      </w:hyperlink>
      <w:r>
        <w:t xml:space="preserve"> - * Donald Trump urges allies to support the US in securing the Strait of Hormuz amid ongoing tensions in the Middle East, entering its 17th day. * The US President criticises some international partners for lacking engagement and emphasises their economic dependence on the Strait. * The call for support comes ahead of a meeting at the John F. Kennedy Center in Washington. * The Strait of Hormuz is a strategic passage for global oil transportation, increasing market concerns over energy supply. * The situation reflects heightened geopolitical tensions impacting energy routes and markets. 462. </w:t>
      </w:r>
      <w:hyperlink r:id="rId368">
        <w:r>
          <w:rPr>
            <w:color w:val="0000EE"/>
            <w:u w:val="single"/>
          </w:rPr>
          <w:t>https://www.business-standard.com/industry/news/nayara-raises-petrol-diesel-prices-amid-crude-supply-disruptions-126032601109_1.html</w:t>
        </w:r>
      </w:hyperlink>
      <w:r>
        <w:t xml:space="preserve"> - * Nayara Energy increased petrol prices by ₹5 and diesel by ₹3 per litre, becoming the first private fuel retailer in India to raise non-branded fuel prices. * The price hike follows disruptions in crude oil supplies and increased costs at other state-run oil companies. * The West Asia crisis and Strait of Hormuz blockade have caused Brent crude to rise over 50%, currently at $106 per barrel. * Nayara operates over 7,000 pumps and owns India’s second-largest refinery, Vadinar, with a capacity of 250 million tonnes annually. * The Ministry of Petroleum and Natural Gas confirmed no impact on India's fuel supplies. 463. </w:t>
      </w:r>
      <w:hyperlink r:id="rId369">
        <w:r>
          <w:rPr>
            <w:color w:val="0000EE"/>
            <w:u w:val="single"/>
          </w:rPr>
          <w:t>https://www.actualno.com/europe/ukrajna-otnovo-atakuva-kluchovo-pristanishte-prez-koeto-rusija-iznasja-petrol-video-news_2573863.html</w:t>
        </w:r>
      </w:hyperlink>
      <w:r>
        <w:t xml:space="preserve"> - * Ukrainian drone strikes target urban, port, and military facilities in Russia, including Ust-Luga and Primorsk ports, and a military plant in Smolensk. * The attacks occur over multiple days, with fires and explosions reported in Leningrad region and at a Russian port. * Satellite images confirm fires and damage at Ust-Luga port, including three fuel tanks. * Russian air defence attempts to intercept Ukrainian UAVs, with 36 drones shot down across four regions. * The attacks follow visits by Russian officials to military sites, indicating targeted escalation. 464. </w:t>
      </w:r>
      <w:hyperlink r:id="rId370">
        <w:r>
          <w:rPr>
            <w:color w:val="0000EE"/>
            <w:u w:val="single"/>
          </w:rPr>
          <w:t>https://www.ttnews.com/articles/oecd-forecasts-inflation-war</w:t>
        </w:r>
      </w:hyperlink>
      <w:r>
        <w:t xml:space="preserve"> - * The OECD updated its inflation forecast to 4% for the G20 and 4.2% for the US in 2026 amid Middle East conflict impacts. * The organisation revised global GDP growth projections to 2.9% in 2026 and 3.0% in 2027. * The outlook is highly uncertain, with downside risks from export disruptions and rising energy prices. * US inflation expected to rise to 4.2%, driven by tight labour markets, tariffs, and energy costs. * Policymakers are adjusting monetary policies, with potential rate hikes in Europe and the US. 465. </w:t>
      </w:r>
      <w:hyperlink r:id="rId371">
        <w:r>
          <w:rPr>
            <w:color w:val="0000EE"/>
            <w:u w:val="single"/>
          </w:rPr>
          <w:t>https://en.haberler.com/saudi-arabia-announced-to-the-whole-world-an-19691926/</w:t>
        </w:r>
      </w:hyperlink>
      <w:r>
        <w:t xml:space="preserve"> - * Saudi Arabia announced plans to launch an international logistics corridor connecting Gulf ports to Jordan and northern countries.</w:t>
      </w:r>
      <w:r>
        <w:rPr>
          <w:i/>
        </w:rPr>
        <w:t xml:space="preserve"> The corridor will connect ports in eastern Saudi Arabia to the Haditha Border Gate, facilitating regional trade.</w:t>
      </w:r>
      <w:r>
        <w:t xml:space="preserve"> It aims to support regional trade, shorten travel distances, and reduce truck traffic.</w:t>
      </w:r>
      <w:r>
        <w:rPr>
          <w:i/>
        </w:rPr>
        <w:t xml:space="preserve"> Following the closure of the Strait of Hormuz due to war, Iran controlled the closure of ship traffic in the strait.</w:t>
      </w:r>
      <w:r>
        <w:t xml:space="preserve"> The Strait of Hormuz is a key export route for major oil producers and 20% of global oil is transported there.</w:t>
      </w:r>
      <w:r>
        <w:rPr>
          <w:i/>
        </w:rPr>
        <w:t xml:space="preserve"> The closure has led to around 1900 ships being unable to move through the strait.</w:t>
      </w:r>
      <w:r>
        <w:t xml:space="preserve"> Tensions include US-Israel military attacks on Iran and regional retaliations. 466. </w:t>
      </w:r>
      <w:hyperlink r:id="rId372">
        <w:r>
          <w:rPr>
            <w:color w:val="0000EE"/>
            <w:u w:val="single"/>
          </w:rPr>
          <w:t>https://thefinancialdaily.com/us-israel-iran-conflict-deepens-on-day-27-unity-of-muslim-ummah-essential-for-peace/</w:t>
        </w:r>
      </w:hyperlink>
      <w:r>
        <w:t xml:space="preserve"> - • The war between the US, Israel, and Iran has entered its 27th day, evolving into a geopolitical crisis. • Israel conducts airstrikes in Iran, which responds with missile and drone attacks; Iran threatens to block maritime routes, impacting global trade. • Diplomatic efforts are at a standstill; Iran refuses negotiations, and regional mediators have made little progress. • The conflict affects global markets, particularly oil prices, and increases humanitarian crises, including casualties and displacement. • The role of the Muslim Ummah is emphasised as critical for de-escalation, with calls for unified leadership and peace advocacy. • Continued military operations, failed diplomacy, and rising regional tensions threaten broader regional and global stability. 467. </w:t>
      </w:r>
      <w:hyperlink r:id="rId373">
        <w:r>
          <w:rPr>
            <w:color w:val="0000EE"/>
            <w:u w:val="single"/>
          </w:rPr>
          <w:t>https://www.df.cl/internacional/economia/la-ocde-plantea-que-la-guerra-en-medio-oriente-anula-revision-al-alza-del</w:t>
        </w:r>
      </w:hyperlink>
      <w:r>
        <w:t xml:space="preserve"> - • The OCDE predicts that global GDP will slow from 3.3% in 2025 to 2.9% in 2026, then rise slightly to 3.0% in 2027. • The escalation of conflict in the Middle East and disruptions to energy supplies threaten to increase inflation and disrupt economic growth. • The forecast assumes a gradual easing of energy market disruptions from mid-2026, with energy prices expected to decline. • Inflation in the G20 is projected to be 4.0% in 2026, higher by 1.2 points compared to previous estimates. • Economies such as the US, China, Eurozone, and Japan are all projected to see growth slow due to energy prices and conflict impacts. 468. </w:t>
      </w:r>
      <w:hyperlink r:id="rId374">
        <w:r>
          <w:rPr>
            <w:color w:val="0000EE"/>
            <w:u w:val="single"/>
          </w:rPr>
          <w:t>https://www.bairdmaritime.com/offshore/refining-processing/ust-luga-port-damage-may-force-russian-refinery-run-cuts</w:t>
        </w:r>
      </w:hyperlink>
      <w:r>
        <w:t xml:space="preserve"> - * The closure of Russia’s Ust-Luga port following a drone attack may cause Russian refineries to cut crude runs due to shipping constraints. * The damage occurred on Wednesday, affecting a rail unloading rack at the terminal. * Four major refineries in Russia’s European part—Kirishi, Yaroslavl, Moscow, and Ryazan—are at risk of reduced oil processing. * These refineries process around 55 million tonnes of crude annually and handle about 18 million tonnes of fuel oil. * Ust-Luga’s export bottleneck impacts oil processing and shipments from these refineries. 469. </w:t>
      </w:r>
      <w:hyperlink r:id="rId372">
        <w:r>
          <w:rPr>
            <w:color w:val="0000EE"/>
            <w:u w:val="single"/>
          </w:rPr>
          <w:t>https://thefinancialdaily.com/us-israel-iran-conflict-deepens-on-day-27-unity-of-muslim-ummah-essential-for-peace/</w:t>
        </w:r>
      </w:hyperlink>
      <w:r>
        <w:t xml:space="preserve"> - * The conflict between the US, Israel, and Iran has lasted 27 days, escalating into a broader geopolitical crisis. * Israeli airstrikes target Iran; Iran responds with missile and drone attacks, increasing regional tension. * Iran threatens to block the Strait of Hormuz, impacting global oil trade. * Diplomatic efforts by the US are rejected by Iran; regional mediators have made no progress. * The war's effects are felt worldwide, disrupting oil markets and causing humanitarian crises. * Regional alliances are strained; the conflict risks spilling into neighbouring countries. * Global energy markets experience volatility; prolonged disruption could raise fuel prices. * The conflict is reshaping international alliances and exposing weaknesses in global peace enforcement. * The Muslim Ummah's unity is deemed critical but is hampered by internal divisions. * A ceasefire and collective diplomatic efforts are urgently needed to prevent further escalation. 470. </w:t>
      </w:r>
      <w:hyperlink r:id="rId375">
        <w:r>
          <w:rPr>
            <w:color w:val="0000EE"/>
            <w:u w:val="single"/>
          </w:rPr>
          <w:t>https://table.media/en/security/news-en/russia-navy-escorts-shadow-fleet-tankers-in-the-baltic-sea-and-the-black-sea</w:t>
        </w:r>
      </w:hyperlink>
      <w:r>
        <w:t xml:space="preserve"> - • Russia's navy will protect oil and gas tankers in the Baltic and Black Seas. • This follows attacks by Ukrainian forces and European seizures. • The oil trade is becoming increasingly important to the Kremlin. • A seized oil tanker, Deyna, flies the Mozambican flag and transports Russian oil. • The article was last updated on 27 March 2026. 471. </w:t>
      </w:r>
      <w:hyperlink r:id="rId376">
        <w:r>
          <w:rPr>
            <w:color w:val="0000EE"/>
            <w:u w:val="single"/>
          </w:rPr>
          <w:t>https://www.omanobserver.om/article/1186770/world/asia/japan-begins-to-release-of-state-oil-reserves</w:t>
        </w:r>
      </w:hyperlink>
      <w:r>
        <w:t xml:space="preserve"> - * Japan started releasing part of its strategic oil reserves to mitigate price surge impacts due to the Middle East conflict.</w:t>
      </w:r>
      <w:r>
        <w:rPr>
          <w:i/>
        </w:rPr>
        <w:t xml:space="preserve"> The release began at 10:59 am to oil refiners.</w:t>
      </w:r>
      <w:r>
        <w:t xml:space="preserve"> The move includes releasing a month's worth of government stockpiles and 15 days' private-sector reserves.</w:t>
      </w:r>
      <w:r>
        <w:rPr>
          <w:i/>
        </w:rPr>
        <w:t xml:space="preserve"> As of Wednesday, 45 Japan-related vessels are stuck in the Arabian Gulf, with 24 Japanese crew members.</w:t>
      </w:r>
      <w:r>
        <w:t xml:space="preserve"> The International Energy Agency is prepared to approve additional reserve releases if necessary. 472. </w:t>
      </w:r>
      <w:hyperlink r:id="rId377">
        <w:r>
          <w:rPr>
            <w:color w:val="0000EE"/>
            <w:u w:val="single"/>
          </w:rPr>
          <w:t>https://www.azernews.az/region/256218.html</w:t>
        </w:r>
      </w:hyperlink>
      <w:r>
        <w:t xml:space="preserve"> - * Fitch Ratings announces that ongoing Iran war in an adverse scenario could lower global real GDP by about 0.8% after four quarters. * The impact is driven by higher oil prices and declining equity markets, affecting the US, Japan, and Korea. * Global growth is projected at 2.6% in baseline, with US at 2.2%, China at 4.3%, and Eurozone at 1.3%; under adverse scenario, US growth could slow to 1.5%, and Eurozone below 1%. * US growth could fall to 0.6% after four quarters, with Eurozone growth at 0.6%; inflation could rise by 1.3 percentage points. * Fitch states major economies' monetary policy is unlikely to tighten significantly. 473. </w:t>
      </w:r>
      <w:hyperlink r:id="rId330">
        <w:r>
          <w:rPr>
            <w:color w:val="0000EE"/>
            <w:u w:val="single"/>
          </w:rPr>
          <w:t>https://www.rigzone.com/news/wire/oil_climbs_as_hormuz_disruption_deepens-26-mar-2026-183309-article/?rss=true</w:t>
        </w:r>
      </w:hyperlink>
      <w:r>
        <w:t xml:space="preserve"> - * Oil prices increased following disruptions due to the near-total closure of the Strait of Hormuz and geopolitical tensions in the Middle East. * Brent rose 5.7% to over $108 a barrel, while WTI increased 4.6% to $94.48 a barrel. * The US missile deployment and Iran's draft fee for ship security have heightened supply chain concerns. * Markets showed resilience but liquidity thinning raises risk of volatile moves. * Countries in Asia reported surging fuel and energy costs amid ongoing conflicts. 474. </w:t>
      </w:r>
      <w:hyperlink r:id="rId333">
        <w:r>
          <w:rPr>
            <w:color w:val="0000EE"/>
            <w:u w:val="single"/>
          </w:rPr>
          <w:t>https://oilprice.com/Energy/Oil-Prices/War-Could-Soon-Force-Oil-Prices-To-Catch-Up-with-the-Massive-Supply-Loss.html</w:t>
        </w:r>
      </w:hyperlink>
      <w:r>
        <w:t xml:space="preserve"> - * The blockade of the Strait of Hormuz threatens to cause a significant supply loss from the Middle East, with disruptions potentially exceeding 600 million barrels by April. * Global fuel shortages are emerging, particularly in Asia and Europe, due to reduced Middle Eastern exports and refinery shut downs. * Oil prices could rise to $150 per barrel or more if the conflict continues until the end of March. * Physical crude supply from the Middle East has been curtailed, while futures markets remain complacent, with WTI discount widening. * Middle Eastern production cuts and export constraints are driving up premiums on crude, impacting Asian refiners and fuel markets. 475. </w:t>
      </w:r>
      <w:hyperlink r:id="rId338">
        <w:r>
          <w:rPr>
            <w:color w:val="0000EE"/>
            <w:u w:val="single"/>
          </w:rPr>
          <w:t>https://www.aol.com/oil-dips-stays-elevated-goldman-072353780.html</w:t>
        </w:r>
      </w:hyperlink>
      <w:r>
        <w:t xml:space="preserve"> - * Oil prices dipped but stayed above $100, with Brent crude at $108.5 and US crude at $95.6. * Ongoing Middle Eastern conflict and Strait of Hormuz closure have disrupted supply. * Goldman Sachs predicts prices may stay above $100 until 2027, with potential to exceed $147 if disruptions persist. * Iran-Qatar and US-Israel tensions contribute to market instability. * US considers releasing strategic reserves and diplomatic efforts to mitigate prices. 476. </w:t>
      </w:r>
      <w:hyperlink r:id="rId378">
        <w:r>
          <w:rPr>
            <w:color w:val="0000EE"/>
            <w:u w:val="single"/>
          </w:rPr>
          <w:t>https://www.al-monitor.com/originals/2026/03/bab-al-mandeb-strait-another-key-shipping-route-under-threat</w:t>
        </w:r>
      </w:hyperlink>
      <w:r>
        <w:t xml:space="preserve"> - • The Bab al-Mandeb Strait, a strategic waterway connecting the Red Sea with the Gulf of Aden, faces threats from Iran. • Iran has threatened to target shipping in the Red Sea if the US launches ground operations or naval manoeuvres in the Gulf. • The strait is a critical passage for global oil shipments and maritime trade, with increased military presence in the region. • Huthi rebels attacked ships in 2023, reducing transit volumes and raising security concerns. • The EU launched naval operations to protect Red Sea shipping in 2024. 477. </w:t>
      </w:r>
      <w:hyperlink r:id="rId379">
        <w:r>
          <w:rPr>
            <w:color w:val="0000EE"/>
            <w:u w:val="single"/>
          </w:rPr>
          <w:t>https://www.al-monitor.com/originals/2026/03/turkey-condemns-attack-black-sea-oil-tanker-departed-russia</w:t>
        </w:r>
      </w:hyperlink>
      <w:r>
        <w:t xml:space="preserve"> - * A marine drone struck a Turkish-operated crude oil tanker in the Black Sea near Istanbul's Bosphorus strait. * The attack caused an explosion and occurred in Turkey's exclusive economic zone, targeting a vessel departing Russia with crude oil. * The vessel, ALTURA, was carrying about 1 million barrels of crude oil and was almost fully laden. * Turkey condemned the incident, citing international law violations and risks to navigation and the environment. * The attack is part of recent tensions involving Western-sanctioned vessels and drone activity in the Black Sea region. 478. </w:t>
      </w:r>
      <w:hyperlink r:id="rId380">
        <w:r>
          <w:rPr>
            <w:color w:val="0000EE"/>
            <w:u w:val="single"/>
          </w:rPr>
          <w:t>https://www.devdiscourse.com/article/headlines/3852210-traders-bet-big-on-brent-crudes-historic-surge-amid-middle-east-turmoil</w:t>
        </w:r>
      </w:hyperlink>
      <w:r>
        <w:t xml:space="preserve"> - * Traders are making substantial bets that Brent crude prices will reach $150 per barrel amid Middle East tensions. * The surge is linked to disruptions via the Strait of Hormuz caused by US-Israeli conflict with Iran. * Brent crude is trading around $107 for May, up nearly 50% since conflict escalation. * Market data shows a tenfold increase in bets for $150 per barrel by April, with significant options trading data indicating a $3 billion commitment. * Market expectations include higher prices due to constrained Gulf oil flow and demand shocks. 479. </w:t>
      </w:r>
      <w:hyperlink r:id="rId381">
        <w:r>
          <w:rPr>
            <w:color w:val="0000EE"/>
            <w:u w:val="single"/>
          </w:rPr>
          <w:t>https://www.seanews.com.tr/article/imak-dto-assembly-convened-global-risks-on-the-agenda-mn7pxwqz</w:t>
        </w:r>
      </w:hyperlink>
      <w:r>
        <w:t xml:space="preserve"> - * The İMEAK DTO Assembly discussed the impact of the war initiated by the USA and Israel against Iran, including an attack on a Turkish-owned tanker near Istanbul Strait. * The conflict has reduced ship passage through the Strait of Hormuz by approximately 95%, affecting global energy markets. * Tamer Kıran noted that the conflict is causing disruptions in oil supply, freight rates, and global trade, with potential effects on economic growth and inflation. * The assembly included updates on sector initiatives, such as ship agency training and the launch of a digital mobile application. * An environmental project, the Maritime Memorial Forest, will plant 22,000 saplings in Istanbul. 480. </w:t>
      </w:r>
      <w:hyperlink r:id="rId336">
        <w:r>
          <w:rPr>
            <w:color w:val="0000EE"/>
            <w:u w:val="single"/>
          </w:rPr>
          <w:t>https://www.brecorder.com/news/40413376/oil-settles-up-nearly-6pc</w:t>
        </w:r>
      </w:hyperlink>
      <w:r>
        <w:t xml:space="preserve"> - * Crude futures rebounded, with Brent up 5.7% and US WTI up 4.6% following recent declines. * Oil prices increase as fears of escalated Middle East conflict persist and supply disruptions continue. * Strait of Hormuz shipments are significantly affected, while some vessels are beginning to transit again. * US proposed negotiations with Iran, but Iran considers the proposal 'one-sided and unfair.' * Military escalation includes US troop deployments and Yemen's Houthi movement's threats, impacting global energy markets. * Iraq's oil production declines, and Russian export capacity is hampered following Ukrainian drone attacks. 481. </w:t>
      </w:r>
      <w:hyperlink r:id="rId329">
        <w:r>
          <w:rPr>
            <w:color w:val="0000EE"/>
            <w:u w:val="single"/>
          </w:rPr>
          <w:t>https://demerarawaves.com/2026/03/26/opinion-could-this-energy-crisis-be-worse-for-the-global-economy-than-covid/</w:t>
        </w:r>
      </w:hyperlink>
      <w:r>
        <w:t xml:space="preserve"> - * The Strait of Hormuz remains effectively closed, causing a loss of about 11 million barrels per day (mbd) of oil, over 10% of global supply. * Unlike during COVID-19, this is a supply shock, potentially leading to significant economic effects such as higher prices and inflation. * Emergency oil reserves in developed countries are helping temporarily, but developing nations are more vulnerable. * Shortages are expected initially in diesel and jet fuel due to Gulf oil exports; petrol shortages may follow. * Protectionist measures, like export restrictions, could worsen the situation, especially if the US restricts oil exports. * Prolonged disruption could result in severe economic and social impacts, comparable or worse than the COVID-19 pandemic. 482. </w:t>
      </w:r>
      <w:hyperlink r:id="rId352">
        <w:r>
          <w:rPr>
            <w:color w:val="0000EE"/>
            <w:u w:val="single"/>
          </w:rPr>
          <w:t>https://investinglive.com/commodities/oil-supply-shock-deepens-as-gulf-refining-capacity-hit-hard-europe-scrambling-20260326/</w:t>
        </w:r>
      </w:hyperlink>
      <w:r>
        <w:t xml:space="preserve"> - * Up to 40% of Gulf refining capacity damaged, removing ~11 million barrels per day. * Repairs expected to take months to years, with some facilities potentially restored within months and others up to three years. * Disruption causes tightening of fuel supply and price pressures in Europe. * Italy seeks increased gas flows from Algeria to offset LNG disruption from Qatar. * UK and Germany accelerate transitions to renewable energy amid fossil fuel shortages. * ECB signals readiness to respond to inflation resulting from supply shock. * The crisis may lead to prolonged elevated energy prices and macroeconomic uncertainty in Europe. 483. </w:t>
      </w:r>
      <w:hyperlink r:id="rId382">
        <w:r>
          <w:rPr>
            <w:color w:val="0000EE"/>
            <w:u w:val="single"/>
          </w:rPr>
          <w:t>https://www.bairdmaritime.com/shipping/boxships/maersk-using-land-bridge-routes-for-gulf-supplies-as-hormuz-blockade-drags-on</w:t>
        </w:r>
      </w:hyperlink>
      <w:r>
        <w:t xml:space="preserve"> - * Shipping giant Maersk maintains supply lines via land-bridge routes in the Gulf, despite the Iran war.</w:t>
      </w:r>
      <w:r>
        <w:rPr>
          <w:i/>
        </w:rPr>
        <w:t xml:space="preserve"> The war, including US-Israeli strikes on Iran and the closing of the Strait of Hormuz, has caused shipping disruptions in the region.</w:t>
      </w:r>
      <w:r>
        <w:t xml:space="preserve"> Maersk is using ports in Jeddah, Salalah, Sohar, and Khor Fakkan to move cargo by land.* The company is increasing network capacity and collaborating with Gulf governments for faster deliveries. 484. </w:t>
      </w:r>
      <w:hyperlink r:id="rId383">
        <w:r>
          <w:rPr>
            <w:color w:val="0000EE"/>
            <w:u w:val="single"/>
          </w:rPr>
          <w:t>https://windward.ai/blog/iran-war-vessel-attacks-and-maritime-infrastructure-strikes/</w:t>
        </w:r>
      </w:hyperlink>
      <w:r>
        <w:t xml:space="preserve"> - * Since March 1, at least 30 incidents have been recorded involving commercial vessels and offshore infrastructure across the Strait of Hormuz, Arabian Gulf, Gulf of Oman, Bahrain, and Northern Arabian Gulf. * Incidents include projectile attacks, UAVs, USV, and close-proximity detonations affecting tankers, bulk carriers, containers, and support vessels. * The pattern shows attacks on vessels at anchor, transiting, in drydock, during ship-to-ship operations, and on offshore platforms. * Targets include vessels flagged by Palau, Gibraltar, Liberia, Marshall Islands, United States, Malta, Thailand, India, and Bahamas. * Attacks involve fires, structural damage, oil leaks, fatalities, and environmental risk, with confirmed incidents on energy infrastructure like the Arctic Metagaz platform. * The conflict continues to expand its threat environment, affecting maritime transport and energy infrastructure in a sustained, multi-vector threat landscape. 485. </w:t>
      </w:r>
      <w:hyperlink r:id="rId384">
        <w:r>
          <w:rPr>
            <w:color w:val="0000EE"/>
            <w:u w:val="single"/>
          </w:rPr>
          <w:t>https://yaruinvestments.substack.com/p/iran-conflict-economic-consequences</w:t>
        </w:r>
      </w:hyperlink>
      <w:r>
        <w:t xml:space="preserve"> - * The escalation around Iran is causing supply dislocation and global energy flow disruptions. * A significant share of transit through the Strait of Hormuz has been disrupted. * Rerouting via alternative pipelines is underway, but the global system remains in deficit. * Inventory drawdowns are absorbing the shortfall, leading to a shift in pricing regimes. * Prices are influenced more by scarcity expectations and precautionary behaviour than marginal costs.</w:t>
      </w:r>
      <w:r/>
    </w:p>
    <w:p>
      <w:r/>
      <w:r>
        <w:t xml:space="preserve">486. </w:t>
      </w:r>
      <w:hyperlink r:id="rId385">
        <w:r>
          <w:rPr>
            <w:color w:val="0000EE"/>
            <w:u w:val="single"/>
          </w:rPr>
          <w:t>https://timesnewsgroup.com.au/surfcoasttimes/news/geelong-refinery-boosts-diesel-output-as-fuel-runs-short/</w:t>
        </w:r>
      </w:hyperlink>
      <w:r>
        <w:t xml:space="preserve"> - * Geelong’s refinery will receive additional crude oil shipments and has increased diesel production to address shortages. * Two extra shipments are expected in the coming weeks. * Viva Energy’s CEO Scott Wyatt stated efforts to maintain fuel supply across Australia. * Refinery general manager Bill Patterson confirmed ramped-up diesel production and operation at full capacity. * Victoria faces localised fuel shortages, with some service stations running out of diesel and petrol. * Victorian Premier Jacinta Allan discussed contingency plans and fuel security measures. * The global Strait of Hormuz conflict is disrupting oil supply chains.</w:t>
      </w:r>
      <w:r/>
    </w:p>
    <w:p>
      <w:r/>
      <w:r>
        <w:t xml:space="preserve">487. </w:t>
      </w:r>
      <w:hyperlink r:id="rId386">
        <w:r>
          <w:rPr>
            <w:color w:val="0000EE"/>
            <w:u w:val="single"/>
          </w:rPr>
          <w:t>https://tribune.com.pk/story/2599449/iran-allows-bangladesh-bound-oil-tankers-to-transit-strait-of-hormuz</w:t>
        </w:r>
      </w:hyperlink>
      <w:r>
        <w:t xml:space="preserve"> - * Iran has allowed oil tankers bound for Bangladesh to pass through the Strait of Hormuz despite ongoing regional tensions. * The move follows Iran’s position that vessels not involved in hostile actions can transit the waterway, with ongoing coordination. * Bangladesh relies heavily on fuel imports routed through the Strait, which faces reduced traffic due to Iran’s restrictions. * The region’s conflict has significantly curtailed movement through Hormuz, affecting global oil supply. * Bangladesh imports about 63% of its energy from Gulf countries, with substantial LNG imports from Qatar.</w:t>
      </w:r>
      <w:r/>
    </w:p>
    <w:p>
      <w:r/>
      <w:r>
        <w:t xml:space="preserve">488. </w:t>
      </w:r>
      <w:hyperlink r:id="rId387">
        <w:r>
          <w:rPr>
            <w:color w:val="0000EE"/>
            <w:u w:val="single"/>
          </w:rPr>
          <w:t>https://www.businesstoday.com.my/2026/03/27/thailand-tightens-fuel-oversight-amid-surging-diesel-demand-middle-east-tensions/?utm_source=rss&amp;utm_medium=rss&amp;utm_campaign=thailand-tightens-fuel-oversight-amid-surging-diesel-demand-middle-east-tensions</w:t>
        </w:r>
      </w:hyperlink>
      <w:r>
        <w:t xml:space="preserve"> - * Thailand's Energy Ministry implements new directives to control fuel pricing and supply, including requiring refineries to display prices and inventory, and submit daily reports.</w:t>
      </w:r>
      <w:r>
        <w:rPr>
          <w:i/>
        </w:rPr>
        <w:t>* Diesel demand rises sharply to 87 million litres per day, up from 67 million litres pre-crisis, causing panic buying and rationing.</w:t>
      </w:r>
      <w:r>
        <w:t>* Retail diesel prices increased on March 26, with continued government subsidies keeping prices at 58 US cents per litre, leading to a subsidy fund deficit of approximately 38 billion baht.</w:t>
      </w:r>
      <w:r>
        <w:rPr>
          <w:i/>
        </w:rPr>
        <w:t xml:space="preserve">489. </w:t>
      </w:r>
      <w:hyperlink r:id="rId388">
        <w:r>
          <w:rPr>
            <w:color w:val="0000EE"/>
            <w:u w:val="single"/>
          </w:rPr>
          <w:t>https://www.businessreport.com/article/why-200-oil-is-no-longer-unthinkable-and-what-it-would-mean-for-the-economy</w:t>
        </w:r>
      </w:hyperlink>
      <w:r>
        <w:rPr>
          <w:i/>
        </w:rPr>
        <w:t xml:space="preserve"> - * The Trump administration is evaluating worst-case scenarios for oil prices, potentially rising to $200 per barrel. * Geopolitical tensions in the Middle East and military conflicts have caused oil prices to climb. * Concerns focus on disruption to key supply routes like the Strait of Hormuz, affecting global markets. * The analysis suggests such disruptions could impact inflation and economic growth. * White House officials deny forecasts but acknowledge high uncertainty in energy markets. 490. </w:t>
      </w:r>
      <w:hyperlink r:id="rId389">
        <w:r>
          <w:rPr>
            <w:color w:val="0000EE"/>
            <w:u w:val="single"/>
          </w:rPr>
          <w:t>https://en.protothema.gr/2026/03/26/oil-tanker-allegedly-hit-by-drone-near-bosphorus-strait/</w:t>
        </w:r>
      </w:hyperlink>
      <w:r>
        <w:rPr>
          <w:i/>
        </w:rPr>
        <w:t xml:space="preserve"> - * A crude oil tanker in the Black Sea near the Bosphorus Strait was reportedly struck by a naval drone, causing the vessel to lose control and require towing.</w:t>
      </w:r>
      <w:r>
        <w:t>* The incident occurred near Istanbul’s Bosphorus, with the tanker identified as Altura, flying the Sierra Leone flag.</w:t>
      </w:r>
      <w:r>
        <w:rPr>
          <w:i/>
        </w:rPr>
        <w:t>* The tanker departed Novorossiysk, Russia, on March 22, en route to Istanbul.</w:t>
      </w:r>
      <w:r>
        <w:t>* The vessel began drifting on March 25 and was later towed.</w:t>
      </w:r>
      <w:r>
        <w:rPr>
          <w:i/>
        </w:rPr>
        <w:t>* The ship's AIS status indicated it was “Not Under Command”, suggesting cargo and operational disruption.</w:t>
      </w:r>
      <w:r>
        <w:t xml:space="preserve">491. </w:t>
      </w:r>
      <w:hyperlink r:id="rId390">
        <w:r>
          <w:rPr>
            <w:color w:val="0000EE"/>
            <w:u w:val="single"/>
          </w:rPr>
          <w:t>https://jornaleconomico.sapo.pt/noticias/o-pesadelo-da-estagflacao/</w:t>
        </w:r>
      </w:hyperlink>
      <w:r>
        <w:t xml:space="preserve"> - * The term 'stagflation' re-emerges amid rising energy prices, inflation, and economic slowdown globally and in Europe. * Ongoing conflicts in the Middle East, especially in Iran and attacks on Gulf infrastructure, threaten energy supplies and could trigger recession risks. * Prices of natural gas increased over 60%, and Brent oil over 50%, due to conflict-related disruptions. * Economists like Paul Krugman warn of the risk of stagflation, complicating policy responses. * European policymakers face the challenge of supporting economies without exacerbating inflation or triggering further economic decline. 492. </w:t>
      </w:r>
      <w:hyperlink r:id="rId391">
        <w:r>
          <w:rPr>
            <w:color w:val="0000EE"/>
            <w:u w:val="single"/>
          </w:rPr>
          <w:t>https://www.elnuevosiglo.com.co/economia/ocde-crisis-energetica-y-conflictos-debilitan-la-economia-mundial</w:t>
        </w:r>
      </w:hyperlink>
      <w:r>
        <w:t xml:space="preserve"> - • The OECD projects global economic growth of 2.9% in 2026 and 3.0% in 2027.</w:t>
        <w:br/>
      </w:r>
      <w:r>
        <w:t>• Growth outlooks for the US, Eurozone, and China are provided for 2026 and 2027.</w:t>
        <w:br/>
      </w:r>
      <w:r>
        <w:t>• The conflict in the Middle East introduces risks and uncertain impacts on energy prices and growth.</w:t>
        <w:br/>
      </w:r>
      <w:r>
        <w:t>• Inflation in the G20 is expected to exceed projections in 2026 due to rising energy prices.</w:t>
        <w:br/>
      </w:r>
      <w:r>
        <w:t xml:space="preserve">• Policy measures should target vulnerable populations and promote renewable energy and efficiency. 493. </w:t>
      </w:r>
      <w:hyperlink r:id="rId392">
        <w:r>
          <w:rPr>
            <w:color w:val="0000EE"/>
            <w:u w:val="single"/>
          </w:rPr>
          <w:t>https://www.africanews.com/2026/03/26/gulf-council-accuses-iran-of-charging-ships-to-transit-strait-of-hormuz/</w:t>
        </w:r>
      </w:hyperlink>
      <w:r>
        <w:t xml:space="preserve"> - * The Secretary-General of the Gulf Cooperation Council accuses Iran of charging fees for safe passage through the Strait of Hormuz. * Iran has de facto blockaded the waterway since US and Israel began their conflict with Iran about four weeks ago. * The blockade prevents the passage of commercial ships and oil tankers and involves payments of up to $2 million per voyage. * The accusation marks the first time a regional official has alleged Iran is tolling ships in the strait. * The region, including Bahrain, Kuwait, Oman, Qatar, Saudi Arabia, and the UAE, is affected, with only a few vessels having transited since the conflict escalated. 494. </w:t>
      </w:r>
      <w:hyperlink r:id="rId393">
        <w:r>
          <w:rPr>
            <w:color w:val="0000EE"/>
            <w:u w:val="single"/>
          </w:rPr>
          <w:t>http://www.tnledger.com/editorial/article.aspx?id=201840</w:t>
        </w:r>
      </w:hyperlink>
      <w:r>
        <w:t xml:space="preserve"> - * Iran is establishing a 'toll booth' system for vessels passing through the Strait of Hormuz, with ships vetted by the IRGC and paying in yuan. * Since March 1, only about 150 vessels have transited, with shipping traffic reduced by 90% due to the Iran war. * Iran's parliament is working on legislation to formalise fees for ships, claiming to act within international law. * Attacks on vessels and maritime security concerns have caused some ships to bypass traditional routes. * The US and European countries view Iran's toll system as a violation of international law and sanctions. 495. </w:t>
      </w:r>
      <w:hyperlink r:id="rId394">
        <w:r>
          <w:rPr>
            <w:color w:val="0000EE"/>
            <w:u w:val="single"/>
          </w:rPr>
          <w:t>https://www.independent.co.uk/news/world/americas/us-politics/trump-iran-war-allies-involvement-b2939642.html</w:t>
        </w:r>
      </w:hyperlink>
      <w:r>
        <w:t xml:space="preserve"> - * President Donald Trump called on multiple countries to send naval assets to escort oil tankers through the Strait of Hormuz, citing Iranian threats. * He claimed 'numerous countries' have said they are on the way, but specific nations have not been named. * Trump criticised NATO members for their lack of response and claimed the alliance is a protection racket. * The closure or disruption of the strait has caused significant supply disruptions and surges in crude oil prices. * Several countries, including Italy, Germany, Greece, and the UK, have declined to involve their military forces in the conflict. 496. </w:t>
      </w:r>
      <w:hyperlink r:id="rId395">
        <w:r>
          <w:rPr>
            <w:color w:val="0000EE"/>
            <w:u w:val="single"/>
          </w:rPr>
          <w:t>https://investinglive.com/commodities/iran-signals-conditional-hormuz-access-for-spain-amid-ongoing-oil-disruption-20260326/</w:t>
        </w:r>
      </w:hyperlink>
      <w:r>
        <w:t xml:space="preserve"> - * Iran signals willingness to permit Spain-linked vessels to transit the Strait of Hormuz with coordination. * The Iranian embassy in Madrid stated Spain is viewed as respecting international law. * Iran previously told the UN that 'non-hostile vessels' could pass through the strait. * The Strait of Hormuz handles roughly one-fifth of global oil and LNG shipments, with traffic disrupted due to conflict. * Recent transit of Thai and Malaysian vessels suggests emerging signs of selective easing. * Spain’s small tanker fleet means limited immediate impact from Iran’s signalling. * Spanish officials emphasise de-escalation and diplomacy, downplaying the significance of Iran’s remarks. 497. </w:t>
      </w:r>
      <w:hyperlink r:id="rId396">
        <w:r>
          <w:rPr>
            <w:color w:val="0000EE"/>
            <w:u w:val="single"/>
          </w:rPr>
          <w:t>https://meyka.com/blog/hms-prince-of-wales-march-26-royal-navy-readiness-and-gulf-watch-2603/</w:t>
        </w:r>
      </w:hyperlink>
      <w:r>
        <w:t xml:space="preserve"> - * Reports indicate HMS Prince of Wales is on five-day notice to deploy to the Gulf, with potential operations near the Strait of Hormuz.</w:t>
      </w:r>
      <w:r>
        <w:rPr>
          <w:i/>
        </w:rPr>
        <w:t xml:space="preserve"> The carrier can carry F-35Bs and has recently undergone drills, logistics checks, and command exercises.</w:t>
      </w:r>
      <w:r>
        <w:t xml:space="preserve"> A Gulf mission would focus on deterrence, air cover, and protecting shipping, impacting oil prices and shipping costs.</w:t>
      </w:r>
      <w:r>
        <w:rPr>
          <w:i/>
        </w:rPr>
        <w:t xml:space="preserve"> The documentary 'Warship: Life on the Frontline' shows F-35 sorties and carrier operations, indicating high readiness.</w:t>
      </w:r>
      <w:r>
        <w:t xml:space="preserve"> Market sensitivities include possible increases in war risk insurance, freight rates, and crude spreads if deployment proceeds.* Monitoring official defence notices, shipping advisories, tanker rates, and open-source imagery is advised for early signals. 498. </w:t>
      </w:r>
      <w:hyperlink r:id="rId397">
        <w:r>
          <w:rPr>
            <w:color w:val="0000EE"/>
            <w:u w:val="single"/>
          </w:rPr>
          <w:t>https://www.politico.com/news/2026/03/26/iran-war-strait-mandeb-energy-00845751</w:t>
        </w:r>
      </w:hyperlink>
      <w:r>
        <w:t xml:space="preserve"> - * The Bab el Mandeb strait, a critical shipping route near Yemen, is at risk from Iran-backed Houthis and Iran, affecting 10% of global oil and gas supplies. * The Houthis have previously targeted the strait; threats have increased as Iran's threats have shut down Hormuz, prompting alternative routes. * Shipping companies MSC and Maersk are avoiding Bab el Mandeb due to security concerns. * US negotiations with Iran are ongoing, with threats of military action if talks fail, potentially escalating regional conflict. * Closing Bab el Mandeb could cause significant disruption, with potential crude oil price spikes from $90-100 to $150 per barrel. 499. </w:t>
      </w:r>
      <w:hyperlink r:id="rId398">
        <w:r>
          <w:rPr>
            <w:color w:val="0000EE"/>
            <w:u w:val="single"/>
          </w:rPr>
          <w:t>https://easternherald.com/2026/03/27/lavrov-russian-oil-tankers-defy-us-permission/</w:t>
        </w:r>
      </w:hyperlink>
      <w:r>
        <w:t xml:space="preserve"> - * Russian Foreign Minister Sergey Lavrov states that US sanctions waiver did not influence Russian oil shipments, which were already underway. * The US granted a 30-day waiver for Russian oil sales at sea, but shipments began before the waiver's issuance. * Despite sanctions, Russian crude continues to reach Asian, Middle Eastern, and other regional markets through complex logistics. * Western countries accelerate military measures against Russian-linked tankers, increasing maritime confrontations. * Incidents like a tanker strike in the Black Sea highlight rising threats to energy supply routes amid escalating geopolitical conflicts. 500. </w:t>
      </w:r>
      <w:hyperlink r:id="rId338">
        <w:r>
          <w:rPr>
            <w:color w:val="0000EE"/>
            <w:u w:val="single"/>
          </w:rPr>
          <w:t>https://www.aol.com/oil-dips-stays-elevated-goldman-072353780.html</w:t>
        </w:r>
      </w:hyperlink>
      <w:r>
        <w:t xml:space="preserve"> - * Oil prices dip but stay above $100, with Brent crude at $108.5 per barrel and US crude at $95.6. * Strait of Hormuz almost blocked for 19 days, reducing 20% of global oil supply. * Goldman Sachs forecasts prices may stay high until 2027, with potential to exceed $147 if disruptions persist. * Iran and Qatar face ongoing attacks impacting oil and natural gas exports. * US considers releasing reserves and military planning to ease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tness.co.za/news/2026/03/17/qatar-says-intercepts-missile-attack-explosions-heard-in-dubai/" TargetMode="External"/><Relationship Id="rId10" Type="http://schemas.openxmlformats.org/officeDocument/2006/relationships/hyperlink" Target="https://www.gazetaprawna.pl/wiadomosci/swiat/artykuly/11215345,nieznany-pocisk-uderzyl-w-zakotwiczony-tankowiec-w-zea-sa-powazne-usz.html" TargetMode="External"/><Relationship Id="rId11" Type="http://schemas.openxmlformats.org/officeDocument/2006/relationships/hyperlink" Target="https://www.aljazeera.com/news/2026/3/17/drone-sparks-fire-at-uae-oil-site-as-gulf-takes-more-hits-amid-iran-war?traffic_source=rss" TargetMode="External"/><Relationship Id="rId12" Type="http://schemas.openxmlformats.org/officeDocument/2006/relationships/hyperlink" Target="https://www.aljazeera.com/news/2026/3/17/iran-war-what-is-happening-on-day-18-of-us-israel-attacks?traffic_source=rss" TargetMode="External"/><Relationship Id="rId13" Type="http://schemas.openxmlformats.org/officeDocument/2006/relationships/hyperlink" Target="https://www.lmtribune.com/wire/trump-calls-on-allies-to-help-guard-the-strait-of-hormuz-most-refuse-21c10a3e" TargetMode="External"/><Relationship Id="rId14" Type="http://schemas.openxmlformats.org/officeDocument/2006/relationships/hyperlink" Target="https://www.straitstimes.com/singapore/iran-war-upheaval-jolts-shipping-fuel-suppliers-in-singapore" TargetMode="External"/><Relationship Id="rId15" Type="http://schemas.openxmlformats.org/officeDocument/2006/relationships/hyperlink" Target="https://www.lokmattimes.com/international/irans-irgc-claims-to-have-targeted-six-tactical-vessels-of-us-military/" TargetMode="External"/><Relationship Id="rId16" Type="http://schemas.openxmlformats.org/officeDocument/2006/relationships/hyperlink" Target="https://www.indexbox.io/blog/europes-energy-crisis-2026-gas-prices-surge-storage-low-inflation-rises/" TargetMode="External"/><Relationship Id="rId17" Type="http://schemas.openxmlformats.org/officeDocument/2006/relationships/hyperlink" Target="https://www.myjoyonline.com/iran-hits-key-uae-oil-port-and-dubai-airport/" TargetMode="External"/><Relationship Id="rId18" Type="http://schemas.openxmlformats.org/officeDocument/2006/relationships/hyperlink" Target="https://news.republika.co.id/berita/tc10bm451/hindari-kiamat-energi-irak-siapkan-jalur-rahasia-ekspor-energi-via-turki-hindari-selat-hormuz" TargetMode="External"/><Relationship Id="rId19" Type="http://schemas.openxmlformats.org/officeDocument/2006/relationships/hyperlink" Target="https://www.independent.co.uk/news/fujairah-donald-trump-uae-beirut-israel-b2939847.html" TargetMode="External"/><Relationship Id="rId20" Type="http://schemas.openxmlformats.org/officeDocument/2006/relationships/hyperlink" Target="https://www.naijanews.com/2026/03/17/update-police-confirm-23-dead-108-injured-in-maiduguri-bomb-blasts/" TargetMode="External"/><Relationship Id="rId21" Type="http://schemas.openxmlformats.org/officeDocument/2006/relationships/hyperlink" Target="https://www.bostonglobe.com/2026/03/17/world/us-israel-iran-conflict/" TargetMode="External"/><Relationship Id="rId22" Type="http://schemas.openxmlformats.org/officeDocument/2006/relationships/hyperlink" Target="https://www.semissourian.com/world/the-latest-uae-briefly-closes-airspace-as-israel-strikes-beirut-and-tehran-4af37352" TargetMode="External"/><Relationship Id="rId23" Type="http://schemas.openxmlformats.org/officeDocument/2006/relationships/hyperlink" Target="https://www.independent.co.ug/trump-rebukes-allies-for-reluctance-to-join-strait-of-hormuz-escort/" TargetMode="External"/><Relationship Id="rId24" Type="http://schemas.openxmlformats.org/officeDocument/2006/relationships/hyperlink" Target="https://www.independent.co.uk/news/world/europe/iran-strait-of-hormuz-lebanon-donald-trump-united-arab-emirates-b2939864.html" TargetMode="External"/><Relationship Id="rId25" Type="http://schemas.openxmlformats.org/officeDocument/2006/relationships/hyperlink" Target="https://www.theguardian.com/australia-news/audio/2026/mar/17/strait-hormuz-trump-iran-war-full-story-podcast" TargetMode="External"/><Relationship Id="rId26" Type="http://schemas.openxmlformats.org/officeDocument/2006/relationships/hyperlink" Target="https://witness.co.za/news/2026/03/17/oil-prices-jump-again-as-worries-grow-over-hormuz/" TargetMode="External"/><Relationship Id="rId27" Type="http://schemas.openxmlformats.org/officeDocument/2006/relationships/hyperlink" Target="https://www.tribtoday.com/news/international-news-apwire/2026/03/war-rages-on-multiple-fronts-as-israel-attacks-lebanon/" TargetMode="External"/><Relationship Id="rId28" Type="http://schemas.openxmlformats.org/officeDocument/2006/relationships/hyperlink" Target="https://www.presstv.ir/Detail/2026/03/28/765947/Qalibaf-Energy-market-numb-US-fake-news-lower-prices" TargetMode="External"/><Relationship Id="rId29" Type="http://schemas.openxmlformats.org/officeDocument/2006/relationships/hyperlink" Target="https://news.republika.co.id/berita/tc0wjd451/trump-tekan-sekutu-6-negara-tegas-tolak-ikut-operasi-militer-di-selat-hormuz" TargetMode="External"/><Relationship Id="rId30" Type="http://schemas.openxmlformats.org/officeDocument/2006/relationships/hyperlink" Target="https://www.straitstimes.com/asia/east-asia/hong-kong-to-see-oil-shocks-and-volatility-from-middle-east-war" TargetMode="External"/><Relationship Id="rId31" Type="http://schemas.openxmlformats.org/officeDocument/2006/relationships/hyperlink" Target="https://www.seattletimes.com/business/iran-war-pushes-importers-into-energy-triage-as-they-conserve-power-and-curb-soaring-prices/?utm_source=RSS&amp;utm_medium=Referral&amp;utm_campaign=RSS_all" TargetMode="External"/><Relationship Id="rId32" Type="http://schemas.openxmlformats.org/officeDocument/2006/relationships/hyperlink" Target="https://www.mk.co.kr/en/world/12001071" TargetMode="External"/><Relationship Id="rId33" Type="http://schemas.openxmlformats.org/officeDocument/2006/relationships/hyperlink" Target="https://www.investing.com/news/forex-news/asia-fx-muted-as-iran-fears-weigh-aussie-rises-ahead-of-rba-4564467" TargetMode="External"/><Relationship Id="rId34" Type="http://schemas.openxmlformats.org/officeDocument/2006/relationships/hyperlink" Target="https://brusselsmorning.com/us-strikes-on-iran-energy-sites/96214/" TargetMode="External"/><Relationship Id="rId35" Type="http://schemas.openxmlformats.org/officeDocument/2006/relationships/hyperlink" Target="https://fintech.global/2026/03/27/energy-crisis-and-conflict-drag-down-global-growth-in-2026/?utm_source=rss&amp;utm_medium=rss&amp;utm_campaign=energy-crisis-and-conflict-drag-down-global-growth-in-2026" TargetMode="External"/><Relationship Id="rId36" Type="http://schemas.openxmlformats.org/officeDocument/2006/relationships/hyperlink" Target="https://fintech.global/2026/03/27/how-the-middle-east-crisis-is-reshaping-inflation-outlook/?utm_source=rss&amp;utm_medium=rss&amp;utm_campaign=how-the-middle-east-crisis-is-reshaping-inflation-outlook" TargetMode="External"/><Relationship Id="rId37" Type="http://schemas.openxmlformats.org/officeDocument/2006/relationships/hyperlink" Target="https://www.marketpulse.com/markets/us-inflation-is-rising-the-fed-is-waiting-and-forecasts-are-getting-weaker/" TargetMode="External"/><Relationship Id="rId38" Type="http://schemas.openxmlformats.org/officeDocument/2006/relationships/hyperlink" Target="https://virginiabusiness.com/dollar-gains-safe-haven-middle-east-war-risks/" TargetMode="External"/><Relationship Id="rId39" Type="http://schemas.openxmlformats.org/officeDocument/2006/relationships/hyperlink" Target="https://www.wcshipping.com/blog/iran-war-day-27-trump-delays-april-6-irgc-turns-back-3-ships" TargetMode="External"/><Relationship Id="rId40" Type="http://schemas.openxmlformats.org/officeDocument/2006/relationships/hyperlink" Target="https://www.indexbox.io/blog/oecd-revises-2026-2027-global-economic-outlook-amid-middle-east-conflict/" TargetMode="External"/><Relationship Id="rId41" Type="http://schemas.openxmlformats.org/officeDocument/2006/relationships/hyperlink" Target="https://www.planadviser.com/geopolitics-moves-from-tail-risk-to-market-driver/?utm_source=rss-feed&amp;utm_medium=news&amp;utm_campaign=feed" TargetMode="External"/><Relationship Id="rId42" Type="http://schemas.openxmlformats.org/officeDocument/2006/relationships/hyperlink" Target="https://meduza.io/news/2026/03/27/v-rossii-zapretili-eksport-benzina" TargetMode="External"/><Relationship Id="rId43" Type="http://schemas.openxmlformats.org/officeDocument/2006/relationships/hyperlink" Target="https://foxrgv.tv/military-maneuvers-us-marines-head-to-the-middle-east/" TargetMode="External"/><Relationship Id="rId44" Type="http://schemas.openxmlformats.org/officeDocument/2006/relationships/hyperlink" Target="https://www.leaders-mena.com/uae-ready-to-join-maritime-taskforce-to-secure-strait-of-hormuz/" TargetMode="External"/><Relationship Id="rId45" Type="http://schemas.openxmlformats.org/officeDocument/2006/relationships/hyperlink" Target="https://www.longwarjournal.org/archives/2026/03/iran-and-proxies-continue-attacking-energy-facilities-residential-areas-and-arab-capitals-march-24-27-updates.php" TargetMode="External"/><Relationship Id="rId46" Type="http://schemas.openxmlformats.org/officeDocument/2006/relationships/hyperlink" Target="https://www.middleeastmonitor.com/20260327-us-israel-target-irans-largest-steel-companies-in-new-wave-of-strikes/" TargetMode="External"/><Relationship Id="rId47" Type="http://schemas.openxmlformats.org/officeDocument/2006/relationships/hyperlink" Target="https://www.kurdistan24.net/en/story/903593/drone-missile-attack-targets-kuwaits-mubarak-al-kabeer-port-causes-material-damage" TargetMode="External"/><Relationship Id="rId48" Type="http://schemas.openxmlformats.org/officeDocument/2006/relationships/hyperlink" Target="https://www.americanbanker.com/news/iran-war-fed-inflation-is-taking-rate-cuts-off-the-table" TargetMode="External"/><Relationship Id="rId49" Type="http://schemas.openxmlformats.org/officeDocument/2006/relationships/hyperlink" Target="https://gcaptain.com/houthis-threaten-red-sea-escalation-as-iran-war-risks-spreading-to-second-shipping-chokepoint/" TargetMode="External"/><Relationship Id="rId50" Type="http://schemas.openxmlformats.org/officeDocument/2006/relationships/hyperlink" Target="https://internationalnewsandviews.com/iran-attack-us-airbase-saudi-arabia-prince-sultan-casualties-middle-east-war-400291-2/" TargetMode="External"/><Relationship Id="rId51" Type="http://schemas.openxmlformats.org/officeDocument/2006/relationships/hyperlink" Target="https://www.al-monitor.com/originals/2026/03/uncertainty-over-war-induced-oil-crisis-dominates-key-energy-summit" TargetMode="External"/><Relationship Id="rId52" Type="http://schemas.openxmlformats.org/officeDocument/2006/relationships/hyperlink" Target="https://www.jpost.com/middle-east/iran-news/article-891445" TargetMode="External"/><Relationship Id="rId53" Type="http://schemas.openxmlformats.org/officeDocument/2006/relationships/hyperlink" Target="https://www.indiavision.com/national/houthis-warn-fingers-on-the-trigger-as-us-israel-war-on-iran-continues/600888/" TargetMode="External"/><Relationship Id="rId54" Type="http://schemas.openxmlformats.org/officeDocument/2006/relationships/hyperlink" Target="https://www.seanews.com.tr/article/legal-status-of-the-strait-of-hormuz-can-iran-close-it-mn9ett8y" TargetMode="External"/><Relationship Id="rId55" Type="http://schemas.openxmlformats.org/officeDocument/2006/relationships/hyperlink" Target="https://therightscoop.com/breaking-about-dozen-us-servicemembers-were-injured-in-iranian-attack-on-saudi-airbase/" TargetMode="External"/><Relationship Id="rId56" Type="http://schemas.openxmlformats.org/officeDocument/2006/relationships/hyperlink" Target="https://bitcoinworld.co.in/us-dollar-surge-iran-war-demand/" TargetMode="External"/><Relationship Id="rId57" Type="http://schemas.openxmlformats.org/officeDocument/2006/relationships/hyperlink" Target="https://boereport.com/2026/03/27/stocks-fall-oil-prices-rise-on-darkening-economic-outlook-from-middle-east-war/" TargetMode="External"/><Relationship Id="rId58" Type="http://schemas.openxmlformats.org/officeDocument/2006/relationships/hyperlink" Target="https://news.abplive.com/news/world/us-israel-iran-war-us-donald-trump-can-t-guarantee-safety-strait-of-hormuz-foreign-expert-robinder-sachdev-exclusive-1833337" TargetMode="External"/><Relationship Id="rId59" Type="http://schemas.openxmlformats.org/officeDocument/2006/relationships/hyperlink" Target="https://wegotthiscovered.com/news/thanks-to-donald-trump-solving-a-problem-that-didnt-exist-irans-now-raking-in-millions-at-hormuz/" TargetMode="External"/><Relationship Id="rId60" Type="http://schemas.openxmlformats.org/officeDocument/2006/relationships/hyperlink" Target="https://www.newsghana.com.gh/allies-rebuff-trumps-demand-to-send-warships-to-hormuz/" TargetMode="External"/><Relationship Id="rId61" Type="http://schemas.openxmlformats.org/officeDocument/2006/relationships/hyperlink" Target="https://anytvnews.com/world/saudi-arabia-prince-sultan-air-base-attack-attack-on-american-airbase-in-saudi-12-soldiers-injured-and-many-planes-destroyed/" TargetMode="External"/><Relationship Id="rId62" Type="http://schemas.openxmlformats.org/officeDocument/2006/relationships/hyperlink" Target="https://www.capitalfm.co.ke/news/2026/03/iran-says-strait-of-hormuz-remains-open-amid-rising-regional-tensions/" TargetMode="External"/><Relationship Id="rId63" Type="http://schemas.openxmlformats.org/officeDocument/2006/relationships/hyperlink" Target="https://businessday.ng/news/article/three-explosions-rock-maiduguri-many-feared-dead-others-wounded/" TargetMode="External"/><Relationship Id="rId64" Type="http://schemas.openxmlformats.org/officeDocument/2006/relationships/hyperlink" Target="https://www.capitalfm.co.ke/news/2026/03/hormuz-shutdown-jolts-europes-fuel-supply-china-daily/" TargetMode="External"/><Relationship Id="rId65" Type="http://schemas.openxmlformats.org/officeDocument/2006/relationships/hyperlink" Target="http://thearabweekly.com/uae-reported-willing-join-international-force-reopen-strait-hormuz" TargetMode="External"/><Relationship Id="rId66" Type="http://schemas.openxmlformats.org/officeDocument/2006/relationships/hyperlink" Target="https://www.independent.co.uk/news/world/africa/nigeria-bombs-deaths-borno-state-b2939783.html" TargetMode="External"/><Relationship Id="rId67" Type="http://schemas.openxmlformats.org/officeDocument/2006/relationships/hyperlink" Target="https://www.cbsnews.com/video/strait-hormuz-frontline-us-israeli-war-iran/" TargetMode="External"/><Relationship Id="rId68" Type="http://schemas.openxmlformats.org/officeDocument/2006/relationships/hyperlink" Target="https://www.aljazeera.com/news/2026/3/16/hotel-in-iraqi-capital-baghdad-struck-as-attacks-on-us-embassy-intercepted?traffic_source=rss" TargetMode="External"/><Relationship Id="rId69" Type="http://schemas.openxmlformats.org/officeDocument/2006/relationships/hyperlink" Target="https://gcaptain.com/iran-signals-new-permission-to-transit-regime-in-hormuz-after-blocking-cosco-vessels/" TargetMode="External"/><Relationship Id="rId70" Type="http://schemas.openxmlformats.org/officeDocument/2006/relationships/hyperlink" Target="https://intellectia.ai/blog/stock-market-correction-oil-price-surge-march-2026" TargetMode="External"/><Relationship Id="rId71" Type="http://schemas.openxmlformats.org/officeDocument/2006/relationships/hyperlink" Target="https://www.cbsnews.com/video/iran-strikes-us-owned-oil-tanker-in-strait-of-hormuz/" TargetMode="External"/><Relationship Id="rId72" Type="http://schemas.openxmlformats.org/officeDocument/2006/relationships/hyperlink" Target="https://energynow.com/2026/03/how-iran-is-seeking-to-cash-in-on-strait-of-hormuz/" TargetMode="External"/><Relationship Id="rId73" Type="http://schemas.openxmlformats.org/officeDocument/2006/relationships/hyperlink" Target="https://indianexpress.com/article/explained/explained-global/iran-strait-of-hormuz-toll-10603622/" TargetMode="External"/><Relationship Id="rId74" Type="http://schemas.openxmlformats.org/officeDocument/2006/relationships/hyperlink" Target="https://www.livemint.com/news/india/petrol-diesel-lpg-crisis-live-updates-russia-to-suspend-gasoline-exports-amid-efforts-to-secure-domestic-supplies-11774658467378.html" TargetMode="External"/><Relationship Id="rId75" Type="http://schemas.openxmlformats.org/officeDocument/2006/relationships/hyperlink" Target="https://dailycaller.com/2026/03/27/houthis-threaten-bab-el-mandeb-strait/" TargetMode="External"/><Relationship Id="rId76" Type="http://schemas.openxmlformats.org/officeDocument/2006/relationships/hyperlink" Target="https://www.aljazeera.com/news/2026/3/17/many-killed-wounded-after-blasts-hit-nigerias-maiduguri-witnesses-say?traffic_source=rss" TargetMode="External"/><Relationship Id="rId77" Type="http://schemas.openxmlformats.org/officeDocument/2006/relationships/hyperlink" Target="https://www.thailand-business-news.com/middle-east/297119-asia-hit-by-oil-shock-as-strait-of-hormuz-disruptions-deepen" TargetMode="External"/><Relationship Id="rId78" Type="http://schemas.openxmlformats.org/officeDocument/2006/relationships/hyperlink" Target="https://www.express.co.uk/news/world/2182996/uae-closes-airspace-drone-threats" TargetMode="External"/><Relationship Id="rId79" Type="http://schemas.openxmlformats.org/officeDocument/2006/relationships/hyperlink" Target="https://www.dailymail.co.uk/travel/article-15652319/British-Airways-cancels-flights-Dubai-summer.html?ns_mchannel=rss&amp;ns_campaign=1490&amp;ito=1490" TargetMode="External"/><Relationship Id="rId80" Type="http://schemas.openxmlformats.org/officeDocument/2006/relationships/hyperlink" Target="https://www.newsghana.com.gh/oil-dips-from-us106-as-first-tankers-brave-hormuz-in-days/" TargetMode="External"/><Relationship Id="rId81" Type="http://schemas.openxmlformats.org/officeDocument/2006/relationships/hyperlink" Target="https://wardheernews.com/trump-side-stepped-diplomacy-on-his-way-to-war-in-iran-now-hes-asking-china-and-others-for-help/" TargetMode="External"/><Relationship Id="rId82" Type="http://schemas.openxmlformats.org/officeDocument/2006/relationships/hyperlink" Target="https://www.newzimbabwe.com/uae-reopens-airspace-after-brief-shutdown-amid-iran-strikes/" TargetMode="External"/><Relationship Id="rId83" Type="http://schemas.openxmlformats.org/officeDocument/2006/relationships/hyperlink" Target="https://www.kp.ru/daily/27765.4/5223083/?from=twall" TargetMode="External"/><Relationship Id="rId84" Type="http://schemas.openxmlformats.org/officeDocument/2006/relationships/hyperlink" Target="https://www.cbsnews.com/video/trump-urges-us-allies-to-help-get-oil-through-strait-of-hormuz/" TargetMode="External"/><Relationship Id="rId85" Type="http://schemas.openxmlformats.org/officeDocument/2006/relationships/hyperlink" Target="https://www.dailymail.co.uk/news/article-15652347/albanese-fuel-rationing.html?ns_mchannel=rss&amp;ns_campaign=1490&amp;ito=1490" TargetMode="External"/><Relationship Id="rId86" Type="http://schemas.openxmlformats.org/officeDocument/2006/relationships/hyperlink" Target="https://www.aljazeera.com/video/newsfeed/2026/3/17/experts-say-global-response-may-evolve-over-hormuz-security?traffic_source=rss" TargetMode="External"/><Relationship Id="rId87" Type="http://schemas.openxmlformats.org/officeDocument/2006/relationships/hyperlink" Target="https://www.theguardian.com/us-news/2026/mar/16/trump-administration-news-updates-today" TargetMode="External"/><Relationship Id="rId88" Type="http://schemas.openxmlformats.org/officeDocument/2006/relationships/hyperlink" Target="https://www.ttnews.com/articles/economist-war-push-inflation" TargetMode="External"/><Relationship Id="rId89" Type="http://schemas.openxmlformats.org/officeDocument/2006/relationships/hyperlink" Target="https://www.thehindubusinessline.com/economy/refiners-to-continue-to-sell-50-of-petrol-30-of-diesel-exports-in-domestic-market/article70793565.ece" TargetMode="External"/><Relationship Id="rId90" Type="http://schemas.openxmlformats.org/officeDocument/2006/relationships/hyperlink" Target="https://www.fxstreet.com/news/dow-jones-industrial-average-enters-correction-territory-as-hormuz-fears-fuel-selloff-202603271749" TargetMode="External"/><Relationship Id="rId91" Type="http://schemas.openxmlformats.org/officeDocument/2006/relationships/hyperlink" Target="https://www.zerohedge.com/commodities/asia-begins-pricing-us-oil-against-brent-dubai-volatility-spikes" TargetMode="External"/><Relationship Id="rId92" Type="http://schemas.openxmlformats.org/officeDocument/2006/relationships/hyperlink" Target="https://oilprice.com/Energy/Energy-General/The-Cushion-Is-Gone-and-the-Oil-Market-Is-Now-Exposed.html" TargetMode="External"/><Relationship Id="rId93" Type="http://schemas.openxmlformats.org/officeDocument/2006/relationships/hyperlink" Target="https://www.deccanchronicle.com/world/strait-of-hormuz-shipping-blockade-key-facts-1946692" TargetMode="External"/><Relationship Id="rId94" Type="http://schemas.openxmlformats.org/officeDocument/2006/relationships/hyperlink" Target="https://gcaptain.com/stricken-bulk-carrier-mayuree-naree-runs-aground-on-irans-qeshm-island/" TargetMode="External"/><Relationship Id="rId95" Type="http://schemas.openxmlformats.org/officeDocument/2006/relationships/hyperlink" Target="https://www.ttnews.com/articles/us-finalizes-biofuels-quota" TargetMode="External"/><Relationship Id="rId96" Type="http://schemas.openxmlformats.org/officeDocument/2006/relationships/hyperlink" Target="https://www.azernews.az/region/256269.html" TargetMode="External"/><Relationship Id="rId97" Type="http://schemas.openxmlformats.org/officeDocument/2006/relationships/hyperlink" Target="https://www.investing.com/news/economy-news/france-and-britain-plan-warship-escorts-in-strait-of-hormuz--nyt-93CH-4585803" TargetMode="External"/><Relationship Id="rId98" Type="http://schemas.openxmlformats.org/officeDocument/2006/relationships/hyperlink" Target="https://news.bitcoin.com/going-great-trump-touts-iran-operation-while-ceasefire-falls-apart-and-oil-climbs-past-108/" TargetMode="External"/><Relationship Id="rId99" Type="http://schemas.openxmlformats.org/officeDocument/2006/relationships/hyperlink" Target="https://oilprice.com/Latest-Energy-News/World-News/Russia-Warns-of-Force-Majeure-on-Oil-Cargoes-After-Port-Disruptions.html" TargetMode="External"/><Relationship Id="rId100" Type="http://schemas.openxmlformats.org/officeDocument/2006/relationships/hyperlink" Target="https://www.thehindu.com/news/national/5-india-bound-lpg-ships-stay-anchored-near-hormuz-strait/article70794162.ece" TargetMode="External"/><Relationship Id="rId101" Type="http://schemas.openxmlformats.org/officeDocument/2006/relationships/hyperlink" Target="https://www.marinelink.com/news/chinese-container-ships-turn-back-trying-537431" TargetMode="External"/><Relationship Id="rId102" Type="http://schemas.openxmlformats.org/officeDocument/2006/relationships/hyperlink" Target="https://news.usni.org/2026/03/27/irgc-opens-tolled-passage-for-merchant-ships-in-strait-of-hormuz-transit-continues-to-trickle-through" TargetMode="External"/><Relationship Id="rId103" Type="http://schemas.openxmlformats.org/officeDocument/2006/relationships/hyperlink" Target="https://boereport.com/2026/03/27/services-firms-feel-the-squeeze-as-oil-rally-from-iran-war-fails-to-spur-drilling/" TargetMode="External"/><Relationship Id="rId104" Type="http://schemas.openxmlformats.org/officeDocument/2006/relationships/hyperlink" Target="https://www.rigzone.com/news/wire/uae_port_ramps_up_hormuzdodging_oil_flows-27-mar-2026-183318-article/?rss=true" TargetMode="External"/><Relationship Id="rId105" Type="http://schemas.openxmlformats.org/officeDocument/2006/relationships/hyperlink" Target="https://www.rigzone.com/news/wire/oil_jumps_as_war_risks_intensify-27-mar-2026-183321-article/?rss=true" TargetMode="External"/><Relationship Id="rId106" Type="http://schemas.openxmlformats.org/officeDocument/2006/relationships/hyperlink" Target="https://www.rigzone.com/news/wire/treasury_sec_says_hormuz_insurance_program_to_start_soon-27-mar-2026-183317-article/?rss=true" TargetMode="External"/><Relationship Id="rId107" Type="http://schemas.openxmlformats.org/officeDocument/2006/relationships/hyperlink" Target="https://25h.app/2026/03/27/%D8%B3%D8%B9%D8%B1-%D8%AE%D8%A7%D9%85-%D8%A8%D8%B1%D9%86%D8%AA-%D9%8A%D8%AA%D8%AC%D8%A7%D9%88%D8%B2-110-%D8%AF%D9%88%D9%84%D8%A7%D8%B1%D8%A7%D8%AA-%D9%85%D8%AC%D8%AF%D8%AF%D8%A7%D9%8B-%D8%A8%D8%B9/" TargetMode="External"/><Relationship Id="rId108"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109" Type="http://schemas.openxmlformats.org/officeDocument/2006/relationships/hyperlink" Target="https://www.zerohedge.com/markets/surprise-move-iran-blocks-two-chinese-ships-transiting-hormuz" TargetMode="External"/><Relationship Id="rId110" Type="http://schemas.openxmlformats.org/officeDocument/2006/relationships/hyperlink" Target="https://www.nationalheraldindia.com/international/iran-starts-to-formalise-chokehold-on-hormuz-with-toll-booth-regime" TargetMode="External"/><Relationship Id="rId111" Type="http://schemas.openxmlformats.org/officeDocument/2006/relationships/hyperlink" Target="https://easternherald.com/2026/03/28/iran-war-oil-shock-global-markets-crash-2026/" TargetMode="External"/><Relationship Id="rId112" Type="http://schemas.openxmlformats.org/officeDocument/2006/relationships/hyperlink" Target="https://cleantechnica.com/2026/03/27/iran-conflict-costing-shipping-industry-e340-million-a-day/" TargetMode="External"/><Relationship Id="rId113" Type="http://schemas.openxmlformats.org/officeDocument/2006/relationships/hyperlink" Target="https://www.straitstimes.com/asia/east-asia/rubio-south-korea-foreign-minister-cho-agree-strait-of-hormuz-key-to-global-economy-seoul-says" TargetMode="External"/><Relationship Id="rId114" Type="http://schemas.openxmlformats.org/officeDocument/2006/relationships/hyperlink" Target="https://wardheernews.com/ethiopias-premier-urges-fuel-conservation-as-mideast-conflict-disrupts-global-supply/" TargetMode="External"/><Relationship Id="rId115" Type="http://schemas.openxmlformats.org/officeDocument/2006/relationships/hyperlink" Target="https://www.chinadaily.com.cn/a/202603/28/WS69c719aca310d6866eb40582.html" TargetMode="External"/><Relationship Id="rId116" Type="http://schemas.openxmlformats.org/officeDocument/2006/relationships/hyperlink" Target="https://www.commoditycontext.com/p/ocw13w26" TargetMode="External"/><Relationship Id="rId117" Type="http://schemas.openxmlformats.org/officeDocument/2006/relationships/hyperlink" Target="https://www.rigzone.com/news/usa_crude_oil_stocks_rise_by_almost_7mm_barrels_wow-27-mar-2026-183316-article/?rss=true" TargetMode="External"/><Relationship Id="rId118" Type="http://schemas.openxmlformats.org/officeDocument/2006/relationships/hyperlink" Target="https://tass.com/economy/2108227" TargetMode="External"/><Relationship Id="rId119" Type="http://schemas.openxmlformats.org/officeDocument/2006/relationships/hyperlink" Target="https://www.times.co.nz/news/brown-taking-action-to-ensure-fuel-supply-during-iran-conflict/" TargetMode="External"/><Relationship Id="rId120" Type="http://schemas.openxmlformats.org/officeDocument/2006/relationships/hyperlink" Target="https://www.fxstreet.com/news/ecb-oil-shock-complicates-path-ing-202603271502" TargetMode="External"/><Relationship Id="rId121" Type="http://schemas.openxmlformats.org/officeDocument/2006/relationships/hyperlink" Target="https://www.billionaires.africa/2026/03/27/remgro-ceo-jannie-durand-warns-south-africa-could-face-fuel-shortages/" TargetMode="External"/><Relationship Id="rId122" Type="http://schemas.openxmlformats.org/officeDocument/2006/relationships/hyperlink" Target="https://www.newswire.com/news/smx-makes-recycled-plastic-an-economic-solution-as-global-tensions-threaten" TargetMode="External"/><Relationship Id="rId123" Type="http://schemas.openxmlformats.org/officeDocument/2006/relationships/hyperlink" Target="https://www.iranherald.com/news/278947667/india-says-fuel-stocks-adequate-for-60-days" TargetMode="External"/><Relationship Id="rId124" Type="http://schemas.openxmlformats.org/officeDocument/2006/relationships/hyperlink" Target="https://www.mees.com/2026/3/27/oil-gas/iraq-turns-to-trucking-to-prevent-further-output-shut-ins/48a76310-29e9-11f1-a1cb-81f9d624887f" TargetMode="External"/><Relationship Id="rId125" Type="http://schemas.openxmlformats.org/officeDocument/2006/relationships/hyperlink" Target="https://rvbusiness.com/aaa-national-gas-average-jumps-1-in-a-single-month/?utm_source=rss&amp;utm_medium=rss&amp;utm_campaign=aaa-national-gas-average-jumps-1-in-a-single-month" TargetMode="External"/><Relationship Id="rId126" Type="http://schemas.openxmlformats.org/officeDocument/2006/relationships/hyperlink" Target="https://boereport.com/2026/03/27/japan-government-asks-wholesalers-to-switch-to-brent-from-dubai-pricing-document-shows/" TargetMode="External"/><Relationship Id="rId127" Type="http://schemas.openxmlformats.org/officeDocument/2006/relationships/hyperlink" Target="https://www.fxstreet.com/news/wti-oil-surges-on-middle-east-escalation-fears-strait-of-hormuz-disruption-risks-202603271557" TargetMode="External"/><Relationship Id="rId128" Type="http://schemas.openxmlformats.org/officeDocument/2006/relationships/hyperlink" Target="https://www.oilandgas360.com/analysis-trump-officials-tout-us-energy-dominance-as-global-oil-execs-warn-of-supply-crisis/#utm_source=rss&amp;utm_medium=rss&amp;utm_campaign=analysis-trump-officials-tout-us-energy-dominance-as-global-oil-execs-warn-of-supply-crisis" TargetMode="External"/><Relationship Id="rId129" Type="http://schemas.openxmlformats.org/officeDocument/2006/relationships/hyperlink" Target="https://anytvnews.com/business/oil-prices-sky-high-crude-oil-price-may-reach-200-amid-middle-east-crisis/" TargetMode="External"/><Relationship Id="rId130" Type="http://schemas.openxmlformats.org/officeDocument/2006/relationships/hyperlink" Target="https://oilprice.com/Latest-Energy-News/World-News/Russias-Baltic-Ports-Burning-Again-as-Ukraine-Drone-Campaign-Enters-Third-Day.html" TargetMode="External"/><Relationship Id="rId131" Type="http://schemas.openxmlformats.org/officeDocument/2006/relationships/hyperlink" Target="https://worldoil.com/news/2026/3/27/uae-boosts-fujairah-oil-exports-as-hormuz-disruption-redirects-crude-flows/" TargetMode="External"/><Relationship Id="rId132" Type="http://schemas.openxmlformats.org/officeDocument/2006/relationships/hyperlink" Target="https://www.investorideas.com/news/2026/energy/03271-us-natural-gas-storage-eia-withdrawals-prices-lng.asp" TargetMode="External"/><Relationship Id="rId133" Type="http://schemas.openxmlformats.org/officeDocument/2006/relationships/hyperlink" Target="https://news.stv.tv/world/iran-war-causing-temporary-shortages-at-some-petrol-pumps-says-asda-boss" TargetMode="External"/><Relationship Id="rId134" Type="http://schemas.openxmlformats.org/officeDocument/2006/relationships/hyperlink" Target="https://www.fxstreet.com/news/brent-higher-range-risk-and-global-growth-fears-mufg-202603271333" TargetMode="External"/><Relationship Id="rId135" Type="http://schemas.openxmlformats.org/officeDocument/2006/relationships/hyperlink" Target="https://www.business-standard.com/markets/news/markets-slide-as-war-fears-persist-oil-tops-100-indices-extend-losses-126032701153_1.html" TargetMode="External"/><Relationship Id="rId136" Type="http://schemas.openxmlformats.org/officeDocument/2006/relationships/hyperlink" Target="https://ecoplasticsinpackaging.com/regional-review/russia-industry-remains-defiant-in-face-of-turmoil/" TargetMode="External"/><Relationship Id="rId137" Type="http://schemas.openxmlformats.org/officeDocument/2006/relationships/hyperlink" Target="https://www.thediplomat.ro/2026/03/27/rompetrol-rafinare-completed-the-planned-turnaround-of-the-petromidia-navodari-and-vega-ploiesti-refineries/" TargetMode="External"/><Relationship Id="rId138" Type="http://schemas.openxmlformats.org/officeDocument/2006/relationships/hyperlink" Target="https://www.ceotodaymagazine.com/2026/03/us-recession-risk-2026-oil-prices-economy/" TargetMode="External"/><Relationship Id="rId139" Type="http://schemas.openxmlformats.org/officeDocument/2006/relationships/hyperlink" Target="https://www.consumeraffairs.com/news/oecd-warns-inflation-is-likely-to-nearly-double-in-2026-032726.html" TargetMode="External"/><Relationship Id="rId140" Type="http://schemas.openxmlformats.org/officeDocument/2006/relationships/hyperlink" Target="https://economynext.com/sri-lanka-stocks-end-the-week-down-dropping-3-4-percent-from-last-friday-265416/" TargetMode="External"/><Relationship Id="rId141" Type="http://schemas.openxmlformats.org/officeDocument/2006/relationships/hyperlink" Target="https://www.reinsurancene.ws/howden-re-highlights-broader-market-impacts-as-gulf-conflict-disrupts-energy-supply/" TargetMode="External"/><Relationship Id="rId142" Type="http://schemas.openxmlformats.org/officeDocument/2006/relationships/hyperlink" Target="https://www.india.com/business/excise-duty-slash-on-petrol-diesel-gst-iran-israel-war-west-asia-conflict-strait-of-hormuz-closure-latest-8358465/" TargetMode="External"/><Relationship Id="rId143" Type="http://schemas.openxmlformats.org/officeDocument/2006/relationships/hyperlink" Target="https://www.zerohedge.com/energy/key-russian-baltic-oil-port-primorsk-resumes-loading-after-ukraine-attack" TargetMode="External"/><Relationship Id="rId144" Type="http://schemas.openxmlformats.org/officeDocument/2006/relationships/hyperlink" Target="https://mediaindonesia.com/internasional/873945/daftar-negara-yang-diizinkan-iran-melintasi-selat-hormuz" TargetMode="External"/><Relationship Id="rId145" Type="http://schemas.openxmlformats.org/officeDocument/2006/relationships/hyperlink" Target="https://mediaindonesia.com/internasional/873992/iran-minta-tiga-kapal-dipaksa-putar-balik-di-selat-hormuz" TargetMode="External"/><Relationship Id="rId146" Type="http://schemas.openxmlformats.org/officeDocument/2006/relationships/hyperlink" Target="https://kalkinemedia.com/uk/news/market-updates/oil-shock-fears-rise-as-geopolitics-stir-markets" TargetMode="External"/><Relationship Id="rId147" Type="http://schemas.openxmlformats.org/officeDocument/2006/relationships/hyperlink" Target="https://www.ttnews.com/articles/oil-rises-again-nyse-slump" TargetMode="External"/><Relationship Id="rId148" Type="http://schemas.openxmlformats.org/officeDocument/2006/relationships/hyperlink" Target="https://www.documentonews.gr/article/stena-ormouz-nees-apeiles-ton-frouron-tis-epanastasis-allaxan-rota-3-ploia/" TargetMode="External"/><Relationship Id="rId149" Type="http://schemas.openxmlformats.org/officeDocument/2006/relationships/hyperlink" Target="https://www.sondakika.com/ekonomi/haber-hurmuz-bogazi-ndan-7-geminin-gecisi-19692510/" TargetMode="External"/><Relationship Id="rId150" Type="http://schemas.openxmlformats.org/officeDocument/2006/relationships/hyperlink" Target="https://www.india.com/news/world/iran-us-war-how-dangerous-is-closure-of-bab-al-mandeb-hormuz-strait-iran-nuclear-bomb-updates-8358391/" TargetMode="External"/><Relationship Id="rId151" Type="http://schemas.openxmlformats.org/officeDocument/2006/relationships/hyperlink" Target="https://investinglive.com/news/irgc-warns-that-strait-of-hormuz-remains-closed-prohibits-any-passage-by-us-allies-20260327/" TargetMode="External"/><Relationship Id="rId152" Type="http://schemas.openxmlformats.org/officeDocument/2006/relationships/hyperlink" Target="https://en.mehrnews.com/news/242962/Sailing-to-and-from-ports-of-allies-of-enemies-is-banned" TargetMode="External"/><Relationship Id="rId153" Type="http://schemas.openxmlformats.org/officeDocument/2006/relationships/hyperlink" Target="http://www.adaderana.lk/news.php?nid=120322" TargetMode="External"/><Relationship Id="rId154" Type="http://schemas.openxmlformats.org/officeDocument/2006/relationships/hyperlink" Target="https://oilprice.com/Energy/Energy-General/Oil-Traders-Caught-Between-Diplomacy-and-Disruption-Risk.html" TargetMode="External"/><Relationship Id="rId155" Type="http://schemas.openxmlformats.org/officeDocument/2006/relationships/hyperlink" Target="https://www.globalbankingandfinance.com/russian-oil-producers-declare-force-majeure-over-attacks/" TargetMode="External"/><Relationship Id="rId156" Type="http://schemas.openxmlformats.org/officeDocument/2006/relationships/hyperlink" Target="https://www.freshplaza.com/north-america/article/9824064/gulf-cargo-shifts-to-land-routes-as-regional-shipping-still-disrupted/" TargetMode="External"/><Relationship Id="rId157" Type="http://schemas.openxmlformats.org/officeDocument/2006/relationships/hyperlink" Target="https://www.politico.eu/article/seafarers-trapped-persian-gulf-war-global-shipping-crisis/?utm_source=RSS_Feed&amp;utm_medium=RSS&amp;utm_campaign=RSS_Syndication" TargetMode="External"/><Relationship Id="rId158" Type="http://schemas.openxmlformats.org/officeDocument/2006/relationships/hyperlink" Target="https://www.oil-store.co.uk/blog/totalenergies-plastic-recycling-plant-is-first-for-france/" TargetMode="External"/><Relationship Id="rId159" Type="http://schemas.openxmlformats.org/officeDocument/2006/relationships/hyperlink" Target="https://qazinform.com/news/iran-implements-tighter-oversight-on-oil-tankers-in-hormuz-386cac" TargetMode="External"/><Relationship Id="rId160" Type="http://schemas.openxmlformats.org/officeDocument/2006/relationships/hyperlink" Target="https://energy.economictimes.indiatimes.com/news/oil-and-gas/india-has-adequate-fuel-stocks-commercial-lpg-restored-to-70-petroleum-ministry/129846636" TargetMode="External"/><Relationship Id="rId161" Type="http://schemas.openxmlformats.org/officeDocument/2006/relationships/hyperlink" Target="https://nairametrics.com/2026/03/27/dangote-refinery-reduces-petrol-price-to-n1200-coastal-n1153/" TargetMode="External"/><Relationship Id="rId162" Type="http://schemas.openxmlformats.org/officeDocument/2006/relationships/hyperlink" Target="https://www.globaltrademag.com/maersk-warns-hormuz-disruption-will-keep-shipping-costs-high/" TargetMode="External"/><Relationship Id="rId163" Type="http://schemas.openxmlformats.org/officeDocument/2006/relationships/hyperlink" Target="https://www.mediafax.ro/economic/rafinariile-petromidia-si-vega-vor-fi-redeschise-dupa-finalizarea-cu-succes-a-reviziei-planificate-23710928" TargetMode="External"/><Relationship Id="rId164" Type="http://schemas.openxmlformats.org/officeDocument/2006/relationships/hyperlink" Target="https://www.retailnews.asia/malaysia-slashes-subsidized-fuel-quota-amidst-escalating-global-oil-prices/" TargetMode="External"/><Relationship Id="rId165" Type="http://schemas.openxmlformats.org/officeDocument/2006/relationships/hyperlink" Target="https://www.businesstoday.in/latest/corporate/story/fuel-price-review-every-15-days-excise-duty-reduced-to-shield-consumers-from-global-crude-shock-522736-2026-03-27?utm_source=rssfeed" TargetMode="External"/><Relationship Id="rId166" Type="http://schemas.openxmlformats.org/officeDocument/2006/relationships/hyperlink" Target="https://www.haber3.com/dunya/iran-hurmuz-bogazini-kapatti-tum-petrol-sevkiyati-durdu-haberi-6251237" TargetMode="External"/><Relationship Id="rId167" Type="http://schemas.openxmlformats.org/officeDocument/2006/relationships/hyperlink" Target="https://thearabianpost.com/hormuz-emerges-as-wars-defining-faultline/" TargetMode="External"/><Relationship Id="rId168" Type="http://schemas.openxmlformats.org/officeDocument/2006/relationships/hyperlink" Target="https://finbold.com/if-you-invested-1k-in-crude-oil-at-the-start-of-2026-heres-your-return-now/" TargetMode="External"/><Relationship Id="rId169" Type="http://schemas.openxmlformats.org/officeDocument/2006/relationships/hyperlink" Target="https://www.thenationalnews.com/business/energy/2026/03/27/fuel-prices/" TargetMode="External"/><Relationship Id="rId170" Type="http://schemas.openxmlformats.org/officeDocument/2006/relationships/hyperlink" Target="https://www.seanews.com.tr/article/israel-claims-iranian-naval-forces-commander-killed-mn8jy340" TargetMode="External"/><Relationship Id="rId171" Type="http://schemas.openxmlformats.org/officeDocument/2006/relationships/hyperlink" Target="https://theasialive.com/war-oil-and-shockwaves-hormuz-crisis-that-is-disrupting-energy-markets-and-daily-life-across-world/" TargetMode="External"/><Relationship Id="rId172" Type="http://schemas.openxmlformats.org/officeDocument/2006/relationships/hyperlink" Target="https://www.washingtonexaminer.com/op-eds/4504908/great-opportunity-iran-oil-crisis/" TargetMode="External"/><Relationship Id="rId173" Type="http://schemas.openxmlformats.org/officeDocument/2006/relationships/hyperlink" Target="https://euro-sd.com/2026/03/articles/exclusive/50186/strategic-impact-of-mine-warfare-returning-to-the-fore/" TargetMode="External"/><Relationship Id="rId174" Type="http://schemas.openxmlformats.org/officeDocument/2006/relationships/hyperlink" Target="https://www.tz.de/politik/china-zahlt-irans-mautstation-in-der-strasse-von-hormus-zr-94238323.html" TargetMode="External"/><Relationship Id="rId175" Type="http://schemas.openxmlformats.org/officeDocument/2006/relationships/hyperlink" Target="https://fajar.co.id/2026/03/27/dampak-penutupan-selat-hormuz-350-kapal-tanker-dan-supertanker-terdampar-di-laut-oman-dan-teluk-persia/" TargetMode="External"/><Relationship Id="rId176" Type="http://schemas.openxmlformats.org/officeDocument/2006/relationships/hyperlink" Target="https://www.logisticsinsider.in/excise-duty-cut-on-fuel-unlikely-to-ease-prices-as-omc-losses-mount-amid-crude-surge/" TargetMode="External"/><Relationship Id="rId177" Type="http://schemas.openxmlformats.org/officeDocument/2006/relationships/hyperlink" Target="https://www.bairdmaritime.com/shipping/tankers/feature-conflict-in-iran-turns-into-a-multi-billion-dollar-payday-for-oil-majors" TargetMode="External"/><Relationship Id="rId178" Type="http://schemas.openxmlformats.org/officeDocument/2006/relationships/hyperlink" Target="https://www.bairdmaritime.com/shipping/tankers/options-market-bets-on-150-oil-with-hormuz-shut" TargetMode="External"/><Relationship Id="rId179" Type="http://schemas.openxmlformats.org/officeDocument/2006/relationships/hyperlink" Target="https://windward.ai/blog/march-27-maritime-intelligence-daily/" TargetMode="External"/><Relationship Id="rId180" Type="http://schemas.openxmlformats.org/officeDocument/2006/relationships/hyperlink" Target="https://kashmirobserver.net/2026/03/27/iran-tightens-control-of-hormuz-us-holds-off-strike/" TargetMode="External"/><Relationship Id="rId181" Type="http://schemas.openxmlformats.org/officeDocument/2006/relationships/hyperlink" Target="https://www.riotimesonline.com/braskem-brkm5-q4-2025-loss-doubles-petrochemical-cycle/" TargetMode="External"/><Relationship Id="rId182" Type="http://schemas.openxmlformats.org/officeDocument/2006/relationships/hyperlink" Target="https://nairametrics.com/2026/03/27/navy-recovers-20000-litres-of-illegal-crude-oil-in-rivers/" TargetMode="External"/><Relationship Id="rId183" Type="http://schemas.openxmlformats.org/officeDocument/2006/relationships/hyperlink" Target="https://en.yenisafak.com/economy/brent-crude-surpasses-110-as-mideast-supply-fears-mount-3716379" TargetMode="External"/><Relationship Id="rId184" Type="http://schemas.openxmlformats.org/officeDocument/2006/relationships/hyperlink" Target="https://www.business-standard.com/economy/news/govt-imposes-taxes-on-fuel-exports-as-west-asia-conflict-jolts-supply-126032700593_1.html" TargetMode="External"/><Relationship Id="rId185" Type="http://schemas.openxmlformats.org/officeDocument/2006/relationships/hyperlink" Target="https://kalimpongonlinenews.blogspot.com/2026/03/india-among-nations-allowed-passage.html" TargetMode="External"/><Relationship Id="rId186" Type="http://schemas.openxmlformats.org/officeDocument/2006/relationships/hyperlink" Target="https://www.investing.com/news/economy-news/trump-extends-pause-to-iran-power-plant-strikes--whats-moving--markets-4584326" TargetMode="External"/><Relationship Id="rId187" Type="http://schemas.openxmlformats.org/officeDocument/2006/relationships/hyperlink" Target="https://investorsking.com/2026/03/27/crude-oil-falls-on-diplomatic-signals-market-holds-firm-above-100/" TargetMode="External"/><Relationship Id="rId188" Type="http://schemas.openxmlformats.org/officeDocument/2006/relationships/hyperlink" Target="https://www.scmp.com/news/world/middle-east/article/3348177/iran-says-hormuz-closed-shipping-and-enemy-ports?utm_source=rss_feed" TargetMode="External"/><Relationship Id="rId189" Type="http://schemas.openxmlformats.org/officeDocument/2006/relationships/hyperlink" Target="https://www.fxstreet.com/news/oil-upside-risks-persist-as-iran-deadline-extended-ing-202603270821" TargetMode="External"/><Relationship Id="rId190" Type="http://schemas.openxmlformats.org/officeDocument/2006/relationships/hyperlink" Target="https://www.commondreams.org/news/trump-10000-troops-iran" TargetMode="External"/><Relationship Id="rId191" Type="http://schemas.openxmlformats.org/officeDocument/2006/relationships/hyperlink" Target="https://www.zeebiz.com/world/news-trump-halts-iran-strikes-for-10-more-days-sets-april-6-deadline-oil-holds-near-100-bbl-392729" TargetMode="External"/><Relationship Id="rId192" Type="http://schemas.openxmlformats.org/officeDocument/2006/relationships/hyperlink" Target="https://www.dw.com/en/iran-war-stocks-sink-as-trump-pushes-back-hormuz-deadline/live-76555531" TargetMode="External"/><Relationship Id="rId193" Type="http://schemas.openxmlformats.org/officeDocument/2006/relationships/hyperlink" Target="https://www.energylivenews.com/2026/03/26/flagship-energys-mike-stafford-energy-markets-update-26th-march/" TargetMode="External"/><Relationship Id="rId194" Type="http://schemas.openxmlformats.org/officeDocument/2006/relationships/hyperlink" Target="https://coincentral.com/oil-prices-near-110-as-iran-war-and-hormuz-crisis-drive-global-supply-fears/" TargetMode="External"/><Relationship Id="rId195" Type="http://schemas.openxmlformats.org/officeDocument/2006/relationships/hyperlink" Target="https://investorsking.com/2026/03/27/nigeria-eyes-1-8-million-bpd-output-as-nnpc-plans-production-boost/" TargetMode="External"/><Relationship Id="rId196" Type="http://schemas.openxmlformats.org/officeDocument/2006/relationships/hyperlink" Target="https://www.fxstreet.com/news/usd-war-driven-haven-trap-delays-mutiny-dbs-202603270759" TargetMode="External"/><Relationship Id="rId197" Type="http://schemas.openxmlformats.org/officeDocument/2006/relationships/hyperlink" Target="https://www.elnacional.com/2026/03/iran-los-buques-que-crucen-el-estrecho-de-ormuz-se-enfrentaran-a-graves-consecuencias/" TargetMode="External"/><Relationship Id="rId198" Type="http://schemas.openxmlformats.org/officeDocument/2006/relationships/hyperlink" Target="https://www.unian.ua/war/udari-po-naftobazah-rf-ukrajina-znishchuye-dohodi-kremlya-vid-eksportu-nafti-13329081.html" TargetMode="External"/><Relationship Id="rId199" Type="http://schemas.openxmlformats.org/officeDocument/2006/relationships/hyperlink" Target="https://www.chinimandi.com/prolonged-middle-east-conflict-to-cut-growth-in-asia-by-1-3-points-spike-inflation-by-3-2-points-over-2026-27-adb/" TargetMode="External"/><Relationship Id="rId200" Type="http://schemas.openxmlformats.org/officeDocument/2006/relationships/hyperlink" Target="https://www.kotaradio.com/2026/03/27/strait-of-hormuz-standoff-u-s-sets-sunday-deadline-for-shipping-route-reopening/" TargetMode="External"/><Relationship Id="rId201" Type="http://schemas.openxmlformats.org/officeDocument/2006/relationships/hyperlink" Target="https://internationalnewsandviews.com/iran-strikes-israel-us-bases-operation-true-promise-4-middle-east-war-400249-2/" TargetMode="External"/><Relationship Id="rId202" Type="http://schemas.openxmlformats.org/officeDocument/2006/relationships/hyperlink" Target="https://www.ndtv.com/world-news/iran-war-news-us-ground-attack-on-iran-soon-what-pentagon-pizza-meter-says-11273732" TargetMode="External"/><Relationship Id="rId203" Type="http://schemas.openxmlformats.org/officeDocument/2006/relationships/hyperlink" Target="https://www.ndtvprofit.com/world/two-chinese-container-ships-attempt-hormuz-exit-before-u-turning-11273913" TargetMode="External"/><Relationship Id="rId204" Type="http://schemas.openxmlformats.org/officeDocument/2006/relationships/hyperlink" Target="https://www.azernews.az/region/256244.html" TargetMode="External"/><Relationship Id="rId205" Type="http://schemas.openxmlformats.org/officeDocument/2006/relationships/hyperlink" Target="https://www.naijanews.com/2026/03/16/explosion-rocks-maiduguri/" TargetMode="External"/><Relationship Id="rId206" Type="http://schemas.openxmlformats.org/officeDocument/2006/relationships/hyperlink" Target="https://www.azernews.az/analysis/256230.html" TargetMode="External"/><Relationship Id="rId207" Type="http://schemas.openxmlformats.org/officeDocument/2006/relationships/hyperlink" Target="https://www.okaz.com.sa/economy/na/2240367" TargetMode="External"/><Relationship Id="rId208" Type="http://schemas.openxmlformats.org/officeDocument/2006/relationships/hyperlink" Target="https://index.hu/gazdasag/2026/03/27/haboru-oroszorszag-ukrajna-orosz-ukran-konfliktus-drontamadas-olajexport/" TargetMode="External"/><Relationship Id="rId209" Type="http://schemas.openxmlformats.org/officeDocument/2006/relationships/hyperlink" Target="https://africatodaynewsnewyork.com/2026/03/27/hormuz-security-coalition-france-reaches-out-to-35-nations/" TargetMode="External"/><Relationship Id="rId210" Type="http://schemas.openxmlformats.org/officeDocument/2006/relationships/hyperlink" Target="https://www.lemonde.fr/international/article/2026/03/27/un-petrolier-russe-charge-de-140-000-tonnes-de-brut-frappe-par-un-drone-pres-du-bosphore_6674487_3210.html" TargetMode="External"/><Relationship Id="rId211" Type="http://schemas.openxmlformats.org/officeDocument/2006/relationships/hyperlink" Target="https://www.elzmannews.com/528674" TargetMode="External"/><Relationship Id="rId212" Type="http://schemas.openxmlformats.org/officeDocument/2006/relationships/hyperlink" Target="https://www.mk.co.kr/en/economy/12000623" TargetMode="External"/><Relationship Id="rId213" Type="http://schemas.openxmlformats.org/officeDocument/2006/relationships/hyperlink" Target="https://www.thefinancialworld.com/indian-economy-is-anticipated-to-encounter-increasing-challenges/" TargetMode="External"/><Relationship Id="rId214" Type="http://schemas.openxmlformats.org/officeDocument/2006/relationships/hyperlink" Target="https://www.devdiscourse.com/article/headlines/3852605-ukraines-strategic-drone-strikes-a-blow-to-russian-energy" TargetMode="External"/><Relationship Id="rId215" Type="http://schemas.openxmlformats.org/officeDocument/2006/relationships/hyperlink" Target="https://bitrss.com/trump-s-iran-strike-extension-how-bitcoin-equities-and-crude-oil-are-reacting-196582" TargetMode="External"/><Relationship Id="rId216" Type="http://schemas.openxmlformats.org/officeDocument/2006/relationships/hyperlink" Target="https://www.vietnamplus.vn/gia-dau-co-the-toi-200-usd-mot-thung-neu-xung-dot-trung-dong-keo-dai-post1101399.vnp" TargetMode="External"/><Relationship Id="rId217" Type="http://schemas.openxmlformats.org/officeDocument/2006/relationships/hyperlink" Target="https://www.eldia.com/nota/2026-3-27-0-47-44-israel-elimina-al-jefe-naval-irani-clave-en-ormuz-el-mundo" TargetMode="External"/><Relationship Id="rId218" Type="http://schemas.openxmlformats.org/officeDocument/2006/relationships/hyperlink" Target="https://en.mehrnews.com/news/242932/Yemen-s-Ansarullah-ready-to-enter-war-in-support-for-Iran" TargetMode="External"/><Relationship Id="rId219" Type="http://schemas.openxmlformats.org/officeDocument/2006/relationships/hyperlink" Target="https://www.ndtv.com/opinion/irans-missile-war-what-the-90-degraded-headline-misses-11272935#publisher=newsstand" TargetMode="External"/><Relationship Id="rId220" Type="http://schemas.openxmlformats.org/officeDocument/2006/relationships/hyperlink" Target="https://anytvnews.com/world/gccs-big-allegation-on-iran-85-missile-attacks-were-on-gulf-countries-air-india-increased-24-additional-flights/" TargetMode="External"/><Relationship Id="rId221" Type="http://schemas.openxmlformats.org/officeDocument/2006/relationships/hyperlink" Target="https://www.indiandefensenews.in/2026/03/indian-navy-launches-urja-suraksha-to.html" TargetMode="External"/><Relationship Id="rId222" Type="http://schemas.openxmlformats.org/officeDocument/2006/relationships/hyperlink" Target="https://www.actionforex.com/action-insight/market-overview/634844-iran-strike-pause-slow-boil-inflation-nightmare-scenario-keeps-dollar-on-top/" TargetMode="External"/><Relationship Id="rId223" Type="http://schemas.openxmlformats.org/officeDocument/2006/relationships/hyperlink" Target="https://www.news18.com/india/lpg-tanker-jag-vasant-arrives-at-gujarat-port-days-after-being-stranded-in-strait-of-hormuz-ws-l-9999843.html" TargetMode="External"/><Relationship Id="rId224" Type="http://schemas.openxmlformats.org/officeDocument/2006/relationships/hyperlink" Target="https://dariknews.bg/novini/sviat/dron-udari-glavnoto-pristanishte-na-kuvejt-2450219" TargetMode="External"/><Relationship Id="rId225" Type="http://schemas.openxmlformats.org/officeDocument/2006/relationships/hyperlink" Target="https://scroll.in/latest/1091699/top-updates-trump-extends-deadline-for-iran-to-open-strait-of-hormuz-or-face-strikes-on-power-grids?utm_source=rss&amp;utm_medium=public" TargetMode="External"/><Relationship Id="rId226" Type="http://schemas.openxmlformats.org/officeDocument/2006/relationships/hyperlink" Target="https://www.devdiscourse.com/article/headlines/3852614-japans-strategic-shift-switching-to-brent-crude-amid-oil-crisis" TargetMode="External"/><Relationship Id="rId227" Type="http://schemas.openxmlformats.org/officeDocument/2006/relationships/hyperlink" Target="https://meziesblog.com/white-house-waives-jones-act-amid-domestic-energy-crisis/" TargetMode="External"/><Relationship Id="rId228" Type="http://schemas.openxmlformats.org/officeDocument/2006/relationships/hyperlink" Target="https://www.businesstoday.in/world/story/thank-you-india-iran-hail-nations-during-83rd-wave-of-missile-strike-on-israel-522674-2026-03-27?utm_source=rssfeed" TargetMode="External"/><Relationship Id="rId229" Type="http://schemas.openxmlformats.org/officeDocument/2006/relationships/hyperlink" Target="https://www.zawya.com/en/world/indian-sub-continent/india-cuts-special-excise-duties-on-petrol-diesel-mtilp0ls" TargetMode="External"/><Relationship Id="rId230" Type="http://schemas.openxmlformats.org/officeDocument/2006/relationships/hyperlink" Target="https://investinglive.com/commodities/cyclone-narelle-disrupts-8-of-global-lng-supply-from-australia-20260327/" TargetMode="External"/><Relationship Id="rId231" Type="http://schemas.openxmlformats.org/officeDocument/2006/relationships/hyperlink" Target="https://economictimes.indiatimes.com/news/defence/iran-says-hotels-housing-us-soldiers-in-region-will-be-targeted/articleshow/129841179.cms" TargetMode="External"/><Relationship Id="rId232" Type="http://schemas.openxmlformats.org/officeDocument/2006/relationships/hyperlink" Target="https://timesofindia.indiatimes.com/world/middle-east/trump-extends-hormuz-deadline-even-as-strikes-continue-oil-prices-ease-whats-happening-in-us-israel-vs-iran-war/articleshow/129839061.cms" TargetMode="External"/><Relationship Id="rId233" Type="http://schemas.openxmlformats.org/officeDocument/2006/relationships/hyperlink" Target="https://www.defconalerts.com/p/iran-rejects-us-ceasefire-plan-demands" TargetMode="External"/><Relationship Id="rId234" Type="http://schemas.openxmlformats.org/officeDocument/2006/relationships/hyperlink" Target="https://www.cmjornal.pt/mais-cm/especiais/conflito-no-medio-oriente/detalhe/dois-navios-da-chinesa-cosco-shipping-comecam-a-atravessar-estreito-de-ormuz" TargetMode="External"/><Relationship Id="rId235" Type="http://schemas.openxmlformats.org/officeDocument/2006/relationships/hyperlink" Target="https://joachimvanwing.substack.com/p/het-mag-iedereen-zijn-opgevallen" TargetMode="External"/><Relationship Id="rId236" Type="http://schemas.openxmlformats.org/officeDocument/2006/relationships/hyperlink" Target="https://investinglive.com/news/investinglive-asia-pacific-fx-news-wrap-trump-pauses-iran-energy-strikes-for-10-days-20260327/" TargetMode="External"/><Relationship Id="rId237" Type="http://schemas.openxmlformats.org/officeDocument/2006/relationships/hyperlink" Target="https://splash247.com/anchorage-queues-swell-in-asia-as-war-enters-week-five/" TargetMode="External"/><Relationship Id="rId238" Type="http://schemas.openxmlformats.org/officeDocument/2006/relationships/hyperlink" Target="https://namibiadailynews.info/over-350-vessels-awaiting-irans-permit-for-passage-through-strait-of-hormuz/" TargetMode="External"/><Relationship Id="rId239" Type="http://schemas.openxmlformats.org/officeDocument/2006/relationships/hyperlink" Target="https://peakoil.com/production/middle-east-crude-oil-tanker-rates-reached-a-multi-decade-high-in-march" TargetMode="External"/><Relationship Id="rId240" Type="http://schemas.openxmlformats.org/officeDocument/2006/relationships/hyperlink" Target="https://peakoil.com/production/this-map-shows-a-crude-ticking-time-bomb-that-hits-much-of-the-worlds-oil-supply-in-april" TargetMode="External"/><Relationship Id="rId241" Type="http://schemas.openxmlformats.org/officeDocument/2006/relationships/hyperlink" Target="https://www.thailand-business-news.com/middle-east/295760-the-impact-of-irans-conflict-on-putin-and-the-war-in-ukraine" TargetMode="External"/><Relationship Id="rId242" Type="http://schemas.openxmlformats.org/officeDocument/2006/relationships/hyperlink" Target="https://investinglive.com/news/the-can-being-kicked-down-the-road-is-not-a-good-thing-for-markets-20260327/" TargetMode="External"/><Relationship Id="rId243" Type="http://schemas.openxmlformats.org/officeDocument/2006/relationships/hyperlink" Target="https://www.tehrantimes.com/news/524958/Iran-accuses-UAE-of-role-in-war-warns-of-crushing-response" TargetMode="External"/><Relationship Id="rId244" Type="http://schemas.openxmlformats.org/officeDocument/2006/relationships/hyperlink" Target="https://www.zerohedge.com/energy/eurasia-energy-war" TargetMode="External"/><Relationship Id="rId245" Type="http://schemas.openxmlformats.org/officeDocument/2006/relationships/hyperlink" Target="https://www.litefinance.org/blog/analysts-opinions/eurusd-forecast-and-price-prediction/us-dollar-soars-as-us-iran-peace-talks-face-uncertainty-forecast-as-of-27032026/" TargetMode="External"/><Relationship Id="rId246" Type="http://schemas.openxmlformats.org/officeDocument/2006/relationships/hyperlink" Target="https://www.haberler.com/ekonomi/japonya-enerji-arz-guvenligi-icin-petrol-stoklarini-piyasaya-surdu-19692417-haberi/" TargetMode="External"/><Relationship Id="rId247" Type="http://schemas.openxmlformats.org/officeDocument/2006/relationships/hyperlink" Target="https://www.dailyrecord.co.uk/news/uk-world-news/iranian-missiles-could-target-seven-36930928" TargetMode="External"/><Relationship Id="rId248" Type="http://schemas.openxmlformats.org/officeDocument/2006/relationships/hyperlink" Target="https://www.demorgen.be/snelnieuws/live-wsj-vs-overwegen-10-000-extra-troepen-naar-midden-oosten-te-sturen-trump-stelt-aanvallen-op-iraanse-energiecentrales-opnieuw-uit~be9c4f82/" TargetMode="External"/><Relationship Id="rId249" Type="http://schemas.openxmlformats.org/officeDocument/2006/relationships/hyperlink" Target="https://www.jpost.com/middle-east/article-891397" TargetMode="External"/><Relationship Id="rId250" Type="http://schemas.openxmlformats.org/officeDocument/2006/relationships/hyperlink" Target="https://www.aa.com.tr/en/energy/oil/oil-prices-hold-gains-as-middle-east-tensions-outweigh-de-escalation-hopes/55905" TargetMode="External"/><Relationship Id="rId251" Type="http://schemas.openxmlformats.org/officeDocument/2006/relationships/hyperlink" Target="https://tele.net.in/government-seeks-risk-assessment-from-telecom-firms-amid-subsea-cable-threats/" TargetMode="External"/><Relationship Id="rId252" Type="http://schemas.openxmlformats.org/officeDocument/2006/relationships/hyperlink" Target="https://www.africaninsider.com/world/middle-east-war-update-fresh-strikes-drone-interceptions-and-rising-global-pressure/" TargetMode="External"/><Relationship Id="rId253" Type="http://schemas.openxmlformats.org/officeDocument/2006/relationships/hyperlink" Target="https://news.abplive.com/news/world/iran-military-mobilization-youth-volunteers-us-confrontation-fears-intensify-tehran-reports-1833157" TargetMode="External"/><Relationship Id="rId254" Type="http://schemas.openxmlformats.org/officeDocument/2006/relationships/hyperlink" Target="https://en.protothema.gr/2026/03/27/united-arab-emirates-plans-to-participate-in-a-multinational-naval-mission-to-the-strait-of-hormuz/" TargetMode="External"/><Relationship Id="rId255" Type="http://schemas.openxmlformats.org/officeDocument/2006/relationships/hyperlink" Target="https://www.france24.com/en/middle-east/20260327-middle-east-live-iran-launches-strikes-on-israel-and-gulf-sites" TargetMode="External"/><Relationship Id="rId256" Type="http://schemas.openxmlformats.org/officeDocument/2006/relationships/hyperlink" Target="https://www.belfasttelegraph.co.uk/news/world-news/israel-strikes-heart-of-tehran-as-trump-delays-strait-of-hormuz-deadline/a/144634777.html" TargetMode="External"/><Relationship Id="rId257" Type="http://schemas.openxmlformats.org/officeDocument/2006/relationships/hyperlink" Target="https://textalks.com/wto-warns-middle-east-war-is-causing-the-worst-trade-disruption-in-80-years/" TargetMode="External"/><Relationship Id="rId258" Type="http://schemas.openxmlformats.org/officeDocument/2006/relationships/hyperlink" Target="https://www.ekathimerini.com/economy/1299271/hope-for-strait-of-hormuz/" TargetMode="External"/><Relationship Id="rId259" Type="http://schemas.openxmlformats.org/officeDocument/2006/relationships/hyperlink" Target="https://fortune.com/2026/03/27/dow-ceo-iran-war-high-petrochemical-prices-through-2026/" TargetMode="External"/><Relationship Id="rId260" Type="http://schemas.openxmlformats.org/officeDocument/2006/relationships/hyperlink" Target="https://tass.com/economy/2107721" TargetMode="External"/><Relationship Id="rId261" Type="http://schemas.openxmlformats.org/officeDocument/2006/relationships/hyperlink" Target="https://www.counterpunch.org/2026/03/27/oil-wars-accelerate-the-end-of-oil/" TargetMode="External"/><Relationship Id="rId262" Type="http://schemas.openxmlformats.org/officeDocument/2006/relationships/hyperlink" Target="https://kashmirobserver.net/2026/03/27/trump-gives-iran-time-till-april-6-to-reopen-strait-of-hormuz/" TargetMode="External"/><Relationship Id="rId263" Type="http://schemas.openxmlformats.org/officeDocument/2006/relationships/hyperlink" Target="https://tribune.com.pk/story/2599472/uae-willing-to-join-international-force-to-reopen-straits-of-hormuz-ft-reports" TargetMode="External"/><Relationship Id="rId264" Type="http://schemas.openxmlformats.org/officeDocument/2006/relationships/hyperlink" Target="https://www.businesstoday.in/markets/story/iran-war-impact-rupee-at-fresh-record-low-amid-crude-boil-how-it-will-impact-your-stocks-522638-2026-03-27?utm_source=rssfeed" TargetMode="External"/><Relationship Id="rId265" Type="http://schemas.openxmlformats.org/officeDocument/2006/relationships/hyperlink" Target="https://tass.com/world/2107821" TargetMode="External"/><Relationship Id="rId266" Type="http://schemas.openxmlformats.org/officeDocument/2006/relationships/hyperlink" Target="https://alsadatmarketing.com/trump-again-delays-u-s-strikes-on-iran-energy-sites-as-diplomatic-talks-progress/" TargetMode="External"/><Relationship Id="rId267" Type="http://schemas.openxmlformats.org/officeDocument/2006/relationships/hyperlink" Target="https://qazinform.com/news/trump-extends-pause-on-attacking-irans-energy-facilities-until-april-6-8e6327" TargetMode="External"/><Relationship Id="rId268" Type="http://schemas.openxmlformats.org/officeDocument/2006/relationships/hyperlink" Target="https://www.livemint.com/news/world/petroldiesellpg-crisis-lockdown-live-updates-people-fear-lockdown-restrictions-if-war-in-middle-east-continue-11774583592011.html" TargetMode="External"/><Relationship Id="rId269" Type="http://schemas.openxmlformats.org/officeDocument/2006/relationships/hyperlink" Target="https://www.livemint.com/news/india/rumours-of-a-lockdown-in-india-are-completely-false-says-hardeep-puri-amid-west-asia-war-modi-government-us-iran-war-11774589128923.html" TargetMode="External"/><Relationship Id="rId270" Type="http://schemas.openxmlformats.org/officeDocument/2006/relationships/hyperlink" Target="https://www.whalesbook.com/news/English/energy/Gujarat-Gas-Faces-Supply-Shock-Industrial-Prices-to-Double/69c62b3563d6db8f4b529edb" TargetMode="External"/><Relationship Id="rId271" Type="http://schemas.openxmlformats.org/officeDocument/2006/relationships/hyperlink" Target="https://defensemirror.com/news/41385" TargetMode="External"/><Relationship Id="rId272" Type="http://schemas.openxmlformats.org/officeDocument/2006/relationships/hyperlink" Target="http://www.ecns.cn/cns-wire/2026-03-27/detail-ihfaytev9468744.shtml" TargetMode="External"/><Relationship Id="rId273" Type="http://schemas.openxmlformats.org/officeDocument/2006/relationships/hyperlink" Target="https://www.skynewsarabia.com/business/1860905-%D9%81%D8%B1%D9%8A%D9%82-%D8%AA%D8%B1%D8%A7%D9%85%D8%A8-%D9%8A%D8%AF%D8%B1%D8%B3-%D8%AA%D8%AF%D8%A7%D8%B9%D9%8A%D8%A7%D8%AA-%D9%88%D8%B5%D9%88%D9%84-%D8%A7%D9%84%D9%86%D9%81%D8%B7-200-%D8%AF%D9%88%D9%84%D8%A7%D8%B1-%D9%84%D9%84%D8%A8%D8%B1%D9%85%D9%8A%D9%84" TargetMode="External"/><Relationship Id="rId274" Type="http://schemas.openxmlformats.org/officeDocument/2006/relationships/hyperlink" Target="https://tass.com/economy/2107669" TargetMode="External"/><Relationship Id="rId275" Type="http://schemas.openxmlformats.org/officeDocument/2006/relationships/hyperlink" Target="https://www.thisdaylive.com/2026/03/27/un-iran-war-spiralling-out-of-control/" TargetMode="External"/><Relationship Id="rId276" Type="http://schemas.openxmlformats.org/officeDocument/2006/relationships/hyperlink" Target="https://www.timesofisrael.com/taking-kharg-island-is-seen-as-key-to-opening-hormuz-there-are-better-options/" TargetMode="External"/><Relationship Id="rId277" Type="http://schemas.openxmlformats.org/officeDocument/2006/relationships/hyperlink" Target="https://propakistani.pk/2026/03/27/pakistan-secures-petroleum-supplies-for-next-30-days-amid-regional-tensions/" TargetMode="External"/><Relationship Id="rId278" Type="http://schemas.openxmlformats.org/officeDocument/2006/relationships/hyperlink" Target="https://25h.app/2026/03/27/%D9%87%D9%84-%D8%AA%D8%B9%D9%8A%D8%AF-%D8%AD%D8%B1%D8%A8-%D8%A5%D9%8A%D8%B1%D8%A7%D9%86-%D8%A5%D8%AD%D9%8A%D8%A7%D8%A1-%D8%B4%D8%A8%D8%AD-%D8%A7%D9%84%D8%AA%D8%B6%D8%AE%D9%85-%D9%81%D9%8A-%D8%A7%D9%84/" TargetMode="External"/><Relationship Id="rId279" Type="http://schemas.openxmlformats.org/officeDocument/2006/relationships/hyperlink" Target="https://www.moneyweb.co.za/news/economy/sarb-ties-sa-rate-path-to-iran-war-timeline/" TargetMode="External"/><Relationship Id="rId280" Type="http://schemas.openxmlformats.org/officeDocument/2006/relationships/hyperlink" Target="https://timesofoman.com//article/169926-us-israel-continue-targeting-irans-missile-facilities-iran-launches-counter-strike-wave-83" TargetMode="External"/><Relationship Id="rId281" Type="http://schemas.openxmlformats.org/officeDocument/2006/relationships/hyperlink" Target="https://www.entekhab.ir/fa/news/915127/%D9%81%D8%A7%D8%B1%D8%B3-%D8%A8%DB%8C%D8%B4-%D8%A7%D8%B2-%DB%B3%DB%B5%DB%B0-%DA%A9%D8%B4%D8%AA%DB%8C-%D9%88-%D8%B4%D9%86%D8%A7%D9%88%D8%B1-%D8%AF%D8%B1-%D9%85%D8%AD%D8%AF%D9%88%D8%AF%D9%87%D9%94-%D8%AF%D8%B1%DB%8C%D8%A7%DB%8C-%D8%B9%D9%85%D8%A7%D9%86-%D9%88-%D8%AE%D9%84%DB%8C%D8%AC%E2%80%8C%D9%81%D8%A7%D8%B1%D8%B3-%D8%A8%D9%84%D8%A7%D8%AA%DA%A9%D9%84%DB%8C%D9%81-%D9%85%D8%A7%D9%86%D8%AF%D9%87%E2%80%8C%D8%A7%D9%86%D8%AF" TargetMode="External"/><Relationship Id="rId282" Type="http://schemas.openxmlformats.org/officeDocument/2006/relationships/hyperlink" Target="https://jurnalul.ro/stiri/externe/iranul-pune-taxa-de-vama-la-trecerea-prin-stramtoarea-ormuz-1028177.html" TargetMode="External"/><Relationship Id="rId283" Type="http://schemas.openxmlformats.org/officeDocument/2006/relationships/hyperlink" Target="https://www.rte.ie/news/world/2026/0327/1565444-iran-conflict/" TargetMode="External"/><Relationship Id="rId284" Type="http://schemas.openxmlformats.org/officeDocument/2006/relationships/hyperlink" Target="https://blockchainmagazine.net/trump-signature-to-replace-century-old-treasury-tradition-on-us-dollar-bills/" TargetMode="External"/><Relationship Id="rId285" Type="http://schemas.openxmlformats.org/officeDocument/2006/relationships/hyperlink" Target="https://aawsat.com/%D8%A7%D9%84%D8%B9%D8%A7%D9%84%D9%85-%D8%A7%D9%84%D8%B9%D8%B1%D8%A8%D9%8A/%D8%A7%D9%84%D8%AE%D9%84%D9%8A%D8%AC/5255750-%D8%AF%D9%88%D9%84-%D8%A7%D9%84%D8%AE%D9%84%D9%8A%D8%AC-%D8%AA%D8%B4%D8%AF%D8%AF-%D8%B9%D9%84%D9%89-%D8%A5%D8%B4%D8%B1%D8%A7%D9%83%D9%87%D8%A7-%D9%81%D9%8A-%D8%A3%D9%8A-%D9%85%D8%AD%D8%A7%D8%AF%D8%AB%D8%A7%D8%AA" TargetMode="External"/><Relationship Id="rId286" Type="http://schemas.openxmlformats.org/officeDocument/2006/relationships/hyperlink" Target="https://www.iraqinews.com/business/oil-drops-as-trump-pauses-iran-strikes-but-stock-traders-nervous/" TargetMode="External"/><Relationship Id="rId287" Type="http://schemas.openxmlformats.org/officeDocument/2006/relationships/hyperlink" Target="https://thenewsmill.com/2026/03/congress-mp-criticises-centre-for-late-excise-duty-cut-on-petrol-and-diesel-amid-west-asia-tensions/" TargetMode="External"/><Relationship Id="rId288" Type="http://schemas.openxmlformats.org/officeDocument/2006/relationships/hyperlink" Target="https://www.trend.az/business/energy/4168720.html" TargetMode="External"/><Relationship Id="rId289" Type="http://schemas.openxmlformats.org/officeDocument/2006/relationships/hyperlink" Target="https://filipinotimes.net/latest-news/2026/03/27/marcos-assures-oil-supply-stable-until-june-30/" TargetMode="External"/><Relationship Id="rId290" Type="http://schemas.openxmlformats.org/officeDocument/2006/relationships/hyperlink" Target="https://www.theamericanconservative.com/where-are-the-houthis/" TargetMode="External"/><Relationship Id="rId291" Type="http://schemas.openxmlformats.org/officeDocument/2006/relationships/hyperlink" Target="https://www.theyeshivaworld.com/news/israel-news/2530712/%F0%9F%9A%A8-major-buildup-pentagon-weighs-sending-10000-more-u-s-troops-near-iran.html" TargetMode="External"/><Relationship Id="rId292" Type="http://schemas.openxmlformats.org/officeDocument/2006/relationships/hyperlink" Target="https://www.armstrongeconomics.com/world-news/world-trade/iran-waives-fees-for-spanish-ships-passing-through-strait/" TargetMode="External"/><Relationship Id="rId293" Type="http://schemas.openxmlformats.org/officeDocument/2006/relationships/hyperlink" Target="https://www.alarabiya.net/arab-and-world/gulf/2026/03/27/%D8%A7%D9%84%D8%AE%D9%84%D9%8A%D8%AC-%D9%8A%D9%88%D8%A7%D8%B5%D9%84-%D8%AA%D8%AF%D9%85%D9%8A%D8%B1-%D8%A7%D9%84%D8%B5%D9%88%D8%A7%D8%B1%D9%8A%D8%AE-%D8%A7%D9%84%D9%85%D8%B9%D8%A7%D8%AF%D9%8A%D8%A9-%D9%88%D8%A7%D8%AD%D8%A8%D8%A7%D8%B7-%D8%B4%D8%A8%D9%83%D8%A7%D8%AA-%D8%A7%D9%84%D8%AA%D8%AE%D8%A7%D8%A8%D8%B1" TargetMode="External"/><Relationship Id="rId294" Type="http://schemas.openxmlformats.org/officeDocument/2006/relationships/hyperlink" Target="https://www.alarabiya.net/iran/2026/03/27/%D9%85%D8%B3%D9%8A%D8%B1%D8%A7%D8%AA-%D9%88%D8%A7%D9%84%D8%BA%D8%A7%D9%85-%D8%A7%D8%AD%D8%AA%D9%84%D8%A7%D9%84-%D8%AC%D8%B2%D9%8A%D8%B1%D8%A9-%D8%AE%D8%A7%D8%B1%D9%83-%D9%82%D8%AF-%D9%8A%D9%83%D9%84%D9%81-%D8%A7%D9%84%D8%A7%D9%85%D9%8A%D8%B1%D9%83%D9%8A%D8%A9-%D8%A8%D8%A7%D9%87%D8%B8%D8%A7-" TargetMode="External"/><Relationship Id="rId295" Type="http://schemas.openxmlformats.org/officeDocument/2006/relationships/hyperlink" Target="https://www.koreatimes.co.kr/world/20260327/iran-may-believe-it-has-upper-hand-as-trump-seeks-talks?utm_source=rss" TargetMode="External"/><Relationship Id="rId296" Type="http://schemas.openxmlformats.org/officeDocument/2006/relationships/hyperlink" Target="https://www.t-online.de/nachrichten/ausland/id_101188632/trump-verlaengert-ultimatum-fuer-iran-zum-zweiten-mal.html" TargetMode="External"/><Relationship Id="rId297" Type="http://schemas.openxmlformats.org/officeDocument/2006/relationships/hyperlink" Target="https://newtalk.tw/news/view/2026-03-27/1026573" TargetMode="External"/><Relationship Id="rId298" Type="http://schemas.openxmlformats.org/officeDocument/2006/relationships/hyperlink" Targe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 TargetMode="External"/><Relationship Id="rId299" Type="http://schemas.openxmlformats.org/officeDocument/2006/relationships/hyperlink" Target="https://www.seanews.com.tr/article/1900-ships-stranded-in-the-strait-of-hormuz-mn8hsc4n" TargetMode="External"/><Relationship Id="rId300"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301" Type="http://schemas.openxmlformats.org/officeDocument/2006/relationships/hyperlink" Target="https://www.sofx.com/israel-kills-irgc-navy-commander-behind-the-strait-of-hormuz-blockade/?utm_source=rss&amp;utm_medium=rss&amp;utm_campaign=israel-kills-irgc-navy-commander-behind-the-strait-of-hormuz-blockade" TargetMode="External"/><Relationship Id="rId302" Type="http://schemas.openxmlformats.org/officeDocument/2006/relationships/hyperlink" Target="https://japantoday.com/category/world/Iran-U.S.-harden-their-positions-over-talks-Trump-delays-Strait-of-Hormuz-deadline" TargetMode="External"/><Relationship Id="rId303" Type="http://schemas.openxmlformats.org/officeDocument/2006/relationships/hyperlink" Target="https://kienthuc.net.vn/chien-su-trung-dong-ngay-273-ong-trump-tiep-tuc-tri-hoan-toi-hau-thu-post1610784.html" TargetMode="External"/><Relationship Id="rId304" Type="http://schemas.openxmlformats.org/officeDocument/2006/relationships/hyperlink" Target="https://www.supplychainbrain.com/articles/43739-iran-is-drafting-law-to-introduce-tolls-for-hormuz-transit" TargetMode="External"/><Relationship Id="rId305" Type="http://schemas.openxmlformats.org/officeDocument/2006/relationships/hyperlink" Target="https://bitcoinworld.co.in/usd-chf-two-month-high-mideast/" TargetMode="External"/><Relationship Id="rId306" Type="http://schemas.openxmlformats.org/officeDocument/2006/relationships/hyperlink" Target="https://businessviewpointmagazine.com/iranian-lpg-cargo/" TargetMode="External"/><Relationship Id="rId307" Type="http://schemas.openxmlformats.org/officeDocument/2006/relationships/hyperlink" Target="https://www.bssnews.net/international/371919" TargetMode="External"/><Relationship Id="rId308" Type="http://schemas.openxmlformats.org/officeDocument/2006/relationships/hyperlink" Target="https://www.thesun.ie/news/16741120/iran-million-soldiers-ready-fight-trump-invasion/" TargetMode="External"/><Relationship Id="rId309" Type="http://schemas.openxmlformats.org/officeDocument/2006/relationships/hyperlink" Target="https://www.business-standard.com/world-news/iran-starts-to-formalise-its-chokehold-on-hormuz-with-a-toll-booth-regime-126032700033_1.html" TargetMode="External"/><Relationship Id="rId310" Type="http://schemas.openxmlformats.org/officeDocument/2006/relationships/hyperlink" Target="https://www.business-standard.com/india-news/west-asia-war-israel-iran-conflict-trump-strikes-india-fuel-duty-price-126032700222_1.html" TargetMode="External"/><Relationship Id="rId311" Type="http://schemas.openxmlformats.org/officeDocument/2006/relationships/hyperlink" Target="https://www.thesun.co.uk/news/38647057/trump-extends-pause-bombing-iran-energy/" TargetMode="External"/><Relationship Id="rId312" Type="http://schemas.openxmlformats.org/officeDocument/2006/relationships/hyperlink" Target="https://international.sindonews.com/read/1690601/43/bab-al-mandab-kartu-as-iran-ubah-selat-strategis-jadi-gerbang-air-mata-as-dan-israel-1774576987" TargetMode="External"/><Relationship Id="rId313" Type="http://schemas.openxmlformats.org/officeDocument/2006/relationships/hyperlink" Target="https://regtechtimes.com/canada-expands-sanctions-100-russian-oil-tankers/" TargetMode="External"/><Relationship Id="rId314" Type="http://schemas.openxmlformats.org/officeDocument/2006/relationships/hyperlink" Target="https://regtechtimes.com/ukraine-escalate-attack-on-russian-oil-facilities/" TargetMode="External"/><Relationship Id="rId315" Type="http://schemas.openxmlformats.org/officeDocument/2006/relationships/hyperlink" Target="https://www.oneindia.com/india/govt-slashes-petrol-excise-to-rs-3-cuts-diesel-duty-to-zero-amid-strait-of-hormuz-supply-shock-8038943.html" TargetMode="External"/><Relationship Id="rId316" Type="http://schemas.openxmlformats.org/officeDocument/2006/relationships/hyperlink" Target="https://www.indiatoday.in/world/story/us-israel-iran-war-live-updates-middle-east-crisis-conflict-strait-of-hormuz-2887660-2026-03-27?utm_source=rss" TargetMode="External"/><Relationship Id="rId317" Type="http://schemas.openxmlformats.org/officeDocument/2006/relationships/hyperlink" Target="https://www.indiatoday.in/india/story/amid-hormuz-closure-lpg-vessel-jag-vasant-docks-in-gujarat-mid-sea-transfer-to-begin-today-2887670-2026-03-27?utm_source=rss" TargetMode="External"/><Relationship Id="rId318" Type="http://schemas.openxmlformats.org/officeDocument/2006/relationships/hyperlink" Target="https://dailypost.ng/2026/03/27/strait-of-hormuz-why-i-extended-deadline-for-iran-trump/" TargetMode="External"/><Relationship Id="rId319" Type="http://schemas.openxmlformats.org/officeDocument/2006/relationships/hyperlink" Target="https://www.24newshd.tv/27-Mar-2026/world-bank-provide-financial-help-countries-affected-gulf-conflict" TargetMode="External"/><Relationship Id="rId320" Type="http://schemas.openxmlformats.org/officeDocument/2006/relationships/hyperlink" Target="https://www.24newshd.tv/27-Mar-2026/vietnam-cuts-petrol-prices-quarter" TargetMode="External"/><Relationship Id="rId321" Type="http://schemas.openxmlformats.org/officeDocument/2006/relationships/hyperlink" Target="https://www.thenewslens.com/article/266148" TargetMode="External"/><Relationship Id="rId322" Type="http://schemas.openxmlformats.org/officeDocument/2006/relationships/hyperlink" Target="https://telanganatoday.com/rupee-crashes-33-paise-to-record-low-of-94-29-against-us-dollar-amid-rising-oil-prices" TargetMode="External"/><Relationship Id="rId323" Type="http://schemas.openxmlformats.org/officeDocument/2006/relationships/hyperlink" Target="https://www.investing.com/news/economy-news/feds-barr-need-to-be-vigilant-against-rise-in-inflation-expectations-4583996" TargetMode="External"/><Relationship Id="rId324" Type="http://schemas.openxmlformats.org/officeDocument/2006/relationships/hyperlink" Target="https://www.scmp.com/news/hong-kong/transport/article/3348094/greater-bay-airlines-raise-fuel-charges-34-joining-other-hong-kong-carriers?utm_source=rss_feed" TargetMode="External"/><Relationship Id="rId325" Type="http://schemas.openxmlformats.org/officeDocument/2006/relationships/hyperlink" Target="https://www.indiatvnews.com/news/india/jag-vasant-lpg-vessel-safely-arrives-at-gujarat-vadinar-port-days-after-hormuz-passage-2026-03-27-1035265" TargetMode="External"/><Relationship Id="rId326" Type="http://schemas.openxmlformats.org/officeDocument/2006/relationships/hyperlink" Target="https://www.fxstreet.com/news/australian-dollar-falls-to-two-month-lows-on-us-iran-peace-uncertainty-202603270058" TargetMode="External"/><Relationship Id="rId327" Type="http://schemas.openxmlformats.org/officeDocument/2006/relationships/hyperlink" Target="https://www.fxstreet.com/news/usd-inr-gains-as-us-iran-divide-over-middle-east-talks-keeps-investors-on-edge-202603270537" TargetMode="External"/><Relationship Id="rId328" Type="http://schemas.openxmlformats.org/officeDocument/2006/relationships/hyperlink" Target="https://www.straitstimes.com/asia/east-asia/south-korea-enforces-export-ban-of-key-plastics-ingredient-amid-middle-east-supply-disruptions" TargetMode="External"/><Relationship Id="rId329" Type="http://schemas.openxmlformats.org/officeDocument/2006/relationships/hyperlink" Target="https://demerarawaves.com/2026/03/26/opinion-could-this-energy-crisis-be-worse-for-the-global-economy-than-covid/" TargetMode="External"/><Relationship Id="rId330" Type="http://schemas.openxmlformats.org/officeDocument/2006/relationships/hyperlink" Target="https://www.rigzone.com/news/wire/oil_climbs_as_hormuz_disruption_deepens-26-mar-2026-183309-article/?rss=true" TargetMode="External"/><Relationship Id="rId331" Type="http://schemas.openxmlformats.org/officeDocument/2006/relationships/hyperlink" Target="https://www.theguardian.com/business/2026/mar/16/iea-release-oil-reserves-iran-war-prices-strait-of-hormuz" TargetMode="External"/><Relationship Id="rId332" Type="http://schemas.openxmlformats.org/officeDocument/2006/relationships/hyperlink" Target="https://economictimes.indiatimes.com/news/international/world-news/oecd-iran-war-erases-global-growth-upgrade-fans-inflation/articleshow/129823546.cms" TargetMode="External"/><Relationship Id="rId333" Type="http://schemas.openxmlformats.org/officeDocument/2006/relationships/hyperlink" Target="https://oilprice.com/Energy/Oil-Prices/War-Could-Soon-Force-Oil-Prices-To-Catch-Up-with-the-Massive-Supply-Loss.html" TargetMode="External"/><Relationship Id="rId334" Type="http://schemas.openxmlformats.org/officeDocument/2006/relationships/hyperlink" Target="https://www.deccanchronicle.com/southern-states/andhra-pradesh/lpg-crude-tankers-headed-to-vizag-to-ease-supply-situation-1946572" TargetMode="External"/><Relationship Id="rId335" Type="http://schemas.openxmlformats.org/officeDocument/2006/relationships/hyperlink" Target="https://www.ceskenoviny.cz/zpravy/oecd-snizila-odhad-letosniho-rustu-ekonomiky-eurozony-zlepsila-vyhled-pro-usa/2804573?utm_source=rss&amp;utm_medium=feed" TargetMode="External"/><Relationship Id="rId336" Type="http://schemas.openxmlformats.org/officeDocument/2006/relationships/hyperlink" Target="https://www.brecorder.com/news/40413376/oil-settles-up-nearly-6pc" TargetMode="External"/><Relationship Id="rId337" Type="http://schemas.openxmlformats.org/officeDocument/2006/relationships/hyperlink" Target="https://anytvnews.com/business/confusion-regarding-indias-oil-stock-cleared-governments-big-statement-enough-fuel-available-for-next-60-days/" TargetMode="External"/><Relationship Id="rId338" Type="http://schemas.openxmlformats.org/officeDocument/2006/relationships/hyperlink" Target="https://www.aol.com/oil-dips-stays-elevated-goldman-072353780.html" TargetMode="External"/><Relationship Id="rId339" Type="http://schemas.openxmlformats.org/officeDocument/2006/relationships/hyperlink" Target="https://gcaptain.com/new-marad-advisory-urges-ships-to-disable-ais-tracking-in-red-sea-as-houthi-threat-lingers/" TargetMode="External"/><Relationship Id="rId340" Type="http://schemas.openxmlformats.org/officeDocument/2006/relationships/hyperlink" Target="https://www.indiatoday.in/world/story/putin-warns-gulf-war-fallout-could-rival-covid-pandemic-impact-globally-2887650-2026-03-27?utm_source=rss" TargetMode="External"/><Relationship Id="rId341" Type="http://schemas.openxmlformats.org/officeDocument/2006/relationships/hyperlink" Target="https://dailypost.ng/2026/03/26/putin-warns-about-unpredictable-course-in-middle-east-conflict/" TargetMode="External"/><Relationship Id="rId342" Type="http://schemas.openxmlformats.org/officeDocument/2006/relationships/hyperlink" Target="https://www.theyeshivaworld.com/news/israel-news/2530279/report-houthis-preparing-for-war-considering-seizing-strategic-strait.html" TargetMode="External"/><Relationship Id="rId343" Type="http://schemas.openxmlformats.org/officeDocument/2006/relationships/hyperlink" Target="https://www.seanews.com.tr/article/irgc-navy-forces-containership-u-turn-in-hormuz-mn7xfd81" TargetMode="External"/><Relationship Id="rId344" Type="http://schemas.openxmlformats.org/officeDocument/2006/relationships/hyperlink" Target="https://www.seanews.com.tr/article/oil-tankers-begin-crossing-strait-of-hormuz-mn7xfkc5" TargetMode="External"/><Relationship Id="rId345" Type="http://schemas.openxmlformats.org/officeDocument/2006/relationships/hyperlink" Target="https://g1.globo.com/jornal-nacional/noticia/2026/03/26/donald-trump-estende-prazo-para-que-ira-aceite-um-acordo-de-paz.ghtml" TargetMode="External"/><Relationship Id="rId346" Type="http://schemas.openxmlformats.org/officeDocument/2006/relationships/hyperlink" Target="https://www.channelstv.com/2026/03/26/iran-allowed-passage-of-10-oil-tankers-as-a-present-says-trump/" TargetMode="External"/><Relationship Id="rId347" Type="http://schemas.openxmlformats.org/officeDocument/2006/relationships/hyperlink" Target="https://kashmirobserver.net/2026/03/26/us-iran-harden-positions-as-conflict-intensifies/" TargetMode="External"/><Relationship Id="rId348" Type="http://schemas.openxmlformats.org/officeDocument/2006/relationships/hyperlink" Target="https://www.fool.com/investing/2026/03/26/what-is-the-best-vanguard-etf-to-own-during-an-oil/" TargetMode="External"/><Relationship Id="rId349" Type="http://schemas.openxmlformats.org/officeDocument/2006/relationships/hyperlink" Target="https://pakobserver.net/strait-of-hormuz-a-precarious-test-for-us-power-projection/" TargetMode="External"/><Relationship Id="rId350" Type="http://schemas.openxmlformats.org/officeDocument/2006/relationships/hyperlink" Target="https://www.koreatimes.co.kr/business/20260327/industry-minister-calls-for-private-sector-cooperation-in-energy-saving-supply-chains?utm_source=rss" TargetMode="External"/><Relationship Id="rId351" Type="http://schemas.openxmlformats.org/officeDocument/2006/relationships/hyperlink" Target="https://www.livemint.com/news/world-recession-hormuz-axis-bank-neelkanth-mishra-chief-economist-impact-of-war-11774520965868.html" TargetMode="External"/><Relationship Id="rId352" Type="http://schemas.openxmlformats.org/officeDocument/2006/relationships/hyperlink" Target="https://investinglive.com/commodities/oil-supply-shock-deepens-as-gulf-refining-capacity-hit-hard-europe-scrambling-20260326/" TargetMode="External"/><Relationship Id="rId353" Type="http://schemas.openxmlformats.org/officeDocument/2006/relationships/hyperlink" Target="https://112.ua/en/velikobritania-vvodit-najbilsi-sankcii-za-4-roki-majze-300-obmezen-proti-rosijskoi-energetiki-149944" TargetMode="External"/><Relationship Id="rId354" Type="http://schemas.openxmlformats.org/officeDocument/2006/relationships/hyperlink" Target="https://www.businesstoday.in/world/story/definitely-has-all-the-markings-economist-warns-west-asia-war-may-push-world-to-recession-522539-2026-03-26?utm_source=rssfeed" TargetMode="External"/><Relationship Id="rId355" Type="http://schemas.openxmlformats.org/officeDocument/2006/relationships/hyperlink" Target="https://www.fxstreet.com/news/wti-slips-below-9200-as-us-pauses-iran-energy-strikes-for-talks-202603270206" TargetMode="External"/><Relationship Id="rId356" Type="http://schemas.openxmlformats.org/officeDocument/2006/relationships/hyperlink" Target="https://www.businesstoday.in/world/story/iran-war-shock-us-inflation-seen-hitting-42-as-global-growth-weakens-522570-2026-03-26?utm_source=rssfeed" TargetMode="External"/><Relationship Id="rId357" Type="http://schemas.openxmlformats.org/officeDocument/2006/relationships/hyperlink" Target="https://batamnewsasia.com/2026/03/27/global-shipping-disruption-port-congestion-rises-as-gulf-route-shuts/" TargetMode="External"/><Relationship Id="rId358" Type="http://schemas.openxmlformats.org/officeDocument/2006/relationships/hyperlink" Target="https://www.businesstoday.in/latest/economy/story/150-oil-could-trigger-global-recession-blackrocks-larry-fink-warns-amid-iran-war-522552-2026-03-26?utm_source=rssfeed" TargetMode="External"/><Relationship Id="rId359" Type="http://schemas.openxmlformats.org/officeDocument/2006/relationships/hyperlink" Target="https://investinglive.com/commodities/pentagon-weighs-10000-troop-deployment-as-trump-pauses-iran-strikes-20260327/" TargetMode="External"/><Relationship Id="rId360" Type="http://schemas.openxmlformats.org/officeDocument/2006/relationships/hyperlink" Target="https://businessday.ng/world/article/drone-strikes-hit-dubai-airport-key-uae-oil-port-as-iran-targets-gulf-infrastructure/" TargetMode="External"/><Relationship Id="rId361" Type="http://schemas.openxmlformats.org/officeDocument/2006/relationships/hyperlink" Target="https://www.bloomberg.com/news/videos/2026-03-16/iran-strikes-gulf-oil-hub-as-allies-resist-trump-hormuz-plan" TargetMode="External"/><Relationship Id="rId362" Type="http://schemas.openxmlformats.org/officeDocument/2006/relationships/hyperlink" Target="https://www.14ymedio.com/internacional/refinerias-rusas-son-forzadas-reducir_1_1125105.html" TargetMode="External"/><Relationship Id="rId363" Type="http://schemas.openxmlformats.org/officeDocument/2006/relationships/hyperlink" Target="https://lenta.ru/news/2026/03/27/rubio-raskryl-vozmozhnyy-srok-otkrytiya-ormuzskogo-proliva/" TargetMode="External"/><Relationship Id="rId364" Type="http://schemas.openxmlformats.org/officeDocument/2006/relationships/hyperlink" Target="https://www.theguardian.com/world/2026/mar/16/gulf-states-may-be-covertly-encouraging-attacks-by-us-irans-foreign-minister-says" TargetMode="External"/><Relationship Id="rId365" Type="http://schemas.openxmlformats.org/officeDocument/2006/relationships/hyperlink" Target="https://www.gurufocus.com/news/8741266/california-diesel-hits-record-7018-as-iran-war-disrupts-supply" TargetMode="External"/><Relationship Id="rId366" Type="http://schemas.openxmlformats.org/officeDocument/2006/relationships/hyperlink" Target="https://www.aljazeera.com/news/2026/3/16/trump-says-hormuz-strait-help-on-the-way-as-allies-reject-military-action?traffic_source=rss" TargetMode="External"/><Relationship Id="rId367" Type="http://schemas.openxmlformats.org/officeDocument/2006/relationships/hyperlink" Target="https://burkina24.com/2026/03/16/detroit-dormuz-donald-trump-appelle-les-allies-a-soutenir-les-etats-unis-face-a-la-crise-petroliere/" TargetMode="External"/><Relationship Id="rId368" Type="http://schemas.openxmlformats.org/officeDocument/2006/relationships/hyperlink" Target="https://www.business-standard.com/industry/news/nayara-raises-petrol-diesel-prices-amid-crude-supply-disruptions-126032601109_1.html" TargetMode="External"/><Relationship Id="rId369" Type="http://schemas.openxmlformats.org/officeDocument/2006/relationships/hyperlink" Target="https://www.actualno.com/europe/ukrajna-otnovo-atakuva-kluchovo-pristanishte-prez-koeto-rusija-iznasja-petrol-video-news_2573863.html" TargetMode="External"/><Relationship Id="rId370" Type="http://schemas.openxmlformats.org/officeDocument/2006/relationships/hyperlink" Target="https://www.ttnews.com/articles/oecd-forecasts-inflation-war" TargetMode="External"/><Relationship Id="rId371" Type="http://schemas.openxmlformats.org/officeDocument/2006/relationships/hyperlink" Target="https://en.haberler.com/saudi-arabia-announced-to-the-whole-world-an-19691926/" TargetMode="External"/><Relationship Id="rId372" Type="http://schemas.openxmlformats.org/officeDocument/2006/relationships/hyperlink" Target="https://thefinancialdaily.com/us-israel-iran-conflict-deepens-on-day-27-unity-of-muslim-ummah-essential-for-peace/" TargetMode="External"/><Relationship Id="rId373" Type="http://schemas.openxmlformats.org/officeDocument/2006/relationships/hyperlink" Target="https://www.df.cl/internacional/economia/la-ocde-plantea-que-la-guerra-en-medio-oriente-anula-revision-al-alza-del" TargetMode="External"/><Relationship Id="rId374" Type="http://schemas.openxmlformats.org/officeDocument/2006/relationships/hyperlink" Target="https://www.bairdmaritime.com/offshore/refining-processing/ust-luga-port-damage-may-force-russian-refinery-run-cuts" TargetMode="External"/><Relationship Id="rId375" Type="http://schemas.openxmlformats.org/officeDocument/2006/relationships/hyperlink" Target="https://table.media/en/security/news-en/russia-navy-escorts-shadow-fleet-tankers-in-the-baltic-sea-and-the-black-sea" TargetMode="External"/><Relationship Id="rId376" Type="http://schemas.openxmlformats.org/officeDocument/2006/relationships/hyperlink" Target="https://www.omanobserver.om/article/1186770/world/asia/japan-begins-to-release-of-state-oil-reserves" TargetMode="External"/><Relationship Id="rId377" Type="http://schemas.openxmlformats.org/officeDocument/2006/relationships/hyperlink" Target="https://www.azernews.az/region/256218.html" TargetMode="External"/><Relationship Id="rId378" Type="http://schemas.openxmlformats.org/officeDocument/2006/relationships/hyperlink" Target="https://www.al-monitor.com/originals/2026/03/bab-al-mandeb-strait-another-key-shipping-route-under-threat" TargetMode="External"/><Relationship Id="rId379" Type="http://schemas.openxmlformats.org/officeDocument/2006/relationships/hyperlink" Target="https://www.al-monitor.com/originals/2026/03/turkey-condemns-attack-black-sea-oil-tanker-departed-russia" TargetMode="External"/><Relationship Id="rId380" Type="http://schemas.openxmlformats.org/officeDocument/2006/relationships/hyperlink" Target="https://www.devdiscourse.com/article/headlines/3852210-traders-bet-big-on-brent-crudes-historic-surge-amid-middle-east-turmoil" TargetMode="External"/><Relationship Id="rId381" Type="http://schemas.openxmlformats.org/officeDocument/2006/relationships/hyperlink" Target="https://www.seanews.com.tr/article/imak-dto-assembly-convened-global-risks-on-the-agenda-mn7pxwqz" TargetMode="External"/><Relationship Id="rId382" Type="http://schemas.openxmlformats.org/officeDocument/2006/relationships/hyperlink" Target="https://www.bairdmaritime.com/shipping/boxships/maersk-using-land-bridge-routes-for-gulf-supplies-as-hormuz-blockade-drags-on" TargetMode="External"/><Relationship Id="rId383" Type="http://schemas.openxmlformats.org/officeDocument/2006/relationships/hyperlink" Target="https://windward.ai/blog/iran-war-vessel-attacks-and-maritime-infrastructure-strikes/" TargetMode="External"/><Relationship Id="rId384" Type="http://schemas.openxmlformats.org/officeDocument/2006/relationships/hyperlink" Target="https://yaruinvestments.substack.com/p/iran-conflict-economic-consequences" TargetMode="External"/><Relationship Id="rId385" Type="http://schemas.openxmlformats.org/officeDocument/2006/relationships/hyperlink" Target="https://timesnewsgroup.com.au/surfcoasttimes/news/geelong-refinery-boosts-diesel-output-as-fuel-runs-short/" TargetMode="External"/><Relationship Id="rId386" Type="http://schemas.openxmlformats.org/officeDocument/2006/relationships/hyperlink" Target="https://tribune.com.pk/story/2599449/iran-allows-bangladesh-bound-oil-tankers-to-transit-strait-of-hormuz" TargetMode="External"/><Relationship Id="rId387" Type="http://schemas.openxmlformats.org/officeDocument/2006/relationships/hyperlink" Target="https://www.businesstoday.com.my/2026/03/27/thailand-tightens-fuel-oversight-amid-surging-diesel-demand-middle-east-tensions/?utm_source=rss&amp;utm_medium=rss&amp;utm_campaign=thailand-tightens-fuel-oversight-amid-surging-diesel-demand-middle-east-tensions" TargetMode="External"/><Relationship Id="rId388" Type="http://schemas.openxmlformats.org/officeDocument/2006/relationships/hyperlink" Target="https://www.businessreport.com/article/why-200-oil-is-no-longer-unthinkable-and-what-it-would-mean-for-the-economy" TargetMode="External"/><Relationship Id="rId389" Type="http://schemas.openxmlformats.org/officeDocument/2006/relationships/hyperlink" Target="https://en.protothema.gr/2026/03/26/oil-tanker-allegedly-hit-by-drone-near-bosphorus-strait/" TargetMode="External"/><Relationship Id="rId390" Type="http://schemas.openxmlformats.org/officeDocument/2006/relationships/hyperlink" Target="https://jornaleconomico.sapo.pt/noticias/o-pesadelo-da-estagflacao/" TargetMode="External"/><Relationship Id="rId391" Type="http://schemas.openxmlformats.org/officeDocument/2006/relationships/hyperlink" Target="https://www.elnuevosiglo.com.co/economia/ocde-crisis-energetica-y-conflictos-debilitan-la-economia-mundial" TargetMode="External"/><Relationship Id="rId392" Type="http://schemas.openxmlformats.org/officeDocument/2006/relationships/hyperlink" Target="https://www.africanews.com/2026/03/26/gulf-council-accuses-iran-of-charging-ships-to-transit-strait-of-hormuz/" TargetMode="External"/><Relationship Id="rId393" Type="http://schemas.openxmlformats.org/officeDocument/2006/relationships/hyperlink" Target="http://www.tnledger.com/editorial/article.aspx?id=201840" TargetMode="External"/><Relationship Id="rId394" Type="http://schemas.openxmlformats.org/officeDocument/2006/relationships/hyperlink" Target="https://www.independent.co.uk/news/world/americas/us-politics/trump-iran-war-allies-involvement-b2939642.html" TargetMode="External"/><Relationship Id="rId395" Type="http://schemas.openxmlformats.org/officeDocument/2006/relationships/hyperlink" Target="https://investinglive.com/commodities/iran-signals-conditional-hormuz-access-for-spain-amid-ongoing-oil-disruption-20260326/" TargetMode="External"/><Relationship Id="rId396" Type="http://schemas.openxmlformats.org/officeDocument/2006/relationships/hyperlink" Target="https://meyka.com/blog/hms-prince-of-wales-march-26-royal-navy-readiness-and-gulf-watch-2603/" TargetMode="External"/><Relationship Id="rId397" Type="http://schemas.openxmlformats.org/officeDocument/2006/relationships/hyperlink" Target="https://www.politico.com/news/2026/03/26/iran-war-strait-mandeb-energy-00845751" TargetMode="External"/><Relationship Id="rId398" Type="http://schemas.openxmlformats.org/officeDocument/2006/relationships/hyperlink" Target="https://easternherald.com/2026/03/27/lavrov-russian-oil-tankers-defy-us-per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