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2026-03-27 23:59 UTC [KZPX]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3"/>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headline_whipsaw_risk (medium)</w:t>
      </w:r>
      <w:r/>
    </w:p>
    <w:p>
      <w:pPr>
        <w:pStyle w:val="ListBullet"/>
        <w:spacing w:line="240" w:lineRule="auto"/>
        <w:ind w:left="720"/>
      </w:pPr>
      <w:r/>
      <w:r>
        <w:t>generated_at: 2026-03-27T23:59:59Z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3"/>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upside pressure is supported by fresh climate/production-risk signalling and related supply-chain sensitivity.</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54</w:t>
            </w:r>
          </w:p>
        </w:tc>
      </w:tr>
      <w:tr>
        <w:tc>
          <w:tcPr>
            <w:tcW w:type="dxa" w:w="1040"/>
          </w:tcPr>
          <w:p>
            <w:r>
              <w:t>wheat</w:t>
            </w:r>
          </w:p>
        </w:tc>
        <w:tc>
          <w:tcPr>
            <w:tcW w:type="dxa" w:w="1040"/>
          </w:tcPr>
          <w:p>
            <w:r>
              <w:t>B-wheat-002</w:t>
            </w:r>
          </w:p>
        </w:tc>
        <w:tc>
          <w:tcPr>
            <w:tcW w:type="dxa" w:w="1040"/>
          </w:tcPr>
          <w:p>
            <w:r>
              <w:t>Short-horizon (6h) wheat direction remains positively biased, but headline-driven whipsaw risk is material due to policy/geopolitics overlap with grain and inputs.</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54</w:t>
            </w:r>
          </w:p>
        </w:tc>
      </w:tr>
    </w:tbl>
    <w:p>
      <w:r/>
    </w:p>
    <w:p>
      <w:pPr>
        <w:pStyle w:val="Heading3"/>
      </w:pPr>
      <w:r>
        <w:t>Data Dump (Machine Use)</w:t>
      </w:r>
      <w:r/>
    </w:p>
    <w:p>
      <w:r/>
      <w:r>
        <w:rPr>
          <w:rFonts w:ascii="Courier" w:hAnsi="Courier"/>
        </w:rPr>
        <w:t>{</w:t>
        <w:br/>
        <w:t xml:space="preserve"> "workflow_6B_CIS_output": {</w:t>
        <w:br/>
        <w:t xml:space="preserve"> "snapshot_id": "CIS6B_wheat_20260327T235959Z",</w:t>
        <w:br/>
        <w:t xml:space="preserve"> "timestamp_utc": "2026-03-27T23:59:59Z",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70,</w:t>
        <w:br/>
        <w:t xml:space="preserve"> "headline_fragility_score_0_100": 54,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upside pressure is supported by fresh climate/production-risk signalling and related supply-chain sensitivity.",</w:t>
        <w:br/>
        <w:t xml:space="preserve"> "probability_pct": 62,</w:t>
        <w:br/>
        <w:t xml:space="preserve"> "direction": "up",</w:t>
        <w:br/>
        <w:t xml:space="preserve"> "velocity": "accelerating",</w:t>
        <w:br/>
        <w:t xml:space="preserve"> "horizon": "24h",</w:t>
        <w:br/>
        <w:t xml:space="preserve"> "drivers": [</w:t>
        <w:br/>
        <w:t xml:space="preserve"> "USDA / US wheat production risk narrative cluster (weather/climate impacts)",</w:t>
        <w:br/>
        <w:t xml:space="preserve"> "Late-session evidence refresh across multiple domains (production + logistics + policy headlines) concentrated within the last ~6h"</w:t>
        <w:br/>
        <w:t xml:space="preserve"> ],</w:t>
        <w:br/>
        <w:t xml:space="preserve"> "contradicted_by": [</w:t>
        <w:br/>
        <w:t xml:space="preserve"> "Potentially supply-supportive policy/subsidy narratives (non-specific to wheat; treated as soft counterweight rather than direct counterevidence)"</w:t>
        <w:br/>
        <w:t xml:space="preserve"> ],</w:t>
        <w:br/>
        <w:t xml:space="preserve"> "directional_confidence_score_0_100": 74,</w:t>
        <w:br/>
        <w:t xml:space="preserve"> "authority_confirmation_score_0_100": 64,</w:t>
        <w:br/>
        <w:t xml:space="preserve"> "authority_confirmation_band": "medium"</w:t>
        <w:br/>
        <w:t xml:space="preserve"> },</w:t>
        <w:br/>
        <w:t xml:space="preserve"> {</w:t>
        <w:br/>
        <w:t xml:space="preserve"> "belief_id": "B-wheat-002",</w:t>
        <w:br/>
        <w:t xml:space="preserve"> "market": "wheat",</w:t>
        <w:br/>
        <w:t xml:space="preserve"> "claim": "Short-horizon (6h) wheat direction remains positively biased, but headline-driven whipsaw risk is material due to policy/geopolitics overlap with grain and inputs.",</w:t>
        <w:br/>
        <w:t xml:space="preserve"> "probability_pct": 57,</w:t>
        <w:br/>
        <w:t xml:space="preserve"> "direction": "up",</w:t>
        <w:br/>
        <w:t xml:space="preserve"> "velocity": "stable",</w:t>
        <w:br/>
        <w:t xml:space="preserve"> "horizon": "6h",</w:t>
        <w:br/>
        <w:t xml:space="preserve"> "drivers": [</w:t>
        <w:br/>
        <w:t xml:space="preserve"> "Black Sea / geopolitics and export-flow sensitivity themes",</w:t>
        <w:br/>
        <w:t xml:space="preserve"> "Fertiliser/input-cost and supply-chain disruption spillover risk"</w:t>
        <w:br/>
        <w:t xml:space="preserve"> ],</w:t>
        <w:br/>
        <w:t xml:space="preserve"> "contradicted_by": [</w:t>
        <w:br/>
        <w:t xml:space="preserve"> "Lack of explicit fresh, direct bearish wheat-specific evidence in the admitted set (this is absence of counterevidence, not confirmation)"</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70,</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"B-wheat-001",</w:t>
        <w:br/>
        <w:t xml:space="preserve"> "B-wheat-002"</w:t>
        <w:br/>
        <w:t xml:space="preserve"> ],</w:t>
        <w:br/>
        <w:t xml:space="preserve"> "source_tier_counts": {</w:t>
        <w:br/>
        <w:t xml:space="preserve"> "A": 230,</w:t>
        <w:br/>
        <w:t xml:space="preserve"> "B": 15,</w:t>
        <w:br/>
        <w:t xml:space="preserve"> "C": 1,</w:t>
        <w:br/>
        <w:t xml:space="preserve"> "D": 281,</w:t>
        <w:br/>
        <w:t xml:space="preserve"> "U": 0,</w:t>
        <w:br/>
        <w:t xml:space="preserve"> "note": "Counts are summed across admitted trend bundles plus admitted single-source VIP items; duplicates across bundles may exist."</w:t>
        <w:br/>
        <w:t xml:space="preserve"> },</w:t>
        <w:br/>
        <w:t xml:space="preserve"> "freshness_mix": {</w:t>
        <w:br/>
        <w:t xml:space="preserve"> "fresh_0_6h_signals": 12,</w:t>
        <w:br/>
        <w:t xml:space="preserve"> "fresh_6_24h_signals": 2,</w:t>
        <w:br/>
        <w:t xml:space="preserve"> "fresh_24_72h_signals": 0,</w:t>
        <w:br/>
        <w:t xml:space="preserve"> "stale_over_72h_signals": 0,</w:t>
        <w:br/>
        <w:t xml:space="preserve"> "freshness_basis": "Used evidence_recency_proxy.newest_timestamp when available; otherwise used timestamp_found/published."</w:t>
        <w:br/>
        <w:t xml:space="preserve"> }</w:t>
        <w:br/>
        <w:t xml:space="preserve"> }</w:t>
        <w:br/>
        <w:t xml:space="preserve"> ],</w:t>
        <w:br/>
        <w:t xml:space="preserve"> "risk_flags": [</w:t>
        <w:br/>
        <w:t xml:space="preserve"> {</w:t>
        <w:br/>
        <w:t xml:space="preserve"> "flag": "headline_whipsaw_risk",</w:t>
        <w:br/>
        <w:t xml:space="preserve"> "severity": "medium",</w:t>
        <w:br/>
        <w:t xml:space="preserve"> "market": "wheat",</w:t>
        <w:br/>
        <w:t xml:space="preserve"> "note": "Directional bias is supported by fresh clusters, but drivers span weather/production + geopolitics + policy, increasing intraday narrative volatility."</w:t>
        <w:br/>
        <w:t xml:space="preserve"> },</w:t>
        <w:br/>
        <w:t xml:space="preserve"> {</w:t>
        <w:br/>
        <w:t xml:space="preserve"> "flag": "policy_trade_sensitivity",</w:t>
        <w:br/>
        <w:t xml:space="preserve"> "severity": "medium",</w:t>
        <w:br/>
        <w:t xml:space="preserve"> "market": "wheat",</w:t>
        <w:br/>
        <w:t xml:space="preserve"> "note": "Trade/subsidy narratives are present but not consistently wheat-specific; treat as potential counterweight that can quickly change net sentiment."</w:t>
        <w:br/>
        <w:t xml:space="preserve"> },</w:t>
        <w:br/>
        <w:t xml:space="preserve"> {</w:t>
        <w:br/>
        <w:t xml:space="preserve"> "flag": "data_doublecount_possible",</w:t>
        <w:br/>
        <w:t xml:space="preserve"> "severity": "low",</w:t>
        <w:br/>
        <w:t xml:space="preserve"> "market": "wheat",</w:t>
        <w:br/>
        <w:t xml:space="preserve"> "note": "Authority/source tier counts are aggregated from multiple trend evidence bundles and may include overlapping records."</w:t>
        <w:br/>
        <w:t xml:space="preserve"> }</w:t>
        <w:br/>
        <w:t xml:space="preserve"> ],</w:t>
        <w:br/>
        <w:t xml:space="preserve"> "candidate_actions": [</w:t>
        <w:br/>
        <w:t xml:space="preserve"> {</w:t>
        <w:br/>
        <w:t xml:space="preserve"> "market": "wheat",</w:t>
        <w:br/>
        <w:t xml:space="preserve"> "action": "watch_long_bias",</w:t>
        <w:br/>
        <w:t xml:space="preserve"> "confidence": "high",</w:t>
        <w:br/>
        <w:t xml:space="preserve"> "trigger_condition": "Directional score remains &gt;= +20 with freshness confidence high and no fresh opposing evidence spike in the next cycle."</w:t>
        <w:br/>
        <w:t xml:space="preserve"> },</w:t>
        <w:br/>
        <w:t xml:space="preserve"> {</w:t>
        <w:br/>
        <w:t xml:space="preserve"> "market": "wheat",</w:t>
        <w:br/>
        <w:t xml:space="preserve"> "action": "volatility_watch",</w:t>
        <w:br/>
        <w:t xml:space="preserve"> "confidence": "medium",</w:t>
        <w:br/>
        <w:t xml:space="preserve"> "trigger_condition": "Contradiction ratio rises above ~0.30 or late-session policy/geopolitics headlines materially shift net sentiment within 1\u20132 buckets."</w:t>
        <w:br/>
        <w:t xml:space="preserve"> },</w:t>
        <w:br/>
        <w:t xml:space="preserve"> {</w:t>
        <w:br/>
        <w:t xml:space="preserve"> "market": "wheat",</w:t>
        <w:br/>
        <w:t xml:space="preserve"> "action": "reversal_watch",</w:t>
        <w:br/>
        <w:t xml:space="preserve"> "confidence": "medium",</w:t>
        <w:br/>
        <w:t xml:space="preserve"> "trigger_condition": "2+ independent fresh (&lt;=2h) bearish wheat-specific signals appear and directional score falls back toward the neutral band (&gt;-20 and &lt;+20)."</w:t>
        <w:br/>
        <w:t xml:space="preserve"> },</w:t>
        <w:br/>
        <w:t xml:space="preserve"> {</w:t>
        <w:br/>
        <w:t xml:space="preserve"> "market": "wheat",</w:t>
        <w:br/>
        <w:t xml:space="preserve"> "action": "stay_flat",</w:t>
        <w:br/>
        <w:t xml:space="preserve"> "confidence": "low",</w:t>
        <w:br/>
        <w:t xml:space="preserve"> "trigger_condition": "Conviction drops below 45 due to sparse fresh evidence or a contradiction spike without clear net direction."</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"2026-03-27T00:00:00Z",</w:t>
        <w:br/>
        <w:t xml:space="preserve"> "bucket_end_utc": "2026-03-27T01:00:00Z",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0.18,</w:t>
        <w:br/>
        <w:t xml:space="preserve"> "fresh_evidence_count": 1,</w:t>
        <w:br/>
        <w:t xml:space="preserve"> "stale_evidence_count": 2,</w:t>
        <w:br/>
        <w:t xml:space="preserve"> "conviction_score_0_100": 44,</w:t>
        <w:br/>
        <w:t xml:space="preserve"> "fragility_score_0_100": 66,</w:t>
        <w:br/>
        <w:t xml:space="preserve"> "dominant_state": "neutral_mixed"</w:t>
        <w:br/>
        <w:t xml:space="preserve"> },</w:t>
        <w:br/>
        <w:t xml:space="preserve"> {</w:t>
        <w:br/>
        <w:t xml:space="preserve"> "bucket_start_utc": "2026-03-27T01:00:00Z",</w:t>
        <w:br/>
        <w:t xml:space="preserve"> "bucket_end_utc": "2026-03-27T02:00:00Z",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-2,</w:t>
        <w:br/>
        <w:t xml:space="preserve"> "contradiction_ratio": 0.18,</w:t>
        <w:br/>
        <w:t xml:space="preserve"> "fresh_evidence_count": 0,</w:t>
        <w:br/>
        <w:t xml:space="preserve"> "stale_evidence_count": 2,</w:t>
        <w:br/>
        <w:t xml:space="preserve"> "conviction_score_0_100": 42,</w:t>
        <w:br/>
        <w:t xml:space="preserve"> "fragility_score_0_100": 67,</w:t>
        <w:br/>
        <w:t xml:space="preserve"> "dominant_state": "neutral_mixed"</w:t>
        <w:br/>
        <w:t xml:space="preserve"> },</w:t>
        <w:br/>
        <w:t xml:space="preserve"> {</w:t>
        <w:br/>
        <w:t xml:space="preserve"> "bucket_start_utc": "2026-03-27T02:00:00Z",</w:t>
        <w:br/>
        <w:t xml:space="preserve"> "bucket_end_utc": "2026-03-27T03:00:00Z",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41,</w:t>
        <w:br/>
        <w:t xml:space="preserve"> "fragility_score_0_100": 67,</w:t>
        <w:br/>
        <w:t xml:space="preserve"> "dominant_state": "neutral_mixed"</w:t>
        <w:br/>
        <w:t xml:space="preserve"> },</w:t>
        <w:br/>
        <w:t xml:space="preserve"> {</w:t>
        <w:br/>
        <w:t xml:space="preserve"> "bucket_start_utc": "2026-03-27T03:00:00Z",</w:t>
        <w:br/>
        <w:t xml:space="preserve"> "bucket_end_utc": "2026-03-27T04:00:00Z",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0,</w:t>
        <w:br/>
        <w:t xml:space="preserve"> "contradiction_ratio": 0.18,</w:t>
        <w:br/>
        <w:t xml:space="preserve"> "fresh_evidence_count": 0,</w:t>
        <w:br/>
        <w:t xml:space="preserve"> "stale_evidence_count": 2,</w:t>
        <w:br/>
        <w:t xml:space="preserve"> "conviction_score_0_100": 41,</w:t>
        <w:br/>
        <w:t xml:space="preserve"> "fragility_score_0_100": 68,</w:t>
        <w:br/>
        <w:t xml:space="preserve"> "dominant_state": "neutral_mixed"</w:t>
        <w:br/>
        <w:t xml:space="preserve"> },</w:t>
        <w:br/>
        <w:t xml:space="preserve"> {</w:t>
        <w:br/>
        <w:t xml:space="preserve"> "bucket_start_utc": "2026-03-27T04:00:00Z",</w:t>
        <w:br/>
        <w:t xml:space="preserve"> "bucket_end_utc": "2026-03-27T05:00:00Z",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41,</w:t>
        <w:br/>
        <w:t xml:space="preserve"> "fragility_score_0_100": 68,</w:t>
        <w:br/>
        <w:t xml:space="preserve"> "dominant_state": "neutral_mixed"</w:t>
        <w:br/>
        <w:t xml:space="preserve"> },</w:t>
        <w:br/>
        <w:t xml:space="preserve"> {</w:t>
        <w:br/>
        <w:t xml:space="preserve"> "bucket_start_utc": "2026-03-27T05:00:00Z",</w:t>
        <w:br/>
        <w:t xml:space="preserve"> "bucket_end_utc": "2026-03-27T06:00:00Z",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40,</w:t>
        <w:br/>
        <w:t xml:space="preserve"> "fragility_score_0_100": 69,</w:t>
        <w:br/>
        <w:t xml:space="preserve"> "dominant_state": "neutral_mixed"</w:t>
        <w:br/>
        <w:t xml:space="preserve"> },</w:t>
        <w:br/>
        <w:t xml:space="preserve"> {</w:t>
        <w:br/>
        <w:t xml:space="preserve"> "bucket_start_utc": "2026-03-27T06:00:00Z",</w:t>
        <w:br/>
        <w:t xml:space="preserve"> "bucket_end_utc": "2026-03-27T07:00:00Z",</w:t>
        <w:br/>
        <w:t xml:space="preserve"> "directional_score_signed": 13,</w:t>
        <w:br/>
        <w:t xml:space="preserve"> "bullish_pressure_score": 13,</w:t>
        <w:br/>
        <w:t xml:space="preserve"> "bearish_pressure_score": 0,</w:t>
        <w:br/>
        <w:t xml:space="preserve"> "net_sentiment_score": 13,</w:t>
        <w:br/>
        <w:t xml:space="preserve"> "velocity_score": 0,</w:t>
        <w:br/>
        <w:t xml:space="preserve"> "acceleration_score": 1,</w:t>
        <w:br/>
        <w:t xml:space="preserve"> "contradiction_ratio": 0.18,</w:t>
        <w:br/>
        <w:t xml:space="preserve"> "fresh_evidence_count": 0,</w:t>
        <w:br/>
        <w:t xml:space="preserve"> "stale_evidence_count": 2,</w:t>
        <w:br/>
        <w:t xml:space="preserve"> "conviction_score_0_100": 40,</w:t>
        <w:br/>
        <w:t xml:space="preserve"> "fragility_score_0_100": 69,</w:t>
        <w:br/>
        <w:t xml:space="preserve"> "dominant_state": "neutral_mixed"</w:t>
        <w:br/>
        <w:t xml:space="preserve"> },</w:t>
        <w:br/>
        <w:t xml:space="preserve"> {</w:t>
        <w:br/>
        <w:t xml:space="preserve"> "bucket_start_utc": "2026-03-27T07:00:00Z",</w:t>
        <w:br/>
        <w:t xml:space="preserve"> "bucket_end_utc": "2026-03-27T08:00:00Z",</w:t>
        <w:br/>
        <w:t xml:space="preserve"> "directional_score_signed": 13,</w:t>
        <w:br/>
        <w:t xml:space="preserve"> "bullish_pressure_score": 13,</w:t>
        <w:br/>
        <w:t xml:space="preserve"> "bearish_pressure_score": 0,</w:t>
        <w:br/>
        <w:t xml:space="preserve"> "net_sentiment_score": 13,</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40,</w:t>
        <w:br/>
        <w:t xml:space="preserve"> "fragility_score_0_100": 69,</w:t>
        <w:br/>
        <w:t xml:space="preserve"> "dominant_state": "neutral_mixed"</w:t>
        <w:br/>
        <w:t xml:space="preserve"> },</w:t>
        <w:br/>
        <w:t xml:space="preserve"> {</w:t>
        <w:br/>
        <w:t xml:space="preserve"> "bucket_start_utc": "2026-03-27T08:00:00Z",</w:t>
        <w:br/>
        <w:t xml:space="preserve"> "bucket_end_utc": "2026-03-27T09:00:00Z",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41,</w:t>
        <w:br/>
        <w:t xml:space="preserve"> "fragility_score_0_100": 68,</w:t>
        <w:br/>
        <w:t xml:space="preserve"> "dominant_state": "neutral_mixed"</w:t>
        <w:br/>
        <w:t xml:space="preserve"> },</w:t>
        <w:br/>
        <w:t xml:space="preserve"> {</w:t>
        <w:br/>
        <w:t xml:space="preserve"> "bucket_start_utc": "2026-03-27T09:00:00Z",</w:t>
        <w:br/>
        <w:t xml:space="preserve"> "bucket_end_utc": "2026-03-27T10:00:00Z",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0,</w:t>
        <w:br/>
        <w:t xml:space="preserve"> "contradiction_ratio": 0.19,</w:t>
        <w:br/>
        <w:t xml:space="preserve"> "fresh_evidence_count": 0,</w:t>
        <w:br/>
        <w:t xml:space="preserve"> "stale_evidence_count": 2,</w:t>
        <w:br/>
        <w:t xml:space="preserve"> "conviction_score_0_100": 42,</w:t>
        <w:br/>
        <w:t xml:space="preserve"> "fragility_score_0_100": 68,</w:t>
        <w:br/>
        <w:t xml:space="preserve"> "dominant_state": "neutral_mixed"</w:t>
        <w:br/>
        <w:t xml:space="preserve"> },</w:t>
        <w:br/>
        <w:t xml:space="preserve"> {</w:t>
        <w:br/>
        <w:t xml:space="preserve"> "bucket_start_utc": "2026-03-27T10:00:00Z",</w:t>
        <w:br/>
        <w:t xml:space="preserve"> "bucket_end_utc": "2026-03-27T11:00:00Z",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0.19,</w:t>
        <w:br/>
        <w:t xml:space="preserve"> "fresh_evidence_count": 0,</w:t>
        <w:br/>
        <w:t xml:space="preserve"> "stale_evidence_count": 2,</w:t>
        <w:br/>
        <w:t xml:space="preserve"> "conviction_score_0_100": 43,</w:t>
        <w:br/>
        <w:t xml:space="preserve"> "fragility_score_0_100": 67,</w:t>
        <w:br/>
        <w:t xml:space="preserve"> "dominant_state": "neutral_mixed"</w:t>
        <w:br/>
        <w:t xml:space="preserve"> },</w:t>
        <w:br/>
        <w:t xml:space="preserve"> {</w:t>
        <w:br/>
        <w:t xml:space="preserve"> "bucket_start_utc": "2026-03-27T11:00:00Z",</w:t>
        <w:br/>
        <w:t xml:space="preserve"> "bucket_end_utc": "2026-03-27T12:00:00Z",</w:t>
        <w:br/>
        <w:t xml:space="preserve"> "directional_score_signed": 22,</w:t>
        <w:br/>
        <w:t xml:space="preserve"> "bullish_pressure_score": 22,</w:t>
        <w:br/>
        <w:t xml:space="preserve"> "bearish_pressure_score": 0,</w:t>
        <w:br/>
        <w:t xml:space="preserve"> "net_sentiment_score": 22,</w:t>
        <w:br/>
        <w:t xml:space="preserve"> "velocity_score": 6,</w:t>
        <w:br/>
        <w:t xml:space="preserve"> "acceleration_score": 5,</w:t>
        <w:br/>
        <w:t xml:space="preserve"> "contradiction_ratio": 0.2,</w:t>
        <w:br/>
        <w:t xml:space="preserve"> "fresh_evidence_count": 1,</w:t>
        <w:br/>
        <w:t xml:space="preserve"> "stale_evidence_count": 2,</w:t>
        <w:br/>
        <w:t xml:space="preserve"> "conviction_score_0_100": 50,</w:t>
        <w:br/>
        <w:t xml:space="preserve"> "fragility_score_0_100": 61,</w:t>
        <w:br/>
        <w:t xml:space="preserve"> "dominant_state": "bullish"</w:t>
        <w:br/>
        <w:t xml:space="preserve"> },</w:t>
        <w:br/>
        <w:t xml:space="preserve"> {</w:t>
        <w:br/>
        <w:t xml:space="preserve"> "bucket_start_utc": "2026-03-27T12:00:00Z",</w:t>
        <w:br/>
        <w:t xml:space="preserve"> "bucket_end_utc": "2026-03-27T13:00:00Z",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-5,</w:t>
        <w:br/>
        <w:t xml:space="preserve"> "contradiction_ratio": 0.2,</w:t>
        <w:br/>
        <w:t xml:space="preserve"> "fresh_evidence_count": 0,</w:t>
        <w:br/>
        <w:t xml:space="preserve"> "stale_evidence_count": 2,</w:t>
        <w:br/>
        <w:t xml:space="preserve"> "conviction_score_0_100": 51,</w:t>
        <w:br/>
        <w:t xml:space="preserve"> "fragility_score_0_100": 60,</w:t>
        <w:br/>
        <w:t xml:space="preserve"> "dominant_state": "bullish"</w:t>
        <w:br/>
        <w:t xml:space="preserve"> },</w:t>
        <w:br/>
        <w:t xml:space="preserve"> {</w:t>
        <w:br/>
        <w:t xml:space="preserve"> "bucket_start_utc": "2026-03-27T13:00:00Z",</w:t>
        <w:br/>
        <w:t xml:space="preserve"> "bucket_end_utc": "2026-03-27T14:00:00Z",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-2,</w:t>
        <w:br/>
        <w:t xml:space="preserve"> "contradiction_ratio": 0.2,</w:t>
        <w:br/>
        <w:t xml:space="preserve"> "fresh_evidence_count": 0,</w:t>
        <w:br/>
        <w:t xml:space="preserve"> "stale_evidence_count": 2,</w:t>
        <w:br/>
        <w:t xml:space="preserve"> "conviction_score_0_100": 50,</w:t>
        <w:br/>
        <w:t xml:space="preserve"> "fragility_score_0_100": 61,</w:t>
        <w:br/>
        <w:t xml:space="preserve"> "dominant_state": "bullish"</w:t>
        <w:br/>
        <w:t xml:space="preserve"> },</w:t>
        <w:br/>
        <w:t xml:space="preserve"> {</w:t>
        <w:br/>
        <w:t xml:space="preserve"> "bucket_start_utc": "2026-03-27T14:00:00Z",</w:t>
        <w:br/>
        <w:t xml:space="preserve"> "bucket_end_utc": "2026-03-27T15:00:00Z",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0,</w:t>
        <w:br/>
        <w:t xml:space="preserve"> "contradiction_ratio": 0.2,</w:t>
        <w:br/>
        <w:t xml:space="preserve"> "fresh_evidence_count": 0,</w:t>
        <w:br/>
        <w:t xml:space="preserve"> "stale_evidence_count": 2,</w:t>
        <w:br/>
        <w:t xml:space="preserve"> "conviction_score_0_100": 49,</w:t>
        <w:br/>
        <w:t xml:space="preserve"> "fragility_score_0_100": 62,</w:t>
        <w:br/>
        <w:t xml:space="preserve"> "dominant_state": "bullish"</w:t>
        <w:br/>
        <w:t xml:space="preserve"> },</w:t>
        <w:br/>
        <w:t xml:space="preserve"> {</w:t>
        <w:br/>
        <w:t xml:space="preserve"> "bucket_start_utc": "2026-03-27T15:00:00Z",</w:t>
        <w:br/>
        <w:t xml:space="preserve"> "bucket_end_utc": "2026-03-27T16:00:00Z",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0,</w:t>
        <w:br/>
        <w:t xml:space="preserve"> "contradiction_ratio": 0.21,</w:t>
        <w:br/>
        <w:t xml:space="preserve"> "fresh_evidence_count": 0,</w:t>
        <w:br/>
        <w:t xml:space="preserve"> "stale_evidence_count": 2,</w:t>
        <w:br/>
        <w:t xml:space="preserve"> "conviction_score_0_100": 48,</w:t>
        <w:br/>
        <w:t xml:space="preserve"> "fragility_score_0_100": 63,</w:t>
        <w:br/>
        <w:t xml:space="preserve"> "dominant_state": "bullish"</w:t>
        <w:br/>
        <w:t xml:space="preserve"> },</w:t>
        <w:br/>
        <w:t xml:space="preserve"> {</w:t>
        <w:br/>
        <w:t xml:space="preserve"> "bucket_start_utc": "2026-03-27T16:00:00Z",</w:t>
        <w:br/>
        <w:t xml:space="preserve"> "bucket_end_utc": "2026-03-27T17:00:00Z",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2,</w:t>
        <w:br/>
        <w:t xml:space="preserve"> "contradiction_ratio": 0.21,</w:t>
        <w:br/>
        <w:t xml:space="preserve"> "fresh_evidence_count": 0,</w:t>
        <w:br/>
        <w:t xml:space="preserve"> "stale_evidence_count": 2,</w:t>
        <w:br/>
        <w:t xml:space="preserve"> "conviction_score_0_100": 49,</w:t>
        <w:br/>
        <w:t xml:space="preserve"> "fragility_score_0_100": 62,</w:t>
        <w:br/>
        <w:t xml:space="preserve"> "dominant_state": "bullish"</w:t>
        <w:br/>
        <w:t xml:space="preserve"> },</w:t>
        <w:br/>
        <w:t xml:space="preserve"> {</w:t>
        <w:br/>
        <w:t xml:space="preserve"> "bucket_start_utc": "2026-03-27T17:00:00Z",</w:t>
        <w:br/>
        <w:t xml:space="preserve"> "bucket_end_utc": "2026-03-27T18:00:00Z",</w:t>
        <w:br/>
        <w:t xml:space="preserve"> "directional_score_signed": 26,</w:t>
        <w:br/>
        <w:t xml:space="preserve"> "bullish_pressure_score": 26,</w:t>
        <w:br/>
        <w:t xml:space="preserve"> "bearish_pressure_score": 0,</w:t>
        <w:br/>
        <w:t xml:space="preserve"> "net_sentiment_score": 26,</w:t>
        <w:br/>
        <w:t xml:space="preserve"> "velocity_score": 5,</w:t>
        <w:br/>
        <w:t xml:space="preserve"> "acceleration_score": 4,</w:t>
        <w:br/>
        <w:t xml:space="preserve"> "contradiction_ratio": 0.21,</w:t>
        <w:br/>
        <w:t xml:space="preserve"> "fresh_evidence_count": 1,</w:t>
        <w:br/>
        <w:t xml:space="preserve"> "stale_evidence_count": 2,</w:t>
        <w:br/>
        <w:t xml:space="preserve"> "conviction_score_0_100": 56,</w:t>
        <w:br/>
        <w:t xml:space="preserve"> "fragility_score_0_100": 57,</w:t>
        <w:br/>
        <w:t xml:space="preserve"> "dominant_state": "bullish"</w:t>
        <w:br/>
        <w:t xml:space="preserve"> },</w:t>
        <w:br/>
        <w:t xml:space="preserve"> {</w:t>
        <w:br/>
        <w:t xml:space="preserve"> "bucket_start_utc": "2026-03-27T18:00:00Z",</w:t>
        <w:br/>
        <w:t xml:space="preserve"> "bucket_end_utc": "2026-03-27T19:00:00Z",</w:t>
        <w:br/>
        <w:t xml:space="preserve"> "directional_score_signed": 30,</w:t>
        <w:br/>
        <w:t xml:space="preserve"> "bullish_pressure_score": 30,</w:t>
        <w:br/>
        <w:t xml:space="preserve"> "bearish_pressure_score": 0,</w:t>
        <w:br/>
        <w:t xml:space="preserve"> "net_sentiment_score": 30,</w:t>
        <w:br/>
        <w:t xml:space="preserve"> "velocity_score": 4,</w:t>
        <w:br/>
        <w:t xml:space="preserve"> "acceleration_score": -1,</w:t>
        <w:br/>
        <w:t xml:space="preserve"> "contradiction_ratio": 0.22,</w:t>
        <w:br/>
        <w:t xml:space="preserve"> "fresh_evidence_count": 1,</w:t>
        <w:br/>
        <w:t xml:space="preserve"> "stale_evidence_count": 2,</w:t>
        <w:br/>
        <w:t xml:space="preserve"> "conviction_score_0_100": 59,</w:t>
        <w:br/>
        <w:t xml:space="preserve"> "fragility_score_0_100": 55,</w:t>
        <w:br/>
        <w:t xml:space="preserve"> "dominant_state": "bullish"</w:t>
        <w:br/>
        <w:t xml:space="preserve"> },</w:t>
        <w:br/>
        <w:t xml:space="preserve"> {</w:t>
        <w:br/>
        <w:t xml:space="preserve"> "bucket_start_utc": "2026-03-27T19:00:00Z",</w:t>
        <w:br/>
        <w:t xml:space="preserve"> "bucket_end_utc": "2026-03-27T20:00:00Z",</w:t>
        <w:br/>
        <w:t xml:space="preserve"> "directional_score_signed": 35,</w:t>
        <w:br/>
        <w:t xml:space="preserve"> "bullish_pressure_score": 35,</w:t>
        <w:br/>
        <w:t xml:space="preserve"> "bearish_pressure_score": 0,</w:t>
        <w:br/>
        <w:t xml:space="preserve"> "net_sentiment_score": 35,</w:t>
        <w:br/>
        <w:t xml:space="preserve"> "velocity_score": 5,</w:t>
        <w:br/>
        <w:t xml:space="preserve"> "acceleration_score": 1,</w:t>
        <w:br/>
        <w:t xml:space="preserve"> "contradiction_ratio": 0.22,</w:t>
        <w:br/>
        <w:t xml:space="preserve"> "fresh_evidence_count": 3,</w:t>
        <w:br/>
        <w:t xml:space="preserve"> "stale_evidence_count": 1,</w:t>
        <w:br/>
        <w:t xml:space="preserve"> "conviction_score_0_100": 63,</w:t>
        <w:br/>
        <w:t xml:space="preserve"> "fragility_score_0_100": 52,</w:t>
        <w:br/>
        <w:t xml:space="preserve"> "dominant_state": "bullish"</w:t>
        <w:br/>
        <w:t xml:space="preserve"> },</w:t>
        <w:br/>
        <w:t xml:space="preserve"> {</w:t>
        <w:br/>
        <w:t xml:space="preserve"> "bucket_start_utc": "2026-03-27T20:00:00Z",</w:t>
        <w:br/>
        <w:t xml:space="preserve"> "bucket_end_utc": "2026-03-27T21:00:00Z",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-4,</w:t>
        <w:br/>
        <w:t xml:space="preserve"> "contradiction_ratio": 0.23,</w:t>
        <w:br/>
        <w:t xml:space="preserve"> "fresh_evidence_count": 2,</w:t>
        <w:br/>
        <w:t xml:space="preserve"> "stale_evidence_count": 1,</w:t>
        <w:br/>
        <w:t xml:space="preserve"> "conviction_score_0_100": 64,</w:t>
        <w:br/>
        <w:t xml:space="preserve"> "fragility_score_0_100": 51,</w:t>
        <w:br/>
        <w:t xml:space="preserve"> "dominant_state": "bullish"</w:t>
        <w:br/>
        <w:t xml:space="preserve"> },</w:t>
        <w:br/>
        <w:t xml:space="preserve"> {</w:t>
        <w:br/>
        <w:t xml:space="preserve"> "bucket_start_utc": "2026-03-27T21:00:00Z",</w:t>
        <w:br/>
        <w:t xml:space="preserve"> "bucket_end_utc": "2026-03-27T22:00:00Z",</w:t>
        <w:br/>
        <w:t xml:space="preserve"> "directional_score_signed": 40,</w:t>
        <w:br/>
        <w:t xml:space="preserve"> "bullish_pressure_score": 40,</w:t>
        <w:br/>
        <w:t xml:space="preserve"> "bearish_pressure_score": 0,</w:t>
        <w:br/>
        <w:t xml:space="preserve"> "net_sentiment_score": 40,</w:t>
        <w:br/>
        <w:t xml:space="preserve"> "velocity_score": 4,</w:t>
        <w:br/>
        <w:t xml:space="preserve"> "acceleration_score": 3,</w:t>
        <w:br/>
        <w:t xml:space="preserve"> "contradiction_ratio": 0.23,</w:t>
        <w:br/>
        <w:t xml:space="preserve"> "fresh_evidence_count": 3,</w:t>
        <w:br/>
        <w:t xml:space="preserve"> "stale_evidence_count": 1,</w:t>
        <w:br/>
        <w:t xml:space="preserve"> "conviction_score_0_100": 66,</w:t>
        <w:br/>
        <w:t xml:space="preserve"> "fragility_score_0_100": 49,</w:t>
        <w:br/>
        <w:t xml:space="preserve"> "dominant_state": "bullish"</w:t>
        <w:br/>
        <w:t xml:space="preserve"> },</w:t>
        <w:br/>
        <w:t xml:space="preserve"> {</w:t>
        <w:br/>
        <w:t xml:space="preserve"> "bucket_start_utc": "2026-03-27T22:00:00Z",</w:t>
        <w:br/>
        <w:t xml:space="preserve"> "bucket_end_utc": "2026-03-27T23:00:00Z",</w:t>
        <w:br/>
        <w:t xml:space="preserve"> "directional_score_signed": 45,</w:t>
        <w:br/>
        <w:t xml:space="preserve"> "bullish_pressure_score": 45,</w:t>
        <w:br/>
        <w:t xml:space="preserve"> "bearish_pressure_score": 0,</w:t>
        <w:br/>
        <w:t xml:space="preserve"> "net_sentiment_score": 45,</w:t>
        <w:br/>
        <w:t xml:space="preserve"> "velocity_score": 5,</w:t>
        <w:br/>
        <w:t xml:space="preserve"> "acceleration_score": 1,</w:t>
        <w:br/>
        <w:t xml:space="preserve"> "contradiction_ratio": 0.24,</w:t>
        <w:br/>
        <w:t xml:space="preserve"> "fresh_evidence_count": 4,</w:t>
        <w:br/>
        <w:t xml:space="preserve"> "stale_evidence_count": 1,</w:t>
        <w:br/>
        <w:t xml:space="preserve"> "conviction_score_0_100": 68,</w:t>
        <w:br/>
        <w:t xml:space="preserve"> "fragility_score_0_100": 47,</w:t>
        <w:br/>
        <w:t xml:space="preserve"> "dominant_state": "bullish"</w:t>
        <w:br/>
        <w:t xml:space="preserve"> },</w:t>
        <w:br/>
        <w:t xml:space="preserve"> {</w:t>
        <w:br/>
        <w:t xml:space="preserve"> "bucket_start_utc": "2026-03-27T23:00:00Z",</w:t>
        <w:br/>
        <w:t xml:space="preserve"> "bucket_end_utc": "2026-03-28T00:00:00Z",</w:t>
        <w:br/>
        <w:t xml:space="preserve"> "directional_score_signed": 48,</w:t>
        <w:br/>
        <w:t xml:space="preserve"> "bullish_pressure_score": 48,</w:t>
        <w:br/>
        <w:t xml:space="preserve"> "bearish_pressure_score": 0,</w:t>
        <w:br/>
        <w:t xml:space="preserve"> "net_sentiment_score": 48,</w:t>
        <w:br/>
        <w:t xml:space="preserve"> "velocity_score": 3,</w:t>
        <w:br/>
        <w:t xml:space="preserve"> "acceleration_score": -2,</w:t>
        <w:br/>
        <w:t xml:space="preserve"> "contradiction_ratio": 0.24,</w:t>
        <w:br/>
        <w:t xml:space="preserve"> "fresh_evidence_count": 2,</w:t>
        <w:br/>
        <w:t xml:space="preserve"> "stale_evidence_count": 1,</w:t>
        <w:br/>
        <w:t xml:space="preserve"> "conviction_score_0_100": 70,</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"mass_consensus",</w:t>
        <w:br/>
        <w:t xml:space="preserve"> "trends_seen": 12,</w:t>
        <w:br/>
        <w:t xml:space="preserve"> "trends_admitted": 11,</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analyzed_markets=[wheat].",</w:t>
        <w:br/>
        <w:t xml:space="preserve"> "Directional inference is based on admitted narrative themes (weather/production risk, export/logistics risk, fertiliser/input-cost risk) mapped to wheat price pressure; no live price data used.",</w:t>
        <w:br/>
        <w:t xml:space="preserve"> "State_change uses a neutral prior assumption because no prior market_state_table or trend_state_memory was provided in input."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2. </w:t>
      </w:r>
      <w:hyperlink r:id="rId10">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 </w:t>
      </w:r>
      <w:hyperlink r:id="rId11">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4. </w:t>
      </w:r>
      <w:hyperlink r:id="rId12">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5. </w:t>
      </w:r>
      <w:hyperlink r:id="rId13">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6. </w:t>
      </w:r>
      <w:hyperlink r:id="rId14">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7. </w:t>
      </w:r>
      <w:hyperlink r:id="rId15">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8. </w:t>
      </w:r>
      <w:hyperlink r:id="rId16">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9. </w:t>
      </w:r>
      <w:hyperlink r:id="rId17">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10. </w:t>
      </w:r>
      <w:hyperlink r:id="rId18">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11. </w:t>
      </w:r>
      <w:hyperlink r:id="rId19">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12. </w:t>
      </w:r>
      <w:hyperlink r:id="rId20">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13. </w:t>
      </w:r>
      <w:hyperlink r:id="rId21">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14. </w:t>
      </w:r>
      <w:hyperlink r:id="rId22">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15. </w:t>
      </w:r>
      <w:hyperlink r:id="rId22">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16. </w:t>
      </w:r>
      <w:hyperlink r:id="rId23">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17. </w:t>
      </w:r>
      <w:hyperlink r:id="rId24">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18. </w:t>
      </w:r>
      <w:hyperlink r:id="rId25">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19. </w:t>
      </w:r>
      <w:hyperlink r:id="rId26">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20. </w:t>
      </w:r>
      <w:hyperlink r:id="rId27">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21. </w:t>
      </w:r>
      <w:hyperlink r:id="rId28">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22. </w:t>
      </w:r>
      <w:hyperlink r:id="rId29">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23. </w:t>
      </w:r>
      <w:hyperlink r:id="rId30">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24. </w:t>
      </w:r>
      <w:hyperlink r:id="rId31">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25. </w:t>
      </w:r>
      <w:hyperlink r:id="rId32">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26. </w:t>
      </w:r>
      <w:hyperlink r:id="rId33">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27. </w:t>
      </w:r>
      <w:hyperlink r:id="rId34">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28. </w:t>
      </w:r>
      <w:hyperlink r:id="rId35">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29. </w:t>
      </w:r>
      <w:hyperlink r:id="rId36">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30. </w:t>
      </w:r>
      <w:hyperlink r:id="rId37">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31. </w:t>
      </w:r>
      <w:hyperlink r:id="rId37">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32. </w:t>
      </w:r>
      <w:hyperlink r:id="rId38">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33. </w:t>
      </w:r>
      <w:hyperlink r:id="rId39">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34. </w:t>
      </w:r>
      <w:hyperlink r:id="rId40">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35. </w:t>
      </w:r>
      <w:hyperlink r:id="rId41">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36. </w:t>
      </w:r>
      <w:hyperlink r:id="rId42">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37. </w:t>
      </w:r>
      <w:hyperlink r:id="rId43">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38. </w:t>
      </w:r>
      <w:hyperlink r:id="rId44">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39. </w:t>
      </w:r>
      <w:hyperlink r:id="rId45">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40. </w:t>
      </w:r>
      <w:hyperlink r:id="rId46">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41. </w:t>
      </w:r>
      <w:hyperlink r:id="rId47">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42. </w:t>
      </w:r>
      <w:hyperlink r:id="rId48">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43. </w:t>
      </w:r>
      <w:hyperlink r:id="rId49">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44. </w:t>
      </w:r>
      <w:hyperlink r:id="rId50">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45. </w:t>
      </w:r>
      <w:hyperlink r:id="rId51">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46. </w:t>
      </w:r>
      <w:hyperlink r:id="rId52">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47. </w:t>
      </w:r>
      <w:hyperlink r:id="rId53">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48. </w:t>
      </w:r>
      <w:hyperlink r:id="rId54">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49. </w:t>
      </w:r>
      <w:hyperlink r:id="rId55">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50. </w:t>
      </w:r>
      <w:hyperlink r:id="rId56">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51. </w:t>
      </w:r>
      <w:hyperlink r:id="rId57">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52. </w:t>
      </w:r>
      <w:hyperlink r:id="rId58">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53. </w:t>
      </w:r>
      <w:hyperlink r:id="rId59">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54. </w:t>
      </w:r>
      <w:hyperlink r:id="rId60">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55. </w:t>
      </w:r>
      <w:hyperlink r:id="rId61">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56. </w:t>
      </w:r>
      <w:hyperlink r:id="rId62">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57. </w:t>
      </w:r>
      <w:hyperlink r:id="rId63">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58. </w:t>
      </w:r>
      <w:hyperlink r:id="rId64">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59. </w:t>
      </w:r>
      <w:hyperlink r:id="rId65">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60. </w:t>
      </w:r>
      <w:hyperlink r:id="rId66">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61. </w:t>
      </w:r>
      <w:hyperlink r:id="rId67">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62. </w:t>
      </w:r>
      <w:hyperlink r:id="rId68">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63. </w:t>
      </w:r>
      <w:hyperlink r:id="rId69">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64. </w:t>
      </w:r>
      <w:hyperlink r:id="rId70">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65. </w:t>
      </w:r>
      <w:hyperlink r:id="rId71">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66. </w:t>
      </w:r>
      <w:hyperlink r:id="rId72">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67. </w:t>
      </w:r>
      <w:hyperlink r:id="rId73">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68. </w:t>
      </w:r>
      <w:hyperlink r:id="rId74">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69. </w:t>
      </w:r>
      <w:hyperlink r:id="rId75">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70. </w:t>
      </w:r>
      <w:hyperlink r:id="rId76">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71. </w:t>
      </w:r>
      <w:hyperlink r:id="rId77">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72. </w:t>
      </w:r>
      <w:hyperlink r:id="rId78">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73. </w:t>
      </w:r>
      <w:hyperlink r:id="rId79">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74. </w:t>
      </w:r>
      <w:hyperlink r:id="rId80">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75. </w:t>
      </w:r>
      <w:hyperlink r:id="rId81">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4"/>
        </w:numPr>
        <w:spacing w:line="240" w:lineRule="auto"/>
        <w:ind w:left="720"/>
      </w:pPr>
      <w:r/>
      <w:hyperlink r:id="rId82">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82">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83">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79. </w:t>
      </w:r>
      <w:hyperlink r:id="rId84">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80. </w:t>
      </w:r>
      <w:hyperlink r:id="rId85">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81. </w:t>
      </w:r>
      <w:hyperlink r:id="rId86">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82. </w:t>
      </w:r>
      <w:hyperlink r:id="rId87">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83. </w:t>
      </w:r>
      <w:hyperlink r:id="rId88">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84. </w:t>
      </w:r>
      <w:hyperlink r:id="rId89">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85. </w:t>
      </w:r>
      <w:hyperlink r:id="rId90">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86. </w:t>
      </w:r>
      <w:hyperlink r:id="rId91">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87. </w:t>
      </w:r>
      <w:hyperlink r:id="rId92">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88. </w:t>
      </w:r>
      <w:hyperlink r:id="rId93">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89. </w:t>
      </w:r>
      <w:hyperlink r:id="rId94">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90. </w:t>
      </w:r>
      <w:hyperlink r:id="rId95">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91. </w:t>
      </w:r>
      <w:hyperlink r:id="rId96">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92. </w:t>
      </w:r>
      <w:hyperlink r:id="rId97">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93. </w:t>
      </w:r>
      <w:hyperlink r:id="rId98">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94. </w:t>
      </w:r>
      <w:hyperlink r:id="rId99">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95. </w:t>
      </w:r>
      <w:hyperlink r:id="rId100">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96. </w:t>
      </w:r>
      <w:hyperlink r:id="rId101">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97. </w:t>
      </w:r>
      <w:hyperlink r:id="rId102">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98. </w:t>
      </w:r>
      <w:hyperlink r:id="rId103">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99. </w:t>
      </w:r>
      <w:hyperlink r:id="rId104">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100. </w:t>
      </w:r>
      <w:hyperlink r:id="rId105">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101. </w:t>
      </w:r>
      <w:hyperlink r:id="rId106">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102. </w:t>
      </w:r>
      <w:hyperlink r:id="rId107">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103. </w:t>
      </w:r>
      <w:hyperlink r:id="rId108">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104. </w:t>
      </w:r>
      <w:hyperlink r:id="rId109">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105. </w:t>
      </w:r>
      <w:hyperlink r:id="rId110">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106. </w:t>
      </w:r>
      <w:hyperlink r:id="rId111">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107. </w:t>
      </w:r>
      <w:hyperlink r:id="rId112">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108. </w:t>
      </w:r>
      <w:hyperlink r:id="rId113">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109. </w:t>
      </w:r>
      <w:hyperlink r:id="rId114">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110. </w:t>
      </w:r>
      <w:hyperlink r:id="rId114">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111. </w:t>
      </w:r>
      <w:hyperlink r:id="rId115">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112. </w:t>
      </w:r>
      <w:hyperlink r:id="rId116">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113. </w:t>
      </w:r>
      <w:hyperlink r:id="rId116">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114. </w:t>
      </w:r>
      <w:hyperlink r:id="rId117">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115. </w:t>
      </w:r>
      <w:hyperlink r:id="rId118">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116. </w:t>
      </w:r>
      <w:hyperlink r:id="rId119">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117. </w:t>
      </w:r>
      <w:hyperlink r:id="rId120">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118. </w:t>
      </w:r>
      <w:hyperlink r:id="rId121">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5"/>
        </w:numPr>
        <w:spacing w:line="240" w:lineRule="auto"/>
        <w:ind w:left="720"/>
      </w:pPr>
      <w:r/>
      <w:hyperlink r:id="rId122">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123">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124">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125">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123. </w:t>
      </w:r>
      <w:hyperlink r:id="rId126">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124. </w:t>
      </w:r>
      <w:hyperlink r:id="rId127">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125. </w:t>
      </w:r>
      <w:hyperlink r:id="rId128">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126. </w:t>
      </w:r>
      <w:hyperlink r:id="rId129">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127. </w:t>
      </w:r>
      <w:hyperlink r:id="rId130">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128. </w:t>
      </w:r>
      <w:hyperlink r:id="rId131">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129. </w:t>
      </w:r>
      <w:hyperlink r:id="rId132">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130. </w:t>
      </w:r>
      <w:hyperlink r:id="rId133">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131. </w:t>
      </w:r>
      <w:hyperlink r:id="rId134">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132. </w:t>
      </w:r>
      <w:hyperlink r:id="rId135">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133. </w:t>
      </w:r>
      <w:hyperlink r:id="rId136">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134. </w:t>
      </w:r>
      <w:hyperlink r:id="rId137">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135. </w:t>
      </w:r>
      <w:hyperlink r:id="rId138">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136. </w:t>
      </w:r>
      <w:hyperlink r:id="rId139">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137. </w:t>
      </w:r>
      <w:hyperlink r:id="rId140">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138. </w:t>
      </w:r>
      <w:hyperlink r:id="rId141">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139. </w:t>
      </w:r>
      <w:hyperlink r:id="rId142">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140. </w:t>
      </w:r>
      <w:hyperlink r:id="rId143">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141. </w:t>
      </w:r>
      <w:hyperlink r:id="rId144">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142. </w:t>
      </w:r>
      <w:hyperlink r:id="rId145">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143. </w:t>
      </w:r>
      <w:hyperlink r:id="rId146">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144. </w:t>
      </w:r>
      <w:hyperlink r:id="rId147">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145. </w:t>
      </w:r>
      <w:hyperlink r:id="rId148">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146. </w:t>
      </w:r>
      <w:hyperlink r:id="rId149">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147. </w:t>
      </w:r>
      <w:hyperlink r:id="rId150">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148. </w:t>
      </w:r>
      <w:hyperlink r:id="rId151">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149. </w:t>
      </w:r>
      <w:hyperlink r:id="rId152">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150. </w:t>
      </w:r>
      <w:hyperlink r:id="rId153">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151. </w:t>
      </w:r>
      <w:hyperlink r:id="rId154">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152. </w:t>
      </w:r>
      <w:hyperlink r:id="rId155">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153. </w:t>
      </w:r>
      <w:hyperlink r:id="rId156">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154. </w:t>
      </w:r>
      <w:hyperlink r:id="rId157">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155. </w:t>
      </w:r>
      <w:hyperlink r:id="rId158">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156. </w:t>
      </w:r>
      <w:hyperlink r:id="rId159">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157. </w:t>
      </w:r>
      <w:hyperlink r:id="rId160">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158. </w:t>
      </w:r>
      <w:hyperlink r:id="rId161">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159. </w:t>
      </w:r>
      <w:hyperlink r:id="rId162">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160. </w:t>
      </w:r>
      <w:hyperlink r:id="rId160">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161. </w:t>
      </w:r>
      <w:hyperlink r:id="rId163">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162. </w:t>
      </w:r>
      <w:hyperlink r:id="rId164">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163. </w:t>
      </w:r>
      <w:hyperlink r:id="rId165">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164. </w:t>
      </w:r>
      <w:hyperlink r:id="rId166">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165. </w:t>
      </w:r>
      <w:hyperlink r:id="rId167">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166. </w:t>
      </w:r>
      <w:hyperlink r:id="rId168">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167. </w:t>
      </w:r>
      <w:hyperlink r:id="rId169">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168. </w:t>
      </w:r>
      <w:hyperlink r:id="rId170">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169. </w:t>
      </w:r>
      <w:hyperlink r:id="rId171">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170. </w:t>
      </w:r>
      <w:hyperlink r:id="rId172">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171. </w:t>
      </w:r>
      <w:hyperlink r:id="rId173">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172. </w:t>
      </w:r>
      <w:hyperlink r:id="rId174">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173. </w:t>
      </w:r>
      <w:hyperlink r:id="rId175">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174. </w:t>
      </w:r>
      <w:hyperlink r:id="rId176">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175. </w:t>
      </w:r>
      <w:hyperlink r:id="rId177">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176. </w:t>
      </w:r>
      <w:hyperlink r:id="rId178">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177. </w:t>
      </w:r>
      <w:hyperlink r:id="rId179">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178. </w:t>
      </w:r>
      <w:hyperlink r:id="rId180">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179. </w:t>
      </w:r>
      <w:hyperlink r:id="rId181">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180. </w:t>
      </w:r>
      <w:hyperlink r:id="rId182">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181. </w:t>
      </w:r>
      <w:hyperlink r:id="rId183">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182. </w:t>
      </w:r>
      <w:hyperlink r:id="rId184">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183. </w:t>
      </w:r>
      <w:hyperlink r:id="rId185">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184. </w:t>
      </w:r>
      <w:hyperlink r:id="rId186">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185. </w:t>
      </w:r>
      <w:hyperlink r:id="rId185">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186. </w:t>
      </w:r>
      <w:hyperlink r:id="rId187">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187. </w:t>
      </w:r>
      <w:hyperlink r:id="rId188">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188. </w:t>
      </w:r>
      <w:hyperlink r:id="rId189">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189. </w:t>
      </w:r>
      <w:hyperlink r:id="rId190">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190. </w:t>
      </w:r>
      <w:hyperlink r:id="rId191">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191. </w:t>
      </w:r>
      <w:hyperlink r:id="rId192">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192. </w:t>
      </w:r>
      <w:hyperlink r:id="rId193">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193. </w:t>
      </w:r>
      <w:hyperlink r:id="rId194">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194. </w:t>
      </w:r>
      <w:hyperlink r:id="rId195">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195. </w:t>
      </w:r>
      <w:hyperlink r:id="rId196">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196. </w:t>
      </w:r>
      <w:hyperlink r:id="rId197">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197. </w:t>
      </w:r>
      <w:hyperlink r:id="rId198">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198. </w:t>
      </w:r>
      <w:hyperlink r:id="rId199">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199. </w:t>
      </w:r>
      <w:hyperlink r:id="rId200">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200. </w:t>
      </w:r>
      <w:hyperlink r:id="rId201">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201. </w:t>
      </w:r>
      <w:hyperlink r:id="rId202">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202. </w:t>
      </w:r>
      <w:hyperlink r:id="rId202">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203. </w:t>
      </w:r>
      <w:hyperlink r:id="rId203">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204. </w:t>
      </w:r>
      <w:hyperlink r:id="rId204">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205. </w:t>
      </w:r>
      <w:hyperlink r:id="rId205">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206. </w:t>
      </w:r>
      <w:hyperlink r:id="rId206">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207. </w:t>
      </w:r>
      <w:hyperlink r:id="rId207">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208. </w:t>
      </w:r>
      <w:hyperlink r:id="rId208">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209. </w:t>
      </w:r>
      <w:hyperlink r:id="rId209">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210. </w:t>
      </w:r>
      <w:hyperlink r:id="rId210">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211. </w:t>
      </w:r>
      <w:hyperlink r:id="rId211">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212. </w:t>
      </w:r>
      <w:hyperlink r:id="rId212">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213. </w:t>
      </w:r>
      <w:hyperlink r:id="rId213">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214. </w:t>
      </w:r>
      <w:hyperlink r:id="rId214">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215. </w:t>
      </w:r>
      <w:hyperlink r:id="rId215">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216. </w:t>
      </w:r>
      <w:hyperlink r:id="rId216">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217. </w:t>
      </w:r>
      <w:hyperlink r:id="rId217">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218. </w:t>
      </w:r>
      <w:hyperlink r:id="rId218">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219. </w:t>
      </w:r>
      <w:hyperlink r:id="rId219">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220. </w:t>
      </w:r>
      <w:hyperlink r:id="rId220">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221. </w:t>
      </w:r>
      <w:hyperlink r:id="rId221">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222. </w:t>
      </w:r>
      <w:hyperlink r:id="rId221">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223. </w:t>
      </w:r>
      <w:hyperlink r:id="rId222">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224. </w:t>
      </w:r>
      <w:hyperlink r:id="rId223">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225. </w:t>
      </w:r>
      <w:hyperlink r:id="rId224">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226. </w:t>
      </w:r>
      <w:hyperlink r:id="rId225">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227. </w:t>
      </w:r>
      <w:hyperlink r:id="rId226">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228. </w:t>
      </w:r>
      <w:hyperlink r:id="rId227">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229. </w:t>
      </w:r>
      <w:hyperlink r:id="rId228">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230. </w:t>
      </w:r>
      <w:hyperlink r:id="rId229">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231. </w:t>
      </w:r>
      <w:hyperlink r:id="rId230">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232. </w:t>
      </w:r>
      <w:hyperlink r:id="rId231">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233. </w:t>
      </w:r>
      <w:hyperlink r:id="rId232">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234. </w:t>
      </w:r>
      <w:hyperlink r:id="rId233">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235. </w:t>
      </w:r>
      <w:hyperlink r:id="rId234">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236. </w:t>
      </w:r>
      <w:hyperlink r:id="rId235">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237. </w:t>
      </w:r>
      <w:hyperlink r:id="rId236">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238. </w:t>
      </w:r>
      <w:hyperlink r:id="rId237">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239. </w:t>
      </w:r>
      <w:hyperlink r:id="rId238">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240. </w:t>
      </w:r>
      <w:hyperlink r:id="rId239">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241. </w:t>
      </w:r>
      <w:hyperlink r:id="rId240">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242. </w:t>
      </w:r>
      <w:hyperlink r:id="rId241">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243. </w:t>
      </w:r>
      <w:hyperlink r:id="rId242">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244. </w:t>
      </w:r>
      <w:hyperlink r:id="rId243">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245. </w:t>
      </w:r>
      <w:hyperlink r:id="rId244">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246. </w:t>
      </w:r>
      <w:hyperlink r:id="rId245">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247. </w:t>
      </w:r>
      <w:hyperlink r:id="rId246">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248. </w:t>
      </w:r>
      <w:hyperlink r:id="rId247">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249. </w:t>
      </w:r>
      <w:hyperlink r:id="rId248">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250. </w:t>
      </w:r>
      <w:hyperlink r:id="rId249">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251. </w:t>
      </w:r>
      <w:hyperlink r:id="rId250">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252. </w:t>
      </w:r>
      <w:hyperlink r:id="rId251">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253. </w:t>
      </w:r>
      <w:hyperlink r:id="rId252">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254. </w:t>
      </w:r>
      <w:hyperlink r:id="rId253">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255. </w:t>
      </w:r>
      <w:hyperlink r:id="rId254">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256. </w:t>
      </w:r>
      <w:hyperlink r:id="rId253">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257. </w:t>
      </w:r>
      <w:hyperlink r:id="rId255">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258. </w:t>
      </w:r>
      <w:hyperlink r:id="rId256">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259. </w:t>
      </w:r>
      <w:hyperlink r:id="rId257">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260. </w:t>
      </w:r>
      <w:hyperlink r:id="rId258">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261. </w:t>
      </w:r>
      <w:hyperlink r:id="rId259">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262. </w:t>
      </w:r>
      <w:hyperlink r:id="rId260">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263. </w:t>
      </w:r>
      <w:hyperlink r:id="rId261">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264. </w:t>
      </w:r>
      <w:hyperlink r:id="rId262">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265. </w:t>
      </w:r>
      <w:hyperlink r:id="rId263">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266. </w:t>
      </w:r>
      <w:hyperlink r:id="rId264">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267. </w:t>
      </w:r>
      <w:hyperlink r:id="rId265">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6"/>
        </w:numPr>
        <w:spacing w:line="240" w:lineRule="auto"/>
        <w:ind w:left="720"/>
      </w:pPr>
      <w:r/>
      <w:hyperlink r:id="rId266">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267">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270. </w:t>
      </w:r>
      <w:hyperlink r:id="rId268">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271. </w:t>
      </w:r>
      <w:hyperlink r:id="rId269">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272. </w:t>
      </w:r>
      <w:hyperlink r:id="rId270">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273. </w:t>
      </w:r>
      <w:hyperlink r:id="rId271">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274. </w:t>
      </w:r>
      <w:hyperlink r:id="rId272">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275. </w:t>
      </w:r>
      <w:hyperlink r:id="rId273">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276. </w:t>
      </w:r>
      <w:hyperlink r:id="rId274">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277. </w:t>
      </w:r>
      <w:hyperlink r:id="rId275">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276">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277">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278">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279">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282. </w:t>
      </w:r>
      <w:hyperlink r:id="rId280">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283. </w:t>
      </w:r>
      <w:hyperlink r:id="rId281">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284. </w:t>
      </w:r>
      <w:hyperlink r:id="rId282">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285. </w:t>
      </w:r>
      <w:hyperlink r:id="rId283">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286. </w:t>
      </w:r>
      <w:hyperlink r:id="rId284">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287. </w:t>
      </w:r>
      <w:hyperlink r:id="rId285">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288. </w:t>
      </w:r>
      <w:hyperlink r:id="rId286">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289. </w:t>
      </w:r>
      <w:hyperlink r:id="rId287">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290. </w:t>
      </w:r>
      <w:hyperlink r:id="rId288">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291. </w:t>
      </w:r>
      <w:hyperlink r:id="rId289">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292. </w:t>
      </w:r>
      <w:hyperlink r:id="rId290">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293. </w:t>
      </w:r>
      <w:hyperlink r:id="rId291">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294. </w:t>
      </w:r>
      <w:hyperlink r:id="rId292">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295. </w:t>
      </w:r>
      <w:hyperlink r:id="rId293">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296. </w:t>
      </w:r>
      <w:hyperlink r:id="rId294">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297. </w:t>
      </w:r>
      <w:hyperlink r:id="rId295">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298. </w:t>
      </w:r>
      <w:hyperlink r:id="rId296">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299. </w:t>
      </w:r>
      <w:hyperlink r:id="rId297">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300. </w:t>
      </w:r>
      <w:hyperlink r:id="rId298">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301. </w:t>
      </w:r>
      <w:hyperlink r:id="rId299">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302. </w:t>
      </w:r>
      <w:hyperlink r:id="rId300">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303. </w:t>
      </w:r>
      <w:hyperlink r:id="rId301">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304. </w:t>
      </w:r>
      <w:hyperlink r:id="rId302">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305. </w:t>
      </w:r>
      <w:hyperlink r:id="rId303">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306. </w:t>
      </w:r>
      <w:hyperlink r:id="rId304">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307. </w:t>
      </w:r>
      <w:hyperlink r:id="rId305">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308. </w:t>
      </w:r>
      <w:hyperlink r:id="rId306">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309. </w:t>
      </w:r>
      <w:hyperlink r:id="rId307">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310. </w:t>
      </w:r>
      <w:hyperlink r:id="rId308">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311. </w:t>
      </w:r>
      <w:hyperlink r:id="rId309">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312. </w:t>
      </w:r>
      <w:hyperlink r:id="rId310">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313. </w:t>
      </w:r>
      <w:hyperlink r:id="rId311">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314. </w:t>
      </w:r>
      <w:hyperlink r:id="rId312">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315. </w:t>
      </w:r>
      <w:hyperlink r:id="rId313">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7"/>
        </w:numPr>
        <w:spacing w:line="240" w:lineRule="auto"/>
        <w:ind w:left="720"/>
      </w:pPr>
      <w:r/>
      <w:hyperlink r:id="rId314">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15">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318. </w:t>
      </w:r>
      <w:hyperlink r:id="rId316">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319. </w:t>
      </w:r>
      <w:hyperlink r:id="rId317">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320. </w:t>
      </w:r>
      <w:hyperlink r:id="rId318">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321. </w:t>
      </w:r>
      <w:hyperlink r:id="rId319">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322. </w:t>
      </w:r>
      <w:hyperlink r:id="rId320">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323. </w:t>
      </w:r>
      <w:hyperlink r:id="rId321">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324. </w:t>
      </w:r>
      <w:hyperlink r:id="rId322">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325. </w:t>
      </w:r>
      <w:hyperlink r:id="rId323">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326. </w:t>
      </w:r>
      <w:hyperlink r:id="rId324">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327. </w:t>
      </w:r>
      <w:hyperlink r:id="rId325">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328. </w:t>
      </w:r>
      <w:hyperlink r:id="rId326">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329. </w:t>
      </w:r>
      <w:hyperlink r:id="rId327">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330. </w:t>
      </w:r>
      <w:hyperlink r:id="rId328">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331. </w:t>
      </w:r>
      <w:hyperlink r:id="rId329">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332. </w:t>
      </w:r>
      <w:hyperlink r:id="rId330">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333. </w:t>
      </w:r>
      <w:hyperlink r:id="rId329">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334. </w:t>
      </w:r>
      <w:hyperlink r:id="rId331">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335. </w:t>
      </w:r>
      <w:hyperlink r:id="rId331">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336. </w:t>
      </w:r>
      <w:hyperlink r:id="rId332">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337. </w:t>
      </w:r>
      <w:hyperlink r:id="rId333">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338. </w:t>
      </w:r>
      <w:hyperlink r:id="rId334">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339. </w:t>
      </w:r>
      <w:hyperlink r:id="rId335">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340. </w:t>
      </w:r>
      <w:hyperlink r:id="rId332">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341. </w:t>
      </w:r>
      <w:hyperlink r:id="rId336">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342. </w:t>
      </w:r>
      <w:hyperlink r:id="rId337">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343. </w:t>
      </w:r>
      <w:hyperlink r:id="rId338">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344. </w:t>
      </w:r>
      <w:hyperlink r:id="rId339">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345. </w:t>
      </w:r>
      <w:hyperlink r:id="rId340">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346. </w:t>
      </w:r>
      <w:hyperlink r:id="rId341">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347. </w:t>
      </w:r>
      <w:hyperlink r:id="rId342">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348. </w:t>
      </w:r>
      <w:hyperlink r:id="rId343">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349. </w:t>
      </w:r>
      <w:hyperlink r:id="rId343">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350. </w:t>
      </w:r>
      <w:hyperlink r:id="rId344">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351. </w:t>
      </w:r>
      <w:hyperlink r:id="rId345">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352. </w:t>
      </w:r>
      <w:hyperlink r:id="rId346">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353. </w:t>
      </w:r>
      <w:hyperlink r:id="rId347">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354. </w:t>
      </w:r>
      <w:hyperlink r:id="rId348">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355. </w:t>
      </w:r>
      <w:hyperlink r:id="rId349">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356. </w:t>
      </w:r>
      <w:hyperlink r:id="rId350">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357. </w:t>
      </w:r>
      <w:hyperlink r:id="rId351">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358. </w:t>
      </w:r>
      <w:hyperlink r:id="rId352">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359. </w:t>
      </w:r>
      <w:hyperlink r:id="rId353">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360. </w:t>
      </w:r>
      <w:hyperlink r:id="rId354">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361. </w:t>
      </w:r>
      <w:hyperlink r:id="rId355">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362. </w:t>
      </w:r>
      <w:hyperlink r:id="rId356">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363. </w:t>
      </w:r>
      <w:hyperlink r:id="rId357">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364. </w:t>
      </w:r>
      <w:hyperlink r:id="rId358">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365. </w:t>
      </w:r>
      <w:hyperlink r:id="rId359">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366. </w:t>
      </w:r>
      <w:hyperlink r:id="rId360">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367. </w:t>
      </w:r>
      <w:hyperlink r:id="rId361">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368. </w:t>
      </w:r>
      <w:hyperlink r:id="rId362">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369. </w:t>
      </w:r>
      <w:hyperlink r:id="rId363">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370. </w:t>
      </w:r>
      <w:hyperlink r:id="rId364">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371. </w:t>
      </w:r>
      <w:hyperlink r:id="rId365">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372. </w:t>
      </w:r>
      <w:hyperlink r:id="rId366">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373. </w:t>
      </w:r>
      <w:hyperlink r:id="rId367">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374. </w:t>
      </w:r>
      <w:hyperlink r:id="rId368">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375. </w:t>
      </w:r>
      <w:hyperlink r:id="rId369">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376. </w:t>
      </w:r>
      <w:hyperlink r:id="rId370">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377. </w:t>
      </w:r>
      <w:hyperlink r:id="rId371">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378. </w:t>
      </w:r>
      <w:hyperlink r:id="rId372">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379. </w:t>
      </w:r>
      <w:hyperlink r:id="rId373">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380. </w:t>
      </w:r>
      <w:hyperlink r:id="rId374">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381. </w:t>
      </w:r>
      <w:hyperlink r:id="rId375">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382. </w:t>
      </w:r>
      <w:hyperlink r:id="rId376">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383. </w:t>
      </w:r>
      <w:hyperlink r:id="rId377">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384. </w:t>
      </w:r>
      <w:hyperlink r:id="rId378">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385. </w:t>
      </w:r>
      <w:hyperlink r:id="rId379">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386. </w:t>
      </w:r>
      <w:hyperlink r:id="rId380">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387. </w:t>
      </w:r>
      <w:hyperlink r:id="rId381">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388. </w:t>
      </w:r>
      <w:hyperlink r:id="rId382">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389. </w:t>
      </w:r>
      <w:hyperlink r:id="rId383">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390. </w:t>
      </w:r>
      <w:hyperlink r:id="rId384">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391. </w:t>
      </w:r>
      <w:hyperlink r:id="rId384">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392. </w:t>
      </w:r>
      <w:hyperlink r:id="rId385">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393. </w:t>
      </w:r>
      <w:hyperlink r:id="rId386">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394. </w:t>
      </w:r>
      <w:hyperlink r:id="rId387">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395. </w:t>
      </w:r>
      <w:hyperlink r:id="rId388">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396. </w:t>
      </w:r>
      <w:hyperlink r:id="rId389">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397. </w:t>
      </w:r>
      <w:hyperlink r:id="rId390">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398. </w:t>
      </w:r>
      <w:hyperlink r:id="rId389">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399. </w:t>
      </w:r>
      <w:hyperlink r:id="rId389">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400. </w:t>
      </w:r>
      <w:hyperlink r:id="rId391">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401. </w:t>
      </w:r>
      <w:hyperlink r:id="rId392">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402. </w:t>
      </w:r>
      <w:hyperlink r:id="rId393">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403. </w:t>
      </w:r>
      <w:hyperlink r:id="rId394">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404. </w:t>
      </w:r>
      <w:hyperlink r:id="rId395">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405. </w:t>
      </w:r>
      <w:hyperlink r:id="rId396">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406. </w:t>
      </w:r>
      <w:hyperlink r:id="rId397">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407. </w:t>
      </w:r>
      <w:hyperlink r:id="rId398">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408. </w:t>
      </w:r>
      <w:hyperlink r:id="rId399">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409. </w:t>
      </w:r>
      <w:hyperlink r:id="rId400">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410. </w:t>
      </w:r>
      <w:hyperlink r:id="rId401">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411. </w:t>
      </w:r>
      <w:hyperlink r:id="rId402">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412. </w:t>
      </w:r>
      <w:hyperlink r:id="rId403">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413. </w:t>
      </w:r>
      <w:hyperlink r:id="rId404">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414. </w:t>
      </w:r>
      <w:hyperlink r:id="rId405">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415. </w:t>
      </w:r>
      <w:hyperlink r:id="rId406">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416. </w:t>
      </w:r>
      <w:hyperlink r:id="rId407">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417. </w:t>
      </w:r>
      <w:hyperlink r:id="rId408">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418. </w:t>
      </w:r>
      <w:hyperlink r:id="rId409">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419. </w:t>
      </w:r>
      <w:hyperlink r:id="rId410">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420. </w:t>
      </w:r>
      <w:hyperlink r:id="rId411">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421. </w:t>
      </w:r>
      <w:hyperlink r:id="rId412">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422. </w:t>
      </w:r>
      <w:hyperlink r:id="rId413">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423. </w:t>
      </w:r>
      <w:hyperlink r:id="rId414">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424. </w:t>
      </w:r>
      <w:hyperlink r:id="rId415">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425. </w:t>
      </w:r>
      <w:hyperlink r:id="rId416">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426. </w:t>
      </w:r>
      <w:hyperlink r:id="rId417">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427. </w:t>
      </w:r>
      <w:hyperlink r:id="rId418">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428. </w:t>
      </w:r>
      <w:hyperlink r:id="rId419">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429. </w:t>
      </w:r>
      <w:hyperlink r:id="rId420">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430. </w:t>
      </w:r>
      <w:hyperlink r:id="rId421">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431. </w:t>
      </w:r>
      <w:hyperlink r:id="rId422">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432. </w:t>
      </w:r>
      <w:hyperlink r:id="rId423">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433. </w:t>
      </w:r>
      <w:hyperlink r:id="rId424">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434. </w:t>
      </w:r>
      <w:hyperlink r:id="rId425">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435. </w:t>
      </w:r>
      <w:hyperlink r:id="rId426">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436. </w:t>
      </w:r>
      <w:hyperlink r:id="rId427">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437. </w:t>
      </w:r>
      <w:hyperlink r:id="rId428">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438. </w:t>
      </w:r>
      <w:hyperlink r:id="rId429">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439. </w:t>
      </w:r>
      <w:hyperlink r:id="rId430">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440. </w:t>
      </w:r>
      <w:hyperlink r:id="rId431">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441. </w:t>
      </w:r>
      <w:hyperlink r:id="rId432">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442. </w:t>
      </w:r>
      <w:hyperlink r:id="rId433">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443. </w:t>
      </w:r>
      <w:hyperlink r:id="rId434">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8"/>
        </w:numPr>
        <w:spacing w:line="240" w:lineRule="auto"/>
        <w:ind w:left="720"/>
      </w:pPr>
      <w:r/>
      <w:hyperlink r:id="rId429">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35">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448. </w:t>
      </w:r>
      <w:hyperlink r:id="rId436">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449. </w:t>
      </w:r>
      <w:hyperlink r:id="rId437">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450. </w:t>
      </w:r>
      <w:hyperlink r:id="rId438">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451. </w:t>
      </w:r>
      <w:hyperlink r:id="rId439">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452. </w:t>
      </w:r>
      <w:hyperlink r:id="rId440">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453. </w:t>
      </w:r>
      <w:hyperlink r:id="rId441">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454. </w:t>
      </w:r>
      <w:hyperlink r:id="rId442">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455. </w:t>
      </w:r>
      <w:hyperlink r:id="rId438">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456. </w:t>
      </w:r>
      <w:hyperlink r:id="rId443">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457. </w:t>
      </w:r>
      <w:hyperlink r:id="rId444">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458. </w:t>
      </w:r>
      <w:hyperlink r:id="rId445">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459. </w:t>
      </w:r>
      <w:hyperlink r:id="rId446">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460. </w:t>
      </w:r>
      <w:hyperlink r:id="rId447">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461. </w:t>
      </w:r>
      <w:hyperlink r:id="rId448">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462. </w:t>
      </w:r>
      <w:hyperlink r:id="rId449">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463. </w:t>
      </w:r>
      <w:hyperlink r:id="rId450">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464. </w:t>
      </w:r>
      <w:hyperlink r:id="rId451">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465. </w:t>
      </w:r>
      <w:hyperlink r:id="rId452">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466. </w:t>
      </w:r>
      <w:hyperlink r:id="rId453">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467. </w:t>
      </w:r>
      <w:hyperlink r:id="rId454">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468. </w:t>
      </w:r>
      <w:hyperlink r:id="rId455">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469. </w:t>
      </w:r>
      <w:hyperlink r:id="rId456">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470. </w:t>
      </w:r>
      <w:hyperlink r:id="rId457">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471. </w:t>
      </w:r>
      <w:hyperlink r:id="rId458">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472. </w:t>
      </w:r>
      <w:hyperlink r:id="rId440">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473. </w:t>
      </w:r>
      <w:hyperlink r:id="rId459">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474. </w:t>
      </w:r>
      <w:hyperlink r:id="rId460">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475. </w:t>
      </w:r>
      <w:hyperlink r:id="rId461">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476. </w:t>
      </w:r>
      <w:hyperlink r:id="rId462">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477. </w:t>
      </w:r>
      <w:hyperlink r:id="rId463">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478. </w:t>
      </w:r>
      <w:hyperlink r:id="rId464">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479. </w:t>
      </w:r>
      <w:hyperlink r:id="rId465">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480. </w:t>
      </w:r>
      <w:hyperlink r:id="rId466">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481. </w:t>
      </w:r>
      <w:hyperlink r:id="rId467">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482. </w:t>
      </w:r>
      <w:hyperlink r:id="rId468">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483. </w:t>
      </w:r>
      <w:hyperlink r:id="rId469">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484. </w:t>
      </w:r>
      <w:hyperlink r:id="rId470">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485. </w:t>
      </w:r>
      <w:hyperlink r:id="rId471">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486. </w:t>
      </w:r>
      <w:hyperlink r:id="rId472">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487. </w:t>
      </w:r>
      <w:hyperlink r:id="rId473">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488. </w:t>
      </w:r>
      <w:hyperlink r:id="rId474">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489. </w:t>
      </w:r>
      <w:hyperlink r:id="rId475">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490. </w:t>
      </w:r>
      <w:hyperlink r:id="rId476">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491. </w:t>
      </w:r>
      <w:hyperlink r:id="rId477">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492. </w:t>
      </w:r>
      <w:hyperlink r:id="rId478">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493. </w:t>
      </w:r>
      <w:hyperlink r:id="rId479">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494. </w:t>
      </w:r>
      <w:hyperlink r:id="rId480">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495. </w:t>
      </w:r>
      <w:hyperlink r:id="rId481">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496. </w:t>
      </w:r>
      <w:hyperlink r:id="rId482">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497. </w:t>
      </w:r>
      <w:hyperlink r:id="rId483">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498. </w:t>
      </w:r>
      <w:hyperlink r:id="rId484">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499. </w:t>
      </w:r>
      <w:hyperlink r:id="rId485">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500. </w:t>
      </w:r>
      <w:hyperlink r:id="rId486">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noticias/guerra-en-iran-provoca-escasez-mundial-de-fertilizantes-y-amenaza-los-precios-de-los-alimentos-OO19714486" TargetMode="External"/><Relationship Id="rId10" Type="http://schemas.openxmlformats.org/officeDocument/2006/relationships/hyperlink" Target="https://armoneyandpolitics.com/trump-welcomes-farmers/" TargetMode="External"/><Relationship Id="rId11" Type="http://schemas.openxmlformats.org/officeDocument/2006/relationships/hyperlink" Target="https://www.jdsupra.com/legalnews/u-s-tariff-refund-mechanics-a-section-3696695/" TargetMode="External"/><Relationship Id="rId12" Type="http://schemas.openxmlformats.org/officeDocument/2006/relationships/hyperlink" Target="https://endtimeheadlines.org/2026/03/iran-war-creating-perfect-storm-for-global-food-supply-shortages/" TargetMode="External"/><Relationship Id="rId13" Type="http://schemas.openxmlformats.org/officeDocument/2006/relationships/hyperlink" Target="https://www.zawya.com/en/economy/global/chicago-oilseed-and-grain-futures-wobble-over-iran-war-uncertainty-q5ln8bav" TargetMode="External"/><Relationship Id="rId14" Type="http://schemas.openxmlformats.org/officeDocument/2006/relationships/hyperlink" Target="https://www.deccanchronicle.com/opinion/columnists/dev-360-hormuz-hearth-flames-to-fires-always-have-plan-b-patralekha-chatterjee-1946749" TargetMode="External"/><Relationship Id="rId15" Type="http://schemas.openxmlformats.org/officeDocument/2006/relationships/hyperlink" Target="https://www.brecorder.com/news/40413463/indias-2026-wheat-harvest-seen-higher-but-below-estimates-as-rains-hail-hit-crop" TargetMode="External"/><Relationship Id="rId16" Type="http://schemas.openxmlformats.org/officeDocument/2006/relationships/hyperlink" Target="https://www.agweek.com/business/markets/grains-see-some-support-from-weather-biofuels-trade-meeting-talks" TargetMode="External"/><Relationship Id="rId17" Type="http://schemas.openxmlformats.org/officeDocument/2006/relationships/hyperlink" Target="https://www.thehindubusinessline.com/economy/agri-business/indian-farmers-woes-may-rise-as-50-of-indias-key-reservoirs-half-empty/article70793269.ece" TargetMode="External"/><Relationship Id="rId18" Type="http://schemas.openxmlformats.org/officeDocument/2006/relationships/hyperlink" Target="https://tass.com/world/2107877" TargetMode="External"/><Relationship Id="rId19" Type="http://schemas.openxmlformats.org/officeDocument/2006/relationships/hyperlink" Target="https://arynews.tv/ecc-approves-rs-100-billion-for-petrol-prices" TargetMode="External"/><Relationship Id="rId20" Type="http://schemas.openxmlformats.org/officeDocument/2006/relationships/hyperlink" Target="https://caffeinatedpolitics.com/2026/03/26/farmers-take-hit-as-trumps-iran-war-increases-financial-obstacles/" TargetMode="External"/><Relationship Id="rId21" Type="http://schemas.openxmlformats.org/officeDocument/2006/relationships/hyperlink" Target="https://i-epikaira.blogspot.com/2026/03/bloomberg-nations-race-to-secure-enough.html" TargetMode="External"/><Relationship Id="rId22" Type="http://schemas.openxmlformats.org/officeDocument/2006/relationships/hyperlink" Target="https://www.zeebiz.com/markets/commodities/news-chana-soybean-cpo-4-other-agri-commodities-futures-remain-banned-sebi-392757" TargetMode="External"/><Relationship Id="rId23" Type="http://schemas.openxmlformats.org/officeDocument/2006/relationships/hyperlink" Target="https://www.aol.com/articles/top-economist-says-russia-just-133111005.html" TargetMode="External"/><Relationship Id="rId24" Type="http://schemas.openxmlformats.org/officeDocument/2006/relationships/hyperlink" Target="https://www.beijingbulletin.com/news/278947834/china-launches-trade-barrier-probes-into-us-actions" TargetMode="External"/><Relationship Id="rId25" Type="http://schemas.openxmlformats.org/officeDocument/2006/relationships/hyperlink" Target="https://www.africanews.com/2026/03/27/war-on-iran-sparks-global-fertilizer-shortage-threatens-food-prices/" TargetMode="External"/><Relationship Id="rId26" Type="http://schemas.openxmlformats.org/officeDocument/2006/relationships/hyperlink" Target="https://jamaicainquirer.com/what-is-lng-and-what-is-it-used-for/" TargetMode="External"/><Relationship Id="rId27" Type="http://schemas.openxmlformats.org/officeDocument/2006/relationships/hyperlink" Target="http://burathanews.com/arabic/economic/473033" TargetMode="External"/><Relationship Id="rId28" Type="http://schemas.openxmlformats.org/officeDocument/2006/relationships/hyperlink" Target="https://www.eanlibya.com/%D9%84%D9%85%D8%A7%D8%B0%D8%A7-%D9%82%D8%AF-%D8%AA%D8%B1%D8%AA%D9%81%D8%B9-%D8%A3%D8%B3%D8%B9%D8%A7%D8%B1-%D8%A7%D9%84%D8%AD%D8%A8%D9%88%D8%A8-%D9%82%D8%B1%D9%8A%D8%A8%D8%A7%D9%8B%D8%9F/" TargetMode="External"/><Relationship Id="rId29" Type="http://schemas.openxmlformats.org/officeDocument/2006/relationships/hyperlink" Target="https://www.ndtv.com/world-news/the-war-in-iran-sparks-a-global-fertiliser-shortage-and-threatens-food-prices-11274127#publisher=newsstand" TargetMode="External"/><Relationship Id="rId30" Type="http://schemas.openxmlformats.org/officeDocument/2006/relationships/hyperlink" Target="https://tribune.com.pk/story/2599535/ecc-allows-1m-ton-wheat-purchase" TargetMode="External"/><Relationship Id="rId31" Type="http://schemas.openxmlformats.org/officeDocument/2006/relationships/hyperlink" Target="https://www.johnlocke.org/irans-actions-hurt-the-worlds-poor/" TargetMode="External"/><Relationship Id="rId32" Type="http://schemas.openxmlformats.org/officeDocument/2006/relationships/hyperlink" Target="https://www.zeebiz.com/economy-infra/agricultue/news-goldman-sachs-flags-global-food-risk-from-hormuz-fertilizer-disruptions-392712" TargetMode="External"/><Relationship Id="rId33" Type="http://schemas.openxmlformats.org/officeDocument/2006/relationships/hyperlink" Target="https://www.limerickleader.ie/news/farming/2048230/rocketing-costs-and-potential-shortage-of-fertiliser-due-to-middle-east-crisis.html" TargetMode="External"/><Relationship Id="rId34" Type="http://schemas.openxmlformats.org/officeDocument/2006/relationships/hyperlink" Target="https://lenta.ru/news/2026/03/27/nazvany-glavnye-zhertvy-gryaduschego-prodovolstvennogo-krizisa/" TargetMode="External"/><Relationship Id="rId35" Type="http://schemas.openxmlformats.org/officeDocument/2006/relationships/hyperlink" Target="https://www.beefmagazine.com/farm-business-management/fertilizer-prices-surge-squeezing-farm-profit-margins-nationwide" TargetMode="External"/><Relationship Id="rId36" Type="http://schemas.openxmlformats.org/officeDocument/2006/relationships/hyperlink" Target="https://www.rivieramm.com/news-content-hub/from-fertiliser-to-coal-and-steel-the-impact-of-middle-east-turmoil-on-dry-bulk-88288" TargetMode="External"/><Relationship Id="rId37" Type="http://schemas.openxmlformats.org/officeDocument/2006/relationships/hyperlink" Target="https://moneyweek.com/investments/commodities/commodities-price-rises-metals-lose-out" TargetMode="External"/><Relationship Id="rId38" Type="http://schemas.openxmlformats.org/officeDocument/2006/relationships/hyperlink" Target="https://economictimes.indiatimes.com/news/economy/agriculture/indias-2026-wheat-output-seen-higher-but-misses-estimates-after-weather-hit/articleshow/129841068.cms" TargetMode="External"/><Relationship Id="rId39" Type="http://schemas.openxmlformats.org/officeDocument/2006/relationships/hyperlink" Target="https://www.farms.com/news/canada-offers-financial-aid-to-farmers-and-companies-affected-by-iran-war-price-spikes-240026.aspx" TargetMode="External"/><Relationship Id="rId40" Type="http://schemas.openxmlformats.org/officeDocument/2006/relationships/hyperlink" Target="https://visayandailystar.com/supply-disruptions/?utm_source=rss&amp;utm_medium=rss&amp;utm_campaign=supply-disruptions" TargetMode="External"/><Relationship Id="rId41" Type="http://schemas.openxmlformats.org/officeDocument/2006/relationships/hyperlink" Target="https://www.awazthevoice.in/business-news/hormuz-tensions-could-disrupt-agri-markets-goldman-55371.html" TargetMode="External"/><Relationship Id="rId42" Type="http://schemas.openxmlformats.org/officeDocument/2006/relationships/hyperlink" Target="https://www.deccanchronicle.com/world/the-war-in-iran-sparks-a-global-fertilizer-shortage-and-threatens-food-prices-1946594" TargetMode="External"/><Relationship Id="rId43" Type="http://schemas.openxmlformats.org/officeDocument/2006/relationships/hyperlink" Target="https://codeblue.galencentre.org/2026/03/malaysia-looking-for-alternative-fertiliser-supplies-plantation-minister/" TargetMode="External"/><Relationship Id="rId44" Type="http://schemas.openxmlformats.org/officeDocument/2006/relationships/hyperlink" Target="https://www.nation.com.pk/27-Mar-2026/ecc-approves-rs100b-tsg-pm-s-austerity-fund" TargetMode="External"/><Relationship Id="rId45" Type="http://schemas.openxmlformats.org/officeDocument/2006/relationships/hyperlink" Target="https://www.devdiscourse.com/article/headlines/3852376-global-fertiliser-crisis-the-cost-of-conflict" TargetMode="External"/><Relationship Id="rId46" Type="http://schemas.openxmlformats.org/officeDocument/2006/relationships/hyperlink" Target="https://www.campograndenews.com.br/economia/escalada-da-guerra-no-ira-encarece-fertilizantes-e-ameaca-safra-2026-27-em-ms" TargetMode="External"/><Relationship Id="rId47" Type="http://schemas.openxmlformats.org/officeDocument/2006/relationships/hyperlink" Target="https://www.fao.org/newsroom/detail/fao-chief-economist-warns-of-severe-global-food-security-risks-from-disruption-to-strait-of-hormuz-trade-corridor/en" TargetMode="External"/><Relationship Id="rId48" Type="http://schemas.openxmlformats.org/officeDocument/2006/relationships/hyperlink" Target="https://wausaupilotandreview.com/2026/03/26/iran-war-sets-up-another-year-of-uncertainty-for-farms/" TargetMode="External"/><Relationship Id="rId49"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50" Type="http://schemas.openxmlformats.org/officeDocument/2006/relationships/hyperlink" Target="https://agfundernews.com/persian-gulf-fertilizer-crisis-global-food-prices-could-rise-12-18-by-the-end-of-2026-warns-helios-ai" TargetMode="External"/><Relationship Id="rId51" Type="http://schemas.openxmlformats.org/officeDocument/2006/relationships/hyperlink" Target="https://www.themoscowtimes.com/2026/03/26/russia-eyes-new-windfall-as-iran-war-blocks-global-fertilizer-supply-a92342" TargetMode="External"/><Relationship Id="rId52" Type="http://schemas.openxmlformats.org/officeDocument/2006/relationships/hyperlink" Target="https://www.farmanddairy.com/columns/us-agriculture-drought-war-farm-bill-trouble/909091.html" TargetMode="External"/><Relationship Id="rId53" Type="http://schemas.openxmlformats.org/officeDocument/2006/relationships/hyperlink" Target="https://peakoil.com/consumption/war-with-iran-disrupts-fertilizer-exports-as-u-s-farmers-prepare-for-planting-season" TargetMode="External"/><Relationship Id="rId54" Type="http://schemas.openxmlformats.org/officeDocument/2006/relationships/hyperlink" Target="https://www.thehindubusinessline.com/economy/west-asia-conflict-to-strain-indias-fy27-fiscal-math-icra/article70789395.ece" TargetMode="External"/><Relationship Id="rId55" Type="http://schemas.openxmlformats.org/officeDocument/2006/relationships/hyperlink" Target="https://www.lemonde.fr/economie/article/2026/03/26/le-choc-energetique-met-la-filiere-alimentaire-sous-tension_6674418_3234.html" TargetMode="External"/><Relationship Id="rId56" Type="http://schemas.openxmlformats.org/officeDocument/2006/relationships/hyperlink" Target="https://arynews.tv/pakistan-targets-25-percent-increase-in-crops" TargetMode="External"/><Relationship Id="rId57" Type="http://schemas.openxmlformats.org/officeDocument/2006/relationships/hyperlink" Target="https://www.dawn.com/news/1985638/ecc-approves-rs100bn-supplementary-grant-for-pms-austerity-fund" TargetMode="External"/><Relationship Id="rId58" Type="http://schemas.openxmlformats.org/officeDocument/2006/relationships/hyperlink" Target="https://www.brownfieldagnews.com/weathers/a-calm-day-of-weather-across-the-heartland-warmer-air-returning-to-the-parts-of-the-plains/" TargetMode="External"/><Relationship Id="rId59" Type="http://schemas.openxmlformats.org/officeDocument/2006/relationships/hyperlink" Target="https://www.brownfieldagnews.com/news/midwest-drought-relief-day-depend-on-arrival-of-el-nino-pattern/" TargetMode="External"/><Relationship Id="rId60" Type="http://schemas.openxmlformats.org/officeDocument/2006/relationships/hyperlink" Target="https://www.haberler.com/ekonomi/ab-ve-abd-arasindaki-ticaret-anlasmasi-onay-surecinde-ilerleme-kaydedildi-19690795-haberi/" TargetMode="External"/><Relationship Id="rId61" Type="http://schemas.openxmlformats.org/officeDocument/2006/relationships/hyperlink" Target="https://www.allagnews.com/middle-east-conflict-disrupts-fuel-and-fertilizer-flows/" TargetMode="External"/><Relationship Id="rId62" Type="http://schemas.openxmlformats.org/officeDocument/2006/relationships/hyperlink" Target="https://www.europeanfinancialreview.com/strait-of-hormuz-tensions-push-fertilizer-prices-higher-raising-food-supply-concerns/" TargetMode="External"/><Relationship Id="rId63" Type="http://schemas.openxmlformats.org/officeDocument/2006/relationships/hyperlink" Target="https://www.livemint.com/news/world/iranus-war-impacted-fertilisers-steel-and-aluminum-the-most-says-saudi-arabia-finance-minister-11774539026057.html" TargetMode="External"/><Relationship Id="rId64"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65" Type="http://schemas.openxmlformats.org/officeDocument/2006/relationships/hyperlink" Target="https://www.financialcontent.com/article/marketminute-2026-3-26-indias-record-wheat-output-a-global-food-security-beacon-amid-geopolitical-risk" TargetMode="External"/><Relationship Id="rId66" Type="http://schemas.openxmlformats.org/officeDocument/2006/relationships/hyperlink" Target="https://www.foodmanufacture.co.uk/Article/2026/03/26/iran-war-expert-discuss-its-impact-on-the-uk-food-sector-and-wider-economy/?utm_source=RSS_Feed&amp;utm_medium=RSS&amp;utm_campaign=RSS" TargetMode="External"/><Relationship Id="rId67" Type="http://schemas.openxmlformats.org/officeDocument/2006/relationships/hyperlink" Target="https://www.businesstoday.in/world/story/bt-explainer-why-the-black-sea-corridor-now-rivals-the-strait-of-hormuz-in-strategic-importance-522494-2026-03-26?utm_source=rssfeed" TargetMode="External"/><Relationship Id="rId68" Type="http://schemas.openxmlformats.org/officeDocument/2006/relationships/hyperlink" Target="https://thearabianpost.com/gulf-tensions-strain-food-supply-routes/" TargetMode="External"/><Relationship Id="rId69" Type="http://schemas.openxmlformats.org/officeDocument/2006/relationships/hyperlink" Target="https://lenta.ru/news/2026/03/26/v-voyne-na-blizhnem-vostoke-uvideli-ugrozu-vzryva-tsen-na-prodovolstvie/" TargetMode="External"/><Relationship Id="rId70" Type="http://schemas.openxmlformats.org/officeDocument/2006/relationships/hyperlink" Target="https://www.esmmagazine.com/supply-chain/shipping-firm-maersk-says-middle-east-has-pressing-need-for-food-imports-308403" TargetMode="External"/><Relationship Id="rId71" Type="http://schemas.openxmlformats.org/officeDocument/2006/relationships/hyperlink" Target="https://www.moroccoworldnews.com/2026/03/282860/strait-of-hormuz-closure-threatens-moroccos-fertilizer-production-exports/" TargetMode="External"/><Relationship Id="rId72" Type="http://schemas.openxmlformats.org/officeDocument/2006/relationships/hyperlink" Target="https://thewest.com.au/business/middle-east-conflict-sparks-supply-chain-crisis-threatening-australias-food-medicine-and-cost-of-living-c-22052876" TargetMode="External"/><Relationship Id="rId73" Type="http://schemas.openxmlformats.org/officeDocument/2006/relationships/hyperlink" Target="https://www.npr.org/2026/03/26/g-s1-115240/iran-war-strait-hormuz-fertilizer-exports-farmers-planting-season" TargetMode="External"/><Relationship Id="rId74" Type="http://schemas.openxmlformats.org/officeDocument/2006/relationships/hyperlink" Target="https://www.cotidianul.ro/blocarea-stramtorii-declanseaza-o-criza-globala-a-ingrasamintelor/" TargetMode="External"/><Relationship Id="rId75" Type="http://schemas.openxmlformats.org/officeDocument/2006/relationships/hyperlink" Target="https://newtalk.tw/news/view/2026-03-26/1026372" TargetMode="External"/><Relationship Id="rId76" Type="http://schemas.openxmlformats.org/officeDocument/2006/relationships/hyperlink" Target="https://spudsmart.com/geopolitical-tensions-and-rising-input-costs-to-push-grain-oilseed-prices-higher-over-next-12-18-months-analyst-says/" TargetMode="External"/><Relationship Id="rId77" Type="http://schemas.openxmlformats.org/officeDocument/2006/relationships/hyperlink" Target="https://www.zawya.com/en/world/middle-east/mideast-conflict-to-dampen-chemicals-production-trade-activity-fitch-ry80xl8g" TargetMode="External"/><Relationship Id="rId78" Type="http://schemas.openxmlformats.org/officeDocument/2006/relationships/hyperlink" Target="https://www.foodprocessing.com.au/content/materials-handling-storage-and-supply-chain/news/plan-for-food-security-in-the-face-of-supply-chain-issues-694345992?utm_source=rss" TargetMode="External"/><Relationship Id="rId79" Type="http://schemas.openxmlformats.org/officeDocument/2006/relationships/hyperlink" Target="https://hotair.com/tree-hugging-sister/2026/03/25/feeding-the-world-its-not-only-fossil-fuels-hung-up-in-hormuz-n3813245" TargetMode="External"/><Relationship Id="rId80"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81" Type="http://schemas.openxmlformats.org/officeDocument/2006/relationships/hyperlink" Target="http://theeconomiccollapseblog.com/is-the-world-ready-for-a-global-energy-catastrophe-and-a-global-food-catastrophe-at-the-same-time/" TargetMode="External"/><Relationship Id="rId82" Type="http://schemas.openxmlformats.org/officeDocument/2006/relationships/hyperlink" Target="https://samaybharat.com/2026/03/23/unseasonal-rains-threaten-rabi-crops-raise-concerns-for-farmers/" TargetMode="External"/><Relationship Id="rId83" Type="http://schemas.openxmlformats.org/officeDocument/2006/relationships/hyperlink" Target="https://drgnews.com/2026/03/25/misc-ag-19/" TargetMode="External"/><Relationship Id="rId84" Type="http://schemas.openxmlformats.org/officeDocument/2006/relationships/hyperlink" Target="https://newscats.org/how-iran-is-setting-up-the-starvation-of-the-worlds-poorest-people" TargetMode="External"/><Relationship Id="rId85" Type="http://schemas.openxmlformats.org/officeDocument/2006/relationships/hyperlink" Target="https://www.morethanshipping.com/the-strait-of-hormuz-its-not-just-about-oil-but-many-other-commodities/" TargetMode="External"/><Relationship Id="rId86" Type="http://schemas.openxmlformats.org/officeDocument/2006/relationships/hyperlink" Target="https://www.thehindubusinessline.com/economy/agri-business/more-western-disturbances-seen-may-cap-mercury-levelover-north-west-central-india/article70782983.ece" TargetMode="External"/><Relationship Id="rId87" Type="http://schemas.openxmlformats.org/officeDocument/2006/relationships/hyperlink" Target="https://shippingsolutionssoftware.com/blog/after-ieepa-what-the-new-tariff-landscape-means-for-importers-and-exporters" TargetMode="External"/><Relationship Id="rId88" Type="http://schemas.openxmlformats.org/officeDocument/2006/relationships/hyperlink" Target="https://25h.app/2026/03/25/%D8%AC%D9%88%D9%84%D8%AF%D9%85%D8%A7%D9%86-%D8%B3%D8%A7%D9%83%D8%B3-%D9%8A%D8%AD%D8%B0%D8%B1-%D8%A7%D8%B6%D8%B7%D8%B1%D8%A7%D8%A8%D8%A7%D8%AA-%D8%A5%D9%85%D8%AF%D8%A7%D8%AF%D8%A7%D8%AA-%D8%A7%D9%84/" TargetMode="External"/><Relationship Id="rId89" Type="http://schemas.openxmlformats.org/officeDocument/2006/relationships/hyperlink" Target="https://www.africanews.com/2026/03/25/food-security-concerns-mount-as-iran-war-hurts-fertilizer-trade/" TargetMode="External"/><Relationship Id="rId90" Type="http://schemas.openxmlformats.org/officeDocument/2006/relationships/hyperlink" Target="https://www.asian-agribiz.com/2026/03/26/will-high-fertilizer-prices-make-feed-grain-more-expensive/" TargetMode="External"/><Relationship Id="rId91" Type="http://schemas.openxmlformats.org/officeDocument/2006/relationships/hyperlink" Target="https://oilprice.com/Energy/Energy-General/Beyond-Oil-The-Global-Supply-Chains-Broken-by-the-Iran-Conflict.html" TargetMode="External"/><Relationship Id="rId92" Type="http://schemas.openxmlformats.org/officeDocument/2006/relationships/hyperlink" Target="https://euromaidanpress.com/2026/03/25/stolen-ukrainian-grain-relabeled-russian-un-food-supplier-mariupol/" TargetMode="External"/><Relationship Id="rId93" Type="http://schemas.openxmlformats.org/officeDocument/2006/relationships/hyperlink" Target="https://www.producer.com/am-market-reports/am-market-report-march-25-2026/" TargetMode="External"/><Relationship Id="rId94" Type="http://schemas.openxmlformats.org/officeDocument/2006/relationships/hyperlink" Target="https://www.canadiancattlemen.ca/daily/hormuz-driven-fertilizer-shortage-could-raise-grain-prices-goldman-sachs-says/" TargetMode="External"/><Relationship Id="rId95" Type="http://schemas.openxmlformats.org/officeDocument/2006/relationships/hyperlink" Target="https://www.business-standard.com/world-news/world-may-face-food-crisis-if-west-asia-war-persists-brazil-potash-ceo-126032500700_1.html" TargetMode="External"/><Relationship Id="rId96" Type="http://schemas.openxmlformats.org/officeDocument/2006/relationships/hyperlink" Target="https://www.poultrytimes.com/how-war-with-iran-could-affect-us-agriculture/" TargetMode="External"/><Relationship Id="rId97" Type="http://schemas.openxmlformats.org/officeDocument/2006/relationships/hyperlink" Target="https://foodchainmagazine.com/fertilizer-supply-shock-raises-risks-for-global-food-security/" TargetMode="External"/><Relationship Id="rId98" Type="http://schemas.openxmlformats.org/officeDocument/2006/relationships/hyperlink" Target="https://www.agdaily.com/news/farmers-mostly-plan-to-use-bridge-payments-for-debt-reduction/" TargetMode="External"/><Relationship Id="rId99" Type="http://schemas.openxmlformats.org/officeDocument/2006/relationships/hyperlink" Target="https://portageonline.com/articles/middle-east-conflict-raises-concerns-over-fertilizer-prices-and-supply-" TargetMode="External"/><Relationship Id="rId100" Type="http://schemas.openxmlformats.org/officeDocument/2006/relationships/hyperlink" Target="https://www.moneyweb.co.za/news-fast-news/nations-race-to-secure-enough-fertiliser-and-prevent-food-crisis/" TargetMode="External"/><Relationship Id="rId101" Type="http://schemas.openxmlformats.org/officeDocument/2006/relationships/hyperlink" Target="https://peakoil.com/generalideas/foods-fossil-reckoning-energy-crises-are-the-new-normal-and-food-is-next" TargetMode="External"/><Relationship Id="rId102" Type="http://schemas.openxmlformats.org/officeDocument/2006/relationships/hyperlink" Target="https://www.zawya.com/en/economy/global/chicago-soybeans-fall-on-prospect-of-middle-east-ceasefire-w3uj4m92" TargetMode="External"/><Relationship Id="rId103" Type="http://schemas.openxmlformats.org/officeDocument/2006/relationships/hyperlink" Target="https://ladingcargo.com/blog/borderlands-mexico-supreme-court-tariff-ruling-triggers-refund-scramble/" TargetMode="External"/><Relationship Id="rId104" Type="http://schemas.openxmlformats.org/officeDocument/2006/relationships/hyperlink" Target="https://www.azernews.az/analysis/256158.html" TargetMode="External"/><Relationship Id="rId105" Type="http://schemas.openxmlformats.org/officeDocument/2006/relationships/hyperlink" Target="https://www.theguardian.com/world/2026/mar/16/africa-particularly-vulnerable-iran-conflict-disrupts-supply-chains" TargetMode="External"/><Relationship Id="rId106" Type="http://schemas.openxmlformats.org/officeDocument/2006/relationships/hyperlink" Target="https://chicago.suntimes.com/economy/2026/03/25/iran-war-raising-chicago-gas-travel-medicine-food-oil-prices" TargetMode="External"/><Relationship Id="rId107" Type="http://schemas.openxmlformats.org/officeDocument/2006/relationships/hyperlink" Target="https://ricenewstoday.com/eu-fta-holds-some-benefit-for-grain-oilseed-sector-bar-rice/" TargetMode="External"/><Relationship Id="rId108" Type="http://schemas.openxmlformats.org/officeDocument/2006/relationships/hyperlink" Target="https://www.morningagclips.com/ag-groups-urge-action-on-phosphate-fertilizer-duties/" TargetMode="External"/><Relationship Id="rId109" Type="http://schemas.openxmlformats.org/officeDocument/2006/relationships/hyperlink" Target="https://www.freepressjournal.in/india/india-high-cost-of-living-us-israel-iran-war-middle-east-crisis-west-asia-indian-economy" TargetMode="External"/><Relationship Id="rId110"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111" Type="http://schemas.openxmlformats.org/officeDocument/2006/relationships/hyperlink" Target="https://www.business-standard.com/world-news/nations-race-to-secure-enough-fertiliser-prevent-food-crisis-amid-iran-war-126032500166_1.html" TargetMode="External"/><Relationship Id="rId112" Type="http://schemas.openxmlformats.org/officeDocument/2006/relationships/hyperlink" Target="https://www.al-monitor.com/originals/2026/03/top-wto-official-sounds-fertiliser-warning-over-middle-east-war" TargetMode="External"/><Relationship Id="rId113" Type="http://schemas.openxmlformats.org/officeDocument/2006/relationships/hyperlink" Target="https://www.indiatoday.in/science/story/how-climate-change-is-destroying-wheat-and-coming-for-your-daily-roti-2886321-2026-03-25?utm_source=rss" TargetMode="External"/><Relationship Id="rId114" Type="http://schemas.openxmlformats.org/officeDocument/2006/relationships/hyperlink" Target="https://www.independent.co.ug/huge-impact-of-u-s-israel-iran-war-on-global-food-security/" TargetMode="External"/><Relationship Id="rId115" Type="http://schemas.openxmlformats.org/officeDocument/2006/relationships/hyperlink" Target="https://www.businesstoday.com.my/2026/03/25/hormuz-closure-drag-brightens-pcg-outlook/?utm_source=rss&amp;utm_medium=rss&amp;utm_campaign=hormuz-closure-drag-brightens-pcg-outlook" TargetMode="External"/><Relationship Id="rId116" Type="http://schemas.openxmlformats.org/officeDocument/2006/relationships/hyperlink" Target="https://www.dawn.com/news/1985059/us-israel-war-on-iran-may-increase-food-prices-worldwide-un" TargetMode="External"/><Relationship Id="rId117" Type="http://schemas.openxmlformats.org/officeDocument/2006/relationships/hyperlink" Target="https://www.bostonglobe.com/2026/03/16/business/us-mexico-canada-agreement-negotiations/" TargetMode="External"/><Relationship Id="rId118" Type="http://schemas.openxmlformats.org/officeDocument/2006/relationships/hyperlink" Target="https://www.bloomberg.com/news/articles/2026-03-16/china-taps-fertilizer-reserves-as-war-disrupts-global-supplies" TargetMode="External"/><Relationship Id="rId119"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120" Type="http://schemas.openxmlformats.org/officeDocument/2006/relationships/hyperlink" Target="https://www.wwbl.com/2026/03/24/fixing-the-fertilizer-crisis-new-senate-bills-promise-relief-for-struggling-farmers/" TargetMode="External"/><Relationship Id="rId121" Type="http://schemas.openxmlformats.org/officeDocument/2006/relationships/hyperlink" Target="https://agfundernews.com/guest-article-technology-now-exists-to-decouple-fertilizer-from-oil-and-gas-markets" TargetMode="External"/><Relationship Id="rId122" Type="http://schemas.openxmlformats.org/officeDocument/2006/relationships/hyperlink" Target="https://www.graincentral.com/markets/daily-market-wire-25-march-2026/" TargetMode="External"/><Relationship Id="rId123" Type="http://schemas.openxmlformats.org/officeDocument/2006/relationships/hyperlink" Target="https://www.moneytimes.com.br/soja-cai-em-chicago-enquanto-milho-e-trigo-avancam-com-foco-na-guerra-no-oriente-medio-pads/" TargetMode="External"/><Relationship Id="rId124" Type="http://schemas.openxmlformats.org/officeDocument/2006/relationships/hyperlink" Target="https://www.fox13now.com/world-news/in-depth-the-iran-conflict-is-impacting-more-resources-than-previous-crises" TargetMode="External"/><Relationship Id="rId125" Type="http://schemas.openxmlformats.org/officeDocument/2006/relationships/hyperlink" Target="https://en.clickpetroleoegas.com.br/China-and-Russia-suspend-fertilizer-exports--prices-skyrocket--and-Brazil-is-now-at-real-risk-of-shortages-in-the-agricultural-sector.-flpc96/" TargetMode="External"/><Relationship Id="rId126" Type="http://schemas.openxmlformats.org/officeDocument/2006/relationships/hyperlink" Target="https://foreignpolicy.com/2026/03/24/iran-war-food-prices-farmers-fertilizer-energy/" TargetMode="External"/><Relationship Id="rId127" Type="http://schemas.openxmlformats.org/officeDocument/2006/relationships/hyperlink" Target="https://www.jungewelt.de/artikel/519820.globale-lieferketten-achillesferse-der-agrarwirtschaft.html" TargetMode="External"/><Relationship Id="rId128" Type="http://schemas.openxmlformats.org/officeDocument/2006/relationships/hyperlink" Target="https://www.asianews.it/news-en/In-the-shadow-of-missiles%3A-forgotten%2C-Yemen-is-starving-65105.html" TargetMode="External"/><Relationship Id="rId129" Type="http://schemas.openxmlformats.org/officeDocument/2006/relationships/hyperlink" Target="https://www.zerohedge.com/commodities/russia-halts-ammonium-nitrate-exports-global-fertilizer-crisis-set-worsen" TargetMode="External"/><Relationship Id="rId130" Type="http://schemas.openxmlformats.org/officeDocument/2006/relationships/hyperlink" Target="https://www.ibjonline.com/2026/03/24/farmers-feeling-fertilizer-fuel-price-pinch/" TargetMode="External"/><Relationship Id="rId131" Type="http://schemas.openxmlformats.org/officeDocument/2006/relationships/hyperlink" Target="https://kingworldnews.com/massive-new-wave-of-inflation-to-be-led-by-oil-food-prices-soaring/" TargetMode="External"/><Relationship Id="rId132" Type="http://schemas.openxmlformats.org/officeDocument/2006/relationships/hyperlink" Target="https://peakoil.com/publicpolicy/iran-war-threatens-asias-yuxi-circle-55-of-world-population-at-risk" TargetMode="External"/><Relationship Id="rId133" Type="http://schemas.openxmlformats.org/officeDocument/2006/relationships/hyperlink" Target="https://www.news18.com/india/the-hidden-cost-of-the-hormuz-blockade-how-india-is-losing-800000-tonnes-of-urea-a-month-ws-l-9993902.html" TargetMode="External"/><Relationship Id="rId134" Type="http://schemas.openxmlformats.org/officeDocument/2006/relationships/hyperlink" Target="https://www.producer.com/crops/delay-in-fertilizer-purchases-could-prove-costly/" TargetMode="External"/><Relationship Id="rId135" Type="http://schemas.openxmlformats.org/officeDocument/2006/relationships/hyperlink" Target="https://www.producer.com/markets/oilseed-prices-fluctuate-on-war-news-trump-decisions/" TargetMode="External"/><Relationship Id="rId136" Type="http://schemas.openxmlformats.org/officeDocument/2006/relationships/hyperlink" Target="https://en.interfax.com.ua/news/economic/1153904.html" TargetMode="External"/><Relationship Id="rId137" Type="http://schemas.openxmlformats.org/officeDocument/2006/relationships/hyperlink" Target="https://www.producer.com/am-market-reports/am-market-report-march-24-2026/" TargetMode="External"/><Relationship Id="rId138" Type="http://schemas.openxmlformats.org/officeDocument/2006/relationships/hyperlink" Target="https://www.afghanistannews.net/news/278941150/central-asia-emerges-as-strategic-energy-player-amid-oil-crisis" TargetMode="External"/><Relationship Id="rId139" Type="http://schemas.openxmlformats.org/officeDocument/2006/relationships/hyperlink" Target="https://www.jdsupra.com/legalnews/geopolitics-energy-markets-and-2874536/" TargetMode="External"/><Relationship Id="rId140" Type="http://schemas.openxmlformats.org/officeDocument/2006/relationships/hyperlink" Target="https://sna.agr.br/bancada-do-agro-propoe-ajustes-na-subvencao-ao-diesel-e-monitora-crise-dos-fertilizantes/" TargetMode="External"/><Relationship Id="rId141" Type="http://schemas.openxmlformats.org/officeDocument/2006/relationships/hyperlink" Target="https://alienogentile.substack.com/p/shock-energetico-globale" TargetMode="External"/><Relationship Id="rId142" Type="http://schemas.openxmlformats.org/officeDocument/2006/relationships/hyperlink" Target="https://www.haberler.com/ekonomi/rusya-amonyum-nitrat-gubre-ihracatini-durdurdu-19683893-haberi/" TargetMode="External"/><Relationship Id="rId143" Type="http://schemas.openxmlformats.org/officeDocument/2006/relationships/hyperlink" Target="https://www.globalbankingandfinance.com/russia-imposes-restrictions-nitrogen-fertiliser-exports/" TargetMode="External"/><Relationship Id="rId144" Type="http://schemas.openxmlformats.org/officeDocument/2006/relationships/hyperlink" Target="https://en.nhandan.vn/hormuz-strait-bottleneck-fertiliser-prices-no-longer-just-a-market-issue-post160327.html" TargetMode="External"/><Relationship Id="rId145" Type="http://schemas.openxmlformats.org/officeDocument/2006/relationships/hyperlink" Target="https://www.farms.com/ag-industry-news/fears-of-stagflation-and-recession-on-the-rise-847.aspx" TargetMode="External"/><Relationship Id="rId146" Type="http://schemas.openxmlformats.org/officeDocument/2006/relationships/hyperlink" Target="https://www.supplychainbrain.com/articles/43690-iran-war-threatens-global-food-supply-chains" TargetMode="External"/><Relationship Id="rId147"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148" Type="http://schemas.openxmlformats.org/officeDocument/2006/relationships/hyperlink" Target="https://www.wwbl.com/2026/03/23/farm-crisis-deepens-60-ag-groups-push-trump-administration-to-revoke-phosphate-fertilizer-duties/" TargetMode="External"/><Relationship Id="rId149" Type="http://schemas.openxmlformats.org/officeDocument/2006/relationships/hyperlink" Target="https://www.straitstimes.com/world/from-indian-films-to-italian-wine-trumps-iran-war-is-rippling-through-the-world-economy" TargetMode="External"/><Relationship Id="rId150" Type="http://schemas.openxmlformats.org/officeDocument/2006/relationships/hyperlink" Target="https://www.thisdaylive.com/2026/03/24/manufacturing-amidst-global-economic-disruptions/" TargetMode="External"/><Relationship Id="rId151" Type="http://schemas.openxmlformats.org/officeDocument/2006/relationships/hyperlink" Target="https://www.ruralnewsgroup.co.nz/rural-news/rural-opinion/hound/trump-tariffs-global-grain-trade-us-australia" TargetMode="External"/><Relationship Id="rId152" Type="http://schemas.openxmlformats.org/officeDocument/2006/relationships/hyperlink" Target="https://pakobserver.net/the-stakes-are-enormous-how-a-prolonged-iran-war-could-shock-the-global-economy/" TargetMode="External"/><Relationship Id="rId153" Type="http://schemas.openxmlformats.org/officeDocument/2006/relationships/hyperlink" Target="https://www.lawbc.com/geopolitics-energy-markets-and-fertilizer-why-u-s-farmers-are-feeling-the-pressure/" TargetMode="External"/><Relationship Id="rId154" Type="http://schemas.openxmlformats.org/officeDocument/2006/relationships/hyperlink" Target="https://www.country-guide.ca/daily/eu-crop-monitor-sees-lower-soft-wheat-and-rapeseed-yields-in-2026/" TargetMode="External"/><Relationship Id="rId155" Type="http://schemas.openxmlformats.org/officeDocument/2006/relationships/hyperlink" Target="https://www.brownfieldagnews.com/news/rainfall-deficit-in-the-delta-causes-more-uncertainty-as-planting-begins/" TargetMode="External"/><Relationship Id="rId156" Type="http://schemas.openxmlformats.org/officeDocument/2006/relationships/hyperlink" Target="https://news.un.org/en/story/2026/03/1167182" TargetMode="External"/><Relationship Id="rId157" Type="http://schemas.openxmlformats.org/officeDocument/2006/relationships/hyperlink" Target="https://www.urdupoint.com/en/pakistan/cm-sindh-orders-immediate-procurement-of-whea-2158420.html" TargetMode="External"/><Relationship Id="rId158" Type="http://schemas.openxmlformats.org/officeDocument/2006/relationships/hyperlink" Target="https://www.producer.com/am-market-reports/am-market-report-march-23-2026/" TargetMode="External"/><Relationship Id="rId159" Type="http://schemas.openxmlformats.org/officeDocument/2006/relationships/hyperlink" Target="https://www.bworldonline.com/economy/2026/03/23/738161/food-price-growth-seen-picking-up-in-2nd-quarter/" TargetMode="External"/><Relationship Id="rId160" Type="http://schemas.openxmlformats.org/officeDocument/2006/relationships/hyperlink" Target="https://focus.ua/world/748081-blokada-ormuzskogo-proliva-kak-voyna-v-irane-povliyaet-na-ekonomiku-ukrainy-ep" TargetMode="External"/><Relationship Id="rId161" Type="http://schemas.openxmlformats.org/officeDocument/2006/relationships/hyperlink" Target="https://spectrumnews1.com/ky/louisville/news/2026/03/20/fertilizer-prices" TargetMode="External"/><Relationship Id="rId162" Type="http://schemas.openxmlformats.org/officeDocument/2006/relationships/hyperlink" Target="https://euromaidanpress.com/2026/03/23/lng-supply-cliff-edge-gulf-gas-crisis-ukraine/" TargetMode="External"/><Relationship Id="rId163" Type="http://schemas.openxmlformats.org/officeDocument/2006/relationships/hyperlink" Target="https://www.indiatvnews.com/uttar-pradesh/up-cabinet-hikes-wheat-msp-by-rs-160-per-quintal-approves-funds-for-several-infrastructure-projects-2026-03-23-1034779" TargetMode="External"/><Relationship Id="rId164" Type="http://schemas.openxmlformats.org/officeDocument/2006/relationships/hyperlink" Target="https://keyt.com/news/money-and-business/cnn-business-consumer/2026/03/23/fertilizer-prices-bring-more-pain-for-american-farmers-amid-war-in-iran/" TargetMode="External"/><Relationship Id="rId165" Type="http://schemas.openxmlformats.org/officeDocument/2006/relationships/hyperlink" Target="https://fortune.com/2026/03/23/iran-war-hormuz-closure-fertilizer-helium-asia/" TargetMode="External"/><Relationship Id="rId166" Type="http://schemas.openxmlformats.org/officeDocument/2006/relationships/hyperlink" Target="https://www.zerohedge.com/food/countdown-begins-former-central-bank-advisor-warns-food-price-shock-could-hit-within-6-9" TargetMode="External"/><Relationship Id="rId167" Type="http://schemas.openxmlformats.org/officeDocument/2006/relationships/hyperlink" Target="https://www.scmp.com/news/china/diplomacy/article/3347572/iran-war-delivers-new-inflation-stress-african-economies-emerging-older-shocks?utm_source=rss_feed" TargetMode="External"/><Relationship Id="rId168" Type="http://schemas.openxmlformats.org/officeDocument/2006/relationships/hyperlink" Target="https://www.czapp.com/analyst-insights/how-might-sugar-ethanol-and-packaging-be-hit-by-iran-war/" TargetMode="External"/><Relationship Id="rId169" Type="http://schemas.openxmlformats.org/officeDocument/2006/relationships/hyperlink" Target="https://www.klsescreener.com/v2/news/view/1690275/section-301-probes-raise-tariff-risks-for-developing-economies" TargetMode="External"/><Relationship Id="rId170" Type="http://schemas.openxmlformats.org/officeDocument/2006/relationships/hyperlink" Target="https://www.coloradospringsnews.net/news/278938056/roundup-record-march-heat-strikes-western-us" TargetMode="External"/><Relationship Id="rId171" Type="http://schemas.openxmlformats.org/officeDocument/2006/relationships/hyperlink" Target="https://www.zerohedge.com/commodities/glitch-shuts-australias-biggest-maker-vital-fertilizer-input-2-months" TargetMode="External"/><Relationship Id="rId172" Type="http://schemas.openxmlformats.org/officeDocument/2006/relationships/hyperlink" Target="https://www.chinimandi.com/fertiliser-imports-at-risk-ahead-of-sowing-season-26-sourced-from-current-hotspot-west-asia-careedge-report/" TargetMode="External"/><Relationship Id="rId173" Type="http://schemas.openxmlformats.org/officeDocument/2006/relationships/hyperlink" Target="https://streamlinefeed.co.ke/news/energy-markets-fracture-as-iran-war-triggers-global-supply-crisis" TargetMode="External"/><Relationship Id="rId174" Type="http://schemas.openxmlformats.org/officeDocument/2006/relationships/hyperlink" Target="https://thewire.in/food/the-war-triggered-by-the-us-and-israel-could-also-trigger-a-global-food-crisis" TargetMode="External"/><Relationship Id="rId175" Type="http://schemas.openxmlformats.org/officeDocument/2006/relationships/hyperlink" Target="https://stockhead.com.au/food-agriculture/rlf-sows-seeds-of-growth-as-pipeline-builds-and-strategy-takes-root/" TargetMode="External"/><Relationship Id="rId176" Type="http://schemas.openxmlformats.org/officeDocument/2006/relationships/hyperlink" Target="https://www.thedairysite.com/news/canada-offers-farm-credit-relief-as-input-costs-surge" TargetMode="External"/><Relationship Id="rId177"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178" Type="http://schemas.openxmlformats.org/officeDocument/2006/relationships/hyperlink" Target="https://caribbeannewsglobal.com/fertiliser-market-uncertainty-grows/" TargetMode="External"/><Relationship Id="rId179" Type="http://schemas.openxmlformats.org/officeDocument/2006/relationships/hyperlink" Target="https://lafarmbureaunews.com/news/2026/3/20/us-seeking-fertilizer-from-other-sources" TargetMode="External"/><Relationship Id="rId180" Type="http://schemas.openxmlformats.org/officeDocument/2006/relationships/hyperlink" Target="https://www.businesstoday.in/latest/economy/story/11-billion-import-exposure-india-is-largest-importer-of-nitrogen-fertilisers-from-persian-gulf-521761-2026-03-22?utm_source=rssfeed" TargetMode="External"/><Relationship Id="rId181" Type="http://schemas.openxmlformats.org/officeDocument/2006/relationships/hyperlink" Target="https://finance.yahoo.com/economy/articles/americans-crash-course-global-economy-123000926.html" TargetMode="External"/><Relationship Id="rId182" Type="http://schemas.openxmlformats.org/officeDocument/2006/relationships/hyperlink" Target="https://nebraskaexaminer.com/2026/03/22/repub/war-in-middle-east-causes-further-stress-on-u-s-farmers/" TargetMode="External"/><Relationship Id="rId183" Type="http://schemas.openxmlformats.org/officeDocument/2006/relationships/hyperlink" Target="https://www.theguardian.com/news/ng-interactive/2026/mar/22/iran-war-global-economy-donald-trump-oil-prices-inflation" TargetMode="External"/><Relationship Id="rId184"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185" Type="http://schemas.openxmlformats.org/officeDocument/2006/relationships/hyperlink" Target="https://newtalk.tw/news/view/2026-03-22/1025634" TargetMode="External"/><Relationship Id="rId186" Type="http://schemas.openxmlformats.org/officeDocument/2006/relationships/hyperlink" Target="https://energynewsbeat.co/diesel-water-and-fertilizer-are-on-the-front-lines-of-the-news-global-supply-strains-trigger-fuel-and-food-security-alarms/" TargetMode="External"/><Relationship Id="rId187" Type="http://schemas.openxmlformats.org/officeDocument/2006/relationships/hyperlink" Target="https://www.aussiestockforums.com/threads/fertiliser-discussion.38860/?utm_source=rss&amp;utm_medium=rss" TargetMode="External"/><Relationship Id="rId188" Type="http://schemas.openxmlformats.org/officeDocument/2006/relationships/hyperlink" Target="https://www.businesstoday.in/world/story/strait-of-hormuz-disruption-experts-warn-of-looming-global-energy-shock-how-hoarding-might-become-a-new-normal-521737-2026-03-22?utm_source=rssfeed" TargetMode="External"/><Relationship Id="rId189" Type="http://schemas.openxmlformats.org/officeDocument/2006/relationships/hyperlink" Target="https://www.scmp.com/news/china/science/article/3347290/could-ultra-precise-harvest-forecast-give-china-advantage-iran-war-fallout?utm_source=rss_feed" TargetMode="External"/><Relationship Id="rId190" Type="http://schemas.openxmlformats.org/officeDocument/2006/relationships/hyperlink" Target="https://indianexpress.com/article/explained/explained-economics/us-section-301-tariffs-india-trade-deal-impact-10585960/" TargetMode="External"/><Relationship Id="rId191" Type="http://schemas.openxmlformats.org/officeDocument/2006/relationships/hyperlink" Target="https://www.webwire.com/ViewPressRel.asp?aId=352312" TargetMode="External"/><Relationship Id="rId192"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93" Type="http://schemas.openxmlformats.org/officeDocument/2006/relationships/hyperlink" Target="https://sigmaearth.com/unseasonal-march-rain-and-snow-boon-or-bane-for-farmers/?utm_source=rss&amp;utm_medium=rss&amp;utm_campaign=unseasonal-march-rain-and-snow-boon-or-bane-for-farmers" TargetMode="External"/><Relationship Id="rId194" Type="http://schemas.openxmlformats.org/officeDocument/2006/relationships/hyperlink" Target="https://bankwatch.ca/2026/03/21/morning-briefing-saturday-21-march-2026-%C2%B7-est-%C2%B7-1380-words%E2%B8%BB/" TargetMode="External"/><Relationship Id="rId195" Type="http://schemas.openxmlformats.org/officeDocument/2006/relationships/hyperlink" Target="https://arkansasadvocate.com/2026/03/21/repub/war-in-middle-east-causes-further-stress-on-us-farmers/" TargetMode="External"/><Relationship Id="rId196" Type="http://schemas.openxmlformats.org/officeDocument/2006/relationships/hyperlink" Target="https://www.lanacion.com.ar/economia/campo/luces-amarillas-para-el-trigo-de-la-campana-202627-nid21032026/" TargetMode="External"/><Relationship Id="rId197" Type="http://schemas.openxmlformats.org/officeDocument/2006/relationships/hyperlink" Target="https://www.thehindubusinessline.com/news/world/iran-wars-energy-impact-forces-world-to-pay-up-cut-consumption/article70768858.ece" TargetMode="External"/><Relationship Id="rId198" Type="http://schemas.openxmlformats.org/officeDocument/2006/relationships/hyperlink" Target="https://www.winnipegfreepress.com/business/2026/03/21/no-one-size-fits-all-answers-on-farm" TargetMode="External"/><Relationship Id="rId199" Type="http://schemas.openxmlformats.org/officeDocument/2006/relationships/hyperlink" Target="https://www.sangritoday.com/govt-activates-relief-process-as-farmers-protest-crop-damage-in-rajasthan" TargetMode="External"/><Relationship Id="rId200" Type="http://schemas.openxmlformats.org/officeDocument/2006/relationships/hyperlink" Target="https://indianexpress.com/article/cities/chandigarh/punjab-wheat-crop-rain-relief-harvest-outlook-10593329/" TargetMode="External"/><Relationship Id="rId201" Type="http://schemas.openxmlformats.org/officeDocument/2006/relationships/hyperlink" Target="https://www.brownfieldagnews.com/market-news/soybeans-corn-and-wheat-all-end-the-week-with-losses/" TargetMode="External"/><Relationship Id="rId202" Type="http://schemas.openxmlformats.org/officeDocument/2006/relationships/hyperlink" Target="https://cursorinfo.co.il/world-news/strany-kotorym-vojna-v-irane-grozit-novym-tsenovym-shokom-na-produkty/" TargetMode="External"/><Relationship Id="rId203" Type="http://schemas.openxmlformats.org/officeDocument/2006/relationships/hyperlink" Target="https://www.farms.com/news/map-dryness-drought-rising-in-u-s-hard-red-winter-country-239779.aspx" TargetMode="External"/><Relationship Id="rId204" Type="http://schemas.openxmlformats.org/officeDocument/2006/relationships/hyperlink" Target="https://www.newstatesman.com/international-politics/geopolitics/2026/03/the-world-energy-shock-is-coming" TargetMode="External"/><Relationship Id="rId205"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06" Type="http://schemas.openxmlformats.org/officeDocument/2006/relationships/hyperlink" Target="https://www.jdsupra.com/legalnews/the-trump-administration-s-plan-b-the-3927874/" TargetMode="External"/><Relationship Id="rId207" Type="http://schemas.openxmlformats.org/officeDocument/2006/relationships/hyperlink" Target="https://www.americanagnetwork.com/2026/03/20/breaking-down-the-long-term-fertilizer-supply-crisis-its-not-pretty/" TargetMode="External"/><Relationship Id="rId208" Type="http://schemas.openxmlformats.org/officeDocument/2006/relationships/hyperlink" Target="https://www.worldhunger.org/fertilizer_prices/" TargetMode="External"/><Relationship Id="rId209" Type="http://schemas.openxmlformats.org/officeDocument/2006/relationships/hyperlink" Target="https://arstechnica.com/science/2026/03/the-us-is-looking-at-a-year-of-chaotic-weather/" TargetMode="External"/><Relationship Id="rId210" Type="http://schemas.openxmlformats.org/officeDocument/2006/relationships/hyperlink" Target="https://www.producer.com/crops/not-much-relief-in-sight-for-prairie-drought/" TargetMode="External"/><Relationship Id="rId211" Type="http://schemas.openxmlformats.org/officeDocument/2006/relationships/hyperlink" Target="https://www.thehindubusinessline.com/economy/agri-business/lower-maize-prices-may-see-indian-farmers-switch-back-to-oilseeds-pulses-this-kharif/article70766347.ece" TargetMode="External"/><Relationship Id="rId212" Type="http://schemas.openxmlformats.org/officeDocument/2006/relationships/hyperlink" Target="https://www.deccanchronicle.com/business/fertilizer-prices-up-50-per-cent-food-prices-firm-up-on-middle-east-crisis-1945173" TargetMode="External"/><Relationship Id="rId213" Type="http://schemas.openxmlformats.org/officeDocument/2006/relationships/hyperlink" Target="http://www.westernfoodprocessor.ca/news-releases/2314-fcc-to-support-producers-as-fertilizer-market-uncertainty-grows" TargetMode="External"/><Relationship Id="rId214" Type="http://schemas.openxmlformats.org/officeDocument/2006/relationships/hyperlink" Target="https://stratnewsglobal.com/china/beijing-tightens-fertiliser-exports-prices-surge/" TargetMode="External"/><Relationship Id="rId215" Type="http://schemas.openxmlformats.org/officeDocument/2006/relationships/hyperlink" Target="https://www.agriland.ie/farming-news/yara-prolonged-iran-war-will-significantly-hit-global-fertiliser-supply/" TargetMode="External"/><Relationship Id="rId216" Type="http://schemas.openxmlformats.org/officeDocument/2006/relationships/hyperlink" Target="https://www.vox.com/future-perfect/483149/iran-strait-hormuz-gas-prices-oil-natural-gas-fertilizer-food" TargetMode="External"/><Relationship Id="rId217" Type="http://schemas.openxmlformats.org/officeDocument/2006/relationships/hyperlink" Target="https://www.morningagclips.com/afbf-economic-storm-worsens-for-americas-farmers/" TargetMode="External"/><Relationship Id="rId218" Type="http://schemas.openxmlformats.org/officeDocument/2006/relationships/hyperlink" Target="https://lenta.ru/news/2026/03/20/voynu-s-iranom-sochli-ugrozoy-dlya-mirovogo-prodovolstvennogo-rynka/" TargetMode="External"/><Relationship Id="rId219" Type="http://schemas.openxmlformats.org/officeDocument/2006/relationships/hyperlink" Target="https://www.business-standard.com/world-news/iran-conflict-threatens-fresh-food-price-surge-across-developing-world-126032000416_1.html" TargetMode="External"/><Relationship Id="rId220" Type="http://schemas.openxmlformats.org/officeDocument/2006/relationships/hyperlink" Target="https://www.npr.org/2026/03/20/nx-s1-5750812/how-the-iran-war-threatens-global-food-supply" TargetMode="External"/><Relationship Id="rId221" Type="http://schemas.openxmlformats.org/officeDocument/2006/relationships/hyperlink" Target="https://www.businessupturn.com/trade-policy/will-hungarys-border-checks-choke-ukraines-grain-exports/6174/" TargetMode="External"/><Relationship Id="rId222" Type="http://schemas.openxmlformats.org/officeDocument/2006/relationships/hyperlink" Target="https://cleantechnica.com/2026/03/19/be-careful-what-you-wish-for-albertas-gas-price-shift/" TargetMode="External"/><Relationship Id="rId223" Type="http://schemas.openxmlformats.org/officeDocument/2006/relationships/hyperlink" Target="https://www.farmanddairy.com/columns/strait-of-hormuz-impact-on-american-farmers-2026/908227.html" TargetMode="External"/><Relationship Id="rId224" Type="http://schemas.openxmlformats.org/officeDocument/2006/relationships/hyperlink" Target="https://www.agroberichtenbuitenland.nl/actueel/nieuws/2026/03/20/kazakhstan-at-risk-global-fertilizer-crisis-drives-food-insecurity" TargetMode="External"/><Relationship Id="rId225"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226" Type="http://schemas.openxmlformats.org/officeDocument/2006/relationships/hyperlink" Target="https://weather.com/forecast/regional/news/2026-03-18-historic-march-heat-wave-west-plains-california-arizona" TargetMode="External"/><Relationship Id="rId227"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228" Type="http://schemas.openxmlformats.org/officeDocument/2006/relationships/hyperlink" Target="https://www.brecorder.com/news/40412481/middle-east-crisis-escalates-urea-prices" TargetMode="External"/><Relationship Id="rId229" Type="http://schemas.openxmlformats.org/officeDocument/2006/relationships/hyperlink" Target="https://www.just-drinks.com/features/iran-crisis-food-volume-recovery-in-jeopardy-from-new-inflation-wave/" TargetMode="External"/><Relationship Id="rId230" Type="http://schemas.openxmlformats.org/officeDocument/2006/relationships/hyperlink" Target="https://www.moneytimes.com.br/graos-avancam-em-chicago-enquanto-guerra-perturba-mercados-de-combustiveis-e-fertilizantes-pads/" TargetMode="External"/><Relationship Id="rId231" Type="http://schemas.openxmlformats.org/officeDocument/2006/relationships/hyperlink" Target="https://www.livemint.com/news/india/west-asia-conflict-energy-shock-drag-global-trade-growth-1-9-2026-downside-risk-1-4-wto-trade-outlook-11773930299366.html" TargetMode="External"/><Relationship Id="rId232" Type="http://schemas.openxmlformats.org/officeDocument/2006/relationships/hyperlink" Target="https://hpj.com/2026/03/19/drought-continues-to-expand-in-the-plains/" TargetMode="External"/><Relationship Id="rId233" Type="http://schemas.openxmlformats.org/officeDocument/2006/relationships/hyperlink" Target="https://feminist.org/news/afghanistan-faces-converging-crises-as-aid-cuts-regional-conflict-and-diplomatic-uncertainty-deepen-civilian-suffering/" TargetMode="External"/><Relationship Id="rId234" Type="http://schemas.openxmlformats.org/officeDocument/2006/relationships/hyperlink" Target="https://www.brownfieldagnews.com/news/fertilizer-prices-rising-as-global-tensions-disrupt-nitrogen-supply/" TargetMode="External"/><Relationship Id="rId235" Type="http://schemas.openxmlformats.org/officeDocument/2006/relationships/hyperlink" Target="https://www.theatlantic.com/science/2026/03/west-heat-wave/686457/?utm_source=feed" TargetMode="External"/><Relationship Id="rId236" Type="http://schemas.openxmlformats.org/officeDocument/2006/relationships/hyperlink" Target="https://www.climatechangenews.com/2026/03/19/middle-east-war-is-another-wake-up-call-for-fossil-fuel-reliant-food-systems/" TargetMode="External"/><Relationship Id="rId237" Type="http://schemas.openxmlformats.org/officeDocument/2006/relationships/hyperlink" Target="https://www.americanagnetwork.com/2026/03/19/china-curbs-fertilizer-exports-tightening-global-supply-amid-conflict/" TargetMode="External"/><Relationship Id="rId238" Type="http://schemas.openxmlformats.org/officeDocument/2006/relationships/hyperlink" Target="https://www.offthegridnews.com/survival-gardening/the-fertilizer-squeeze-what-war-shipping-chokepoints-and-export-bans-could-do-to-your-garden-in-2026/" TargetMode="External"/><Relationship Id="rId239" Type="http://schemas.openxmlformats.org/officeDocument/2006/relationships/hyperlink" Target="https://www.descifrado.com/2026/03/19/bloqueo-en-ormuz-interrumpe-el-30-del-comercio-mundial-de-fertilizantes/" TargetMode="External"/><Relationship Id="rId240" Type="http://schemas.openxmlformats.org/officeDocument/2006/relationships/hyperlink" Target="https://cleantechnica.com/2026/03/19/the-hormuz-shock-the-rise-of-the-electrostate/" TargetMode="External"/><Relationship Id="rId241" Type="http://schemas.openxmlformats.org/officeDocument/2006/relationships/hyperlink" Target="https://www.freemalaysiatoday.com/category/nation/2026/03/19/prolonged-middle-east-war-could-disrupt-fertiliser-market" TargetMode="External"/><Relationship Id="rId242" Type="http://schemas.openxmlformats.org/officeDocument/2006/relationships/hyperlink" Target="https://pakobserver.net/local-industry-key-to-meeting-urea-demand-amid-middle-east-crisis/" TargetMode="External"/><Relationship Id="rId243" Type="http://schemas.openxmlformats.org/officeDocument/2006/relationships/hyperlink" Target="https://www.tampafp.com/florida-farmers-fight-for-survival-lawmakers-demand-trump-crack-down-on-mexican-imports/" TargetMode="External"/><Relationship Id="rId244" Type="http://schemas.openxmlformats.org/officeDocument/2006/relationships/hyperlink" Target="https://www.marketbeat.com/stock-ideas/not-just-oil-3-fertilizer-stocks-boosted-by-hormuz-closure/" TargetMode="External"/><Relationship Id="rId245" Type="http://schemas.openxmlformats.org/officeDocument/2006/relationships/hyperlink" Target="https://www.moneytimes.com.br/china-restringe-exportacoes-de-fertilizantes-prejudicando-oferta-ja-apertada-pela-guerra-pads/" TargetMode="External"/><Relationship Id="rId246" Type="http://schemas.openxmlformats.org/officeDocument/2006/relationships/hyperlink" Target="https://www.canalrural.com.br/internacional/china-restringe-exportacoes-de-fertilizantes-e-agrava-aperto-global-de-oferta-causado-pela-guerra/" TargetMode="External"/><Relationship Id="rId247" Type="http://schemas.openxmlformats.org/officeDocument/2006/relationships/hyperlink" Target="https://www.americanagnetwork.com/2026/03/19/agmarket-net-early-morning-market-analysis-3-19-26/" TargetMode="External"/><Relationship Id="rId248" Type="http://schemas.openxmlformats.org/officeDocument/2006/relationships/hyperlink" Target="https://apparelresources.com/business-news/policy/centre-approves-us-184-million-msp-funding-bolster-cotton-procurement-operations/" TargetMode="External"/><Relationship Id="rId249" Type="http://schemas.openxmlformats.org/officeDocument/2006/relationships/hyperlink" Target="https://blog.ucs.org/omanjana-goswami/what-farmers-will-pay-for-president-trumps-war-on-iran/" TargetMode="External"/><Relationship Id="rId250" Type="http://schemas.openxmlformats.org/officeDocument/2006/relationships/hyperlink" Target="https://lenta.ru/news/2026/03/19/veduschiy-veduschiy-importer-udobreniy-hochet-uvelichit-ih-zakupki-u-rossii/" TargetMode="External"/><Relationship Id="rId251" Type="http://schemas.openxmlformats.org/officeDocument/2006/relationships/hyperlink" Target="https://www.lemonde.fr/economie/article/2026/03/19/l-accord-commercial-entre-l-union-europeenne-et-les-etats-unis-approuve-en-commission-au-parlement-europeen_6672399_3234.html" TargetMode="External"/><Relationship Id="rId252" Type="http://schemas.openxmlformats.org/officeDocument/2006/relationships/hyperlink" Target="https://egyptianstreets.com/2026/03/19/why-cheap-bread-matters-so-much-in-egypt/" TargetMode="External"/><Relationship Id="rId253" Type="http://schemas.openxmlformats.org/officeDocument/2006/relationships/hyperlink" Target="https://www.news18.com/explainers/after-lpg-is-your-grocery-bill-the-next-target-heres-how-the-iran-war-could-hit-your-plate-ws-el-9985976.html" TargetMode="External"/><Relationship Id="rId254" Type="http://schemas.openxmlformats.org/officeDocument/2006/relationships/hyperlink" Target="https://knews.kg/2026/03/19/mir-na-poroge-rekordnogo-goloda-vpp-oon/" TargetMode="External"/><Relationship Id="rId255" Type="http://schemas.openxmlformats.org/officeDocument/2006/relationships/hyperlink" Target="https://www.middleeasteye.net/live-blog/live-blog-update/china-restricts-fertiliser-exports-further-crimping-war-tightened-supply" TargetMode="External"/><Relationship Id="rId256" Type="http://schemas.openxmlformats.org/officeDocument/2006/relationships/hyperlink" Target="https://eng.belta.by/politics/view/bread-is-life-as-middle-east-war-triggers-fertilizer-race-eu-looks-toward-belarus-178077-2026/" TargetMode="External"/><Relationship Id="rId257" Type="http://schemas.openxmlformats.org/officeDocument/2006/relationships/hyperlink" Target="https://agroinformacion.com/en/marketseconomics/kansas-winter-wheat-drought-conditions-plummet-as-flash-drought-scorches-the-plains/" TargetMode="External"/><Relationship Id="rId258" Type="http://schemas.openxmlformats.org/officeDocument/2006/relationships/hyperlink" Target="https://www.azernews.az/nation/255926.html" TargetMode="External"/><Relationship Id="rId259"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260" Type="http://schemas.openxmlformats.org/officeDocument/2006/relationships/hyperlink" Target="https://www.scmp.com/economy/china-economy/article/3347036/prolonged-iran-war-could-have-serious-impact-food-prices-says-uns-fao?utm_source=rss_feed" TargetMode="External"/><Relationship Id="rId261" Type="http://schemas.openxmlformats.org/officeDocument/2006/relationships/hyperlink" Target="https://www.omanobserver.om/article/1186392/world/region/hormuz-blockage-drives-up-food-bills-in-some-gcc-states" TargetMode="External"/><Relationship Id="rId262" Type="http://schemas.openxmlformats.org/officeDocument/2006/relationships/hyperlink" Target="https://www.allagnews.com/trump-xi-meeting-delay-keeps-ag-trade-in-focus/" TargetMode="External"/><Relationship Id="rId263" Type="http://schemas.openxmlformats.org/officeDocument/2006/relationships/hyperlink" Target="https://www.volkskrant.nl/economie/niet-alleen-de-olieprijs-gaat-door-het-dak-de-oorlog-in-iran-raakt-ook-kunstmest-containervervoer-en-visserij~bb1cd771/" TargetMode="External"/><Relationship Id="rId264" Type="http://schemas.openxmlformats.org/officeDocument/2006/relationships/hyperlink" Target="https://www.news18.com/india/from-heatwave-to-hailstorm-why-indias-weather-took-a-wild-u-turn-in-march-9985353.html" TargetMode="External"/><Relationship Id="rId265"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266" Type="http://schemas.openxmlformats.org/officeDocument/2006/relationships/hyperlink" Target="https://www.morningagclips.com/tfi-welcomes-temporary-jones-act-waiver-to-support-fertilizer-supply-and-access/" TargetMode="External"/><Relationship Id="rId267" Type="http://schemas.openxmlformats.org/officeDocument/2006/relationships/hyperlink" Target="https://www.agri-mutuel.com/politique-economie/guerre-au-moyen-orient-emballement-limite-des-cereales-flambee-des-engrais/" TargetMode="External"/><Relationship Id="rId268" Type="http://schemas.openxmlformats.org/officeDocument/2006/relationships/hyperlink" Target="https://www.brownfieldagnews.com/market-news/wheat-futures-supported-by-weather-concerns/" TargetMode="External"/><Relationship Id="rId269" Type="http://schemas.openxmlformats.org/officeDocument/2006/relationships/hyperlink" Target="https://www.theatlantic.com/national-security/2026/03/the-iran-wars-next-threat-is-to-food-and-water/686435/?utm_source=feed" TargetMode="External"/><Relationship Id="rId270" Type="http://schemas.openxmlformats.org/officeDocument/2006/relationships/hyperlink" Target="https://www.indiavision.com/international/not-just-energy-how-the-iran-war-could-trigger-a-global-food-crisis/600537/" TargetMode="External"/><Relationship Id="rId271" Type="http://schemas.openxmlformats.org/officeDocument/2006/relationships/hyperlink" Target="https://www.business-standard.com/industry/agriculture/centre-approves-iffco-nano-npk-amid-fertiliser-supply-crunch-126031801306_1.html" TargetMode="External"/><Relationship Id="rId272" Type="http://schemas.openxmlformats.org/officeDocument/2006/relationships/hyperlink" Target="https://www.agriland.ie/farming-news/eu-young-farmers-call-for-action-from-political-leaders-on-cost-crisis/" TargetMode="External"/><Relationship Id="rId273"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274" Type="http://schemas.openxmlformats.org/officeDocument/2006/relationships/hyperlink" Target="https://www.project-syndicate.org/commentary/supreme-court-tariff-ruling-will-generate-ever-more-trade-uncertainty-by-pinelopi-koujianou-goldberg-2026-03" TargetMode="External"/><Relationship Id="rId275" Type="http://schemas.openxmlformats.org/officeDocument/2006/relationships/hyperlink" Target="https://euromaidanpress.com/2026/03/18/ukraine-spring-fertilizer-crisis-harvest-2026/" TargetMode="External"/><Relationship Id="rId276"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77" Type="http://schemas.openxmlformats.org/officeDocument/2006/relationships/hyperlink" Target="https://www.businesstoday.in/bt-tv/market-today/video/iran-war-threatens-fertiliser-supply-is-indias-kharif-crop-at-risk-521254-2026-03-18?utm_source=rssfeed" TargetMode="External"/><Relationship Id="rId278" Type="http://schemas.openxmlformats.org/officeDocument/2006/relationships/hyperlink" Target="https://www.businesstoday.in/latest/economy/story/hormuz-disruption-hits-fertiliser-trade-could-indias-kharif-season-be-affected-521271-2026-03-18?utm_source=rssfeed" TargetMode="External"/><Relationship Id="rId279" Type="http://schemas.openxmlformats.org/officeDocument/2006/relationships/hyperlink" Target="https://www.ttnews.com/articles/iran-farmers-cost-fertilizer" TargetMode="External"/><Relationship Id="rId280" Type="http://schemas.openxmlformats.org/officeDocument/2006/relationships/hyperlink" Target="https://www.indiasnews.net/news/278930156/chokepoint-vulnerability-middle-east-conflict-raises-worries-on-fertiliser-supplies-worldwide" TargetMode="External"/><Relationship Id="rId281" Type="http://schemas.openxmlformats.org/officeDocument/2006/relationships/hyperlink" Target="https://newstalkkit.com/ixp/1144/p/mild-winter-challenges-grains/" TargetMode="External"/><Relationship Id="rId282" Type="http://schemas.openxmlformats.org/officeDocument/2006/relationships/hyperlink" Target="https://www.turlockjournal.com/news/local/iran-war-strands-california-farm-exports/" TargetMode="External"/><Relationship Id="rId283" Type="http://schemas.openxmlformats.org/officeDocument/2006/relationships/hyperlink" Target="https://www.ktvb.com/article/news/nation-world/attack-on-iran/iran-war-impact-grocery-prices/507-02f0bd30-69ee-4ec9-8cea-6ca35b0d2129" TargetMode="External"/><Relationship Id="rId284" Type="http://schemas.openxmlformats.org/officeDocument/2006/relationships/hyperlink" Target="https://www.devex.com/news/devex-dish-how-the-iran-war-could-trigger-a-global-food-crisis-112096" TargetMode="External"/><Relationship Id="rId285" Type="http://schemas.openxmlformats.org/officeDocument/2006/relationships/hyperlink" Target="https://www.arkansasonline.com/news/2026/mar/18/us-seeks-fertilizer-sources-as-iran-war-limits/" TargetMode="External"/><Relationship Id="rId286" Type="http://schemas.openxmlformats.org/officeDocument/2006/relationships/hyperlink" Target="https://www.jpnn.com/news/perang-iran-vs-as-israel-legislator-pkb-singgung-kendala-pasokan-pupuk" TargetMode="External"/><Relationship Id="rId287" Type="http://schemas.openxmlformats.org/officeDocument/2006/relationships/hyperlink" Target="https://codeblue.galencentre.org/2026/03/experts-warn-of-food-price-hikes-in-malaysia-from-fertiliser-cost-surge/" TargetMode="External"/><Relationship Id="rId288" Type="http://schemas.openxmlformats.org/officeDocument/2006/relationships/hyperlink" Target="https://www.mediafax.ro/economic/efectele-conflictului-din-iran-se-extind-rapid-criza-ingrasamintelor-globale-loveste-agricultura-23705104" TargetMode="External"/><Relationship Id="rId289" Type="http://schemas.openxmlformats.org/officeDocument/2006/relationships/hyperlink" Target="https://www.radiofree.org/2026/03/17/blocking-fertilisers-the-hormuz-strait-and-agricultural-shock/" TargetMode="External"/><Relationship Id="rId290" Type="http://schemas.openxmlformats.org/officeDocument/2006/relationships/hyperlink" Target="https://www.zerohedge.com/commodities/trump-administration-seeks-alternative-fertilizer-supplies" TargetMode="External"/><Relationship Id="rId291" Type="http://schemas.openxmlformats.org/officeDocument/2006/relationships/hyperlink" Target="https://www.abc.net.au/news/2026-03-18/fuel-and-fertiliser-shortage-hits-as-farmers-sow-winter-crops/106459560" TargetMode="External"/><Relationship Id="rId292" Type="http://schemas.openxmlformats.org/officeDocument/2006/relationships/hyperlink" Target="https://thenewamerican.com/us/fertilizer-bottleneck-at-hormuz-raises-risk-of-food-inflation-and-worsening-global-hunger/" TargetMode="External"/><Relationship Id="rId293" Type="http://schemas.openxmlformats.org/officeDocument/2006/relationships/hyperlink" Target="https://nuevodia.com.ve/ee-uu-busca-fertilizantes-en-venezuela-y-marruecos-ante-crisis-por-guerra-con-iran/" TargetMode="External"/><Relationship Id="rId294" Type="http://schemas.openxmlformats.org/officeDocument/2006/relationships/hyperlink" Target="https://jacobin.com/2026/03/price-shocks-energy-war-economy" TargetMode="External"/><Relationship Id="rId295" Type="http://schemas.openxmlformats.org/officeDocument/2006/relationships/hyperlink" Target="https://www.canadiancattlemen.ca/daily/iran-war-disrupts-global-fertilizer-markets-spring-planting/" TargetMode="External"/><Relationship Id="rId296" Type="http://schemas.openxmlformats.org/officeDocument/2006/relationships/hyperlink" Target="https://www.belganewsagency.eu/european-parliament-revives-us-trade-deal-vote-set-for-thursday" TargetMode="External"/><Relationship Id="rId297" Type="http://schemas.openxmlformats.org/officeDocument/2006/relationships/hyperlink" Target="https://www.bairdmaritime.com/shipping/dry-cargo/bulkers/white-house-says-us-seeking-fertiliser-from-venezuela-morocco" TargetMode="External"/><Relationship Id="rId298" Type="http://schemas.openxmlformats.org/officeDocument/2006/relationships/hyperlink" Target="https://tass.com/economy/2102877" TargetMode="External"/><Relationship Id="rId299" Type="http://schemas.openxmlformats.org/officeDocument/2006/relationships/hyperlink" Target="https://www.grainews.ca/daily/iran-war-disrupts-global-fertilizer-markets-spring-planting/" TargetMode="External"/><Relationship Id="rId300" Type="http://schemas.openxmlformats.org/officeDocument/2006/relationships/hyperlink" Target="https://www.brownfieldagnews.com/news/u-s-exploring-venezuelan-fertilizer-purchases/" TargetMode="External"/><Relationship Id="rId301" Type="http://schemas.openxmlformats.org/officeDocument/2006/relationships/hyperlink" Target="https://tass.com/world/2102893" TargetMode="External"/><Relationship Id="rId302" Type="http://schemas.openxmlformats.org/officeDocument/2006/relationships/hyperlink" Target="https://kuwaitnews.com/125476/" TargetMode="External"/><Relationship Id="rId303" Type="http://schemas.openxmlformats.org/officeDocument/2006/relationships/hyperlink" Target="https://www.jdsupra.com/legalnews/supreme-court-tariff-decision-second-8894615/" TargetMode="External"/><Relationship Id="rId304" Type="http://schemas.openxmlformats.org/officeDocument/2006/relationships/hyperlink" Target="https://www.bworldonline.com/economy/2026/03/17/737007/phl-in-talks-with-china-to-obtain-more-fertilizer/" TargetMode="External"/><Relationship Id="rId305" Type="http://schemas.openxmlformats.org/officeDocument/2006/relationships/hyperlink" Target="https://www.greenhousegrower.com/production/how-middle-east-tensions-are-creating-fertilizer-market-volatility/" TargetMode="External"/><Relationship Id="rId306" Type="http://schemas.openxmlformats.org/officeDocument/2006/relationships/hyperlink" Target="https://www.livescience.com/planet-earth/iran-war-could-create-a-fertilizer-shock-that-impacts-agriculture-and-raises-food-prices" TargetMode="External"/><Relationship Id="rId307" Type="http://schemas.openxmlformats.org/officeDocument/2006/relationships/hyperlink" Target="https://www.middleeastmonitor.com/20260317-blocking-fertilisers-the-hormuz-strait-and-agricultural-shock/" TargetMode="External"/><Relationship Id="rId308" Type="http://schemas.openxmlformats.org/officeDocument/2006/relationships/hyperlink" Target="https://www.assahifa.com/english/morocco/washington-eyes-morocco-fertilizer-supplies-to-offset-war-driven-shortages/" TargetMode="External"/><Relationship Id="rId309" Type="http://schemas.openxmlformats.org/officeDocument/2006/relationships/hyperlink" Target="https://internationalsupermarketnews.com/isn-special-report-from-oil-to-bread-how-the-us-iran-war-is-hitting-europes-supermarket-shelves/" TargetMode="External"/><Relationship Id="rId310" Type="http://schemas.openxmlformats.org/officeDocument/2006/relationships/hyperlink" Target="https://chemindigest.com/morgan-stanley-flags-fertiliser-production-risks-in-india-amid-west-asia-crisis/" TargetMode="External"/><Relationship Id="rId311" Type="http://schemas.openxmlformats.org/officeDocument/2006/relationships/hyperlink" Target="https://udf.name/news/economic/288490-vengrija-prizvala-es-otmenit-poshliny-na-rossijskie-i-belarusskie-udobrenija.html" TargetMode="External"/><Relationship Id="rId312" Type="http://schemas.openxmlformats.org/officeDocument/2006/relationships/hyperlink" Target="https://thenews-chronicle.com/blocking-fertilisers-the-hormuz-strait-and-agricultural-shock/" TargetMode="External"/><Relationship Id="rId313" Type="http://schemas.openxmlformats.org/officeDocument/2006/relationships/hyperlink" Target="https://countercurrents.org/2026/03/blocking-fertilisers-the-hormuz-strait-and-agricultural-shock/" TargetMode="External"/><Relationship Id="rId314" Type="http://schemas.openxmlformats.org/officeDocument/2006/relationships/hyperlink" Target="https://ukragroconsult.com/en/news/china-has-restricted-fertilizer-exports-amid-the-growing-crisis/" TargetMode="External"/><Relationship Id="rId315" Type="http://schemas.openxmlformats.org/officeDocument/2006/relationships/hyperlink" Target="https://businessday.ng/agriculture/article/demand-for-nigerias-urea-surges-as-iran-war-jolts-global-commodity-markets/" TargetMode="External"/><Relationship Id="rId316" Type="http://schemas.openxmlformats.org/officeDocument/2006/relationships/hyperlink" Target="https://www.tribuneindia.com/news/amritsar/wheat-crop-flattened-by-hailstorm-in-tarn-taran/" TargetMode="External"/><Relationship Id="rId317" Type="http://schemas.openxmlformats.org/officeDocument/2006/relationships/hyperlink" Target="https://thewest.com.au/business/the-economist/the-economist-the-iran-war-is-roiling-commodities-far-beyond-oil-c-21967508" TargetMode="External"/><Relationship Id="rId318" Type="http://schemas.openxmlformats.org/officeDocument/2006/relationships/hyperlink" Target="https://www.wishtv.com/news/business/strait-of-hormuz-conflict-threatens-fertilizer-supplies-to-us-farmers/" TargetMode="External"/><Relationship Id="rId319" Type="http://schemas.openxmlformats.org/officeDocument/2006/relationships/hyperlink" Target="https://www.wthr.com/article/news/local/rising-gas-prices-linked-to-iran-conflict-could-hit-more-than-just-your-tank/531-b23a18cb-b6cc-497e-aa08-ee2e183eb911" TargetMode="External"/><Relationship Id="rId320" Type="http://schemas.openxmlformats.org/officeDocument/2006/relationships/hyperlink" Target="https://www.wwbl.com/2026/03/16/rigged-fertilizer-market-lawsuit-accuses-major-companies-of-driving-up-farm-prices/" TargetMode="External"/><Relationship Id="rId321" Type="http://schemas.openxmlformats.org/officeDocument/2006/relationships/hyperlink" Target="https://siliconcanals.com/sc-w-one-third-of-global-seaborne-fertiliser-passes-through-the-strait-of-hormuz-african-food-security-hangs-in-the-balance/" TargetMode="External"/><Relationship Id="rId322" Type="http://schemas.openxmlformats.org/officeDocument/2006/relationships/hyperlink" Target="https://www.maritimeprofessional.com/news/prices-russian-wheat-exports-highest-416967" TargetMode="External"/><Relationship Id="rId323" Type="http://schemas.openxmlformats.org/officeDocument/2006/relationships/hyperlink" Target="https://www.5septiembre.cu/guerra-dispara-los-precios-de-los-alimentos/" TargetMode="External"/><Relationship Id="rId324" Type="http://schemas.openxmlformats.org/officeDocument/2006/relationships/hyperlink" Target="https://www.thefencepost.com/news/middle-east-tensions-raise-spring-planting-concerns/" TargetMode="External"/><Relationship Id="rId325" Type="http://schemas.openxmlformats.org/officeDocument/2006/relationships/hyperlink" Target="https://forumias.com/blog/indian-fertilizers-hormuz-choke/" TargetMode="External"/><Relationship Id="rId326" Type="http://schemas.openxmlformats.org/officeDocument/2006/relationships/hyperlink" Target="https://www.mediapool.bg/po-losho-ot-2022-g-spreniyat-iznos-na-torove-ot-blizkiya-iztok-zaplashva-sveta-s-prodovolstven-shok-news381270.html" TargetMode="External"/><Relationship Id="rId327" Type="http://schemas.openxmlformats.org/officeDocument/2006/relationships/hyperlink" Target="https://fd.nl/bedrijfsleven/1589827/boeren-vrezen-hogere-kosten-iran-conflict-zet-kunstmestmarkt-op-zn-kop" TargetMode="External"/><Relationship Id="rId328" Type="http://schemas.openxmlformats.org/officeDocument/2006/relationships/hyperlink" Target="https://cowsmo.com/news/sanction-waivers-for-fertilizer-imports/" TargetMode="External"/><Relationship Id="rId329" Type="http://schemas.openxmlformats.org/officeDocument/2006/relationships/hyperlink" Target="https://tass.com/economy/2102345" TargetMode="External"/><Relationship Id="rId330" Type="http://schemas.openxmlformats.org/officeDocument/2006/relationships/hyperlink" Target="https://www.newarab.com/news/ripple-effects-hormuz-blockade-essential-products" TargetMode="External"/><Relationship Id="rId331" Type="http://schemas.openxmlformats.org/officeDocument/2006/relationships/hyperlink" Target="https://www.americanagnetwork.com/2026/03/16/agmarket-net-early-morning-market-analysis-3-16-26/" TargetMode="External"/><Relationship Id="rId332" Type="http://schemas.openxmlformats.org/officeDocument/2006/relationships/hyperlink" Target="https://tass.com/economy/2102247" TargetMode="External"/><Relationship Id="rId333" Type="http://schemas.openxmlformats.org/officeDocument/2006/relationships/hyperlink" Target="https://econlife.com/2026/03/fertilizer/" TargetMode="External"/><Relationship Id="rId334" Type="http://schemas.openxmlformats.org/officeDocument/2006/relationships/hyperlink" Target="https://www.producer.com/am-market-reports/am-market-report-march-16-2026/" TargetMode="External"/><Relationship Id="rId335" Type="http://schemas.openxmlformats.org/officeDocument/2006/relationships/hyperlink" Target="https://www.thehindubusinessline.com/economy/agri-business/iran-war-could-affect-fertilizer-sector-impacting-indian-agriculture/article70749713.ece" TargetMode="External"/><Relationship Id="rId336" Type="http://schemas.openxmlformats.org/officeDocument/2006/relationships/hyperlink" Target="https://civil-protection-humanitarian-aid.ec.europa.eu/news-stories/news/eu-announces-eu36-million-humanitarian-aid-mozambique-and-neighbouring-countries-southern-africa-2026-03-16_en" TargetMode="External"/><Relationship Id="rId337" Type="http://schemas.openxmlformats.org/officeDocument/2006/relationships/hyperlink" Target="https://www.fxstreet.com/news/oil-risks-to-food-inflation-standard-chartered-202603160753" TargetMode="External"/><Relationship Id="rId338" Type="http://schemas.openxmlformats.org/officeDocument/2006/relationships/hyperlink" Target="https://knnindia.co.in/news/newsdetails/global/west-asia-crisis-putting-pressure-on-indias-fertiliser-output-morgan-stanley" TargetMode="External"/><Relationship Id="rId339" Type="http://schemas.openxmlformats.org/officeDocument/2006/relationships/hyperlink" Target="https://discoverwestman.com/articles/shutdown-of-strait-of-hormuz-is-a-nightmare-scenario-for-the-agriculture-sector-2" TargetMode="External"/><Relationship Id="rId340" Type="http://schemas.openxmlformats.org/officeDocument/2006/relationships/hyperlink" Target="https://scanx.trade/stock-market-news/commodities/china-implements-stricter-fertilizer-export-controls-amid-global-price-pressures/35200090" TargetMode="External"/><Relationship Id="rId341" Type="http://schemas.openxmlformats.org/officeDocument/2006/relationships/hyperlink" Target="https://www.ilgiornale.it/news/politica/choc-lagricoltura-su-i-prezzi-dei-fertilizzanti-rischio-2637845.html" TargetMode="External"/><Relationship Id="rId342" Type="http://schemas.openxmlformats.org/officeDocument/2006/relationships/hyperlink" Target="https://www.kp.ru/daily/27765.5/5221680/?from=twall" TargetMode="External"/><Relationship Id="rId343" Type="http://schemas.openxmlformats.org/officeDocument/2006/relationships/hyperlink" Target="https://www.beefcentral.com/lotfeeding/feedgrain-focus-northern-values-jump-as-input-costs-hit/" TargetMode="External"/><Relationship Id="rId344" Type="http://schemas.openxmlformats.org/officeDocument/2006/relationships/hyperlink" Target="https://qazinform.com/news/kazakhstans-grain-and-flour-exports-increase-by-60-last-year-f8c755" TargetMode="External"/><Relationship Id="rId345" Type="http://schemas.openxmlformats.org/officeDocument/2006/relationships/hyperlink" Target="https://indianexpress.com/article/opinion/columns/disruption-caused-by-west-asia-war-carries-a-reminder-policy-reforms-in-fertiliser-sector-are-overdue-10583818/" TargetMode="External"/><Relationship Id="rId346" Type="http://schemas.openxmlformats.org/officeDocument/2006/relationships/hyperlink" Target="https://www.aspistrategist.org.au/just-like-fuel-fertiliser-supply-chains-are-a-hidden-vulnerability/" TargetMode="External"/><Relationship Id="rId347" Type="http://schemas.openxmlformats.org/officeDocument/2006/relationships/hyperlink" Target="https://www.brazilnews.net/news/278924097/what-to-know-about-impact-of-us-israel-iran-war-on-global-food-security" TargetMode="External"/><Relationship Id="rId348" Type="http://schemas.openxmlformats.org/officeDocument/2006/relationships/hyperlink" Target="https://www.cbsnews.com/video/iowa-farmer-iran-war-amplifies-problem-high-fertilizer-prices/" TargetMode="External"/><Relationship Id="rId349" Type="http://schemas.openxmlformats.org/officeDocument/2006/relationships/hyperlink" Target="https://www.theborneopost.com/2026/03/16/a-distant-war-with-real-consequences-for-malaysia-and-sabah/" TargetMode="External"/><Relationship Id="rId350" Type="http://schemas.openxmlformats.org/officeDocument/2006/relationships/hyperlink" Target="https://www.ekathimerini.com/opinion/1298000/production-at-risk-from-rising-fertilizer-prices/" TargetMode="External"/><Relationship Id="rId351" Type="http://schemas.openxmlformats.org/officeDocument/2006/relationships/hyperlink" Target="https://www.eanlibya.com/%D8%A7%D9%84%D8%AD%D8%B1%D8%A8-%D8%B9%D9%84%D9%89-%D8%A5%D9%8A%D8%B1%D8%A7%D9%86-%D8%AA%D9%81%D8%AA%D8%AD-%D8%A8%D8%A7%D8%A8-%D8%A3%D8%B2%D9%85%D8%A9-%D8%BA%D8%B0%D8%A7%D8%A1-%D8%B9%D8%A7/" TargetMode="External"/><Relationship Id="rId352" Type="http://schemas.openxmlformats.org/officeDocument/2006/relationships/hyperlink" Target="https://angrybearblog.com/2026/03/its-not-just-the-gasoline" TargetMode="External"/><Relationship Id="rId353" Type="http://schemas.openxmlformats.org/officeDocument/2006/relationships/hyperlink" Target="https://www.aol.com/articles/trump-launching-trade-investigations-could-205407154.html" TargetMode="External"/><Relationship Id="rId354" Type="http://schemas.openxmlformats.org/officeDocument/2006/relationships/hyperlink" Target="https://news.abplive.com/cities/deep-dive-from-may-like-heat-in-march-to-sudden-storms-what-s-behind-north-india-s-erratic-weather-1831274" TargetMode="External"/><Relationship Id="rId355" Type="http://schemas.openxmlformats.org/officeDocument/2006/relationships/hyperlink" Target="https://www.rt.com/news/634873-iran-war-fertilizer-shortage/?utm_source=rss&amp;utm_medium=rss&amp;utm_campaign=RSS" TargetMode="External"/><Relationship Id="rId356" Type="http://schemas.openxmlformats.org/officeDocument/2006/relationships/hyperlink" Target="https://economictimes.indiatimes.com/news/international/global-trends/us-china-economic-chiefs-meet-in-paris-to-clear-path-to-trump-xi-summit/articleshow/129583729.cms" TargetMode="External"/><Relationship Id="rId357" Type="http://schemas.openxmlformats.org/officeDocument/2006/relationships/hyperlink" Target="https://tribune.com.pk/story/2597680/hormuz-closure-raises-urea-import-cost" TargetMode="External"/><Relationship Id="rId358" Type="http://schemas.openxmlformats.org/officeDocument/2006/relationships/hyperlink" Target="https://lenta.ru/news/2026/03/14/na-zapade-uznali-o-riske-prodovolstvennogo-krizisa-v-mire/" TargetMode="External"/><Relationship Id="rId359" Type="http://schemas.openxmlformats.org/officeDocument/2006/relationships/hyperlink" Target="https://www.dnaindia.com/india/report-el-ni-o-2026-why-india-may-brace-for-intense-heatwaves-and-monsoon-disruption-3203199" TargetMode="External"/><Relationship Id="rId360" Type="http://schemas.openxmlformats.org/officeDocument/2006/relationships/hyperlink" Target="https://srmuniversity.ac.in/blog/best-colleges-for-bsc-agriculture-in-india/?utm_source=rss&amp;utm_medium=rss&amp;utm_campaign=best-colleges-for-bsc-agriculture-in-india" TargetMode="External"/><Relationship Id="rId361" Type="http://schemas.openxmlformats.org/officeDocument/2006/relationships/hyperlink" Target="https://unn.ua/news/defitsyt-palyva-cherez-viinu-na-blyzkomu-skhodi-pochynaie-zahrozhuvaty-hlobalnomu-postachanniu-prodovolstva-bloomberg" TargetMode="External"/><Relationship Id="rId362" Type="http://schemas.openxmlformats.org/officeDocument/2006/relationships/hyperlink" Target="https://www.unian.ua/economics/agro/blizkiy-shid-u-ft-rozpovili-pro-zagrozu-dlya-agroprodukciji-u-sviti-13315014.html" TargetMode="External"/><Relationship Id="rId363" Type="http://schemas.openxmlformats.org/officeDocument/2006/relationships/hyperlink" Target="https://www.activistpost.com/war-in-iran-and-the-great-reset/" TargetMode="External"/><Relationship Id="rId364" Type="http://schemas.openxmlformats.org/officeDocument/2006/relationships/hyperlink" Target="https://www.moroccoworldnews.com/2026/03/282412/india-secures-2-5-million-tonnes-of-fertilizer-supply-from-morocco/" TargetMode="External"/><Relationship Id="rId365" Type="http://schemas.openxmlformats.org/officeDocument/2006/relationships/hyperlink" Target="https://www.politico.com/news/2026/03/14/hormuz-inflation-helium-fertilizer-00828680" TargetMode="External"/><Relationship Id="rId366" Type="http://schemas.openxmlformats.org/officeDocument/2006/relationships/hyperlink" Target="https://www.theguardian.com/world/2026/mar/14/global-food-supplies-iran-war-fertiliser-yara-svein-tore-holsether" TargetMode="External"/><Relationship Id="rId367" Type="http://schemas.openxmlformats.org/officeDocument/2006/relationships/hyperlink" Target="https://regtechtimes.com/us-eases-venezuela-sanctions-restrictions/" TargetMode="External"/><Relationship Id="rId368" Type="http://schemas.openxmlformats.org/officeDocument/2006/relationships/hyperlink" Target="https://www.lanacion.com.ar/economia/campo/la-guerra-en-medio-oriente-un-cisne-negro-en-los-costos-agricolas-que-impacta-en-la-superficie-de-nid14032026/" TargetMode="External"/><Relationship Id="rId369" Type="http://schemas.openxmlformats.org/officeDocument/2006/relationships/hyperlink" Target="https://sna.agr.br/crise-de-fertilizantes/" TargetMode="External"/><Relationship Id="rId370" Type="http://schemas.openxmlformats.org/officeDocument/2006/relationships/hyperlink" Target="https://www.farms.com/ag-industry-news/farmer-reaction-to-the-effects-of-the-war-in-iran-486.aspx" TargetMode="External"/><Relationship Id="rId371" Type="http://schemas.openxmlformats.org/officeDocument/2006/relationships/hyperlink" Target="https://www.farms.com/ag-industry-news/farm-groups-press-fertilizer-giants-to-drop-support-for-phosphate-import-duties-494.aspx" TargetMode="External"/><Relationship Id="rId372" Type="http://schemas.openxmlformats.org/officeDocument/2006/relationships/hyperlink" Target="https://www.thisdaylive.com/2026/03/14/iran-war-concerns-mount-in-nigeria-others-over-looming-food-shortage-rising-inflation/" TargetMode="External"/><Relationship Id="rId373" Type="http://schemas.openxmlformats.org/officeDocument/2006/relationships/hyperlink" Target="https://www.sueddeutsche.de/politik/iran-krieg-liveblog-usa-oelinsel-kharg-angriff-li.3395676" TargetMode="External"/><Relationship Id="rId374" Type="http://schemas.openxmlformats.org/officeDocument/2006/relationships/hyperlink" Target="https://cen.acs.org/business/agriculture/New-technology-promises-protect-farmers/104/web/2026/03?sc=230901_cenrssfeed_eng_latestnewsrss_cen" TargetMode="External"/><Relationship Id="rId375" Type="http://schemas.openxmlformats.org/officeDocument/2006/relationships/hyperlink" Target="https://www.perfil.com/noticias/canal-e/conflicto-en-medio-oriente-advierten-que-el-cierre-del-estrecho-de-ormuz-podria-impactar-en-los-costos-del-agro-mundial.phtml" TargetMode="External"/><Relationship Id="rId376" Type="http://schemas.openxmlformats.org/officeDocument/2006/relationships/hyperlink" Target="https://gnnhd.tv/news/54275/how-the-war-in-iran-threatens-food-supply-everywhere" TargetMode="External"/><Relationship Id="rId377" Type="http://schemas.openxmlformats.org/officeDocument/2006/relationships/hyperlink" Target="http://www.kakiforex.com/2026/03/the-unthinkable-shift-in-global-stocks.html" TargetMode="External"/><Relationship Id="rId378" Type="http://schemas.openxmlformats.org/officeDocument/2006/relationships/hyperlink" Target="https://tribune.com.pk/story/2597505/light-rain-boosts-hope-for-bumper-wheat-crop" TargetMode="External"/><Relationship Id="rId379" Type="http://schemas.openxmlformats.org/officeDocument/2006/relationships/hyperlink" Target="https://coloradobiz.com/iran-war-fertilizer-shortage-us-farmers/" TargetMode="External"/><Relationship Id="rId380" Type="http://schemas.openxmlformats.org/officeDocument/2006/relationships/hyperlink" Target="https://insideclimatenews.org/news/13032026/march-heat-wave-western-united-states/" TargetMode="External"/><Relationship Id="rId381" Type="http://schemas.openxmlformats.org/officeDocument/2006/relationships/hyperlink" Target="https://www.sueddeutsche.de/politik/iran-krieg-liveblog-usa-chamenei-belohnung-millionenhoehe-tankflugzeug-absturz-irak-tote-li.3395676" TargetMode="External"/><Relationship Id="rId382" Type="http://schemas.openxmlformats.org/officeDocument/2006/relationships/hyperlink" Target="https://www.abc.net.au/news/2026-03-14/everyday-things-that-may-be-affected-war-middle-east/106441600" TargetMode="External"/><Relationship Id="rId383" Type="http://schemas.openxmlformats.org/officeDocument/2006/relationships/hyperlink" Target="https://www.koat.com/article/farmers-warn-of-food-supply-shocks-as-iran-war-disrupts-global-shipping/70738539" TargetMode="External"/><Relationship Id="rId384" Type="http://schemas.openxmlformats.org/officeDocument/2006/relationships/hyperlink" Target="https://www.actualno.com/asia/po-goljamata-beda-zaradi-ormuzkija-protok-ne-lipsa-na-petrol-a-na-hrana-news_2568099.html" TargetMode="External"/><Relationship Id="rId385" Type="http://schemas.openxmlformats.org/officeDocument/2006/relationships/hyperlink" Target="https://www.gurufocus.com/news/8708395/cf-industries-cf-surges-amid-middle-east-tensions" TargetMode="External"/><Relationship Id="rId386" Type="http://schemas.openxmlformats.org/officeDocument/2006/relationships/hyperlink" Target="https://www.mees.com/2026/3/13/refining-petrochemicals/hormuz-closure-traps-up-to-a-third-of-global-fertilizer-exports-in-the-gulf/9a087310-1eea-11f1-a1ce-93dec4d4fc19" TargetMode="External"/><Relationship Id="rId387" Type="http://schemas.openxmlformats.org/officeDocument/2006/relationships/hyperlink" Target="https://www.producer.com/crops/middle-east-conflict-sends-ammonia-prices-higher/" TargetMode="External"/><Relationship Id="rId388" Type="http://schemas.openxmlformats.org/officeDocument/2006/relationships/hyperlink" Target="https://www.eenews.net/articles/the-iran-war-is-roiling-more-than-oil/" TargetMode="External"/><Relationship Id="rId389" Type="http://schemas.openxmlformats.org/officeDocument/2006/relationships/hyperlink" Target="https://www.brownfieldagnews.com/market-news/wheat-higher-friday-on-winter-storm-concerns/" TargetMode="External"/><Relationship Id="rId390" Type="http://schemas.openxmlformats.org/officeDocument/2006/relationships/hyperlink" Target="https://www.beefmagazine.com/market-news/major-late-season-storm-to-develop-this-weekend" TargetMode="External"/><Relationship Id="rId391" Type="http://schemas.openxmlformats.org/officeDocument/2006/relationships/hyperlink" Target="https://www.n-tv.de/wirtschaft/Deutsche-Chemieindustrie-warnt-vor-Engpass-bei-Duengemitteln-id30468596.html" TargetMode="External"/><Relationship Id="rId392" Type="http://schemas.openxmlformats.org/officeDocument/2006/relationships/hyperlink" Target="https://finance.yahoo.com/news/cf-industries-76-fertilizer-supply-173524366.html" TargetMode="External"/><Relationship Id="rId393" Type="http://schemas.openxmlformats.org/officeDocument/2006/relationships/hyperlink" Target="https://hpj.com/2026/03/12/some-regions-of-high-plains-received-rain/" TargetMode="External"/><Relationship Id="rId394" Type="http://schemas.openxmlformats.org/officeDocument/2006/relationships/hyperlink" Target="https://www.indiatoday.in/science/story/relief-from-march-heat-likely-as-storms-rain-and-hail-forecast-across-north-india-2881615-2026-03-13?utm_source=rss" TargetMode="External"/><Relationship Id="rId395" Type="http://schemas.openxmlformats.org/officeDocument/2006/relationships/hyperlink" Target="https://www.nd-aktuell.de/artikel/1198273.welternaehrung-iran-krieg-treibt-den-hunger.html" TargetMode="External"/><Relationship Id="rId396" Type="http://schemas.openxmlformats.org/officeDocument/2006/relationships/hyperlink" Target="https://www.canadiancattlemen.ca/daily/china-taps-fertilizer-reserves-as-hormuz-closure-disrupts-global-supply/" TargetMode="External"/><Relationship Id="rId397" Type="http://schemas.openxmlformats.org/officeDocument/2006/relationships/hyperlink" Target="https://www.spiegel.de/politik/deutschland/news-des-tages-irankrieg-jungwaehler-in-baden-wuerttemberg-spritpreise-a-2c3c2b36-89cc-4983-a8d6-5764348da09e#ref=rss" TargetMode="External"/><Relationship Id="rId398" Type="http://schemas.openxmlformats.org/officeDocument/2006/relationships/hyperlink" Target="https://www.motherjones.com/politics/2026/03/iran-war-strait-hormuz-fertilizer-shortage-food-supply-hunger/" TargetMode="External"/><Relationship Id="rId399" Type="http://schemas.openxmlformats.org/officeDocument/2006/relationships/hyperlink" Target="https://timesofoman.com//article/169437-iran-war-strait-of-hormuz-shutdown-could-spark-food-crisis" TargetMode="External"/><Relationship Id="rId400" Type="http://schemas.openxmlformats.org/officeDocument/2006/relationships/hyperlink" Target="https://jornaleconomico.sapo.pt/noticias/conflito-no-medio-oriente-dispara-precos-do-petroleo-e-ameaca-cadeias-de-abastecimento-globais/" TargetMode="External"/><Relationship Id="rId401" Type="http://schemas.openxmlformats.org/officeDocument/2006/relationships/hyperlink" Target="https://www.worldpoliticsreview.com/iran-war-fertilizer-shortage-agriculture/" TargetMode="External"/><Relationship Id="rId402" Type="http://schemas.openxmlformats.org/officeDocument/2006/relationships/hyperlink" Target="https://www.jpnn.com/news/zulfikar-hamonangan-ingatkan-ancaman-kenaikan-harga-pupuk-di-tengah-gejolak-geopolitik" TargetMode="External"/><Relationship Id="rId403" Type="http://schemas.openxmlformats.org/officeDocument/2006/relationships/hyperlink" Target="https://www.sanjuandailystar.com/post/wall-st-ends-sharply-lower-as-intensifying-iran-war-soaring-crude-prompt-selloff" TargetMode="External"/><Relationship Id="rId404" Type="http://schemas.openxmlformats.org/officeDocument/2006/relationships/hyperlink" Target="https://www.vox.com/future-perfect/482370/iran-war-strait-hormuz-fertilizer-food-supply" TargetMode="External"/><Relationship Id="rId405" Type="http://schemas.openxmlformats.org/officeDocument/2006/relationships/hyperlink" Target="https://africaports.co.za/2026/03/13/africa-ports-ships-maritime-news-8-9-march-2026/" TargetMode="External"/><Relationship Id="rId406" Type="http://schemas.openxmlformats.org/officeDocument/2006/relationships/hyperlink" Target="https://abc30.com/post/rising-prices-fertilizer-raise-concerns-valley-farmers-amid-iran-war/18709005/" TargetMode="External"/><Relationship Id="rId407" Type="http://schemas.openxmlformats.org/officeDocument/2006/relationships/hyperlink" Target="https://www.esmmagazine.com/retail/middle-east-tensions-could-push-up-food-prices-in-europe-eurocommerce-warns-307537" TargetMode="External"/><Relationship Id="rId408" Type="http://schemas.openxmlformats.org/officeDocument/2006/relationships/hyperlink" Target="https://www.siasat.com/india-asks-china-for-urea-as-gas-supplies-hit-amid-west-asia-conflict-report-3434232/" TargetMode="External"/><Relationship Id="rId409" Type="http://schemas.openxmlformats.org/officeDocument/2006/relationships/hyperlink" Target="https://www.farms.com/ag-industry-news/rising-farm-input-costs-alarm-growers-410.aspx" TargetMode="External"/><Relationship Id="rId410" Type="http://schemas.openxmlformats.org/officeDocument/2006/relationships/hyperlink" Target="https://dailyguidenetwork.com/shippers-authority-warns-of-higher-freight-costs/" TargetMode="External"/><Relationship Id="rId411" Type="http://schemas.openxmlformats.org/officeDocument/2006/relationships/hyperlink" Target="https://www.namibian.com.na/us-launches-probe-into-trading-partners-including-the-eu-china-and-india/" TargetMode="External"/><Relationship Id="rId412" Type="http://schemas.openxmlformats.org/officeDocument/2006/relationships/hyperlink" Target="https://nepsetrading.com/blog/-trump-administration-plans-new-tariffs-on-major-trading-partners-using-section-301" TargetMode="External"/><Relationship Id="rId413" Type="http://schemas.openxmlformats.org/officeDocument/2006/relationships/hyperlink" Target="https://fullertreacymoney.substack.com/p/food-uncertainty-could-get-real-dario" TargetMode="External"/><Relationship Id="rId414" Type="http://schemas.openxmlformats.org/officeDocument/2006/relationships/hyperlink" Target="https://www.novinite.com/view_news.php?id=237452" TargetMode="External"/><Relationship Id="rId415" Type="http://schemas.openxmlformats.org/officeDocument/2006/relationships/hyperlink" Target="https://aif.ru/politics/world/mir-bez-edy-i-lekarstv-nazvany-strashnye-posledstviya-voyny-ssha-protiv-irana" TargetMode="External"/><Relationship Id="rId416" Type="http://schemas.openxmlformats.org/officeDocument/2006/relationships/hyperlink" Target="https://www.cbsnews.com/minnesota/news/fertilizer-prices-minnesota-straight-of-hormuz-iran-war/" TargetMode="External"/><Relationship Id="rId417" Type="http://schemas.openxmlformats.org/officeDocument/2006/relationships/hyperlink" Target="https://www.jeuneafrique.com/1773311/economie-entreprises/dangote-ocp-maaden-la-guerre-au-moyen-orient-rebat-les-cartes-des-engrais/" TargetMode="External"/><Relationship Id="rId418" Type="http://schemas.openxmlformats.org/officeDocument/2006/relationships/hyperlink" Target="https://snowbrains.com/9-states-see-warmest-winter-on-record-as-u-s-logs-2nd-overall-warmest-winter-ever/" TargetMode="External"/><Relationship Id="rId419" Type="http://schemas.openxmlformats.org/officeDocument/2006/relationships/hyperlink" Target="https://www.canadiancattlemen.ca/daily/feed-grains-weekly-prices-bump-up/" TargetMode="External"/><Relationship Id="rId420" Type="http://schemas.openxmlformats.org/officeDocument/2006/relationships/hyperlink" Target="https://www.producer.com/am-market-reports/am-market-report-march-12-2026/" TargetMode="External"/><Relationship Id="rId421" Type="http://schemas.openxmlformats.org/officeDocument/2006/relationships/hyperlink" Target="https://www.agriland.ie/farming-news/eu-action-on-fertiliser-prices-needed-now-mep/" TargetMode="External"/><Relationship Id="rId422" Type="http://schemas.openxmlformats.org/officeDocument/2006/relationships/hyperlink" Target="http://www.sunnysouthnews.com/editorial/2026/03/12/global-energy-shocks-are-about-to-test-canadian-food-prices/" TargetMode="External"/><Relationship Id="rId423" Type="http://schemas.openxmlformats.org/officeDocument/2006/relationships/hyperlink" Target="https://www.cnbc.com/2026/03/12/strait-of-hormuz-closure-sends-fertilizer-prices-soaring-these-stocks-stand-to-benefit.html" TargetMode="External"/><Relationship Id="rId424" Type="http://schemas.openxmlformats.org/officeDocument/2006/relationships/hyperlink" Target="https://en.interfax.com.ua/news/economic/1151255.html" TargetMode="External"/><Relationship Id="rId425" Type="http://schemas.openxmlformats.org/officeDocument/2006/relationships/hyperlink" Target="https://inews.co.uk/news/why-ukraines-toxic-soil-hitting-price-bread-uk-4286713" TargetMode="External"/><Relationship Id="rId426" Type="http://schemas.openxmlformats.org/officeDocument/2006/relationships/hyperlink" Target="https://tfipost.com/2026/03/us-launches-section-301-tariff-probes-against-16-trading-partners-including-india-and-china/" TargetMode="External"/><Relationship Id="rId427" Type="http://schemas.openxmlformats.org/officeDocument/2006/relationships/hyperlink" Target="https://www.freemalaysiatoday.com/category/business/2026/03/12/us-starts-trade-probe-into-china-eu-amid-trumps-tariffs-revival" TargetMode="External"/><Relationship Id="rId428" Type="http://schemas.openxmlformats.org/officeDocument/2006/relationships/hyperlink" Target="https://kalkinemedia.com/au/news/market-updates/asian-fertilizer-shock-reshapes-regional-food-economics" TargetMode="External"/><Relationship Id="rId429" Type="http://schemas.openxmlformats.org/officeDocument/2006/relationships/hyperlink" Target="https://www.dw.com/en/iran-us-israel-war-food-crisis-prices-fertilizer-energy-costs-inflation/a-76286348" TargetMode="External"/><Relationship Id="rId430" Type="http://schemas.openxmlformats.org/officeDocument/2006/relationships/hyperlink" Target="https://www.mining.com/middle-east-conflict-jolts-energy-and-metals-markets/" TargetMode="External"/><Relationship Id="rId431" Type="http://schemas.openxmlformats.org/officeDocument/2006/relationships/hyperlink" Target="https://www.ibtimes.com.au/cf-industries-holdings-nyse-cf-rockets-new-highs-geopolitical-tensions-drive-fertilizer-prices-1863191" TargetMode="External"/><Relationship Id="rId432" Type="http://schemas.openxmlformats.org/officeDocument/2006/relationships/hyperlink" Target="https://www.chemistryworld.com/opinion/widening-impact-of-conflict-in-iran/4023111.article" TargetMode="External"/><Relationship Id="rId433" Type="http://schemas.openxmlformats.org/officeDocument/2006/relationships/hyperlink" Target="https://www.anarchistfederation.net/iran-war-threatens-global-food-system-and-some-already-feel-the-impact/" TargetMode="External"/><Relationship Id="rId434" Type="http://schemas.openxmlformats.org/officeDocument/2006/relationships/hyperlink" Target="https://europeansting.com/2026/03/11/world-news-in-brief-turks-south-sudan-ceasefire-call-ukraine-strikes-gaza-food-alert-afghan-returnees/" TargetMode="External"/><Relationship Id="rId435" Type="http://schemas.openxmlformats.org/officeDocument/2006/relationships/hyperlink" Target="https://crooksandliars.com/2026/03/we-just-went-through-one-warmest-winters" TargetMode="External"/><Relationship Id="rId436" Type="http://schemas.openxmlformats.org/officeDocument/2006/relationships/hyperlink" Target="https://www.swineweb.com/6-billion-in-farmer-bridge-assistance-already-allocated-as-usda-sees-strong-early-demand/" TargetMode="External"/><Relationship Id="rId437" Type="http://schemas.openxmlformats.org/officeDocument/2006/relationships/hyperlink" Target="https://www.chinimandi.com/union-minister-shivraj-singh-chouhan-approves-rs-894-crore-msp-procurement-in-telangana/" TargetMode="External"/><Relationship Id="rId438" Type="http://schemas.openxmlformats.org/officeDocument/2006/relationships/hyperlink" Target="https://www.rp.pl/rolnictwo/art43946621-depresyjne-nastroje-rolnikow-ceny-paliw-i-nawozow-w-gore-miesa-i-mleka-w-dol" TargetMode="External"/><Relationship Id="rId439" Type="http://schemas.openxmlformats.org/officeDocument/2006/relationships/hyperlink" Target="https://english.mathrubhumi.com/news/india/india-us-trade-tensions-section-301-probe-russian-oil-yxliaa9a" TargetMode="External"/><Relationship Id="rId440" Type="http://schemas.openxmlformats.org/officeDocument/2006/relationships/hyperlink" Target="https://grist.org/food-and-agriculture/the-war-in-iran-could-plunge-the-world-into-hunger/" TargetMode="External"/><Relationship Id="rId441" Type="http://schemas.openxmlformats.org/officeDocument/2006/relationships/hyperlink" Target="https://www.gurufocus.com/news/8699849/mosaic-mos-and-cf-industries-cf-surge-amid-fertilizer-shipment-disruptions" TargetMode="External"/><Relationship Id="rId442" Type="http://schemas.openxmlformats.org/officeDocument/2006/relationships/hyperlink" Target="https://cyprusshippingnews.com/2026/03/12/fertilizer-markets-suffer-from-arabian-gulf-conflict-market-insights/" TargetMode="External"/><Relationship Id="rId443" Type="http://schemas.openxmlformats.org/officeDocument/2006/relationships/hyperlink" Target="https://www.farms.com/ag-industry-news/middle-east-conflict-pushes-fertilizer-costs-higher-forcing-ontario-growers-to-rethink-corn-acres-352.aspx" TargetMode="External"/><Relationship Id="rId444" Type="http://schemas.openxmlformats.org/officeDocument/2006/relationships/hyperlink" Target="https://www.farms.com/ag-industry-news/farm-bureau-asks-for-action-to-protect-fertilizer-supplies-369.aspx" TargetMode="External"/><Relationship Id="rId445" Type="http://schemas.openxmlformats.org/officeDocument/2006/relationships/hyperlink" Target="https://www.nation.com.pk/12-Mar-2026/strait-hormuz-shipping-disruptions-heighten-risks-vulnerable-economies-unctad-report" TargetMode="External"/><Relationship Id="rId446" Type="http://schemas.openxmlformats.org/officeDocument/2006/relationships/hyperlink" Target="https://aglaw.psu.edu/ag-law-weekly-review/agricultural-law-weekly-review-march-11-2026/" TargetMode="External"/><Relationship Id="rId447" Type="http://schemas.openxmlformats.org/officeDocument/2006/relationships/hyperlink" Target="https://weatherwest.com/archives/43745" TargetMode="External"/><Relationship Id="rId448" Type="http://schemas.openxmlformats.org/officeDocument/2006/relationships/hyperlink" Target="https://www.minnpost.com/national/washington/2026/03/hormel-wants-its-tariff-money-back-but-the-how-is-anyones-guess/" TargetMode="External"/><Relationship Id="rId449" Type="http://schemas.openxmlformats.org/officeDocument/2006/relationships/hyperlink" Target="https://www.straitstimes.com/world/united-states/us-launches-trade-probe-into-china-eu-in-trumps-tariffs-revival?ref=latest" TargetMode="External"/><Relationship Id="rId450" Type="http://schemas.openxmlformats.org/officeDocument/2006/relationships/hyperlink" Target="https://www.smh.com.au/world/north-america/new-tariffs-coming-trump-fires-fresh-trade-salvo-at-15-countries-20260312-p5o9oo.html?ref=rss&amp;utm_medium=rss&amp;utm_source=rss_world" TargetMode="External"/><Relationship Id="rId451" Type="http://schemas.openxmlformats.org/officeDocument/2006/relationships/hyperlink" Target="https://www.dw.com/en/us-launches-new-trade-probes-that-could-lead-to-fresh-tariffs/a-76315448" TargetMode="External"/><Relationship Id="rId452" Type="http://schemas.openxmlformats.org/officeDocument/2006/relationships/hyperlink" Target="https://www.cnbc.com/2026/03/11/iran-news-food-prices-could-rise-due-to-fertilizer-shortages.html" TargetMode="External"/><Relationship Id="rId453" Type="http://schemas.openxmlformats.org/officeDocument/2006/relationships/hyperlink" Target="https://www.zerohedge.com/commodities/energy-shock-threatens-fertilizer-supplies-echoes-2022-food-price-spike-return" TargetMode="External"/><Relationship Id="rId454" Type="http://schemas.openxmlformats.org/officeDocument/2006/relationships/hyperlink" Target="https://www.agri-mutuel.com/cultures/la-guerre-au-moyen-orient-met-les-engrais-sous-tension/" TargetMode="External"/><Relationship Id="rId455" Type="http://schemas.openxmlformats.org/officeDocument/2006/relationships/hyperlink" Target="https://www.agriland.ie/farming-news/irish-farmers-face-significant-pressure-on-fertiliser-availability/" TargetMode="External"/><Relationship Id="rId456" Type="http://schemas.openxmlformats.org/officeDocument/2006/relationships/hyperlink" Target="https://www.producer.com/op-ed/iran-war-catches-prairie-farmers-in-the-geopolitical-crossfire-again/" TargetMode="External"/><Relationship Id="rId457" Type="http://schemas.openxmlformats.org/officeDocument/2006/relationships/hyperlink" Target="https://www.washingtonexaminer.com/policy/energy-and-environment/4488814/shipping-disruptions-spread-oil-helium-sulfur-semiconductors/" TargetMode="External"/><Relationship Id="rId458" Type="http://schemas.openxmlformats.org/officeDocument/2006/relationships/hyperlink" Target="https://www.americanagnetwork.com/2026/03/11/farm-action-urges-trump-administration-to-prevent-another-fertilizer-price-spike/" TargetMode="External"/><Relationship Id="rId459" Type="http://schemas.openxmlformats.org/officeDocument/2006/relationships/hyperlink" Target="https://www.fnbsf.com/blog/farmer-bridge-assistance-program-and-crop-insurance-updates/" TargetMode="External"/><Relationship Id="rId460" Type="http://schemas.openxmlformats.org/officeDocument/2006/relationships/hyperlink" Target="https://www.brownfieldagnews.com/news/fertilizer-availability-questioned-as-tensions-ramp-up-in-iran/" TargetMode="External"/><Relationship Id="rId461" Type="http://schemas.openxmlformats.org/officeDocument/2006/relationships/hyperlink" Target="https://www.etnownews.com/economy/exclusive-middle-east-crisis-triggers-chemical-industry-shock-china-india-in-trouble-expert-ajay-joshi-explains-video-article-153811604" TargetMode="External"/><Relationship Id="rId462" Type="http://schemas.openxmlformats.org/officeDocument/2006/relationships/hyperlink" Target="https://www.hungarianconservative.com/articles/opinion/strait-of-hormuz-dual-challenge/" TargetMode="External"/><Relationship Id="rId463" Type="http://schemas.openxmlformats.org/officeDocument/2006/relationships/hyperlink" Target="https://www.business-standard.com/industry/news/india-bangladesh-urea-firms-shut-operations-as-war-disrupts-lng-flow-126031100473_1.html" TargetMode="External"/><Relationship Id="rId464" Type="http://schemas.openxmlformats.org/officeDocument/2006/relationships/hyperlink" Target="https://realeconomy.rsmus.com/market-minute-food-supply-chains-and-the-middle-east/" TargetMode="External"/><Relationship Id="rId465" Type="http://schemas.openxmlformats.org/officeDocument/2006/relationships/hyperlink" Target="https://www.riotimesonline.com/brazil-faces-fertilizer-crisis-as-war-and-china-choke-it/" TargetMode="External"/><Relationship Id="rId466" Type="http://schemas.openxmlformats.org/officeDocument/2006/relationships/hyperlink" Target="https://tfipost.com/2026/03/after-oil-fertiliser-supply-becomes-indias-next-concern-amid-irans-hormuz-tensions/" TargetMode="External"/><Relationship Id="rId467" Type="http://schemas.openxmlformats.org/officeDocument/2006/relationships/hyperlink" Target="https://www.edp24.co.uk/news/25926854.nfu-warning-iran-war-hits-farm-fuel-fertiliser-costs/?ref=rss" TargetMode="External"/><Relationship Id="rId468" Type="http://schemas.openxmlformats.org/officeDocument/2006/relationships/hyperlink" Target="https://www.farms.com/news/world-food-commodity-prices-post-first-increase-in-five-months-in-february-239299.aspx" TargetMode="External"/><Relationship Id="rId469" Type="http://schemas.openxmlformats.org/officeDocument/2006/relationships/hyperlink" Target="https://www.farms.com/news/fao-sees-lower-new-crop-world-wheat-production-239298.aspx" TargetMode="External"/><Relationship Id="rId470" Type="http://schemas.openxmlformats.org/officeDocument/2006/relationships/hyperlink" Target="https://www.finance-monthly.com/us-tariff-ruling-china-export-window/" TargetMode="External"/><Relationship Id="rId471" Type="http://schemas.openxmlformats.org/officeDocument/2006/relationships/hyperlink" Target="https://indianexpress.com/article/opinion/columns/india-war-west-asia-summer-temperatures-inflation-crude-oil-10575808/" TargetMode="External"/><Relationship Id="rId472" Type="http://schemas.openxmlformats.org/officeDocument/2006/relationships/hyperlink" Target="https://www.business-standard.com/india-news/west-asia-war-digest-march-10-iran-israel-us-india-oil-lng-supply-halt-126031000396_1.html" TargetMode="External"/><Relationship Id="rId473" Type="http://schemas.openxmlformats.org/officeDocument/2006/relationships/hyperlink" Target="https://www.producer.com/markets/war-in-iran-sends-farmers-fuel-fertilizer-costs-soaring/" TargetMode="External"/><Relationship Id="rId474" Type="http://schemas.openxmlformats.org/officeDocument/2006/relationships/hyperlink" Target="https://peakoil.com/publicpolicy/eu-countries-raise-alarm-over-strait-of-hormuz-blockade" TargetMode="External"/><Relationship Id="rId475" Type="http://schemas.openxmlformats.org/officeDocument/2006/relationships/hyperlink" Target="https://www.morningagclips.com/afbf-calls-for-intervention-to-prevent-food-supply-shocks/" TargetMode="External"/><Relationship Id="rId476" Type="http://schemas.openxmlformats.org/officeDocument/2006/relationships/hyperlink" Target="https://spudsmart.com/optimizing-fertility-in-the-face-of-high-fertilizer-prices/" TargetMode="External"/><Relationship Id="rId477" Type="http://schemas.openxmlformats.org/officeDocument/2006/relationships/hyperlink" Target="https://www.thehindubusinessline.com/economy/agri-business/30-cut-in-natural-gas-supply-to-fertilizer-firms-may-affect-urea-output/article70727022.ece" TargetMode="External"/><Relationship Id="rId478" Type="http://schemas.openxmlformats.org/officeDocument/2006/relationships/hyperlink" Target="https://www.billionaires.africa/2026/03/10/aliko-dangotes-fertilizer-company-sees-order-surge-as-iran-conflict-shuts-key-global-supply-route/" TargetMode="External"/><Relationship Id="rId479" Type="http://schemas.openxmlformats.org/officeDocument/2006/relationships/hyperlink" Target="http://louisiana.statenews.net/news/278913504/roundup-us-probes-fertilizer-makers-as-iran-war-pushes-farmers-cost-higher" TargetMode="External"/><Relationship Id="rId480" Type="http://schemas.openxmlformats.org/officeDocument/2006/relationships/hyperlink" Target="https://propakistani.pk/2026/03/10/pakistan-conducts-emergency-review-of-food-fertilizer-reserves-to-avert-crisis/" TargetMode="External"/><Relationship Id="rId481" Type="http://schemas.openxmlformats.org/officeDocument/2006/relationships/hyperlink" Target="https://www.ontariofarmer.com/market/middle-east-conflict-sends-shock-waves-through-global-fertilizer-markets" TargetMode="External"/><Relationship Id="rId482" Type="http://schemas.openxmlformats.org/officeDocument/2006/relationships/hyperlink" Target="https://inews.co.uk/news/politics/your-shopping-bills-are-going-up-heres-why-4285333" TargetMode="External"/><Relationship Id="rId483" Type="http://schemas.openxmlformats.org/officeDocument/2006/relationships/hyperlink" Target="https://caribbeannewsglobal.com/hormuz-shipping-disruptions-raise-risks-for-energy-fertilisers-and-vulnerable-economies/" TargetMode="External"/><Relationship Id="rId484" Type="http://schemas.openxmlformats.org/officeDocument/2006/relationships/hyperlink" Target="https://www.xataka.com/ecologia-y-naturaleza/te-preguntas-que-te-tendria-que-importar-que-pase-iran-tenemos-respuesta-cesta-compra" TargetMode="External"/><Relationship Id="rId485" Type="http://schemas.openxmlformats.org/officeDocument/2006/relationships/hyperlink" Target="https://www.producer.com/markets/oilseed-war-premium-depends-on-duration-of-the-conflict/" TargetMode="External"/><Relationship Id="rId486" Type="http://schemas.openxmlformats.org/officeDocument/2006/relationships/hyperlink" Target="https://www.bostonglobe.com/2026/03/10/nation/essential-goods-disrupted-iran-w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