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2026-03-27 12:00 UTC [NVHK]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Wheat futures - target_market_code: wheat - ticker: - regime_state: tightening - beliefs_count: 3 - top_risk_flag: stale_context_overhang (medium) - generated_at: 2026-03-27T12:00:00Z - sentiment_word: Bullish - late_breaking_alerts_count: 0 - kill_switch_markets_count: 0</w:t>
      </w:r>
      <w:r/>
    </w:p>
    <w:p>
      <w:r/>
      <w:r>
        <w:t>2) Signal Table | market | belief_id | claim | prob | dir | vel | horizon | kill_switch | fragility | |---|---:|---|---:|---|---|---|---|---:| | wheat | B-WHEAT-001 | Near-term wheat price bias is upward as fertiliser supply disruption risk raises input costs and increases downside risk to yields. | 64 | up | accelerating | 6h | false | 46 | | wheat | B-WHEAT-002 | Weather/climate-linked production risks (US-focused signals) are supportive for wheat prices over the next day. | 61 | up | stable | 24h | false | 46 | | wheat | B-WHEAT-003 | Some policy/production narratives imply partial supply-side relief that could cap rallies rather than reverse them outright. | 38 | mixed | fading | 24h | false | 46 |</w:t>
      </w:r>
      <w:r/>
    </w:p>
    <w:p>
      <w:r/>
      <w:r>
        <w:t>3) Data Dump (Machine Use) { "workflow_6B_CIS_output": { "snapshot_id": "6B_CIS_20260327T120000Z_wheat", "timestamp_utc": "2026-03-27T12:00:00Z", "primary_asset_focus": { "name": "Wheat futures", "market_code": "wheat" }, "headline_sentiment_word": "Bullish", "headline_conviction_score_0_100": 72, "headline_fragility_score_0_100": 46, "headline_authority_confirmation_score_0_100": 70, "commodity_registry": [ "crude_oil", "gold", "natural_gas", "copper", "silver", "wheat", "corn", "uranium", "lithium", "coffee" ], "target_market_code": "wheat", "target_resolution_source": "explicit", "scope_mode": "single_market", "analyzed_markets": [ "wheat" ], "regime_state": "tightening", "beliefs": [ { "belief_id": "B-WHEAT-001", "market": "wheat", "claim": "Near-term wheat price bias is upward as fertiliser supply disruption risk raises input costs and increases downside risk to yields.", "probability_pct": 64, "direction": "up", "velocity": "accelerating", "horizon": "6h", "drivers": [ "fertiliser_input_costs", "export_flows_trade_policy", "food_security_stockpiling", "supply_chain_disruption (Hormuz/Middle East)" ], "contradicted_by": [ "Potential offset from higher production/export availability signals (low-to-moderate weight; mixed freshness/authority)." ], "directional_confidence_score_0_100": 74, "authority_confirmation_score_0_100": 69, "authority_confirmation_band": "high" }, { "belief_id": "B-WHEAT-002", "market": "wheat", "claim": "Weather/climate-linked production risks (US-focused signals) are supportive for wheat prices over the next day.", "probability_pct": 61, "direction": "up", "velocity": "stable", "horizon": "24h", "drivers": [ "weather_climate_impacts", "crop_conditions" ], "contradicted_by": [ "Rapid forecast improvements or benign crop-condition updates could reduce risk premium." ], "directional_confidence_score_0_100": 68, "authority_confirmation_score_0_100": 72, "authority_confirmation_band": "high" }, { "belief_id": "B-WHEAT-003", "market": "wheat", "claim": "Some policy/production narratives imply partial supply-side relief that could cap rallies rather than reverse them outright.", "probability_pct": 38, "direction": "mixed", "velocity": "fading", "horizon": "24h", "drivers": [ "export_flows_trade_policy", "production_guidance" ], "contradicted_by": [ "Broader and fresher disruption-driven evidence set remains dominant." ], "directional_confidence_score_0_100": 42, "authority_confirmation_score_0_100": 55, "authority_confirmation_band": "medium" } ], "market_state_table": [ { "market": "wheat", "directional_state": "bullish", "momentum_state": "strengthening", "reversal_risk": "medium", "state_change": "new_bullish", "directional_mass_score_0_100": 78, "conviction_score_0_100": 72, "authority_confirmation_score_0_100": 70, "authority_confirmation_band": "high", "freshness_confidence": "high", "catalyst_type": "fresh_directional", "stale_suppression_applied": false, "thesis_kill_switch": false, "late_breaking_alert": false, "fragility_score_0_100": 46, "supporting_belief_ids": [ "B-WHEAT-001", "B-WHEAT-002", "B-WHEAT-003" ], "source_tier_counts": { "A": 99, "B": 11, "C": 1, "D": 128, "U": 0 }, "freshness_mix": { "fresh_trend_updates_0_6h": 5, "fresh_trend_updates_6_24h": 0, "fresh_trend_updates_24_72h": 0, "background_span_gt_7d_present": true } } ], "risk_flags": [ { "flag_id": "RF-WHEAT-001", "market": "wheat", "type": "stale_context_overhang", "severity": "medium", "description": "Several contributing narratives span &gt;7 days; fresh updates exist, but the backdrop can persist even if near-term catalysts fade." }, { "flag_id": "RF-WHEAT-002", "market": "wheat", "type": "narrative_whipsaw", "severity": "medium", "description": "Geopolitical/fertiliser-flow narratives can reverse quickly on de-escalation headlines, producing fast sentiment re-pricing." }, { "flag_id": "RF-WHEAT-003", "market": "wheat", "type": "volatility_risk", "severity": "medium", "description": "Supply-chain chokepoint framing (Hormuz) implies jump-risk style moves even without continuous confirmation." } ], "candidate_actions": [ { "market": "wheat", "confidence": "high", "action": "watch_long_bias", "trigger_condition": "Maintain bullish bias label while disruption/input-cost and weather risk signals remain net-supportive and directional_score_signed stays &gt;= +20." }, { "market": "wheat", "confidence": "medium", "action": "reversal_watch", "trigger_condition": "Escalate reversal watch if fresh (&lt;=2h) de-escalation/normalisation evidence accumulates and net directional_score_signed falls below +20 or contradiction_ratio rises materially." }, { "market": "wheat", "confidence": "medium", "action": "volatility_watch", "trigger_condition": "Volatility watch if chokepoint/escalation headlines accelerate (fresh evidence count spikes) regardless of direction." }, { "market": "wheat", "confidence": "low", "action": "hard_de_risk_watch", "trigger_condition": "Hard de-risk watch only if thesis_kill_switch triggers (not currently active) or contradiction spike coincides with fast momentum deterioration." } ], "paper_trade_signal_pack": { "bullish_markets": [ "wheat" ], "bearish_markets": [], "neutral_mixed_markets": [], "high_reversal_risk_markets": [] }, "signal_timeseries": { "resolution": "1h", "lookback_hours": 24, "bucket_timezone": "UTC", "buckets": [ { "bucket_start_utc": "2026-03-26T12:00:00Z", "bucket_end_utc": "2026-03-26T13:00:00Z", "directional_score_signed": 22, "bullish_pressure_score": 32, "bearish_pressure_score": 10, "net_sentiment_score": 22, "velocity_score": 0, "acceleration_score": 0, "contradiction_ratio": 0.16, "fresh_evidence_count": 0, "stale_evidence_count": 4, "conviction_score_0_100": 48, "fragility_score_0_100": 54, "dominant_state": "bullish" }, { "bucket_start_utc": "2026-03-26T13:00:00Z", "bucket_end_utc": "2026-03-26T14:00:00Z", "directional_score_signed": 22, "bullish_pressure_score": 32, "bearish_pressure_score": 10, "net_sentiment_score": 22, "velocity_score": 0, "acceleration_score": 0, "contradiction_ratio": 0.16, "fresh_evidence_count": 0, "stale_evidence_count": 4, "conviction_score_0_100": 48, "fragility_score_0_100": 54, "dominant_state": "bullish" }, { "bucket_start_utc": "2026-03-26T14:00:00Z", "bucket_end_utc": "2026-03-26T15:00:00Z", "directional_score_signed": 23, "bullish_pressure_score": 33, "bearish_pressure_score": 10, "net_sentiment_score": 23, "velocity_score": 1, "acceleration_score": 1, "contradiction_ratio": 0.16, "fresh_evidence_count": 0, "stale_evidence_count": 4, "conviction_score_0_100": 49, "fragility_score_0_100": 53, "dominant_state": "bullish" }, { "bucket_start_utc": "2026-03-26T15:00:00Z", "bucket_end_utc": "2026-03-26T16:00:00Z", "directional_score_signed": 23, "bullish_pressure_score": 33, "bearish_pressure_score": 10, "net_sentiment_score": 23, "velocity_score": 0, "acceleration_score": -1, "contradiction_ratio": 0.16, "fresh_evidence_count": 0, "stale_evidence_count": 4, "conviction_score_0_100": 49, "fragility_score_0_100": 53, "dominant_state": "bullish" }, { "bucket_start_utc": "2026-03-26T16:00:00Z", "bucket_end_utc": "2026-03-26T17:00:00Z", "directional_score_signed": 23, "bullish_pressure_score": 33, "bearish_pressure_score": 10, "net_sentiment_score": 23, "velocity_score": 0, "acceleration_score": 0, "contradiction_ratio": 0.16, "fresh_evidence_count": 0, "stale_evidence_count": 4, "conviction_score_0_100": 49, "fragility_score_0_100": 53, "dominant_state": "bullish" }, { "bucket_start_utc": "2026-03-26T17:00:00Z", "bucket_end_utc": "2026-03-26T18:00:00Z", "directional_score_signed": 22, "bullish_pressure_score": 32, "bearish_pressure_score": 10, "net_sentiment_score": 22, "velocity_score": -1, "acceleration_score": -1, "contradiction_ratio": 0.17, "fresh_evidence_count": 0, "stale_evidence_count": 4, "conviction_score_0_100": 48, "fragility_score_0_100": 54, "dominant_state": "bullish" }, { "bucket_start_utc": "2026-03-26T18:00:00Z", "bucket_end_utc": "2026-03-26T19:00:00Z", "directional_score_signed": 22, "bullish_pressure_score": 32, "bearish_pressure_score": 10, "net_sentiment_score": 22, "velocity_score": 0, "acceleration_score": 1, "contradiction_ratio": 0.17, "fresh_evidence_count": 0, "stale_evidence_count": 4, "conviction_score_0_100": 48, "fragility_score_0_100": 54, "dominant_state": "bullish" }, { "bucket_start_utc": "2026-03-26T19:00:00Z", "bucket_end_utc": "2026-03-26T20:00:00Z", "directional_score_signed": 22, "bullish_pressure_score": 32, "bearish_pressure_score": 10, "net_sentiment_score": 22, "velocity_score": 0, "acceleration_score": 0, "contradiction_ratio": 0.17, "fresh_evidence_count": 0, "stale_evidence_count": 4, "conviction_score_0_100": 48, "fragility_score_0_100": 54, "dominant_state": "bullish" }, { "bucket_start_utc": "2026-03-26T20:00:00Z", "bucket_end_utc": "2026-03-26T21:00:00Z", "directional_score_signed": 23, "bullish_pressure_score": 33, "bearish_pressure_score": 10, "net_sentiment_score": 23, "velocity_score": 1, "acceleration_score": 1, "contradiction_ratio": 0.17, "fresh_evidence_count": 0, "stale_evidence_count": 4, "conviction_score_0_100": 49, "fragility_score_0_100": 53, "dominant_state": "bullish" }, { "bucket_start_utc": "2026-03-26T21:00:00Z", "bucket_end_utc": "2026-03-26T22:00:00Z", "directional_score_signed": 23, "bullish_pressure_score": 33, "bearish_pressure_score": 10, "net_sentiment_score": 23, "velocity_score": 0, "acceleration_score": -1, "contradiction_ratio": 0.17, "fresh_evidence_count": 0, "stale_evidence_count": 4, "conviction_score_0_100": 49, "fragility_score_0_100": 53, "dominant_state": "bullish" }, { "bucket_start_utc": "2026-03-26T22:00:00Z", "bucket_end_utc": "2026-03-26T23:00:00Z", "directional_score_signed": 23, "bullish_pressure_score": 33, "bearish_pressure_score": 10, "net_sentiment_score": 23, "velocity_score": 0, "acceleration_score": 0, "contradiction_ratio": 0.17, "fresh_evidence_count": 0, "stale_evidence_count": 4, "conviction_score_0_100": 49, "fragility_score_0_100": 53, "dominant_state": "bullish" }, { "bucket_start_utc": "2026-03-26T23:00:00Z", "bucket_end_utc": "2026-03-27T00:00:00Z", "directional_score_signed": 24, "bullish_pressure_score": 34, "bearish_pressure_score": 10, "net_sentiment_score": 24, "velocity_score": 1, "acceleration_score": 1, "contradiction_ratio": 0.16, "fresh_evidence_count": 0, "stale_evidence_count": 4, "conviction_score_0_100": 50, "fragility_score_0_100": 52, "dominant_state": "bullish" }, { "bucket_start_utc": "2026-03-27T00:00:00Z", "bucket_end_utc": "2026-03-27T01:00:00Z", "directional_score_signed": 24, "bullish_pressure_score": 34, "bearish_pressure_score": 10, "net_sentiment_score": 24, "velocity_score": 0, "acceleration_score": -1, "contradiction_ratio": 0.16, "fresh_evidence_count": 0, "stale_evidence_count": 4, "conviction_score_0_100": 50, "fragility_score_0_100": 52, "dominant_state": "bullish" }, { "bucket_start_utc": "2026-03-27T01:00:00Z", "bucket_end_utc": "2026-03-27T02:00:00Z", "directional_score_signed": 24, "bullish_pressure_score": 34, "bearish_pressure_score": 10, "net_sentiment_score": 24, "velocity_score": 0, "acceleration_score": 0, "contradiction_ratio": 0.16, "fresh_evidence_count": 0, "stale_evidence_count": 4, "conviction_score_0_100": 50, "fragility_score_0_100": 52, "dominant_state": "bullish" }, { "bucket_start_utc": "2026-03-27T02:00:00Z", "bucket_end_utc": "2026-03-27T03:00:00Z", "directional_score_signed": 26, "bullish_pressure_score": 36, "bearish_pressure_score": 10, "net_sentiment_score": 26, "velocity_score": 2, "acceleration_score": 2, "contradiction_ratio": 0.16, "fresh_evidence_count": 0, "stale_evidence_count": 4, "conviction_score_0_100": 52, "fragility_score_0_100": 50, "dominant_state": "bullish" }, { "bucket_start_utc": "2026-03-27T03:00:00Z", "bucket_end_utc": "2026-03-27T04:00:00Z", "directional_score_signed": 40, "bullish_pressure_score": 52, "bearish_pressure_score": 12, "net_sentiment_score": 40, "velocity_score": 14, "acceleration_score": 12, "contradiction_ratio": 0.18, "fresh_evidence_count": 2, "stale_evidence_count": 3, "conviction_score_0_100": 63, "fragility_score_0_100": 45, "dominant_state": "bullish" }, { "bucket_start_utc": "2026-03-27T04:00:00Z", "bucket_end_utc": "2026-03-27T05:00:00Z", "directional_score_signed": 44, "bullish_pressure_score": 56, "bearish_pressure_score": 12, "net_sentiment_score": 44, "velocity_score": 4, "acceleration_score": -10, "contradiction_ratio": 0.18, "fresh_evidence_count": 1, "stale_evidence_count": 3, "conviction_score_0_100": 66, "fragility_score_0_100": 44, "dominant_state": "bullish" }, { "bucket_start_utc": "2026-03-27T05:00:00Z", "bucket_end_utc": "2026-03-27T06:00:00Z", "directional_score_signed": 52, "bullish_pressure_score": 65, "bearish_pressure_score": 13, "net_sentiment_score": 52, "velocity_score": 8, "acceleration_score": 4, "contradiction_ratio": 0.19, "fresh_evidence_count": 1, "stale_evidence_count": 3, "conviction_score_0_100": 71, "fragility_score_0_100": 42, "dominant_state": "bullish" }, { "bucket_start_utc": "2026-03-27T06:00:00Z", "bucket_end_utc": "2026-03-27T07:00:00Z", "directional_score_signed": 55, "bullish_pressure_score": 69, "bearish_pressure_score": 14, "net_sentiment_score": 55, "velocity_score": 3, "acceleration_score": -5, "contradiction_ratio": 0.19, "fresh_evidence_count": 2, "stale_evidence_count": 3, "conviction_score_0_100": 72, "fragility_score_0_100": 43, "dominant_state": "bullish" }, { "bucket_start_utc": "2026-03-27T07:00:00Z", "bucket_end_utc": "2026-03-27T08:00:00Z", "directional_score_signed": 48, "bullish_pressure_score": 60, "bearish_pressure_score": 12, "net_sentiment_score": 48, "velocity_score": -7, "acceleration_score": -10, "contradiction_ratio": 0.18, "fresh_evidence_count": 0, "stale_evidence_count": 3, "conviction_score_0_100": 68, "fragility_score_0_100": 45, "dominant_state": "bullish" }, { "bucket_start_utc": "2026-03-27T08:00:00Z", "bucket_end_utc": "2026-03-27T09:00:00Z", "directional_score_signed": 46, "bullish_pressure_score": 58, "bearish_pressure_score": 12, "net_sentiment_score": 46, "velocity_score": -2, "acceleration_score": 5, "contradiction_ratio": 0.18, "fresh_evidence_count": 0, "stale_evidence_count": 3, "conviction_score_0_100": 67, "fragility_score_0_100": 46, "dominant_state": "bullish" }, { "bucket_start_utc": "2026-03-27T09:00:00Z", "bucket_end_utc": "2026-03-27T10:00:00Z", "directional_score_signed": 45, "bullish_pressure_score": 57, "bearish_pressure_score": 12, "net_sentiment_score": 45, "velocity_score": -1, "acceleration_score": 1, "contradiction_ratio": 0.18, "fresh_evidence_count": 0, "stale_evidence_count": 3, "conviction_score_0_100": 66, "fragility_score_0_100": 46, "dominant_state": "bullish" }, { "bucket_start_utc": "2026-03-27T10:00:00Z", "bucket_end_utc": "2026-03-27T11:00:00Z", "directional_score_signed": 44, "bullish_pressure_score": 56, "bearish_pressure_score": 12, "net_sentiment_score": 44, "velocity_score": -1, "acceleration_score": 0, "contradiction_ratio": 0.18, "fresh_evidence_count": 0, "stale_evidence_count": 3, "conviction_score_0_100": 65, "fragility_score_0_100": 47, "dominant_state": "bullish" }, { "bucket_start_utc": "2026-03-27T11:00:00Z", "bucket_end_utc": "2026-03-27T12:00:00Z", "directional_score_signed": 44, "bullish_pressure_score": 56, "bearish_pressure_score": 12, "net_sentiment_score": 44, "velocity_score": 0, "acceleration_score": 1, "contradiction_ratio": 0.18, "fresh_evidence_count": 0, "stale_evidence_count": 3, "conviction_score_0_100": 65, "fragility_score_0_100": 47, "dominant_state": "bullish" } ] }, "recent_half_hour_overlay": { "enabled": false, "resolution": "30m", "lookback_hours": 6, "buckets": [] }, "summary": { "timeseries_peak_bullish": 55, "timeseries_peak_bearish": -10, "latest_inflection_direction": "flat", "latest_inflection_strength": 2, "signal_regime": "strengthening_bullish" }, "diagnostics": { "conviction_policy_used": "balanced", "trends_seen": 12, "trends_admitted": 6,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scope resolved explicitly to wheat; single-market synthesis enforced.", "Directional mapping used commodity logic: supply/production risk and input-cost disruption =&gt; price-up bias; production/relief signals treated as counterweight.", "No explicit contradiction objects provided in input; counterevidence score inferred conservatively from mixed production/policy narratives and single-source VIP items."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w:t>
      </w:r>
      <w:r/>
    </w:p>
    <w:p>
      <w:pPr>
        <w:pStyle w:val="ListNumber"/>
        <w:spacing w:line="240" w:lineRule="auto"/>
        <w:ind w:left="720"/>
      </w:pPr>
      <w:r/>
      <w:hyperlink r:id="rId10">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 </w:t>
      </w:r>
      <w:hyperlink r:id="rId11">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 </w:t>
      </w:r>
      <w:hyperlink r:id="rId12">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5. </w:t>
      </w:r>
      <w:hyperlink r:id="rId13">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w:t>
      </w:r>
      <w:r/>
    </w:p>
    <w:p>
      <w:pPr>
        <w:pStyle w:val="ListNumber"/>
        <w:spacing w:line="240" w:lineRule="auto"/>
        <w:ind w:left="720"/>
      </w:pPr>
      <w:r/>
      <w:hyperlink r:id="rId14">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 Experts warn of reduced yields and increased costs, with potential risks to global food security.']</w:t>
      </w:r>
      <w:r/>
    </w:p>
    <w:p>
      <w:pPr>
        <w:pStyle w:val="ListNumber"/>
        <w:spacing w:line="240" w:lineRule="auto"/>
        <w:ind w:left="720"/>
      </w:pPr>
      <w:r/>
      <w:hyperlink r:id="rId15">
        <w:r>
          <w:rPr>
            <w:color w:val="0000EE"/>
            <w:u w:val="single"/>
          </w:rPr>
          <w:t>https://www.campograndenews.com.br/economia/escalada-da-guerra-no-ira-encarece-fertilizantes-e-ameaca-safra-2026-27-em-ms</w:t>
        </w:r>
      </w:hyperlink>
      <w: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8. </w:t>
      </w:r>
      <w:hyperlink r:id="rId16">
        <w:r>
          <w:rPr>
            <w:color w:val="0000EE"/>
            <w:u w:val="single"/>
          </w:rPr>
          <w:t>https://www.fao.org/newsroom/detail/fao-chief-economist-warns-of-severe-global-food-security-risks-from-disruption-to-strait-of-hormuz-trade-corridor/en</w:t>
        </w:r>
      </w:hyperlink>
      <w: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9. </w:t>
      </w:r>
      <w:hyperlink r:id="rId17">
        <w:r>
          <w:rPr>
            <w:color w:val="0000EE"/>
            <w:u w:val="single"/>
          </w:rPr>
          <w:t>https://wausaupilotandreview.com/2026/03/26/iran-war-sets-up-another-year-of-uncertainty-for-farms/</w:t>
        </w:r>
      </w:hyperlink>
      <w: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10. </w:t>
      </w:r>
      <w:hyperlink r:id="rId18">
        <w:r>
          <w:rPr>
            <w:color w:val="0000EE"/>
            <w:u w:val="single"/>
          </w:rPr>
          <w:t>https://www.dailymail.co.uk/sciencetech/article-15651205/Historic-heat-dome-roast-14-US-states-triple-digit-temperatures-months-ahead-schedule.html?ns_mchannel=rss&amp;ns_campaign=1490&amp;ito=1490</w:t>
        </w:r>
      </w:hyperlink>
      <w: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11. </w:t>
      </w:r>
      <w:hyperlink r:id="rId19">
        <w:r>
          <w:rPr>
            <w:color w:val="0000EE"/>
            <w:u w:val="single"/>
          </w:rPr>
          <w:t>https://agfundernews.com/persian-gulf-fertilizer-crisis-global-food-prices-could-rise-12-18-by-the-end-of-2026-warns-helios-ai</w:t>
        </w:r>
      </w:hyperlink>
      <w: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w:t>
      </w:r>
      <w:r/>
    </w:p>
    <w:p>
      <w:pPr>
        <w:pStyle w:val="ListNumber"/>
        <w:spacing w:line="240" w:lineRule="auto"/>
        <w:ind w:left="720"/>
      </w:pPr>
      <w:r/>
      <w:hyperlink r:id="rId20">
        <w:r>
          <w:rPr>
            <w:color w:val="0000EE"/>
            <w:u w:val="single"/>
          </w:rPr>
          <w:t>https://www.themoscowtimes.com/2026/03/26/russia-eyes-new-windfall-as-iran-war-blocks-global-fertilizer-supply-a92342</w:t>
        </w:r>
      </w:hyperlink>
      <w:r>
        <w:t xml:space="preserve"> - ['</w:t>
      </w:r>
      <w:r>
        <w:rPr>
          <w:i/>
        </w:rPr>
        <w:t xml:space="preserve"> Russia stands to gain from increased global fertiliser prices due to the Iran war, which has tightened supply and raised prices for key nutrients.', '</w:t>
      </w:r>
      <w:r>
        <w:t xml:space="preserve"> Global fertiliser supply disruptions caused by damage to Gulf energy infrastructure and shipping choke points have led to a 50% price increase in urea since the Iran war began.', "</w:t>
      </w:r>
      <w:r>
        <w:rPr>
          <w:i/>
        </w:rPr>
        <w:t xml:space="preserve"> Russia, as the world's second-largest fertiliser producer, increased exports and could generate an additional $1 billion quarterly from higher prices in 2025.", '</w:t>
      </w:r>
      <w:r>
        <w:t xml:space="preserve"> Fertiliser prices in Russia have risen over 30% this year, causing concerns about domestic supply and potential impacts on crop yields.', '* The Russian government suspended ammonium nitrate exports outside government contracts to secure domestic supply amid rising prices and the spring planting season.']</w:t>
      </w:r>
      <w:r/>
    </w:p>
    <w:p>
      <w:pPr>
        <w:pStyle w:val="ListNumber"/>
        <w:spacing w:line="240" w:lineRule="auto"/>
        <w:ind w:left="720"/>
      </w:pPr>
      <w:r/>
      <w:hyperlink r:id="rId21">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14. </w:t>
      </w:r>
      <w:hyperlink r:id="rId22">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15. </w:t>
      </w:r>
      <w:hyperlink r:id="rId23">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16. </w:t>
      </w:r>
      <w:hyperlink r:id="rId24">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17. </w:t>
      </w:r>
      <w:hyperlink r:id="rId25">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18. </w:t>
      </w:r>
      <w:hyperlink r:id="rId26">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19. </w:t>
      </w:r>
      <w:hyperlink r:id="rId27">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20. </w:t>
      </w:r>
      <w:hyperlink r:id="rId28">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21. </w:t>
      </w:r>
      <w:hyperlink r:id="rId29">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22. </w:t>
      </w:r>
      <w:hyperlink r:id="rId30">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23. </w:t>
      </w:r>
      <w:hyperlink r:id="rId31">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24. </w:t>
      </w:r>
      <w:hyperlink r:id="rId32">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25. </w:t>
      </w:r>
      <w:hyperlink r:id="rId33">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26. </w:t>
      </w:r>
      <w:hyperlink r:id="rId34">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27. </w:t>
      </w:r>
      <w:hyperlink r:id="rId35">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w:t>
      </w:r>
      <w:r/>
    </w:p>
    <w:p>
      <w:pPr>
        <w:pStyle w:val="ListNumber"/>
        <w:spacing w:line="240" w:lineRule="auto"/>
        <w:ind w:left="720"/>
      </w:pPr>
      <w:r/>
      <w:hyperlink r:id="rId36">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w:t>
      </w:r>
      <w:r/>
    </w:p>
    <w:p>
      <w:pPr>
        <w:pStyle w:val="ListNumber"/>
        <w:spacing w:line="240" w:lineRule="auto"/>
        <w:ind w:left="720"/>
      </w:pPr>
      <w:r/>
      <w:hyperlink r:id="rId37">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r/>
    </w:p>
    <w:p>
      <w:r/>
      <w:r>
        <w:t xml:space="preserve">30. </w:t>
      </w:r>
      <w:hyperlink r:id="rId38">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31. </w:t>
      </w:r>
      <w:hyperlink r:id="rId39">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32. </w:t>
      </w:r>
      <w:hyperlink r:id="rId40">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33. </w:t>
      </w:r>
      <w:hyperlink r:id="rId41">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34. </w:t>
      </w:r>
      <w:hyperlink r:id="rId42">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35. </w:t>
      </w:r>
      <w:hyperlink r:id="rId43">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36. </w:t>
      </w:r>
      <w:hyperlink r:id="rId44">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37. </w:t>
      </w:r>
      <w:hyperlink r:id="rId45">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38. </w:t>
      </w:r>
      <w:hyperlink r:id="rId46">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39. </w:t>
      </w:r>
      <w:hyperlink r:id="rId47">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40. </w:t>
      </w:r>
      <w:hyperlink r:id="rId48">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41. </w:t>
      </w:r>
      <w:hyperlink r:id="rId49">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42. </w:t>
      </w:r>
      <w:hyperlink r:id="rId50">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5"/>
        </w:numPr>
        <w:spacing w:line="240" w:lineRule="auto"/>
        <w:ind w:left="720"/>
      </w:pPr>
      <w:r/>
      <w:hyperlink r:id="rId51">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51">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52">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46. </w:t>
      </w:r>
      <w:hyperlink r:id="rId53">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47. </w:t>
      </w:r>
      <w:hyperlink r:id="rId54">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48. </w:t>
      </w:r>
      <w:hyperlink r:id="rId55">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49. </w:t>
      </w:r>
      <w:hyperlink r:id="rId56">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50. </w:t>
      </w:r>
      <w:hyperlink r:id="rId57">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51. </w:t>
      </w:r>
      <w:hyperlink r:id="rId58">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52. </w:t>
      </w:r>
      <w:hyperlink r:id="rId59">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53. </w:t>
      </w:r>
      <w:hyperlink r:id="rId60">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54. </w:t>
      </w:r>
      <w:hyperlink r:id="rId61">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55. </w:t>
      </w:r>
      <w:hyperlink r:id="rId62">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56. </w:t>
      </w:r>
      <w:hyperlink r:id="rId63">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57. </w:t>
      </w:r>
      <w:hyperlink r:id="rId64">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58. </w:t>
      </w:r>
      <w:hyperlink r:id="rId65">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59. </w:t>
      </w:r>
      <w:hyperlink r:id="rId66">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60. </w:t>
      </w:r>
      <w:hyperlink r:id="rId67">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61. </w:t>
      </w:r>
      <w:hyperlink r:id="rId68">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62. </w:t>
      </w:r>
      <w:hyperlink r:id="rId69">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63. </w:t>
      </w:r>
      <w:hyperlink r:id="rId70">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64. </w:t>
      </w:r>
      <w:hyperlink r:id="rId71">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65. </w:t>
      </w:r>
      <w:hyperlink r:id="rId72">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66. </w:t>
      </w:r>
      <w:hyperlink r:id="rId73">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67. </w:t>
      </w:r>
      <w:hyperlink r:id="rId74">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68. </w:t>
      </w:r>
      <w:hyperlink r:id="rId75">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69. </w:t>
      </w:r>
      <w:hyperlink r:id="rId76">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70. </w:t>
      </w:r>
      <w:hyperlink r:id="rId77">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71. </w:t>
      </w:r>
      <w:hyperlink r:id="rId78">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72. </w:t>
      </w:r>
      <w:hyperlink r:id="rId79">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73. </w:t>
      </w:r>
      <w:hyperlink r:id="rId80">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74. </w:t>
      </w:r>
      <w:hyperlink r:id="rId81">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75. </w:t>
      </w:r>
      <w:hyperlink r:id="rId82">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76. </w:t>
      </w:r>
      <w:hyperlink r:id="rId83">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77. </w:t>
      </w:r>
      <w:hyperlink r:id="rId83">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78. </w:t>
      </w:r>
      <w:hyperlink r:id="rId84">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79. </w:t>
      </w:r>
      <w:hyperlink r:id="rId85">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80. </w:t>
      </w:r>
      <w:hyperlink r:id="rId85">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81. </w:t>
      </w:r>
      <w:hyperlink r:id="rId86">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82. </w:t>
      </w:r>
      <w:hyperlink r:id="rId87">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83. </w:t>
      </w:r>
      <w:hyperlink r:id="rId88">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84. </w:t>
      </w:r>
      <w:hyperlink r:id="rId89">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85. </w:t>
      </w:r>
      <w:hyperlink r:id="rId90">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6"/>
        </w:numPr>
        <w:spacing w:line="240" w:lineRule="auto"/>
        <w:ind w:left="720"/>
      </w:pPr>
      <w:r/>
      <w:hyperlink r:id="rId91">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92">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93">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94">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90. </w:t>
      </w:r>
      <w:hyperlink r:id="rId95">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91. </w:t>
      </w:r>
      <w:hyperlink r:id="rId96">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92. </w:t>
      </w:r>
      <w:hyperlink r:id="rId97">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93. </w:t>
      </w:r>
      <w:hyperlink r:id="rId98">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94. </w:t>
      </w:r>
      <w:hyperlink r:id="rId99">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95. </w:t>
      </w:r>
      <w:hyperlink r:id="rId100">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96. </w:t>
      </w:r>
      <w:hyperlink r:id="rId101">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97. </w:t>
      </w:r>
      <w:hyperlink r:id="rId102">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98. </w:t>
      </w:r>
      <w:hyperlink r:id="rId103">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99. </w:t>
      </w:r>
      <w:hyperlink r:id="rId104">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100. </w:t>
      </w:r>
      <w:hyperlink r:id="rId105">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101. </w:t>
      </w:r>
      <w:hyperlink r:id="rId106">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102. </w:t>
      </w:r>
      <w:hyperlink r:id="rId107">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103. </w:t>
      </w:r>
      <w:hyperlink r:id="rId108">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104. </w:t>
      </w:r>
      <w:hyperlink r:id="rId109">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105. </w:t>
      </w:r>
      <w:hyperlink r:id="rId110">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106. </w:t>
      </w:r>
      <w:hyperlink r:id="rId111">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107. </w:t>
      </w:r>
      <w:hyperlink r:id="rId112">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108. </w:t>
      </w:r>
      <w:hyperlink r:id="rId113">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109. </w:t>
      </w:r>
      <w:hyperlink r:id="rId114">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110. </w:t>
      </w:r>
      <w:hyperlink r:id="rId115">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111. </w:t>
      </w:r>
      <w:hyperlink r:id="rId116">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112. </w:t>
      </w:r>
      <w:hyperlink r:id="rId117">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113. </w:t>
      </w:r>
      <w:hyperlink r:id="rId118">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114. </w:t>
      </w:r>
      <w:hyperlink r:id="rId119">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115. </w:t>
      </w:r>
      <w:hyperlink r:id="rId120">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116. </w:t>
      </w:r>
      <w:hyperlink r:id="rId121">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117. </w:t>
      </w:r>
      <w:hyperlink r:id="rId122">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118. </w:t>
      </w:r>
      <w:hyperlink r:id="rId123">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119. </w:t>
      </w:r>
      <w:hyperlink r:id="rId124">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120. </w:t>
      </w:r>
      <w:hyperlink r:id="rId125">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121. </w:t>
      </w:r>
      <w:hyperlink r:id="rId126">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122. </w:t>
      </w:r>
      <w:hyperlink r:id="rId127">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123. </w:t>
      </w:r>
      <w:hyperlink r:id="rId128">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124. </w:t>
      </w:r>
      <w:hyperlink r:id="rId129">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125. </w:t>
      </w:r>
      <w:hyperlink r:id="rId130">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126. </w:t>
      </w:r>
      <w:hyperlink r:id="rId131">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127. </w:t>
      </w:r>
      <w:hyperlink r:id="rId129">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128. </w:t>
      </w:r>
      <w:hyperlink r:id="rId132">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129. </w:t>
      </w:r>
      <w:hyperlink r:id="rId133">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130. </w:t>
      </w:r>
      <w:hyperlink r:id="rId134">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131. </w:t>
      </w:r>
      <w:hyperlink r:id="rId135">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132. </w:t>
      </w:r>
      <w:hyperlink r:id="rId136">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133. </w:t>
      </w:r>
      <w:hyperlink r:id="rId137">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134. </w:t>
      </w:r>
      <w:hyperlink r:id="rId138">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135. </w:t>
      </w:r>
      <w:hyperlink r:id="rId139">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136. </w:t>
      </w:r>
      <w:hyperlink r:id="rId140">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137. </w:t>
      </w:r>
      <w:hyperlink r:id="rId141">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138. </w:t>
      </w:r>
      <w:hyperlink r:id="rId142">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139. </w:t>
      </w:r>
      <w:hyperlink r:id="rId143">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140. </w:t>
      </w:r>
      <w:hyperlink r:id="rId144">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141. </w:t>
      </w:r>
      <w:hyperlink r:id="rId145">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142. </w:t>
      </w:r>
      <w:hyperlink r:id="rId146">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143. </w:t>
      </w:r>
      <w:hyperlink r:id="rId147">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144. </w:t>
      </w:r>
      <w:hyperlink r:id="rId148">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145. </w:t>
      </w:r>
      <w:hyperlink r:id="rId149">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146. </w:t>
      </w:r>
      <w:hyperlink r:id="rId150">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147. </w:t>
      </w:r>
      <w:hyperlink r:id="rId151">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148. </w:t>
      </w:r>
      <w:hyperlink r:id="rId152">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149. </w:t>
      </w:r>
      <w:hyperlink r:id="rId15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150. </w:t>
      </w:r>
      <w:hyperlink r:id="rId154">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151. </w:t>
      </w:r>
      <w:hyperlink r:id="rId155">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152. </w:t>
      </w:r>
      <w:hyperlink r:id="rId154">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153. </w:t>
      </w:r>
      <w:hyperlink r:id="rId156">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154. </w:t>
      </w:r>
      <w:hyperlink r:id="rId157">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155. </w:t>
      </w:r>
      <w:hyperlink r:id="rId158">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156. </w:t>
      </w:r>
      <w:hyperlink r:id="rId159">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157. </w:t>
      </w:r>
      <w:hyperlink r:id="rId160">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158. </w:t>
      </w:r>
      <w:hyperlink r:id="rId161">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159. </w:t>
      </w:r>
      <w:hyperlink r:id="rId162">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160. </w:t>
      </w:r>
      <w:hyperlink r:id="rId163">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161. </w:t>
      </w:r>
      <w:hyperlink r:id="rId164">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162. </w:t>
      </w:r>
      <w:hyperlink r:id="rId165">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163. </w:t>
      </w:r>
      <w:hyperlink r:id="rId166">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164. </w:t>
      </w:r>
      <w:hyperlink r:id="rId167">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165. </w:t>
      </w:r>
      <w:hyperlink r:id="rId168">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166. </w:t>
      </w:r>
      <w:hyperlink r:id="rId169">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167. </w:t>
      </w:r>
      <w:hyperlink r:id="rId170">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168. </w:t>
      </w:r>
      <w:hyperlink r:id="rId171">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169. </w:t>
      </w:r>
      <w:hyperlink r:id="rId171">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170. </w:t>
      </w:r>
      <w:hyperlink r:id="rId172">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171. </w:t>
      </w:r>
      <w:hyperlink r:id="rId173">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172. </w:t>
      </w:r>
      <w:hyperlink r:id="rId17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173. </w:t>
      </w:r>
      <w:hyperlink r:id="rId175">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174. </w:t>
      </w:r>
      <w:hyperlink r:id="rId176">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175. </w:t>
      </w:r>
      <w:hyperlink r:id="rId177">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176. </w:t>
      </w:r>
      <w:hyperlink r:id="rId178">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177. </w:t>
      </w:r>
      <w:hyperlink r:id="rId179">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178. </w:t>
      </w:r>
      <w:hyperlink r:id="rId180">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179. </w:t>
      </w:r>
      <w:hyperlink r:id="rId181">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180. </w:t>
      </w:r>
      <w:hyperlink r:id="rId182">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181. </w:t>
      </w:r>
      <w:hyperlink r:id="rId183">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182. </w:t>
      </w:r>
      <w:hyperlink r:id="rId184">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183. </w:t>
      </w:r>
      <w:hyperlink r:id="rId185">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184. </w:t>
      </w:r>
      <w:hyperlink r:id="rId186">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185. </w:t>
      </w:r>
      <w:hyperlink r:id="rId187">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186. </w:t>
      </w:r>
      <w:hyperlink r:id="rId188">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187. </w:t>
      </w:r>
      <w:hyperlink r:id="rId189">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188. </w:t>
      </w:r>
      <w:hyperlink r:id="rId190">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189. </w:t>
      </w:r>
      <w:hyperlink r:id="rId190">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190. </w:t>
      </w:r>
      <w:hyperlink r:id="rId191">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191. </w:t>
      </w:r>
      <w:hyperlink r:id="rId192">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192. </w:t>
      </w:r>
      <w:hyperlink r:id="rId193">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193. </w:t>
      </w:r>
      <w:hyperlink r:id="rId194">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194. </w:t>
      </w:r>
      <w:hyperlink r:id="rId195">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195. </w:t>
      </w:r>
      <w:hyperlink r:id="rId196">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196. </w:t>
      </w:r>
      <w:hyperlink r:id="rId197">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197. </w:t>
      </w:r>
      <w:hyperlink r:id="rId198">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198. </w:t>
      </w:r>
      <w:hyperlink r:id="rId199">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199. </w:t>
      </w:r>
      <w:hyperlink r:id="rId200">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200. </w:t>
      </w:r>
      <w:hyperlink r:id="rId201">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201. </w:t>
      </w:r>
      <w:hyperlink r:id="rId202">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202. </w:t>
      </w:r>
      <w:hyperlink r:id="rId203">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203. </w:t>
      </w:r>
      <w:hyperlink r:id="rId204">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204. </w:t>
      </w:r>
      <w:hyperlink r:id="rId205">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205. </w:t>
      </w:r>
      <w:hyperlink r:id="rId206">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206. </w:t>
      </w:r>
      <w:hyperlink r:id="rId207">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207. </w:t>
      </w:r>
      <w:hyperlink r:id="rId208">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208. </w:t>
      </w:r>
      <w:hyperlink r:id="rId209">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209. </w:t>
      </w:r>
      <w:hyperlink r:id="rId210">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210. </w:t>
      </w:r>
      <w:hyperlink r:id="rId211">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211. </w:t>
      </w:r>
      <w:hyperlink r:id="rId212">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212. </w:t>
      </w:r>
      <w:hyperlink r:id="rId213">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213. </w:t>
      </w:r>
      <w:hyperlink r:id="rId214">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214. </w:t>
      </w:r>
      <w:hyperlink r:id="rId215">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215. </w:t>
      </w:r>
      <w:hyperlink r:id="rId216">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216. </w:t>
      </w:r>
      <w:hyperlink r:id="rId217">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217. </w:t>
      </w:r>
      <w:hyperlink r:id="rId218">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218. </w:t>
      </w:r>
      <w:hyperlink r:id="rId219">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219. </w:t>
      </w:r>
      <w:hyperlink r:id="rId220">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220. </w:t>
      </w:r>
      <w:hyperlink r:id="rId221">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221. </w:t>
      </w:r>
      <w:hyperlink r:id="rId222">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222. </w:t>
      </w:r>
      <w:hyperlink r:id="rId223">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223. </w:t>
      </w:r>
      <w:hyperlink r:id="rId222">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224. </w:t>
      </w:r>
      <w:hyperlink r:id="rId224">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225. </w:t>
      </w:r>
      <w:hyperlink r:id="rId225">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226. </w:t>
      </w:r>
      <w:hyperlink r:id="rId226">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227. </w:t>
      </w:r>
      <w:hyperlink r:id="rId227">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228. </w:t>
      </w:r>
      <w:hyperlink r:id="rId228">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229. </w:t>
      </w:r>
      <w:hyperlink r:id="rId229">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230. </w:t>
      </w:r>
      <w:hyperlink r:id="rId230">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231. </w:t>
      </w:r>
      <w:hyperlink r:id="rId231">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232. </w:t>
      </w:r>
      <w:hyperlink r:id="rId232">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233. </w:t>
      </w:r>
      <w:hyperlink r:id="rId233">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234. </w:t>
      </w:r>
      <w:hyperlink r:id="rId234">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7"/>
        </w:numPr>
        <w:spacing w:line="240" w:lineRule="auto"/>
        <w:ind w:left="720"/>
      </w:pPr>
      <w:r/>
      <w:hyperlink r:id="rId235">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36">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237. </w:t>
      </w:r>
      <w:hyperlink r:id="rId237">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238. </w:t>
      </w:r>
      <w:hyperlink r:id="rId238">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239. </w:t>
      </w:r>
      <w:hyperlink r:id="rId239">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240. </w:t>
      </w:r>
      <w:hyperlink r:id="rId240">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241. </w:t>
      </w:r>
      <w:hyperlink r:id="rId241">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242. </w:t>
      </w:r>
      <w:hyperlink r:id="rId242">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243. </w:t>
      </w:r>
      <w:hyperlink r:id="rId243">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244. </w:t>
      </w:r>
      <w:hyperlink r:id="rId244">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4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46">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47">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48">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249. </w:t>
      </w:r>
      <w:hyperlink r:id="rId249">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250. </w:t>
      </w:r>
      <w:hyperlink r:id="rId250">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251. </w:t>
      </w:r>
      <w:hyperlink r:id="rId251">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252. </w:t>
      </w:r>
      <w:hyperlink r:id="rId252">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253. </w:t>
      </w:r>
      <w:hyperlink r:id="rId253">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254. </w:t>
      </w:r>
      <w:hyperlink r:id="rId254">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255. </w:t>
      </w:r>
      <w:hyperlink r:id="rId255">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256. </w:t>
      </w:r>
      <w:hyperlink r:id="rId256">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257. </w:t>
      </w:r>
      <w:hyperlink r:id="rId257">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258. </w:t>
      </w:r>
      <w:hyperlink r:id="rId258">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259. </w:t>
      </w:r>
      <w:hyperlink r:id="rId259">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260. </w:t>
      </w:r>
      <w:hyperlink r:id="rId260">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261. </w:t>
      </w:r>
      <w:hyperlink r:id="rId261">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262. </w:t>
      </w:r>
      <w:hyperlink r:id="rId262">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263. </w:t>
      </w:r>
      <w:hyperlink r:id="rId263">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264. </w:t>
      </w:r>
      <w:hyperlink r:id="rId264">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265. </w:t>
      </w:r>
      <w:hyperlink r:id="rId265">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266. </w:t>
      </w:r>
      <w:hyperlink r:id="rId266">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267. </w:t>
      </w:r>
      <w:hyperlink r:id="rId267">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268. </w:t>
      </w:r>
      <w:hyperlink r:id="rId268">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269. </w:t>
      </w:r>
      <w:hyperlink r:id="rId26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270. </w:t>
      </w:r>
      <w:hyperlink r:id="rId27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271. </w:t>
      </w:r>
      <w:hyperlink r:id="rId27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272. </w:t>
      </w:r>
      <w:hyperlink r:id="rId27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273. </w:t>
      </w:r>
      <w:hyperlink r:id="rId27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274. </w:t>
      </w:r>
      <w:hyperlink r:id="rId27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275. </w:t>
      </w:r>
      <w:hyperlink r:id="rId27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276. </w:t>
      </w:r>
      <w:hyperlink r:id="rId27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277. </w:t>
      </w:r>
      <w:hyperlink r:id="rId27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278. </w:t>
      </w:r>
      <w:hyperlink r:id="rId27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279. </w:t>
      </w:r>
      <w:hyperlink r:id="rId27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280. </w:t>
      </w:r>
      <w:hyperlink r:id="rId28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281. </w:t>
      </w:r>
      <w:hyperlink r:id="rId28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282. </w:t>
      </w:r>
      <w:hyperlink r:id="rId28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8"/>
        </w:numPr>
        <w:spacing w:line="240" w:lineRule="auto"/>
        <w:ind w:left="720"/>
      </w:pPr>
      <w:r/>
      <w:hyperlink r:id="rId28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28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285. </w:t>
      </w:r>
      <w:hyperlink r:id="rId28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286. </w:t>
      </w:r>
      <w:hyperlink r:id="rId28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287. </w:t>
      </w:r>
      <w:hyperlink r:id="rId28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288. </w:t>
      </w:r>
      <w:hyperlink r:id="rId28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289. </w:t>
      </w:r>
      <w:hyperlink r:id="rId28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290. </w:t>
      </w:r>
      <w:hyperlink r:id="rId29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291. </w:t>
      </w:r>
      <w:hyperlink r:id="rId29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292. </w:t>
      </w:r>
      <w:hyperlink r:id="rId29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293. </w:t>
      </w:r>
      <w:hyperlink r:id="rId29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294. </w:t>
      </w:r>
      <w:hyperlink r:id="rId29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295. </w:t>
      </w:r>
      <w:hyperlink r:id="rId29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296. </w:t>
      </w:r>
      <w:hyperlink r:id="rId29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297. </w:t>
      </w:r>
      <w:hyperlink r:id="rId29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298. </w:t>
      </w:r>
      <w:hyperlink r:id="rId29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299. </w:t>
      </w:r>
      <w:hyperlink r:id="rId29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300. </w:t>
      </w:r>
      <w:hyperlink r:id="rId29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301. </w:t>
      </w:r>
      <w:hyperlink r:id="rId30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302. </w:t>
      </w:r>
      <w:hyperlink r:id="rId30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303. </w:t>
      </w:r>
      <w:hyperlink r:id="rId30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304. </w:t>
      </w:r>
      <w:hyperlink r:id="rId30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305. </w:t>
      </w:r>
      <w:hyperlink r:id="rId30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306. </w:t>
      </w:r>
      <w:hyperlink r:id="rId30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307. </w:t>
      </w:r>
      <w:hyperlink r:id="rId30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308. </w:t>
      </w:r>
      <w:hyperlink r:id="rId30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309. </w:t>
      </w:r>
      <w:hyperlink r:id="rId30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310. </w:t>
      </w:r>
      <w:hyperlink r:id="rId30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311. </w:t>
      </w:r>
      <w:hyperlink r:id="rId30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312. </w:t>
      </w:r>
      <w:hyperlink r:id="rId30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313. </w:t>
      </w:r>
      <w:hyperlink r:id="rId31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314. </w:t>
      </w:r>
      <w:hyperlink r:id="rId31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315. </w:t>
      </w:r>
      <w:hyperlink r:id="rId31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316. </w:t>
      </w:r>
      <w:hyperlink r:id="rId31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317. </w:t>
      </w:r>
      <w:hyperlink r:id="rId31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318. </w:t>
      </w:r>
      <w:hyperlink r:id="rId31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319. </w:t>
      </w:r>
      <w:hyperlink r:id="rId31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320. </w:t>
      </w:r>
      <w:hyperlink r:id="rId31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321. </w:t>
      </w:r>
      <w:hyperlink r:id="rId31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322. </w:t>
      </w:r>
      <w:hyperlink r:id="rId31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323. </w:t>
      </w:r>
      <w:hyperlink r:id="rId31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324. </w:t>
      </w:r>
      <w:hyperlink r:id="rId32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325. </w:t>
      </w:r>
      <w:hyperlink r:id="rId32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326. </w:t>
      </w:r>
      <w:hyperlink r:id="rId32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327. </w:t>
      </w:r>
      <w:hyperlink r:id="rId32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328. </w:t>
      </w:r>
      <w:hyperlink r:id="rId32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329. </w:t>
      </w:r>
      <w:hyperlink r:id="rId32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330. </w:t>
      </w:r>
      <w:hyperlink r:id="rId32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331. </w:t>
      </w:r>
      <w:hyperlink r:id="rId32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332. </w:t>
      </w:r>
      <w:hyperlink r:id="rId32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333. </w:t>
      </w:r>
      <w:hyperlink r:id="rId32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334. </w:t>
      </w:r>
      <w:hyperlink r:id="rId33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335. </w:t>
      </w:r>
      <w:hyperlink r:id="rId33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336. </w:t>
      </w:r>
      <w:hyperlink r:id="rId33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337. </w:t>
      </w:r>
      <w:hyperlink r:id="rId33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338. </w:t>
      </w:r>
      <w:hyperlink r:id="rId33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339. </w:t>
      </w:r>
      <w:hyperlink r:id="rId33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340. </w:t>
      </w:r>
      <w:hyperlink r:id="rId33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341. </w:t>
      </w:r>
      <w:hyperlink r:id="rId33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342. </w:t>
      </w:r>
      <w:hyperlink r:id="rId33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343. </w:t>
      </w:r>
      <w:hyperlink r:id="rId33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344. </w:t>
      </w:r>
      <w:hyperlink r:id="rId34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345. </w:t>
      </w:r>
      <w:hyperlink r:id="rId34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346. </w:t>
      </w:r>
      <w:hyperlink r:id="rId34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347. </w:t>
      </w:r>
      <w:hyperlink r:id="rId34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348. </w:t>
      </w:r>
      <w:hyperlink r:id="rId34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349. </w:t>
      </w:r>
      <w:hyperlink r:id="rId34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350. </w:t>
      </w:r>
      <w:hyperlink r:id="rId34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351. </w:t>
      </w:r>
      <w:hyperlink r:id="rId34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352. </w:t>
      </w:r>
      <w:hyperlink r:id="rId34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353. </w:t>
      </w:r>
      <w:hyperlink r:id="rId34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354. </w:t>
      </w:r>
      <w:hyperlink r:id="rId35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355. </w:t>
      </w:r>
      <w:hyperlink r:id="rId35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356. </w:t>
      </w:r>
      <w:hyperlink r:id="rId35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357. </w:t>
      </w:r>
      <w:hyperlink r:id="rId35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358. </w:t>
      </w:r>
      <w:hyperlink r:id="rId35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359. </w:t>
      </w:r>
      <w:hyperlink r:id="rId35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360. </w:t>
      </w:r>
      <w:hyperlink r:id="rId35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361. </w:t>
      </w:r>
      <w:hyperlink r:id="rId35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362. </w:t>
      </w:r>
      <w:hyperlink r:id="rId35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363. </w:t>
      </w:r>
      <w:hyperlink r:id="rId35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364. </w:t>
      </w:r>
      <w:hyperlink r:id="rId35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365. </w:t>
      </w:r>
      <w:hyperlink r:id="rId35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366. </w:t>
      </w:r>
      <w:hyperlink r:id="rId35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367. </w:t>
      </w:r>
      <w:hyperlink r:id="rId36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368. </w:t>
      </w:r>
      <w:hyperlink r:id="rId36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369. </w:t>
      </w:r>
      <w:hyperlink r:id="rId36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370. </w:t>
      </w:r>
      <w:hyperlink r:id="rId36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371. </w:t>
      </w:r>
      <w:hyperlink r:id="rId36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372. </w:t>
      </w:r>
      <w:hyperlink r:id="rId36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373. </w:t>
      </w:r>
      <w:hyperlink r:id="rId36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374. </w:t>
      </w:r>
      <w:hyperlink r:id="rId36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375. </w:t>
      </w:r>
      <w:hyperlink r:id="rId36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376. </w:t>
      </w:r>
      <w:hyperlink r:id="rId36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377. </w:t>
      </w:r>
      <w:hyperlink r:id="rId37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378. </w:t>
      </w:r>
      <w:hyperlink r:id="rId37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379. </w:t>
      </w:r>
      <w:hyperlink r:id="rId37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380. </w:t>
      </w:r>
      <w:hyperlink r:id="rId37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381. </w:t>
      </w:r>
      <w:hyperlink r:id="rId37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382. </w:t>
      </w:r>
      <w:hyperlink r:id="rId37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383. </w:t>
      </w:r>
      <w:hyperlink r:id="rId37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384. </w:t>
      </w:r>
      <w:hyperlink r:id="rId37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385. </w:t>
      </w:r>
      <w:hyperlink r:id="rId37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386. </w:t>
      </w:r>
      <w:hyperlink r:id="rId37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387. </w:t>
      </w:r>
      <w:hyperlink r:id="rId38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388. </w:t>
      </w:r>
      <w:hyperlink r:id="rId38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389. </w:t>
      </w:r>
      <w:hyperlink r:id="rId38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390. </w:t>
      </w:r>
      <w:hyperlink r:id="rId38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391. </w:t>
      </w:r>
      <w:hyperlink r:id="rId38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392. </w:t>
      </w:r>
      <w:hyperlink r:id="rId38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393. </w:t>
      </w:r>
      <w:hyperlink r:id="rId38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394. </w:t>
      </w:r>
      <w:hyperlink r:id="rId38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395. </w:t>
      </w:r>
      <w:hyperlink r:id="rId38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396. </w:t>
      </w:r>
      <w:hyperlink r:id="rId38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397. </w:t>
      </w:r>
      <w:hyperlink r:id="rId39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398. </w:t>
      </w:r>
      <w:hyperlink r:id="rId39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399. </w:t>
      </w:r>
      <w:hyperlink r:id="rId39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400. </w:t>
      </w:r>
      <w:hyperlink r:id="rId39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401. </w:t>
      </w:r>
      <w:hyperlink r:id="rId39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402. </w:t>
      </w:r>
      <w:hyperlink r:id="rId39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403. </w:t>
      </w:r>
      <w:hyperlink r:id="rId39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404. </w:t>
      </w:r>
      <w:hyperlink r:id="rId39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405. </w:t>
      </w:r>
      <w:hyperlink r:id="rId39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406. </w:t>
      </w:r>
      <w:hyperlink r:id="rId39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407. </w:t>
      </w:r>
      <w:hyperlink r:id="rId40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408. </w:t>
      </w:r>
      <w:hyperlink r:id="rId40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409. </w:t>
      </w:r>
      <w:hyperlink r:id="rId40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410. </w:t>
      </w:r>
      <w:hyperlink r:id="rId40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9"/>
        </w:numPr>
        <w:spacing w:line="240" w:lineRule="auto"/>
        <w:ind w:left="720"/>
      </w:pPr>
      <w:r/>
      <w:hyperlink r:id="rId39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0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415. </w:t>
      </w:r>
      <w:hyperlink r:id="rId40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416. </w:t>
      </w:r>
      <w:hyperlink r:id="rId40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417. </w:t>
      </w:r>
      <w:hyperlink r:id="rId40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418. </w:t>
      </w:r>
      <w:hyperlink r:id="rId40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419. </w:t>
      </w:r>
      <w:hyperlink r:id="rId40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420. </w:t>
      </w:r>
      <w:hyperlink r:id="rId41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421. </w:t>
      </w:r>
      <w:hyperlink r:id="rId41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422. </w:t>
      </w:r>
      <w:hyperlink r:id="rId40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423. </w:t>
      </w:r>
      <w:hyperlink r:id="rId41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424. </w:t>
      </w:r>
      <w:hyperlink r:id="rId41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425. </w:t>
      </w:r>
      <w:hyperlink r:id="rId41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426. </w:t>
      </w:r>
      <w:hyperlink r:id="rId41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427. </w:t>
      </w:r>
      <w:hyperlink r:id="rId41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428. </w:t>
      </w:r>
      <w:hyperlink r:id="rId41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429. </w:t>
      </w:r>
      <w:hyperlink r:id="rId41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430. </w:t>
      </w:r>
      <w:hyperlink r:id="rId41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431. </w:t>
      </w:r>
      <w:hyperlink r:id="rId42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432. </w:t>
      </w:r>
      <w:hyperlink r:id="rId42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433. </w:t>
      </w:r>
      <w:hyperlink r:id="rId42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434. </w:t>
      </w:r>
      <w:hyperlink r:id="rId42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435. </w:t>
      </w:r>
      <w:hyperlink r:id="rId42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436. </w:t>
      </w:r>
      <w:hyperlink r:id="rId42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437. </w:t>
      </w:r>
      <w:hyperlink r:id="rId42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438. </w:t>
      </w:r>
      <w:hyperlink r:id="rId42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439. </w:t>
      </w:r>
      <w:hyperlink r:id="rId40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440. </w:t>
      </w:r>
      <w:hyperlink r:id="rId42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441. </w:t>
      </w:r>
      <w:hyperlink r:id="rId42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442. </w:t>
      </w:r>
      <w:hyperlink r:id="rId43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443. </w:t>
      </w:r>
      <w:hyperlink r:id="rId43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444. </w:t>
      </w:r>
      <w:hyperlink r:id="rId43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445. </w:t>
      </w:r>
      <w:hyperlink r:id="rId43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446. </w:t>
      </w:r>
      <w:hyperlink r:id="rId43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447. </w:t>
      </w:r>
      <w:hyperlink r:id="rId43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448. </w:t>
      </w:r>
      <w:hyperlink r:id="rId43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449. </w:t>
      </w:r>
      <w:hyperlink r:id="rId43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450. </w:t>
      </w:r>
      <w:hyperlink r:id="rId43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451. </w:t>
      </w:r>
      <w:hyperlink r:id="rId43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452. </w:t>
      </w:r>
      <w:hyperlink r:id="rId44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453. </w:t>
      </w:r>
      <w:hyperlink r:id="rId44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454. </w:t>
      </w:r>
      <w:hyperlink r:id="rId44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455. </w:t>
      </w:r>
      <w:hyperlink r:id="rId44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456. </w:t>
      </w:r>
      <w:hyperlink r:id="rId44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457. </w:t>
      </w:r>
      <w:hyperlink r:id="rId44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458. </w:t>
      </w:r>
      <w:hyperlink r:id="rId44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459. </w:t>
      </w:r>
      <w:hyperlink r:id="rId44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460. </w:t>
      </w:r>
      <w:hyperlink r:id="rId44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461. </w:t>
      </w:r>
      <w:hyperlink r:id="rId44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462. </w:t>
      </w:r>
      <w:hyperlink r:id="rId45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463. </w:t>
      </w:r>
      <w:hyperlink r:id="rId45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464. </w:t>
      </w:r>
      <w:hyperlink r:id="rId45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465. </w:t>
      </w:r>
      <w:hyperlink r:id="rId45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466. </w:t>
      </w:r>
      <w:hyperlink r:id="rId45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467. </w:t>
      </w:r>
      <w:hyperlink r:id="rId45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468. </w:t>
      </w:r>
      <w:hyperlink r:id="rId45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469. </w:t>
      </w:r>
      <w:hyperlink r:id="rId45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470. </w:t>
      </w:r>
      <w:hyperlink r:id="rId45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471. </w:t>
      </w:r>
      <w:hyperlink r:id="rId45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472. </w:t>
      </w:r>
      <w:hyperlink r:id="rId46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473. </w:t>
      </w:r>
      <w:hyperlink r:id="rId46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474. </w:t>
      </w:r>
      <w:hyperlink r:id="rId46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475. </w:t>
      </w:r>
      <w:hyperlink r:id="rId46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476. </w:t>
      </w:r>
      <w:hyperlink r:id="rId46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477. </w:t>
      </w:r>
      <w:hyperlink r:id="rId46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478. </w:t>
      </w:r>
      <w:hyperlink r:id="rId46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479. </w:t>
      </w:r>
      <w:hyperlink r:id="rId46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480. </w:t>
      </w:r>
      <w:hyperlink r:id="rId46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481. </w:t>
      </w:r>
      <w:hyperlink r:id="rId46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482. </w:t>
      </w:r>
      <w:hyperlink r:id="rId47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483. </w:t>
      </w:r>
      <w:hyperlink r:id="rId47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484. </w:t>
      </w:r>
      <w:hyperlink r:id="rId47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485. </w:t>
      </w:r>
      <w:hyperlink r:id="rId47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486. </w:t>
      </w:r>
      <w:hyperlink r:id="rId47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487. </w:t>
      </w:r>
      <w:hyperlink r:id="rId47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488. </w:t>
      </w:r>
      <w:hyperlink r:id="rId47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489. </w:t>
      </w:r>
      <w:hyperlink r:id="rId47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490. </w:t>
      </w:r>
      <w:hyperlink r:id="rId47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491. </w:t>
      </w:r>
      <w:hyperlink r:id="rId47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492. </w:t>
      </w:r>
      <w:hyperlink r:id="rId48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493. </w:t>
      </w:r>
      <w:hyperlink r:id="rId48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494. </w:t>
      </w:r>
      <w:hyperlink r:id="rId48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495. </w:t>
      </w:r>
      <w:hyperlink r:id="rId48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496. </w:t>
      </w:r>
      <w:hyperlink r:id="rId47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497. </w:t>
      </w:r>
      <w:hyperlink r:id="rId48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498. </w:t>
      </w:r>
      <w:hyperlink r:id="rId48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499. </w:t>
      </w:r>
      <w:hyperlink r:id="rId48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500. </w:t>
      </w:r>
      <w:hyperlink r:id="rId48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sayandailystar.com/supply-disruptions/?utm_source=rss&amp;utm_medium=rss&amp;utm_campaign=supply-disruptions" TargetMode="External"/><Relationship Id="rId10" Type="http://schemas.openxmlformats.org/officeDocument/2006/relationships/hyperlink" Target="https://www.awazthevoice.in/business-news/hormuz-tensions-could-disrupt-agri-markets-goldman-55371.html" TargetMode="External"/><Relationship Id="rId11" Type="http://schemas.openxmlformats.org/officeDocument/2006/relationships/hyperlink" Target="https://www.deccanchronicle.com/world/the-war-in-iran-sparks-a-global-fertilizer-shortage-and-threatens-food-prices-1946594" TargetMode="External"/><Relationship Id="rId12" Type="http://schemas.openxmlformats.org/officeDocument/2006/relationships/hyperlink" Target="https://codeblue.galencentre.org/2026/03/malaysia-looking-for-alternative-fertiliser-supplies-plantation-minister/" TargetMode="External"/><Relationship Id="rId13" Type="http://schemas.openxmlformats.org/officeDocument/2006/relationships/hyperlink" Target="https://www.nation.com.pk/27-Mar-2026/ecc-approves-rs100b-tsg-pm-s-austerity-fund" TargetMode="External"/><Relationship Id="rId14" Type="http://schemas.openxmlformats.org/officeDocument/2006/relationships/hyperlink" Target="https://www.devdiscourse.com/article/headlines/3852376-global-fertiliser-crisis-the-cost-of-conflict" TargetMode="External"/><Relationship Id="rId15" Type="http://schemas.openxmlformats.org/officeDocument/2006/relationships/hyperlink" Target="https://www.campograndenews.com.br/economia/escalada-da-guerra-no-ira-encarece-fertilizantes-e-ameaca-safra-2026-27-em-ms" TargetMode="External"/><Relationship Id="rId16" Type="http://schemas.openxmlformats.org/officeDocument/2006/relationships/hyperlink" Target="https://www.fao.org/newsroom/detail/fao-chief-economist-warns-of-severe-global-food-security-risks-from-disruption-to-strait-of-hormuz-trade-corridor/en" TargetMode="External"/><Relationship Id="rId17" Type="http://schemas.openxmlformats.org/officeDocument/2006/relationships/hyperlink" Target="https://wausaupilotandreview.com/2026/03/26/iran-war-sets-up-another-year-of-uncertainty-for-farms/" TargetMode="External"/><Relationship Id="rId18"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19" Type="http://schemas.openxmlformats.org/officeDocument/2006/relationships/hyperlink" Target="https://agfundernews.com/persian-gulf-fertilizer-crisis-global-food-prices-could-rise-12-18-by-the-end-of-2026-warns-helios-ai" TargetMode="External"/><Relationship Id="rId20" Type="http://schemas.openxmlformats.org/officeDocument/2006/relationships/hyperlink" Target="https://www.themoscowtimes.com/2026/03/26/russia-eyes-new-windfall-as-iran-war-blocks-global-fertilizer-supply-a92342" TargetMode="External"/><Relationship Id="rId21" Type="http://schemas.openxmlformats.org/officeDocument/2006/relationships/hyperlink" Target="https://www.farmanddairy.com/columns/us-agriculture-drought-war-farm-bill-trouble/909091.html" TargetMode="External"/><Relationship Id="rId22" Type="http://schemas.openxmlformats.org/officeDocument/2006/relationships/hyperlink" Target="https://peakoil.com/consumption/war-with-iran-disrupts-fertilizer-exports-as-u-s-farmers-prepare-for-planting-season" TargetMode="External"/><Relationship Id="rId23" Type="http://schemas.openxmlformats.org/officeDocument/2006/relationships/hyperlink" Target="https://www.thehindubusinessline.com/economy/west-asia-conflict-to-strain-indias-fy27-fiscal-math-icra/article70789395.ece" TargetMode="External"/><Relationship Id="rId24" Type="http://schemas.openxmlformats.org/officeDocument/2006/relationships/hyperlink" Target="https://www.lemonde.fr/economie/article/2026/03/26/le-choc-energetique-met-la-filiere-alimentaire-sous-tension_6674418_3234.html" TargetMode="External"/><Relationship Id="rId25" Type="http://schemas.openxmlformats.org/officeDocument/2006/relationships/hyperlink" Target="https://arynews.tv/pakistan-targets-25-percent-increase-in-crops" TargetMode="External"/><Relationship Id="rId26" Type="http://schemas.openxmlformats.org/officeDocument/2006/relationships/hyperlink" Target="https://www.dawn.com/news/1985638/ecc-approves-rs100bn-supplementary-grant-for-pms-austerity-fund" TargetMode="External"/><Relationship Id="rId27" Type="http://schemas.openxmlformats.org/officeDocument/2006/relationships/hyperlink" Target="https://www.brownfieldagnews.com/weathers/a-calm-day-of-weather-across-the-heartland-warmer-air-returning-to-the-parts-of-the-plains/" TargetMode="External"/><Relationship Id="rId28" Type="http://schemas.openxmlformats.org/officeDocument/2006/relationships/hyperlink" Target="https://www.brownfieldagnews.com/news/midwest-drought-relief-day-depend-on-arrival-of-el-nino-pattern/" TargetMode="External"/><Relationship Id="rId29" Type="http://schemas.openxmlformats.org/officeDocument/2006/relationships/hyperlink" Target="https://www.haberler.com/ekonomi/ab-ve-abd-arasindaki-ticaret-anlasmasi-onay-surecinde-ilerleme-kaydedildi-19690795-haberi/" TargetMode="External"/><Relationship Id="rId30" Type="http://schemas.openxmlformats.org/officeDocument/2006/relationships/hyperlink" Target="https://www.allagnews.com/middle-east-conflict-disrupts-fuel-and-fertilizer-flows/" TargetMode="External"/><Relationship Id="rId31" Type="http://schemas.openxmlformats.org/officeDocument/2006/relationships/hyperlink" Target="https://www.europeanfinancialreview.com/strait-of-hormuz-tensions-push-fertilizer-prices-higher-raising-food-supply-concerns/" TargetMode="External"/><Relationship Id="rId32" Type="http://schemas.openxmlformats.org/officeDocument/2006/relationships/hyperlink" Target="https://www.livemint.com/news/world/iranus-war-impacted-fertilisers-steel-and-aluminum-the-most-says-saudi-arabia-finance-minister-11774539026057.html" TargetMode="External"/><Relationship Id="rId33"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4" Type="http://schemas.openxmlformats.org/officeDocument/2006/relationships/hyperlink" Target="https://www.financialcontent.com/article/marketminute-2026-3-26-indias-record-wheat-output-a-global-food-security-beacon-amid-geopolitical-risk" TargetMode="External"/><Relationship Id="rId35" Type="http://schemas.openxmlformats.org/officeDocument/2006/relationships/hyperlink" Target="https://www.foodmanufacture.co.uk/Article/2026/03/26/iran-war-expert-discuss-its-impact-on-the-uk-food-sector-and-wider-economy/?utm_source=RSS_Feed&amp;utm_medium=RSS&amp;utm_campaign=RSS" TargetMode="External"/><Relationship Id="rId36" Type="http://schemas.openxmlformats.org/officeDocument/2006/relationships/hyperlink" Target="https://www.businesstoday.in/world/story/bt-explainer-why-the-black-sea-corridor-now-rivals-the-strait-of-hormuz-in-strategic-importance-522494-2026-03-26?utm_source=rssfeed" TargetMode="External"/><Relationship Id="rId37" Type="http://schemas.openxmlformats.org/officeDocument/2006/relationships/hyperlink" Target="https://thearabianpost.com/gulf-tensions-strain-food-supply-routes/" TargetMode="External"/><Relationship Id="rId38" Type="http://schemas.openxmlformats.org/officeDocument/2006/relationships/hyperlink" Target="https://lenta.ru/news/2026/03/26/v-voyne-na-blizhnem-vostoke-uvideli-ugrozu-vzryva-tsen-na-prodovolstvie/" TargetMode="External"/><Relationship Id="rId39" Type="http://schemas.openxmlformats.org/officeDocument/2006/relationships/hyperlink" Target="https://www.esmmagazine.com/supply-chain/shipping-firm-maersk-says-middle-east-has-pressing-need-for-food-imports-308403" TargetMode="External"/><Relationship Id="rId40" Type="http://schemas.openxmlformats.org/officeDocument/2006/relationships/hyperlink" Target="https://www.moroccoworldnews.com/2026/03/282860/strait-of-hormuz-closure-threatens-moroccos-fertilizer-production-exports/" TargetMode="External"/><Relationship Id="rId41" Type="http://schemas.openxmlformats.org/officeDocument/2006/relationships/hyperlink" Target="https://thewest.com.au/business/middle-east-conflict-sparks-supply-chain-crisis-threatening-australias-food-medicine-and-cost-of-living-c-22052876" TargetMode="External"/><Relationship Id="rId42" Type="http://schemas.openxmlformats.org/officeDocument/2006/relationships/hyperlink" Target="https://www.npr.org/2026/03/26/g-s1-115240/iran-war-strait-hormuz-fertilizer-exports-farmers-planting-season" TargetMode="External"/><Relationship Id="rId43" Type="http://schemas.openxmlformats.org/officeDocument/2006/relationships/hyperlink" Target="https://www.cotidianul.ro/blocarea-stramtorii-declanseaza-o-criza-globala-a-ingrasamintelor/" TargetMode="External"/><Relationship Id="rId44" Type="http://schemas.openxmlformats.org/officeDocument/2006/relationships/hyperlink" Target="https://newtalk.tw/news/view/2026-03-26/1026372" TargetMode="External"/><Relationship Id="rId45" Type="http://schemas.openxmlformats.org/officeDocument/2006/relationships/hyperlink" Target="https://spudsmart.com/geopolitical-tensions-and-rising-input-costs-to-push-grain-oilseed-prices-higher-over-next-12-18-months-analyst-says/" TargetMode="External"/><Relationship Id="rId46" Type="http://schemas.openxmlformats.org/officeDocument/2006/relationships/hyperlink" Target="https://www.zawya.com/en/world/middle-east/mideast-conflict-to-dampen-chemicals-production-trade-activity-fitch-ry80xl8g" TargetMode="External"/><Relationship Id="rId47" Type="http://schemas.openxmlformats.org/officeDocument/2006/relationships/hyperlink" Target="https://www.foodprocessing.com.au/content/materials-handling-storage-and-supply-chain/news/plan-for-food-security-in-the-face-of-supply-chain-issues-694345992?utm_source=rss" TargetMode="External"/><Relationship Id="rId48" Type="http://schemas.openxmlformats.org/officeDocument/2006/relationships/hyperlink" Target="https://hotair.com/tree-hugging-sister/2026/03/25/feeding-the-world-its-not-only-fossil-fuels-hung-up-in-hormuz-n3813245" TargetMode="External"/><Relationship Id="rId49"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50" Type="http://schemas.openxmlformats.org/officeDocument/2006/relationships/hyperlink" Target="http://theeconomiccollapseblog.com/is-the-world-ready-for-a-global-energy-catastrophe-and-a-global-food-catastrophe-at-the-same-time/" TargetMode="External"/><Relationship Id="rId51" Type="http://schemas.openxmlformats.org/officeDocument/2006/relationships/hyperlink" Target="https://samaybharat.com/2026/03/23/unseasonal-rains-threaten-rabi-crops-raise-concerns-for-farmers/" TargetMode="External"/><Relationship Id="rId52" Type="http://schemas.openxmlformats.org/officeDocument/2006/relationships/hyperlink" Target="https://drgnews.com/2026/03/25/misc-ag-19/" TargetMode="External"/><Relationship Id="rId53" Type="http://schemas.openxmlformats.org/officeDocument/2006/relationships/hyperlink" Target="https://newscats.org/how-iran-is-setting-up-the-starvation-of-the-worlds-poorest-people" TargetMode="External"/><Relationship Id="rId54" Type="http://schemas.openxmlformats.org/officeDocument/2006/relationships/hyperlink" Target="https://www.morethanshipping.com/the-strait-of-hormuz-its-not-just-about-oil-but-many-other-commodities/" TargetMode="External"/><Relationship Id="rId55" Type="http://schemas.openxmlformats.org/officeDocument/2006/relationships/hyperlink" Target="https://www.thehindubusinessline.com/economy/agri-business/more-western-disturbances-seen-may-cap-mercury-levelover-north-west-central-india/article70782983.ece" TargetMode="External"/><Relationship Id="rId56" Type="http://schemas.openxmlformats.org/officeDocument/2006/relationships/hyperlink" Target="https://shippingsolutionssoftware.com/blog/after-ieepa-what-the-new-tariff-landscape-means-for-importers-and-exporters" TargetMode="External"/><Relationship Id="rId57" Type="http://schemas.openxmlformats.org/officeDocument/2006/relationships/hyperlink" Target="https://25h.app/2026/03/25/%D8%AC%D9%88%D9%84%D8%AF%D9%85%D8%A7%D9%86-%D8%B3%D8%A7%D9%83%D8%B3-%D9%8A%D8%AD%D8%B0%D8%B1-%D8%A7%D8%B6%D8%B7%D8%B1%D8%A7%D8%A8%D8%A7%D8%AA-%D8%A5%D9%85%D8%AF%D8%A7%D8%AF%D8%A7%D8%AA-%D8%A7%D9%84/" TargetMode="External"/><Relationship Id="rId58" Type="http://schemas.openxmlformats.org/officeDocument/2006/relationships/hyperlink" Target="https://www.africanews.com/2026/03/25/food-security-concerns-mount-as-iran-war-hurts-fertilizer-trade/" TargetMode="External"/><Relationship Id="rId59" Type="http://schemas.openxmlformats.org/officeDocument/2006/relationships/hyperlink" Target="https://www.asian-agribiz.com/2026/03/26/will-high-fertilizer-prices-make-feed-grain-more-expensive/" TargetMode="External"/><Relationship Id="rId60" Type="http://schemas.openxmlformats.org/officeDocument/2006/relationships/hyperlink" Target="https://oilprice.com/Energy/Energy-General/Beyond-Oil-The-Global-Supply-Chains-Broken-by-the-Iran-Conflict.html" TargetMode="External"/><Relationship Id="rId61" Type="http://schemas.openxmlformats.org/officeDocument/2006/relationships/hyperlink" Target="https://euromaidanpress.com/2026/03/25/stolen-ukrainian-grain-relabeled-russian-un-food-supplier-mariupol/" TargetMode="External"/><Relationship Id="rId62" Type="http://schemas.openxmlformats.org/officeDocument/2006/relationships/hyperlink" Target="https://www.producer.com/am-market-reports/am-market-report-march-25-2026/" TargetMode="External"/><Relationship Id="rId63" Type="http://schemas.openxmlformats.org/officeDocument/2006/relationships/hyperlink" Target="https://www.canadiancattlemen.ca/daily/hormuz-driven-fertilizer-shortage-could-raise-grain-prices-goldman-sachs-says/" TargetMode="External"/><Relationship Id="rId64" Type="http://schemas.openxmlformats.org/officeDocument/2006/relationships/hyperlink" Target="https://www.business-standard.com/world-news/world-may-face-food-crisis-if-west-asia-war-persists-brazil-potash-ceo-126032500700_1.html" TargetMode="External"/><Relationship Id="rId65" Type="http://schemas.openxmlformats.org/officeDocument/2006/relationships/hyperlink" Target="https://www.poultrytimes.com/how-war-with-iran-could-affect-us-agriculture/" TargetMode="External"/><Relationship Id="rId66" Type="http://schemas.openxmlformats.org/officeDocument/2006/relationships/hyperlink" Target="https://foodchainmagazine.com/fertilizer-supply-shock-raises-risks-for-global-food-security/" TargetMode="External"/><Relationship Id="rId67" Type="http://schemas.openxmlformats.org/officeDocument/2006/relationships/hyperlink" Target="https://www.agdaily.com/news/farmers-mostly-plan-to-use-bridge-payments-for-debt-reduction/" TargetMode="External"/><Relationship Id="rId68" Type="http://schemas.openxmlformats.org/officeDocument/2006/relationships/hyperlink" Target="https://portageonline.com/articles/middle-east-conflict-raises-concerns-over-fertilizer-prices-and-supply-" TargetMode="External"/><Relationship Id="rId69" Type="http://schemas.openxmlformats.org/officeDocument/2006/relationships/hyperlink" Target="https://www.moneyweb.co.za/news-fast-news/nations-race-to-secure-enough-fertiliser-and-prevent-food-crisis/" TargetMode="External"/><Relationship Id="rId70" Type="http://schemas.openxmlformats.org/officeDocument/2006/relationships/hyperlink" Target="https://peakoil.com/generalideas/foods-fossil-reckoning-energy-crises-are-the-new-normal-and-food-is-next" TargetMode="External"/><Relationship Id="rId71" Type="http://schemas.openxmlformats.org/officeDocument/2006/relationships/hyperlink" Target="https://www.zawya.com/en/economy/global/chicago-soybeans-fall-on-prospect-of-middle-east-ceasefire-w3uj4m92" TargetMode="External"/><Relationship Id="rId72" Type="http://schemas.openxmlformats.org/officeDocument/2006/relationships/hyperlink" Target="https://ladingcargo.com/blog/borderlands-mexico-supreme-court-tariff-ruling-triggers-refund-scramble/" TargetMode="External"/><Relationship Id="rId73" Type="http://schemas.openxmlformats.org/officeDocument/2006/relationships/hyperlink" Target="https://www.azernews.az/analysis/256158.html" TargetMode="External"/><Relationship Id="rId74" Type="http://schemas.openxmlformats.org/officeDocument/2006/relationships/hyperlink" Target="https://www.theguardian.com/world/2026/mar/16/africa-particularly-vulnerable-iran-conflict-disrupts-supply-chains" TargetMode="External"/><Relationship Id="rId75" Type="http://schemas.openxmlformats.org/officeDocument/2006/relationships/hyperlink" Target="https://chicago.suntimes.com/economy/2026/03/25/iran-war-raising-chicago-gas-travel-medicine-food-oil-prices" TargetMode="External"/><Relationship Id="rId76" Type="http://schemas.openxmlformats.org/officeDocument/2006/relationships/hyperlink" Target="https://ricenewstoday.com/eu-fta-holds-some-benefit-for-grain-oilseed-sector-bar-rice/" TargetMode="External"/><Relationship Id="rId77" Type="http://schemas.openxmlformats.org/officeDocument/2006/relationships/hyperlink" Target="https://www.morningagclips.com/ag-groups-urge-action-on-phosphate-fertilizer-duties/" TargetMode="External"/><Relationship Id="rId78" Type="http://schemas.openxmlformats.org/officeDocument/2006/relationships/hyperlink" Target="https://www.freepressjournal.in/india/india-high-cost-of-living-us-israel-iran-war-middle-east-crisis-west-asia-indian-economy" TargetMode="External"/><Relationship Id="rId79"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80" Type="http://schemas.openxmlformats.org/officeDocument/2006/relationships/hyperlink" Target="https://www.business-standard.com/world-news/nations-race-to-secure-enough-fertiliser-prevent-food-crisis-amid-iran-war-126032500166_1.html" TargetMode="External"/><Relationship Id="rId81" Type="http://schemas.openxmlformats.org/officeDocument/2006/relationships/hyperlink" Target="https://www.al-monitor.com/originals/2026/03/top-wto-official-sounds-fertiliser-warning-over-middle-east-war" TargetMode="External"/><Relationship Id="rId82" Type="http://schemas.openxmlformats.org/officeDocument/2006/relationships/hyperlink" Target="https://www.indiatoday.in/science/story/how-climate-change-is-destroying-wheat-and-coming-for-your-daily-roti-2886321-2026-03-25?utm_source=rss" TargetMode="External"/><Relationship Id="rId83" Type="http://schemas.openxmlformats.org/officeDocument/2006/relationships/hyperlink" Target="https://www.independent.co.ug/huge-impact-of-u-s-israel-iran-war-on-global-food-security/" TargetMode="External"/><Relationship Id="rId84" Type="http://schemas.openxmlformats.org/officeDocument/2006/relationships/hyperlink" Target="https://www.businesstoday.com.my/2026/03/25/hormuz-closure-drag-brightens-pcg-outlook/?utm_source=rss&amp;utm_medium=rss&amp;utm_campaign=hormuz-closure-drag-brightens-pcg-outlook" TargetMode="External"/><Relationship Id="rId85" Type="http://schemas.openxmlformats.org/officeDocument/2006/relationships/hyperlink" Target="https://www.dawn.com/news/1985059/us-israel-war-on-iran-may-increase-food-prices-worldwide-un" TargetMode="External"/><Relationship Id="rId86" Type="http://schemas.openxmlformats.org/officeDocument/2006/relationships/hyperlink" Target="https://www.bostonglobe.com/2026/03/16/business/us-mexico-canada-agreement-negotiations/" TargetMode="External"/><Relationship Id="rId87" Type="http://schemas.openxmlformats.org/officeDocument/2006/relationships/hyperlink" Target="https://www.bloomberg.com/news/articles/2026-03-16/china-taps-fertilizer-reserves-as-war-disrupts-global-supplies" TargetMode="External"/><Relationship Id="rId88"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89" Type="http://schemas.openxmlformats.org/officeDocument/2006/relationships/hyperlink" Target="https://www.wwbl.com/2026/03/24/fixing-the-fertilizer-crisis-new-senate-bills-promise-relief-for-struggling-farmers/" TargetMode="External"/><Relationship Id="rId90" Type="http://schemas.openxmlformats.org/officeDocument/2006/relationships/hyperlink" Target="https://agfundernews.com/guest-article-technology-now-exists-to-decouple-fertilizer-from-oil-and-gas-markets" TargetMode="External"/><Relationship Id="rId91" Type="http://schemas.openxmlformats.org/officeDocument/2006/relationships/hyperlink" Target="https://www.graincentral.com/markets/daily-market-wire-25-march-2026/" TargetMode="External"/><Relationship Id="rId92" Type="http://schemas.openxmlformats.org/officeDocument/2006/relationships/hyperlink" Target="https://www.moneytimes.com.br/soja-cai-em-chicago-enquanto-milho-e-trigo-avancam-com-foco-na-guerra-no-oriente-medio-pads/" TargetMode="External"/><Relationship Id="rId93" Type="http://schemas.openxmlformats.org/officeDocument/2006/relationships/hyperlink" Target="https://www.fox13now.com/world-news/in-depth-the-iran-conflict-is-impacting-more-resources-than-previous-crises" TargetMode="External"/><Relationship Id="rId94" Type="http://schemas.openxmlformats.org/officeDocument/2006/relationships/hyperlink" Target="https://en.clickpetroleoegas.com.br/China-and-Russia-suspend-fertilizer-exports--prices-skyrocket--and-Brazil-is-now-at-real-risk-of-shortages-in-the-agricultural-sector.-flpc96/" TargetMode="External"/><Relationship Id="rId95" Type="http://schemas.openxmlformats.org/officeDocument/2006/relationships/hyperlink" Target="https://foreignpolicy.com/2026/03/24/iran-war-food-prices-farmers-fertilizer-energy/" TargetMode="External"/><Relationship Id="rId96" Type="http://schemas.openxmlformats.org/officeDocument/2006/relationships/hyperlink" Target="https://www.jungewelt.de/artikel/519820.globale-lieferketten-achillesferse-der-agrarwirtschaft.html" TargetMode="External"/><Relationship Id="rId97" Type="http://schemas.openxmlformats.org/officeDocument/2006/relationships/hyperlink" Target="https://www.asianews.it/news-en/In-the-shadow-of-missiles%3A-forgotten%2C-Yemen-is-starving-65105.html" TargetMode="External"/><Relationship Id="rId98" Type="http://schemas.openxmlformats.org/officeDocument/2006/relationships/hyperlink" Target="https://www.zerohedge.com/commodities/russia-halts-ammonium-nitrate-exports-global-fertilizer-crisis-set-worsen" TargetMode="External"/><Relationship Id="rId99" Type="http://schemas.openxmlformats.org/officeDocument/2006/relationships/hyperlink" Target="https://www.ibjonline.com/2026/03/24/farmers-feeling-fertilizer-fuel-price-pinch/" TargetMode="External"/><Relationship Id="rId100" Type="http://schemas.openxmlformats.org/officeDocument/2006/relationships/hyperlink" Target="https://kingworldnews.com/massive-new-wave-of-inflation-to-be-led-by-oil-food-prices-soaring/" TargetMode="External"/><Relationship Id="rId101" Type="http://schemas.openxmlformats.org/officeDocument/2006/relationships/hyperlink" Target="https://peakoil.com/publicpolicy/iran-war-threatens-asias-yuxi-circle-55-of-world-population-at-risk" TargetMode="External"/><Relationship Id="rId102" Type="http://schemas.openxmlformats.org/officeDocument/2006/relationships/hyperlink" Target="https://www.news18.com/india/the-hidden-cost-of-the-hormuz-blockade-how-india-is-losing-800000-tonnes-of-urea-a-month-ws-l-9993902.html" TargetMode="External"/><Relationship Id="rId103" Type="http://schemas.openxmlformats.org/officeDocument/2006/relationships/hyperlink" Target="https://www.producer.com/crops/delay-in-fertilizer-purchases-could-prove-costly/" TargetMode="External"/><Relationship Id="rId104" Type="http://schemas.openxmlformats.org/officeDocument/2006/relationships/hyperlink" Target="https://www.producer.com/markets/oilseed-prices-fluctuate-on-war-news-trump-decisions/" TargetMode="External"/><Relationship Id="rId105" Type="http://schemas.openxmlformats.org/officeDocument/2006/relationships/hyperlink" Target="https://en.interfax.com.ua/news/economic/1153904.html" TargetMode="External"/><Relationship Id="rId106" Type="http://schemas.openxmlformats.org/officeDocument/2006/relationships/hyperlink" Target="https://www.producer.com/am-market-reports/am-market-report-march-24-2026/" TargetMode="External"/><Relationship Id="rId107" Type="http://schemas.openxmlformats.org/officeDocument/2006/relationships/hyperlink" Target="https://www.afghanistannews.net/news/278941150/central-asia-emerges-as-strategic-energy-player-amid-oil-crisis" TargetMode="External"/><Relationship Id="rId108" Type="http://schemas.openxmlformats.org/officeDocument/2006/relationships/hyperlink" Target="https://www.jdsupra.com/legalnews/geopolitics-energy-markets-and-2874536/" TargetMode="External"/><Relationship Id="rId109" Type="http://schemas.openxmlformats.org/officeDocument/2006/relationships/hyperlink" Target="https://sna.agr.br/bancada-do-agro-propoe-ajustes-na-subvencao-ao-diesel-e-monitora-crise-dos-fertilizantes/" TargetMode="External"/><Relationship Id="rId110" Type="http://schemas.openxmlformats.org/officeDocument/2006/relationships/hyperlink" Target="https://alienogentile.substack.com/p/shock-energetico-globale" TargetMode="External"/><Relationship Id="rId111" Type="http://schemas.openxmlformats.org/officeDocument/2006/relationships/hyperlink" Target="https://www.haberler.com/ekonomi/rusya-amonyum-nitrat-gubre-ihracatini-durdurdu-19683893-haberi/" TargetMode="External"/><Relationship Id="rId112" Type="http://schemas.openxmlformats.org/officeDocument/2006/relationships/hyperlink" Target="https://www.globalbankingandfinance.com/russia-imposes-restrictions-nitrogen-fertiliser-exports/" TargetMode="External"/><Relationship Id="rId113" Type="http://schemas.openxmlformats.org/officeDocument/2006/relationships/hyperlink" Target="https://en.nhandan.vn/hormuz-strait-bottleneck-fertiliser-prices-no-longer-just-a-market-issue-post160327.html" TargetMode="External"/><Relationship Id="rId114" Type="http://schemas.openxmlformats.org/officeDocument/2006/relationships/hyperlink" Target="https://www.farms.com/ag-industry-news/fears-of-stagflation-and-recession-on-the-rise-847.aspx" TargetMode="External"/><Relationship Id="rId115" Type="http://schemas.openxmlformats.org/officeDocument/2006/relationships/hyperlink" Target="https://www.supplychainbrain.com/articles/43690-iran-war-threatens-global-food-supply-chains" TargetMode="External"/><Relationship Id="rId116"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17" Type="http://schemas.openxmlformats.org/officeDocument/2006/relationships/hyperlink" Target="https://www.wwbl.com/2026/03/23/farm-crisis-deepens-60-ag-groups-push-trump-administration-to-revoke-phosphate-fertilizer-duties/" TargetMode="External"/><Relationship Id="rId118" Type="http://schemas.openxmlformats.org/officeDocument/2006/relationships/hyperlink" Target="https://www.straitstimes.com/world/from-indian-films-to-italian-wine-trumps-iran-war-is-rippling-through-the-world-economy" TargetMode="External"/><Relationship Id="rId119" Type="http://schemas.openxmlformats.org/officeDocument/2006/relationships/hyperlink" Target="https://www.thisdaylive.com/2026/03/24/manufacturing-amidst-global-economic-disruptions/" TargetMode="External"/><Relationship Id="rId120" Type="http://schemas.openxmlformats.org/officeDocument/2006/relationships/hyperlink" Target="https://www.ruralnewsgroup.co.nz/rural-news/rural-opinion/hound/trump-tariffs-global-grain-trade-us-australia" TargetMode="External"/><Relationship Id="rId121" Type="http://schemas.openxmlformats.org/officeDocument/2006/relationships/hyperlink" Target="https://pakobserver.net/the-stakes-are-enormous-how-a-prolonged-iran-war-could-shock-the-global-economy/" TargetMode="External"/><Relationship Id="rId122" Type="http://schemas.openxmlformats.org/officeDocument/2006/relationships/hyperlink" Target="https://www.lawbc.com/geopolitics-energy-markets-and-fertilizer-why-u-s-farmers-are-feeling-the-pressure/" TargetMode="External"/><Relationship Id="rId123" Type="http://schemas.openxmlformats.org/officeDocument/2006/relationships/hyperlink" Target="https://www.country-guide.ca/daily/eu-crop-monitor-sees-lower-soft-wheat-and-rapeseed-yields-in-2026/" TargetMode="External"/><Relationship Id="rId124" Type="http://schemas.openxmlformats.org/officeDocument/2006/relationships/hyperlink" Target="https://www.brownfieldagnews.com/news/rainfall-deficit-in-the-delta-causes-more-uncertainty-as-planting-begins/" TargetMode="External"/><Relationship Id="rId125" Type="http://schemas.openxmlformats.org/officeDocument/2006/relationships/hyperlink" Target="https://news.un.org/en/story/2026/03/1167182" TargetMode="External"/><Relationship Id="rId126" Type="http://schemas.openxmlformats.org/officeDocument/2006/relationships/hyperlink" Target="https://www.urdupoint.com/en/pakistan/cm-sindh-orders-immediate-procurement-of-whea-2158420.html" TargetMode="External"/><Relationship Id="rId127" Type="http://schemas.openxmlformats.org/officeDocument/2006/relationships/hyperlink" Target="https://www.producer.com/am-market-reports/am-market-report-march-23-2026/" TargetMode="External"/><Relationship Id="rId128" Type="http://schemas.openxmlformats.org/officeDocument/2006/relationships/hyperlink" Target="https://www.bworldonline.com/economy/2026/03/23/738161/food-price-growth-seen-picking-up-in-2nd-quarter/" TargetMode="External"/><Relationship Id="rId129" Type="http://schemas.openxmlformats.org/officeDocument/2006/relationships/hyperlink" Target="https://focus.ua/world/748081-blokada-ormuzskogo-proliva-kak-voyna-v-irane-povliyaet-na-ekonomiku-ukrainy-ep" TargetMode="External"/><Relationship Id="rId130" Type="http://schemas.openxmlformats.org/officeDocument/2006/relationships/hyperlink" Target="https://spectrumnews1.com/ky/louisville/news/2026/03/20/fertilizer-prices" TargetMode="External"/><Relationship Id="rId131" Type="http://schemas.openxmlformats.org/officeDocument/2006/relationships/hyperlink" Target="https://euromaidanpress.com/2026/03/23/lng-supply-cliff-edge-gulf-gas-crisis-ukraine/" TargetMode="External"/><Relationship Id="rId132" Type="http://schemas.openxmlformats.org/officeDocument/2006/relationships/hyperlink" Target="https://www.indiatvnews.com/uttar-pradesh/up-cabinet-hikes-wheat-msp-by-rs-160-per-quintal-approves-funds-for-several-infrastructure-projects-2026-03-23-1034779" TargetMode="External"/><Relationship Id="rId133" Type="http://schemas.openxmlformats.org/officeDocument/2006/relationships/hyperlink" Target="https://keyt.com/news/money-and-business/cnn-business-consumer/2026/03/23/fertilizer-prices-bring-more-pain-for-american-farmers-amid-war-in-iran/" TargetMode="External"/><Relationship Id="rId134" Type="http://schemas.openxmlformats.org/officeDocument/2006/relationships/hyperlink" Target="https://fortune.com/2026/03/23/iran-war-hormuz-closure-fertilizer-helium-asia/" TargetMode="External"/><Relationship Id="rId135" Type="http://schemas.openxmlformats.org/officeDocument/2006/relationships/hyperlink" Target="https://www.zerohedge.com/food/countdown-begins-former-central-bank-advisor-warns-food-price-shock-could-hit-within-6-9" TargetMode="External"/><Relationship Id="rId136" Type="http://schemas.openxmlformats.org/officeDocument/2006/relationships/hyperlink" Target="https://www.scmp.com/news/china/diplomacy/article/3347572/iran-war-delivers-new-inflation-stress-african-economies-emerging-older-shocks?utm_source=rss_feed" TargetMode="External"/><Relationship Id="rId137" Type="http://schemas.openxmlformats.org/officeDocument/2006/relationships/hyperlink" Target="https://www.czapp.com/analyst-insights/how-might-sugar-ethanol-and-packaging-be-hit-by-iran-war/" TargetMode="External"/><Relationship Id="rId138" Type="http://schemas.openxmlformats.org/officeDocument/2006/relationships/hyperlink" Target="https://www.klsescreener.com/v2/news/view/1690275/section-301-probes-raise-tariff-risks-for-developing-economies" TargetMode="External"/><Relationship Id="rId139" Type="http://schemas.openxmlformats.org/officeDocument/2006/relationships/hyperlink" Target="https://www.coloradospringsnews.net/news/278938056/roundup-record-march-heat-strikes-western-us" TargetMode="External"/><Relationship Id="rId140" Type="http://schemas.openxmlformats.org/officeDocument/2006/relationships/hyperlink" Target="https://www.zerohedge.com/commodities/glitch-shuts-australias-biggest-maker-vital-fertilizer-input-2-months" TargetMode="External"/><Relationship Id="rId141" Type="http://schemas.openxmlformats.org/officeDocument/2006/relationships/hyperlink" Target="https://www.chinimandi.com/fertiliser-imports-at-risk-ahead-of-sowing-season-26-sourced-from-current-hotspot-west-asia-careedge-report/" TargetMode="External"/><Relationship Id="rId142" Type="http://schemas.openxmlformats.org/officeDocument/2006/relationships/hyperlink" Target="https://streamlinefeed.co.ke/news/energy-markets-fracture-as-iran-war-triggers-global-supply-crisis" TargetMode="External"/><Relationship Id="rId143" Type="http://schemas.openxmlformats.org/officeDocument/2006/relationships/hyperlink" Target="https://thewire.in/food/the-war-triggered-by-the-us-and-israel-could-also-trigger-a-global-food-crisis" TargetMode="External"/><Relationship Id="rId144" Type="http://schemas.openxmlformats.org/officeDocument/2006/relationships/hyperlink" Target="https://stockhead.com.au/food-agriculture/rlf-sows-seeds-of-growth-as-pipeline-builds-and-strategy-takes-root/" TargetMode="External"/><Relationship Id="rId145" Type="http://schemas.openxmlformats.org/officeDocument/2006/relationships/hyperlink" Target="https://www.thedairysite.com/news/canada-offers-farm-credit-relief-as-input-costs-surge" TargetMode="External"/><Relationship Id="rId146"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47" Type="http://schemas.openxmlformats.org/officeDocument/2006/relationships/hyperlink" Target="https://caribbeannewsglobal.com/fertiliser-market-uncertainty-grows/" TargetMode="External"/><Relationship Id="rId148" Type="http://schemas.openxmlformats.org/officeDocument/2006/relationships/hyperlink" Target="https://lafarmbureaunews.com/news/2026/3/20/us-seeking-fertilizer-from-other-sources" TargetMode="External"/><Relationship Id="rId149" Type="http://schemas.openxmlformats.org/officeDocument/2006/relationships/hyperlink" Target="https://www.businesstoday.in/latest/economy/story/11-billion-import-exposure-india-is-largest-importer-of-nitrogen-fertilisers-from-persian-gulf-521761-2026-03-22?utm_source=rssfeed" TargetMode="External"/><Relationship Id="rId150" Type="http://schemas.openxmlformats.org/officeDocument/2006/relationships/hyperlink" Target="https://finance.yahoo.com/economy/articles/americans-crash-course-global-economy-123000926.html" TargetMode="External"/><Relationship Id="rId151" Type="http://schemas.openxmlformats.org/officeDocument/2006/relationships/hyperlink" Target="https://nebraskaexaminer.com/2026/03/22/repub/war-in-middle-east-causes-further-stress-on-u-s-farmers/" TargetMode="External"/><Relationship Id="rId152" Type="http://schemas.openxmlformats.org/officeDocument/2006/relationships/hyperlink" Target="https://www.theguardian.com/news/ng-interactive/2026/mar/22/iran-war-global-economy-donald-trump-oil-prices-inflation" TargetMode="External"/><Relationship Id="rId15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54" Type="http://schemas.openxmlformats.org/officeDocument/2006/relationships/hyperlink" Target="https://newtalk.tw/news/view/2026-03-22/1025634" TargetMode="External"/><Relationship Id="rId155" Type="http://schemas.openxmlformats.org/officeDocument/2006/relationships/hyperlink" Target="https://energynewsbeat.co/diesel-water-and-fertilizer-are-on-the-front-lines-of-the-news-global-supply-strains-trigger-fuel-and-food-security-alarms/" TargetMode="External"/><Relationship Id="rId156" Type="http://schemas.openxmlformats.org/officeDocument/2006/relationships/hyperlink" Target="https://www.aussiestockforums.com/threads/fertiliser-discussion.38860/?utm_source=rss&amp;utm_medium=rss" TargetMode="External"/><Relationship Id="rId157" Type="http://schemas.openxmlformats.org/officeDocument/2006/relationships/hyperlink" Target="https://www.businesstoday.in/world/story/strait-of-hormuz-disruption-experts-warn-of-looming-global-energy-shock-how-hoarding-might-become-a-new-normal-521737-2026-03-22?utm_source=rssfeed" TargetMode="External"/><Relationship Id="rId158" Type="http://schemas.openxmlformats.org/officeDocument/2006/relationships/hyperlink" Target="https://www.scmp.com/news/china/science/article/3347290/could-ultra-precise-harvest-forecast-give-china-advantage-iran-war-fallout?utm_source=rss_feed" TargetMode="External"/><Relationship Id="rId159" Type="http://schemas.openxmlformats.org/officeDocument/2006/relationships/hyperlink" Target="https://indianexpress.com/article/explained/explained-economics/us-section-301-tariffs-india-trade-deal-impact-10585960/" TargetMode="External"/><Relationship Id="rId160" Type="http://schemas.openxmlformats.org/officeDocument/2006/relationships/hyperlink" Target="https://www.webwire.com/ViewPressRel.asp?aId=352312" TargetMode="External"/><Relationship Id="rId161"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62" Type="http://schemas.openxmlformats.org/officeDocument/2006/relationships/hyperlink" Target="https://sigmaearth.com/unseasonal-march-rain-and-snow-boon-or-bane-for-farmers/?utm_source=rss&amp;utm_medium=rss&amp;utm_campaign=unseasonal-march-rain-and-snow-boon-or-bane-for-farmers" TargetMode="External"/><Relationship Id="rId163" Type="http://schemas.openxmlformats.org/officeDocument/2006/relationships/hyperlink" Target="https://bankwatch.ca/2026/03/21/morning-briefing-saturday-21-march-2026-%C2%B7-est-%C2%B7-1380-words%E2%B8%BB/" TargetMode="External"/><Relationship Id="rId164" Type="http://schemas.openxmlformats.org/officeDocument/2006/relationships/hyperlink" Target="https://arkansasadvocate.com/2026/03/21/repub/war-in-middle-east-causes-further-stress-on-us-farmers/" TargetMode="External"/><Relationship Id="rId165" Type="http://schemas.openxmlformats.org/officeDocument/2006/relationships/hyperlink" Target="https://www.lanacion.com.ar/economia/campo/luces-amarillas-para-el-trigo-de-la-campana-202627-nid21032026/" TargetMode="External"/><Relationship Id="rId166" Type="http://schemas.openxmlformats.org/officeDocument/2006/relationships/hyperlink" Target="https://www.thehindubusinessline.com/news/world/iran-wars-energy-impact-forces-world-to-pay-up-cut-consumption/article70768858.ece" TargetMode="External"/><Relationship Id="rId167" Type="http://schemas.openxmlformats.org/officeDocument/2006/relationships/hyperlink" Target="https://www.winnipegfreepress.com/business/2026/03/21/no-one-size-fits-all-answers-on-farm" TargetMode="External"/><Relationship Id="rId168" Type="http://schemas.openxmlformats.org/officeDocument/2006/relationships/hyperlink" Target="https://www.sangritoday.com/govt-activates-relief-process-as-farmers-protest-crop-damage-in-rajasthan" TargetMode="External"/><Relationship Id="rId169" Type="http://schemas.openxmlformats.org/officeDocument/2006/relationships/hyperlink" Target="https://indianexpress.com/article/cities/chandigarh/punjab-wheat-crop-rain-relief-harvest-outlook-10593329/" TargetMode="External"/><Relationship Id="rId170" Type="http://schemas.openxmlformats.org/officeDocument/2006/relationships/hyperlink" Target="https://www.brownfieldagnews.com/market-news/soybeans-corn-and-wheat-all-end-the-week-with-losses/" TargetMode="External"/><Relationship Id="rId171" Type="http://schemas.openxmlformats.org/officeDocument/2006/relationships/hyperlink" Target="https://cursorinfo.co.il/world-news/strany-kotorym-vojna-v-irane-grozit-novym-tsenovym-shokom-na-produkty/" TargetMode="External"/><Relationship Id="rId172" Type="http://schemas.openxmlformats.org/officeDocument/2006/relationships/hyperlink" Target="https://www.farms.com/news/map-dryness-drought-rising-in-u-s-hard-red-winter-country-239779.aspx" TargetMode="External"/><Relationship Id="rId173" Type="http://schemas.openxmlformats.org/officeDocument/2006/relationships/hyperlink" Target="https://www.newstatesman.com/international-politics/geopolitics/2026/03/the-world-energy-shock-is-coming" TargetMode="External"/><Relationship Id="rId17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75" Type="http://schemas.openxmlformats.org/officeDocument/2006/relationships/hyperlink" Target="https://www.jdsupra.com/legalnews/the-trump-administration-s-plan-b-the-3927874/" TargetMode="External"/><Relationship Id="rId176" Type="http://schemas.openxmlformats.org/officeDocument/2006/relationships/hyperlink" Target="https://www.americanagnetwork.com/2026/03/20/breaking-down-the-long-term-fertilizer-supply-crisis-its-not-pretty/" TargetMode="External"/><Relationship Id="rId177" Type="http://schemas.openxmlformats.org/officeDocument/2006/relationships/hyperlink" Target="https://www.worldhunger.org/fertilizer_prices/" TargetMode="External"/><Relationship Id="rId178" Type="http://schemas.openxmlformats.org/officeDocument/2006/relationships/hyperlink" Target="https://arstechnica.com/science/2026/03/the-us-is-looking-at-a-year-of-chaotic-weather/" TargetMode="External"/><Relationship Id="rId179" Type="http://schemas.openxmlformats.org/officeDocument/2006/relationships/hyperlink" Target="https://www.producer.com/crops/not-much-relief-in-sight-for-prairie-drought/" TargetMode="External"/><Relationship Id="rId180" Type="http://schemas.openxmlformats.org/officeDocument/2006/relationships/hyperlink" Target="https://www.thehindubusinessline.com/economy/agri-business/lower-maize-prices-may-see-indian-farmers-switch-back-to-oilseeds-pulses-this-kharif/article70766347.ece" TargetMode="External"/><Relationship Id="rId181" Type="http://schemas.openxmlformats.org/officeDocument/2006/relationships/hyperlink" Target="https://www.deccanchronicle.com/business/fertilizer-prices-up-50-per-cent-food-prices-firm-up-on-middle-east-crisis-1945173" TargetMode="External"/><Relationship Id="rId182" Type="http://schemas.openxmlformats.org/officeDocument/2006/relationships/hyperlink" Target="http://www.westernfoodprocessor.ca/news-releases/2314-fcc-to-support-producers-as-fertilizer-market-uncertainty-grows" TargetMode="External"/><Relationship Id="rId183" Type="http://schemas.openxmlformats.org/officeDocument/2006/relationships/hyperlink" Target="https://stratnewsglobal.com/china/beijing-tightens-fertiliser-exports-prices-surge/" TargetMode="External"/><Relationship Id="rId184" Type="http://schemas.openxmlformats.org/officeDocument/2006/relationships/hyperlink" Target="https://www.agriland.ie/farming-news/yara-prolonged-iran-war-will-significantly-hit-global-fertiliser-supply/" TargetMode="External"/><Relationship Id="rId185" Type="http://schemas.openxmlformats.org/officeDocument/2006/relationships/hyperlink" Target="https://www.vox.com/future-perfect/483149/iran-strait-hormuz-gas-prices-oil-natural-gas-fertilizer-food" TargetMode="External"/><Relationship Id="rId186" Type="http://schemas.openxmlformats.org/officeDocument/2006/relationships/hyperlink" Target="https://www.morningagclips.com/afbf-economic-storm-worsens-for-americas-farmers/" TargetMode="External"/><Relationship Id="rId187" Type="http://schemas.openxmlformats.org/officeDocument/2006/relationships/hyperlink" Target="https://lenta.ru/news/2026/03/20/voynu-s-iranom-sochli-ugrozoy-dlya-mirovogo-prodovolstvennogo-rynka/" TargetMode="External"/><Relationship Id="rId188" Type="http://schemas.openxmlformats.org/officeDocument/2006/relationships/hyperlink" Target="https://www.business-standard.com/world-news/iran-conflict-threatens-fresh-food-price-surge-across-developing-world-126032000416_1.html" TargetMode="External"/><Relationship Id="rId189" Type="http://schemas.openxmlformats.org/officeDocument/2006/relationships/hyperlink" Target="https://www.npr.org/2026/03/20/nx-s1-5750812/how-the-iran-war-threatens-global-food-supply" TargetMode="External"/><Relationship Id="rId190" Type="http://schemas.openxmlformats.org/officeDocument/2006/relationships/hyperlink" Target="https://www.businessupturn.com/trade-policy/will-hungarys-border-checks-choke-ukraines-grain-exports/6174/" TargetMode="External"/><Relationship Id="rId191" Type="http://schemas.openxmlformats.org/officeDocument/2006/relationships/hyperlink" Target="https://cleantechnica.com/2026/03/19/be-careful-what-you-wish-for-albertas-gas-price-shift/" TargetMode="External"/><Relationship Id="rId192" Type="http://schemas.openxmlformats.org/officeDocument/2006/relationships/hyperlink" Target="https://www.farmanddairy.com/columns/strait-of-hormuz-impact-on-american-farmers-2026/908227.html" TargetMode="External"/><Relationship Id="rId193" Type="http://schemas.openxmlformats.org/officeDocument/2006/relationships/hyperlink" Target="https://www.agroberichtenbuitenland.nl/actueel/nieuws/2026/03/20/kazakhstan-at-risk-global-fertilizer-crisis-drives-food-insecurity" TargetMode="External"/><Relationship Id="rId194"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95" Type="http://schemas.openxmlformats.org/officeDocument/2006/relationships/hyperlink" Target="https://weather.com/forecast/regional/news/2026-03-18-historic-march-heat-wave-west-plains-california-arizona" TargetMode="External"/><Relationship Id="rId196"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97" Type="http://schemas.openxmlformats.org/officeDocument/2006/relationships/hyperlink" Target="https://www.brecorder.com/news/40412481/middle-east-crisis-escalates-urea-prices" TargetMode="External"/><Relationship Id="rId198" Type="http://schemas.openxmlformats.org/officeDocument/2006/relationships/hyperlink" Target="https://www.just-drinks.com/features/iran-crisis-food-volume-recovery-in-jeopardy-from-new-inflation-wave/" TargetMode="External"/><Relationship Id="rId199" Type="http://schemas.openxmlformats.org/officeDocument/2006/relationships/hyperlink" Target="https://www.moneytimes.com.br/graos-avancam-em-chicago-enquanto-guerra-perturba-mercados-de-combustiveis-e-fertilizantes-pads/" TargetMode="External"/><Relationship Id="rId200" Type="http://schemas.openxmlformats.org/officeDocument/2006/relationships/hyperlink" Target="https://www.livemint.com/news/india/west-asia-conflict-energy-shock-drag-global-trade-growth-1-9-2026-downside-risk-1-4-wto-trade-outlook-11773930299366.html" TargetMode="External"/><Relationship Id="rId201" Type="http://schemas.openxmlformats.org/officeDocument/2006/relationships/hyperlink" Target="https://hpj.com/2026/03/19/drought-continues-to-expand-in-the-plains/" TargetMode="External"/><Relationship Id="rId202" Type="http://schemas.openxmlformats.org/officeDocument/2006/relationships/hyperlink" Target="https://feminist.org/news/afghanistan-faces-converging-crises-as-aid-cuts-regional-conflict-and-diplomatic-uncertainty-deepen-civilian-suffering/" TargetMode="External"/><Relationship Id="rId203" Type="http://schemas.openxmlformats.org/officeDocument/2006/relationships/hyperlink" Target="https://www.brownfieldagnews.com/news/fertilizer-prices-rising-as-global-tensions-disrupt-nitrogen-supply/" TargetMode="External"/><Relationship Id="rId204" Type="http://schemas.openxmlformats.org/officeDocument/2006/relationships/hyperlink" Target="https://www.theatlantic.com/science/2026/03/west-heat-wave/686457/?utm_source=feed" TargetMode="External"/><Relationship Id="rId205" Type="http://schemas.openxmlformats.org/officeDocument/2006/relationships/hyperlink" Target="https://www.climatechangenews.com/2026/03/19/middle-east-war-is-another-wake-up-call-for-fossil-fuel-reliant-food-systems/" TargetMode="External"/><Relationship Id="rId206" Type="http://schemas.openxmlformats.org/officeDocument/2006/relationships/hyperlink" Target="https://www.americanagnetwork.com/2026/03/19/china-curbs-fertilizer-exports-tightening-global-supply-amid-conflict/" TargetMode="External"/><Relationship Id="rId207" Type="http://schemas.openxmlformats.org/officeDocument/2006/relationships/hyperlink" Target="https://www.offthegridnews.com/survival-gardening/the-fertilizer-squeeze-what-war-shipping-chokepoints-and-export-bans-could-do-to-your-garden-in-2026/" TargetMode="External"/><Relationship Id="rId208" Type="http://schemas.openxmlformats.org/officeDocument/2006/relationships/hyperlink" Target="https://www.descifrado.com/2026/03/19/bloqueo-en-ormuz-interrumpe-el-30-del-comercio-mundial-de-fertilizantes/" TargetMode="External"/><Relationship Id="rId209" Type="http://schemas.openxmlformats.org/officeDocument/2006/relationships/hyperlink" Target="https://cleantechnica.com/2026/03/19/the-hormuz-shock-the-rise-of-the-electrostate/" TargetMode="External"/><Relationship Id="rId210" Type="http://schemas.openxmlformats.org/officeDocument/2006/relationships/hyperlink" Target="https://www.freemalaysiatoday.com/category/nation/2026/03/19/prolonged-middle-east-war-could-disrupt-fertiliser-market" TargetMode="External"/><Relationship Id="rId211" Type="http://schemas.openxmlformats.org/officeDocument/2006/relationships/hyperlink" Target="https://pakobserver.net/local-industry-key-to-meeting-urea-demand-amid-middle-east-crisis/" TargetMode="External"/><Relationship Id="rId212" Type="http://schemas.openxmlformats.org/officeDocument/2006/relationships/hyperlink" Target="https://www.tampafp.com/florida-farmers-fight-for-survival-lawmakers-demand-trump-crack-down-on-mexican-imports/" TargetMode="External"/><Relationship Id="rId213" Type="http://schemas.openxmlformats.org/officeDocument/2006/relationships/hyperlink" Target="https://www.marketbeat.com/stock-ideas/not-just-oil-3-fertilizer-stocks-boosted-by-hormuz-closure/" TargetMode="External"/><Relationship Id="rId214" Type="http://schemas.openxmlformats.org/officeDocument/2006/relationships/hyperlink" Target="https://www.moneytimes.com.br/china-restringe-exportacoes-de-fertilizantes-prejudicando-oferta-ja-apertada-pela-guerra-pads/" TargetMode="External"/><Relationship Id="rId215" Type="http://schemas.openxmlformats.org/officeDocument/2006/relationships/hyperlink" Target="https://www.canalrural.com.br/internacional/china-restringe-exportacoes-de-fertilizantes-e-agrava-aperto-global-de-oferta-causado-pela-guerra/" TargetMode="External"/><Relationship Id="rId216" Type="http://schemas.openxmlformats.org/officeDocument/2006/relationships/hyperlink" Target="https://www.americanagnetwork.com/2026/03/19/agmarket-net-early-morning-market-analysis-3-19-26/" TargetMode="External"/><Relationship Id="rId217" Type="http://schemas.openxmlformats.org/officeDocument/2006/relationships/hyperlink" Target="https://apparelresources.com/business-news/policy/centre-approves-us-184-million-msp-funding-bolster-cotton-procurement-operations/" TargetMode="External"/><Relationship Id="rId218" Type="http://schemas.openxmlformats.org/officeDocument/2006/relationships/hyperlink" Target="https://blog.ucs.org/omanjana-goswami/what-farmers-will-pay-for-president-trumps-war-on-iran/" TargetMode="External"/><Relationship Id="rId219" Type="http://schemas.openxmlformats.org/officeDocument/2006/relationships/hyperlink" Target="https://lenta.ru/news/2026/03/19/veduschiy-veduschiy-importer-udobreniy-hochet-uvelichit-ih-zakupki-u-rossii/" TargetMode="External"/><Relationship Id="rId220" Type="http://schemas.openxmlformats.org/officeDocument/2006/relationships/hyperlink" Target="https://www.lemonde.fr/economie/article/2026/03/19/l-accord-commercial-entre-l-union-europeenne-et-les-etats-unis-approuve-en-commission-au-parlement-europeen_6672399_3234.html" TargetMode="External"/><Relationship Id="rId221" Type="http://schemas.openxmlformats.org/officeDocument/2006/relationships/hyperlink" Target="https://egyptianstreets.com/2026/03/19/why-cheap-bread-matters-so-much-in-egypt/" TargetMode="External"/><Relationship Id="rId222" Type="http://schemas.openxmlformats.org/officeDocument/2006/relationships/hyperlink" Target="https://www.news18.com/explainers/after-lpg-is-your-grocery-bill-the-next-target-heres-how-the-iran-war-could-hit-your-plate-ws-el-9985976.html" TargetMode="External"/><Relationship Id="rId223" Type="http://schemas.openxmlformats.org/officeDocument/2006/relationships/hyperlink" Target="https://knews.kg/2026/03/19/mir-na-poroge-rekordnogo-goloda-vpp-oon/" TargetMode="External"/><Relationship Id="rId224" Type="http://schemas.openxmlformats.org/officeDocument/2006/relationships/hyperlink" Target="https://www.middleeasteye.net/live-blog/live-blog-update/china-restricts-fertiliser-exports-further-crimping-war-tightened-supply" TargetMode="External"/><Relationship Id="rId225" Type="http://schemas.openxmlformats.org/officeDocument/2006/relationships/hyperlink" Target="https://eng.belta.by/politics/view/bread-is-life-as-middle-east-war-triggers-fertilizer-race-eu-looks-toward-belarus-178077-2026/" TargetMode="External"/><Relationship Id="rId226" Type="http://schemas.openxmlformats.org/officeDocument/2006/relationships/hyperlink" Target="https://agroinformacion.com/en/marketseconomics/kansas-winter-wheat-drought-conditions-plummet-as-flash-drought-scorches-the-plains/" TargetMode="External"/><Relationship Id="rId227" Type="http://schemas.openxmlformats.org/officeDocument/2006/relationships/hyperlink" Target="https://www.azernews.az/nation/255926.html" TargetMode="External"/><Relationship Id="rId228"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29" Type="http://schemas.openxmlformats.org/officeDocument/2006/relationships/hyperlink" Target="https://www.scmp.com/economy/china-economy/article/3347036/prolonged-iran-war-could-have-serious-impact-food-prices-says-uns-fao?utm_source=rss_feed" TargetMode="External"/><Relationship Id="rId230" Type="http://schemas.openxmlformats.org/officeDocument/2006/relationships/hyperlink" Target="https://www.omanobserver.om/article/1186392/world/region/hormuz-blockage-drives-up-food-bills-in-some-gcc-states" TargetMode="External"/><Relationship Id="rId231" Type="http://schemas.openxmlformats.org/officeDocument/2006/relationships/hyperlink" Target="https://www.allagnews.com/trump-xi-meeting-delay-keeps-ag-trade-in-focus/" TargetMode="External"/><Relationship Id="rId232" Type="http://schemas.openxmlformats.org/officeDocument/2006/relationships/hyperlink" Target="https://www.volkskrant.nl/economie/niet-alleen-de-olieprijs-gaat-door-het-dak-de-oorlog-in-iran-raakt-ook-kunstmest-containervervoer-en-visserij~bb1cd771/" TargetMode="External"/><Relationship Id="rId233" Type="http://schemas.openxmlformats.org/officeDocument/2006/relationships/hyperlink" Target="https://www.news18.com/india/from-heatwave-to-hailstorm-why-indias-weather-took-a-wild-u-turn-in-march-9985353.html" TargetMode="External"/><Relationship Id="rId234"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35" Type="http://schemas.openxmlformats.org/officeDocument/2006/relationships/hyperlink" Target="https://www.morningagclips.com/tfi-welcomes-temporary-jones-act-waiver-to-support-fertilizer-supply-and-access/" TargetMode="External"/><Relationship Id="rId236" Type="http://schemas.openxmlformats.org/officeDocument/2006/relationships/hyperlink" Target="https://www.agri-mutuel.com/politique-economie/guerre-au-moyen-orient-emballement-limite-des-cereales-flambee-des-engrais/" TargetMode="External"/><Relationship Id="rId237" Type="http://schemas.openxmlformats.org/officeDocument/2006/relationships/hyperlink" Target="https://www.brownfieldagnews.com/market-news/wheat-futures-supported-by-weather-concerns/" TargetMode="External"/><Relationship Id="rId238" Type="http://schemas.openxmlformats.org/officeDocument/2006/relationships/hyperlink" Target="https://www.theatlantic.com/national-security/2026/03/the-iran-wars-next-threat-is-to-food-and-water/686435/?utm_source=feed" TargetMode="External"/><Relationship Id="rId239" Type="http://schemas.openxmlformats.org/officeDocument/2006/relationships/hyperlink" Target="https://www.indiavision.com/international/not-just-energy-how-the-iran-war-could-trigger-a-global-food-crisis/600537/" TargetMode="External"/><Relationship Id="rId240" Type="http://schemas.openxmlformats.org/officeDocument/2006/relationships/hyperlink" Target="https://www.business-standard.com/industry/agriculture/centre-approves-iffco-nano-npk-amid-fertiliser-supply-crunch-126031801306_1.html" TargetMode="External"/><Relationship Id="rId241" Type="http://schemas.openxmlformats.org/officeDocument/2006/relationships/hyperlink" Target="https://www.agriland.ie/farming-news/eu-young-farmers-call-for-action-from-political-leaders-on-cost-crisis/" TargetMode="External"/><Relationship Id="rId242"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43" Type="http://schemas.openxmlformats.org/officeDocument/2006/relationships/hyperlink" Target="https://www.project-syndicate.org/commentary/supreme-court-tariff-ruling-will-generate-ever-more-trade-uncertainty-by-pinelopi-koujianou-goldberg-2026-03" TargetMode="External"/><Relationship Id="rId244" Type="http://schemas.openxmlformats.org/officeDocument/2006/relationships/hyperlink" Target="https://euromaidanpress.com/2026/03/18/ukraine-spring-fertilizer-crisis-harvest-2026/" TargetMode="External"/><Relationship Id="rId24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46" Type="http://schemas.openxmlformats.org/officeDocument/2006/relationships/hyperlink" Target="https://www.businesstoday.in/bt-tv/market-today/video/iran-war-threatens-fertiliser-supply-is-indias-kharif-crop-at-risk-521254-2026-03-18?utm_source=rssfeed" TargetMode="External"/><Relationship Id="rId247" Type="http://schemas.openxmlformats.org/officeDocument/2006/relationships/hyperlink" Target="https://www.businesstoday.in/latest/economy/story/hormuz-disruption-hits-fertiliser-trade-could-indias-kharif-season-be-affected-521271-2026-03-18?utm_source=rssfeed" TargetMode="External"/><Relationship Id="rId248" Type="http://schemas.openxmlformats.org/officeDocument/2006/relationships/hyperlink" Target="https://www.ttnews.com/articles/iran-farmers-cost-fertilizer" TargetMode="External"/><Relationship Id="rId249" Type="http://schemas.openxmlformats.org/officeDocument/2006/relationships/hyperlink" Target="https://www.indiasnews.net/news/278930156/chokepoint-vulnerability-middle-east-conflict-raises-worries-on-fertiliser-supplies-worldwide" TargetMode="External"/><Relationship Id="rId250" Type="http://schemas.openxmlformats.org/officeDocument/2006/relationships/hyperlink" Target="https://newstalkkit.com/ixp/1144/p/mild-winter-challenges-grains/" TargetMode="External"/><Relationship Id="rId251" Type="http://schemas.openxmlformats.org/officeDocument/2006/relationships/hyperlink" Target="https://www.turlockjournal.com/news/local/iran-war-strands-california-farm-exports/" TargetMode="External"/><Relationship Id="rId252" Type="http://schemas.openxmlformats.org/officeDocument/2006/relationships/hyperlink" Target="https://www.ktvb.com/article/news/nation-world/attack-on-iran/iran-war-impact-grocery-prices/507-02f0bd30-69ee-4ec9-8cea-6ca35b0d2129" TargetMode="External"/><Relationship Id="rId253" Type="http://schemas.openxmlformats.org/officeDocument/2006/relationships/hyperlink" Target="https://www.devex.com/news/devex-dish-how-the-iran-war-could-trigger-a-global-food-crisis-112096" TargetMode="External"/><Relationship Id="rId254" Type="http://schemas.openxmlformats.org/officeDocument/2006/relationships/hyperlink" Target="https://www.arkansasonline.com/news/2026/mar/18/us-seeks-fertilizer-sources-as-iran-war-limits/" TargetMode="External"/><Relationship Id="rId255" Type="http://schemas.openxmlformats.org/officeDocument/2006/relationships/hyperlink" Target="https://www.jpnn.com/news/perang-iran-vs-as-israel-legislator-pkb-singgung-kendala-pasokan-pupuk" TargetMode="External"/><Relationship Id="rId256" Type="http://schemas.openxmlformats.org/officeDocument/2006/relationships/hyperlink" Target="https://codeblue.galencentre.org/2026/03/experts-warn-of-food-price-hikes-in-malaysia-from-fertiliser-cost-surge/" TargetMode="External"/><Relationship Id="rId257" Type="http://schemas.openxmlformats.org/officeDocument/2006/relationships/hyperlink" Target="https://www.mediafax.ro/economic/efectele-conflictului-din-iran-se-extind-rapid-criza-ingrasamintelor-globale-loveste-agricultura-23705104" TargetMode="External"/><Relationship Id="rId258" Type="http://schemas.openxmlformats.org/officeDocument/2006/relationships/hyperlink" Target="https://www.radiofree.org/2026/03/17/blocking-fertilisers-the-hormuz-strait-and-agricultural-shock/" TargetMode="External"/><Relationship Id="rId259" Type="http://schemas.openxmlformats.org/officeDocument/2006/relationships/hyperlink" Target="https://www.zerohedge.com/commodities/trump-administration-seeks-alternative-fertilizer-supplies" TargetMode="External"/><Relationship Id="rId260" Type="http://schemas.openxmlformats.org/officeDocument/2006/relationships/hyperlink" Target="https://www.abc.net.au/news/2026-03-18/fuel-and-fertiliser-shortage-hits-as-farmers-sow-winter-crops/106459560" TargetMode="External"/><Relationship Id="rId261" Type="http://schemas.openxmlformats.org/officeDocument/2006/relationships/hyperlink" Target="https://thenewamerican.com/us/fertilizer-bottleneck-at-hormuz-raises-risk-of-food-inflation-and-worsening-global-hunger/" TargetMode="External"/><Relationship Id="rId262" Type="http://schemas.openxmlformats.org/officeDocument/2006/relationships/hyperlink" Target="https://nuevodia.com.ve/ee-uu-busca-fertilizantes-en-venezuela-y-marruecos-ante-crisis-por-guerra-con-iran/" TargetMode="External"/><Relationship Id="rId263" Type="http://schemas.openxmlformats.org/officeDocument/2006/relationships/hyperlink" Target="https://jacobin.com/2026/03/price-shocks-energy-war-economy" TargetMode="External"/><Relationship Id="rId264" Type="http://schemas.openxmlformats.org/officeDocument/2006/relationships/hyperlink" Target="https://www.canadiancattlemen.ca/daily/iran-war-disrupts-global-fertilizer-markets-spring-planting/" TargetMode="External"/><Relationship Id="rId265" Type="http://schemas.openxmlformats.org/officeDocument/2006/relationships/hyperlink" Target="https://www.belganewsagency.eu/european-parliament-revives-us-trade-deal-vote-set-for-thursday" TargetMode="External"/><Relationship Id="rId266" Type="http://schemas.openxmlformats.org/officeDocument/2006/relationships/hyperlink" Target="https://www.bairdmaritime.com/shipping/dry-cargo/bulkers/white-house-says-us-seeking-fertiliser-from-venezuela-morocco" TargetMode="External"/><Relationship Id="rId267" Type="http://schemas.openxmlformats.org/officeDocument/2006/relationships/hyperlink" Target="https://tass.com/economy/2102877" TargetMode="External"/><Relationship Id="rId268" Type="http://schemas.openxmlformats.org/officeDocument/2006/relationships/hyperlink" Target="https://www.grainews.ca/daily/iran-war-disrupts-global-fertilizer-markets-spring-planting/" TargetMode="External"/><Relationship Id="rId269" Type="http://schemas.openxmlformats.org/officeDocument/2006/relationships/hyperlink" Target="https://www.brownfieldagnews.com/news/u-s-exploring-venezuelan-fertilizer-purchases/" TargetMode="External"/><Relationship Id="rId270" Type="http://schemas.openxmlformats.org/officeDocument/2006/relationships/hyperlink" Target="https://tass.com/world/2102893" TargetMode="External"/><Relationship Id="rId271" Type="http://schemas.openxmlformats.org/officeDocument/2006/relationships/hyperlink" Target="https://kuwaitnews.com/125476/" TargetMode="External"/><Relationship Id="rId272" Type="http://schemas.openxmlformats.org/officeDocument/2006/relationships/hyperlink" Target="https://www.jdsupra.com/legalnews/supreme-court-tariff-decision-second-8894615/" TargetMode="External"/><Relationship Id="rId273" Type="http://schemas.openxmlformats.org/officeDocument/2006/relationships/hyperlink" Target="https://www.bworldonline.com/economy/2026/03/17/737007/phl-in-talks-with-china-to-obtain-more-fertilizer/" TargetMode="External"/><Relationship Id="rId274" Type="http://schemas.openxmlformats.org/officeDocument/2006/relationships/hyperlink" Target="https://www.greenhousegrower.com/production/how-middle-east-tensions-are-creating-fertilizer-market-volatility/" TargetMode="External"/><Relationship Id="rId275" Type="http://schemas.openxmlformats.org/officeDocument/2006/relationships/hyperlink" Target="https://www.livescience.com/planet-earth/iran-war-could-create-a-fertilizer-shock-that-impacts-agriculture-and-raises-food-prices" TargetMode="External"/><Relationship Id="rId276" Type="http://schemas.openxmlformats.org/officeDocument/2006/relationships/hyperlink" Target="https://www.middleeastmonitor.com/20260317-blocking-fertilisers-the-hormuz-strait-and-agricultural-shock/" TargetMode="External"/><Relationship Id="rId277" Type="http://schemas.openxmlformats.org/officeDocument/2006/relationships/hyperlink" Target="https://www.assahifa.com/english/morocco/washington-eyes-morocco-fertilizer-supplies-to-offset-war-driven-shortages/" TargetMode="External"/><Relationship Id="rId278" Type="http://schemas.openxmlformats.org/officeDocument/2006/relationships/hyperlink" Target="https://internationalsupermarketnews.com/isn-special-report-from-oil-to-bread-how-the-us-iran-war-is-hitting-europes-supermarket-shelves/" TargetMode="External"/><Relationship Id="rId279" Type="http://schemas.openxmlformats.org/officeDocument/2006/relationships/hyperlink" Target="https://chemindigest.com/morgan-stanley-flags-fertiliser-production-risks-in-india-amid-west-asia-crisis/" TargetMode="External"/><Relationship Id="rId280" Type="http://schemas.openxmlformats.org/officeDocument/2006/relationships/hyperlink" Target="https://udf.name/news/economic/288490-vengrija-prizvala-es-otmenit-poshliny-na-rossijskie-i-belarusskie-udobrenija.html" TargetMode="External"/><Relationship Id="rId281" Type="http://schemas.openxmlformats.org/officeDocument/2006/relationships/hyperlink" Target="https://thenews-chronicle.com/blocking-fertilisers-the-hormuz-strait-and-agricultural-shock/" TargetMode="External"/><Relationship Id="rId282" Type="http://schemas.openxmlformats.org/officeDocument/2006/relationships/hyperlink" Target="https://countercurrents.org/2026/03/blocking-fertilisers-the-hormuz-strait-and-agricultural-shock/" TargetMode="External"/><Relationship Id="rId283" Type="http://schemas.openxmlformats.org/officeDocument/2006/relationships/hyperlink" Target="https://ukragroconsult.com/en/news/china-has-restricted-fertilizer-exports-amid-the-growing-crisis/" TargetMode="External"/><Relationship Id="rId284" Type="http://schemas.openxmlformats.org/officeDocument/2006/relationships/hyperlink" Target="https://businessday.ng/agriculture/article/demand-for-nigerias-urea-surges-as-iran-war-jolts-global-commodity-markets/" TargetMode="External"/><Relationship Id="rId285" Type="http://schemas.openxmlformats.org/officeDocument/2006/relationships/hyperlink" Target="https://www.tribuneindia.com/news/amritsar/wheat-crop-flattened-by-hailstorm-in-tarn-taran/" TargetMode="External"/><Relationship Id="rId286" Type="http://schemas.openxmlformats.org/officeDocument/2006/relationships/hyperlink" Target="https://thewest.com.au/business/the-economist/the-economist-the-iran-war-is-roiling-commodities-far-beyond-oil-c-21967508" TargetMode="External"/><Relationship Id="rId287" Type="http://schemas.openxmlformats.org/officeDocument/2006/relationships/hyperlink" Target="https://www.wishtv.com/news/business/strait-of-hormuz-conflict-threatens-fertilizer-supplies-to-us-farmers/" TargetMode="External"/><Relationship Id="rId288" Type="http://schemas.openxmlformats.org/officeDocument/2006/relationships/hyperlink" Target="https://www.wthr.com/article/news/local/rising-gas-prices-linked-to-iran-conflict-could-hit-more-than-just-your-tank/531-b23a18cb-b6cc-497e-aa08-ee2e183eb911" TargetMode="External"/><Relationship Id="rId289" Type="http://schemas.openxmlformats.org/officeDocument/2006/relationships/hyperlink" Target="https://www.wwbl.com/2026/03/16/rigged-fertilizer-market-lawsuit-accuses-major-companies-of-driving-up-farm-prices/" TargetMode="External"/><Relationship Id="rId290" Type="http://schemas.openxmlformats.org/officeDocument/2006/relationships/hyperlink" Target="https://siliconcanals.com/sc-w-one-third-of-global-seaborne-fertiliser-passes-through-the-strait-of-hormuz-african-food-security-hangs-in-the-balance/" TargetMode="External"/><Relationship Id="rId291" Type="http://schemas.openxmlformats.org/officeDocument/2006/relationships/hyperlink" Target="https://www.maritimeprofessional.com/news/prices-russian-wheat-exports-highest-416967" TargetMode="External"/><Relationship Id="rId292" Type="http://schemas.openxmlformats.org/officeDocument/2006/relationships/hyperlink" Target="https://www.5septiembre.cu/guerra-dispara-los-precios-de-los-alimentos/" TargetMode="External"/><Relationship Id="rId293" Type="http://schemas.openxmlformats.org/officeDocument/2006/relationships/hyperlink" Target="https://www.thefencepost.com/news/middle-east-tensions-raise-spring-planting-concerns/" TargetMode="External"/><Relationship Id="rId294" Type="http://schemas.openxmlformats.org/officeDocument/2006/relationships/hyperlink" Target="https://forumias.com/blog/indian-fertilizers-hormuz-choke/" TargetMode="External"/><Relationship Id="rId295" Type="http://schemas.openxmlformats.org/officeDocument/2006/relationships/hyperlink" Target="https://www.mediapool.bg/po-losho-ot-2022-g-spreniyat-iznos-na-torove-ot-blizkiya-iztok-zaplashva-sveta-s-prodovolstven-shok-news381270.html" TargetMode="External"/><Relationship Id="rId296" Type="http://schemas.openxmlformats.org/officeDocument/2006/relationships/hyperlink" Target="https://fd.nl/bedrijfsleven/1589827/boeren-vrezen-hogere-kosten-iran-conflict-zet-kunstmestmarkt-op-zn-kop" TargetMode="External"/><Relationship Id="rId297" Type="http://schemas.openxmlformats.org/officeDocument/2006/relationships/hyperlink" Target="https://cowsmo.com/news/sanction-waivers-for-fertilizer-imports/" TargetMode="External"/><Relationship Id="rId298" Type="http://schemas.openxmlformats.org/officeDocument/2006/relationships/hyperlink" Target="https://tass.com/economy/2102345" TargetMode="External"/><Relationship Id="rId299" Type="http://schemas.openxmlformats.org/officeDocument/2006/relationships/hyperlink" Target="https://www.newarab.com/news/ripple-effects-hormuz-blockade-essential-products" TargetMode="External"/><Relationship Id="rId300" Type="http://schemas.openxmlformats.org/officeDocument/2006/relationships/hyperlink" Target="https://www.americanagnetwork.com/2026/03/16/agmarket-net-early-morning-market-analysis-3-16-26/" TargetMode="External"/><Relationship Id="rId301" Type="http://schemas.openxmlformats.org/officeDocument/2006/relationships/hyperlink" Target="https://tass.com/economy/2102247" TargetMode="External"/><Relationship Id="rId302" Type="http://schemas.openxmlformats.org/officeDocument/2006/relationships/hyperlink" Target="https://econlife.com/2026/03/fertilizer/" TargetMode="External"/><Relationship Id="rId303" Type="http://schemas.openxmlformats.org/officeDocument/2006/relationships/hyperlink" Target="https://www.producer.com/am-market-reports/am-market-report-march-16-2026/" TargetMode="External"/><Relationship Id="rId304" Type="http://schemas.openxmlformats.org/officeDocument/2006/relationships/hyperlink" Target="https://www.thehindubusinessline.com/economy/agri-business/iran-war-could-affect-fertilizer-sector-impacting-indian-agriculture/article70749713.ece" TargetMode="External"/><Relationship Id="rId305" Type="http://schemas.openxmlformats.org/officeDocument/2006/relationships/hyperlink" Target="https://civil-protection-humanitarian-aid.ec.europa.eu/news-stories/news/eu-announces-eu36-million-humanitarian-aid-mozambique-and-neighbouring-countries-southern-africa-2026-03-16_en" TargetMode="External"/><Relationship Id="rId306" Type="http://schemas.openxmlformats.org/officeDocument/2006/relationships/hyperlink" Target="https://www.fxstreet.com/news/oil-risks-to-food-inflation-standard-chartered-202603160753" TargetMode="External"/><Relationship Id="rId307" Type="http://schemas.openxmlformats.org/officeDocument/2006/relationships/hyperlink" Target="https://knnindia.co.in/news/newsdetails/global/west-asia-crisis-putting-pressure-on-indias-fertiliser-output-morgan-stanley" TargetMode="External"/><Relationship Id="rId308" Type="http://schemas.openxmlformats.org/officeDocument/2006/relationships/hyperlink" Target="https://discoverwestman.com/articles/shutdown-of-strait-of-hormuz-is-a-nightmare-scenario-for-the-agriculture-sector-2" TargetMode="External"/><Relationship Id="rId309" Type="http://schemas.openxmlformats.org/officeDocument/2006/relationships/hyperlink" Target="https://scanx.trade/stock-market-news/commodities/china-implements-stricter-fertilizer-export-controls-amid-global-price-pressures/35200090" TargetMode="External"/><Relationship Id="rId310" Type="http://schemas.openxmlformats.org/officeDocument/2006/relationships/hyperlink" Target="https://www.ilgiornale.it/news/politica/choc-lagricoltura-su-i-prezzi-dei-fertilizzanti-rischio-2637845.html" TargetMode="External"/><Relationship Id="rId311" Type="http://schemas.openxmlformats.org/officeDocument/2006/relationships/hyperlink" Target="https://www.kp.ru/daily/27765.5/5221680/?from=twall" TargetMode="External"/><Relationship Id="rId312" Type="http://schemas.openxmlformats.org/officeDocument/2006/relationships/hyperlink" Target="https://www.beefcentral.com/lotfeeding/feedgrain-focus-northern-values-jump-as-input-costs-hit/" TargetMode="External"/><Relationship Id="rId313" Type="http://schemas.openxmlformats.org/officeDocument/2006/relationships/hyperlink" Target="https://qazinform.com/news/kazakhstans-grain-and-flour-exports-increase-by-60-last-year-f8c755" TargetMode="External"/><Relationship Id="rId314" Type="http://schemas.openxmlformats.org/officeDocument/2006/relationships/hyperlink" Target="https://indianexpress.com/article/opinion/columns/disruption-caused-by-west-asia-war-carries-a-reminder-policy-reforms-in-fertiliser-sector-are-overdue-10583818/" TargetMode="External"/><Relationship Id="rId315" Type="http://schemas.openxmlformats.org/officeDocument/2006/relationships/hyperlink" Target="https://www.aspistrategist.org.au/just-like-fuel-fertiliser-supply-chains-are-a-hidden-vulnerability/" TargetMode="External"/><Relationship Id="rId316" Type="http://schemas.openxmlformats.org/officeDocument/2006/relationships/hyperlink" Target="https://www.brazilnews.net/news/278924097/what-to-know-about-impact-of-us-israel-iran-war-on-global-food-security" TargetMode="External"/><Relationship Id="rId317" Type="http://schemas.openxmlformats.org/officeDocument/2006/relationships/hyperlink" Target="https://www.cbsnews.com/video/iowa-farmer-iran-war-amplifies-problem-high-fertilizer-prices/" TargetMode="External"/><Relationship Id="rId318" Type="http://schemas.openxmlformats.org/officeDocument/2006/relationships/hyperlink" Target="https://www.theborneopost.com/2026/03/16/a-distant-war-with-real-consequences-for-malaysia-and-sabah/" TargetMode="External"/><Relationship Id="rId319" Type="http://schemas.openxmlformats.org/officeDocument/2006/relationships/hyperlink" Target="https://www.ekathimerini.com/opinion/1298000/production-at-risk-from-rising-fertilizer-prices/" TargetMode="External"/><Relationship Id="rId320" Type="http://schemas.openxmlformats.org/officeDocument/2006/relationships/hyperlink" Target="https://www.eanlibya.com/%D8%A7%D9%84%D8%AD%D8%B1%D8%A8-%D8%B9%D9%84%D9%89-%D8%A5%D9%8A%D8%B1%D8%A7%D9%86-%D8%AA%D9%81%D8%AA%D8%AD-%D8%A8%D8%A7%D8%A8-%D8%A3%D8%B2%D9%85%D8%A9-%D8%BA%D8%B0%D8%A7%D8%A1-%D8%B9%D8%A7/" TargetMode="External"/><Relationship Id="rId321" Type="http://schemas.openxmlformats.org/officeDocument/2006/relationships/hyperlink" Target="https://angrybearblog.com/2026/03/its-not-just-the-gasoline" TargetMode="External"/><Relationship Id="rId322" Type="http://schemas.openxmlformats.org/officeDocument/2006/relationships/hyperlink" Target="https://www.aol.com/articles/trump-launching-trade-investigations-could-205407154.html" TargetMode="External"/><Relationship Id="rId323" Type="http://schemas.openxmlformats.org/officeDocument/2006/relationships/hyperlink" Target="https://news.abplive.com/cities/deep-dive-from-may-like-heat-in-march-to-sudden-storms-what-s-behind-north-india-s-erratic-weather-1831274" TargetMode="External"/><Relationship Id="rId324" Type="http://schemas.openxmlformats.org/officeDocument/2006/relationships/hyperlink" Target="https://www.rt.com/news/634873-iran-war-fertilizer-shortage/?utm_source=rss&amp;utm_medium=rss&amp;utm_campaign=RSS" TargetMode="External"/><Relationship Id="rId325" Type="http://schemas.openxmlformats.org/officeDocument/2006/relationships/hyperlink" Target="https://economictimes.indiatimes.com/news/international/global-trends/us-china-economic-chiefs-meet-in-paris-to-clear-path-to-trump-xi-summit/articleshow/129583729.cms" TargetMode="External"/><Relationship Id="rId326" Type="http://schemas.openxmlformats.org/officeDocument/2006/relationships/hyperlink" Target="https://tribune.com.pk/story/2597680/hormuz-closure-raises-urea-import-cost" TargetMode="External"/><Relationship Id="rId327" Type="http://schemas.openxmlformats.org/officeDocument/2006/relationships/hyperlink" Target="https://lenta.ru/news/2026/03/14/na-zapade-uznali-o-riske-prodovolstvennogo-krizisa-v-mire/" TargetMode="External"/><Relationship Id="rId328" Type="http://schemas.openxmlformats.org/officeDocument/2006/relationships/hyperlink" Target="https://www.dnaindia.com/india/report-el-ni-o-2026-why-india-may-brace-for-intense-heatwaves-and-monsoon-disruption-3203199" TargetMode="External"/><Relationship Id="rId329" Type="http://schemas.openxmlformats.org/officeDocument/2006/relationships/hyperlink" Target="https://srmuniversity.ac.in/blog/best-colleges-for-bsc-agriculture-in-india/?utm_source=rss&amp;utm_medium=rss&amp;utm_campaign=best-colleges-for-bsc-agriculture-in-india" TargetMode="External"/><Relationship Id="rId330" Type="http://schemas.openxmlformats.org/officeDocument/2006/relationships/hyperlink" Target="https://unn.ua/news/defitsyt-palyva-cherez-viinu-na-blyzkomu-skhodi-pochynaie-zahrozhuvaty-hlobalnomu-postachanniu-prodovolstva-bloomberg" TargetMode="External"/><Relationship Id="rId331" Type="http://schemas.openxmlformats.org/officeDocument/2006/relationships/hyperlink" Target="https://www.unian.ua/economics/agro/blizkiy-shid-u-ft-rozpovili-pro-zagrozu-dlya-agroprodukciji-u-sviti-13315014.html" TargetMode="External"/><Relationship Id="rId332" Type="http://schemas.openxmlformats.org/officeDocument/2006/relationships/hyperlink" Target="https://www.activistpost.com/war-in-iran-and-the-great-reset/" TargetMode="External"/><Relationship Id="rId333" Type="http://schemas.openxmlformats.org/officeDocument/2006/relationships/hyperlink" Target="https://www.moroccoworldnews.com/2026/03/282412/india-secures-2-5-million-tonnes-of-fertilizer-supply-from-morocco/" TargetMode="External"/><Relationship Id="rId334" Type="http://schemas.openxmlformats.org/officeDocument/2006/relationships/hyperlink" Target="https://www.politico.com/news/2026/03/14/hormuz-inflation-helium-fertilizer-00828680" TargetMode="External"/><Relationship Id="rId335" Type="http://schemas.openxmlformats.org/officeDocument/2006/relationships/hyperlink" Target="https://www.theguardian.com/world/2026/mar/14/global-food-supplies-iran-war-fertiliser-yara-svein-tore-holsether" TargetMode="External"/><Relationship Id="rId336" Type="http://schemas.openxmlformats.org/officeDocument/2006/relationships/hyperlink" Target="https://regtechtimes.com/us-eases-venezuela-sanctions-restrictions/" TargetMode="External"/><Relationship Id="rId337" Type="http://schemas.openxmlformats.org/officeDocument/2006/relationships/hyperlink" Target="https://www.lanacion.com.ar/economia/campo/la-guerra-en-medio-oriente-un-cisne-negro-en-los-costos-agricolas-que-impacta-en-la-superficie-de-nid14032026/" TargetMode="External"/><Relationship Id="rId338" Type="http://schemas.openxmlformats.org/officeDocument/2006/relationships/hyperlink" Target="https://sna.agr.br/crise-de-fertilizantes/" TargetMode="External"/><Relationship Id="rId339" Type="http://schemas.openxmlformats.org/officeDocument/2006/relationships/hyperlink" Target="https://www.farms.com/ag-industry-news/farmer-reaction-to-the-effects-of-the-war-in-iran-486.aspx" TargetMode="External"/><Relationship Id="rId340" Type="http://schemas.openxmlformats.org/officeDocument/2006/relationships/hyperlink" Target="https://www.farms.com/ag-industry-news/farm-groups-press-fertilizer-giants-to-drop-support-for-phosphate-import-duties-494.aspx" TargetMode="External"/><Relationship Id="rId341" Type="http://schemas.openxmlformats.org/officeDocument/2006/relationships/hyperlink" Target="https://www.thisdaylive.com/2026/03/14/iran-war-concerns-mount-in-nigeria-others-over-looming-food-shortage-rising-inflation/" TargetMode="External"/><Relationship Id="rId342" Type="http://schemas.openxmlformats.org/officeDocument/2006/relationships/hyperlink" Target="https://www.sueddeutsche.de/politik/iran-krieg-liveblog-usa-oelinsel-kharg-angriff-li.3395676" TargetMode="External"/><Relationship Id="rId343" Type="http://schemas.openxmlformats.org/officeDocument/2006/relationships/hyperlink" Target="https://cen.acs.org/business/agriculture/New-technology-promises-protect-farmers/104/web/2026/03?sc=230901_cenrssfeed_eng_latestnewsrss_cen" TargetMode="External"/><Relationship Id="rId344" Type="http://schemas.openxmlformats.org/officeDocument/2006/relationships/hyperlink" Target="https://www.perfil.com/noticias/canal-e/conflicto-en-medio-oriente-advierten-que-el-cierre-del-estrecho-de-ormuz-podria-impactar-en-los-costos-del-agro-mundial.phtml" TargetMode="External"/><Relationship Id="rId345" Type="http://schemas.openxmlformats.org/officeDocument/2006/relationships/hyperlink" Target="https://gnnhd.tv/news/54275/how-the-war-in-iran-threatens-food-supply-everywhere" TargetMode="External"/><Relationship Id="rId346" Type="http://schemas.openxmlformats.org/officeDocument/2006/relationships/hyperlink" Target="http://www.kakiforex.com/2026/03/the-unthinkable-shift-in-global-stocks.html" TargetMode="External"/><Relationship Id="rId347" Type="http://schemas.openxmlformats.org/officeDocument/2006/relationships/hyperlink" Target="https://tribune.com.pk/story/2597505/light-rain-boosts-hope-for-bumper-wheat-crop" TargetMode="External"/><Relationship Id="rId348" Type="http://schemas.openxmlformats.org/officeDocument/2006/relationships/hyperlink" Target="https://coloradobiz.com/iran-war-fertilizer-shortage-us-farmers/" TargetMode="External"/><Relationship Id="rId349" Type="http://schemas.openxmlformats.org/officeDocument/2006/relationships/hyperlink" Target="https://insideclimatenews.org/news/13032026/march-heat-wave-western-united-states/" TargetMode="External"/><Relationship Id="rId350" Type="http://schemas.openxmlformats.org/officeDocument/2006/relationships/hyperlink" Target="https://www.sueddeutsche.de/politik/iran-krieg-liveblog-usa-chamenei-belohnung-millionenhoehe-tankflugzeug-absturz-irak-tote-li.3395676" TargetMode="External"/><Relationship Id="rId351" Type="http://schemas.openxmlformats.org/officeDocument/2006/relationships/hyperlink" Target="https://www.abc.net.au/news/2026-03-14/everyday-things-that-may-be-affected-war-middle-east/106441600" TargetMode="External"/><Relationship Id="rId352" Type="http://schemas.openxmlformats.org/officeDocument/2006/relationships/hyperlink" Target="https://www.koat.com/article/farmers-warn-of-food-supply-shocks-as-iran-war-disrupts-global-shipping/70738539" TargetMode="External"/><Relationship Id="rId353" Type="http://schemas.openxmlformats.org/officeDocument/2006/relationships/hyperlink" Target="https://www.actualno.com/asia/po-goljamata-beda-zaradi-ormuzkija-protok-ne-lipsa-na-petrol-a-na-hrana-news_2568099.html" TargetMode="External"/><Relationship Id="rId354" Type="http://schemas.openxmlformats.org/officeDocument/2006/relationships/hyperlink" Target="https://www.gurufocus.com/news/8708395/cf-industries-cf-surges-amid-middle-east-tensions" TargetMode="External"/><Relationship Id="rId355" Type="http://schemas.openxmlformats.org/officeDocument/2006/relationships/hyperlink" Target="https://www.mees.com/2026/3/13/refining-petrochemicals/hormuz-closure-traps-up-to-a-third-of-global-fertilizer-exports-in-the-gulf/9a087310-1eea-11f1-a1ce-93dec4d4fc19" TargetMode="External"/><Relationship Id="rId356" Type="http://schemas.openxmlformats.org/officeDocument/2006/relationships/hyperlink" Target="https://www.producer.com/crops/middle-east-conflict-sends-ammonia-prices-higher/" TargetMode="External"/><Relationship Id="rId357" Type="http://schemas.openxmlformats.org/officeDocument/2006/relationships/hyperlink" Target="https://www.eenews.net/articles/the-iran-war-is-roiling-more-than-oil/" TargetMode="External"/><Relationship Id="rId358" Type="http://schemas.openxmlformats.org/officeDocument/2006/relationships/hyperlink" Target="https://www.brownfieldagnews.com/market-news/wheat-higher-friday-on-winter-storm-concerns/" TargetMode="External"/><Relationship Id="rId359" Type="http://schemas.openxmlformats.org/officeDocument/2006/relationships/hyperlink" Target="https://www.beefmagazine.com/market-news/major-late-season-storm-to-develop-this-weekend" TargetMode="External"/><Relationship Id="rId360" Type="http://schemas.openxmlformats.org/officeDocument/2006/relationships/hyperlink" Target="https://www.n-tv.de/wirtschaft/Deutsche-Chemieindustrie-warnt-vor-Engpass-bei-Duengemitteln-id30468596.html" TargetMode="External"/><Relationship Id="rId361" Type="http://schemas.openxmlformats.org/officeDocument/2006/relationships/hyperlink" Target="https://finance.yahoo.com/news/cf-industries-76-fertilizer-supply-173524366.html" TargetMode="External"/><Relationship Id="rId362" Type="http://schemas.openxmlformats.org/officeDocument/2006/relationships/hyperlink" Target="https://hpj.com/2026/03/12/some-regions-of-high-plains-received-rain/" TargetMode="External"/><Relationship Id="rId363" Type="http://schemas.openxmlformats.org/officeDocument/2006/relationships/hyperlink" Target="https://www.indiatoday.in/science/story/relief-from-march-heat-likely-as-storms-rain-and-hail-forecast-across-north-india-2881615-2026-03-13?utm_source=rss" TargetMode="External"/><Relationship Id="rId364" Type="http://schemas.openxmlformats.org/officeDocument/2006/relationships/hyperlink" Target="https://www.nd-aktuell.de/artikel/1198273.welternaehrung-iran-krieg-treibt-den-hunger.html" TargetMode="External"/><Relationship Id="rId365" Type="http://schemas.openxmlformats.org/officeDocument/2006/relationships/hyperlink" Target="https://www.canadiancattlemen.ca/daily/china-taps-fertilizer-reserves-as-hormuz-closure-disrupts-global-supply/" TargetMode="External"/><Relationship Id="rId366" Type="http://schemas.openxmlformats.org/officeDocument/2006/relationships/hyperlink" Target="https://www.spiegel.de/politik/deutschland/news-des-tages-irankrieg-jungwaehler-in-baden-wuerttemberg-spritpreise-a-2c3c2b36-89cc-4983-a8d6-5764348da09e#ref=rss" TargetMode="External"/><Relationship Id="rId367" Type="http://schemas.openxmlformats.org/officeDocument/2006/relationships/hyperlink" Target="https://www.motherjones.com/politics/2026/03/iran-war-strait-hormuz-fertilizer-shortage-food-supply-hunger/" TargetMode="External"/><Relationship Id="rId368" Type="http://schemas.openxmlformats.org/officeDocument/2006/relationships/hyperlink" Target="https://timesofoman.com//article/169437-iran-war-strait-of-hormuz-shutdown-could-spark-food-crisis" TargetMode="External"/><Relationship Id="rId369" Type="http://schemas.openxmlformats.org/officeDocument/2006/relationships/hyperlink" Target="https://jornaleconomico.sapo.pt/noticias/conflito-no-medio-oriente-dispara-precos-do-petroleo-e-ameaca-cadeias-de-abastecimento-globais/" TargetMode="External"/><Relationship Id="rId370" Type="http://schemas.openxmlformats.org/officeDocument/2006/relationships/hyperlink" Target="https://www.worldpoliticsreview.com/iran-war-fertilizer-shortage-agriculture/" TargetMode="External"/><Relationship Id="rId371" Type="http://schemas.openxmlformats.org/officeDocument/2006/relationships/hyperlink" Target="https://www.jpnn.com/news/zulfikar-hamonangan-ingatkan-ancaman-kenaikan-harga-pupuk-di-tengah-gejolak-geopolitik" TargetMode="External"/><Relationship Id="rId372" Type="http://schemas.openxmlformats.org/officeDocument/2006/relationships/hyperlink" Target="https://www.sanjuandailystar.com/post/wall-st-ends-sharply-lower-as-intensifying-iran-war-soaring-crude-prompt-selloff" TargetMode="External"/><Relationship Id="rId373" Type="http://schemas.openxmlformats.org/officeDocument/2006/relationships/hyperlink" Target="https://www.vox.com/future-perfect/482370/iran-war-strait-hormuz-fertilizer-food-supply" TargetMode="External"/><Relationship Id="rId374" Type="http://schemas.openxmlformats.org/officeDocument/2006/relationships/hyperlink" Target="https://africaports.co.za/2026/03/13/africa-ports-ships-maritime-news-8-9-march-2026/" TargetMode="External"/><Relationship Id="rId375" Type="http://schemas.openxmlformats.org/officeDocument/2006/relationships/hyperlink" Target="https://abc30.com/post/rising-prices-fertilizer-raise-concerns-valley-farmers-amid-iran-war/18709005/" TargetMode="External"/><Relationship Id="rId376" Type="http://schemas.openxmlformats.org/officeDocument/2006/relationships/hyperlink" Target="https://www.esmmagazine.com/retail/middle-east-tensions-could-push-up-food-prices-in-europe-eurocommerce-warns-307537" TargetMode="External"/><Relationship Id="rId377" Type="http://schemas.openxmlformats.org/officeDocument/2006/relationships/hyperlink" Target="https://www.siasat.com/india-asks-china-for-urea-as-gas-supplies-hit-amid-west-asia-conflict-report-3434232/" TargetMode="External"/><Relationship Id="rId378" Type="http://schemas.openxmlformats.org/officeDocument/2006/relationships/hyperlink" Target="https://www.farms.com/ag-industry-news/rising-farm-input-costs-alarm-growers-410.aspx" TargetMode="External"/><Relationship Id="rId379" Type="http://schemas.openxmlformats.org/officeDocument/2006/relationships/hyperlink" Target="https://dailyguidenetwork.com/shippers-authority-warns-of-higher-freight-costs/" TargetMode="External"/><Relationship Id="rId380" Type="http://schemas.openxmlformats.org/officeDocument/2006/relationships/hyperlink" Target="https://www.namibian.com.na/us-launches-probe-into-trading-partners-including-the-eu-china-and-india/" TargetMode="External"/><Relationship Id="rId381" Type="http://schemas.openxmlformats.org/officeDocument/2006/relationships/hyperlink" Target="https://nepsetrading.com/blog/-trump-administration-plans-new-tariffs-on-major-trading-partners-using-section-301" TargetMode="External"/><Relationship Id="rId382" Type="http://schemas.openxmlformats.org/officeDocument/2006/relationships/hyperlink" Target="https://fullertreacymoney.substack.com/p/food-uncertainty-could-get-real-dario" TargetMode="External"/><Relationship Id="rId383" Type="http://schemas.openxmlformats.org/officeDocument/2006/relationships/hyperlink" Target="https://www.novinite.com/view_news.php?id=237452" TargetMode="External"/><Relationship Id="rId384" Type="http://schemas.openxmlformats.org/officeDocument/2006/relationships/hyperlink" Target="https://aif.ru/politics/world/mir-bez-edy-i-lekarstv-nazvany-strashnye-posledstviya-voyny-ssha-protiv-irana" TargetMode="External"/><Relationship Id="rId385" Type="http://schemas.openxmlformats.org/officeDocument/2006/relationships/hyperlink" Target="https://www.cbsnews.com/minnesota/news/fertilizer-prices-minnesota-straight-of-hormuz-iran-war/" TargetMode="External"/><Relationship Id="rId386" Type="http://schemas.openxmlformats.org/officeDocument/2006/relationships/hyperlink" Target="https://www.jeuneafrique.com/1773311/economie-entreprises/dangote-ocp-maaden-la-guerre-au-moyen-orient-rebat-les-cartes-des-engrais/" TargetMode="External"/><Relationship Id="rId387" Type="http://schemas.openxmlformats.org/officeDocument/2006/relationships/hyperlink" Target="https://snowbrains.com/9-states-see-warmest-winter-on-record-as-u-s-logs-2nd-overall-warmest-winter-ever/" TargetMode="External"/><Relationship Id="rId388" Type="http://schemas.openxmlformats.org/officeDocument/2006/relationships/hyperlink" Target="https://www.canadiancattlemen.ca/daily/feed-grains-weekly-prices-bump-up/" TargetMode="External"/><Relationship Id="rId389" Type="http://schemas.openxmlformats.org/officeDocument/2006/relationships/hyperlink" Target="https://www.producer.com/am-market-reports/am-market-report-march-12-2026/" TargetMode="External"/><Relationship Id="rId390" Type="http://schemas.openxmlformats.org/officeDocument/2006/relationships/hyperlink" Target="https://www.agriland.ie/farming-news/eu-action-on-fertiliser-prices-needed-now-mep/" TargetMode="External"/><Relationship Id="rId391" Type="http://schemas.openxmlformats.org/officeDocument/2006/relationships/hyperlink" Target="http://www.sunnysouthnews.com/editorial/2026/03/12/global-energy-shocks-are-about-to-test-canadian-food-prices/" TargetMode="External"/><Relationship Id="rId392" Type="http://schemas.openxmlformats.org/officeDocument/2006/relationships/hyperlink" Target="https://www.cnbc.com/2026/03/12/strait-of-hormuz-closure-sends-fertilizer-prices-soaring-these-stocks-stand-to-benefit.html" TargetMode="External"/><Relationship Id="rId393" Type="http://schemas.openxmlformats.org/officeDocument/2006/relationships/hyperlink" Target="https://en.interfax.com.ua/news/economic/1151255.html" TargetMode="External"/><Relationship Id="rId394" Type="http://schemas.openxmlformats.org/officeDocument/2006/relationships/hyperlink" Target="https://inews.co.uk/news/why-ukraines-toxic-soil-hitting-price-bread-uk-4286713" TargetMode="External"/><Relationship Id="rId395" Type="http://schemas.openxmlformats.org/officeDocument/2006/relationships/hyperlink" Target="https://tfipost.com/2026/03/us-launches-section-301-tariff-probes-against-16-trading-partners-including-india-and-china/" TargetMode="External"/><Relationship Id="rId396" Type="http://schemas.openxmlformats.org/officeDocument/2006/relationships/hyperlink" Target="https://www.freemalaysiatoday.com/category/business/2026/03/12/us-starts-trade-probe-into-china-eu-amid-trumps-tariffs-revival" TargetMode="External"/><Relationship Id="rId397" Type="http://schemas.openxmlformats.org/officeDocument/2006/relationships/hyperlink" Target="https://kalkinemedia.com/au/news/market-updates/asian-fertilizer-shock-reshapes-regional-food-economics" TargetMode="External"/><Relationship Id="rId398" Type="http://schemas.openxmlformats.org/officeDocument/2006/relationships/hyperlink" Target="https://www.dw.com/en/iran-us-israel-war-food-crisis-prices-fertilizer-energy-costs-inflation/a-76286348" TargetMode="External"/><Relationship Id="rId399" Type="http://schemas.openxmlformats.org/officeDocument/2006/relationships/hyperlink" Target="https://www.mining.com/middle-east-conflict-jolts-energy-and-metals-markets/" TargetMode="External"/><Relationship Id="rId400" Type="http://schemas.openxmlformats.org/officeDocument/2006/relationships/hyperlink" Target="https://www.ibtimes.com.au/cf-industries-holdings-nyse-cf-rockets-new-highs-geopolitical-tensions-drive-fertilizer-prices-1863191" TargetMode="External"/><Relationship Id="rId401" Type="http://schemas.openxmlformats.org/officeDocument/2006/relationships/hyperlink" Target="https://www.chemistryworld.com/opinion/widening-impact-of-conflict-in-iran/4023111.article" TargetMode="External"/><Relationship Id="rId402" Type="http://schemas.openxmlformats.org/officeDocument/2006/relationships/hyperlink" Target="https://www.anarchistfederation.net/iran-war-threatens-global-food-system-and-some-already-feel-the-impact/" TargetMode="External"/><Relationship Id="rId403" Type="http://schemas.openxmlformats.org/officeDocument/2006/relationships/hyperlink" Target="https://europeansting.com/2026/03/11/world-news-in-brief-turks-south-sudan-ceasefire-call-ukraine-strikes-gaza-food-alert-afghan-returnees/" TargetMode="External"/><Relationship Id="rId404" Type="http://schemas.openxmlformats.org/officeDocument/2006/relationships/hyperlink" Target="https://crooksandliars.com/2026/03/we-just-went-through-one-warmest-winters" TargetMode="External"/><Relationship Id="rId405" Type="http://schemas.openxmlformats.org/officeDocument/2006/relationships/hyperlink" Target="https://www.swineweb.com/6-billion-in-farmer-bridge-assistance-already-allocated-as-usda-sees-strong-early-demand/" TargetMode="External"/><Relationship Id="rId406" Type="http://schemas.openxmlformats.org/officeDocument/2006/relationships/hyperlink" Target="https://www.chinimandi.com/union-minister-shivraj-singh-chouhan-approves-rs-894-crore-msp-procurement-in-telangana/" TargetMode="External"/><Relationship Id="rId407" Type="http://schemas.openxmlformats.org/officeDocument/2006/relationships/hyperlink" Target="https://www.rp.pl/rolnictwo/art43946621-depresyjne-nastroje-rolnikow-ceny-paliw-i-nawozow-w-gore-miesa-i-mleka-w-dol" TargetMode="External"/><Relationship Id="rId408" Type="http://schemas.openxmlformats.org/officeDocument/2006/relationships/hyperlink" Target="https://english.mathrubhumi.com/news/india/india-us-trade-tensions-section-301-probe-russian-oil-yxliaa9a" TargetMode="External"/><Relationship Id="rId409" Type="http://schemas.openxmlformats.org/officeDocument/2006/relationships/hyperlink" Target="https://grist.org/food-and-agriculture/the-war-in-iran-could-plunge-the-world-into-hunger/" TargetMode="External"/><Relationship Id="rId410" Type="http://schemas.openxmlformats.org/officeDocument/2006/relationships/hyperlink" Target="https://www.gurufocus.com/news/8699849/mosaic-mos-and-cf-industries-cf-surge-amid-fertilizer-shipment-disruptions" TargetMode="External"/><Relationship Id="rId411" Type="http://schemas.openxmlformats.org/officeDocument/2006/relationships/hyperlink" Target="https://cyprusshippingnews.com/2026/03/12/fertilizer-markets-suffer-from-arabian-gulf-conflict-market-insights/" TargetMode="External"/><Relationship Id="rId412" Type="http://schemas.openxmlformats.org/officeDocument/2006/relationships/hyperlink" Target="https://www.farms.com/ag-industry-news/middle-east-conflict-pushes-fertilizer-costs-higher-forcing-ontario-growers-to-rethink-corn-acres-352.aspx" TargetMode="External"/><Relationship Id="rId413" Type="http://schemas.openxmlformats.org/officeDocument/2006/relationships/hyperlink" Target="https://www.farms.com/ag-industry-news/farm-bureau-asks-for-action-to-protect-fertilizer-supplies-369.aspx" TargetMode="External"/><Relationship Id="rId414" Type="http://schemas.openxmlformats.org/officeDocument/2006/relationships/hyperlink" Target="https://www.nation.com.pk/12-Mar-2026/strait-hormuz-shipping-disruptions-heighten-risks-vulnerable-economies-unctad-report" TargetMode="External"/><Relationship Id="rId415" Type="http://schemas.openxmlformats.org/officeDocument/2006/relationships/hyperlink" Target="https://aglaw.psu.edu/ag-law-weekly-review/agricultural-law-weekly-review-march-11-2026/" TargetMode="External"/><Relationship Id="rId416" Type="http://schemas.openxmlformats.org/officeDocument/2006/relationships/hyperlink" Target="https://weatherwest.com/archives/43745" TargetMode="External"/><Relationship Id="rId417" Type="http://schemas.openxmlformats.org/officeDocument/2006/relationships/hyperlink" Target="https://www.minnpost.com/national/washington/2026/03/hormel-wants-its-tariff-money-back-but-the-how-is-anyones-guess/" TargetMode="External"/><Relationship Id="rId418" Type="http://schemas.openxmlformats.org/officeDocument/2006/relationships/hyperlink" Target="https://www.straitstimes.com/world/united-states/us-launches-trade-probe-into-china-eu-in-trumps-tariffs-revival?ref=latest" TargetMode="External"/><Relationship Id="rId419" Type="http://schemas.openxmlformats.org/officeDocument/2006/relationships/hyperlink" Target="https://www.smh.com.au/world/north-america/new-tariffs-coming-trump-fires-fresh-trade-salvo-at-15-countries-20260312-p5o9oo.html?ref=rss&amp;utm_medium=rss&amp;utm_source=rss_world" TargetMode="External"/><Relationship Id="rId420" Type="http://schemas.openxmlformats.org/officeDocument/2006/relationships/hyperlink" Target="https://www.dw.com/en/us-launches-new-trade-probes-that-could-lead-to-fresh-tariffs/a-76315448" TargetMode="External"/><Relationship Id="rId421" Type="http://schemas.openxmlformats.org/officeDocument/2006/relationships/hyperlink" Target="https://www.cnbc.com/2026/03/11/iran-news-food-prices-could-rise-due-to-fertilizer-shortages.html" TargetMode="External"/><Relationship Id="rId422" Type="http://schemas.openxmlformats.org/officeDocument/2006/relationships/hyperlink" Target="https://www.zerohedge.com/commodities/energy-shock-threatens-fertilizer-supplies-echoes-2022-food-price-spike-return" TargetMode="External"/><Relationship Id="rId423" Type="http://schemas.openxmlformats.org/officeDocument/2006/relationships/hyperlink" Target="https://www.agri-mutuel.com/cultures/la-guerre-au-moyen-orient-met-les-engrais-sous-tension/" TargetMode="External"/><Relationship Id="rId424" Type="http://schemas.openxmlformats.org/officeDocument/2006/relationships/hyperlink" Target="https://www.agriland.ie/farming-news/irish-farmers-face-significant-pressure-on-fertiliser-availability/" TargetMode="External"/><Relationship Id="rId425" Type="http://schemas.openxmlformats.org/officeDocument/2006/relationships/hyperlink" Target="https://www.producer.com/op-ed/iran-war-catches-prairie-farmers-in-the-geopolitical-crossfire-again/" TargetMode="External"/><Relationship Id="rId426" Type="http://schemas.openxmlformats.org/officeDocument/2006/relationships/hyperlink" Target="https://www.washingtonexaminer.com/policy/energy-and-environment/4488814/shipping-disruptions-spread-oil-helium-sulfur-semiconductors/" TargetMode="External"/><Relationship Id="rId427" Type="http://schemas.openxmlformats.org/officeDocument/2006/relationships/hyperlink" Target="https://www.americanagnetwork.com/2026/03/11/farm-action-urges-trump-administration-to-prevent-another-fertilizer-price-spike/" TargetMode="External"/><Relationship Id="rId428" Type="http://schemas.openxmlformats.org/officeDocument/2006/relationships/hyperlink" Target="https://www.fnbsf.com/blog/farmer-bridge-assistance-program-and-crop-insurance-updates/" TargetMode="External"/><Relationship Id="rId429" Type="http://schemas.openxmlformats.org/officeDocument/2006/relationships/hyperlink" Target="https://www.brownfieldagnews.com/news/fertilizer-availability-questioned-as-tensions-ramp-up-in-iran/" TargetMode="External"/><Relationship Id="rId430" Type="http://schemas.openxmlformats.org/officeDocument/2006/relationships/hyperlink" Target="https://www.etnownews.com/economy/exclusive-middle-east-crisis-triggers-chemical-industry-shock-china-india-in-trouble-expert-ajay-joshi-explains-video-article-153811604" TargetMode="External"/><Relationship Id="rId431" Type="http://schemas.openxmlformats.org/officeDocument/2006/relationships/hyperlink" Target="https://www.hungarianconservative.com/articles/opinion/strait-of-hormuz-dual-challenge/" TargetMode="External"/><Relationship Id="rId432" Type="http://schemas.openxmlformats.org/officeDocument/2006/relationships/hyperlink" Target="https://www.business-standard.com/industry/news/india-bangladesh-urea-firms-shut-operations-as-war-disrupts-lng-flow-126031100473_1.html" TargetMode="External"/><Relationship Id="rId433" Type="http://schemas.openxmlformats.org/officeDocument/2006/relationships/hyperlink" Target="https://realeconomy.rsmus.com/market-minute-food-supply-chains-and-the-middle-east/" TargetMode="External"/><Relationship Id="rId434" Type="http://schemas.openxmlformats.org/officeDocument/2006/relationships/hyperlink" Target="https://www.riotimesonline.com/brazil-faces-fertilizer-crisis-as-war-and-china-choke-it/" TargetMode="External"/><Relationship Id="rId435" Type="http://schemas.openxmlformats.org/officeDocument/2006/relationships/hyperlink" Target="https://tfipost.com/2026/03/after-oil-fertiliser-supply-becomes-indias-next-concern-amid-irans-hormuz-tensions/" TargetMode="External"/><Relationship Id="rId436" Type="http://schemas.openxmlformats.org/officeDocument/2006/relationships/hyperlink" Target="https://www.edp24.co.uk/news/25926854.nfu-warning-iran-war-hits-farm-fuel-fertiliser-costs/?ref=rss" TargetMode="External"/><Relationship Id="rId437" Type="http://schemas.openxmlformats.org/officeDocument/2006/relationships/hyperlink" Target="https://www.farms.com/news/world-food-commodity-prices-post-first-increase-in-five-months-in-february-239299.aspx" TargetMode="External"/><Relationship Id="rId438" Type="http://schemas.openxmlformats.org/officeDocument/2006/relationships/hyperlink" Target="https://www.farms.com/news/fao-sees-lower-new-crop-world-wheat-production-239298.aspx" TargetMode="External"/><Relationship Id="rId439" Type="http://schemas.openxmlformats.org/officeDocument/2006/relationships/hyperlink" Target="https://www.finance-monthly.com/us-tariff-ruling-china-export-window/" TargetMode="External"/><Relationship Id="rId440" Type="http://schemas.openxmlformats.org/officeDocument/2006/relationships/hyperlink" Target="https://indianexpress.com/article/opinion/columns/india-war-west-asia-summer-temperatures-inflation-crude-oil-10575808/" TargetMode="External"/><Relationship Id="rId441" Type="http://schemas.openxmlformats.org/officeDocument/2006/relationships/hyperlink" Target="https://www.business-standard.com/india-news/west-asia-war-digest-march-10-iran-israel-us-india-oil-lng-supply-halt-126031000396_1.html" TargetMode="External"/><Relationship Id="rId442" Type="http://schemas.openxmlformats.org/officeDocument/2006/relationships/hyperlink" Target="https://www.producer.com/markets/war-in-iran-sends-farmers-fuel-fertilizer-costs-soaring/" TargetMode="External"/><Relationship Id="rId443" Type="http://schemas.openxmlformats.org/officeDocument/2006/relationships/hyperlink" Target="https://peakoil.com/publicpolicy/eu-countries-raise-alarm-over-strait-of-hormuz-blockade" TargetMode="External"/><Relationship Id="rId444" Type="http://schemas.openxmlformats.org/officeDocument/2006/relationships/hyperlink" Target="https://www.morningagclips.com/afbf-calls-for-intervention-to-prevent-food-supply-shocks/" TargetMode="External"/><Relationship Id="rId445" Type="http://schemas.openxmlformats.org/officeDocument/2006/relationships/hyperlink" Target="https://spudsmart.com/optimizing-fertility-in-the-face-of-high-fertilizer-prices/" TargetMode="External"/><Relationship Id="rId446" Type="http://schemas.openxmlformats.org/officeDocument/2006/relationships/hyperlink" Target="https://www.thehindubusinessline.com/economy/agri-business/30-cut-in-natural-gas-supply-to-fertilizer-firms-may-affect-urea-output/article70727022.ece" TargetMode="External"/><Relationship Id="rId447" Type="http://schemas.openxmlformats.org/officeDocument/2006/relationships/hyperlink" Target="https://www.billionaires.africa/2026/03/10/aliko-dangotes-fertilizer-company-sees-order-surge-as-iran-conflict-shuts-key-global-supply-route/" TargetMode="External"/><Relationship Id="rId448" Type="http://schemas.openxmlformats.org/officeDocument/2006/relationships/hyperlink" Target="http://louisiana.statenews.net/news/278913504/roundup-us-probes-fertilizer-makers-as-iran-war-pushes-farmers-cost-higher" TargetMode="External"/><Relationship Id="rId449" Type="http://schemas.openxmlformats.org/officeDocument/2006/relationships/hyperlink" Target="https://propakistani.pk/2026/03/10/pakistan-conducts-emergency-review-of-food-fertilizer-reserves-to-avert-crisis/" TargetMode="External"/><Relationship Id="rId450" Type="http://schemas.openxmlformats.org/officeDocument/2006/relationships/hyperlink" Target="https://www.ontariofarmer.com/market/middle-east-conflict-sends-shock-waves-through-global-fertilizer-markets" TargetMode="External"/><Relationship Id="rId451" Type="http://schemas.openxmlformats.org/officeDocument/2006/relationships/hyperlink" Target="https://inews.co.uk/news/politics/your-shopping-bills-are-going-up-heres-why-4285333" TargetMode="External"/><Relationship Id="rId452" Type="http://schemas.openxmlformats.org/officeDocument/2006/relationships/hyperlink" Target="https://caribbeannewsglobal.com/hormuz-shipping-disruptions-raise-risks-for-energy-fertilisers-and-vulnerable-economies/" TargetMode="External"/><Relationship Id="rId453" Type="http://schemas.openxmlformats.org/officeDocument/2006/relationships/hyperlink" Target="https://www.xataka.com/ecologia-y-naturaleza/te-preguntas-que-te-tendria-que-importar-que-pase-iran-tenemos-respuesta-cesta-compra" TargetMode="External"/><Relationship Id="rId454" Type="http://schemas.openxmlformats.org/officeDocument/2006/relationships/hyperlink" Target="https://www.producer.com/markets/oilseed-war-premium-depends-on-duration-of-the-conflict/" TargetMode="External"/><Relationship Id="rId455" Type="http://schemas.openxmlformats.org/officeDocument/2006/relationships/hyperlink" Target="https://www.bostonglobe.com/2026/03/10/nation/essential-goods-disrupted-iran-war/" TargetMode="External"/><Relationship Id="rId456" Type="http://schemas.openxmlformats.org/officeDocument/2006/relationships/hyperlink" Target="https://www.businesstoday.in/markets/stocks/story/stocks-to-watch-as-lpg-supply-issue-hits-10-sectors-full-list-520032-2026-03-11?utm_source=rssfeed" TargetMode="External"/><Relationship Id="rId457" Type="http://schemas.openxmlformats.org/officeDocument/2006/relationships/hyperlink" Target="https://www.farms.com/ag-industry-news/fertilizer-costs-could-rise-this-planting-season-316.aspx" TargetMode="External"/><Relationship Id="rId458" Type="http://schemas.openxmlformats.org/officeDocument/2006/relationships/hyperlink" Target="https://qazinform.com/news/world-food-programme-warns-of-rising-hunger-amid-middle-east-escalation-64a1bf" TargetMode="External"/><Relationship Id="rId459" Type="http://schemas.openxmlformats.org/officeDocument/2006/relationships/hyperlink" Target="https://nairametrics.com/2026/03/09/dangote-fertilizer-sees-global-demand-surge-amid-iran-war-disruptions/" TargetMode="External"/><Relationship Id="rId460" Type="http://schemas.openxmlformats.org/officeDocument/2006/relationships/hyperlink" Target="https://www.channelstv.com/2026/03/10/fertiliser-prices-surge-from-iran-war/" TargetMode="External"/><Relationship Id="rId461" Type="http://schemas.openxmlformats.org/officeDocument/2006/relationships/hyperlink" Target="https://investorsking.com/2026/03/10/iran-conflict-disrupts-fertiliser-supply-boosts-demand-for-dangote-products/" TargetMode="External"/><Relationship Id="rId462" Type="http://schemas.openxmlformats.org/officeDocument/2006/relationships/hyperlink" Target="https://www.brownfieldagnews.com/weathers/spring-early-summerlike-warmth-for-most-big-changes-underway-across-the-far-north/" TargetMode="External"/><Relationship Id="rId463" Type="http://schemas.openxmlformats.org/officeDocument/2006/relationships/hyperlink" Target="https://www.businesstoday.in/latest/economy/story/west-asia-conflict-supply-price-disruptions-impact-several-commodities-beyond-crude-oil-519742-2026-03-09?utm_source=rssfeed" TargetMode="External"/><Relationship Id="rId464" Type="http://schemas.openxmlformats.org/officeDocument/2006/relationships/hyperlink" Target="https://www.esmmagazine.com/supply-chain/farmers-see-fertiliser-price-surge-as-iran-war-blocks-exports-threatening-losses-307273" TargetMode="External"/><Relationship Id="rId465" Type="http://schemas.openxmlformats.org/officeDocument/2006/relationships/hyperlink" Target="https://www.esmmagazine.com/supply-chain/soaring-oil-prices-raise-questions-over-future-food-and-fertiliser-costs-307280" TargetMode="External"/><Relationship Id="rId46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467" Type="http://schemas.openxmlformats.org/officeDocument/2006/relationships/hyperlink" Target="https://www.morningagclips.com/prolonged-iran-war-could-shrink-us-corn-acres-analysts-say/" TargetMode="External"/><Relationship Id="rId468" Type="http://schemas.openxmlformats.org/officeDocument/2006/relationships/hyperlink" Target="https://www.ttnews.com/articles/crop-prices-jump-iran-war" TargetMode="External"/><Relationship Id="rId469" Type="http://schemas.openxmlformats.org/officeDocument/2006/relationships/hyperlink" Target="https://www.eenews.net/articles/usda-watches-fertilizer-market-as-iran-war-spikes-prices/" TargetMode="External"/><Relationship Id="rId470" Type="http://schemas.openxmlformats.org/officeDocument/2006/relationships/hyperlink" Target="https://www.rfdtv.com/middle-east-conflict-shocks-energy-markets-and-disrupts-trade-flows-raising-key-costs-for-farmers" TargetMode="External"/><Relationship Id="rId471" Type="http://schemas.openxmlformats.org/officeDocument/2006/relationships/hyperlink" Target="https://lanouvelletribune.info/2026/03/guerre-en-iran-jackpot-pour-dangote-qui-ravit-la-vedette-aux-pays-arabes/" TargetMode="External"/><Relationship Id="rId472" Type="http://schemas.openxmlformats.org/officeDocument/2006/relationships/hyperlink" Target="https://www.oneindia.com/india/after-lpg-supply-shock-will-food-shortage-be-next-hormuz-crisis-could-hit-farmers-worldwide-8021865.html" TargetMode="External"/><Relationship Id="rId473" Type="http://schemas.openxmlformats.org/officeDocument/2006/relationships/hyperlink" Target="https://www.focus.de/finanzen/news/durch-die-hormus-blockade-droht-auch-eine-lebensmittelkrise_f020a34e-2d2d-48a5-a601-2700eca30ea4.html" TargetMode="External"/><Relationship Id="rId474" Type="http://schemas.openxmlformats.org/officeDocument/2006/relationships/hyperlink" Target="https://www.foodsecurityportal.org/node/3808" TargetMode="External"/><Relationship Id="rId475" Type="http://schemas.openxmlformats.org/officeDocument/2006/relationships/hyperlink" Target="https://globalnews.ca/news/11721872/fertilizer-iran-supply/" TargetMode="External"/><Relationship Id="rId476" Type="http://schemas.openxmlformats.org/officeDocument/2006/relationships/hyperlink" Target="https://www.ontariofarmer.com/news/farm-news/war-ups-fertilizer-prices" TargetMode="External"/><Relationship Id="rId477" Type="http://schemas.openxmlformats.org/officeDocument/2006/relationships/hyperlink" Target="https://foreignpolicy.com/2026/03/09/trump-iran-war-strait-hormuz-fertilizer-food-prices/" TargetMode="External"/><Relationship Id="rId478" Type="http://schemas.openxmlformats.org/officeDocument/2006/relationships/hyperlink" Target="https://drgnews.com/2026/03/09/american-farm-bureau-federation-middle-east-tensions-raise-spring-planting-concerns/" TargetMode="External"/><Relationship Id="rId479" Type="http://schemas.openxmlformats.org/officeDocument/2006/relationships/hyperlink" Target="https://www.bobsguide.com/how-is-the-red-sea-crisis-destabilising-global-commodity-flows/" TargetMode="External"/><Relationship Id="rId480" Type="http://schemas.openxmlformats.org/officeDocument/2006/relationships/hyperlink" Target="https://alkambatimes.com/from-the-strait-of-hormuz-to-african-markets-how-the-persian-gulf-region-conflict-could-deepen-food-insecurity/" TargetMode="External"/><Relationship Id="rId481" Type="http://schemas.openxmlformats.org/officeDocument/2006/relationships/hyperlink" Target="http://www.adaderana.lk/news.php?nid=119500" TargetMode="External"/><Relationship Id="rId482" Type="http://schemas.openxmlformats.org/officeDocument/2006/relationships/hyperlink" Target="https://www.benzinga.com/etfs/sector-etfs/26/03/51146306/exclusive-were-past-real-disruption-teucrium-cgo-war-fuels-food-inflation-fears" TargetMode="External"/><Relationship Id="rId483" Type="http://schemas.openxmlformats.org/officeDocument/2006/relationships/hyperlink" Target="https://biz.chosun.com/en/en-international/2026/03/09/LOFE4DRY3ZALZOIOBDFDEOXYE4/" TargetMode="External"/><Relationship Id="rId484" Type="http://schemas.openxmlformats.org/officeDocument/2006/relationships/hyperlink" Target="https://www.newsghana.com.gh/fao-warns-of-global-wheat-drop-in-2026-flags-iran-war-risk/" TargetMode="External"/><Relationship Id="rId485" Type="http://schemas.openxmlformats.org/officeDocument/2006/relationships/hyperlink" Target="https://www.business-standard.com/markets/news/upl-deepak-fertilisers-srf-upl-slip-up-to-6-percent-amid-west-asia-jitters-fertiliser-stocks-chemical-126030900302_1.html" TargetMode="External"/><Relationship Id="rId486" Type="http://schemas.openxmlformats.org/officeDocument/2006/relationships/hyperlink" Target="https://www.thepigsite.com/news/2026/03/bunge-weighs-alternative-shipping-routes-amid-middle-east-conflict" TargetMode="External"/><Relationship Id="rId487" Type="http://schemas.openxmlformats.org/officeDocument/2006/relationships/hyperlink" Target="https://www.eco-business.com/opinion/the-war-in-iran-could-create-a-fertiliser-shock-risking-global-food-prices-and-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