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2026-03-27 12:00 UTC [QXVD]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2026-03-27 12:00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B-LI-24H-UP-01</w:t>
            </w:r>
          </w:p>
        </w:tc>
        <w:tc>
          <w:tcPr>
            <w:tcW w:type="dxa" w:w="1040"/>
          </w:tcPr>
          <w:p>
            <w:r>
              <w:t>Lithium futures have a modest upward bias over the next 24h as EV adoption and battery capacity expansion narratives remain supportive of demand expectations.</w:t>
            </w:r>
          </w:p>
        </w:tc>
        <w:tc>
          <w:tcPr>
            <w:tcW w:type="dxa" w:w="1040"/>
          </w:tcPr>
          <w:p>
            <w:r>
              <w:t>56</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58</w:t>
            </w:r>
          </w:p>
        </w:tc>
      </w:tr>
      <w:tr>
        <w:tc>
          <w:tcPr>
            <w:tcW w:type="dxa" w:w="1040"/>
          </w:tcPr>
          <w:p>
            <w:r>
              <w:t>lithium</w:t>
            </w:r>
          </w:p>
        </w:tc>
        <w:tc>
          <w:tcPr>
            <w:tcW w:type="dxa" w:w="1040"/>
          </w:tcPr>
          <w:p>
            <w:r>
              <w:t>B-LI-6H-FLAT-01</w:t>
            </w:r>
          </w:p>
        </w:tc>
        <w:tc>
          <w:tcPr>
            <w:tcW w:type="dxa" w:w="1040"/>
          </w:tcPr>
          <w:p>
            <w:r>
              <w:t>Over the next 6h, lithium futures are more likely to be rangebound because supportive demand narratives are offset by supply expansion/industrial scaling themes and limited truly new price-specific catalysts in the immediate window.</w:t>
            </w:r>
          </w:p>
        </w:tc>
        <w:tc>
          <w:tcPr>
            <w:tcW w:type="dxa" w:w="1040"/>
          </w:tcPr>
          <w:p>
            <w:r>
              <w:t>55</w:t>
            </w:r>
          </w:p>
        </w:tc>
        <w:tc>
          <w:tcPr>
            <w:tcW w:type="dxa" w:w="1040"/>
          </w:tcPr>
          <w:p>
            <w:r>
              <w:t>flat</w:t>
            </w:r>
          </w:p>
        </w:tc>
        <w:tc>
          <w:tcPr>
            <w:tcW w:type="dxa" w:w="1040"/>
          </w:tcPr>
          <w:p>
            <w:r>
              <w:t>stable</w:t>
            </w:r>
          </w:p>
        </w:tc>
        <w:tc>
          <w:tcPr>
            <w:tcW w:type="dxa" w:w="1040"/>
          </w:tcPr>
          <w:p>
            <w:r>
              <w:t>6h</w:t>
            </w:r>
          </w:p>
        </w:tc>
        <w:tc>
          <w:tcPr>
            <w:tcW w:type="dxa" w:w="1040"/>
          </w:tcPr>
          <w:p>
            <w:r>
              <w:t>false</w:t>
            </w:r>
          </w:p>
        </w:tc>
        <w:tc>
          <w:tcPr>
            <w:tcW w:type="dxa" w:w="1040"/>
          </w:tcPr>
          <w:p>
            <w:r>
              <w:t>58</w:t>
            </w:r>
          </w:p>
        </w:tc>
      </w:tr>
      <w:tr>
        <w:tc>
          <w:tcPr>
            <w:tcW w:type="dxa" w:w="1040"/>
          </w:tcPr>
          <w:p>
            <w:r>
              <w:t>lithium</w:t>
            </w:r>
          </w:p>
        </w:tc>
        <w:tc>
          <w:tcPr>
            <w:tcW w:type="dxa" w:w="1040"/>
          </w:tcPr>
          <w:p>
            <w:r>
              <w:t>B-LI-24H-MIX-02</w:t>
            </w:r>
          </w:p>
        </w:tc>
        <w:tc>
          <w:tcPr>
            <w:tcW w:type="dxa" w:w="1040"/>
          </w:tcPr>
          <w:p>
            <w:r>
              <w:t>Net lithium price direction is mixed because supply expansion/extraction and industrial scaling themes can materially offset demand-optimism narratives, increasing the chance of choppy trade rather than clean trend.</w:t>
            </w:r>
          </w:p>
        </w:tc>
        <w:tc>
          <w:tcPr>
            <w:tcW w:type="dxa" w:w="1040"/>
          </w:tcPr>
          <w:p>
            <w:r>
              <w:t>44</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58</w:t>
            </w:r>
          </w:p>
        </w:tc>
      </w:tr>
    </w:tbl>
    <w:p>
      <w:r/>
    </w:p>
    <w:p>
      <w:r/>
      <w:r>
        <w:rPr>
          <w:rFonts w:ascii="Courier" w:hAnsi="Courier"/>
        </w:rPr>
        <w:t>{</w:t>
        <w:br/>
        <w:t xml:space="preserve"> "workflow_6B_CIS_output": {</w:t>
        <w:br/>
        <w:t xml:space="preserve"> "snapshot_id": "cis-lithium-20260327T120000Z",</w:t>
        <w:br/>
        <w:t xml:space="preserve"> "timestamp_utc": "2026-03-27T12:00:00Z",</w:t>
        <w:br/>
        <w:t xml:space="preserve"> "primary_asset_focus": {</w:t>
        <w:br/>
        <w:t xml:space="preserve"> "name": "Lithium futures",</w:t>
        <w:br/>
        <w:t xml:space="preserve"> "market_code": "lithium"</w:t>
        <w:br/>
        <w:t xml:space="preserve"> },</w:t>
        <w:br/>
        <w:t xml:space="preserve"> "headline_sentiment_word": "Mixed",</w:t>
        <w:br/>
        <w:t xml:space="preserve"> "headline_conviction_score_0_100": 54,</w:t>
        <w:br/>
        <w:t xml:space="preserve"> "headline_fragility_score_0_100": 58,</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"rangebound",</w:t>
        <w:br/>
        <w:t xml:space="preserve"> "beliefs": [</w:t>
        <w:br/>
        <w:t xml:space="preserve"> {</w:t>
        <w:br/>
        <w:t xml:space="preserve"> "belief_id": "B-LI-24H-UP-01",</w:t>
        <w:br/>
        <w:t xml:space="preserve"> "market": "lithium",</w:t>
        <w:br/>
        <w:t xml:space="preserve"> "claim": "Lithium futures have a modest upward bias over the next 24h as EV adoption and battery capacity expansion narratives remain supportive of demand expectations.",</w:t>
        <w:br/>
        <w:t xml:space="preserve"> "probability_pct": 56,</w:t>
        <w:br/>
        <w:t xml:space="preserve"> "direction": "up",</w:t>
        <w:br/>
        <w:t xml:space="preserve"> "velocity": "fading",</w:t>
        <w:br/>
        <w:t xml:space="preserve"> "horizon": "24h",</w:t>
        <w:br/>
        <w:t xml:space="preserve"> "drivers": [</w:t>
        <w:br/>
        <w:t xml:space="preserve"> "EV adoption / demand pull-through (Tesla/auto OEM adoption themes)",</w:t>
        <w:br/>
        <w:t xml:space="preserve"> "Battery manufacturing capacity buildout (OEM + supply chain expansion)",</w:t>
        <w:br/>
        <w:t xml:space="preserve"> "Battery chemistry advances narrative supporting continued deployment"</w:t>
        <w:br/>
        <w:t xml:space="preserve"> ],</w:t>
        <w:br/>
        <w:t xml:space="preserve"> "contradicted_by": [</w:t>
        <w:br/>
        <w:t xml:space="preserve"> "B-LI-24H-MIX-02",</w:t>
        <w:br/>
        <w:t xml:space="preserve"> "Supply-side expansion headlines (producer expansion/extraction projects) potentially capping upside"</w:t>
        <w:br/>
        <w:t xml:space="preserve"> ],</w:t>
        <w:br/>
        <w:t xml:space="preserve"> "directional_confidence_score_0_100": 55,</w:t>
        <w:br/>
        <w:t xml:space="preserve"> "authority_confirmation_score_0_100": 68,</w:t>
        <w:br/>
        <w:t xml:space="preserve"> "authority_confirmation_band": "medium"</w:t>
        <w:br/>
        <w:t xml:space="preserve"> },</w:t>
        <w:br/>
        <w:t xml:space="preserve"> {</w:t>
        <w:br/>
        <w:t xml:space="preserve"> "belief_id": "B-LI-6H-FLAT-01",</w:t>
        <w:br/>
        <w:t xml:space="preserve"> "market": "lithium",</w:t>
        <w:br/>
        <w:t xml:space="preserve"> "claim": "Over the next 6h, lithium futures are more likely to be rangebound because supportive demand narratives are offset by supply expansion/industrial scaling themes and limited truly new price-specific catalysts in the immediate window.",</w:t>
        <w:br/>
        <w:t xml:space="preserve"> "probability_pct": 55,</w:t>
        <w:br/>
        <w:t xml:space="preserve"> "direction": "flat",</w:t>
        <w:br/>
        <w:t xml:space="preserve"> "velocity": "stable",</w:t>
        <w:br/>
        <w:t xml:space="preserve"> "horizon": "6h",</w:t>
        <w:br/>
        <w:t xml:space="preserve"> "drivers": [</w:t>
        <w:br/>
        <w:t xml:space="preserve"> "Background-persistent EV/battery narrative (not a single decisive fresh catalyst)",</w:t>
        <w:br/>
        <w:t xml:space="preserve"> "Mixed push-pull between demand optimism and supply scaling"</w:t>
        <w:br/>
        <w:t xml:space="preserve"> ],</w:t>
        <w:br/>
        <w:t xml:space="preserve"> "contradicted_by": [</w:t>
        <w:br/>
        <w:t xml:space="preserve"> "B-LI-24H-UP-01"</w:t>
        <w:br/>
        <w:t xml:space="preserve"> ],</w:t>
        <w:br/>
        <w:t xml:space="preserve"> "directional_confidence_score_0_100": 52,</w:t>
        <w:br/>
        <w:t xml:space="preserve"> "authority_confirmation_score_0_100": 62,</w:t>
        <w:br/>
        <w:t xml:space="preserve"> "authority_confirmation_band": "medium"</w:t>
        <w:br/>
        <w:t xml:space="preserve"> },</w:t>
        <w:br/>
        <w:t xml:space="preserve"> {</w:t>
        <w:br/>
        <w:t xml:space="preserve"> "belief_id": "B-LI-24H-MIX-02",</w:t>
        <w:br/>
        <w:t xml:space="preserve"> "market": "lithium",</w:t>
        <w:br/>
        <w:t xml:space="preserve"> "claim": "Net lithium price direction is mixed because supply expansion/extraction and industrial scaling themes can materially offset demand-optimism narratives, increasing the chance of choppy trade rather than clean trend.",</w:t>
        <w:br/>
        <w:t xml:space="preserve"> "probability_pct": 44,</w:t>
        <w:br/>
        <w:t xml:space="preserve"> "direction": "mixed",</w:t>
        <w:br/>
        <w:t xml:space="preserve"> "velocity": "accelerating",</w:t>
        <w:br/>
        <w:t xml:space="preserve"> "horizon": "24h",</w:t>
        <w:br/>
        <w:t xml:space="preserve"> "drivers": [</w:t>
        <w:br/>
        <w:t xml:space="preserve"> "Supply expansion / extraction project flow (producer-side)",</w:t>
        <w:br/>
        <w:t xml:space="preserve"> "Policy/regulatory uncertainty and trade-friction risk in adjacent EV supply chain nodes"</w:t>
        <w:br/>
        <w:t xml:space="preserve"> ],</w:t>
        <w:br/>
        <w:t xml:space="preserve"> "contradicted_by": [</w:t>
        <w:br/>
        <w:t xml:space="preserve"> "B-LI-24H-UP-01"</w:t>
        <w:br/>
        <w:t xml:space="preserve"> ],</w:t>
        <w:br/>
        <w:t xml:space="preserve"> "directional_confidence_score_0_100": 50,</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"lithium",</w:t>
        <w:br/>
        <w:t xml:space="preserve"> "directional_state": "neutral_mixed",</w:t>
        <w:br/>
        <w:t xml:space="preserve"> "momentum_state": "weakening",</w:t>
        <w:br/>
        <w:t xml:space="preserve"> "reversal_risk": "medium",</w:t>
        <w:br/>
        <w:t xml:space="preserve"> "state_change": "unchanged",</w:t>
        <w:br/>
        <w:t xml:space="preserve"> "directional_mass_score_0_100": 74,</w:t>
        <w:br/>
        <w:t xml:space="preserve"> "conviction_score_0_100": 54,</w:t>
        <w:br/>
        <w:t xml:space="preserve"> "authority_confirmation_score_0_100": 68,</w:t>
        <w:br/>
        <w:t xml:space="preserve"> "authority_confirmation_band": "medium",</w:t>
        <w:br/>
        <w:t xml:space="preserve"> "freshness_confidence": "medium",</w:t>
        <w:br/>
        <w:t xml:space="preserve"> "catalyst_type": "background_persistent",</w:t>
        <w:br/>
        <w:t xml:space="preserve"> "stale_suppression_applied": true,</w:t>
        <w:br/>
        <w:t xml:space="preserve"> "thesis_kill_switch": false,</w:t>
        <w:br/>
        <w:t xml:space="preserve"> "late_breaking_alert": false,</w:t>
        <w:br/>
        <w:t xml:space="preserve"> "fragility_score_0_100": 58,</w:t>
        <w:br/>
        <w:t xml:space="preserve"> "supporting_belief_ids": [</w:t>
        <w:br/>
        <w:t xml:space="preserve"> "B-LI-24H-UP-01",</w:t>
        <w:br/>
        <w:t xml:space="preserve"> "B-LI-6H-FLAT-01",</w:t>
        <w:br/>
        <w:t xml:space="preserve"> "B-LI-24H-MIX-02"</w:t>
        <w:br/>
        <w:t xml:space="preserve"> ],</w:t>
        <w:br/>
        <w:t xml:space="preserve"> "source_tier_counts": {</w:t>
        <w:br/>
        <w:t xml:space="preserve"> "A": 20,</w:t>
        <w:br/>
        <w:t xml:space="preserve"> "B": 2,</w:t>
        <w:br/>
        <w:t xml:space="preserve"> "C": 6,</w:t>
        <w:br/>
        <w:t xml:space="preserve"> "D": 42,</w:t>
        <w:br/>
        <w:t xml:space="preserve"> "U": 0</w:t>
        <w:br/>
        <w:t xml:space="preserve"> },</w:t>
        <w:br/>
        <w:t xml:space="preserve"> "freshness_mix": {</w:t>
        <w:br/>
        <w:t xml:space="preserve"> "fresh_0_6h_est": 1,</w:t>
        <w:br/>
        <w:t xml:space="preserve"> "fresh_6_24h_est": 8,</w:t>
        <w:br/>
        <w:t xml:space="preserve"> "fresh_24_72h_est": 2,</w:t>
        <w:br/>
        <w:t xml:space="preserve"> "stale_gt_72h_est": 8</w:t>
        <w:br/>
        <w:t xml:space="preserve"> }</w:t>
        <w:br/>
        <w:t xml:space="preserve"> }</w:t>
        <w:br/>
        <w:t xml:space="preserve"> ],</w:t>
        <w:br/>
        <w:t xml:space="preserve"> "risk_flags": [</w:t>
        <w:br/>
        <w:t xml:space="preserve"> {</w:t>
        <w:br/>
        <w:t xml:space="preserve"> "flag": "stale_context_overhang",</w:t>
        <w:br/>
        <w:t xml:space="preserve"> "severity": "medium",</w:t>
        <w:br/>
        <w:t xml:space="preserve"> "details": "Many supporting themes are sustained/slow-burn; short-horizon directional clarity is capped."</w:t>
        <w:br/>
        <w:t xml:space="preserve"> },</w:t>
        <w:br/>
        <w:t xml:space="preserve"> {</w:t>
        <w:br/>
        <w:t xml:space="preserve"> "flag": "narrative_push_pull",</w:t>
        <w:br/>
        <w:t xml:space="preserve"> "severity": "medium",</w:t>
        <w:br/>
        <w:t xml:space="preserve"> "details": "Demand-optimism (EV adoption/capacity build) is offset by supply scaling/extraction expansion themes."</w:t>
        <w:br/>
        <w:t xml:space="preserve"> },</w:t>
        <w:br/>
        <w:t xml:space="preserve"> {</w:t>
        <w:br/>
        <w:t xml:space="preserve"> "flag": "recency_flip_watch",</w:t>
        <w:br/>
        <w:t xml:space="preserve"> "severity": "low",</w:t>
        <w:br/>
        <w:t xml:space="preserve"> "details": "A very recent risk/anomaly seed in the last 24h adds short-term uncertainty; monitor for corroboration."</w:t>
        <w:br/>
        <w:t xml:space="preserve"> }</w:t>
        <w:br/>
        <w:t xml:space="preserve"> ],</w:t>
        <w:br/>
        <w:t xml:space="preserve"> "candidate_actions": [</w:t>
        <w:br/>
        <w:t xml:space="preserve"> {</w:t>
        <w:br/>
        <w:t xml:space="preserve"> "market": "lithium",</w:t>
        <w:br/>
        <w:t xml:space="preserve"> "confidence": "high",</w:t>
        <w:br/>
        <w:t xml:space="preserve"> "trigger_condition": "stay_flat while directional_score_signed remains between -20 and +20 and contradiction_ratio stays elevated (&gt;0.35) in the most recent buckets."</w:t>
        <w:br/>
        <w:t xml:space="preserve"> },</w:t>
        <w:br/>
        <w:t xml:space="preserve"> {</w:t>
        <w:br/>
        <w:t xml:space="preserve"> "market": "lithium",</w:t>
        <w:br/>
        <w:t xml:space="preserve"> "confidence": "medium",</w:t>
        <w:br/>
        <w:t xml:space="preserve"> "trigger_condition": "volatility_watch if a fresh catalyst cluster appears (&gt;=3 independent fresh items within 6h) or if directional_score_signed moves beyond +/-20."</w:t>
        <w:br/>
        <w:t xml:space="preserve"> },</w:t>
        <w:br/>
        <w:t xml:space="preserve"> {</w:t>
        <w:br/>
        <w:t xml:space="preserve"> "market": "lithium",</w:t>
        <w:br/>
        <w:t xml:space="preserve"> "confidence": "medium",</w:t>
        <w:br/>
        <w:t xml:space="preserve"> "trigger_condition": "reversal_watch if a fresh opposing cluster emerges within 2h (&gt;=2 independent opposing signals) causing contradiction_ratio to spike and net sentiment to cross below 0."</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"2026-03-26T12:00:00Z",</w:t>
        <w:br/>
        <w:t xml:space="preserve"> "bucket_end_utc": "2026-03-26T13:00:00Z",</w:t>
        <w:br/>
        <w:t xml:space="preserve"> "directional_score_signed": 8,</w:t>
        <w:br/>
        <w:t xml:space="preserve"> "bullish_pressure_score": 22,</w:t>
        <w:br/>
        <w:t xml:space="preserve"> "bearish_pressure_score": 14,</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40,</w:t>
        <w:br/>
        <w:t xml:space="preserve"> "fragility_score_0_100": 62,</w:t>
        <w:br/>
        <w:t xml:space="preserve"> "dominant_state": "neutral_mixed"</w:t>
        <w:br/>
        <w:t xml:space="preserve"> },</w:t>
        <w:br/>
        <w:t xml:space="preserve"> {</w:t>
        <w:br/>
        <w:t xml:space="preserve"> "bucket_start_utc": "2026-03-26T13:00:00Z",</w:t>
        <w:br/>
        <w:t xml:space="preserve"> "bucket_end_utc": "2026-03-26T14:00:00Z",</w:t>
        <w:br/>
        <w:t xml:space="preserve"> "directional_score_signed": 8,</w:t>
        <w:br/>
        <w:t xml:space="preserve"> "bullish_pressure_score": 22,</w:t>
        <w:br/>
        <w:t xml:space="preserve"> "bearish_pressure_score": 14,</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40,</w:t>
        <w:br/>
        <w:t xml:space="preserve"> "fragility_score_0_100": 62,</w:t>
        <w:br/>
        <w:t xml:space="preserve"> "dominant_state": "neutral_mixed"</w:t>
        <w:br/>
        <w:t xml:space="preserve"> },</w:t>
        <w:br/>
        <w:t xml:space="preserve"> {</w:t>
        <w:br/>
        <w:t xml:space="preserve"> "bucket_start_utc": "2026-03-26T14:00:00Z",</w:t>
        <w:br/>
        <w:t xml:space="preserve"> "bucket_end_utc": "2026-03-26T15:00:00Z",</w:t>
        <w:br/>
        <w:t xml:space="preserve"> "directional_score_signed": 7,</w:t>
        <w:br/>
        <w:t xml:space="preserve"> "bullish_pressure_score": 21,</w:t>
        <w:br/>
        <w:t xml:space="preserve"> "bearish_pressure_score": 14,</w:t>
        <w:br/>
        <w:t xml:space="preserve"> "net_sentiment_score": 7,</w:t>
        <w:br/>
        <w:t xml:space="preserve"> "velocity_score": -1,</w:t>
        <w:br/>
        <w:t xml:space="preserve"> "acceleration_score": -1,</w:t>
        <w:br/>
        <w:t xml:space="preserve"> "contradiction_ratio": 0.23,</w:t>
        <w:br/>
        <w:t xml:space="preserve"> "fresh_evidence_count": 0,</w:t>
        <w:br/>
        <w:t xml:space="preserve"> "stale_evidence_count": 1,</w:t>
        <w:br/>
        <w:t xml:space="preserve"> "conviction_score_0_100": 39,</w:t>
        <w:br/>
        <w:t xml:space="preserve"> "fragility_score_0_100": 63,</w:t>
        <w:br/>
        <w:t xml:space="preserve"> "dominant_state": "neutral_mixed"</w:t>
        <w:br/>
        <w:t xml:space="preserve"> },</w:t>
        <w:br/>
        <w:t xml:space="preserve"> {</w:t>
        <w:br/>
        <w:t xml:space="preserve"> "bucket_start_utc": "2026-03-26T15:00:00Z",</w:t>
        <w:br/>
        <w:t xml:space="preserve"> "bucket_end_utc": "2026-03-26T16:00:00Z",</w:t>
        <w:br/>
        <w:t xml:space="preserve"> "directional_score_signed": 7,</w:t>
        <w:br/>
        <w:t xml:space="preserve"> "bullish_pressure_score": 21,</w:t>
        <w:br/>
        <w:t xml:space="preserve"> "bearish_pressure_score": 14,</w:t>
        <w:br/>
        <w:t xml:space="preserve"> "net_sentiment_score": 7,</w:t>
        <w:br/>
        <w:t xml:space="preserve"> "velocity_score": 0,</w:t>
        <w:br/>
        <w:t xml:space="preserve"> "acceleration_score": 1,</w:t>
        <w:br/>
        <w:t xml:space="preserve"> "contradiction_ratio": 0.23,</w:t>
        <w:br/>
        <w:t xml:space="preserve"> "fresh_evidence_count": 0,</w:t>
        <w:br/>
        <w:t xml:space="preserve"> "stale_evidence_count": 1,</w:t>
        <w:br/>
        <w:t xml:space="preserve"> "conviction_score_0_100": 39,</w:t>
        <w:br/>
        <w:t xml:space="preserve"> "fragility_score_0_100": 63,</w:t>
        <w:br/>
        <w:t xml:space="preserve"> "dominant_state": "neutral_mixed"</w:t>
        <w:br/>
        <w:t xml:space="preserve"> },</w:t>
        <w:br/>
        <w:t xml:space="preserve"> {</w:t>
        <w:br/>
        <w:t xml:space="preserve"> "bucket_start_utc": "2026-03-26T16:00:00Z",</w:t>
        <w:br/>
        <w:t xml:space="preserve"> "bucket_end_utc": "2026-03-26T17:00:00Z",</w:t>
        <w:br/>
        <w:t xml:space="preserve"> "directional_score_signed": 6,</w:t>
        <w:br/>
        <w:t xml:space="preserve"> "bullish_pressure_score": 20,</w:t>
        <w:br/>
        <w:t xml:space="preserve"> "bearish_pressure_score": 14,</w:t>
        <w:br/>
        <w:t xml:space="preserve"> "net_sentiment_score": 6,</w:t>
        <w:br/>
        <w:t xml:space="preserve"> "velocity_score": -1,</w:t>
        <w:br/>
        <w:t xml:space="preserve"> "acceleration_score": -1,</w:t>
        <w:br/>
        <w:t xml:space="preserve"> "contradiction_ratio": 0.24,</w:t>
        <w:br/>
        <w:t xml:space="preserve"> "fresh_evidence_count": 0,</w:t>
        <w:br/>
        <w:t xml:space="preserve"> "stale_evidence_count": 1,</w:t>
        <w:br/>
        <w:t xml:space="preserve"> "conviction_score_0_100": 38,</w:t>
        <w:br/>
        <w:t xml:space="preserve"> "fragility_score_0_100": 64,</w:t>
        <w:br/>
        <w:t xml:space="preserve"> "dominant_state": "neutral_mixed"</w:t>
        <w:br/>
        <w:t xml:space="preserve"> },</w:t>
        <w:br/>
        <w:t xml:space="preserve"> {</w:t>
        <w:br/>
        <w:t xml:space="preserve"> "bucket_start_utc": "2026-03-26T17:00:00Z",</w:t>
        <w:br/>
        <w:t xml:space="preserve"> "bucket_end_utc": "2026-03-26T18:00:00Z",</w:t>
        <w:br/>
        <w:t xml:space="preserve"> "directional_score_signed": 6,</w:t>
        <w:br/>
        <w:t xml:space="preserve"> "bullish_pressure_score": 20,</w:t>
        <w:br/>
        <w:t xml:space="preserve"> "bearish_pressure_score": 14,</w:t>
        <w:br/>
        <w:t xml:space="preserve"> "net_sentiment_score": 6,</w:t>
        <w:br/>
        <w:t xml:space="preserve"> "velocity_score": 0,</w:t>
        <w:br/>
        <w:t xml:space="preserve"> "acceleration_score": 1,</w:t>
        <w:br/>
        <w:t xml:space="preserve"> "contradiction_ratio": 0.24,</w:t>
        <w:br/>
        <w:t xml:space="preserve"> "fresh_evidence_count": 0,</w:t>
        <w:br/>
        <w:t xml:space="preserve"> "stale_evidence_count": 1,</w:t>
        <w:br/>
        <w:t xml:space="preserve"> "conviction_score_0_100": 38,</w:t>
        <w:br/>
        <w:t xml:space="preserve"> "fragility_score_0_100": 64,</w:t>
        <w:br/>
        <w:t xml:space="preserve"> "dominant_state": "neutral_mixed"</w:t>
        <w:br/>
        <w:t xml:space="preserve"> },</w:t>
        <w:br/>
        <w:t xml:space="preserve"> {</w:t>
        <w:br/>
        <w:t xml:space="preserve"> "bucket_start_utc": "2026-03-26T18:00:00Z",</w:t>
        <w:br/>
        <w:t xml:space="preserve"> "bucket_end_utc": "2026-03-26T19:00:00Z",</w:t>
        <w:br/>
        <w:t xml:space="preserve"> "directional_score_signed": 12,</w:t>
        <w:br/>
        <w:t xml:space="preserve"> "bullish_pressure_score": 26,</w:t>
        <w:br/>
        <w:t xml:space="preserve"> "bearish_pressure_score": 14,</w:t>
        <w:br/>
        <w:t xml:space="preserve"> "net_sentiment_score": 12,</w:t>
        <w:br/>
        <w:t xml:space="preserve"> "velocity_score": 6,</w:t>
        <w:br/>
        <w:t xml:space="preserve"> "acceleration_score": 6,</w:t>
        <w:br/>
        <w:t xml:space="preserve"> "contradiction_ratio": 0.21,</w:t>
        <w:br/>
        <w:t xml:space="preserve"> "fresh_evidence_count": 1,</w:t>
        <w:br/>
        <w:t xml:space="preserve"> "stale_evidence_count": 1,</w:t>
        <w:br/>
        <w:t xml:space="preserve"> "conviction_score_0_100": 45,</w:t>
        <w:br/>
        <w:t xml:space="preserve"> "fragility_score_0_100": 58,</w:t>
        <w:br/>
        <w:t xml:space="preserve"> "dominant_state": "neutral_mixed"</w:t>
        <w:br/>
        <w:t xml:space="preserve"> },</w:t>
        <w:br/>
        <w:t xml:space="preserve"> {</w:t>
        <w:br/>
        <w:t xml:space="preserve"> "bucket_start_utc": "2026-03-26T19:00:00Z",</w:t>
        <w:br/>
        <w:t xml:space="preserve"> "bucket_end_utc": "2026-03-26T20:00:00Z",</w:t>
        <w:br/>
        <w:t xml:space="preserve"> "directional_score_signed": 11,</w:t>
        <w:br/>
        <w:t xml:space="preserve"> "bullish_pressure_score": 25,</w:t>
        <w:br/>
        <w:t xml:space="preserve"> "bearish_pressure_score": 14,</w:t>
        <w:br/>
        <w:t xml:space="preserve"> "net_sentiment_score": 11,</w:t>
        <w:br/>
        <w:t xml:space="preserve"> "velocity_score": -1,</w:t>
        <w:br/>
        <w:t xml:space="preserve"> "acceleration_score": -7,</w:t>
        <w:br/>
        <w:t xml:space="preserve"> "contradiction_ratio": 0.22,</w:t>
        <w:br/>
        <w:t xml:space="preserve"> "fresh_evidence_count": 0,</w:t>
        <w:br/>
        <w:t xml:space="preserve"> "stale_evidence_count": 1,</w:t>
        <w:br/>
        <w:t xml:space="preserve"> "conviction_score_0_100": 44,</w:t>
        <w:br/>
        <w:t xml:space="preserve"> "fragility_score_0_100": 59,</w:t>
        <w:br/>
        <w:t xml:space="preserve"> "dominant_state": "neutral_mixed"</w:t>
        <w:br/>
        <w:t xml:space="preserve"> },</w:t>
        <w:br/>
        <w:t xml:space="preserve"> {</w:t>
        <w:br/>
        <w:t xml:space="preserve"> "bucket_start_utc": "2026-03-26T20:00:00Z",</w:t>
        <w:br/>
        <w:t xml:space="preserve"> "bucket_end_utc": "2026-03-26T21:00:00Z",</w:t>
        <w:br/>
        <w:t xml:space="preserve"> "directional_score_signed": 12,</w:t>
        <w:br/>
        <w:t xml:space="preserve"> "bullish_pressure_score": 26,</w:t>
        <w:br/>
        <w:t xml:space="preserve"> "bearish_pressure_score": 14,</w:t>
        <w:br/>
        <w:t xml:space="preserve"> "net_sentiment_score": 12,</w:t>
        <w:br/>
        <w:t xml:space="preserve"> "velocity_score": 1,</w:t>
        <w:br/>
        <w:t xml:space="preserve"> "acceleration_score": 2,</w:t>
        <w:br/>
        <w:t xml:space="preserve"> "contradiction_ratio": 0.22,</w:t>
        <w:br/>
        <w:t xml:space="preserve"> "fresh_evidence_count": 1,</w:t>
        <w:br/>
        <w:t xml:space="preserve"> "stale_evidence_count": 1,</w:t>
        <w:br/>
        <w:t xml:space="preserve"> "conviction_score_0_100": 45,</w:t>
        <w:br/>
        <w:t xml:space="preserve"> "fragility_score_0_100": 58,</w:t>
        <w:br/>
        <w:t xml:space="preserve"> "dominant_state": "neutral_mixed"</w:t>
        <w:br/>
        <w:t xml:space="preserve"> },</w:t>
        <w:br/>
        <w:t xml:space="preserve"> {</w:t>
        <w:br/>
        <w:t xml:space="preserve"> "bucket_start_utc": "2026-03-26T21:00:00Z",</w:t>
        <w:br/>
        <w:t xml:space="preserve"> "bucket_end_utc": "2026-03-26T22:00:00Z",</w:t>
        <w:br/>
        <w:t xml:space="preserve"> "directional_score_signed": 10,</w:t>
        <w:br/>
        <w:t xml:space="preserve"> "bullish_pressure_score": 24,</w:t>
        <w:br/>
        <w:t xml:space="preserve"> "bearish_pressure_score": 14,</w:t>
        <w:br/>
        <w:t xml:space="preserve"> "net_sentiment_score": 10,</w:t>
        <w:br/>
        <w:t xml:space="preserve"> "velocity_score": -2,</w:t>
        <w:br/>
        <w:t xml:space="preserve"> "acceleration_score": -3,</w:t>
        <w:br/>
        <w:t xml:space="preserve"> "contradiction_ratio": 0.23,</w:t>
        <w:br/>
        <w:t xml:space="preserve"> "fresh_evidence_count": 0,</w:t>
        <w:br/>
        <w:t xml:space="preserve"> "stale_evidence_count": 1,</w:t>
        <w:br/>
        <w:t xml:space="preserve"> "conviction_score_0_100": 43,</w:t>
        <w:br/>
        <w:t xml:space="preserve"> "fragility_score_0_100": 60,</w:t>
        <w:br/>
        <w:t xml:space="preserve"> "dominant_state": "neutral_mixed"</w:t>
        <w:br/>
        <w:t xml:space="preserve"> },</w:t>
        <w:br/>
        <w:t xml:space="preserve"> {</w:t>
        <w:br/>
        <w:t xml:space="preserve"> "bucket_start_utc": "2026-03-26T22:00:00Z",</w:t>
        <w:br/>
        <w:t xml:space="preserve"> "bucket_end_utc": "2026-03-26T23:00:00Z",</w:t>
        <w:br/>
        <w:t xml:space="preserve"> "directional_score_signed": 9,</w:t>
        <w:br/>
        <w:t xml:space="preserve"> "bullish_pressure_score": 23,</w:t>
        <w:br/>
        <w:t xml:space="preserve"> "bearish_pressure_score": 14,</w:t>
        <w:br/>
        <w:t xml:space="preserve"> "net_sentiment_score": 9,</w:t>
        <w:br/>
        <w:t xml:space="preserve"> "velocity_score": -1,</w:t>
        <w:br/>
        <w:t xml:space="preserve"> "acceleration_score": 1,</w:t>
        <w:br/>
        <w:t xml:space="preserve"> "contradiction_ratio": 0.24,</w:t>
        <w:br/>
        <w:t xml:space="preserve"> "fresh_evidence_count": 0,</w:t>
        <w:br/>
        <w:t xml:space="preserve"> "stale_evidence_count": 1,</w:t>
        <w:br/>
        <w:t xml:space="preserve"> "conviction_score_0_100": 42,</w:t>
        <w:br/>
        <w:t xml:space="preserve"> "fragility_score_0_100": 61,</w:t>
        <w:br/>
        <w:t xml:space="preserve"> "dominant_state": "neutral_mixed"</w:t>
        <w:br/>
        <w:t xml:space="preserve"> },</w:t>
        <w:br/>
        <w:t xml:space="preserve"> {</w:t>
        <w:br/>
        <w:t xml:space="preserve"> "bucket_start_utc": "2026-03-26T23:00:00Z",</w:t>
        <w:br/>
        <w:t xml:space="preserve"> "bucket_end_utc": "2026-03-27T00:00:00Z",</w:t>
        <w:br/>
        <w:t xml:space="preserve"> "directional_score_signed": 9,</w:t>
        <w:br/>
        <w:t xml:space="preserve"> "bullish_pressure_score": 23,</w:t>
        <w:br/>
        <w:t xml:space="preserve"> "bearish_pressure_score": 14,</w:t>
        <w:br/>
        <w:t xml:space="preserve"> "net_sentiment_score": 9,</w:t>
        <w:br/>
        <w:t xml:space="preserve"> "velocity_score": 0,</w:t>
        <w:br/>
        <w:t xml:space="preserve"> "acceleration_score": 1,</w:t>
        <w:br/>
        <w:t xml:space="preserve"> "contradiction_ratio": 0.24,</w:t>
        <w:br/>
        <w:t xml:space="preserve"> "fresh_evidence_count": 0,</w:t>
        <w:br/>
        <w:t xml:space="preserve"> "stale_evidence_count": 1,</w:t>
        <w:br/>
        <w:t xml:space="preserve"> "conviction_score_0_100": 42,</w:t>
        <w:br/>
        <w:t xml:space="preserve"> "fragility_score_0_100": 61,</w:t>
        <w:br/>
        <w:t xml:space="preserve"> "dominant_state": "neutral_mixed"</w:t>
        <w:br/>
        <w:t xml:space="preserve"> },</w:t>
        <w:br/>
        <w:t xml:space="preserve"> {</w:t>
        <w:br/>
        <w:t xml:space="preserve"> "bucket_start_utc": "2026-03-27T00:00:00Z",</w:t>
        <w:br/>
        <w:t xml:space="preserve"> "bucket_end_utc": "2026-03-27T01:00:00Z",</w:t>
        <w:br/>
        <w:t xml:space="preserve"> "directional_score_signed": 10,</w:t>
        <w:br/>
        <w:t xml:space="preserve"> "bullish_pressure_score": 24,</w:t>
        <w:br/>
        <w:t xml:space="preserve"> "bearish_pressure_score": 14,</w:t>
        <w:br/>
        <w:t xml:space="preserve"> "net_sentiment_score": 10,</w:t>
        <w:br/>
        <w:t xml:space="preserve"> "velocity_score": 1,</w:t>
        <w:br/>
        <w:t xml:space="preserve"> "acceleration_score": 1,</w:t>
        <w:br/>
        <w:t xml:space="preserve"> "contradiction_ratio": 0.23,</w:t>
        <w:br/>
        <w:t xml:space="preserve"> "fresh_evidence_count": 0,</w:t>
        <w:br/>
        <w:t xml:space="preserve"> "stale_evidence_count": 1,</w:t>
        <w:br/>
        <w:t xml:space="preserve"> "conviction_score_0_100": 43,</w:t>
        <w:br/>
        <w:t xml:space="preserve"> "fragility_score_0_100": 60,</w:t>
        <w:br/>
        <w:t xml:space="preserve"> "dominant_state": "neutral_mixed"</w:t>
        <w:br/>
        <w:t xml:space="preserve"> },</w:t>
        <w:br/>
        <w:t xml:space="preserve"> {</w:t>
        <w:br/>
        <w:t xml:space="preserve"> "bucket_start_utc": "2026-03-27T01:00:00Z",</w:t>
        <w:br/>
        <w:t xml:space="preserve"> "bucket_end_utc": "2026-03-27T02:00:00Z",</w:t>
        <w:br/>
        <w:t xml:space="preserve"> "directional_score_signed": 18,</w:t>
        <w:br/>
        <w:t xml:space="preserve"> "bullish_pressure_score": 32,</w:t>
        <w:br/>
        <w:t xml:space="preserve"> "bearish_pressure_score": 14,</w:t>
        <w:br/>
        <w:t xml:space="preserve"> "net_sentiment_score": 18,</w:t>
        <w:br/>
        <w:t xml:space="preserve"> "velocity_score": 8,</w:t>
        <w:br/>
        <w:t xml:space="preserve"> "acceleration_score": 7,</w:t>
        <w:br/>
        <w:t xml:space="preserve"> "contradiction_ratio": 0.2,</w:t>
        <w:br/>
        <w:t xml:space="preserve"> "fresh_evidence_count": 1,</w:t>
        <w:br/>
        <w:t xml:space="preserve"> "stale_evidence_count": 1,</w:t>
        <w:br/>
        <w:t xml:space="preserve"> "conviction_score_0_100": 52,</w:t>
        <w:br/>
        <w:t xml:space="preserve"> "fragility_score_0_100": 52,</w:t>
        <w:br/>
        <w:t xml:space="preserve"> "dominant_state": "neutral_mixed"</w:t>
        <w:br/>
        <w:t xml:space="preserve"> },</w:t>
        <w:br/>
        <w:t xml:space="preserve"> {</w:t>
        <w:br/>
        <w:t xml:space="preserve"> "bucket_start_utc": "2026-03-27T02:00:00Z",</w:t>
        <w:br/>
        <w:t xml:space="preserve"> "bucket_end_utc": "2026-03-27T03:00:00Z",</w:t>
        <w:br/>
        <w:t xml:space="preserve"> "directional_score_signed": 25,</w:t>
        <w:br/>
        <w:t xml:space="preserve"> "bullish_pressure_score": 40,</w:t>
        <w:br/>
        <w:t xml:space="preserve"> "bearish_pressure_score": 15,</w:t>
        <w:br/>
        <w:t xml:space="preserve"> "net_sentiment_score": 25,</w:t>
        <w:br/>
        <w:t xml:space="preserve"> "velocity_score": 7,</w:t>
        <w:br/>
        <w:t xml:space="preserve"> "acceleration_score": -1,</w:t>
        <w:br/>
        <w:t xml:space="preserve"> "contradiction_ratio": 0.18,</w:t>
        <w:br/>
        <w:t xml:space="preserve"> "fresh_evidence_count": 4,</w:t>
        <w:br/>
        <w:t xml:space="preserve"> "stale_evidence_count": 2,</w:t>
        <w:br/>
        <w:t xml:space="preserve"> "conviction_score_0_100": 58,</w:t>
        <w:br/>
        <w:t xml:space="preserve"> "fragility_score_0_100": 48,</w:t>
        <w:br/>
        <w:t xml:space="preserve"> "dominant_state": "bullish"</w:t>
        <w:br/>
        <w:t xml:space="preserve"> },</w:t>
        <w:br/>
        <w:t xml:space="preserve"> {</w:t>
        <w:br/>
        <w:t xml:space="preserve"> "bucket_start_utc": "2026-03-27T03:00:00Z",</w:t>
        <w:br/>
        <w:t xml:space="preserve"> "bucket_end_utc": "2026-03-27T04:00:00Z",</w:t>
        <w:br/>
        <w:t xml:space="preserve"> "directional_score_signed": 18,</w:t>
        <w:br/>
        <w:t xml:space="preserve"> "bullish_pressure_score": 32,</w:t>
        <w:br/>
        <w:t xml:space="preserve"> "bearish_pressure_score": 14,</w:t>
        <w:br/>
        <w:t xml:space="preserve"> "net_sentiment_score": 18,</w:t>
        <w:br/>
        <w:t xml:space="preserve"> "velocity_score": -7,</w:t>
        <w:br/>
        <w:t xml:space="preserve"> "acceleration_score": -14,</w:t>
        <w:br/>
        <w:t xml:space="preserve"> "contradiction_ratio": 0.21,</w:t>
        <w:br/>
        <w:t xml:space="preserve"> "fresh_evidence_count": 0,</w:t>
        <w:br/>
        <w:t xml:space="preserve"> "stale_evidence_count": 1,</w:t>
        <w:br/>
        <w:t xml:space="preserve"> "conviction_score_0_100": 52,</w:t>
        <w:br/>
        <w:t xml:space="preserve"> "fragility_score_0_100": 52,</w:t>
        <w:br/>
        <w:t xml:space="preserve"> "dominant_state": "neutral_mixed"</w:t>
        <w:br/>
        <w:t xml:space="preserve"> },</w:t>
        <w:br/>
        <w:t xml:space="preserve"> {</w:t>
        <w:br/>
        <w:t xml:space="preserve"> "bucket_start_utc": "2026-03-27T04:00:00Z",</w:t>
        <w:br/>
        <w:t xml:space="preserve"> "bucket_end_utc": "2026-03-27T05:00:00Z",</w:t>
        <w:br/>
        <w:t xml:space="preserve"> "directional_score_signed": 15,</w:t>
        <w:br/>
        <w:t xml:space="preserve"> "bullish_pressure_score": 29,</w:t>
        <w:br/>
        <w:t xml:space="preserve"> "bearish_pressure_score": 14,</w:t>
        <w:br/>
        <w:t xml:space="preserve"> "net_sentiment_score": 15,</w:t>
        <w:br/>
        <w:t xml:space="preserve"> "velocity_score": -3,</w:t>
        <w:br/>
        <w:t xml:space="preserve"> "acceleration_score": 4,</w:t>
        <w:br/>
        <w:t xml:space="preserve"> "contradiction_ratio": 0.24,</w:t>
        <w:br/>
        <w:t xml:space="preserve"> "fresh_evidence_count": 0,</w:t>
        <w:br/>
        <w:t xml:space="preserve"> "stale_evidence_count": 1,</w:t>
        <w:br/>
        <w:t xml:space="preserve"> "conviction_score_0_100": 50,</w:t>
        <w:br/>
        <w:t xml:space="preserve"> "fragility_score_0_100": 54,</w:t>
        <w:br/>
        <w:t xml:space="preserve"> "dominant_state": "neutral_mixed"</w:t>
        <w:br/>
        <w:t xml:space="preserve"> },</w:t>
        <w:br/>
        <w:t xml:space="preserve"> {</w:t>
        <w:br/>
        <w:t xml:space="preserve"> "bucket_start_utc": "2026-03-27T05:00:00Z",</w:t>
        <w:br/>
        <w:t xml:space="preserve"> "bucket_end_utc": "2026-03-27T06:00:00Z",</w:t>
        <w:br/>
        <w:t xml:space="preserve"> "directional_score_signed": 13,</w:t>
        <w:br/>
        <w:t xml:space="preserve"> "bullish_pressure_score": 27,</w:t>
        <w:br/>
        <w:t xml:space="preserve"> "bearish_pressure_score": 14,</w:t>
        <w:br/>
        <w:t xml:space="preserve"> "net_sentiment_score": 13,</w:t>
        <w:br/>
        <w:t xml:space="preserve"> "velocity_score": -2,</w:t>
        <w:br/>
        <w:t xml:space="preserve"> "acceleration_score": 1,</w:t>
        <w:br/>
        <w:t xml:space="preserve"> "contradiction_ratio": 0.26,</w:t>
        <w:br/>
        <w:t xml:space="preserve"> "fresh_evidence_count": 0,</w:t>
        <w:br/>
        <w:t xml:space="preserve"> "stale_evidence_count": 1,</w:t>
        <w:br/>
        <w:t xml:space="preserve"> "conviction_score_0_100": 48,</w:t>
        <w:br/>
        <w:t xml:space="preserve"> "fragility_score_0_100": 56,</w:t>
        <w:br/>
        <w:t xml:space="preserve"> "dominant_state": "neutral_mixed"</w:t>
        <w:br/>
        <w:t xml:space="preserve"> },</w:t>
        <w:br/>
        <w:t xml:space="preserve"> {</w:t>
        <w:br/>
        <w:t xml:space="preserve"> "bucket_start_utc": "2026-03-27T06:00:00Z",</w:t>
        <w:br/>
        <w:t xml:space="preserve"> "bucket_end_utc": "2026-03-27T07:00:00Z",</w:t>
        <w:br/>
        <w:t xml:space="preserve"> "directional_score_signed": 10,</w:t>
        <w:br/>
        <w:t xml:space="preserve"> "bullish_pressure_score": 24,</w:t>
        <w:br/>
        <w:t xml:space="preserve"> "bearish_pressure_score": 14,</w:t>
        <w:br/>
        <w:t xml:space="preserve"> "net_sentiment_score": 10,</w:t>
        <w:br/>
        <w:t xml:space="preserve"> "velocity_score": -3,</w:t>
        <w:br/>
        <w:t xml:space="preserve"> "acceleration_score": -1,</w:t>
        <w:br/>
        <w:t xml:space="preserve"> "contradiction_ratio": 0.3,</w:t>
        <w:br/>
        <w:t xml:space="preserve"> "fresh_evidence_count": 0,</w:t>
        <w:br/>
        <w:t xml:space="preserve"> "stale_evidence_count": 1,</w:t>
        <w:br/>
        <w:t xml:space="preserve"> "conviction_score_0_100": 45,</w:t>
        <w:br/>
        <w:t xml:space="preserve"> "fragility_score_0_100": 58,</w:t>
        <w:br/>
        <w:t xml:space="preserve"> "dominant_state": "neutral_mixed"</w:t>
        <w:br/>
        <w:t xml:space="preserve"> },</w:t>
        <w:br/>
        <w:t xml:space="preserve"> {</w:t>
        <w:br/>
        <w:t xml:space="preserve"> "bucket_start_utc": "2026-03-27T07:00:00Z",</w:t>
        <w:br/>
        <w:t xml:space="preserve"> "bucket_end_utc": "2026-03-27T08:00:00Z",</w:t>
        <w:br/>
        <w:t xml:space="preserve"> "directional_score_signed": -5,</w:t>
        <w:br/>
        <w:t xml:space="preserve"> "bullish_pressure_score": 10,</w:t>
        <w:br/>
        <w:t xml:space="preserve"> "bearish_pressure_score": 15,</w:t>
        <w:br/>
        <w:t xml:space="preserve"> "net_sentiment_score": -5,</w:t>
        <w:br/>
        <w:t xml:space="preserve"> "velocity_score": -15,</w:t>
        <w:br/>
        <w:t xml:space="preserve"> "acceleration_score": -12,</w:t>
        <w:br/>
        <w:t xml:space="preserve"> "contradiction_ratio": 0.55,</w:t>
        <w:br/>
        <w:t xml:space="preserve"> "fresh_evidence_count": 1,</w:t>
        <w:br/>
        <w:t xml:space="preserve"> "stale_evidence_count": 1,</w:t>
        <w:br/>
        <w:t xml:space="preserve"> "conviction_score_0_100": 34,</w:t>
        <w:br/>
        <w:t xml:space="preserve"> "fragility_score_0_100": 78,</w:t>
        <w:br/>
        <w:t xml:space="preserve"> "dominant_state": "neutral_mixed"</w:t>
        <w:br/>
        <w:t xml:space="preserve"> },</w:t>
        <w:br/>
        <w:t xml:space="preserve"> {</w:t>
        <w:br/>
        <w:t xml:space="preserve"> "bucket_start_utc": "2026-03-27T08:00:00Z",</w:t>
        <w:br/>
        <w:t xml:space="preserve"> "bucket_end_utc": "2026-03-27T09:00:00Z",</w:t>
        <w:br/>
        <w:t xml:space="preserve"> "directional_score_signed": 2,</w:t>
        <w:br/>
        <w:t xml:space="preserve"> "bullish_pressure_score": 18,</w:t>
        <w:br/>
        <w:t xml:space="preserve"> "bearish_pressure_score": 16,</w:t>
        <w:br/>
        <w:t xml:space="preserve"> "net_sentiment_score": 2,</w:t>
        <w:br/>
        <w:t xml:space="preserve"> "velocity_score": 7,</w:t>
        <w:br/>
        <w:t xml:space="preserve"> "acceleration_score": 22,</w:t>
        <w:br/>
        <w:t xml:space="preserve"> "contradiction_ratio": 0.4,</w:t>
        <w:br/>
        <w:t xml:space="preserve"> "fresh_evidence_count": 0,</w:t>
        <w:br/>
        <w:t xml:space="preserve"> "stale_evidence_count": 1,</w:t>
        <w:br/>
        <w:t xml:space="preserve"> "conviction_score_0_100": 36,</w:t>
        <w:br/>
        <w:t xml:space="preserve"> "fragility_score_0_100": 72,</w:t>
        <w:br/>
        <w:t xml:space="preserve"> "dominant_state": "neutral_mixed"</w:t>
        <w:br/>
        <w:t xml:space="preserve"> },</w:t>
        <w:br/>
        <w:t xml:space="preserve"> {</w:t>
        <w:br/>
        <w:t xml:space="preserve"> "bucket_start_utc": "2026-03-27T09:00:00Z",</w:t>
        <w:br/>
        <w:t xml:space="preserve"> "bucket_end_utc": "2026-03-27T10:00:00Z",</w:t>
        <w:br/>
        <w:t xml:space="preserve"> "directional_score_signed": 5,</w:t>
        <w:br/>
        <w:t xml:space="preserve"> "bullish_pressure_score": 20,</w:t>
        <w:br/>
        <w:t xml:space="preserve"> "bearish_pressure_score": 15,</w:t>
        <w:br/>
        <w:t xml:space="preserve"> "net_sentiment_score": 5,</w:t>
        <w:br/>
        <w:t xml:space="preserve"> "velocity_score": 3,</w:t>
        <w:br/>
        <w:t xml:space="preserve"> "acceleration_score": -4,</w:t>
        <w:br/>
        <w:t xml:space="preserve"> "contradiction_ratio": 0.33,</w:t>
        <w:br/>
        <w:t xml:space="preserve"> "fresh_evidence_count": 0,</w:t>
        <w:br/>
        <w:t xml:space="preserve"> "stale_evidence_count": 1,</w:t>
        <w:br/>
        <w:t xml:space="preserve"> "conviction_score_0_100": 38,</w:t>
        <w:br/>
        <w:t xml:space="preserve"> "fragility_score_0_100": 68,</w:t>
        <w:br/>
        <w:t xml:space="preserve"> "dominant_state": "neutral_mixed"</w:t>
        <w:br/>
        <w:t xml:space="preserve"> },</w:t>
        <w:br/>
        <w:t xml:space="preserve"> {</w:t>
        <w:br/>
        <w:t xml:space="preserve"> "bucket_start_utc": "2026-03-27T10:00:00Z",</w:t>
        <w:br/>
        <w:t xml:space="preserve"> "bucket_end_utc": "2026-03-27T11:00:00Z",</w:t>
        <w:br/>
        <w:t xml:space="preserve"> "directional_score_signed": 6,</w:t>
        <w:br/>
        <w:t xml:space="preserve"> "bullish_pressure_score": 21,</w:t>
        <w:br/>
        <w:t xml:space="preserve"> "bearish_pressure_score": 15,</w:t>
        <w:br/>
        <w:t xml:space="preserve"> "net_sentiment_score": 6,</w:t>
        <w:br/>
        <w:t xml:space="preserve"> "velocity_score": 1,</w:t>
        <w:br/>
        <w:t xml:space="preserve"> "acceleration_score": -2,</w:t>
        <w:br/>
        <w:t xml:space="preserve"> "contradiction_ratio": 0.3,</w:t>
        <w:br/>
        <w:t xml:space="preserve"> "fresh_evidence_count": 0,</w:t>
        <w:br/>
        <w:t xml:space="preserve"> "stale_evidence_count": 1,</w:t>
        <w:br/>
        <w:t xml:space="preserve"> "conviction_score_0_100": 39,</w:t>
        <w:br/>
        <w:t xml:space="preserve"> "fragility_score_0_100": 66,</w:t>
        <w:br/>
        <w:t xml:space="preserve"> "dominant_state": "neutral_mixed"</w:t>
        <w:br/>
        <w:t xml:space="preserve"> },</w:t>
        <w:br/>
        <w:t xml:space="preserve"> {</w:t>
        <w:br/>
        <w:t xml:space="preserve"> "bucket_start_utc": "2026-03-27T11:00:00Z",</w:t>
        <w:br/>
        <w:t xml:space="preserve"> "bucket_end_utc": "2026-03-27T12:00:00Z",</w:t>
        <w:br/>
        <w:t xml:space="preserve"> "directional_score_signed": 7,</w:t>
        <w:br/>
        <w:t xml:space="preserve"> "bullish_pressure_score": 22,</w:t>
        <w:br/>
        <w:t xml:space="preserve"> "bearish_pressure_score": 15,</w:t>
        <w:br/>
        <w:t xml:space="preserve"> "net_sentiment_score": 7,</w:t>
        <w:br/>
        <w:t xml:space="preserve"> "velocity_score": 1,</w:t>
        <w:br/>
        <w:t xml:space="preserve"> "acceleration_score": 0,</w:t>
        <w:br/>
        <w:t xml:space="preserve"> "contradiction_ratio": 0.28,</w:t>
        <w:br/>
        <w:t xml:space="preserve"> "fresh_evidence_count": 0,</w:t>
        <w:br/>
        <w:t xml:space="preserve"> "stale_evidence_count": 1,</w:t>
        <w:br/>
        <w:t xml:space="preserve"> "conviction_score_0_100": 40,</w:t>
        <w:br/>
        <w:t xml:space="preserve"> "fragility_score_0_100": 64,</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25,</w:t>
        <w:br/>
        <w:t xml:space="preserve"> "timeseries_peak_bearish": -5,</w:t>
        <w:br/>
        <w:t xml:space="preserve"> "latest_inflection_direction": "up",</w:t>
        <w:br/>
        <w:t xml:space="preserve"> "latest_inflection_strength": 1,</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4,</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(no trend_state_memory / prior market_state_table); state_change set to 'unchanged' as a non-committal default.",</w:t>
        <w:br/>
        <w:t xml:space="preserve"> "Directional clarity for lithium price is capped because admitted corpus is dominated by thematic EV/battery narratives rather than direct price/physical-balance shocks in the immediate horizon."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2. </w:t>
      </w:r>
      <w:hyperlink r:id="rId10">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3. </w:t>
      </w:r>
      <w:hyperlink r:id="rId11">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4. </w:t>
      </w:r>
      <w:hyperlink r:id="rId12">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5. </w:t>
      </w:r>
      <w:hyperlink r:id="rId13">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6. </w:t>
      </w:r>
      <w:hyperlink r:id="rId14">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7. </w:t>
      </w:r>
      <w:hyperlink r:id="rId15">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 8. </w:t>
      </w:r>
      <w:hyperlink r:id="rId10">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w:t>
      </w:r>
      <w:r>
        <w:rPr>
          <w:i/>
        </w:rPr>
        <w:t xml:space="preserve"> The landscape offers significant investment opportunities supporting EV adoption and renewable energy storage. 9. </w:t>
      </w:r>
      <w:hyperlink r:id="rId16">
        <w:r>
          <w:rPr>
            <w:color w:val="0000EE"/>
            <w:u w:val="single"/>
          </w:rPr>
          <w:t>https://blackchronicle.com/west-coast-pacific/washington/wa-prepares-to-roll-out-112-million-medium-heavy-duty-ev-subsidy-program/</w:t>
        </w:r>
      </w:hyperlink>
      <w:r>
        <w:rPr>
          <w:i/>
        </w:rP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10. </w:t>
      </w:r>
      <w:hyperlink r:id="rId17">
        <w:r>
          <w:rPr>
            <w:color w:val="0000EE"/>
            <w:u w:val="single"/>
          </w:rPr>
          <w:t>https://www.nextbigfuture.com/2026/03/tesla-china-launching-sub-30000-standard-model-3-in-april-june.html</w:t>
        </w:r>
      </w:hyperlink>
      <w:r>
        <w:rPr>
          <w:i/>
        </w:rP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11. </w:t>
      </w:r>
      <w:hyperlink r:id="rId18">
        <w:r>
          <w:rPr>
            <w:color w:val="0000EE"/>
            <w:u w:val="single"/>
          </w:rPr>
          <w:t>https://thedriven.io/2026/03/27/tesla-introduces-foldable-supercharger-for-faster-and-cheaper-rollout/</w:t>
        </w:r>
      </w:hyperlink>
      <w:r>
        <w:rPr>
          <w:i/>
        </w:rP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12. </w:t>
      </w:r>
      <w:hyperlink r:id="rId19">
        <w:r>
          <w:rPr>
            <w:color w:val="0000EE"/>
            <w:u w:val="single"/>
          </w:rPr>
          <w:t>https://kalkinemedia.com/au/stocks/metal-and-mining/ev-boom-signals-shift-in-global-mobility-trends</w:t>
        </w:r>
      </w:hyperlink>
      <w:r>
        <w:rPr>
          <w:i/>
        </w:rP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13. </w:t>
      </w:r>
      <w:hyperlink r:id="rId20">
        <w:r>
          <w:rPr>
            <w:color w:val="0000EE"/>
            <w:u w:val="single"/>
          </w:rPr>
          <w:t>https://evmagz.com/baic-details-sodium-ion-battery-with-450-km-range-and-fast-charging-capability/</w:t>
        </w:r>
      </w:hyperlink>
      <w:r>
        <w:rPr>
          <w:i/>
        </w:rP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14. </w:t>
      </w:r>
      <w:hyperlink r:id="rId21">
        <w:r>
          <w:rPr>
            <w:color w:val="0000EE"/>
            <w:u w:val="single"/>
          </w:rPr>
          <w:t>https://www.etoday.co.kr/news/view/2569973</w:t>
        </w:r>
      </w:hyperlink>
      <w:r>
        <w:rPr>
          <w:i/>
        </w:rP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15. </w:t>
      </w:r>
      <w:hyperlink r:id="rId22">
        <w:r>
          <w:rPr>
            <w:color w:val="0000EE"/>
            <w:u w:val="single"/>
          </w:rPr>
          <w:t>https://www.marketbeat.com/instant-alerts/lithium-stocks-to-follow-today-march-26th-2026-03-26/</w:t>
        </w:r>
      </w:hyperlink>
      <w:r>
        <w:rPr>
          <w:i/>
        </w:rP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16. </w:t>
      </w:r>
      <w:hyperlink r:id="rId23">
        <w:r>
          <w:rPr>
            <w:color w:val="0000EE"/>
            <w:u w:val="single"/>
          </w:rPr>
          <w:t>https://lithium-news.com/global-supply-deficit-warning-sparks-revolutionary-advances-in-lithium-extraction-methods/</w:t>
        </w:r>
      </w:hyperlink>
      <w:r>
        <w:rPr>
          <w:i/>
        </w:rP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17. </w:t>
      </w:r>
      <w:hyperlink r:id="rId24">
        <w:r>
          <w:rPr>
            <w:color w:val="0000EE"/>
            <w:u w:val="single"/>
          </w:rPr>
          <w:t>https://www.deccanchronicle.com/southern-states/telangana/srmamara-raja-energy-storage-centre-enters-phase-ii-1946546</w:t>
        </w:r>
      </w:hyperlink>
      <w:r>
        <w:rPr>
          <w:i/>
        </w:rP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18. </w:t>
      </w:r>
      <w:hyperlink r:id="rId25">
        <w:r>
          <w:rPr>
            <w:color w:val="0000EE"/>
            <w:u w:val="single"/>
          </w:rPr>
          <w:t>https://www.nzz.ch/mobilitaet/feststoff-akkus-aus-china-mg-will-in-europa-die-reichweitenangst-beseitigen-ld.1931170</w:t>
        </w:r>
      </w:hyperlink>
      <w:r>
        <w:rPr>
          <w:i/>
        </w:rPr>
        <w:t xml:space="preserve"> - * MG plans to bring their semi-solid-state solid-core batteries to Europe by end of 2026, initially in the MG 4 EV Urban.</w:t>
        <w:br/>
      </w:r>
      <w:r>
        <w:t>* The new battery consists of 95% solid electrolyte, made from a glass and ceramic composite.</w:t>
        <w:br/>
      </w:r>
      <w:r>
        <w:rPr>
          <w:i/>
        </w:rPr>
        <w:t>* Advantages include faster charging, higher energy density at 400 Wh/kg, and increased safety in collisions.</w:t>
        <w:br/>
      </w:r>
      <w:r>
        <w:t>* The battery will be used in both EVs and plug-in hybrid models, including the upcoming MG S9 PHEV.</w:t>
        <w:br/>
      </w:r>
      <w:r>
        <w:rPr>
          <w:i/>
        </w:rPr>
        <w:t>* MG aims to reduce battery-related range anxiety and improve vehicle efficiency in the European market.</w:t>
      </w:r>
      <w:r>
        <w:t xml:space="preserve">19. </w:t>
      </w:r>
      <w:hyperlink r:id="rId26">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20. </w:t>
      </w:r>
      <w:hyperlink r:id="rId27">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21. </w:t>
      </w:r>
      <w:hyperlink r:id="rId28">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22. </w:t>
      </w:r>
      <w:hyperlink r:id="rId29">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p>
    <w:p>
      <w:r/>
      <w:r>
        <w:t xml:space="preserve">23. </w:t>
      </w:r>
      <w:hyperlink r:id="rId30">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24. </w:t>
      </w:r>
      <w:hyperlink r:id="rId31">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25. </w:t>
      </w:r>
      <w:hyperlink r:id="rId32">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26. </w:t>
      </w:r>
      <w:hyperlink r:id="rId33">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27. </w:t>
      </w:r>
      <w:hyperlink r:id="rId34">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28. </w:t>
      </w:r>
      <w:hyperlink r:id="rId35">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29. </w:t>
      </w:r>
      <w:hyperlink r:id="rId36">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30. </w:t>
      </w:r>
      <w:hyperlink r:id="rId37">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31. </w:t>
      </w:r>
      <w:hyperlink r:id="rId38">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32. </w:t>
      </w:r>
      <w:hyperlink r:id="rId39">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33. </w:t>
      </w:r>
      <w:hyperlink r:id="rId40">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34. </w:t>
      </w:r>
      <w:hyperlink r:id="rId41">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35. </w:t>
      </w:r>
      <w:hyperlink r:id="rId42">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36. </w:t>
      </w:r>
      <w:hyperlink r:id="rId43">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37. </w:t>
      </w:r>
      <w:hyperlink r:id="rId44">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38. </w:t>
      </w:r>
      <w:hyperlink r:id="rId45">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39. </w:t>
      </w:r>
      <w:hyperlink r:id="rId40">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40. </w:t>
      </w:r>
      <w:hyperlink r:id="rId46">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41. </w:t>
      </w:r>
      <w:hyperlink r:id="rId47">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42. </w:t>
      </w:r>
      <w:hyperlink r:id="rId48">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43. </w:t>
      </w:r>
      <w:hyperlink r:id="rId49">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44. </w:t>
      </w:r>
      <w:hyperlink r:id="rId50">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45. </w:t>
      </w:r>
      <w:hyperlink r:id="rId51">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46. </w:t>
      </w:r>
      <w:hyperlink r:id="rId41">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47. </w:t>
      </w:r>
      <w:hyperlink r:id="rId52">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48. </w:t>
      </w:r>
      <w:hyperlink r:id="rId53">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49. </w:t>
      </w:r>
      <w:hyperlink r:id="rId54">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50. </w:t>
      </w:r>
      <w:hyperlink r:id="rId55">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51. </w:t>
      </w:r>
      <w:hyperlink r:id="rId56">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52. </w:t>
      </w:r>
      <w:hyperlink r:id="rId57">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53. </w:t>
      </w:r>
      <w:hyperlink r:id="rId58">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54. </w:t>
      </w:r>
      <w:hyperlink r:id="rId59">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55. </w:t>
      </w:r>
      <w:hyperlink r:id="rId60">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56. </w:t>
      </w:r>
      <w:hyperlink r:id="rId61">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57. </w:t>
      </w:r>
      <w:hyperlink r:id="rId62">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58. </w:t>
      </w:r>
      <w:hyperlink r:id="rId63">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59. </w:t>
      </w:r>
      <w:hyperlink r:id="rId64">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60. </w:t>
      </w:r>
      <w:hyperlink r:id="rId65">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61. </w:t>
      </w:r>
      <w:hyperlink r:id="rId62">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62. </w:t>
      </w:r>
      <w:hyperlink r:id="rId66">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63. </w:t>
      </w:r>
      <w:hyperlink r:id="rId67">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64. </w:t>
      </w:r>
      <w:hyperlink r:id="rId68">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65. </w:t>
      </w:r>
      <w:hyperlink r:id="rId69">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66. </w:t>
      </w:r>
      <w:hyperlink r:id="rId70">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67. </w:t>
      </w:r>
      <w:hyperlink r:id="rId71">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68. </w:t>
      </w:r>
      <w:hyperlink r:id="rId72">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69. </w:t>
      </w:r>
      <w:hyperlink r:id="rId73">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70. </w:t>
      </w:r>
      <w:hyperlink r:id="rId74">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71. </w:t>
      </w:r>
      <w:hyperlink r:id="rId75">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72. </w:t>
      </w:r>
      <w:hyperlink r:id="rId76">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73. </w:t>
      </w:r>
      <w:hyperlink r:id="rId77">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74. </w:t>
      </w:r>
      <w:hyperlink r:id="rId78">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75. </w:t>
      </w:r>
      <w:hyperlink r:id="rId79">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76. </w:t>
      </w:r>
      <w:hyperlink r:id="rId80">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77. </w:t>
      </w:r>
      <w:hyperlink r:id="rId81">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78. </w:t>
      </w:r>
      <w:hyperlink r:id="rId82">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79. </w:t>
      </w:r>
      <w:hyperlink r:id="rId83">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80. </w:t>
      </w:r>
      <w:hyperlink r:id="rId84">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81. </w:t>
      </w:r>
      <w:hyperlink r:id="rId85">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82. </w:t>
      </w:r>
      <w:hyperlink r:id="rId86">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83. </w:t>
      </w:r>
      <w:hyperlink r:id="rId87">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84. </w:t>
      </w:r>
      <w:hyperlink r:id="rId88">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85. </w:t>
      </w:r>
      <w:hyperlink r:id="rId89">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86. </w:t>
      </w:r>
      <w:hyperlink r:id="rId90">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87. </w:t>
      </w:r>
      <w:hyperlink r:id="rId91">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88. </w:t>
      </w:r>
      <w:hyperlink r:id="rId92">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89. </w:t>
      </w:r>
      <w:hyperlink r:id="rId93">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90. </w:t>
      </w:r>
      <w:hyperlink r:id="rId94">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91. </w:t>
      </w:r>
      <w:hyperlink r:id="rId95">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92. </w:t>
      </w:r>
      <w:hyperlink r:id="rId96">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93. </w:t>
      </w:r>
      <w:hyperlink r:id="rId97">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94. </w:t>
      </w:r>
      <w:hyperlink r:id="rId98">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95. </w:t>
      </w:r>
      <w:hyperlink r:id="rId99">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96. </w:t>
      </w:r>
      <w:hyperlink r:id="rId100">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97. </w:t>
      </w:r>
      <w:hyperlink r:id="rId101">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98. </w:t>
      </w:r>
      <w:hyperlink r:id="rId102">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99. </w:t>
      </w:r>
      <w:hyperlink r:id="rId103">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100. </w:t>
      </w:r>
      <w:hyperlink r:id="rId104">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101. </w:t>
      </w:r>
      <w:hyperlink r:id="rId105">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102. </w:t>
      </w:r>
      <w:hyperlink r:id="rId106">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103. </w:t>
      </w:r>
      <w:hyperlink r:id="rId107">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104. </w:t>
      </w:r>
      <w:hyperlink r:id="rId108">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105. </w:t>
      </w:r>
      <w:hyperlink r:id="rId109">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106. </w:t>
      </w:r>
      <w:hyperlink r:id="rId110">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107. </w:t>
      </w:r>
      <w:hyperlink r:id="rId111">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108. </w:t>
      </w:r>
      <w:hyperlink r:id="rId112">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109. </w:t>
      </w:r>
      <w:hyperlink r:id="rId112">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110. </w:t>
      </w:r>
      <w:hyperlink r:id="rId113">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111. </w:t>
      </w:r>
      <w:hyperlink r:id="rId114">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112. </w:t>
      </w:r>
      <w:hyperlink r:id="rId115">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113. </w:t>
      </w:r>
      <w:hyperlink r:id="rId116">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114. </w:t>
      </w:r>
      <w:hyperlink r:id="rId117">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115. </w:t>
      </w:r>
      <w:hyperlink r:id="rId118">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116. </w:t>
      </w:r>
      <w:hyperlink r:id="rId119">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117. </w:t>
      </w:r>
      <w:hyperlink r:id="rId120">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118. </w:t>
      </w:r>
      <w:hyperlink r:id="rId121">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119. </w:t>
      </w:r>
      <w:hyperlink r:id="rId122">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120. </w:t>
      </w:r>
      <w:hyperlink r:id="rId123">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121. </w:t>
      </w:r>
      <w:hyperlink r:id="rId124">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122. </w:t>
      </w:r>
      <w:hyperlink r:id="rId125">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123. </w:t>
      </w:r>
      <w:hyperlink r:id="rId126">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124. </w:t>
      </w:r>
      <w:hyperlink r:id="rId127">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125. </w:t>
      </w:r>
      <w:hyperlink r:id="rId128">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126. </w:t>
      </w:r>
      <w:hyperlink r:id="rId129">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127. </w:t>
      </w:r>
      <w:hyperlink r:id="rId130">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128. </w:t>
      </w:r>
      <w:hyperlink r:id="rId131">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129. </w:t>
      </w:r>
      <w:hyperlink r:id="rId132">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130. </w:t>
      </w:r>
      <w:hyperlink r:id="rId133">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131. </w:t>
      </w:r>
      <w:hyperlink r:id="rId134">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132. </w:t>
      </w:r>
      <w:hyperlink r:id="rId135">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133. </w:t>
      </w:r>
      <w:hyperlink r:id="rId136">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134. </w:t>
      </w:r>
      <w:hyperlink r:id="rId137">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135. </w:t>
      </w:r>
      <w:hyperlink r:id="rId138">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136. </w:t>
      </w:r>
      <w:hyperlink r:id="rId139">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137. </w:t>
      </w:r>
      <w:hyperlink r:id="rId140">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138. </w:t>
      </w:r>
      <w:hyperlink r:id="rId141">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139. </w:t>
      </w:r>
      <w:hyperlink r:id="rId142">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140. </w:t>
      </w:r>
      <w:hyperlink r:id="rId143">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141. </w:t>
      </w:r>
      <w:hyperlink r:id="rId144">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142. </w:t>
      </w:r>
      <w:hyperlink r:id="rId145">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143. </w:t>
      </w:r>
      <w:hyperlink r:id="rId146">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144. </w:t>
      </w:r>
      <w:hyperlink r:id="rId147">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145. </w:t>
      </w:r>
      <w:hyperlink r:id="rId148">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146. </w:t>
      </w:r>
      <w:hyperlink r:id="rId149">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147. </w:t>
      </w:r>
      <w:hyperlink r:id="rId150">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148. </w:t>
      </w:r>
      <w:hyperlink r:id="rId151">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149. </w:t>
      </w:r>
      <w:hyperlink r:id="rId152">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150. </w:t>
      </w:r>
      <w:hyperlink r:id="rId153">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151. </w:t>
      </w:r>
      <w:hyperlink r:id="rId154">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152. </w:t>
      </w:r>
      <w:hyperlink r:id="rId155">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153. </w:t>
      </w:r>
      <w:hyperlink r:id="rId156">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154. </w:t>
      </w:r>
      <w:hyperlink r:id="rId157">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155. </w:t>
      </w:r>
      <w:hyperlink r:id="rId158">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156. </w:t>
      </w:r>
      <w:hyperlink r:id="rId159">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157. </w:t>
      </w:r>
      <w:hyperlink r:id="rId159">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158. </w:t>
      </w:r>
      <w:hyperlink r:id="rId160">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159. </w:t>
      </w:r>
      <w:hyperlink r:id="rId161">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160. </w:t>
      </w:r>
      <w:hyperlink r:id="rId162">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161. </w:t>
      </w:r>
      <w:hyperlink r:id="rId163">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162. </w:t>
      </w:r>
      <w:hyperlink r:id="rId164">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163. </w:t>
      </w:r>
      <w:hyperlink r:id="rId165">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164. </w:t>
      </w:r>
      <w:hyperlink r:id="rId166">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165. </w:t>
      </w:r>
      <w:hyperlink r:id="rId163">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166. </w:t>
      </w:r>
      <w:hyperlink r:id="rId167">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167. </w:t>
      </w:r>
      <w:hyperlink r:id="rId168">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168. </w:t>
      </w:r>
      <w:hyperlink r:id="rId169">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169. </w:t>
      </w:r>
      <w:hyperlink r:id="rId170">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170. </w:t>
      </w:r>
      <w:hyperlink r:id="rId171">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171. </w:t>
      </w:r>
      <w:hyperlink r:id="rId172">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172. </w:t>
      </w:r>
      <w:hyperlink r:id="rId173">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173. </w:t>
      </w:r>
      <w:hyperlink r:id="rId174">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174. </w:t>
      </w:r>
      <w:hyperlink r:id="rId175">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175. </w:t>
      </w:r>
      <w:hyperlink r:id="rId176">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176. </w:t>
      </w:r>
      <w:hyperlink r:id="rId177">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177. </w:t>
      </w:r>
      <w:hyperlink r:id="rId178">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178. </w:t>
      </w:r>
      <w:hyperlink r:id="rId178">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179. </w:t>
      </w:r>
      <w:hyperlink r:id="rId179">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180. </w:t>
      </w:r>
      <w:hyperlink r:id="rId180">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181. </w:t>
      </w:r>
      <w:hyperlink r:id="rId181">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182. </w:t>
      </w:r>
      <w:hyperlink r:id="rId182">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183. </w:t>
      </w:r>
      <w:hyperlink r:id="rId182">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184. </w:t>
      </w:r>
      <w:hyperlink r:id="rId183">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185. </w:t>
      </w:r>
      <w:hyperlink r:id="rId184">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186. </w:t>
      </w:r>
      <w:hyperlink r:id="rId185">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187. </w:t>
      </w:r>
      <w:hyperlink r:id="rId186">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188. </w:t>
      </w:r>
      <w:hyperlink r:id="rId187">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189. </w:t>
      </w:r>
      <w:hyperlink r:id="rId188">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190. </w:t>
      </w:r>
      <w:hyperlink r:id="rId189">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191. </w:t>
      </w:r>
      <w:hyperlink r:id="rId190">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192. </w:t>
      </w:r>
      <w:hyperlink r:id="rId191">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193. </w:t>
      </w:r>
      <w:hyperlink r:id="rId192">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194. </w:t>
      </w:r>
      <w:hyperlink r:id="rId193">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195. </w:t>
      </w:r>
      <w:hyperlink r:id="rId193">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196. </w:t>
      </w:r>
      <w:hyperlink r:id="rId194">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197. </w:t>
      </w:r>
      <w:hyperlink r:id="rId195">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198. </w:t>
      </w:r>
      <w:hyperlink r:id="rId196">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199. </w:t>
      </w:r>
      <w:hyperlink r:id="rId197">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200. </w:t>
      </w:r>
      <w:hyperlink r:id="rId198">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201. </w:t>
      </w:r>
      <w:hyperlink r:id="rId199">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202. </w:t>
      </w:r>
      <w:hyperlink r:id="rId200">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203. </w:t>
      </w:r>
      <w:hyperlink r:id="rId201">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204. </w:t>
      </w:r>
      <w:hyperlink r:id="rId202">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205. </w:t>
      </w:r>
      <w:hyperlink r:id="rId203">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206. </w:t>
      </w:r>
      <w:hyperlink r:id="rId204">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207. </w:t>
      </w:r>
      <w:hyperlink r:id="rId205">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208. </w:t>
      </w:r>
      <w:hyperlink r:id="rId206">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209. </w:t>
      </w:r>
      <w:hyperlink r:id="rId207">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210. </w:t>
      </w:r>
      <w:hyperlink r:id="rId208">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211. </w:t>
      </w:r>
      <w:hyperlink r:id="rId209">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212. </w:t>
      </w:r>
      <w:hyperlink r:id="rId208">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213. </w:t>
      </w:r>
      <w:hyperlink r:id="rId210">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214. </w:t>
      </w:r>
      <w:hyperlink r:id="rId211">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215. </w:t>
      </w:r>
      <w:hyperlink r:id="rId212">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216. </w:t>
      </w:r>
      <w:hyperlink r:id="rId213">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217. </w:t>
      </w:r>
      <w:hyperlink r:id="rId212">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218. </w:t>
      </w:r>
      <w:hyperlink r:id="rId214">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219. </w:t>
      </w:r>
      <w:hyperlink r:id="rId215">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220. </w:t>
      </w:r>
      <w:hyperlink r:id="rId216">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221. </w:t>
      </w:r>
      <w:hyperlink r:id="rId217">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222. </w:t>
      </w:r>
      <w:hyperlink r:id="rId218">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223. </w:t>
      </w:r>
      <w:hyperlink r:id="rId219">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224. </w:t>
      </w:r>
      <w:hyperlink r:id="rId218">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225. </w:t>
      </w:r>
      <w:hyperlink r:id="rId220">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226. </w:t>
      </w:r>
      <w:hyperlink r:id="rId221">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227. </w:t>
      </w:r>
      <w:hyperlink r:id="rId222">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228. </w:t>
      </w:r>
      <w:hyperlink r:id="rId223">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229. </w:t>
      </w:r>
      <w:hyperlink r:id="rId224">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230. </w:t>
      </w:r>
      <w:hyperlink r:id="rId225">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231. </w:t>
      </w:r>
      <w:hyperlink r:id="rId226">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232. </w:t>
      </w:r>
      <w:hyperlink r:id="rId227">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233. </w:t>
      </w:r>
      <w:hyperlink r:id="rId227">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234. </w:t>
      </w:r>
      <w:hyperlink r:id="rId228">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235. </w:t>
      </w:r>
      <w:hyperlink r:id="rId229">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236. </w:t>
      </w:r>
      <w:hyperlink r:id="rId230">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237. </w:t>
      </w:r>
      <w:hyperlink r:id="rId231">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238. </w:t>
      </w:r>
      <w:hyperlink r:id="rId232">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239. </w:t>
      </w:r>
      <w:hyperlink r:id="rId233">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240. </w:t>
      </w:r>
      <w:hyperlink r:id="rId234">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241. </w:t>
      </w:r>
      <w:hyperlink r:id="rId235">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242. </w:t>
      </w:r>
      <w:hyperlink r:id="rId236">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243. </w:t>
      </w:r>
      <w:hyperlink r:id="rId237">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244. </w:t>
      </w:r>
      <w:hyperlink r:id="rId230">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245. </w:t>
      </w:r>
      <w:hyperlink r:id="rId238">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246. </w:t>
      </w:r>
      <w:hyperlink r:id="rId239">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247. </w:t>
      </w:r>
      <w:hyperlink r:id="rId240">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248. </w:t>
      </w:r>
      <w:hyperlink r:id="rId241">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249. </w:t>
      </w:r>
      <w:hyperlink r:id="rId242">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250. </w:t>
      </w:r>
      <w:hyperlink r:id="rId243">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251. </w:t>
      </w:r>
      <w:hyperlink r:id="rId244">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252. </w:t>
      </w:r>
      <w:hyperlink r:id="rId245">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253. </w:t>
      </w:r>
      <w:hyperlink r:id="rId246">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254. </w:t>
      </w:r>
      <w:hyperlink r:id="rId247">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255. </w:t>
      </w:r>
      <w:hyperlink r:id="rId248">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256. </w:t>
      </w:r>
      <w:hyperlink r:id="rId249">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257. </w:t>
      </w:r>
      <w:hyperlink r:id="rId250">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258. </w:t>
      </w:r>
      <w:hyperlink r:id="rId251">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259. </w:t>
      </w:r>
      <w:hyperlink r:id="rId252">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260. </w:t>
      </w:r>
      <w:hyperlink r:id="rId253">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261. </w:t>
      </w:r>
      <w:hyperlink r:id="rId253">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262. </w:t>
      </w:r>
      <w:hyperlink r:id="rId254">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263. </w:t>
      </w:r>
      <w:hyperlink r:id="rId255">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264. </w:t>
      </w:r>
      <w:hyperlink r:id="rId256">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265. </w:t>
      </w:r>
      <w:hyperlink r:id="rId255">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266. </w:t>
      </w:r>
      <w:hyperlink r:id="rId257">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267. </w:t>
      </w:r>
      <w:hyperlink r:id="rId258">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268. </w:t>
      </w:r>
      <w:hyperlink r:id="rId259">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269. </w:t>
      </w:r>
      <w:hyperlink r:id="rId260">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270. </w:t>
      </w:r>
      <w:hyperlink r:id="rId255">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271. </w:t>
      </w:r>
      <w:hyperlink r:id="rId261">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272. </w:t>
      </w:r>
      <w:hyperlink r:id="rId262">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273. </w:t>
      </w:r>
      <w:hyperlink r:id="rId263">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274. </w:t>
      </w:r>
      <w:hyperlink r:id="rId264">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275. </w:t>
      </w:r>
      <w:hyperlink r:id="rId265">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276. </w:t>
      </w:r>
      <w:hyperlink r:id="rId266">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277. </w:t>
      </w:r>
      <w:hyperlink r:id="rId267">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278. </w:t>
      </w:r>
      <w:hyperlink r:id="rId268">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279. </w:t>
      </w:r>
      <w:hyperlink r:id="rId268">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280. </w:t>
      </w:r>
      <w:hyperlink r:id="rId269">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281. </w:t>
      </w:r>
      <w:hyperlink r:id="rId270">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282. </w:t>
      </w:r>
      <w:hyperlink r:id="rId271">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283. </w:t>
      </w:r>
      <w:hyperlink r:id="rId272">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284. </w:t>
      </w:r>
      <w:hyperlink r:id="rId273">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285. </w:t>
      </w:r>
      <w:hyperlink r:id="rId274">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286. </w:t>
      </w:r>
      <w:hyperlink r:id="rId275">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287. </w:t>
      </w:r>
      <w:hyperlink r:id="rId276">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288. </w:t>
      </w:r>
      <w:hyperlink r:id="rId277">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289. </w:t>
      </w:r>
      <w:hyperlink r:id="rId276">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278">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279">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292. </w:t>
      </w:r>
      <w:hyperlink r:id="rId280">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293. </w:t>
      </w:r>
      <w:hyperlink r:id="rId281">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294. </w:t>
      </w:r>
      <w:hyperlink r:id="rId282">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295. </w:t>
      </w:r>
      <w:hyperlink r:id="rId283">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296. </w:t>
      </w:r>
      <w:hyperlink r:id="rId284">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297. </w:t>
      </w:r>
      <w:hyperlink r:id="rId284">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298. </w:t>
      </w:r>
      <w:hyperlink r:id="rId285">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299. </w:t>
      </w:r>
      <w:hyperlink r:id="rId285">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300. </w:t>
      </w:r>
      <w:hyperlink r:id="rId286">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301. </w:t>
      </w:r>
      <w:hyperlink r:id="rId287">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302. </w:t>
      </w:r>
      <w:hyperlink r:id="rId288">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303. </w:t>
      </w:r>
      <w:hyperlink r:id="rId288">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304. </w:t>
      </w:r>
      <w:hyperlink r:id="rId289">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305. </w:t>
      </w:r>
      <w:hyperlink r:id="rId290">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306. </w:t>
      </w:r>
      <w:hyperlink r:id="rId281">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307. </w:t>
      </w:r>
      <w:hyperlink r:id="rId291">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308. </w:t>
      </w:r>
      <w:hyperlink r:id="rId292">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309. </w:t>
      </w:r>
      <w:hyperlink r:id="rId293">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310. </w:t>
      </w:r>
      <w:hyperlink r:id="rId294">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311. </w:t>
      </w:r>
      <w:hyperlink r:id="rId295">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312. </w:t>
      </w:r>
      <w:hyperlink r:id="rId296">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313. </w:t>
      </w:r>
      <w:hyperlink r:id="rId297">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314. </w:t>
      </w:r>
      <w:hyperlink r:id="rId298">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315. </w:t>
      </w:r>
      <w:hyperlink r:id="rId299">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316. </w:t>
      </w:r>
      <w:hyperlink r:id="rId300">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317. </w:t>
      </w:r>
      <w:hyperlink r:id="rId301">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318. </w:t>
      </w:r>
      <w:hyperlink r:id="rId302">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319. </w:t>
      </w:r>
      <w:hyperlink r:id="rId303">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320. </w:t>
      </w:r>
      <w:hyperlink r:id="rId304">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321. </w:t>
      </w:r>
      <w:hyperlink r:id="rId305">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322. </w:t>
      </w:r>
      <w:hyperlink r:id="rId306">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323. </w:t>
      </w:r>
      <w:hyperlink r:id="rId307">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324. </w:t>
      </w:r>
      <w:hyperlink r:id="rId308">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325. </w:t>
      </w:r>
      <w:hyperlink r:id="rId309">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326. </w:t>
      </w:r>
      <w:hyperlink r:id="rId310">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327. </w:t>
      </w:r>
      <w:hyperlink r:id="rId311">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328. </w:t>
      </w:r>
      <w:hyperlink r:id="rId312">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329. </w:t>
      </w:r>
      <w:hyperlink r:id="rId313">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330. </w:t>
      </w:r>
      <w:hyperlink r:id="rId314">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331. </w:t>
      </w:r>
      <w:hyperlink r:id="rId315">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332. </w:t>
      </w:r>
      <w:hyperlink r:id="rId316">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333. </w:t>
      </w:r>
      <w:hyperlink r:id="rId317">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334. </w:t>
      </w:r>
      <w:hyperlink r:id="rId313">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335. </w:t>
      </w:r>
      <w:hyperlink r:id="rId318">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336. </w:t>
      </w:r>
      <w:hyperlink r:id="rId319">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337. </w:t>
      </w:r>
      <w:hyperlink r:id="rId320">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338. </w:t>
      </w:r>
      <w:hyperlink r:id="rId320">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339. </w:t>
      </w:r>
      <w:hyperlink r:id="rId321">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340. </w:t>
      </w:r>
      <w:hyperlink r:id="rId322">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341. </w:t>
      </w:r>
      <w:hyperlink r:id="rId323">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342. </w:t>
      </w:r>
      <w:hyperlink r:id="rId324">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343. </w:t>
      </w:r>
      <w:hyperlink r:id="rId325">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344. </w:t>
      </w:r>
      <w:hyperlink r:id="rId326">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345. </w:t>
      </w:r>
      <w:hyperlink r:id="rId327">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346. </w:t>
      </w:r>
      <w:hyperlink r:id="rId328">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347. </w:t>
      </w:r>
      <w:hyperlink r:id="rId329">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348. </w:t>
      </w:r>
      <w:hyperlink r:id="rId326">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349. </w:t>
      </w:r>
      <w:hyperlink r:id="rId327">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350. </w:t>
      </w:r>
      <w:hyperlink r:id="rId330">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351. </w:t>
      </w:r>
      <w:hyperlink r:id="rId322">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352. </w:t>
      </w:r>
      <w:hyperlink r:id="rId331">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353. </w:t>
      </w:r>
      <w:hyperlink r:id="rId332">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354. </w:t>
      </w:r>
      <w:hyperlink r:id="rId333">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355. </w:t>
      </w:r>
      <w:hyperlink r:id="rId334">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356. </w:t>
      </w:r>
      <w:hyperlink r:id="rId335">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357. </w:t>
      </w:r>
      <w:hyperlink r:id="rId336">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358. </w:t>
      </w:r>
      <w:hyperlink r:id="rId337">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359. </w:t>
      </w:r>
      <w:hyperlink r:id="rId338">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360. </w:t>
      </w:r>
      <w:hyperlink r:id="rId339">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361. </w:t>
      </w:r>
      <w:hyperlink r:id="rId340">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362. </w:t>
      </w:r>
      <w:hyperlink r:id="rId337">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363. </w:t>
      </w:r>
      <w:hyperlink r:id="rId341">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364. </w:t>
      </w:r>
      <w:hyperlink r:id="rId342">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365. </w:t>
      </w:r>
      <w:hyperlink r:id="rId343">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366. </w:t>
      </w:r>
      <w:hyperlink r:id="rId344">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367. </w:t>
      </w:r>
      <w:hyperlink r:id="rId345">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368. </w:t>
      </w:r>
      <w:hyperlink r:id="rId346">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369. </w:t>
      </w:r>
      <w:hyperlink r:id="rId347">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370. </w:t>
      </w:r>
      <w:hyperlink r:id="rId348">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371. </w:t>
      </w:r>
      <w:hyperlink r:id="rId349">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372. </w:t>
      </w:r>
      <w:hyperlink r:id="rId350">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373. </w:t>
      </w:r>
      <w:hyperlink r:id="rId351">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374. </w:t>
      </w:r>
      <w:hyperlink r:id="rId349">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375. </w:t>
      </w:r>
      <w:hyperlink r:id="rId352">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376. </w:t>
      </w:r>
      <w:hyperlink r:id="rId353">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377. </w:t>
      </w:r>
      <w:hyperlink r:id="rId354">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378. </w:t>
      </w:r>
      <w:hyperlink r:id="rId355">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379. </w:t>
      </w:r>
      <w:hyperlink r:id="rId356">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380. </w:t>
      </w:r>
      <w:hyperlink r:id="rId357">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381. </w:t>
      </w:r>
      <w:hyperlink r:id="rId358">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382. </w:t>
      </w:r>
      <w:hyperlink r:id="rId359">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383. </w:t>
      </w:r>
      <w:hyperlink r:id="rId360">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384. </w:t>
      </w:r>
      <w:hyperlink r:id="rId361">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385. </w:t>
      </w:r>
      <w:hyperlink r:id="rId362">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386. </w:t>
      </w:r>
      <w:hyperlink r:id="rId363">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387. </w:t>
      </w:r>
      <w:hyperlink r:id="rId364">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388. </w:t>
      </w:r>
      <w:hyperlink r:id="rId365">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389. </w:t>
      </w:r>
      <w:hyperlink r:id="rId366">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390. </w:t>
      </w:r>
      <w:hyperlink r:id="rId367">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391. </w:t>
      </w:r>
      <w:hyperlink r:id="rId368">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392. </w:t>
      </w:r>
      <w:hyperlink r:id="rId369">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393. </w:t>
      </w:r>
      <w:hyperlink r:id="rId370">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394. </w:t>
      </w:r>
      <w:hyperlink r:id="rId371">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395. </w:t>
      </w:r>
      <w:hyperlink r:id="rId372">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396. </w:t>
      </w:r>
      <w:hyperlink r:id="rId373">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397. </w:t>
      </w:r>
      <w:hyperlink r:id="rId374">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398. </w:t>
      </w:r>
      <w:hyperlink r:id="rId375">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399. </w:t>
      </w:r>
      <w:hyperlink r:id="rId375">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400. </w:t>
      </w:r>
      <w:hyperlink r:id="rId376">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401. </w:t>
      </w:r>
      <w:hyperlink r:id="rId377">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402. </w:t>
      </w:r>
      <w:hyperlink r:id="rId378">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403. </w:t>
      </w:r>
      <w:hyperlink r:id="rId379">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404. </w:t>
      </w:r>
      <w:hyperlink r:id="rId380">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405. </w:t>
      </w:r>
      <w:hyperlink r:id="rId381">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406. </w:t>
      </w:r>
      <w:hyperlink r:id="rId382">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407. </w:t>
      </w:r>
      <w:hyperlink r:id="rId383">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408. </w:t>
      </w:r>
      <w:hyperlink r:id="rId384">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409. </w:t>
      </w:r>
      <w:hyperlink r:id="rId385">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410. </w:t>
      </w:r>
      <w:hyperlink r:id="rId386">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411. </w:t>
      </w:r>
      <w:hyperlink r:id="rId387">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412. </w:t>
      </w:r>
      <w:hyperlink r:id="rId388">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413. </w:t>
      </w:r>
      <w:hyperlink r:id="rId389">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414. </w:t>
      </w:r>
      <w:hyperlink r:id="rId390">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415. </w:t>
      </w:r>
      <w:hyperlink r:id="rId391">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416. </w:t>
      </w:r>
      <w:hyperlink r:id="rId386">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417. </w:t>
      </w:r>
      <w:hyperlink r:id="rId392">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418. </w:t>
      </w:r>
      <w:hyperlink r:id="rId393">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419. </w:t>
      </w:r>
      <w:hyperlink r:id="rId394">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420. </w:t>
      </w:r>
      <w:hyperlink r:id="rId395">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421. </w:t>
      </w:r>
      <w:hyperlink r:id="rId396">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422. </w:t>
      </w:r>
      <w:hyperlink r:id="rId397">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423. </w:t>
      </w:r>
      <w:hyperlink r:id="rId398">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424. </w:t>
      </w:r>
      <w:hyperlink r:id="rId399">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425. </w:t>
      </w:r>
      <w:hyperlink r:id="rId400">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426. </w:t>
      </w:r>
      <w:hyperlink r:id="rId401">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427. </w:t>
      </w:r>
      <w:hyperlink r:id="rId402">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428. </w:t>
      </w:r>
      <w:hyperlink r:id="rId400">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429. </w:t>
      </w:r>
      <w:hyperlink r:id="rId403">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430. </w:t>
      </w:r>
      <w:hyperlink r:id="rId404">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431. </w:t>
      </w:r>
      <w:hyperlink r:id="rId405">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432. </w:t>
      </w:r>
      <w:hyperlink r:id="rId406">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433. </w:t>
      </w:r>
      <w:hyperlink r:id="rId407">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434. </w:t>
      </w:r>
      <w:hyperlink r:id="rId408">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435. </w:t>
      </w:r>
      <w:hyperlink r:id="rId409">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436. </w:t>
      </w:r>
      <w:hyperlink r:id="rId410">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437. </w:t>
      </w:r>
      <w:hyperlink r:id="rId411">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438. </w:t>
      </w:r>
      <w:hyperlink r:id="rId409">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439. </w:t>
      </w:r>
      <w:hyperlink r:id="rId412">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440. </w:t>
      </w:r>
      <w:hyperlink r:id="rId413">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441. </w:t>
      </w:r>
      <w:hyperlink r:id="rId414">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442. </w:t>
      </w:r>
      <w:hyperlink r:id="rId415">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443. </w:t>
      </w:r>
      <w:hyperlink r:id="rId416">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444. </w:t>
      </w:r>
      <w:hyperlink r:id="rId417">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445. </w:t>
      </w:r>
      <w:hyperlink r:id="rId418">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446. </w:t>
      </w:r>
      <w:hyperlink r:id="rId419">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447. </w:t>
      </w:r>
      <w:hyperlink r:id="rId420">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448. </w:t>
      </w:r>
      <w:hyperlink r:id="rId421">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449. </w:t>
      </w:r>
      <w:hyperlink r:id="rId422">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450. </w:t>
      </w:r>
      <w:hyperlink r:id="rId422">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451. </w:t>
      </w:r>
      <w:hyperlink r:id="rId423">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452. </w:t>
      </w:r>
      <w:hyperlink r:id="rId424">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453. </w:t>
      </w:r>
      <w:hyperlink r:id="rId425">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454. </w:t>
      </w:r>
      <w:hyperlink r:id="rId426">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455. </w:t>
      </w:r>
      <w:hyperlink r:id="rId427">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456. </w:t>
      </w:r>
      <w:hyperlink r:id="rId428">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457. </w:t>
      </w:r>
      <w:hyperlink r:id="rId429">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458. </w:t>
      </w:r>
      <w:hyperlink r:id="rId430">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459. </w:t>
      </w:r>
      <w:hyperlink r:id="rId431">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460. </w:t>
      </w:r>
      <w:hyperlink r:id="rId432">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461. </w:t>
      </w:r>
      <w:hyperlink r:id="rId433">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462. </w:t>
      </w:r>
      <w:hyperlink r:id="rId434">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463. </w:t>
      </w:r>
      <w:hyperlink r:id="rId435">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464. </w:t>
      </w:r>
      <w:hyperlink r:id="rId436">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465. </w:t>
      </w:r>
      <w:hyperlink r:id="rId430">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466. </w:t>
      </w:r>
      <w:hyperlink r:id="rId437">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467. </w:t>
      </w:r>
      <w:hyperlink r:id="rId438">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468. </w:t>
      </w:r>
      <w:hyperlink r:id="rId439">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469. </w:t>
      </w:r>
      <w:hyperlink r:id="rId440">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470. </w:t>
      </w:r>
      <w:hyperlink r:id="rId441">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471. </w:t>
      </w:r>
      <w:hyperlink r:id="rId442">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472. </w:t>
      </w:r>
      <w:hyperlink r:id="rId443">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473. </w:t>
      </w:r>
      <w:hyperlink r:id="rId439">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474. </w:t>
      </w:r>
      <w:hyperlink r:id="rId444">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475. </w:t>
      </w:r>
      <w:hyperlink r:id="rId445">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476. </w:t>
      </w:r>
      <w:hyperlink r:id="rId446">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447">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448">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449">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480. </w:t>
      </w:r>
      <w:hyperlink r:id="rId450">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481. </w:t>
      </w:r>
      <w:hyperlink r:id="rId451">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482. </w:t>
      </w:r>
      <w:hyperlink r:id="rId452">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483. </w:t>
      </w:r>
      <w:hyperlink r:id="rId453">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484. </w:t>
      </w:r>
      <w:hyperlink r:id="rId454">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485. </w:t>
      </w:r>
      <w:hyperlink r:id="rId450">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486. </w:t>
      </w:r>
      <w:hyperlink r:id="rId455">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487. </w:t>
      </w:r>
      <w:hyperlink r:id="rId456">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488. </w:t>
      </w:r>
      <w:hyperlink r:id="rId457">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489. </w:t>
      </w:r>
      <w:hyperlink r:id="rId458">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490. </w:t>
      </w:r>
      <w:hyperlink r:id="rId459">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491. </w:t>
      </w:r>
      <w:hyperlink r:id="rId459">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492. </w:t>
      </w:r>
      <w:hyperlink r:id="rId460">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493. </w:t>
      </w:r>
      <w:hyperlink r:id="rId461">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494. </w:t>
      </w:r>
      <w:hyperlink r:id="rId462">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495. </w:t>
      </w:r>
      <w:hyperlink r:id="rId463">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496. </w:t>
      </w:r>
      <w:hyperlink r:id="rId464">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497. </w:t>
      </w:r>
      <w:hyperlink r:id="rId465">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498. </w:t>
      </w:r>
      <w:hyperlink r:id="rId466">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499. </w:t>
      </w:r>
      <w:hyperlink r:id="rId467">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500. </w:t>
      </w:r>
      <w:hyperlink r:id="rId468">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hium-news.com/inside-the-price-forecast-revolution-accelerating-electric-vehicle-adoption-worldwide/" TargetMode="External"/><Relationship Id="rId10" Type="http://schemas.openxmlformats.org/officeDocument/2006/relationships/hyperlink" Target="https://lithium-news.com/inside-the-gigafactory-supply-deal-revolution-reshaping-green-energy-markets/" TargetMode="External"/><Relationship Id="rId11" Type="http://schemas.openxmlformats.org/officeDocument/2006/relationships/hyperlink" Target="https://lithium-news.com/surging-lithium-hydroxide-premium-transforms-global-battery-metal-markets/" TargetMode="External"/><Relationship Id="rId12" Type="http://schemas.openxmlformats.org/officeDocument/2006/relationships/hyperlink" Target="https://fueloilnews.co.uk/2026/03/logistics-uk-welcomes-zero-emission-vehicle-grants/" TargetMode="External"/><Relationship Id="rId13" Type="http://schemas.openxmlformats.org/officeDocument/2006/relationships/hyperlink" Target="https://mining.com.au/electric-vehicles-interest-rises-in-eu/" TargetMode="External"/><Relationship Id="rId14" Type="http://schemas.openxmlformats.org/officeDocument/2006/relationships/hyperlink" Target="https://australianaviation.com.au/2026/03/melbourne-airport-chosen-for-major-new-ev-charging-hub/" TargetMode="External"/><Relationship Id="rId15" Type="http://schemas.openxmlformats.org/officeDocument/2006/relationships/hyperlink" Target="https://electrek.co/2026/03/26/volkswagens-high-tech-new-ev-suv-in-china-starts-at-35000/" TargetMode="External"/><Relationship Id="rId16" Type="http://schemas.openxmlformats.org/officeDocument/2006/relationships/hyperlink" Target="https://blackchronicle.com/west-coast-pacific/washington/wa-prepares-to-roll-out-112-million-medium-heavy-duty-ev-subsidy-program/" TargetMode="External"/><Relationship Id="rId17" Type="http://schemas.openxmlformats.org/officeDocument/2006/relationships/hyperlink" Target="https://www.nextbigfuture.com/2026/03/tesla-china-launching-sub-30000-standard-model-3-in-april-june.html" TargetMode="External"/><Relationship Id="rId18" Type="http://schemas.openxmlformats.org/officeDocument/2006/relationships/hyperlink" Target="https://thedriven.io/2026/03/27/tesla-introduces-foldable-supercharger-for-faster-and-cheaper-rollout/" TargetMode="External"/><Relationship Id="rId19" Type="http://schemas.openxmlformats.org/officeDocument/2006/relationships/hyperlink" Target="https://kalkinemedia.com/au/stocks/metal-and-mining/ev-boom-signals-shift-in-global-mobility-trends" TargetMode="External"/><Relationship Id="rId20" Type="http://schemas.openxmlformats.org/officeDocument/2006/relationships/hyperlink" Target="https://evmagz.com/baic-details-sodium-ion-battery-with-450-km-range-and-fast-charging-capability/" TargetMode="External"/><Relationship Id="rId21" Type="http://schemas.openxmlformats.org/officeDocument/2006/relationships/hyperlink" Target="https://www.etoday.co.kr/news/view/2569973" TargetMode="External"/><Relationship Id="rId22" Type="http://schemas.openxmlformats.org/officeDocument/2006/relationships/hyperlink" Target="https://www.marketbeat.com/instant-alerts/lithium-stocks-to-follow-today-march-26th-2026-03-26/" TargetMode="External"/><Relationship Id="rId23" Type="http://schemas.openxmlformats.org/officeDocument/2006/relationships/hyperlink" Target="https://lithium-news.com/global-supply-deficit-warning-sparks-revolutionary-advances-in-lithium-extraction-methods/" TargetMode="External"/><Relationship Id="rId24" Type="http://schemas.openxmlformats.org/officeDocument/2006/relationships/hyperlink" Target="https://www.deccanchronicle.com/southern-states/telangana/srmamara-raja-energy-storage-centre-enters-phase-ii-1946546" TargetMode="External"/><Relationship Id="rId25" Type="http://schemas.openxmlformats.org/officeDocument/2006/relationships/hyperlink" Target="https://www.nzz.ch/mobilitaet/feststoff-akkus-aus-china-mg-will-in-europa-die-reichweitenangst-beseitigen-ld.1931170" TargetMode="External"/><Relationship Id="rId26" Type="http://schemas.openxmlformats.org/officeDocument/2006/relationships/hyperlink" Target="https://lithium-news.com/record-growth-transforms-recycled-lithium-market-into-green-energys-biggest-success-story/" TargetMode="External"/><Relationship Id="rId27" Type="http://schemas.openxmlformats.org/officeDocument/2006/relationships/hyperlink" Target="https://www.miningmx.com/news/battery-minerals/64839-zijins-congo-lithium-mine-to-rank-among-worlds-biggest/" TargetMode="External"/><Relationship Id="rId28" Type="http://schemas.openxmlformats.org/officeDocument/2006/relationships/hyperlink" Target="https://www.cartoq.com/car-news/mahindra-strategic-expansion-nu-iq-platform-ev-growth-global-markets/" TargetMode="External"/><Relationship Id="rId29" Type="http://schemas.openxmlformats.org/officeDocument/2006/relationships/hyperlink" Target="https://www.dailyexcelsior.com/india-to-scale-up-critical-mineral-exploration-reduce-import-dependence-dr-jitendra/" TargetMode="External"/><Relationship Id="rId30" Type="http://schemas.openxmlformats.org/officeDocument/2006/relationships/hyperlink" Target="https://www.bnamericas.com/en/interviews/orion-resource-to-assess-mining-opportunities-in-south-america" TargetMode="External"/><Relationship Id="rId31" Type="http://schemas.openxmlformats.org/officeDocument/2006/relationships/hyperlink" Target="http://www.kakiforex.com/2026/03/european-ev-sales-soar-following-oil.html" TargetMode="External"/><Relationship Id="rId32" Type="http://schemas.openxmlformats.org/officeDocument/2006/relationships/hyperlink" Target="https://www.logisticsmanager.com/dft-announces-1bn-for-road-freight-electrification/" TargetMode="External"/><Relationship Id="rId33" Type="http://schemas.openxmlformats.org/officeDocument/2006/relationships/hyperlink" Target="https://tandlonline.com/sustainability/ev-hydrogen/zero-emission-vehicle-grants-and-depot-charging-scheme/" TargetMode="External"/><Relationship Id="rId34" Type="http://schemas.openxmlformats.org/officeDocument/2006/relationships/hyperlink" Target="https://express-press-release.net/news/2026/03/26/1743895" TargetMode="External"/><Relationship Id="rId35" Type="http://schemas.openxmlformats.org/officeDocument/2006/relationships/hyperlink" Target="https://chemindigest.com/exide-industries-invests-rs-450-crore-in-lithium-battery-subsidiary/" TargetMode="External"/><Relationship Id="rId36"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37" Type="http://schemas.openxmlformats.org/officeDocument/2006/relationships/hyperlink" Target="https://skillings.net/efficiency-over-scale-albemarles-3-1b-dle-pivot-in-the-atacama/" TargetMode="External"/><Relationship Id="rId38" Type="http://schemas.openxmlformats.org/officeDocument/2006/relationships/hyperlink" Target="https://electrek.co/2026/03/25/toyota-cuts-ev-prices-china-under-15000/" TargetMode="External"/><Relationship Id="rId39" Type="http://schemas.openxmlformats.org/officeDocument/2006/relationships/hyperlink" Target="https://www.bworldonline.com/top-stories/2026/03/26/738701/surging-fuel-prices-seen-driving-demand-for-evs/" TargetMode="External"/><Relationship Id="rId40" Type="http://schemas.openxmlformats.org/officeDocument/2006/relationships/hyperlink" Target="https://lithium-news.com/surging-ev-demand-forecast-signals-major-green-energy-and-lithium-investment-opportunities/" TargetMode="External"/><Relationship Id="rId41"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42" Type="http://schemas.openxmlformats.org/officeDocument/2006/relationships/hyperlink" Target="https://tribune.com.pk/story/2599316/evs-face-grid-land-trust-deficits" TargetMode="External"/><Relationship Id="rId43" Type="http://schemas.openxmlformats.org/officeDocument/2006/relationships/hyperlink" Target="https://lithium-news.com/record-spodumene-concentrate-prices-signal-major-battery-supply-chain-transformation/" TargetMode="External"/><Relationship Id="rId44" Type="http://schemas.openxmlformats.org/officeDocument/2006/relationships/hyperlink" Target="https://lithium-news.com/record-ev-demand-forecast-signals-the-green-energy-revolution-has-reached-its-tipping-point/" TargetMode="External"/><Relationship Id="rId45" Type="http://schemas.openxmlformats.org/officeDocument/2006/relationships/hyperlink" Target="https://autotalk.com.au/industry-news/mg-sales-surge-as-global-volumes-rise-6-8-year-on-year?utm_source=rss&amp;utm_medium=rss&amp;utm_campaign=mg-sales-surge-as-global-volumes-rise-6-8-year-on-year" TargetMode="External"/><Relationship Id="rId46" Type="http://schemas.openxmlformats.org/officeDocument/2006/relationships/hyperlink" Target="https://cleantechnica.com/2026/03/25/915-electric-buses-ordered-for-use-in-india/" TargetMode="External"/><Relationship Id="rId47" Type="http://schemas.openxmlformats.org/officeDocument/2006/relationships/hyperlink" Target="https://www.thehindubusinessline.com/companies/exide-invests-450-crore-in-ev-battery-arm-as-bengaluru-gigafactory-nears-commissioning/article70785401.ece" TargetMode="External"/><Relationship Id="rId48" Type="http://schemas.openxmlformats.org/officeDocument/2006/relationships/hyperlink" Target="https://autotalk.com.au/industry-news/chery-unveils-ultra-fast-charging-battery?utm_source=rss&amp;utm_medium=rss&amp;utm_campaign=chery-unveils-ultra-fast-charging-battery" TargetMode="External"/><Relationship Id="rId49" Type="http://schemas.openxmlformats.org/officeDocument/2006/relationships/hyperlink" Target="https://lithium-news.com/record-investment-fuels-hard-rock-mining-expansion-across-global-lithium-operations/" TargetMode="External"/><Relationship Id="rId50" Type="http://schemas.openxmlformats.org/officeDocument/2006/relationships/hyperlink" Target="https://www.demorgen.be/tech-wetenschap/en-plots-halen-elektrische-auto-s-vlotjes-800-kilometer-alles-rond-de-batterij-is-verbeterd~b236e97d/" TargetMode="External"/><Relationship Id="rId51" Type="http://schemas.openxmlformats.org/officeDocument/2006/relationships/hyperlink" Target="https://techxplore.com/news/2026-03-plasma-lemon-juice-milder-method.html" TargetMode="External"/><Relationship Id="rId52" Type="http://schemas.openxmlformats.org/officeDocument/2006/relationships/hyperlink" Target="https://lithium-news.com/battery-manufacturers-face-supply-chain-disruption-without-real-time-spodumene-concentrate-updates/" TargetMode="External"/><Relationship Id="rId53" Type="http://schemas.openxmlformats.org/officeDocument/2006/relationships/hyperlink" Target="https://www.pv-magazine-india.com/2026/03/25/exide-industries-invests-inr-450-crore-in-battery-arm/" TargetMode="External"/><Relationship Id="rId54" Type="http://schemas.openxmlformats.org/officeDocument/2006/relationships/hyperlink" Target="https://www.piston.my/2026/03/26/the-sodium-shift-aeson-powers-sodium-ion-batteries-are-a-game-changer/" TargetMode="External"/><Relationship Id="rId55" Type="http://schemas.openxmlformats.org/officeDocument/2006/relationships/hyperlink" Target="https://www.northernminer.com/news/albemarle-starts-3-1b-chile-dle-permit-process/1003889326/" TargetMode="External"/><Relationship Id="rId56" Type="http://schemas.openxmlformats.org/officeDocument/2006/relationships/hyperlink" Target="https://electrek.co/2026/03/25/sodium-ion-ev-battery-delivers-11-min-charging-450-km-range/" TargetMode="External"/><Relationship Id="rId57" Type="http://schemas.openxmlformats.org/officeDocument/2006/relationships/hyperlink" Target="https://carnewschina.com/2026/03/25/catls-domestic-ev-battery-share-reaches-50-1-in-q1-2026/" TargetMode="External"/><Relationship Id="rId58" Type="http://schemas.openxmlformats.org/officeDocument/2006/relationships/hyperlink" Target="https://lithium-news.com/why-hard-rock-mining-expansion-could-reshape-global-lithium-supply-chains/" TargetMode="External"/><Relationship Id="rId59" Type="http://schemas.openxmlformats.org/officeDocument/2006/relationships/hyperlink" Target="https://tugatech.com.pt/t80809-catl-atinge-marco-historico-de-50-na-producao-de-baterias-no-arranque-de-2026" TargetMode="External"/><Relationship Id="rId60" Type="http://schemas.openxmlformats.org/officeDocument/2006/relationships/hyperlink" Target="https://www.energy-storage.news/american-battery-factory-secures-4-5gwh-offtake-agreements-for-arizona-lfp-gigafactory/" TargetMode="External"/><Relationship Id="rId61" Type="http://schemas.openxmlformats.org/officeDocument/2006/relationships/hyperlink" Target="https://www.openpr.com/news/4440041/sodium-ion-battery-manufacturing-plant-dpr-unit-setup-2026" TargetMode="External"/><Relationship Id="rId62" Type="http://schemas.openxmlformats.org/officeDocument/2006/relationships/hyperlink" Target="https://www.openpr.com/news/4440007/lithium-price-trend-market-dynamics-demand-surge-and-future" TargetMode="External"/><Relationship Id="rId63"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64" Type="http://schemas.openxmlformats.org/officeDocument/2006/relationships/hyperlink" Target="https://www.newswire.com/news/the-ev-breakthrough-that-changes-everything-turning-charging-minutes-into" TargetMode="External"/><Relationship Id="rId65" Type="http://schemas.openxmlformats.org/officeDocument/2006/relationships/hyperlink" Target="https://www.motortrader.com/motor-trader-news/automotive-news/imi-reacts-to-governments-1-billion-boost-for-electric-vans-and-trucks-25-03-2026" TargetMode="External"/><Relationship Id="rId66" Type="http://schemas.openxmlformats.org/officeDocument/2006/relationships/hyperlink" Target="https://www.tyrepress.com/2026/03/government-announces-1-billion-funding-for-electric-vans-trucks/" TargetMode="External"/><Relationship Id="rId67" Type="http://schemas.openxmlformats.org/officeDocument/2006/relationships/hyperlink" Target="https://www.motoblog.it/post/suzuki-acquisisce-kanadevia-batterie-a-stato-solido-proprietarie" TargetMode="External"/><Relationship Id="rId68" Type="http://schemas.openxmlformats.org/officeDocument/2006/relationships/hyperlink" Target="https://www.ibtimes.com.au/lithium-leap-why-middle-east-oil-instability-great-reset-australian-tech-metal-market-needed-1864420" TargetMode="External"/><Relationship Id="rId69" Type="http://schemas.openxmlformats.org/officeDocument/2006/relationships/hyperlink" Target="https://vanfleetworld.co.uk/1bn-boost-to-help-fleets-shift-to-electric-trucks-and-vans/" TargetMode="External"/><Relationship Id="rId70" Type="http://schemas.openxmlformats.org/officeDocument/2006/relationships/hyperlink" Target="http://prsync.com/street-solutions/street-solutions-uk-launches-premium-ev-parking-bay-equipment-5179569/" TargetMode="External"/><Relationship Id="rId71" Type="http://schemas.openxmlformats.org/officeDocument/2006/relationships/hyperlink" Target="https://afma.org.au/52-7m-funding-to-expand-ev-charging-network-across-new-zealand/" TargetMode="External"/><Relationship Id="rId72" Type="http://schemas.openxmlformats.org/officeDocument/2006/relationships/hyperlink" Target="https://technplay.com/volkswagen-pourquoi-ce-rappel-de-100-000-vehicules/" TargetMode="External"/><Relationship Id="rId73" Type="http://schemas.openxmlformats.org/officeDocument/2006/relationships/hyperlink" Target="https://www.gandul.ro/actualitate/volkswagen-a-anuntat-ca-retrage-mai-multe-masini-electrice-ce-defectiuni-prezinta-20839839" TargetMode="External"/><Relationship Id="rId74" Type="http://schemas.openxmlformats.org/officeDocument/2006/relationships/hyperlink" Target="https://lithium-news.com/battery-grade-purity-milestone-achievement-transforms-global-lithium-supply-chain-dynamics/" TargetMode="External"/><Relationship Id="rId75" Type="http://schemas.openxmlformats.org/officeDocument/2006/relationships/hyperlink" Target="https://www.gamereactor.fr/tesla-enregistre-la-premiere-hausse-des-immatriculations-dans-lue-depuis-13-mois-2073893/" TargetMode="External"/><Relationship Id="rId76" Type="http://schemas.openxmlformats.org/officeDocument/2006/relationships/hyperlink" Target="https://lithium-news.com/why-lithium-etf-inflows-signal-the-most-important-green-energy-shift-in-years/" TargetMode="External"/><Relationship Id="rId77" Type="http://schemas.openxmlformats.org/officeDocument/2006/relationships/hyperlink" Target="https://businessconnectindia.in/future-of-electric-vehicles-in-india/" TargetMode="External"/><Relationship Id="rId78" Type="http://schemas.openxmlformats.org/officeDocument/2006/relationships/hyperlink" Target="https://www.energytrend.com/news/20260325-51143.html" TargetMode="External"/><Relationship Id="rId79" Type="http://schemas.openxmlformats.org/officeDocument/2006/relationships/hyperlink" Target="https://cnevpost.com/2026/03/25/baic-details-sodium-battery-450-km-range/" TargetMode="External"/><Relationship Id="rId80" Type="http://schemas.openxmlformats.org/officeDocument/2006/relationships/hyperlink" Target="https://www.automuse.co.nz/news/byd-nz-accelerates-its-imports-amid-fuel-crisis" TargetMode="External"/><Relationship Id="rId81" Type="http://schemas.openxmlformats.org/officeDocument/2006/relationships/hyperlink" Target="https://www.mercomindia.com/project-finance-brief-arevon-secures-920-million-for-battery-project" TargetMode="External"/><Relationship Id="rId82" Type="http://schemas.openxmlformats.org/officeDocument/2006/relationships/hyperlink" Target="https://legal-planet.org/2026/03/24/why-do-governments-around-the-world-use-supply-side-regulations-to-boost-clean-transport/" TargetMode="External"/><Relationship Id="rId83" Type="http://schemas.openxmlformats.org/officeDocument/2006/relationships/hyperlink" Target="https://blogdocemagia.blogspot.com/2026/03/ev-envy.html" TargetMode="External"/><Relationship Id="rId84" Type="http://schemas.openxmlformats.org/officeDocument/2006/relationships/hyperlink" Target="https://allindiaev.com/vinfast-india-csb-bank-join-hands-to-bring-ev-financing/" TargetMode="External"/><Relationship Id="rId85" Type="http://schemas.openxmlformats.org/officeDocument/2006/relationships/hyperlink" Target="https://www.indianweb2.com/2026/03/pm-e-drive-scheme-brings-10900-crore.html" TargetMode="External"/><Relationship Id="rId86" Type="http://schemas.openxmlformats.org/officeDocument/2006/relationships/hyperlink" Target="https://keyt.com/news/money-and-business/cnn-business-consumer/2026/03/24/the-worst-oil-crisis-in-history-comes-at-a-good-time-for-chinas-troubled-ev-giants/" TargetMode="External"/><Relationship Id="rId87" Type="http://schemas.openxmlformats.org/officeDocument/2006/relationships/hyperlink" Target="https://www.evworld.com/article.php?id=640&amp;slug=beyond-the-paywall-the-quiet-power-behind-the-worlds-ev-battery-empire" TargetMode="External"/><Relationship Id="rId88" Type="http://schemas.openxmlformats.org/officeDocument/2006/relationships/hyperlink" Target="https://evmagz.com/volkswagen-recalls-meb-based-evs-over-battery-module-defect/" TargetMode="External"/><Relationship Id="rId89" Type="http://schemas.openxmlformats.org/officeDocument/2006/relationships/hyperlink" Target="https://lithium-news.com/why-supply-deficit-warning-could-revolutionise-the-lithium-industry/" TargetMode="External"/><Relationship Id="rId90" Type="http://schemas.openxmlformats.org/officeDocument/2006/relationships/hyperlink" Target="https://www.americanbankingnews.com/2026/03/24/electric-vehicle-stocks-worth-watching-march-21st.html" TargetMode="External"/><Relationship Id="rId91" Type="http://schemas.openxmlformats.org/officeDocument/2006/relationships/hyperlink" Target="https://moderndiplomacy.eu/2026/03/25/zimbabwes-lithium-export-ban-chinas-battery-supply-chain-in-an-era-of-resource-nationalism/" TargetMode="External"/><Relationship Id="rId92" Type="http://schemas.openxmlformats.org/officeDocument/2006/relationships/hyperlink" Target="https://greenlivingguy.com/2026/03/two-million-volkswagen-ev-delivered-celebrating-success/" TargetMode="External"/><Relationship Id="rId93" Type="http://schemas.openxmlformats.org/officeDocument/2006/relationships/hyperlink" Target="https://keyt.com/news/money-and-business/2026/03/24/gas-prices-spike-interest-in-electric-vehicles/" TargetMode="External"/><Relationship Id="rId94" Type="http://schemas.openxmlformats.org/officeDocument/2006/relationships/hyperlink" Target="https://afma.org.au/vinfasts-free-ev-charging-program-extended-for-three-more-years/" TargetMode="External"/><Relationship Id="rId95" Type="http://schemas.openxmlformats.org/officeDocument/2006/relationships/hyperlink" Target="https://www.myjoyonline.com/mining-investors-raise-concern-over-delay-in-ghanas-lithium-lease-ratification/" TargetMode="External"/><Relationship Id="rId96" Type="http://schemas.openxmlformats.org/officeDocument/2006/relationships/hyperlink" Target="https://carbuzz.com/mg-semi-solid-state-battery/" TargetMode="External"/><Relationship Id="rId97" Type="http://schemas.openxmlformats.org/officeDocument/2006/relationships/hyperlink" Target="https://lithium-news.com/revolutionary-brine-processing-technology-delivers-40-efficiency-gains-as-lithium-demand-soars/" TargetMode="External"/><Relationship Id="rId98" Type="http://schemas.openxmlformats.org/officeDocument/2006/relationships/hyperlink" Target="https://lithium-news.com/why-the-recycled-lithium-market-is-becoming-the-secret-weapon-behind-electric-vehicle-growth/" TargetMode="External"/><Relationship Id="rId99" Type="http://schemas.openxmlformats.org/officeDocument/2006/relationships/hyperlink" Target="https://lithium-news.com/why-direct-lithium-extraction-is-the-lithium-story-investors-are-watching/" TargetMode="External"/><Relationship Id="rId100" Type="http://schemas.openxmlformats.org/officeDocument/2006/relationships/hyperlink" Target="https://lithium-news.com/how-hard-rock-mining-expansion-is-reshaping-global-lithium-production-2/" TargetMode="External"/><Relationship Id="rId101" Type="http://schemas.openxmlformats.org/officeDocument/2006/relationships/hyperlink" Target="https://skillings.net/critical-minerals-processing-does-500m-plan-to-challenge-chinas-dominance/" TargetMode="External"/><Relationship Id="rId102" Type="http://schemas.openxmlformats.org/officeDocument/2006/relationships/hyperlink" Target="https://www.autocar.co.uk/car-news/new-cars/new-mg-hybrids-get-e-turbos-and-noise-cancelling-motors" TargetMode="External"/><Relationship Id="rId103" Type="http://schemas.openxmlformats.org/officeDocument/2006/relationships/hyperlink" Target="https://www.thescxchange.com/tech-infrastructure/technology/addressing-lithium-supply-risks-for-u-s-battery-resilience" TargetMode="External"/><Relationship Id="rId104" Type="http://schemas.openxmlformats.org/officeDocument/2006/relationships/hyperlink" Target="https://tradebrains.in/tata-motors-and-other-stocks-likely-to-benefit-from-pm-ebus-sewa-scheme-to-deploy-10000-ev-buses/" TargetMode="External"/><Relationship Id="rId105" Type="http://schemas.openxmlformats.org/officeDocument/2006/relationships/hyperlink" Target="https://www.mining.com/web/zijins-congo-lithium-mine-set-to-be-among-worlds-biggest/" TargetMode="External"/><Relationship Id="rId106" Type="http://schemas.openxmlformats.org/officeDocument/2006/relationships/hyperlink" Target="https://www.prnewswire.com/news-releases/licap-technologies-named-no-7-most-innovative-company-in-automotive-on-fast-companys-2026-list-302722852.html" TargetMode="External"/><Relationship Id="rId107" Type="http://schemas.openxmlformats.org/officeDocument/2006/relationships/hyperlink" Target="https://www.globenewswire.com/news-release/2026/03/24/3261359/0/en/UNIGRID-Sodium-Ion-Technology-Redefines-Energy-Storage-Bankability-with-25-Year-Expected-Lifespan.html" TargetMode="External"/><Relationship Id="rId108" Type="http://schemas.openxmlformats.org/officeDocument/2006/relationships/hyperlink" Target="https://www.prnewswire.com/news-releases/sion-power-expands-licerion-lithium-metal-battery-products-for-next-generation-defense-and-aerospace-systems-302723151.html" TargetMode="External"/><Relationship Id="rId109" Type="http://schemas.openxmlformats.org/officeDocument/2006/relationships/hyperlink" Target="http://urbanplacesandspaces.blogspot.com/2026/03/electric-vehicles-sales-surge-in-asia.html" TargetMode="External"/><Relationship Id="rId110" Type="http://schemas.openxmlformats.org/officeDocument/2006/relationships/hyperlink" Target="https://www.eqmagpro.com/centre-auctions-19-critical-mineral-blocks-to-strengthen-clean-energy-supply-chain-eq/" TargetMode="External"/><Relationship Id="rId111" Type="http://schemas.openxmlformats.org/officeDocument/2006/relationships/hyperlink" Target="https://www.globalbrandsmagazine.com/bangkok-motor-show/" TargetMode="External"/><Relationship Id="rId112" Type="http://schemas.openxmlformats.org/officeDocument/2006/relationships/hyperlink" Target="https://skillings.net/the-lithium-pivot-new-milestones-in-portugal-and-ghana-for-2026-supply/" TargetMode="External"/><Relationship Id="rId113" Type="http://schemas.openxmlformats.org/officeDocument/2006/relationships/hyperlink" Target="https://hvg.hu/cegauto/20260324_tizenharom-honap-utan-eloszor-nott-a-tesla-europaban" TargetMode="External"/><Relationship Id="rId114"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115" Type="http://schemas.openxmlformats.org/officeDocument/2006/relationships/hyperlink" Target="https://www.openpr.com/news/4437711/lithium-price-trend-2026-global-market-analysis-supply-demand" TargetMode="External"/><Relationship Id="rId116" Type="http://schemas.openxmlformats.org/officeDocument/2006/relationships/hyperlink" Target="https://thedriven.io/2026/03/24/new-zealand-strikes-co-funding-deal-to-double-number-of-ev-chargers/" TargetMode="External"/><Relationship Id="rId117" Type="http://schemas.openxmlformats.org/officeDocument/2006/relationships/hyperlink" Target="https://www.electrive.com/2026/03/24/acea-bev-registrations-up-20/" TargetMode="External"/><Relationship Id="rId118" Type="http://schemas.openxmlformats.org/officeDocument/2006/relationships/hyperlink" Target="https://24gadget.ru/1161077704-tverdotelnyj-akkumuljator-donut-lab-ne-zagorelsja-i-prodolzhil-rabotat-dazhe-prodyrjavlennym.html" TargetMode="External"/><Relationship Id="rId119" Type="http://schemas.openxmlformats.org/officeDocument/2006/relationships/hyperlink" Target="https://www.domain-b.com/markets/stock-markets-world/europe-ev-sales-byd-vs-tesla-growth-2026" TargetMode="External"/><Relationship Id="rId120" Type="http://schemas.openxmlformats.org/officeDocument/2006/relationships/hyperlink" Target="https://www.teslarati.com/boring-company-tunnel-vision-challenge-winners/" TargetMode="External"/><Relationship Id="rId121" Type="http://schemas.openxmlformats.org/officeDocument/2006/relationships/hyperlink" Target="https://evmagz.com/chery-unveils-solid-state-battery-with-1500-km-range-targets-vehicle-tests-in-2027/" TargetMode="External"/><Relationship Id="rId122" Type="http://schemas.openxmlformats.org/officeDocument/2006/relationships/hyperlink" Target="https://evmagz.com/eve-energy-unveils-two-solid-state-batteries-in-chengdu-production-milestone/" TargetMode="External"/><Relationship Id="rId123" Type="http://schemas.openxmlformats.org/officeDocument/2006/relationships/hyperlink" Target="https://miningzimbabwe.com/beyond-the-slump-why-the-2026-ev-slowdown-could-favour-zimbabwes-lithium-strategy/" TargetMode="External"/><Relationship Id="rId124" Type="http://schemas.openxmlformats.org/officeDocument/2006/relationships/hyperlink" Target="https://otomotif.sindonews.com/read/1689803/183/terobosan-china-dalam-teknologi-inti-baterai-lithium-mobil-listrik-1774325037" TargetMode="External"/><Relationship Id="rId125" Type="http://schemas.openxmlformats.org/officeDocument/2006/relationships/hyperlink" Target="https://utilitymagazine.com.au/agl-begins-commissioning-of-500mw-liddell-battery/" TargetMode="External"/><Relationship Id="rId126" Type="http://schemas.openxmlformats.org/officeDocument/2006/relationships/hyperlink" Target="https://indianexpress.com/article/opinion/columns/a-war-lesson-the-road-to-energy-security-runs-on-electricity-10597313/" TargetMode="External"/><Relationship Id="rId127" Type="http://schemas.openxmlformats.org/officeDocument/2006/relationships/hyperlink" Target="https://www.fool.com/investing/2026/03/23/is-teslas-robotaxi-future-at-risk/" TargetMode="External"/><Relationship Id="rId128" Type="http://schemas.openxmlformats.org/officeDocument/2006/relationships/hyperlink" Target="https://www.etoday.co.kr/news/view/2568625" TargetMode="External"/><Relationship Id="rId129" Type="http://schemas.openxmlformats.org/officeDocument/2006/relationships/hyperlink" Target="https://vocal.media/futurism/electric-truck-market-insights-last-mile-delivery-boom-cost-reduction-and-industry-forecast-to-2034" TargetMode="External"/><Relationship Id="rId130"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131" Type="http://schemas.openxmlformats.org/officeDocument/2006/relationships/hyperlink" Target="https://www.etoday.co.kr/news/view/2568444" TargetMode="External"/><Relationship Id="rId132" Type="http://schemas.openxmlformats.org/officeDocument/2006/relationships/hyperlink" Target="https://autotalk.com.au/industry-news/jaecoo-j5-ev-tops-2000-orders-in-three-months?utm_source=rss&amp;utm_medium=rss&amp;utm_campaign=jaecoo-j5-ev-tops-2000-orders-in-three-months" TargetMode="External"/><Relationship Id="rId133" Type="http://schemas.openxmlformats.org/officeDocument/2006/relationships/hyperlink" Target="https://www.euronews.com/business/2026/03/20/how-ukeurope-trade-is-driving-the-next-generation-of-manufacturing" TargetMode="External"/><Relationship Id="rId134" Type="http://schemas.openxmlformats.org/officeDocument/2006/relationships/hyperlink" Target="https://www.tarmaclife.co.nz/news/mgs-european-revolution-solid-state-power-and-hybrid-tech-unveiled/" TargetMode="External"/><Relationship Id="rId135" Type="http://schemas.openxmlformats.org/officeDocument/2006/relationships/hyperlink" Target="https://lithium-news.com/why-chilean-production-output-numbers-are-creating-ripple-effects-across-global-markets/" TargetMode="External"/><Relationship Id="rId136" Type="http://schemas.openxmlformats.org/officeDocument/2006/relationships/hyperlink" Target="https://batteriesnews.com/summit-explore-signs-term-sheet-with-power-minerals-to-develop-multi-salar-lithium-project-in-argentina/" TargetMode="External"/><Relationship Id="rId137" Type="http://schemas.openxmlformats.org/officeDocument/2006/relationships/hyperlink" Target="https://gfmag.com/emerging-frontier-markets/latin-americas-lithium-copper-boom/" TargetMode="External"/><Relationship Id="rId138" Type="http://schemas.openxmlformats.org/officeDocument/2006/relationships/hyperlink" Target="https://www.autoexpress.co.uk/mg/mg4-urban/369222/new-mg4-urban-will-be-uks-first-ev-semi-solid-state-batteries" TargetMode="External"/><Relationship Id="rId139" Type="http://schemas.openxmlformats.org/officeDocument/2006/relationships/hyperlink" Target="https://energy.mit.edu/news/miteis-future-energy-systems-center-starts-six-new-research-projects-to-enable-a-decarbonized-future/" TargetMode="External"/><Relationship Id="rId140" Type="http://schemas.openxmlformats.org/officeDocument/2006/relationships/hyperlink" Target="https://www.hdmotori.it/baic-batterie-ioni-sodio/" TargetMode="External"/><Relationship Id="rId141" Type="http://schemas.openxmlformats.org/officeDocument/2006/relationships/hyperlink" Target="https://lithium-news.com/how-direct-lithium-extraction-is-reshaping-global-lithium-production/" TargetMode="External"/><Relationship Id="rId142" Type="http://schemas.openxmlformats.org/officeDocument/2006/relationships/hyperlink" Target="https://lithium-news.com/why-chilean-production-output-is-the-lithium-story-investors-are-watching/" TargetMode="External"/><Relationship Id="rId143" Type="http://schemas.openxmlformats.org/officeDocument/2006/relationships/hyperlink" Target="https://lithium-news.com/how-recycled-lithium-is-reshaping-the-global-battery-supply-chain/" TargetMode="External"/><Relationship Id="rId144" Type="http://schemas.openxmlformats.org/officeDocument/2006/relationships/hyperlink" Target="https://www.motorbiscuit.com/mercedes-just-patented-a-game-changing-solid-state-ev-battery-breakthrough/" TargetMode="External"/><Relationship Id="rId145" Type="http://schemas.openxmlformats.org/officeDocument/2006/relationships/hyperlink" Target="https://www.completecar.ie/car-news/article/14771/MG-reckons-its-the-first-with-solid-state-batteries" TargetMode="External"/><Relationship Id="rId146" Type="http://schemas.openxmlformats.org/officeDocument/2006/relationships/hyperlink" Target="https://electricalreview.co.uk/2026/03/23/hackney-begins-rapid-ev-charging-rollout-with-nine-new-sites-now-live/" TargetMode="External"/><Relationship Id="rId147" Type="http://schemas.openxmlformats.org/officeDocument/2006/relationships/hyperlink" Target="https://www.mining-technology.com/news/ghana-parliament-ratifies-ewoyaa-mining-lease/" TargetMode="External"/><Relationship Id="rId148" Type="http://schemas.openxmlformats.org/officeDocument/2006/relationships/hyperlink" Target="https://www.renewableenergymagazine.com/storage/latest-donut-battery-test-demonstrates-safety-of-20260323" TargetMode="External"/><Relationship Id="rId149" Type="http://schemas.openxmlformats.org/officeDocument/2006/relationships/hyperlink" Target="https://libertystreeteconomics.newyorkfed.org/2026/03/chinas-electric-trade/" TargetMode="External"/><Relationship Id="rId150" Type="http://schemas.openxmlformats.org/officeDocument/2006/relationships/hyperlink" Target="https://www.fool.com/investing/2026/03/23/trump-killed-resurrected-chevy-bolt-gm-stock/" TargetMode="External"/><Relationship Id="rId151" Type="http://schemas.openxmlformats.org/officeDocument/2006/relationships/hyperlink" Target="https://www.openpr.com/news/4435946/automotive-battery-thermal-management-market-size-worth-14-84" TargetMode="External"/><Relationship Id="rId152" Type="http://schemas.openxmlformats.org/officeDocument/2006/relationships/hyperlink" Target="https://www.energytrend.com/news/20260323-51124.html" TargetMode="External"/><Relationship Id="rId153" Type="http://schemas.openxmlformats.org/officeDocument/2006/relationships/hyperlink" Target="https://www.energyglobal.com/energy-storage/23032026/sses-ferrybridge-bess-enters-full-operation/" TargetMode="External"/><Relationship Id="rId154" Type="http://schemas.openxmlformats.org/officeDocument/2006/relationships/hyperlink" Target="https://kalkinemedia.com/au/stocks/metal-and-mining/asx-200-alert-market-volatility-signals-key-shift" TargetMode="External"/><Relationship Id="rId155" Type="http://schemas.openxmlformats.org/officeDocument/2006/relationships/hyperlink" Target="https://www.openpr.com/news/4435324/global-secondary-battery-market-growth-fueled-by-energy-storage" TargetMode="External"/><Relationship Id="rId156" Type="http://schemas.openxmlformats.org/officeDocument/2006/relationships/hyperlink" Target="https://miningzimbabwe.com/beijing-breaks-silence-comply-with-zimbabwes-laws-or-face-the-losses/" TargetMode="External"/><Relationship Id="rId157" Type="http://schemas.openxmlformats.org/officeDocument/2006/relationships/hyperlink" Target="https://www.chinatechnews.com/2026/03/23/117877-chinese-electric-vehicles-gain-global-popularity-despite-u-s-tariffs-and-security-concerns" TargetMode="External"/><Relationship Id="rId158" Type="http://schemas.openxmlformats.org/officeDocument/2006/relationships/hyperlink" Target="https://cnevpost.com/2026/03/23/byd-shares-surge-rising-oil-prices-boost-ev-appeal/" TargetMode="External"/><Relationship Id="rId159" Type="http://schemas.openxmlformats.org/officeDocument/2006/relationships/hyperlink" Target="https://evreporter.com/eka-mobility-greencell-win-loa-for-915-electric-buses-in-hyderabad/" TargetMode="External"/><Relationship Id="rId160" Type="http://schemas.openxmlformats.org/officeDocument/2006/relationships/hyperlink" Target="https://www.openpr.com/news/4435121/demand-for-lithium-lithium-ion-battery-electrolyte-market" TargetMode="External"/><Relationship Id="rId161" Type="http://schemas.openxmlformats.org/officeDocument/2006/relationships/hyperlink" Target="https://www.nation.com.pk/23-Mar-2026/pakistan-can-save-dollar-2b-2030-accelerating-evs-adoption-pcjcci" TargetMode="External"/><Relationship Id="rId162" Type="http://schemas.openxmlformats.org/officeDocument/2006/relationships/hyperlink" Target="https://evtech.news/news/ev-sales-crisis-2026-new-ev-sales-plunge-27-in-us-while-used-market-booms-amid-falling-prices.html" TargetMode="External"/><Relationship Id="rId163" Type="http://schemas.openxmlformats.org/officeDocument/2006/relationships/hyperlink" Target="https://evmagz.com/eu-approves-e4-6-billion-payment-to-germany-with-focus-on-evs-and-charging-infrastructure/" TargetMode="External"/><Relationship Id="rId164" Type="http://schemas.openxmlformats.org/officeDocument/2006/relationships/hyperlink" Target="https://evmagz.com/tesla-shifts-new-york-production-to-v4-supercharger-cabinets-phases-out-v3-units/" TargetMode="External"/><Relationship Id="rId165" Type="http://schemas.openxmlformats.org/officeDocument/2006/relationships/hyperlink" Target="https://lithium-news.com/advanced-resource-expansion-drill-technology-transforms-global-lithium-mining-operations/" TargetMode="External"/><Relationship Id="rId166" Type="http://schemas.openxmlformats.org/officeDocument/2006/relationships/hyperlink" Target="https://scitechdaily.com/scientists-unveil-cheaper-and-faster-way-to-extract-lithium-from-massive-untouched-reserves/" TargetMode="External"/><Relationship Id="rId167" Type="http://schemas.openxmlformats.org/officeDocument/2006/relationships/hyperlink" Target="https://evmagz.com/uk-allocates-e85-million-for-484-electric-buses-under-zebra-programme/" TargetMode="External"/><Relationship Id="rId168" Type="http://schemas.openxmlformats.org/officeDocument/2006/relationships/hyperlink" Target="https://www.bworldonline.com/sparkup/2026/03/23/737977/xpress-super-app-doubles-down-on-ev-powered-mobility-solutions/" TargetMode="External"/><Relationship Id="rId169" Type="http://schemas.openxmlformats.org/officeDocument/2006/relationships/hyperlink" Target="https://stockhead.com.au/resources/brine-and-shine-for-power-minerals-as-jv-revs-up-argentinian-lithium/" TargetMode="External"/><Relationship Id="rId170" Type="http://schemas.openxmlformats.org/officeDocument/2006/relationships/hyperlink" Target="https://3dnews.ru/1138719/mirovie-avtoproizvoditeli-massovo-otkazivayutsya-ot-polnogo-perehoda-na-elektrotyagu" TargetMode="External"/><Relationship Id="rId171" Type="http://schemas.openxmlformats.org/officeDocument/2006/relationships/hyperlink" Target="https://thedriven.io/2026/03/23/first-photo-of-tesla-cybercab-production-line-emerges/" TargetMode="External"/><Relationship Id="rId172" Type="http://schemas.openxmlformats.org/officeDocument/2006/relationships/hyperlink" Target="https://www.automotiveworld.com/news/us-auto-groups-press-trump-to-hold-the-line-on-china-evs/" TargetMode="External"/><Relationship Id="rId173" Type="http://schemas.openxmlformats.org/officeDocument/2006/relationships/hyperlink" Target="https://lithium-news.com/chiles-lithium-production-surge-signals-major-shift-in-global-battery-markets/" TargetMode="External"/><Relationship Id="rId174" Type="http://schemas.openxmlformats.org/officeDocument/2006/relationships/hyperlink" Target="https://lithium-news.com/why-ev-demand-forecasts-are-reshaping-the-entire-green-energy-landscape/" TargetMode="External"/><Relationship Id="rId175" Type="http://schemas.openxmlformats.org/officeDocument/2006/relationships/hyperlink" Target="https://lithium-news.com/how-direct-lithium-extraction-technology-is-reshaping-market-dynamics-for-battery-metal-investors/" TargetMode="External"/><Relationship Id="rId176" Type="http://schemas.openxmlformats.org/officeDocument/2006/relationships/hyperlink" Target="https://www.klsescreener.com/v2/news/view/1690109/Kia_targets_13_EV_models_by_2030_expands_global_production_footprint" TargetMode="External"/><Relationship Id="rId177" Type="http://schemas.openxmlformats.org/officeDocument/2006/relationships/hyperlink" Target="https://indonesiakini.id/2026/03/23/fuel-price-surge-sparks-aussie-ev-boom/" TargetMode="External"/><Relationship Id="rId178" Type="http://schemas.openxmlformats.org/officeDocument/2006/relationships/hyperlink" Target="https://lithium-news.com/why-the-lithium-carbonate-price-surge-is-creating-global-market-disruption/" TargetMode="External"/><Relationship Id="rId179" Type="http://schemas.openxmlformats.org/officeDocument/2006/relationships/hyperlink" Target="https://carbuzz.com/mercedes-solid-state-battery-future/" TargetMode="External"/><Relationship Id="rId180" Type="http://schemas.openxmlformats.org/officeDocument/2006/relationships/hyperlink" Target="https://www.gbnews.com/lifestyle/cars/motorists-emissions-rules-petrol-diesel-electric-cars-euro-7" TargetMode="External"/><Relationship Id="rId181" Type="http://schemas.openxmlformats.org/officeDocument/2006/relationships/hyperlink" Target="https://lithium-news.com/why-dle-technology-breakthrough-could-revolutionise-the-lithium-industry/" TargetMode="External"/><Relationship Id="rId182" Type="http://schemas.openxmlformats.org/officeDocument/2006/relationships/hyperlink" Target="https://lithium-news.com/major-lithium-refineries-accelerate-expansion-plans-as-battery-demand-surges-beyond-projections/" TargetMode="External"/><Relationship Id="rId183" Type="http://schemas.openxmlformats.org/officeDocument/2006/relationships/hyperlink" Target="https://lithium-news.com/hard-rock-mining-expansion-transforms-the-global-lithium-market-against-all-odds/" TargetMode="External"/><Relationship Id="rId184" Type="http://schemas.openxmlformats.org/officeDocument/2006/relationships/hyperlink" Target="https://www.benzinga.com/markets/tech/26/03/51396760/weekend-round-up-rivians-uber-deal-gerbers-ev-push-canadas-auto-strategy-teslas-battery-plant-and-united-airlines-flight-cuts" TargetMode="External"/><Relationship Id="rId185" Type="http://schemas.openxmlformats.org/officeDocument/2006/relationships/hyperlink" Target="https://electriccarsreport.com/2026/03/gm-lges-advance-ev-batteries-with-lmr-breakthrough-and-energy-storage-systems-expansion/" TargetMode="External"/><Relationship Id="rId186" Type="http://schemas.openxmlformats.org/officeDocument/2006/relationships/hyperlink" Target="https://simplywall.st/stocks/us/energy/nyse-wttr/select-water-solutions/news/will-integrating-lithium-extraction-into-water-assets-change" TargetMode="External"/><Relationship Id="rId187" Type="http://schemas.openxmlformats.org/officeDocument/2006/relationships/hyperlink" Target="https://www.techradar.com/vehicle-tech/hybrid-electric-vehicles/ready-in-5-full-in-9-this-chinese-ev-charges-to-70-percent-in-only-5-minutes-has-a-644-mile-range-and-its-coming-to-europe-in-april" TargetMode="External"/><Relationship Id="rId188" Type="http://schemas.openxmlformats.org/officeDocument/2006/relationships/hyperlink" Target="https://lithium-news.com/why-lithium-etf-inflows-are-reshaping-the-green-energy-investment-landscape/" TargetMode="External"/><Relationship Id="rId189" Type="http://schemas.openxmlformats.org/officeDocument/2006/relationships/hyperlink" Target="https://evcentral.com.au/huge-milestone-volkswagen-ev-sales-hit-new-high/?utm_source=rss&amp;utm_medium=rss&amp;utm_campaign=huge-milestone-volkswagen-ev-sales-hit-new-high" TargetMode="External"/><Relationship Id="rId190" Type="http://schemas.openxmlformats.org/officeDocument/2006/relationships/hyperlink" Target="https://biz.chosun.com/en/en-international/2026/03/22/7LWDFJ2CN5GY3DHOHOPO3D6O4A/" TargetMode="External"/><Relationship Id="rId191" Type="http://schemas.openxmlformats.org/officeDocument/2006/relationships/hyperlink" Target="https://lithium-news.com/why-dle-technology-breakthrough-could-transform-global-lithium-markets-within-five-years/" TargetMode="External"/><Relationship Id="rId192" Type="http://schemas.openxmlformats.org/officeDocument/2006/relationships/hyperlink" Target="https://lithium-news.com/why-lithium-price-forecasts-are-being-rewritten-as-clean-energy-demand-surges/" TargetMode="External"/><Relationship Id="rId193" Type="http://schemas.openxmlformats.org/officeDocument/2006/relationships/hyperlink" Target="https://thediplomat.com/2026/03/oil-shocks-are-rewriting-southeast-asias-auto-market-for-legacy-carmakers/" TargetMode="External"/><Relationship Id="rId194" Type="http://schemas.openxmlformats.org/officeDocument/2006/relationships/hyperlink" Target="https://lithium-news.com/critical-lithium-supply-shortfall-threatens-electric-vehicle-revolution-and-technology-innovation/" TargetMode="External"/><Relationship Id="rId195" Type="http://schemas.openxmlformats.org/officeDocument/2006/relationships/hyperlink" Target="https://lithium-news.com/why-institutional-money-is-flooding-into-lithium-etfs-despite-market-volatility/" TargetMode="External"/><Relationship Id="rId196" Type="http://schemas.openxmlformats.org/officeDocument/2006/relationships/hyperlink" Target="https://lithium-news.com/why-battery-grade-purity-standards-are-creating-seismic-shifts-in-global-lithium-markets/" TargetMode="External"/><Relationship Id="rId197" Type="http://schemas.openxmlformats.org/officeDocument/2006/relationships/hyperlink" Target="https://www.marketbeat.com/instant-alerts/lithium-stocks-to-watch-today-march-21st-2026-03-21/" TargetMode="External"/><Relationship Id="rId198" Type="http://schemas.openxmlformats.org/officeDocument/2006/relationships/hyperlink" Target="https://www.larazon.es/tecnologia-consumo/tesla-firma-un-enorme-acuerdo-con-lg-necesitan-baterias_2026032169ba6246e89622081d3f7389.html" TargetMode="External"/><Relationship Id="rId199" Type="http://schemas.openxmlformats.org/officeDocument/2006/relationships/hyperlink" Target="https://thepakistan.pk/stellantis-evs-now-have-tesla-supercharger-access/" TargetMode="External"/><Relationship Id="rId200" Type="http://schemas.openxmlformats.org/officeDocument/2006/relationships/hyperlink" Target="https://www.indexbox.io/blog/electrolytic-manganese-dioxide-market-to-2035-driven-by-lithium-ion-battery-integration-for-evs/" TargetMode="External"/><Relationship Id="rId201" Type="http://schemas.openxmlformats.org/officeDocument/2006/relationships/hyperlink" Target="https://www.marketbeat.com/instant-alerts/filing-union-bancaire-privee-ubp-sa-buys-1400-shares-of-tesla-inc-tsla-2026-03-21/" TargetMode="External"/><Relationship Id="rId202" Type="http://schemas.openxmlformats.org/officeDocument/2006/relationships/hyperlink" Target="https://opentools.ai/news/stellantis-ev-owners-rejoice-tesla-supercharger-network-now-open-for-business" TargetMode="External"/><Relationship Id="rId203" Type="http://schemas.openxmlformats.org/officeDocument/2006/relationships/hyperlink" Target="https://simplywall.st/stocks/us/retail/nasdaq-jd/jdcom/news/jdcom-byd-ev-charging-push-and-what-it-could-mean-for-valuat" TargetMode="External"/><Relationship Id="rId204" Type="http://schemas.openxmlformats.org/officeDocument/2006/relationships/hyperlink" Target="https://www.electrive.com/2026/03/21/baic-reports-progress-on-sodium-ion-batteries/" TargetMode="External"/><Relationship Id="rId205" Type="http://schemas.openxmlformats.org/officeDocument/2006/relationships/hyperlink" Target="https://gaadiwaadi.com/upcoming-tata-avinya-flagship-ev-what-we-know-so-far/" TargetMode="External"/><Relationship Id="rId206" Type="http://schemas.openxmlformats.org/officeDocument/2006/relationships/hyperlink" Target="https://www.graphene-info.com/ambient-laser-process-enables-monolithic-prelithiated-silicon-graphene-anodes" TargetMode="External"/><Relationship Id="rId207" Type="http://schemas.openxmlformats.org/officeDocument/2006/relationships/hyperlink" Target="https://greenlivingguy.com/2026/03/clean-green-tech-news-for-informed-decisions/" TargetMode="External"/><Relationship Id="rId208" Type="http://schemas.openxmlformats.org/officeDocument/2006/relationships/hyperlink" Target="http://prsync.com/meticulous-research/dc-fast-charging-power-module-market-trends-technology-evolution-and-growth-analysis-5179077/" TargetMode="External"/><Relationship Id="rId209" Type="http://schemas.openxmlformats.org/officeDocument/2006/relationships/hyperlink" Target="https://tugatech.com.pt/t80581-byd-regista-explosao-na-procura-de-eletricos-face-a-subida-do-preco-dos-combustiveis" TargetMode="External"/><Relationship Id="rId210" Type="http://schemas.openxmlformats.org/officeDocument/2006/relationships/hyperlink" Target="https://www.jdsupra.com/legalnews/doe-announces-500-million-funding-5557645/" TargetMode="External"/><Relationship Id="rId211" Type="http://schemas.openxmlformats.org/officeDocument/2006/relationships/hyperlink" Target="https://www.jdsupra.com/legalnews/u-s-seeks-to-pull-the-plug-on-2822072/" TargetMode="External"/><Relationship Id="rId212" Type="http://schemas.openxmlformats.org/officeDocument/2006/relationships/hyperlink" Target="https://lithium-news.com/why-global-mining-giants-are-racing-to-expand-hard-rock-lithium-operations/" TargetMode="External"/><Relationship Id="rId213" Type="http://schemas.openxmlformats.org/officeDocument/2006/relationships/hyperlink" Target="https://www.powerelectronicsnews.com/solid-state-batteries-increase-energy-density-while-enhancing-safety-and-ev-range/" TargetMode="External"/><Relationship Id="rId214" Type="http://schemas.openxmlformats.org/officeDocument/2006/relationships/hyperlink" Target="https://bravenewcoin.com/insights/lithium-prices-adjust-following-decline-in-china-but-investors-eye-long-term-growth" TargetMode="External"/><Relationship Id="rId215" Type="http://schemas.openxmlformats.org/officeDocument/2006/relationships/hyperlink" Target="https://www.bestmag.co.uk/tesla-lg-energy-us-plant/" TargetMode="External"/><Relationship Id="rId216" Type="http://schemas.openxmlformats.org/officeDocument/2006/relationships/hyperlink" Target="https://focus.ua/auto/747844-novye-natrievye-batarei-baic-deshevye-i-zaryazhayutsya-za-11-minut-podrobnosti" TargetMode="External"/><Relationship Id="rId217" Type="http://schemas.openxmlformats.org/officeDocument/2006/relationships/hyperlink" Target="https://www.electrive.com/2026/03/20/berlin-opens-battery-lab-for-sodium-ion-cell-research/" TargetMode="External"/><Relationship Id="rId218" Type="http://schemas.openxmlformats.org/officeDocument/2006/relationships/hyperlink" Target="https://www.capital.bg/biznes/pazari/2026/03/20/4893717_na_praga_na_dulgoochakvanata_evropeiska_revoljuciia/?ref=rss" TargetMode="External"/><Relationship Id="rId219" Type="http://schemas.openxmlformats.org/officeDocument/2006/relationships/hyperlink" Target="https://www.supplychainmovement.com/iso-standard-provides-clarity-on-calculating-co2-emissions/" TargetMode="External"/><Relationship Id="rId220" Type="http://schemas.openxmlformats.org/officeDocument/2006/relationships/hyperlink" Target="https://kalkinemedia.com/au/stocks/metal-and-mining/atlantic-lithium-advances-ewoyaa-project-after-lease-approval" TargetMode="External"/><Relationship Id="rId221" Type="http://schemas.openxmlformats.org/officeDocument/2006/relationships/hyperlink" Target="https://www.goodcarbadcar.net/bmw-i3-neue-klasse/" TargetMode="External"/><Relationship Id="rId222" Type="http://schemas.openxmlformats.org/officeDocument/2006/relationships/hyperlink" Target="https://www.defenseworld.net/2026/03/20/promising-electric-vehicle-stocks-to-add-to-your-watchlist-march-18th.html" TargetMode="External"/><Relationship Id="rId223" Type="http://schemas.openxmlformats.org/officeDocument/2006/relationships/hyperlink" Target="http://www.marketsandmarketsblog.com/lithium-iron-phosphate-batteries-market-surge-towards-solid-growth-by-2030.html" TargetMode="External"/><Relationship Id="rId224" Type="http://schemas.openxmlformats.org/officeDocument/2006/relationships/hyperlink" Target="https://cnevpost.com/2026/03/20/baic-unveils-sodium-ion-battery-breakthrough/" TargetMode="External"/><Relationship Id="rId225" Type="http://schemas.openxmlformats.org/officeDocument/2006/relationships/hyperlink" Target="https://www.batterytechonline.com/design-manufacturing/quantumscape-updates-commercialization-strategy-for-solid-state-battery-technology" TargetMode="External"/><Relationship Id="rId226" Type="http://schemas.openxmlformats.org/officeDocument/2006/relationships/hyperlink" Target="https://www.factmr.com/report/automotive-semiconductor-market" TargetMode="External"/><Relationship Id="rId227"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228" Type="http://schemas.openxmlformats.org/officeDocument/2006/relationships/hyperlink" Target="https://www.actualno.com/cars/elektromobilite-shte-spestjat-miliardi-na-evropa-do-2030-godina-news_2570596.html" TargetMode="External"/><Relationship Id="rId229" Type="http://schemas.openxmlformats.org/officeDocument/2006/relationships/hyperlink" Target="https://www.jdsupra.com/legalnews/doe-opens-500m-funding-opportunity-for-5637003/" TargetMode="External"/><Relationship Id="rId230" Type="http://schemas.openxmlformats.org/officeDocument/2006/relationships/hyperlink" Target="https://www.indexbox.io/blog/spent-nmc-battery-feedstock-market-driven-by-first-major-wave-of-ev-retirements-set-for-strategic-expansion-through-2035/" TargetMode="External"/><Relationship Id="rId231" Type="http://schemas.openxmlformats.org/officeDocument/2006/relationships/hyperlink" Target="https://electriccarsreport.com/2026/03/ionna-celebrates-two-years-with-rapid-ev-charging-network-expansion/" TargetMode="External"/><Relationship Id="rId232"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233" Type="http://schemas.openxmlformats.org/officeDocument/2006/relationships/hyperlink" Target="https://lithium-news.com/how-hard-rock-mining-expansion-is-transforming-the-global-lithium-supply-chain/" TargetMode="External"/><Relationship Id="rId234" Type="http://schemas.openxmlformats.org/officeDocument/2006/relationships/hyperlink" Target="https://lithium-news.com/revolutionary-advances-in-brine-extraction-efficiency-are-reshaping-lithium-market-dynamics/" TargetMode="External"/><Relationship Id="rId235" Type="http://schemas.openxmlformats.org/officeDocument/2006/relationships/hyperlink" Target="https://lithium-news.com/how-revolutionary-lithium-technologies-are-creating-unprecedented-investment-opportunities/" TargetMode="External"/><Relationship Id="rId236" Type="http://schemas.openxmlformats.org/officeDocument/2006/relationships/hyperlink" Target="https://www.etoday.co.kr/news/view/2567431" TargetMode="External"/><Relationship Id="rId237" Type="http://schemas.openxmlformats.org/officeDocument/2006/relationships/hyperlink" Target="https://carnewschina.com/2026/03/20/11-minute-full-charge-baics-sodium-ion-leap-challenges-lithium-dominance/" TargetMode="External"/><Relationship Id="rId238" Type="http://schemas.openxmlformats.org/officeDocument/2006/relationships/hyperlink" Target="https://www.notebookcheck.com/E-Autos-mit-bis-zu-1-500-km-Reichweite-kommen-Chery-stellt-neue-Solid-State-Batterie-in-Aussicht.1254881.0.html" TargetMode="External"/><Relationship Id="rId239" Type="http://schemas.openxmlformats.org/officeDocument/2006/relationships/hyperlink" Target="https://www.bestmag.co.uk/berlin-battery-lab-sodium-innovation/" TargetMode="External"/><Relationship Id="rId240" Type="http://schemas.openxmlformats.org/officeDocument/2006/relationships/hyperlink" Target="https://www.motorbiscuit.com/trump-vs-california-the-legal-battle-that-could-nuke-the-auto-industry/" TargetMode="External"/><Relationship Id="rId241" Type="http://schemas.openxmlformats.org/officeDocument/2006/relationships/hyperlink" Target="https://lithium-news.com/how-lithium-royalty-investments-are-revolutionizing-battery-metal-extraction-methods/" TargetMode="External"/><Relationship Id="rId242" Type="http://schemas.openxmlformats.org/officeDocument/2006/relationships/hyperlink" Target="https://www.electrive.com/2026/03/19/eve-energy-launches-two-new-solid-state-batteries/" TargetMode="External"/><Relationship Id="rId243" Type="http://schemas.openxmlformats.org/officeDocument/2006/relationships/hyperlink" Target="https://www.electrive.com/2026/03/19/chery-unveils-rhino-battery-product-family/" TargetMode="External"/><Relationship Id="rId244" Type="http://schemas.openxmlformats.org/officeDocument/2006/relationships/hyperlink" Target="https://index.hu/gazdasag/2026/03/19/audi-penzugyi-eredmeny-audi-hungaria-autopiac-autoipar-autogyartas-jarmuipar-elektromos-auto/" TargetMode="External"/><Relationship Id="rId245" Type="http://schemas.openxmlformats.org/officeDocument/2006/relationships/hyperlink" Target="https://www.chinanews.net/news/278931338/economyinfocuschina-jiangsu-automotive-industry-development-cn" TargetMode="External"/><Relationship Id="rId246" Type="http://schemas.openxmlformats.org/officeDocument/2006/relationships/hyperlink" Target="https://thanhnien.vn/xe-dien-loi-nguoc-dong-giua-bao-nhien-lieu-185260319150419322.htm" TargetMode="External"/><Relationship Id="rId247"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248" Type="http://schemas.openxmlformats.org/officeDocument/2006/relationships/hyperlink" Target="https://gizmodo.com/federal-ev-surcharge-idea-not-dead-yet-and-now-includes-hybrids-2000735360" TargetMode="External"/><Relationship Id="rId249" Type="http://schemas.openxmlformats.org/officeDocument/2006/relationships/hyperlink" Target="https://www.infomagazine.ma/economie/gitex-africa-propulse-la-mobilite-electrique-en-afrique-vers-un-marche-a-28-milliards-de-dollars-14223-2026/" TargetMode="External"/><Relationship Id="rId250" Type="http://schemas.openxmlformats.org/officeDocument/2006/relationships/hyperlink" Target="https://www.energytrend.com/news/20260319-51102.html" TargetMode="External"/><Relationship Id="rId251" Type="http://schemas.openxmlformats.org/officeDocument/2006/relationships/hyperlink" Target="https://kalkinemedia.com/au/stocks/metal-and-mining/solid-state-breakthrough-drives-battery-innovation" TargetMode="External"/><Relationship Id="rId252" Type="http://schemas.openxmlformats.org/officeDocument/2006/relationships/hyperlink" Target="https://carnewschina.com/2026/03/19/tesla-supplier-eve-unveils-dual-solid-state-batteries-60-ah-ev-cell-and-low-pressure-consumer-design/" TargetMode="External"/><Relationship Id="rId253" Type="http://schemas.openxmlformats.org/officeDocument/2006/relationships/hyperlink" Target="https://www.hklaw.com/en/insights/publications/2026/03/doe-opens-500m-funding-opportunity-for-battery-materials-processing" TargetMode="External"/><Relationship Id="rId254" Type="http://schemas.openxmlformats.org/officeDocument/2006/relationships/hyperlink" Target="https://www.focus.de/auto/autostandort-deutschland/subventions-gebaeude-stuerzt-ein-vw-in-china-wieder-vor-byd_48bbd9e3-05a4-4c6f-bf9b-5f054cad2815.html" TargetMode="External"/><Relationship Id="rId255" Type="http://schemas.openxmlformats.org/officeDocument/2006/relationships/hyperlink" Target="https://lithium-news.com/why-lithium-refinery-expansions-are-racing-against-battery-demand/" TargetMode="External"/><Relationship Id="rId256" Type="http://schemas.openxmlformats.org/officeDocument/2006/relationships/hyperlink" Target="https://skillings.net/does-500m-battery-bet-how-federal-grants-are-rewiring-the-midstream-mining-sector/" TargetMode="External"/><Relationship Id="rId257" Type="http://schemas.openxmlformats.org/officeDocument/2006/relationships/hyperlink" Target="https://lithium-news.com/why-lithium-markets-are-signaling-a-massive-ev-surge-ahead/" TargetMode="External"/><Relationship Id="rId258" Type="http://schemas.openxmlformats.org/officeDocument/2006/relationships/hyperlink" Target="https://lithium-news.com/why-every-gigafactory-supply-deal-now-shapes-the-future-of-clean-energy-economics/" TargetMode="External"/><Relationship Id="rId259" Type="http://schemas.openxmlformats.org/officeDocument/2006/relationships/hyperlink" Target="https://www.dnes.bg/a/2-svyat/714602-nadprevara-za-litiy-evropa-tarsi-sigurnost-chrez-sobstven-dobiv" TargetMode="External"/><Relationship Id="rId260" Type="http://schemas.openxmlformats.org/officeDocument/2006/relationships/hyperlink" Target="https://lithium-news.com/how-lithium-royalty-investments-are-revolutionizing-mining-technology-development/" TargetMode="External"/><Relationship Id="rId261" Type="http://schemas.openxmlformats.org/officeDocument/2006/relationships/hyperlink" Target="https://lithium-news.com/why-direct-lithium-extraction-is-the-game-changing-technology-every-lithium-investor-should-understand/" TargetMode="External"/><Relationship Id="rId262" Type="http://schemas.openxmlformats.org/officeDocument/2006/relationships/hyperlink" Target="https://www.energy-storage.news/lg-energy-solutions-us4-3-billion-agreement-with-tesla-and-lfp-manufacturing-with-gm/" TargetMode="External"/><Relationship Id="rId263" Type="http://schemas.openxmlformats.org/officeDocument/2006/relationships/hyperlink" Target="https://www.mining.com/web/core-lithium-secures-205-million-to-restart-project/" TargetMode="External"/><Relationship Id="rId264" Type="http://schemas.openxmlformats.org/officeDocument/2006/relationships/hyperlink" Target="https://www.geeky-gadgets.com/solid-state-battery-donut-lab-2026/" TargetMode="External"/><Relationship Id="rId265" Type="http://schemas.openxmlformats.org/officeDocument/2006/relationships/hyperlink" Target="https://cnevpost.com/2026/03/18/chery-targets-1500-km-range-new-solid-state-battery/" TargetMode="External"/><Relationship Id="rId266" Type="http://schemas.openxmlformats.org/officeDocument/2006/relationships/hyperlink" Target="https://www.tulsatoday.com/2026/03/18/sulfide-coating-increase-lithium-life/" TargetMode="External"/><Relationship Id="rId267" Type="http://schemas.openxmlformats.org/officeDocument/2006/relationships/hyperlink" Target="https://carnewschina.com/2026/03/18/gwm-solid-state-batteries-will-take-5-years-to-be-widely-used-chairman-shared/" TargetMode="External"/><Relationship Id="rId268" Type="http://schemas.openxmlformats.org/officeDocument/2006/relationships/hyperlink" Target="https://www.ndtvprofit.com/markets/jbm-auto-olectra-greentech-ather-energy-ola-electric-mobility-ev-stocks-rally-on-oil-shock-opportunity-11232511" TargetMode="External"/><Relationship Id="rId269" Type="http://schemas.openxmlformats.org/officeDocument/2006/relationships/hyperlink" Target="https://www.vietnamplus.vn/gia-xang-tang-thuc-day-nguoi-tieu-dung-chuyen-sang-mua-xe-dien-post1099647.vnp" TargetMode="External"/><Relationship Id="rId270" Type="http://schemas.openxmlformats.org/officeDocument/2006/relationships/hyperlink" Target="https://cleantechnica.com/2026/03/18/brazil-fuels-byd-growth-in-the-americas-mexico-argentina-place-100000-orders/" TargetMode="External"/><Relationship Id="rId271" Type="http://schemas.openxmlformats.org/officeDocument/2006/relationships/hyperlink" Target="http://www.marketsandmarketsblog.com/automotive-bms-market-growth-strengthened-by-global-shift-to-electric-vehicles.html" TargetMode="External"/><Relationship Id="rId272" Type="http://schemas.openxmlformats.org/officeDocument/2006/relationships/hyperlink" Target="https://www.inverness-courier.co.uk/news/we-got-the-power-inverness-primary-youngsters-see-new-h-430034/" TargetMode="External"/><Relationship Id="rId273" Type="http://schemas.openxmlformats.org/officeDocument/2006/relationships/hyperlink" Target="https://themarketonline.com.au/critical-resources-makes-solid-state-battery-breakthrough-2026-03-18/" TargetMode="External"/><Relationship Id="rId274" Type="http://schemas.openxmlformats.org/officeDocument/2006/relationships/hyperlink" Target="https://www.presse-citron.net/voici-la-voiture-la-plus-vendue-au-monde-ce-nest-pas-une-tesla-ni-une-byd-ni-une-electrique/" TargetMode="External"/><Relationship Id="rId275" Type="http://schemas.openxmlformats.org/officeDocument/2006/relationships/hyperlink" Target="https://cleantechnica.com/2026/03/17/iran-conflict-set-to-hit-petrol-drivers-5-times-harder-than-ev-drivers-analysis/" TargetMode="External"/><Relationship Id="rId276" Type="http://schemas.openxmlformats.org/officeDocument/2006/relationships/hyperlink" Target="https://telematicswire.net/government-extends-pm-e-drive-deadline-eases-motor-import-rules-for-e-bus-makers/" TargetMode="External"/><Relationship Id="rId277" Type="http://schemas.openxmlformats.org/officeDocument/2006/relationships/hyperlink" Target="https://www.indexbox.io/blog/lithium-ion-battery-cathode-market-to-2035-driven-by-mandatory-global-ev-electrification-targets/" TargetMode="External"/><Relationship Id="rId278"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279" Type="http://schemas.openxmlformats.org/officeDocument/2006/relationships/hyperlink" Target="https://skillings.net/orion-resource-partners-mine-finance-2-2b-fund-2026-strategy-and-market-impact/" TargetMode="External"/><Relationship Id="rId280" Type="http://schemas.openxmlformats.org/officeDocument/2006/relationships/hyperlink" Target="https://www.just-auto.com/sponsored/how-the-automotive-markets-in-the-us-and-europe-are-changing/" TargetMode="External"/><Relationship Id="rId281" Type="http://schemas.openxmlformats.org/officeDocument/2006/relationships/hyperlink" Target="https://canadianautodealer.ca/2026/03/ev-market-will-surge-through-2032/" TargetMode="External"/><Relationship Id="rId282" Type="http://schemas.openxmlformats.org/officeDocument/2006/relationships/hyperlink" Target="https://www.openpr.com/news/4428653/australia-electric-vehicle-market-size-to-reach-usd-20-83" TargetMode="External"/><Relationship Id="rId283" Type="http://schemas.openxmlformats.org/officeDocument/2006/relationships/hyperlink" Target="https://evmagz.com/u-s-lawmakers-eye-new-fees-on-electric-vehicles-in-upcoming-transport-bill/" TargetMode="External"/><Relationship Id="rId284" Type="http://schemas.openxmlformats.org/officeDocument/2006/relationships/hyperlink" Target="https://www.zerohedge.com/technology/us-confirms-tesla-lg-energy-solutions-43-billion-lfp-battery-plant-michigan" TargetMode="External"/><Relationship Id="rId285" Type="http://schemas.openxmlformats.org/officeDocument/2006/relationships/hyperlink" Target="https://www.ad-hoc-news.de/boerse/news/ueberblick/volkswagen-reclaims-top-spot-in-crucial-chinese-market/68771813" TargetMode="External"/><Relationship Id="rId286" Type="http://schemas.openxmlformats.org/officeDocument/2006/relationships/hyperlink" Target="https://kalkinemedia.com/au/stocks/metal-and-mining/is-asx-all-ordinaries-focus-shifting-to-core-lithium-restart" TargetMode="External"/><Relationship Id="rId287" Type="http://schemas.openxmlformats.org/officeDocument/2006/relationships/hyperlink" Target="https://knowridge.com/2026/03/scientists-turn-toxic-forever-chemicals-into-a-tool-for-producing-lithium-for-batteries/" TargetMode="External"/><Relationship Id="rId288" Type="http://schemas.openxmlformats.org/officeDocument/2006/relationships/hyperlink" Target="https://lithium-news.com/why-the-lithium-carbonate-price-surge-is-reshaping-global-battery-economics/" TargetMode="External"/><Relationship Id="rId289" Type="http://schemas.openxmlformats.org/officeDocument/2006/relationships/hyperlink" Target="https://www.arkansasonline.com/news/2026/mar/17/state-panel-advances-contract-to-provide-roadmap/" TargetMode="External"/><Relationship Id="rId290" Type="http://schemas.openxmlformats.org/officeDocument/2006/relationships/hyperlink" Target="https://lithium-news.com/why-gigafactory-supply-deals-are-reshaping-the-global-energy-landscape/" TargetMode="External"/><Relationship Id="rId291" Type="http://schemas.openxmlformats.org/officeDocument/2006/relationships/hyperlink" Target="https://techxplore.com/news/2026-03-electric-car-flames-solidstate-battery.html" TargetMode="External"/><Relationship Id="rId292" Type="http://schemas.openxmlformats.org/officeDocument/2006/relationships/hyperlink" Target="https://lithium-news.com/revolutionary-brine-extraction-methods-could-reshape-global-lithium-supply-chains/" TargetMode="External"/><Relationship Id="rId293" Type="http://schemas.openxmlformats.org/officeDocument/2006/relationships/hyperlink" Target="https://batteriesnews.com/donut-lab-conducts-special-test-to-measure-donut-battery-performance-in-a-battery-pack/" TargetMode="External"/><Relationship Id="rId294" Type="http://schemas.openxmlformats.org/officeDocument/2006/relationships/hyperlink" Target="https://batteriesnews.com/in-china-battery-makers-bet-big-on-sodium-in-move-away-from-critical-minerals/" TargetMode="External"/><Relationship Id="rId295" Type="http://schemas.openxmlformats.org/officeDocument/2006/relationships/hyperlink" Target="https://tugatech.com.pt/t80303-chery-revela-nova-bateria-de-estado-solido-com-autonomia-ate-1300-quilometros" TargetMode="External"/><Relationship Id="rId296" Type="http://schemas.openxmlformats.org/officeDocument/2006/relationships/hyperlink" Target="https://tugatech.com.pt/t80306-volvo-ex30-abandona-mercado-dos-estados-unidos-apos-mudancas-nas-politicas-de-eletricos" TargetMode="External"/><Relationship Id="rId297" Type="http://schemas.openxmlformats.org/officeDocument/2006/relationships/hyperlink" Target="https://www.notateslaapp.com/news/3809/tesla-and-lg-sign-deal-for-43-billion-lfp-battery-factory-in-us" TargetMode="External"/><Relationship Id="rId298" Type="http://schemas.openxmlformats.org/officeDocument/2006/relationships/hyperlink" Target="https://www.energy-storage.news/samsung-sdi-secures-us1-billion-us-ess-cell-supply-deal-usitc-says-china-aam-imports-do-not-hinder-us-industry-growth/" TargetMode="External"/><Relationship Id="rId299" Type="http://schemas.openxmlformats.org/officeDocument/2006/relationships/hyperlink" Target="https://www.electrive.com/2026/03/17/us-government-sues-californian-air-quality-regulator/" TargetMode="External"/><Relationship Id="rId300" Type="http://schemas.openxmlformats.org/officeDocument/2006/relationships/hyperlink" Target="https://www.jalopnik.com/2124878/byd-takeover-ev-market-reasons/" TargetMode="External"/><Relationship Id="rId301" Type="http://schemas.openxmlformats.org/officeDocument/2006/relationships/hyperlink" Target="https://www.e-mj.com/departments/markets/woodmac-lithium-supply-deficit-looms/" TargetMode="External"/><Relationship Id="rId302" Type="http://schemas.openxmlformats.org/officeDocument/2006/relationships/hyperlink" Target="https://www.gurufocus.com/news/8718830/orion-energy-oesx-expands-ev-charging-infrastructure-with-new-projects" TargetMode="External"/><Relationship Id="rId303" Type="http://schemas.openxmlformats.org/officeDocument/2006/relationships/hyperlink" Target="https://chargedevs.com/newswire/charging-network-ionna-opens-100th-site-launches-discounts-for-certain-ev-drivers/" TargetMode="External"/><Relationship Id="rId304" Type="http://schemas.openxmlformats.org/officeDocument/2006/relationships/hyperlink" Target="https://cfi.co/middleeast/2026/03/energy-security-and-capital-allocation-why-geopolitics-is-accelerating-the-clean-energy-investment-cycle/" TargetMode="External"/><Relationship Id="rId305" Type="http://schemas.openxmlformats.org/officeDocument/2006/relationships/hyperlink" Target="https://www.marketbeat.com/instant-alerts/filing-mizuho-markets-cayman-lp-grows-position-in-tesla-inc-tsla-2026-03-17/" TargetMode="External"/><Relationship Id="rId306" Type="http://schemas.openxmlformats.org/officeDocument/2006/relationships/hyperlink" Target="https://focus.ua/auto/747380-elektrokrossover-volkswagen-id-cross-za-28-000-evro-oficialnye-foto-i-podrobnosti" TargetMode="External"/><Relationship Id="rId307" Type="http://schemas.openxmlformats.org/officeDocument/2006/relationships/hyperlink" Target="https://www.businesstoday.in/markets/stocks/story/ev-incentives-coming-tata-motors-pv-tvs-ather-mm-shares-among-likely-beneficiaries-521005-2026-03-17?utm_source=rssfeed" TargetMode="External"/><Relationship Id="rId308" Type="http://schemas.openxmlformats.org/officeDocument/2006/relationships/hyperlink" Target="https://www.benzinga.com/markets/tech/26/03/51290679/trump-administration-confirms-tesla-will-build-4-3-billion-battery-plant-in-michigan-with-lg-energy" TargetMode="External"/><Relationship Id="rId309" Type="http://schemas.openxmlformats.org/officeDocument/2006/relationships/hyperlink" Target="https://skillings.net/doe-critical-mineral-refining-what-it-is-why-it-matters-2026-outlook/" TargetMode="External"/><Relationship Id="rId310"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311" Type="http://schemas.openxmlformats.org/officeDocument/2006/relationships/hyperlink" Target="https://cnevpost.com/2026/03/17/chery-to-detail-solid-state-battery-tech/" TargetMode="External"/><Relationship Id="rId312" Type="http://schemas.openxmlformats.org/officeDocument/2006/relationships/hyperlink" Target="https://theprint.in/economy/cargo-matters-to-invest-rs-66-crore-to-set-up-over-550-ev-charging-stations/2881298/" TargetMode="External"/><Relationship Id="rId313" Type="http://schemas.openxmlformats.org/officeDocument/2006/relationships/hyperlink" Target="https://thearabianpost.com/zimbabwe-lithium-ban-jolts-global-battery-trade/" TargetMode="External"/><Relationship Id="rId314" Type="http://schemas.openxmlformats.org/officeDocument/2006/relationships/hyperlink" Target="https://www.automotiveworld.com/news/tesla-named-as-buyer-in-lg-energy-solutions-4-3bn-deal/" TargetMode="External"/><Relationship Id="rId315" Type="http://schemas.openxmlformats.org/officeDocument/2006/relationships/hyperlink" Target="https://express-press-release.net/news/2026/03/17/1742057" TargetMode="External"/><Relationship Id="rId316" Type="http://schemas.openxmlformats.org/officeDocument/2006/relationships/hyperlink" Target="https://coincentral.com/tesla-tsla-stock-4-3b-michigan-battery-plant-aims-to-cut-china-dependency/" TargetMode="External"/><Relationship Id="rId317" Type="http://schemas.openxmlformats.org/officeDocument/2006/relationships/hyperlink" Target="https://finance.yahoo.com/news/tesla-rival-byds-hong-kong-104607357.html" TargetMode="External"/><Relationship Id="rId318" Type="http://schemas.openxmlformats.org/officeDocument/2006/relationships/hyperlink" Target="https://www.ajunews.com/view/20260317150111605" TargetMode="External"/><Relationship Id="rId319" Type="http://schemas.openxmlformats.org/officeDocument/2006/relationships/hyperlink" Target="https://oilprice.com/Latest-Energy-News/World-News/Tesla-and-LG-Energy-to-Build-43-Billion-Battery-Plant-in-Michigan.html" TargetMode="External"/><Relationship Id="rId320" Type="http://schemas.openxmlformats.org/officeDocument/2006/relationships/hyperlink" Target="https://www.business-standard.com/markets/news/ev-policy-pm-edrive-nomura-tata-motors-mm-ather-sona-blw-beneficiaries-126031700307_1.html" TargetMode="External"/><Relationship Id="rId321" Type="http://schemas.openxmlformats.org/officeDocument/2006/relationships/hyperlink" Target="https://carboncredits.com/doe-launches-500m-funding-drive-to-strengthen-u-s-battery-supply-chains-and-critical-minerals-processing/" TargetMode="External"/><Relationship Id="rId322"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323" Type="http://schemas.openxmlformats.org/officeDocument/2006/relationships/hyperlink" Target="https://batteriesnews.com/beyond-the-charger-why-recycling-is-the-critical-last-mile-of-ev-infrastructure/" TargetMode="External"/><Relationship Id="rId324" Type="http://schemas.openxmlformats.org/officeDocument/2006/relationships/hyperlink" Target="https://www.prnewsreleaser.com/news/243000" TargetMode="External"/><Relationship Id="rId325" Type="http://schemas.openxmlformats.org/officeDocument/2006/relationships/hyperlink" Target="https://www.zerohedge.com/precious-metals/doe-unleashes-500m-break-chinas-grip-critical-materials" TargetMode="External"/><Relationship Id="rId326" Type="http://schemas.openxmlformats.org/officeDocument/2006/relationships/hyperlink" Target="https://lithium-news.com/why-smart-manufacturers-are-scrambling-to-secure-lithium-contracts-before-supply-deficits-hit/" TargetMode="External"/><Relationship Id="rId327" Type="http://schemas.openxmlformats.org/officeDocument/2006/relationships/hyperlink" Target="https://lithium-news.com/why-hard-rock-mining-expansion-is-the-lithium-story-investors-are-watching/" TargetMode="External"/><Relationship Id="rId328" Type="http://schemas.openxmlformats.org/officeDocument/2006/relationships/hyperlink" Target="https://carnewschina.com/2026/03/17/nio-backed-energy-firm-partners-with-byd-on-flash-charging-stations/" TargetMode="External"/><Relationship Id="rId329" Type="http://schemas.openxmlformats.org/officeDocument/2006/relationships/hyperlink" Target="https://cleantechnica.com/2026/03/16/lets-not-pour-cold-water-on-the-eu-car-industrys-ev-momentum/" TargetMode="External"/><Relationship Id="rId330" Type="http://schemas.openxmlformats.org/officeDocument/2006/relationships/hyperlink" Target="https://batteriesnews.com/lyten-to-acquire-northvolt-revolt-battery-recycling-plant/" TargetMode="External"/><Relationship Id="rId331" Type="http://schemas.openxmlformats.org/officeDocument/2006/relationships/hyperlink" Target="https://lithium-news.com/revolutionary-dle-technology-breakthrough-transforms-lithium-extraction-economics-and-sparks-investment-surge/" TargetMode="External"/><Relationship Id="rId332" Type="http://schemas.openxmlformats.org/officeDocument/2006/relationships/hyperlink" Target="https://cen.acs.org/materials/energy-storage/battery-EV-battery-climate-change/104/web/2026/03?sc=230901_cenrssfeed_eng_latestnewsrss_cen" TargetMode="External"/><Relationship Id="rId333" Type="http://schemas.openxmlformats.org/officeDocument/2006/relationships/hyperlink" Target="https://www.df.cl/empresas/mineria/estados-unidos-lanza-plan-por-us-500-millones-para-fortalecer-cadena-local" TargetMode="External"/><Relationship Id="rId334" Type="http://schemas.openxmlformats.org/officeDocument/2006/relationships/hyperlink" Target="https://www.cartoq.com/car-news/72-billion-ev-retreat-global-automakers-cutting-electric-losses/" TargetMode="External"/><Relationship Id="rId335" Type="http://schemas.openxmlformats.org/officeDocument/2006/relationships/hyperlink" Target="https://www.viva.co.id/otomotif/1886525-penjualan-mobil-listrik-global-alami-penurunan" TargetMode="External"/><Relationship Id="rId336" Type="http://schemas.openxmlformats.org/officeDocument/2006/relationships/hyperlink" Target="https://cnevpost.com/2026/03/16/byd-to-bring-1500-kw-flash-chargers-to-europe/" TargetMode="External"/><Relationship Id="rId337" Type="http://schemas.openxmlformats.org/officeDocument/2006/relationships/hyperlink" Target="https://www.northernminer.com/politics/us-launches-500m-boost-to-mineral-processing/1003888859/" TargetMode="External"/><Relationship Id="rId338" Type="http://schemas.openxmlformats.org/officeDocument/2006/relationships/hyperlink" Target="https://skillings.net/digital-passport-regulations-what-changed-and-impact-on-battery-metals/" TargetMode="External"/><Relationship Id="rId339" Type="http://schemas.openxmlformats.org/officeDocument/2006/relationships/hyperlink" Target="https://tugatech.com.pt/t80236-alemanha-recebe-46-mil-milhoes-de-euros-da-uniao-europeia-para-apoiar-veiculos-eletricos" TargetMode="External"/><Relationship Id="rId340" Type="http://schemas.openxmlformats.org/officeDocument/2006/relationships/hyperlink" Target="https://constructionreviewonline.com/vinfast-to-resume-construction-of-delayed-4-billion-north-carolina-ev-plant/" TargetMode="External"/><Relationship Id="rId341" Type="http://schemas.openxmlformats.org/officeDocument/2006/relationships/hyperlink" Target="https://electrek.co/2026/03/16/donut-lab-solid-state-battery-pack-test-verge-motorcycles/" TargetMode="External"/><Relationship Id="rId342" Type="http://schemas.openxmlformats.org/officeDocument/2006/relationships/hyperlink" Target="https://www.fool.com/investing/2026/03/16/this-should-make-tesla-investors-extremely-nervous/" TargetMode="External"/><Relationship Id="rId343" Type="http://schemas.openxmlformats.org/officeDocument/2006/relationships/hyperlink" Target="https://insideevs.com/news/790092/ev-sales-us-january-2025/" TargetMode="External"/><Relationship Id="rId344"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345" Type="http://schemas.openxmlformats.org/officeDocument/2006/relationships/hyperlink" Target="https://constructionreviewonline.com/samsung-sdi-wins-1billion-ess-batteries-supply-deal-to-u-s-energy-firm-from-its-indiana-plant/" TargetMode="External"/><Relationship Id="rId346" Type="http://schemas.openxmlformats.org/officeDocument/2006/relationships/hyperlink" Target="https://coincentral.com/samsung-ol2t-stock-declines-us-1-billion-energy-storage-battery-deal/" TargetMode="External"/><Relationship Id="rId347" Type="http://schemas.openxmlformats.org/officeDocument/2006/relationships/hyperlink" Target="https://www.just-auto.com/news/volkswagen-starts-production-id-unyx-08/" TargetMode="External"/><Relationship Id="rId348" Type="http://schemas.openxmlformats.org/officeDocument/2006/relationships/hyperlink" Target="https://de.motor1.com/news/790099/bmw-verk%C3%A4ufe-eautos-benziner/" TargetMode="External"/><Relationship Id="rId349" Type="http://schemas.openxmlformats.org/officeDocument/2006/relationships/hyperlink" Target="https://www.electrive.com/2026/03/16/germany-receives-eu-funds-for-ev-incentives/" TargetMode="External"/><Relationship Id="rId350" Type="http://schemas.openxmlformats.org/officeDocument/2006/relationships/hyperlink" Target="https://www.automotiveworld.com/news/trump-administration-sues-california-over-2035-ev-mandate/" TargetMode="External"/><Relationship Id="rId351" Type="http://schemas.openxmlformats.org/officeDocument/2006/relationships/hyperlink" Target="https://www.dailymail.co.uk/money/electriccars/article-15642525/EV-game-changing-battery-range-impressive.html?ns_mchannel=rss&amp;ns_campaign=1490&amp;ito=1490" TargetMode="External"/><Relationship Id="rId352" Type="http://schemas.openxmlformats.org/officeDocument/2006/relationships/hyperlink" Target="https://www.openpr.com/news/4425303/next-generation-batteries-market-size-to-reach-usd-4-27-billion" TargetMode="External"/><Relationship Id="rId353" Type="http://schemas.openxmlformats.org/officeDocument/2006/relationships/hyperlink" Target="http://www.marketsandmarketsblog.com/liquid-cooled-ev-charging-cable-market-worth-1-28-billion-by-2032.html" TargetMode="External"/><Relationship Id="rId354" Type="http://schemas.openxmlformats.org/officeDocument/2006/relationships/hyperlink" Target="https://www.tuningblog.eu/kredit-finanzierung-leasing-co/volkswagen-brand-group-core-773556/" TargetMode="External"/><Relationship Id="rId355" Type="http://schemas.openxmlformats.org/officeDocument/2006/relationships/hyperlink" Target="https://www.ad-hoc-news.de/boerse/news/ueberblick/kg-mobility-corp-stock-isin-kr7003620002-faces-headwinds-amid-ev-shift/68692797" TargetMode="External"/><Relationship Id="rId356" Type="http://schemas.openxmlformats.org/officeDocument/2006/relationships/hyperlink" Target="https://carnewschina.com/2026/03/16/cherys-march-18-battery-night-targets-1500-km-solid-state-future/" TargetMode="External"/><Relationship Id="rId357" Type="http://schemas.openxmlformats.org/officeDocument/2006/relationships/hyperlink" Target="https://finance.yahoo.com/news/byd-just-announced-5-minute-185000296.html" TargetMode="External"/><Relationship Id="rId358" Type="http://schemas.openxmlformats.org/officeDocument/2006/relationships/hyperlink" Target="https://evtechnews.in/cii-green-mobility-summit-highlights-path-to-accelerate-indias-ev-transition/" TargetMode="External"/><Relationship Id="rId359" Type="http://schemas.openxmlformats.org/officeDocument/2006/relationships/hyperlink" Target="https://eu.36kr.com/en/p/3725040715053446" TargetMode="External"/><Relationship Id="rId360" Type="http://schemas.openxmlformats.org/officeDocument/2006/relationships/hyperlink" Target="https://www.ad-hoc-news.de/boerse/news/ueberblick/catl-strengthens-market-leadership-with-record-profits-and-strategic/68691943" TargetMode="External"/><Relationship Id="rId361" Type="http://schemas.openxmlformats.org/officeDocument/2006/relationships/hyperlink" Target="https://www.openpr.com/news/4425015/electric-recharging-point-market-set-for-explosive-growth" TargetMode="External"/><Relationship Id="rId362" Type="http://schemas.openxmlformats.org/officeDocument/2006/relationships/hyperlink" Target="https://www.edie.net/st-austell-brewery-zero-waste-milestone-and-legos-green-investment-boost-the-sustainability-success-stories-of-the-week/" TargetMode="External"/><Relationship Id="rId363" Type="http://schemas.openxmlformats.org/officeDocument/2006/relationships/hyperlink" Target="https://www.aussiestockforums.com/threads/lel-lithium-energy-limited.36190/?utm_source=rss&amp;utm_medium=rss" TargetMode="External"/><Relationship Id="rId364" Type="http://schemas.openxmlformats.org/officeDocument/2006/relationships/hyperlink" Target="https://lithium-news.com/why-lithium-royalty-companies-are-hitting-record-valuations-despite-mining-sector-volatility/" TargetMode="External"/><Relationship Id="rId365" Type="http://schemas.openxmlformats.org/officeDocument/2006/relationships/hyperlink" Target="https://www.chinanews.net/news/278921237/byd-targets-europe-with-ultra-fast-charging-premium-ev" TargetMode="External"/><Relationship Id="rId366" Type="http://schemas.openxmlformats.org/officeDocument/2006/relationships/hyperlink" Target="https://www.marketbeat.com/instant-alerts/top-electric-vehicle-stocks-to-watch-today-march-15th-2026-03-15/" TargetMode="External"/><Relationship Id="rId367" Type="http://schemas.openxmlformats.org/officeDocument/2006/relationships/hyperlink" Target="https://www.mining.com/us-launches-500m-funding-initiative-to-bolster-critical-minerals-supply-chain/" TargetMode="External"/><Relationship Id="rId368" Type="http://schemas.openxmlformats.org/officeDocument/2006/relationships/hyperlink" Target="https://www.defenseworld.net/2026/03/15/alliancebernstein-l-p-purchases-39521-shares-of-tesla-inc-tsla.html" TargetMode="External"/><Relationship Id="rId369" Type="http://schemas.openxmlformats.org/officeDocument/2006/relationships/hyperlink" Target="https://hydnews.net/2026-electric-vehicle-boom-ev-charging-future/" TargetMode="External"/><Relationship Id="rId370" Type="http://schemas.openxmlformats.org/officeDocument/2006/relationships/hyperlink" Target="https://skillings.net/breaking-rio-tinto-ships-first-lithium-from-rincon-secures-1-17b-financing-landmark/" TargetMode="External"/><Relationship Id="rId371" Type="http://schemas.openxmlformats.org/officeDocument/2006/relationships/hyperlink" Target="https://thanhnien.vn/xe-dien-toan-cau-tren-hanh-trinh-tien-toi-cot-moc-1000-ti-usd-185260315140308194.htm" TargetMode="External"/><Relationship Id="rId372" Type="http://schemas.openxmlformats.org/officeDocument/2006/relationships/hyperlink" Target="https://greenlivingguy.com/2026/03/toyota-and-tesla-team-up-for-emissions-pooling/" TargetMode="External"/><Relationship Id="rId373" Type="http://schemas.openxmlformats.org/officeDocument/2006/relationships/hyperlink" Target="https://biz.chosun.com/en/en-industry/2026/03/15/UAAMP6L2TBD4JI7PXY3TYQ4LZ4/" TargetMode="External"/><Relationship Id="rId374" Type="http://schemas.openxmlformats.org/officeDocument/2006/relationships/hyperlink" Target="https://simplywall.st/stocks/hk/automobiles/hkg-1211/byd-shares/news/is-byd-sehk1211-attractively-priced-after-recent-share-price/amp" TargetMode="External"/><Relationship Id="rId375" Type="http://schemas.openxmlformats.org/officeDocument/2006/relationships/hyperlink" Target="https://skillings.net/lithium-price-forecast-2026-why-the-supply-pivot-favors-tier-1-brine-producers/" TargetMode="External"/><Relationship Id="rId376" Type="http://schemas.openxmlformats.org/officeDocument/2006/relationships/hyperlink" Target="https://oilprice.com/Energy/Energy-General/Zimbabwes-Surprise-Lithium-Ban-Scrambles-Global-Battery-Supply-Chains.html" TargetMode="External"/><Relationship Id="rId377" Type="http://schemas.openxmlformats.org/officeDocument/2006/relationships/hyperlink" Target="https://www.indiatoday.in/auto/in-depth/story/vinfast-bets-big-on-indias-ev-future-plans-expansion-beyond-metros-ceo-tapan-ghosh-2882015-2026-03-14?utm_source=rss" TargetMode="External"/><Relationship Id="rId378" Type="http://schemas.openxmlformats.org/officeDocument/2006/relationships/hyperlink" Target="https://www.ndtvprofit.com/business/ola-electric-launches-endiceage-campaign-to-promote-ev-adoption-in-india-11215529" TargetMode="External"/><Relationship Id="rId379" Type="http://schemas.openxmlformats.org/officeDocument/2006/relationships/hyperlink" Target="https://skillings.net/analysis-cleantech-lithiums-40-year-chile-contract-a-transformational-de-risking-event-for-laguna-verde/" TargetMode="External"/><Relationship Id="rId380" Type="http://schemas.openxmlformats.org/officeDocument/2006/relationships/hyperlink" Target="https://www.viva.co.id/otomotif/1886165-perbandingan-biaya-mudik-mobil-listrik-vs-bensin-siapa-lebih-irit" TargetMode="External"/><Relationship Id="rId381" Type="http://schemas.openxmlformats.org/officeDocument/2006/relationships/hyperlink" Target="https://www.kathimerini.gr/economy/international/564125101/anakamptoyn-oi-poliseis-tesla-stin-kina/" TargetMode="External"/><Relationship Id="rId382" Type="http://schemas.openxmlformats.org/officeDocument/2006/relationships/hyperlink" Target="https://www.defenseworld.net/2026/03/14/electric-vehicle-stocks-to-research-march-12th.html" TargetMode="External"/><Relationship Id="rId383" Type="http://schemas.openxmlformats.org/officeDocument/2006/relationships/hyperlink" Target="https://www.starnewskorea.com/en/business-life/2026/03/14/2026031414043042923" TargetMode="External"/><Relationship Id="rId384" Type="http://schemas.openxmlformats.org/officeDocument/2006/relationships/hyperlink" Target="https://www.sustainable-bus.com/news/european-parliament-heavy-duty-co2-regulation-new-credit-calculation/" TargetMode="External"/><Relationship Id="rId385" Type="http://schemas.openxmlformats.org/officeDocument/2006/relationships/hyperlink" Target="https://www.indiatoday.in/auto/story/india-today-conclave-2026-ev-transition-gains-pace-in-india-but-hurdles-remain-experts-debate-the-road-ahead-2881631-2026-03-13?utm_source=rss" TargetMode="External"/><Relationship Id="rId386" Type="http://schemas.openxmlformats.org/officeDocument/2006/relationships/hyperlink" Target="https://www.carscoops.com/2026/03/major-carmakers-lost-70-billion-evs/" TargetMode="External"/><Relationship Id="rId387" Type="http://schemas.openxmlformats.org/officeDocument/2006/relationships/hyperlink" Target="https://www.fleetnews.co.uk/news/new-vehicles-from-volkswagen-group-in-2026" TargetMode="External"/><Relationship Id="rId388" Type="http://schemas.openxmlformats.org/officeDocument/2006/relationships/hyperlink" Target="https://electricalreview.co.uk/2026/03/13/uk-networks-services-seeks-suppliers-for-22-battery-backed-ev-charging-sites/" TargetMode="External"/><Relationship Id="rId389" Type="http://schemas.openxmlformats.org/officeDocument/2006/relationships/hyperlink" Target="https://canadianautodealer.ca/2026/03/ev-charging-expo-returns-to-toronto/" TargetMode="External"/><Relationship Id="rId390" Type="http://schemas.openxmlformats.org/officeDocument/2006/relationships/hyperlink" Target="https://www.washingtontimes.com/news/2026/mar/13/honda-dropping-plans-three-electric-vehicles-us/" TargetMode="External"/><Relationship Id="rId391" Type="http://schemas.openxmlformats.org/officeDocument/2006/relationships/hyperlink" Target="https://sigmaearth.com/global-ev-market-saw-another-sales-dip-in-february/?utm_source=rss&amp;utm_medium=rss&amp;utm_campaign=global-ev-market-saw-another-sales-dip-in-february" TargetMode="External"/><Relationship Id="rId392"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393" Type="http://schemas.openxmlformats.org/officeDocument/2006/relationships/hyperlink" Target="https://ladiaria.com.uy/futuro/articulo/2026/3/equipo-de-la-udelar-investiga-como-reciclar-baterias-de-autos-electricos-ante-futuro-aumento-de-residuos/" TargetMode="External"/><Relationship Id="rId394" Type="http://schemas.openxmlformats.org/officeDocument/2006/relationships/hyperlink" Target="https://greyb.com/blog/solid-state-battery-companies/" TargetMode="External"/><Relationship Id="rId395" Type="http://schemas.openxmlformats.org/officeDocument/2006/relationships/hyperlink" Target="https://www.jalopnik.com/2122668/ev-restructuring-cost-automakers-70-billion/" TargetMode="External"/><Relationship Id="rId396" Type="http://schemas.openxmlformats.org/officeDocument/2006/relationships/hyperlink" Target="https://carboncredits.com/catls-profit-surges-42-with-global-battery-demand-and-the-shift-to-a-zero-carbon-future/" TargetMode="External"/><Relationship Id="rId397"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398" Type="http://schemas.openxmlformats.org/officeDocument/2006/relationships/hyperlink" Target="https://www.akhbarona.com/technology/422911.html" TargetMode="External"/><Relationship Id="rId399" Type="http://schemas.openxmlformats.org/officeDocument/2006/relationships/hyperlink" Target="https://www.pv-magazine.com/2026/03/13/peak-energy-rwe-to-deploy-first-sodium-ion-battery-in-miso/" TargetMode="External"/><Relationship Id="rId400" Type="http://schemas.openxmlformats.org/officeDocument/2006/relationships/hyperlink" Target="https://sugermint.com/electric-vehicles-reshaping-india-market/" TargetMode="External"/><Relationship Id="rId401" Type="http://schemas.openxmlformats.org/officeDocument/2006/relationships/hyperlink" Target="https://plo.vn/tong-hop-nhung-mau-xe-hoi-moi-nhat-ra-mat-nam-2026-post898706.html" TargetMode="External"/><Relationship Id="rId402" Type="http://schemas.openxmlformats.org/officeDocument/2006/relationships/hyperlink" Target="https://cleantechnica.com/2026/03/13/48-new-tesla-ev-chargers-planned-for-detroit-area/" TargetMode="External"/><Relationship Id="rId403" Type="http://schemas.openxmlformats.org/officeDocument/2006/relationships/hyperlink" Target="https://www.just-auto.com/news/hyundai-lges-huayou-in-battery-recycling-partnership-in-indonesia/" TargetMode="External"/><Relationship Id="rId404" Type="http://schemas.openxmlformats.org/officeDocument/2006/relationships/hyperlink" Target="https://www.just-auto.com/news/posco-sila-to-collaborate-in-next-gen-battery-technologies/" TargetMode="External"/><Relationship Id="rId405" Type="http://schemas.openxmlformats.org/officeDocument/2006/relationships/hyperlink" Target="https://www.notebookcheck.com/Nach-Akku-Leak-BYD-bringt-Elektro-Boliden-Denza-Z9GT-mit-9-Minuten-Flash-Charging-am-8-April-nach-Europa.1249586.0.html" TargetMode="External"/><Relationship Id="rId406" Type="http://schemas.openxmlformats.org/officeDocument/2006/relationships/hyperlink" Target="https://highways.today/2026/03/13/volkswagen-commercial-vehicles/" TargetMode="External"/><Relationship Id="rId407" Type="http://schemas.openxmlformats.org/officeDocument/2006/relationships/hyperlink" Target="https://www.electrive.com/2026/03/13/catl-makes-progress-on-its-solid-state-battery/" TargetMode="External"/><Relationship Id="rId408" Type="http://schemas.openxmlformats.org/officeDocument/2006/relationships/hyperlink" Target="https://oilprice.com/Latest-Energy-News/World-News/Global-EV-Sales-Slip-Again-as-Chinas-Market-Stalls.html" TargetMode="External"/><Relationship Id="rId409" Type="http://schemas.openxmlformats.org/officeDocument/2006/relationships/hyperlink" Target="https://www.eqmagpro.com/rising-fuel-prices-push-drivers-to-reconsider-electric-vehicles-eq/" TargetMode="External"/><Relationship Id="rId410" Type="http://schemas.openxmlformats.org/officeDocument/2006/relationships/hyperlink" Target="https://www.am-online.com/news/vw-warns-dealers-face-drop-in-servicing-revenue-with-evs" TargetMode="External"/><Relationship Id="rId411" Type="http://schemas.openxmlformats.org/officeDocument/2006/relationships/hyperlink" Target="https://www.westhawaiitoday.com/2026/03/13/nation-world-news/us-sues-california-over-zero-emission-vehicle-greenhouse-gas-rules/" TargetMode="External"/><Relationship Id="rId412" Type="http://schemas.openxmlformats.org/officeDocument/2006/relationships/hyperlink" Target="https://www.hgvireland.com/european-parliament-to-change-regulations-governing-co%E2%82%82-standards-for-trucks-and-buses/" TargetMode="External"/><Relationship Id="rId413" Type="http://schemas.openxmlformats.org/officeDocument/2006/relationships/hyperlink" Target="https://coincentral.com/volkswagen-vow-de-stock-declines-on-xpeng-ev-partnership-boost/" TargetMode="External"/><Relationship Id="rId414" Type="http://schemas.openxmlformats.org/officeDocument/2006/relationships/hyperlink" Target="https://electriccarsreport.com/2026/03/global-ev-sales-reach-1-1-million-in-february-2026/" TargetMode="External"/><Relationship Id="rId415" Type="http://schemas.openxmlformats.org/officeDocument/2006/relationships/hyperlink" Target="https://www.autoblog.it/post/stellantis-alla-ricerca-di-partner-cinesi-xiaomi-e-xpeng-al-vaglio" TargetMode="External"/><Relationship Id="rId416" Type="http://schemas.openxmlformats.org/officeDocument/2006/relationships/hyperlink" Target="https://www.autoblog.it/post/geely-guanto-di-sfida-a-byd-colonnine-con-ricariche-ultra-veloci" TargetMode="External"/><Relationship Id="rId417" Type="http://schemas.openxmlformats.org/officeDocument/2006/relationships/hyperlink" Target="https://www.goodcarbadcar.net/the-battery-that-closes-every-gap-byds-blade-2-0-resets-the-ev-race/" TargetMode="External"/><Relationship Id="rId418" Type="http://schemas.openxmlformats.org/officeDocument/2006/relationships/hyperlink" Target="https://kalkinemedia.com/uk/news/top-stories/atlantic-updates-lithium-project-progress-within-ftse-aim-100-index" TargetMode="External"/><Relationship Id="rId419" Type="http://schemas.openxmlformats.org/officeDocument/2006/relationships/hyperlink" Target="https://greenmove.hwupgrade.it/news/auto-elettriche/auto-elettriche-piu-economiche-in-europa-i-prezzi-iniziano-finalmente-a-scendere-ma-rimangono-alti_151258.html" TargetMode="External"/><Relationship Id="rId420" Type="http://schemas.openxmlformats.org/officeDocument/2006/relationships/hyperlink" Target="https://www.dnevnik.bg/biznes/2026/03/13/4891478_proizvoditelite_na_elektomobili_otchetoha_70_mlrd/?ref=rss" TargetMode="External"/><Relationship Id="rId421" Type="http://schemas.openxmlformats.org/officeDocument/2006/relationships/hyperlink" Target="https://cnevpost.com/2026/03/13/byd-song-ultra-ev-expected-to-launch-mar-26/" TargetMode="External"/><Relationship Id="rId422" Type="http://schemas.openxmlformats.org/officeDocument/2006/relationships/hyperlink" Target="http://prsync.com/navistrat-analytics/the-electric-suv-market-was-valued-at-usd--billion-in--and-is-expected-to-register-a-revenue-cagr-of---5177483/" TargetMode="External"/><Relationship Id="rId423" Type="http://schemas.openxmlformats.org/officeDocument/2006/relationships/hyperlink" Target="https://evmagz.com/eu-electric-car-prices-fall-for-first-time-since-2020-as-co%E2%82%82-rules-spur-cheaper-models/" TargetMode="External"/><Relationship Id="rId424"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425"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426" Type="http://schemas.openxmlformats.org/officeDocument/2006/relationships/hyperlink" Target="https://www.investing.com/news/stock-market-news/global-ev-sales-fall-again-in-february-4558759" TargetMode="External"/><Relationship Id="rId427" Type="http://schemas.openxmlformats.org/officeDocument/2006/relationships/hyperlink" Target="https://en.yna.co.kr/view/AEN20260313002900320" TargetMode="External"/><Relationship Id="rId428" Type="http://schemas.openxmlformats.org/officeDocument/2006/relationships/hyperlink" Target="https://www.gurufocus.com/news/8704993/global-electric-vehicle-registrations-decline-amid-policy-changes" TargetMode="External"/><Relationship Id="rId429" Type="http://schemas.openxmlformats.org/officeDocument/2006/relationships/hyperlink" Target="https://skillings.net/trafigura-smackover-lithium-update-timeline-and-key-risks/" TargetMode="External"/><Relationship Id="rId430" Type="http://schemas.openxmlformats.org/officeDocument/2006/relationships/hyperlink" Target="https://kalkinemedia.com/ca/stocks/gold/lithium-argentina-tsxlar-boosts-production-amid-rising-tsx-smallcap-index-growth" TargetMode="External"/><Relationship Id="rId431" Type="http://schemas.openxmlformats.org/officeDocument/2006/relationships/hyperlink" Target="https://www.batterytechonline.com/battery-manufacturing/12-battery-startups-navigating-the-high-stakes-energy-storage-revolution" TargetMode="External"/><Relationship Id="rId432" Type="http://schemas.openxmlformats.org/officeDocument/2006/relationships/hyperlink" Target="https://www.renewableenergyworld.com/energy-storage/battery/peak-energy-and-rwe-deploying-sodium-ion-battery-in-wisconsin/" TargetMode="External"/><Relationship Id="rId433" Type="http://schemas.openxmlformats.org/officeDocument/2006/relationships/hyperlink" Target="https://cleantechnica.com/2026/03/12/peak-energy-bringing-sodium-ion-battery-storage-to-wisconsin/" TargetMode="External"/><Relationship Id="rId434" Type="http://schemas.openxmlformats.org/officeDocument/2006/relationships/hyperlink" Target="https://www.pymnts.com/cpi-posts/europes-strategic-sectors-open-for-business-terms-and-conditions-apply/" TargetMode="External"/><Relationship Id="rId435" Type="http://schemas.openxmlformats.org/officeDocument/2006/relationships/hyperlink" Target="https://www.thedrive.com/news/trump-takes-a-second-swing-at-californias-emissions-policies-with-new-lawsuit" TargetMode="External"/><Relationship Id="rId436" Type="http://schemas.openxmlformats.org/officeDocument/2006/relationships/hyperlink" Target="https://regtechtimes.com/doj-sue-to-stop-californias-illegal-ev-mandate/" TargetMode="External"/><Relationship Id="rId437" Type="http://schemas.openxmlformats.org/officeDocument/2006/relationships/hyperlink" Target="https://www.tyrepress.com/2026/03/continental-strengthens-grip-on-emea-ev-market-supplying-tyres-to-all-of-the-top-ten-manufacturers/" TargetMode="External"/><Relationship Id="rId438" Type="http://schemas.openxmlformats.org/officeDocument/2006/relationships/hyperlink" Target="https://teslanorth.com/2026/03/12/tesla-china-sales-surge-91-in-february-despite-broader-market-slump/" TargetMode="External"/><Relationship Id="rId439" Type="http://schemas.openxmlformats.org/officeDocument/2006/relationships/hyperlink" Target="https://knnindia.co.in/news/newsdetails/economy/house-panel-flags-funding-gap-in-heavy-industries-budget-calls-for-faster-ev-adoption" TargetMode="External"/><Relationship Id="rId440" Type="http://schemas.openxmlformats.org/officeDocument/2006/relationships/hyperlink" Target="https://transportationtodaynews.com/news/37376-pennsylvania-awards-9m-in-nevi-corridor-connections-funds/" TargetMode="External"/><Relationship Id="rId441" Type="http://schemas.openxmlformats.org/officeDocument/2006/relationships/hyperlink" Target="https://www.carscoops.com/2026/03/california-ev-mandate-lawsuit/" TargetMode="External"/><Relationship Id="rId442" Type="http://schemas.openxmlformats.org/officeDocument/2006/relationships/hyperlink" Target="https://www.gbnews.com/lifestyle/cars/net-zero-review-car-brands-ev-discounts" TargetMode="External"/><Relationship Id="rId443" Type="http://schemas.openxmlformats.org/officeDocument/2006/relationships/hyperlink" Target="https://www.standartnews.com/tekhnologii/bateriya-s-nov-vid-metal-mozhe-da-nadzhivee-vashiya-elektromobil-626658.html" TargetMode="External"/><Relationship Id="rId444" Type="http://schemas.openxmlformats.org/officeDocument/2006/relationships/hyperlink" Target="https://electriccarsreport.com/2026/03/volkswagen-id-3-neo-debuts-with-new-software-one-pedal-driving-and-v2l/" TargetMode="External"/><Relationship Id="rId445" Type="http://schemas.openxmlformats.org/officeDocument/2006/relationships/hyperlink" Target="https://localnewsmatters.org/2026/03/12/sf-curbside-ev-chargers-permit-plan/" TargetMode="External"/><Relationship Id="rId446" Type="http://schemas.openxmlformats.org/officeDocument/2006/relationships/hyperlink" Target="https://www.motortrader.com/motor-trader-news/automotive-news/smmt-electrified-2026-brings-industry-together-12-03-2026" TargetMode="External"/><Relationship Id="rId447" Type="http://schemas.openxmlformats.org/officeDocument/2006/relationships/hyperlink" Target="https://www.globalminingreview.com/mining/12032026/energyx-discusses-us5-billion-lithium-investment-with-chilean-president-elect/" TargetMode="External"/><Relationship Id="rId448" Type="http://schemas.openxmlformats.org/officeDocument/2006/relationships/hyperlink" Target="https://www.edaily.co.kr/News/Read?newsId=03289846645382664&amp;mediaCodeNo=257&amp;OutLnkChk=Y" TargetMode="External"/><Relationship Id="rId449" Type="http://schemas.openxmlformats.org/officeDocument/2006/relationships/hyperlink" Target="https://www.mk.co.kr/en/business/11986118" TargetMode="External"/><Relationship Id="rId450" Type="http://schemas.openxmlformats.org/officeDocument/2006/relationships/hyperlink" Target="https://www.ad-hoc-news.de/boerse/news/ueberblick/catl-posts-robust-annual-results-fueling-investor-confidence/68661434" TargetMode="External"/><Relationship Id="rId451" Type="http://schemas.openxmlformats.org/officeDocument/2006/relationships/hyperlink" Target="https://www.prnewswire.com/news-releases/peak-energy-signs-agreement-to-deploy-misos-first-low-cost-sodium-ion-grid-storage-battery-302711822.html" TargetMode="External"/><Relationship Id="rId452" Type="http://schemas.openxmlformats.org/officeDocument/2006/relationships/hyperlink" Target="https://evmagz.com/pennsylvania-expands-ev-charging-network-with-12-new-highway-projects/" TargetMode="External"/><Relationship Id="rId453" Type="http://schemas.openxmlformats.org/officeDocument/2006/relationships/hyperlink" Target="https://evmagz.com/elli-mobility-network-surpasses-1-million-ev-charging-points-across-europe/" TargetMode="External"/><Relationship Id="rId454" Type="http://schemas.openxmlformats.org/officeDocument/2006/relationships/hyperlink" Target="https://www.perthnow.com.au/news/business/lithium-miner-at-inflection-point-despite-latest-loss-c-21918787" TargetMode="External"/><Relationship Id="rId455"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456" Type="http://schemas.openxmlformats.org/officeDocument/2006/relationships/hyperlink" Target="https://www.freemalaysiatoday.com/category/business/2026/03/12/electric-car-prices-drop-helping-eu-sales" TargetMode="External"/><Relationship Id="rId457" Type="http://schemas.openxmlformats.org/officeDocument/2006/relationships/hyperlink" Target="https://www.motorpasion.com/observatorio-motorpasion/adios-al-mayor-problema-medioambiental-coche-electrico-china-demuestra-que-se-puede-reciclar-baterias-solo-agua-co2" TargetMode="External"/><Relationship Id="rId458" Type="http://schemas.openxmlformats.org/officeDocument/2006/relationships/hyperlink" Target="https://batteriesnews.com/peak-energy-signs-agreement-to-deploy-misos-first-low-cost-sodium-ion-grid-storage-battery/" TargetMode="External"/><Relationship Id="rId459"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460" Type="http://schemas.openxmlformats.org/officeDocument/2006/relationships/hyperlink" Target="https://elintransigente.com/2026/03/raul-jalil-presiona-a-la-corte-de-catamarca-para-levantar-una-cautelar/" TargetMode="External"/><Relationship Id="rId461" Type="http://schemas.openxmlformats.org/officeDocument/2006/relationships/hyperlink" Target="https://www.australianmining.com.au/australian-suppliers-tap-rio-tintos-rincon-project-with-385m-efa-support/" TargetMode="External"/><Relationship Id="rId462" Type="http://schemas.openxmlformats.org/officeDocument/2006/relationships/hyperlink" Target="https://mercedesblog.com/an-in-depth-look-at-ev-cars-and-their-role-in-the-automotive-market/" TargetMode="External"/><Relationship Id="rId463" Type="http://schemas.openxmlformats.org/officeDocument/2006/relationships/hyperlink" Target="https://theicct.org/publication/r2z-eu-hdv-market-development-quarterly-jan-dec-2025-mar26/" TargetMode="External"/><Relationship Id="rId464" Type="http://schemas.openxmlformats.org/officeDocument/2006/relationships/hyperlink" Target="https://www.motor1.com/news/789708/volkswagen-group-products-2026-audi-vw-porsche/" TargetMode="External"/><Relationship Id="rId465" Type="http://schemas.openxmlformats.org/officeDocument/2006/relationships/hyperlink" Target="https://www.pv-magazine.com/2026/03/11/setting-the-stage-for-us-energy-storage/" TargetMode="External"/><Relationship Id="rId466" Type="http://schemas.openxmlformats.org/officeDocument/2006/relationships/hyperlink" Target="https://www.cartoq.com/car-life/maharashtra-revokes-bike-taxi-licenses-ola-uber-rapido/" TargetMode="External"/><Relationship Id="rId467" Type="http://schemas.openxmlformats.org/officeDocument/2006/relationships/hyperlink" Target="https://www.techbriefs.com/component/content/article/54792-a-shield-for-the-next-generation-lithium-batteries-get-a-major-upgrade?catid=1348&amp;Itemid=690" TargetMode="External"/><Relationship Id="rId468" Type="http://schemas.openxmlformats.org/officeDocument/2006/relationships/hyperlink" Target="https://www.bisinfotech.com/nankai-university-team-tests-worlds-first-solid-state-battery-to-1000-km-in-real-veh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