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2026-03-27 22:10 UTC [QXRM] | Bullish | tightening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data_sparsity_crop_conditions (medium)</w:t>
      </w:r>
      <w:r/>
    </w:p>
    <w:p>
      <w:pPr>
        <w:pStyle w:val="ListBullet"/>
        <w:spacing w:line="240" w:lineRule="auto"/>
        <w:ind w:left="720"/>
      </w:pPr>
      <w:r/>
      <w:r>
        <w:t>generated_at: 2026-03-27T22:10:00Z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Freight/logistics disruption signals likely to keep delivered coffee costs elevated, biasing coffee futures upward over the next 24 hours.</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coffee</w:t>
            </w:r>
          </w:p>
        </w:tc>
        <w:tc>
          <w:tcPr>
            <w:tcW w:type="dxa" w:w="1040"/>
          </w:tcPr>
          <w:p>
            <w:r>
              <w:t>B-coffee-002</w:t>
            </w:r>
          </w:p>
        </w:tc>
        <w:tc>
          <w:tcPr>
            <w:tcW w:type="dxa" w:w="1040"/>
          </w:tcPr>
          <w:p>
            <w:r>
              <w:t>Consumer/retail coffee demand tone (expansion + product/health narratives) is supportive and reduces downside pressure on coffee futures in the next 24 hours.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"6B-CIS-20260327T221000Z-coffee",</w:t>
        <w:br/>
        <w:t xml:space="preserve"> "timestamp_utc": "2026-03-27T22:10:00Z",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66,</w:t>
        <w:br/>
        <w:t xml:space="preserve"> "headline_fragility_score_0_100": 58,</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"Freight/logistics disruption signals (shipping network stress + trade-flow friction) are likely to keep delivered coffee costs elevated, biasing coffee futures upward over the next 24 hours.",</w:t>
        <w:br/>
        <w:t xml:space="preserve"> "probability_pct": 63,</w:t>
        <w:br/>
        <w:t xml:space="preserve"> "direction": "up",</w:t>
        <w:br/>
        <w:t xml:space="preserve"> "velocity": "accelerating",</w:t>
        <w:br/>
        <w:t xml:space="preserve"> "horizon": "24h",</w:t>
        <w:br/>
        <w:t xml:space="preserve"> "drivers": [</w:t>
        <w:br/>
        <w:t xml:space="preserve"> "shipping_freight",</w:t>
        <w:br/>
        <w:t xml:space="preserve"> "origin_supply",</w:t>
        <w:br/>
        <w:t xml:space="preserve"> "macro_geopolitical_logistics"</w:t>
        <w:br/>
        <w:t xml:space="preserve"> ],</w:t>
        <w:br/>
        <w:t xml:space="preserve"> "contradicted_by": [</w:t>
        <w:br/>
        <w:t xml:space="preserve"> "Signals pointing to logistics capacity/efficiency improvements that could ease freight pressure",</w:t>
        <w:br/>
        <w:t xml:space="preserve"> "Rapid de-escalation or resolution of shipping disruptions"</w:t>
        <w:br/>
        <w:t xml:space="preserve"> ],</w:t>
        <w:br/>
        <w:t xml:space="preserve"> "directional_confidence_score_0_100": 68,</w:t>
        <w:br/>
        <w:t xml:space="preserve"> "authority_confirmation_score_0_100": 62,</w:t>
        <w:br/>
        <w:t xml:space="preserve"> "authority_confirmation_band": "medium"</w:t>
        <w:br/>
        <w:t xml:space="preserve"> },</w:t>
        <w:br/>
        <w:t xml:space="preserve"> {</w:t>
        <w:br/>
        <w:t xml:space="preserve"> "belief_id": "B-coffee-002",</w:t>
        <w:br/>
        <w:t xml:space="preserve"> "market": "coffee",</w:t>
        <w:br/>
        <w:t xml:space="preserve"> "claim": "Consumer/retail coffee demand tone (expansion + product/health narratives) is supportive and reduces downside pressure on coffee futures in the next 24 hours.",</w:t>
        <w:br/>
        <w:t xml:space="preserve"> "probability_pct": 58,</w:t>
        <w:br/>
        <w:t xml:space="preserve"> "direction": "up",</w:t>
        <w:br/>
        <w:t xml:space="preserve"> "velocity": "stable",</w:t>
        <w:br/>
        <w:t xml:space="preserve"> "horizon": "24h",</w:t>
        <w:br/>
        <w:t xml:space="preserve"> "drivers": [</w:t>
        <w:br/>
        <w:t xml:space="preserve"> "consumption_trends",</w:t>
        <w:br/>
        <w:t xml:space="preserve"> "product_innovation",</w:t>
        <w:br/>
        <w:t xml:space="preserve"> "retail_channel_expansion"</w:t>
        <w:br/>
        <w:t xml:space="preserve"> ],</w:t>
        <w:br/>
        <w:t xml:space="preserve"> "contradicted_by": [</w:t>
        <w:br/>
        <w:t xml:space="preserve"> "Weakening consumption/traffic data or demand shock headlines",</w:t>
        <w:br/>
        <w:t xml:space="preserve"> "Price-sensitive substitution away from coffee in key consuming regions"</w:t>
        <w:br/>
        <w:t xml:space="preserve"> ],</w:t>
        <w:br/>
        <w:t xml:space="preserve"> "directional_confidence_score_0_100": 61,</w:t>
        <w:br/>
        <w:t xml:space="preserve"> "authority_confirmation_score_0_100": 57,</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66,</w:t>
        <w:br/>
        <w:t xml:space="preserve"> "authority_confirmation_score_0_100": 60,</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"B-coffee-001",</w:t>
        <w:br/>
        <w:t xml:space="preserve"> "B-coffee-002"</w:t>
        <w:br/>
        <w:t xml:space="preserve"> ],</w:t>
        <w:br/>
        <w:t xml:space="preserve"> "source_tier_counts": {</w:t>
        <w:br/>
        <w:t xml:space="preserve"> "A": 113,</w:t>
        <w:br/>
        <w:t xml:space="preserve"> "B": 9,</w:t>
        <w:br/>
        <w:t xml:space="preserve"> "C": 12,</w:t>
        <w:br/>
        <w:t xml:space="preserve"> "D": 262,</w:t>
        <w:br/>
        <w:t xml:space="preserve"> "U": 0</w:t>
        <w:br/>
        <w:t xml:space="preserve"> },</w:t>
        <w:br/>
        <w:t xml:space="preserve"> "freshness_mix": {</w:t>
        <w:br/>
        <w:t xml:space="preserve"> "fresh_0_6h": 5,</w:t>
        <w:br/>
        <w:t xml:space="preserve"> "fresh_6_24h": 5,</w:t>
        <w:br/>
        <w:t xml:space="preserve"> "fresh_24_72h": 0,</w:t>
        <w:br/>
        <w:t xml:space="preserve"> "stale_gt_72h": 0</w:t>
        <w:br/>
        <w:t xml:space="preserve"> }</w:t>
        <w:br/>
        <w:t xml:space="preserve"> }</w:t>
        <w:br/>
        <w:t xml:space="preserve"> ],</w:t>
        <w:br/>
        <w:t xml:space="preserve"> "risk_flags": [</w:t>
        <w:br/>
        <w:t xml:space="preserve"> {</w:t>
        <w:br/>
        <w:t xml:space="preserve"> "flag": "data_sparsity_crop_conditions",</w:t>
        <w:br/>
        <w:t xml:space="preserve"> "severity": "medium",</w:t>
        <w:br/>
        <w:t xml:space="preserve"> "details": "Current admitted corpus is dominated by logistics + demand-tone signals; direct origin crop-condition/disease shocks (coffee-specific) are not prominent in the admitted set, increasing model fragility."</w:t>
        <w:br/>
        <w:t xml:space="preserve"> },</w:t>
        <w:br/>
        <w:t xml:space="preserve"> {</w:t>
        <w:br/>
        <w:t xml:space="preserve"> "flag": "macro_to_price_mapping_risk",</w:t>
        <w:br/>
        <w:t xml:space="preserve"> "severity": "medium",</w:t>
        <w:br/>
        <w:t xml:space="preserve"> "details": "Several high-heat signals are macro/logistics risk narratives; mapping into coffee futures direction is plausible but indirect, raising reversal sensitivity to any direct supply/demand headline."</w:t>
        <w:br/>
        <w:t xml:space="preserve"> },</w:t>
        <w:br/>
        <w:t xml:space="preserve"> {</w:t>
        <w:br/>
        <w:t xml:space="preserve"> "flag": "contradiction_watch_logistics_easing",</w:t>
        <w:br/>
        <w:t xml:space="preserve"> "severity": "medium",</w:t>
        <w:br/>
        <w:t xml:space="preserve"> "details": "Some signals indicate logistics adaptation/technology improvements which may counter freight-driven upside pressure."</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"If additional fresh (&lt;=6h) shipping disruption / freight-cost escalation signals arrive without offsetting logistics-easing evidence."</w:t>
        <w:br/>
        <w:t xml:space="preserve"> },</w:t>
        <w:br/>
        <w:t xml:space="preserve"> {</w:t>
        <w:br/>
        <w:t xml:space="preserve"> "market": "coffee",</w:t>
        <w:br/>
        <w:t xml:space="preserve"> "confidence": "medium",</w:t>
        <w:br/>
        <w:t xml:space="preserve"> "action": "reversal_watch",</w:t>
        <w:br/>
        <w:t xml:space="preserve"> "trigger_condition": "If fresh evidence appears that freight pressure is easing materially (e.g., restored routing/capacity) or if a direct coffee-origin supply headline contradicts the current upward bias."</w:t>
        <w:br/>
        <w:t xml:space="preserve"> },</w:t>
        <w:br/>
        <w:t xml:space="preserve"> {</w:t>
        <w:br/>
        <w:t xml:space="preserve"> "market": "coffee",</w:t>
        <w:br/>
        <w:t xml:space="preserve"> "confidence": "medium",</w:t>
        <w:br/>
        <w:t xml:space="preserve"> "action": "volatility_watch",</w:t>
        <w:br/>
        <w:t xml:space="preserve"> "trigger_condition": "If late-hour headline cadence increases (clustered logistics + policy updates) indicating potential fast sentiment swings."</w:t>
        <w:br/>
        <w:t xml:space="preserve"> },</w:t>
        <w:br/>
        <w:t xml:space="preserve"> {</w:t>
        <w:br/>
        <w:t xml:space="preserve"> "market": "coffee",</w:t>
        <w:br/>
        <w:t xml:space="preserve"> "confidence": "low",</w:t>
        <w:br/>
        <w:t xml:space="preserve"> "action": "stay_flat",</w:t>
        <w:br/>
        <w:t xml:space="preserve"> "trigger_condition": "If the next cycle shows reduced freshness (few updates) and contradiction rises, implying a rangebound regime."</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"2026-03-26T23:00:00Z",</w:t>
        <w:br/>
        <w:t xml:space="preserve"> "bucket_end_utc": "2026-03-27T00:00:00Z",</w:t>
        <w:br/>
        <w:t xml:space="preserve"> "directional_score_signed": 12,</w:t>
        <w:br/>
        <w:t xml:space="preserve"> "bullish_pressure_score": 52,</w:t>
        <w:br/>
        <w:t xml:space="preserve"> "bearish_pressure_score": 40,</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72,</w:t>
        <w:br/>
        <w:t xml:space="preserve"> "dominant_state": "neutral_mixed"</w:t>
        <w:br/>
        <w:t xml:space="preserve"> },</w:t>
        <w:br/>
        <w:t xml:space="preserve"> {</w:t>
        <w:br/>
        <w:t xml:space="preserve"> "bucket_start_utc": "2026-03-27T00:00:00Z",</w:t>
        <w:br/>
        <w:t xml:space="preserve"> "bucket_end_utc": "2026-03-27T01:00:00Z",</w:t>
        <w:br/>
        <w:t xml:space="preserve"> "directional_score_signed": 12,</w:t>
        <w:br/>
        <w:t xml:space="preserve"> "bullish_pressure_score": 52,</w:t>
        <w:br/>
        <w:t xml:space="preserve"> "bearish_pressure_score": 40,</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72,</w:t>
        <w:br/>
        <w:t xml:space="preserve"> "dominant_state": "neutral_mixed"</w:t>
        <w:br/>
        <w:t xml:space="preserve"> },</w:t>
        <w:br/>
        <w:t xml:space="preserve"> {</w:t>
        <w:br/>
        <w:t xml:space="preserve"> "bucket_start_utc": "2026-03-27T01:00:00Z",</w:t>
        <w:br/>
        <w:t xml:space="preserve"> "bucket_end_utc": "2026-03-27T02:00:00Z",</w:t>
        <w:br/>
        <w:t xml:space="preserve"> "directional_score_signed": 12,</w:t>
        <w:br/>
        <w:t xml:space="preserve"> "bullish_pressure_score": 52,</w:t>
        <w:br/>
        <w:t xml:space="preserve"> "bearish_pressure_score": 40,</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72,</w:t>
        <w:br/>
        <w:t xml:space="preserve"> "dominant_state": "neutral_mixed"</w:t>
        <w:br/>
        <w:t xml:space="preserve"> },</w:t>
        <w:br/>
        <w:t xml:space="preserve"> {</w:t>
        <w:br/>
        <w:t xml:space="preserve"> "bucket_start_utc": "2026-03-27T02:00:00Z",</w:t>
        <w:br/>
        <w:t xml:space="preserve"> "bucket_end_utc": "2026-03-27T03:00:00Z",</w:t>
        <w:br/>
        <w:t xml:space="preserve"> "directional_score_signed": 12,</w:t>
        <w:br/>
        <w:t xml:space="preserve"> "bullish_pressure_score": 52,</w:t>
        <w:br/>
        <w:t xml:space="preserve"> "bearish_pressure_score": 40,</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72,</w:t>
        <w:br/>
        <w:t xml:space="preserve"> "dominant_state": "neutral_mixed"</w:t>
        <w:br/>
        <w:t xml:space="preserve"> },</w:t>
        <w:br/>
        <w:t xml:space="preserve"> {</w:t>
        <w:br/>
        <w:t xml:space="preserve"> "bucket_start_utc": "2026-03-27T03:00:00Z",</w:t>
        <w:br/>
        <w:t xml:space="preserve"> "bucket_end_utc": "2026-03-27T04:00:00Z",</w:t>
        <w:br/>
        <w:t xml:space="preserve"> "directional_score_signed": 12,</w:t>
        <w:br/>
        <w:t xml:space="preserve"> "bullish_pressure_score": 52,</w:t>
        <w:br/>
        <w:t xml:space="preserve"> "bearish_pressure_score": 40,</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72,</w:t>
        <w:br/>
        <w:t xml:space="preserve"> "dominant_state": "neutral_mixed"</w:t>
        <w:br/>
        <w:t xml:space="preserve"> },</w:t>
        <w:br/>
        <w:t xml:space="preserve"> {</w:t>
        <w:br/>
        <w:t xml:space="preserve"> "bucket_start_utc": "2026-03-27T04:00:00Z",</w:t>
        <w:br/>
        <w:t xml:space="preserve"> "bucket_end_utc": "2026-03-27T05:00:00Z",</w:t>
        <w:br/>
        <w:t xml:space="preserve"> "directional_score_signed": 12,</w:t>
        <w:br/>
        <w:t xml:space="preserve"> "bullish_pressure_score": 52,</w:t>
        <w:br/>
        <w:t xml:space="preserve"> "bearish_pressure_score": 40,</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72,</w:t>
        <w:br/>
        <w:t xml:space="preserve"> "dominant_state": "neutral_mixed"</w:t>
        <w:br/>
        <w:t xml:space="preserve"> },</w:t>
        <w:br/>
        <w:t xml:space="preserve"> {</w:t>
        <w:br/>
        <w:t xml:space="preserve"> "bucket_start_utc": "2026-03-27T05:00:00Z",</w:t>
        <w:br/>
        <w:t xml:space="preserve"> "bucket_end_utc": "2026-03-27T06:00:00Z",</w:t>
        <w:br/>
        <w:t xml:space="preserve"> "directional_score_signed": 12,</w:t>
        <w:br/>
        <w:t xml:space="preserve"> "bullish_pressure_score": 52,</w:t>
        <w:br/>
        <w:t xml:space="preserve"> "bearish_pressure_score": 40,</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72,</w:t>
        <w:br/>
        <w:t xml:space="preserve"> "dominant_state": "neutral_mixed"</w:t>
        <w:br/>
        <w:t xml:space="preserve"> },</w:t>
        <w:br/>
        <w:t xml:space="preserve"> {</w:t>
        <w:br/>
        <w:t xml:space="preserve"> "bucket_start_utc": "2026-03-27T06:00:00Z",</w:t>
        <w:br/>
        <w:t xml:space="preserve"> "bucket_end_utc": "2026-03-27T07:00:00Z",</w:t>
        <w:br/>
        <w:t xml:space="preserve"> "directional_score_signed": 12,</w:t>
        <w:br/>
        <w:t xml:space="preserve"> "bullish_pressure_score": 52,</w:t>
        <w:br/>
        <w:t xml:space="preserve"> "bearish_pressure_score": 40,</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72,</w:t>
        <w:br/>
        <w:t xml:space="preserve"> "dominant_state": "neutral_mixed"</w:t>
        <w:br/>
        <w:t xml:space="preserve"> },</w:t>
        <w:br/>
        <w:t xml:space="preserve"> {</w:t>
        <w:br/>
        <w:t xml:space="preserve"> "bucket_start_utc": "2026-03-27T07:00:00Z",</w:t>
        <w:br/>
        <w:t xml:space="preserve"> "bucket_end_utc": "2026-03-27T08:00:00Z",</w:t>
        <w:br/>
        <w:t xml:space="preserve"> "directional_score_signed": 12,</w:t>
        <w:br/>
        <w:t xml:space="preserve"> "bullish_pressure_score": 52,</w:t>
        <w:br/>
        <w:t xml:space="preserve"> "bearish_pressure_score": 40,</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72,</w:t>
        <w:br/>
        <w:t xml:space="preserve"> "dominant_state": "neutral_mixed"</w:t>
        <w:br/>
        <w:t xml:space="preserve"> },</w:t>
        <w:br/>
        <w:t xml:space="preserve"> {</w:t>
        <w:br/>
        <w:t xml:space="preserve"> "bucket_start_utc": "2026-03-27T08:00:00Z",</w:t>
        <w:br/>
        <w:t xml:space="preserve"> "bucket_end_utc": "2026-03-27T09:00:00Z",</w:t>
        <w:br/>
        <w:t xml:space="preserve"> "directional_score_signed": 14,</w:t>
        <w:br/>
        <w:t xml:space="preserve"> "bullish_pressure_score": 53,</w:t>
        <w:br/>
        <w:t xml:space="preserve"> "bearish_pressure_score": 39,</w:t>
        <w:br/>
        <w:t xml:space="preserve"> "net_sentiment_score": 14,</w:t>
        <w:br/>
        <w:t xml:space="preserve"> "velocity_score": 2,</w:t>
        <w:br/>
        <w:t xml:space="preserve"> "acceleration_score": 2,</w:t>
        <w:br/>
        <w:t xml:space="preserve"> "contradiction_ratio": 0.19,</w:t>
        <w:br/>
        <w:t xml:space="preserve"> "fresh_evidence_count": 0,</w:t>
        <w:br/>
        <w:t xml:space="preserve"> "stale_evidence_count": 1,</w:t>
        <w:br/>
        <w:t xml:space="preserve"> "conviction_score_0_100": 45,</w:t>
        <w:br/>
        <w:t xml:space="preserve"> "fragility_score_0_100": 71,</w:t>
        <w:br/>
        <w:t xml:space="preserve"> "dominant_state": "neutral_mixed"</w:t>
        <w:br/>
        <w:t xml:space="preserve"> },</w:t>
        <w:br/>
        <w:t xml:space="preserve"> {</w:t>
        <w:br/>
        <w:t xml:space="preserve"> "bucket_start_utc": "2026-03-27T09:00:00Z",</w:t>
        <w:br/>
        <w:t xml:space="preserve"> "bucket_end_utc": "2026-03-27T10:00:00Z",</w:t>
        <w:br/>
        <w:t xml:space="preserve"> "directional_score_signed": 14,</w:t>
        <w:br/>
        <w:t xml:space="preserve"> "bullish_pressure_score": 53,</w:t>
        <w:br/>
        <w:t xml:space="preserve"> "bearish_pressure_score": 39,</w:t>
        <w:br/>
        <w:t xml:space="preserve"> "net_sentiment_score": 14,</w:t>
        <w:br/>
        <w:t xml:space="preserve"> "velocity_score": 0,</w:t>
        <w:br/>
        <w:t xml:space="preserve"> "acceleration_score": -2,</w:t>
        <w:br/>
        <w:t xml:space="preserve"> "contradiction_ratio": 0.19,</w:t>
        <w:br/>
        <w:t xml:space="preserve"> "fresh_evidence_count": 0,</w:t>
        <w:br/>
        <w:t xml:space="preserve"> "stale_evidence_count": 1,</w:t>
        <w:br/>
        <w:t xml:space="preserve"> "conviction_score_0_100": 45,</w:t>
        <w:br/>
        <w:t xml:space="preserve"> "fragility_score_0_100": 71,</w:t>
        <w:br/>
        <w:t xml:space="preserve"> "dominant_state": "neutral_mixed"</w:t>
        <w:br/>
        <w:t xml:space="preserve"> },</w:t>
        <w:br/>
        <w:t xml:space="preserve"> {</w:t>
        <w:br/>
        <w:t xml:space="preserve"> "bucket_start_utc": "2026-03-27T10:00:00Z",</w:t>
        <w:br/>
        <w:t xml:space="preserve"> "bucket_end_utc": "2026-03-27T11:00:00Z",</w:t>
        <w:br/>
        <w:t xml:space="preserve"> "directional_score_signed": 14,</w:t>
        <w:br/>
        <w:t xml:space="preserve"> "bullish_pressure_score": 53,</w:t>
        <w:br/>
        <w:t xml:space="preserve"> "bearish_pressure_score": 39,</w:t>
        <w:br/>
        <w:t xml:space="preserve"> "net_sentiment_score": 14,</w:t>
        <w:br/>
        <w:t xml:space="preserve"> "velocity_score": 0,</w:t>
        <w:br/>
        <w:t xml:space="preserve"> "acceleration_score": 0,</w:t>
        <w:br/>
        <w:t xml:space="preserve"> "contradiction_ratio": 0.19,</w:t>
        <w:br/>
        <w:t xml:space="preserve"> "fresh_evidence_count": 0,</w:t>
        <w:br/>
        <w:t xml:space="preserve"> "stale_evidence_count": 1,</w:t>
        <w:br/>
        <w:t xml:space="preserve"> "conviction_score_0_100": 45,</w:t>
        <w:br/>
        <w:t xml:space="preserve"> "fragility_score_0_100": 71,</w:t>
        <w:br/>
        <w:t xml:space="preserve"> "dominant_state": "neutral_mixed"</w:t>
        <w:br/>
        <w:t xml:space="preserve"> },</w:t>
        <w:br/>
        <w:t xml:space="preserve"> {</w:t>
        <w:br/>
        <w:t xml:space="preserve"> "bucket_start_utc": "2026-03-27T11:00:00Z",</w:t>
        <w:br/>
        <w:t xml:space="preserve"> "bucket_end_utc": "2026-03-27T12:00:00Z",</w:t>
        <w:br/>
        <w:t xml:space="preserve"> "directional_score_signed": 20,</w:t>
        <w:br/>
        <w:t xml:space="preserve"> "bullish_pressure_score": 56,</w:t>
        <w:br/>
        <w:t xml:space="preserve"> "bearish_pressure_score": 36,</w:t>
        <w:br/>
        <w:t xml:space="preserve"> "net_sentiment_score": 20,</w:t>
        <w:br/>
        <w:t xml:space="preserve"> "velocity_score": 6,</w:t>
        <w:br/>
        <w:t xml:space="preserve"> "acceleration_score": 6,</w:t>
        <w:br/>
        <w:t xml:space="preserve"> "contradiction_ratio": 0.21,</w:t>
        <w:br/>
        <w:t xml:space="preserve"> "fresh_evidence_count": 1,</w:t>
        <w:br/>
        <w:t xml:space="preserve"> "stale_evidence_count": 0,</w:t>
        <w:br/>
        <w:t xml:space="preserve"> "conviction_score_0_100": 52,</w:t>
        <w:br/>
        <w:t xml:space="preserve"> "fragility_score_0_100": 66,</w:t>
        <w:br/>
        <w:t xml:space="preserve"> "dominant_state": "bullish"</w:t>
        <w:br/>
        <w:t xml:space="preserve"> },</w:t>
        <w:br/>
        <w:t xml:space="preserve"> {</w:t>
        <w:br/>
        <w:t xml:space="preserve"> "bucket_start_utc": "2026-03-27T12:00:00Z",</w:t>
        <w:br/>
        <w:t xml:space="preserve"> "bucket_end_utc": "2026-03-27T13:00:00Z",</w:t>
        <w:br/>
        <w:t xml:space="preserve"> "directional_score_signed": 20,</w:t>
        <w:br/>
        <w:t xml:space="preserve"> "bullish_pressure_score": 56,</w:t>
        <w:br/>
        <w:t xml:space="preserve"> "bearish_pressure_score": 36,</w:t>
        <w:br/>
        <w:t xml:space="preserve"> "net_sentiment_score": 20,</w:t>
        <w:br/>
        <w:t xml:space="preserve"> "velocity_score": 0,</w:t>
        <w:br/>
        <w:t xml:space="preserve"> "acceleration_score": -6,</w:t>
        <w:br/>
        <w:t xml:space="preserve"> "contradiction_ratio": 0.21,</w:t>
        <w:br/>
        <w:t xml:space="preserve"> "fresh_evidence_count": 0,</w:t>
        <w:br/>
        <w:t xml:space="preserve"> "stale_evidence_count": 0,</w:t>
        <w:br/>
        <w:t xml:space="preserve"> "conviction_score_0_100": 52,</w:t>
        <w:br/>
        <w:t xml:space="preserve"> "fragility_score_0_100": 66,</w:t>
        <w:br/>
        <w:t xml:space="preserve"> "dominant_state": "bullish"</w:t>
        <w:br/>
        <w:t xml:space="preserve"> },</w:t>
        <w:br/>
        <w:t xml:space="preserve"> {</w:t>
        <w:br/>
        <w:t xml:space="preserve"> "bucket_start_utc": "2026-03-27T13:00:00Z",</w:t>
        <w:br/>
        <w:t xml:space="preserve"> "bucket_end_utc": "2026-03-27T14:00:00Z",</w:t>
        <w:br/>
        <w:t xml:space="preserve"> "directional_score_signed": 22,</w:t>
        <w:br/>
        <w:t xml:space="preserve"> "bullish_pressure_score": 57,</w:t>
        <w:br/>
        <w:t xml:space="preserve"> "bearish_pressure_score": 35,</w:t>
        <w:br/>
        <w:t xml:space="preserve"> "net_sentiment_score": 22,</w:t>
        <w:br/>
        <w:t xml:space="preserve"> "velocity_score": 2,</w:t>
        <w:br/>
        <w:t xml:space="preserve"> "acceleration_score": 2,</w:t>
        <w:br/>
        <w:t xml:space="preserve"> "contradiction_ratio": 0.22,</w:t>
        <w:br/>
        <w:t xml:space="preserve"> "fresh_evidence_count": 1,</w:t>
        <w:br/>
        <w:t xml:space="preserve"> "stale_evidence_count": 0,</w:t>
        <w:br/>
        <w:t xml:space="preserve"> "conviction_score_0_100": 54,</w:t>
        <w:br/>
        <w:t xml:space="preserve"> "fragility_score_0_100": 65,</w:t>
        <w:br/>
        <w:t xml:space="preserve"> "dominant_state": "bullish"</w:t>
        <w:br/>
        <w:t xml:space="preserve"> },</w:t>
        <w:br/>
        <w:t xml:space="preserve"> {</w:t>
        <w:br/>
        <w:t xml:space="preserve"> "bucket_start_utc": "2026-03-27T14:00:00Z",</w:t>
        <w:br/>
        <w:t xml:space="preserve"> "bucket_end_utc": "2026-03-27T15:00:00Z",</w:t>
        <w:br/>
        <w:t xml:space="preserve"> "directional_score_signed": 22,</w:t>
        <w:br/>
        <w:t xml:space="preserve"> "bullish_pressure_score": 57,</w:t>
        <w:br/>
        <w:t xml:space="preserve"> "bearish_pressure_score": 35,</w:t>
        <w:br/>
        <w:t xml:space="preserve"> "net_sentiment_score": 22,</w:t>
        <w:br/>
        <w:t xml:space="preserve"> "velocity_score": 0,</w:t>
        <w:br/>
        <w:t xml:space="preserve"> "acceleration_score": -2,</w:t>
        <w:br/>
        <w:t xml:space="preserve"> "contradiction_ratio": 0.22,</w:t>
        <w:br/>
        <w:t xml:space="preserve"> "fresh_evidence_count": 0,</w:t>
        <w:br/>
        <w:t xml:space="preserve"> "stale_evidence_count": 0,</w:t>
        <w:br/>
        <w:t xml:space="preserve"> "conviction_score_0_100": 54,</w:t>
        <w:br/>
        <w:t xml:space="preserve"> "fragility_score_0_100": 65,</w:t>
        <w:br/>
        <w:t xml:space="preserve"> "dominant_state": "bullish"</w:t>
        <w:br/>
        <w:t xml:space="preserve"> },</w:t>
        <w:br/>
        <w:t xml:space="preserve"> {</w:t>
        <w:br/>
        <w:t xml:space="preserve"> "bucket_start_utc": "2026-03-27T15:00:00Z",</w:t>
        <w:br/>
        <w:t xml:space="preserve"> "bucket_end_utc": "2026-03-27T16:00:00Z",</w:t>
        <w:br/>
        <w:t xml:space="preserve"> "directional_score_signed": 26,</w:t>
        <w:br/>
        <w:t xml:space="preserve"> "bullish_pressure_score": 59,</w:t>
        <w:br/>
        <w:t xml:space="preserve"> "bearish_pressure_score": 33,</w:t>
        <w:br/>
        <w:t xml:space="preserve"> "net_sentiment_score": 26,</w:t>
        <w:br/>
        <w:t xml:space="preserve"> "velocity_score": 4,</w:t>
        <w:br/>
        <w:t xml:space="preserve"> "acceleration_score": 4,</w:t>
        <w:br/>
        <w:t xml:space="preserve"> "contradiction_ratio": 0.24,</w:t>
        <w:br/>
        <w:t xml:space="preserve"> "fresh_evidence_count": 1,</w:t>
        <w:br/>
        <w:t xml:space="preserve"> "stale_evidence_count": 0,</w:t>
        <w:br/>
        <w:t xml:space="preserve"> "conviction_score_0_100": 58,</w:t>
        <w:br/>
        <w:t xml:space="preserve"> "fragility_score_0_100": 63,</w:t>
        <w:br/>
        <w:t xml:space="preserve"> "dominant_state": "bullish"</w:t>
        <w:br/>
        <w:t xml:space="preserve"> },</w:t>
        <w:br/>
        <w:t xml:space="preserve"> {</w:t>
        <w:br/>
        <w:t xml:space="preserve"> "bucket_start_utc": "2026-03-27T16:00:00Z",</w:t>
        <w:br/>
        <w:t xml:space="preserve"> "bucket_end_utc": "2026-03-27T17:00:00Z",</w:t>
        <w:br/>
        <w:t xml:space="preserve"> "directional_score_signed": 26,</w:t>
        <w:br/>
        <w:t xml:space="preserve"> "bullish_pressure_score": 59,</w:t>
        <w:br/>
        <w:t xml:space="preserve"> "bearish_pressure_score": 33,</w:t>
        <w:br/>
        <w:t xml:space="preserve"> "net_sentiment_score": 26,</w:t>
        <w:br/>
        <w:t xml:space="preserve"> "velocity_score": 0,</w:t>
        <w:br/>
        <w:t xml:space="preserve"> "acceleration_score": -4,</w:t>
        <w:br/>
        <w:t xml:space="preserve"> "contradiction_ratio": 0.24,</w:t>
        <w:br/>
        <w:t xml:space="preserve"> "fresh_evidence_count": 0,</w:t>
        <w:br/>
        <w:t xml:space="preserve"> "stale_evidence_count": 0,</w:t>
        <w:br/>
        <w:t xml:space="preserve"> "conviction_score_0_100": 58,</w:t>
        <w:br/>
        <w:t xml:space="preserve"> "fragility_score_0_100": 63,</w:t>
        <w:br/>
        <w:t xml:space="preserve"> "dominant_state": "bullish"</w:t>
        <w:br/>
        <w:t xml:space="preserve"> },</w:t>
        <w:br/>
        <w:t xml:space="preserve"> {</w:t>
        <w:br/>
        <w:t xml:space="preserve"> "bucket_start_utc": "2026-03-27T17:00:00Z",</w:t>
        <w:br/>
        <w:t xml:space="preserve"> "bucket_end_utc": "2026-03-27T18:00:00Z",</w:t>
        <w:br/>
        <w:t xml:space="preserve"> "directional_score_signed": 26,</w:t>
        <w:br/>
        <w:t xml:space="preserve"> "bullish_pressure_score": 59,</w:t>
        <w:br/>
        <w:t xml:space="preserve"> "bearish_pressure_score": 33,</w:t>
        <w:br/>
        <w:t xml:space="preserve"> "net_sentiment_score": 26,</w:t>
        <w:br/>
        <w:t xml:space="preserve"> "velocity_score": 0,</w:t>
        <w:br/>
        <w:t xml:space="preserve"> "acceleration_score": 0,</w:t>
        <w:br/>
        <w:t xml:space="preserve"> "contradiction_ratio": 0.24,</w:t>
        <w:br/>
        <w:t xml:space="preserve"> "fresh_evidence_count": 0,</w:t>
        <w:br/>
        <w:t xml:space="preserve"> "stale_evidence_count": 0,</w:t>
        <w:br/>
        <w:t xml:space="preserve"> "conviction_score_0_100": 58,</w:t>
        <w:br/>
        <w:t xml:space="preserve"> "fragility_score_0_100": 63,</w:t>
        <w:br/>
        <w:t xml:space="preserve"> "dominant_state": "bullish"</w:t>
        <w:br/>
        <w:t xml:space="preserve"> },</w:t>
        <w:br/>
        <w:t xml:space="preserve"> {</w:t>
        <w:br/>
        <w:t xml:space="preserve"> "bucket_start_utc": "2026-03-27T18:00:00Z",</w:t>
        <w:br/>
        <w:t xml:space="preserve"> "bucket_end_utc": "2026-03-27T19:00:00Z",</w:t>
        <w:br/>
        <w:t xml:space="preserve"> "directional_score_signed": 32,</w:t>
        <w:br/>
        <w:t xml:space="preserve"> "bullish_pressure_score": 62,</w:t>
        <w:br/>
        <w:t xml:space="preserve"> "bearish_pressure_score": 30,</w:t>
        <w:br/>
        <w:t xml:space="preserve"> "net_sentiment_score": 32,</w:t>
        <w:br/>
        <w:t xml:space="preserve"> "velocity_score": 6,</w:t>
        <w:br/>
        <w:t xml:space="preserve"> "acceleration_score": 6,</w:t>
        <w:br/>
        <w:t xml:space="preserve"> "contradiction_ratio": 0.26,</w:t>
        <w:br/>
        <w:t xml:space="preserve"> "fresh_evidence_count": 2,</w:t>
        <w:br/>
        <w:t xml:space="preserve"> "stale_evidence_count": 0,</w:t>
        <w:br/>
        <w:t xml:space="preserve"> "conviction_score_0_100": 63,</w:t>
        <w:br/>
        <w:t xml:space="preserve"> "fragility_score_0_100": 60,</w:t>
        <w:br/>
        <w:t xml:space="preserve"> "dominant_state": "bullish"</w:t>
        <w:br/>
        <w:t xml:space="preserve"> },</w:t>
        <w:br/>
        <w:t xml:space="preserve"> {</w:t>
        <w:br/>
        <w:t xml:space="preserve"> "bucket_start_utc": "2026-03-27T19:00:00Z",</w:t>
        <w:br/>
        <w:t xml:space="preserve"> "bucket_end_utc": "2026-03-27T20:00:00Z",</w:t>
        <w:br/>
        <w:t xml:space="preserve"> "directional_score_signed": 32,</w:t>
        <w:br/>
        <w:t xml:space="preserve"> "bullish_pressure_score": 62,</w:t>
        <w:br/>
        <w:t xml:space="preserve"> "bearish_pressure_score": 30,</w:t>
        <w:br/>
        <w:t xml:space="preserve"> "net_sentiment_score": 32,</w:t>
        <w:br/>
        <w:t xml:space="preserve"> "velocity_score": 0,</w:t>
        <w:br/>
        <w:t xml:space="preserve"> "acceleration_score": -6,</w:t>
        <w:br/>
        <w:t xml:space="preserve"> "contradiction_ratio": 0.26,</w:t>
        <w:br/>
        <w:t xml:space="preserve"> "fresh_evidence_count": 0,</w:t>
        <w:br/>
        <w:t xml:space="preserve"> "stale_evidence_count": 0,</w:t>
        <w:br/>
        <w:t xml:space="preserve"> "conviction_score_0_100": 63,</w:t>
        <w:br/>
        <w:t xml:space="preserve"> "fragility_score_0_100": 60,</w:t>
        <w:br/>
        <w:t xml:space="preserve"> "dominant_state": "bullish"</w:t>
        <w:br/>
        <w:t xml:space="preserve"> },</w:t>
        <w:br/>
        <w:t xml:space="preserve"> {</w:t>
        <w:br/>
        <w:t xml:space="preserve"> "bucket_start_utc": "2026-03-27T20:00:00Z",</w:t>
        <w:br/>
        <w:t xml:space="preserve"> "bucket_end_utc": "2026-03-27T21:00:00Z",</w:t>
        <w:br/>
        <w:t xml:space="preserve"> "directional_score_signed": 34,</w:t>
        <w:br/>
        <w:t xml:space="preserve"> "bullish_pressure_score": 63,</w:t>
        <w:br/>
        <w:t xml:space="preserve"> "bearish_pressure_score": 29,</w:t>
        <w:br/>
        <w:t xml:space="preserve"> "net_sentiment_score": 34,</w:t>
        <w:br/>
        <w:t xml:space="preserve"> "velocity_score": 2,</w:t>
        <w:br/>
        <w:t xml:space="preserve"> "acceleration_score": 2,</w:t>
        <w:br/>
        <w:t xml:space="preserve"> "contradiction_ratio": 0.27,</w:t>
        <w:br/>
        <w:t xml:space="preserve"> "fresh_evidence_count": 2,</w:t>
        <w:br/>
        <w:t xml:space="preserve"> "stale_evidence_count": 0,</w:t>
        <w:br/>
        <w:t xml:space="preserve"> "conviction_score_0_100": 64,</w:t>
        <w:br/>
        <w:t xml:space="preserve"> "fragility_score_0_100": 59,</w:t>
        <w:br/>
        <w:t xml:space="preserve"> "dominant_state": "bullish"</w:t>
        <w:br/>
        <w:t xml:space="preserve"> },</w:t>
        <w:br/>
        <w:t xml:space="preserve"> {</w:t>
        <w:br/>
        <w:t xml:space="preserve"> "bucket_start_utc": "2026-03-27T21:00:00Z",</w:t>
        <w:br/>
        <w:t xml:space="preserve"> "bucket_end_utc": "2026-03-27T22:00:00Z",</w:t>
        <w:br/>
        <w:t xml:space="preserve"> "directional_score_signed": 36,</w:t>
        <w:br/>
        <w:t xml:space="preserve"> "bullish_pressure_score": 64,</w:t>
        <w:br/>
        <w:t xml:space="preserve"> "bearish_pressure_score": 28,</w:t>
        <w:br/>
        <w:t xml:space="preserve"> "net_sentiment_score": 36,</w:t>
        <w:br/>
        <w:t xml:space="preserve"> "velocity_score": 2,</w:t>
        <w:br/>
        <w:t xml:space="preserve"> "acceleration_score": 0,</w:t>
        <w:br/>
        <w:t xml:space="preserve"> "contradiction_ratio": 0.28,</w:t>
        <w:br/>
        <w:t xml:space="preserve"> "fresh_evidence_count": 2,</w:t>
        <w:br/>
        <w:t xml:space="preserve"> "stale_evidence_count": 0,</w:t>
        <w:br/>
        <w:t xml:space="preserve"> "conviction_score_0_100": 65,</w:t>
        <w:br/>
        <w:t xml:space="preserve"> "fragility_score_0_100": 59,</w:t>
        <w:br/>
        <w:t xml:space="preserve"> "dominant_state": "bullish"</w:t>
        <w:br/>
        <w:t xml:space="preserve"> },</w:t>
        <w:br/>
        <w:t xml:space="preserve"> {</w:t>
        <w:br/>
        <w:t xml:space="preserve"> "bucket_start_utc": "2026-03-27T22:00:00Z",</w:t>
        <w:br/>
        <w:t xml:space="preserve"> "bucket_end_utc": "2026-03-27T23:00:00Z",</w:t>
        <w:br/>
        <w:t xml:space="preserve"> "directional_score_signed": 38,</w:t>
        <w:br/>
        <w:t xml:space="preserve"> "bullish_pressure_score": 66,</w:t>
        <w:br/>
        <w:t xml:space="preserve"> "bearish_pressure_score": 28,</w:t>
        <w:br/>
        <w:t xml:space="preserve"> "net_sentiment_score": 38,</w:t>
        <w:br/>
        <w:t xml:space="preserve"> "velocity_score": 2,</w:t>
        <w:br/>
        <w:t xml:space="preserve"> "acceleration_score": 0,</w:t>
        <w:br/>
        <w:t xml:space="preserve"> "contradiction_ratio": 0.28,</w:t>
        <w:br/>
        <w:t xml:space="preserve"> "fresh_evidence_count": 1,</w:t>
        <w:br/>
        <w:t xml:space="preserve"> "stale_evidence_count": 0,</w:t>
        <w:br/>
        <w:t xml:space="preserve"> "conviction_score_0_100": 66,</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-6,</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10,</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resolved explicitly to 'coffee' from flight_plan.target_market_code.",</w:t>
        <w:br/>
        <w:t xml:space="preserve"> "No explicit per-trend physics fields (trend_physics / trend_state_memory) were provided in-baton; synthesis used evidence recency proxies, authority tier mixes, and thematic driver alignment.",</w:t>
        <w:br/>
        <w:t xml:space="preserve"> "Snapshot timestamp anchored to latest available in-baton evidence timestamp; some evidence timestamps are later than the flight_plan timestamp, implying cached/async updates in the upstream feed."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https://www.paturkey.com/news/2026/food-prices-continue-to-surge-in-march-before-supply-shocks-hit-the-farm-29267/</w:t>
        </w:r>
      </w:hyperlink>
      <w:r>
        <w:t xml:space="preserve"> - * Food prices in Türkiye increased by 2.9% in March, with annual inflation at 33.4%, reflecting structural issues in agriculture and persistent cost pressures. * Variability in food category prices was observed, with some products falling and others rising. * Structural challenges include fragmented farm production, rising input costs, reliance on imports, and outdated supply chains. * Economists assert that food inflation is driven by domestic structural factors rather than seasonal or global shocks. * In Northern Cyprus, food inflation showed signs of moderation, but overall outlook predicts sustained inflation due to ongoing structural and demand pressures. 2. </w:t>
      </w:r>
      <w:hyperlink r:id="rId10">
        <w:r>
          <w:rPr>
            <w:color w:val="0000EE"/>
            <w:u w:val="single"/>
          </w:rPr>
          <w:t>https://www.brownfieldagnews.com/market-news/soybeans-and-corn-lower-on-friday/</w:t>
        </w:r>
      </w:hyperlink>
      <w:r>
        <w:t xml:space="preserve"> - * Soybeans and corn declined on Friday amid trade news and market sensitivities, especially regarding China. * Soybean oil decreased following EPA blending mandates; market anticipates USDA reports next week. * China and Brazil reportedly reached an agreement to relax phytosanitary issues affecting shipments. * Corn demand for ethanol is expected to stay stable; analysts project US corn acreage at 94.5 million for 2026. * Brazil’s first crop harvest is expected to be large; Argentina's harvest is ongoing. * The wheat complex showed mixed signals, with concerns over drought and planting outlooks in Europe, Russia, and Ukraine.', "accuracy": "high accuracy, low bias and no paid content 3. </w:t>
      </w:r>
      <w:hyperlink r:id="rId11">
        <w:r>
          <w:rPr>
            <w:color w:val="0000EE"/>
            <w:u w:val="single"/>
          </w:rPr>
          <w:t>https://www.oilandgas360.com/maersk-slaps-emergency-fuel-surcharge-as-war-upends-marine-supply-chains/#utm_source=rss&amp;utm_medium=rss&amp;utm_campaign=maersk-slaps-emergency-fuel-surcharge-as-war-upends-marine-supply-chains</w:t>
        </w:r>
      </w:hyperlink>
      <w:r>
        <w:t xml:space="preserve"> - • The war in the Middle East has disrupted shipping fuel markets, causing a surge in marine fuel prices. • Strait of Hormuz traffic stall has limited supplies of high-sulfur fuel oil (HSFO), primarily affecting Asia. • Singapore's stocks of fuel oil increased as vessels delayed refuelling due to high costs, risking depletion. • Maersk announced an Emergency Bunker Surcharge (EBS) to offset supply fluctuations and distribution costs. • Maersk is diversifying fuel sources to maintain vessel operations and trade flow amid regional disruptions. 4. </w:t>
      </w:r>
      <w:hyperlink r:id="rId12">
        <w:r>
          <w:rPr>
            <w:color w:val="0000EE"/>
            <w:u w:val="single"/>
          </w:rPr>
          <w:t>https://www.asiantrader.biz/easter-confectionery-sales-growth-innovation</w:t>
        </w:r>
      </w:hyperlink>
      <w:r>
        <w:t xml:space="preserve"> - * Confectionery sales during Easter 2026 are expected to increase due to innovation, marketing, and structured campaigns by brands and wholesalers. * Key brands such as Mars Wrigley, Cadbury, and Bebeto are expanding their product ranges with new launches, including mini eggs, premium gifts, and innovative formats. * Shopper preferences are shifting towards personalised, premium, and dietary-diverse products, influencing product development. * Cadbury and other brands are investing in media campaigns, in-store activations, and environmentally conscious packaging. * Wholesalers like Bestway are implementing national campaigns to support independent retailers during the season. 5. </w:t>
      </w:r>
      <w:hyperlink r:id="rId13">
        <w:r>
          <w:rPr>
            <w:color w:val="0000EE"/>
            <w:u w:val="single"/>
          </w:rPr>
          <w:t>https://espnsiouxfalls.com/ixp/483/p/coffee-shops/</w:t>
        </w:r>
      </w:hyperlink>
      <w:r>
        <w:t xml:space="preserve"> - * In Minnesota towns, local coffee shops are expanding, serving as community hubs. * These shops act as informal town squares, offering space for socialising and work. * They focus on creating welcoming, comfortable environments with local art and eclectic music. * The rise of remote work and changing priorities have increased demand for such spaces. * Coffee shops promote community connection beyond just serving coffee.</w:t>
      </w:r>
      <w:r/>
    </w:p>
    <w:p>
      <w:r/>
      <w:r>
        <w:t xml:space="preserve">6. </w:t>
      </w:r>
      <w:hyperlink r:id="rId14">
        <w:r>
          <w:rPr>
            <w:color w:val="0000EE"/>
            <w:u w:val="single"/>
          </w:rPr>
          <w:t>https://www.wispolitics.com/2026/dnc-war-room-farmers-are-worse-off-and-the-agricultural-economy-is-struggling-under-trump-and-rollins/</w:t>
        </w:r>
      </w:hyperlink>
      <w:r>
        <w:t xml:space="preserve"> - * Farmers face economic struggles due to Trump's tariffs and Iran conflict, including lost markets and rising costs. * Trump provided $12 billion in bailout payments, but experts say it won't fix the damage caused by the trade war. * A recent report shows 76% of economists and 74% of producers believe the crop sector is in a recession. * Farm income forecasts predict decline, with record high farm debt and bankruptcy rates in 2025. * The Iran conflict worsens farm costs through increased fuel and fertiliser prices amid trade and natural disasters. 7. </w:t>
      </w:r>
      <w:hyperlink r:id="rId15">
        <w:r>
          <w:rPr>
            <w:color w:val="0000EE"/>
            <w:u w:val="single"/>
          </w:rPr>
          <w:t>https://wwd.com/footwear-news/shoe-industry-news/2025-top-ten-shoe-production-rankings-u-s-imports-1238691333/</w:t>
        </w:r>
      </w:hyperlink>
      <w:r>
        <w:t xml:space="preserve"> - * China remained the leading supplier of shoes to the U.S. in 2025, with 964 million pairs imported. * China’s market share declined to a 35-year low, while Vietnam, Indonesia, Cambodia, India, Mexico, and Italy saw increases in shipments. * Tariff impacts and currency fluctuations influenced sourcing decisions, with some countries experiencing record shipment volumes. * The U.S. imposed reciprocal tariffs in 2025, affecting supply chain strategies. * The top exporters to the U.S. included China, Vietnam, Indonesia, Cambodia, India, Mexico, Italy, Bangladesh, Germany, and Thailand. 8. </w:t>
      </w:r>
      <w:hyperlink r:id="rId16">
        <w:r>
          <w:rPr>
            <w:color w:val="0000EE"/>
            <w:u w:val="single"/>
          </w:rPr>
          <w:t>https://www.mrw.co.uk/analysis-and-markets/recycling-sectors-face-multiple-challenges-from-impact-of-middle-east-conflict-27-03-2026/</w:t>
        </w:r>
      </w:hyperlink>
      <w:r>
        <w:t xml:space="preserve"> - * The ongoing conflict in the Middle East causes market uncertainty, supply chain disruption, and higher energy and logistics costs. * Copper prices have dropped significantly, with some grades losing most gains made since the start of the year. * Shipping disruptions, including the Strait of Hormuz closure, impact global fuel supply and transport costs, leading Maersk to introduce an Emergency Bunker Surcharge. * Increased freight charges affect the prices of scrap grades, including paper and aluminium. * High oil prices and shipping disruptions may make recovered plastics more attractive. * Industry leaders highlight the macroeconomic and logistical challenges faced by the recycling sector due to the conflict. 9. </w:t>
      </w:r>
      <w:hyperlink r:id="rId17">
        <w:r>
          <w:rPr>
            <w:color w:val="0000EE"/>
            <w:u w:val="single"/>
          </w:rPr>
          <w:t>https://www.thehindubusinessline.com/economy/indian-exports-to-west-asia-come-to-a-near-halt-four-weeks-into-the-crisis/article70793368.ece</w:t>
        </w:r>
      </w:hyperlink>
      <w:r>
        <w:t xml:space="preserve"> - • Four weeks into the West Asia conflict, Indian exports to the region have nearly stopped, with no shipments dispatched since March 1.</w:t>
        <w:br/>
      </w:r>
      <w:r>
        <w:t>• The Strait of Hormuz blockade and increased shipping costs have affected trade routes, impacting FY25 exports valued at $65.54 billion.</w:t>
        <w:br/>
      </w:r>
      <w:r>
        <w:t>• Disrupted payments and a liquidity crunch have hindered exporters, with some sectors experiencing increased input costs due to supply chain disruptions.</w:t>
        <w:br/>
      </w:r>
      <w:r>
        <w:t>• Relocation of shipments via the Cape of Good Hope has increased costs by up to $2,000 per container.</w:t>
        <w:br/>
      </w:r>
      <w:r>
        <w:t xml:space="preserve">• The depreciation of the rupee has not significantly offset rising manufacturing and freight costs. 10. </w:t>
      </w:r>
      <w:hyperlink r:id="rId18">
        <w:r>
          <w:rPr>
            <w:color w:val="0000EE"/>
            <w:u w:val="single"/>
          </w:rPr>
          <w:t>https://www.hometextilestoday.com/financial/iran-war-disrupts-hormuz-drives-container-rates/</w:t>
        </w:r>
      </w:hyperlink>
      <w:r>
        <w:t xml:space="preserve"> - * Drewry World Container Index increased by 5% to $2,279 per 40-foot container, as of March 26. * Rates on Asia-Europe and trans-Pacific trade lanes rose, with notable increases from Shanghai to Genoa and New York. * The disruption in the Strait of Hormuz, affecting nearly 20% of global oil supply, contributed to rising shipping costs. * CMA CGM announced new freight rates around $3,500 per FEU from April 1. * Fuel shortages and geopolitical risks are expected to sustain upward pressure on freight rates in the near term. 11. </w:t>
      </w:r>
      <w:hyperlink r:id="rId19">
        <w:r>
          <w:rPr>
            <w:color w:val="0000EE"/>
            <w:u w:val="single"/>
          </w:rPr>
          <w:t>https://www.techjuice.pk/karachi-port-cargo-activity-surges-1400-amid-global-shipping-disruptions/</w:t>
        </w:r>
      </w:hyperlink>
      <w:r>
        <w:t xml:space="preserve"> - * Pakistan's port activity increased by over 1,400% due to global shipping disruptions linked to Middle East situation. * Karachi Port processed 8,313 containers in 24 days, surpassing its total volume of 8,300 containers in 2025. * Ports including Karachi, Port Qasim, and Gwadar reported record levels of activity. * Disruptions in Gulf shipping routes prompted logistics operators to seek alternative routes, benefiting Pakistan. * Infrastructure improvements under CPEC have strengthened Pakistan's regional trade and logistics position. 12. </w:t>
      </w:r>
      <w:hyperlink r:id="rId20">
        <w:r>
          <w:rPr>
            <w:color w:val="0000EE"/>
            <w:u w:val="single"/>
          </w:rPr>
          <w:t>https://gcaptain.com/un-pushes-hormuz-mechanism-as-hormuz-disruptions-threaten-global-food-supply/</w:t>
        </w:r>
      </w:hyperlink>
      <w:r>
        <w:t xml:space="preserve"> - * The UN is developing a Hormuz shipping mechanism to address disruptions in the Strait of Hormuz, referencing past conflict-era shipping arrangements. * The initiative aims to maintain critical trade flows, particularly fertilisers, amidst ongoing conflict and maritime risks. * The effort builds on the Black Sea Grain Initiative and Yemen monitoring, involving UN agencies and international organisations. * The UN is focusing on humanitarian priorities rather than full commercial reopening, aiming to prevent agricultural shortfalls. * Political and operational challenges remain, including Iran's stance and international support for military escorts. 13. </w:t>
      </w:r>
      <w:hyperlink r:id="rId21">
        <w:r>
          <w:rPr>
            <w:color w:val="0000EE"/>
            <w:u w:val="single"/>
          </w:rPr>
          <w:t>https://spudsmart.com/global-field-notes-for-the-week-of-march-21-to-march-27/</w:t>
        </w:r>
      </w:hyperlink>
      <w:r>
        <w:t xml:space="preserve"> - * Farming Smarter donated 17,000 pounds of trial potatoes to the Lethbridge Food Bank in Canada as part of its food security efforts. * US growers in Minnesota and North Dakota warn that delays in H-2A visa processing could impact the 2026 potato crop. * Tasmania enforces strict biosecurity rules following the detection of potato mop‑top virus. * Ethiopian potato cooperatives rebuild after conflict, adopting new seed, finance, and training practices. * India faces a 20 million tonne surplus in potatoes, exposing farmers to low prices and market vulnerabilities. * Middle East tensions disrupt fertilizer supplies through the Strait of Hormuz, threatening potato yields. * Calcium, magnesium, and potash are pivotal for potato quality, with soil nutrient monitoring essential. * European potato surplus causes growers to pay to market crops due to weak demand and collapsing prices. * Ukrainian wholesale potato prices fall by about 15%, reflecting increased supply and deteriorating storage conditions. 14. </w:t>
      </w:r>
      <w:hyperlink r:id="rId22">
        <w:r>
          <w:rPr>
            <w:color w:val="0000EE"/>
            <w:u w:val="single"/>
          </w:rPr>
          <w:t>https://www.blogto.com/eat_drink/2026/03/blu-shaak-coffee-toronto/</w:t>
        </w:r>
      </w:hyperlink>
      <w:r>
        <w:t xml:space="preserve"> - * As of mid-February 2026, Blu Shaak opened its first Canadian location in Toronto's Church-Wellesley Village. * The Seoul-headquartered chain has hundreds of outlets across Korea and now expands to Canada. * The Toronto outlet offers a variety of coffee beverages, teas, juices, and desserts, with options for one-litre drinks. * The menu features signature bean blends, complex coffee options, and sweet treats like ice cream and donuts. * Located at 684 Yonge St., the store introduces a new coffee option for local consumers.</w:t>
      </w:r>
      <w:r/>
    </w:p>
    <w:p>
      <w:r/>
      <w:r>
        <w:t xml:space="preserve">15. </w:t>
      </w:r>
      <w:hyperlink r:id="rId23">
        <w:r>
          <w:rPr>
            <w:color w:val="0000EE"/>
            <w:u w:val="single"/>
          </w:rPr>
          <w:t>https://foodnservice.com/starbucks-drops-new-drink-for-hannah-montana-anniversary-heres-what-to-know/</w:t>
        </w:r>
      </w:hyperlink>
      <w:r>
        <w:t xml:space="preserve"> - * Starbucks launches a 'secret menu' drink to celebrate the 20th anniversary of Hannah Montana, available in April 2026.</w:t>
      </w:r>
      <w:r>
        <w:rPr>
          <w:i/>
        </w:rPr>
        <w:t>* The drink is a customised Strawberry Açaí Refresher with raspberry syrup and cold foam.</w:t>
      </w:r>
      <w:r>
        <w:t>* The promotion is part of a larger collaboration with Disney+ including themed music in stores and a special hosted by Alex Cooper.</w:t>
      </w:r>
      <w:r>
        <w:rPr>
          <w:i/>
        </w:rPr>
        <w:t>* The drink’s flavour complements a nostalgia-themed celebration targeting millennials and Gen Z.</w:t>
      </w:r>
      <w:r>
        <w:t>* The event underscores Starbucks' marketing strategy linked to pop culture anniversaries.</w:t>
      </w:r>
      <w:r>
        <w:rPr>
          <w:i/>
        </w:rPr>
        <w:t xml:space="preserve">16. </w:t>
      </w:r>
      <w:hyperlink r:id="rId24">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Potato growers in Minnesota and North Dakota warn that delays in H-2A visa processing could disrupt preparations for the 2026 planting season. * Regional reports cite consular backlogs and interview bottlenecks as causes of delays, particularly for workers recruited from South Africa. * The Red River Valley is a major US producer of fresh-market red potatoes, with North Dakota and Minnesota producing significant quantities. * The broader H-2A program faces challenges with administrative holds and increasing application volumes. * U.S. government agencies acknowledge visa processing delays and uncertainties impacting seasonal labour supply. 17. </w:t>
      </w:r>
      <w:hyperlink r:id="rId25">
        <w:r>
          <w:rPr>
            <w:color w:val="0000EE"/>
            <w:u w:val="single"/>
          </w:rPr>
          <w:t>https://addisstandard.com/the-hormuz-entanglement-why-ethiopias-fuel-crisis-is-a-perfect-storm-of-war-graft-and-reform/</w:t>
        </w:r>
      </w:hyperlink>
      <w:r>
        <w:rPr>
          <w:i/>
        </w:rPr>
        <w:t xml:space="preserve"> - * Ethiopia faces a severe fuel shortage characterised by smuggling, hoarding, and illicit activities across regions, with seizures documented in Addis Ababa, Gamo Zone, and Gonder. * The crisis is linked to regional geopolitical tensions involving Iran and the UAE, especially its dependence on Gulf oil supplies through the Strait of Hormuz. * Ethiopia's recent diplomatic stance against Iran has heightened its regional vulnerability, impacting its energy imports. * The government has implemented emergency fuel distribution and crackdown measures on corruption, but internal graft and market manipulation persist. * The crisis is compounded by systemic domestic issues including corruption, inefficient supply chains, and the lifting of fuel subsidies amid macroeconomic reforms, leading to escalating fuel prices and public hardship. 18. </w:t>
      </w:r>
      <w:hyperlink r:id="rId26">
        <w:r>
          <w:rPr>
            <w:color w:val="0000EE"/>
            <w:u w:val="single"/>
          </w:rPr>
          <w:t>https://www.thehindubusinessline.com/economy/agri-business/indian-farmers-woes-may-rise-as-50-of-indias-key-reservoirs-half-empty/article70793269.ece</w:t>
        </w:r>
      </w:hyperlink>
      <w:r>
        <w:rPr>
          <w:i/>
        </w:rPr>
        <w:t xml:space="preserve"> - * At least 50% of India’s 166 major reservoirs are half empty, with overall storage below 50% of capacity, affecting water availability. * The current storage is 46.54% of total capacity, higher than last year and the past 10-year normal, but storage in many regions remains low. * Regions such as Assam, West Bengal, Karnataka, Telangana, and parts of Madhya Pradesh, Odisha, and Rajasthan show worrisome reservoir levels. * Experts warn that El Nino and deficient monsoon rains could further reduce reservoir replenishment, impacting crop yields. * Rising global fertiliser prices and potential import issues may influence input costs for Indian farmers, affecting productivity and food supply. 19. </w:t>
      </w:r>
      <w:hyperlink r:id="rId27">
        <w:r>
          <w:rPr>
            <w:color w:val="0000EE"/>
            <w:u w:val="single"/>
          </w:rPr>
          <w:t>https://www.brownfieldagnews.com/news/ag-economist-concerned-about-input-picture-for-2027-crops/</w:t>
        </w:r>
      </w:hyperlink>
      <w:r>
        <w:rPr>
          <w:i/>
        </w:rPr>
        <w:t xml:space="preserve"> - • An agricultural economist at the University of Illinois expresses concern over climbing fertilizer prices affecting 2027 crops. • He highlights the potential impact of Middle East conflict on global supplies and persistent higher prices. • Most producers book fertilizer needs in autumn, so recent price hikes may not yet affect them. • Cost increases could shift from nitrogen to broader inputs, affecting crop management. • Rising expenses may tighten financial conditions for farmers, despite commodity prices remaining below break-even levels. 20. </w:t>
      </w:r>
      <w:hyperlink r:id="rId28">
        <w:r>
          <w:rPr>
            <w:color w:val="0000EE"/>
            <w:u w:val="single"/>
          </w:rPr>
          <w:t>https://www.brownfieldagnews.com/news/smaller-farms-most-vulnerable-to-fertilizer-cost-and-supply-disruptions/</w:t>
        </w:r>
      </w:hyperlink>
      <w:r>
        <w:rPr>
          <w:i/>
        </w:rPr>
        <w:t xml:space="preserve"> - * An ag economist states that uncertainty around fertiliser costs and supply affects small and mid-sized farms. * Farmers may have to reduce fertiliser use or change cropping practices to cope. * About 80% of farmers had purchased fertiliser pre-conflict, mainly wealthier farmers in Illinois, Indiana, and Nebraska. * Fertiliser shortages reported by retailers may impact yields amid farm bankruptcies and low commodity prices. * Farmers are advised to consider switching to less costly crops as the situation progresses. 21. </w:t>
      </w:r>
      <w:hyperlink r:id="rId24">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Growers in Minnesota and North Dakota warn delays in H-2A visa processing could disrupt the 2026 potato planting season in the Red River Valley. * Regional reports cite consular backlogs and interview bottlenecks, especially for workers from South Africa. * The region produces significant potato quantities, including over 24 million cwt in North Dakota and over 16 million cwt in Minnesota in 2025. * Broader national pattern shows increasing H-2A applications and administrative holds affecting labour availability. * U.S. government warns that visa wait times fluctuate and appointment availability is uncertain, impacting seasonal labour planning. 22. </w:t>
      </w:r>
      <w:hyperlink r:id="rId29">
        <w:r>
          <w:rPr>
            <w:color w:val="0000EE"/>
            <w:u w:val="single"/>
          </w:rPr>
          <w:t>https://www.agweek.com/crops/us-corn-planting-seen-down-soy-acres-up-as-iran-war-inflates-costs-analysts-say</w:t>
        </w:r>
      </w:hyperlink>
      <w:r>
        <w:rPr>
          <w:i/>
        </w:rPr>
        <w:t xml:space="preserve"> - * The Iran war has influenced US planting intentions, leading to a projected decrease in corn and spring wheat plantings and an increase in soybean seedings. * Rising fertilizer and fuel costs, caused by the war and trade disruptions, are major factors influencing crop choices. * The USDA is due to release its plantings report, with analysts cautious about its accuracy due to wartime disruptions. * U.S. net farm income is forecasted to decline despite government aid, with farmers facing tight margins and high input costs. * Alternative fertiliser production methods, such as renewable energy-powered ammonia, are being explored to reduce cost and carbon footprint. 23. </w:t>
      </w:r>
      <w:hyperlink r:id="rId30">
        <w:r>
          <w:rPr>
            <w:color w:val="0000EE"/>
            <w:u w:val="single"/>
          </w:rPr>
          <w:t>https://www.producer.com/crops/farm-chemicals-go-off-patent/</w:t>
        </w:r>
      </w:hyperlink>
      <w:r>
        <w:rPr>
          <w:i/>
        </w:rPr>
        <w:t xml:space="preserve"> - * Farmers are experiencing higher fertiliser costs, but crop protection product prices are decreasing due to patent expiry. * Almost all top active ingredients have come off patent in the last 15 years, increasing competition. * Bayer's patent for prothioconazole expired in 2023, reducing its price from nearly US$500 to US$190 per gallon. * The crop protection industry is undergoing a shakeup with company splits and pivoting toward biologicals and digital solutions. * Excess manufacturing capacity, especially in China, is driving prices down, making crop protection products more affordable for farmers. 24. </w:t>
      </w:r>
      <w:hyperlink r:id="rId31">
        <w:r>
          <w:rPr>
            <w:color w:val="0000EE"/>
            <w:u w:val="single"/>
          </w:rPr>
          <w:t>https://www.euronews.com/my-europe/2026/03/27/eu-approves-customs-reform-to-handle-rising-trade-and-global-uncertainties</w:t>
        </w:r>
      </w:hyperlink>
      <w:r>
        <w:rPr>
          <w:i/>
        </w:rPr>
        <w:t xml:space="preserve"> - * The EU approved a comprehensive customs reform to handle increasing trade volumes and trade uncertainties, marking the most significant change since 1968. * The reform includes the creation of an EU customs data hub, managed by a new European Customs Authority in Lille, France, operational from July 2028. * The reform aims to improve customs duties collection, control non-compliant goods, and facilitate trade via online monitoring. * It introduces simplified procedures for trustworthy traders and new penalties for non-compliance, along with a temporary €3 tax on parcels under €150 from July to November 2026. * The measures respond to a significant increase in low-value imports to the EU and recent trade agreements with MERCOSUR and Australia. 25. </w:t>
      </w:r>
      <w:hyperlink r:id="rId32">
        <w:r>
          <w:rPr>
            <w:color w:val="0000EE"/>
            <w:u w:val="single"/>
          </w:rPr>
          <w:t>https://www.canalrural.com.br/economia/bloqueio-no-estreito-de-ormuz-trava-mais-de-780-mil-toneladas-de-fertilizantes-diz-especialista/</w:t>
        </w:r>
      </w:hyperlink>
      <w:r>
        <w:rPr>
          <w:i/>
        </w:rPr>
        <w:t xml:space="preserve"> - * O bloqueio do Estreito de Ormuz por Iran causa apreensão de cerca de 782 mil toneladas de fertilizantes aguardando passagem. * Irã utiliza o controle estratégico do estreito, restringindo embarcações de países considerados adversários. * Brasil firmou acordo com a Turquia para criar rota alternativa de exportação, desviando o comércio do Estreito de Ormuz. * Nova rota atravessa o Atlântico, Gibraltar, Mediterrâneo até Turquia, aumentando custos logísticos e de seguro. * Apesar dos custos elevados, a demanda por alimentos, especialmente nos países árabes, permanece firme, sustentando exportações brasileiras. 26. </w:t>
      </w:r>
      <w:hyperlink r:id="rId33">
        <w:r>
          <w:rPr>
            <w:color w:val="0000EE"/>
            <w:u w:val="single"/>
          </w:rPr>
          <w:t>https://www.urdupoint.com/en/business/fao-warns-of-severe-global-food-security-risk-2160255.html</w:t>
        </w:r>
      </w:hyperlink>
      <w:r>
        <w:rPr>
          <w:i/>
        </w:rPr>
        <w:t xml:space="preserve"> - * The UN Food and Agriculture Organization (FAO) reported severe disruption to global commodity flows due to conflict in the Persian Gulf. * Tanker traffic in the Strait of Hormuz declined by over 90%, affecting crude oil, fertiliser, and natural gas trade. * Rising prices for fertiliser and fuel threaten agricultural production globally. * Short-term impacts include skyrocketing food prices in Iran and challenges for import-dependent countries like Sri Lanka, Bangladesh, Qatar, and the UAE. * Recommendations include finding alternative maritime routes, diversifying import sources, and increasing regional resilience. 27. </w:t>
      </w:r>
      <w:hyperlink r:id="rId34">
        <w:r>
          <w:rPr>
            <w:color w:val="0000EE"/>
            <w:u w:val="single"/>
          </w:rPr>
          <w:t>https://www.freepressjournal.in/mumbai/navi-mumbai-exports-first-alphonso-mangoes-amid-rising-freight-costs-uncertainties</w:t>
        </w:r>
      </w:hyperlink>
      <w:r>
        <w:rPr>
          <w:i/>
        </w:rPr>
        <w:t xml:space="preserve"> - * The first export consignment of Alphonso mangoes from Navi Mumbai was shipped to the United States. * The export involved 1,200 kg of mangoes from Vashi APMC Market. * Rising freight costs due to increased air cargo charges and global tensions impacted the export season. * Air freight rates increased from Rs. 350 to Rs. 600 per kg, affecting profitability. * Exporters seek government intervention and freight concessions to support exports amid global uncertainties. 28. </w:t>
      </w:r>
      <w:hyperlink r:id="rId35">
        <w:r>
          <w:rPr>
            <w:color w:val="0000EE"/>
            <w:u w:val="single"/>
          </w:rPr>
          <w:t>https://www.servicetruckmagazine.com/news/a-global-economy-in-transition/</w:t>
        </w:r>
      </w:hyperlink>
      <w:r>
        <w:rPr>
          <w:i/>
        </w:rPr>
        <w:t xml:space="preserve"> - * Global economic instability in 2026 impacts manufacturing, consumer spending, and supply chains, influencing freight volumes. * US trade policy shifts, notably tariffs and protectionism, lead to reduced import volumes and shifting freight flows. * Geopolitical conflicts disrupt global shipping routes, increase costs, and cause energy market volatility affecting fuel prices. * Diesel and parts inflation raise operational costs for fleets, reducing profitability for smaller carriers. * Nearshoring expands but does not fully offset losses caused by tariffs and global demand weakness. * Infrastructure spending sustains steady freight demand from government-funded projects. * Consumer behaviour becomes more cautious, leading to shifts towards regional distribution and specific freight types. * Global climate regulations continue to pressure North American trucking with increased costs and compliance needs. * Overall, global policies and conflicts contribute to a volatile and constrained freight environment for carriers. 29. </w:t>
      </w:r>
      <w:hyperlink r:id="rId36">
        <w:r>
          <w:rPr>
            <w:color w:val="0000EE"/>
            <w:u w:val="single"/>
          </w:rPr>
          <w:t>https://economictimes.indiatimes.com/news/economy/policy/press-note-3-of-2020-amendment-provides-for-beneficial-ownership-definition-govt-to-parliament/articleshow/129851150.cms</w:t>
        </w:r>
      </w:hyperlink>
      <w:r>
        <w:rPr>
          <w:i/>
        </w:rPr>
        <w:t xml:space="preserve"> - </w:t>
      </w:r>
      <w:r>
        <w:t>The amendment of Press Note 3 of 2020 provides a definition for beneficial ownership under the Prevention of Money Laundering Rules, 2005, for neighbouring countries sharing land borders.</w:t>
      </w:r>
      <w:r>
        <w:rPr>
          <w:i/>
        </w:rPr>
      </w:r>
      <w:r>
        <w:t>The government permits investors with up to 10% non-controlling LBC ownership under the automatic route, subject to sectoral caps and reporting requirements.</w:t>
      </w:r>
      <w:r>
        <w:rPr>
          <w:i/>
        </w:rPr>
      </w:r>
      <w:r>
        <w:t>India's total FDI inflow during the first three quarters of FY26 reached a record $73.7 billion, a 16% increase over the previous year.</w:t>
      </w:r>
      <w:r>
        <w:rPr>
          <w:i/>
        </w:rPr>
      </w:r>
      <w:r>
        <w:t>Disruptions in maritime and air cargo routes caused increased freight costs, port congestion, and delays, prompting logistical adjustments and rerouting.</w:t>
      </w:r>
      <w:r>
        <w:rPr>
          <w:i/>
        </w:rPr>
      </w:r>
      <w:r>
        <w:t xml:space="preserve">Production Linked Incentives schemes attracted over Rs 2.16 lakh crore investment and created over 14.39 lakh jobs across 14 sectors, reporting over Rs 20.41 lakh crore in incremental production.* 30. </w:t>
      </w:r>
      <w:hyperlink r:id="rId37">
        <w:r>
          <w:rPr>
            <w:color w:val="0000EE"/>
            <w:u w:val="single"/>
          </w:rPr>
          <w:t>https://imbibemagazine.com/drink-of-the-week-verve-coffee-wilder-blend/</w:t>
        </w:r>
      </w:hyperlink>
      <w:r>
        <w:t xml:space="preserve"> - * Verve Coffee Roasters in Santa Cruz releases an experimental seasonal blend called Wilder Blend. * The blend combines Colombian and Ethiopian beans with yeast-inoculated fermentation techniques. * The coffee features fruity aromatics, including grape soda and gummy candy, with flavours of pineapple and guava. * The roasted coffee is bright and smooth, best enjoyed solo or as iced coffee. * Price is $28 for 12 ounces, available at vervecoffee.com. 31. </w:t>
      </w:r>
      <w:hyperlink r:id="rId38">
        <w:r>
          <w:rPr>
            <w:color w:val="0000EE"/>
            <w:u w:val="single"/>
          </w:rPr>
          <w:t>https://www.openpr.com/news/4443859/crystal-malt-market-to-reach-usd-878-0-million-by-2036-as-craft</w:t>
        </w:r>
      </w:hyperlink>
      <w:r>
        <w:t xml:space="preserve"> - * The global crystal malt market was valued at USD 570.3 million in 2025 and is projected to reach USD 593.1 million in 2026, growing to USD 878.0 million by 2036. * The market is expected to grow at a CAGR of 4.0% during 2026-2036. * Growth factors include expanding craft brewing, rising demand for natural ingredients, premiumisation trends, and food industry applications. * Key regions driving growth include China, India, Germany, France, the UK, and the US. * Major demand segments include brewing, bakery, confectionery, and beverages. 32. </w:t>
      </w:r>
      <w:hyperlink r:id="rId39">
        <w:r>
          <w:rPr>
            <w:color w:val="0000EE"/>
            <w:u w:val="single"/>
          </w:rPr>
          <w:t>https://diariolatino.net/seguridad-alimentaria-de-el-salvador-en-2026-en-riesgo-por-sequias-y-lluvias-extremas/</w:t>
        </w:r>
      </w:hyperlink>
      <w:r>
        <w:t xml:space="preserve"> - * El Salvador está en riesgo de una crisis de seguridad alimentaria debido a sequías severas en el Corredor Seco y amenazas de eventos hidrometeorológicos en 2026. * Datos del WFP indican que 4,300 familias en el occidente necesitan asistencia ante déficit de lluvias. * La NOAA prevé una probabilidad del 62% de fortalecimiento de El Niño en junio-agosto 2026, reduciendo lluvias y aumentando temperaturas. * El ECMWF proyecta anomalías negativas de precipitación y ola de calor, afectando cultivos como maíz y frijol. * La sector agropecuario, que representa el 70% de pérdidas por eventos extremos, enfrentará aumento en precios y potencial desabastecimiento. * Se proponen medidas urgentes como tecnificación, infraestructura de riego, diversificación de cultivos y transferencias anticipadas para aumentar la resiliencia agrícola. 33. </w:t>
      </w:r>
      <w:hyperlink r:id="rId40">
        <w:r>
          <w:rPr>
            <w:color w:val="0000EE"/>
            <w:u w:val="single"/>
          </w:rPr>
          <w:t>https://www.theeastafrican.co.ke/tea/business-tech/tea-exports-worth-23m-stranded-at-mombasa-port-5404194</w:t>
        </w:r>
      </w:hyperlink>
      <w:r>
        <w:t xml:space="preserve"> - * Kenyan tea worth $23 million has remained at Mombasa port for three weeks due to disruptions caused by the Israel/US-Iran war. * The closure of the port of Salalah and delays in shipping routes have worsened export losses. * Kenya has lost markets in Iran and Sudan, with about 8-10 million kilos of tea held in warehouses or at the port. * The conflict has led to vessel cancellations and longer shipping times, affecting exports to the Middle East, Europe, and the UK. * Kenyan officials suggest seeking alternative markets within Africa due to the regional maritime route disruptions. 34. </w:t>
      </w:r>
      <w:hyperlink r:id="rId41">
        <w:r>
          <w:rPr>
            <w:color w:val="0000EE"/>
            <w:u w:val="single"/>
          </w:rPr>
          <w:t>https://canadiangrocer.com/cocoa-prices-have-come-down-doesnt-mean-easter-chocolate-will-be-cheaper</w:t>
        </w:r>
      </w:hyperlink>
      <w:r>
        <w:t xml:space="preserve"> - * Cocoa futures fell from a spike in 2024, nearing pre-2024 levels, due to weather improvements and better yields. * Chocolate manufacturers increased prices after the initial spike, and new prices became the norm. * The decline in cocoa futures is unlikely to affect the current prices of Easter chocolates, which were produced months ago. * Experts warn that there will be no price decrease for consumers in the short to medium term, even as raw cocoa prices fall. * The article discusses factors influencing cocoa supply, production costs, and price stabilisation in the chocolate industry. 35. </w:t>
      </w:r>
      <w:hyperlink r:id="rId42">
        <w:r>
          <w:rPr>
            <w:color w:val="0000EE"/>
            <w:u w:val="single"/>
          </w:rPr>
          <w:t>https://i-epikaira.blogspot.com/2026/03/bloomberg-nations-race-to-secure-enough.html</w:t>
        </w:r>
      </w:hyperlink>
      <w:r>
        <w:t xml:space="preserve"> - * Governments are rushing to secure fertilizer supplies ahead of spring planting due to disruptions caused by Middle East conflict. * The conflict has led to surge in urea prices and threatened phosphate supplies, impacting global crop nutrient trade. * Major exporters China and Russia are curbing some fertilizer sales, while the US and other countries are taking measures to support domestic supply. * India faces significant pressure with dwindling fuel supplies affecting nitrogen fertiliser production, prompting reliance on imports. * The war in the Middle East accentuates risks to global fertiliser trade, threatening food security worldwide.</w:t>
      </w:r>
      <w:r/>
    </w:p>
    <w:p>
      <w:r/>
      <w:r>
        <w:t xml:space="preserve">36. </w:t>
      </w:r>
      <w:hyperlink r:id="rId43">
        <w:r>
          <w:rPr>
            <w:color w:val="0000EE"/>
            <w:u w:val="single"/>
          </w:rPr>
          <w:t>https://www.thehindubusinessline.com/economy/agri-business/high-input-costs-and-supply-squeeze-the-new-threat-to-indias-2026-kharif-income/article70793378.ece</w:t>
        </w:r>
      </w:hyperlink>
      <w:r>
        <w:t xml:space="preserve"> - * India’s fertiliser supply faces disruptions due to the US-Israel-Iran conflict and global energy shortages. * Government assures adequate reserves and ongoing supply efforts, despite the threat to domestic production. * Fertiliser production in India during March 1-24 was 24.23 lakh tonnes, with steps to increase natural gas availability. * Global fertiliser price increases can impact farmgate costs, influencing cropping decisions and farmer income. * Experts highlight that higher input costs, transport expenses, and market volatility threaten farmer revenues. * Recommendations include better storage, finance access, and market linkages to mitigate volatility. 37. </w:t>
      </w:r>
      <w:hyperlink r:id="rId44">
        <w:r>
          <w:rPr>
            <w:color w:val="0000EE"/>
            <w:u w:val="single"/>
          </w:rPr>
          <w:t>https://oilprice.com/Latest-Energy-News/World-News/Maersk-Slaps-Emergency-Fuel-Surcharge-as-War-Upends-Marine-Supply-Chains.html</w:t>
        </w:r>
      </w:hyperlink>
      <w:r>
        <w:t xml:space="preserve"> - * The war in the Middle East has disrupted shipping fuel markets, leading to shortages and surges in fuel prices. * Straits of Hormuz blockade and attacks on Fujairah have caused significant supply disruptions. * Maersk announced an Emergency Bunker Surcharge on March 25 due to fluctuating fuel supply and increased distribution costs. * Maersk is redistributing fuels and sourcing from different locations to maintain vessel operations. * The situation reflects global supply chain challenges in marine logistics due to geopolitical tensions. 38. </w:t>
      </w:r>
      <w:hyperlink r:id="rId40">
        <w:r>
          <w:rPr>
            <w:color w:val="0000EE"/>
            <w:u w:val="single"/>
          </w:rPr>
          <w:t>https://www.theeastafrican.co.ke/tea/business-tech/tea-exports-worth-23m-stranded-at-mombasa-port-5404194</w:t>
        </w:r>
      </w:hyperlink>
      <w:r>
        <w:t xml:space="preserve"> - * Kenyan tea worth $23 million remains at Mombasa port since the third week due to geopolitical conflicts and port closures. * The conflict between the US, Israel, and Iran has disrupted shipping routes, notably involving the Strait of Hormuz and the Port of Salalah. * Kenya's tea exports to the Middle East and other markets have been significantly affected, causing losses and delays. * Shipping delays and vessel cancellations have worsened the situation, impacting Kenyan farmers and exporters. * Kenyan authorities and agencies suggest seeking alternative markets within Africa due to ongoing maritime route disruptions. 39. </w:t>
      </w:r>
      <w:hyperlink r:id="rId45">
        <w:r>
          <w:rPr>
            <w:color w:val="0000EE"/>
            <w:u w:val="single"/>
          </w:rPr>
          <w:t>https://finance.yahoo.com/markets/commodities/articles/iran-war-supply-chain-risks-150228762.html</w:t>
        </w:r>
      </w:hyperlink>
      <w:r>
        <w:t xml:space="preserve"> - * The conflict affects refining and processing more than mine production, impacting energy supplies and logistics. * Iran’s mining and metals sector faces infrastructure disruption, power constraints, and export bottlenecks. * Disruptions to the Strait of Hormuz threaten shipping routes, increasing costs and delays. * The conflict raises risks for iron ore, aluminium, nickel, lead, and zinc markets, mainly through elevated costs and logistic challenges. * Broader impact on global commodity prices and supply chains, with increased strategic focus on diversification and resilience. 40. </w:t>
      </w:r>
      <w:hyperlink r:id="rId46">
        <w:r>
          <w:rPr>
            <w:color w:val="0000EE"/>
            <w:u w:val="single"/>
          </w:rPr>
          <w:t>https://retailtimes.co.uk/alpro-launches-new-coconut-based-matcha-drink/</w:t>
        </w:r>
      </w:hyperlink>
      <w:r>
        <w:t xml:space="preserve"> - * Alpro announces the launch of Alpro Matcha, a plant-based, coconut-based RTD matcha drink in the UK. * The product is available in Sainsbury’s and will expand to other major retailers by June. * The drink is fortified with nutrients and targets afternoon consumption habits. * Launch responds to the rapid growth of the matcha market, with consumer interest high among younger demographics. * Alpro is the first plant-based brand to offer a soya-coconut RTD matcha drink in UK groceries. * The product is priced at £2.75, with promotional prices available. 41. </w:t>
      </w:r>
      <w:hyperlink r:id="rId47">
        <w:r>
          <w:rPr>
            <w:color w:val="0000EE"/>
            <w:u w:val="single"/>
          </w:rPr>
          <w:t>https://retailtimes.co.uk/lipton-teas-infusions-launches-lipton-ice-tea-teabag-range/</w:t>
        </w:r>
      </w:hyperlink>
      <w:r>
        <w:t xml:space="preserve"> - * Lipton Teas &amp; Infusions introduces Lipton Ice Tea teabag range in the UK, available from March to May through Ocado, Co-op, and Sainsbury’s. * The product aims to target younger consumers with flavours designed for cold brewing in refillable bottles. * The launch aligns with consumer trends towards health, convenience, sustainability, and flavour. * The market for cold tea in the UK is worth £67.7M, engaging 12.1% of the GB population. * The product offers zero sugar, zero calories, and natural sweeteners, with support from experiential marketing strategies. 42. </w:t>
      </w:r>
      <w:hyperlink r:id="rId48">
        <w:r>
          <w:rPr>
            <w:color w:val="0000EE"/>
            <w:u w:val="single"/>
          </w:rPr>
          <w:t>https://vegnews.com/hannah-montana-starbucks-drink</w:t>
        </w:r>
      </w:hyperlink>
      <w:r>
        <w:t xml:space="preserve"> - * Starbucks releases Hannah’s Secret Popstar Refresher from March 24 to April 5, with options to order year-round via customisation. * The drink is a raspberry-flavoured variation of the Strawberry Açaí Refresher, featuring dairy-free cold foam. * Starbucks offers other spring menu drinks made with non-dairy cold foam, including lavender, toasted coconut, and ube flavours. * Several new vegan-friendly drinks are introduced, including iced lavender latte, lavender crème frappuccino, and ube coconut macchiato. * The company confirms that non-dairy milk does not incur extra charges since 2024. 43. </w:t>
      </w:r>
      <w:hyperlink r:id="rId49">
        <w:r>
          <w:rPr>
            <w:color w:val="0000EE"/>
            <w:u w:val="single"/>
          </w:rPr>
          <w:t>https://www.globenewswire.com/news-release/2026/03/27/3263886/0/en/Black-Rock-Coffee-Bar-Expands-Footprint-in-Oregon-with-New-Beaverton-Location.html</w:t>
        </w:r>
      </w:hyperlink>
      <w:r>
        <w:t xml:space="preserve"> - * Black Rock Coffee Bar opens a new store in Beaverton, Oregon, on March 31, 2026, marking its 35th Oregon location. * The company is growing its presence in Oregon, where it was founded in 2008. * The new location offers signature beverages, desert-inspired drinks, energy drinks, and food items. * Customers can earn rewards via the Black Rock Rewards app. * The brand's growth and community presence are highlighted by its expansion in Oregon. 44. </w:t>
      </w:r>
      <w:hyperlink r:id="rId50">
        <w:r>
          <w:rPr>
            <w:color w:val="0000EE"/>
            <w:u w:val="single"/>
          </w:rPr>
          <w:t>https://dailycoffeenews.com/2026/03/27/weekly-coffee-news-kenneth-davids-cup-legendary-coffee-exchange/</w:t>
        </w:r>
      </w:hyperlink>
      <w:r>
        <w:t xml:space="preserve"> - * Coffee Review announces the 2026 Kenneth Davids Cup awards for excellence in coffee. * Cafe Imports promotes the Legendary Coffee Exchange and sources podcast at World of Coffee San Diego. * Starbucks completes its goal of donating 100 million climate-resilient coffee trees and plans to donate 50 million more. * Montana’s Town Pump develops Stonehouse Coffee Shots kiosks. * Cleveland considers opening a city hall coffee shop as part of its budget. * Birch &amp; Banyan Coffee hosts a mental health fair. * Blue Bottle Coffee Japan launches 'Future of Coffee' course in Kyoto for Spring 2026. * Eurest introduces Bloom Coffee Club with in-house roasting at Royal Mail. * Perfect Purée debuts six new culinary syrups. * Weekly industry updates include studies on coffee shop design, storm losses to Hawaii coffee farms, local business impacts, and sustainability efforts. 45. </w:t>
      </w:r>
      <w:hyperlink r:id="rId51">
        <w:r>
          <w:rPr>
            <w:color w:val="0000EE"/>
            <w:u w:val="single"/>
          </w:rPr>
          <w:t>https://in-confectionery.com/cocoa-markets-rebalance-amid-fragile-global-conditions/</w:t>
        </w:r>
      </w:hyperlink>
      <w:r>
        <w:t xml:space="preserve"> - * Global cocoa markets are adjusting following the extreme tightness of 2024–2025, with prices remaining under pressure. * Côte d’Ivoire arrivals reached 1.392 million tonnes, 2.5% below last season, indicating a more comfortable supply outlook. * Weather conditions remain uneven, with insufficient rainfall in several regions, maintaining market fragility. * Côte d’Ivoire's buyback crisis exposes governance and market credibility issues, with defaults on contracts and a stock build-up. * Demand remains weak; consumer chocolate prices are elevated, and retail consumption remains subdued despite falling raw material costs. * Improved rainfall and strong arrivals suggest a more stable 2025–26 crop, though secondary risks like disease and quality deterioration persist. * Ghana faces structural financing challenges, reflecting fragility in origin markets. 46. </w:t>
      </w:r>
      <w:hyperlink r:id="rId52">
        <w:r>
          <w:rPr>
            <w:color w:val="0000EE"/>
            <w:u w:val="single"/>
          </w:rPr>
          <w:t>https://www.aol.com/articles/top-economist-says-russia-just-133111005.html</w:t>
        </w:r>
      </w:hyperlink>
      <w:r>
        <w:t xml:space="preserve"> - </w:t>
      </w:r>
      <w:r>
        <w:rPr>
          <w:i/>
        </w:rPr>
        <w:t>Russia suspended ammonium nitrate exports from March 21 to April 21, citing domestic needs.</w:t>
      </w:r>
      <w:r/>
      <w:r>
        <w:rPr>
          <w:i/>
        </w:rPr>
        <w:t>Economist Steve Hanke claims this move signals a threat to the West: ease sanctions or fertiliser won’t flow.</w:t>
      </w:r>
      <w:r/>
      <w:r>
        <w:rPr>
          <w:i/>
        </w:rPr>
        <w:t>Russia controls about 40% of global ammonium nitrate trade, affecting supply chains.</w:t>
      </w:r>
      <w:r/>
      <w:r>
        <w:rPr>
          <w:i/>
        </w:rPr>
        <w:t>Global fertiliser prices, especially nitrogen fertilisers, increased by 27% as of March 2026.</w:t>
      </w:r>
      <w:r/>
      <w:r>
        <w:rPr>
          <w:i/>
        </w:rPr>
        <w:t>US and European farmers face rising input costs amid ongoing sanctions and supply disruptions.</w:t>
      </w:r>
      <w:r>
        <w:t xml:space="preserve">47. </w:t>
      </w:r>
      <w:hyperlink r:id="rId53">
        <w:r>
          <w:rPr>
            <w:color w:val="0000EE"/>
            <w:u w:val="single"/>
          </w:rPr>
          <w:t>https://southdakotasearchlight.com/2026/03/27/for-south-dakota-farmers-the-war-in-iran-is-far-worse-than-it-may-seem/</w:t>
        </w:r>
      </w:hyperlink>
      <w:r>
        <w:t xml:space="preserve"> - * South Dakota farmers are impacted by the war in Iran due to oil and fertiliser supply disruptions.</w:t>
        <w:br/>
      </w:r>
      <w:r/>
      <w:r>
        <w:rPr>
          <w:i/>
        </w:rPr>
        <w:t xml:space="preserve"> The Strait of Hormuz blockade affects global supply of oil and natural gas, raising fuel and fertiliser prices.</w:t>
        <w:br/>
      </w:r>
      <w:r>
        <w:rPr>
          <w:i/>
        </w:rPr>
      </w:r>
      <w:r>
        <w:t xml:space="preserve"> Fuel prices have increased significantly, with diesel reaching a five-year high, increasing operational costs.</w:t>
        <w:br/>
      </w:r>
      <w:r/>
      <w:r>
        <w:rPr>
          <w:i/>
        </w:rPr>
        <w:t xml:space="preserve"> Fertiliser prices, especially urea, have surged 30-40%, causing concern over availability and costs for planting.</w:t>
        <w:br/>
      </w:r>
      <w:r>
        <w:rPr>
          <w:i/>
        </w:rPr>
      </w:r>
      <w:r>
        <w:t xml:space="preserve"> U.S. congressman proposes measures to monitor fertiliser prices to mitigate planting risks. 48. </w:t>
      </w:r>
      <w:hyperlink r:id="rId54">
        <w:r>
          <w:rPr>
            <w:color w:val="0000EE"/>
            <w:u w:val="single"/>
          </w:rPr>
          <w:t>https://windward.ai/blog/march-27-maritime-intelligence-daily/</w:t>
        </w:r>
      </w:hyperlink>
      <w:r>
        <w:t xml:space="preserve"> - </w:t>
      </w:r>
      <w:r>
        <w:rPr>
          <w:i/>
        </w:rPr>
        <w:t>Iran’s maritime activity in the Strait of Hormuz has shifted to a controlled, selective transit system allowing approved vessels to pass through a northern corridor.</w:t>
      </w:r>
      <w:r/>
      <w:r>
        <w:rPr>
          <w:i/>
        </w:rPr>
        <w:t>Seven vessels transited on March 26, indicating the operational scale of Iran’s managed passage system.</w:t>
      </w:r>
      <w:r/>
      <w:r>
        <w:rPr>
          <w:i/>
        </w:rPr>
        <w:t>Oman has become the primary rerouting hub for Gulf-bound cargo, with ports like Salalah, Sohar, and Duqm absorbing displaced maritime flows.</w:t>
      </w:r>
      <w:r/>
      <w:r>
        <w:rPr>
          <w:i/>
        </w:rPr>
        <w:t>Iranian strikes targeted Omani ports to undermine rerouting, leading to increased war-risk classification and insurance re-pricing.</w:t>
      </w:r>
      <w:r/>
      <w:r>
        <w:rPr>
          <w:i/>
        </w:rPr>
        <w:t>Fuel and energy trade logistics are shifting to Oman, with a surge in bunkering and energy exports, especially to China and other Asian markets.</w:t>
      </w:r>
      <w:r>
        <w:t xml:space="preserve">49. </w:t>
      </w:r>
      <w:hyperlink r:id="rId55">
        <w:r>
          <w:rPr>
            <w:color w:val="0000EE"/>
            <w:u w:val="single"/>
          </w:rPr>
          <w:t>https://www.xeneta.com/blog/how-to-manage-freight-disruption-during-a-crisis</w:t>
        </w:r>
      </w:hyperlink>
      <w:r>
        <w:t xml:space="preserve"> - * The article discusses how disruptions in global shipping routes, such as the Red Sea and Strait of Hormuz, are affecting the supply chain, particularly fuel logistics and routing. * Carriers are layering emergency surcharges, including for fuel, which should be scrutinised using data to ensure charges are justified. * The importance of monitoring trade lanes, understanding market conditions, and evaluating carrier reliability during disruptions is emphasised. * The article provides a step-by-step crisis management framework, including setting up watchlists, challenging surcharges, aligning contracted rates with market benchmarks, and re-estimating budgets. * It also highlights the value of market intelligence services to assist decision-making and the case for flexible, indexed contracts post-crisis. 50. </w:t>
      </w:r>
      <w:hyperlink r:id="rId56">
        <w:r>
          <w:rPr>
            <w:color w:val="0000EE"/>
            <w:u w:val="single"/>
          </w:rPr>
          <w:t>https://maritimemag.com/en/drewry-world-container-index-posts-4th-consecutive-week-of-increases/?utm_source=rss&amp;utm_medium=rss&amp;utm_campaign=drewry-world-container-index-posts-4th-consecutive-week-of-increases</w:t>
        </w:r>
      </w:hyperlink>
      <w:r>
        <w:t xml:space="preserve"> - * The Drewry World Container Index rose 5% to $2,279 per 40ft container, marking the fourth consecutive weekly increase. * Higher rates observed on Asia–Europe and Transpacific trade routes, with specific increases on Shanghai–Genoa, Shanghai–Rotterdam, Shanghai–New York, and Shanghai–Los Angeles. * Disruptions in the Middle East and Strait of Hormuz have contributed to higher fuel prices and operational measures like slow steaming. * Carriers such as CMA CGM announced higher FAK rates, and some blank sailings were reported on key trade routes. * Drewry expects freight rates to continue rising in the coming weeks due to ongoing supply chain disruptions. 51. </w:t>
      </w:r>
      <w:hyperlink r:id="rId57">
        <w:r>
          <w:rPr>
            <w:color w:val="0000EE"/>
            <w:u w:val="single"/>
          </w:rPr>
          <w:t>https://www.thehindubusinessline.com/news/morbi-ceramic-units-plan-price-hike-post-shutdown-as-month-long-iran-conflict-gas-shortages-bite/article70792588.ece</w:t>
        </w:r>
      </w:hyperlink>
      <w:r>
        <w:t xml:space="preserve"> - * Over 700 ceramic units in Gujarat’s Morbi have shut down due to gas shortages and export disruptions caused by the Iran conflict and geopolitical tensions. * The shutdown started around March 24, with units dependent on gas and alternative fuels halting production. * Job losses have been significant, with over 60% of approximately four lakh workers returning to their native villages. * Exports to Gulf countries declined sharply, with around ₹102 crore worth of containers returned; shipping costs surged with war-risk surcharges. * Industry expects operations to resume once gas supplies and geopolitical conditions stabilise, leading to potential price increases and increased logistics costs. 52. </w:t>
      </w:r>
      <w:hyperlink r:id="rId58">
        <w:r>
          <w:rPr>
            <w:color w:val="0000EE"/>
            <w:u w:val="single"/>
          </w:rPr>
          <w:t>https://www.itln.in/shipping/middle-east-tensions-push-ocean-freight-rates-higher-globally-1358570</w:t>
        </w:r>
      </w:hyperlink>
      <w:r>
        <w:t xml:space="preserve"> - * Ocean freight rates in Asia Pacific are rising due to Middle East instability, affecting shipping schedules and increasing surcharges. * Disruptions in the Persian Gulf impact port congestion and fuel surcharges, leading to upward freight rate trends. * Regions such as Europe and North America are experiencing higher rates due to rerouting, blank sailings, and capacity restrictions. * Shipments from South Korea and China face volatility, with emergency surcharges and capacity adjustments. * In Southeast Asia, rates are trending upwards with pre-booking advised; country challenges such as equipment shortages and port congestion persist. * Overall, rising fuel costs, geopolitical tensions, and disruptions are maintaining elevated ocean freight rates globally. 53. </w:t>
      </w:r>
      <w:hyperlink r:id="rId59">
        <w:r>
          <w:rPr>
            <w:color w:val="0000EE"/>
            <w:u w:val="single"/>
          </w:rPr>
          <w:t>https://www.freshplaza.com/north-america/article/9824064/gulf-cargo-shifts-to-land-routes-as-regional-shipping-still-disrupted/</w:t>
        </w:r>
      </w:hyperlink>
      <w:r>
        <w:t xml:space="preserve"> - * Disruptions to maritime transport in the Gulf region due to conflicts involving Iran have led logistics providers to shift cargo to land routes. * U.S. and Israeli strikes and the closure of the Strait of Hormuz have halted most shipping traffic, impacting supply chains. * A.P. Moller-Maersk is expanding its land bridge logistics network, increasing cargo routed through ports such as Jeddah, Salalah, Sohar, and Khor Fakkan. * Cargo volumes at Jeddah increased by 40%, with special prioritisation for medicines and food. * COSCO SHIPPING Lines resumed multi-modal cargo bookings from the Far East to Middle East destinations, with routes via Khorfakkan, Fujairah, and transshipment through India. * Governments and logistics operators are implementing border, customs, and terminal procedures, including green corridors, amid rising fuel, insurance, and transport costs. 54. </w:t>
      </w:r>
      <w:hyperlink r:id="rId60">
        <w:r>
          <w:rPr>
            <w:color w:val="0000EE"/>
            <w:u w:val="single"/>
          </w:rPr>
          <w:t>https://www.hortidaily.com/article/9824271/weather-related-disruptions-seasonal-transitions-and-shifting-supply-patterns-across-key-pepper-regions/</w:t>
        </w:r>
      </w:hyperlink>
      <w:r>
        <w:t xml:space="preserve"> - * The global pepper market is affected by weather-related disruptions, seasonal transitions, and shifting supply patterns across key regions. * Limited availability in some origins support prices, but increasing new-season volumes aim to balance the market. * In Europe, weather-related issues and reduced acreage influence supply and prices in the Netherlands, Belgium, Italy, France, and Germany. * North American supply tightening stems from weather events in Mexico and Florida, raising prices. * In South Africa and Morocco, weather impacts production, while in Egypt, export volumes increase due to Moroccan supply issues. * Overall, weather and supply dynamics are causing price fluctuations and regional shifts in market activity. 55. </w:t>
      </w:r>
      <w:hyperlink r:id="rId61">
        <w:r>
          <w:rPr>
            <w:color w:val="0000EE"/>
            <w:u w:val="single"/>
          </w:rPr>
          <w:t>https://perfectdailygrind.com/2026/03/coffee-news-recap-27-march-2026/</w:t>
        </w:r>
      </w:hyperlink>
      <w:r>
        <w:t xml:space="preserve"> - * Huracán Coffee from Lithuania was named the world champion at the Global Coffee Awards in El Salvador. * Arabica futures reached their highest levels since January 2026, peaking at US$3.17/lb. * Coffee prices climb due to Brazilian producers holding stock and Middle East conflict impacting supply chains. * The Global Coffee Awards will expand to regional competitions worldwide in 2026. * Industry events celebrated coffee excellence despite market uncertainties.</w:t>
      </w:r>
      <w:r/>
    </w:p>
    <w:p>
      <w:r/>
      <w:r>
        <w:t xml:space="preserve">56. </w:t>
      </w:r>
      <w:hyperlink r:id="rId62">
        <w:r>
          <w:rPr>
            <w:color w:val="0000EE"/>
            <w:u w:val="single"/>
          </w:rPr>
          <w:t>https://afnews.com.br/cafe-fecha-em-forte-queda-nesta-5a-feira-com-pressao-de-safra-maior-no-brasil/</w:t>
        </w:r>
      </w:hyperlink>
      <w:r>
        <w:t xml:space="preserve"> - * O mercado global de café encerrou a sessão desta quinta-feira (26) com queda nas bolsas internacionais, impulsionada por expectativas de safra elevada no Brasil.</w:t>
        <w:br/>
      </w:r>
      <w:r/>
      <w:r>
        <w:rPr>
          <w:i/>
        </w:rPr>
        <w:t xml:space="preserve"> Na NY, o arábica recuou com o contrato maio/26 a 307,65 centavos de dólar por libra, queda de 845 pontos; julho/26 a 302,00 centavos, queda de 770 pontos; setembro/26 a 290,60 centavos, queda de 565 pontos.</w:t>
        <w:br/>
      </w:r>
      <w:r>
        <w:rPr>
          <w:i/>
        </w:rPr>
      </w:r>
      <w:r>
        <w:t xml:space="preserve"> Em Londres, o robusta fechou em baixa, com o contrato maio/26 a US$ 3.596 por tonelada, recuo de 33 pontos.</w:t>
        <w:br/>
      </w:r>
      <w:r/>
      <w:r>
        <w:rPr>
          <w:i/>
        </w:rPr>
        <w:t xml:space="preserve"> O cenário de maior oferta no Brasil e o aumento da disponibilidade, junto aos custos elevados de produção, pressionam as cotações.</w:t>
        <w:br/>
      </w:r>
      <w:r>
        <w:rPr>
          <w:i/>
        </w:rPr>
      </w:r>
      <w:r>
        <w:t xml:space="preserve"> Projeções regionais, como a previsão de 2,7 milhões de sacas de café em Rondônia para 2026, reforçam a expectativa de maior oferta brasileira.</w:t>
        <w:br/>
      </w:r>
      <w:r/>
      <w:r>
        <w:rPr>
          <w:i/>
        </w:rPr>
        <w:t xml:space="preserve"> A recomposição dos estoques certificados de arábica também contribui para aliviar a pressão de oferta no curto prazo.</w:t>
        <w:br/>
      </w:r>
      <w:r>
        <w:rPr>
          <w:i/>
        </w:rPr>
      </w:r>
      <w:r>
        <w:t xml:space="preserve"> A definição do preço mínimo oficial pelo governo para a safra 2026/27 serve como referência para os produtores diante da volatilidade.</w:t>
        <w:br/>
      </w:r>
      <w:r/>
      <w:r>
        <w:rPr>
          <w:i/>
        </w:rPr>
        <w:t xml:space="preserve"> A combinação de queda de preços, custos elevados e avanço da safra exige estratégia de comercialização para os produtores brasileiros. 57. </w:t>
      </w:r>
      <w:hyperlink r:id="rId62">
        <w:r>
          <w:rPr>
            <w:color w:val="0000EE"/>
            <w:u w:val="single"/>
          </w:rPr>
          <w:t>https://afnews.com.br/cafe-fecha-em-forte-queda-nesta-5a-feira-com-pressao-de-safra-maior-no-brasil/</w:t>
        </w:r>
      </w:hyperlink>
      <w:r>
        <w:rPr>
          <w:i/>
        </w:rPr>
        <w:t xml:space="preserve"> - * The coffee market closed with significant declines on major international exchanges on Thursday (26), driven by increased global supply outlook, particularly in Brazil. 58. </w:t>
      </w:r>
      <w:hyperlink r:id="rId63">
        <w:r>
          <w:rPr>
            <w:color w:val="0000EE"/>
            <w:u w:val="single"/>
          </w:rPr>
          <w:t>https://kashmirobserver.net/2026/03/27/war-in-iran-sparks-global-fertiliser-shortage-threatens-food-prices/</w:t>
        </w:r>
      </w:hyperlink>
      <w:r>
        <w:rPr>
          <w:i/>
        </w:rPr>
        <w:t xml:space="preserve"> - * Iran'snear shutdown of the Strait of Hormuz has limited supplies of nitrogen and phosphate fertilisers, impacting global trade.</w:t>
      </w:r>
      <w:r>
        <w:t xml:space="preserve"> * The shortage is affecting planting seasons in the US, Europe, and Asia, risking lower yields and higher food prices.</w:t>
      </w:r>
      <w:r>
        <w:rPr>
          <w:i/>
        </w:rPr>
        <w:t xml:space="preserve"> * Countries like Ethiopia, relying heavily on Gulf imports, face critical fertiliser shortages.</w:t>
      </w:r>
      <w:r>
        <w:t xml:space="preserve"> * Fertiliser prices are under pressure due to shipping delays and increased natural gas costs, affecting farmers' margins.</w:t>
      </w:r>
      <w:r>
        <w:rPr>
          <w:i/>
        </w:rPr>
        <w:t xml:space="preserve"> * Developing nations, especially in Africa, face reduced yields and increased costs, with potential policy interventions suggested.</w:t>
      </w:r>
      <w:r>
        <w:t xml:space="preserve">59. </w:t>
      </w:r>
      <w:hyperlink r:id="rId64">
        <w:r>
          <w:rPr>
            <w:color w:val="0000EE"/>
            <w:u w:val="single"/>
          </w:rPr>
          <w:t>https://mediaindonesia.com/nusantara/873931/agresi-as-israel-picu-harga-pupuk-melejit-petani-deli-serdang-menjerit</w:t>
        </w:r>
      </w:hyperlink>
      <w:r>
        <w:t xml:space="preserve"> - * The article reports on the rise in fertiliser and plastic mulching prices affecting farmers in Deli Serdang, North Sumatra, due to global supply disruptions amid geopolitical tensions. * Production costs increase significantly while the prices for crops like chilli decrease, threatening farmers' livelihoods. * Farmers in Deli Serdang sell chilli at prices below the break-even point, risking future crop production. * Experts highlight the potential for reduced crop output and inflation in food prices if these trends continue. * Calls for government intervention to mitigate the impact on farmers and the food supply chain. 60. </w:t>
      </w:r>
      <w:hyperlink r:id="rId65">
        <w:r>
          <w:rPr>
            <w:color w:val="0000EE"/>
            <w:u w:val="single"/>
          </w:rPr>
          <w:t>https://www.africanews.com/2026/03/27/war-on-iran-sparks-global-fertilizer-shortage-threatens-food-prices/</w:t>
        </w:r>
      </w:hyperlink>
      <w:r>
        <w:t xml:space="preserve"> - • Fertilizer shortages and rising costs caused by the war in Iran disrupt global supply. • Strait of Hormuz closure hampers shipments, affecting about a fifth of world's oil and a third of fertilizer trade. • Rising natural gas prices increase fertilizer costs as planting season begins. • Developing countries face but limited immediate relief, with some turning to organic fertilisers. • Reduced supply risks lower yields, crop failures, and higher food prices. 61. </w:t>
      </w:r>
      <w:hyperlink r:id="rId66">
        <w:r>
          <w:rPr>
            <w:color w:val="0000EE"/>
            <w:u w:val="single"/>
          </w:rPr>
          <w:t>https://www.eanlibya.com/%D9%84%D9%85%D8%A7%D8%B0%D8%A7-%D9%82%D8%AF-%D8%AA%D8%B1%D8%AA%D9%81%D8%B9-%D8%A3%D8%B3%D8%B9%D8%A7%D8%B1-%D8%A7%D9%84%D8%AD%D8%A8%D9%88%D8%A8-%D9%82%D8%B1%D9%8A%D8%A8%D8%A7%D9%8B%D8%9F/</w:t>
        </w:r>
      </w:hyperlink>
      <w:r>
        <w:t xml:space="preserve"> - • Goldman Sachs warns of potential impacts on global food markets if nitrogen fertiliser supplies are disrupted at the Strait of Hormuz. • A shortage could decrease grain production by delaying or reducing fertiliser efficiency. • US farmers may face challenges in the spring planting season owing to a 25% decline in fertiliser supplies. • Fertiliser prices have increased by 40% since the outbreak of conflict, increasing costs for agriculture. • The Strait of Hormuz accounts for 25% of global fertiliser nitrogen trade, influencing supply chains and food prices. 62. </w:t>
      </w:r>
      <w:hyperlink r:id="rId62">
        <w:r>
          <w:rPr>
            <w:color w:val="0000EE"/>
            <w:u w:val="single"/>
          </w:rPr>
          <w:t>https://afnews.com.br/cafe-fecha-em-forte-queda-nesta-5a-feira-com-pressao-de-safra-maior-no-brasil/</w:t>
        </w:r>
      </w:hyperlink>
      <w:r>
        <w:t xml:space="preserve"> - * O mercado de café encerrou a sessão desta quinta-feira (26) com queda nas principais bolsas internacionais, devido ao aumento na oferta global, especialmente do Brasil. * Os contratos de arábica na bolsa de Nova York caíram, com o contrato maio/26 cotado a 307,65 centavos de dólar por libra-peso. * O café robusta na bolsa de Londres também recuou, com o contrato maio/26 a US$ 3.596 por tonelada. * A expectativa de safra elevada no Brasil, especialmente com a previsão de produção de 2,7 milhões de sacas de café em Rondônia, pressionou os preços. * Os custos operacionais, como o aumento do diesel, também impactam os produtores, enquanto a definição de preços mínimos pelo governo atua como referência de piso. * Estoques certificados de arábica têm mostrado recomposição, ajudando a aliviar a pressão de oferta de curto prazo. * Produtores brasileiros enfrentam preços pressionados, custos elevados e avanço da safra, dificultando estratégias de comercialização. 63. </w:t>
      </w:r>
      <w:hyperlink r:id="rId67">
        <w:r>
          <w:rPr>
            <w:color w:val="0000EE"/>
            <w:u w:val="single"/>
          </w:rPr>
          <w:t>https://www.globaltrademag.com/maersk-warns-hormuz-disruption-will-keep-shipping-costs-high/</w:t>
        </w:r>
      </w:hyperlink>
      <w:r>
        <w:t xml:space="preserve"> - - Maersk issues a warning that ongoing crisis in the Strait of Hormuz will prolong global shipping disruptions. - Security risks, operational constraints, and strikes have severely limited regional port operations. - Disruptions are expected to extend into the second quarter, affecting global supply chains. - Fuel supply issues and refinery outages linked to Hormuz have increased shipping costs, leading Maersk to introduce a global bunker surcharge. - Maersk is scaling back operations in the Upper Gulf, suspending bookings in several key markets, and increasing reliance on landbridge and air freight solutions. - The company predicts continued volatility due to the strait remaining closed to commercial traffic and regional airspace issues. 64. </w:t>
      </w:r>
      <w:hyperlink r:id="rId68">
        <w:r>
          <w:rPr>
            <w:color w:val="0000EE"/>
            <w:u w:val="single"/>
          </w:rPr>
          <w:t>https://www.foodbusinessmea.com/kenya-to-launch-scientific-tea-testing-centre-in-mombasa-to-boost-quality-and-farmer-earnings/</w:t>
        </w:r>
      </w:hyperlink>
      <w:r>
        <w:t xml:space="preserve"> - * Kenya plans to commission a modern scientific tea testing centre in Mombasa by May to improve transparency and quality. * The new facility will replace outdated methods with science-based evaluation systems to ensure fair pricing. * The government announced a Sh3.5 billion investment to upgrade 19 tea factories for modernisation. * Kenya aims to transition from CTC to orthodox tea production for higher global prices. * The government discussed diversifying markets to China and Pakistan amid global price volatility. * Kes 2 billion allocated for fertiliser subsidies to support increased demand. * The visit marked a new phase of factory autonomy and encouraged adoption of digital technologies. * Rono donated 20,000 tea and avocado seedlings to promote crop diversification. * Tea sector reforms focus on quality, market diversification, and eliminating middlemen to benefit farmers. 65. </w:t>
      </w:r>
      <w:hyperlink r:id="rId69">
        <w:r>
          <w:rPr>
            <w:color w:val="0000EE"/>
            <w:u w:val="single"/>
          </w:rPr>
          <w:t>https://www.foodbusinessmea.com/maritime-logistics-face-rising-costs-delays-as-vessels-avoid-red-sea-suez-canal/</w:t>
        </w:r>
      </w:hyperlink>
      <w:r>
        <w:t xml:space="preserve"> - * Maritime transport experiences increased costs and delays due to avoidance of the Red Sea and Suez Canal caused by regional instability. * Fuel costs for vessels have increased by 20%, with longer rerouted passages raising shipping expenses. * Routes between Asia and Africa or Europe face more severe disruptions; Asia-North America routes are minimally affected. * Ships rerouted around Africa lead to extended transit times, affecting perishable goods and cold chain integrity. * Increased shipping costs impact food prices, margins, and sourcing patterns for African importers and exporters. * Strategies include diversifying suppliers, forward contracting, and using alternative ports and multimodal options. * Geopolitical tensions are expected to sustain volatility in maritime logistics, requiring supply chain adaptation by food industry stakeholders. 66. </w:t>
      </w:r>
      <w:hyperlink r:id="rId70">
        <w:r>
          <w:rPr>
            <w:color w:val="0000EE"/>
            <w:u w:val="single"/>
          </w:rPr>
          <w:t>https://www.global-agriculture.com/latam-agriculture/brazil-secures-alternative-export-route-via-turkey-to-safeguard-agricultural-trade-amid-strait-of-hormuz-disruptions/</w:t>
        </w:r>
      </w:hyperlink>
      <w:r>
        <w:t xml:space="preserve"> - * Brazil established an alternative export corridor through Turkey to ensure ongoing agricultural trade, despite Strait of Hormuz restrictions. * The agreement involves Turkish ports as transit hubs for shipments to the Middle East and Central Asia. * Brazil negotiated a new sanitary veterinary certification to facilitate animal-origin product transit through Turkey. * The route allows temporary storage and movement of goods, particularly meat and animal-based exports. * The arrangement aims to improve supply chain resilience amid geopolitical and logistical uncertainties. 67. </w:t>
      </w:r>
      <w:hyperlink r:id="rId71">
        <w:r>
          <w:rPr>
            <w:color w:val="0000EE"/>
            <w:u w:val="single"/>
          </w:rPr>
          <w:t>https://www.nationalobserver.com/2026/03/27/news/cocoa-prices-are-coming-down-doesnt-mean-easter-chocolate-will-be-cheaper</w:t>
        </w:r>
      </w:hyperlink>
      <w:r>
        <w:t xml:space="preserve"> - * Cocoa futures dropped from over US$12,000 to just over US$3,000 per tonne in 2024, due to improved weather and yields. * Cocoa prices have fallen but consumer prices for Easter chocolates are unlikely to decrease as products were planned months in advance. * Manufacturers adapted recipes and production methods to reduce reliance on raw cocoa, making supply chains more resilient. * Changes included producing chocolates with less cocoa and using less-expensive fillings. * The price decline in raw cocoa is not expected to impact current or upcoming Easter chocolate prices.</w:t>
      </w:r>
      <w:r/>
    </w:p>
    <w:p>
      <w:r/>
      <w:r>
        <w:t xml:space="preserve">68. </w:t>
      </w:r>
      <w:hyperlink r:id="rId72">
        <w:r>
          <w:rPr>
            <w:color w:val="0000EE"/>
            <w:u w:val="single"/>
          </w:rPr>
          <w:t>https://logistyka.rp.pl/szynowy/art44053171-w-przewozach-z-chin-pociagi-zastepuja-statki</w:t>
        </w:r>
      </w:hyperlink>
      <w:r>
        <w:t xml:space="preserve"> - * Ceny morskich frachtów z Szanghaju do Rotterdamu wzrosły do 2552 USD za 40-stopowy kontener, od marca 2023 roku. * Przewozy kontenerów na NJS wzrosły o 31,35% do 54,818 TEU w dwóch miesiącach. * Z Chin do Polski przewieziono 47,056 TEU, co stanowi 44,65% wzrostu. * Przewozy kolejowe z Chin do Polski wzrosły o 247,15% do 2312 TEU w tym samym okresie. * Transport kolejowy odgrywa coraz większą rolę w handlu między Chinami a UE, wzrastając o 19,9% w handlu dwustronnym. * Opóźnienia na kolei się zmniejszają, a czas transportu do Polski wydłużył się o 11%, z powrotem do normy. * Wzrost cen w transporcie kolejowym odzwierciedla rosnący popyt na przewozy kolejowe, szczególnie w warunkach rosnących kosztów frachtu morskiego i lotniczego. 69. </w:t>
      </w:r>
      <w:hyperlink r:id="rId73">
        <w:r>
          <w:rPr>
            <w:color w:val="0000EE"/>
            <w:u w:val="single"/>
          </w:rPr>
          <w:t>https://www.newsghana.com.gh/wto-chief-warns-of-worst-trade-disruptions-in-80-years-as-reform-talks-enter-crunch-day/</w:t>
        </w:r>
      </w:hyperlink>
      <w:r>
        <w:t xml:space="preserve"> - * WTO Director-General Ngozi Okonjo-Iweala states global trading system faces its worst disruptions in eight decades, during the 14th Ministerial Conference in Yaoundé. * Conference focuses on WTO reform, including institutional reform, e-commerce moratorium, agriculture, dispute settlement, fisheries subsidies, and investment facilitation. * Key contentious issue is the future of the Most Favoured Nation (MFN) principle; US and EU question it, proposing reassessment. * The e-commerce moratorium’s future remains uncertain, with retaining it considered a win for business. * Africa's stake is high due to the digital trade sector valued at over $4.6 trillion annually, but WTO lacks rules for cross-border digital commerce. * The dispute settlement system remains dysfunctional since 2019 due to US blockages; restoring it is pending. * First WTO ministerial in Sub-Saharan Africa with over 80 trade ministers attending. 70. </w:t>
      </w:r>
      <w:hyperlink r:id="rId74">
        <w:r>
          <w:rPr>
            <w:color w:val="0000EE"/>
            <w:u w:val="single"/>
          </w:rPr>
          <w:t>https://blockonomi.com/brent-crude-approaches-110-amid-escalating-iran-tensions-and-hormuz-blockade/</w:t>
        </w:r>
      </w:hyperlink>
      <w:r>
        <w:t xml:space="preserve"> - * Brent crude oil neared $110 per barrel while WTI reached $96 amid Middle East tensions in April. * President Trump postponed potential strikes on Iran’s energy sector until April 6. * Approximately 8 million barrels per day are unavailable due to the Hormuz Strait blockade. * Geopolitical hostilities have caused a sharp rise in global crude markets, with Brent jumping 52% in March. * Military and diplomatic developments include Israeli strikes, drone attacks, troop deployment discussions, and US-Iran negotiations status. * The oil spike is raising economic concerns, with increased government measures and bond yields. * Analysts project possible oil prices reaching up to $200 if hostilities persist. 71. </w:t>
      </w:r>
      <w:hyperlink r:id="rId75">
        <w:r>
          <w:rPr>
            <w:color w:val="0000EE"/>
            <w:u w:val="single"/>
          </w:rPr>
          <w:t>https://www.focus.de/finanzen/ein-brasilianischer-kaffeebauer-will-16-500-euro-pro-sack-der-seltenen-sorte-eugenioides-erzielen_93e3e709-4ea3-410d-80b0-001669b9e657.html</w:t>
        </w:r>
      </w:hyperlink>
      <w:r>
        <w:t xml:space="preserve"> - * Luiz Paulo Dias Pereira Filho, a fourth-generation coffee farmer in Brazil, targets high prices for the rare Eugenioides coffee variety. * He plans to sell ten 60-kilogram sacks for up to 1 million Reais (€165,600). * The coffee is described as highly sweet, with no bitterness and low caffeine content. * The plant requires intensive care and has not undergone genetic modification. * Brazil is the world's largest coffee producer; Germany is a major importer in 2025. 72. </w:t>
      </w:r>
      <w:hyperlink r:id="rId76">
        <w:r>
          <w:rPr>
            <w:color w:val="0000EE"/>
            <w:u w:val="single"/>
          </w:rPr>
          <w:t>https://www.thehindu.com/news/national/andhra-pradesh/robots-drones-and-sprayers-available-for-farmers-ready-to-switch-to-modern-technology/article70791482.ece</w:t>
        </w:r>
      </w:hyperlink>
      <w:r>
        <w:t xml:space="preserve"> - * Mechanisation through robots and drones is presented as an alternative to labour shortages in agriculture. * A robotic sprayer called ‘Farm Robo’ was displayed during the Republic Day parade in Tirupati, India. * The robot automates pesticide spraying, reducing human exposure and saving time. * An ICAR award winning farmer, G. Venkatarama Raju, advocates for awareness and training in modern farm technology. * Raju has established a centre with drones, robots, mini tractors, and organic farming inputs, and has petitioned for Tirupati to join the FARM project for sustainable agriculture. 73. </w:t>
      </w:r>
      <w:hyperlink r:id="rId77">
        <w:r>
          <w:rPr>
            <w:color w:val="0000EE"/>
            <w:u w:val="single"/>
          </w:rPr>
          <w:t>https://www.limerickleader.ie/news/farming/2048230/rocketing-costs-and-potential-shortage-of-fertiliser-due-to-middle-east-crisis.html</w:t>
        </w:r>
      </w:hyperlink>
      <w:r>
        <w:t xml:space="preserve"> - - Irish farmers are experiencing increased fertiliser costs and potential shortages following conflict in the Middle East.</w:t>
        <w:br/>
      </w:r>
      <w:r>
        <w:t>- Disruption to fertiliser shipments from Iran, Qatar, and Saudi Arabia affects supply; these countries account for approximately 20% of global nitrogen fertiliser trade. - Irish reliance on imported fertilisers like nitrogen is vulnerable; Dr Patrick Cashman promotes use of clover to reduce dependency.</w:t>
        <w:br/>
      </w:r>
      <w:r>
        <w:t xml:space="preserve">- Russia also contributes about 20% to global fertiliser trade, adding geopolitical risks. - EU introduces carbon border taxes on fertilisers; policy responses are being urged due to rising costs and falling farmers' prices. 74. </w:t>
      </w:r>
      <w:hyperlink r:id="rId78">
        <w:r>
          <w:rPr>
            <w:color w:val="0000EE"/>
            <w:u w:val="single"/>
          </w:rPr>
          <w:t>https://www.asianews.it/news-en/Sri-Lanka%3A-Fertiliser-crisis-%28and-the-Gulf-War%29-cripple-the-agricultural-sector-65124.html</w:t>
        </w:r>
      </w:hyperlink>
      <w:r>
        <w:t xml:space="preserve"> - * Sri Lanka faces a fertiliser shortage threatening rice harvests in the Yala and Maha seasons, with stocks at 60,000 tonnes against a need for 130,000 tonnes. * The Gulf War and regional conflicts have disrupted fertiliser imports, mainly from Middle Eastern countries. * The global fertiliser price has surged, increasing production costs and food prices. * The government has not utilised local phosphate resources nor taken effective action to import sufficient fertiliser. * Experts highlight structural vulnerabilities in Sri Lanka’s agricultural model due to global market and geopolitical shocks. 75. </w:t>
      </w:r>
      <w:hyperlink r:id="rId79">
        <w:r>
          <w:rPr>
            <w:color w:val="0000EE"/>
            <w:u w:val="single"/>
          </w:rPr>
          <w:t>https://www.zeebiz.com/economy-infra/agricultue/news-goldman-sachs-flags-global-food-risk-from-hormuz-fertilizer-disruptions-392712</w:t>
        </w:r>
      </w:hyperlink>
      <w:r>
        <w:t xml:space="preserve"> - • Goldman Sachs reports that a disruption in the Strait of Hormuz could tighten global agricultural markets by constraining fertiliser flows. • The note states 60% of the global nitrogen fertiliser market transits this chokepoint and highlights price rises of 40% since conflict onset. • Disruptions may reduce fertiliser availability and increase production costs, impacting food supply chains and inflation. • The US may be less affected initially due to timing but remains vulnerable to shipping delays. Europe and Australia could face tighter conditions. • The report warns of potential yield losses and shifts in crop planting, with increased demand for US grain exports and upward pressure on prices. 76. </w:t>
      </w:r>
      <w:hyperlink r:id="rId80">
        <w:r>
          <w:rPr>
            <w:color w:val="0000EE"/>
            <w:u w:val="single"/>
          </w:rPr>
          <w:t>https://advancedmixology.com/blogs/art-of-mixology/top-canadian-coffee-brands-offering-freshly-roasted-bean</w:t>
        </w:r>
      </w:hyperlink>
      <w:r>
        <w:t xml:space="preserve"> - * The article discusses five Canadian coffee brands that focus on delivering freshly roasted beans across Canada. * Each brand roasts in small batches and ships within days, with printed roast dates. * Brands include Coffee Roast Lab, Phil &amp; Sebastian Coffee Roasters, Rocanini Coffee Roasters, and JJ Bean Coffee Roasters. * The companies source high-quality, traceable, specialty-grade coffee from various regions. * Emphasises importance of freshness window (7-21 days), roast profile matching brewing method, and traceability for consumers. 77. </w:t>
      </w:r>
      <w:hyperlink r:id="rId81">
        <w:r>
          <w:rPr>
            <w:color w:val="0000EE"/>
            <w:u w:val="single"/>
          </w:rPr>
          <w:t>https://ricenewstoday.com/global-rice-prices-stagnate-as-indian-surplus-offsets-war-risks/</w:t>
        </w:r>
      </w:hyperlink>
      <w:r>
        <w:t xml:space="preserve"> - • Despite war-induced costs in the Middle East, global rice prices steady due to Indian surplus. • Indian rice offers lower prices and has an additional 500,000 tonnes en route to Middle East. • Thai exporters face elevated costs from conflict, with shipping disruptions affecting exports. • Rising diesel and packaging costs increase production expenses in Thailand. • Disruptions in Middle Eastern markets, especially Iraq, threaten Thailand’s export targets. 78. </w:t>
      </w:r>
      <w:hyperlink r:id="rId82">
        <w:r>
          <w:rPr>
            <w:color w:val="0000EE"/>
            <w:u w:val="single"/>
          </w:rPr>
          <w:t>https://www.foodnavigator-usa.com/Article/2026/03/26/performance-wellness-trends-reshaping-food-beverage/?utm_source=RSS_Feed&amp;utm_medium=RSS&amp;utm_campaign=RSS</w:t>
        </w:r>
      </w:hyperlink>
      <w:r>
        <w:t xml:space="preserve"> - • Spate's predictive insights identify consumer shift towards integrated wellness systems, emphasising benefits like hydration, protein, and immunity. • Trends are surfacing through search behaviour on Google, TikTok, and Instagram, indicating emerging priorities. • Hint rebrands to focus on zero sugar, modern hydration needs with flavours like creamsicle, driven by consumer demand for sugar reduction. • Chlorophyl water gains popularity via social media, emphasising detox, beauty, and health benefits. • Consumer interest in protein increases across various products, with brands like Aloha emphasising balance with low sugar and natural ingredients. • The industry forecast expects brands that align early with less sugar, functional benefits, and effortless wellness to succeed by 2026. 79. </w:t>
      </w:r>
      <w:hyperlink r:id="rId83">
        <w:r>
          <w:rPr>
            <w:color w:val="0000EE"/>
            <w:u w:val="single"/>
          </w:rPr>
          <w:t>https://www.beefmagazine.com/farm-business-management/fertilizer-prices-surge-squeezing-farm-profit-margins-nationwide</w:t>
        </w:r>
      </w:hyperlink>
      <w:r>
        <w:t xml:space="preserve"> - * Fertilizer prices in the US have increased significantly, threatening farm profit margins ahead of the 2026 planting season. * Nitrogen-based fertilizers, including UAN and urea, have risen by 23-31% year-over-year. * Supply disruptions due to Middle East conflicts and China’s export delays have impacted global markets. * US farmers face break-even prices for crops that are higher than current market prices. * Brazil's fertilizer imports dropped 33%, with prices increasing by 35% over two weeks, indicating broader international supply concerns. 80. </w:t>
      </w:r>
      <w:hyperlink r:id="rId83">
        <w:r>
          <w:rPr>
            <w:color w:val="0000EE"/>
            <w:u w:val="single"/>
          </w:rPr>
          <w:t>https://www.beefmagazine.com/farm-business-management/fertilizer-prices-surge-squeezing-farm-profit-margins-nationwide</w:t>
        </w:r>
      </w:hyperlink>
      <w:r>
        <w:t xml:space="preserve"> - * Fertilizer prices, especially nitrogen-based, increase significantly in 2026, impacting US farmers. * Prices for UAN 28, urea, anhydrous, and UAN 32 rise between 23% and 31% year-over-year. * Global supply issues stem from Middle East conflicts and China's potential export restrictions. * Prices now threaten crop profit margins as break-even points are near current market prices. * Brazilian fertilizer imports decline, with urea prices increasing sharply, highlighting international impact. 81. </w:t>
      </w:r>
      <w:hyperlink r:id="rId83">
        <w:r>
          <w:rPr>
            <w:color w:val="0000EE"/>
            <w:u w:val="single"/>
          </w:rPr>
          <w:t>https://www.beefmagazine.com/farm-business-management/fertilizer-prices-surge-squeezing-farm-profit-margins-nationwide</w:t>
        </w:r>
      </w:hyperlink>
      <w:r>
        <w:t xml:space="preserve"> - * Fertilizer prices in the US rise sharply, with nitrogen-based fertilisers leading a rally, impacting farm profit margins. * Prices for fertilisers such as UAN 28, urea, anhydrous, and UAN 32 have increased by 23-31% year-over-year. * The surge is driven by geopolitical disruptions in the Middle East and potential export restrictions from China. * The price hike threatens farmer profitability, with break-even prices for crops exceeding current market prices. * The crisis also affects international markets, notably Brazil, with urea imports dropping and prices rising 35% in two weeks. 82. </w:t>
      </w:r>
      <w:hyperlink r:id="rId84">
        <w:r>
          <w:rPr>
            <w:color w:val="0000EE"/>
            <w:u w:val="single"/>
          </w:rPr>
          <w:t>https://europeansting.com/2026/03/27/persian-gulf-crisis-impacting-food-security-fao-warns/</w:t>
        </w:r>
      </w:hyperlink>
      <w:r>
        <w:t xml:space="preserve"> - • UN FAO warns the intensifying conflict in the Persian Gulf affects global food security. • Disruptions to trade, particularly in oil, fertiliser, and natural gas, impact agricultural production. • Farmers face rising fertiliser and fuel prices, with potential reductions in crop yields. • Vulnerable nations like Sri Lanka, Bangladesh, and African countries are most affected. • Short-term solutions include alternative maritime routes and emergency financial support. 83. </w:t>
      </w:r>
      <w:hyperlink r:id="rId85">
        <w:r>
          <w:rPr>
            <w:color w:val="0000EE"/>
            <w:u w:val="single"/>
          </w:rPr>
          <w:t>https://peakoil.com/production/this-map-shows-a-crude-ticking-time-bomb-that-hits-much-of-the-worlds-oil-supply-in-april</w:t>
        </w:r>
      </w:hyperlink>
      <w:r>
        <w:t xml:space="preserve"> - * Disruptions at the Strait of Hormuz since late February affect global oil flow, with impacts starting in April.</w:t>
      </w:r>
      <w:r>
        <w:rPr>
          <w:i/>
        </w:rPr>
        <w:t xml:space="preserve"> Asia, particularly India and Northeast Asia, faces the earliest supply squeeze, with cargo delays of 10-20 days.</w:t>
      </w:r>
      <w:r>
        <w:t xml:space="preserve"> Oil demand in Southeast Asia expected to fall by about 300,000 barrels per day in April, rising to over 2 million barrels per day in May and approaching 3 million in June.</w:t>
      </w:r>
      <w:r>
        <w:rPr>
          <w:i/>
        </w:rPr>
        <w:t xml:space="preserve"> Impact on Europe anticipated in mid-April, mainly through higher costs rather than shortages.</w:t>
      </w:r>
      <w:r>
        <w:t xml:space="preserve"> The US unlikely to face physical shortages due to longer voyage times and domestic production, but will see higher prices and market dislocations.</w:t>
      </w:r>
      <w:r>
        <w:rPr>
          <w:i/>
        </w:rPr>
        <w:t xml:space="preserve"> Brent crude prices have risen 49% this month to $108.01 per barrel, with market expectations of continued volatility and potential conflict escalation. 84. </w:t>
      </w:r>
      <w:hyperlink r:id="rId86">
        <w:r>
          <w:rPr>
            <w:color w:val="0000EE"/>
            <w:u w:val="single"/>
          </w:rPr>
          <w:t>https://www.gcrmag.com/coverage-of-the-gcr-leaders-symposium/</w:t>
        </w:r>
      </w:hyperlink>
      <w:r>
        <w:rPr>
          <w:i/>
        </w:rPr>
        <w:t xml:space="preserve"> - * The 2026 GCR Leaders Symposium took place at the Melbourne International Coffee Expo, examining coffee across Australia and internationally. * Industry leaders discussed the shift of coffee beyond traditional cafes into retail, hospitality-focused fuel stations, airports, and large-scale event experiences. * Companies like Freedom Fuels, SSP Australia &amp; New Zealand, and The Big Group are redefining coffee environments and customer engagement. * Coffee roaster leaders shared insights on scaling businesses, focusing on financial strategies and long-term planning. * Starbucks outlined its growth strategy in Australia, emphasising community-oriented formats and customer service. * The symposium included panel discussions on global influences reshaping the Australian coffee market. 85. </w:t>
      </w:r>
      <w:hyperlink r:id="rId87">
        <w:r>
          <w:rPr>
            <w:color w:val="0000EE"/>
            <w:u w:val="single"/>
          </w:rPr>
          <w:t>https://islandsbusiness.com/pacnews/pacnews-three-27-march-2026/</w:t>
        </w:r>
      </w:hyperlink>
      <w:r>
        <w:rPr>
          <w:i/>
        </w:rPr>
        <w:t xml:space="preserve"> - * Fiji's tertiary enrolment increased from 14% in 2005 to 75% in 2024, with the highest participation in the Pacific. * Government support, including scholarships and loans, has made higher education accessible. * Fiji benefits from hosting the University of the South Pacific, which funds 73% of its costs. * Rapid growth has exposed vulnerabilities, including funding cuts during COVID-19 and concerns about quality assurance. * Youth unemployment and brain drain to Australia and New Zealand pose long-term challenges. * UNESCO highlights Fiji as a unique case among Small Island Developing States balancing access and quality. 86. </w:t>
      </w:r>
      <w:hyperlink r:id="rId88">
        <w:r>
          <w:rPr>
            <w:color w:val="0000EE"/>
            <w:u w:val="single"/>
          </w:rPr>
          <w:t>http://www.ecns.cn/cns-wire/2026-03-27/detail-ihfaytev9468744.shtml</w:t>
        </w:r>
      </w:hyperlink>
      <w:r>
        <w:rPr>
          <w:i/>
        </w:rPr>
        <w:t xml:space="preserve"> - * Two 20,000-TEU container ships operated by China's COSCO SHIPPING Lines, CSCL Indian Ocean and CSCL Arctic Ocean, started transiting the Strait of Hormuz. * The ships had been stranded in the Persian Gulf on the western side of the strait. * The vessels were approaching the strait on their return voyage to China as of Friday morning. * They were sailing empty and marked as 'CHINA OWNER'. * Their voyage was delayed due to conflict involving the US, Israel, Iran, and Iran's closure of the Strait of Hormuz. * The original schedule was for the ships to depart the Persian Gulf for Malaysia in mid-March. 87. </w:t>
      </w:r>
      <w:hyperlink r:id="rId89">
        <w:r>
          <w:rPr>
            <w:color w:val="0000EE"/>
            <w:u w:val="single"/>
          </w:rPr>
          <w:t>https://visayandailystar.com/supply-disruptions/?utm_source=rss&amp;utm_medium=rss&amp;utm_campaign=supply-disruptions</w:t>
        </w:r>
      </w:hyperlink>
      <w:r>
        <w:rPr>
          <w:i/>
        </w:rPr>
        <w:t xml:space="preserve"> - * A WTO official warns that disruptions to fertilizer supplies caused by the Middle East war could threaten global food security through scarcity and high prices. * Iran’s near-shutdown of the Strait of Hormuz impacts transportation of fertilisers, affecting major producers and food-exporting countries. * The Gulf region’s fertiliser production is impacted by the war, affecting supplies of urea to major countries like India, Thailand, and Brazil. * The disruption could affect planting seasons for next year's crops, leading to reduced harvests and increased prices. * The Philippines could be impacted due to its reliance on imported food and fertiliser supplies, urging government action to secure stocks. 88. </w:t>
      </w:r>
      <w:hyperlink r:id="rId90">
        <w:r>
          <w:rPr>
            <w:color w:val="0000EE"/>
            <w:u w:val="single"/>
          </w:rPr>
          <w:t>https://www.maritimegateway.com/vessel-congestion-at-asian-ports-as-kamarajar-holds-5711-stranded-export-vehicles/</w:t>
        </w:r>
      </w:hyperlink>
      <w:r>
        <w:rPr>
          <w:i/>
        </w:rPr>
        <w:t xml:space="preserve"> - * The closure of the Strait of Hormuz has caused vessel congestion at Asian ports, impacting global shipping routes. * Approximately 130 container ships, representing around 1.5% of global fleet capacity, have been stranded in the Gulf since February 28. * The disruption has led to operational strain at Asian ports including Singapore, Shanghai, and Busan. * Kamarajar Port in Tamil Nadu received 5,711 export vehicles delayed due to suspended Gulf shipping services. * Dakshin Bharat Gateway Terminal recorded its first 100% transhipment vessel call to facilitate stranded cargo. 89. </w:t>
      </w:r>
      <w:hyperlink r:id="rId91">
        <w:r>
          <w:rPr>
            <w:color w:val="0000EE"/>
            <w:u w:val="single"/>
          </w:rPr>
          <w:t>https://www.logisticsinsider.in/why-diesel-rationing-is-slowing-indias-trucking-sector-despite-no-shortage-claims/</w:t>
        </w:r>
      </w:hyperlink>
      <w:r>
        <w:rPr>
          <w:i/>
        </w:rPr>
        <w:t xml:space="preserve"> - * Industry sources report that trucks in India are receiving only 40–50 litres of diesel per fill, below the typical requirement of 200 litres. 90. </w:t>
      </w:r>
      <w:hyperlink r:id="rId92">
        <w:r>
          <w:rPr>
            <w:color w:val="0000EE"/>
            <w:u w:val="single"/>
          </w:rPr>
          <w:t>https://www.koreatimes.co.kr/world/20260327/fertilizer-crisis-hits-farmers-as-iran-war-disrupts-supply?utm_source=rss</w:t>
        </w:r>
      </w:hyperlink>
      <w:r>
        <w:rPr>
          <w:i/>
        </w:rPr>
        <w:t xml:space="preserve"> - * Farmers worldwide face fertiliser shortages due to Iran war and Strait of Hormuz blockade. * Supplies of nitrogen (urea) and phosphate under threat, affecting planting seasons. * Disruptions already affecting the United States, Europe, and developing countries like Ethiopia and India. * High transportation costs and reduced imports threaten crop yields and increase food prices. * Governments may need to intervene through subsidies and promoting domestic production. 91. </w:t>
      </w:r>
      <w:hyperlink r:id="rId93">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fertilizer flows and increasing production costs. * The report states that nitrogen fertilizer accounts for 60% of global fertiliser use, particularly affecting crops like corn and grains. * Since the conflict began, nitrogen fertiliser prices have increased by 40%, impacting input costs and food supply chains. * Over a quarter of global nitrogen fertiliser trade and about 20% of LNG, key for nitrogen production, transit the Strait. * Regions like Europe and Australia are more vulnerable, with potential demand increases for US grain exports if disruptions persist. * The broader macroeconomic effects include inflationary pressures and weaker growth, with 80% of the Bloomberg Commodity Index exposed to the conflict. 92. </w:t>
      </w:r>
      <w:hyperlink r:id="rId94">
        <w:r>
          <w:rPr>
            <w:color w:val="0000EE"/>
            <w:u w:val="single"/>
          </w:rPr>
          <w:t>https://www.business-standard.com/world-news/west-asia-war-sparks-global-fertiliser-shortage-threatens-food-prices-126032700131_1.html</w:t>
        </w:r>
      </w:hyperlink>
      <w:r>
        <w:rPr>
          <w:i/>
        </w:rPr>
        <w:t xml:space="preserve"> - * The Iran war has caused gas prices to rise and fertiliser supplies to dwindle due to the near shutdown of the Strait of Hormuz. * Major fertiliser nutrients, including nitrogen and phosphate, are under threat from the conflict, impacting global trade. * Countries like Ethiopia, which rely heavily on Gulf imports, face critical fertiliser shortages during planting season. * The shortages may lead to lower yields, crop failures, and increased food prices worldwide. * Disruptions are mainly affecting Africa, Europe, and the US, with potential long-term impacts on crop yields and food security. 93. </w:t>
      </w:r>
      <w:hyperlink r:id="rId93">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fertiliser flows and increasing production costs. * The note highlights that the Strait is critical for the global nitrogen fertiliser market, affecting crops like corn and grains. * Fertiliser prices have risen by 40% since the onset of the conflict, impacting input costs and food supply chains. * Over a quarter of global nitrogen fertiliser trade and about 20% of LNG transits the Strait, affecting fertiliser availability and costs. * Reduced fertiliser use may lead to yield losses and shifts to less fertiliser-intensive crops, potentially raising grain prices. * The US may be less affected initially, but Europe and Australia face tighter conditions and possible increased demand for US grain exports. * The disruption contributes to inflationary pressures and weaker growth, impacting bonds and equities. 94. </w:t>
      </w:r>
      <w:hyperlink r:id="rId95">
        <w:r>
          <w:rPr>
            <w:color w:val="0000EE"/>
            <w:u w:val="single"/>
          </w:rPr>
          <w:t>https://codeblue.galencentre.org/2026/03/malaysia-looking-for-alternative-fertiliser-supplies-plantation-minister/</w:t>
        </w:r>
      </w:hyperlink>
      <w:r>
        <w:rPr>
          <w:i/>
        </w:rPr>
        <w:t xml:space="preserve"> - * Malaysia, a major fertiliser importer, is sourcing alternative supplies due to export suspensions by Russia and China amid global supply disruptions. * The government plans to expand import sources and activate alternative supply channels within three to six months. * Domestic fertiliser production meets only 39 per cent of Malaysia’s annual demand, and local producers face supply disruptions and raw material price hikes. * Global fertiliser supply disruptions are linked to conflict in West Asia and the Strait of Hormuz blockade, affecting global food security and fertiliser prices. * Malaysia’s fertiliser shortages threaten palm oil production costs and prices, impacting farmers and the food supply chain. 95. </w:t>
      </w:r>
      <w:hyperlink r:id="rId96">
        <w:r>
          <w:rPr>
            <w:color w:val="0000EE"/>
            <w:u w:val="single"/>
          </w:rPr>
          <w:t>https://batamnewsasia.com/2026/03/27/global-shipping-disruption-port-congestion-rises-as-gulf-route-shuts/</w:t>
        </w:r>
      </w:hyperlink>
      <w:r>
        <w:rPr>
          <w:i/>
        </w:rPr>
        <w:t xml:space="preserve"> - * Shipping activity in Asia faces delays due to the closure of the Strait of Hormuz, causing vessels to reroute. * Major ports such as Singapore and Malaysia experience increased congestion and vessel backlog. * Shipping costs, including insurance premiums and fuel prices, have surged as a result of disruptions. * Shipping companies are implementing surcharges and delaying journeys, affecting global supply chains. * Experts warn prolonged disruption could lead to economic impacts like inflation and slowed growth. 96. </w:t>
      </w:r>
      <w:hyperlink r:id="rId97">
        <w:r>
          <w:rPr>
            <w:color w:val="0000EE"/>
            <w:u w:val="single"/>
          </w:rPr>
          <w:t>https://www.campograndenews.com.br/economia/escalada-da-guerra-no-ira-encarece-fertilizantes-e-ameaca-safra-2026-27-em-ms</w:t>
        </w:r>
      </w:hyperlink>
      <w:r>
        <w:rPr>
          <w:i/>
        </w:rPr>
        <w:t xml:space="preserve"> - * A escalada do conflito no Oriente Médio impacta o mercado global de fertilizantes, elevando custos para o Brasil, incluindo Mato Grosso do Sul. * Os preços da ureia, fertilizante principal, subiram 50% em 30 dias e 89% na comparação anual. * Aproximadamente 60% dos insumos ainda serão adquiridos ao preço actual, podendo elevar custos de produção na safra 2026/27. * Navios parados na região representam riscos de desabastecimento e aumento de preços. * A projeção é de aumento nos custos de produção e possível impacto inflacionário na safra de soja e milho. 97. </w:t>
      </w:r>
      <w:hyperlink r:id="rId97">
        <w:r>
          <w:rPr>
            <w:color w:val="0000EE"/>
            <w:u w:val="single"/>
          </w:rPr>
          <w:t>https://www.campograndenews.com.br/economia/escalada-da-guerra-no-ira-encarece-fertilizantes-e-ameaca-safra-2026-27-em-ms</w:t>
        </w:r>
      </w:hyperlink>
      <w:r>
        <w:rPr>
          <w:i/>
        </w:rPr>
        <w:t xml:space="preserve"> - * Conflito no Oriente Médio impacta mercado de fertilizantes, elevando custos de produção na safra 2026/27 em Mato Grosso do Sul. * Preços da ureia aumentaram 50% em 30 dias e 89% na comparação anual, influenciando custos de soja e milho. * Cerca de 60% dos insumos ainda não foram adquiridos, elevando risco de inflação na produção agrícola. * Restrição das exportações chinesas e bloqueio de navios no Oriente Médio contribuem para a alta dos preços. * Projeto de custos elevado pode reduzir lucros e impactar a produção agrícola na região. 98. </w:t>
      </w:r>
      <w:hyperlink r:id="rId98">
        <w:r>
          <w:rPr>
            <w:color w:val="0000EE"/>
            <w:u w:val="single"/>
          </w:rPr>
          <w:t>https://www.morningagclips.com/purdue-experts-examine-trade-policy-and-economic-trends/</w:t>
        </w:r>
      </w:hyperlink>
      <w:r>
        <w:rPr>
          <w:i/>
        </w:rPr>
        <w:t xml:space="preserve"> - * Purdue University's Department of Agricultural Economics releases the 2026 PAER annual outlook, analysing economic, trade policy, and farm bill uncertainties affecting agriculture in the US.</w:t>
        <w:br/>
      </w:r>
      <w:r/>
      <w:r>
        <w:rPr>
          <w:i/>
        </w:rPr>
        <w:t xml:space="preserve"> The report projects modest US economic growth with inflation near 2.5% and steady unemployment in the mid-4% range.</w:t>
        <w:br/>
      </w:r>
      <w:r/>
      <w:r>
        <w:rPr>
          <w:i/>
        </w:rPr>
        <w:t xml:space="preserve"> Trade policy developments and farm bill uncertainties are identified as major concerns, especially for export-oriented agriculture.</w:t>
        <w:br/>
      </w:r>
      <w:r/>
      <w:r>
        <w:rPr>
          <w:i/>
        </w:rPr>
        <w:t xml:space="preserve"> Despite weaker crop revenues, higher livestock receipts and government payments are expected to support increases in net farm income.</w:t>
        <w:br/>
      </w:r>
      <w:r/>
      <w:r>
        <w:rPr>
          <w:i/>
        </w:rPr>
        <w:t xml:space="preserve"> The report covers topics including community vitality, the US economic outlook, trade impacts, farm labour trends, and farm financial performance. 99. </w:t>
      </w:r>
      <w:hyperlink r:id="rId99">
        <w:r>
          <w:rPr>
            <w:color w:val="0000EE"/>
            <w:u w:val="single"/>
          </w:rPr>
          <w:t>https://container-news.com/hapag-lloyd-updates-pss-for-africa-bound-cargo/</w:t>
        </w:r>
      </w:hyperlink>
      <w:r>
        <w:rPr>
          <w:i/>
        </w:rPr>
        <w:t xml:space="preserve"> - - Hapag-Lloyd announces a Peak Season Surcharge (PSS) update for shipments from Asia and Oceania to West and Central Africa. - The surcharge applies to cargo from China, Southeast Asia, South Korea, Japan, Australia, New Zealand, and Fiji to various African ports. - Effective from 8 April 2026, with a rate of USD 500 per TEU, except for Conakry with USD 2,200 per TEU. - Reflects current market and operational trade flow conditions to the region. 100. </w:t>
      </w:r>
      <w:hyperlink r:id="rId100">
        <w:r>
          <w:rPr>
            <w:color w:val="0000EE"/>
            <w:u w:val="single"/>
          </w:rPr>
          <w:t>https://www.wholefoodsmagazine.com/articles/17936-navigating-supply-chain-volatility</w:t>
        </w:r>
      </w:hyperlink>
      <w:r>
        <w:rPr>
          <w:i/>
        </w:rPr>
        <w:t xml:space="preserve"> - * The industry faces supply chain disruptions due to tariffs, geopolitical conflicts, pandemic, climate change, and war, affecting ingredient supply and product availability. * U.S.-India tariff agreements aim to stabilise supply chains relying on imported herbs and herbal extracts. * Challenges include quality control, ingredient adulteration, and shipping delays, particularly in herbal and natural product sectors. * Companies are moving towards US-based manufacturing and diversifying sourcing to enhance resilience and improve supply chain stability. * Transparency and traceability are emerging as key opportunities, supported by digital systems and geo-tagging technology. * Building strategic supplier relationships and long-term partnerships are emphasised as critical resilience strategies. 101. </w:t>
      </w:r>
      <w:hyperlink r:id="rId101">
        <w:r>
          <w:rPr>
            <w:color w:val="0000EE"/>
            <w:u w:val="single"/>
          </w:rPr>
          <w:t>https://www.entrepreneur.com/franchise-profile/how-he-grew-gregorys-coffee-to-45-million-in-revenue</w:t>
        </w:r>
      </w:hyperlink>
      <w:r>
        <w:rPr>
          <w:i/>
        </w:rPr>
        <w:t xml:space="preserve"> - * Gregorys Coffee grew from one store in 2006 to 53 stores across multiple US states, with last year's revenue reaching $40 million.</w:t>
      </w:r>
      <w:r>
        <w:t xml:space="preserve"> * The company plans to grow further through franchising, aiming for 50 to 75 new locations.</w:t>
      </w:r>
      <w:r>
        <w:rPr>
          <w:i/>
        </w:rPr>
        <w:t xml:space="preserve"> * Gregory Zamfotis, founder and CEO, started the business at age 24, after attending Brooklyn Law School.</w:t>
      </w:r>
      <w:r>
        <w:t xml:space="preserve"> * The coffee chain has focused on quality, roasting in-house, and differentiating itself from national players.</w:t>
      </w:r>
      <w:r>
        <w:rPr>
          <w:i/>
        </w:rPr>
        <w:t xml:space="preserve"> * The company targets high performance for individual stores, with typical revenue of $1 million, and expects to expand its presence via franchising in 2025. 102. </w:t>
      </w:r>
      <w:hyperlink r:id="rId102">
        <w:r>
          <w:rPr>
            <w:color w:val="0000EE"/>
            <w:u w:val="single"/>
          </w:rPr>
          <w:t>https://www.moneytimes.com.br/acucar-bruto-atinge-maxima-de-5-meses-com-retomada-da-alta-do-petroleo-pads/</w:t>
        </w:r>
      </w:hyperlink>
      <w:r>
        <w:rPr>
          <w:i/>
        </w:rPr>
        <w:t xml:space="preserve"> - • Contratos futuros de açúcar bruto na bolsa ICE atingem máxima de cinco meses devido à subida nos preços do petróleo, influenciados por tensões geopolíticas na região do Oriente Médio. • A produção de açúcar no Brasil deve diminuir na temporada 2026/27, com aumento na produção de etanol devido aos altos preços da energia. • Café arábica caiu 2,7% após atingir uma máxima de sete semanas, com previsão de desenvolvimento do fenômeno El Niño afetando regiões produtoras. • Cacau em Londres subiu 1,2%, impulsionado pela oferta e demanda fraca e boas perspectivas de safra na África Ocidental. 103. </w:t>
      </w:r>
      <w:hyperlink r:id="rId103">
        <w:r>
          <w:rPr>
            <w:color w:val="0000EE"/>
            <w:u w:val="single"/>
          </w:rPr>
          <w:t>https://www.canalrural.com.br/sustentabilidade/agroindustria-cresce-05-em-janeiro-impulsionada-por-alimentos-e-praticas-sustentaveis/</w:t>
        </w:r>
      </w:hyperlink>
      <w:r>
        <w:rPr>
          <w:i/>
        </w:rPr>
        <w:t xml:space="preserve"> - * Brazilian agroindustry increased by 0.5% in January compared to the same month last year, according to FGV data. * Growth attributed to sustainable practices such as the use of bio inputs. * The positive performance was mainly driven by food and beverage industries, with plant-based products leading at 5.1% growth. * Animal-based food products also rose by 0.5%, especially meats, dairy, and fish. * Non-food agroindustries declined, with reductions in agro-chemical inputs, textile, and forestry products, partially offset by biofuel and tobacco production. * Overall, the sector demonstrated resilience despite mixed performances across segments, contrasting with a 1.9% contraction in the manufacturing industry. 104. </w:t>
      </w:r>
      <w:hyperlink r:id="rId104">
        <w:r>
          <w:rPr>
            <w:color w:val="0000EE"/>
            <w:u w:val="single"/>
          </w:rPr>
          <w:t>https://gestion.pe/economia/conflicto-en-medio-oriente-podrian-disparar-costos-de-alimentos-en-peru-noticia/</w:t>
        </w:r>
      </w:hyperlink>
      <w:r>
        <w:rPr>
          <w:i/>
        </w:rPr>
        <w:t xml:space="preserve"> - * The escalation of conflict in Middle East affects Peru's economy by increasing oil prices, impacting transport and logistics costs. * The rise in oil prices raises costs of fertilisers, grains, and agricultural production, including rice, potato, coffee, and sugarcane. * Peru imports a significant percentage of urea, soy, wheat, and maize, which face price increases due to the conflict. * Price of urea reached 0.50 dollars per kilo in March 2026, up 16% in one month, raising production costs. * Higher costs could lead to increased prices for bread, chicken, oils, and affect agricultural and food sectors, influencing inflation. 105. </w:t>
      </w:r>
      <w:hyperlink r:id="rId105">
        <w:r>
          <w:rPr>
            <w:color w:val="0000EE"/>
            <w:u w:val="single"/>
          </w:rPr>
          <w:t>https://www.seanews.com.tr/article/ships-bypass-red-sea-boost-african-refuelling-mn7xggs9</w:t>
        </w:r>
      </w:hyperlink>
      <w:r>
        <w:rPr>
          <w:i/>
        </w:rPr>
        <w:t xml:space="preserve"> - * Shipping routes have shifted around Africa's Cape of Good Hope due to conflicts in the Middle East, notably since late 2023.</w:t>
      </w:r>
      <w:r>
        <w:t xml:space="preserve"> Red Sea and Strait of Hormuz closures have caused vessels to reroute southward.</w:t>
      </w:r>
      <w:r>
        <w:rPr>
          <w:i/>
        </w:rPr>
        <w:t xml:space="preserve"> Major shipping lines like Maersk, Hapag-Lloyd, and CMA CGM have confirmed rerouting around Africa.</w:t>
      </w:r>
      <w:r>
        <w:t xml:space="preserve"> Increased demand for bunkering has led to investment from suppliers including Monjasa and new entrants.</w:t>
      </w:r>
      <w:r>
        <w:rPr>
          <w:i/>
        </w:rPr>
        <w:t xml:space="preserve"> The shift is expected to continue due to ongoing regional instability. 106. </w:t>
      </w:r>
      <w:hyperlink r:id="rId106">
        <w:r>
          <w:rPr>
            <w:color w:val="0000EE"/>
            <w:u w:val="single"/>
          </w:rPr>
          <w:t>https://www.cdns.com.tw/articles/1378619</w:t>
        </w:r>
      </w:hyperlink>
      <w:r>
        <w:rPr>
          <w:i/>
        </w:rPr>
        <w:t xml:space="preserve"> - * Iran announces that 'non-hostile vessels' can pass through the Strait of Hormuz after coordination with authorities, following a statement to the UN Security Council and IMO. * Zhongyuan Shipping announces the resumption of container freight bookings on the East Asia to UAE, Saudi Arabia, Bahrain, Qatar, Kuwait, Iraq route, after a 21-day suspension. * The reopening ends a period of regional security instability affecting shipping operations. * Market shifts include adjustments in Middle East route strategies, affecting cargo availability, port calls, and shipping costs. * Long-term outlook suggests gradual normalisation of regional shipping order, with stable international shipping market expected by Q2 2026. 107. </w:t>
      </w:r>
      <w:hyperlink r:id="rId107">
        <w:r>
          <w:rPr>
            <w:color w:val="0000EE"/>
            <w:u w:val="single"/>
          </w:rPr>
          <w:t>https://www.thehindu.com/news/national/haryana/haryanas-cotton-farms-holding-on-by-a-thread/article70784114.ece</w:t>
        </w:r>
      </w:hyperlink>
      <w:r>
        <w:rPr>
          <w:i/>
        </w:rPr>
        <w:t xml:space="preserve"> - * Cotton cultivation in Haryana declining, with the area reducing from 0.72 million hectares in 2019-20 to 0.40 million hectares in 2024-25. * Farmers face significant losses due to pests like pink bollworm, rising input costs, and inadequate government support. * The average yield has dropped from 10-12 quintals to around 4 quintals per acre, with farmers incurring losses of up to ₹15,143 per acre. * Farmers are shifting to alternative crops such as rice, despite water scarcity and government incentives for water-efficient crops. * Decline in cotton has affected farm labourers and the regional economy, with reduced demand for seasonal labour. 108. </w:t>
      </w:r>
      <w:hyperlink r:id="rId108">
        <w:r>
          <w:rPr>
            <w:color w:val="0000EE"/>
            <w:u w:val="single"/>
          </w:rPr>
          <w:t>https://www.fxstreet.com/news/consumer-spending-remains-resilient-but-sentiment-signals-downside-risk-202603262247</w:t>
        </w:r>
      </w:hyperlink>
      <w:r>
        <w:rPr>
          <w:i/>
        </w:rPr>
        <w:t xml:space="preserve"> - * Consumer spending remains nominally steady supported by employment and wages, but shifting towards non-discretionary items. * The University of Michigan Consumer Sentiment Index is at 55.5, below long-term averages, indicating recessionary signals. * Macro factors such as inflation, interest rates, declining savings, and geopolitical tensions are driving sentiment weakness. * Income-based divergence is evident, with high-income consumers maintaining demand, while lower- and middle-income households become more price-sensitive. * Defensive and value-oriented companies like Walmart, Costco, and Amazon are positioned to benefit; vulnerable segments include Starbucks and automotive, with potential demand softening. * Risks include rising credit delinquencies, falling savings, inventory buildup, and labour market softening, which could accelerate demand decline. 109. </w:t>
      </w:r>
      <w:hyperlink r:id="rId109">
        <w:r>
          <w:rPr>
            <w:color w:val="0000EE"/>
            <w:u w:val="single"/>
          </w:rPr>
          <w:t>https://abc11.com/post/war-drought-north-carolina-farmers-caught-middle/18782245/</w:t>
        </w:r>
      </w:hyperlink>
      <w:r>
        <w:rPr>
          <w:i/>
        </w:rPr>
        <w:t xml:space="preserve"> - * The war between the United States and Iran affects North Carolina farmers through disrupted fertilizer supplies and rising fuel prices. * Farmers face increased costs: diesel prices have risen by over a dollar per gallon and nitrogen fertilizer prices surged by 40-60%. * The conflict and blockade of the Strait of Hormuz threaten to cause a shortfall in fertilizer supply, impacting crop production. * North Carolina farmers are also dealing with severe drought, which reduces water availability and increases hay costs. * The combination of higher input costs and weather challenges presents significant difficulties for farmers heading into the planting season. 110. </w:t>
      </w:r>
      <w:hyperlink r:id="rId110">
        <w:r>
          <w:rPr>
            <w:color w:val="0000EE"/>
            <w:u w:val="single"/>
          </w:rPr>
          <w:t>https://www.theborneopost.com/2026/03/27/sarawak-considers-targeted-fertiliser-subsidy-amid-global-price-surge/</w:t>
        </w:r>
      </w:hyperlink>
      <w:r>
        <w:rPr>
          <w:i/>
        </w:rPr>
        <w:t xml:space="preserve"> - * Sarawak is considering targeted fertiliser subsidies and long-term agricultural reforms due to rising global fertiliser prices caused by geopolitical conflicts. * The state aims to improve input efficiency, expand precision farming, and explore local fertiliser production, including organic options. * Measures include price controls, subsidies, and support for smallholders and farmers, with efforts to enhance supply chains. * The government plans to attract investment and strengthen collaboration with private sector and research institutions. * The strategy aligns with Sarawak’s Post Covid-19 Development Strategy (PCDS) 2030 and national policies to build a sustainable, high-value agriculture sector. 111. </w:t>
      </w:r>
      <w:hyperlink r:id="rId111">
        <w:r>
          <w:rPr>
            <w:color w:val="0000EE"/>
            <w:u w:val="single"/>
          </w:rPr>
          <w:t>https://ediblemanhattan.com/resources-guide/the-smart-way-to-stock-your-kitchen-with-5-lb-coffee-bags/</w:t>
        </w:r>
      </w:hyperlink>
      <w:r>
        <w:rPr>
          <w:i/>
        </w:rPr>
        <w:t xml:space="preserve"> - * Advocates for purchasing bulk 5 lb coffee bags as part of intentional kitchen stocking.</w:t>
      </w:r>
      <w:r>
        <w:t>* Emphasises the importance of sourcing, freshness, and storage for quality.</w:t>
      </w:r>
      <w:r>
        <w:rPr>
          <w:i/>
        </w:rPr>
        <w:t>* Recommends whole bean over ground coffee for maintaining freshness.</w:t>
      </w:r>
      <w:r>
        <w:t>* Describes factors such as roast date, independent testing, and processing practices to consider before buying.</w:t>
      </w:r>
      <w:r>
        <w:rPr>
          <w:i/>
        </w:rPr>
        <w:t>* Mentions several brands offering 5 lb coffee options with quality commitments.</w:t>
      </w:r>
      <w:r>
        <w:t xml:space="preserve">112. </w:t>
      </w:r>
      <w:hyperlink r:id="rId112">
        <w:r>
          <w:rPr>
            <w:color w:val="0000EE"/>
            <w:u w:val="single"/>
          </w:rPr>
          <w:t>https://www.naftemporiki.gr/finance/world/2090920/o-kafes-me-proteini-kerdizei-edafos-stis-ipa-eidika-ta-proina-tis-paraskeyis/?utm_source=rss&amp;utm_medium=rss&amp;utm_campaign=o-kafes-me-proteini-kerdizei-edafos-stis-ipa-eidika-ta-proina-tis-paraskeyis</w:t>
        </w:r>
      </w:hyperlink>
      <w:r>
        <w:t xml:space="preserve"> - * Coffee with protein and related drinks rise as a key element in Starbucks' recovery efforts and reflect a new trend in the American market. * Demand for protein coffee peaks around 8 a.m. on Fridays, improving store foot traffic. * Starbucks' most popular protein drink is Vanilla Protein Latte, with 15 grams of extra protein in the protein cold foam. * Nearly 90% of Starbucks beverages now offer protein options since introduced in September 2025. * The trend mirrors broader dietary shifts towards high-protein diets, influenced by weight loss medications. 113. </w:t>
      </w:r>
      <w:hyperlink r:id="rId113">
        <w:r>
          <w:rPr>
            <w:color w:val="0000EE"/>
            <w:u w:val="single"/>
          </w:rPr>
          <w:t>https://www.fao.org/newsroom/detail/fao-chief-economist-warns-of-severe-global-food-security-risks-from-disruption-to-strait-of-hormuz-trade-corridor/en</w:t>
        </w:r>
      </w:hyperlink>
      <w:r>
        <w:t xml:space="preserve"> - * The FAO Chief Economist Máximo Torero warns of disruptions to the Strait of Hormuz impacting global commodity flows, including food security and agricultural markets. * Tanker traffic through the Strait has collapsed by over 90%, affecting oil, liquefied natural gas, and fertilizers. * The disruption risks affecting global phosphate fertiliser production and rising input costs due to increased insurance premiums. * Fertiliser prices have risen sharply, with potential cost increases of 15-20% in 2026 if crisis persists. * Countries vulnerable include Sri Lanka, Bangladesh, India, Egypt, Sudan, and several in Sub-Saharan Africa; impacts vary based on crop cycles and import dependence. 114. </w:t>
      </w:r>
      <w:hyperlink r:id="rId114">
        <w:r>
          <w:rPr>
            <w:color w:val="0000EE"/>
            <w:u w:val="single"/>
          </w:rPr>
          <w:t>https://www.maritimeprofessional.com/news/bimco-container-ships-stranded-persian-417345</w:t>
        </w:r>
      </w:hyperlink>
      <w:r>
        <w:t xml:space="preserve"> - * BIMCO's Container Shipping Market Outlook March 2026 states that the Iran war has halted transits through the Strait of Hormuz, leaving around 130 ships stranded in the Persian Gulf. * The war has caused approximately 3% of global container volume to be blocked, affecting 5% of ship demand and impacting nearly 10% of the global fleet. * US trade tariffs and policies add to the uncertainty in the shipping outlook. * BIMCO's forecasts consider two scenarios: continued closure of the Strait of Hormuz or imminent resumption of transits. * The war increases perceived transit risks through the Red Sea, delaying normal routing and economic impacts on shipping in 2026. 115. </w:t>
      </w:r>
      <w:hyperlink r:id="rId115">
        <w:r>
          <w:rPr>
            <w:color w:val="0000EE"/>
            <w:u w:val="single"/>
          </w:rPr>
          <w:t>https://gcaptain.com/container-rates-extend-rally-as-hormuz-crisis-drives-fuel-costs-higher/</w:t>
        </w:r>
      </w:hyperlink>
      <w:r>
        <w:t xml:space="preserve"> - * Container freight rates increased for a fourth consecutive week, driven by rising fuel costs and Middle East disruptions. * Drewry’s World Container Index rose 5% to $2,279 per 40-foot container, with gains across Asia–Europe and Transpacific routes. * Rates on China–Europe routes surged, with Shanghai–Genoa up 12% and Shanghai–Rotterdam up 3%; Transpacific rates also increased modestly. * Capacity remains steady, with few blank sailings, indicating reliance on rate hikes rather than capacity cuts. * Disruptions in the Strait of Hormuz limit oil flow, increasing bunker fuel prices and prompting operational adjustments by carriers. 116. </w:t>
      </w:r>
      <w:hyperlink r:id="rId116">
        <w:r>
          <w:rPr>
            <w:color w:val="0000EE"/>
            <w:u w:val="single"/>
          </w:rPr>
          <w:t>https://gcaptain.com/china-is-escalating-panama-port-dispute-with-surge-in-ship-detentions-u-s-regulator-warns/</w:t>
        </w:r>
      </w:hyperlink>
      <w:r>
        <w:t xml:space="preserve"> - • Dispute over control of Panama Canal terminals involving China and Panama escalates with ship detentions. • Panama took over the Cristóbal and Balboa terminals, with temporary operations by Maersk and MSC. • Hutchison contests the takeover, leading to arbitration proceedings exceeding $2 billion. • The US Federal Maritime Commission monitors increased inspections and detentions of Panama-flagged ships at Chinese ports. • Concerns exist over operational delays, inspections, and potential disruption of global trade flows. 117. </w:t>
      </w:r>
      <w:hyperlink r:id="rId113">
        <w:r>
          <w:rPr>
            <w:color w:val="0000EE"/>
            <w:u w:val="single"/>
          </w:rPr>
          <w:t>https://www.fao.org/newsroom/detail/fao-chief-economist-warns-of-severe-global-food-security-risks-from-disruption-to-strait-of-hormuz-trade-corridor/en</w:t>
        </w:r>
      </w:hyperlink>
      <w:r>
        <w:t xml:space="preserve"> - * The Chief Economist of FAO, Máximo Torero, warned of significant food security and agricultural production risks due to the disruption of the Strait of Hormuz trade corridor. * The disruption has caused tanker traffic to collapse by over 90%, affecting energy, LNG, and fertiliser supplies. * Rising shipping insurance costs and elevated energy prices are increasing input costs for farmers worldwide. * Fertiliser prices in the Middle East surged, with projections of a 15-20% rise in global fertiliser prices if the crisis persists. * Impacts include higher costs for farmers, potential yield declines, crop shifts, and risks to global food markets, especially if disruption lasts longer than one month. 118. </w:t>
      </w:r>
      <w:hyperlink r:id="rId117">
        <w:r>
          <w:rPr>
            <w:color w:val="0000EE"/>
            <w:u w:val="single"/>
          </w:rPr>
          <w:t>https://www.elrancaguino.cl/2026/03/26/bencinazo-amenaza-la-mesa-de-la-poblacion-en-general-alza-historica-de-combustibles-impacta-precios-y-consumo-en-ferias-de-rancagua/</w:t>
        </w:r>
      </w:hyperlink>
      <w:r>
        <w:t xml:space="preserve"> - * El Gobierno aumenta los precios de combustibles en Chile, ingresando en vigencia el 26 de marzo. * La región de O’Higgins experimenta un incremento en el diésel y gasolina, afectando la cadena logística. * Ferianters y compradores en Rancagua reportan subidas en precios de productos frescos y otros alimentos. * Feriante Iver Contreras señala que productos de larga distancia, como hortalizas de Arica e Iquique, aumentarán de precio. * Feriante Paula Cornejo describe que los aumentos en combustibles alteran su forma de trabajar y afectan sus ingresos. 119. </w:t>
      </w:r>
      <w:hyperlink r:id="rId118">
        <w:r>
          <w:rPr>
            <w:color w:val="0000EE"/>
            <w:u w:val="single"/>
          </w:rPr>
          <w:t>https://www.agri-mutuel.com/politique-economie/crise-du-cacao-des-producteurs-ivoiriens-menacent-de-faire-greve/</w:t>
        </w:r>
      </w:hyperlink>
      <w:r>
        <w:t xml:space="preserve"> - * Côte d’Ivoire, premier producteur mondial de cacao, fait face à une crise sectorielle impliquant des menaces de grève des producteurs. * Plusieurs dizaines de milliers de tonnes de cacao sont en stocks non rachetés depuis plusieurs mois. * Le gouvernement ivoirien s’était engagé à racheter ces stocks à 2 800 francs le kilo, mais un retard persiste. * La menace de grève générale a été prononcée si la situation n’est pas résolue d’ici fin mars. * La crise est liée à la chute des cours mondiaux du cacao et à la baisse du prix fixé par l’État, amplifiant la difficulté des producteurs. 120. </w:t>
      </w:r>
      <w:hyperlink r:id="rId119">
        <w:r>
          <w:rPr>
            <w:color w:val="0000EE"/>
            <w:u w:val="single"/>
          </w:rPr>
          <w:t>https://coffeetalk.com/daily-dose/from-origin/03-2026/109668/</w:t>
        </w:r>
      </w:hyperlink>
      <w:r>
        <w:t xml:space="preserve"> - * Pandawa Agri, an Indonesian company, introduces a pesticide reductant reducing chemical use and environmental impact. * The company’s coffee ecosystem pilot in Lampung covers 20 hectares, aiming for 200 hectares by 2026. * The initiative addresses residue issues with exports, especially in European markets. * Pandawa’s strategy includes support, technology, and market access for smallholder coffee farmers. * The project targets scaling regenerative, low-carbon coffee production supporting international demand. 121. </w:t>
      </w:r>
      <w:hyperlink r:id="rId120">
        <w:r>
          <w:rPr>
            <w:color w:val="0000EE"/>
            <w:u w:val="single"/>
          </w:rPr>
          <w:t>https://www.campograndenews.com.br/meio-ambiente/el-nino-deve-voltar-com-forca-e-pode-reduzir-chuvas-no-segundo-semestre-em-ms</w:t>
        </w:r>
      </w:hyperlink>
      <w:r>
        <w:t xml:space="preserve"> - - El Niño tem 62% de probabilidade de ocorrer entre junho e agosto de 2026, aumentando para 80% a partir de agosto, segundo NOAA. - O fenômeno pode reduzir precipitações e aumentar veranicos em Mato Grosso do Sul, afetando agricultura e reservatórios. - Impactos regionais incluem risco de seca no Centro-Oeste e excesso de chuvas no Sul do Brasil. - Monitoração do Instituto Nacional de Meteorologia indica influência do El Niño na primavera de 2026. - Agricultura e gestão hídrica em MS precisam de planejamento antecipado devido ao risco de impactos climáticos. 122. </w:t>
      </w:r>
      <w:hyperlink r:id="rId121">
        <w:r>
          <w:rPr>
            <w:color w:val="0000EE"/>
            <w:u w:val="single"/>
          </w:rPr>
          <w:t>https://www.canalrural.com.br/agricultura/governo-eleva-precos-minimos-do-cafe-e-de-mais-duas-culturas-na-safra-2026-27/</w:t>
        </w:r>
      </w:hyperlink>
      <w:r>
        <w:t xml:space="preserve"> - * The Ministry of Agriculture published minimum prices for coffee, orange, sisal, wheat in grains, and wheat seed for 2026/2027. * The prices, determined by the National Monetary Council, aim to guarantee minimum remuneration to producers. * Coffee prices saw the largest increase, with Arabica rising by 19.71% and conilon by 11.66%. * Orange and sisal had moderate price increases, with orange increasing by 1.13% to 14.17% depending on the region. * Wheat and wheat seed prices remained unchanged from the previous season. * The prices are valid nationwide from April 2026 to March 2027 (coffee, orange, sisal) and July 2026 to June 2027 (sisal). 123. </w:t>
      </w:r>
      <w:hyperlink r:id="rId118">
        <w:r>
          <w:rPr>
            <w:color w:val="0000EE"/>
            <w:u w:val="single"/>
          </w:rPr>
          <w:t>https://www.agri-mutuel.com/politique-economie/crise-du-cacao-des-producteurs-ivoiriens-menacent-de-faire-greve/</w:t>
        </w:r>
      </w:hyperlink>
      <w:r>
        <w:t xml:space="preserve"> - • Ivorian cacao producers threaten to strike if the government does not collect unsold stocks by end of March. • The sector faces export slowdown and declining global prices after reaching record highs in late 2024. • The government had set purchase prices, but market mismatch and stock entanglements led to tensions. • About 60,000 tonnes of cacao remain to be bought, risking a national strike. • The crisis impacts Côte d’Ivoire, the world’s leading cocoa exporter. 124. </w:t>
      </w:r>
      <w:hyperlink r:id="rId119">
        <w:r>
          <w:rPr>
            <w:color w:val="0000EE"/>
            <w:u w:val="single"/>
          </w:rPr>
          <w:t>https://coffeetalk.com/daily-dose/from-origin/03-2026/109668/</w:t>
        </w:r>
      </w:hyperlink>
      <w:r>
        <w:t xml:space="preserve"> - * Pandawa Agri, an Indonesian life sciences firm, launches a pesticide reductant to reduce chemical use in coffee farming. * The company’s pilot project in Lampung covers 20 hectares, expanding to nearly 200 hectares by 2026. * The initiative supports regenerative agriculture and low-carbon coffee with plans to develop SOPs for low-carbon coffee in Asia. * The project aims to support 10,000 hectares and collaborates with multinational companies for sustainable coffee production. * The eco-friendly programme addresses residue issues and promotes transparency in pesticide use for export compliance. 125. </w:t>
      </w:r>
      <w:hyperlink r:id="rId122">
        <w:r>
          <w:rPr>
            <w:color w:val="0000EE"/>
            <w:u w:val="single"/>
          </w:rPr>
          <w:t>https://www.rfdtv.com/farm-bureau-farmers-portion-of-the-food-dollar-falls-below-six-cents</w:t>
        </w:r>
      </w:hyperlink>
      <w:r>
        <w:t xml:space="preserve"> - * American Farm Bureau Federation analysis shows producers received 5.8 cents of every food dollar in 2024, down from 5.9 cents in 2023. * The data highlights the small share of consumer food spending received by farmers and ranchers. * Differences across sectors include 2.5 cents for crop producers and 3.3 cents for livestock producers. * The analysis discusses regulatory and cost pressures pushing U.S. farmers overseas. * Supply chain costs account for over 88 cents of every dollar spent on food, with variations for certain product types. * Small input cost increases significantly affect farm profitability due to the narrow share received. 126. </w:t>
      </w:r>
      <w:hyperlink r:id="rId123">
        <w:r>
          <w:rPr>
            <w:color w:val="0000EE"/>
            <w:u w:val="single"/>
          </w:rPr>
          <w:t>https://container-news.com/freightos-weekly-update-air-rates-climbing-again-as-fuel-costs-rise/</w:t>
        </w:r>
      </w:hyperlink>
      <w:r>
        <w:t xml:space="preserve"> - * Vessel transits through the Strait of Hormuz have increased but remain minimal, with Iran allowing non-enemy vessels to pass. * Container shipping rates from Shanghai to Jebel Ali exceed $7,000/FEU amid port congestion and delays. * Container rates on major lanes have risen marginally, with US FMC rejecting carriers' requests to waive fuel surcharge notice periods. * Fuel surcharges and rate increases, including PSSs and GRIs, are expected to push rates higher in April. * Gulf air carriers are gradually resuming operations, with Qatar Airways and Emirates expanding freight services. * Air freight rates from the Middle East and Asia to Europe are increasing due to backlogs and fuel cost rises. 127. </w:t>
      </w:r>
      <w:hyperlink r:id="rId124">
        <w:r>
          <w:rPr>
            <w:color w:val="0000EE"/>
            <w:u w:val="single"/>
          </w:rPr>
          <w:t>https://windward.ai/blog/march-26-maritime-intelligence-daily/</w:t>
        </w:r>
      </w:hyperlink>
      <w:r>
        <w:t xml:space="preserve"> - * Maritime activity through the Strait of Hormuz is constrained but gradually increasing under Iran’s formalised control model, with limited vessel crossings and semi-dark behaviour. * Salalah port in Oman is emerging as a structural rerouting hub with increased vessel destination changes, partly driven by regional disruptions and a drone strike. * Iranian oil exports remain active, supported by floating storage drawdown and infrastructure; China’s LPG imports from Iran are increasing due to tariffs and UAE disruptions. * Port disruptions in the Gulf and outside the region confirm large-scale rerouting, including increased cargo changes and delays at Gulf and Asian ports. * Russian oil flows continue high, with a recent Black Sea attack highlighting expanding kinetic risks beyond the Gulf, amid heightened security tensions. 128. </w:t>
      </w:r>
      <w:hyperlink r:id="rId125">
        <w:r>
          <w:rPr>
            <w:color w:val="0000EE"/>
            <w:u w:val="single"/>
          </w:rPr>
          <w:t>https://theconversation.com/could-this-energy-crisis-be-worse-for-the-global-economy-than-covid-279284</w:t>
        </w:r>
      </w:hyperlink>
      <w:r>
        <w:t xml:space="preserve"> - * The Strait of Hormuz remains effectively closed, causing a loss of roughly 11 million barrels per day of oil, over 10% of global supply. * This supply shock could lead to significant economic effects similar to the demand shock during the COVID pandemic. * Emergency oil stocks in developed economies are helping cushion initial impacts, but reserves are limited for long-term resilience. * Developing countries are more vulnerable to supply disruptions, with potential impacts including higher food prices and inflation. * Export restrictions and protectionism, especially US export bans, could exacerbate shortages and price rises. * Prolonged closure of the Strait could approach a loss of 20 mbd in oil exports, severely impacting global transport, trade, inflation, and growth. * The overall risk of an energy crisis could produce consequences comparable to, or worse than, the COVID economic downturn. 129. </w:t>
      </w:r>
      <w:hyperlink r:id="rId126">
        <w:r>
          <w:rPr>
            <w:color w:val="0000EE"/>
            <w:u w:val="single"/>
          </w:rPr>
          <w:t>https://gcaptain.com/hapag-lloyd-faces-40-million-to-50-million-weekly-costs-due-to-middle-east-conflict/</w:t>
        </w:r>
      </w:hyperlink>
      <w:r>
        <w:t xml:space="preserve"> - * German shipping company Hapag-Lloyd incurs additional costs of $40 million to $50 million per week due to the ongoing Middle East conflict. * Six vessels with 150 crew members remain stranded in the Persian Gulf, affected by the closure of the Strait of Hormuz. * The company is reinforcing its 2026 outlook despite disruptions, with projected EBITDA between $1.1 billion and $3.1 billion. * Hapag-Lloyd is increasing cost-saving measures and collaborating with Maersk to manage challenges. * The conflict’s potential long-term impact concerns demand and maritime operations. 130. </w:t>
      </w:r>
      <w:hyperlink r:id="rId127">
        <w:r>
          <w:rPr>
            <w:color w:val="0000EE"/>
            <w:u w:val="single"/>
          </w:rPr>
          <w:t>https://www.theguardian.com/world/2026/mar/26/strait-of-hormuz-visual-guide-trickle-of-ships-iran</w:t>
        </w:r>
      </w:hyperlink>
      <w:r>
        <w:t xml:space="preserve"> - * Threats to shipping have effectively closed the Strait of Hormuz since the US-Israel war on Iran began four weeks ago, affecting global oil, gas, and fertiliser supplies. * Approximately 138 ships transited the strait daily before the conflict; recent attacks have led to a reduced number of ships passing, with no damages since 22 March. * Iran has permitted some vessels to pass through a ‘safe corridor’ in Iranian territorial waters, called ‘Tehran's tollbooth’, which involves vessel verification and potential payment, possibly in Chinese yuan. * Payments for transit may reach as high as $2 million; however, approval does not guarantee vessel safety due to possible delays or seizure by factions within IRGC. * A handful of ships have recently transited the strait, with some using active transmitters, but overall commercial navigation remains subdued, impacting global trade flows. 131. </w:t>
      </w:r>
      <w:hyperlink r:id="rId128">
        <w:r>
          <w:rPr>
            <w:color w:val="0000EE"/>
            <w:u w:val="single"/>
          </w:rPr>
          <w:t>https://dailycoffeenews.com/2026/03/26/specialty-coffee-still-a-sliver-of-brazils-total-crop-study-finds/</w:t>
        </w:r>
      </w:hyperlink>
      <w:r>
        <w:t xml:space="preserve"> - * A peer-reviewed analysis indicates Brazil’s specialty coffee footprint is small, highly concentrated, and expensive to scale. * In 2022, Brazil had about 38,000 hectares of certified specialty coffee compared to 1.872 million hectares total. * Minas Gerais accounts for approximately 82% of certified specialty coffee production. * Most farms used semidry processing, with 19.82% using wet/washed methods. * Certification costs are a barrier, despite recognising certification as vital for quality and sustainability. * Limited infrastructure outside Minas Gerais constrains expansion, including buyer access and storage facilities. 132. </w:t>
      </w:r>
      <w:hyperlink r:id="rId129">
        <w:r>
          <w:rPr>
            <w:color w:val="0000EE"/>
            <w:u w:val="single"/>
          </w:rPr>
          <w:t>https://www.brownfieldagnews.com/news/middle-eastern-conflict-compounding-already-volatile-fertilizer-markets/</w:t>
        </w:r>
      </w:hyperlink>
      <w:r>
        <w:t xml:space="preserve"> - * The Middle Eastern conflict impacts fertilizer markets, affecting US farmers' costs. * U.S. farmers faced fertilizer challenges even before the Strait of Hormuz closure. * Global market volatility influences fertilizer prices, with US prices lower than other countries. * Sulfur, crucial for fertilizer and sulfuric acid, 50% is transported via the Strait. * Competition for sulfur affects prices, also used in battery manufacturing. * Emphasises need for stable US agricultural supply chains to maintain crop production. * Spencer comments made at Illinois Agriculture Legislative Day in Springfield. 133. </w:t>
      </w:r>
      <w:hyperlink r:id="rId130">
        <w:r>
          <w:rPr>
            <w:color w:val="0000EE"/>
            <w:u w:val="single"/>
          </w:rPr>
          <w:t>https://peakoil.com/consumption/war-with-iran-disrupts-fertilizer-exports-as-u-s-farmers-prepare-for-planting-season</w:t>
        </w:r>
      </w:hyperlink>
      <w:r>
        <w:t xml:space="preserve"> - * War with Iran has halted shipping through the Strait of Hormuz, affecting nearly 50% of the world's urea exports. * US farmers face a projected shortfall of 2 million tons of urea this spring. * Fertilizer prices, especially nitrogen fertiliser, have spiked by nearly 30% due to the disruption. * Major fertiliser-producing countries like India, Pakistan, and China are experiencing reduced production. * US and global efforts include legislative measures and import relaxations to mitigate supply issues. * The disruption may lead US farmers to reduce corn planting and increase soybeans, or skip planting certain crops. * The supply chain is tight, with Iran’s capacity unlikely to return soon, causing potential long-term effects on fertiliser availability and food production. 134. </w:t>
      </w:r>
      <w:hyperlink r:id="rId131">
        <w:r>
          <w:rPr>
            <w:color w:val="0000EE"/>
            <w:u w:val="single"/>
          </w:rPr>
          <w:t>https://www.michiganagtoday.com/2026/03/26/rising-diesel-costs-could-cut-deep-into-farm-profits/</w:t>
        </w:r>
      </w:hyperlink>
      <w:r>
        <w:t xml:space="preserve"> - * Rising global energy tensions push oil prices higher, with diesel prices reaching record levels in Indiana and Michigan. * Increased fuel costs impact farmers’ margins, potentially leading to reduced acreage, delayed fieldwork, or less fertiliser use. * Concerns emerge over ripple effects increasing food production costs and grocery prices. * Farmers monitor markets and prepare for volatility during planting season. * Analysts warn of ongoing disruptions in oil supply and rising diesel prices affecting agriculture.</w:t>
      </w:r>
      <w:r/>
    </w:p>
    <w:p>
      <w:r/>
      <w:r>
        <w:t xml:space="preserve">135. </w:t>
      </w:r>
      <w:hyperlink r:id="rId132">
        <w:r>
          <w:rPr>
            <w:color w:val="0000EE"/>
            <w:u w:val="single"/>
          </w:rPr>
          <w:t>https://www.oklahomafarmreport.com/2026/03/26/market-volatility-and-planting-forecasts-navigating-global-uncertainty/</w:t>
        </w:r>
      </w:hyperlink>
      <w:r>
        <w:t xml:space="preserve"> - • Wheat and grain markets face volatility due to geopolitical tension and weather concerns in the Southern Plains. • Ongoing Middle East conflict affects market fluctuations and input costs. • Drought in Oklahoma may reduce winter wheat harvested acreage below 8 million acres. • USDA reports on March 31st will provide estimates on planted acres and grain stocks, influencing market outlook. • Producers advised to focus on profitability and keep bids current amidst market uncertainty. 136. </w:t>
      </w:r>
      <w:hyperlink r:id="rId133">
        <w:r>
          <w:rPr>
            <w:color w:val="0000EE"/>
            <w:u w:val="single"/>
          </w:rPr>
          <w:t>https://www.hortidaily.com/article/9823820/air-freight-from-india-to-gulf-sustains-produce-supply-during-disruptions/</w:t>
        </w:r>
      </w:hyperlink>
      <w:r>
        <w:t xml:space="preserve"> - * LuLu Group International arranged air shipments to transport produce from India to Gulf markets amid maritime and air logistics disruptions caused by the Iran and Israel-U.S. conflict. * Passenger aircraft were repurposed for cargo, moving fruits, vegetables, and meat from India to Kuwait and the UAE. * Cargo flights operated from Kochi and Delhi, with 32 tons of produce from Kochi and 50 tons of meat from Delhi, supporting supply chain continuity. * Operations are supported by Indian subsidiary Fair Exports, with no current product shortages reported. * The UAE Ministry of Economy and Tourism recognised the group's efforts in maintaining stock levels and market stability. 137. </w:t>
      </w:r>
      <w:hyperlink r:id="rId134">
        <w:r>
          <w:rPr>
            <w:color w:val="0000EE"/>
            <w:u w:val="single"/>
          </w:rPr>
          <w:t>https://sna.agr.br/oferta-maior-derruba-precos-de-frutas-no-atacado-em-fevereiro/</w:t>
        </w:r>
      </w:hyperlink>
      <w:r>
        <w:t xml:space="preserve"> - ["</w:t>
      </w:r>
      <w:r>
        <w:rPr>
          <w:i/>
        </w:rPr>
        <w:t xml:space="preserve"> The prices of key fruits and vegetables at Brazil's Central Supply Markets declined in February, according to the 3rd Boletim do Programa Brasileiro de Modernização do Mercado Hortigranjeiro.", '</w:t>
      </w:r>
      <w:r>
        <w:t xml:space="preserve"> Fruits such as banana, apple, mamão, watermelon, and orange experienced price reductions, driven by increased supply and weather factors.', '</w:t>
      </w:r>
      <w:r>
        <w:rPr>
          <w:i/>
        </w:rPr>
        <w:t xml:space="preserve"> The banana led price declines with an 11.16% drop, despite increased demand from the return of schools.', '</w:t>
      </w:r>
      <w:r>
        <w:t xml:space="preserve"> Apple prices fell by 10.32%, influenced by the start of the gala harvest and ongoing supplies from other regions.', '</w:t>
      </w:r>
      <w:r>
        <w:rPr>
          <w:i/>
        </w:rPr>
        <w:t xml:space="preserve"> Exportations of Brazilian fruits increased slightly, with 218,000 tonnes exported in February 2026, and revenue up 4.4%, mainly to Europe and Asia.'] 138. </w:t>
      </w:r>
      <w:hyperlink r:id="rId135">
        <w:r>
          <w:rPr>
            <w:color w:val="0000EE"/>
            <w:u w:val="single"/>
          </w:rPr>
          <w:t>https://www.klfreight.com/the-us-iran-war-impact-on-global-shipping-and-freight/</w:t>
        </w:r>
      </w:hyperlink>
      <w:r>
        <w:rPr>
          <w:i/>
        </w:rPr>
        <w:t xml:space="preserve"> - ['</w:t>
      </w:r>
      <w:r>
        <w:t xml:space="preserve"> The US–Iran war in 2026 has caused significant disruption to global logistics, affecting oil flows, container shipping, and air freight worldwide.', '</w:t>
      </w:r>
      <w:r>
        <w:rPr>
          <w:i/>
        </w:rPr>
        <w:t xml:space="preserve"> Iran has restricted vessel movement through the Strait of Hormuz, impacting 20–30% of global oil and gas flows, with delays expected to last weeks or months.', '</w:t>
      </w:r>
      <w:r>
        <w:t xml:space="preserve"> Oil prices have surged above $100 per barrel, with supply impacts of up to 14 million barrels per day, increasing fuel costs and freight expenses globally.', '</w:t>
      </w:r>
      <w:r>
        <w:rPr>
          <w:i/>
        </w:rPr>
        <w:t xml:space="preserve"> Shipping routes are being diverted or rerouted, leading to higher transit times and port congestion in alternative hubs.', '</w:t>
      </w:r>
      <w:r>
        <w:t xml:space="preserve"> Air freight capacity has decreased due to restrictions and longer routes, raising rates and reducing reliability for urgent shipments.', '</w:t>
      </w:r>
      <w:r>
        <w:rPr>
          <w:i/>
        </w:rPr>
        <w:t xml:space="preserve"> War risk insurance costs have risen or been withdrawn, increasing operational risks and potential for supply chain shutdowns.', '</w:t>
      </w:r>
      <w:r>
        <w:t xml:space="preserve"> Industry sectors such as energy, manufacturing, retail, renewables, and food supply chains are experiencing delays, shortages, and economic ripple effects.', '</w:t>
      </w:r>
      <w:r>
        <w:rPr>
          <w:i/>
        </w:rPr>
        <w:t xml:space="preserve"> Businesses are advised to map exposure, secure capacity, diversify routes, build buffers, and prioritise critical shipments to navigate disruptions.'] 139. </w:t>
      </w:r>
      <w:hyperlink r:id="rId136">
        <w:r>
          <w:rPr>
            <w:color w:val="0000EE"/>
            <w:u w:val="single"/>
          </w:rPr>
          <w:t>https://www.frozenfoodeurope.com/hormuz-shock-exposes-structural-fragility-in-global-packaging-supply-chains/</w:t>
        </w:r>
      </w:hyperlink>
      <w:r>
        <w:rPr>
          <w:i/>
        </w:rPr>
        <w:t xml:space="preserve"> - * The escalation of the Iran conflict and closure of the Strait of Hormuz has caused systemic disruptions across energy, materials, and logistics affecting the global packaging industry. * Rising oil prices due to supply constraints increase costs for plastics, aluminium, and glass packaging, with no immediate substitutes. * Logistics delays, capacity constraints, and increased freight costs are amplifying supply chain vulnerabilities, risking shortages. * The crisis is accelerating shifts in regional production, with Asian producers reducing capacity and North American firms benefiting. * These disruptions are prompting a move towards regionalisation, utilisation of recycled materials, and material efficiency improvements in packaging. * The event exposes underlying structural vulnerabilities in global supply chains, prompting a focus on resilience over efficiency. 140. </w:t>
      </w:r>
      <w:hyperlink r:id="rId137">
        <w:r>
          <w:rPr>
            <w:color w:val="0000EE"/>
            <w:u w:val="single"/>
          </w:rPr>
          <w:t>https://ahdb.org.uk/news/latin-america-update-argentinian-dairy-shifting-from-resilience-to-efficiency-and-optimisation</w:t>
        </w:r>
      </w:hyperlink>
      <w:r>
        <w:rPr>
          <w:i/>
        </w:rPr>
        <w:t xml:space="preserve"> - * Latin America saw an 8.3% increase in milk production in 2025 year-to-date, with significant contributions from Argentina, Brazil, Chile, Mexico, Peru, and Uruguay. * Dairy exports from these countries increased by 17% in Q4 2025 compared to the same period in 2024. * Argentina is transitioning from resilience to efficiency and optimisation, with highest production volumes in a decade and a projected annual growth of 1.4% to 2035. * Argentina's dairy sector shows potential for farm consolidation, increased productivity, and expansion into global markets, especially whey and cheese. * Economic reforms under Milei aim to improve conditions, potentially reshaping global dairy supply chains. 141. </w:t>
      </w:r>
      <w:hyperlink r:id="rId138">
        <w:r>
          <w:rPr>
            <w:color w:val="0000EE"/>
            <w:u w:val="single"/>
          </w:rPr>
          <w:t>https://www.wcshipping.com/blog/iran-war-day-26-us-demands-iran-accept-defeat-gcc-red-lines</w:t>
        </w:r>
      </w:hyperlink>
      <w:r>
        <w:rPr>
          <w:i/>
        </w:rPr>
        <w:t xml:space="preserve"> - * The US claims Iran has 'hit a military ceiling' and demands acknowledgment of defeat for any deal. * Iran offers a five-point counter-framework, including sovereignty over the Strait of Hormuz. * The GCC warns that Iran's attacks and Hormuz closure threaten global supply chains. * Oil prices rebound above $106 per barrel amid Iran's rejection of ceasefire. * Iran's parliament is legislating transit fees in yuan, impacting international shipping. * Iran turned back a Pakistan-bound ship attempting Hormuz transit without approval. * Israel killed IRGC Navy chief and continued strikes in Lebanon. * The Strait of Hormuz remains effectively closed to Western shipping, with multiple operational restrictions. 142. </w:t>
      </w:r>
      <w:hyperlink r:id="rId139">
        <w:r>
          <w:rPr>
            <w:color w:val="0000EE"/>
            <w:u w:val="single"/>
          </w:rPr>
          <w:t>https://www.maritimeanalytica.com/p/cma-cgm-ceo-rodolphe-saade-on-shippings</w:t>
        </w:r>
      </w:hyperlink>
      <w:r>
        <w:rPr>
          <w:i/>
        </w:rPr>
        <w:t xml:space="preserve"> - * CMA CGM's CEO emphasises adaptability as key to success amid industry disruptions. * Shipping market is returning to normal after COVID, with increased geopolitical tensions. * Nearly 20% of global trade, via Hormuz and Bab el-Mandeb, is disrupted. * Industry focuses on logistics corridor solutions and fleet upgrade to meet growth, replacement, and decarbonisation needs. * AI is operational in routing, pricing, and emissions, but human interaction remains essential. 143. </w:t>
      </w:r>
      <w:hyperlink r:id="rId140">
        <w:r>
          <w:rPr>
            <w:color w:val="0000EE"/>
            <w:u w:val="single"/>
          </w:rPr>
          <w:t>https://www.iltempo.it/general/2026/03/26/news/contship-logistics-forum-2026-supply-chain-tra-innovazione-e-nuove-tensioni-globali-cresce-l-uso-dell-intelligenza-artific-47002857/</w:t>
        </w:r>
      </w:hyperlink>
      <w:r>
        <w:rPr>
          <w:i/>
        </w:rPr>
        <w:t xml:space="preserve"> - ['</w:t>
      </w:r>
      <w:r>
        <w:t xml:space="preserve"> The 2026 Contship Logistics Forum in Milan presented data from a survey of 400 Italian manufacturing firms, focusing on logistics and supply chain trends.', '</w:t>
      </w:r>
      <w:r>
        <w:rPr>
          <w:i/>
        </w:rPr>
        <w:t xml:space="preserve"> The survey shows increasing digitalisation, with 53% of firms reporting high digital maturity and 62% planning higher investments in digital technologies.', '</w:t>
      </w:r>
      <w:r>
        <w:t xml:space="preserve"> Adoption of Artificial Intelligence (AI) is growing, with 51% of firms using or evaluating AI and 68% planning to increase AI investments.', '</w:t>
      </w:r>
      <w:r>
        <w:rPr>
          <w:i/>
        </w:rPr>
        <w:t xml:space="preserve"> Intermodal transport utilisation remains limited (11%), but 21% of firms plan to increase its use in the next two years.', '</w:t>
      </w:r>
      <w:r>
        <w:t xml:space="preserve"> Geopolitical tensions, especially US policies, are impacting logistics strategies; 43% of firms reported effects on their logistics operations.'] 144. </w:t>
      </w:r>
      <w:hyperlink r:id="rId141">
        <w:r>
          <w:rPr>
            <w:color w:val="0000EE"/>
            <w:u w:val="single"/>
          </w:rPr>
          <w:t>https://614now.com/2026/food-drink/the-viral-raspberry-danish-latte-just-landed-at-an-ohio-coffee-shop</w:t>
        </w:r>
      </w:hyperlink>
      <w:r>
        <w:t xml:space="preserve"> - </w:t>
      </w:r>
      <w:r>
        <w:rPr>
          <w:i/>
        </w:rPr>
        <w:t>A Minnesota cafe and coffee roaster, Little Joy, posted their popular raspberry danish latte recipe on Instagram and shared it publicly.</w:t>
      </w:r>
      <w:r/>
      <w:r>
        <w:rPr>
          <w:i/>
        </w:rPr>
        <w:t>The recipe went viral, leading cafes across the globe to serve the drink.</w:t>
      </w:r>
      <w:r/>
      <w:r>
        <w:rPr>
          <w:i/>
        </w:rPr>
        <w:t>Coffeeology in Delaware, Ohio, confirmed they are now carrying the recipe, using house-made raspberry syrup and cream cheese cold foam.</w:t>
      </w:r>
      <w:r/>
      <w:r>
        <w:rPr>
          <w:i/>
        </w:rPr>
        <w:t>The latte is available at Coffeeology, located at 43 N. Sandusky St., Delaware.</w:t>
      </w:r>
      <w:r>
        <w:t xml:space="preserve">145. </w:t>
      </w:r>
      <w:hyperlink r:id="rId142">
        <w:r>
          <w:rPr>
            <w:color w:val="0000EE"/>
            <w:u w:val="single"/>
          </w:rPr>
          <w:t>https://www.floraldaily.com/article/9823831/how-to-manage-plant-viruses-in-the-greenhouse/</w:t>
        </w:r>
      </w:hyperlink>
      <w:r>
        <w:t xml:space="preserve"> - - Insect management and sanitation are key for controlling tomato spotted wilt virus and impatiens necrotic spot virus. - Viruses such as tobacco mosaic virus require sanitation, not insect control. - Growers should inspect plants regularly and quarantine suspect material. - Sanitation includes disinfecting benches, tools, and surfaces, using diluted milk, or alcohol-based disinfectants. - Managing insect vectors like aphids, whiteflies, and thrips is critical for certain viruses. - Insect vectors are less relevant for tobacco mosaic virus, though some insects may spread it. - Infected plants must be discarded as viruses cannot be cured. 146. </w:t>
      </w:r>
      <w:hyperlink r:id="rId143">
        <w:r>
          <w:rPr>
            <w:color w:val="0000EE"/>
            <w:u w:val="single"/>
          </w:rPr>
          <w:t>https://www.bakingbusiness.com/articles/65910-outlook-for-us-wheat-fewer-acres-lower-production</w:t>
        </w:r>
      </w:hyperlink>
      <w:r>
        <w:t xml:space="preserve"> - * US wheat export demand is expected to weaken in 2026-27 due to global supply normalisation and regional competition. * US wheat export momentum slowed in 2025-26, with trade agreements influencing purchase patterns. * Global wheat supplies, including record harvests in Argentina, are shifting sourcing strategies and market dynamics. * US wheat acreage is forecast to decline by 1.9 million acres in 2026, leading to lower overall production. * Small reductions in spring wheat acreage in North America could tighten high-protein wheat supplies, especially under adverse weather conditions. 147. </w:t>
      </w:r>
      <w:hyperlink r:id="rId144">
        <w:r>
          <w:rPr>
            <w:color w:val="0000EE"/>
            <w:u w:val="single"/>
          </w:rPr>
          <w:t>https://sna.agr.br/agroindustria-nacional-teve-expansao-de-050-no-primeiro-mes-do-ano/</w:t>
        </w:r>
      </w:hyperlink>
      <w:r>
        <w:t xml:space="preserve"> - * Brazilian production of agroindustry increased by 0.50% in January compared to the same month last year, according to FGV Agro. * The sector's growth was driven by food and beverage industries, with an increase of 1.90% and 2% respectively. * The segment of plant-based foods expanded by 5.10%, including preserves, juices, oils, rice, wheat, and sugar refineries. * Production of livestock-based foods rose by 0.50%, mainly meats, dairy, and fish. * The beverage industry saw a 3.50% increase in non-alcoholic beverages, while alcoholic beverages declined by 0.80%. 148. </w:t>
      </w:r>
      <w:hyperlink r:id="rId134">
        <w:r>
          <w:rPr>
            <w:color w:val="0000EE"/>
            <w:u w:val="single"/>
          </w:rPr>
          <w:t>https://sna.agr.br/oferta-maior-derruba-precos-de-frutas-no-atacado-em-fevereiro/</w:t>
        </w:r>
      </w:hyperlink>
      <w:r>
        <w:t xml:space="preserve"> - * Fruit prices, including banana, orange, apple, watermelon, and papaya, decreased in the wholesale markets in Brazil in February 2026, according to the 3rd Boletim do Programa Brasileiro de Modernização do Mercado Hortigranjeiro. * The reductions were driven by increased supply and weather conditions, such as excess rainfall affecting crop yields. * The export volume of Brazilian fruits increased by 1%, reaching 218,000 tonnes, with revenues of US$ 237.7 million, mainly from sales to Europe and Asia. * Prices of bananas dropped 11.16%, apples by 10.32%, and melons by 3.72%, while prices for vegetables like onion, carrot, and potato varied, with some increasing. * Weather impacts, including heavy rains and changing climatic conditions, influenced supply, harvest, and quality of produce, affecting market prices. 149. </w:t>
      </w:r>
      <w:hyperlink r:id="rId145">
        <w:r>
          <w:rPr>
            <w:color w:val="0000EE"/>
            <w:u w:val="single"/>
          </w:rPr>
          <w:t>https://www.asian-agribiz.com/2026/03/27/brazil-steps-up-soybean-standards-to-secure-china-market/</w:t>
        </w:r>
      </w:hyperlink>
      <w:r>
        <w:t xml:space="preserve"> - * Brazil will negotiate a new inspection framework for soybean shipments to China after concerns over cargo quality. * Chinese authorities raised concerns over weed seeds in shipments. * Brazil denies easing inspection rules and intends to meet Chinese standards. * Two ministry officials will visit China to propose a sanitary protocol. * Tighter inspections have slowed shipments, raising costs and causing delays but exports remain largely unaffected. 150. </w:t>
      </w:r>
      <w:hyperlink r:id="rId143">
        <w:r>
          <w:rPr>
            <w:color w:val="0000EE"/>
            <w:u w:val="single"/>
          </w:rPr>
          <w:t>https://www.bakingbusiness.com/articles/65910-outlook-for-us-wheat-fewer-acres-lower-production</w:t>
        </w:r>
      </w:hyperlink>
      <w:r>
        <w:t xml:space="preserve"> - * US wheat acreage is expected to decline by approximately 1.9 million acres in 2026, leading to lower overall production. * Global wheat supplies are forecasted to normalise to 95 million tonnes, impacting US export momentum in 2026-27. * International trade flows are becoming less predictable, with increased politically motivated purchases such as Bangladesh, Indonesia, and Israel. * US wheat prices may remain under pressure due to global surplus and climate-related weather risks. * Long-term US wheat acreage and production could continue to decline without policy support, with potential losses of up to 5 million acres over five years. 151. </w:t>
      </w:r>
      <w:hyperlink r:id="rId146">
        <w:r>
          <w:rPr>
            <w:color w:val="0000EE"/>
            <w:u w:val="single"/>
          </w:rPr>
          <w:t>https://www.europeanfinancialreview.com/strait-of-hormuz-tensions-push-fertilizer-prices-higher-raising-food-supply-concerns/</w:t>
        </w:r>
      </w:hyperlink>
      <w:r>
        <w:t xml:space="preserve"> - * The conflict near the Strait of Hormuz affects global fertiliser supply and prices. * Fertiliser prices, including urea, have risen significantly since late February. * Major Middle Eastern countries involved in fertiliser production face export constraints. * Rising costs may lead to higher production costs for farmers and potentially higher food prices. * Disruptions could impact global food inflation, especially in emerging economies.</w:t>
      </w:r>
      <w:r/>
    </w:p>
    <w:p>
      <w:r/>
      <w:r>
        <w:t xml:space="preserve">152. </w:t>
      </w:r>
      <w:hyperlink r:id="rId147">
        <w:r>
          <w:rPr>
            <w:color w:val="0000EE"/>
            <w:u w:val="single"/>
          </w:rPr>
          <w:t>https://www.jdsupra.com/legalnews/rising-farm-distress-preparing-for-1185090/</w:t>
        </w:r>
      </w:hyperlink>
      <w:r>
        <w:t xml:space="preserve"> - * Farm bankruptcies in the US increased 46% in 2025, signalling industry financial struggles. * USDA forecasts for 2026 project further income decline, with net farm income at $153.4 billion. * Causes include falling crop prices, rising production costs, and increasing leverage among farmers. * The sector faces a potential 'generational downturn' with income pressure continuing into 2027. * Lenders are advised to take proactive steps to manage defaults and strengthen recovery prospects. 153. </w:t>
      </w:r>
      <w:hyperlink r:id="rId148">
        <w:r>
          <w:rPr>
            <w:color w:val="0000EE"/>
            <w:u w:val="single"/>
          </w:rPr>
          <w:t>https://www.business-standard.com/industry/news/west-asia-crisis-disrupts-scrap-imports-drives-up-costs-india-126032600966_1.html</w:t>
        </w:r>
      </w:hyperlink>
      <w:r>
        <w:t xml:space="preserve"> - * The disruption in Gulf ports such as Jebel Ali and Abu Dhabi has lasted four weeks, affecting cargo movement and scrap imports. * Approximately 20–22% of imports from the Middle East to India have been disrupted, correlating to about half a million tonnes of material. * Freight costs have increased significantly, with container rates rising from $200–300 to as much as $2,000; export shipment costs to Europe have doubled. * Shipping routes are diverted via longer paths such as the Cape of Good Hope, raising fuel costs and causing delays. * Marine insurers restrict coverage on certain routes, threatening shipment logistics. * Scrap prices have increased by $25–30 per tonne (6–7%), driven by higher logistics costs and supply constraints, with aluminium prices rising by around 15%. * India's recycling industry, heavily reliant on imports, faces supply shortages, operational disruptions, and financial stress due to halted exports and elevated freight rates. * Companies are unable to fully pass increased costs to consumers immediately; costs are absorbed across the value chain. 154. </w:t>
      </w:r>
      <w:hyperlink r:id="rId149">
        <w:r>
          <w:rPr>
            <w:color w:val="0000EE"/>
            <w:u w:val="single"/>
          </w:rPr>
          <w:t>https://www.globenewswire.com/news-release/2026/03/26/3263198/0/en/Global-Functional-Tea-Market-Poised-for-Strong-Growth-as-Rising-Health-Consciousness-and-Demand-for-Nutraceutical-Beverages-Accelerate-Adoption-Verified-Market-Research.html</w:t>
        </w:r>
      </w:hyperlink>
      <w:r>
        <w:t xml:space="preserve"> - • The global functional tea market was valued at USD 8.71 billion in 2024 and is expected to reach USD 13.19 billion by 2032, growing at a CAGR of 6.1%. • Market growth attributed to rising health consciousness, product innovation, and expansion of e-commerce channels. • North America dominates the market, with Asia-Pacific expected to see the fastest growth; Europe also significant. • Key players include Tata Beverages Limited, Unilever PLC, and others. • Market segmented by type, function, distribution channel, and geography, with a focus on immunity, detoxification, and energy boosting. • Regulatory challenges and raw material supply volatility are noted restraints. • The report offers strategic insights for investors and enterprises. 155. </w:t>
      </w:r>
      <w:hyperlink r:id="rId150">
        <w:r>
          <w:rPr>
            <w:color w:val="0000EE"/>
            <w:u w:val="single"/>
          </w:rPr>
          <w:t>https://dailycoffeenews.com/2026/03/26/three-questions-with-mike-mamo-of-addis-exporter/</w:t>
        </w:r>
      </w:hyperlink>
      <w:r>
        <w:t xml:space="preserve"> - * Mike Mamo, managing director of Addis Exporter, talks about his involvement in Ethiopian coffee since 2003. * Addis Exporter operates washing stations in Gera and promotes direct trade, quality, and traceability. * Mamo highlights changing farmers' livelihoods through coffee; farmers buying homes and educations. * He expresses concern over poverty among Ethiopian coffee farmers, especially in Yirgacheffe. * Coffee industry perceived as vital for Ethiopia’s GDP and farmer sustainability. 156. </w:t>
      </w:r>
      <w:hyperlink r:id="rId151">
        <w:r>
          <w:rPr>
            <w:color w:val="0000EE"/>
            <w:u w:val="single"/>
          </w:rPr>
          <w:t>https://www.thecattlesite.com/news/jbs-profit-flat-as-record-revenue-meets-us-margin-squeeze</w:t>
        </w:r>
      </w:hyperlink>
      <w:r>
        <w:t xml:space="preserve"> - * JBS reported a near-flat fourth-quarter net profit of $415 million, up 0.5% year-on-year, and slightly below forecasts. * Records in revenue were driven by North American and Brazilian beef operations. * US cattle supply shortages increased livestock costs, impacting margins in North America. * Despite margin compression, North American beef results were better than expected. * Logistics costs increased due to US-Israeli conflict; China import restrictions affected export plans. * JBS plans to offset restrictions by shifting volumes within Brazil and other markets. 157. </w:t>
      </w:r>
      <w:hyperlink r:id="rId152">
        <w:r>
          <w:rPr>
            <w:color w:val="0000EE"/>
            <w:u w:val="single"/>
          </w:rPr>
          <w:t>https://globalmaritimehub.com/bunker-fuel-risks-emerge-as-gulf-disruption-threatens-global-shipping.html</w:t>
        </w:r>
      </w:hyperlink>
      <w:r>
        <w:t xml:space="preserve"> - * Bunker fuel is identified as a critical operational risk amid Gulf crisis disruptions. * Gulf’s role in refining and supplying marine fuels underpins global bunker availability. * Signs of stress include reduced bunker operations in Fujairah and falling fuel oil flows through Strait of Hormuz. * Prices are rising, inventories are tightening, and ship operators are prioritising fuel security. * Disruptions could lead to a supply shock, affecting global shipping costs and operations. 158. </w:t>
      </w:r>
      <w:hyperlink r:id="rId153">
        <w:r>
          <w:rPr>
            <w:color w:val="0000EE"/>
            <w:u w:val="single"/>
          </w:rPr>
          <w:t>https://www.thecattlesite.com/news/beef-drives-40-of-global-agriculture-deforestation</w:t>
        </w:r>
      </w:hyperlink>
      <w:r>
        <w:t xml:space="preserve"> - * Beef drives 40% of global agriculture-driven deforestation, with Brazil responsible for nearly a third of the total forest loss between 2001-2022. * Other significant commodities include palm oil (9%), soybeans (5%), maize and rice (4% each), cassava (3%), cocoa (2%), coffee and rubber (1% each). * 121 million hectares of forest were lost globally during this period. * Staple crops such as maize, rice, and cassava account for 11% of deforestation, more than export products. * The study covers 184 commodities across 179 countries, using satellite and statistical data, released by researchers from Chalmers University of Technology. 159. </w:t>
      </w:r>
      <w:hyperlink r:id="rId154">
        <w:r>
          <w:rPr>
            <w:color w:val="0000EE"/>
            <w:u w:val="single"/>
          </w:rPr>
          <w: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w:t>
        </w:r>
      </w:hyperlink>
      <w:r>
        <w:t xml:space="preserve"> - • European retailers warn of price increases and weaker demand due to Middle East conflict. • Rising crude prices above $100 per barrel increase transport costs and disrupt trade. • H&amp;M and Next anticipate potential price hikes of 1-10% if conflict persists. • Higher transportation costs and consumer confidence decline impact retail performance. • Asian retailers also brace for supply chain disruptions resulting from the war. 160. </w:t>
      </w:r>
      <w:hyperlink r:id="rId155">
        <w:r>
          <w:rPr>
            <w:color w:val="0000EE"/>
            <w:u w:val="single"/>
          </w:rPr>
          <w:t>https://www.wbrz.com/news/farmers-struggle-as-fertilizer-prices-continue-to-rise-amid-conflict-overseas/</w:t>
        </w:r>
      </w:hyperlink>
      <w:r>
        <w:t xml:space="preserve"> - * The conflict with Iran has disrupted oil supplies and impacted global fertilizer trade, with around one-third passing through the Strait of Hormuz. * Fertilizer prices, especially nitrogen-based, have increased by up to 40%. * Farmers in the US are struggling with rising input costs amid tariffs and fuel price increases, affecting agricultural production. * Experts link nitrogen price hikes to higher fuel and oil prices, with increased demand during spring. * The situation affects farmers’ costs and crop production in the agricultural sector. 161. </w:t>
      </w:r>
      <w:hyperlink r:id="rId156">
        <w:r>
          <w:rPr>
            <w:color w:val="0000EE"/>
            <w:u w:val="single"/>
          </w:rPr>
          <w:t>https://www.ibtimes.com.au/10-products-hit-hardest-price-spikes-australia-us-iran-war-fuel-shock-ripples-1864510</w:t>
        </w:r>
      </w:hyperlink>
      <w:r>
        <w:t xml:space="preserve"> - * The US-Iran war has caused sharp price rises across Australian products, especially fuels, as oil prices surged above US$100 per barrel. * Petrol and diesel prices in Australia have increased significantly, impacting households, farmers, and industry. * Jet fuel and airfares have risen, with airlines experiencing fare hikes and surcharges. * Fertiliser prices, including urea, have increased by over 30%, affecting farmers and food costs. * Higher transport, fertiliser, and oil prices are pushing up grocery, construction, plastics, and consumer goods costs. * Supply chain disruptions and fuel levies have caused higher costs in construction materials and logistics. * Energy costs could rise further due to global LNG and coal price increases, impacting power bills. * Rerouted shipping and higher insurance premiums have increased import costs for consumer goods. * Governments have responded by releasing strategic fuel reserves and easing standards, with potential for longer-term reforms. * Resource exporters benefit from higher revenues, while households and small businesses face increased costs. 162. </w:t>
      </w:r>
      <w:hyperlink r:id="rId157">
        <w:r>
          <w:rPr>
            <w:color w:val="0000EE"/>
            <w:u w:val="single"/>
          </w:rPr>
          <w:t>http://www.marketsandmarketsblog.com/north-america-food-encapsulation-market-size-growth-and-forecast-2030.html</w:t>
        </w:r>
      </w:hyperlink>
      <w:r>
        <w:t xml:space="preserve"> - * The North America food encapsulation market is valued at USD 4.68 billion in 2025 and is expected to reach USD 6.98 billion by 2030, growing at a CAGR of 8.3%. * The market growth is driven by increasing adoption of encapsulation technologies by food manufacturers for ingredients like vitamins, minerals, probiotics, and omega-3 oils. * Functional foods are the primary application, with demand for health-supporting, fortified, and clean-label products boosting growth. * Nanoencapsulation is the fastest-growing technology due to its ability to enhance ingredient protection, dispersion, and controlled release. * The United States leads regional growth, supported by advanced processing infrastructure, R&amp;D, and expanded health-focused product lines. 163. </w:t>
      </w:r>
      <w:hyperlink r:id="rId158">
        <w:r>
          <w:rPr>
            <w:color w:val="0000EE"/>
            <w:u w:val="single"/>
          </w:rPr>
          <w:t>https://daxueconsulting.com/convenience-stores-in-china/</w:t>
        </w:r>
      </w:hyperlink>
      <w:r>
        <w:t xml:space="preserve"> - * China’s convenience store industry reached RMB 503.3 billion in 2025, with a CAGR of 15.6% since 2015. * Industry growth supported by expansion, online sales, and policy initiatives, despite declining foot traffic. * Major domestic chain Meiyijia opened its 40,000th store in Nanning, Guangxi, in July 2025. * Stores increasingly expand into multifunctional, community-focused formats with fresh produce and regional products. * Convenience stores focus on emotional value and cultural localisation to attract consumers and foster loyalty. 164. </w:t>
      </w:r>
      <w:hyperlink r:id="rId159">
        <w:r>
          <w:rPr>
            <w:color w:val="0000EE"/>
            <w:u w:val="single"/>
          </w:rPr>
          <w:t>https://canal2tv.com/economicas/cafe-impulsa-crecimiento-2025/</w:t>
        </w:r>
      </w:hyperlink>
      <w:r>
        <w:t xml:space="preserve"> - * En 2025, Nicaragua registró un crecimiento superior al 75% en generación de divisas por el sector cafetalero. * Exportaciones en 2025 alcanzaron 3.2 millones de quintales, con precios en 272 dólares por quintal. * El valor de las exportaciones en 2025 fue de 918 millones de dólares, frente a 524 millones en 2024. * La alta calidad del café ha fortalecido su presencia en Europa y países del norte. * Más de 51 mil familias rurales y 136 mil empleos directos se beneficiaron del auge del sector cafetalero. 165. </w:t>
      </w:r>
      <w:hyperlink r:id="rId160">
        <w:r>
          <w:rPr>
            <w:color w:val="0000EE"/>
            <w:u w:val="single"/>
          </w:rPr>
          <w:t>https://www.mdpi.com/2077-0472/16/7/723</w:t>
        </w:r>
      </w:hyperlink>
      <w:r>
        <w:t xml:space="preserve"> - ['</w:t>
      </w:r>
      <w:r>
        <w:rPr>
          <w:i/>
        </w:rPr>
        <w:t xml:space="preserve"> Pesticide use in Chile increased from 3 kg/ha in 2001 to 9.94 kg/ha in 2022, mainly due to intensive agriculture in the Central region.', '</w:t>
      </w:r>
      <w:r>
        <w:t xml:space="preserve"> Pesticide imports and domestic sales increased between 2001 and 2019, with imports peaking at 77.6 thousand tons in 2021.', '</w:t>
      </w:r>
      <w:r>
        <w:rPr>
          <w:i/>
        </w:rPr>
        <w:t xml:space="preserve"> Chile has 1492 formulations for agricultural purposes, with notable reliance on imported active ingredients and formulations not approved in developed countries.', '</w:t>
      </w:r>
      <w:r>
        <w:t xml:space="preserve"> The pesticide sales declaration system in Chile functions mainly as a statistical tool, with limited regulatory enforcement to restrict toxic pesticides.', '</w:t>
      </w:r>
      <w:r>
        <w:rPr>
          <w:i/>
        </w:rPr>
        <w:t xml:space="preserve"> Between 2015–2023, frequent detections of HHPs in food samples included tebuconazole, chlorothalonil, and imidacloprid, often exceeding MRLs.'] 166. </w:t>
      </w:r>
      <w:hyperlink r:id="rId161">
        <w:r>
          <w:rPr>
            <w:color w:val="0000EE"/>
            <w:u w:val="single"/>
          </w:rPr>
          <w:t>https://www.agri-mutuel.com/politique-economie/les-cours-agricoles-encore-au-gre-du-petrole-et-des-declarations-de-guerre-ou-de-paix/</w:t>
        </w:r>
      </w:hyperlink>
      <w:r>
        <w:rPr>
          <w:i/>
        </w:rPr>
        <w:t xml:space="preserve"> - * Oil prices influenced by Middle East conflict continue to impact agricultural markets, causing price fluctuations in Chicago and Paris. * Declared discussions between Trump and Iran have led to some market relaxation, though uncertainty persists. * The euro-dollar parity has moved inversely to oil, affecting European cereal competitiveness. * Fertiliser prices, especially for urea, have increased due to tensions from the Middle East conflict. * Potential long-term impact on crop planting choices in the southern hemisphere, with shifts towards less fertiliser-dependent crops. * American farmers may mitigate fertiliser shortages by sourcing from Morocco or Venezuela. * U.S. biofuel quota directives have supported soybean and potentially maize prices amid geopolitical tensions. 167. </w:t>
      </w:r>
      <w:hyperlink r:id="rId162">
        <w:r>
          <w:rPr>
            <w:color w:val="0000EE"/>
            <w:u w:val="single"/>
          </w:rPr>
          <w:t>https://hathalyoum.net/articles/4121436</w:t>
        </w:r>
      </w:hyperlink>
      <w:r>
        <w:rPr>
          <w:i/>
        </w:rPr>
        <w:t xml:space="preserve"> - • استمرار الاضطرابات في مضيق هرمز يهدد سلاسل إمداد السكر الخام والمكرر. • المنطقة تمر عبرها 10% من تجارة السكر الخام و5% من المكرر عالمياً. • العراق يعتمد على استيراد السكر لتلبية الطلب المحلي. • ارتفاع تكاليف الشحن والتأمين يزيد الضغوط على الإمدادات الغذائية. • التوترات قد تؤدي إلى ارتفاع أسعار السلع في السوق العراقية. 168. </w:t>
      </w:r>
      <w:hyperlink r:id="rId163">
        <w:r>
          <w:rPr>
            <w:color w:val="0000EE"/>
            <w:u w:val="single"/>
          </w:rPr>
          <w:t>https://www.just-drinks.com/news/chobani-la-colombe-production-investment/</w:t>
        </w:r>
      </w:hyperlink>
      <w:r>
        <w:rPr>
          <w:i/>
        </w:rPr>
        <w:t xml:space="preserve"> - * Chobani plans to invest $567 million to expand La Colombe’s coffee manufacturing facility in Norton Shores, Michigan.</w:t>
      </w:r>
      <w:r>
        <w:t xml:space="preserve"> The expansion includes increasing production space by over 200,000 square feet and creating more than 200 new jobs.</w:t>
      </w:r>
      <w:r>
        <w:rPr>
          <w:i/>
        </w:rPr>
        <w:t xml:space="preserve"> Construction is scheduled to start later this year, aiming for completion in 2027.</w:t>
      </w:r>
      <w:r>
        <w:t xml:space="preserve"> The move supports growing demand for La Colombe’s ready-to-drink coffee, including RTD lattes.</w:t>
      </w:r>
      <w:r>
        <w:rPr>
          <w:i/>
        </w:rPr>
        <w:t xml:space="preserve"> La Colombe operates on-premise locations across several US states.</w:t>
      </w:r>
      <w:r>
        <w:t xml:space="preserve"> Chobani acquired La Colombe’s US coffee business in December 2023 for $900 million.* La Colombe’s products are produced at the Norton Shores facility, which recently moved to 24/7 operations. 169. </w:t>
      </w:r>
      <w:hyperlink r:id="rId164">
        <w:r>
          <w:rPr>
            <w:color w:val="0000EE"/>
            <w:u w:val="single"/>
          </w:rPr>
          <w:t>https://timesofoman.com//article/169905-fertiliser-production-to-dip-10-15-if-middle-east-issues-persist-crisil-ratings</w:t>
        </w:r>
      </w:hyperlink>
      <w:r>
        <w:t xml:space="preserve"> - * Supply chain disruptions from Middle East conflict could reduce Indian fertiliser output by 10-15%, affecting complex fertilisers and urea. * Raw material and import costs are expected to increase, raising working capital needs and government subsidy bills. * Dependence on Middle Eastern imports for natural gas, ammonia, and phosphoric acid remains high, with potential supply disruptions. * Disruptions could impact profit margins, especially for urea producers, due to lower capacity utilisation and energy efficiency. * Government support via subsidy adjustments and alternative sourcing may cushion immediate supply shortages. 170. </w:t>
      </w:r>
      <w:hyperlink r:id="rId165">
        <w:r>
          <w:rPr>
            <w:color w:val="0000EE"/>
            <w:u w:val="single"/>
          </w:rPr>
          <w:t>https://fullavantenews.com/container-shipping-is-one-of-the-last-major-global-commodities-without-a-liquid-futures-market-thats-about-to-change/</w:t>
        </w:r>
      </w:hyperlink>
      <w:r>
        <w:t xml:space="preserve"> - * Container shipping, which moves about 80% of global trade, is set to introduce futures trading, a first for the industry. * The market has experienced significant volatility in freight rates, with swings from $1,500 to $15,000 per FEU. * Futures are expected to provide predictable revenue, risk management, and investment confidence for carriers, shippers, and financiers. * Major carriers are already promoting index-linked contracts, and physical market trust in benchmark pricing exists. * The launch of futures on a regulated exchange signals a move towards a mature, transparent commodity market in shipping. 171. </w:t>
      </w:r>
      <w:hyperlink r:id="rId166">
        <w:r>
          <w:rPr>
            <w:color w:val="0000EE"/>
            <w:u w:val="single"/>
          </w:rPr>
          <w:t>https://blockonomi.com/crude-oil-surges-past-106-as-iran-us-diplomacy-stalls-and-hormuz-blockade-continues/</w:t>
        </w:r>
      </w:hyperlink>
      <w:r>
        <w:t xml:space="preserve"> - * Brent crude exceeded $106 per barrel with approximately 4% gains, while WTI reached $93.66. * The Strait of Hormuz remains largely closed, disrupting about 20% of global petroleum transit. * Iran rejected US diplomatic talks; lawmakers draft transit fee legislation for the strait. * Iran allowed passage for India, China, Russia, and other allies through the strait. * Market experts warn of potential oil prices rising to $150 or even $200 per barrel due to ongoing geopolitical tensions. * Disruption has caused immediate economic impacts in Asian countries and increased fuel costs in the US. 172. </w:t>
      </w:r>
      <w:hyperlink r:id="rId167">
        <w:r>
          <w:rPr>
            <w:color w:val="0000EE"/>
            <w:u w:val="single"/>
          </w:rPr>
          <w:t>https://www.restaurantnews.com/biggby-coffee-cherry-sakura-red-bull-spring-energy-boost-032626/</w:t>
        </w:r>
      </w:hyperlink>
      <w:r>
        <w:t xml:space="preserve"> - * Biggby Coffee releases a seasonal Cherry Sakura Red Bull lineup from March 26 to May 20, in partnership with Red Bull. * The beverages, inspired by Japanese cherry blossoms, include a mocktail, a creme freeze, and a Red Bull® drink. * The new drinks are available at participating locations nationwide, supported by digital and delivery promotions. * The partnership aims to highlight seasonal, flavour-forward energy drinks, with a focus on bold, fruity, floral notes. * Biggby Coffee is headquartered in East Lansing, Michigan, with over 460 locations across 13 states, and operates a franchised business model. 173. </w:t>
      </w:r>
      <w:hyperlink r:id="rId168">
        <w:r>
          <w:rPr>
            <w:color w:val="0000EE"/>
            <w:u w:val="single"/>
          </w:rPr>
          <w:t>https://www.edie.net/innovation-for-sustainable-farming-how-can-we-enable-wider-adoption/</w:t>
        </w:r>
      </w:hyperlink>
      <w:r>
        <w:t xml:space="preserve"> - * Climate volatility, water stress, labour shortages, and rising input costs pressure global food systems. * PepsiCo collaborates with farmers worldwide to scale digital and technological innovations for sustainability. * Key principles for adoption include addressing farmers' risks, enhancing expertise, and building trust. * PepsiCo’s initiatives include co-developing digital solutions, satellite and drone insights, and an AI-based agronomy advisor. * Promoting farmer-to-farmer dialogue helps foster trust and adoption of new innovations. * Emphasis on moving beyond pilot projects towards widespread, scalable adoption of proven solutions. 174. </w:t>
      </w:r>
      <w:hyperlink r:id="rId169">
        <w:r>
          <w:rPr>
            <w:color w:val="0000EE"/>
            <w:u w:val="single"/>
          </w:rPr>
          <w:t>https://www.foodbusinessmea.com/kenya-exports-first-eudr-compliant-coffee-shipment-to-eu-boosting-sustainable-trade/</w:t>
        </w:r>
      </w:hyperlink>
      <w:r>
        <w:t xml:space="preserve"> - * Kenya has flagged off its first shipment of EUDR-compliant coffee to Poland, consisting of 320 bags sourced from 13 cooperative societies. * The shipment aligns with the EU Deforestation Regulation adopted in June 2023, aiming to prevent deforestation-linked commodities. * The initiative is supported by organisations including the Alliance of Bioversity International, CIAT, and the Global Coffee Platform. * The export aims to enhance farmers' incomes and strengthen Kenya’s competitiveness while meeting international sustainability standards. * The EU accounts for over 50% of Kenya’s coffee exports, which amounted to approximately 51,000 tonnes valued at Sh35–40 billion in 2023. 175. </w:t>
      </w:r>
      <w:hyperlink r:id="rId169">
        <w:r>
          <w:rPr>
            <w:color w:val="0000EE"/>
            <w:u w:val="single"/>
          </w:rPr>
          <w:t>https://www.foodbusinessmea.com/kenya-exports-first-eudr-compliant-coffee-shipment-to-eu-boosting-sustainable-trade/</w:t>
        </w:r>
      </w:hyperlink>
      <w:r>
        <w:t xml:space="preserve"> - * Kenya flags off its first shipment of 320 bags of EUDR-compliant coffee to Poland, marking a step in sustainability in June 2023. * The shipment involves 13 cooperative societies, supported by multiple organisations including NKPCU, Alliance of Bioversity International and CIAT, and the Global Coffee Platform. * The EU Deforestation Regulation requires commodities to be traceable and not linked to deforestation, impacting coffee exports. * Coffee is a leading export for Kenya, with over 50% destined for the EU, valued at Sh35–40 billion in 2023. * Stakeholders emphasise the role of technology, collaboration, and inclusivity in achieving compliance and enhancing competitiveness. 176. </w:t>
      </w:r>
      <w:hyperlink r:id="rId169">
        <w:r>
          <w:rPr>
            <w:color w:val="0000EE"/>
            <w:u w:val="single"/>
          </w:rPr>
          <w:t>https://www.foodbusinessmea.com/kenya-exports-first-eudr-compliant-coffee-shipment-to-eu-boosting-sustainable-trade/</w:t>
        </w:r>
      </w:hyperlink>
      <w:r>
        <w:t xml:space="preserve"> - • Kenya ships 320 bags of EUDR-compliant coffee to Poland, marking a significant step towards sustainability. • The shipment involves 13 cooperative societies, supported by international organisations. • EUDR adoption in June 2023 requires commodities to be deforestation-free and traceable. • The initiative aims to enhance farmer income, inclusivity, and Kenya's competitiveness in global markets. • Stakeholders emphasise collaboration and data tools in achieving compliance. 177. </w:t>
      </w:r>
      <w:hyperlink r:id="rId170">
        <w:r>
          <w:rPr>
            <w:color w:val="0000EE"/>
            <w:u w:val="single"/>
          </w:rPr>
          <w:t>https://www.focus.de/earth/forscher-warnen-vor-dem-super-el-nino-2026_f83680b9-fd66-4d7a-871d-a1b13d069ce8.html</w:t>
        </w:r>
      </w:hyperlink>
      <w:r>
        <w:t xml:space="preserve"> - * Experts from Severe Weather Europe and the University of California, Berkeley, warn of a strong or 'Super-El-Niño' event developing by end-2026. * Climate models indicate a median temperature deviation of around 2.5°C in the central Pacific, comparable to the 2015/16 event. * The event could amplify global warming effects and lead to the hottest year since measurements began, possibly in 2027. * The El Niño phenomenon influences global weather, causing heavy rains, droughts, and wildfires in different regions. * Potential economic effects include increased prices for coffee, cocoa, and sugar due to harvest disruptions, impacting supply chains globally. 178. </w:t>
      </w:r>
      <w:hyperlink r:id="rId171">
        <w:r>
          <w:rPr>
            <w:color w:val="0000EE"/>
            <w:u w:val="single"/>
          </w:rPr>
          <w:t>https://www.benzinga.com/markets/commodities/26/03/51475183/steve-hanke-warns-russia-weaponizing-fertilizer-grip-sanctions-will-have-to-give</w:t>
        </w:r>
      </w:hyperlink>
      <w:r>
        <w:t xml:space="preserve"> - * Russia suspended ammonium nitrate export licenses from March 21 to April 21, citing domestic need. * Russia controls up to 40% of global ammonium nitrate trade. * A supply crunch is ongoing due to the Strait of Hormuz closure and drone strikes on Russian fertiliser plants. * Fertiliser prices have increased 27% as of March 2026, affecting farmers in the US, Latin America, and Europe. * Western sanctions exempt fertiliser, but practical barriers persist for Russian exports. 179. </w:t>
      </w:r>
      <w:hyperlink r:id="rId172">
        <w:r>
          <w:rPr>
            <w:color w:val="0000EE"/>
            <w:u w:val="single"/>
          </w:rPr>
          <w:t>https://thearabianpost.com/gulf-tensions-strain-food-supply-routes/</w:t>
        </w:r>
      </w:hyperlink>
      <w:r>
        <w:t xml:space="preserve"> - • Conflict across maritime corridors has exposed Gulf region dependence on imported food. • Shipping disruptions have led to longer voyages, higher freight costs, and supply delays. • Governments and private sector are diversifying sources and increasing inventories to mitigate shortages. • Food security concerns have prompted policy measures and investment in local food production. • Regional tensions threaten to disrupt global shipping capacity and supply chains. 180. </w:t>
      </w:r>
      <w:hyperlink r:id="rId173">
        <w:r>
          <w:rPr>
            <w:color w:val="0000EE"/>
            <w:u w:val="single"/>
          </w:rPr>
          <w:t>https://www.hospitalityireland.com/drinks/global-beer-makers-warn-of-potential-disruptions-in-india-214796</w:t>
        </w:r>
      </w:hyperlink>
      <w:r>
        <w:t xml:space="preserve"> - * Global brewers operating in India warn of price increases and supply disruptions caused by gas shortages and shipping delays. * Gas shortages, partially due to Iranian attacks affecting Qatar's exports, have led to increased costs for packaging materials. * Glass bottle prices have surged around 20%; bottle manufacturer production has been reduced. * Demand for aluminium cans is at risk as India approaches peak beer season. * The market was valued at $7.8 billion in 2024 and is expected to double by 2030. * Smaller players like Bira and Simba also operate within India’s beer market. * India’s alcohol sector faces regulatory challenges in implementing price increases. * Some suppliers have raised prices and cut production, impacting bottled water and soft drinks markets. 181. </w:t>
      </w:r>
      <w:hyperlink r:id="rId174">
        <w:r>
          <w:rPr>
            <w:color w:val="0000EE"/>
            <w:u w:val="single"/>
          </w:rPr>
          <w:t>https://bfsi.economictimes.indiatimes.com/news/industry/freight-surge-lpg-shortage-amid-west-asia-crisis-hit-eastern-indias-exports/129818851</w:t>
        </w:r>
      </w:hyperlink>
      <w:r>
        <w:t xml:space="preserve"> - * The West Asia crisis disrupted exports from eastern India, leading to higher freight rates and container shortages. * Freight costs to Europe and the US increased by 60-80%, with a base increase of over 40%. * Export volumes declined up to 50%, with rerouting via Africa and war-related surcharges contributing to delays. * Hundreds of containers were stranded at Kolkata port, with further shipment stalls due to freight rate uncertainty. * The disruption began recently, impacting the shipping and export sectors in eastern India. 182. </w:t>
      </w:r>
      <w:hyperlink r:id="rId173">
        <w:r>
          <w:rPr>
            <w:color w:val="0000EE"/>
            <w:u w:val="single"/>
          </w:rPr>
          <w:t>https://www.hospitalityireland.com/drinks/global-beer-makers-warn-of-potential-disruptions-in-india-214796</w:t>
        </w:r>
      </w:hyperlink>
      <w:r>
        <w:t xml:space="preserve"> - * Global brewers operating in India warn of price increases and supply disruptions because of gas shortages and higher packaging costs. * The shortages are driven by Iranian attacks affecting Qatar's gas exports, impacting Indian manufacturers. * Glass bottle production has slowed, with prices rising by approximately 20%, and some producers reducing output. * Major companies like Heineken, AB InBev, and Carlsberg dominate India's beer market, which is projected to double by 2030. * Smaller players and the bottled water market are also experiencing impacts, with increased prices and supply issues.</w:t>
      </w:r>
      <w:r/>
    </w:p>
    <w:p>
      <w:r/>
      <w:r>
        <w:t xml:space="preserve">183. </w:t>
      </w:r>
      <w:hyperlink r:id="rId175">
        <w:r>
          <w:rPr>
            <w:color w:val="0000EE"/>
            <w:u w:val="single"/>
          </w:rPr>
          <w:t>https://theexchange.africa/kakuzi-geopolitical-headwinds/</w:t>
        </w:r>
      </w:hyperlink>
      <w:r>
        <w:t xml:space="preserve"> - * Kakuzi posted a Ksh387.5 million after-tax profit for 2025, reversing a loss from 2024. * The company's revenues reached Ksh5.4 billion, and pre-tax profits increased from a loss to Ksh568 million. * Supply chain disruptions due to Red Sea instability affected fruit quality and pricing, despite increased avocado exports. * Kakuzi is diversifying markets and products, including targeting China, India, and domestic sales of value-added products. * Macadamia and blueberry segments showed significant recovery, supporting diversification and growth strategies. 184. </w:t>
      </w:r>
      <w:hyperlink r:id="rId176">
        <w:r>
          <w:rPr>
            <w:color w:val="0000EE"/>
            <w:u w:val="single"/>
          </w:rPr>
          <w:t>https://www.thehindubusinessline.com/economy/logistics/transworld-launches-sharjahmumbai-air-charter-to-ensure-uninterrupted-cargo-flow/article70786902.ece</w:t>
        </w:r>
      </w:hyperlink>
      <w:r>
        <w:t xml:space="preserve"> - * Transworld operated a dedicated Sharjah–Mumbai air charter to ensure the movement of essential goods amid regional disruptions. * The service aimed to maintain food security and supply continuity between India and the UAE. * Transworld also deployed its vessel SSL Godavari to support trade flows. * An additional Mumbai–Sharjah air service is planned to support urgent cargo needs. * Exporters discussed rising freight rates and alternative routes, including via Iran’s Chabahar Port. * The publication date is March 26, 2026. 185. </w:t>
      </w:r>
      <w:hyperlink r:id="rId177">
        <w:r>
          <w:rPr>
            <w:color w:val="0000EE"/>
            <w:u w:val="single"/>
          </w:rPr>
          <w:t>https://www.thehindubusinessline.com/economy/agri-business/payments-worth-2000-25000-crore-pending-say-basmati-rice-exporters-amid-west-asia-conflict/article70787312.ece</w:t>
        </w:r>
      </w:hyperlink>
      <w:r>
        <w:t xml:space="preserve"> - • India's premium Basmati rice exports disrupted due to West Asia conflict. • Payments worth ₹2,000 crore to ₹25,000 crore pending at ports. • The conflict affects traders, farmers, and other sectors reliant on the region. • A government meeting was held to address the crisis. • Disruption of Strait of Hormuz shipping routes impacts global energy and trade flows. 186. </w:t>
      </w:r>
      <w:hyperlink r:id="rId178">
        <w:r>
          <w:rPr>
            <w:color w:val="0000EE"/>
            <w:u w:val="single"/>
          </w:rPr>
          <w:t>https://www.foodnavigator.com/Article/2026/03/23/which-countries-control-global-food-supply-in-2026/?utm_source=RSS_Feed&amp;utm_medium=RSS&amp;utm_campaign=RSS</w:t>
        </w:r>
      </w:hyperlink>
      <w:r>
        <w:t xml:space="preserve"> - * Food's control and influence are linked to supply chain dynamics and national power, with global supply chains subject to disruptions from climate change, geopolitical tensions, and trade policies. * Key countries including the US, Brazil, Russia, India, and Australia are identified as major food exporters, each influencing global markets for commodities like soy, wheat, coffee, and rice. * The article discusses trends towards food self-sufficiency, food protectionism, and stockpiling due to geopolitical risks and climate change. * Disruptions including droughts, policy changes, and climate-related disasters in major producer countries have potential global impacts on food prices and security. * Future food supply stability depends on geopolitical developments, climate change resilience, and shifts in global trade policies. 187. </w:t>
      </w:r>
      <w:hyperlink r:id="rId179">
        <w:r>
          <w:rPr>
            <w:color w:val="0000EE"/>
            <w:u w:val="single"/>
          </w:rPr>
          <w:t>https://www.ndtv.com/india-news/iran-israel-war-strait-of-hormuz-crude-oil-prices-today-oil-shortage-india-speeds-up-oil-lpg-import-deals-amid-middle-east-supply-shock-11268336#publisher=newsstand</w:t>
        </w:r>
      </w:hyperlink>
      <w:r>
        <w:t xml:space="preserve"> - </w:t>
      </w:r>
      <w:r>
        <w:rPr>
          <w:i/>
        </w:rPr>
        <w:t>India has fast-tracked signing contracts to diversify crude oil and LPG imports, involving Russia, the US, and Middle Eastern countries.</w:t>
      </w:r>
      <w:r/>
      <w:r>
        <w:rPr>
          <w:i/>
        </w:rPr>
        <w:t>The US granted India a 30-day waiver to buy Russian oil loaded before March 20, 2026, to offset Middle East supply losses.</w:t>
      </w:r>
      <w:r/>
      <w:r>
        <w:rPr>
          <w:i/>
        </w:rPr>
        <w:t>The Strait of Hormuz's closure has disrupted 40% of India's oil supply, with substantial losses reported since the war's beginning.</w:t>
      </w:r>
      <w:r/>
      <w:r>
        <w:rPr>
          <w:i/>
        </w:rPr>
        <w:t>India's strategic reserves amount to 3.372 million tons, covering 74 days of supply.</w:t>
      </w:r>
      <w:r/>
      <w:r>
        <w:rPr>
          <w:i/>
        </w:rPr>
        <w:t>India has diversified energy imports from 27 to 41 nations over the last 11 years.</w:t>
      </w:r>
      <w:r>
        <w:t xml:space="preserve">188. </w:t>
      </w:r>
      <w:hyperlink r:id="rId180">
        <w:r>
          <w:rPr>
            <w:color w:val="0000EE"/>
            <w:u w:val="single"/>
          </w:rPr>
          <w:t>https://www.business-standard.com/economy/news/freight-surge-lpg-shortage-amid-iran-war-hit-exports-from-east-india-126032600355_1.html</w:t>
        </w:r>
      </w:hyperlink>
      <w:r>
        <w:t xml:space="preserve"> - * The Iran conflict has caused a 60-80% increase in freight costs for Europe-bound cargo and up to 50% fall in exports from east India. * Shipping delays led to hundreds of containers stranded at Kolkata port, with some being returned due to cargo cancellations. * LPG supply shortages are impacting manufacturing, and freight rates have risen significantly. * Exporters face logistical disruptions, increased air freight costs, and challenges to utilise falling rupee benefits. * The Indian government has introduced relief schemes, including waivers on port charges and export risk cover, to mitigate the economic impact. 189. </w:t>
      </w:r>
      <w:hyperlink r:id="rId181">
        <w:r>
          <w:rPr>
            <w:color w:val="0000EE"/>
            <w:u w:val="single"/>
          </w:rPr>
          <w:t>https://www.zawya.com/en/world/africa/south-africa-cape-shipping-diversions-boost-africas-bunkering-hubs-pru4m70n</w:t>
        </w:r>
      </w:hyperlink>
      <w:r>
        <w:t xml:space="preserve"> - * Global shipping disruptions from late 2023 have caused vessels to reroute around Africa's Cape of Good Hope, increasing demand for bunkering along the continent. * Major carriers such as Maersk, Hapag-Lloyd, and CMA CGM are adjusting routes, with diversions rising 112% as of early March. * New bunkering facilities launched in Namibia, and existing suppliers like Monjasa report increased activity. * South Africa’s bunker volumes declined due to regulatory issues, with alternative hubs like Port Louis and Walvis Bay seeing growth. * Industry faces challenges including piracy, infrastructure bottlenecks, and supply uncertainties due to geopolitical tensions. 190. </w:t>
      </w:r>
      <w:hyperlink r:id="rId182">
        <w:r>
          <w:rPr>
            <w:color w:val="0000EE"/>
            <w:u w:val="single"/>
          </w:rPr>
          <w:t>https://thewest.com.au/business/middle-east-conflict-sparks-supply-chain-crisis-threatening-australias-food-medicine-and-cost-of-living-c-22052876</w:t>
        </w:r>
      </w:hyperlink>
      <w:r>
        <w:t xml:space="preserve"> - * The escalating Middle East conflict is disrupting global supply chains, impacting Australia’s food, medicine, and economy. * Fertiliser costs have doubled, diesel shortages threaten farming, and consumer prices for staples are expected to rise. * Milk prices could increase by 30 to 50 cents per litre, with supply chain issues affecting packaging. * Australia faces shortages of about 90% of medicines, with some in critical supply, due to disrupted shipping. * Inflation could peak at 5.5% by mid-2026, and interest rates have been increased by the Reserve Bank. * Petrol prices are approaching $3–4 per litre, with oil prices potentially hitting US$120 per barrel, taking years to recover. 191. </w:t>
      </w:r>
      <w:hyperlink r:id="rId183">
        <w:r>
          <w:rPr>
            <w:color w:val="0000EE"/>
            <w:u w:val="single"/>
          </w:rPr>
          <w:t>https://www.zerohedge.com/markets/saudis-bypass-hormuz-oil-exports-yanbu-surge-toward-5-million-target</w:t>
        </w:r>
      </w:hyperlink>
      <w:r>
        <w:t xml:space="preserve"> - • Saudi Arabia has ramped up oil exports from Yanbu via the East-West pipeline due to Iran blocking Strait of Hormuz crossings. • The country aims to increase exports from Yanbu to 5 million barrels a day, nearing the target. • Crude shipments from Yanbu averaged 4.4 million barrels a day over five days. • Saudi exports are estimated to be about 2 million barrels per day below pre-war levels. • About 56 million barrels of Saudi crude are held on tankers in the Gulf, unable to transit Hormuz. • Tankers are headed mainly to Asia, with shipments to China, India, South Korea, Pakistan, and Thailand. 192. </w:t>
      </w:r>
      <w:hyperlink r:id="rId184">
        <w:r>
          <w:rPr>
            <w:color w:val="0000EE"/>
            <w:u w:val="single"/>
          </w:rPr>
          <w:t>https://www.elfinanciero.com.mx/opinion/enrique-quintana/2026/03/26/no-solo-es-ormuz-suez-pega-mas-a-la-economia/</w:t>
        </w:r>
      </w:hyperlink>
      <w:r>
        <w:t xml:space="preserve"> - • El conflicto con Irán afecta rutas marítimas y elevan costes de transporte. • Muchos navieros evitan el Mar Rojo, desviando rutas por el Cabo de Buena Esperanza, aumentando hasta 14 días en tránsito y 40% en consumo de combustible. • La reintroducción de servicios por Suez fue revertida por el conflicto, afectando costos y tiempos de entrega. • Los precios de flete aumentan entre 15% y 25%, con hasta 10% de la flota global inmovilizada. • La disrupción logística impacta toda la cadena de suministro global, además del precio del petróleo. 193. </w:t>
      </w:r>
      <w:hyperlink r:id="rId185">
        <w:r>
          <w:rPr>
            <w:color w:val="0000EE"/>
            <w:u w:val="single"/>
          </w:rPr>
          <w:t>https://www.npr.org/2026/03/26/g-s1-115240/iran-war-strait-hormuz-fertilizer-exports-farmers-planting-season</w:t>
        </w:r>
      </w:hyperlink>
      <w:r>
        <w:t xml:space="preserve"> - * War with Iran causes disruption of fertiliser exports, leading to a 30% increase in urea prices. * The Strait of Hormuz closure halts nearly 50% of global urea trade, impacting US and international farmers. * US predicts a shortfall of 2 million tons of urea during spring planting. * Countries like India, Pakistan, and China face difficulties in natural gas and sulfur supplies for fertiliser production. * US lawmakers attempt measures to reduce fertiliser costs amid supply chain constraints. * Uncertainty remains over the return to normal fertiliser supply levels following conflict-related damage. * US farmers may need to switch crops or skip planting due to fertiliser shortages, impacting crop choices and environmental outcomes. 194. </w:t>
      </w:r>
      <w:hyperlink r:id="rId186">
        <w:r>
          <w:rPr>
            <w:color w:val="0000EE"/>
            <w:u w:val="single"/>
          </w:rPr>
          <w:t>https://www.farms.com/news/war-in-middle-east-causes-further-stress-on-u-s-farmers-239979.aspx</w:t>
        </w:r>
      </w:hyperlink>
      <w:r>
        <w:t xml:space="preserve"> - • Corn farmers in the U.S. face increased fertilizer prices due to Middle East conflict affecting global trade. • Farmers are experiencing fourth consecutive year of negative yields amid low prices and high input costs. • U.S. farmers rely on imported fertilizer, with duties on phosphate from Morocco and Russia raising costs. • Middle East conflict hampers transportation through the Strait of Hormuz, impacting phosphate availability and prices. • The issue relates to global market effects on agricultural input costs and U.S. crop production. 195. </w:t>
      </w:r>
      <w:hyperlink r:id="rId187">
        <w:r>
          <w:rPr>
            <w:color w:val="0000EE"/>
            <w:u w:val="single"/>
          </w:rPr>
          <w:t>https://www.maritimegateway.com/concor-launches-first-sugar-express-train-and-inaugural-barhi-mundra-export-block-train-for-rice-in-rail-logistics-push/</w:t>
        </w:r>
      </w:hyperlink>
      <w:r>
        <w:t xml:space="preserve"> - </w:t>
      </w:r>
      <w:r>
        <w:rPr>
          <w:i/>
        </w:rPr>
        <w:t>container Corporation of India (CONCOR) launches first dedicated Sugar Express train from Moradabad to Kolkata and inaugural export container block train from Barhi to Mundra</w:t>
      </w:r>
      <w:r/>
      <w:r>
        <w:rPr>
          <w:i/>
        </w:rPr>
        <w:t>the Sugar Express improves bulk agricultural rail logistics for sugar, targeting eastern India and ports</w:t>
      </w:r>
      <w:r/>
      <w:r>
        <w:rPr>
          <w:i/>
        </w:rPr>
        <w:t>the first export train from Barhi MMLP to Mundra port carries rice consignments, boosting export logistics</w:t>
      </w:r>
      <w:r/>
      <w:r>
        <w:rPr>
          <w:i/>
        </w:rPr>
        <w:t>these initiatives respond to sea freight disruptions caused by the Hormuz crisis, offering alternative inland supply chain solutions</w:t>
      </w:r>
      <w:r>
        <w:t xml:space="preserve">*CONCOR's developments highlight the increasing role of dedicated rail corridors in India’s agricultural supply chain and export infrastructure 196. </w:t>
      </w:r>
      <w:hyperlink r:id="rId188">
        <w:r>
          <w:rPr>
            <w:color w:val="0000EE"/>
            <w:u w:val="single"/>
          </w:rPr>
          <w:t>https://www.cotidianul.ro/blocarea-stramtorii-declanseaza-o-criza-globala-a-ingrasamintelor/</w:t>
        </w:r>
      </w:hyperlink>
      <w:r>
        <w:t xml:space="preserve"> - * About one-third of global maritime trade in fertilisers passes through the Strait of Hormuz, disrupted by conflict since February 28. * Prices for fertilisers, particularly nitrogen-based fertilisers like urea, have increased significantly; urea price in Egypt reached about USD 700 per tonne. * The crisis affects major exporters such as Iran, Saudi Arabia, Qatar, and Bahrain, threatening global supply. * Experts warn that fertiliser shortages could lead to reduced agricultural production, impacting crops such as maize, wheat, and rapeseed. * The crisis may be worse than the 2022 Ukraine-Russia fertiliser disruptions, affecting multiple key producers simultaneously. 197. </w:t>
      </w:r>
      <w:hyperlink r:id="rId189">
        <w:r>
          <w:rPr>
            <w:color w:val="0000EE"/>
            <w:u w:val="single"/>
          </w:rPr>
          <w:t>https://www.maritimegateway.com/transworld-operates-sharjah-mumbai-air-charter-to-protect-india-uae-supply-chain-as-coimbatore-airport-exports-feel-gulf-war-impact/</w:t>
        </w:r>
      </w:hyperlink>
      <w:r>
        <w:t xml:space="preserve"> - * Transworld Group successfully operated a dedicated air charter service on March 24, 2026, between Sharjah and Mumbai, to ensure the flow of food and essential commodities during Gulf shipping disruptions. * The India–UAE trade corridor is under pressure due to sea freight route disruptions, resulting in surge in air freight rates by 250–300%, affecting low-value, high-volume cargo. * Coimbatore airport exports, including engineering goods and textiles, face delays, capacity constraints, and higher costs because of Gulf route disruptions. * Airlines have reduced Gulf route capacity, creating congestion and uncertainty at Coimbatore cargo facilities, impacting time-sensitive exports. * The air cargo sector will be discussed at Air Cargo India 2026, highlighting industry efforts to find solutions during ongoing crises. 198. </w:t>
      </w:r>
      <w:hyperlink r:id="rId190">
        <w:r>
          <w:rPr>
            <w:color w:val="0000EE"/>
            <w:u w:val="single"/>
          </w:rPr>
          <w:t>https://www.desertsun.com/press-release/story/121976/global-coffee-boom-the-market-expected-to-surpass-380-billion-by-2033/</w:t>
        </w:r>
      </w:hyperlink>
      <w:r>
        <w:t xml:space="preserve"> - * The global coffee market is expected to grow from $249.3 billion in 2025 to over $380 billion by 2033, with a CAGR of 5.4% * Approximately 500 billion cups of coffee are consumed annually worldwide * The United States leads in total coffee consumption; Finland has the highest per capita consumption * The Asia-Pacific region is emerging as a key driver of growth, especially in China, Japan, and India * Consumer preferences shift towards high-quality, sustainable, and speciality coffee, including concentrated forms * Market competition remains intense with diverse product innovations and lifestyle-oriented offerings 199. </w:t>
      </w:r>
      <w:hyperlink r:id="rId190">
        <w:r>
          <w:rPr>
            <w:color w:val="0000EE"/>
            <w:u w:val="single"/>
          </w:rPr>
          <w:t>https://www.desertsun.com/press-release/story/121976/global-coffee-boom-the-market-expected-to-surpass-380-billion-by-2033/</w:t>
        </w:r>
      </w:hyperlink>
      <w:r>
        <w:t xml:space="preserve"> - * The global coffee market is projected to grow from $249.34 billion in 2025 to over $380.28 billion by 2033, with a CAGR of 5.4% between 2026 and 2033. * Worldwide consumption is around 500 billion cups annually, with US leading in total, and Finland having the highest per capita consumption. * Asia-Pacific countries like China, Japan, and India are emerging as key growth regions, boosting local supply chains. * Arabica beans are the preferred type globally, with consumers favouring quality and sustainability. * Growth in demand for concentrated coffee, capsules, and instant products is driven by convenience, amid increasing emphasis on sustainability and ethical sourcing. 200. </w:t>
      </w:r>
      <w:hyperlink r:id="rId191">
        <w:r>
          <w:rPr>
            <w:color w:val="0000EE"/>
            <w:u w:val="single"/>
          </w:rPr>
          <w:t>https://www.vietnamplus.vn/tan-dung-fta-mo-rong-va-da-dang-hoa-thi-truong-xuat-khau-gao-post1101120.vnp</w:t>
        </w:r>
      </w:hyperlink>
      <w:r>
        <w:t xml:space="preserve"> - * Vietnam faces market difficulties due to geopolitical conflicts, increased supply, and competition in 2026. * Rice production in the Mekong Delta is forecasted at nearly 11 million tonnes for the Spring-Aus harvest, with total exportable rice around 15.46 million tonnes. * In the first quarter of 2026, rice exports reached approximately 1.74 million tonnes, valued at over USD 826 million, with decreasing prices. * The Philippines remains the largest export market; China, Japan, and Korea present emerging opportunities. * Negotiations with African countries like Senegal aim to expand exports, with a focus on high-quality rice products and market diversification. 201. </w:t>
      </w:r>
      <w:hyperlink r:id="rId192">
        <w:r>
          <w:rPr>
            <w:color w:val="0000EE"/>
            <w:u w:val="single"/>
          </w:rPr>
          <w:t>https://www.zawya.com/en/world/middle-east/aviation-tourism-agriculture-the-economic-sectors-hit-by-the-middle-east-conflict-fojzryoh</w:t>
        </w:r>
      </w:hyperlink>
      <w:r>
        <w:t xml:space="preserve"> - * The conflict has caused airlines like Qatar Airways, Etihad, and Emirates to cancel a significant proportion of flights, with soaring jet fuel prices impacting operating costs. * Tourism is expected to decline by 11-27% this year, leading to fewer visitors and hotel stays, especially outside the Middle East. * Maritime transport costs are rising due to higher fuel costs and port disruptions, with some ships blocked or taking longer routes. * The Gulf region's fertiliser production, supplying 30% of global output, faces shortages and higher costs due to soaring natural gas prices. * The luxury sector in Middle Eastern hubs is expected to see sales halved in March, mainly due to decreased tourism. 202. </w:t>
      </w:r>
      <w:hyperlink r:id="rId193">
        <w:r>
          <w:rPr>
            <w:color w:val="0000EE"/>
            <w:u w:val="single"/>
          </w:rPr>
          <w:t>https://insideretail.asia/2026/03/26/quality-or-price-asias-us7tn-consumption-growth-hinges-on-changing-priorities/</w:t>
        </w:r>
      </w:hyperlink>
      <w:r>
        <w:t xml:space="preserve"> - * Asia's private consumption forecast to grow by US$7 trillion over the next decade, equating to a 40% increase in private spending. * The research was conducted across 11 Asian markets, analysing consumer spending intentions. * Consumers in emerging markets prioritise quality and trust, while those in mature markets focus on price sensitivity. * The report highlights a shift towards prioritising value, brand trust, and a return to luxury goods, especially in emerging markets. * Sustainability as a decision driver is decreasing in some mature markets due to economic pressures. * Consumer confidence varies widely across the region, correlating with GDP levels. 203. </w:t>
      </w:r>
      <w:hyperlink r:id="rId192">
        <w:r>
          <w:rPr>
            <w:color w:val="0000EE"/>
            <w:u w:val="single"/>
          </w:rPr>
          <w:t>https://www.zawya.com/en/world/middle-east/aviation-tourism-agriculture-the-economic-sectors-hit-by-the-middle-east-conflict-fojzryoh</w:t>
        </w:r>
      </w:hyperlink>
      <w:r>
        <w:t xml:space="preserve"> - * The conflict in the Middle East has led to flight cancellations, with Qatar Airways cancelling nearly 91% of flights and others reducing schedules. * Rising jet fuel prices, which have more than doubled, have increased airline operational costs and led to higher fares and surcharges. * Tourist arrivals in the Middle East are estimated to drop by 11-27%, impacting hotel revenue and international travel, with some countries like Spain and Portugal potentially benefiting. * Maritime transport routes between Asia and Europe or Africa face delays and increased costs due to port closures and longer routes around Africa. * The Gulf region's production of 30% of the world's fertiliser is threatened by soaring natural gas prices, risking shortages and higher costs for farmers. * Luxury sales in the Middle East are expected to decline significantly due to decreased tourism and regional disruptions. 204. </w:t>
      </w:r>
      <w:hyperlink r:id="rId194">
        <w:r>
          <w:rPr>
            <w:color w:val="0000EE"/>
            <w:u w:val="single"/>
          </w:rPr>
          <w:t>https://www.farmersweekly.co.nz/markets/government-assesses-cold-storage-capacity-amid-global-shipping-disruptions/</w:t>
        </w:r>
      </w:hyperlink>
      <w:r>
        <w:t xml:space="preserve"> - * The government is urgently evaluating the country's cold storage capacity due to ongoing global shipping disruptions and potential container shortages. * New Zealand exporters, including ANZCO and Silver Fern Farms, are exploring third-party storage options for a worst-case scenario. * Shipping issues caused by conflicts in the Middle East, port logjams, and reduced services due to fuel shortages are affecting container availability. * Industry analysts highlight low livestock slaughter volumes and strong overseas demand that influence storage needs. * The NZ Cold Storage Association reports ongoing collaboration with the Ministry of Primary Industries, with no current capacity issues but contingency planning underway. 205. </w:t>
      </w:r>
      <w:hyperlink r:id="rId195">
        <w:r>
          <w:rPr>
            <w:color w:val="0000EE"/>
            <w:u w:val="single"/>
          </w:rPr>
          <w:t>https://en.vietnamplus.vn/reducing-risks-removing-logistics-bottlenecks-amid-middle-east-volatility-post339964.vnp</w:t>
        </w:r>
      </w:hyperlink>
      <w:r>
        <w:t xml:space="preserve"> - * Rising tensions in the Middle East have affected Vietnam’s import–export activities, increasing logistics risks and costs. * Shipping route adjustments, airspace restrictions, and disruptions along the Suez Canal have extended transit times and raised expenses. * Vietnamese shipments have faced rerouting and delays, with some shipping times doubling and freight rates increasing two to three times. * Vietnam’s logistics costs remain high, and businesses are adapting through flexible handling and intermediary sales. * The Vietnamese government is implementing a logistics development plan to enhance resilience and competitiveness. * Immediate pressures include rising costs and disruptions, with long-term challenges in supply chain governance and risk forecasting.</w:t>
      </w:r>
      <w:r/>
    </w:p>
    <w:p>
      <w:r/>
      <w:r>
        <w:t xml:space="preserve">206. </w:t>
      </w:r>
      <w:hyperlink r:id="rId196">
        <w:r>
          <w:rPr>
            <w:color w:val="0000EE"/>
            <w:u w:val="single"/>
          </w:rPr>
          <w:t>https://www.fox7austin.com/news/texas-spring-crops-iran-war-fertilizer-diesel-prices-agriculture</w:t>
        </w:r>
      </w:hyperlink>
      <w:r>
        <w:t xml:space="preserve"> - * The war in Iran has driven up fertiliser and diesel costs for Texas farmers, with fertiliser rising 30% and diesel near $5 a gallon. * Texas aims to mitigate shortages by sourcing fertiliser from alternative markets such as Venezuela and re-establishing import routes through the Strait of Hormuz. * Organic fertiliser options, including poultry litter and manure, are discussed as alternatives. * Diesel prices have increased, impacting farm machinery costs, but exemptions and waivers are providing some relief. * Texas farmers are viewed as resilient, and authorities believe the industry can manage these challenges. 207. </w:t>
      </w:r>
      <w:hyperlink r:id="rId197">
        <w:r>
          <w:rPr>
            <w:color w:val="0000EE"/>
            <w:u w:val="single"/>
          </w:rPr>
          <w:t>https://www.fool.com/investing/2026/03/25/7-ways-the-strait-of-hormuz-closure-affects-stocks/</w:t>
        </w:r>
      </w:hyperlink>
      <w:r>
        <w:t xml:space="preserve"> - * A potential closure of the Strait of Hormuz could impact consumer staples stocks through multiple channels. * One-third of the world's fertiliser trade passes through the strait, raising costs for farmers and increasing food prices. * 85% of polyethylene exports from the Middle East travel through the strait, risking shortages impacting plastic packaging. * Shipping delays and increased costs due to rerouting could harm margins and lead to stock volatility. * Supply chain disruptions may cause shortages and affect consumer goods retailers. * Rising fuel prices could reduce discretionary spending and depress non-essential consumer goods sales. * Inflation driven by higher fuel and logistics costs could lead to higher interest rates, affecting company valuations. * Institutional investors may rotate away from consumer stocks amid geopolitical uncertainties. * As the closure extends, consumer staples might fare relatively better than discretionary stocks, but both sectors could be affected. 208. </w:t>
      </w:r>
      <w:hyperlink r:id="rId198">
        <w:r>
          <w:rPr>
            <w:color w:val="0000EE"/>
            <w:u w:val="single"/>
          </w:rPr>
          <w:t>https://sna.agr.br/cafe-alta-do-diesel-preocupa-cafeicultor-com-proximidade-da-colheita/</w:t>
        </w:r>
      </w:hyperlink>
      <w:r>
        <w:t xml:space="preserve"> - - O conflito no Oriente Médio impacta os mercados de petróleo, afetando custos na cafeicultura brasileira. - Alta do diesel, sobretudo com a aproximação da colheita 2026/27, é a principal preocupação. - Preços do diesel aumentaram até 23% em março em Minas Gerais, 20% em São Paulo, e 12% no Espírito Santo. - Pesquisa do CEPEA estima que o custo de colheita possa aumentar cerca de 15% devido à alta no preço do diesel. - O aumento refere-se apenas ao custo dessa etapa, sem necessariamente impactar o valor final da saca de café. 209. </w:t>
      </w:r>
      <w:hyperlink r:id="rId198">
        <w:r>
          <w:rPr>
            <w:color w:val="0000EE"/>
            <w:u w:val="single"/>
          </w:rPr>
          <w:t>https://sna.agr.br/cafe-alta-do-diesel-preocupa-cafeicultor-com-proximidade-da-colheita/</w:t>
        </w:r>
      </w:hyperlink>
      <w:r>
        <w:t xml:space="preserve"> - * O conflito no Oriente Médio tem impacto nos mercados de petróleo, podendo elevar custos de produção da cafeicultura brasileira. * O aumento do preço do diesel, especialmente com a colheita 2026/27 próxima, é a maior preocupação atualmente. * O aumento do diesel, que subiu até 23% em março em Minas Gerais, impacta oper ações com máquinas no campo. * A expectativa é que os custos totais de colheita possam aumentar cerca de 15% devido à alta do diesel. * O aumento do custo de operação não necessariamente se refletirá no preço final da saca de café. 210. </w:t>
      </w:r>
      <w:hyperlink r:id="rId199">
        <w:r>
          <w:rPr>
            <w:color w:val="0000EE"/>
            <w:u w:val="single"/>
          </w:rPr>
          <w:t>https://energynow.com/2026/03/freeport-ceo-says-iran-war-energy-disruptions-could-delay-new-us-lng-projects/</w:t>
        </w:r>
      </w:hyperlink>
      <w:r>
        <w:t xml:space="preserve"> - * Supply disruptions linked to the U.S.-Israeli war on Iran could delay US LNG projects, according to Freeport LNG CEO Michael Smith. * The conflict has affected global LNG supply, with about 20% shut-in due to Iran closing the Strait of Hormuz. * Prices for LNG have increased, potentially exceeding $17/mmBtu in Europe, $21/mmBtu in Asia, from an average of $10/mmBtu before the conflict. * Higher prices may lead to demand destruction in Southeast Asia, with some countries shifting back to coal. * U.S. LNG export capacity is affected by inflation, rising construction costs, and supply chain disruptions. 211. </w:t>
      </w:r>
      <w:hyperlink r:id="rId200">
        <w:r>
          <w:rPr>
            <w:color w:val="0000EE"/>
            <w:u w:val="single"/>
          </w:rPr>
          <w:t>https://occidente.co/empresario/economia-agro-crisis-geopolitica-alza-precios-fertilizantes-en-colombia-2026/</w:t>
        </w:r>
      </w:hyperlink>
      <w:r>
        <w:t xml:space="preserve"> - * The Colombian agriculture sector faces risks in 2026 due to geopolitical conflict in the Strait of Hormuz affecting fertiliser supply and costs. * The conflict increases risks to inflation and rural production, as the region handles about one-third of global fertiliser trade. * The price of natural gas and urea has increased significantly since November 2025 due to logistical risks. * Colombia relies on imports for 75% of its fertiliser demand, mainly from Russia, China, and Trinidad and Tobago. * The report recommends close monitoring of supply conditions and accelerating policies for greater fertiliser independence. 212. </w:t>
      </w:r>
      <w:hyperlink r:id="rId200">
        <w:r>
          <w:rPr>
            <w:color w:val="0000EE"/>
            <w:u w:val="single"/>
          </w:rPr>
          <w:t>https://occidente.co/empresario/economia-agro-crisis-geopolitica-alza-precios-fertilizantes-en-colombia-2026/</w:t>
        </w:r>
      </w:hyperlink>
      <w:r>
        <w:t xml:space="preserve"> - - El conflicto en Medio Oriente, específicamente en el estrecho de Ormuz, afecta el suministro y coste de fertilizantes en Colombia. - El estrecho moviliza cerca del 20% del comercio mundial de fertilizantes y el 49% de las exportaciones mundiales de urea. - Los precios internacionales del gas natural y la urea han aumentado significativamente desde noviembre de 2025. - Colombia depende en un 75% en importaciones de fertilizantes, principalmente de Rusia, China, y Trinidad y Tobago. - La subida de precios impacta en los costos de producción agrícola y puede generar inflación en alimentos. - Las existencias actuales amortiguan el impacto, pero su agotamiento provocará subidas de precio definitivas. - Se recomienda monitoreo del abastecimiento y acelerar una política de autonomía en insumos agrícolas. 213. </w:t>
      </w:r>
      <w:hyperlink r:id="rId201">
        <w:r>
          <w:rPr>
            <w:color w:val="0000EE"/>
            <w:u w:val="single"/>
          </w:rPr>
          <w:t>https://coffeehero.com.au/blogs/news/how-to-read-a-coffee-bag-roast-date-origin-process-explained</w:t>
        </w:r>
      </w:hyperlink>
      <w:r>
        <w:t xml:space="preserve"> - - The article explains the importance of coffee bag labels, highlighting roast date as the most critical piece of information. - It details various aspects of coffee labels, including origin, processing method, variety, roast level, tasting notes, altitude, certifications, and red flags. - Emphasises that fresh coffee (5 days to 4 weeks after roasting) provides the best flavour, with specific guidance for different brewing methods. - Describes how origin, region, and farm impact taste, including specific regional flavour profiles. - Explains different processing methods (washed, natural, honey) and their flavour effects. - Discusses bean varieties, roast levels, and their flavour profiles. - Highlights certifications like organic, fair trade, and specialty grade. - Advises on identifying red flags on coffee bags to ensure quality and freshness. 214. </w:t>
      </w:r>
      <w:hyperlink r:id="rId202">
        <w:r>
          <w:rPr>
            <w:color w:val="0000EE"/>
            <w:u w:val="single"/>
          </w:rPr>
          <w:t>https://www.gurufocus.com/news/8743650/starbucks-sbux-innovates-ordering-channels-to-enhance-service-efficiency</w:t>
        </w:r>
      </w:hyperlink>
      <w:r>
        <w:t xml:space="preserve"> - * Starbucks is testing new ordering channels, including kiosks and app-based scheduling, to speed up service in high-traffic locations during fiscal 2025. * The company is investing in AI technology and staff upgrades to reduce bottlenecks and enhance customer experience. * The initiative targets locations such as airports and university campuses. * Starbucks operates nearly 41,000 cafes worldwide, with revenue heavily weighted towards North America. * The company's financials show mixed growth, with revenue increasing and earnings declining over one year. * Market sentiment suggests a hold, with a premium valuation and recent insider selling activity. 215. </w:t>
      </w:r>
      <w:hyperlink r:id="rId203">
        <w:r>
          <w:rPr>
            <w:color w:val="0000EE"/>
            <w:u w:val="single"/>
          </w:rPr>
          <w:t>https://www.rionegro.com.ar/rural/cuanto-cuesta-producir-peras-y-manzanas-en-rio-negro-y-neuquen-una-introduccion-a-los-costos-por-kilo-y-por-hectarea-4515121/</w:t>
        </w:r>
      </w:hyperlink>
      <w:r>
        <w:t xml:space="preserve"> - * El informe del INTA Alto Valle correspondiente a la temporada 2025/2026 indica costos de producción de $540,20 por kilo en manzana y $453,70 en pera en Río Negro. * Los costes dependen del rendimiento, estimado en 40,000 kilos por hectárea en manzana y 45,000 en pera. * La mano de obra, actividades culturales y cosecha representan la mayor parte de los costos, destacando la importancia del rendimiento. * El costo de cosecha es de $131,30 por kilo, incluyendo salarios y traslado, y representa cerca de una cuarta parte del gasto total. * A mayor rendimiento, el coste por kilo disminuye, evidenciando la dependencia de la eficiencia productiva. 216. </w:t>
      </w:r>
      <w:hyperlink r:id="rId204">
        <w:r>
          <w:rPr>
            <w:color w:val="0000EE"/>
            <w:u w:val="single"/>
          </w:rPr>
          <w:t>https://www.dcvelocity.com/transportation/trucking/parcel-postal-carriers/usps-to-hike-prices-8-on-april-26-to-cope-with-rising-gas-prices</w:t>
        </w:r>
      </w:hyperlink>
      <w:r>
        <w:t xml:space="preserve"> - * US Postal Service plans an 8% price hike from 26 April to address rising fuel costs. * Disruption caused by the removal of the de minimis exemption on US imports, affecting parcel entry and tariffs. * Large retailers like Walmart and Amazon expand private delivery networks, reducing reliance on traditional parcel carriers. * Peak season parcel volumes projected to increase by 5% to 2.3 billion packages in 2025; surcharges rising among major carriers. * Private and regional carriers gaining volume share, competing with FedEx, UPS, and USPS. * Uncertainty in trade lanes due to tariff complexity influencing global parcel flows, notably from China. * Market shifts towards localisation and faster delivery expectations diminish traditional cost-speed advantages. 217. </w:t>
      </w:r>
      <w:hyperlink r:id="rId205">
        <w:r>
          <w:rPr>
            <w:color w:val="0000EE"/>
            <w:u w:val="single"/>
          </w:rPr>
          <w:t>https://www.producer.com/news/u-s-farmers-suggest-fertilizer-export-restrictions/</w:t>
        </w:r>
      </w:hyperlink>
      <w:r>
        <w:t xml:space="preserve"> - * A senior executive from the American Farm Bureau Federation suggests the U.S. consider restricting fertilizer exports due to supply concerns and rising prices. * The proposal aims to establish a strategic fertilizer reserve, similar to measures taken by China and other exporting countries. * U.S. fertilizer exports, mainly to Canada, have increased demand pressure amid global supply disruptions due to conflicts in Iran. * American farmers face increased input costs and declining crop prices, prompting reliance on government support and policy measures. * The focus shifts to expanding domestic demand through biofuel sector growth and year-round ethanol blends to support farm survival. 218. </w:t>
      </w:r>
      <w:hyperlink r:id="rId206">
        <w:r>
          <w:rPr>
            <w:color w:val="0000EE"/>
            <w:u w:val="single"/>
          </w:rPr>
          <w:t>https://coffeetalk.com/daily-dose/from-origin/03-2026/109659/</w:t>
        </w:r>
      </w:hyperlink>
      <w:r>
        <w:t xml:space="preserve"> - - A Brazilian farmer, Luiz Paulo Dias Pereira Filho, increases sales of rare eugenioides coffee, anticipates prices up to $190,476 for 10 bags. - Eugenioides coffee is described as very sweet with low caffeine, appealing to international buyers from Taiwan and Saudi Arabia. - Cultivation is difficult due to low productivity and climate sensitivity, with only two bags per hectare expected. - The global scale of production remains unverified amid limited farms attempting commercial cultivation. - The market interest in niche coffees like eugenioides persists despite broader market declines. 219. </w:t>
      </w:r>
      <w:hyperlink r:id="rId206">
        <w:r>
          <w:rPr>
            <w:color w:val="0000EE"/>
            <w:u w:val="single"/>
          </w:rPr>
          <w:t>https://coffeetalk.com/daily-dose/from-origin/03-2026/109659/</w:t>
        </w:r>
      </w:hyperlink>
      <w:r>
        <w:t xml:space="preserve"> - * Luiz Paulo Dias Pereira Filho expects to sell rare eugenioides coffee in Brazil at up to 50 times the price of typical arabica beans. * He anticipates a price of 1 million reais ($190,476) for 10 bags of 60kg each. * The coffee has a notably sweet flavour and low caffeine content, attracting international buyers. * Cultivation is difficult due to low productivity and climate sensitivity, with each hectare yielding two bags. * Global production scale remains unverified, with limited farms cultivating this species commercially. 220. </w:t>
      </w:r>
      <w:hyperlink r:id="rId207">
        <w:r>
          <w:rPr>
            <w:color w:val="0000EE"/>
            <w:u w:val="single"/>
          </w:rPr>
          <w:t>https://www.brownfieldagnews.com/market-news/higher-moves-in-soybeans-corn-and-wheat/</w:t>
        </w:r>
      </w:hyperlink>
      <w:r>
        <w:t xml:space="preserve"> - • Soybeans rose on fund and technical buying amid talks of peace negotiations and expected EPA blending mandates. • Corn increased supported by EPA’s E-15 emergency waiver and crop news from South America. • Wheat moved higher, supported by dry weather forecasts and global winter wheat emergence. • Market monitoring crop conditions and trade developments in South America, China, and Europe. • USDA's planting and stock reports scheduled for March 31st.</w:t>
      </w:r>
      <w:r/>
    </w:p>
    <w:p>
      <w:r/>
      <w:r>
        <w:t xml:space="preserve">221. </w:t>
      </w:r>
      <w:hyperlink r:id="rId208">
        <w:r>
          <w:rPr>
            <w:color w:val="0000EE"/>
            <w:u w:val="single"/>
          </w:rPr>
          <w:t>https://katu.com/news/local/war-in-the-middle-east-will-soon-start-to-impact-price-of-groceries-money-family-budget-portland-oregon-local-families-gasoline-grocery-store-hunger-trump-administration-israel</w:t>
        </w:r>
      </w:hyperlink>
      <w:r>
        <w:t xml:space="preserve"> - * The article reports that grocery prices in the US have already increased significantly in 2026 due to inflation and tariffs. * The war in Iran is expected to further raise prices, driven by higher energy and fertiliser costs. * Fuel and fertiliser shortages caused by the conflict are impacting agricultural production and food supply chains. * US farmers face fertiliser cost increases of approximately 30% to 40%. * US government aid includes $12 billion in payments and measures to lower fertiliser prices. * Production costs and supply chain disruptions may lead to higher consumer prices in upcoming months. 222. </w:t>
      </w:r>
      <w:hyperlink r:id="rId209">
        <w:r>
          <w:rPr>
            <w:color w:val="0000EE"/>
            <w:u w:val="single"/>
          </w:rPr>
          <w:t>https://www.insurancejournal.com/news/national/2026/03/16/862037.htm</w:t>
        </w:r>
      </w:hyperlink>
      <w:r>
        <w:t xml:space="preserve"> - * Proxy advisory firms ISS and Glass Lewis warn Starbucks may be neglecting labour dispute risks. * Ongoing disputes include union strikes and a $38.9 million settlement over scheduling law violations. * Starbucks dissolved a board committee overseeing labour relations, prompting shareholder concern. * Shareholder groups seek to pressure the company over labour conflict and board oversight. * Starbucks states it has the necessary skills for effective management and highlights employee benefits. * Labour issues involve union representation in about 6% of US stores, with ongoing strikes and work stoppages. 223. </w:t>
      </w:r>
      <w:hyperlink r:id="rId210">
        <w:r>
          <w:rPr>
            <w:color w:val="0000EE"/>
            <w:u w:val="single"/>
          </w:rPr>
          <w:t>https://canal2tv.com/economicas/nicaragua-exportaciones-europa-asia/</w:t>
        </w:r>
      </w:hyperlink>
      <w:r>
        <w:t xml:space="preserve"> - * Nicaragua exported products such as sugar, coffee, meat, cacao, and processed wood to Germany, Belgium, and India. * A total of 898 containers, weighing 10,455 metric tonnes, were moved. * Exported 25,000 metric tonnes of sugar from Puerto Corinto. * From Puerto Arlen Siu, an international ship imported 201 tonnes of marine engines, automotive parts, and stationery, and exported 488 tonnes of tiles, coffee, maize donuts, and beef. * Puerto Sandino handled 4 ships importing clinker, cement, and receiving propane butane gas and crude oil from Liberia. * Total cargo mobilisation increased from 108,426 to 209,080 tonnes between March 16-22. * Tourist activity marked 59,879 visitors, with Puerto Salvador Allende hosting 33,469 visitors. 224. </w:t>
      </w:r>
      <w:hyperlink r:id="rId207">
        <w:r>
          <w:rPr>
            <w:color w:val="0000EE"/>
            <w:u w:val="single"/>
          </w:rPr>
          <w:t>https://www.brownfieldagnews.com/market-news/higher-moves-in-soybeans-corn-and-wheat/</w:t>
        </w:r>
      </w:hyperlink>
      <w:r>
        <w:t xml:space="preserve"> - - Soybeans rose driven by fund and technical buying, amid talks of peace negotiations in the Middle East and an expected EPA announcement on blending mandates. - Corn finished higher supported by the EPA's E-15 emergency waiver, with market anticipation of blending numbers and crop updates from South America. - Wheat moved higher for a second day, with support from weather conditions in the US Plains and global crop emergence in Europe, Russia, and Ukraine. - Market monitors harvest progress and trade agreements in South America and with China. - USDA to release planting and stocks reports on March 31st. 225. </w:t>
      </w:r>
      <w:hyperlink r:id="rId211">
        <w:r>
          <w:rPr>
            <w:color w:val="0000EE"/>
            <w:u w:val="single"/>
          </w:rPr>
          <w:t>https://mynorthwest.com/seattles-morning-news/wa-diesel-price-iran-war/4221152</w:t>
        </w:r>
      </w:hyperlink>
      <w:r>
        <w:t xml:space="preserve"> - • Washington's diesel average hit $6.53 per gallon, surpassing previous records, driven by Iran war and Climate Commitment Act. • The state's diesel prices are higher than the national average and rival California's. • Unleaded prices in Washington approach historic highs, with a wider gap compared to Oregon. • The Climate Commitment Act estimates add 40-60 cents per gallon, influencing prices. • Farmers face significant cost increases in diesel, fertilisers, and seeds, risking financial loss. 226. </w:t>
      </w:r>
      <w:hyperlink r:id="rId212">
        <w:r>
          <w:rPr>
            <w:color w:val="0000EE"/>
            <w:u w:val="single"/>
          </w:rPr>
          <w:t>https://www.bworldonline.com/top-stories/2026/03/26/738703/philippines-most-at-risk-of-fertilizer-supply-shock-in-southeast-asia/</w:t>
        </w:r>
      </w:hyperlink>
      <w:r>
        <w:t xml:space="preserve"> - * The Philippines is most exposed to fertilizer supply shocks in Southeast Asia due to its dependency on imports, according to Fitch Solutions. * Disruptions could impact key crop planting windows, threatening yields, especially for rice and corn. * Global urea prices have surged, with local fertilizer prices also increasing sharply. * High fertilizer costs may lead farmers to reduce usage, risking lower yields in upcoming crop cycles. * The Philippines is negotiating with China, Russia, and India for steady fertilizer supplies amid regional risks. * Countries like Indonesia, Malaysia, and Vietnam are less vulnerable due to stronger domestic production, but policy decisions could still influence supply. 227. </w:t>
      </w:r>
      <w:hyperlink r:id="rId213">
        <w:r>
          <w:rPr>
            <w:color w:val="0000EE"/>
            <w:u w:val="single"/>
          </w:rPr>
          <w:t>https://www.vendingmarketwatch.com/products/food/news/55366621/jm-smucker-co-convenience-services-operators-can-capitalize-on-treat-yourself-trend</w:t>
        </w:r>
      </w:hyperlink>
      <w:r>
        <w:t xml:space="preserve"> - * Consumers are spending in smaller, more intentional ways, with a focus on low-cost indulgences such as coffee, snacks, and small treats. * 35% of consumers buy a small treat when stressed; about one-third of Gen Z treat themselves daily. * Nearly a quarter of consumers target around $5 per purchase, with another third spending between $5 and $10. * Operators should assess existing products to identify rewards-like items, including premium coffee, sweet snacks, and recognised brands. * The trend aligns with unattended retail formats emphasising speed and simplicity.</w:t>
      </w:r>
      <w:r/>
    </w:p>
    <w:p>
      <w:r/>
      <w:r>
        <w:t xml:space="preserve">228. </w:t>
      </w:r>
      <w:hyperlink r:id="rId214">
        <w:r>
          <w:rPr>
            <w:color w:val="0000EE"/>
            <w:u w:val="single"/>
          </w:rPr>
          <w:t>https://grocerytrader.co.uk/jack-daniels-coca-cola-puts-shoppers-centre-stage-with-wembley-stadium-on-pack-promotion/</w:t>
        </w:r>
      </w:hyperlink>
      <w:r>
        <w:t xml:space="preserve"> - * Coca-Cola Europacific Partners (CCEP) launches an on-pack promotion for Jack Daniel’s &amp; Coca-Cola RTD range, running until 29 June 2023. * The promotion offers chances to win tickets to Wembley Stadium live music performances and other concert tickets. * The alcohol RTD category in Great Britain is valued at over £735 million and forecasted to grow by 4% annually until 2028. * CCEP's portfolio includes various RTD products such as Jack Daniel’s &amp; Coca-Cola, Absolut Vodka &amp; Sprite, BACARDÍ &amp; Coca-Cola, and Schweppes canned cocktails. * Elaine Maher highlights the promotion’s role in engaging shoppers and supporting retailer sales through in-store and online visibility. 229. </w:t>
      </w:r>
      <w:hyperlink r:id="rId215">
        <w:r>
          <w:rPr>
            <w:color w:val="0000EE"/>
            <w:u w:val="single"/>
          </w:rPr>
          <w:t>https://www.openpr.com/news/4440596/spunky-monkey-coffee-launches-fresh-roasted-on-demand-coffee</w:t>
        </w:r>
      </w:hyperlink>
      <w:r>
        <w:t xml:space="preserve"> - * Spunky Monkey Coffee introduces an online store offering freshly roasted coffee beans roasted on demand. * The company emphasises peak freshness and customisation for various coffee preferences. * The concept eliminates stale beans often sitting in storage before sale. * The brand offers a wide selection, catering to different tastes and preferences. * Market focus on quality, freshness, and making specialty coffee accessible. * The company plans to expand its range of beans and roast options. 230. </w:t>
      </w:r>
      <w:hyperlink r:id="rId216">
        <w:r>
          <w:rPr>
            <w:color w:val="0000EE"/>
            <w:u w:val="single"/>
          </w:rPr>
          <w:t>https://www.canalrural.com.br/agricultura/projeto-soja-brasil/china-podem-flexibilizar-soja-regras-para-soja-brasileira-apos-embargo-de-cargas/</w:t>
        </w:r>
      </w:hyperlink>
      <w:r>
        <w:t xml:space="preserve"> - * China deve flexibilizar a política de tolerância zero para impurezas na soja brasileira em cargas destinadas ao país. * O embargo atingiu cerca de 20 navios durante março, impactando tradings e logística do setor. * O bloqueio ocorreu após detecção de impurezas, especialmente sementes de ervas daninhas. * Autoridades brasileiras estão na Ásia para negociar uma solução, incluindo secretários do Ministério da Agricultura em Pequim. * Impactos financeiros e na organização logística do Brasil, aumento da pressão para reforçar padrões de qualidade da soja. 231. </w:t>
      </w:r>
      <w:hyperlink r:id="rId217">
        <w:r>
          <w:rPr>
            <w:color w:val="0000EE"/>
            <w:u w:val="single"/>
          </w:rPr>
          <w:t>https://www.thearabianstories.com/2026/03/25/2000-ships-halted-at-hormuz-20000-seafarers-left-stranded-amid-rising-middle-east-crisis/</w:t>
        </w:r>
      </w:hyperlink>
      <w:r>
        <w:t xml:space="preserve"> - * Approximately 2,000 ships are unable to sail through the Strait of Hormuz, leaving about 20,000 seafarers stranded onboard. * The ongoing crisis causes mental and physical stress for crews, along with operational challenges due to dwindling supplies. * Insurance companies are reluctant to cover losses, cancelling contracts or raising premiums, increasing operational uncertainty. * The IMO is working to establish a humanitarian corridor to facilitate safe passage. * US President Donald Trump's proposed escort plan is described as unsustainable due to attack risks and lack of guarantees. 232. </w:t>
      </w:r>
      <w:hyperlink r:id="rId212">
        <w:r>
          <w:rPr>
            <w:color w:val="0000EE"/>
            <w:u w:val="single"/>
          </w:rPr>
          <w:t>https://www.bworldonline.com/top-stories/2026/03/26/738703/philippines-most-at-risk-of-fertilizer-supply-shock-in-southeast-asia/</w:t>
        </w:r>
      </w:hyperlink>
      <w:r>
        <w:t xml:space="preserve"> - * The Philippines is most exposed to fertilizer supply and price risks in Southeast Asia owing to its dependence on imports, according to Fitch Solutions BMI. * Disruptions could coincide with key planting periods, risking crop yield declines in rice, corn, and vegetables. * Global urea prices surged by 40.4% to $660 per metric ton as of March 20, with local prices increasing significantly. * Potential impact on agriculture includes a possible 3.81% drop in rice output and 4.58% in corn under an oil price supply scenario. * Other Southeast Asian countries like Indonesia, Malaysia, and Vietnam are more insulated due to domestic production and natural gas access. 233. </w:t>
      </w:r>
      <w:hyperlink r:id="rId218">
        <w:r>
          <w:rPr>
            <w:color w:val="0000EE"/>
            <w:u w:val="single"/>
          </w:rPr>
          <w:t>https://sprudge.com/pacific-foods-barista-series-to-showcase-plant-based-milks-sponsor-world-latte-art-competition-at-world-of-coffee-san-diego-839735.html</w:t>
        </w:r>
      </w:hyperlink>
      <w:r>
        <w:t xml:space="preserve"> - * Pacific Foods Barista Series™ will showcase its portfolio at World of Coffee San Diego, April 10-12, 2026, at the San Diego Convention Center. * The company will serve plant-based milks, including a new Pistachio variant, and sponsor the 20th Annual World Latte Art Competition. * The event aims to promote coffee culture, innovation, and creativity in the industry. * Signature drinks featuring Barista Series™ products will be served by various coffee professionals during the event. * Pacific Foods emphasizes the performance of its plant-based milks in coffee applications and supports the coffee community through sponsorship and engagement. 234. </w:t>
      </w:r>
      <w:hyperlink r:id="rId219">
        <w:r>
          <w:rPr>
            <w:color w:val="0000EE"/>
            <w:u w:val="single"/>
          </w:rPr>
          <w:t>https://www.seanews.com.tr/article/saudis-launch-5-services-as-hormuz-perils-mount-mn6j39m9</w:t>
        </w:r>
      </w:hyperlink>
      <w:r>
        <w:t xml:space="preserve"> - * The Saudi Ports Authority (Mawani) introduced five new shipping services, including Gulf Shuttle, Redex, Jade, AE19, and SE4, to enhance port capacity and supply chains. * These routes partner with carriers such as MSC, CMA CGM, Maersk, and Hapag-Lloyd, adding approximately 63,594 TEU to Saudi ports. * The launch is part of Saudi Arabia’s Vision 2030 to become a global logistics hub, in response to regional maritime corridor disruptions. * Maritime trade through the Red Sea declined due to Houthi attacks, with rerouting via the Cape of Good Hope increasing regional transit challenges. * Saudi Arabia expanded crude exports through pipelines to Yanbu, while also opening a trade corridor with Sharjah, despite ongoing security threats at Bab el-Mandeb Strait. 235. </w:t>
      </w:r>
      <w:hyperlink r:id="rId220">
        <w:r>
          <w:rPr>
            <w:color w:val="0000EE"/>
            <w:u w:val="single"/>
          </w:rPr>
          <w:t>https://www.seanews.com.tr/article/tanker-freight-may-spike-amid-china-us-fee-dispute-mn6j3w8a</w:t>
        </w:r>
      </w:hyperlink>
      <w:r>
        <w:t xml:space="preserve"> - * China announced port fees of about $56 per net ton on US-owned ships calling at its ports. * The fees could cost over $5.9 million for VLCCs and $1.9 million for LR2s and Aframaxes. * The move follows US port fees on Chinese-owned ships and raises fears of trade disruption. * Around 14-15% of the global VLCC and Aframax-LR2 fleets are US-owned or operated. * Tanker freight rates, which had fallen, may rebound as a result of these measures. 236. </w:t>
      </w:r>
      <w:hyperlink r:id="rId221">
        <w:r>
          <w:rPr>
            <w:color w:val="0000EE"/>
            <w:u w:val="single"/>
          </w:rPr>
          <w:t>https://www.publimetro.co/noticias/2026/03/25/oficialmente-inicia-la-primera-temporada-de-lluvias-conozca-hasta-cuando-se-extenderan-las-precipitaciones/</w:t>
        </w:r>
      </w:hyperlink>
      <w:r>
        <w:t xml:space="preserve"> - • Colombia's rainy season started in mid-March 2026 and is expected to last until June, affecting regions including Andes, Caribbean, and parts of Orinoquía. • The country faces anomalous precipitation, with over 600 emergencies in 328 municipalities, causing 155,000 families to be displaced. • A potential shift towards El Niño in the second half of 2026 is under monitoring, with predicted effects of decreased rainfall and increased temperatures. • Authorities advise activation of contingency plans and water conservation measures in anticipation of climate impacts. 237. </w:t>
      </w:r>
      <w:hyperlink r:id="rId222">
        <w:r>
          <w:rPr>
            <w:color w:val="0000EE"/>
            <w:u w:val="single"/>
          </w:rPr>
          <w:t>https://www.seanews.com.tr/article/port-of-santos-sets-february-container-record-mn6j2h7i</w:t>
        </w:r>
      </w:hyperlink>
      <w:r>
        <w:t xml:space="preserve"> - - The Port of Santos in Brazil handled 452,000 TEU in February, a record for the month and a 4% increase from the previous year. - Total cargo throughput rose by 0.4% to 13.17 million tonnes despite challenges from heavy rainfall. - Sugar exports increased by 46.8%, offsetting a 12.6% decline in soybeans and meal. - Container traffic for the year-to-date reached 919,200 TEU, up 2.6%, with total cargo for Jan-Feb 2026 at 25.9 million tonnes. - Liquid bulk throughput hit a record of 3.2 million tonnes, up 11.8%, with fertiliser shipments rising by 4.8%. 238. </w:t>
      </w:r>
      <w:hyperlink r:id="rId223">
        <w:r>
          <w:rPr>
            <w:color w:val="0000EE"/>
            <w:u w:val="single"/>
          </w:rPr>
          <w:t>https://www.morethanshipping.com/the-strait-of-hormuz-its-not-just-about-oil-but-many-other-commodities/</w:t>
        </w:r>
      </w:hyperlink>
      <w:r>
        <w:t xml:space="preserve"> - * The closure of the Strait of Hormuz due to Iran conflict has disrupted international trade routes, reducing daily vessel transits from 125 to single digits. * Over 30,000 ships transit annually, affecting oil, LNG, helium, aluminium, and fertiliser trade, with significant impacts on global supply chains. * Oil and petroleum shipments account for 30% of global oil trade, with prices increasing by 50%. * Qatar's LNG exports have declined 17%, affecting supplies to Europe and Asia; QatarEnergy faces $20 billion in potential losses. * Helium from Qatar faces higher prices due to supply disruptions; aluminium and fertiliser production in Gulf countries faces shutdown risks, impacting global markets and food security. * Regional populations depend heavily on imports, with Gulf states importing over 80-98% of their food; prolonged conflict threatens global food safety and affordability. * Disruptions are leading to increased transportation costs, logistical challenges, and potential shortages worldwide. 239. </w:t>
      </w:r>
      <w:hyperlink r:id="rId224">
        <w:r>
          <w:rPr>
            <w:color w:val="0000EE"/>
            <w:u w:val="single"/>
          </w:rPr>
          <w:t>https://euromaidanpress.com/2026/03/25/reuters-40-of-russias-oil-exports-offline-mostly-due-to-ukrainian-drone-strikes-worst-disruption-in-russian-history/</w:t>
        </w:r>
      </w:hyperlink>
      <w:r>
        <w:t xml:space="preserve"> - * Ukrainian drone attacks, pipeline damage, and tanker seizures have halted at least 40% of Russia's oil export capacity, around 2 million barrels per day. * All three major western Russian oil export ports—Primorsk, Ust-Luga, and Novorossiysk—were targeted, with fires at Primorsk and Ust-Luga. * The Druzhba pipeline has been disrupted since late January due to damage in Ukraine. * Seizures of Russia-related tankers in Europe have impacted Arctic oil exports from Murmansk. * Russia's oil output is a key revenue source, with disruption occurring as oil prices exceeded $100 a barrel amid ongoing conflicts. 240. </w:t>
      </w:r>
      <w:hyperlink r:id="rId225">
        <w:r>
          <w:rPr>
            <w:color w:val="0000EE"/>
            <w:u w:val="single"/>
          </w:rPr>
          <w:t>https://gcaptain.com/maersk-warns-of-prolonged-hormuz-shutdown-as-shipping-costs-surge/</w:t>
        </w:r>
      </w:hyperlink>
      <w:r>
        <w:t xml:space="preserve"> - * Maersk states the Strait of Hormuz is likely to remain closed to commercial traffic, disrupting global shipping networks. * The crisis affects fuel supplies, with refinery outages and export constraints increasing bunker costs. * Shipping costs are rising due to rerouting, with Maersk implementing surcharges and diversifying logistics options. * Operations are scaled back across Gulf regions, with suspensions and restrictions on cargo types, except for essentials. * Maersk is expanding landbridge solutions and using more air freight to mitigate disruptions. * The outlook remains cautious, with prolonged regional instability expected to sustain high shipping risks. 241. </w:t>
      </w:r>
      <w:hyperlink r:id="rId226">
        <w:r>
          <w:rPr>
            <w:color w:val="0000EE"/>
            <w:u w:val="single"/>
          </w:rPr>
          <w:t>https://theconversation.com/cocoa-farmers-cut-down-trees-for-short-term-gain-but-keeping-them-is-important-heres-why-277816</w:t>
        </w:r>
      </w:hyperlink>
      <w:r>
        <w:t xml:space="preserve"> - * The article discusses the importance of tree retention on cocoa farms in Ekiti, Nigeria, highlighting research into farmers' choices and environmental impacts. * Cocoa prices rising in 2024 have increased profits and prompted some deforestation for new farms, but many farmers still retain significant tree cover. * Tree species like Iroko and Oganwo provide shade, regulate temperature, and offer economic benefits through fruit, timber, and spices. * Trees contribute up to nearly 60% of household income and help mitigate pests and diseases, supporting sustainable farm practices. * Nigeria's cocoa sector has bucked deforestation trends, partly due to past economic focus on oil; but forest loss driven by agriculture remains a concern. * Supporting sustainable certification and highlighting farmers' biodiversity-friendly practices could promote conservation.</w:t>
      </w:r>
      <w:r/>
    </w:p>
    <w:p>
      <w:r/>
      <w:r>
        <w:t xml:space="preserve">242. </w:t>
      </w:r>
      <w:hyperlink r:id="rId226">
        <w:r>
          <w:rPr>
            <w:color w:val="0000EE"/>
            <w:u w:val="single"/>
          </w:rPr>
          <w:t>https://theconversation.com/cocoa-farmers-cut-down-trees-for-short-term-gain-but-keeping-them-is-important-heres-why-277816</w:t>
        </w:r>
      </w:hyperlink>
      <w:r>
        <w:t xml:space="preserve"> - * Cocoa prices increased in 2024, boosting profits for farmers in Nigeria.</w:t>
        <w:br/>
      </w:r>
      <w:r>
        <w:rPr>
          <w:i/>
        </w:rPr>
      </w:r>
      <w:r>
        <w:t xml:space="preserve"> Many farmers retain indigenous rainforest trees for shade, pest control, and additional income.</w:t>
        <w:br/>
      </w:r>
      <w:r>
        <w:rPr>
          <w:i/>
        </w:rPr>
      </w:r>
      <w:r>
        <w:t xml:space="preserve"> Ekiti state has 57% of cocoa grown on farms with significant tree cover.</w:t>
        <w:br/>
      </w:r>
      <w:r>
        <w:rPr>
          <w:i/>
        </w:rPr>
      </w:r>
      <w:r>
        <w:t xml:space="preserve"> Trees contribute to biodiversity, climate regulation, and income, accounting for up to 60% of household earnings.</w:t>
        <w:br/>
      </w:r>
      <w:r>
        <w:rPr>
          <w:i/>
        </w:rPr>
      </w:r>
      <w:r>
        <w:t xml:space="preserve"> Farmers face challenges in maintaining indigenous trees, but benefits outweigh short-term cocoa yield losses.</w:t>
        <w:br/>
      </w:r>
      <w:r>
        <w:rPr>
          <w:i/>
        </w:rPr>
      </w:r>
      <w:r>
        <w:t xml:space="preserve"> Nigeria's cocoa sector has bucked global deforestation trends due to policy focus on the oil sector.</w:t>
        <w:br/>
      </w:r>
      <w:r>
        <w:rPr>
          <w:i/>
        </w:rPr>
      </w:r>
      <w:r>
        <w:t xml:space="preserve"> Sustainable certifications could promote environmentally friendly farming practices.</w:t>
      </w:r>
      <w:r>
        <w:rPr>
          <w:i/>
        </w:rPr>
        <w:t xml:space="preserve">243. </w:t>
      </w:r>
      <w:hyperlink r:id="rId227">
        <w:r>
          <w:rPr>
            <w:color w:val="0000EE"/>
            <w:u w:val="single"/>
          </w:rPr>
          <w:t>https://planetwellness.co.uk/is-coffee-good-for-diabetics/</w:t>
        </w:r>
      </w:hyperlink>
      <w:r>
        <w:rPr>
          <w:i/>
        </w:rPr>
        <w:t xml:space="preserve"> - * Coffee can be healthy for diabetics when taken sparingly without sugars or creams. * Research indicates that regular coffee intake may reduce the risk of type 2 diabetes and help manage blood sugar. * Coffee contains antioxidants like chlorogenic acid, which may support insulin response. * Drinking 1-4 cups a day, including decaffeinated, offers potential benefits. * Coffee's role extends to heart health, liver function, and overall vitality in a holistic context. 244. </w:t>
      </w:r>
      <w:hyperlink r:id="rId228">
        <w:r>
          <w:rPr>
            <w:color w:val="0000EE"/>
            <w:u w:val="single"/>
          </w:rPr>
          <w:t>https://maritimemag.com/en/china-drives-5-increase-in-iron-ore-shipments-despite-weak-demand/?utm_source=rss&amp;utm_medium=rss&amp;utm_campaign=china-drives-5-increase-in-iron-ore-shipments-despite-weak-demand</w:t>
        </w:r>
      </w:hyperlink>
      <w:r>
        <w:rPr>
          <w:i/>
        </w:rPr>
        <w:t xml:space="preserve"> - * Global iron ore shipments increased by 5% year-on-year during the first 12 weeks of 2026, supported by stronger Chinese import demand. * Chinese steel production decreased by 4% year-on-year in the first two months of 2026, leading to record portside inventories. * China’s property sector crisis and falling domestic demand have contributed to reduced steel output; however, imports of iron ore rose, boosting supply. * The dry bulk freight segment, especially capesize vessels transporting 90% of iron ore, has benefited from increased shipments, supporting freight rates. * Australia’s exports grew by 10% year-on-year, while Brazil’s exports increased by only 2% due to disrupted mining; Peru, Liberia, and Guinea saw larger increases, and Ukraine’s exports fell 66% year-on-year. 245. </w:t>
      </w:r>
      <w:hyperlink r:id="rId229">
        <w:r>
          <w:rPr>
            <w:color w:val="0000EE"/>
            <w:u w:val="single"/>
          </w:rPr>
          <w:t>https://internewscast.com/news/asia/fertilizer-price-hike-amid-iran-conflict-raises-global-food-security-concerns/</w:t>
        </w:r>
      </w:hyperlink>
      <w:r>
        <w:rPr>
          <w:i/>
        </w:rPr>
        <w:t xml:space="preserve"> - * The ongoing conflict in Iran and disruptions in the Strait of Hormuz have caused significant increases in fertilizer prices and supply chain issues. * Fertilizer futures for urea in Egypt have risen from $400-$490 to around $700 per metric ton since late February 2026. * Approximately 30% of global urea trade, including from Iran and Middle Eastern countries, is at risk due to the conflict. * Rising fertilizer prices threaten crop yields, particularly in regions dependent on imports, impacting global food security. * Experts warn the crisis could have a larger impact on global agriculture and food prices than previous conflicts such as Russia-Ukraine. 246. </w:t>
      </w:r>
      <w:hyperlink r:id="rId230">
        <w:r>
          <w:rPr>
            <w:color w:val="0000EE"/>
            <w:u w:val="single"/>
          </w:rPr>
          <w:t>https://www.zerohedge.com/commodities/goldman-sees-risk-food-price-spike-amid-fertilizer-disruption</w:t>
        </w:r>
      </w:hyperlink>
      <w:r>
        <w:rPr>
          <w:i/>
        </w:rPr>
        <w:t xml:space="preserve"> - * Goldman analysts identify risks to global agricultural prices stemming from disruptions at the Strait of Hormuz. * Disruptions threaten nitrogen fertiliser supply, impacting corn and grain harvests. * Fertiliser accounts for 20% of grain costs; supply constraints may reduce grain yields and acreage. * US remains relatively insulated but global prices are expected to rise. * Russia's suspension of ammonium nitrate exports adds to supply concerns, with potential impact over next 6-9 months. 247. </w:t>
      </w:r>
      <w:hyperlink r:id="rId231">
        <w:r>
          <w:rPr>
            <w:color w:val="0000EE"/>
            <w:u w:val="single"/>
          </w:rPr>
          <w:t>https://phys.org/news/2026-03-extreme-global-climate-outcomes-2c.html</w:t>
        </w:r>
      </w:hyperlink>
      <w:r>
        <w:rPr>
          <w:i/>
        </w:rPr>
        <w:t xml:space="preserve"> - * A study by UFZ indicates that moderate warming of 2°C could pose significant climate risks for sectors vital to society and ecosystems. * The research assesses extreme outcomes for heavy rainfall, droughts, and fire weather, especially in vulnerable regions. * Some climate models project more severe impacts at 2°C than the average models at higher warming levels (3-4°C). * Droughts in key agricultural regions could increase by more than 50% at 2°C, impacting global food security. * Findings highlight the need for urgent climate mitigation and risk assessment beyond model averages. 248. </w:t>
      </w:r>
      <w:hyperlink r:id="rId232">
        <w:r>
          <w:rPr>
            <w:color w:val="0000EE"/>
            <w:u w:val="single"/>
          </w:rPr>
          <w:t>https://www.grocerycouponguide.com/articles/analysts-warn-certain-food-categories-could-see-spring-volatility/</w:t>
        </w:r>
      </w:hyperlink>
      <w:r>
        <w:rPr>
          <w:i/>
        </w:rPr>
        <w:t xml:space="preserve"> - * Commodity analysts predict major spring volatility in food categories including beef, coffee, olive oil, citrus fruits, and sugar.</w:t>
      </w:r>
      <w:r>
        <w:t xml:space="preserve"> * Disruptions attributed to droughts, weather extremes, and import restrictions.</w:t>
      </w:r>
      <w:r>
        <w:rPr>
          <w:i/>
        </w:rPr>
        <w:t xml:space="preserve"> * Beef shortages expected to raise retail prices by over 5%. * Coffee prices affected by severe droughts in Brazil and Vietnam.</w:t>
      </w:r>
      <w:r>
        <w:t xml:space="preserve"> * Olive oil prices remain high due to droughts in Spain.</w:t>
      </w:r>
      <w:r>
        <w:rPr>
          <w:i/>
        </w:rPr>
        <w:t xml:space="preserve"> * Florida citrus industry weakened by disease and freezes, increasing import reliance.</w:t>
      </w:r>
      <w:r>
        <w:t xml:space="preserve"> * Global sugar market tight due to poor harvests and tariffs, raising prices.* * Consumers advised to diversify meal plans to mitigate price shocks. 249. </w:t>
      </w:r>
      <w:hyperlink r:id="rId233">
        <w:r>
          <w:rPr>
            <w:color w:val="0000EE"/>
            <w:u w:val="single"/>
          </w:rPr>
          <w:t>https://www.sevendaysvt.com/news/immigration-news/vermont-sugar-makers-are-tapping-migrant-workers-for-help/</w:t>
        </w:r>
      </w:hyperlink>
      <w:r>
        <w:t xml:space="preserve"> - * Vermont maple syrup producers expand production and seek migrant workers due to labour shortages. * The industry utilises H-2A and TN visas for seasonal and professional foreign workers. * Workers from Mexico and Jamaica support the industry, with some workers returning annually. * Labour challenges are linked to demographic shifts and increased production demands. * Industry representatives promote migrant labour as essential for industry growth.</w:t>
      </w:r>
      <w:r/>
    </w:p>
    <w:p>
      <w:r/>
      <w:r>
        <w:t xml:space="preserve">250. </w:t>
      </w:r>
      <w:hyperlink r:id="rId234">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harvests and alter farmers' crop plans. * The report highlights risks to agricultural production due to delays or inefficient use of fertilisers, prompting farmers to shift towards crops like soybeans. * Increased tensions in strategic maritime routes, especially the Strait of Hormuz, pose risks to food supply chains as approximately 20% of global oil and fertiliser shipments pass through it. * FAO data indicates upward trends in prices of essential grains like wheat and maize due to declining fertiliser stocks, with soybean markets seeking safer alternatives. * Continued disruptions or rising shipping costs could worsen the global food crisis and cause future price volatility. 251. </w:t>
      </w:r>
      <w:hyperlink r:id="rId235">
        <w:r>
          <w:rPr>
            <w:color w:val="0000EE"/>
            <w:u w:val="single"/>
          </w:rPr>
          <w:t>https://www.globalbankingandfinance.com/soaring-costs-prompt-french-farmers-reconsider-sowings/</w:t>
        </w:r>
      </w:hyperlink>
      <w:r>
        <w:t xml:space="preserve"> - * French farmers plan to switch from maize to sunflower due to rising input costs, such as fertiliser and energy.</w:t>
      </w:r>
      <w:r>
        <w:rPr>
          <w:i/>
        </w:rPr>
        <w:t xml:space="preserve"> * The shift is influenced by regional differences in fertiliser coverage, with more maize in the south.</w:t>
      </w:r>
      <w:r>
        <w:t xml:space="preserve"> * Farmers increased sunflower plantings in 2022 amid surging fertiliser and gas prices.</w:t>
      </w:r>
      <w:r>
        <w:rPr>
          <w:i/>
        </w:rPr>
        <w:t xml:space="preserve"> * Economic challenges may lead to reduced grain planting and increased fallow land in future seasons.</w:t>
      </w:r>
      <w:r>
        <w:t xml:space="preserve"> * The outlook is uncertain, with doubts about reintroducing cereal crop rotation by 2027.* 252. </w:t>
      </w:r>
      <w:hyperlink r:id="rId236">
        <w:r>
          <w:rPr>
            <w:color w:val="0000EE"/>
            <w:u w:val="single"/>
          </w:rPr>
          <w:t>https://www.brownfieldagnews.com/news/u-s-and-south-american-farmers-face-similar-pressures-as-input-costs-rise/</w:t>
        </w:r>
      </w:hyperlink>
      <w:r>
        <w:t xml:space="preserve"> - * A market analyst predicts similar effects from the Middle East conflict on U.S. and South American producers. * Fertilizer prices are rising in both regions. * South American farmers are in the planting season, with some locked-in costs. * Nitrogen for side-dress application may be volatile. * The main concern is potential tight supplies next year. * Brazilian corn planting is nearing completion. 253. </w:t>
      </w:r>
      <w:hyperlink r:id="rId237">
        <w:r>
          <w:rPr>
            <w:color w:val="0000EE"/>
            <w:u w:val="single"/>
          </w:rPr>
          <w:t>https://www.africanews.com/2026/03/25/food-security-concerns-mount-as-iran-war-hurts-fertilizer-trade/</w:t>
        </w:r>
      </w:hyperlink>
      <w:r>
        <w:t xml:space="preserve"> - • Rising costs of agricultural fertilisers due to tensions in the Middle East threaten food security in Africa. • Fertiliser prices increase as natural gas costs rise amid conflict involving Iran. • Countries in sub-Saharan Africa, such as Sudan, Somalia, Tanzania, and Mozambique, depend heavily on fertiliser imports through the Strait of Hormuz. • Farmers in Sudan face higher fertiliser prices, risking reduced planting and smaller harvests. • Experts warn of a cascading crisis affecting food prices, household incomes, and economies. 254. </w:t>
      </w:r>
      <w:hyperlink r:id="rId238">
        <w:r>
          <w:rPr>
            <w:color w:val="0000EE"/>
            <w:u w:val="single"/>
          </w:rPr>
          <w:t>https://dailycoffeenews.com/2026/03/25/bizarre-coffee-brings-more-good-mood-juice-to-georgia/</w:t>
        </w:r>
      </w:hyperlink>
      <w:r>
        <w:t xml:space="preserve"> - * Bizarre Coffee opened its third cafe in Roswell, Georgia, on February 2, 2023, expanding from smaller locations in Canton and Woodstock. * The 3,500-square-foot cafe features colourful decor, a variety of signature drinks, and a new cocktail menu. * The cafe offers coffee, alcohol, food, and experiences aimed at creating a positive mood. * The business sources coffee through importers and sells bags online and wholesale. * Plans include opening a fourth cafe in Acworth, Georgia. 255. </w:t>
      </w:r>
      <w:hyperlink r:id="rId239">
        <w:r>
          <w:rPr>
            <w:color w:val="0000EE"/>
            <w:u w:val="single"/>
          </w:rPr>
          <w:t>https://www.prnewswire.co.uk/news-releases/us-juice-market-is-projected-to-reach-usd-26-78-billion-by-2032--driven-by-demand-for-natural-beverages-and-strong-retail-distribution-vyansa-intelligence-302724687.html</w:t>
        </w:r>
      </w:hyperlink>
      <w:r>
        <w:t xml:space="preserve"> - * The US juice market was valued at USD 24.97 billion in 2025 and is projected to reach USD 26.78 billion by 2032, growing at a CAGR of around 1%. * Growth is driven by consumer demand for natural, 100% juice products and strong retail distribution channels. * The off-trade sales segment accounts for about 75% of the market, supported by supermarkets, convenience stores, and online platforms. * Major companies include Vita Coco Inc, Naked Juice Co, The Coca-Cola Company, and Tropicana Products Inc. * Industry moves include acquisitions of health-oriented brands like Poppi and relaunches of brands like Odwalla, indicating a shift towards functional and health-focused beverages. 256. </w:t>
      </w:r>
      <w:hyperlink r:id="rId240">
        <w:r>
          <w:rPr>
            <w:color w:val="0000EE"/>
            <w:u w:val="single"/>
          </w:rPr>
          <w:t>https://coffeehero.com.au/blogs/news/does-decaf-coffee-have-caffeine-complete-guide</w:t>
        </w:r>
      </w:hyperlink>
      <w:r>
        <w:t xml:space="preserve"> - * Decaf coffee contains 2 to 15mg of caffeine per 250ml cup, not completely caffeine-free. * Modern decaffeination methods such as Swiss Water and CO2 processes preserve flavour while removing about 99.9% of caffeine. * Decaf coffee shares many health benefits of regular coffee, minus the alertness effects. * Suitable for caffeine-sensitive individuals, pregnant women, and those with acid reflux or sleep issues. * Choosing decaf in Australia involves selecting beans with specified decaffeination methods, fresh roast dates, and quality green beans.</w:t>
      </w:r>
      <w:r/>
    </w:p>
    <w:p>
      <w:r/>
      <w:r>
        <w:t xml:space="preserve">257. </w:t>
      </w:r>
      <w:hyperlink r:id="rId241">
        <w:r>
          <w:rPr>
            <w:color w:val="0000EE"/>
            <w:u w:val="single"/>
          </w:rPr>
          <w:t>https://cargoinsights.co/india-restores-full-rodtep-benefits-for-exporters/</w:t>
        </w:r>
      </w:hyperlink>
      <w:r>
        <w:t xml:space="preserve"> - * The Indian government reverses a recent cut to RoDTEP incentive rates, effective from 23 March 2026. * Restored full rates and caps aim to support exporters amid rising freight costs and West Asia disruptions. * The scheme, notified in 2021, compensates exporters for embedded duties and taxes. * Benefits sectors including textiles, footwear, pharma, chemicals, leather, and agriculture. * About 40,000 to 45,000 containers are stranded, with freight surcharges rising three to five times in some trade lanes. 258. </w:t>
      </w:r>
      <w:hyperlink r:id="rId242">
        <w:r>
          <w:rPr>
            <w:color w:val="0000EE"/>
            <w:u w:val="single"/>
          </w:rPr>
          <w:t>https://www.theeastafrican.co.ke/tea/business-tech/shipping-lines-invoke-19th-century-rule-dock-at-nearest-ports-5402388</w:t>
        </w:r>
      </w:hyperlink>
      <w:r>
        <w:t xml:space="preserve"> - * Major shipping companies MSC, Maersk, CMA CGM, and Hapag-Lloyd invoke the Liberties Clause to reroute cargo due to Gulf trade lane disruptions caused by war risks. * The move allows carriers to discharge cargo at alternative ports, passing extra costs to shippers. * Disruption from US-Israel and Iran conflict has led to vessel rerouting, delays, and increased freight costs. * Over 3,200 vessels are stranded, affecting port operations and schedules. * The legal provision, rooted in 19th-century maritime law, grants flexibility under unsafe or impractical conditions. 259. </w:t>
      </w:r>
      <w:hyperlink r:id="rId243">
        <w:r>
          <w:rPr>
            <w:color w:val="0000EE"/>
            <w:u w:val="single"/>
          </w:rPr>
          <w:t>https://www.restaurantnewsresource.com/rising-food-costs-and-tight-supplies-leads-to-more-challenges-for-the-restaurant-industry</w:t>
        </w:r>
      </w:hyperlink>
      <w:r>
        <w:t xml:space="preserve"> - * Food costs in the US restaurant sector have increased by 34% compared to six years prior, driven by factors like avian flu and tariffs. * 2026 continues to see high food and labour costs, supply chain disruptions, and policy pressures, similar to 2025. * Restaurants have responded with menu price hikes, sourcing new suppliers, and reducing menu items. * Protein markets such as beef and pork remain constrained, with low inventories and disease risks likely maintaining elevated prices through 2027. * Supplies of dairy, grains, and soft commodities like coffee are expected to remain abundant or decline slightly, with coffee markets susceptible to volatility due to tight global supplies. * Trade policies, including pending USMCA reviews and tariffs, may further impact pricing and supply chain operations. * Industry analysts forecast ongoing operating pressures driven by commodity supply constraints and global trade policies. 260. </w:t>
      </w:r>
      <w:hyperlink r:id="rId244">
        <w:r>
          <w:rPr>
            <w:color w:val="0000EE"/>
            <w:u w:val="single"/>
          </w:rPr>
          <w:t>https://www.indiavision.com/business/its-not-just-oil-and-gas-the-strait-of-hormuz-blockage-is-rattling-another-vital-commodity/600795/</w:t>
        </w:r>
      </w:hyperlink>
      <w:r>
        <w:t xml:space="preserve"> - * The escalating tensions in the Strait of Hormuz impact not only oil and gas but also other commodities.</w:t>
      </w:r>
      <w:r>
        <w:rPr>
          <w:i/>
        </w:rPr>
        <w:t xml:space="preserve"> These tensions could disrupt global supply chains, affecting raw materials, manufactured goods, and agricultural products.</w:t>
      </w:r>
      <w:r>
        <w:t xml:space="preserve"> Industry leaders and analysts express concern over potential systemic risks and wider economic consequences.</w:t>
      </w:r>
      <w:r>
        <w:rPr>
          <w:i/>
        </w:rPr>
        <w:t xml:space="preserve"> The situation is prompting countries and companies to assess supply chain vulnerabilities and contingency plans.</w:t>
      </w:r>
      <w:r>
        <w:t xml:space="preserve"> Disruption in the waterway could lead to increased costs, delays, and higher prices for consumers worldwide. 261. </w:t>
      </w:r>
      <w:hyperlink r:id="rId245">
        <w:r>
          <w:rPr>
            <w:color w:val="0000EE"/>
            <w:u w:val="single"/>
          </w:rPr>
          <w:t>https://www.foodbusinessmea.com/kakuzi-swings-to-us3m-profit-on-diversification-domestic-sales-as-avocado-macadamia-rebound/</w:t>
        </w:r>
      </w:hyperlink>
      <w:r>
        <w:t xml:space="preserve"> - * Kakuzi Plc reports a Ksh 387.5 million (approx. US$3 million) after-tax profit, driven by diversification and domestic sales. * Total revenues reach Ksh 5.4 billion (approx. US$41.9 million), with a pre-tax profit of Ksh 568 million (approx. US$4.4 million). * Export operations impacted by shipping instability, particularly on the Red Sea route. * Domestic market sales exceed Ksh 50 million (US$388,000), including products like macadamia nuts, oil, avocados, blueberries, and tea. * Avocado profits increase 96% to US$5.5 million despite export disruptions. * Exported 525 containers in 2025, with European prices under pressure from South American competitors. * Macadamia operations profit rise to Ksh 365 million (US$2.8 million); demand recovery noted. * Blueberry market turns profitable with a Ksh 5 million (US$38,800) profit, volumes up. * Company explores markets in China and India for mitigation, but Europe remains significant. 262. </w:t>
      </w:r>
      <w:hyperlink r:id="rId246">
        <w:r>
          <w:rPr>
            <w:color w:val="0000EE"/>
            <w:u w:val="single"/>
          </w:rPr>
          <w:t>https://www.foodbusinessmea.com/eu-pest-rules-logistics-costs-challenge-senegal-mango-season/</w:t>
        </w:r>
      </w:hyperlink>
      <w:r>
        <w:t xml:space="preserve"> - * Senegalese mango exporters prepare for the season amid EU pest control requirements and rising logistics costs. * EU warnings in February demand reduction of fruit flies; non-compliance risks export bans. * Senegal implements preventive measures, including an early-warning system, to ensure pest control. * Mali’s exclusion from the EU market presents opportunities for Senegalese exports. * Logistics risks related to global energy prices threaten to increase supply chain costs. * Senegal’s mango season begins in late May, with conditions expected to be favourable. * The season’s success depends on regulatory compliance and logistics stability, impacting market access. 263. </w:t>
      </w:r>
      <w:hyperlink r:id="rId247">
        <w:r>
          <w:rPr>
            <w:color w:val="0000EE"/>
            <w:u w:val="single"/>
          </w:rPr>
          <w:t>https://www.seanews.com.tr/article/port-of-oakland-cargo-volume-drops-in-february-mn6894e4</w:t>
        </w:r>
      </w:hyperlink>
      <w:r>
        <w:t xml:space="preserve"> - - The Port of Oakland processed 163,254 TEU in February 2026, a decrease from January and the previous year. - Vessel calls declined from 86 in January to 72 in February, influenced by planned blank sailings during Lunar New Year. - Exports outpaced imports, with 86,796 TEU exported versus 76,458 TEU imported. - Import volumes decreased by 19.6% year-on-year; exports fell by 9.5%, indicating resilience in exports. - The decline is linked to holiday-related factory closures and vessel scheduling adjustments. 264. </w:t>
      </w:r>
      <w:hyperlink r:id="rId248">
        <w:r>
          <w:rPr>
            <w:color w:val="0000EE"/>
            <w:u w:val="single"/>
          </w:rPr>
          <w:t>https://www.hortidaily.com/article/9823332/risk-surcharges-are-suffocating-us/</w:t>
        </w:r>
      </w:hyperlink>
      <w:r>
        <w:t xml:space="preserve"> - * The war in the Middle East is causing disruptions to sea and air routes, lifting transportation and energy costs, and leading to export bans. * Egyptian exporters face significantly higher shipping costs, with container prices rising to $9,000 to Jebel Ali and $5,000 to India. * The US dollar has appreciated nearly 10% against the Egyptian pound, increasing costs for exporters paying in USD. * Local Egyptian produce prices have risen, with potatoes, tomatoes, peppers, and beans experiencing substantial increases. * Demand for Egyptian produce in Europe is weak, while Gulf demand remains strong amid high shipping costs. * The situation affects in-season products like potatoes, onions, carrots, and oranges. 265. </w:t>
      </w:r>
      <w:hyperlink r:id="rId234">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yields and alter farming plans. * The report highlights that fertiliser shortages could lead to decreased agricultural output and shift farmers towards crops like soybeans. * Increasing tensions in the Strait of Hormuz, a key route for oil and fertiliser shipments, heighten risks to agricultural supply chains. * FAO data indicates that prices of key grains such as wheat and maize are rising due to declining fertiliser stocks. * Experts warn ongoing supply disruptions or rising shipping costs could exacerbate the global food crisis. 266. </w:t>
      </w:r>
      <w:hyperlink r:id="rId243">
        <w:r>
          <w:rPr>
            <w:color w:val="0000EE"/>
            <w:u w:val="single"/>
          </w:rPr>
          <w:t>https://www.restaurantnewsresource.com/rising-food-costs-and-tight-supplies-leads-to-more-challenges-for-the-restaurant-industry</w:t>
        </w:r>
      </w:hyperlink>
      <w:r>
        <w:t xml:space="preserve"> - * Food costs in the U.S. restaurant industry have increased by 34% compared to pre-pandemic levels, driven by avian flu, tariffs, and labour market strains. * The industry faces continued pressure from supply chain disruptions, disease risks, and policy-driven costs, with many operators increasing prices or reducing menu items. * Protein markets, including beef, pork, and poultry, remain constrained due to low inventories and disease threats, influencing food prices. * Dairy and grain markets show mixed signs, with supplies for milk, cheese, corn, and wheat remaining plentiful, but volatility continues in coffee prices due to tight global supplies. * Industry stakeholders closely monitor upcoming trade negotiations affecting supply and costs. 267. </w:t>
      </w:r>
      <w:hyperlink r:id="rId249">
        <w:r>
          <w:rPr>
            <w:color w:val="0000EE"/>
            <w:u w:val="single"/>
          </w:rPr>
          <w:t>https://www.producer.com/am-market-reports/am-market-report-march-25-2026/</w:t>
        </w:r>
      </w:hyperlink>
      <w:r>
        <w:t xml:space="preserve"> - * Grain futures, including canola, soybeans, corn, and wheat, are experiencing price fluctuations amid market reactions to geopolitical tensions and climate influences. * Iran's conflict, US military deployments, and potential ceasefire negotiations are affecting energy markets, notably crude oil, which impacts vegetable oil prices. * Global food production at risk due to disruptions in oil and fertiliser supplies passing through the Strait of Hormuz, affecting fertiliser components vital for agriculture. * Canadian farmland values increased generally in 2025, with Manitoba leading; Canada's feed grain markets remain supported despite geopolitical tensions. * US biofuel policies are unaffected by the Iran conflict, with upcoming mandatory blending volume announcements supporting demand forecasts. 268. </w:t>
      </w:r>
      <w:hyperlink r:id="rId232">
        <w:r>
          <w:rPr>
            <w:color w:val="0000EE"/>
            <w:u w:val="single"/>
          </w:rPr>
          <w:t>https://www.grocerycouponguide.com/articles/analysts-warn-certain-food-categories-could-see-spring-volatility/</w:t>
        </w:r>
      </w:hyperlink>
      <w:r>
        <w:t xml:space="preserve"> - * Global weather events, including droughts and unseasonal heat waves, are causing supply issues in major food sectors. * Specific food categories affected are beef, coffee, olive oil, citrus fruits, and sugar. * Beef shortages are driven by drought impacts on cattle herds, with prices predicted to increase by 5% or more. * Coffee production from Brazil and Vietnam suffers from drought and heat, leading to higher costs. * Olive oil prices remain high due to droughts in Spain affecting supply. * Citrus harvests are limited due to disease and freeze damage, increasing import reliance. * Import restrictions and poor harvests in India and Thailand are elevating sugar costs. * Consumers are advised to diversify meal plans and substitute ingredients to manage costs. 269. </w:t>
      </w:r>
      <w:hyperlink r:id="rId250">
        <w:r>
          <w:rPr>
            <w:color w:val="0000EE"/>
            <w:u w:val="single"/>
          </w:rPr>
          <w:t>https://www.agdaily.com/news/farmers-mostly-plan-to-use-bridge-payments-for-debt-reduction/</w:t>
        </w:r>
      </w:hyperlink>
      <w:r>
        <w:t xml:space="preserve"> - * Nearly half of American farmers intend to use federal assistance from the Farmer Bridge Assistance Program to pay down debt. * The programme provides $11 billion in one-time payments to row crop producers facing trade disruptions and rising costs. * The programme's enrolment opened on February 23 and runs through April 17, 2026. * Recent credit data indicates increased loan demand and weak repayment conditions in the farm sector, especially in the Seventh Federal Reserve District. * The article discusses economic pressures on farmers and the programme's role in supporting farm finances. 270. </w:t>
      </w:r>
      <w:hyperlink r:id="rId251">
        <w:r>
          <w:rPr>
            <w:color w:val="0000EE"/>
            <w:u w:val="single"/>
          </w:rPr>
          <w:t>https://www.canadiancattlemen.ca/daily/hormuz-driven-fertilizer-shortage-could-raise-grain-prices-goldman-sachs-says/</w:t>
        </w:r>
      </w:hyperlink>
      <w:r>
        <w:t xml:space="preserve"> - * Disruptions to nitrogen fertilizer supply through the Strait of Hormuz could reduce global grain yields and influence planting decisions, according to Goldman Sachs. * Fertilizer shortages may lead to lower grain output and encourage planting less fertiliser-intensive crops, specifically in response to supply disruptions. * US spring planting faces challenges as fertilizer supplies are below typical levels, affecting up to 50% of urea imports. * Fertilizer prices have increased around 40% since the Middle East conflict began, raising costs for grain producers. * Disruptions could tighten supply and increase costs globally, with limited capacity outside the Middle East, especially in Russia and China. * European, Australian, and Southern Hemisphere demand for US grain exports may increase as fertilizer shipment delays persist. 271. </w:t>
      </w:r>
      <w:hyperlink r:id="rId243">
        <w:r>
          <w:rPr>
            <w:color w:val="0000EE"/>
            <w:u w:val="single"/>
          </w:rPr>
          <w:t>https://www.restaurantnewsresource.com/rising-food-costs-and-tight-supplies-leads-to-more-challenges-for-the-restaurant-industry</w:t>
        </w:r>
      </w:hyperlink>
      <w:r>
        <w:t xml:space="preserve"> - * Food costs in the US restaurant industry increased by 34% compared to pre-pandemic levels, driven by avian flu outbreaks and tariffs. * Labour costs also rose by 39%, amid a tightening labour market and immigration enforcement. * Operators have responded by raising menu prices, sourcing new suppliers, and reducing menu items. * Food price pressure is expected to continue in 2026, especially in protein markets such as beef, pork, and poultry. * Market outlook suggests constrained supplies, disease risks, and global market volatility impacting costs and supply chains. 272. </w:t>
      </w:r>
      <w:hyperlink r:id="rId252">
        <w:r>
          <w:rPr>
            <w:color w:val="0000EE"/>
            <w:u w:val="single"/>
          </w:rPr>
          <w:t>https://www.independent.co.uk/news/uk/politics/iran-trump-war-food-prices-inflation-nfu-farmers-supermarkets-b2939345.html</w:t>
        </w:r>
      </w:hyperlink>
      <w:r>
        <w:t xml:space="preserve"> - * The Middle East crisis is expected to cause a surge in global food prices, potentially the largest since Ukraine conflict. * NFU chairman Tom Bradshaw linked the conflict to inflationary pressures and warned UK shelves may go empty. * Rising energy, fuel, and fertiliser costs are threatening UK fruit and vegetable production. * Fruit and vegetable growers consider halting production if costs remain high, risking reduced supply. * Industry leaders and politicians, including Sir Keir Starmer, call for government action to support farmers and regulate energy prices.</w:t>
      </w:r>
      <w:r/>
    </w:p>
    <w:p>
      <w:r/>
      <w:r>
        <w:t xml:space="preserve">273. </w:t>
      </w:r>
      <w:hyperlink r:id="rId253">
        <w:r>
          <w:rPr>
            <w:color w:val="0000EE"/>
            <w:u w:val="single"/>
          </w:rPr>
          <w:t>https://food.ndtv.com/food-drinks/this-viral-coconut-coffee-blends-electrolytes-in-for-a-summer-fitness-upgrade-11264947#publisher=newsstand</w:t>
        </w:r>
      </w:hyperlink>
      <w:r>
        <w:t xml:space="preserve"> - * Coconut water coffee, a layered drink of coconut water and coffee, is gaining popularity as a hydrating and energising beverage. * It is made by pouring coconut water into a glass, adding ice, and topping with fresh coffee. * The drink hydrates with electrolytes from coconut water and boosts focus with caffeine. * It is low in calories and supports hydration, ideal for morning routines and fitness enthusiasts. * The taste is described as light, refreshing, with nutty and salty notes, delivering a smooth, cooling experience. * Alternative variations include adding lime or making cold brew with coconut water. * The drink is promoted as easy to prepare and beneficial for health compared to traditional iced coffee. 274. </w:t>
      </w:r>
      <w:hyperlink r:id="rId254">
        <w:r>
          <w:rPr>
            <w:color w:val="0000EE"/>
            <w:u w:val="single"/>
          </w:rPr>
          <w:t>https://barmagazine.co.uk/matcha-made-easy-with-monin/</w:t>
        </w:r>
      </w:hyperlink>
      <w:r>
        <w:t xml:space="preserve"> - * Monin introduces a new Matcha Green Tea concentrate designed to meet increasing consumer demand for matcha-based drinks. * The global matcha market is valued at $3.15 billion and expected to grow by 8.7% YoY until 2030. * The product aims to make ceremonial-grade matcha accessible, reducing preparation time. * Matcha remains the fastest-growing tea beverage in premium coffee shops, with a social media trend reaching 5.8 billion views on TikTok. * The functional benefits of matcha, such as health and energy enhancement, drive its popularity, with 68% of consumers viewing matcha as healthy. 275. </w:t>
      </w:r>
      <w:hyperlink r:id="rId255">
        <w:r>
          <w:rPr>
            <w:color w:val="0000EE"/>
            <w:u w:val="single"/>
          </w:rPr>
          <w:t>https://businessjournaldaily.com/tariff-disruptions-trigger-major-supply-chain-reset-survey-finds/</w:t>
        </w:r>
      </w:hyperlink>
      <w:r>
        <w:t xml:space="preserve"> - * A survey by STG Logistics reports tariff disruptions in 2025 caused widespread supply chain adjustments in the US. * 85.6% of importers front-loaded shipments to avoid tariffs. * 52.3% successfully avoided higher tariffs, while 43.7% experienced improved product availability. * 42.3% faced increased storage costs, and 43.7% reported working capital strain. * 79% shifted sourcing from China to Southeast Asia and India. * Over 40% used bonded warehouses or FTZs to mitigate tariffs. * Companies shifted contracts towards flexibility, with 31.2% securing flexible terms. * Logistics networks became more agile, with shifts to intermodal transport and port diversification. * Future strategies include further sourcing diversification, analytics, and inventory buffers. 276. </w:t>
      </w:r>
      <w:hyperlink r:id="rId256">
        <w:r>
          <w:rPr>
            <w:color w:val="0000EE"/>
            <w:u w:val="single"/>
          </w:rPr>
          <w:t>https://www.haberler.com/guncel/vietnam-in-pirinc-ihracati-gerginlikler-nedeniyle-zora-girdi-19687439-haberi/</w:t>
        </w:r>
      </w:hyperlink>
      <w:r>
        <w:t xml:space="preserve"> - * Vietnam's rice exports slowed due to Middle East tensions increasing transportation costs and delays, as reported on 25 March.</w:t>
      </w:r>
      <w:r>
        <w:rPr>
          <w:i/>
        </w:rPr>
        <w:t xml:space="preserve"> Transport and insurance costs rose, with delivery delays of 10-15 days and inland shipping costs increasing by approximately 0.8-1.2 USD.</w:t>
      </w:r>
      <w:r>
        <w:t xml:space="preserve"> Exporters face container shortages and route changes, leading to renegotiations, delays, or suspension of new orders.</w:t>
      </w:r>
      <w:r>
        <w:rPr>
          <w:i/>
        </w:rPr>
        <w:t xml:space="preserve"> Vietnam aims for a rice production of about 45.6 million tonnes in 2026, with 7.73 million tonnes export target.</w:t>
      </w:r>
      <w:r>
        <w:t xml:space="preserve"> The report highlights supply chain disruptions affecting Vietnam's rice export trade. 277. </w:t>
      </w:r>
      <w:hyperlink r:id="rId257">
        <w:r>
          <w:rPr>
            <w:color w:val="0000EE"/>
            <w:u w:val="single"/>
          </w:rPr>
          <w:t>https://www.foodbusinessmea.com/world-bank-commits-us75m-to-rehabilitate-ghana-cocoa-farms-and-boost-productivity/</w:t>
        </w:r>
      </w:hyperlink>
      <w:r>
        <w:t xml:space="preserve"> - * The World Bank has allocated approximately $75 million for a cocoa rehabilitation programme in Ghana. * The initiative aims to restore about 25,000 hectares of cocoa farms affected by disease. * The programme supports efforts to improve yields, farmer incomes, and sustainability. * It includes replacing diseased trees with high-yielding, disease-resistant varieties and promoting farm management. * The project also involves diversifying income through seedlings for crops like cashew and trials of drought-resistant crop varieties. * Ghana's cocoa sector faces challenges such as swollen shoot disease and climate variability, with projected output of over 650,000 tons in 2025/26. 278. </w:t>
      </w:r>
      <w:hyperlink r:id="rId258">
        <w:r>
          <w:rPr>
            <w:color w:val="0000EE"/>
            <w:u w:val="single"/>
          </w:rPr>
          <w:t>https://www.moneyweb.co.za/news-fast-news/nations-race-to-secure-enough-fertiliser-and-prevent-food-crisis/</w:t>
        </w:r>
      </w:hyperlink>
      <w:r>
        <w:t xml:space="preserve"> - * Governments scramble to secure crop nutrient supplies ahead of spring planting due to the Middle East war and supply disruptions. * Fertiliser prices, including urea and phosphate, surge amid regional supply constraints and sanctions. * Major exporters China and Russia restrict sales; the US eases some shipping restrictions. * India sources fertiliser from China; other countries increase regional and alternative supplies. * The conflict’s prolongation threatens global food security, especially in Africa and South Asia. 279. </w:t>
      </w:r>
      <w:hyperlink r:id="rId259">
        <w:r>
          <w:rPr>
            <w:color w:val="0000EE"/>
            <w:u w:val="single"/>
          </w:rPr>
          <w:t>https://afnews.com.br/cafe-cepea-alta-do-diesel-preocupa-cafeicultor-com-proximidade-da-colheita/</w:t>
        </w:r>
      </w:hyperlink>
      <w:r>
        <w:t xml:space="preserve"> - * The conflict in the Middle East has impacted Brazilian oil derivative markets, leading to higher production costs in coffee cultivation. * The increase in diesel prices is a primary concern as the 2026/27 harvest approaches, especially with more mechanised harvesting. * In March, diesel prices rose by up to 23% in Minas Gerais, 20% in São Paulo, and 12% in Espírito Santo, according to ANP. * Researchers estimate that ongoing fuel price increases could raise harvesting costs by approximately 15%, impacting overall activity expenses. * The price increase affects the cost of harvesting, not necessarily the final coffee prices. 280. </w:t>
      </w:r>
      <w:hyperlink r:id="rId260">
        <w:r>
          <w:rPr>
            <w:color w:val="0000EE"/>
            <w:u w:val="single"/>
          </w:rPr>
          <w:t>https://peakoil.com/generalideas/foods-fossil-reckoning-energy-crises-are-the-new-normal-and-food-is-next</w:t>
        </w:r>
      </w:hyperlink>
      <w:r>
        <w:t xml:space="preserve"> - * The article describes multiple energy-related shocks, including Iran-US conflict and geopolitical crises, impacting food production costs. * Fertilizer prices surged due to the Strait of Hormuz closure, risking global planting activities. * It discusses the pattern of energy crises affecting food security over seven years. * Highlights the dependency of food systems on fossil fuel inputs, especially nitrogen fertilizer derived from natural gas. * Emphasises the geographic concentration of fertiliser exports and the impact on global food supply and prices. 281. </w:t>
      </w:r>
      <w:hyperlink r:id="rId261">
        <w:r>
          <w:rPr>
            <w:color w:val="0000EE"/>
            <w:u w:val="single"/>
          </w:rPr>
          <w:t>https://www.indiatoday.in/india/story/iran-war-has-a-cost-and-indian-consumers-are-paying-it-too-2886884-2026-03-25?utm_source=rss</w:t>
        </w:r>
      </w:hyperlink>
      <w:r>
        <w:t xml:space="preserve"> - * The Iran war's economic impact has led to rising prices of energy, import-dependent goods, and construction materials in India. * The analysis tracks increases in costs for electronics, groceries, kitchen appliances, and building materials via Amazon and Google Flights. * Higher crude oil prices, supply chain disruptions, and energy stress contribute to inflation in imported dry fruits, laptops, bottled water, and construction supplies. * Airfare prices on both domestic and international routes have surged due to fuel cost expectations and geopolitical risks. * The timing and pattern indicate anticipatory and reactive pricing by airlines and traders amidst ongoing geopolitical tensions. 282. </w:t>
      </w:r>
      <w:hyperlink r:id="rId262">
        <w:r>
          <w:rPr>
            <w:color w:val="0000EE"/>
            <w:u w:val="single"/>
          </w:rPr>
          <w:t>https://www.foodbusinessmea.com/chobani-to-invest-us567m-in-michigan-plant-to-expand-la-colombe-rtd-coffee-production/</w:t>
        </w:r>
      </w:hyperlink>
      <w:r>
        <w:t xml:space="preserve"> - * Chobani announced a US$567 million investment to expand La Colombe manufacturing in Norton Shores, Michigan, to meet rising demand for RTD lattes. * The expansion will add 200,000 sq ft of production space and create nearly 340 jobs. * La Colombe's RTD coffee demand has increased by 32% year-over-year with products lower in sugar and high in nutrition. * Chobani's recent investments include US$1.7 billion across multiple facilities in 2025. * The global RTD coffee market is projected to reach US$11 billion by 2031. 283. </w:t>
      </w:r>
      <w:hyperlink r:id="rId263">
        <w:r>
          <w:rPr>
            <w:color w:val="0000EE"/>
            <w:u w:val="single"/>
          </w:rPr>
          <w:t>https://www.openpr.com/news/4439812/sugar-reduction-market-to-grow-at-5-2-cagr-leading-companies</w:t>
        </w:r>
      </w:hyperlink>
      <w:r>
        <w:t xml:space="preserve"> - * The global sugar reduction market was valued at USD 11,198.23 million in 2021 with a forecasted growth at 5.2% CAGR during 2024–2031. * Key developments include technological advancements in enzymatic and fermentation-based technologies in the US and Japan, and the reformulation of low-sugar foods in the US. * Major companies such as ADM, Cargill Inc., Danisco A/S, and others are advancing natural and synthetic sweetener solutions. * North America, Europe, and Asia Pacific are key regions, influenced by health concerns, regulatory policies, and rising consumer demand for natural ingredients. 284. </w:t>
      </w:r>
      <w:hyperlink r:id="rId264">
        <w:r>
          <w:rPr>
            <w:color w:val="0000EE"/>
            <w:u w:val="single"/>
          </w:rPr>
          <w:t>https://www.finedayradio.com/news/u-s-srn-news/exclusive-us-ramps-up-fuel-exports-to-cubas-private-sector/</w:t>
        </w:r>
      </w:hyperlink>
      <w:r>
        <w:t xml:space="preserve"> - - US suppliers have shipped approximately 30,000 barrels of fuel to Cuba’s private sector in 2023, suggesting an easing of restrictions for private businesses. - The shipments are part of a broader Trump administration policy to favour private Cuban companies over state-owned enterprises. - Since early February, fuel has begun flowing into private businesses, including wholesalers and grocers, despite a US blockade on Venezuelan oil supplies to Cuba. - Since January, 61 container ships have discharged products including fuel in Cuba, primarily at the port of Mariel. - US-originated fuel shipments primarily come from U.S. Gulf Coast ports, with private companies implementing strict controls over usage and resale. 285. </w:t>
      </w:r>
      <w:hyperlink r:id="rId265">
        <w:r>
          <w:rPr>
            <w:color w:val="0000EE"/>
            <w:u w:val="single"/>
          </w:rPr>
          <w:t>https://freshcup.com/wholesale-relationships-are-strained-under-increasing-green-coffee-costs-13-roasters-told-us-how-theyre-adapting/</w:t>
        </w:r>
      </w:hyperlink>
      <w:r>
        <w:t xml:space="preserve"> - * Green coffee prices increased sharply in 2024 and 2025, influenced by climate disruptions, inventories, and tariffs. * Roasters in the US have mostly delayed raising wholesale prices, with median increases around 15%. * Many roasters have absorbed costs through lower margins and strategic inventory investments. * Communication with wholesale partners has focused on transparency, using education, videos, newsletters, and in-person updates. * Most wholesale accounts remain stable despite increased green coffee costs, with some minor customer loss. * Uncertainty remains about continued elevated prices through 2026. 286. </w:t>
      </w:r>
      <w:hyperlink r:id="rId266">
        <w:r>
          <w:rPr>
            <w:color w:val="0000EE"/>
            <w:u w:val="single"/>
          </w:rPr>
          <w:t>https://newtalk.tw/news/view/2026-03-25/1026252</w:t>
        </w:r>
      </w:hyperlink>
      <w:r>
        <w:t xml:space="preserve"> - * Middle East geopolitical tensions increase as Iran blocks Hormuz Strait, disrupting global oil supply chain. * Asia countries like Taiwan (60%), Japan (73%), South Korea (70%), India (42%), and China (40-45%) show high dependency. * US dependency is only about 2-5%, with limited impact. * Daily oil transit decreased from 40 ships (2 million barrels) to about 0.5 million barrels post-blockade. * Oil producers are activating alternative routes, yet supply gaps remain. * Taiwan's oil reserves can sustain about 100 days; other countries like India and China have larger reserves. * Energy outlook indicates potential recovery of Iranian exports by year's end, with US boosting oil production. 287. </w:t>
      </w:r>
      <w:hyperlink r:id="rId267">
        <w:r>
          <w:rPr>
            <w:color w:val="0000EE"/>
            <w:u w:val="single"/>
          </w:rPr>
          <w:t>https://www.foodbusinessmea.com/brazilian-beef-exports-reach-record-volume-in-february-2026-secretariat-of-foreign-trade/</w:t>
        </w:r>
      </w:hyperlink>
      <w:r>
        <w:t xml:space="preserve"> - ['</w:t>
      </w:r>
      <w:r>
        <w:rPr>
          <w:i/>
        </w:rPr>
        <w:t xml:space="preserve"> Brazilian beef exports in February 2026 totalled 267,319 tons, earning US$1.44 billion, according to data from the Secretariat of Foreign Trade (Secex).', '</w:t>
      </w:r>
      <w:r>
        <w:t xml:space="preserve"> Exports increased 21.6% in volume and 38.2% in revenue compared to February 2025; February 2026 slightly surpassed January 2026 figures.', '</w:t>
      </w:r>
      <w:r>
        <w:rPr>
          <w:i/>
        </w:rPr>
        <w:t xml:space="preserve"> In two months, Brazil exported 531,298 tons worth US$2.84 billion, up 23.8% in volume and 39.2% in value from the previous year.', '</w:t>
      </w:r>
      <w:r>
        <w:t xml:space="preserve"> China remains the largest export destination, importing 106,702 tons, with significant growth in shipments to Russia, Mexico, Chile, and the EU.', '</w:t>
      </w:r>
      <w:r>
        <w:rPr>
          <w:i/>
        </w:rPr>
        <w:t xml:space="preserve"> Dependence on China constitutes 56% of Brazil’s beef exports; data discrepancy exists between Chinese imports and Brazilian export figures due to timing differences.'] 288. </w:t>
      </w:r>
      <w:hyperlink r:id="rId268">
        <w:r>
          <w:rPr>
            <w:color w:val="0000EE"/>
            <w:u w:val="single"/>
          </w:rPr>
          <w:t>https://knnindia.co.in/news/newsdetails/msme/cii-calls-for-govt-support-as-west-asia-crisis-weighs-on-msmes</w:t>
        </w:r>
      </w:hyperlink>
      <w:r>
        <w:rPr>
          <w:i/>
        </w:rPr>
        <w:t xml:space="preserve"> - * The Confederation of Indian Industry (CII) calls for targeted support to MSMEs due to disruptions linked to the West Asia crisis. * Challenges include longer shipping routes, transit delays, and increased freight costs, impacting export and production. * CII suggests measures like warehousing support and simplified customs to mitigate disruptions. * Key sectors such as chemicals, metals, and ceramics face risks of operational shutdowns due to supply shortages. * Volatility in raw material prices and shipment delays threaten MSME financial sustainability and export commitments. 289. </w:t>
      </w:r>
      <w:hyperlink r:id="rId258">
        <w:r>
          <w:rPr>
            <w:color w:val="0000EE"/>
            <w:u w:val="single"/>
          </w:rPr>
          <w:t>https://www.moneyweb.co.za/news-fast-news/nations-race-to-secure-enough-fertiliser-and-prevent-food-crisis/</w:t>
        </w:r>
      </w:hyperlink>
      <w:r>
        <w:rPr>
          <w:i/>
        </w:rPr>
        <w:t xml:space="preserve"> - </w:t>
      </w:r>
      <w:r>
        <w:t>Governments are accelerating efforts to secure fertiliser supplies ahead of spring planting due to disruptions caused by the Middle East conflict.</w:t>
      </w:r>
      <w:r>
        <w:rPr>
          <w:i/>
        </w:rPr>
      </w:r>
      <w:r>
        <w:t>Fertiliser prices, especially urea, have surged as shipments from the Persian Gulf are halted, impacting global crop nutrient flows.</w:t>
      </w:r>
      <w:r>
        <w:rPr>
          <w:i/>
        </w:rPr>
      </w:r>
      <w:r>
        <w:t>Major exporters China and Russia are limiting exports; the US is loosening shipping restrictions to support domestic needs.</w:t>
      </w:r>
      <w:r>
        <w:rPr>
          <w:i/>
        </w:rPr>
      </w:r>
      <w:r>
        <w:t>India is seeking additional fertiliser supplies amid shortages, with some plants shutting down due to gas scarcity.</w:t>
      </w:r>
      <w:r>
        <w:rPr>
          <w:i/>
        </w:rPr>
      </w:r>
      <w:r>
        <w:t xml:space="preserve">The conflict potentially threatens global food security, especially in sub-Saharan Africa and South Asia, with risks of rising food prices and hunger.* 290. </w:t>
      </w:r>
      <w:hyperlink r:id="rId269">
        <w:r>
          <w:rPr>
            <w:color w:val="0000EE"/>
            <w:u w:val="single"/>
          </w:rPr>
          <w:t>https://www.hospitalitynet.org/news/4131612/globaldata-reveals-most-exposed-countries-and-key-damage-channels-as-recession-risk-rises-from-hormuz-disruption</w:t>
        </w:r>
      </w:hyperlink>
      <w:r>
        <w:t xml:space="preserve"> - * GlobalData analysis indicates Iran, Israel, Egypt, and Asian energy importers are most vulnerable to economic contraction and inflation from Middle East disruptions. * The US–Israel–Iran conflict is disrupting energy and logistics markets, with constrained Strait of Hormuz and elevated shipping threats. * Disruptions are affecting shipping routes, increasing costs, delays, and insurance premiums, impacting supply chains. * Elevated insurance premiums for vessels and cargo are raising trade costs, risking reduced shipping capacity and rerouting. * Countries like Iran and Israel face severe downside growth risks, with potential for inflation and trade disruptions across energy importers such as Egypt, India, Japan, and South Korea. 291. </w:t>
      </w:r>
      <w:hyperlink r:id="rId270">
        <w:r>
          <w:rPr>
            <w:color w:val="0000EE"/>
            <w:u w:val="single"/>
          </w:rPr>
          <w:t>https://losangelesweeklytimes.com/fertilizer-prices-surge-amid-iran-war-sparking-food-security-warnings/</w:t>
        </w:r>
      </w:hyperlink>
      <w:r>
        <w:t xml:space="preserve"> - * The Iran war disrupts supply chains for essential fertilisers, causing price spikes. * The Strait of Hormuz disruptions halt around 30% of global fertiliser exports, mainly nitrogen-based from the Middle East. * Fertilizer prices, including urea, have increased by up to 50% since the war began. * The crisis raises concerns over reduced crop yields and food security, especially in vulnerable countries. * Exports from countries like Saudi Arabia, Iran, Qatar, and others are affected, impacting global supply.</w:t>
      </w:r>
      <w:r/>
    </w:p>
    <w:p>
      <w:r/>
      <w:r>
        <w:t xml:space="preserve">292. </w:t>
      </w:r>
      <w:hyperlink r:id="rId265">
        <w:r>
          <w:rPr>
            <w:color w:val="0000EE"/>
            <w:u w:val="single"/>
          </w:rPr>
          <w:t>https://freshcup.com/wholesale-relationships-are-strained-under-increasing-green-coffee-costs-13-roasters-told-us-how-theyre-adapting/</w:t>
        </w:r>
      </w:hyperlink>
      <w:r>
        <w:t xml:space="preserve"> - * Green coffee prices increased sharply in 2024, continued into 2025, and remained high into 2026 due to climate disruptions, low inventories, and tariffs. * Roasters delayed passing costs to wholesale partners, with some raising prices by up to 40% and a median of 15%. * Many roasters absorbed costs by delaying price hikes, reducing margins, or making strategic stock investments. * Wholesale price adjustments were gradual to preserve relationships; some locked prices for 12 months. * Communication with partners emphasized transparency, using newsletters and video messages; most accounts were retained. * Few wholesale accounts were lost; clear communication and relationships helped retain clients despite costs.</w:t>
      </w:r>
      <w:r/>
    </w:p>
    <w:p>
      <w:r/>
      <w:r>
        <w:t xml:space="preserve">293. </w:t>
      </w:r>
      <w:hyperlink r:id="rId265">
        <w:r>
          <w:rPr>
            <w:color w:val="0000EE"/>
            <w:u w:val="single"/>
          </w:rPr>
          <w:t>https://freshcup.com/wholesale-relationships-are-strained-under-increasing-green-coffee-costs-13-roasters-told-us-how-theyre-adapting/</w:t>
        </w:r>
      </w:hyperlink>
      <w:r>
        <w:t xml:space="preserve"> - * Green coffee prices increased sharply in 2024 and 2025 due to climate disruptions, inventories, and tariffs, remaining high into 2026. * Roasters have delayed price increases, with responses ranging from no change to up to 40%, median about 15%. * Many absorb costs, delay passing them on, or reduce margins to maintain customer relationships. * Some invest in green coffee early or make strategic bets expecting price stability. * Communication with wholesale partners is emphasised, using transparency and education. * Most wholesale accounts are retained, with few customers lost so far. * Uncertainty remains if high prices persist in 2026. 294. </w:t>
      </w:r>
      <w:hyperlink r:id="rId271">
        <w:r>
          <w:rPr>
            <w:color w:val="0000EE"/>
            <w:u w:val="single"/>
          </w:rPr>
          <w:t>https://www.theguardian.com/world/2026/mar/16/africa-particularly-vulnerable-iran-conflict-disrupts-supply-chains</w:t>
        </w:r>
      </w:hyperlink>
      <w:r>
        <w:t xml:space="preserve"> - * African countries depend heavily on imported fertiliser via sea from the Gulf, with 54% of Sudan’s fertiliser arriving through the Strait of Hormuz. * The war has disrupted trade routes, causing fertiliser prices to soar which may increase food costs and living pressures. * Rising oil and gas prices impact African economies, with increased inflation and political pressures. * Governments in Africa are taking measures like strengthening fuel reserves and introducing subsidies to mitigate economic shocks. * The conflict has also affected African exports to the Middle East, further disrupting supply chains.</w:t>
      </w:r>
      <w:r/>
    </w:p>
    <w:p>
      <w:r/>
      <w:r>
        <w:t xml:space="preserve">295. </w:t>
      </w:r>
      <w:hyperlink r:id="rId272">
        <w:r>
          <w:rPr>
            <w:color w:val="0000EE"/>
            <w:u w:val="single"/>
          </w:rPr>
          <w:t>https://ladingcargo.com/blog/borderlands-mexico-supreme-court-tariff-ruling-triggers-refund-scramble/</w:t>
        </w:r>
      </w:hyperlink>
      <w:r>
        <w:t xml:space="preserve"> - * The U.S. Supreme Court struck down tariffs under IEEPA, impacting cross-border trade, on February 20. * About $166 billion in tariffs may be eligible for refunds, but the reimbursement process is uncertain and lengthy. * CBP has proposed a new refund mechanism, with delays likely; lawsuits may be necessary for some entries. * The administration might resist or slow refunds, extending timelines further. * Mexican port of Lázaro Cárdenas expands capacity with a $350 million phase III project, creating jobs and supporting decarbonisation. * German firm Phoenix Contact opens a $95 million plant in Querétaro to serve US and North American markets. * The overall context includes regulatory changes, logistical investments, and regional supply chain shifts amid trade challenges. 296. </w:t>
      </w:r>
      <w:hyperlink r:id="rId273">
        <w:r>
          <w:rPr>
            <w:color w:val="0000EE"/>
            <w:u w:val="single"/>
          </w:rPr>
          <w:t>https://magazine.pagesjaunes.online/le-detroit-dormuz-bloque-effondrement-du-trafic-mondial-et-emergence-dun-peage-iranien/</w:t>
        </w:r>
      </w:hyperlink>
      <w:r>
        <w:t xml:space="preserve"> - * Le détroit d’Ormuz bloqué depuis fin février 2026 suite à des frappes américano-israéliennes contre l’Iran, provoquant une crise majeure dans le trafic maritime mondial. * En 23 jours, le nombre de traversées du détroit a chuté de 95 %, passant de la normale à seulement 149 transits, majoritairement des pétroliers. * La pratique du « péage de Téhéran » se répand, avec des navires déviant leur route via l'île de Larak et payant des droits à l’Iran pour passer, principalement exploité par des armateurs grecs. * Le détroit représente un cinquième des approvisionnements mondiaux en pétrole et gaz naturel liquéfié, avec un contrôle accru par l’Iran depuis le début du conflit. * La majorité des navires en transit sont iraniens ou sous pavillon iranien, avec plus de 40 % soumis à des sanctions, dont 57 % pour les pétroliers et méthaniers. * La situation crée des perturbations dans les flux énergétiques, avec une forte orientation des exportations iraniennes vers l’Asie, en particulier la Chine, et des méthaniers européens détournés vers l’Asie. 297. </w:t>
      </w:r>
      <w:hyperlink r:id="rId274">
        <w:r>
          <w:rPr>
            <w:color w:val="0000EE"/>
            <w:u w:val="single"/>
          </w:rPr>
          <w:t>https://www.adomonline.com/middle-east-shock-gives-dangote-refinery-leverage-as-cheap-imports-dry-up/</w:t>
        </w:r>
      </w:hyperlink>
      <w:r>
        <w:t xml:space="preserve"> - * Nigeria’s Dangote Petroleum Refinery increased gasoline exports across Africa due to disruptions from the Iran conflict and Middle East crisis. * Nigeria’s petroleum product exports rose to 214,000 barrels per day in March, up from 100,000 bpd in February. * Shipments to other African countries rose from 38,000 bpd to 90,000 bpd. * The refinery sold 12 cargoes of gasoline, delivered to countries including Côte d’Ivoire, Cameroon, Tanzania, Ghana, and Togo. * Nigeria halted imports last month; domestic fuel prices increased over 50% with declines in imported fuel arriving from Europe and the Middle East. * Nigerian fuel imports decreased from 209,000 bpd in February to 90,000 bpd in March, with offshore arrivals from Togo dropping to zero. * The conflict has led to local fuel traders sourcing more from the Dangote refinery, reducing dependence on traditional import routes. 298. </w:t>
      </w:r>
      <w:hyperlink r:id="rId275">
        <w:r>
          <w:rPr>
            <w:color w:val="0000EE"/>
            <w:u w:val="single"/>
          </w:rPr>
          <w:t>https://ricenewstoday.com/viet-nam-rice-exports-face-shipping-delays-as-middle-east-tensions-raise-costs/</w:t>
        </w:r>
      </w:hyperlink>
      <w:r>
        <w:t xml:space="preserve"> - * Rising freight costs and shipping delays linked to Middle East tensions impact Vietnam’s rice exports * Exporters face longer delivery times, increased insurance premiums, and container shortages * Vietnam expects strong supply and exports of about 7.73 million tonnes in 2026 * Major markets include the Philippines and China, with growth in other regions * Government encourages diversification, quality improvement, and sustainable production * Despite disruptions, Vietnam’s rice export volume reached 8.06 million tonnes in 2025 299. </w:t>
      </w:r>
      <w:hyperlink r:id="rId275">
        <w:r>
          <w:rPr>
            <w:color w:val="0000EE"/>
            <w:u w:val="single"/>
          </w:rPr>
          <w:t>https://ricenewstoday.com/viet-nam-rice-exports-face-shipping-delays-as-middle-east-tensions-raise-costs/</w:t>
        </w:r>
      </w:hyperlink>
      <w:r>
        <w:t xml:space="preserve"> - * Rising freight costs and shipping delays linked to Middle East tensions disrupt Vietnam’s rice exports. * Logistics challenges include increased shipping insurance premiums, longer delivery times, and shortages of empty containers. * Vietnam expects strong rice supply in 2026, with exports forecast at about 7.73 million tonnes. * Despite disruptions, Vietnam’s rice export volume increased by 2.3% year-on-year in early 2026. * Market diversification and quality improvement strategies are being promoted to stabilise exports. 300. </w:t>
      </w:r>
      <w:hyperlink r:id="rId276">
        <w:r>
          <w:rPr>
            <w:color w:val="0000EE"/>
            <w:u w:val="single"/>
          </w:rPr>
          <w:t>https://www.manilarepublic.com/city-cafe-besties-over-coffee-gen-z-friends-darren-espanto-cassy-legaspi-and-miguel-tanfelix-share-their-go-to-coffee-orders/</w:t>
        </w:r>
      </w:hyperlink>
      <w:r>
        <w:t xml:space="preserve"> - * City Cafe collaborates with Filipino celebrities Darren Espanto, Cassy Legaspi, and Miguel Tanfelix to promote coffee as part of daily routines. * Their coffee preferences reflect flexibility and adaptation to different lifestyles: strong and straightforward, sweet and creamy, and iced for energy. * City Cafe offers high-quality Arabica beans and a variety of options, including seasonal flavours. * Campaign aims to connect with youth through relatable moments and emphasise coffee as an everyday companion. * The campaign features new seasonal offerings like Banana Latte and Matcha Latte.</w:t>
      </w:r>
      <w:r/>
    </w:p>
    <w:p>
      <w:r/>
      <w:r>
        <w:t xml:space="preserve">301. </w:t>
      </w:r>
      <w:hyperlink r:id="rId277">
        <w:r>
          <w:rPr>
            <w:color w:val="0000EE"/>
            <w:u w:val="single"/>
          </w:rPr>
          <w:t>https://hortnews.com/berry-supply-chain-must-collaborate/</w:t>
        </w:r>
      </w:hyperlink>
      <w:r>
        <w:t xml:space="preserve"> - * British soft fruit growers face rising costs due to global conflict and input cost increases, as discussed by Nick Marston in the Fresh Produce Journal. * The conflict in the Middle East impacts costs for transport, fertiliser, and energy, affecting British berry growers. * Labour costs, including a 4.3% National Living Wage increase in April 2026, constitute over 50% of production costs. * Growers and retailers are encouraged to collaborate to fairly recognise these costs and support British production. 302. </w:t>
      </w:r>
      <w:hyperlink r:id="rId278">
        <w:r>
          <w:rPr>
            <w:color w:val="0000EE"/>
            <w:u w:val="single"/>
          </w:rPr>
          <w:t>https://www.japantimes.co.jp/business/2026/03/25/markets/war-asia-used-car-trade/</w:t>
        </w:r>
      </w:hyperlink>
      <w:r>
        <w:t xml:space="preserve"> - * The Iran conflict and Middle East crisis caused port congestion and shipping disruptions affecting used-car exports from Japan and South Korea. * A shipment of over 500 cars, including Lamborghinis, was delayed at Sri Lankan port, Hambantota. * Ports in Sri Lanka, Dubai, and China faced congestion, with some ships diverting or pausing shipments. * Japan and South Korea exported a combined $19 billion worth of used cars last year, with the Middle East as key destination. * Shipping delays and blockages threaten export volumes, with potential for increased freight costs and market adjustments. 303. </w:t>
      </w:r>
      <w:hyperlink r:id="rId279">
        <w:r>
          <w:rPr>
            <w:color w:val="0000EE"/>
            <w:u w:val="single"/>
          </w:rPr>
          <w:t>https://www.farms.com/news/from-the-middle-east-to-alberta-how-oil-tensions-are-raising-farm-costs-239928.aspx</w:t>
        </w:r>
      </w:hyperlink>
      <w:r>
        <w:t xml:space="preserve"> - * Global oil tensions in the Middle East, especially around the Strait of Hormuz, are impacting Alberta farms. * Rising geopolitical tensions are increasing input costs for diesel and fertiliser, affecting farm profitability. * Prices for diesel shifted rapidly following escalation in Middle East conflicts; suppliers added risk premiums. * No immediate supply shortages in North America, but energy market responses include increased uncertainty and costs. * The impact is evident ahead of the 2026 growing season. 304. </w:t>
      </w:r>
      <w:hyperlink r:id="rId280">
        <w:r>
          <w:rPr>
            <w:color w:val="0000EE"/>
            <w:u w:val="single"/>
          </w:rPr>
          <w:t>https://www.kenyans.co.ke/news/121970-chamber-commerce-warns-mass-job-losses-middle-east-conflict-result-ksh-12b-weekly-loss</w:t>
        </w:r>
      </w:hyperlink>
      <w:r>
        <w:t xml:space="preserve"> - * Kenyan exports to the Middle East have been sharply disrupted due to ongoing conflict, causing weekly losses of up to Ksh1.2 billion. * The Kenya National Chamber of Commerce and Industry (KNCCI) reports a significant reduction in export volumes and air freight capacity. * Thousands of jobs and businesses are at risk as exports, especially of perishable goods, halt or decline. * The government is urged to implement measures such as subsidised logistics to mitigate losses and explore alternative markets like China. * Fuel supply disruptions threaten to worsen economic shocks, with reserves estimated to last about three weeks. 305. </w:t>
      </w:r>
      <w:hyperlink r:id="rId280">
        <w:r>
          <w:rPr>
            <w:color w:val="0000EE"/>
            <w:u w:val="single"/>
          </w:rPr>
          <w:t>https://www.kenyans.co.ke/news/121970-chamber-commerce-warns-mass-job-losses-middle-east-conflict-result-ksh-12b-weekly-loss</w:t>
        </w:r>
      </w:hyperlink>
      <w:r>
        <w:t xml:space="preserve"> - * Kenyan exporters are losing up to Ksh1.2 billion weekly amid the Middle East conflict, impacting key markets. * The Kenya National Chamber of Commerce and Industry (KNCCI) reports reduced export volumes and job losses. * Air freight exports have dropped drastically from full capacity to 5-10 per cent, threatening businesses. * The government is urged to implement urgent measures and explore alternative markets including China. * Fuel supply disruptions may worsen economic shocks, with reserves expected to last three weeks. 306. </w:t>
      </w:r>
      <w:hyperlink r:id="rId281">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The bank reports that fertiliser shortages may reduce grain production due to delayed or suboptimal use of nitrogen fertilisers. * US farmers could face spring planting challenges, with fertiliser supplies 25% below normal levels. * Nitrogen fertiliser prices have increased 40% since the conflict began, accounting for about 20% of grain production costs. * A quarter of global fertiliser trade and 20% of LNG shipments pass through the Strait of Hormuz, now effectively closed since Iran conflict began. * Disrupted supplies could lead to shortages and increased production costs in other regions. 307. </w:t>
      </w:r>
      <w:hyperlink r:id="rId282">
        <w:r>
          <w:rPr>
            <w:color w:val="0000EE"/>
            <w:u w:val="single"/>
          </w:rPr>
          <w:t>https://www.sss.fi/2026/03/viljatilojen-kriisi-syvenee-ja-pitkittyy/</w:t>
        </w:r>
      </w:hyperlink>
      <w:r>
        <w:t xml:space="preserve"> - * Kasvinviljelytilojen taloudellinen ahdinko jatkuu Suomessa, korostaen viljatilojen kriisiä. * Neljä vuotta sitten alkaneen Ukrainan sodan vaikutukset näkyvät korkeina polttoöljyn ja lannoitteiden hinnoissa. * Viljan hinta on ollut alhainen viime vuosina, mikä on heikentänyt tilojen kannattavuutta. * Viljelijöiden kriisikokous pidettiin Somerolla, jossa vaadittiin apua kriisin yli selviämiseksi. * Nyt öljyn hinnan nousu Iranin hyökkäyksen vuoksi pahentaa tilannetta, nostaa kustannuksia ja vähentää kannattavuutta. * Viljelijöiden toive oli EU-tukien aikataulujen muuttamisesta, mutta säädöksistä johtuen sitä ei hyväksytty. * Maa- ja metsätalousministeriö esitti muita tukitoimia, mutta viljelijät olivat pettyneitä. * Artikkeli korostaa, että Suomen omavaraisuuden ja huoltovarmuuden turvaamiseksi tarvitaan kannattavia viljatiloja ja pitkäjänteistä työtä. 308. </w:t>
      </w:r>
      <w:hyperlink r:id="rId283">
        <w:r>
          <w:rPr>
            <w:color w:val="0000EE"/>
            <w:u w:val="single"/>
          </w:rPr>
          <w:t>https://www.turkiyetoday.com/region/why-escalation-puts-gulf-food-security-at-risk-3216840</w:t>
        </w:r>
      </w:hyperlink>
      <w:r>
        <w:t xml:space="preserve"> - • The escalation of conflicts involving the US, Israel, and Iran threatens Gulf food security, with potential targeting of food reserves. • The Gulf relies heavily on imported food, with 85% of supplies sourced from abroad, creating vulnerability. • Land-based import options are limited due to regional infrastructure, capacity, and political restrictions. • Global supply chain disruptions and concentration of food exports heighten regional risks. • Gulf nations bolster food reserves and diversify supply routes; however, regional instability and geopolitical tensions threaten food security. 309. </w:t>
      </w:r>
      <w:hyperlink r:id="rId284">
        <w:r>
          <w:rPr>
            <w:color w:val="0000EE"/>
            <w:u w:val="single"/>
          </w:rPr>
          <w:t>https://www.ksbw.com/article/salinas-valley-farmers-face-fertilizer-diesel/70838201</w:t>
        </w:r>
      </w:hyperlink>
      <w:r>
        <w:t xml:space="preserve"> - * Farmers in the Salinas Valley are preparing for potential increases in fertiliser and diesel prices due to geopolitical tensions affecting global supply chains. * Nitrogen-based fertiliser prices have already increased by about 30-40%, adding an estimated $140 per ton for US farmers. * The Grower-Shipper Association anticipates that the biggest impact will occur once current supplies of lower-cost fertiliser run out, with prices possibly rising 5-15% in coming months. * Diesel prices, which power farm equipment, have risen from around $5 to $7 per gallon, influenced by global supply disruptions linked to Strait of Hormuz tensions. * US government officials, including the USDA, assure that farmers will receive support and that long-term benefits will outweigh short-term disruptions. 310. </w:t>
      </w:r>
      <w:hyperlink r:id="rId285">
        <w:r>
          <w:rPr>
            <w:color w:val="0000EE"/>
            <w:u w:val="single"/>
          </w:rPr>
          <w:t>https://splash247.com/no-equivalent-in-living-memory-bunker-markets-face-historic-supply-crisis/</w:t>
        </w:r>
      </w:hyperlink>
      <w:r>
        <w:t xml:space="preserve"> - * The global bunker market is undergoing an unprecedented supply shock, with fuel prices more than doubling at key hubs over the past month and narrowing availability. * The Strait of Hormuz disruption may prove longer than currently priced in, with significant impacts on marine fuel supplies. * Prices for VLSFO and marine gasoil in Singapore, Fujairah, and Busan have surged significantly, with record disruptions in oil supply from the Gulf region. * Experts compare the crisis to previous historical events but confirm it is larger in volume and scope than any recent or past supply shocks. * Industry advice emphasises securing early supply, building flexibility, and planning ahead due to the rapid evolution of market conditions. 311. </w:t>
      </w:r>
      <w:hyperlink r:id="rId286">
        <w:r>
          <w:rPr>
            <w:color w:val="0000EE"/>
            <w:u w:val="single"/>
          </w:rPr>
          <w:t>https://www.business-standard.com/world-news/nations-race-to-secure-enough-fertiliser-prevent-food-crisis-amid-iran-war-126032500166_1.html</w:t>
        </w:r>
      </w:hyperlink>
      <w:r>
        <w:t xml:space="preserve"> - * Governments are rushing to secure crop nutrient supplies ahead of spring planting amid disruptions caused by the West Asia war. * Prices of urea and phosphate fertilisers have surged due to supply chain interruptions, especially through the Strait of Hormuz. * Major exporters China and Russia are curbing fertiliser sales, while the US relaxes shipping restrictions. * Countries like India and Ghana are taking measures to bolster fertiliser reserves and support farmers. * The conflict's disruption of fertiliser trade exacerbates food security risks, especially in Africa and South Asia. * China, as the world's biggest urea producer, benefits from increased control over exports during the crisis. 312. </w:t>
      </w:r>
      <w:hyperlink r:id="rId287">
        <w:r>
          <w:rPr>
            <w:color w:val="0000EE"/>
            <w:u w:val="single"/>
          </w:rPr>
          <w:t>https://www.myjoyonline.com/ghanaian-farmers-still-struggling-to-sell-surplus-grains-agra-food-security-monitor-report/</w:t>
        </w:r>
      </w:hyperlink>
      <w:r>
        <w:t xml:space="preserve"> - * Ghanaian farmers face difficulties selling surplus grains, with over 1.3 million metric tonnes stuck in warehouses. * The 2026 February AGRA Food Security Monitor Report highlights ongoing challenges, including lack of buyers. * Government allocates GH¢200 million for food purchase, but funds have not been released. * Grain export ban remains in place, affecting market access; WFP unwilling to buy Ghanaian maize due to high costs. * Surplus storage issues and deteriorating grain quality contribute to marketability problems. 313. </w:t>
      </w:r>
      <w:hyperlink r:id="rId288">
        <w:r>
          <w:rPr>
            <w:color w:val="0000EE"/>
            <w:u w:val="single"/>
          </w:rPr>
          <w:t>https://gcaptain.com/container-contagion-global-trade-choked-as-war-driven-congestion-hits-ports/</w:t>
        </w:r>
      </w:hyperlink>
      <w:r>
        <w:t xml:space="preserve"> - * The U.S.-Israel war impacting Iran has caused significant port congestion worldwide, with over 80% of 454 ports in critical condition. * Disrupted cargo flows have led to vessel schedule deterioration, delays, and suspension of vessel strings, affecting over 44,500 TEUs. * Indian ports, especially Mundra and Nhava Sheva, experienced decreased on-time arrivals, with delays increasing from one week to over two weeks. * Ocean carriers are suspending services, rerouting, and charging higher fees due to increased fuel costs and congestion. * The war’s ripple effects are expected to last months or years, affecting manufacturing and supply chains globally. 314. </w:t>
      </w:r>
      <w:hyperlink r:id="rId289">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Asia’s 2026/27 cycle, according to BMI. * Global urea prices surge amid supply constraints; Indonesia, Malaysia, and Vietnam are relatively insulated, while the Philippines is more exposed. * Risks from phosphatic fertiliser supply chains increased due to reliance on imported materials, despite domestically produced shares. * Growing climate risks, including over 60% chance of El Niño, could further weaken grain output. * Combining geopolitical, supply chain, and weather challenges, BMI projects increased downside risks to the region’s agricultural production. 315. </w:t>
      </w:r>
      <w:hyperlink r:id="rId289">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 for 2026/27, according to BMI. * Global urea prices surged, with regional variations in supply resilience among Indonesia, Malaysia, Vietnam, the Philippines, and Thailand. * Dependence on imported inputs for phosphatic fertilisers exposes some Southeast Asian countries to supply disruptions. * Increasing climate risks, including a &gt;60% chance of El Niño, may worsen crop production challenges. * The report highlights combined impacts of geopolitical tensions, supply chain issues, and weather uncertainty on regional agriculture.</w:t>
      </w:r>
      <w:r/>
    </w:p>
    <w:p>
      <w:r/>
      <w:r>
        <w:t xml:space="preserve">316. </w:t>
      </w:r>
      <w:hyperlink r:id="rId290">
        <w:r>
          <w:rPr>
            <w:color w:val="0000EE"/>
            <w:u w:val="single"/>
          </w:rPr>
          <w:t>https://www.dawn.com/news/1985059/us-israel-war-on-iran-may-increase-food-prices-worldwide-un</w:t>
        </w:r>
      </w:hyperlink>
      <w:r>
        <w:t xml:space="preserve"> - * The UN FAO reports that US/Israeli attack on Iran could disrupt trade routes through the Strait of Hormuz, impacting energy, fertiliser, and agri-food systems. * The disruption may lead to higher costs, supply shortages, and increased food prices globally. * Short-term responses include alternative trade routes and financial support for farmers; medium-term strategies focus on diversification and regional coordination. * Fertiliser prices have already risen, with potential increases of 15-20% in 2026 if conflict continues. * Rising energy and fertiliser costs threaten global crop yields and food security, especially affecting vulnerable regions including Gulf countries and Iran. 317. </w:t>
      </w:r>
      <w:hyperlink r:id="rId291">
        <w:r>
          <w:rPr>
            <w:color w:val="0000EE"/>
            <w:u w:val="single"/>
          </w:rPr>
          <w:t>https://www.vietnamplus.vn/thi-truong-hang-hoa-nguyen-lieu-the-gioi-dau-tho-dan-dat-da-tang-gia-post1100859.vnp</w:t>
        </w:r>
      </w:hyperlink>
      <w:r>
        <w:t xml:space="preserve"> - • Oil prices rise as fears of disruptions through the Strait of Hormuz increase, with Brent at $104.5/bbl and WTI at $92.35/bbl. • Concerns over US-Iran tensions and potential Middle East military escalation boost energy market uncertainty. • Domestic fuel prices increase following global trends, with notable hikes in diesel, kerosene, and petrol. • Coffee market supported by tight supply from Brazil; Arabica futures reach highest since early February. • Coffee exports from Brazil total 96,420 tonnes, representing 54% of last year’s volume amid declining stock levels. • Silver prices surge over 4%, hitting record highs supported by technical buying and expectations of US rate cuts in 2026. 318. </w:t>
      </w:r>
      <w:hyperlink r:id="rId291">
        <w:r>
          <w:rPr>
            <w:color w:val="0000EE"/>
            <w:u w:val="single"/>
          </w:rPr>
          <w:t>https://www.vietnamplus.vn/thi-truong-hang-hoa-nguyen-lieu-the-gioi-dau-tho-dan-dat-da-tang-gia-post1100859.vnp</w:t>
        </w:r>
      </w:hyperlink>
      <w:r>
        <w:t xml:space="preserve"> - * Giá dầu thô tăng do lo ngại gián đoạn vận chuyển qua eo biển Hormuz, với Brent đạt 104,5 USD/thùng và WTI 92,35 USD/thùng. * Giá càphê Arabica tăng 3,53% lên 7.007 USD/tấn, Robusta tăng 0,69%, do nguồn cung thắt chặt từ Brazil. * Tồn kho Arabica giảm 31% xuống còn 532.560 bao; Robusta giảm mức thấp nhất trong 2 tháng. * Giá bạc tăng hơn 4%, đạt mức cao do lực mua kỹ thuật và kỳ vọng về chu kỳ hạ lãi suất của Fed. * Thị trường năng lượng và nguyên liệu tiếp tục biến động do rủi ro địa chính trị và các biện pháp điều hành chính sách. 319. </w:t>
      </w:r>
      <w:hyperlink r:id="rId290">
        <w:r>
          <w:rPr>
            <w:color w:val="0000EE"/>
            <w:u w:val="single"/>
          </w:rPr>
          <w:t>https://www.dawn.com/news/1985059/us-israel-war-on-iran-may-increase-food-prices-worldwide-un</w:t>
        </w:r>
      </w:hyperlink>
      <w:r>
        <w:t xml:space="preserve"> - * The United Nations FAO reports that US/Israeli attack on Iran could disrupt trade through the Strait of Hormuz, affecting energy, fertiliser supply chains, and global agrifood systems. * Short-term strategies include alternative trade routes, market monitoring, and financial support for farmers. * Mid- and long-term measures focus on diversification, regional coordination, domestic agricultural expansion, and sustainable fertiliser production. * Fertiliser prices have already increased, and could rise by 15-20% during 2026 if conflict continues. * Rising fertiliser and energy costs could reduce crop yields, increase food prices, and threaten food security, especially in vulnerable regions. * Gulf countries depend heavily on imports for food and face vulnerabilities; Iran faces economic instability and disrupted agricultural inputs. 320. </w:t>
      </w:r>
      <w:hyperlink r:id="rId292">
        <w:r>
          <w:rPr>
            <w:color w:val="0000EE"/>
            <w:u w:val="single"/>
          </w:rPr>
          <w:t>https://coffeetalk.com/daily-dose/top-news/03-2026/109654/</w:t>
        </w:r>
      </w:hyperlink>
      <w:r>
        <w:t xml:space="preserve"> - * Climate change significantly affects coffee growing conditions, threatening yields. * Arabica faces increasing unsuitability, projected to rise from 8% to 20% by 2050, but regions like Ethiopia show resilience. * Robusta demonstrates better tolerance to climate stresses, expanding into new regions such as West Africa and Southeast Asia. * Coffee prices surged in 2025 but are now declining; future prices may remain volatile due to production costs. * Rising production costs and regulatory requirements may lead to higher retail prices and supply chain shifts. * Alternatives to coffee are emerging, but traditional coffee likely will remain a societal staple through technological and regional adaptations. 321. </w:t>
      </w:r>
      <w:hyperlink r:id="rId293">
        <w:r>
          <w:rPr>
            <w:color w:val="0000EE"/>
            <w:u w:val="single"/>
          </w:rPr>
          <w:t>https://coffeetalk.com/daily-dose/from-origin/03-2026/109644/</w:t>
        </w:r>
      </w:hyperlink>
      <w:r>
        <w:t xml:space="preserve"> - • The report "The Changing Coffee Landscape" by Statista discusses consumer preferences for certified coffee and producer adoption motivations. • Consumers are willing to pay premiums for organic (26%) and Fairtrade (24%) coffee, but less for certifications like 4C. • 4C leads in distribution but lacks emotional appeal and market recognition. • Colombia has high Fairtrade and Rainforest Alliance certification levels, while Brazil and others lag. • Only 59% of Rainforest Alliance-certified coffee is marketed as such, indicating traceability issues. • Consumer awareness of sustainability labels remains below 50%, highlighting communication gaps. • Certification challenges include demonstrating real impact and emotional connection; opportunities involve market growth, education, and partnerships. 322. </w:t>
      </w:r>
      <w:hyperlink r:id="rId292">
        <w:r>
          <w:rPr>
            <w:color w:val="0000EE"/>
            <w:u w:val="single"/>
          </w:rPr>
          <w:t>https://coffeetalk.com/daily-dose/top-news/03-2026/109654/</w:t>
        </w:r>
      </w:hyperlink>
      <w:r>
        <w:t xml:space="preserve"> - * Climate change threatens coffee yields due to altered growing conditions, with Arabica areas becoming unsuitable and projected to increase to 20% by 2050. * Farmers are adapting through shade management and irrigation, with Ethiopia’s Arabica zones expected to rise from 39% to 50% by 2050. * Robusta shows greater resilience to heat, drought, and disease, with cultivation expanding into new regions and irrigation expected to grow. * Coffee prices surged to record highs in 2025, but recent declines may not be sustained; production costs are likely to push prices higher. * Industry explores coffee alternatives to enhance resilience, while traditional coffee remains a societal staple, with evolution expected in varieties and production locations by 2100. 323. </w:t>
      </w:r>
      <w:hyperlink r:id="rId294">
        <w:r>
          <w:rPr>
            <w:color w:val="0000EE"/>
            <w:u w:val="single"/>
          </w:rPr>
          <w:t>https://www.universalcargo.com/no-fast-track-fees-fmc-rejects-carrier-requests-for-immediate-war-surcharges/</w:t>
        </w:r>
      </w:hyperlink>
      <w:r>
        <w:t xml:space="preserve"> - * The FMC refused requests from carriers, including CMA CGM, Hapag-Lloyd, Maersk, and Zim, to waive the 30-day notice on war-related surcharges. * The decision relates to fees linked to the Iran War, with carriers proposing significant surcharges. * The FMC chairman emphasised the need for carriers to demonstrate how increased costs are justified by data. * Shipping disruptions due to the Iran War led to major increases in freight rates and additional fees, with some surcharges as high as $4,000 per FEU. * This regulatory stance aims to protect shippers from potential fee gouging amid ongoing conflict-related disruptions. 324. </w:t>
      </w:r>
      <w:hyperlink r:id="rId295">
        <w:r>
          <w:rPr>
            <w:color w:val="0000EE"/>
            <w:u w:val="single"/>
          </w:rPr>
          <w:t>https://www.wwbl.com/2026/03/24/fixing-the-fertilizer-crisis-new-senate-bills-promise-relief-for-struggling-farmers/</w:t>
        </w:r>
      </w:hyperlink>
      <w:r>
        <w:t xml:space="preserve"> - * A bipartisan group of US senators proposes legislation to address rising fertiliser costs and supply issues. * The Fertilizer Transparency Act of 2026 aims to improve data on fertiliser prices. * The bill was introduced by Senators Klobuchar and Thune, with support from others. * Surge in fertiliser prices, including urea, ammonia, phosphate, sulfur, potassium. * Disruptions in global supply chains, especially through the Strait of Hormuz, contribute to higher costs. * The legislative package includes efforts to expand domestic fertiliser production and infrastructure. * The proposals seek to stabilise input costs and strengthen US supply chains, impacting farmers and food prices. 325. </w:t>
      </w:r>
      <w:hyperlink r:id="rId296">
        <w:r>
          <w:rPr>
            <w:color w:val="0000EE"/>
            <w:u w:val="single"/>
          </w:rPr>
          <w:t>https://www.moneytimes.com.br/acucar-bruto-atinge-maxima-de-5-meses-cafe-arabica-sobe-35-pads/</w:t>
        </w:r>
      </w:hyperlink>
      <w:r>
        <w:t xml:space="preserve"> - * Os contratos futuros de açúcar bruto na ICE atingiram uma máxima de cinco meses, impulsionados pela alta nos preços do petróleo, e subiram 2,3% para 15,88 centavos de dólar por libra-peso. * O açúcar branco subiu 3,1% para US$462,60 por tonelada, atingindo uma máxima de cinco meses e meio. * O café arábica subiu 3,5% para US$3,1785 por libra-peso, atingindo a máxima de sete semanas. * O cacau em Londres subiu 1,4% para 2.402 libras por tonelada, e o cacau em Nova York aumentou 1,7% para US$3.235 por tonelada. 326. </w:t>
      </w:r>
      <w:hyperlink r:id="rId297">
        <w:r>
          <w:rPr>
            <w:color w:val="0000EE"/>
            <w:u w:val="single"/>
          </w:rPr>
          <w:t>https://allafrica.com/stories/202603240187.html</w:t>
        </w:r>
      </w:hyperlink>
      <w:r>
        <w:t xml:space="preserve"> - * Kenya exported its first consignment to China under a zero-tariff arrangement, including fresh avocados, avocado oil, hides and skins, coffee, and green beans. * The shipment was flagged off at the Nairobi SGR Terminus by Deputy President Kithure Kindiki and Han Zheng, Vice President of China. * The zero-tariff policy grants zero-tariff treatment on 100% of tariff lines for 53 African countries, including Kenya. * Kenyan officials highlighted the opportunity for private sector growth and increased exports to China, a market of over 1.4 billion consumers. * The government aims to deepen trade ties and support economic growth through increased exports and value addition. 327. </w:t>
      </w:r>
      <w:hyperlink r:id="rId298">
        <w:r>
          <w:rPr>
            <w:color w:val="0000EE"/>
            <w:u w:val="single"/>
          </w:rPr>
          <w:t>https://www.openpr.com/news/4438822/area-51-coffee-fuels-daily-missions-nationwide-with-max-caffeine</w:t>
        </w:r>
      </w:hyperlink>
      <w:r>
        <w:t xml:space="preserve"> - ['</w:t>
      </w:r>
      <w:r>
        <w:rPr>
          <w:i/>
        </w:rPr>
        <w:t xml:space="preserve"> Area 51 Coffee, a family-owned Las Vegas company, offers diverse organic coffee and tea products, including max caffeine blends and mushroom coffee.', '</w:t>
      </w:r>
      <w:r>
        <w:t xml:space="preserve"> The company provides free US-wide delivery and guarantees fresh roasting within 24 hours of order.', '</w:t>
      </w:r>
      <w:r>
        <w:rPr>
          <w:i/>
        </w:rPr>
        <w:t xml:space="preserve"> Key products include high-caffeine blends, cold brews, mushroom coffee, and loose leaf teas tailored for various consumer needs and preferences.', '</w:t>
      </w:r>
      <w:r>
        <w:t xml:space="preserve"> The brand emphasizes transparency, freshness, and active social media engagement to connect with customers.', '</w:t>
      </w:r>
      <w:r>
        <w:rPr>
          <w:i/>
        </w:rPr>
        <w:t xml:space="preserve"> It targets consumers seeking energising, quality coffee to support daily missions, from early mornings to night shifts.'] 328. </w:t>
      </w:r>
      <w:hyperlink r:id="rId299">
        <w:r>
          <w:rPr>
            <w:color w:val="0000EE"/>
            <w:u w:val="single"/>
          </w:rPr>
          <w:t>https://gestion.pe/mundo/internacional/trump-permite-mas-trabajadores-agricolas-extranjeros-pero-rebaja-hasta-el-32-sus-sueldos-noticia/</w:t>
        </w:r>
      </w:hyperlink>
      <w:r>
        <w:rPr>
          <w:i/>
        </w:rPr>
        <w:t xml:space="preserve"> - * The US government under Donald Trump will increase the number of temporary farmworkers with H-2A visas by at least 150,000. * Wages for these workers are reported to decrease by up to 32%, leading to an estimated collective annual income loss of US$4.4 to 5.4 billion for US farmworkers. * The reduction in wages is due to new regulations that lower salaries and permit deductions for housing costs. * The policies aim to address labour shortages by increasing the visa cap from 380,000 to an estimated 515,000 by 2034. * The changes face opposition from farmworker unions and Democratic politicians, citing concerns over wages and working conditions. 329. </w:t>
      </w:r>
      <w:hyperlink r:id="rId300">
        <w:r>
          <w:rPr>
            <w:color w:val="0000EE"/>
            <w:u w:val="single"/>
          </w:rPr>
          <w:t>https://diariodelhuila.com/alza-en-fertilizantes-por-guerra-en-medio-oriente-golpea-al-agro-colombiano/</w:t>
        </w:r>
      </w:hyperlink>
      <w:r>
        <w:rPr>
          <w:i/>
        </w:rPr>
        <w:t xml:space="preserve"> - * The global price of fertilisers increased by 22.57%, impacting Colombia's agricultural costs. * The increase is linked to the conflict in Middle East and the closure of the Strait of Hormuz. * Urea prices rose nearly 37%, from US$460 to US$630 per tonne. * Colombia's dependency on imported fertilisers affects local production costs. * Companies like Yara, Precisagro, and Monómeros face higher import costs amid market disruptions. 330. </w:t>
      </w:r>
      <w:hyperlink r:id="rId301">
        <w:r>
          <w:rPr>
            <w:color w:val="0000EE"/>
            <w:u w:val="single"/>
          </w:rPr>
          <w:t>https://www.cdns.com.tw/articles/1377595</w:t>
        </w:r>
      </w:hyperlink>
      <w:r>
        <w:rPr>
          <w:i/>
        </w:rPr>
        <w:t xml:space="preserve"> - * The Shanghai container freight index (SCFI) declined slightly from 1710.35 to 1706.95 points, a 0.2% drop, signalling market adjustment. * US westbound freight rates fell by 8.67% (USD 195/FEU), and US eastbound rates declined by 6.07% (USD 189/FEU), without clear demand growth. * European and Mediterranean routes showed mixed trends, with slight increases of 1.11% (USD 18/TEU) and 4.42% (USD 118/TEU), respectively. * Middle East routes (Persian Gulf/Red Sea/Dubai) increased by 3.22% (USD 104/TEU), but the surge's momentum slowed, with a significant decrease in the previous growth rate. * Australasia and South American routes declined marginally, affected by longer-distance dynamics and market-specific factors. * Near-ocean routes (Southeast Asia, Japan, Korea) remained relatively stable with minor fluctuations. * Market sentiment reflects geopolitical tension impacts on shipping costs and demand expectations. 331. </w:t>
      </w:r>
      <w:hyperlink r:id="rId302">
        <w:r>
          <w:rPr>
            <w:color w:val="0000EE"/>
            <w:u w:val="single"/>
          </w:rPr>
          <w:t>https://www.traxtech.com/blog/the-strait-of-hormuz-is-disrupting-every-mode-of-freight</w:t>
        </w:r>
      </w:hyperlink>
      <w:r>
        <w:rPr>
          <w:i/>
        </w:rPr>
        <w:t xml:space="preserve"> - * The Strait of Hormuz carries about 20% of the world's daily oil supply and 22% of LNG exports, with impacts extending beyond energy sector. * Disruption has led to surges in freight costs, war-risk insurance premiums, and energy prices, affecting all transport modes. * Major carriers like Maersk, CMA CGM, and Hapag-Lloyd suspended transits through the Strait, rerouting via the Cape of Good Hope, increasing transit times by 10-14 days. * Rerouting adds costs and delays, causing port congestion, inventory issues, and downstream effects on commodities like fertiliser and polyethylene. * Supply chain leaders are advised to review carrier contracts, fuel strategies, and backup routing plans, supported by detailed lane-level freight data. 332. </w:t>
      </w:r>
      <w:hyperlink r:id="rId303">
        <w:r>
          <w:rPr>
            <w:color w:val="0000EE"/>
            <w:u w:val="single"/>
          </w:rPr>
          <w:t>https://fortune.com/2026/03/24/iran-war-fertilizer-prices-us-farmers-agriculture/</w:t>
        </w:r>
      </w:hyperlink>
      <w:r>
        <w:rPr>
          <w:i/>
        </w:rPr>
        <w:t xml:space="preserve"> - * The war in Iran has caused the largest oil supply shock and led to soaring fuel prices worldwide. * The conflict has also blocked the Strait of Hormuz, disrupting about one-third of global fertiliser supplies, including vital nitrogen-based fertilisers. * The US food and agriculture sector, worth $10.4 trillion and supporting over 48 million jobs, faces increased costs due to fertiliser shortages. * US fertiliser imports from Qatar and Saudi Arabia, essential for nitrogen supply, are stranded in the Persian Gulf. * US farmers face nearly 30% rise in nitrogen costs at ports, affecting the spring planting season and crop costs. 333. </w:t>
      </w:r>
      <w:hyperlink r:id="rId303">
        <w:r>
          <w:rPr>
            <w:color w:val="0000EE"/>
            <w:u w:val="single"/>
          </w:rPr>
          <w:t>https://fortune.com/2026/03/24/iran-war-fertilizer-prices-us-farmers-agriculture/</w:t>
        </w:r>
      </w:hyperlink>
      <w:r>
        <w:rPr>
          <w:i/>
        </w:rPr>
        <w:t xml:space="preserve"> - * The conflict in Iran has caused the largest oil supply shock and disrupted shipping through the Strait of Hormuz. * One-third of the global fertiliser supply, including half of the world's urea, passes through the strait. * The US fertiliser industry generates $10.4 trillion, supports over 48 million jobs, and has seen employment grow by 6.5% over the past decade. * Fertiliser costs at US ports have risen nearly 30% since the war began, impacting farmers during the spring planting season. * Disruptions in Middle Eastern fertiliser exports threaten to affect the US economy and global trade, with no immediate alternative sources. 334. </w:t>
      </w:r>
      <w:hyperlink r:id="rId304">
        <w:r>
          <w:rPr>
            <w:color w:val="0000EE"/>
            <w:u w:val="single"/>
          </w:rPr>
          <w:t>https://restaurantandcafe.co.nz/global-foodservice-traffic-increase/</w:t>
        </w:r>
      </w:hyperlink>
      <w:r>
        <w:rPr>
          <w:i/>
        </w:rPr>
        <w:t xml:space="preserve"> - * Global foodservice traffic grew by 0.2 percent overall in 2025, according to Circana LLC. * The United States experienced a 0.3 percent decline in domestic traffic; China and Canada saw growth. * Consumer spending increased due to higher average check sizes, with a 3 percent rise in visit spend. * Quick-service restaurants (QSR) contributed 50 percent of traffic, with a 0.8 percent increase, especially driven by China. * Full-service restaurants grew by 0.6 percent; other sectors saw declines. * Q4 2025 showed traffic increases in China, the US, Canada, Australia, and Germany, with China and Canada showing full-year growth. 335. </w:t>
      </w:r>
      <w:hyperlink r:id="rId305">
        <w:r>
          <w:rPr>
            <w:color w:val="0000EE"/>
            <w:u w:val="single"/>
          </w:rPr>
          <w:t>https://www.kivitv.com/twin-falls/twin-falls-farmers-face-rising-fuel-and-fertilizer-costs-ahead-of-the-2026-spring-planting-season</w:t>
        </w:r>
      </w:hyperlink>
      <w:r>
        <w:rPr>
          <w:i/>
        </w:rPr>
        <w:t xml:space="preserve"> - * Farmers in Twin Falls, Idaho, face increased costs for fuel and fertiliser, impacting preparations for the 2026 planting season. * Farmers are managing rising fuel prices by storing quantities in advance; fertiliser largely derived from dairy manure. * The war with Iran has contributed to recent spikes in fuel and fertiliser prices. * Farmers are concerned about ongoing conflicts potentially further affecting costs. * The article details specific strategies used by farmers to mitigate rising input costs and discusses potential economic impacts. 336. </w:t>
      </w:r>
      <w:hyperlink r:id="rId306">
        <w:r>
          <w:rPr>
            <w:color w:val="0000EE"/>
            <w:u w:val="single"/>
          </w:rPr>
          <w:t>https://en.clickpetroleoegas.com.br/China-and-Russia-suspend-fertilizer-exports--prices-skyrocket--and-Brazil-is-now-at-real-risk-of-shortages-in-the-agricultural-sector.-flpc96/</w:t>
        </w:r>
      </w:hyperlink>
      <w:r>
        <w:rPr>
          <w:i/>
        </w:rPr>
        <w:t xml:space="preserve"> - * China and Russia's fertilizer export suspensions increase pressure on Brazil's agribusiness sector. * Brazilian producers face rising costs, logistical obstacles, and delays, raising the risk of shortages. * External supply constraints from Iran, Oman, Canada, Russia, and China worsen due to war and trade restrictions. * Fertilizer prices increase as major producers reduce exports, while domestic grain prices fall due to logistical bottlenecks. * Producers postpone purchases, awaiting clearer price and supply conditions, with potential for further shortages. 337. </w:t>
      </w:r>
      <w:hyperlink r:id="rId307">
        <w:r>
          <w:rPr>
            <w:color w:val="0000EE"/>
            <w:u w:val="single"/>
          </w:rPr>
          <w:t>https://www.homeaccentstoday.com/industry-news/container-spot-rates-rise-as-iran-war-drives-up-fuel-costs/</w:t>
        </w:r>
      </w:hyperlink>
      <w:r>
        <w:rPr>
          <w:i/>
        </w:rPr>
        <w:t xml:space="preserve"> - * The Drewry World Container Index increased 2% to $2,172 per 40-foot container as of March 19. * Spot rates from Shanghai to New York rose 7% to $3,310; rates to Los Angeles increased 4% to $2,591. * Rates from Shanghai to Rotterdam and Genoa showed limited movement; capacity remains stable. * Geopolitical tensions involving Iran disrupted tanker traffic through the Strait of Hormuz, pushing crude prices higher. * Carriers, including CMA CGM, OOCL, COSCO, and Maersk, introduced emergency bunker surcharges amid rising fuel costs. 338. </w:t>
      </w:r>
      <w:hyperlink r:id="rId308">
        <w:r>
          <w:rPr>
            <w:color w:val="0000EE"/>
            <w:u w:val="single"/>
          </w:rPr>
          <w:t>https://www.odt.co.nz/star-news/star-christchurch/farmers-wont-step-save-hornby-watties-factory-closure</w:t>
        </w:r>
      </w:hyperlink>
      <w:r>
        <w:rPr>
          <w:i/>
        </w:rPr>
        <w:t xml:space="preserve"> - * Farmers avoid a co-operative rescue of Wattie’s frozen peas and vegetables factory in Christchurch amid low margins and high fuel prices. * Major processors like Talley’s and McCain are being considered to fill the gap, as arable farmers lack cash for co-operatives. * Rising fuel and fertiliser prices, linked to global conflicts and shipping costs, are stressing farmers. * The next pea crop will be sown from July, with concerns over supply and costs impacting future production. * Conversion of arable land to dairy farms and technology use are emerging strategies amidst industry pressures. 339. </w:t>
      </w:r>
      <w:hyperlink r:id="rId309">
        <w:r>
          <w:rPr>
            <w:color w:val="0000EE"/>
            <w:u w:val="single"/>
          </w:rPr>
          <w:t>https://westerngrocer.com/the-ups-and-maybe-downs-of-coffee-prices/?utm_source=rss&amp;utm_medium=rss&amp;utm_campaign=the-ups-and-maybe-downs-of-coffee-prices</w:t>
        </w:r>
      </w:hyperlink>
      <w:r>
        <w:rPr>
          <w:i/>
        </w:rPr>
        <w:t xml:space="preserve"> - ['</w:t>
      </w:r>
      <w:r>
        <w:t xml:space="preserve"> Coffee prices in Canada increased by 20.3% in 2025, rising 73.5% over the last five years.', '</w:t>
      </w:r>
      <w:r>
        <w:rPr>
          <w:i/>
        </w:rPr>
        <w:t xml:space="preserve"> Factors influencing price hikes include climate change impacting supply, US tariffs, and retaliatory tariffs by Canada.', '</w:t>
      </w:r>
      <w:r>
        <w:t xml:space="preserve"> Global supply shortages due to floods, droughts, and weather fluctuations have reduced coffee output in Brazil and Vietnam.', '</w:t>
      </w:r>
      <w:r>
        <w:rPr>
          <w:i/>
        </w:rPr>
        <w:t xml:space="preserve"> US tariffs on Brazilian and Vietnamese coffee in 2025 pushed US coffee prices up by 21%, with residual inflation affecting Canada.', '</w:t>
      </w:r>
      <w:r>
        <w:t xml:space="preserve"> Coffee demand in Canada remains high, leading consumers to switch to cheaper options and smaller packages despite rising costs.'] 340. </w:t>
      </w:r>
      <w:hyperlink r:id="rId310">
        <w:r>
          <w:rPr>
            <w:color w:val="0000EE"/>
            <w:u w:val="single"/>
          </w:rPr>
          <w:t>https://fmicanada.com/news/navigating-global-shipping-volatility-in-2026-expert-insights-from-fmi-logistics/</w:t>
        </w:r>
      </w:hyperlink>
      <w:r>
        <w:t xml:space="preserve"> - * The Strait of Hormuz is a critical shipping lane for nearly 25% of seaborne oil and a third of seaborne fertiliser, with recent disruptions causing delays and cost increases. * FMi Logistics uses real-time tracking, port congestion data, and geopolitical alerts to anticipate bottlenecks. * The company leverages a diverse carrier network and multi-modal solutions to ensure capacity and bypass disruptions. * FMi provides tailored analysis and creative solutions, such as relocating cargo and using alternative routes, to maintain supply chain resilience. * Disruptions impact industries differently, causing production delays for manufacturers, inventory issues for retailers, rising energy prices, and food security concerns. 341. </w:t>
      </w:r>
      <w:hyperlink r:id="rId311">
        <w:r>
          <w:rPr>
            <w:color w:val="0000EE"/>
            <w:u w:val="single"/>
          </w:rPr>
          <w:t>https://sprudge.com/no-moq-custom-coffee-pouches-for-small-and-medium-roasteries-837489.html</w:t>
        </w:r>
      </w:hyperlink>
      <w:r>
        <w:t xml:space="preserve"> - * POUCHES.com provides fully printed custom coffee pouches with no minimum order quantity for small and medium roasteries. * The company uses digital printing technology allowing production of multiple coffee varieties in the same run. * Fast turnaround times enable delivery within a week, supporting quick market response. * The ordering process is simple, with options for design support and artwork uploading. * A range of pouches including stand-up and flat, with flat bottom bags starting at 2,500 units, are available. * The service offers flexibility in order volume distribution across multiple designs. * The company's focus is on digital printed flexible packaging for coffee, food, supplements, and more. 342. </w:t>
      </w:r>
      <w:hyperlink r:id="rId312">
        <w:r>
          <w:rPr>
            <w:color w:val="0000EE"/>
            <w:u w:val="single"/>
          </w:rPr>
          <w:t>https://www.elzmannews.com/528480</w:t>
        </w:r>
      </w:hyperlink>
      <w:r>
        <w:t xml:space="preserve"> - ['</w:t>
      </w:r>
      <w:r>
        <w:rPr>
          <w:i/>
        </w:rPr>
        <w:t xml:space="preserve"> The Egyptian Ministry of Agriculture raised the highest level of preparedness to face expected severe weather conditions.', '</w:t>
      </w:r>
      <w:r>
        <w:t xml:space="preserve"> Instructions were issued to all sectors in the ministry, based on reports from the Climate Change Information Centre and coordination with the Meteorological Authority.', '</w:t>
      </w:r>
      <w:r>
        <w:rPr>
          <w:i/>
        </w:rPr>
        <w:t xml:space="preserve"> Farmers are advised to implement five urgent technical recommendations, including drainage clearing and safeguarding crops.', '</w:t>
      </w:r>
      <w:r>
        <w:t xml:space="preserve"> Emphasis on removing pesticides and fertilisers before rain to maintain effectiveness and prevent losses.', '* Continuous monitoring and support are maintained by research and operational teams to protect crops and prevent potential damages.'] 343. </w:t>
      </w:r>
      <w:hyperlink r:id="rId309">
        <w:r>
          <w:rPr>
            <w:color w:val="0000EE"/>
            <w:u w:val="single"/>
          </w:rPr>
          <w:t>https://westerngrocer.com/the-ups-and-maybe-downs-of-coffee-prices/?utm_source=rss&amp;utm_medium=rss&amp;utm_campaign=the-ups-and-maybe-downs-of-coffee-prices</w:t>
        </w:r>
      </w:hyperlink>
      <w:r>
        <w:t xml:space="preserve"> - - Coffee prices in 2025 increased by 20.3%, with a 73.5% rise over five years. - Climate change, droughts, floods, and frost have contributed to supply shortages in Brazil and Vietnam. - U.S. tariffs on coffee imported from Brazil and Vietnam in 2025 pushed up prices, impacting Canadian costs. - Changes in consumer behaviour include trading down to lower-cost options and reducing package sizes amid industry 'shrinkflation'. - Signs indicate coffee production may increase in 2026, possibly leading to a 13% price decline for Arabica, but retail prices may stay high. 344. </w:t>
      </w:r>
      <w:hyperlink r:id="rId313">
        <w:r>
          <w:rPr>
            <w:color w:val="0000EE"/>
            <w:u w:val="single"/>
          </w:rPr>
          <w:t>https://www.michiganagtoday.com/2026/03/24/pressure-mounts-on-congress-to-deliver-relief-for-farmers/</w:t>
        </w:r>
      </w:hyperlink>
      <w:r>
        <w:t xml:space="preserve"> - * Farmers face increased pressure due to severe weather, rising input costs, and global uncertainty. * American Farm Bureau calls for additional resources, including market relief and aid for catastrophic weather, in a defence package. * Former President Trump urges Congress to pass the farm bill. * Food security and the food supply chain are at risk without government action. * Planting season begins with farmers waiting for support. 345. </w:t>
      </w:r>
      <w:hyperlink r:id="rId314">
        <w:r>
          <w:rPr>
            <w:color w:val="0000EE"/>
            <w:u w:val="single"/>
          </w:rPr>
          <w:t>https://www.lanacion.com.ar/economia/campo/acelera-el-agro-los-analistas-esperan-que-marzo-cierre-con-us2000-millones-en-liquidacion-de-divisas-nid24032026/</w:t>
        </w:r>
      </w:hyperlink>
      <w:r>
        <w:t xml:space="preserve"> - * The liquidation of foreign currency from agricultural exports is projected to reach US$2000 million in March, a 55% increase from February, driven by an improved harvest and increased export volumes. * The main contributor is maize, with 3.9 million tonnes exported, representing 53% of the total export volume. * Export volumes have increased from 6.4 million tonnes in February to 10.8 million tonnes in March, signalling a rise of between 50 and 60%. * Harvest estimates suggest an overall increase of 16% interannual, reaching 57 million tonnes, with strong sales of maize and sunflower. * The realisation of export income is affected by export anticipation and global market volatility, with some sales possibly being pre-paid or delayed. 346. </w:t>
      </w:r>
      <w:hyperlink r:id="rId315">
        <w:r>
          <w:rPr>
            <w:color w:val="0000EE"/>
            <w:u w:val="single"/>
          </w:rPr>
          <w:t>https://datamarnews.com/noticias/middle-east-war-impact-on-port-of-santos-raises-concerns-over-shipping-routes/</w:t>
        </w:r>
      </w:hyperlink>
      <w:r>
        <w:t xml:space="preserve"> - * The conflict in the Middle East affects regional shipping routes, with immediate disruptions concentrated on Persian Gulf routes. * Major shipping lines have adopted contingency measures, including suspending bookings and diverting shipments. * The Port of Santos is monitoring developments; no direct impacts are confirmed but indirect effects are possible. * Corn exports to Iran and urea imports are key cargoes affected, with potential increases in costs and uncertainties. * Experts indicate potential for higher logistics costs and prices in Santos, but concrete losses are yet to be quantified. 347. </w:t>
      </w:r>
      <w:hyperlink r:id="rId316">
        <w:r>
          <w:rPr>
            <w:color w:val="0000EE"/>
            <w:u w:val="single"/>
          </w:rPr>
          <w:t>https://americanbazaaronline.com/2026/03/24/countries-turn-to-saudi-port-as-strait-of-hormuz-closes-477447/</w:t>
        </w:r>
      </w:hyperlink>
      <w:r>
        <w:t xml:space="preserve"> - * As Iran exerts influence over the Strait of Hormuz, countries are turning to alternative ports, notably Saudi Arabia’s Jeddah port. * A surge in demand at Jeddah port is expected, with a 50% increase in vessel arrivals over the next two weeks. * Disruptions have caused ships to divert from Gulf ports to regional and distant ports, affecting global trade routes. * Key goods prioritised during the crisis include food and medicine. * The shift highlights the region’s dependence on maritime routes and the need for logistics resilience during geopolitical disruptions. 348. </w:t>
      </w:r>
      <w:hyperlink r:id="rId317">
        <w:r>
          <w:rPr>
            <w:color w:val="0000EE"/>
            <w:u w:val="single"/>
          </w:rPr>
          <w:t>https://peakoil.com/generalideas/what-would-happen-if-trucks-stopped-running</w:t>
        </w:r>
      </w:hyperlink>
      <w:r>
        <w:t xml:space="preserve"> - * Article describes the consequences of trucks ceasing operation based on historical trucker strikes and recent energy crises in New Zealand. * Outlines immediate and progressive effects over days to weeks, including shortages of food, fuel, healthcare supplies, and disruptions to utilities, transportation, and infrastructure. * Highlights global repercussions such as halt of international trade, financial collapse, and military supply chain breakdown. * Provides a specific case study of the 2023-2025 energy crises on the Chatham Islands, illustrating reliance on diesel for essential services. * Concludes that civilisation would almost immediately feel the repercussions, potentially collapsing within a week due to dependence on trucks and diesel fuel. 349. </w:t>
      </w:r>
      <w:hyperlink r:id="rId318">
        <w:r>
          <w:rPr>
            <w:color w:val="0000EE"/>
            <w:u w:val="single"/>
          </w:rPr>
          <w:t>https://www.refrigeratedfrozenfood.com/articles/104281-chobani-plans-567m-expansion-of-la-colombe-plant</w:t>
        </w:r>
      </w:hyperlink>
      <w:r>
        <w:t xml:space="preserve"> - • Chobani plans a $567 million, multi-phase expansion of its La Colombe plant in West Michigan, creating over 340 jobs and expanding production space. • The expansion aims to meet increased demand for La Colombe's ready-to-drink lattes, which have gained popularity since 2016. • The move includes a significant increase in milk purchases from Michigan farmers, raising supply from 30 million to 615 million pounds annually. • La Colombe was founded in Philadelphia in 1994 and became part of Chobani after 2023. • The expansion supports local communities and dairy farmers, reflecting Chobani’s mission of nutritious food access and community impact. 350. </w:t>
      </w:r>
      <w:hyperlink r:id="rId319">
        <w:r>
          <w:rPr>
            <w:color w:val="0000EE"/>
            <w:u w:val="single"/>
          </w:rPr>
          <w:t>https://www.moneytimes.com.br/agricultor-brasileiro-busca-quase-us-20-mil-por-saca-de-raro-cafe-pads/</w:t>
        </w:r>
      </w:hyperlink>
      <w:r>
        <w:t xml:space="preserve"> - * A Brazilian coffee producer in Minas Gerais intends to sell 10 sacks of rare Eugenioides coffee for R$1 million. * The Eugenioides variety is a rare ancestral coffee species, with a sweet, low-caffeine profile. * Past sales include exports to Taiwan and Saudi Arabia, with prices around US$17,148 per sack. * The market interest is driven by the scarcity and unique taste of the coffee, akin to early interest in Geisha varieties. * Cultivation is challenging, with low yields and high care requirements, and global production scale remains unconfirmed. 351. </w:t>
      </w:r>
      <w:hyperlink r:id="rId320">
        <w:r>
          <w:rPr>
            <w:color w:val="0000EE"/>
            <w:u w:val="single"/>
          </w:rPr>
          <w:t>https://www.farmersweekly.co.nz/markets/dairy-holds-the-line-as-global-tensions-lift-costs-and-reshape-trade/</w:t>
        </w:r>
      </w:hyperlink>
      <w:r>
        <w:t xml:space="preserve"> - * Ongoing geopolitical conflicts in the Middle East have increased energy prices and shipping costs, affecting global dairy trade. * Milk production expanding in New Zealand, US, and Argentina, with positive growth forecasts. * Demand remains strong, particularly for milk powders and fats, supporting price strength. * March GDT outcomes show mixed product price movements; SMP and AMF prices increase, WMP declines. * February dairy export volumes rose modestly, but export values declined; China’s imports contract while US exports grow. * External cost pressures and geopolitical tensions may influence trade flows, but demand resilience supports price stability. * Fonterra raised its farmgate milk price forecast to $9.70 per kgMS. 352. </w:t>
      </w:r>
      <w:hyperlink r:id="rId321">
        <w:r>
          <w:rPr>
            <w:color w:val="0000EE"/>
            <w:u w:val="single"/>
          </w:rPr>
          <w:t>https://www.africanews.com/2026/03/24/ivory-coast-cocoa-producers-suffer-amid-global-price-fall/</w:t>
        </w:r>
      </w:hyperlink>
      <w:r>
        <w:t xml:space="preserve"> - * Cocoa prices in Ivory Coast peaked in late 2024 and began to decline in mid-2025 due to increased production globally. * The Ivorian government reduced the purchase price for cocoa from 2,800 CFA francs to 1,200 CFA francs in March 2025. * Prolonged exposure to humidity damages stored cocoa, leading to deterioration and financial loss for cooperatives. * Farmers, cooperatives, and trade unions express frustration over unfair price reductions and unfulfilled promises for price support. * Unclaimed stock remains in warehouses, generating social and economic tensions among cocoa growers. 353. </w:t>
      </w:r>
      <w:hyperlink r:id="rId322">
        <w:r>
          <w:rPr>
            <w:color w:val="0000EE"/>
            <w:u w:val="single"/>
          </w:rPr>
          <w:t>https://jornaldebrasilia.com.br/noticias/brasil/ciclone-e-frente-fria-atingem-parte-do-pais-veja-areas-afetadas/</w:t>
        </w:r>
      </w:hyperlink>
      <w:r>
        <w:t xml:space="preserve"> - * The weather pattern begins the autumn with changes and increased instability in various regions of Brazil. * A cyclone and cold front affect the South, especially Rio Grande do Sul, maintaining unstable weather and rain. * Rain has been frequent in Rio Grande do Sul, with the system causing a slight drop in temperatures. * The system moves towards the ocean, with persistent, irregular rain in Santa Catarina and Paraná. * The effects are regional, with no significant impact inside the country as the system weakens.</w:t>
      </w:r>
      <w:r/>
    </w:p>
    <w:p>
      <w:r/>
      <w:r>
        <w:t xml:space="preserve">354. </w:t>
      </w:r>
      <w:hyperlink r:id="rId319">
        <w:r>
          <w:rPr>
            <w:color w:val="0000EE"/>
            <w:u w:val="single"/>
          </w:rPr>
          <w:t>https://www.moneytimes.com.br/agricultor-brasileiro-busca-quase-us-20-mil-por-saca-de-raro-cafe-pads/</w:t>
        </w:r>
      </w:hyperlink>
      <w:r>
        <w:t xml:space="preserve"> - • A Brazilian coffee producer in Minas Gerais plans to sell a rare Eugenioides coffee harvest for R$1 million for 10 sacks. • The species is an ancestral of Arabica, with low caffeine and high sweetness, sold mainly to Taiwan and Saudi Arabia. • The farm's five hectares are expected to produce only two sacks per hectare, reflecting low productivity. • The rarity and distinct flavour of Eugenioides make it a luxury product, similar to Geisha coffee in the early 2000s. • The species has difficulty in cultivation and low yields, with few farms worldwide growing it commercially. 355. </w:t>
      </w:r>
      <w:hyperlink r:id="rId323">
        <w:r>
          <w:rPr>
            <w:color w:val="0000EE"/>
            <w:u w:val="single"/>
          </w:rPr>
          <w:t>https://revistaagrocampo.com.br/manejo/safra-so-esta-garantida-apos-o-ultimo-grao-colhido-alerta-especialista/</w:t>
        </w:r>
      </w:hyperlink>
      <w:r>
        <w:t xml:space="preserve"> - * Março marca a época de colheita de soja e milho no Rio Grande do Sul, com riscos climáticos presentes nesta fase final. * Daniel Tréz, coordenador de Seguros Rurais na Cabergs Seguros, destaca que muitos sinistros acontecem nesta etapa devido a eventos climáticos. * A fase de colheita concentra riscos por ser o momento em que o investimento feito ao longo do ciclo está prestes a gerar receita. * Perdas podem incluir tombamento de plantas, queda de grãos e surgimento de fungos devido a condições climáticas adversas. * Histórico recente de eventos climáticos extremos no estado aumenta a preocupação com a imprevisibilidade do clima e a importância do seguro agrícola. 356. </w:t>
      </w:r>
      <w:hyperlink r:id="rId324">
        <w:r>
          <w:rPr>
            <w:color w:val="0000EE"/>
            <w:u w:val="single"/>
          </w:rPr>
          <w:t>https://www.moneytimes.com.br/relacao-de-troca-entre-fertilizantes-e-graos-atinge-pior-patamar-desde-2022-2-3-dos-insumos-para-2026-2027-nao-foram-adquiridos-pads/</w:t>
        </w:r>
      </w:hyperlink>
      <w:r>
        <w:t xml:space="preserve"> - </w:t>
      </w:r>
      <w:r>
        <w:rPr>
          <w:i/>
        </w:rPr>
        <w:t>Fertiliser purchases in Brazil for the 2026/2027 harvest are delayed, with 65% not yet acquired.</w:t>
      </w:r>
      <w:r>
        <w:t>High fertiliser prices driven by conflicts in the Middle East and China export restrictions have worsened the exchange rate with grains.</w:t>
      </w:r>
      <w:r>
        <w:rPr>
          <w:i/>
        </w:rPr>
        <w:t>The fertiliser-to-grain exchange ratio has deteriorated to levels exceeding those of 2022.</w:t>
      </w:r>
      <w:r>
        <w:t>Urea and ammonium sulphate relations with grains have increased significantly, indicating higher costs.</w:t>
      </w:r>
      <w:r>
        <w:rPr>
          <w:i/>
        </w:rPr>
        <w:t>Market liquidity is low, with importers cautious, potentially affecting demand and prices.</w:t>
      </w:r>
      <w:r>
        <w:t xml:space="preserve">The cost of fertilisation in 2026 is expected to be higher, impacting farm profitability. 357. </w:t>
      </w:r>
      <w:hyperlink r:id="rId325">
        <w:r>
          <w:rPr>
            <w:color w:val="0000EE"/>
            <w:u w:val="single"/>
          </w:rPr>
          <w:t>https://caretas.pe/nacional/productores-de-arroz-anuncian-paro-si-no-declaran-al-sector-en-emergencia/</w:t>
        </w:r>
      </w:hyperlink>
      <w:r>
        <w:t xml:space="preserve"> - * Hermitanio Rojas, president of the Peruvian Rice Producers Association, announces a 15-day deadline for government emergency declaration. * If unheeded, a formal indefinite nationwide strike involving other affected sectors will begin. * The protest addresses low rice prices paid to farmers compared to retail prices, with intermediaries and moliners criticised. * Rising input costs, including fuel and urea, compound the crisis. * The sector demands inspections of imported Asian rice suspected of being recycled and contaminated. * Despite new regional production zones, the Peruvian government permits imported rice, criticised for undermining local producers. 358. </w:t>
      </w:r>
      <w:hyperlink r:id="rId326">
        <w:r>
          <w:rPr>
            <w:color w:val="0000EE"/>
            <w:u w:val="single"/>
          </w:rPr>
          <w:t>https://www.canalrural.com.br/agricultura/custo-com-importacao-de-fertilizantes-sobe-20-em-marco-aponta-levantamento/</w:t>
        </w:r>
      </w:hyperlink>
      <w:r>
        <w:t xml:space="preserve"> - * As tensões geopolíticas no Oriente Médio, Rússia-Ucrânia e disputas comerciais elevam custos de fertilizantes. * O Brasil importou cerca de 7 milhões de toneladas em março de 2026, 11% a menos que em 2025. * O desembolso total aumentou de US$ 2 bilhões para US$ 2,4 bilhões, um aumento de 20% nos gastos. * O preço médio por tonelada subiu de US$ 311 em 2025 para US$ 382 em 2026, aumento de 23%. * As importações diárias recuaram 14%, de 137 mil para 118 mil toneladas, evidenciando menor compra por parte do produtor. 359. </w:t>
      </w:r>
      <w:hyperlink r:id="rId327">
        <w:r>
          <w:rPr>
            <w:color w:val="0000EE"/>
            <w:u w:val="single"/>
          </w:rPr>
          <w:t>https://www.bworldonline.com/top-stories/2026/03/25/738420/da-warns-food-prices-to-surge-if-oil-prices-remain-elevated/</w:t>
        </w:r>
      </w:hyperlink>
      <w:r>
        <w:t xml:space="preserve"> - * The Department of Agriculture (DA) warns that food prices could increase by 20% to 60% if crude oil prices reach $200 per barrel. * Higher input costs, especially fertiliser and fuel, drive potential price increases in agricultural commodities. * DA simulation predicts farmgate prices for key commodities could more than double, with retail prices rising up to 60% under a worst-case scenario. * Prices of rice, pork, chicken, and vegetables are forecast to rise significantly by midyear. * The DA is implementing measures, including fuel subsidies and support for domestic production, to mitigate cost increases. 360. </w:t>
      </w:r>
      <w:hyperlink r:id="rId328">
        <w:r>
          <w:rPr>
            <w:color w:val="0000EE"/>
            <w:u w:val="single"/>
          </w:rPr>
          <w:t>https://www.zerohedge.com/commodities/russia-halts-ammonium-nitrate-exports-global-fertilizer-crisis-set-worsen</w:t>
        </w:r>
      </w:hyperlink>
      <w:r>
        <w:t xml:space="preserve"> - * Russia announced a suspension of ammonium nitrate exports from March 21 to April 21, citing the need to secure domestic supplies during the spring planting season. * Russia is the world's largest producer and exporter of ammonium nitrate, with significant global market share. * Export restrictions could impact import-dependent countries such as Brazil, Canada, India, Peru, and Ukraine. * The export halt coincides with the start of the Northern Hemisphere planting season. * Ongoing geopolitical tensions and energy market shocks threaten to raise fertiliser costs and disrupt global food supply chains. 361. </w:t>
      </w:r>
      <w:hyperlink r:id="rId329">
        <w:r>
          <w:rPr>
            <w:color w:val="0000EE"/>
            <w:u w:val="single"/>
          </w:rPr>
          <w:t>https://www.bostonglobe.com/2026/03/15/nation/address-farm-labor-shortage-trump-administration-turns-migrant-workers/</w:t>
        </w:r>
      </w:hyperlink>
      <w:r>
        <w:t xml:space="preserve"> - * The Trump administration has made adjustments to the H-2A visa programme to make it cheaper for farmers to hire migrant farmworkers, including lowering wages and allowing housing costs to be included in compensation. * The changes aim to address labour shortages in agriculture caused by immigration enforcement and demographic shifts, with the US Department of Labour warning of potential disruptions to food production and prices. * The United Farm Workers of America filed a lawsuit against wage reductions, arguing it will harm domestic workers and increase worker exploitation. * Some farmers, like Bruce Talbott in Colorado, support the change as it allows them to lower costs and hire more workers, citing persistent domestic labour shortages. * Data shows the number of H-2A visa workers has increased sharply over two decades, now constituting 15% of crop workers, with many being migrants from Mexico. * Experts like Philip Martin sceptical that the policy changes will increase American farmworkers, instead favouring mechanisation and imports to meet labour needs. 362. </w:t>
      </w:r>
      <w:hyperlink r:id="rId330">
        <w:r>
          <w:rPr>
            <w:color w:val="0000EE"/>
            <w:u w:val="single"/>
          </w:rPr>
          <w:t>https://www.brownfieldagnews.com/news/spiking-fuel-costs-being-felt-on-the-farm/</w:t>
        </w:r>
      </w:hyperlink>
      <w:r>
        <w:t xml:space="preserve"> - * Farmers in Illinois face high fuel costs ahead of planting season, with diesel prices rising nearly 40% since the conflict in the Middle East began. * Gas prices have increased by an average of one dollar per gallon in the past month. * Local farmers and officials discuss measures to address fuel price increases, including potential policy actions. * Illinois political figures acknowledge past efforts to reduce fuel costs and the ongoing concern for agriculture. * The issue is highlighted at the Illinois Agriculture Legislative Day in Springfield. 363. </w:t>
      </w:r>
      <w:hyperlink r:id="rId331">
        <w:r>
          <w:rPr>
            <w:color w:val="0000EE"/>
            <w:u w:val="single"/>
          </w:rPr>
          <w:t>https://www.brownfieldagnews.com/market-news/corn-wheat-post-modest-gains-as-soybeans-see-profit-taking/</w:t>
        </w:r>
      </w:hyperlink>
      <w:r>
        <w:t xml:space="preserve"> - * Corn was higher on fund and technical buying, monitoring US and South American conditions ahead of USDA planting reports, with support from crude oil gains. * Wheat prices increased due to dry conditions forecasted in the US plains and global crop developments in Europe, Russia, and Ukraine. * Soybeans declined on profit taking and technical selling, with trade negotiations with China delayed; China and Brazil reportedly reached phytosanitary agreement. * USDA's upcoming reports and crop outlooks, including Brazil’s trade update, influence market expectations. * Market sentiment influenced by geopolitical issues, trade agreements, and crop weather forecasts in key growing regions. 364. </w:t>
      </w:r>
      <w:hyperlink r:id="rId332">
        <w:r>
          <w:rPr>
            <w:color w:val="0000EE"/>
            <w:u w:val="single"/>
          </w:rPr>
          <w:t>https://www.ttnews.com/articles/russia-fertilizer-exports</w:t>
        </w:r>
      </w:hyperlink>
      <w:r>
        <w:t xml:space="preserve"> - * Russia suspends ammonium nitrate exports from March 21 to April 21, citing domestic supply needs.</w:t>
      </w:r>
      <w:r>
        <w:rPr>
          <w:i/>
        </w:rPr>
        <w:t xml:space="preserve"> * The export suspension aims to support domestic farmers during spring planting.</w:t>
      </w:r>
      <w:r>
        <w:t xml:space="preserve"> * The export ban is part of broader global fertiliser supply disruptions caused by the Iran war and China's export curbs.</w:t>
      </w:r>
      <w:r>
        <w:rPr>
          <w:i/>
        </w:rPr>
        <w:t xml:space="preserve"> * Russia, the world's second-largest fertiliser producer, has limited exports to 10.6 million tonnes to prioritise domestic needs.</w:t>
      </w:r>
      <w:r>
        <w:t xml:space="preserve"> * Damage to fertiliser plants in Ukraine, including Dorogobuzh PJSC, further constrains production.* 365. </w:t>
      </w:r>
      <w:hyperlink r:id="rId333">
        <w:r>
          <w:rPr>
            <w:color w:val="0000EE"/>
            <w:u w:val="single"/>
          </w:rPr>
          <w:t>https://gcaptain.com/regulators-push-back-on-shipping-surcharges-as-hormuz-disruption-ripples-globally/</w:t>
        </w:r>
      </w:hyperlink>
      <w:r>
        <w:t xml:space="preserve"> - * Indian and US maritime regulators have increased oversight of shipping surcharges linked to the Hormuz disruption. * The US FMC rejected carrier requests to implement war-related surcharges without proper notice. * DG Shipping in India established a hotline for complaints on freight pricing and operational issues. * Industry analysts highlight market forces as a key driver of surcharges, questioning regulatory effectiveness. * A new inland haulage fee by ONE reflects ongoing supply chain impacts from the Middle East crisis. 366. </w:t>
      </w:r>
      <w:hyperlink r:id="rId334">
        <w:r>
          <w:rPr>
            <w:color w:val="0000EE"/>
            <w:u w:val="single"/>
          </w:rPr>
          <w:t>https://businesspost.ng/general/msc-pauses-tariff-hike-after-nigerian-shippers-councils-directive/</w:t>
        </w:r>
      </w:hyperlink>
      <w:r>
        <w:t xml:space="preserve"> - • MSC, a Swiss-headquartered shipping company, suspends recent tariff increase in Nigeria after NSC directive. • The suspension follows protests by freight forwarders and ongoing consultations with regulators. • The previous tariff regime remains in effect until further notice. • MSC commits to transparency and regulatory compliance amid sector tensions. • NSC warned that industrial disputes could disrupt port operations and trade. 367. </w:t>
      </w:r>
      <w:hyperlink r:id="rId335">
        <w:r>
          <w:rPr>
            <w:color w:val="0000EE"/>
            <w:u w:val="single"/>
          </w:rPr>
          <w:t>https://aircargoweek.com/how-the-iran-war-is-reshaping-global-supply-chains/</w:t>
        </w:r>
      </w:hyperlink>
      <w:r>
        <w:t xml:space="preserve"> - * The Iran conflict has disrupted shipping through the Strait of Hormuz, causing supply chain delays, stranded cargo, and increased logistics costs. * Fuel prices, ocean freight, and airfreight costs have surged due to route disruptions and risk premiums. * Companies are diversifying routes, increasing inventories, and exploring hybrid logistics solutions in response. * The conflict has affected manufacturing margins, commodity flows, and global trade patterns, with potential long-term shifts. * China’s logistics and export operations are impacted through higher energy costs and altered routing negotiations.</w:t>
      </w:r>
      <w:r/>
    </w:p>
    <w:p>
      <w:r/>
      <w:r>
        <w:t xml:space="preserve">368. </w:t>
      </w:r>
      <w:hyperlink r:id="rId336">
        <w:r>
          <w:rPr>
            <w:color w:val="0000EE"/>
            <w:u w:val="single"/>
          </w:rPr>
          <w:t>https://www.foodnavigator.com/Article/2026/03/24/future-of-coffee-growing-regions-and-consumer-accessibility/?utm_source=RSS_Feed&amp;utm_medium=RSS&amp;utm_campaign=RSS</w:t>
        </w:r>
      </w:hyperlink>
      <w:r>
        <w:t xml:space="preserve"> - * Climate change threatens Arabica yields, leading to shifts in suitable growing regions. * Farmers adopt irrigation, shade trees, and improved varieties to manage climate stress. * Robusta expands globally, supported by resilient production practices and demand growth. * Rising input and traceability costs are increasing future coffee prices. * Coffee alternatives grow gradually, but traditional brewed coffee remains resilient. * Arabica faces greater climate pressure, but unlikely to be phased out; growing regions may shift upward. * Robusta is more heat, drought, and disease tolerant, supporting resilience. * Robusta expansion into warmer regions and increased irrigation support growth. * Coffee remains widely consumed, though prices are expected to rise. * Consumer preferences show adaptability; whole-bean coffee grows in Europe. * Coffee alternatives attract funding but are not expected to replace traditional coffee. * By 2100, coffee may be grown in different regions with hybrid varieties and digital technological advances. 369. </w:t>
      </w:r>
      <w:hyperlink r:id="rId337">
        <w:r>
          <w:rPr>
            <w:color w:val="0000EE"/>
            <w:u w:val="single"/>
          </w:rPr>
          <w:t>https://www.restaurantbusinessonline.com/financing/starbucks-wants-get-rid-long-lines-its-airport-shops?utm_source=Starbucks%20wants%20to%20get%20rid%20of%20the%20long%20lines%20at%20its%20airport%20shops&amp;utm_medium=rb-feed&amp;utm_campaign=RSS-Feeds</w:t>
        </w:r>
      </w:hyperlink>
      <w:r>
        <w:t xml:space="preserve"> - * Starbucks is restructuring its licensed business, including airport stores, to focus on environment-specific operations. * The company aims to enhance service and introduce more ordering channels at locations like airports, hospitals, and retailers. * Starbucks plans to expand licensed locations in the US by 150-200 annually until 2028. * Initiatives include improving support for licensees, adding performance incentives, and increasing flexibility in sourcing and operations. * The company seeks to deliver a consistent Starbucks experience across all environments, including high-traffic venues like airports and grocery stores. 370. </w:t>
      </w:r>
      <w:hyperlink r:id="rId338">
        <w:r>
          <w:rPr>
            <w:color w:val="0000EE"/>
            <w:u w:val="single"/>
          </w:rPr>
          <w:t>https://whatnow.com/san-francisco/restaurants/andytown-coffee-roasters-coming-to-downtown/</w:t>
        </w:r>
      </w:hyperlink>
      <w:r>
        <w:t xml:space="preserve"> - * Andytown Coffee Roasters, a specialty coffee company based in San Francisco, is preparing to open its tenth location at 66 Kearny Street. * The new site is expected to open in Spring 2026, replacing a former Starbucks location. * The shop will be connected to LendingClub’s future headquarters and will include a small employee-only area. * The company, founded in 2014, has expanded across the Bay Area with a focus on specialty coffee and house-made baked goods. * The menu features coffee and baked goods inspired by Northern Ireland, including vegan options and signature items.* 371. </w:t>
      </w:r>
      <w:hyperlink r:id="rId336">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prompting adaptation among farmers. • Arabica gains are anticipated with increased resilience, but regions may change. • Robusta expands globally as a more resilient alternative, supporting supply stability. • Rising input costs and traceability regulations will increase coffee prices. • Coffee remains widely consumed, with potential for price increases and limited growth in alternatives. • In 2100, coffee may be grown in different regions using resilient varieties, with increased digitalisation.</w:t>
      </w:r>
      <w:r/>
    </w:p>
    <w:p>
      <w:r/>
      <w:r>
        <w:t xml:space="preserve">372. </w:t>
      </w:r>
      <w:hyperlink r:id="rId339">
        <w:r>
          <w:rPr>
            <w:color w:val="0000EE"/>
            <w:u w:val="single"/>
          </w:rPr>
          <w:t>https://businesspost.ng/economy/sunbeth-exports-52000-tonnes-of-cocoa-out-of-nigeria-in-2025/</w:t>
        </w:r>
      </w:hyperlink>
      <w:r>
        <w:t xml:space="preserve"> - * Sunbeth Global Concepts exported about 52,000 tonnes of cocoa out of Nigeria in 2025. * The company's CEO highlighted growth and challenges in Nigeria's agricultural sector. * Challenges include mobilisation of labour and financing for local producers. * The firm promotes talent development through its partnership programme. * Experts discussed soil health and technology adoption as key issues for Nigerian agriculture. 373. </w:t>
      </w:r>
      <w:hyperlink r:id="rId336">
        <w:r>
          <w:rPr>
            <w:color w:val="0000EE"/>
            <w:u w:val="single"/>
          </w:rPr>
          <w:t>https://www.foodnavigator.com/Article/2026/03/24/future-of-coffee-growing-regions-and-consumer-accessibility/?utm_source=RSS_Feed&amp;utm_medium=RSS&amp;utm_campaign=RSS</w:t>
        </w:r>
      </w:hyperlink>
      <w:r>
        <w:t xml:space="preserve"> - * Climate change threatens Arabica yields with shifting growing conditions and increased risk from pests and diseases. * Arabica production is being pushed to higher altitudes, with adaptation practices like irrigation, shade trees, and better varieties showing some success. * Robusta, being more resilient, is expanding into lower, warmer regions, supported by irrigation and demand growth. * Coffee prices are expected to rise due to higher input costs and traceability regulations, but consumption will remain high. * Coffee's core qualities and consumer rituals are likely to persist, with alternatives playing a limited supplementary role. * By 2100, coffee may be grown in different regions, using hybrid varieties and digital technologies, with Robusta potentially gaining prominence. 374. </w:t>
      </w:r>
      <w:hyperlink r:id="rId340">
        <w:r>
          <w:rPr>
            <w:color w:val="0000EE"/>
            <w:u w:val="single"/>
          </w:rPr>
          <w:t>https://www.americanagnetwork.com/2026/03/24/agmarket-net-early-morning-market-analysis-3-24-26/</w:t>
        </w:r>
      </w:hyperlink>
      <w:r>
        <w:t xml:space="preserve"> - * Grain prices show mixed movements: corn and wheat up, soybeans down, as planting begins across the US. * Tensions in the Middle East de-escalate, supporting market sentiment. * Planting progress is notable in the US Delta, with dry conditions threatening southern plains crops. * Discussions between China and Brazil to ease soybean sanitary issues may influence trade. * Market participants await March 31st USDA report and potential updates on biofuel mandates. * Traders are assessing new crop estimates and potential export volume impacts. * Crude oil fluctuated amid geopolitical tensions and ceasefire developments. * The soybean complex remains supported by fund positioning and international supply outlooks. 375. </w:t>
      </w:r>
      <w:hyperlink r:id="rId341">
        <w:r>
          <w:rPr>
            <w:color w:val="0000EE"/>
            <w:u w:val="single"/>
          </w:rPr>
          <w:t>https://www.krem.com/article/money/business/fuel-costs-strain-oregon-seafood-industry/283-ed2d9bcf-9124-4b36-a319-dbd3410b1a4b</w:t>
        </w:r>
      </w:hyperlink>
      <w:r>
        <w:t xml:space="preserve"> - * High fuel prices in Oregon raise costs for seafood transportation, with surcharges between $15 and $20 per delivery.</w:t>
        <w:br/>
      </w:r>
      <w:r>
        <w:rPr>
          <w:i/>
        </w:rPr>
      </w:r>
      <w:r>
        <w:t xml:space="preserve"> Seafood distributors and retailers pass increased costs to consumers, potentially slowing business.</w:t>
        <w:br/>
      </w:r>
      <w:r>
        <w:rPr>
          <w:i/>
        </w:rPr>
      </w:r>
      <w:r>
        <w:t xml:space="preserve"> Fishermen may reduce sea trips due to unprofitability, risking supply shortages and price hikes.</w:t>
        <w:br/>
      </w:r>
      <w:r>
        <w:rPr>
          <w:i/>
        </w:rPr>
      </w:r>
      <w:r>
        <w:t xml:space="preserve"> Industry stakeholders warn of possible seafood shortages and price increases in Oregon.</w:t>
        <w:br/>
      </w:r>
      <w:r>
        <w:rPr>
          <w:i/>
        </w:rPr>
      </w:r>
      <w:r>
        <w:t xml:space="preserve"> Local businesses are attempting to keep seafood affordable despite rising costs. 376. </w:t>
      </w:r>
      <w:hyperlink r:id="rId342">
        <w:r>
          <w:rPr>
            <w:color w:val="0000EE"/>
            <w:u w:val="single"/>
          </w:rPr>
          <w:t>https://www.ibjonline.com/2026/03/24/farmers-feeling-fertilizer-fuel-price-pinch/</w:t>
        </w:r>
      </w:hyperlink>
      <w:r>
        <w:t xml:space="preserve"> - * Farmers in the U.S. are experiencing increased costs and shortages of fertiliser due to the war in Iran and disruption of maritime transit routes through the Strait of Hormuz. * The American Farm Bureau Federation reports a 20,000-dollar increase in fertiliser costs for some farms. * Diesel fuel prices have also risen, adding almost 2,000 dollars to a farmer’s expenses and nearly 100,000 dollars to a grain elevator’s costs. * Disruptions to shipping and energy production in the Middle East threaten fertiliser supply, with potential impacts on crop production and food security. * The organisation is advocating for government measures to protect supply chains and prevent price gouging. 377. </w:t>
      </w:r>
      <w:hyperlink r:id="rId336">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increasing production risks. * Farmers adopt irrigation, shade trees, and resistant varieties to manage climate stress. * Robusta expands into warmer, lower-altitude areas, supported by irrigation and mechanisation. * Rising input and traceability costs likely lead to higher coffee prices. * Coffee consumption remains resilient, with prices possibly increasing, and alternatives growing slowly. * Arabica likely to be pushed upwards in growing regions, while Robusta stabilises supply. * Consumers will still have access to coffee, though at higher prices, with a shift towards more origin-specific and long-term investments. * Coffee will evolve but remain a major global beverage in 2100. 378. </w:t>
      </w:r>
      <w:hyperlink r:id="rId343">
        <w:r>
          <w:rPr>
            <w:color w:val="0000EE"/>
            <w:u w:val="single"/>
          </w:rPr>
          <w:t>https://www.producer.com/markets/oilseed-prices-fluctuate-on-war-news-trump-decisions/</w:t>
        </w:r>
      </w:hyperlink>
      <w:r>
        <w:t xml:space="preserve"> - * Oilseed prices (soybeans, soy oil, canola) rose in early March due to soaring petroleum prices caused by war disruptions. * China’s phytosanitary requirements and trade developments impacted soybean trade, leading to record-high futures. * US-China trade relations and US President Trump’s comments on the Strait of Hormuz caused market jitters and soybean price drops. * Diesel and fertiliser prices increased due to war, affecting input costs for farmers. * US hard red winter wheat faces drought, frost, and abnormal heat stress in the southern Plains.</w:t>
      </w:r>
      <w:r/>
    </w:p>
    <w:p>
      <w:r/>
      <w:r>
        <w:t xml:space="preserve">379. </w:t>
      </w:r>
      <w:hyperlink r:id="rId344">
        <w:r>
          <w:rPr>
            <w:color w:val="0000EE"/>
            <w:u w:val="single"/>
          </w:rPr>
          <w:t>https://www.producer.com/crops/delay-in-fertilizer-purchases-could-prove-costly/</w:t>
        </w:r>
      </w:hyperlink>
      <w:r>
        <w:t xml:space="preserve"> - * Conflict in the Middle East impacts global fertiliser trade, causing prices to rise rapidly. * Farmers delay buying fertiliser, expecting prices to decrease, but prices soar by 30-48%. * Disruptions in energy and fertiliser ingredient supply likely extend to 2027. * Producers and retailers prepare for higher costs, with some farmers adjusting crop choices. * No immediate fertiliser shortage expected in Western Canada for spring, but supply issues are forecasted for fall. * Farmers are advised to plan purchases early and consider crop rotations to offset costs. 380. </w:t>
      </w:r>
      <w:hyperlink r:id="rId345">
        <w:r>
          <w:rPr>
            <w:color w:val="0000EE"/>
            <w:u w:val="single"/>
          </w:rPr>
          <w:t>https://www.newscentermaine.com/article/news/nation-world/iran-war-agriculture-prices-fertilizer-cost-amy-klobuchar-john-thune-senators/507-e428f9e8-5467-4263-8888-61793d105d15</w:t>
        </w:r>
      </w:hyperlink>
      <w:r>
        <w:t xml:space="preserve"> - * Senators from the Great Plains and Midwest propose the Fertilizer Transparency Act to track fertilizer prices during Iran war. * The bill aims to add fertilizer to the list of tracked commodities in the Agricultural Marketing Act of 1946. * Fertilizer costs are expected to account for up to 38% of wheat, 36% of corn, and 23% of soybean farming costs in 2026-2027. * The war in Iran threatens the trade of fertilizer compounds such as urea. * The legislation seeks to stabilise prices, reduce supply chain issues, and support farmers in accessing affordable fertiliser. 381. </w:t>
      </w:r>
      <w:hyperlink r:id="rId346">
        <w:r>
          <w:rPr>
            <w:color w:val="0000EE"/>
            <w:u w:val="single"/>
          </w:rPr>
          <w:t>https://www.thepigsite.com/news/2026/03/france-rolls-out-aid-as-farm-costs-surge-on-war-impact</w:t>
        </w:r>
      </w:hyperlink>
      <w:r>
        <w:t xml:space="preserve"> - * France has introduced emergency measures to support farmers facing rising fuel and fertiliser prices caused by the US-Israeli war on Iran. * Measures include delayed social contribution payments, flexible tax deadlines, and short-term loans from Bpifrance. * The government is collaborating with banks and distributors to address cash flow issues. * France is advocating at the EU level to exclude fertilisers from the carbon border levy. * Disruptions in the Strait of Hormuz due to conflict have contributed to global fertiliser and oil price increases. * Similar support actions were taken for transport sectors earlier in the week. 382. </w:t>
      </w:r>
      <w:hyperlink r:id="rId347">
        <w:r>
          <w:rPr>
            <w:color w:val="0000EE"/>
            <w:u w:val="single"/>
          </w:rPr>
          <w:t>https://investigatemidwest.org/2026/03/24/farmers-use-federal-payments-to-reduce-debt/</w:t>
        </w:r>
      </w:hyperlink>
      <w:r>
        <w:t xml:space="preserve"> - * Nearly half of American farmers plan to use federal assistance from the Farmer Bridge Assistance Program to pay down debt. * The program provides $11 billion in one-time payments to row crop producers facing trade disruptions and rising costs. * The survey was conducted by Purdue University and CME Group, involving about 400 agricultural producers. * The funding aims to address market disruptions, elevated input costs, inflation, and market losses. * The enrolment period runs from February 23 to April 17, 2026. * Recent credit data indicates rising loan demand and weak repayment conditions in agricultural sectors in the Seventh Federal Reserve District. 383. </w:t>
      </w:r>
      <w:hyperlink r:id="rId348">
        <w:r>
          <w:rPr>
            <w:color w:val="0000EE"/>
            <w:u w:val="single"/>
          </w:rPr>
          <w:t>https://www.foodbusinessmea.com/saudi-ports-authority-gulftainer-launch-khorfakkan-dammam-corridor-bypassing-strait-of-hormuz/</w:t>
        </w:r>
      </w:hyperlink>
      <w:r>
        <w:t xml:space="preserve"> - * The Saudi Ports Authority and Gulftainer established a direct sea-land corridor connecting Khorfakkan Container Terminal to Dammam. * The corridor was activated following the closure of the Strait of Hormuz in March 2026 due to Iran’s maritime attacks. * The new route bypasses the Strait of Hormuz, leveraging UAE’s east coast and overland routes. * The initiative improves regional food security and reduces delays, insurance costs, and safety risks. * The project supports Saudi Arabia’s Vision 2030 to become a global logistics hub and integrates permanent infrastructure changes. 384. </w:t>
      </w:r>
      <w:hyperlink r:id="rId349">
        <w:r>
          <w:rPr>
            <w:color w:val="0000EE"/>
            <w:u w:val="single"/>
          </w:rPr>
          <w:t>https://www.foodbusinessnews.net/articles/30036-global-oat-market-in-transition</w:t>
        </w:r>
      </w:hyperlink>
      <w:r>
        <w:t xml:space="preserve"> - * Rapid shifts in global market dynamics and supply levels will cause volatility and margin risks for North American oats in 2026-27. * China and India are experiencing significant growth in oat milling, potentially becoming major exporters. * Russia-Ukraine conflict and crop quality issues affect Russian oat production. * Europe, particularly the EU, is investing in oat marketing, aiming to expand into Asian markets. * Supply volatility in Canada, the primary production region, impacts prices and trade flows. * Market projections indicate smaller supplies and narrower margins, with Canadian stocks projected to decline. * Oats are considered a niche market requiring stable and predictable prices to secure farm acreage. 385. </w:t>
      </w:r>
      <w:hyperlink r:id="rId350">
        <w:r>
          <w:rPr>
            <w:color w:val="0000EE"/>
            <w:u w:val="single"/>
          </w:rPr>
          <w:t>https://www.iltalehti.fi/ulkomaat/a/14561196-82db-4c6c-a346-256b9f93e083</w:t>
        </w:r>
      </w:hyperlink>
      <w:r>
        <w:t xml:space="preserve"> - * The article discusses the risk of disruption of maritime traffic through the Red Sea, especially at Bab el Mandeb, due to threats from Iran-backed Houthi rebels in Yemen. * A blockade could impact Finnish imports and global commodity flows, with alternative routes being more costly. * Oil prices in Finland have risen, with potential for further increases if Middle Eastern tensions escalate. * The European Central Bank's risk scenario forecasts inflation could reach 4.5% in 2023, influencing market prices. * Ongoing conflicts and disruptions in key maritime bottlenecks like the Bab el Mandeb strait and the Suez Canal are emphasised as critical to world trade. 386. </w:t>
      </w:r>
      <w:hyperlink r:id="rId351">
        <w:r>
          <w:rPr>
            <w:color w:val="0000EE"/>
            <w:u w:val="single"/>
          </w:rPr>
          <w:t>https://www.zerohedge.com/economics/dry-van-spot-rates-highest-2022-spring-tightens-capacity</w:t>
        </w:r>
      </w:hyperlink>
      <w:r>
        <w:t xml:space="preserve"> - * National dry van spot rates hit a new cycle high of $2.89 per mile, the strongest since 2022. * Rates increased by $0.12 per mile in a week, reflecting rising capacity constraints. * The market's recovery is driven by strong industrial demand, seasonal activity, and port surges, with Fedex rates climbing 20–25% year-over-year. * Capacity is tight due to carrier attrition, driver regulations, and structural challenges, with tender rejection rates in the low-to-mid teens. * Rebound on the West Coast and port activity is attracting long-haul carriers, shifting capacity eastward and further tightening conditions inland. 387. </w:t>
      </w:r>
      <w:hyperlink r:id="rId352">
        <w:r>
          <w:rPr>
            <w:color w:val="0000EE"/>
            <w:u w:val="single"/>
          </w:rPr>
          <w:t>https://oilprice.com/Latest-Energy-News/World-News/Tanker-Rates-for-Red-Sea-Loading-Saudi-Crude-Plunge.html</w:t>
        </w:r>
      </w:hyperlink>
      <w:r>
        <w:t xml:space="preserve"> - * Freight rates for tankers shipping Saudi crude from Yanbu to Asia have decreased from over $450,000 per day to about $200,000 per day. * The shift is due to more vessels diverting to Yanbu, bypassing the Strait of Hormuz. * Saudi Arabia is prioritising the Red Sea route for crude exports, with a 20% weekly increase in barrels loaded at Yanbu. * Saudi Arabia's overall crude exports in March are significantly lower than in February, due to reliance on Red Sea exports amid Strait of Hormuz restrictions. * The shift is a strategic response to the near-collapse levels of Gulf transit corridors enforced by Iran. 388. </w:t>
      </w:r>
      <w:hyperlink r:id="rId353">
        <w:r>
          <w:rPr>
            <w:color w:val="0000EE"/>
            <w:u w:val="single"/>
          </w:rPr>
          <w:t>https://www.prensalibre.com/economia/exportadores-de-minivegetales-apuestan-por-diversificacion-y-ven-potencial-con-canada/</w:t>
        </w:r>
      </w:hyperlink>
      <w:r>
        <w:t xml:space="preserve"> - * Guatemala amplía su mercado exportador mediante diversificación a Canadá, en respuesta a la política arancelaria de Estados Unidos. * Una misión de compradores canadienses visitó Guatemala para conocer productos agrícolas y procesos de exportación. * Se busca facilitar despachos directos a Canadá y añadir valor a productos como minivegetales y frutas. * Empresas canadienses exploran importación de productos guatemaltecos como mango, arveja, ejote y brócoli. * La crisis global en precios energéticos podría afectar la producción agrícola y los costes de fertilizantes en Guatemala. 389. </w:t>
      </w:r>
      <w:hyperlink r:id="rId354">
        <w:r>
          <w:rPr>
            <w:color w:val="0000EE"/>
            <w:u w:val="single"/>
          </w:rPr>
          <w:t>https://atarde.com.br/brasil/verao-vai-invadir-o-outono-com-calor-excessivo-na-virada-da-estacao-1382739</w:t>
        </w:r>
      </w:hyperlink>
      <w:r>
        <w:t xml:space="preserve"> - * The last days of summer in southern Brazil, especially Rio Grande do Sul, are characterised by very high temperatures, with forecasts of up to 40°C or more. * Temperatures already reached 36°C to 38°C in western and northwestern regions of Rio Grande do Sul on 15th September. * The heat is expected to intensify, with some areas possibly surpassing 40°C in the upcoming days. * A weather anomaly includes the heat persisting into early autumn, with models predicting temperatures above average for the start of the season. * Other regions, such as Santa Catarina, Paraná, Centre-West, and Southeast, will also experience above-average high temperatures during this period. 390. </w:t>
      </w:r>
      <w:hyperlink r:id="rId355">
        <w:r>
          <w:rPr>
            <w:color w:val="0000EE"/>
            <w:u w:val="single"/>
          </w:rPr>
          <w:t>https://www.foodbusinessmea.com/philippines-banana-industry-faces-us200m-revenue-loss-as-me-conflict-disrupts-high-growth-market/</w:t>
        </w:r>
      </w:hyperlink>
      <w:r>
        <w:t xml:space="preserve"> - * The Philippines banana industry warns of up to US$200 million revenue loss due to Middle East conflict. * Middle East accounted for 12% of Philippine banana exports last year, with Iran being a key growth market. * Exports to Iran surged 81% in value to US$97.52 million, with a 15% annual growth rate from 2020 to 2025. * Disruptions may cause shortages in Iran and regional supply tightening. * Industry had been diversifying markets, but geopolitical shocks threaten these strategies. 391. </w:t>
      </w:r>
      <w:hyperlink r:id="rId356">
        <w:r>
          <w:rPr>
            <w:color w:val="0000EE"/>
            <w:u w:val="single"/>
          </w:rPr>
          <w:t>https://foodmanagement.today/nfu-anticipates-price-increases-across-uk-food-chain/</w:t>
        </w:r>
      </w:hyperlink>
      <w:r>
        <w:t xml:space="preserve"> - * NFU president Tom Bradshaw predicts rising food prices in the UK within the next month to six weeks due to conflict in the Middle East. * He highlights that the conflict affects fertiliser and energy costs, which are critical for UK agriculture. * The UK relies entirely on imported fertiliser, making it vulnerable to global market disruptions. * The British Retail Consortium states contracts between supermarkets and suppliers may provide some price stability. * Overall, increased costs are expected to impact consumer prices, with some relief from existing contractual arrangements. 392. </w:t>
      </w:r>
      <w:hyperlink r:id="rId357">
        <w:r>
          <w:rPr>
            <w:color w:val="0000EE"/>
            <w:u w:val="single"/>
          </w:rPr>
          <w:t>https://espnsiouxfalls.com/ixp/485/p/how-high-will-fertilizer-costs-go/</w:t>
        </w:r>
      </w:hyperlink>
      <w:r>
        <w:t xml:space="preserve"> - * Fertilizer prices in South Dakota surged in March 2026 due to global supply disruptions. * Urea increased 12% to around $674 per ton; anhydrous ammonia up 7% to $924 per ton. * Rising energy prices and geopolitical tensions contributed to the price hike. * Phosphate and potash markets affected by political instability and trade restrictions. * Elevated fertilizer costs impact profit margins for corn and soybean farmers. 393. </w:t>
      </w:r>
      <w:hyperlink r:id="rId349">
        <w:r>
          <w:rPr>
            <w:color w:val="0000EE"/>
            <w:u w:val="single"/>
          </w:rPr>
          <w:t>https://www.foodbusinessnews.net/articles/30036-global-oat-market-in-transition</w:t>
        </w:r>
      </w:hyperlink>
      <w:r>
        <w:t xml:space="preserve"> - * Global market dynamics and supply levels indicate continued volatility and margin risk for oats in 2026-27. * Significant growth in oat milling capacity in China and India, potential major exporter status. * Asia is the fastest growing oat market; China and India shift to domestic milling. * Russian oat production affected by crop quality issues and Russia-Ukraine war. * European Union allocates funds to promote oats and oat products in Asia. * Market concerns include low prices and supply volatility, with oats behaving as a niche crop. * Canadian oat production region is geographically concentrated; supply volatility impacts market predictability. * Growers prioritise wheat and barley over oats unless prices are high. * Market stability requires premium contracts and better price discovery. * Canadian oat acreage forecasted to decline, with a reliance on yield increases. * Smaller supplies and narrower margins expected in North America, with stock levels dropping. * Additional export impacts include Chile and Mexico sending oats elsewhere; carryover stocks are a concern. 394. </w:t>
      </w:r>
      <w:hyperlink r:id="rId358">
        <w:r>
          <w:rPr>
            <w:color w:val="0000EE"/>
            <w:u w:val="single"/>
          </w:rPr>
          <w:t>https://www.elpaisvallenato.com/2026/03/24/la-coca-sigue-arraigada-en-el-sur-del-pais-pese-a-los-bajos-precios-y-a-la-sustitucion-de-cultivos/?utm_source=rss&amp;utm_medium=rss&amp;utm_campaign=la-coca-sigue-arraigada-en-el-sur-del-pais-pese-a-los-bajos-precios-y-a-la-sustitucion-de-cultivos</w:t>
        </w:r>
      </w:hyperlink>
      <w:r>
        <w:t xml:space="preserve"> - * Los cultivos de coca en Valle del Guamuez, Putumayo, permanecen activos y normalizados a pesar de su ilegalidad. * El precio de la pasta base de coca ha caído a unos 70 centavos de dólar por gramo, afectando ingresos de campesinos. * Los campesinos citan la falta de vías y competencia de cultivos legales como obstáculos para sustituir la coca. * Colombia registró en 2023 un récord de 253,000 hectáreas de cultivos ilícitos, consolidándose como el principal productor mundial. * El Gobierno colombiano prioriza la persecución de organizaciones del narcotráfico sobre los cultivadores para combatir las drogas. * La frontera con Ecuador influye en la distribución y control de cultivos ilícitos en la región. 395. </w:t>
      </w:r>
      <w:hyperlink r:id="rId359">
        <w:r>
          <w:rPr>
            <w:color w:val="0000EE"/>
            <w:u w:val="single"/>
          </w:rPr>
          <w:t>https://www.jdsupra.com/legalnews/geopolitics-energy-markets-and-2874536/</w:t>
        </w:r>
      </w:hyperlink>
      <w:r>
        <w:t xml:space="preserve"> - * Recent geopolitical developments in the Middle East have disrupted global fertilizer and energy supply chains, impacting U.S. agriculture. * Fertiliser prices have risen by approximately 30% since the escalation began, affecting planting costs. * U.S. farmers are adjusting planting decisions, shifting towards soybeans and reducing fertiliser application to manage costs. * Increased oil prices could boost biofuel demand but add to input costs; the overall impact on crops remains uncertain. * U.S.-based fertiliser companies benefit from cheaper natural gas, leading to diverging market dynamics. 396. </w:t>
      </w:r>
      <w:hyperlink r:id="rId360">
        <w:r>
          <w:rPr>
            <w:color w:val="0000EE"/>
            <w:u w:val="single"/>
          </w:rPr>
          <w:t>https://sna.agr.br/bancada-do-agro-propoe-ajustes-na-subvencao-ao-diesel-e-monitora-crise-dos-fertilizantes/</w:t>
        </w:r>
      </w:hyperlink>
      <w:r>
        <w:t xml:space="preserve"> - </w:t>
      </w:r>
      <w:r>
        <w:rPr>
          <w:i/>
        </w:rPr>
        <w:t>Brazilian government issued Provisional Measure 1.340/2026, providing a subsidy for diesel production and importation due to rising oil prices amid Middle East conflict.</w:t>
      </w:r>
      <w:r/>
      <w:r>
        <w:rPr>
          <w:i/>
        </w:rPr>
        <w:t>Parliamentary support proposes amending the measure to also exempt biodiesel from taxes, citing a constitutional favoured regime for biofuels.</w:t>
      </w:r>
      <w:r/>
      <w:r>
        <w:rPr>
          <w:i/>
        </w:rPr>
        <w:t>The Frente Parlamentar da Agropecuária (FPA) urges review of freight table methodology to address logistics cost distortions fueled by diesel prices.</w:t>
      </w:r>
      <w:r/>
      <w:r>
        <w:rPr>
          <w:i/>
        </w:rPr>
        <w:t>FPA also promotes expedited approval of the Fertiliser Industry Development Programme (Profert) to reduce reliance on imports from conflict zones.</w:t>
      </w:r>
      <w:r/>
      <w:r>
        <w:rPr>
          <w:i/>
        </w:rPr>
        <w:t>Fertiliser prices have increased between 30-35% due to the conflict, with supply being threatened as China suspended exports.</w:t>
      </w:r>
      <w:r>
        <w:t xml:space="preserve">397. </w:t>
      </w:r>
      <w:hyperlink r:id="rId361">
        <w:r>
          <w:rPr>
            <w:color w:val="0000EE"/>
            <w:u w:val="single"/>
          </w:rPr>
          <w:t>https://theloadstar.com/air-cargo-rates-surge-as-gulf-disruption-deepens-and-capacity-reshapes-global-flows/</w:t>
        </w:r>
      </w:hyperlink>
      <w:r>
        <w:t xml:space="preserve"> - * Air cargo rates increased by up to 10% week-on-week in mid-March, driven by Gulf capacity constraints, fuel shocks, and network shifts. * Disruption in the Middle East intensified, with Gulf-origin tonnages down 50% from pre-conflict levels. * Airlines are redeploying capacity to Europe and alternative transit points, affecting global traffic flows. * Fuel costs have increased surcharge rates, and sea-air services via Dubai are temporarily interrupted. * The disruption is expected to impact full-year demand and capacity growth, keeping rates high and causing supply chain strain. 398. </w:t>
      </w:r>
      <w:hyperlink r:id="rId362">
        <w:r>
          <w:rPr>
            <w:color w:val="0000EE"/>
            <w:u w:val="single"/>
          </w:rPr>
          <w:t>https://www.prnewswire.com/news-releases/global-dairy-alternatives-market-to-reach-usd-51-9-billion-by-2036-as-europe-leads-adoption-and-germany-dominates-growth-danone-oatly-and-sunopta-inc-accelerate-innovation-302723457.html</w:t>
        </w:r>
      </w:hyperlink>
      <w:r>
        <w:t xml:space="preserve"> - * The global dairy alternatives market is forecast to grow from USD 26.6 billion in 2026 to USD 51.9 billion by 2036, with a CAGR of 7.4%. * Europe dominates the market, led by Germany and UK, with Germany experiencing a 9.0% CAGR. * Asia-Pacific demands, driven by India and China, are expanding rapidly. * Key products are plant-based beverages, especially soy, which holds ~52% of the market. * Companies like Danone, Oatly, and SunOpta are focusing on product innovation to capture market share. 399. </w:t>
      </w:r>
      <w:hyperlink r:id="rId363">
        <w:r>
          <w:rPr>
            <w:color w:val="0000EE"/>
            <w:u w:val="single"/>
          </w:rPr>
          <w:t>https://coffeehero.com.au/blogs/news/best-coffee-for-studying-what-to-drink-and-when</w:t>
        </w:r>
      </w:hyperlink>
      <w:r>
        <w:t xml:space="preserve"> - * Discusses the benefits of moderate caffeine consumption, particularly coffee, for studying, focus, and memory consolidation. * Recommends filter coffee as the best type for studying, with an optimal caffeine range of 75 to 150mg. * Advises timing coffee intake 15 to 30 minutes before studying and avoiding caffeine 6 hours before sleep. * Highlights potential mistakes like excessive caffeine intake, studying while sleep-deprived, and not taking breaks. * Provides practical tips for a study session, including beverage choices and break schedules. 400. </w:t>
      </w:r>
      <w:hyperlink r:id="rId364">
        <w:r>
          <w:rPr>
            <w:color w:val="0000EE"/>
            <w:u w:val="single"/>
          </w:rPr>
          <w:t>https://www.globenewswire.com/news-release/2026/03/24/3261407/0/en/Lori-Ann-LaRocco-Announces-Containers-Don-t-Lie-Maritime-Symposium-2026-An-Exclusive-Gathering-of-Global-Trade-Leaders.html</w:t>
        </w:r>
      </w:hyperlink>
      <w:r>
        <w:t xml:space="preserve"> - * Lori Ann LaRocco announced the debut of the 'Containers Don’t Lie' Maritime Symposium 2026 (CDL 2026). * The event will take place June 1–2, 2026, at the Marriott Capitol Hill, Washington, D.C. * It is an exclusive, invite-only forum for global trade, logistics, and supply chain leaders. * The symposium focuses on supply chain resilience, geopolitical risk, trade finance, market intelligence, and emerging technologies. * Over 200 influential leaders and experts will participate, with high-level networking and curated discussions. 401. </w:t>
      </w:r>
      <w:hyperlink r:id="rId365">
        <w:r>
          <w:rPr>
            <w:color w:val="0000EE"/>
            <w:u w:val="single"/>
          </w:rPr>
          <w:t>https://meyka.com/blog/jfk-airport-march-24-ice-deployment-tsa-walkouts-trigger-hours-long-delays-2403/</w:t>
        </w:r>
      </w:hyperlink>
      <w:r>
        <w:t xml:space="preserve"> - * TSA officers called out unpaid, leading to hours-long security queues across New York's airports on March 24. * ICE agents deployed at at least 14 airports to assist with crowd management while DHS funding talks stall. * Airport delays impact airline operations, passenger behaviour, retail sales, and investor signals. * Travellers advised to arrive early, monitor checkpoint updates, and adjust travel plans accordingly. * Prolonged staffing disruptions risk extending delays if federal negotiations do not resolve quickly. 402. </w:t>
      </w:r>
      <w:hyperlink r:id="rId366">
        <w:r>
          <w:rPr>
            <w:color w:val="0000EE"/>
            <w:u w:val="single"/>
          </w:rPr>
          <w:t>https://www.zawya.com/en/business/energy/middle-east-shock-gives-nigerias-dangote-refinery-leverage-as-cheap-imports-dry-up-xsdrp19r</w:t>
        </w:r>
      </w:hyperlink>
      <w:r>
        <w:t xml:space="preserve"> - * Nigeria's Dangote Petroleum Refinery increased gasoline exports across Africa in March, with shipments to Cote d'Ivoire, Cameroon, Tanzania, Ghana, and Togo. * Exports rose to about 214,000 barrels per day from 100,000 bpd in February; shipments to other African countries increased to about 90,000 bpd. * The refinery reached full capacity in February and sold 12 cargoes of premium motor spirit. * The Middle East conflict caused rising crude prices, shipping disruptions, and lower fuel supply from Europe and the Gulf. * Nigeria's fuel imports decreased to 90,000 bpd in March from 209,000 bpd in February, with offshore imports from Togo falling to zero. * The conflict has created supply opportunities for refiners like Dangote with shorter supply chains. 403. </w:t>
      </w:r>
      <w:hyperlink r:id="rId367">
        <w:r>
          <w:rPr>
            <w:color w:val="0000EE"/>
            <w:u w:val="single"/>
          </w:rPr>
          <w:t>https://www.leaders-mena.com/jeddah-port-emerges-as-new-gulf-gateway-amid-hormuz-closure/</w:t>
        </w:r>
      </w:hyperlink>
      <w:r>
        <w:t xml:space="preserve"> - * Saudi Arabia’s Jeddah Islamic Port has become a key logistics hub due to the partial closure of the Strait of Hormuz amid regional tensions. * The US-Israeli war with Iran has disrupted regional shipping, diverting vessels and affecting global oil and LNG supplies. * Saudi Arabia launched the Logistics Corridors Initiative to reroute shipping to Red Sea ports, including Jeddah. * The Saudi Ports Authority expanded Jeddah Port’s capacity from 1.8 to 4 million TEUs, and facilitated customs easing and infrastructure investment. * The port handles 5,000 vessels annually, with an annual capacity of 7.5 million TEUs, serving Africa, Asia, and Europe. 404. </w:t>
      </w:r>
      <w:hyperlink r:id="rId368">
        <w:r>
          <w:rPr>
            <w:color w:val="0000EE"/>
            <w:u w:val="single"/>
          </w:rPr>
          <w:t>https://afnews.com.br/cafe-fecha-em-queda-com-pressao-de-safra-brasileira-e-aumento-da-oferta-global/</w:t>
        </w:r>
      </w:hyperlink>
      <w:r>
        <w:t xml:space="preserve"> - * The futures market of coffee closed lower on 23rd, pressured by increased global supply and favourable weather in Brazil. * Arabica contracts on NYSE and Robusta contracts in London declined, reflecting expectations of higher production. * Brazil's robusta harvest projections and recent favourable rainfall in Minas Gerais contributed to the supply outlook. * Global production is expected to reach a record, with Vietnam's exports rising, adding to the supply increase. * Brazil's February exports decreased, providing short-term price support amidst an overall downward trend. 405. </w:t>
      </w:r>
      <w:hyperlink r:id="rId369">
        <w:r>
          <w:rPr>
            <w:color w:val="0000EE"/>
            <w:u w:val="single"/>
          </w:rPr>
          <w:t>https://afnews.com.br/brasil-vive-crise-de-fertilizantes-sem-plano-de-reindustrializacao-diz-cni/</w:t>
        </w:r>
      </w:hyperlink>
      <w:r>
        <w:t xml:space="preserve"> - * The war in the Middle East and blockage at the Strait of Hormuz expose Brazil’s vulnerability in fertiliser supply. * Brazil imports over 80% of its fertilisers, with dependencies reaching 97.8% for potash and 89% for nitrogen. * The domestic production of fertilisers declined 30% between 2002 and 2024, impacted by the closure of nitrogen factories. * High global fertiliser prices and elevated natural gas costs hinder local industry competitiveness. * CNI advocates policies like the National Fertiliser Plan to reduce dependency and boost research efforts. * The reliance on external sources risks food prices and inflation if supply disruptions continue. 406. </w:t>
      </w:r>
      <w:hyperlink r:id="rId368">
        <w:r>
          <w:rPr>
            <w:color w:val="0000EE"/>
            <w:u w:val="single"/>
          </w:rPr>
          <w:t>https://afnews.com.br/cafe-fecha-em-queda-com-pressao-de-safra-brasileira-e-aumento-da-oferta-global/</w:t>
        </w:r>
      </w:hyperlink>
      <w:r>
        <w:t xml:space="preserve"> - * O mercado futuro do café encerrou em queda nas bolsas internacionais, influenciado pelo aumento da oferta global e melhora das condições climáticas no Brasil. * Os contratos de arábica e robusta registraram perdas, refletindo o cenário de safra robusta no Brasil e projeções de aumento da produção mundial. * A StoneX elevou a estimativa de produção brasileira para um recorde de 75,3 milhões de sacas, reforçando o viés baixista. * Chuvas recentes em Minas Gerais ajudaram no desenvolvimento das lavouras de arábica, contribuindo para a redução das preocupações com a oferta. * Projeções de safra mundial recorde e aumento das exportações do Vietnã continuam pressionando os preços do café. * Exportações brasileiras em fevereiro reduziram, oferecendo suporte de curto prazo aos preços, mas a tendência de pressão permanece. 407. </w:t>
      </w:r>
      <w:hyperlink r:id="rId370">
        <w:r>
          <w:rPr>
            <w:color w:val="0000EE"/>
            <w:u w:val="single"/>
          </w:rPr>
          <w:t>https://www.xeneta.com/blog/xeneta-schedule-reliability-scorecard-february-2026-monthly-update</w:t>
        </w:r>
      </w:hyperlink>
      <w:r>
        <w:t xml:space="preserve"> - * Global on-time vessel arrival percentage dropped to 27% in February 2026, the lowest since January 2025. * Delay averages increased by 12 hours, reaching 4.1 days. * Schedule reliability declined across most trade lanes, with notable drops in Far East-Europe and Middle East routes. * Congestion in Chinese hubs and North Pacific storm patterns contributed to delays. * Alliance performance shifted, with Gemini Cooperation experiencing its largest reliability drop, and Premier Alliance reaching historic lows. * Port disruptions in the Persian Gulf, especially Nhava Sheva, exacerbated delays and impacted neighbouring trades. 408. </w:t>
      </w:r>
      <w:hyperlink r:id="rId371">
        <w:r>
          <w:rPr>
            <w:color w:val="0000EE"/>
            <w:u w:val="single"/>
          </w:rPr>
          <w:t>https://www.channelnewsasia.com/asia/india-rice-exports-middle-east-conflict-iran-war-ship-disruptions-6013396</w:t>
        </w:r>
      </w:hyperlink>
      <w:r>
        <w:t xml:space="preserve"> - * India is the world's largest rice exporter, accounting for about 40% of global exports, particularly of long-grain basmati rice. * The conflict in the Middle East has disrupted demand, shipping routes, and increased costs, affecting India’s rice export industry. * Demand from Iran and during Ramadan declined, with shipping disruptions causing local prices to dip by 10%. * Exporters face potential losses and market disruptions if shipments are diverted to domestic markets. * Industry representatives and traders express concerns over long-term impacts on business profits and stability.</w:t>
      </w:r>
      <w:r/>
    </w:p>
    <w:p>
      <w:r/>
      <w:r>
        <w:t xml:space="preserve">409. </w:t>
      </w:r>
      <w:hyperlink r:id="rId372">
        <w:r>
          <w:rPr>
            <w:color w:val="0000EE"/>
            <w:u w:val="single"/>
          </w:rPr>
          <w:t>https://splash247.com/hormuz-the-maritime-risk-premium-and-fear/</w:t>
        </w:r>
      </w:hyperlink>
      <w:r>
        <w:t xml:space="preserve"> - * Fear is the main driver behind the closure of the Strait of Hormuz and impacts global oil trade. * The maritime risk premium has increased due to geopolitical tensions, notably after US actions on Iran. * War risk insurance premiums for shipping in high-risk waters have risen significantly, affecting costs. * The rise in insurance premiums contributes to higher fuel and petrol prices worldwide. * Historical and current maritime incidents highlight the ongoing strategic and economic risks in the region. 410. </w:t>
      </w:r>
      <w:hyperlink r:id="rId373">
        <w:r>
          <w:rPr>
            <w:color w:val="0000EE"/>
            <w:u w:val="single"/>
          </w:rPr>
          <w:t>https://plo.vn/xuat-khau-gao-nam-2026-nguon-cung-doi-dao-nhung-lo-chi-phi-logistics-post900898.html</w:t>
        </w:r>
      </w:hyperlink>
      <w:r>
        <w:t xml:space="preserve"> - • Tháng 3/2026, xuất khẩu gạo Việt Nam đạt khoảng 1,74 triệu tấn, trị giá 826,2 triệu USD, tăng 2,3% về lượng và giảm 8,7% về trị giá so với cùng kỳ 2025. • Philippines là thị trường nhập khẩu lớn nhất, chiếm 55,86% tổng lượng xuất khẩu, tăng 30% so với năm trước; Trung Quốc và Ghana cũng có tăng trưởng. • Xuất khẩu gạo sang các thị trường khó tính như Nhật Bản và châu Âu đã mở rộng, phản ánh chất lượng gạo Việt Nam nâng cao. • Dự báo, trong 6 tháng đầu năm 2026, lượng gạo xuất khẩu đạt hơn 4 triệu tấn, nhưng ngành gạo đối mặt với chi phí logistics tăng cao do xung đột quốc tế, thiếu container rỗng, và điều chỉnh giá cước tàu, gây khó khăn cho doanh nghiệp. 411. </w:t>
      </w:r>
      <w:hyperlink r:id="rId374">
        <w:r>
          <w:rPr>
            <w:color w:val="0000EE"/>
            <w:u w:val="single"/>
          </w:rPr>
          <w:t>https://www.malaymail.com/news/malaysia/2026/03/24/explainer-how-the-middle-east-conflict-and-china-fertiliser-curbs-are-rattling-malaysias-vegetable-supply/213675</w:t>
        </w:r>
      </w:hyperlink>
      <w:r>
        <w:t xml:space="preserve"> - ['</w:t>
      </w:r>
      <w:r>
        <w:rPr>
          <w:i/>
        </w:rPr>
        <w:t xml:space="preserve"> Malaysia’s vegetable industry faces supply chain disruptions due to the Middle East conflict and China’s export curbs.', '</w:t>
      </w:r>
      <w:r>
        <w:t xml:space="preserve"> The country relies on over 60% of mineral fertiliser imports, affected by the Strait of Hormuz closure and China’s export restrictions.', '</w:t>
      </w:r>
      <w:r>
        <w:rPr>
          <w:i/>
        </w:rPr>
        <w:t xml:space="preserve"> Fertiliser prices have surged; key vegetables like tomatoes, mustard, and chillies could see increased costs or supply issues within weeks.', '</w:t>
      </w:r>
      <w:r>
        <w:t xml:space="preserve"> The government is advised to increase local fertiliser production, diversify sources, and promote efficient, organic, and smart agriculture techniques.', '* Livestock feed prices might also rise due to supply disruptions at the Red Sea choke point.'] 412. </w:t>
      </w:r>
      <w:hyperlink r:id="rId375">
        <w:r>
          <w:rPr>
            <w:color w:val="0000EE"/>
            <w:u w:val="single"/>
          </w:rPr>
          <w:t>https://www.logisticsmanager.com/rohlig-logistics-reroutes-air-freight-to-support-europe-oceania-corridor-customers/</w:t>
        </w:r>
      </w:hyperlink>
      <w:r>
        <w:t xml:space="preserve"> - * In response to the Middle East conflict, Röhlig Logistics expanded air freight capacity between Europe and Australia/New Zealand. * Capacity increased by up to three times due to disruptions affecting transit routes through the Middle East logistics corridor. * Röhlig arranged a Boeing 747 freighter charter to Sydney, transporting approximately 110 tonnes of cargo. * The operation involved international coordination, including stops in Baku and Hong Kong. * The response aimed to support urgent and high-value shipments, maintaining cargo flow and supply chain stability. 413. </w:t>
      </w:r>
      <w:hyperlink r:id="rId376">
        <w:r>
          <w:rPr>
            <w:color w:val="0000EE"/>
            <w:u w:val="single"/>
          </w:rPr>
          <w:t>https://www.gccbusinessnews.com/tga-licenses-sar-to-expand-operations/</w:t>
        </w:r>
      </w:hyperlink>
      <w:r>
        <w:t xml:space="preserve"> - * The Saudi Transport General Authority (TGA) has issued a licence to Saudi Arabia Railways (SAR) to operate container trains at additional stations across the Kingdom. * The move aims to enhance logistics connectivity between Saudi ports and cargo terminals. * Container trains currently transport over 2,500 TEUs per day, * The licence is expected to increase volumes, supporting supply-chain stability. * TGA also announced a temporary suspension of certificate validity requirements for marine units within Saudi waters for 30 days. * Additionally, TGA launched a directory of licensed trucking companies via its Logisti platform to improve cargo movement efficiency. 414. </w:t>
      </w:r>
      <w:hyperlink r:id="rId377">
        <w:r>
          <w:rPr>
            <w:color w:val="0000EE"/>
            <w:u w:val="single"/>
          </w:rPr>
          <w:t>https://knnindia.co.in/news/newsdetails/economy/govt-monitors-west-asia-crisis-impact-on-trade-takes-steps-to-ease-disruptions</w:t>
        </w:r>
      </w:hyperlink>
      <w:r>
        <w:t xml:space="preserve"> - * The Indian government monitors the impact of geopolitical tensions in West Asia and the Gulf on trade, logistics, and shipping. * Disruptions include increased freight costs, cargo accumulation at ports, and financial stress affecting multiple sectors. * The government has set up an inter-ministerial group and conducted stakeholder consultations to coordinate responses. * Relief measures include trade facilitation initiatives, customs simplifications, and maritime support. * Ports like Nhava Sheva, Mundra, and Kandla have introduced facilitation measures to maintain trade continuity. * Coordination with shipping lines, exploring alternative routes, and tracking shipments are ongoing to minimise disruptions. 415. </w:t>
      </w:r>
      <w:hyperlink r:id="rId378">
        <w:r>
          <w:rPr>
            <w:color w:val="0000EE"/>
            <w:u w:val="single"/>
          </w:rPr>
          <w:t>https://dailynews.co.tz/branding-gap-costs-billions-in-export-value/?utm_source=rss&amp;utm_medium=rss&amp;utm_campaign=branding-gap-costs-billions-in-export-value</w:t>
        </w:r>
      </w:hyperlink>
      <w:r>
        <w:t xml:space="preserve"> - - Tanzania produces globally competitive goods, including coffee, spices, and honey, but exports them as unbranded commodities. - Branding could significantly increase export prices; processed and branded products command higher value. - Examples from Ethiopia and Kenya show how branding can transform commodities into premium products, boosting revenue. - Digital platforms and the ‘Made in Tanzania’ mark offer opportunities to enhance branding and market reach. - Structural challenges include limited branding knowledge, weak packaging standards, insufficient certifications, and constrained access to finance. - Success in trade growth depends more on branding and presenting products as representative of Tanzania than on volume.</w:t>
      </w:r>
      <w:r/>
    </w:p>
    <w:p>
      <w:r/>
      <w:r>
        <w:t xml:space="preserve">416. </w:t>
      </w:r>
      <w:hyperlink r:id="rId379">
        <w:r>
          <w:rPr>
            <w:color w:val="0000EE"/>
            <w:u w:val="single"/>
          </w:rPr>
          <w:t>https://perfectdailygrind.com/2026/03/indonesia-specialty-coffee-market-growth/</w:t>
        </w:r>
      </w:hyperlink>
      <w:r>
        <w:t xml:space="preserve"> - * Indonesia's coffee consumption has tripled since before the pandemic, making it the fifth-largest global consumer. * Domestic chains like Kopi Kenangan expanded to approximately 900 stores by early 2025. * Specialty coffee culture is spreading beyond Jakarta to major cities and internationally, including the US. * Growth is driven by rising incomes, urbanisation, and affordable formats like grab-and-go and ready-to-drink coffee. * Indonesia's coffee export revenues are over US$1.5 billion; the market is projected to reach US$12.6 billion by 2030. 417. </w:t>
      </w:r>
      <w:hyperlink r:id="rId380">
        <w:r>
          <w:rPr>
            <w:color w:val="0000EE"/>
            <w:u w:val="single"/>
          </w:rPr>
          <w:t>https://www.globaltrademag.com/maritime-disruptions-and-treasury-yields-challenge-global-trade-in-2026/</w:t>
        </w:r>
      </w:hyperlink>
      <w:r>
        <w:t xml:space="preserve"> - * Ocean shipping disruptions due to the closure of key trade routes like the Strait of Hormuz and the Red Sea-Suez Canal route impact global supply chains.</w:t>
      </w:r>
      <w:r>
        <w:rPr>
          <w:i/>
        </w:rPr>
        <w:t xml:space="preserve"> * The closure began after Houthi rebels attacked merchant ships, and major liner companies stopped scheduled services in late 2023.</w:t>
      </w:r>
      <w:r>
        <w:t xml:space="preserve"> * The 10-year U.S. Treasury bond yield influences market responses, with analysts predicting potential rises amid ongoing conflicts.</w:t>
      </w:r>
      <w:r>
        <w:rPr>
          <w:i/>
        </w:rPr>
        <w:t xml:space="preserve"> * Changes in trade patterns, including increased land crossings at US borders and port congestion in Europe, reflect global trade adjustments.</w:t>
      </w:r>
      <w:r>
        <w:t xml:space="preserve"> * Shipping industry shifts include MSC's diversification and Maersk’s expansion into logistics, amid industry cyclical challenges.</w:t>
      </w:r>
      <w:r>
        <w:rPr>
          <w:i/>
        </w:rPr>
        <w:t xml:space="preserve">418. </w:t>
      </w:r>
      <w:hyperlink r:id="rId381">
        <w:r>
          <w:rPr>
            <w:color w:val="0000EE"/>
            <w:u w:val="single"/>
          </w:rPr>
          <w:t>https://www.globaltrademag.com/freight-market-hits-new-cycle-high-as-spot-rates-reach-2-89-per-mile/</w:t>
        </w:r>
      </w:hyperlink>
      <w:r>
        <w:rPr>
          <w:i/>
        </w:rPr>
        <w:t xml:space="preserve"> - - The national dry van spot rate has risen to $2.89 per mile, the highest since 2022. - Rate increased by $0.12 per mile in the past week, with a 20-25% year-over-year recovery. - The rate rise is driven by stronger industrial demand, limited truckload supply, and capacity shifts to the West Coast. - Activity on the West Coast is increasing due to rebound in inbound containers and outbound tender rejections. - Capacity reallocations are expected to further tighten conditions in eastern markets. 419. </w:t>
      </w:r>
      <w:hyperlink r:id="rId382">
        <w:r>
          <w:rPr>
            <w:color w:val="0000EE"/>
            <w:u w:val="single"/>
          </w:rPr>
          <w:t>https://kioncentralcoast.com/news/national-world/cnn-world/2026/03/23/jeddah-port-offers-supply-chain-lifeline-to-persian-gulf-as-hormuz-closure-reroutes-traffic/</w:t>
        </w:r>
      </w:hyperlink>
      <w:r>
        <w:rPr>
          <w:i/>
        </w:rPr>
        <w:t xml:space="preserve"> - * Saudi Arabia’s Red Sea port of Jeddah anticipates a 50% increase in vessel arrivals over two weeks due to regional supply chain disruptions.</w:t>
      </w:r>
      <w:r>
        <w:t xml:space="preserve"> </w:t>
      </w:r>
      <w:r>
        <w:rPr>
          <w:i/>
        </w:rPr>
        <w:t>The closure of the Strait of Hormuz and increased conflict near the Persian Gulf lead to diversions of ships to alternative ports such as Jeddah, Yanbu, Sohar, Salala, and Khor Fakkan.</w:t>
      </w:r>
      <w:r>
        <w:t xml:space="preserve"> </w:t>
      </w:r>
      <w:r>
        <w:rPr>
          <w:i/>
        </w:rPr>
        <w:t>Shipping routes and port security are under increased strain as attacks from Iran and retaliatory strikes impact oil facilities and fuel depots.</w:t>
      </w:r>
      <w:r>
        <w:t xml:space="preserve"> </w:t>
      </w:r>
      <w:r>
        <w:rPr>
          <w:i/>
        </w:rPr>
        <w:t>The war's escalation has led to about one-third increase in Red Sea traffic, with Saudi ports, especially Jeddah, becoming essential lifelines for the region’s imports, including food and medicine.</w:t>
      </w:r>
      <w:r>
        <w:t xml:space="preserve">420. </w:t>
      </w:r>
      <w:hyperlink r:id="rId383">
        <w:r>
          <w:rPr>
            <w:color w:val="0000EE"/>
            <w:u w:val="single"/>
          </w:rPr>
          <w:t>https://agronfoodprocessing.com/rural-demand-early-summer-power-rasna-growth-khambatta/</w:t>
        </w:r>
      </w:hyperlink>
      <w:r>
        <w:t xml:space="preserve"> - * Rasna International reports strong growth driven by rural markets, early summer consumption, and quick commerce. * Company targets 15–20% growth supported by rural penetration and digital strategy. * States like Bihar, Jharkhand, and North-East are key growth drivers. * Consumer preferences shift towards ready-to-drink beverages among urban consumers and concentrates in smaller towns. * Quick commerce channels are gaining market share, with Rasna partnering with platforms and expanding direct retailer access. * Digital marketing linked to e-commerce drives faster conversions. * Promotional collectables reintroduced to boost engagement; margins maintained between 16-18%. * Early heat conditions support strong demand despite weather risks. 421. </w:t>
      </w:r>
      <w:hyperlink r:id="rId384">
        <w:r>
          <w:rPr>
            <w:color w:val="0000EE"/>
            <w:u w:val="single"/>
          </w:rPr>
          <w:t>https://localnews8.com/news/2026/03/23/iran-impacts-idaho-farmers-diesel-and-fertilizer-costs-spike-during-difficult-year/</w:t>
        </w:r>
      </w:hyperlink>
      <w:r>
        <w:t xml:space="preserve"> - * Rising costs from the conflict in Iran are affecting Idaho farmers, particularly fertiliser and fuel prices. * The Strait of Hormuz's partial closure has cut off significant exports of urea, ammonia, and oil. * Fertiliser costs have increased by eight to ten percent, with potential for further rises. * Diesel prices have increased from $3.67 to $5.24 per gallon, directly impacting farming costs. * Despite price uncertainties, farmers are planting crops amid good weather. 422. </w:t>
      </w:r>
      <w:hyperlink r:id="rId385">
        <w:r>
          <w:rPr>
            <w:color w:val="0000EE"/>
            <w:u w:val="single"/>
          </w:rPr>
          <w:t>https://en.nhandan.vn/hormuz-strait-bottleneck-fertiliser-prices-no-longer-just-a-market-issue-post160327.html</w:t>
        </w:r>
      </w:hyperlink>
      <w:r>
        <w:t xml:space="preserve"> - * The Strait of Hormuz's closure risks disrupting about 20 million barrels of oil and significant fertiliser trade, affecting global supply chains. * Disruptions could result in shortages of key fertilisers such as urea, ammonia, and potash, leading to a liquidity crisis in the fertiliser market. * The crisis coincides with peak demand during the Northern Hemisphere spring planting season, threatening global food production. * China, controlling a major share of global fertiliser supplies, has restricted exports to safeguard domestic needs. * Vietnam has mitigated some risks by domestic self-sufficiency in urea and strategic stockpiling of other fertilisers. * Market strategies include using financial hedging instruments and international market signals to manage risks. * The crisis exposes vulnerabilities in global supply chains, emphasising the need for increased resilience and diversification in fertiliser and food production. 423. </w:t>
      </w:r>
      <w:hyperlink r:id="rId386">
        <w:r>
          <w:rPr>
            <w:color w:val="0000EE"/>
            <w:u w:val="single"/>
          </w:rPr>
          <w:t>https://www.ad-hoc-news.de/boerse/news/ueberblick/international-seaways-stock-navigates-tanker-market-volatility-amid-global/68973273</w:t>
        </w:r>
      </w:hyperlink>
      <w:r>
        <w:t xml:space="preserve"> - * International Seaways reports strong Q4 and full-year 2025 results, driven by high freight rates and market demand * Geopolitical tensions, sanctions, and Red Sea disruptions support tanker market conditions * The company benefits from a modern fleet, limited newbuild deliveries, and strategic fleet renewal * US investors are attracted by NYSE listing, USD dividends, and exposure to energy logistics * Risks include geopolitical shifts, regulatory changes, and macroeconomic slowdowns impacting demand 424. </w:t>
      </w:r>
      <w:hyperlink r:id="rId387">
        <w:r>
          <w:rPr>
            <w:color w:val="0000EE"/>
            <w:u w:val="single"/>
          </w:rPr>
          <w:t>https://businesstech.co.za/news/energy/854721/south-africa-is-two-weeks-away-from-a-fuel-disaster/</w:t>
        </w:r>
      </w:hyperlink>
      <w:r>
        <w:t xml:space="preserve"> - * Farmers in South Africa are facing a potential fuel disaster as diesel supplies are limited and prices surge, threatening winter planting. * The crisis is driven by conflicts in the Middle East, including disruptions in Iran and Strait of Hormuz traffic, * Global oil prices have increased by over 40% since February, impacting input costs for farmers. * Farmers rely heavily on fuel and fertiliser, with costs expected to rise significantly in April. * The potential reduction in plantings could affect crop yields, prices, and food security in South Africa. 425. </w:t>
      </w:r>
      <w:hyperlink r:id="rId385">
        <w:r>
          <w:rPr>
            <w:color w:val="0000EE"/>
            <w:u w:val="single"/>
          </w:rPr>
          <w:t>https://en.nhandan.vn/hormuz-strait-bottleneck-fertiliser-prices-no-longer-just-a-market-issue-post160327.html</w:t>
        </w:r>
      </w:hyperlink>
      <w:r>
        <w:t xml:space="preserve"> - * The Strait of Hormuz has become a geopolitical chokepoint affecting global fertiliser supply and prices. * Disruption could lead to shortages, with an estimated 25 days of strategic reserves and a supply lag of 4 to 6 weeks. * Fertiliser prices surged by mid-March 2026, hitting key crops and altering farmer practices, especially in the US. * The US government initiated investigations into major fertiliser companies and implemented measures to ease supply constraints. * China's export restrictions due to Hormuz tensions have caused severe shortages in key importer countries. * Viet Nam's fertiliser market managed to maintain supply by domestic production and strategic stockpiling despite global disruptions. * Financial hedging and real-time data access are becoming critical tools for businesses to manage risks. * The crisis underscores the need for greater self-sufficiency and supply chain resilience in agriculture.</w:t>
      </w:r>
      <w:r/>
    </w:p>
    <w:p>
      <w:r/>
      <w:r>
        <w:t xml:space="preserve">426. </w:t>
      </w:r>
      <w:hyperlink r:id="rId388">
        <w:r>
          <w:rPr>
            <w:color w:val="0000EE"/>
            <w:u w:val="single"/>
          </w:rPr>
          <w:t>https://soft2share.com/how-coffee-catering-services-for-corporate-event-can-impress-clients/</w:t>
        </w:r>
      </w:hyperlink>
      <w:r>
        <w:t xml:space="preserve"> - * Providing professional coffee catering at Dallas corporate events can create a professional atmosphere and leave a long-term impact on clients. * Coffee offerings facilitate networking opportunities and organic social interactions among attendees. * Customised coffee options based on client preferences demonstrate attention to detail and enhance event attractiveness. * The presentation of coffee stations supports brand image, adding an aesthetic component to corporate branding. * Professional coffee catering ensures smooth event management by handling preparation and teardown, reducing stress. * A well-arranged coffee service creates memorable experiences, contributing to event success. * Offering coffee supports productivity, energy, and engagement during long meetings or presentations, fostering active participation. 427. </w:t>
      </w:r>
      <w:hyperlink r:id="rId389">
        <w:r>
          <w:rPr>
            <w:color w:val="0000EE"/>
            <w:u w:val="single"/>
          </w:rPr>
          <w:t>https://www.openpr.com/news/4437302/chile-coffee-market-growth-trends-and-forecast</w:t>
        </w:r>
      </w:hyperlink>
      <w:r>
        <w:t xml:space="preserve"> - * The Chile coffee market was valued at USD 311.30 million in 2025. * The market is projected to reach nearly USD 474.27 million by 2035 with a CAGR of 4.3%. * Growth driven by evolving consumer preferences, coffee culture, urbanisation, and premium product adoption. * Expansion of coffee shop chains and speciality cafes contributes to demand. * Rising out-of-home coffee consumption and premiumisation trends are key drivers. * Market faces challenges such as import dependence and price sensitivity. * Future growth likely from speciality coffee, home brewing, and sustainable products. 428. </w:t>
      </w:r>
      <w:hyperlink r:id="rId390">
        <w:r>
          <w:rPr>
            <w:color w:val="0000EE"/>
            <w:u w:val="single"/>
          </w:rPr>
          <w:t>https://soranews24.com/2026/03/24/starbucks-japan-adds-exclusive-limited-edition-frappuccino-drinks-to-the-menu-for-spring/</w:t>
        </w:r>
      </w:hyperlink>
      <w:r>
        <w:t xml:space="preserve"> - * Starbucks Japan launches three limited-time spring drinks featuring strawberries, available from 25 March. * The drinks include Strawberry Choux Creme Frappuccino, Strawberry Frappuccino, and Strawberry &amp; Passion Sorbet Tea. * Prices range from 628 to 730 yen for tall sizes, with early access for Rewards members from 24 March. * Irish-themed pink treats and sakura-inspired flavours are also popular in Japan during cherry blossom season. * The drinks are seasonal, aligning with consumer preferences for fruity, colourful beverages during spring.</w:t>
      </w:r>
      <w:r/>
    </w:p>
    <w:p>
      <w:r/>
      <w:r>
        <w:t xml:space="preserve">429. </w:t>
      </w:r>
      <w:hyperlink r:id="rId391">
        <w:r>
          <w:rPr>
            <w:color w:val="0000EE"/>
            <w:u w:val="single"/>
          </w:rPr>
          <w:t>https://bevnews.net/molson-coors-acquires-atomic-brands-maker-of-monaco-cocktails/</w:t>
        </w:r>
      </w:hyperlink>
      <w:r>
        <w:t xml:space="preserve"> - * Molson Coors Beverage Co. announced the acquisition of Atomic Brands, Inc., the maker of Monaco Cocktails. * Monaco Cocktails is a recognised ready-to-drink (RTD) brand launched in 2012, known for its canned cocktail products. * Monaco has grown to be a top-five RTD cocktail brand in the U.S. with a 5% market share of RTD singles and is the leading independent RTD singles cocktail brand. * The brand is sold in over 70,000 retail locations across the U.S., especially in convenience stores. * Molson Coors plans to scale Monaco further through increased marketing and retail expansion, leveraging overlapping distribution networks. 430. </w:t>
      </w:r>
      <w:hyperlink r:id="rId392">
        <w:r>
          <w:rPr>
            <w:color w:val="0000EE"/>
            <w:u w:val="single"/>
          </w:rPr>
          <w:t>https://www.counterpunch.org/2026/03/24/from-the-bosphorus-to-hormuz-how-two-straits-shape-the-global-food-crisis/</w:t>
        </w:r>
      </w:hyperlink>
      <w:r>
        <w:t xml:space="preserve"> - * The Strait of Hormuz is a strategic maritime corridor crucial for global energy and food supply chains. * Disruptions to shipping routes through Hormuz, due to geopolitical tensions, threaten energy and food production costs. * Rising energy prices impact fertiliser production, crop yields, and global food prices. * The conflict between Iran and the US, and regional tensions, already impact food security in Gulf countries. * The potential for a Gulf energy crisis could cause widespread disruptions in global food systems, comparable to the Ukraine conflict. * The Gulf produces significant quantities of fertilisers, with shortages risking future crop yields, affecting import-dependent countries. * The most vulnerable, including smallholder farmers and food-insecure populations, face increased risks from these disruptions. 431. </w:t>
      </w:r>
      <w:hyperlink r:id="rId392">
        <w:r>
          <w:rPr>
            <w:color w:val="0000EE"/>
            <w:u w:val="single"/>
          </w:rPr>
          <w:t>https://www.counterpunch.org/2026/03/24/from-the-bosphorus-to-hormuz-how-two-straits-shape-the-global-food-crisis/</w:t>
        </w:r>
      </w:hyperlink>
      <w:r>
        <w:t xml:space="preserve"> - * The Strait of Hormuz is a strategic maritime route linking the Gulf to global markets, with about 20% of the world's oil passing through it. * Disruptions in shipping through the strait, due to geopolitical tensions or security risks, increase energy and transportation costs, affecting global food systems. * Signs of such effects include reassessing shipping routes, increased insurance costs, and stranded wheat shipments. * Regional food security in Gulf countries is impacted by rising food prices and reliance on imports, despite strategic reserves. * Historical context of Ukraine-Russia conflict highlights how regional wars can induce global food crises, with energy as a key vulnerability. * A prolonged Gulf conflict could trigger an energy crisis influencing fertiliser production, crop yields, and food prices globally. * Fertiliser exports from the Gulf constitute significant shares of global supply, with shortages risking reduced crop yields. * An energy crisis tied to the Gulf could push 45 million more people into acute hunger worldwide. * The most vulnerable populations, especially in Africa and Asia, will be most affected by supply disruptions. * Solutions include prioritising local food systems, fostering food sovereignty, and supporting sustainable farming methods. 432. </w:t>
      </w:r>
      <w:hyperlink r:id="rId393">
        <w:r>
          <w:rPr>
            <w:color w:val="0000EE"/>
            <w:u w:val="single"/>
          </w:rPr>
          <w:t>https://www.openpr.com/news/4437039/coffee-market-size-share-and-forecast-2026-2035</w:t>
        </w:r>
      </w:hyperlink>
      <w:r>
        <w:t xml:space="preserve"> - * The coffee industry reached a value of USD 144.50 billion in 2025 and is forecasted to grow to USD 226.56 billion by 2035, with a CAGR of 4.60%. * Growth is driven by the 'Third Wave' coffee movement, consumer preferences for specialised beverages, and expansion of café chains. * The market's size encompasses products from instant coffee to speciality microlots, supported by a global supply chain and a supportive demographic trend. * Europe remains the largest market, followed by North America and Asia Pacific, with growth in online retail and convenience channels. * Key trends include cold brew and Nitro coffee, AI-personalisation, and focus on traceability and organic, fair-trade practices. 433. </w:t>
      </w:r>
      <w:hyperlink r:id="rId394">
        <w:r>
          <w:rPr>
            <w:color w:val="0000EE"/>
            <w:u w:val="single"/>
          </w:rPr>
          <w:t>https://www.gcrmag.com/industry-gamechangers-to-convene-at-gcr-leaders-symposium-this-week/</w:t>
        </w:r>
      </w:hyperlink>
      <w:r>
        <w:t xml:space="preserve"> - * The 2026 GCR Leaders Symposium will take place on 27 March at Melbourne Convention and Exhibition Centre, highlighting global coffee trade issues. * The event features industry leaders discussing market dynamics, quality versus volume, and specialty coffee integration. * Starbucks Australia CEO Braeden Lord will deliver a keynote on the brand’s strategic resurgence. * A panel will explore international influence and cross-border expansion challenges in the Australian market. * The symposium targets CEOs, roasters, and operators seeking market insights, with ticket inclusions for networking and MICE access. 434. </w:t>
      </w:r>
      <w:hyperlink r:id="rId395">
        <w:r>
          <w:rPr>
            <w:color w:val="0000EE"/>
            <w:u w:val="single"/>
          </w:rPr>
          <w:t>https://www.maritimegateway.com/jnpa-and-concor-roll-out-storage-waivers-and-reefer-discounts-to-cushion-exporters-from-hormuz-trade-disruption/</w:t>
        </w:r>
      </w:hyperlink>
      <w:r>
        <w:t xml:space="preserve"> - * The Strait of Hormuz crisis has caused shipping cancellations and suspensions affecting Indian maritime trade. * JNPA has implemented temporary waivers on ground rent and storage charges, and reduced reefer plug-in fees at Nhava Sheva port. * CONCOR announced free storage extensions and waivers on wharfage charges at ICDs, along with discounts on reefer plug-in fees. * India’s container rail sector seeks government support due to reduced cargo volumes linked to the crisis. * The government has introduced a ₹497 crore relief scheme, reinstated full RoDTEP benefits, and is pursuing diplomatic measures to secure safe passage. 435. </w:t>
      </w:r>
      <w:hyperlink r:id="rId396">
        <w:r>
          <w:rPr>
            <w:color w:val="0000EE"/>
            <w:u w:val="single"/>
          </w:rPr>
          <w:t>https://www.maritimegateway.com/government-reinstates-full-rodtep-benefits-for-exporters-as-west-asia-crisis-hammers-logistics-costs/</w:t>
        </w:r>
      </w:hyperlink>
      <w:r>
        <w:t xml:space="preserve"> - * The Indian government has reinstated full RoDTEP benefits for exporters affected by the West Asia crisis, to offset increased logistics costs and supply chain disruptions. * The policy targets sectors such as textiles, garments, leather, handicrafts, marine, and agriculture. * The crisis, involving the Strait of Hormuz closure, has led to higher freight rates, war risk surcharges, and longer transit times. * The government is also considering a ship registration framework at GIFT City to attract maritime investment. * Sector-specific distress signals include ceramic exporters facing war risk surcharges and rice exporters with cargo stranded at ports. 436. </w:t>
      </w:r>
      <w:hyperlink r:id="rId397">
        <w:r>
          <w:rPr>
            <w:color w:val="0000EE"/>
            <w:u w:val="single"/>
          </w:rPr>
          <w:t>https://arunachaltimes.in/index.php/2026/03/24/unpredictable-weather-causes-concern-among-farmers-experts/</w:t>
        </w:r>
      </w:hyperlink>
      <w:r>
        <w:t xml:space="preserve"> - * Highly irregular rainfall since June last year has affected kharif and winter crops across the state of Arunachal Pradesh. * Drought-like conditions with rainfall deficits of 90.1% to 91.3% during winter months have led to moisture stress in crops. * Reduced rainfall during monsoon (June to September) has disturbed sowing schedules, reducing yields and causing partial crop failures. * Horticultural crops such as citrus, pineapple, and large cardamom have suffered due to moisture stress during flowering and fruit-setting. * Dry weather has increased crop pests and diseases, increased production costs, and influenced farmers' cropping practices. 437. </w:t>
      </w:r>
      <w:hyperlink r:id="rId398">
        <w:r>
          <w:rPr>
            <w:color w:val="0000EE"/>
            <w:u w:val="single"/>
          </w:rPr>
          <w:t>https://www.supplychainbrain.com/articles/43690-iran-war-threatens-global-food-supply-chains</w:t>
        </w:r>
      </w:hyperlink>
      <w:r>
        <w:t xml:space="preserve"> - * The Iran war impacts global food supply chains by disrupting fertilizer and energy supplies. * Strait of Hormuz closure affects over a third of seaborne fertiliser exports and natural gas, essential for fertiliser production. * Fertiliser prices rose by 18% in 2025 and 26% by March 2026, with potential reductions in crop planting. * Higher production costs threaten price increases for food products and supply chain stability. * Countries like India, Bangladesh, and Brazil face significant fertilizer shortages and economic pressures. * Elevated energy and transport costs may lead to inflation and consumer price rises. 438. </w:t>
      </w:r>
      <w:hyperlink r:id="rId399">
        <w:r>
          <w:rPr>
            <w:color w:val="0000EE"/>
            <w:u w:val="single"/>
          </w:rPr>
          <w:t>https://indiashippingnews.com/kuwait-customs-reroute-cargo-via-land-routes-vital-supplies-flow-continues-amid-disruptions/</w:t>
        </w:r>
      </w:hyperlink>
      <w:r>
        <w:t xml:space="preserve"> - * Kuwait’s General Administration of Customs reroutes air cargo through land routes and neighbouring Gulf and Arab countries. * The rerouting is a response to regional escalation and air traffic disruptions, with continuous updates to emergency plans. * Customs operations operate around the clock despite operational challenges, with some temporary evacuations. * Between February 28 and March 21, Kuwait imported approximately 417 tons of medicines, 103,775 tons of food, and 24,400 tons of vegetables. * The measures aim to maintain market stability, food security, and the flow of essential goods. 439. </w:t>
      </w:r>
      <w:hyperlink r:id="rId400">
        <w:r>
          <w:rPr>
            <w:color w:val="0000EE"/>
            <w:u w:val="single"/>
          </w:rPr>
          <w:t>https://www.business-standard.com/economy/news/from-indian-films-to-italian-wine-iran-war-ripples-through-global-economy-126032400129_1.html</w:t>
        </w:r>
      </w:hyperlink>
      <w:r>
        <w:t xml:space="preserve"> - * The US and Israel’s war in Iran is causing supply shocks across the global economy, raising inflation concerns. * Rising energy and input costs are impacting industries such as film production, agriculture, and manufacturing. * Consumer prices, energy costs, and shipping rates increase, influencing global markets and GDP forecasts. * India and Italy report specific impacts on film release schedules and agricultural costs. * Central banks in the UK, EU, and US consider interest rate hikes amid inflation pressures driven by the conflict. * The WTO warns of potential reductions in global trade volume due to elevated energy prices. * The conflict risks causing broader economic damage, including inflation and growth slowdown in major economies. 440. </w:t>
      </w:r>
      <w:hyperlink r:id="rId401">
        <w:r>
          <w:rPr>
            <w:color w:val="0000EE"/>
            <w:u w:val="single"/>
          </w:rPr>
          <w:t>https://www.wwbl.com/2026/03/23/farm-crisis-deepens-60-ag-groups-push-trump-administration-to-revoke-phosphate-fertilizer-duties/</w:t>
        </w:r>
      </w:hyperlink>
      <w:r>
        <w:t xml:space="preserve"> - * Over 50 US farm organisations and eight national farm groups request the Commerce Department to eliminate tariffs on imported phosphate fertilisers.</w:t>
      </w:r>
      <w:r>
        <w:rPr>
          <w:i/>
        </w:rPr>
        <w:t xml:space="preserve"> The coalition argues tariffs restrict access, increase costs, and harm crop yields.</w:t>
      </w:r>
      <w:r>
        <w:t xml:space="preserve"> The tariffs, in place since 2020 due to subsidies benefiting Moroccan and Russian imports, face a "sunset review".</w:t>
      </w:r>
      <w:r>
        <w:rPr>
          <w:i/>
        </w:rPr>
        <w:t xml:space="preserve"> Increased input costs, including fertiliser, account for about 40% of many farmers' operating expenses.</w:t>
      </w:r>
      <w:r>
        <w:t xml:space="preserve"> Rising prices and supply restrictions are negatively impacting planting decisions and farm viability.</w:t>
      </w:r>
      <w:r>
        <w:rPr>
          <w:i/>
        </w:rPr>
        <w:t xml:space="preserve"> The groups emphasise geopolitical factors and high expenses as intensifying pressures on farmers. 441. </w:t>
      </w:r>
      <w:hyperlink r:id="rId402">
        <w:r>
          <w:rPr>
            <w:color w:val="0000EE"/>
            <w:u w:val="single"/>
          </w:rPr>
          <w:t>https://www.tampabay28.com/news/region-hillsborough/iran-conflict-disrupts-fertilizer-shipments-raising-concerns-for-florida-farmers</w:t>
        </w:r>
      </w:hyperlink>
      <w:r>
        <w:rPr>
          <w:i/>
        </w:rPr>
        <w:t xml:space="preserve"> - * Iran conflict causes disruption to fertilizer shipments, increasing costs for Florida farmers. * Fertilizer prices, mainly nitrogen-based, have surged up to 30% due to blocked shipping corridors. * Rising diesel prices are raising transportation and irrigation costs for farmers. * Farmers may have to alter crop choices, potentially affecting crop output and prices. * Industry recovery depends on conflict resolution within 30 days, or else crop prices and consumer costs may rise. 442. </w:t>
      </w:r>
      <w:hyperlink r:id="rId403">
        <w:r>
          <w:rPr>
            <w:color w:val="0000EE"/>
            <w:u w:val="single"/>
          </w:rPr>
          <w:t>https://www.dostor.org/5471585</w:t>
        </w:r>
      </w:hyperlink>
      <w:r>
        <w:rPr>
          <w:i/>
        </w:rPr>
        <w:t xml:space="preserve"> - • Iran issues a statement denying claims of imposing a $2 million fee on ships passing through the Strait of Hormuz. • The Iranian embassy in India states that no official levies are applied and the reports are unsubstantiated. • Iranian MP Alaaeddin Boroujerdi announced a 'sovereign system' with fees to compensate for war losses, but this is not an official policy. • The Strait of Hormuz accounts for 20% of global oil exports, with ongoing tensions impacting maritime security and costs. • Market reactions include rising oil prices and a 400% increase in maritime insurance costs, affecting global supply chains. 443. </w:t>
      </w:r>
      <w:hyperlink r:id="rId404">
        <w:r>
          <w:rPr>
            <w:color w:val="0000EE"/>
            <w:u w:val="single"/>
          </w:rPr>
          <w:t>https://stockwells.com.au/how-middle-east-conflict-is-disrupting-global-freight-and-supply-chains/</w:t>
        </w:r>
      </w:hyperlink>
      <w:r>
        <w:rPr>
          <w:i/>
        </w:rPr>
        <w:t xml:space="preserve"> - • Escalation of conflict in the Middle East affects global shipping and aviation routes. • Disruptions include airspace restrictions, flight cancellations, rerouting, and targeted attacks on vessels. • Ports and container movements face delays, equipment shortages, and congestion. • Rising freight costs are driven by fuel price volatility, war-risk insurance, and emergency surcharges. • Longer routes increase operational costs and impact global trade flow stability. 444. </w:t>
      </w:r>
      <w:hyperlink r:id="rId405">
        <w:r>
          <w:rPr>
            <w:color w:val="0000EE"/>
            <w:u w:val="single"/>
          </w:rPr>
          <w:t>https://www.thepigsite.com/news/2026/03/eu-farm-prices-fall-in-late-2025-as-cereals-milk-drop</w:t>
        </w:r>
      </w:hyperlink>
      <w:r>
        <w:rPr>
          <w:i/>
        </w:rPr>
        <w:t xml:space="preserve"> - * EU farm prices decreased by 1.9% in the fourth quarter of 2025 compared to the same period in 2024. * Price declines occurred in 15 EU countries, notably Belgium, Lithuania, and Germany. * EU-wide milk and cereal prices fell by 4.1% and 8.9% respectively in late 2025. * Input costs such as fertilisers increased by 7.9%, while energy and feed stuffs declined. * Data sourced from Eurostat on agricultural price indices. 445. </w:t>
      </w:r>
      <w:hyperlink r:id="rId406">
        <w:r>
          <w:rPr>
            <w:color w:val="0000EE"/>
            <w:u w:val="single"/>
          </w:rPr>
          <w:t>https://fortune.com/2026/03/23/starbucks-ceo-brian-niccol-back-to-starbucks-ran-like-manufacturing-facility/</w:t>
        </w:r>
      </w:hyperlink>
      <w:r>
        <w:rPr>
          <w:i/>
        </w:rPr>
        <w:t xml:space="preserve"> - * Brian Niccol became CEO of Starbucks in late 2024 and initiated the 'Back to Starbucks' plan to emphasise customer service.</w:t>
      </w:r>
      <w:r>
        <w:t>* The plan involved returning to store enhancements such as seating, condiment bars, and personalised cups, alongside reducing menu items by 30%.</w:t>
      </w:r>
      <w:r>
        <w:rPr>
          <w:i/>
        </w:rPr>
        <w:t>* The company reported a 4% increase in same-store sales and a 5% revenue rise for the quarter, with profits impacted by tariffs and staffing costs.</w:t>
      </w:r>
      <w:r>
        <w:t xml:space="preserve">* Starbucks faced employee protests over staffing levels and dress codes, reflecting ongoing union activities.* * Niccol highlighted progress through improved reputation and customer service standards, aiming to transition the company's focus from manufacturing efficiency to customer experience. 446. </w:t>
      </w:r>
      <w:hyperlink r:id="rId407">
        <w:r>
          <w:rPr>
            <w:color w:val="0000EE"/>
            <w:u w:val="single"/>
          </w:rPr>
          <w:t>https://www.kvrr.com/2026/03/23/fertilizer-prices-spike-as-war-continues-which-could-effect-the-prices-in-the-grocery-stores/</w:t>
        </w:r>
      </w:hyperlink>
      <w:r>
        <w:t xml:space="preserve"> - * Fertilizer prices have increased significantly, influenced by the ongoing war in Iran. * Urea fertilizer now costs over nine hundred dollars a ton, with recent bookings up about $200 compared to last fall. * Farmers face financial difficulties and may reduce fertiliser application due to higher costs. * US Senators introduced bills to compare market prices and expand domestic production amid the spike. * Investigations into potential collusion and price gouging are ongoing, with calls for enforcement. * The price spike in fertilizer is expected to persist and impact crop production and food prices. 447. </w:t>
      </w:r>
      <w:hyperlink r:id="rId408">
        <w:r>
          <w:rPr>
            <w:color w:val="0000EE"/>
            <w:u w:val="single"/>
          </w:rPr>
          <w:t>https://www.beanscenemag.com.au/industry-leaders-to-convene-at-gcr-leaders-symposium-this-week/</w:t>
        </w:r>
      </w:hyperlink>
      <w:r>
        <w:t xml:space="preserve"> - * The 2026 GCR Leaders Symposium will take place on 27 March at Melbourne Convention and Exhibition Centre. * The event will focus on the current state and future of global coffee markets, including Australian and international sectors. * Keynote speaker Braeden Lord, CEO of Starbucks Australia, will address brand resurgence and role in Australia. * Panel discussions will cover cross-border expansion, specialty coffee integration, and market challenges. * Attendees include industry leaders, CEOs, roasters, and business operators, with networking opportunities and access to MICE 2026.</w:t>
      </w:r>
      <w:r/>
    </w:p>
    <w:p>
      <w:r/>
      <w:r>
        <w:t xml:space="preserve">448. </w:t>
      </w:r>
      <w:hyperlink r:id="rId409">
        <w:r>
          <w:rPr>
            <w:color w:val="0000EE"/>
            <w:u w:val="single"/>
          </w:rPr>
          <w:t>https://maritimemag.com/en/the-st-lawrence-ship-operators-luncheon-conference-focuses-on-turning-shortsea-potential-into-progress/?utm_source=rss&amp;utm_medium=rss&amp;utm_campaign=the-st-lawrence-ship-operators-luncheon-conference-focuses-on-turning-shortsea-potential-into-progress</w:t>
        </w:r>
      </w:hyperlink>
      <w:r>
        <w:t xml:space="preserve"> - * The St. Lawrence Ship Operators held a luncheon-conference in Montreal on March 21st to discuss the future of shortsea shipping. * Industry leaders emphasised the need for government support to promote shortsea shipping as an alternative to land transport. * Discussions highlighted infrastructure investments, regional collaboration, and new initiatives such as the $5 billion Trade Diversification Corridors Fund. * Experts pointed out the current underutilisation of the Seaway, port automation needs, and technological advancements like autonomous vessels. * The conference underlined the strategic importance of enhancing maritime infrastructure to diversify Canada's trade and reduce land-based network pressures. 449. </w:t>
      </w:r>
      <w:hyperlink r:id="rId410">
        <w:r>
          <w:rPr>
            <w:color w:val="0000EE"/>
            <w:u w:val="single"/>
          </w:rPr>
          <w:t>https://www.hometextilestoday.com/financial/container-spot-rates-rise-as-iran-war-drives-up-fuel-costs/</w:t>
        </w:r>
      </w:hyperlink>
      <w:r>
        <w:t xml:space="preserve"> - * Global container spot rates increased for a third week, supported by trans-Pacific route gains and rising fuel costs linked to Iran conflict. * The Drewry World Container Index rose 2% to $2,172, with notable rate increases from Shanghai to New York and Los Angeles. * Capacity remains steady, with scheduled blank sailings and higher freight rates announced by carriers including MSC and CMA CGM. * Geopolitical tensions, including U.S. and Israeli strikes on Iran, disrupted tanker traffic through Strait of Hormuz, elevating crude and bunker fuel prices. * Carriers have introduced emergency bunker surcharges, such as CMA CGM raising fees from $150 to $265 per TEU. * The increase reflects recovering volumes and rising operational costs, with upward rate pressure expected to continue. 450. </w:t>
      </w:r>
      <w:hyperlink r:id="rId411">
        <w:r>
          <w:rPr>
            <w:color w:val="0000EE"/>
            <w:u w:val="single"/>
          </w:rPr>
          <w:t>https://coffeetalk.com/daily-dose/for-roasters-retailers/03-2026/109637/</w:t>
        </w:r>
      </w:hyperlink>
      <w:r>
        <w:t xml:space="preserve"> - * Neumann Kaffee Gruppe (NKG), based in Hamburg, manages about one-eighth of the world's coffee supply and faces market volatility. * Recent coffee futures prices have more than doubled the fifty-year average, prompting NKG to reassess strategies. * Market turbulence is attributed to supply disruptions, geopolitical unrest, and investor behaviour. * NKG has secured a $1.1 billion credit line to improve liquidity, expecting a trading volume recovery by 2026. * Challenges include weather impacts, US tariffs, and European sustainability regulations, sustaining high coffee prices. 451. </w:t>
      </w:r>
      <w:hyperlink r:id="rId412">
        <w:r>
          <w:rPr>
            <w:color w:val="0000EE"/>
            <w:u w:val="single"/>
          </w:rPr>
          <w:t>https://easternherald.com/2026/03/24/venezuela-dollar-crisis-crypto-inflation-sanctions/</w:t>
        </w:r>
      </w:hyperlink>
      <w:r>
        <w:t xml:space="preserve"> - * Venezuela faces a severe shortage of US dollars, affecting its economic recovery.</w:t>
      </w:r>
      <w:r>
        <w:rPr>
          <w:i/>
        </w:rPr>
        <w:t xml:space="preserve"> Small and medium-sized businesses struggle to access foreign currency, leading to increased prices, reduced production, and reliance on cryptocurrencies.</w:t>
      </w:r>
      <w:r>
        <w:t xml:space="preserve"> Inflation has surged to approximately 600 percent annually, driven by currency depreciation and limited dollar access.</w:t>
      </w:r>
      <w:r>
        <w:rPr>
          <w:i/>
        </w:rPr>
        <w:t xml:space="preserve"> Businesses use cryptocurrencies to pay suppliers, settle invoices, and preserve value amid banking restrictions.</w:t>
      </w:r>
      <w:r>
        <w:t xml:space="preserve"> US sanctions and oil export restrictions further constrain dollar availability.</w:t>
      </w:r>
      <w:r>
        <w:rPr>
          <w:i/>
        </w:rPr>
        <w:t xml:space="preserve"> The informal market and cryptocurrencies are replacing traditional financial channels, complicating regulation and economic planning.</w:t>
      </w:r>
      <w:r>
        <w:t xml:space="preserve"> The crisis continues under uncertain prospects for stabilisation or reform. 452. </w:t>
      </w:r>
      <w:hyperlink r:id="rId413">
        <w:r>
          <w:rPr>
            <w:color w:val="0000EE"/>
            <w:u w:val="single"/>
          </w:rPr>
          <w:t>https://www.lawbc.com/geopolitics-energy-markets-and-fertilizer-why-u-s-farmers-are-feeling-the-pressure/</w:t>
        </w:r>
      </w:hyperlink>
      <w:r>
        <w:t xml:space="preserve"> - * Recent geopolitical conflicts in the Middle East have disrupted global fertilizer and natural gas supplies, impacting US agriculture. * Fertilizer prices have risen approximately 30%, with some farmers planning to pay 40% more this season. * US farmers are adjusting planting decisions, shifting acreage from corn to soybeans due to input cost concerns. * Higher input costs could lead to lower crop yields and increased prices for livestock feed and fuel. * US-based fertiliser companies benefit from lower domestic natural gas prices, contrasting with higher costs elsewhere. * Overall, geopolitical tensions are adding unpredictability and risk to the US agricultural economy. 453. </w:t>
      </w:r>
      <w:hyperlink r:id="rId411">
        <w:r>
          <w:rPr>
            <w:color w:val="0000EE"/>
            <w:u w:val="single"/>
          </w:rPr>
          <w:t>https://coffeetalk.com/daily-dose/for-roasters-retailers/03-2026/109637/</w:t>
        </w:r>
      </w:hyperlink>
      <w:r>
        <w:t xml:space="preserve"> - * Neumann Kaffee Gruppe (NKG), a major coffee trading firm based in Hamburg, reassesses strategies due to recent dramatic price increases and market volatility. * The company has utilised up to 90% of credit lines, reduced inventories by around 70%, and adopted a cautious trading approach. * Market disruptions stem from supply concerns, geopolitical unrest, tariffs, and low inventory levels, with some easing due to expected Brazilian harvest yields. * NKG has secured a $1.1 billion credit line to improve liquidity and anticipates a trading volume recovery by 2026, emphasising transaction value. * Challenges include weather impacts, tariffs, and regulatory changes affecting coffee production and trade. 454. </w:t>
      </w:r>
      <w:hyperlink r:id="rId414">
        <w:r>
          <w:rPr>
            <w:color w:val="0000EE"/>
            <w:u w:val="single"/>
          </w:rPr>
          <w:t>https://ricenewstoday.com/india-over-80-of-non-basmati-rice-export-cargoes-remain-stuck-at-anchorage-amid-port-congestion/</w:t>
        </w:r>
      </w:hyperlink>
      <w:r>
        <w:t xml:space="preserve"> - * Over 80% of India’s non-basmati rice export cargoes remain stuck at anchorage amid port congestion. * Only 2% of cargoes shipped, mainly to Somalia, indicating slow execution. * West Africa dominates demand, with countries like Benin, Guinea, Senegal, Togo, Sierra Leone, and Ivory Coast as primary destinations. * Bangladesh-bound shipments are limited, reflecting short-term trade flows. * Delays are linked to port congestion, vessel bunching, and high freight costs due to geopolitical tensions. * Improved vessel movement or port clearance could boost near-term export flows, especially to African markets. 455. </w:t>
      </w:r>
      <w:hyperlink r:id="rId415">
        <w:r>
          <w:rPr>
            <w:color w:val="0000EE"/>
            <w:u w:val="single"/>
          </w:rPr>
          <w:t>https://www.maritimeprofessional.com/news/sugar-futures-fall-prices-slump-417116</w:t>
        </w:r>
      </w:hyperlink>
      <w:r>
        <w:t xml:space="preserve"> - * Raw sugar futures on ICE fell 1% after oil prices declined following US political comments. * Sugar prices rose nearly 10% last week due to energy market gains linked to the Iran conflict. * Postponement of US strikes on Iran impacted sugar markets. * Indian mills resumed export sales, boosting sugar prices. * Coffee prices declined, with record crop expectations in Brazil amid shipping and cost disruptions. * Cocoa prices increased despite export volume declines from Ivory Coast.</w:t>
      </w:r>
      <w:r/>
    </w:p>
    <w:p>
      <w:r/>
      <w:r>
        <w:t xml:space="preserve">456. </w:t>
      </w:r>
      <w:hyperlink r:id="rId416">
        <w:r>
          <w:rPr>
            <w:color w:val="0000EE"/>
            <w:u w:val="single"/>
          </w:rPr>
          <w:t>https://www.seanews.com.tr/article/reefer-shippers-stuck-as-gulf-war-halts-flows-mn3gaysx</w:t>
        </w:r>
      </w:hyperlink>
      <w:r>
        <w:t xml:space="preserve"> - * Shipping delays for reefer containers bound for the Middle East caused by Gulf conflict, reports Journal of Commerce. * Ocean carriers suspend acceptance of reefer, dangerous goods, and special cargo in UAE, Oman, Iraq, Kuwait, Qatar, Bahrain, and Saudi Arabia. Ports outside the Gulf are used for offloading. * Tyson Foods affected, with halal chicken shipments from Brazil offloaded; production slowed due to stranded containers. * Diversions via Jeddah and land routes through UAE and Oman under strain, with trucking bottlenecks in Dubai. * Experts warn if Strait of Hormuz remains closed, cargo may be rerouted to Europe or Africa, impacting food and fertiliser supplies and increasing food inflation risks. 457. </w:t>
      </w:r>
      <w:hyperlink r:id="rId411">
        <w:r>
          <w:rPr>
            <w:color w:val="0000EE"/>
            <w:u w:val="single"/>
          </w:rPr>
          <w:t>https://coffeetalk.com/daily-dose/for-roasters-retailers/03-2026/109637/</w:t>
        </w:r>
      </w:hyperlink>
      <w:r>
        <w:t xml:space="preserve"> - * Neumann Kaffee Gruppe (NKG), based in Hamburg, manages about one-eighth of the world's coffee supply. * The company is reevaluating operations due to a doubling of coffee futures prices over fifty years amid market turbulence. * NKG has reduced inventories by around 70%, utilised up to 90% of credit lines, and adopted a cautious trading approach. * Market disruptions include supply issues, geopolitical unrest, tariffs, and concerns over Brazilian harvests, with ongoing volatility. * NKG secures a $1.1 billion credit line and anticipates trading volume recovery by 2026, citing emphasis on transaction value. * The company faces risks from weather, tariffs, and European regulations affecting coffee trade and logistics. 458. </w:t>
      </w:r>
      <w:hyperlink r:id="rId417">
        <w:r>
          <w:rPr>
            <w:color w:val="0000EE"/>
            <w:u w:val="single"/>
          </w:rPr>
          <w:t>https://www.indexbox.io/store/world-plant-based-energy-drink-market-analysis-forecast-size-trends-and-insights/</w:t>
        </w:r>
      </w:hyperlink>
      <w:r>
        <w:t xml:space="preserve"> - * The market is characterised by dual-value-chain structure favouring specialised or partnership models, with high barriers to entry. * Demand driven by application-specific formulations, shifting value from raw ingredients to advanced extracts. * Geographic sourcing hubs in developing regions are disconnected from high-value processing and branding centres. * Regulatory landscapes influence formulation strategies, with regions like the EU requiring approvals for novel botanicals. * Competitiveness moves towards 'clean-label' expertise, masking bitter plant compounds and ensuring stability. * Market evolution includes ingredient sophistication and regional segmentation driven by regulatory and consumer preferences. * Supply risks stem from climate, geopolitical issues, adulteration, and regulatory hurdles, especially concerning botanicals like guarana and ashwagandha. * The industry is expanding from niche to mainstream, with value and innovation-driven segments emerging. * Each value chain participant must develop strategic capabilities, including control over supply, formulation IP, and regulatory expertise. * Oil and gas industries are not directly involved, but the market sees trends towards responsible sourcing and sustainability through traceability.</w:t>
      </w:r>
      <w:r/>
    </w:p>
    <w:p>
      <w:r/>
      <w:r>
        <w:t xml:space="preserve">459. </w:t>
      </w:r>
      <w:hyperlink r:id="rId418">
        <w:r>
          <w:rPr>
            <w:color w:val="0000EE"/>
            <w:u w:val="single"/>
          </w:rPr>
          <w:t>https://www.canalrural.com.br/agricultura/milho-recua-com-pressao-da-safrinha-e-cenario-externo-incerto/</w:t>
        </w:r>
      </w:hyperlink>
      <w:r>
        <w:t xml:space="preserve"> - * The maize market experienced a decline in quotations in Brazil and internationally, with futures on B3 falling to R$ 72.00 per sack. * Planting for the second maize crop accelerated in the Centre-South, but some sowing occurred outside the optimal window, increasing climatic risks. * Chicago maize prices declined slightly by 0.21%, while Brazilian prices decreased by 4.38%, with local physical market prices dropping to around R$ 48.12 per sack. * Markets await the USDA planting intention report scheduled for 31 March, with expectations of reduced US maize planting area supporting global prices. * Regional conflicts, especially in the Middle East, threaten fertiliser supply, potentially increasing costs; Iran may reduce imports from Brazil, further pressuring prices. * Weather conditions in April will be critical for the safrinha 2026 crop, with dependence on regular rains. * The US dollar remains above R$ 5.30, supporting prices in real terms despite volatile markets and external pressures. 460. </w:t>
      </w:r>
      <w:hyperlink r:id="rId419">
        <w:r>
          <w:rPr>
            <w:color w:val="0000EE"/>
            <w:u w:val="single"/>
          </w:rPr>
          <w:t>https://www.rmpbs.org/news/business-economy/farmers-fertilizer-prices-growing-season</w:t>
        </w:r>
      </w:hyperlink>
      <w:r>
        <w:t xml:space="preserve"> - * Fertilizer prices in Colorado have increased by over 30% since late February, affecting farmers' costs. * The price spike is related to conflicts involving Iran and disruptions passing through the Strait of Hormuz. * U.S. farmers rely heavily on imported fertilisers, with some buying in January before prices surged. * Farmers are planning to reduce phosphate use but find it difficult to lower nitrogen inputs due to crop needs. * The U.S. Treasury has announced steps to increase fertilizer imports from Venezuela. * Broader issues such as drought, regulations, and rising input costs compound farmers' challenges. 461. </w:t>
      </w:r>
      <w:hyperlink r:id="rId415">
        <w:r>
          <w:rPr>
            <w:color w:val="0000EE"/>
            <w:u w:val="single"/>
          </w:rPr>
          <w:t>https://www.maritimeprofessional.com/news/sugar-futures-fall-prices-slump-417116</w:t>
        </w:r>
      </w:hyperlink>
      <w:r>
        <w:t xml:space="preserve"> - * Raw sugar futures declined 1% after oil prices fell following US President Trump's postponement of Iranian strikes. * Sugar gained nearly 10% last week due to soaring energy prices amid Iran-related tensions. * Indian mills increased exports after a slump in the rupee and rising global prices. * Arabica coffee declined 1.4%, despite record crop expectations in Brazil, due to high freight, fertilizer, and energy costs. * Robusta coffee fell 0.9%, after gains last week, amid shipping disruptions. * Cocoa prices rose, with London cocoa up 1.1% and New York cocoa up 1.4%, despite reduced port arrivals in Ivory Coast. 462. </w:t>
      </w:r>
      <w:hyperlink r:id="rId420">
        <w:r>
          <w:rPr>
            <w:color w:val="0000EE"/>
            <w:u w:val="single"/>
          </w:rPr>
          <w:t>https://www.notiziegeopolitiche.net/agricoltura-confeuro-allarme-fertilizzanti-stop-guerra-e-soluzione-diplomatica/?utm_source=rss&amp;utm_medium=rss&amp;utm_campaign=agricoltura-confeuro-allarme-fertilizzanti-stop-guerra-e-soluzione-diplomatica</w:t>
        </w:r>
      </w:hyperlink>
      <w:r>
        <w:t xml:space="preserve"> - * Andrea Tiso, presidente di Confeuro, avverte sul rischio di carestia globale a causa del blocco dello Stretto di Hormuz e della crisi nelle forniture di fertilizzanti. * La carenza di fertilizzanti potrebbe compromettere le produzioni agricole mondiali e portare a scenari di crisi alimentare, con particolare rischio nei Paesi africani. * La situazione rischia di acuire crisi economiche e sociali già complesse, aggravate da tensioni geopolitiche. * Confeuro fa appello alla diplomazia per risolvere il conflitto in Medio Oriente, evidenziando la natura globalizzata e interdipendente del problema. * La confederazione sottolinea l'importanza di investire nell'agricoltura europea, nella sicurezza alimentare e nella tutela delle produzioni agricole strategiche. 463. </w:t>
      </w:r>
      <w:hyperlink r:id="rId421">
        <w:r>
          <w:rPr>
            <w:color w:val="0000EE"/>
            <w:u w:val="single"/>
          </w:rPr>
          <w:t>https://americanbazaaronline.com/2026/03/23/iran-war-fuels-fertilizer-price-spike-straining-us-farmers-477371/</w:t>
        </w:r>
      </w:hyperlink>
      <w:r>
        <w:t xml:space="preserve"> - * The war in Iran causes increased prices for fertilizer and energy for US farmers. * Farmers face supply shortages and rising input costs, impacting crop affordability. * Higher fuel and input costs contribute to increased food prices in groceries. * US government allows Venezuela fertilizer imports to mitigate costs. * Long-term strategies may include diversifying supply sources and policy interventions. 464. </w:t>
      </w:r>
      <w:hyperlink r:id="rId422">
        <w:r>
          <w:rPr>
            <w:color w:val="0000EE"/>
            <w:u w:val="single"/>
          </w:rPr>
          <w:t>https://www.esmmagazine.com/supply-chain/despite-price-cut-ghana-cocoa-buyers-lack-funds-to-buy-beans-from-farmers-sources-say-308195</w:t>
        </w:r>
      </w:hyperlink>
      <w:r>
        <w:t xml:space="preserve"> - * Ghana's licensed cocoa buyers face funding shortages despite a recent 30% price reduction by the government. * The new farmer price of 41,392 cedis per tonne remains above global prices of around $3,200. * Disbursements by Cocobod to clear arrears have not reached farmers, causing delays in payments. * Farmers and clerks are refusing to accept more beans, leading to unsold stockpile at ports. * Official statements indicate some buyers remain active, but the organisation faces mounting debts, and farmers threaten resistance to further price cuts. 465. </w:t>
      </w:r>
      <w:hyperlink r:id="rId419">
        <w:r>
          <w:rPr>
            <w:color w:val="0000EE"/>
            <w:u w:val="single"/>
          </w:rPr>
          <w:t>https://www.rmpbs.org/news/business-economy/farmers-fertilizer-prices-growing-season</w:t>
        </w:r>
      </w:hyperlink>
      <w:r>
        <w:t xml:space="preserve"> - * Fertilizer prices in Colorado have increased by more than 30% following global conflicts and export disruptions. * The spike in prices is driven by the closure of the Strait of Hormuz and increased costs for nitrogen and phosphate fertilizers. * Farmers like Brent Hines and Brian King are experiencing rising input costs, affecting planting and yield potential. * The US Treasury announced steps to increase fertilizer imports from Venezuela, but production challenges persist. * Weather conditions, regulations, and other farm costs compound economic pressures on farmers.</w:t>
      </w:r>
      <w:r/>
    </w:p>
    <w:p>
      <w:r/>
      <w:r>
        <w:t xml:space="preserve">466. </w:t>
      </w:r>
      <w:hyperlink r:id="rId423">
        <w:r>
          <w:rPr>
            <w:color w:val="0000EE"/>
            <w:u w:val="single"/>
          </w:rPr>
          <w:t>https://www.seedworld.com/canada/2026/03/23/diesel-jumps-margins-shrink-canadian-seed-growers-feel-impact-of-hormuz-crisis/</w:t>
        </w:r>
      </w:hyperlink>
      <w:r>
        <w:t xml:space="preserve"> - * Global oil chokepoint disruption related to the Strait of Hormuz is causing rising input costs for Canadian farms. * Prices for diesel and fertiliser increased due to energy market volatility and energy price swings. * Higher input costs are eroding margins for seed growers in Canada, with some difficulty passing costs to buyers. * Domestic energy and fertiliser production issues are highlighted as significant challenges. * The article emphasises both international and domestic economic pressures on Canadian agricultural input costs. 467. </w:t>
      </w:r>
      <w:hyperlink r:id="rId424">
        <w:r>
          <w:rPr>
            <w:color w:val="0000EE"/>
            <w:u w:val="single"/>
          </w:rPr>
          <w:t>https://www.wxyz.com/news/voices/were-tired-farmers-brace-for-rising-costs-of-fertilizer-amid-iran-war</w:t>
        </w:r>
      </w:hyperlink>
      <w:r>
        <w:t xml:space="preserve"> - * Farmers in metro Detroit are experiencing increased costs for fertiliser and diesel amid ongoing Iran conflict. * Diesel prices have risen, affecting farm operations reliant on diesel fuel for equipment and irrigation. * Fertiliser costs have increased approximately 30-40% in the past year. * Farmers predict some will switch to crops that require less fertiliser, leading to potential shortages. * The economic pressures are causing exhaustion among farmers, risking farm viability and succession.</w:t>
      </w:r>
      <w:r/>
    </w:p>
    <w:p>
      <w:r/>
      <w:r>
        <w:t xml:space="preserve">468. </w:t>
      </w:r>
      <w:hyperlink r:id="rId425">
        <w:r>
          <w:rPr>
            <w:color w:val="0000EE"/>
            <w:u w:val="single"/>
          </w:rPr>
          <w:t>https://www.housingwire.com/articles/fidelity-2026-state-of-retirement-planning/</w:t>
        </w:r>
      </w:hyperlink>
      <w:r>
        <w:t xml:space="preserve"> - * A survey of 2,015 U.S. adults conducted in December 2025 by Big Village highlights postponed retirement due to inflation and financial strain. * Many Americans consider phased retirement, flexible work, and alternative paths like gig work or starting small businesses. * Findings suggest housing demand may shift, as retirees delay downsizing, relocate for flexible work, or prioritise aging-in-place properties. * A significant proportion of respondents worry about inflation, healthcare costs, and paying bills, influencing retirement plans. * Younger generations, especially Gen Z and millennials, plan to blend work with lifestyle goals in retirement. * Americans with a financial plan are more confident about retirement, though many have not started planning. 469. </w:t>
      </w:r>
      <w:hyperlink r:id="rId426">
        <w:r>
          <w:rPr>
            <w:color w:val="0000EE"/>
            <w:u w:val="single"/>
          </w:rPr>
          <w:t>https://www.kivitv.com/news/hidden-grounds-coffee-brings-creative-organic-drinks-to-boises-north-end</w:t>
        </w:r>
      </w:hyperlink>
      <w:r>
        <w:t xml:space="preserve"> - * Hidden Grounds Coffee in Boise’s North End offers creative, organic drinks and pastries from local vendors.</w:t>
      </w:r>
      <w:r>
        <w:rPr>
          <w:i/>
        </w:rPr>
        <w:t xml:space="preserve"> The business was established about a year ago and has become a community gathering space.</w:t>
      </w:r>
      <w:r>
        <w:t xml:space="preserve"> The shop features colourful, inventive drinks such as salted honey vanilla lattes and whipped strawberry matcha.</w:t>
      </w:r>
      <w:r>
        <w:rPr>
          <w:i/>
        </w:rPr>
        <w:t xml:space="preserve"> It focuses on comfort, connection, and local sourcing, with ongoing seasonal menu development. 470. </w:t>
      </w:r>
      <w:hyperlink r:id="rId427">
        <w:r>
          <w:rPr>
            <w:color w:val="0000EE"/>
            <w:u w:val="single"/>
          </w:rPr>
          <w:t>https://www.prnewswire.com/news-releases/uae-energy-drinks-market-to-reach-usd-1-38-billion-by-2032--growing-at-a-cagr-of-4-66-during-20262032--says-markntel-advisors-302719169.html</w:t>
        </w:r>
      </w:hyperlink>
      <w:r>
        <w:rPr>
          <w:i/>
        </w:rPr>
        <w:t xml:space="preserve"> - ['</w:t>
      </w:r>
      <w:r>
        <w:t>The UAE energy drinks market is expected to grow at a CAGR of 4.66% from 2026–2032, reaching USD 1.38 billion.', '</w:t>
      </w:r>
      <w:r>
        <w:rPr>
          <w:i/>
        </w:rPr>
        <w:t>Growth driven by demand for functional, hydration, and performance-enhancing drinks, with increased health awareness.', '</w:t>
      </w:r>
      <w:r>
        <w:t>Isotonic drinks held 52% market share in 2026; offline distribution dominated with 74% share in 2026.', '</w:t>
      </w:r>
      <w:r>
        <w:rPr>
          <w:i/>
        </w:rPr>
        <w:t>Market expansion supported by retail growth, innovation, and entry of global brands like Gorilla Energy and Cloud 9.', '</w:t>
      </w:r>
      <w:r>
        <w:t xml:space="preserve">Challenges include health concerns and regulatory scrutiny over caffeine and sugar content.'] 471. </w:t>
      </w:r>
      <w:hyperlink r:id="rId428">
        <w:r>
          <w:rPr>
            <w:color w:val="0000EE"/>
            <w:u w:val="single"/>
          </w:rPr>
          <w:t>https://www.mdpi.com/2673-8783/6/2/18</w:t>
        </w:r>
      </w:hyperlink>
      <w:r>
        <w:t xml:space="preserve"> - * Discusses global coffee production in 2022 and consumption in 2024, highlighting major producing and consuming regions. * Highlights the generation of coffee by-products such as husk, pulp, silverskin, parchment, andSpent Coffee Grounds (SCG) contributing to waste and environmental impact. * Details bioactive compounds in coffee, including chlorogenic acids, caffeine, trigonelline, flavonoids, xanthones, and melanoidins, and their health benefits. * Explores traditional extraction methods and their limitations, such as long processing times and potential degradation of sensitive compounds. * Describes emerging extraction technologies like UAE, HPE, CAP, and MAE as more sustainable and efficient alternatives. * The literature search was conducted on Scopus for recent studies from 2019 to 2025, focusing on coffee, extraction methods, bioactivity, and sustainability. 472. </w:t>
      </w:r>
      <w:hyperlink r:id="rId429">
        <w:r>
          <w:rPr>
            <w:color w:val="0000EE"/>
            <w:u w:val="single"/>
          </w:rPr>
          <w:t>https://foodnservice.com/we-ranked-9-popular-fast-food-coffees-so-you-never-waste-a-dollar-again/</w:t>
        </w:r>
      </w:hyperlink>
      <w:r>
        <w:t xml:space="preserve"> - • The article ranks nine fast food coffee chains in 2026 based on quality and value, including McCafé, Chick-fil-A, Jack in the Box, Dunkin’, Wendy’s, Panera Bread, Taco Bell, Burger King, and Dairy Queen. • It discusses consumer feedback, sourcing, and beverage preferences across these chains. • McCafé remains the top choice for consistency and affordability, while Jack in the Box is highlighted for its iced coffee value. • Wendy’s offers a unique Frosty Cream Cold Brew, and Panera is noted for variety and high-quality roasts. • Dairy Queen’s coffee is considered the least effective option. 473. </w:t>
      </w:r>
      <w:hyperlink r:id="rId430">
        <w:r>
          <w:rPr>
            <w:color w:val="0000EE"/>
            <w:u w:val="single"/>
          </w:rPr>
          <w:t>https://investorsking.com/2026/03/23/container-shortage-threatens-nigerias-44bn-export-sector/</w:t>
        </w:r>
      </w:hyperlink>
      <w:r>
        <w:t xml:space="preserve"> - * Nigeria’s export sector faces disruption due to a shortage of shipping containers, affecting cargo movement through Lagos ports. * The shortage, caused by global logistics imbalances and local operational issues, has led to increased costs and shipment delays. * A backlog of export cargo impacts industries such as agriculture, manufacturing, and minerals, especially for perishable goods. * Port congestion and slower inflow of empty containers are key factors contributing to the shortage. * Stakeholders call for improved port efficiency and infrastructure to address the issue and sustain trade flows.</w:t>
      </w:r>
      <w:r/>
    </w:p>
    <w:p>
      <w:r/>
      <w:r>
        <w:t xml:space="preserve">474. </w:t>
      </w:r>
      <w:hyperlink r:id="rId431">
        <w:r>
          <w:rPr>
            <w:color w:val="0000EE"/>
            <w:u w:val="single"/>
          </w:rPr>
          <w:t>https://www.foodbusinessmea.com/hapag-lloyd-absorbs-us50m-weekly-losses-as-gulf-conflict-strands-vessels-disrupts-25000-shipments/</w:t>
        </w:r>
      </w:hyperlink>
      <w:r>
        <w:t xml:space="preserve"> - * Hapag-Lloyd reports additional weekly costs of US$40-50 million amid Middle East geopolitical conflict. * Six vessels, affecting approximately 3,000 ships in the Persian Gulf, are stranded; one vessel damaged. * Around 25,000 shipments affected, with ships pausing sailing through high-risk areas like the Strait of Hormuz. * The company employs real-time cargo tracking to mitigate risks and improve supply chain visibility. * Disruptions highlight the need for supply chain diversification and contingency planning in regions vulnerable to geopolitical instability. 475. </w:t>
      </w:r>
      <w:hyperlink r:id="rId432">
        <w:r>
          <w:rPr>
            <w:color w:val="0000EE"/>
            <w:u w:val="single"/>
          </w:rPr>
          <w:t>https://www.hortidaily.com/article/9822112/peruvian-blueberry-sector-faces-rising-logistics-costs-and-route-disruptions/</w:t>
        </w:r>
      </w:hyperlink>
      <w:r>
        <w:t xml:space="preserve"> - * Logistics issues, including increased freight costs and route disruptions, impact Peruvian blueberry exports. * Freight rates have increased by approximately US$500, linked to oil prices. * Route disruptions due to geopolitical tensions, port congestion, and diversions affect delivery times and product quality. * China expands its blueberry production and targets other Asian markets, increasing competition. * Sector focuses on production advantages and technology-driven systems to enhance competitiveness. * Industry emphasises route planning and contingency management to address logistical challenges.</w:t>
      </w:r>
      <w:r/>
    </w:p>
    <w:p>
      <w:r/>
      <w:r>
        <w:t xml:space="preserve">476. </w:t>
      </w:r>
      <w:hyperlink r:id="rId433">
        <w:r>
          <w:rPr>
            <w:color w:val="0000EE"/>
            <w:u w:val="single"/>
          </w:rPr>
          <w:t>https://windward.ai/blog/three-weeks-into-the-iran-war/</w:t>
        </w:r>
      </w:hyperlink>
      <w:r>
        <w:t xml:space="preserve"> - * Commercial traffic through the Strait of Hormuz remained near collapse, with only 16 AIS-visible crossings in a seven-day period by March 22. * The Strait is operating under a selective, permission-based transit model, with authorised crossings and routing through Iranian territorial waters. * Dark vessel activity increased inside Hormuz, with eight large vessels operating without AIS signals, indicating deliberate visibility suppression. * The Gulf of Oman became a holding zone with approximately 686 vessels, showing accumulation rather than clearance. * Iranian crude exports continued at constrained levels with alternative routes testing, including a crude shipment from Kooh Mobarak and increased exports through the Red Sea, Suez Canal, and Cape of Good Hope. * Disruptions affected port operations, energy infrastructure, and subsea cables, with incidents at Fujairah and suspension of subsea cable projects. * Maritime security incidents increased, including vessel attacks in the Gulf, Black Sea, Arctic, and disruptions near Fujairah. * Policy responses expanded, including US sanctions licences and European interdictions of sanctioned vessels. * Global routes showed early signs of rebalancing, with traffic surging through Bab el-Mandeb, Suez Canal, and Cape of Good Hope, but overall stability remained absent. * Oil and refined product flows are disrupted, with declining Gulf export volumes and continued tactical movement of Russian oil under sanctions. 477. </w:t>
      </w:r>
      <w:hyperlink r:id="rId434">
        <w:r>
          <w:rPr>
            <w:color w:val="0000EE"/>
            <w:u w:val="single"/>
          </w:rPr>
          <w:t>https://www.jdsupra.com/legalnews/customs-and-border-protection-publishes-5287977/</w:t>
        </w:r>
      </w:hyperlink>
      <w:r>
        <w:t xml:space="preserve"> - * CBP publishes a 60-day waiver allowing foreign-flagged vessels to transport oil, LNG, fertiliser, and coal between US ports. * The waiver is in response to disruptions in the Strait of Hormuz affecting energy markets. * The waiver, issued under 46 USC Section 501(a), expiry is set for 17 May 2026. * It applies nationwide, unlike previous waivers which had limited scope. * Industry analysts believe the impact on fuel prices may be limited due to structural market factors. 478. </w:t>
      </w:r>
      <w:hyperlink r:id="rId435">
        <w:r>
          <w:rPr>
            <w:color w:val="0000EE"/>
            <w:u w:val="single"/>
          </w:rPr>
          <w:t>https://www.brownfieldagnews.com/news/china-mexico-japan-among-top-weekly-export-destinations/</w:t>
        </w:r>
      </w:hyperlink>
      <w:r>
        <w:t xml:space="preserve"> - * The USDA reports a strong week for US export inspections of corn, sorghum, soybeans, and wheat, ending March 19th. * Wheat inspections were 458,411 tons, mainly to Mexico and China. * Corn inspections totalled 1,700,178 tons, with primary destinations Mexico and Japan. * Soybeans reached 1,101,730 tons, predominantly to China and Egypt. * Sorghum inspections were 182,179 tons, with China as the sole listed destination. * Export figures for the 2025/26 marketing year show increases compared to the previous year, especially for wheat and sorghum. 479. </w:t>
      </w:r>
      <w:hyperlink r:id="rId436">
        <w:r>
          <w:rPr>
            <w:color w:val="0000EE"/>
            <w:u w:val="single"/>
          </w:rPr>
          <w:t>https://www.prnewswire.com/news-releases/tariffs-trigger-major-supply-chain-reset-as-companies-diversify-sourcing-and-rethink-logistics-networks-stg-survey-finds-302722345.html</w:t>
        </w:r>
      </w:hyperlink>
      <w:r>
        <w:t xml:space="preserve"> - * Survey by STG Logistics finds tariff disruptions in 2025 led to widespread supply chain adjustments among US importers.</w:t>
      </w:r>
      <w:r>
        <w:rPr>
          <w:i/>
        </w:rPr>
        <w:t>* Companies diversified sourcing away from China to Southeast Asia and India, expanding supplier networks.</w:t>
      </w:r>
      <w:r>
        <w:t>* Use of bonded storage and FTZs increased, helping defer tariffs.</w:t>
      </w:r>
      <w:r>
        <w:rPr>
          <w:i/>
        </w:rPr>
        <w:t>* Contract negotiations shifted towards flexibility, including shorter terms and spot market use.</w:t>
      </w:r>
      <w:r>
        <w:t>* Many companies redesigned transportation strategies, including intermodal shifts and port diversification.</w:t>
      </w:r>
      <w:r>
        <w:rPr>
          <w:i/>
        </w:rPr>
        <w:t xml:space="preserve">* Future planning involves further diversification, analytics investment, and renegotiation of supply agreements. 480. </w:t>
      </w:r>
      <w:hyperlink r:id="rId437">
        <w:r>
          <w:rPr>
            <w:color w:val="0000EE"/>
            <w:u w:val="single"/>
          </w:rPr>
          <w:t>https://labusinessjournal.com/featured/steady-volumes-boost-february-cargo-count/</w:t>
        </w:r>
      </w:hyperlink>
      <w:r>
        <w:rPr>
          <w:i/>
        </w:rPr>
        <w:t xml:space="preserve"> - * Cargo volumes at the Port of Los Angeles and Port of Long Beach remained consistent in February, reaching their highest numbers since 2023. * Ports handled over 1.59 million TEUs combined, up from 1.57 million last year. * The overall cargo movement was impacted by global conflicts, tariffs, and trade policy shifts, yet imports and exports increased in certain segments. * Both ports continue to process cargo despite geopolitical tensions and upcoming seasonal fluctuations, such as the Lunar New Year holiday. * Industry leaders indicate ongoing trade flow, with some expected volume decreases in upcoming months due to seasonal factors. 481. </w:t>
      </w:r>
      <w:hyperlink r:id="rId421">
        <w:r>
          <w:rPr>
            <w:color w:val="0000EE"/>
            <w:u w:val="single"/>
          </w:rPr>
          <w:t>https://americanbazaaronline.com/2026/03/23/iran-war-fuels-fertilizer-price-spike-straining-us-farmers-477371/</w:t>
        </w:r>
      </w:hyperlink>
      <w:r>
        <w:rPr>
          <w:i/>
        </w:rPr>
        <w:t xml:space="preserve"> - * The war in Iran is driving up fertiliser and energy costs for US farmers, impacting food prices. * Farmers report supply shortages and price increases, with rising costs affecting the entire food chain. * The White House announced importing Venezuelan fertiliser to the US to mitigate costs. * Disruptions highlight vulnerabilities in global supply chains and may lead to farmland diversification and policy interventions. * Longer-term, the situation raises concerns about food security and the resilience of the global agricultural system. 482. </w:t>
      </w:r>
      <w:hyperlink r:id="rId438">
        <w:r>
          <w:rPr>
            <w:color w:val="0000EE"/>
            <w:u w:val="single"/>
          </w:rPr>
          <w:t>https://www.wcshipping.com/blog/iran-war-day-23-trumps-hormuz-ultimatum-and-the-worst-energy-crisis</w:t>
        </w:r>
      </w:hyperlink>
      <w:r>
        <w:rPr>
          <w:i/>
        </w:rPr>
        <w:t xml:space="preserve"> - * President Trump issued a 48-hour ultimatum to Iran to reopen the Strait of Hormuz or face attacks on Iran's power plants, creating a potential escalation in conflict. * Iran responded by threatening to target US energy infrastructure if attacked. * The International Energy Agency declared the ongoing energy crisis worse than the 1970s oil shocks and 2022 gas shortages, with significant damage to energy assets across nine countries. * Oil prices increased amid threats of attacks on energy infrastructure. * Freight rates from Shanghai to Rotterdam increased by approximately 55%, with related surcharges affecting global shipping routes. * The Strait of Hormuz remains effectively closed to Western commercial shipping, with a 95% decline in commodity carrier crossings since February 28. * The crisis has long-term implications for freight costs, route structures, and infrastructure repair timelines, with projections indicating sustained disruption. 483. </w:t>
      </w:r>
      <w:hyperlink r:id="rId439">
        <w:r>
          <w:rPr>
            <w:color w:val="0000EE"/>
            <w:u w:val="single"/>
          </w:rPr>
          <w:t>https://www.dcvelocity.com/transportation/maritime-ocean/ports/port-of-oakland-sees-february-container-traffic-drop-14-5-over-last-year</w:t>
        </w:r>
      </w:hyperlink>
      <w:r>
        <w:rPr>
          <w:i/>
        </w:rPr>
        <w:t xml:space="preserve"> - * The Port of Oakland's container volume dropped by 14.5% year over year in February. * The decline followed a 0.4% dip in 2025 and was influenced by Lunar New Year factory closures and economic uncertainty. * February handled 163,254 TEUs, with vessel calls decreasing from 86 to 72. * Import volumes fell by 19.6%, while export volumes declined by 9.5% year over year. * The port maintains strength in agricultural and refrigerated exports, with export TEUs exceeding import TEUs. 484. </w:t>
      </w:r>
      <w:hyperlink r:id="rId440">
        <w:r>
          <w:rPr>
            <w:color w:val="0000EE"/>
            <w:u w:val="single"/>
          </w:rPr>
          <w:t>https://dailycoffeenews.com/2026/03/23/study-social-enterprises-beat-corporate-sustainability-in-farmer-well-being/</w:t>
        </w:r>
      </w:hyperlink>
      <w:r>
        <w:rPr>
          <w:i/>
        </w:rPr>
        <w:t xml:space="preserve"> - * A study in Peru compares the impact of corporate sustainability programs, cooperatives, and social enterprises on coffee and cocoa farmers' well-being. * Social enterprises are identified as a significant contributor to farmer well-being, outperforming other models. * The study surveyed 634 farming households across three Peruvian regions and used the Personal Well-Being Index. * Farmers involved in social enterprises reported higher satisfaction across multiple domains including living standards and future security. * Findings challenge traditional productivity-focused approaches, emphasising socially tailored strategies for farmer welfare. 485. </w:t>
      </w:r>
      <w:hyperlink r:id="rId441">
        <w:r>
          <w:rPr>
            <w:color w:val="0000EE"/>
            <w:u w:val="single"/>
          </w:rPr>
          <w:t>https://www.floraldaily.com/article/9822180/advancing-powdery-mildew-resistance-in-gerbera-through-crispr-gene-editing/</w:t>
        </w:r>
      </w:hyperlink>
      <w:r>
        <w:rPr>
          <w:i/>
        </w:rPr>
        <w:t xml:space="preserve"> - * Researchers at the University of Georgia used CRISPR/Cas12 to demonstrate gene editing feasibility in gerbera, the first such report. * The project established tissue culture protocols and targeted the PDS gene to confirm gene editing success. * Focus shifted to MLO genes, known to confer susceptibility to powdery mildew, with ongoing efforts to evaluate resistant lines. * This research aims to develop non-transgenic, disease-resistant gerbera cultivars, reducing reliance on fungicides. * The project, supported by AFE, highlights advancements in floriculture biotechnology and sustainable crop management. 486. </w:t>
      </w:r>
      <w:hyperlink r:id="rId428">
        <w:r>
          <w:rPr>
            <w:color w:val="0000EE"/>
            <w:u w:val="single"/>
          </w:rPr>
          <w:t>https://www.mdpi.com/2673-8783/6/2/18</w:t>
        </w:r>
      </w:hyperlink>
      <w:r>
        <w:rPr>
          <w:i/>
        </w:rPr>
        <w:t xml:space="preserve"> - ['</w:t>
      </w:r>
      <w:r>
        <w:t xml:space="preserve"> Coffee is a major global commodity with significant by-product waste that impacts the environment.', '</w:t>
      </w:r>
      <w:r>
        <w:rPr>
          <w:i/>
        </w:rPr>
        <w:t xml:space="preserve"> Coffee products and residues are rich sources of bioactive compounds such as chlorogenic acids, caffeine, flavonoids, and melanoidins.', '</w:t>
      </w:r>
      <w:r>
        <w:t xml:space="preserve"> Conventional extraction methods have limitations, motivating the development of emerging, eco-efficient techniques like UAE, HPE, CAP, and MAE.', '</w:t>
      </w:r>
      <w:r>
        <w:rPr>
          <w:i/>
        </w:rPr>
        <w:t xml:space="preserve"> Emerging technologies offer improved efficiency, reduced solvent and energy use, and better preservation of heat-sensitive bioactives.', '</w:t>
      </w:r>
      <w:r>
        <w:t xml:space="preserve"> The study covers literature from 2019 to 2025, focusing on bioactive extraction from coffee and its by-products.'] 487. </w:t>
      </w:r>
      <w:hyperlink r:id="rId422">
        <w:r>
          <w:rPr>
            <w:color w:val="0000EE"/>
            <w:u w:val="single"/>
          </w:rPr>
          <w:t>https://www.esmmagazine.com/supply-chain/despite-price-cut-ghana-cocoa-buyers-lack-funds-to-buy-beans-from-farmers-sources-say-308195</w:t>
        </w:r>
      </w:hyperlink>
      <w:r>
        <w:t xml:space="preserve"> - * Ghana's licensed cocoa buyers lack funds to buy beans despite a nearly 30% government price reduction. * The new farmer price remains above global prices, discouraging purchases. * Disbursed funds have not reached farmers, delaying payments for delivered cocoa. * Farmers and clerks are opting to browse markets for cash-ready buyers. * Cocobod maintains the farmer price will not be reduced again this season despite debts and market pressures. 488. </w:t>
      </w:r>
      <w:hyperlink r:id="rId433">
        <w:r>
          <w:rPr>
            <w:color w:val="0000EE"/>
            <w:u w:val="single"/>
          </w:rPr>
          <w:t>https://windward.ai/blog/three-weeks-into-the-iran-war/</w:t>
        </w:r>
      </w:hyperlink>
      <w:r>
        <w:t xml:space="preserve"> - * Commercial traffic through the Strait of Hormuz remained near collapse, with limited crossings and selective access expected to continue. * The Strait operated under a permission-based transit model, with evidence of dark vessel activity and Iranian coastal routing. * Iranian crude exports persisted via Kharg Island and alternative routes, while overall Gulf export volumes declined. * Global routing shifted towards Bab el-Mandeb, Suez Canal, and Cape of Good Hope, indicating adaptation. * Ports outside the Gulf experienced congestion, and energy and subsea infrastructure disruptions increased. * Maritime risk expanded beyond the Gulf, with incidents in the Black Sea, Arctic, and Atlantic, alongside increased enforcement activity. 489. </w:t>
      </w:r>
      <w:hyperlink r:id="rId442">
        <w:r>
          <w:rPr>
            <w:color w:val="0000EE"/>
            <w:u w:val="single"/>
          </w:rPr>
          <w:t>https://www.descifrado.com/2026/03/23/ingenieros-agronomos-alertan-que-crisis-mundial-de-fertilizantes-se-sentira-en-venezuela/</w:t>
        </w:r>
      </w:hyperlink>
      <w:r>
        <w:t xml:space="preserve"> - * Venezuelan agricultural engineers highlight a global fertiliser shortage affecting local crop production. * The crisis is triggered by conflicts in the Middle East and the Hormuz Strait blockade. * Prices of fertilisers like urea and ammonia have increased by 35% to 40%, with costs rising over 20%. * Venezuela faces high vulnerability due to dependence on imported agrochemicals and disrupted supply chains. * The sector predicts reduced yields and increased food prices if conflicts persist. * Engineers propose modernisation strategies: soil digitalisation, agriculture 4.0, and regenerative land management. 490. </w:t>
      </w:r>
      <w:hyperlink r:id="rId443">
        <w:r>
          <w:rPr>
            <w:color w:val="0000EE"/>
            <w:u w:val="single"/>
          </w:rPr>
          <w:t>https://londonlovesbusiness.com/farmers-hit-by-diesel-and-fertiliser-shock-as-iran-war-threatens-fresh-food-inflation/</w:t>
        </w:r>
      </w:hyperlink>
      <w:r>
        <w:t xml:space="preserve"> - * Britain’s farmers face increased input costs due to rising fuel and fertiliser prices amid Iran conflict. * Red diesel prices have surged by around 55% since February, reaching 135p per litre. * Fertiliser prices, including ammonia, have increased sharply, with global sulphur exports affected. * Disruptions in shipping through the Strait of Hormuz impact supply and costs for fertilisers and energy. * Rising costs are expected to be passed on to consumers, potentially fueling food inflation. * The situation highlights geopolitical tensions’ effects on supply chains and farming costs. 491. </w:t>
      </w:r>
      <w:hyperlink r:id="rId444">
        <w:r>
          <w:rPr>
            <w:color w:val="0000EE"/>
            <w:u w:val="single"/>
          </w:rPr>
          <w:t>https://freshcup.com/the-c-market-is-back-above-3/</w:t>
        </w:r>
      </w:hyperlink>
      <w:r>
        <w:t xml:space="preserve"> - * Coffee prices, particularly the Arabica futures market (C-price), have recently risen above $3 per pound again in March 2023. * The price increase may be linked to supply chain disruptions caused by US and Israel airstrikes on Iran and Iran's response, including blocking the Strait of Hormuz. * Retail prices for roasted coffee hit a record in February, averaging $9.46 per pound, with cold brew and drip coffee prices rising 4%. * A survey indicates 61% of consumers reduced coffee spending in January. * Analysts predict the C-price may fall to $2 or below by the end of 2023 as supply increases. 492. </w:t>
      </w:r>
      <w:hyperlink r:id="rId445">
        <w:r>
          <w:rPr>
            <w:color w:val="0000EE"/>
            <w:u w:val="single"/>
          </w:rPr>
          <w:t>https://freshcup.com/coffee-news-club-week-of-march-23/</w:t>
        </w:r>
      </w:hyperlink>
      <w:r>
        <w:t xml:space="preserve"> - * Coffee prices, which peaked in 2025, rose nearly 10% in March due to supply chain disruptions caused by Iran-initiated strikes and Strait of Hormuz blockades. * Consumer prices for roasted coffee reached a record $9.46 per pound in February, with retail and cold brew prices rising. * Despite recent increases, analysts expect the C market price to decline to $2 or below by the end of 2023 due to increased supply. * Starbucks is reportedly scouting office space in Nashville, Tennessee, amid speculation of relocating its headquarters, but denies plans to move. * Starbucks has laid off over 1,000 corporate workers in 2025; the move could relate to Tennessee's favourable tax environment. * A study links moderate coffee and tea consumption with an 18% reduced risk of dementia, emphasising potential health benefits. 493. </w:t>
      </w:r>
      <w:hyperlink r:id="rId446">
        <w:r>
          <w:rPr>
            <w:color w:val="0000EE"/>
            <w:u w:val="single"/>
          </w:rPr>
          <w:t>https://coffeehero.com.au/blogs/news/why-does-coffee-make-me-tired-caffeine-crash-explained</w:t>
        </w:r>
      </w:hyperlink>
      <w:r>
        <w:t xml:space="preserve"> - * Coffee can cause fatigue due to the adenosine rebound effect after caffeine metabolism, typically 4 to 6 hours post-consumption. * Drinking coffee with sugar or sweeteners can lead to blood sugar crashes, exacerbating fatigue. * Mild dehydration from caffeine’s diuretic effect can contribute to tiredness. * Tolerance to caffeine builds with regular consumption, reducing its effectiveness and increasing crash severity. * Coffee may mask underlying sleep deprivation, leading to persistent fatigue. * Timing of coffee intake impacts effectiveness, with recommendations to delay initial coffee and set a cut-off in the afternoon. * Drinking water alongside coffee, avoiding on an empty stomach, and reducing sugar can help prevent crashes. * Periodic caffeine breaks and addressing sleep debt can restore caffeine’s benefits. 494. </w:t>
      </w:r>
      <w:hyperlink r:id="rId447">
        <w:r>
          <w:rPr>
            <w:color w:val="0000EE"/>
            <w:u w:val="single"/>
          </w:rPr>
          <w:t>https://www.foodbusinessmea.com/fao-urges-stronger-african-participation-in-us200b-global-coffee-market-as-un-designates-international-coffee-day/</w:t>
        </w:r>
      </w:hyperlink>
      <w:r>
        <w:t xml:space="preserve"> - * FAO and Nigerian stakeholders advocate for stronger African involvement in the $200 billion global coffee sector following UN recognition of International Coffee Day. * The UN General Assembly adopted the resolution on March 10, highlighting coffee's significance to rural development and livelihoods. * Global coffee demand grows in traditional markets like Europe and the US, as well as in Asia and the Middle East. * Africa's contribution is about 12% of global coffee output, with Ethiopia, Uganda, and Burundi as leading producers; Nigeria's output is minor. * Nigeria produced approx. 1,844 metric tons of coffee in 2023, with projected slight decline by 2028 due to structural challenges. * Stakeholders see potential to increase production and earnings through policy improvements, investment, and better processing techniques. 495. </w:t>
      </w:r>
      <w:hyperlink r:id="rId448">
        <w:r>
          <w:rPr>
            <w:color w:val="0000EE"/>
            <w:u w:val="single"/>
          </w:rPr>
          <w:t>https://www.restaurantnews.com/paris-baguette-bakery-cafe-multi-unit-franchising-conference-2026-expansion-032326/</w:t>
        </w:r>
      </w:hyperlink>
      <w:r>
        <w:t xml:space="preserve"> - * Paris Baguette opened 77 cafés and awarded nearly 300 in 2025, demonstrating record growth. * The franchise will attend the Multi-Unit Franchising Conference March 24-27, 2026. * The brand aims to strengthen collaboration, support franchisees, and showcase growth opportunities. * Paris Baguette has over 290 locations in North America and over 4,000 units globally. * The company emphasises franchisee engagement, support, and growth strategies in the bakery café sector. 496. </w:t>
      </w:r>
      <w:hyperlink r:id="rId444">
        <w:r>
          <w:rPr>
            <w:color w:val="0000EE"/>
            <w:u w:val="single"/>
          </w:rPr>
          <w:t>https://freshcup.com/the-c-market-is-back-above-3/</w:t>
        </w:r>
      </w:hyperlink>
      <w:r>
        <w:t xml:space="preserve"> - * Coffee prices, specifically the arabica futures market (C price), rose above $3 per pound on March 20, after recent declines. * Price increases are attributed to US and Israel airstrikes on Iran, causing supply chain disruptions and higher shipping costs. * Consumer coffee prices reached a record, with roasted coffee at $9.46 per pound in February. * Coffee consumption has decreased, with 61% of consumers cutting back on spending. * Analysts forecast the C price could fall to $2 or below by year-end due to increasing supply. 497. </w:t>
      </w:r>
      <w:hyperlink r:id="rId445">
        <w:r>
          <w:rPr>
            <w:color w:val="0000EE"/>
            <w:u w:val="single"/>
          </w:rPr>
          <w:t>https://freshcup.com/coffee-news-club-week-of-march-23/</w:t>
        </w:r>
      </w:hyperlink>
      <w:r>
        <w:t xml:space="preserve"> - * Coffee prices, which had been rising, recently declined due to supply and market factors. The C price increased nearly 10% in March due to Iran conflict disruptions. * Retail coffee prices have reached record highs, leading to reduced consumer spending on coffee. * Analysts predict the C price may fall to $2 or below by year-end as supply increases. * Starbucks is reported to be scouting office spaces in Nashville, though denies plans to move its headquarters from Seattle. * The possible move relates to Tennessee’s low taxes and business-friendly environment, amid recent corporate cost-cutting measures. * A study finds moderate coffee and tea consumption linked to an 18% lower risk of dementia. * Starbucks Workers United continues negotiations with the company over a new union contract amid ongoing strikes. 498. </w:t>
      </w:r>
      <w:hyperlink r:id="rId449">
        <w:r>
          <w:rPr>
            <w:color w:val="0000EE"/>
            <w:u w:val="single"/>
          </w:rPr>
          <w:t>https://www.riotimesonline.com/nicaragua-coffee-exports-record-latam-boom/</w:t>
        </w:r>
      </w:hyperlink>
      <w:r>
        <w:t xml:space="preserve"> - * Nicaragua's coffee exports in 2025 reached $918.2 million, driven by record international prices and increased volume. * Latin America experienced a regional coffee boom, with Honduras exceeding $2 billion and Colombia surpassing $5 billion in exports. * Prices for arabica coffee exceeded $4 per pound, influenced by supply disruptions and climate concerns. * The US imposed 50% tariffs on Brazilian coffee in July 2025, shifting trade flows to Central American producers. * Climate change poses a risk to the region's future coffee productivity and sustainability.</w:t>
      </w:r>
      <w:r/>
    </w:p>
    <w:p>
      <w:r/>
      <w:r>
        <w:t xml:space="preserve">499. </w:t>
      </w:r>
      <w:hyperlink r:id="rId450">
        <w:r>
          <w:rPr>
            <w:color w:val="0000EE"/>
            <w:u w:val="single"/>
          </w:rPr>
          <w:t>https://indianexpress.com/article/cities/ahmedabad/after-gas-crunch-war-surcharge-looms-over-morbi-ceramic-hub-10596569/</w:t>
        </w:r>
      </w:hyperlink>
      <w:r>
        <w:t xml:space="preserve"> - - Ceramic exporters in Morbi face losses due to war in Iran and shipping disruptions, with containers stranded and costs rising. - Shipping lines introduced war risk surcharge, increasing freight costs on containers in transit, causing additional financial burden. - Ports in the Middle East and Gulf region experienced delays, detentions, and rerouting, exacerbating supply chain uncertainties. - The Indian ceramics industry, heavily reliant on exports and fuel imports, suffers from geopolitical disruptions, fuel shortages, and increased costs. - Industry stakeholders seek government intervention amid threat of factory closures and supply shortages. 500. </w:t>
      </w:r>
      <w:hyperlink r:id="rId451">
        <w:r>
          <w:rPr>
            <w:color w:val="0000EE"/>
            <w:u w:val="single"/>
          </w:rPr>
          <w:t>https://www.aircargonews.net/freighter-operator/2026/03/qatar-cargo-ramps-up-freighter-operations-from-doha/</w:t>
        </w:r>
      </w:hyperlink>
      <w:r>
        <w:t xml:space="preserve"> - * Qatar Airways Cargo resumes selected freighter operations from Doha to various destinations from 21 March. * Operations are subject to limited corridors authorised by Qatar Civil Aviation Authority. * Full recovery of operations awaits full reopening of Qatari airspace. * The resumption narrows global cargo capacity decline, with capacity to/from the Middle East remaining significantly below 2022 levels. * Capacity from Asia to Europe increases as carriers compensate for Middle East capacity shortfall.</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turkey.com/news/2026/food-prices-continue-to-surge-in-march-before-supply-shocks-hit-the-farm-29267/" TargetMode="External"/><Relationship Id="rId10" Type="http://schemas.openxmlformats.org/officeDocument/2006/relationships/hyperlink" Target="https://www.brownfieldagnews.com/market-news/soybeans-and-corn-lower-on-friday/" TargetMode="External"/><Relationship Id="rId11" Type="http://schemas.openxmlformats.org/officeDocument/2006/relationships/hyperlink" Target="https://www.oilandgas360.com/maersk-slaps-emergency-fuel-surcharge-as-war-upends-marine-supply-chains/#utm_source=rss&amp;utm_medium=rss&amp;utm_campaign=maersk-slaps-emergency-fuel-surcharge-as-war-upends-marine-supply-chains" TargetMode="External"/><Relationship Id="rId12" Type="http://schemas.openxmlformats.org/officeDocument/2006/relationships/hyperlink" Target="https://www.asiantrader.biz/easter-confectionery-sales-growth-innovation" TargetMode="External"/><Relationship Id="rId13" Type="http://schemas.openxmlformats.org/officeDocument/2006/relationships/hyperlink" Target="https://espnsiouxfalls.com/ixp/483/p/coffee-shops/" TargetMode="External"/><Relationship Id="rId14" Type="http://schemas.openxmlformats.org/officeDocument/2006/relationships/hyperlink" Target="https://www.wispolitics.com/2026/dnc-war-room-farmers-are-worse-off-and-the-agricultural-economy-is-struggling-under-trump-and-rollins/" TargetMode="External"/><Relationship Id="rId15" Type="http://schemas.openxmlformats.org/officeDocument/2006/relationships/hyperlink" Target="https://wwd.com/footwear-news/shoe-industry-news/2025-top-ten-shoe-production-rankings-u-s-imports-1238691333/" TargetMode="External"/><Relationship Id="rId16" Type="http://schemas.openxmlformats.org/officeDocument/2006/relationships/hyperlink" Target="https://www.mrw.co.uk/analysis-and-markets/recycling-sectors-face-multiple-challenges-from-impact-of-middle-east-conflict-27-03-2026/" TargetMode="External"/><Relationship Id="rId17" Type="http://schemas.openxmlformats.org/officeDocument/2006/relationships/hyperlink" Target="https://www.thehindubusinessline.com/economy/indian-exports-to-west-asia-come-to-a-near-halt-four-weeks-into-the-crisis/article70793368.ece" TargetMode="External"/><Relationship Id="rId18" Type="http://schemas.openxmlformats.org/officeDocument/2006/relationships/hyperlink" Target="https://www.hometextilestoday.com/financial/iran-war-disrupts-hormuz-drives-container-rates/" TargetMode="External"/><Relationship Id="rId19" Type="http://schemas.openxmlformats.org/officeDocument/2006/relationships/hyperlink" Target="https://www.techjuice.pk/karachi-port-cargo-activity-surges-1400-amid-global-shipping-disruptions/" TargetMode="External"/><Relationship Id="rId20" Type="http://schemas.openxmlformats.org/officeDocument/2006/relationships/hyperlink" Target="https://gcaptain.com/un-pushes-hormuz-mechanism-as-hormuz-disruptions-threaten-global-food-supply/" TargetMode="External"/><Relationship Id="rId21" Type="http://schemas.openxmlformats.org/officeDocument/2006/relationships/hyperlink" Target="https://spudsmart.com/global-field-notes-for-the-week-of-march-21-to-march-27/" TargetMode="External"/><Relationship Id="rId22" Type="http://schemas.openxmlformats.org/officeDocument/2006/relationships/hyperlink" Target="https://www.blogto.com/eat_drink/2026/03/blu-shaak-coffee-toronto/" TargetMode="External"/><Relationship Id="rId23" Type="http://schemas.openxmlformats.org/officeDocument/2006/relationships/hyperlink" Target="https://foodnservice.com/starbucks-drops-new-drink-for-hannah-montana-anniversary-heres-what-to-know/" TargetMode="External"/><Relationship Id="rId24" Type="http://schemas.openxmlformats.org/officeDocument/2006/relationships/hyperlink" Target="https://www.potatonewstoday.com/2026/03/27/red-river-valley-growers-warn-h-2a-delays-could-disrupt-2026-potato-season/?utm_source=rss&amp;utm_medium=rss&amp;utm_campaign=red-river-valley-growers-warn-h-2a-delays-could-disrupt-2026-potato-season" TargetMode="External"/><Relationship Id="rId25" Type="http://schemas.openxmlformats.org/officeDocument/2006/relationships/hyperlink" Target="https://addisstandard.com/the-hormuz-entanglement-why-ethiopias-fuel-crisis-is-a-perfect-storm-of-war-graft-and-reform/" TargetMode="External"/><Relationship Id="rId26" Type="http://schemas.openxmlformats.org/officeDocument/2006/relationships/hyperlink" Target="https://www.thehindubusinessline.com/economy/agri-business/indian-farmers-woes-may-rise-as-50-of-indias-key-reservoirs-half-empty/article70793269.ece" TargetMode="External"/><Relationship Id="rId27" Type="http://schemas.openxmlformats.org/officeDocument/2006/relationships/hyperlink" Target="https://www.brownfieldagnews.com/news/ag-economist-concerned-about-input-picture-for-2027-crops/" TargetMode="External"/><Relationship Id="rId28" Type="http://schemas.openxmlformats.org/officeDocument/2006/relationships/hyperlink" Target="https://www.brownfieldagnews.com/news/smaller-farms-most-vulnerable-to-fertilizer-cost-and-supply-disruptions/" TargetMode="External"/><Relationship Id="rId29" Type="http://schemas.openxmlformats.org/officeDocument/2006/relationships/hyperlink" Target="https://www.agweek.com/crops/us-corn-planting-seen-down-soy-acres-up-as-iran-war-inflates-costs-analysts-say" TargetMode="External"/><Relationship Id="rId30" Type="http://schemas.openxmlformats.org/officeDocument/2006/relationships/hyperlink" Target="https://www.producer.com/crops/farm-chemicals-go-off-patent/" TargetMode="External"/><Relationship Id="rId31" Type="http://schemas.openxmlformats.org/officeDocument/2006/relationships/hyperlink" Target="https://www.euronews.com/my-europe/2026/03/27/eu-approves-customs-reform-to-handle-rising-trade-and-global-uncertainties" TargetMode="External"/><Relationship Id="rId32" Type="http://schemas.openxmlformats.org/officeDocument/2006/relationships/hyperlink" Target="https://www.canalrural.com.br/economia/bloqueio-no-estreito-de-ormuz-trava-mais-de-780-mil-toneladas-de-fertilizantes-diz-especialista/" TargetMode="External"/><Relationship Id="rId33" Type="http://schemas.openxmlformats.org/officeDocument/2006/relationships/hyperlink" Target="https://www.urdupoint.com/en/business/fao-warns-of-severe-global-food-security-risk-2160255.html" TargetMode="External"/><Relationship Id="rId34" Type="http://schemas.openxmlformats.org/officeDocument/2006/relationships/hyperlink" Target="https://www.freepressjournal.in/mumbai/navi-mumbai-exports-first-alphonso-mangoes-amid-rising-freight-costs-uncertainties" TargetMode="External"/><Relationship Id="rId35" Type="http://schemas.openxmlformats.org/officeDocument/2006/relationships/hyperlink" Target="https://www.servicetruckmagazine.com/news/a-global-economy-in-transition/" TargetMode="External"/><Relationship Id="rId36" Type="http://schemas.openxmlformats.org/officeDocument/2006/relationships/hyperlink" Target="https://economictimes.indiatimes.com/news/economy/policy/press-note-3-of-2020-amendment-provides-for-beneficial-ownership-definition-govt-to-parliament/articleshow/129851150.cms" TargetMode="External"/><Relationship Id="rId37" Type="http://schemas.openxmlformats.org/officeDocument/2006/relationships/hyperlink" Target="https://imbibemagazine.com/drink-of-the-week-verve-coffee-wilder-blend/" TargetMode="External"/><Relationship Id="rId38" Type="http://schemas.openxmlformats.org/officeDocument/2006/relationships/hyperlink" Target="https://www.openpr.com/news/4443859/crystal-malt-market-to-reach-usd-878-0-million-by-2036-as-craft" TargetMode="External"/><Relationship Id="rId39" Type="http://schemas.openxmlformats.org/officeDocument/2006/relationships/hyperlink" Target="https://diariolatino.net/seguridad-alimentaria-de-el-salvador-en-2026-en-riesgo-por-sequias-y-lluvias-extremas/" TargetMode="External"/><Relationship Id="rId40" Type="http://schemas.openxmlformats.org/officeDocument/2006/relationships/hyperlink" Target="https://www.theeastafrican.co.ke/tea/business-tech/tea-exports-worth-23m-stranded-at-mombasa-port-5404194" TargetMode="External"/><Relationship Id="rId41" Type="http://schemas.openxmlformats.org/officeDocument/2006/relationships/hyperlink" Target="https://canadiangrocer.com/cocoa-prices-have-come-down-doesnt-mean-easter-chocolate-will-be-cheaper" TargetMode="External"/><Relationship Id="rId42" Type="http://schemas.openxmlformats.org/officeDocument/2006/relationships/hyperlink" Target="https://i-epikaira.blogspot.com/2026/03/bloomberg-nations-race-to-secure-enough.html" TargetMode="External"/><Relationship Id="rId43" Type="http://schemas.openxmlformats.org/officeDocument/2006/relationships/hyperlink" Target="https://www.thehindubusinessline.com/economy/agri-business/high-input-costs-and-supply-squeeze-the-new-threat-to-indias-2026-kharif-income/article70793378.ece" TargetMode="External"/><Relationship Id="rId44" Type="http://schemas.openxmlformats.org/officeDocument/2006/relationships/hyperlink" Target="https://oilprice.com/Latest-Energy-News/World-News/Maersk-Slaps-Emergency-Fuel-Surcharge-as-War-Upends-Marine-Supply-Chains.html" TargetMode="External"/><Relationship Id="rId45" Type="http://schemas.openxmlformats.org/officeDocument/2006/relationships/hyperlink" Target="https://finance.yahoo.com/markets/commodities/articles/iran-war-supply-chain-risks-150228762.html" TargetMode="External"/><Relationship Id="rId46" Type="http://schemas.openxmlformats.org/officeDocument/2006/relationships/hyperlink" Target="https://retailtimes.co.uk/alpro-launches-new-coconut-based-matcha-drink/" TargetMode="External"/><Relationship Id="rId47" Type="http://schemas.openxmlformats.org/officeDocument/2006/relationships/hyperlink" Target="https://retailtimes.co.uk/lipton-teas-infusions-launches-lipton-ice-tea-teabag-range/" TargetMode="External"/><Relationship Id="rId48" Type="http://schemas.openxmlformats.org/officeDocument/2006/relationships/hyperlink" Target="https://vegnews.com/hannah-montana-starbucks-drink" TargetMode="External"/><Relationship Id="rId49" Type="http://schemas.openxmlformats.org/officeDocument/2006/relationships/hyperlink" Target="https://www.globenewswire.com/news-release/2026/03/27/3263886/0/en/Black-Rock-Coffee-Bar-Expands-Footprint-in-Oregon-with-New-Beaverton-Location.html" TargetMode="External"/><Relationship Id="rId50" Type="http://schemas.openxmlformats.org/officeDocument/2006/relationships/hyperlink" Target="https://dailycoffeenews.com/2026/03/27/weekly-coffee-news-kenneth-davids-cup-legendary-coffee-exchange/" TargetMode="External"/><Relationship Id="rId51" Type="http://schemas.openxmlformats.org/officeDocument/2006/relationships/hyperlink" Target="https://in-confectionery.com/cocoa-markets-rebalance-amid-fragile-global-conditions/" TargetMode="External"/><Relationship Id="rId52" Type="http://schemas.openxmlformats.org/officeDocument/2006/relationships/hyperlink" Target="https://www.aol.com/articles/top-economist-says-russia-just-133111005.html" TargetMode="External"/><Relationship Id="rId53" Type="http://schemas.openxmlformats.org/officeDocument/2006/relationships/hyperlink" Target="https://southdakotasearchlight.com/2026/03/27/for-south-dakota-farmers-the-war-in-iran-is-far-worse-than-it-may-seem/" TargetMode="External"/><Relationship Id="rId54" Type="http://schemas.openxmlformats.org/officeDocument/2006/relationships/hyperlink" Target="https://windward.ai/blog/march-27-maritime-intelligence-daily/" TargetMode="External"/><Relationship Id="rId55" Type="http://schemas.openxmlformats.org/officeDocument/2006/relationships/hyperlink" Target="https://www.xeneta.com/blog/how-to-manage-freight-disruption-during-a-crisis" TargetMode="External"/><Relationship Id="rId56" Type="http://schemas.openxmlformats.org/officeDocument/2006/relationships/hyperlink" Target="https://maritimemag.com/en/drewry-world-container-index-posts-4th-consecutive-week-of-increases/?utm_source=rss&amp;utm_medium=rss&amp;utm_campaign=drewry-world-container-index-posts-4th-consecutive-week-of-increases" TargetMode="External"/><Relationship Id="rId57" Type="http://schemas.openxmlformats.org/officeDocument/2006/relationships/hyperlink" Target="https://www.thehindubusinessline.com/news/morbi-ceramic-units-plan-price-hike-post-shutdown-as-month-long-iran-conflict-gas-shortages-bite/article70792588.ece" TargetMode="External"/><Relationship Id="rId58" Type="http://schemas.openxmlformats.org/officeDocument/2006/relationships/hyperlink" Target="https://www.itln.in/shipping/middle-east-tensions-push-ocean-freight-rates-higher-globally-1358570" TargetMode="External"/><Relationship Id="rId59" Type="http://schemas.openxmlformats.org/officeDocument/2006/relationships/hyperlink" Target="https://www.freshplaza.com/north-america/article/9824064/gulf-cargo-shifts-to-land-routes-as-regional-shipping-still-disrupted/" TargetMode="External"/><Relationship Id="rId60" Type="http://schemas.openxmlformats.org/officeDocument/2006/relationships/hyperlink" Target="https://www.hortidaily.com/article/9824271/weather-related-disruptions-seasonal-transitions-and-shifting-supply-patterns-across-key-pepper-regions/" TargetMode="External"/><Relationship Id="rId61" Type="http://schemas.openxmlformats.org/officeDocument/2006/relationships/hyperlink" Target="https://perfectdailygrind.com/2026/03/coffee-news-recap-27-march-2026/" TargetMode="External"/><Relationship Id="rId62" Type="http://schemas.openxmlformats.org/officeDocument/2006/relationships/hyperlink" Target="https://afnews.com.br/cafe-fecha-em-forte-queda-nesta-5a-feira-com-pressao-de-safra-maior-no-brasil/" TargetMode="External"/><Relationship Id="rId63" Type="http://schemas.openxmlformats.org/officeDocument/2006/relationships/hyperlink" Target="https://kashmirobserver.net/2026/03/27/war-in-iran-sparks-global-fertiliser-shortage-threatens-food-prices/" TargetMode="External"/><Relationship Id="rId64" Type="http://schemas.openxmlformats.org/officeDocument/2006/relationships/hyperlink" Target="https://mediaindonesia.com/nusantara/873931/agresi-as-israel-picu-harga-pupuk-melejit-petani-deli-serdang-menjerit" TargetMode="External"/><Relationship Id="rId65" Type="http://schemas.openxmlformats.org/officeDocument/2006/relationships/hyperlink" Target="https://www.africanews.com/2026/03/27/war-on-iran-sparks-global-fertilizer-shortage-threatens-food-prices/" TargetMode="External"/><Relationship Id="rId66" Type="http://schemas.openxmlformats.org/officeDocument/2006/relationships/hyperlink" Target="https://www.eanlibya.com/%D9%84%D9%85%D8%A7%D8%B0%D8%A7-%D9%82%D8%AF-%D8%AA%D8%B1%D8%AA%D9%81%D8%B9-%D8%A3%D8%B3%D8%B9%D8%A7%D8%B1-%D8%A7%D9%84%D8%AD%D8%A8%D9%88%D8%A8-%D9%82%D8%B1%D9%8A%D8%A8%D8%A7%D9%8B%D8%9F/" TargetMode="External"/><Relationship Id="rId67" Type="http://schemas.openxmlformats.org/officeDocument/2006/relationships/hyperlink" Target="https://www.globaltrademag.com/maersk-warns-hormuz-disruption-will-keep-shipping-costs-high/" TargetMode="External"/><Relationship Id="rId68" Type="http://schemas.openxmlformats.org/officeDocument/2006/relationships/hyperlink" Target="https://www.foodbusinessmea.com/kenya-to-launch-scientific-tea-testing-centre-in-mombasa-to-boost-quality-and-farmer-earnings/" TargetMode="External"/><Relationship Id="rId69" Type="http://schemas.openxmlformats.org/officeDocument/2006/relationships/hyperlink" Target="https://www.foodbusinessmea.com/maritime-logistics-face-rising-costs-delays-as-vessels-avoid-red-sea-suez-canal/" TargetMode="External"/><Relationship Id="rId70" Type="http://schemas.openxmlformats.org/officeDocument/2006/relationships/hyperlink" Target="https://www.global-agriculture.com/latam-agriculture/brazil-secures-alternative-export-route-via-turkey-to-safeguard-agricultural-trade-amid-strait-of-hormuz-disruptions/" TargetMode="External"/><Relationship Id="rId71" Type="http://schemas.openxmlformats.org/officeDocument/2006/relationships/hyperlink" Target="https://www.nationalobserver.com/2026/03/27/news/cocoa-prices-are-coming-down-doesnt-mean-easter-chocolate-will-be-cheaper" TargetMode="External"/><Relationship Id="rId72" Type="http://schemas.openxmlformats.org/officeDocument/2006/relationships/hyperlink" Target="https://logistyka.rp.pl/szynowy/art44053171-w-przewozach-z-chin-pociagi-zastepuja-statki" TargetMode="External"/><Relationship Id="rId73" Type="http://schemas.openxmlformats.org/officeDocument/2006/relationships/hyperlink" Target="https://www.newsghana.com.gh/wto-chief-warns-of-worst-trade-disruptions-in-80-years-as-reform-talks-enter-crunch-day/" TargetMode="External"/><Relationship Id="rId74" Type="http://schemas.openxmlformats.org/officeDocument/2006/relationships/hyperlink" Target="https://blockonomi.com/brent-crude-approaches-110-amid-escalating-iran-tensions-and-hormuz-blockade/" TargetMode="External"/><Relationship Id="rId75" Type="http://schemas.openxmlformats.org/officeDocument/2006/relationships/hyperlink" Target="https://www.focus.de/finanzen/ein-brasilianischer-kaffeebauer-will-16-500-euro-pro-sack-der-seltenen-sorte-eugenioides-erzielen_93e3e709-4ea3-410d-80b0-001669b9e657.html" TargetMode="External"/><Relationship Id="rId76" Type="http://schemas.openxmlformats.org/officeDocument/2006/relationships/hyperlink" Target="https://www.thehindu.com/news/national/andhra-pradesh/robots-drones-and-sprayers-available-for-farmers-ready-to-switch-to-modern-technology/article70791482.ece" TargetMode="External"/><Relationship Id="rId77" Type="http://schemas.openxmlformats.org/officeDocument/2006/relationships/hyperlink" Target="https://www.limerickleader.ie/news/farming/2048230/rocketing-costs-and-potential-shortage-of-fertiliser-due-to-middle-east-crisis.html" TargetMode="External"/><Relationship Id="rId78" Type="http://schemas.openxmlformats.org/officeDocument/2006/relationships/hyperlink" Target="https://www.asianews.it/news-en/Sri-Lanka%3A-Fertiliser-crisis-%28and-the-Gulf-War%29-cripple-the-agricultural-sector-65124.html" TargetMode="External"/><Relationship Id="rId79" Type="http://schemas.openxmlformats.org/officeDocument/2006/relationships/hyperlink" Target="https://www.zeebiz.com/economy-infra/agricultue/news-goldman-sachs-flags-global-food-risk-from-hormuz-fertilizer-disruptions-392712" TargetMode="External"/><Relationship Id="rId80" Type="http://schemas.openxmlformats.org/officeDocument/2006/relationships/hyperlink" Target="https://advancedmixology.com/blogs/art-of-mixology/top-canadian-coffee-brands-offering-freshly-roasted-bean" TargetMode="External"/><Relationship Id="rId81" Type="http://schemas.openxmlformats.org/officeDocument/2006/relationships/hyperlink" Target="https://ricenewstoday.com/global-rice-prices-stagnate-as-indian-surplus-offsets-war-risks/" TargetMode="External"/><Relationship Id="rId82" Type="http://schemas.openxmlformats.org/officeDocument/2006/relationships/hyperlink" Target="https://www.foodnavigator-usa.com/Article/2026/03/26/performance-wellness-trends-reshaping-food-beverage/?utm_source=RSS_Feed&amp;utm_medium=RSS&amp;utm_campaign=RSS" TargetMode="External"/><Relationship Id="rId83" Type="http://schemas.openxmlformats.org/officeDocument/2006/relationships/hyperlink" Target="https://www.beefmagazine.com/farm-business-management/fertilizer-prices-surge-squeezing-farm-profit-margins-nationwide" TargetMode="External"/><Relationship Id="rId84" Type="http://schemas.openxmlformats.org/officeDocument/2006/relationships/hyperlink" Target="https://europeansting.com/2026/03/27/persian-gulf-crisis-impacting-food-security-fao-warns/" TargetMode="External"/><Relationship Id="rId85" Type="http://schemas.openxmlformats.org/officeDocument/2006/relationships/hyperlink" Target="https://peakoil.com/production/this-map-shows-a-crude-ticking-time-bomb-that-hits-much-of-the-worlds-oil-supply-in-april" TargetMode="External"/><Relationship Id="rId86" Type="http://schemas.openxmlformats.org/officeDocument/2006/relationships/hyperlink" Target="https://www.gcrmag.com/coverage-of-the-gcr-leaders-symposium/" TargetMode="External"/><Relationship Id="rId87" Type="http://schemas.openxmlformats.org/officeDocument/2006/relationships/hyperlink" Target="https://islandsbusiness.com/pacnews/pacnews-three-27-march-2026/" TargetMode="External"/><Relationship Id="rId88" Type="http://schemas.openxmlformats.org/officeDocument/2006/relationships/hyperlink" Target="http://www.ecns.cn/cns-wire/2026-03-27/detail-ihfaytev9468744.shtml" TargetMode="External"/><Relationship Id="rId89" Type="http://schemas.openxmlformats.org/officeDocument/2006/relationships/hyperlink" Target="https://visayandailystar.com/supply-disruptions/?utm_source=rss&amp;utm_medium=rss&amp;utm_campaign=supply-disruptions" TargetMode="External"/><Relationship Id="rId90" Type="http://schemas.openxmlformats.org/officeDocument/2006/relationships/hyperlink" Target="https://www.maritimegateway.com/vessel-congestion-at-asian-ports-as-kamarajar-holds-5711-stranded-export-vehicles/" TargetMode="External"/><Relationship Id="rId91" Type="http://schemas.openxmlformats.org/officeDocument/2006/relationships/hyperlink" Target="https://www.logisticsinsider.in/why-diesel-rationing-is-slowing-indias-trucking-sector-despite-no-shortage-claims/" TargetMode="External"/><Relationship Id="rId92" Type="http://schemas.openxmlformats.org/officeDocument/2006/relationships/hyperlink" Target="https://www.koreatimes.co.kr/world/20260327/fertilizer-crisis-hits-farmers-as-iran-war-disrupts-supply?utm_source=rss" TargetMode="External"/><Relationship Id="rId93" Type="http://schemas.openxmlformats.org/officeDocument/2006/relationships/hyperlink" Target="https://www.awazthevoice.in/business-news/hormuz-tensions-could-disrupt-agri-markets-goldman-55371.html" TargetMode="External"/><Relationship Id="rId94" Type="http://schemas.openxmlformats.org/officeDocument/2006/relationships/hyperlink" Target="https://www.business-standard.com/world-news/west-asia-war-sparks-global-fertiliser-shortage-threatens-food-prices-126032700131_1.html" TargetMode="External"/><Relationship Id="rId95" Type="http://schemas.openxmlformats.org/officeDocument/2006/relationships/hyperlink" Target="https://codeblue.galencentre.org/2026/03/malaysia-looking-for-alternative-fertiliser-supplies-plantation-minister/" TargetMode="External"/><Relationship Id="rId96" Type="http://schemas.openxmlformats.org/officeDocument/2006/relationships/hyperlink" Target="https://batamnewsasia.com/2026/03/27/global-shipping-disruption-port-congestion-rises-as-gulf-route-shuts/" TargetMode="External"/><Relationship Id="rId97" Type="http://schemas.openxmlformats.org/officeDocument/2006/relationships/hyperlink" Target="https://www.campograndenews.com.br/economia/escalada-da-guerra-no-ira-encarece-fertilizantes-e-ameaca-safra-2026-27-em-ms" TargetMode="External"/><Relationship Id="rId98" Type="http://schemas.openxmlformats.org/officeDocument/2006/relationships/hyperlink" Target="https://www.morningagclips.com/purdue-experts-examine-trade-policy-and-economic-trends/" TargetMode="External"/><Relationship Id="rId99" Type="http://schemas.openxmlformats.org/officeDocument/2006/relationships/hyperlink" Target="https://container-news.com/hapag-lloyd-updates-pss-for-africa-bound-cargo/" TargetMode="External"/><Relationship Id="rId100" Type="http://schemas.openxmlformats.org/officeDocument/2006/relationships/hyperlink" Target="https://www.wholefoodsmagazine.com/articles/17936-navigating-supply-chain-volatility" TargetMode="External"/><Relationship Id="rId101" Type="http://schemas.openxmlformats.org/officeDocument/2006/relationships/hyperlink" Target="https://www.entrepreneur.com/franchise-profile/how-he-grew-gregorys-coffee-to-45-million-in-revenue" TargetMode="External"/><Relationship Id="rId102" Type="http://schemas.openxmlformats.org/officeDocument/2006/relationships/hyperlink" Target="https://www.moneytimes.com.br/acucar-bruto-atinge-maxima-de-5-meses-com-retomada-da-alta-do-petroleo-pads/" TargetMode="External"/><Relationship Id="rId103" Type="http://schemas.openxmlformats.org/officeDocument/2006/relationships/hyperlink" Target="https://www.canalrural.com.br/sustentabilidade/agroindustria-cresce-05-em-janeiro-impulsionada-por-alimentos-e-praticas-sustentaveis/" TargetMode="External"/><Relationship Id="rId104" Type="http://schemas.openxmlformats.org/officeDocument/2006/relationships/hyperlink" Target="https://gestion.pe/economia/conflicto-en-medio-oriente-podrian-disparar-costos-de-alimentos-en-peru-noticia/" TargetMode="External"/><Relationship Id="rId105" Type="http://schemas.openxmlformats.org/officeDocument/2006/relationships/hyperlink" Target="https://www.seanews.com.tr/article/ships-bypass-red-sea-boost-african-refuelling-mn7xggs9" TargetMode="External"/><Relationship Id="rId106" Type="http://schemas.openxmlformats.org/officeDocument/2006/relationships/hyperlink" Target="https://www.cdns.com.tw/articles/1378619" TargetMode="External"/><Relationship Id="rId107" Type="http://schemas.openxmlformats.org/officeDocument/2006/relationships/hyperlink" Target="https://www.thehindu.com/news/national/haryana/haryanas-cotton-farms-holding-on-by-a-thread/article70784114.ece" TargetMode="External"/><Relationship Id="rId108" Type="http://schemas.openxmlformats.org/officeDocument/2006/relationships/hyperlink" Target="https://www.fxstreet.com/news/consumer-spending-remains-resilient-but-sentiment-signals-downside-risk-202603262247" TargetMode="External"/><Relationship Id="rId109" Type="http://schemas.openxmlformats.org/officeDocument/2006/relationships/hyperlink" Target="https://abc11.com/post/war-drought-north-carolina-farmers-caught-middle/18782245/" TargetMode="External"/><Relationship Id="rId110" Type="http://schemas.openxmlformats.org/officeDocument/2006/relationships/hyperlink" Target="https://www.theborneopost.com/2026/03/27/sarawak-considers-targeted-fertiliser-subsidy-amid-global-price-surge/" TargetMode="External"/><Relationship Id="rId111" Type="http://schemas.openxmlformats.org/officeDocument/2006/relationships/hyperlink" Target="https://ediblemanhattan.com/resources-guide/the-smart-way-to-stock-your-kitchen-with-5-lb-coffee-bags/" TargetMode="External"/><Relationship Id="rId112" Type="http://schemas.openxmlformats.org/officeDocument/2006/relationships/hyperlink" Target="https://www.naftemporiki.gr/finance/world/2090920/o-kafes-me-proteini-kerdizei-edafos-stis-ipa-eidika-ta-proina-tis-paraskeyis/?utm_source=rss&amp;utm_medium=rss&amp;utm_campaign=o-kafes-me-proteini-kerdizei-edafos-stis-ipa-eidika-ta-proina-tis-paraskeyis" TargetMode="External"/><Relationship Id="rId113" Type="http://schemas.openxmlformats.org/officeDocument/2006/relationships/hyperlink" Target="https://www.fao.org/newsroom/detail/fao-chief-economist-warns-of-severe-global-food-security-risks-from-disruption-to-strait-of-hormuz-trade-corridor/en" TargetMode="External"/><Relationship Id="rId114" Type="http://schemas.openxmlformats.org/officeDocument/2006/relationships/hyperlink" Target="https://www.maritimeprofessional.com/news/bimco-container-ships-stranded-persian-417345" TargetMode="External"/><Relationship Id="rId115" Type="http://schemas.openxmlformats.org/officeDocument/2006/relationships/hyperlink" Target="https://gcaptain.com/container-rates-extend-rally-as-hormuz-crisis-drives-fuel-costs-higher/" TargetMode="External"/><Relationship Id="rId116" Type="http://schemas.openxmlformats.org/officeDocument/2006/relationships/hyperlink" Target="https://gcaptain.com/china-is-escalating-panama-port-dispute-with-surge-in-ship-detentions-u-s-regulator-warns/" TargetMode="External"/><Relationship Id="rId117" Type="http://schemas.openxmlformats.org/officeDocument/2006/relationships/hyperlink" Target="https://www.elrancaguino.cl/2026/03/26/bencinazo-amenaza-la-mesa-de-la-poblacion-en-general-alza-historica-de-combustibles-impacta-precios-y-consumo-en-ferias-de-rancagua/" TargetMode="External"/><Relationship Id="rId118" Type="http://schemas.openxmlformats.org/officeDocument/2006/relationships/hyperlink" Target="https://www.agri-mutuel.com/politique-economie/crise-du-cacao-des-producteurs-ivoiriens-menacent-de-faire-greve/" TargetMode="External"/><Relationship Id="rId119" Type="http://schemas.openxmlformats.org/officeDocument/2006/relationships/hyperlink" Target="https://coffeetalk.com/daily-dose/from-origin/03-2026/109668/" TargetMode="External"/><Relationship Id="rId120" Type="http://schemas.openxmlformats.org/officeDocument/2006/relationships/hyperlink" Target="https://www.campograndenews.com.br/meio-ambiente/el-nino-deve-voltar-com-forca-e-pode-reduzir-chuvas-no-segundo-semestre-em-ms" TargetMode="External"/><Relationship Id="rId121" Type="http://schemas.openxmlformats.org/officeDocument/2006/relationships/hyperlink" Target="https://www.canalrural.com.br/agricultura/governo-eleva-precos-minimos-do-cafe-e-de-mais-duas-culturas-na-safra-2026-27/" TargetMode="External"/><Relationship Id="rId122" Type="http://schemas.openxmlformats.org/officeDocument/2006/relationships/hyperlink" Target="https://www.rfdtv.com/farm-bureau-farmers-portion-of-the-food-dollar-falls-below-six-cents" TargetMode="External"/><Relationship Id="rId123" Type="http://schemas.openxmlformats.org/officeDocument/2006/relationships/hyperlink" Target="https://container-news.com/freightos-weekly-update-air-rates-climbing-again-as-fuel-costs-rise/" TargetMode="External"/><Relationship Id="rId124" Type="http://schemas.openxmlformats.org/officeDocument/2006/relationships/hyperlink" Target="https://windward.ai/blog/march-26-maritime-intelligence-daily/" TargetMode="External"/><Relationship Id="rId125" Type="http://schemas.openxmlformats.org/officeDocument/2006/relationships/hyperlink" Target="https://theconversation.com/could-this-energy-crisis-be-worse-for-the-global-economy-than-covid-279284" TargetMode="External"/><Relationship Id="rId126" Type="http://schemas.openxmlformats.org/officeDocument/2006/relationships/hyperlink" Target="https://gcaptain.com/hapag-lloyd-faces-40-million-to-50-million-weekly-costs-due-to-middle-east-conflict/" TargetMode="External"/><Relationship Id="rId127" Type="http://schemas.openxmlformats.org/officeDocument/2006/relationships/hyperlink" Target="https://www.theguardian.com/world/2026/mar/26/strait-of-hormuz-visual-guide-trickle-of-ships-iran" TargetMode="External"/><Relationship Id="rId128" Type="http://schemas.openxmlformats.org/officeDocument/2006/relationships/hyperlink" Target="https://dailycoffeenews.com/2026/03/26/specialty-coffee-still-a-sliver-of-brazils-total-crop-study-finds/" TargetMode="External"/><Relationship Id="rId129" Type="http://schemas.openxmlformats.org/officeDocument/2006/relationships/hyperlink" Target="https://www.brownfieldagnews.com/news/middle-eastern-conflict-compounding-already-volatile-fertilizer-markets/" TargetMode="External"/><Relationship Id="rId130" Type="http://schemas.openxmlformats.org/officeDocument/2006/relationships/hyperlink" Target="https://peakoil.com/consumption/war-with-iran-disrupts-fertilizer-exports-as-u-s-farmers-prepare-for-planting-season" TargetMode="External"/><Relationship Id="rId131" Type="http://schemas.openxmlformats.org/officeDocument/2006/relationships/hyperlink" Target="https://www.michiganagtoday.com/2026/03/26/rising-diesel-costs-could-cut-deep-into-farm-profits/" TargetMode="External"/><Relationship Id="rId132" Type="http://schemas.openxmlformats.org/officeDocument/2006/relationships/hyperlink" Target="https://www.oklahomafarmreport.com/2026/03/26/market-volatility-and-planting-forecasts-navigating-global-uncertainty/" TargetMode="External"/><Relationship Id="rId133" Type="http://schemas.openxmlformats.org/officeDocument/2006/relationships/hyperlink" Target="https://www.hortidaily.com/article/9823820/air-freight-from-india-to-gulf-sustains-produce-supply-during-disruptions/" TargetMode="External"/><Relationship Id="rId134" Type="http://schemas.openxmlformats.org/officeDocument/2006/relationships/hyperlink" Target="https://sna.agr.br/oferta-maior-derruba-precos-de-frutas-no-atacado-em-fevereiro/" TargetMode="External"/><Relationship Id="rId135" Type="http://schemas.openxmlformats.org/officeDocument/2006/relationships/hyperlink" Target="https://www.klfreight.com/the-us-iran-war-impact-on-global-shipping-and-freight/" TargetMode="External"/><Relationship Id="rId136" Type="http://schemas.openxmlformats.org/officeDocument/2006/relationships/hyperlink" Target="https://www.frozenfoodeurope.com/hormuz-shock-exposes-structural-fragility-in-global-packaging-supply-chains/" TargetMode="External"/><Relationship Id="rId137" Type="http://schemas.openxmlformats.org/officeDocument/2006/relationships/hyperlink" Target="https://ahdb.org.uk/news/latin-america-update-argentinian-dairy-shifting-from-resilience-to-efficiency-and-optimisation" TargetMode="External"/><Relationship Id="rId138" Type="http://schemas.openxmlformats.org/officeDocument/2006/relationships/hyperlink" Target="https://www.wcshipping.com/blog/iran-war-day-26-us-demands-iran-accept-defeat-gcc-red-lines" TargetMode="External"/><Relationship Id="rId139" Type="http://schemas.openxmlformats.org/officeDocument/2006/relationships/hyperlink" Target="https://www.maritimeanalytica.com/p/cma-cgm-ceo-rodolphe-saade-on-shippings" TargetMode="External"/><Relationship Id="rId140" Type="http://schemas.openxmlformats.org/officeDocument/2006/relationships/hyperlink" Target="https://www.iltempo.it/general/2026/03/26/news/contship-logistics-forum-2026-supply-chain-tra-innovazione-e-nuove-tensioni-globali-cresce-l-uso-dell-intelligenza-artific-47002857/" TargetMode="External"/><Relationship Id="rId141" Type="http://schemas.openxmlformats.org/officeDocument/2006/relationships/hyperlink" Target="https://614now.com/2026/food-drink/the-viral-raspberry-danish-latte-just-landed-at-an-ohio-coffee-shop" TargetMode="External"/><Relationship Id="rId142" Type="http://schemas.openxmlformats.org/officeDocument/2006/relationships/hyperlink" Target="https://www.floraldaily.com/article/9823831/how-to-manage-plant-viruses-in-the-greenhouse/" TargetMode="External"/><Relationship Id="rId143" Type="http://schemas.openxmlformats.org/officeDocument/2006/relationships/hyperlink" Target="https://www.bakingbusiness.com/articles/65910-outlook-for-us-wheat-fewer-acres-lower-production" TargetMode="External"/><Relationship Id="rId144" Type="http://schemas.openxmlformats.org/officeDocument/2006/relationships/hyperlink" Target="https://sna.agr.br/agroindustria-nacional-teve-expansao-de-050-no-primeiro-mes-do-ano/" TargetMode="External"/><Relationship Id="rId145" Type="http://schemas.openxmlformats.org/officeDocument/2006/relationships/hyperlink" Target="https://www.asian-agribiz.com/2026/03/27/brazil-steps-up-soybean-standards-to-secure-china-market/" TargetMode="External"/><Relationship Id="rId146" Type="http://schemas.openxmlformats.org/officeDocument/2006/relationships/hyperlink" Target="https://www.europeanfinancialreview.com/strait-of-hormuz-tensions-push-fertilizer-prices-higher-raising-food-supply-concerns/" TargetMode="External"/><Relationship Id="rId147" Type="http://schemas.openxmlformats.org/officeDocument/2006/relationships/hyperlink" Target="https://www.jdsupra.com/legalnews/rising-farm-distress-preparing-for-1185090/" TargetMode="External"/><Relationship Id="rId148" Type="http://schemas.openxmlformats.org/officeDocument/2006/relationships/hyperlink" Target="https://www.business-standard.com/industry/news/west-asia-crisis-disrupts-scrap-imports-drives-up-costs-india-126032600966_1.html" TargetMode="External"/><Relationship Id="rId149" Type="http://schemas.openxmlformats.org/officeDocument/2006/relationships/hyperlink" Target="https://www.globenewswire.com/news-release/2026/03/26/3263198/0/en/Global-Functional-Tea-Market-Poised-for-Strong-Growth-as-Rising-Health-Consciousness-and-Demand-for-Nutraceutical-Beverages-Accelerate-Adoption-Verified-Market-Research.html" TargetMode="External"/><Relationship Id="rId150" Type="http://schemas.openxmlformats.org/officeDocument/2006/relationships/hyperlink" Target="https://dailycoffeenews.com/2026/03/26/three-questions-with-mike-mamo-of-addis-exporter/" TargetMode="External"/><Relationship Id="rId151" Type="http://schemas.openxmlformats.org/officeDocument/2006/relationships/hyperlink" Target="https://www.thecattlesite.com/news/jbs-profit-flat-as-record-revenue-meets-us-margin-squeeze" TargetMode="External"/><Relationship Id="rId152" Type="http://schemas.openxmlformats.org/officeDocument/2006/relationships/hyperlink" Target="https://globalmaritimehub.com/bunker-fuel-risks-emerge-as-gulf-disruption-threatens-global-shipping.html" TargetMode="External"/><Relationship Id="rId153" Type="http://schemas.openxmlformats.org/officeDocument/2006/relationships/hyperlink" Target="https://www.thecattlesite.com/news/beef-drives-40-of-global-agriculture-deforestation" TargetMode="External"/><Relationship Id="rId154" Type="http://schemas.openxmlformats.org/officeDocument/2006/relationships/hyperlink" Targe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 TargetMode="External"/><Relationship Id="rId155" Type="http://schemas.openxmlformats.org/officeDocument/2006/relationships/hyperlink" Target="https://www.wbrz.com/news/farmers-struggle-as-fertilizer-prices-continue-to-rise-amid-conflict-overseas/" TargetMode="External"/><Relationship Id="rId156" Type="http://schemas.openxmlformats.org/officeDocument/2006/relationships/hyperlink" Target="https://www.ibtimes.com.au/10-products-hit-hardest-price-spikes-australia-us-iran-war-fuel-shock-ripples-1864510" TargetMode="External"/><Relationship Id="rId157" Type="http://schemas.openxmlformats.org/officeDocument/2006/relationships/hyperlink" Target="http://www.marketsandmarketsblog.com/north-america-food-encapsulation-market-size-growth-and-forecast-2030.html" TargetMode="External"/><Relationship Id="rId158" Type="http://schemas.openxmlformats.org/officeDocument/2006/relationships/hyperlink" Target="https://daxueconsulting.com/convenience-stores-in-china/" TargetMode="External"/><Relationship Id="rId159" Type="http://schemas.openxmlformats.org/officeDocument/2006/relationships/hyperlink" Target="https://canal2tv.com/economicas/cafe-impulsa-crecimiento-2025/" TargetMode="External"/><Relationship Id="rId160" Type="http://schemas.openxmlformats.org/officeDocument/2006/relationships/hyperlink" Target="https://www.mdpi.com/2077-0472/16/7/723" TargetMode="External"/><Relationship Id="rId161" Type="http://schemas.openxmlformats.org/officeDocument/2006/relationships/hyperlink" Target="https://www.agri-mutuel.com/politique-economie/les-cours-agricoles-encore-au-gre-du-petrole-et-des-declarations-de-guerre-ou-de-paix/" TargetMode="External"/><Relationship Id="rId162" Type="http://schemas.openxmlformats.org/officeDocument/2006/relationships/hyperlink" Target="https://hathalyoum.net/articles/4121436" TargetMode="External"/><Relationship Id="rId163" Type="http://schemas.openxmlformats.org/officeDocument/2006/relationships/hyperlink" Target="https://www.just-drinks.com/news/chobani-la-colombe-production-investment/" TargetMode="External"/><Relationship Id="rId164" Type="http://schemas.openxmlformats.org/officeDocument/2006/relationships/hyperlink" Target="https://timesofoman.com//article/169905-fertiliser-production-to-dip-10-15-if-middle-east-issues-persist-crisil-ratings" TargetMode="External"/><Relationship Id="rId165" Type="http://schemas.openxmlformats.org/officeDocument/2006/relationships/hyperlink" Target="https://fullavantenews.com/container-shipping-is-one-of-the-last-major-global-commodities-without-a-liquid-futures-market-thats-about-to-change/" TargetMode="External"/><Relationship Id="rId166" Type="http://schemas.openxmlformats.org/officeDocument/2006/relationships/hyperlink" Target="https://blockonomi.com/crude-oil-surges-past-106-as-iran-us-diplomacy-stalls-and-hormuz-blockade-continues/" TargetMode="External"/><Relationship Id="rId167" Type="http://schemas.openxmlformats.org/officeDocument/2006/relationships/hyperlink" Target="https://www.restaurantnews.com/biggby-coffee-cherry-sakura-red-bull-spring-energy-boost-032626/" TargetMode="External"/><Relationship Id="rId168" Type="http://schemas.openxmlformats.org/officeDocument/2006/relationships/hyperlink" Target="https://www.edie.net/innovation-for-sustainable-farming-how-can-we-enable-wider-adoption/" TargetMode="External"/><Relationship Id="rId169" Type="http://schemas.openxmlformats.org/officeDocument/2006/relationships/hyperlink" Target="https://www.foodbusinessmea.com/kenya-exports-first-eudr-compliant-coffee-shipment-to-eu-boosting-sustainable-trade/" TargetMode="External"/><Relationship Id="rId170" Type="http://schemas.openxmlformats.org/officeDocument/2006/relationships/hyperlink" Target="https://www.focus.de/earth/forscher-warnen-vor-dem-super-el-nino-2026_f83680b9-fd66-4d7a-871d-a1b13d069ce8.html" TargetMode="External"/><Relationship Id="rId171" Type="http://schemas.openxmlformats.org/officeDocument/2006/relationships/hyperlink" Target="https://www.benzinga.com/markets/commodities/26/03/51475183/steve-hanke-warns-russia-weaponizing-fertilizer-grip-sanctions-will-have-to-give" TargetMode="External"/><Relationship Id="rId172" Type="http://schemas.openxmlformats.org/officeDocument/2006/relationships/hyperlink" Target="https://thearabianpost.com/gulf-tensions-strain-food-supply-routes/" TargetMode="External"/><Relationship Id="rId173" Type="http://schemas.openxmlformats.org/officeDocument/2006/relationships/hyperlink" Target="https://www.hospitalityireland.com/drinks/global-beer-makers-warn-of-potential-disruptions-in-india-214796" TargetMode="External"/><Relationship Id="rId174" Type="http://schemas.openxmlformats.org/officeDocument/2006/relationships/hyperlink" Target="https://bfsi.economictimes.indiatimes.com/news/industry/freight-surge-lpg-shortage-amid-west-asia-crisis-hit-eastern-indias-exports/129818851" TargetMode="External"/><Relationship Id="rId175" Type="http://schemas.openxmlformats.org/officeDocument/2006/relationships/hyperlink" Target="https://theexchange.africa/kakuzi-geopolitical-headwinds/" TargetMode="External"/><Relationship Id="rId176" Type="http://schemas.openxmlformats.org/officeDocument/2006/relationships/hyperlink" Target="https://www.thehindubusinessline.com/economy/logistics/transworld-launches-sharjahmumbai-air-charter-to-ensure-uninterrupted-cargo-flow/article70786902.ece" TargetMode="External"/><Relationship Id="rId177" Type="http://schemas.openxmlformats.org/officeDocument/2006/relationships/hyperlink" Target="https://www.thehindubusinessline.com/economy/agri-business/payments-worth-2000-25000-crore-pending-say-basmati-rice-exporters-amid-west-asia-conflict/article70787312.ece" TargetMode="External"/><Relationship Id="rId178" Type="http://schemas.openxmlformats.org/officeDocument/2006/relationships/hyperlink" Target="https://www.foodnavigator.com/Article/2026/03/23/which-countries-control-global-food-supply-in-2026/?utm_source=RSS_Feed&amp;utm_medium=RSS&amp;utm_campaign=RSS" TargetMode="External"/><Relationship Id="rId179" Type="http://schemas.openxmlformats.org/officeDocument/2006/relationships/hyperlink" Target="https://www.ndtv.com/india-news/iran-israel-war-strait-of-hormuz-crude-oil-prices-today-oil-shortage-india-speeds-up-oil-lpg-import-deals-amid-middle-east-supply-shock-11268336#publisher=newsstand" TargetMode="External"/><Relationship Id="rId180" Type="http://schemas.openxmlformats.org/officeDocument/2006/relationships/hyperlink" Target="https://www.business-standard.com/economy/news/freight-surge-lpg-shortage-amid-iran-war-hit-exports-from-east-india-126032600355_1.html" TargetMode="External"/><Relationship Id="rId181" Type="http://schemas.openxmlformats.org/officeDocument/2006/relationships/hyperlink" Target="https://www.zawya.com/en/world/africa/south-africa-cape-shipping-diversions-boost-africas-bunkering-hubs-pru4m70n" TargetMode="External"/><Relationship Id="rId182" Type="http://schemas.openxmlformats.org/officeDocument/2006/relationships/hyperlink" Target="https://thewest.com.au/business/middle-east-conflict-sparks-supply-chain-crisis-threatening-australias-food-medicine-and-cost-of-living-c-22052876" TargetMode="External"/><Relationship Id="rId183" Type="http://schemas.openxmlformats.org/officeDocument/2006/relationships/hyperlink" Target="https://www.zerohedge.com/markets/saudis-bypass-hormuz-oil-exports-yanbu-surge-toward-5-million-target" TargetMode="External"/><Relationship Id="rId184" Type="http://schemas.openxmlformats.org/officeDocument/2006/relationships/hyperlink" Target="https://www.elfinanciero.com.mx/opinion/enrique-quintana/2026/03/26/no-solo-es-ormuz-suez-pega-mas-a-la-economia/" TargetMode="External"/><Relationship Id="rId185" Type="http://schemas.openxmlformats.org/officeDocument/2006/relationships/hyperlink" Target="https://www.npr.org/2026/03/26/g-s1-115240/iran-war-strait-hormuz-fertilizer-exports-farmers-planting-season" TargetMode="External"/><Relationship Id="rId186" Type="http://schemas.openxmlformats.org/officeDocument/2006/relationships/hyperlink" Target="https://www.farms.com/news/war-in-middle-east-causes-further-stress-on-u-s-farmers-239979.aspx" TargetMode="External"/><Relationship Id="rId187" Type="http://schemas.openxmlformats.org/officeDocument/2006/relationships/hyperlink" Target="https://www.maritimegateway.com/concor-launches-first-sugar-express-train-and-inaugural-barhi-mundra-export-block-train-for-rice-in-rail-logistics-push/" TargetMode="External"/><Relationship Id="rId188" Type="http://schemas.openxmlformats.org/officeDocument/2006/relationships/hyperlink" Target="https://www.cotidianul.ro/blocarea-stramtorii-declanseaza-o-criza-globala-a-ingrasamintelor/" TargetMode="External"/><Relationship Id="rId189" Type="http://schemas.openxmlformats.org/officeDocument/2006/relationships/hyperlink" Target="https://www.maritimegateway.com/transworld-operates-sharjah-mumbai-air-charter-to-protect-india-uae-supply-chain-as-coimbatore-airport-exports-feel-gulf-war-impact/" TargetMode="External"/><Relationship Id="rId190" Type="http://schemas.openxmlformats.org/officeDocument/2006/relationships/hyperlink" Target="https://www.desertsun.com/press-release/story/121976/global-coffee-boom-the-market-expected-to-surpass-380-billion-by-2033/" TargetMode="External"/><Relationship Id="rId191" Type="http://schemas.openxmlformats.org/officeDocument/2006/relationships/hyperlink" Target="https://www.vietnamplus.vn/tan-dung-fta-mo-rong-va-da-dang-hoa-thi-truong-xuat-khau-gao-post1101120.vnp" TargetMode="External"/><Relationship Id="rId192" Type="http://schemas.openxmlformats.org/officeDocument/2006/relationships/hyperlink" Target="https://www.zawya.com/en/world/middle-east/aviation-tourism-agriculture-the-economic-sectors-hit-by-the-middle-east-conflict-fojzryoh" TargetMode="External"/><Relationship Id="rId193" Type="http://schemas.openxmlformats.org/officeDocument/2006/relationships/hyperlink" Target="https://insideretail.asia/2026/03/26/quality-or-price-asias-us7tn-consumption-growth-hinges-on-changing-priorities/" TargetMode="External"/><Relationship Id="rId194" Type="http://schemas.openxmlformats.org/officeDocument/2006/relationships/hyperlink" Target="https://www.farmersweekly.co.nz/markets/government-assesses-cold-storage-capacity-amid-global-shipping-disruptions/" TargetMode="External"/><Relationship Id="rId195" Type="http://schemas.openxmlformats.org/officeDocument/2006/relationships/hyperlink" Target="https://en.vietnamplus.vn/reducing-risks-removing-logistics-bottlenecks-amid-middle-east-volatility-post339964.vnp" TargetMode="External"/><Relationship Id="rId196" Type="http://schemas.openxmlformats.org/officeDocument/2006/relationships/hyperlink" Target="https://www.fox7austin.com/news/texas-spring-crops-iran-war-fertilizer-diesel-prices-agriculture" TargetMode="External"/><Relationship Id="rId197" Type="http://schemas.openxmlformats.org/officeDocument/2006/relationships/hyperlink" Target="https://www.fool.com/investing/2026/03/25/7-ways-the-strait-of-hormuz-closure-affects-stocks/" TargetMode="External"/><Relationship Id="rId198" Type="http://schemas.openxmlformats.org/officeDocument/2006/relationships/hyperlink" Target="https://sna.agr.br/cafe-alta-do-diesel-preocupa-cafeicultor-com-proximidade-da-colheita/" TargetMode="External"/><Relationship Id="rId199" Type="http://schemas.openxmlformats.org/officeDocument/2006/relationships/hyperlink" Target="https://energynow.com/2026/03/freeport-ceo-says-iran-war-energy-disruptions-could-delay-new-us-lng-projects/" TargetMode="External"/><Relationship Id="rId200" Type="http://schemas.openxmlformats.org/officeDocument/2006/relationships/hyperlink" Target="https://occidente.co/empresario/economia-agro-crisis-geopolitica-alza-precios-fertilizantes-en-colombia-2026/" TargetMode="External"/><Relationship Id="rId201" Type="http://schemas.openxmlformats.org/officeDocument/2006/relationships/hyperlink" Target="https://coffeehero.com.au/blogs/news/how-to-read-a-coffee-bag-roast-date-origin-process-explained" TargetMode="External"/><Relationship Id="rId202" Type="http://schemas.openxmlformats.org/officeDocument/2006/relationships/hyperlink" Target="https://www.gurufocus.com/news/8743650/starbucks-sbux-innovates-ordering-channels-to-enhance-service-efficiency" TargetMode="External"/><Relationship Id="rId203" Type="http://schemas.openxmlformats.org/officeDocument/2006/relationships/hyperlink" Target="https://www.rionegro.com.ar/rural/cuanto-cuesta-producir-peras-y-manzanas-en-rio-negro-y-neuquen-una-introduccion-a-los-costos-por-kilo-y-por-hectarea-4515121/" TargetMode="External"/><Relationship Id="rId204" Type="http://schemas.openxmlformats.org/officeDocument/2006/relationships/hyperlink" Target="https://www.dcvelocity.com/transportation/trucking/parcel-postal-carriers/usps-to-hike-prices-8-on-april-26-to-cope-with-rising-gas-prices" TargetMode="External"/><Relationship Id="rId205" Type="http://schemas.openxmlformats.org/officeDocument/2006/relationships/hyperlink" Target="https://www.producer.com/news/u-s-farmers-suggest-fertilizer-export-restrictions/" TargetMode="External"/><Relationship Id="rId206" Type="http://schemas.openxmlformats.org/officeDocument/2006/relationships/hyperlink" Target="https://coffeetalk.com/daily-dose/from-origin/03-2026/109659/" TargetMode="External"/><Relationship Id="rId207" Type="http://schemas.openxmlformats.org/officeDocument/2006/relationships/hyperlink" Target="https://www.brownfieldagnews.com/market-news/higher-moves-in-soybeans-corn-and-wheat/" TargetMode="External"/><Relationship Id="rId208" Type="http://schemas.openxmlformats.org/officeDocument/2006/relationships/hyperlink" Target="https://katu.com/news/local/war-in-the-middle-east-will-soon-start-to-impact-price-of-groceries-money-family-budget-portland-oregon-local-families-gasoline-grocery-store-hunger-trump-administration-israel" TargetMode="External"/><Relationship Id="rId209" Type="http://schemas.openxmlformats.org/officeDocument/2006/relationships/hyperlink" Target="https://www.insurancejournal.com/news/national/2026/03/16/862037.htm" TargetMode="External"/><Relationship Id="rId210" Type="http://schemas.openxmlformats.org/officeDocument/2006/relationships/hyperlink" Target="https://canal2tv.com/economicas/nicaragua-exportaciones-europa-asia/" TargetMode="External"/><Relationship Id="rId211" Type="http://schemas.openxmlformats.org/officeDocument/2006/relationships/hyperlink" Target="https://mynorthwest.com/seattles-morning-news/wa-diesel-price-iran-war/4221152" TargetMode="External"/><Relationship Id="rId212" Type="http://schemas.openxmlformats.org/officeDocument/2006/relationships/hyperlink" Target="https://www.bworldonline.com/top-stories/2026/03/26/738703/philippines-most-at-risk-of-fertilizer-supply-shock-in-southeast-asia/" TargetMode="External"/><Relationship Id="rId213" Type="http://schemas.openxmlformats.org/officeDocument/2006/relationships/hyperlink" Target="https://www.vendingmarketwatch.com/products/food/news/55366621/jm-smucker-co-convenience-services-operators-can-capitalize-on-treat-yourself-trend" TargetMode="External"/><Relationship Id="rId214" Type="http://schemas.openxmlformats.org/officeDocument/2006/relationships/hyperlink" Target="https://grocerytrader.co.uk/jack-daniels-coca-cola-puts-shoppers-centre-stage-with-wembley-stadium-on-pack-promotion/" TargetMode="External"/><Relationship Id="rId215" Type="http://schemas.openxmlformats.org/officeDocument/2006/relationships/hyperlink" Target="https://www.openpr.com/news/4440596/spunky-monkey-coffee-launches-fresh-roasted-on-demand-coffee" TargetMode="External"/><Relationship Id="rId216" Type="http://schemas.openxmlformats.org/officeDocument/2006/relationships/hyperlink" Target="https://www.canalrural.com.br/agricultura/projeto-soja-brasil/china-podem-flexibilizar-soja-regras-para-soja-brasileira-apos-embargo-de-cargas/" TargetMode="External"/><Relationship Id="rId217" Type="http://schemas.openxmlformats.org/officeDocument/2006/relationships/hyperlink" Target="https://www.thearabianstories.com/2026/03/25/2000-ships-halted-at-hormuz-20000-seafarers-left-stranded-amid-rising-middle-east-crisis/" TargetMode="External"/><Relationship Id="rId218" Type="http://schemas.openxmlformats.org/officeDocument/2006/relationships/hyperlink" Target="https://sprudge.com/pacific-foods-barista-series-to-showcase-plant-based-milks-sponsor-world-latte-art-competition-at-world-of-coffee-san-diego-839735.html" TargetMode="External"/><Relationship Id="rId219" Type="http://schemas.openxmlformats.org/officeDocument/2006/relationships/hyperlink" Target="https://www.seanews.com.tr/article/saudis-launch-5-services-as-hormuz-perils-mount-mn6j39m9" TargetMode="External"/><Relationship Id="rId220" Type="http://schemas.openxmlformats.org/officeDocument/2006/relationships/hyperlink" Target="https://www.seanews.com.tr/article/tanker-freight-may-spike-amid-china-us-fee-dispute-mn6j3w8a" TargetMode="External"/><Relationship Id="rId221" Type="http://schemas.openxmlformats.org/officeDocument/2006/relationships/hyperlink" Target="https://www.publimetro.co/noticias/2026/03/25/oficialmente-inicia-la-primera-temporada-de-lluvias-conozca-hasta-cuando-se-extenderan-las-precipitaciones/" TargetMode="External"/><Relationship Id="rId222" Type="http://schemas.openxmlformats.org/officeDocument/2006/relationships/hyperlink" Target="https://www.seanews.com.tr/article/port-of-santos-sets-february-container-record-mn6j2h7i" TargetMode="External"/><Relationship Id="rId223" Type="http://schemas.openxmlformats.org/officeDocument/2006/relationships/hyperlink" Target="https://www.morethanshipping.com/the-strait-of-hormuz-its-not-just-about-oil-but-many-other-commodities/" TargetMode="External"/><Relationship Id="rId224" Type="http://schemas.openxmlformats.org/officeDocument/2006/relationships/hyperlink" Target="https://euromaidanpress.com/2026/03/25/reuters-40-of-russias-oil-exports-offline-mostly-due-to-ukrainian-drone-strikes-worst-disruption-in-russian-history/" TargetMode="External"/><Relationship Id="rId225" Type="http://schemas.openxmlformats.org/officeDocument/2006/relationships/hyperlink" Target="https://gcaptain.com/maersk-warns-of-prolonged-hormuz-shutdown-as-shipping-costs-surge/" TargetMode="External"/><Relationship Id="rId226" Type="http://schemas.openxmlformats.org/officeDocument/2006/relationships/hyperlink" Target="https://theconversation.com/cocoa-farmers-cut-down-trees-for-short-term-gain-but-keeping-them-is-important-heres-why-277816" TargetMode="External"/><Relationship Id="rId227" Type="http://schemas.openxmlformats.org/officeDocument/2006/relationships/hyperlink" Target="https://planetwellness.co.uk/is-coffee-good-for-diabetics/" TargetMode="External"/><Relationship Id="rId228" Type="http://schemas.openxmlformats.org/officeDocument/2006/relationships/hyperlink" Target="https://maritimemag.com/en/china-drives-5-increase-in-iron-ore-shipments-despite-weak-demand/?utm_source=rss&amp;utm_medium=rss&amp;utm_campaign=china-drives-5-increase-in-iron-ore-shipments-despite-weak-demand" TargetMode="External"/><Relationship Id="rId229" Type="http://schemas.openxmlformats.org/officeDocument/2006/relationships/hyperlink" Target="https://internewscast.com/news/asia/fertilizer-price-hike-amid-iran-conflict-raises-global-food-security-concerns/" TargetMode="External"/><Relationship Id="rId230" Type="http://schemas.openxmlformats.org/officeDocument/2006/relationships/hyperlink" Target="https://www.zerohedge.com/commodities/goldman-sees-risk-food-price-spike-amid-fertilizer-disruption" TargetMode="External"/><Relationship Id="rId231" Type="http://schemas.openxmlformats.org/officeDocument/2006/relationships/hyperlink" Target="https://phys.org/news/2026-03-extreme-global-climate-outcomes-2c.html" TargetMode="External"/><Relationship Id="rId232" Type="http://schemas.openxmlformats.org/officeDocument/2006/relationships/hyperlink" Target="https://www.grocerycouponguide.com/articles/analysts-warn-certain-food-categories-could-see-spring-volatility/" TargetMode="External"/><Relationship Id="rId233" Type="http://schemas.openxmlformats.org/officeDocument/2006/relationships/hyperlink" Target="https://www.sevendaysvt.com/news/immigration-news/vermont-sugar-makers-are-tapping-migrant-workers-for-help/" TargetMode="External"/><Relationship Id="rId234" Type="http://schemas.openxmlformats.org/officeDocument/2006/relationships/hyperlink" Target="https://25h.app/2026/03/25/%D8%AC%D9%88%D9%84%D8%AF%D9%85%D8%A7%D9%86-%D8%B3%D8%A7%D9%83%D8%B3-%D9%8A%D8%AD%D8%B0%D8%B1-%D8%A7%D8%B6%D8%B7%D8%B1%D8%A7%D8%A8%D8%A7%D8%AA-%D8%A5%D9%85%D8%AF%D8%A7%D8%AF%D8%A7%D8%AA-%D8%A7%D9%84/" TargetMode="External"/><Relationship Id="rId235" Type="http://schemas.openxmlformats.org/officeDocument/2006/relationships/hyperlink" Target="https://www.globalbankingandfinance.com/soaring-costs-prompt-french-farmers-reconsider-sowings/" TargetMode="External"/><Relationship Id="rId236" Type="http://schemas.openxmlformats.org/officeDocument/2006/relationships/hyperlink" Target="https://www.brownfieldagnews.com/news/u-s-and-south-american-farmers-face-similar-pressures-as-input-costs-rise/" TargetMode="External"/><Relationship Id="rId237" Type="http://schemas.openxmlformats.org/officeDocument/2006/relationships/hyperlink" Target="https://www.africanews.com/2026/03/25/food-security-concerns-mount-as-iran-war-hurts-fertilizer-trade/" TargetMode="External"/><Relationship Id="rId238" Type="http://schemas.openxmlformats.org/officeDocument/2006/relationships/hyperlink" Target="https://dailycoffeenews.com/2026/03/25/bizarre-coffee-brings-more-good-mood-juice-to-georgia/" TargetMode="External"/><Relationship Id="rId239" Type="http://schemas.openxmlformats.org/officeDocument/2006/relationships/hyperlink" Target="https://www.prnewswire.co.uk/news-releases/us-juice-market-is-projected-to-reach-usd-26-78-billion-by-2032--driven-by-demand-for-natural-beverages-and-strong-retail-distribution-vyansa-intelligence-302724687.html" TargetMode="External"/><Relationship Id="rId240" Type="http://schemas.openxmlformats.org/officeDocument/2006/relationships/hyperlink" Target="https://coffeehero.com.au/blogs/news/does-decaf-coffee-have-caffeine-complete-guide" TargetMode="External"/><Relationship Id="rId241" Type="http://schemas.openxmlformats.org/officeDocument/2006/relationships/hyperlink" Target="https://cargoinsights.co/india-restores-full-rodtep-benefits-for-exporters/" TargetMode="External"/><Relationship Id="rId242" Type="http://schemas.openxmlformats.org/officeDocument/2006/relationships/hyperlink" Target="https://www.theeastafrican.co.ke/tea/business-tech/shipping-lines-invoke-19th-century-rule-dock-at-nearest-ports-5402388" TargetMode="External"/><Relationship Id="rId243" Type="http://schemas.openxmlformats.org/officeDocument/2006/relationships/hyperlink" Target="https://www.restaurantnewsresource.com/rising-food-costs-and-tight-supplies-leads-to-more-challenges-for-the-restaurant-industry" TargetMode="External"/><Relationship Id="rId244" Type="http://schemas.openxmlformats.org/officeDocument/2006/relationships/hyperlink" Target="https://www.indiavision.com/business/its-not-just-oil-and-gas-the-strait-of-hormuz-blockage-is-rattling-another-vital-commodity/600795/" TargetMode="External"/><Relationship Id="rId245" Type="http://schemas.openxmlformats.org/officeDocument/2006/relationships/hyperlink" Target="https://www.foodbusinessmea.com/kakuzi-swings-to-us3m-profit-on-diversification-domestic-sales-as-avocado-macadamia-rebound/" TargetMode="External"/><Relationship Id="rId246" Type="http://schemas.openxmlformats.org/officeDocument/2006/relationships/hyperlink" Target="https://www.foodbusinessmea.com/eu-pest-rules-logistics-costs-challenge-senegal-mango-season/" TargetMode="External"/><Relationship Id="rId247" Type="http://schemas.openxmlformats.org/officeDocument/2006/relationships/hyperlink" Target="https://www.seanews.com.tr/article/port-of-oakland-cargo-volume-drops-in-february-mn6894e4" TargetMode="External"/><Relationship Id="rId248" Type="http://schemas.openxmlformats.org/officeDocument/2006/relationships/hyperlink" Target="https://www.hortidaily.com/article/9823332/risk-surcharges-are-suffocating-us/" TargetMode="External"/><Relationship Id="rId249" Type="http://schemas.openxmlformats.org/officeDocument/2006/relationships/hyperlink" Target="https://www.producer.com/am-market-reports/am-market-report-march-25-2026/" TargetMode="External"/><Relationship Id="rId250" Type="http://schemas.openxmlformats.org/officeDocument/2006/relationships/hyperlink" Target="https://www.agdaily.com/news/farmers-mostly-plan-to-use-bridge-payments-for-debt-reduction/" TargetMode="External"/><Relationship Id="rId251" Type="http://schemas.openxmlformats.org/officeDocument/2006/relationships/hyperlink" Target="https://www.canadiancattlemen.ca/daily/hormuz-driven-fertilizer-shortage-could-raise-grain-prices-goldman-sachs-says/" TargetMode="External"/><Relationship Id="rId252" Type="http://schemas.openxmlformats.org/officeDocument/2006/relationships/hyperlink" Target="https://www.independent.co.uk/news/uk/politics/iran-trump-war-food-prices-inflation-nfu-farmers-supermarkets-b2939345.html" TargetMode="External"/><Relationship Id="rId253" Type="http://schemas.openxmlformats.org/officeDocument/2006/relationships/hyperlink" Target="https://food.ndtv.com/food-drinks/this-viral-coconut-coffee-blends-electrolytes-in-for-a-summer-fitness-upgrade-11264947#publisher=newsstand" TargetMode="External"/><Relationship Id="rId254" Type="http://schemas.openxmlformats.org/officeDocument/2006/relationships/hyperlink" Target="https://barmagazine.co.uk/matcha-made-easy-with-monin/" TargetMode="External"/><Relationship Id="rId255" Type="http://schemas.openxmlformats.org/officeDocument/2006/relationships/hyperlink" Target="https://businessjournaldaily.com/tariff-disruptions-trigger-major-supply-chain-reset-survey-finds/" TargetMode="External"/><Relationship Id="rId256" Type="http://schemas.openxmlformats.org/officeDocument/2006/relationships/hyperlink" Target="https://www.haberler.com/guncel/vietnam-in-pirinc-ihracati-gerginlikler-nedeniyle-zora-girdi-19687439-haberi/" TargetMode="External"/><Relationship Id="rId257" Type="http://schemas.openxmlformats.org/officeDocument/2006/relationships/hyperlink" Target="https://www.foodbusinessmea.com/world-bank-commits-us75m-to-rehabilitate-ghana-cocoa-farms-and-boost-productivity/" TargetMode="External"/><Relationship Id="rId258" Type="http://schemas.openxmlformats.org/officeDocument/2006/relationships/hyperlink" Target="https://www.moneyweb.co.za/news-fast-news/nations-race-to-secure-enough-fertiliser-and-prevent-food-crisis/" TargetMode="External"/><Relationship Id="rId259" Type="http://schemas.openxmlformats.org/officeDocument/2006/relationships/hyperlink" Target="https://afnews.com.br/cafe-cepea-alta-do-diesel-preocupa-cafeicultor-com-proximidade-da-colheita/" TargetMode="External"/><Relationship Id="rId260" Type="http://schemas.openxmlformats.org/officeDocument/2006/relationships/hyperlink" Target="https://peakoil.com/generalideas/foods-fossil-reckoning-energy-crises-are-the-new-normal-and-food-is-next" TargetMode="External"/><Relationship Id="rId261" Type="http://schemas.openxmlformats.org/officeDocument/2006/relationships/hyperlink" Target="https://www.indiatoday.in/india/story/iran-war-has-a-cost-and-indian-consumers-are-paying-it-too-2886884-2026-03-25?utm_source=rss" TargetMode="External"/><Relationship Id="rId262" Type="http://schemas.openxmlformats.org/officeDocument/2006/relationships/hyperlink" Target="https://www.foodbusinessmea.com/chobani-to-invest-us567m-in-michigan-plant-to-expand-la-colombe-rtd-coffee-production/" TargetMode="External"/><Relationship Id="rId263" Type="http://schemas.openxmlformats.org/officeDocument/2006/relationships/hyperlink" Target="https://www.openpr.com/news/4439812/sugar-reduction-market-to-grow-at-5-2-cagr-leading-companies" TargetMode="External"/><Relationship Id="rId264" Type="http://schemas.openxmlformats.org/officeDocument/2006/relationships/hyperlink" Target="https://www.finedayradio.com/news/u-s-srn-news/exclusive-us-ramps-up-fuel-exports-to-cubas-private-sector/" TargetMode="External"/><Relationship Id="rId265" Type="http://schemas.openxmlformats.org/officeDocument/2006/relationships/hyperlink" Target="https://freshcup.com/wholesale-relationships-are-strained-under-increasing-green-coffee-costs-13-roasters-told-us-how-theyre-adapting/" TargetMode="External"/><Relationship Id="rId266" Type="http://schemas.openxmlformats.org/officeDocument/2006/relationships/hyperlink" Target="https://newtalk.tw/news/view/2026-03-25/1026252" TargetMode="External"/><Relationship Id="rId267" Type="http://schemas.openxmlformats.org/officeDocument/2006/relationships/hyperlink" Target="https://www.foodbusinessmea.com/brazilian-beef-exports-reach-record-volume-in-february-2026-secretariat-of-foreign-trade/" TargetMode="External"/><Relationship Id="rId268" Type="http://schemas.openxmlformats.org/officeDocument/2006/relationships/hyperlink" Target="https://knnindia.co.in/news/newsdetails/msme/cii-calls-for-govt-support-as-west-asia-crisis-weighs-on-msmes" TargetMode="External"/><Relationship Id="rId269" Type="http://schemas.openxmlformats.org/officeDocument/2006/relationships/hyperlink" Target="https://www.hospitalitynet.org/news/4131612/globaldata-reveals-most-exposed-countries-and-key-damage-channels-as-recession-risk-rises-from-hormuz-disruption" TargetMode="External"/><Relationship Id="rId270" Type="http://schemas.openxmlformats.org/officeDocument/2006/relationships/hyperlink" Target="https://losangelesweeklytimes.com/fertilizer-prices-surge-amid-iran-war-sparking-food-security-warnings/" TargetMode="External"/><Relationship Id="rId271" Type="http://schemas.openxmlformats.org/officeDocument/2006/relationships/hyperlink" Target="https://www.theguardian.com/world/2026/mar/16/africa-particularly-vulnerable-iran-conflict-disrupts-supply-chains" TargetMode="External"/><Relationship Id="rId272" Type="http://schemas.openxmlformats.org/officeDocument/2006/relationships/hyperlink" Target="https://ladingcargo.com/blog/borderlands-mexico-supreme-court-tariff-ruling-triggers-refund-scramble/" TargetMode="External"/><Relationship Id="rId273" Type="http://schemas.openxmlformats.org/officeDocument/2006/relationships/hyperlink" Target="https://magazine.pagesjaunes.online/le-detroit-dormuz-bloque-effondrement-du-trafic-mondial-et-emergence-dun-peage-iranien/" TargetMode="External"/><Relationship Id="rId274" Type="http://schemas.openxmlformats.org/officeDocument/2006/relationships/hyperlink" Target="https://www.adomonline.com/middle-east-shock-gives-dangote-refinery-leverage-as-cheap-imports-dry-up/" TargetMode="External"/><Relationship Id="rId275" Type="http://schemas.openxmlformats.org/officeDocument/2006/relationships/hyperlink" Target="https://ricenewstoday.com/viet-nam-rice-exports-face-shipping-delays-as-middle-east-tensions-raise-costs/" TargetMode="External"/><Relationship Id="rId276" Type="http://schemas.openxmlformats.org/officeDocument/2006/relationships/hyperlink" Target="https://www.manilarepublic.com/city-cafe-besties-over-coffee-gen-z-friends-darren-espanto-cassy-legaspi-and-miguel-tanfelix-share-their-go-to-coffee-orders/" TargetMode="External"/><Relationship Id="rId277" Type="http://schemas.openxmlformats.org/officeDocument/2006/relationships/hyperlink" Target="https://hortnews.com/berry-supply-chain-must-collaborate/" TargetMode="External"/><Relationship Id="rId278" Type="http://schemas.openxmlformats.org/officeDocument/2006/relationships/hyperlink" Target="https://www.japantimes.co.jp/business/2026/03/25/markets/war-asia-used-car-trade/" TargetMode="External"/><Relationship Id="rId279" Type="http://schemas.openxmlformats.org/officeDocument/2006/relationships/hyperlink" Target="https://www.farms.com/news/from-the-middle-east-to-alberta-how-oil-tensions-are-raising-farm-costs-239928.aspx" TargetMode="External"/><Relationship Id="rId280" Type="http://schemas.openxmlformats.org/officeDocument/2006/relationships/hyperlink" Target="https://www.kenyans.co.ke/news/121970-chamber-commerce-warns-mass-job-losses-middle-east-conflict-result-ksh-12b-weekly-loss" TargetMode="External"/><Relationship Id="rId281"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282" Type="http://schemas.openxmlformats.org/officeDocument/2006/relationships/hyperlink" Target="https://www.sss.fi/2026/03/viljatilojen-kriisi-syvenee-ja-pitkittyy/" TargetMode="External"/><Relationship Id="rId283" Type="http://schemas.openxmlformats.org/officeDocument/2006/relationships/hyperlink" Target="https://www.turkiyetoday.com/region/why-escalation-puts-gulf-food-security-at-risk-3216840" TargetMode="External"/><Relationship Id="rId284" Type="http://schemas.openxmlformats.org/officeDocument/2006/relationships/hyperlink" Target="https://www.ksbw.com/article/salinas-valley-farmers-face-fertilizer-diesel/70838201" TargetMode="External"/><Relationship Id="rId285" Type="http://schemas.openxmlformats.org/officeDocument/2006/relationships/hyperlink" Target="https://splash247.com/no-equivalent-in-living-memory-bunker-markets-face-historic-supply-crisis/" TargetMode="External"/><Relationship Id="rId286" Type="http://schemas.openxmlformats.org/officeDocument/2006/relationships/hyperlink" Target="https://www.business-standard.com/world-news/nations-race-to-secure-enough-fertiliser-prevent-food-crisis-amid-iran-war-126032500166_1.html" TargetMode="External"/><Relationship Id="rId287" Type="http://schemas.openxmlformats.org/officeDocument/2006/relationships/hyperlink" Target="https://www.myjoyonline.com/ghanaian-farmers-still-struggling-to-sell-surplus-grains-agra-food-security-monitor-report/" TargetMode="External"/><Relationship Id="rId288" Type="http://schemas.openxmlformats.org/officeDocument/2006/relationships/hyperlink" Target="https://gcaptain.com/container-contagion-global-trade-choked-as-war-driven-congestion-hits-ports/" TargetMode="External"/><Relationship Id="rId289" Type="http://schemas.openxmlformats.org/officeDocument/2006/relationships/hyperlink" Target="https://www.businesstoday.com.my/2026/03/25/southeast-asias-agriculture-production-outlook-in-jeopardy-over-rising-fertiliser-price/?utm_source=rss&amp;utm_medium=rss&amp;utm_campaign=southeast-asias-agriculture-production-outlook-in-jeopardy-over-rising-fertiliser-price" TargetMode="External"/><Relationship Id="rId290" Type="http://schemas.openxmlformats.org/officeDocument/2006/relationships/hyperlink" Target="https://www.dawn.com/news/1985059/us-israel-war-on-iran-may-increase-food-prices-worldwide-un" TargetMode="External"/><Relationship Id="rId291" Type="http://schemas.openxmlformats.org/officeDocument/2006/relationships/hyperlink" Target="https://www.vietnamplus.vn/thi-truong-hang-hoa-nguyen-lieu-the-gioi-dau-tho-dan-dat-da-tang-gia-post1100859.vnp" TargetMode="External"/><Relationship Id="rId292" Type="http://schemas.openxmlformats.org/officeDocument/2006/relationships/hyperlink" Target="https://coffeetalk.com/daily-dose/top-news/03-2026/109654/" TargetMode="External"/><Relationship Id="rId293" Type="http://schemas.openxmlformats.org/officeDocument/2006/relationships/hyperlink" Target="https://coffeetalk.com/daily-dose/from-origin/03-2026/109644/" TargetMode="External"/><Relationship Id="rId294" Type="http://schemas.openxmlformats.org/officeDocument/2006/relationships/hyperlink" Target="https://www.universalcargo.com/no-fast-track-fees-fmc-rejects-carrier-requests-for-immediate-war-surcharges/" TargetMode="External"/><Relationship Id="rId295" Type="http://schemas.openxmlformats.org/officeDocument/2006/relationships/hyperlink" Target="https://www.wwbl.com/2026/03/24/fixing-the-fertilizer-crisis-new-senate-bills-promise-relief-for-struggling-farmers/" TargetMode="External"/><Relationship Id="rId296" Type="http://schemas.openxmlformats.org/officeDocument/2006/relationships/hyperlink" Target="https://www.moneytimes.com.br/acucar-bruto-atinge-maxima-de-5-meses-cafe-arabica-sobe-35-pads/" TargetMode="External"/><Relationship Id="rId297" Type="http://schemas.openxmlformats.org/officeDocument/2006/relationships/hyperlink" Target="https://allafrica.com/stories/202603240187.html" TargetMode="External"/><Relationship Id="rId298" Type="http://schemas.openxmlformats.org/officeDocument/2006/relationships/hyperlink" Target="https://www.openpr.com/news/4438822/area-51-coffee-fuels-daily-missions-nationwide-with-max-caffeine" TargetMode="External"/><Relationship Id="rId299" Type="http://schemas.openxmlformats.org/officeDocument/2006/relationships/hyperlink" Target="https://gestion.pe/mundo/internacional/trump-permite-mas-trabajadores-agricolas-extranjeros-pero-rebaja-hasta-el-32-sus-sueldos-noticia/" TargetMode="External"/><Relationship Id="rId300" Type="http://schemas.openxmlformats.org/officeDocument/2006/relationships/hyperlink" Target="https://diariodelhuila.com/alza-en-fertilizantes-por-guerra-en-medio-oriente-golpea-al-agro-colombiano/" TargetMode="External"/><Relationship Id="rId301" Type="http://schemas.openxmlformats.org/officeDocument/2006/relationships/hyperlink" Target="https://www.cdns.com.tw/articles/1377595" TargetMode="External"/><Relationship Id="rId302" Type="http://schemas.openxmlformats.org/officeDocument/2006/relationships/hyperlink" Target="https://www.traxtech.com/blog/the-strait-of-hormuz-is-disrupting-every-mode-of-freight" TargetMode="External"/><Relationship Id="rId303" Type="http://schemas.openxmlformats.org/officeDocument/2006/relationships/hyperlink" Target="https://fortune.com/2026/03/24/iran-war-fertilizer-prices-us-farmers-agriculture/" TargetMode="External"/><Relationship Id="rId304" Type="http://schemas.openxmlformats.org/officeDocument/2006/relationships/hyperlink" Target="https://restaurantandcafe.co.nz/global-foodservice-traffic-increase/" TargetMode="External"/><Relationship Id="rId305" Type="http://schemas.openxmlformats.org/officeDocument/2006/relationships/hyperlink" Target="https://www.kivitv.com/twin-falls/twin-falls-farmers-face-rising-fuel-and-fertilizer-costs-ahead-of-the-2026-spring-planting-season" TargetMode="External"/><Relationship Id="rId306" Type="http://schemas.openxmlformats.org/officeDocument/2006/relationships/hyperlink" Target="https://en.clickpetroleoegas.com.br/China-and-Russia-suspend-fertilizer-exports--prices-skyrocket--and-Brazil-is-now-at-real-risk-of-shortages-in-the-agricultural-sector.-flpc96/" TargetMode="External"/><Relationship Id="rId307" Type="http://schemas.openxmlformats.org/officeDocument/2006/relationships/hyperlink" Target="https://www.homeaccentstoday.com/industry-news/container-spot-rates-rise-as-iran-war-drives-up-fuel-costs/" TargetMode="External"/><Relationship Id="rId308" Type="http://schemas.openxmlformats.org/officeDocument/2006/relationships/hyperlink" Target="https://www.odt.co.nz/star-news/star-christchurch/farmers-wont-step-save-hornby-watties-factory-closure" TargetMode="External"/><Relationship Id="rId309" Type="http://schemas.openxmlformats.org/officeDocument/2006/relationships/hyperlink" Target="https://westerngrocer.com/the-ups-and-maybe-downs-of-coffee-prices/?utm_source=rss&amp;utm_medium=rss&amp;utm_campaign=the-ups-and-maybe-downs-of-coffee-prices" TargetMode="External"/><Relationship Id="rId310" Type="http://schemas.openxmlformats.org/officeDocument/2006/relationships/hyperlink" Target="https://fmicanada.com/news/navigating-global-shipping-volatility-in-2026-expert-insights-from-fmi-logistics/" TargetMode="External"/><Relationship Id="rId311" Type="http://schemas.openxmlformats.org/officeDocument/2006/relationships/hyperlink" Target="https://sprudge.com/no-moq-custom-coffee-pouches-for-small-and-medium-roasteries-837489.html" TargetMode="External"/><Relationship Id="rId312" Type="http://schemas.openxmlformats.org/officeDocument/2006/relationships/hyperlink" Target="https://www.elzmannews.com/528480" TargetMode="External"/><Relationship Id="rId313" Type="http://schemas.openxmlformats.org/officeDocument/2006/relationships/hyperlink" Target="https://www.michiganagtoday.com/2026/03/24/pressure-mounts-on-congress-to-deliver-relief-for-farmers/" TargetMode="External"/><Relationship Id="rId314" Type="http://schemas.openxmlformats.org/officeDocument/2006/relationships/hyperlink" Target="https://www.lanacion.com.ar/economia/campo/acelera-el-agro-los-analistas-esperan-que-marzo-cierre-con-us2000-millones-en-liquidacion-de-divisas-nid24032026/" TargetMode="External"/><Relationship Id="rId315" Type="http://schemas.openxmlformats.org/officeDocument/2006/relationships/hyperlink" Target="https://datamarnews.com/noticias/middle-east-war-impact-on-port-of-santos-raises-concerns-over-shipping-routes/" TargetMode="External"/><Relationship Id="rId316" Type="http://schemas.openxmlformats.org/officeDocument/2006/relationships/hyperlink" Target="https://americanbazaaronline.com/2026/03/24/countries-turn-to-saudi-port-as-strait-of-hormuz-closes-477447/" TargetMode="External"/><Relationship Id="rId317" Type="http://schemas.openxmlformats.org/officeDocument/2006/relationships/hyperlink" Target="https://peakoil.com/generalideas/what-would-happen-if-trucks-stopped-running" TargetMode="External"/><Relationship Id="rId318" Type="http://schemas.openxmlformats.org/officeDocument/2006/relationships/hyperlink" Target="https://www.refrigeratedfrozenfood.com/articles/104281-chobani-plans-567m-expansion-of-la-colombe-plant" TargetMode="External"/><Relationship Id="rId319" Type="http://schemas.openxmlformats.org/officeDocument/2006/relationships/hyperlink" Target="https://www.moneytimes.com.br/agricultor-brasileiro-busca-quase-us-20-mil-por-saca-de-raro-cafe-pads/" TargetMode="External"/><Relationship Id="rId320" Type="http://schemas.openxmlformats.org/officeDocument/2006/relationships/hyperlink" Target="https://www.farmersweekly.co.nz/markets/dairy-holds-the-line-as-global-tensions-lift-costs-and-reshape-trade/" TargetMode="External"/><Relationship Id="rId321" Type="http://schemas.openxmlformats.org/officeDocument/2006/relationships/hyperlink" Target="https://www.africanews.com/2026/03/24/ivory-coast-cocoa-producers-suffer-amid-global-price-fall/" TargetMode="External"/><Relationship Id="rId322" Type="http://schemas.openxmlformats.org/officeDocument/2006/relationships/hyperlink" Target="https://jornaldebrasilia.com.br/noticias/brasil/ciclone-e-frente-fria-atingem-parte-do-pais-veja-areas-afetadas/" TargetMode="External"/><Relationship Id="rId323" Type="http://schemas.openxmlformats.org/officeDocument/2006/relationships/hyperlink" Target="https://revistaagrocampo.com.br/manejo/safra-so-esta-garantida-apos-o-ultimo-grao-colhido-alerta-especialista/" TargetMode="External"/><Relationship Id="rId324" Type="http://schemas.openxmlformats.org/officeDocument/2006/relationships/hyperlink" Target="https://www.moneytimes.com.br/relacao-de-troca-entre-fertilizantes-e-graos-atinge-pior-patamar-desde-2022-2-3-dos-insumos-para-2026-2027-nao-foram-adquiridos-pads/" TargetMode="External"/><Relationship Id="rId325" Type="http://schemas.openxmlformats.org/officeDocument/2006/relationships/hyperlink" Target="https://caretas.pe/nacional/productores-de-arroz-anuncian-paro-si-no-declaran-al-sector-en-emergencia/" TargetMode="External"/><Relationship Id="rId326" Type="http://schemas.openxmlformats.org/officeDocument/2006/relationships/hyperlink" Target="https://www.canalrural.com.br/agricultura/custo-com-importacao-de-fertilizantes-sobe-20-em-marco-aponta-levantamento/" TargetMode="External"/><Relationship Id="rId327" Type="http://schemas.openxmlformats.org/officeDocument/2006/relationships/hyperlink" Target="https://www.bworldonline.com/top-stories/2026/03/25/738420/da-warns-food-prices-to-surge-if-oil-prices-remain-elevated/" TargetMode="External"/><Relationship Id="rId328" Type="http://schemas.openxmlformats.org/officeDocument/2006/relationships/hyperlink" Target="https://www.zerohedge.com/commodities/russia-halts-ammonium-nitrate-exports-global-fertilizer-crisis-set-worsen" TargetMode="External"/><Relationship Id="rId329" Type="http://schemas.openxmlformats.org/officeDocument/2006/relationships/hyperlink" Target="https://www.bostonglobe.com/2026/03/15/nation/address-farm-labor-shortage-trump-administration-turns-migrant-workers/" TargetMode="External"/><Relationship Id="rId330" Type="http://schemas.openxmlformats.org/officeDocument/2006/relationships/hyperlink" Target="https://www.brownfieldagnews.com/news/spiking-fuel-costs-being-felt-on-the-farm/" TargetMode="External"/><Relationship Id="rId331" Type="http://schemas.openxmlformats.org/officeDocument/2006/relationships/hyperlink" Target="https://www.brownfieldagnews.com/market-news/corn-wheat-post-modest-gains-as-soybeans-see-profit-taking/" TargetMode="External"/><Relationship Id="rId332" Type="http://schemas.openxmlformats.org/officeDocument/2006/relationships/hyperlink" Target="https://www.ttnews.com/articles/russia-fertilizer-exports" TargetMode="External"/><Relationship Id="rId333" Type="http://schemas.openxmlformats.org/officeDocument/2006/relationships/hyperlink" Target="https://gcaptain.com/regulators-push-back-on-shipping-surcharges-as-hormuz-disruption-ripples-globally/" TargetMode="External"/><Relationship Id="rId334" Type="http://schemas.openxmlformats.org/officeDocument/2006/relationships/hyperlink" Target="https://businesspost.ng/general/msc-pauses-tariff-hike-after-nigerian-shippers-councils-directive/" TargetMode="External"/><Relationship Id="rId335" Type="http://schemas.openxmlformats.org/officeDocument/2006/relationships/hyperlink" Target="https://aircargoweek.com/how-the-iran-war-is-reshaping-global-supply-chains/" TargetMode="External"/><Relationship Id="rId336" Type="http://schemas.openxmlformats.org/officeDocument/2006/relationships/hyperlink" Target="https://www.foodnavigator.com/Article/2026/03/24/future-of-coffee-growing-regions-and-consumer-accessibility/?utm_source=RSS_Feed&amp;utm_medium=RSS&amp;utm_campaign=RSS" TargetMode="External"/><Relationship Id="rId337" Type="http://schemas.openxmlformats.org/officeDocument/2006/relationships/hyperlink" Target="https://www.restaurantbusinessonline.com/financing/starbucks-wants-get-rid-long-lines-its-airport-shops?utm_source=Starbucks%20wants%20to%20get%20rid%20of%20the%20long%20lines%20at%20its%20airport%20shops&amp;utm_medium=rb-feed&amp;utm_campaign=RSS-Feeds" TargetMode="External"/><Relationship Id="rId338" Type="http://schemas.openxmlformats.org/officeDocument/2006/relationships/hyperlink" Target="https://whatnow.com/san-francisco/restaurants/andytown-coffee-roasters-coming-to-downtown/" TargetMode="External"/><Relationship Id="rId339" Type="http://schemas.openxmlformats.org/officeDocument/2006/relationships/hyperlink" Target="https://businesspost.ng/economy/sunbeth-exports-52000-tonnes-of-cocoa-out-of-nigeria-in-2025/" TargetMode="External"/><Relationship Id="rId340" Type="http://schemas.openxmlformats.org/officeDocument/2006/relationships/hyperlink" Target="https://www.americanagnetwork.com/2026/03/24/agmarket-net-early-morning-market-analysis-3-24-26/" TargetMode="External"/><Relationship Id="rId341" Type="http://schemas.openxmlformats.org/officeDocument/2006/relationships/hyperlink" Target="https://www.krem.com/article/money/business/fuel-costs-strain-oregon-seafood-industry/283-ed2d9bcf-9124-4b36-a319-dbd3410b1a4b" TargetMode="External"/><Relationship Id="rId342" Type="http://schemas.openxmlformats.org/officeDocument/2006/relationships/hyperlink" Target="https://www.ibjonline.com/2026/03/24/farmers-feeling-fertilizer-fuel-price-pinch/" TargetMode="External"/><Relationship Id="rId343" Type="http://schemas.openxmlformats.org/officeDocument/2006/relationships/hyperlink" Target="https://www.producer.com/markets/oilseed-prices-fluctuate-on-war-news-trump-decisions/" TargetMode="External"/><Relationship Id="rId344" Type="http://schemas.openxmlformats.org/officeDocument/2006/relationships/hyperlink" Target="https://www.producer.com/crops/delay-in-fertilizer-purchases-could-prove-costly/" TargetMode="External"/><Relationship Id="rId345" Type="http://schemas.openxmlformats.org/officeDocument/2006/relationships/hyperlink" Target="https://www.newscentermaine.com/article/news/nation-world/iran-war-agriculture-prices-fertilizer-cost-amy-klobuchar-john-thune-senators/507-e428f9e8-5467-4263-8888-61793d105d15" TargetMode="External"/><Relationship Id="rId346" Type="http://schemas.openxmlformats.org/officeDocument/2006/relationships/hyperlink" Target="https://www.thepigsite.com/news/2026/03/france-rolls-out-aid-as-farm-costs-surge-on-war-impact" TargetMode="External"/><Relationship Id="rId347" Type="http://schemas.openxmlformats.org/officeDocument/2006/relationships/hyperlink" Target="https://investigatemidwest.org/2026/03/24/farmers-use-federal-payments-to-reduce-debt/" TargetMode="External"/><Relationship Id="rId348" Type="http://schemas.openxmlformats.org/officeDocument/2006/relationships/hyperlink" Target="https://www.foodbusinessmea.com/saudi-ports-authority-gulftainer-launch-khorfakkan-dammam-corridor-bypassing-strait-of-hormuz/" TargetMode="External"/><Relationship Id="rId349" Type="http://schemas.openxmlformats.org/officeDocument/2006/relationships/hyperlink" Target="https://www.foodbusinessnews.net/articles/30036-global-oat-market-in-transition" TargetMode="External"/><Relationship Id="rId350" Type="http://schemas.openxmlformats.org/officeDocument/2006/relationships/hyperlink" Target="https://www.iltalehti.fi/ulkomaat/a/14561196-82db-4c6c-a346-256b9f93e083" TargetMode="External"/><Relationship Id="rId351" Type="http://schemas.openxmlformats.org/officeDocument/2006/relationships/hyperlink" Target="https://www.zerohedge.com/economics/dry-van-spot-rates-highest-2022-spring-tightens-capacity" TargetMode="External"/><Relationship Id="rId352" Type="http://schemas.openxmlformats.org/officeDocument/2006/relationships/hyperlink" Target="https://oilprice.com/Latest-Energy-News/World-News/Tanker-Rates-for-Red-Sea-Loading-Saudi-Crude-Plunge.html" TargetMode="External"/><Relationship Id="rId353" Type="http://schemas.openxmlformats.org/officeDocument/2006/relationships/hyperlink" Target="https://www.prensalibre.com/economia/exportadores-de-minivegetales-apuestan-por-diversificacion-y-ven-potencial-con-canada/" TargetMode="External"/><Relationship Id="rId354" Type="http://schemas.openxmlformats.org/officeDocument/2006/relationships/hyperlink" Target="https://atarde.com.br/brasil/verao-vai-invadir-o-outono-com-calor-excessivo-na-virada-da-estacao-1382739" TargetMode="External"/><Relationship Id="rId355" Type="http://schemas.openxmlformats.org/officeDocument/2006/relationships/hyperlink" Target="https://www.foodbusinessmea.com/philippines-banana-industry-faces-us200m-revenue-loss-as-me-conflict-disrupts-high-growth-market/" TargetMode="External"/><Relationship Id="rId356" Type="http://schemas.openxmlformats.org/officeDocument/2006/relationships/hyperlink" Target="https://foodmanagement.today/nfu-anticipates-price-increases-across-uk-food-chain/" TargetMode="External"/><Relationship Id="rId357" Type="http://schemas.openxmlformats.org/officeDocument/2006/relationships/hyperlink" Target="https://espnsiouxfalls.com/ixp/485/p/how-high-will-fertilizer-costs-go/" TargetMode="External"/><Relationship Id="rId358" Type="http://schemas.openxmlformats.org/officeDocument/2006/relationships/hyperlink" Target="https://www.elpaisvallenato.com/2026/03/24/la-coca-sigue-arraigada-en-el-sur-del-pais-pese-a-los-bajos-precios-y-a-la-sustitucion-de-cultivos/?utm_source=rss&amp;utm_medium=rss&amp;utm_campaign=la-coca-sigue-arraigada-en-el-sur-del-pais-pese-a-los-bajos-precios-y-a-la-sustitucion-de-cultivos" TargetMode="External"/><Relationship Id="rId359" Type="http://schemas.openxmlformats.org/officeDocument/2006/relationships/hyperlink" Target="https://www.jdsupra.com/legalnews/geopolitics-energy-markets-and-2874536/" TargetMode="External"/><Relationship Id="rId360" Type="http://schemas.openxmlformats.org/officeDocument/2006/relationships/hyperlink" Target="https://sna.agr.br/bancada-do-agro-propoe-ajustes-na-subvencao-ao-diesel-e-monitora-crise-dos-fertilizantes/" TargetMode="External"/><Relationship Id="rId361" Type="http://schemas.openxmlformats.org/officeDocument/2006/relationships/hyperlink" Target="https://theloadstar.com/air-cargo-rates-surge-as-gulf-disruption-deepens-and-capacity-reshapes-global-flows/" TargetMode="External"/><Relationship Id="rId362" Type="http://schemas.openxmlformats.org/officeDocument/2006/relationships/hyperlink" Target="https://www.prnewswire.com/news-releases/global-dairy-alternatives-market-to-reach-usd-51-9-billion-by-2036-as-europe-leads-adoption-and-germany-dominates-growth-danone-oatly-and-sunopta-inc-accelerate-innovation-302723457.html" TargetMode="External"/><Relationship Id="rId363" Type="http://schemas.openxmlformats.org/officeDocument/2006/relationships/hyperlink" Target="https://coffeehero.com.au/blogs/news/best-coffee-for-studying-what-to-drink-and-when" TargetMode="External"/><Relationship Id="rId364" Type="http://schemas.openxmlformats.org/officeDocument/2006/relationships/hyperlink" Target="https://www.globenewswire.com/news-release/2026/03/24/3261407/0/en/Lori-Ann-LaRocco-Announces-Containers-Don-t-Lie-Maritime-Symposium-2026-An-Exclusive-Gathering-of-Global-Trade-Leaders.html" TargetMode="External"/><Relationship Id="rId365" Type="http://schemas.openxmlformats.org/officeDocument/2006/relationships/hyperlink" Target="https://meyka.com/blog/jfk-airport-march-24-ice-deployment-tsa-walkouts-trigger-hours-long-delays-2403/" TargetMode="External"/><Relationship Id="rId366" Type="http://schemas.openxmlformats.org/officeDocument/2006/relationships/hyperlink" Target="https://www.zawya.com/en/business/energy/middle-east-shock-gives-nigerias-dangote-refinery-leverage-as-cheap-imports-dry-up-xsdrp19r" TargetMode="External"/><Relationship Id="rId367" Type="http://schemas.openxmlformats.org/officeDocument/2006/relationships/hyperlink" Target="https://www.leaders-mena.com/jeddah-port-emerges-as-new-gulf-gateway-amid-hormuz-closure/" TargetMode="External"/><Relationship Id="rId368" Type="http://schemas.openxmlformats.org/officeDocument/2006/relationships/hyperlink" Target="https://afnews.com.br/cafe-fecha-em-queda-com-pressao-de-safra-brasileira-e-aumento-da-oferta-global/" TargetMode="External"/><Relationship Id="rId369" Type="http://schemas.openxmlformats.org/officeDocument/2006/relationships/hyperlink" Target="https://afnews.com.br/brasil-vive-crise-de-fertilizantes-sem-plano-de-reindustrializacao-diz-cni/" TargetMode="External"/><Relationship Id="rId370" Type="http://schemas.openxmlformats.org/officeDocument/2006/relationships/hyperlink" Target="https://www.xeneta.com/blog/xeneta-schedule-reliability-scorecard-february-2026-monthly-update" TargetMode="External"/><Relationship Id="rId371" Type="http://schemas.openxmlformats.org/officeDocument/2006/relationships/hyperlink" Target="https://www.channelnewsasia.com/asia/india-rice-exports-middle-east-conflict-iran-war-ship-disruptions-6013396" TargetMode="External"/><Relationship Id="rId372" Type="http://schemas.openxmlformats.org/officeDocument/2006/relationships/hyperlink" Target="https://splash247.com/hormuz-the-maritime-risk-premium-and-fear/" TargetMode="External"/><Relationship Id="rId373" Type="http://schemas.openxmlformats.org/officeDocument/2006/relationships/hyperlink" Target="https://plo.vn/xuat-khau-gao-nam-2026-nguon-cung-doi-dao-nhung-lo-chi-phi-logistics-post900898.html" TargetMode="External"/><Relationship Id="rId374" Type="http://schemas.openxmlformats.org/officeDocument/2006/relationships/hyperlink" Target="https://www.malaymail.com/news/malaysia/2026/03/24/explainer-how-the-middle-east-conflict-and-china-fertiliser-curbs-are-rattling-malaysias-vegetable-supply/213675" TargetMode="External"/><Relationship Id="rId375" Type="http://schemas.openxmlformats.org/officeDocument/2006/relationships/hyperlink" Target="https://www.logisticsmanager.com/rohlig-logistics-reroutes-air-freight-to-support-europe-oceania-corridor-customers/" TargetMode="External"/><Relationship Id="rId376" Type="http://schemas.openxmlformats.org/officeDocument/2006/relationships/hyperlink" Target="https://www.gccbusinessnews.com/tga-licenses-sar-to-expand-operations/" TargetMode="External"/><Relationship Id="rId377" Type="http://schemas.openxmlformats.org/officeDocument/2006/relationships/hyperlink" Target="https://knnindia.co.in/news/newsdetails/economy/govt-monitors-west-asia-crisis-impact-on-trade-takes-steps-to-ease-disruptions" TargetMode="External"/><Relationship Id="rId378" Type="http://schemas.openxmlformats.org/officeDocument/2006/relationships/hyperlink" Target="https://dailynews.co.tz/branding-gap-costs-billions-in-export-value/?utm_source=rss&amp;utm_medium=rss&amp;utm_campaign=branding-gap-costs-billions-in-export-value" TargetMode="External"/><Relationship Id="rId379" Type="http://schemas.openxmlformats.org/officeDocument/2006/relationships/hyperlink" Target="https://perfectdailygrind.com/2026/03/indonesia-specialty-coffee-market-growth/" TargetMode="External"/><Relationship Id="rId380" Type="http://schemas.openxmlformats.org/officeDocument/2006/relationships/hyperlink" Target="https://www.globaltrademag.com/maritime-disruptions-and-treasury-yields-challenge-global-trade-in-2026/" TargetMode="External"/><Relationship Id="rId381" Type="http://schemas.openxmlformats.org/officeDocument/2006/relationships/hyperlink" Target="https://www.globaltrademag.com/freight-market-hits-new-cycle-high-as-spot-rates-reach-2-89-per-mile/" TargetMode="External"/><Relationship Id="rId382" Type="http://schemas.openxmlformats.org/officeDocument/2006/relationships/hyperlink" Target="https://kioncentralcoast.com/news/national-world/cnn-world/2026/03/23/jeddah-port-offers-supply-chain-lifeline-to-persian-gulf-as-hormuz-closure-reroutes-traffic/" TargetMode="External"/><Relationship Id="rId383" Type="http://schemas.openxmlformats.org/officeDocument/2006/relationships/hyperlink" Target="https://agronfoodprocessing.com/rural-demand-early-summer-power-rasna-growth-khambatta/" TargetMode="External"/><Relationship Id="rId384" Type="http://schemas.openxmlformats.org/officeDocument/2006/relationships/hyperlink" Target="https://localnews8.com/news/2026/03/23/iran-impacts-idaho-farmers-diesel-and-fertilizer-costs-spike-during-difficult-year/" TargetMode="External"/><Relationship Id="rId385" Type="http://schemas.openxmlformats.org/officeDocument/2006/relationships/hyperlink" Target="https://en.nhandan.vn/hormuz-strait-bottleneck-fertiliser-prices-no-longer-just-a-market-issue-post160327.html" TargetMode="External"/><Relationship Id="rId386" Type="http://schemas.openxmlformats.org/officeDocument/2006/relationships/hyperlink" Target="https://www.ad-hoc-news.de/boerse/news/ueberblick/international-seaways-stock-navigates-tanker-market-volatility-amid-global/68973273" TargetMode="External"/><Relationship Id="rId387" Type="http://schemas.openxmlformats.org/officeDocument/2006/relationships/hyperlink" Target="https://businesstech.co.za/news/energy/854721/south-africa-is-two-weeks-away-from-a-fuel-disaster/" TargetMode="External"/><Relationship Id="rId388" Type="http://schemas.openxmlformats.org/officeDocument/2006/relationships/hyperlink" Target="https://soft2share.com/how-coffee-catering-services-for-corporate-event-can-impress-clients/" TargetMode="External"/><Relationship Id="rId389" Type="http://schemas.openxmlformats.org/officeDocument/2006/relationships/hyperlink" Target="https://www.openpr.com/news/4437302/chile-coffee-market-growth-trends-and-forecast" TargetMode="External"/><Relationship Id="rId390" Type="http://schemas.openxmlformats.org/officeDocument/2006/relationships/hyperlink" Target="https://soranews24.com/2026/03/24/starbucks-japan-adds-exclusive-limited-edition-frappuccino-drinks-to-the-menu-for-spring/" TargetMode="External"/><Relationship Id="rId391" Type="http://schemas.openxmlformats.org/officeDocument/2006/relationships/hyperlink" Target="https://bevnews.net/molson-coors-acquires-atomic-brands-maker-of-monaco-cocktails/" TargetMode="External"/><Relationship Id="rId392" Type="http://schemas.openxmlformats.org/officeDocument/2006/relationships/hyperlink" Target="https://www.counterpunch.org/2026/03/24/from-the-bosphorus-to-hormuz-how-two-straits-shape-the-global-food-crisis/" TargetMode="External"/><Relationship Id="rId393" Type="http://schemas.openxmlformats.org/officeDocument/2006/relationships/hyperlink" Target="https://www.openpr.com/news/4437039/coffee-market-size-share-and-forecast-2026-2035" TargetMode="External"/><Relationship Id="rId394" Type="http://schemas.openxmlformats.org/officeDocument/2006/relationships/hyperlink" Target="https://www.gcrmag.com/industry-gamechangers-to-convene-at-gcr-leaders-symposium-this-week/" TargetMode="External"/><Relationship Id="rId395" Type="http://schemas.openxmlformats.org/officeDocument/2006/relationships/hyperlink" Target="https://www.maritimegateway.com/jnpa-and-concor-roll-out-storage-waivers-and-reefer-discounts-to-cushion-exporters-from-hormuz-trade-disruption/" TargetMode="External"/><Relationship Id="rId396" Type="http://schemas.openxmlformats.org/officeDocument/2006/relationships/hyperlink" Target="https://www.maritimegateway.com/government-reinstates-full-rodtep-benefits-for-exporters-as-west-asia-crisis-hammers-logistics-costs/" TargetMode="External"/><Relationship Id="rId397" Type="http://schemas.openxmlformats.org/officeDocument/2006/relationships/hyperlink" Target="https://arunachaltimes.in/index.php/2026/03/24/unpredictable-weather-causes-concern-among-farmers-experts/" TargetMode="External"/><Relationship Id="rId398" Type="http://schemas.openxmlformats.org/officeDocument/2006/relationships/hyperlink" Target="https://www.supplychainbrain.com/articles/43690-iran-war-threatens-global-food-supply-chains" TargetMode="External"/><Relationship Id="rId399" Type="http://schemas.openxmlformats.org/officeDocument/2006/relationships/hyperlink" Target="https://indiashippingnews.com/kuwait-customs-reroute-cargo-via-land-routes-vital-supplies-flow-continues-amid-disruptions/" TargetMode="External"/><Relationship Id="rId400" Type="http://schemas.openxmlformats.org/officeDocument/2006/relationships/hyperlink" Target="https://www.business-standard.com/economy/news/from-indian-films-to-italian-wine-iran-war-ripples-through-global-economy-126032400129_1.html" TargetMode="External"/><Relationship Id="rId401" Type="http://schemas.openxmlformats.org/officeDocument/2006/relationships/hyperlink" Target="https://www.wwbl.com/2026/03/23/farm-crisis-deepens-60-ag-groups-push-trump-administration-to-revoke-phosphate-fertilizer-duties/" TargetMode="External"/><Relationship Id="rId402" Type="http://schemas.openxmlformats.org/officeDocument/2006/relationships/hyperlink" Target="https://www.tampabay28.com/news/region-hillsborough/iran-conflict-disrupts-fertilizer-shipments-raising-concerns-for-florida-farmers" TargetMode="External"/><Relationship Id="rId403" Type="http://schemas.openxmlformats.org/officeDocument/2006/relationships/hyperlink" Target="https://www.dostor.org/5471585" TargetMode="External"/><Relationship Id="rId404" Type="http://schemas.openxmlformats.org/officeDocument/2006/relationships/hyperlink" Target="https://stockwells.com.au/how-middle-east-conflict-is-disrupting-global-freight-and-supply-chains/" TargetMode="External"/><Relationship Id="rId405" Type="http://schemas.openxmlformats.org/officeDocument/2006/relationships/hyperlink" Target="https://www.thepigsite.com/news/2026/03/eu-farm-prices-fall-in-late-2025-as-cereals-milk-drop" TargetMode="External"/><Relationship Id="rId406" Type="http://schemas.openxmlformats.org/officeDocument/2006/relationships/hyperlink" Target="https://fortune.com/2026/03/23/starbucks-ceo-brian-niccol-back-to-starbucks-ran-like-manufacturing-facility/" TargetMode="External"/><Relationship Id="rId407" Type="http://schemas.openxmlformats.org/officeDocument/2006/relationships/hyperlink" Target="https://www.kvrr.com/2026/03/23/fertilizer-prices-spike-as-war-continues-which-could-effect-the-prices-in-the-grocery-stores/" TargetMode="External"/><Relationship Id="rId408" Type="http://schemas.openxmlformats.org/officeDocument/2006/relationships/hyperlink" Target="https://www.beanscenemag.com.au/industry-leaders-to-convene-at-gcr-leaders-symposium-this-week/" TargetMode="External"/><Relationship Id="rId409" Type="http://schemas.openxmlformats.org/officeDocument/2006/relationships/hyperlink" Target="https://maritimemag.com/en/the-st-lawrence-ship-operators-luncheon-conference-focuses-on-turning-shortsea-potential-into-progress/?utm_source=rss&amp;utm_medium=rss&amp;utm_campaign=the-st-lawrence-ship-operators-luncheon-conference-focuses-on-turning-shortsea-potential-into-progress" TargetMode="External"/><Relationship Id="rId410" Type="http://schemas.openxmlformats.org/officeDocument/2006/relationships/hyperlink" Target="https://www.hometextilestoday.com/financial/container-spot-rates-rise-as-iran-war-drives-up-fuel-costs/" TargetMode="External"/><Relationship Id="rId411" Type="http://schemas.openxmlformats.org/officeDocument/2006/relationships/hyperlink" Target="https://coffeetalk.com/daily-dose/for-roasters-retailers/03-2026/109637/" TargetMode="External"/><Relationship Id="rId412" Type="http://schemas.openxmlformats.org/officeDocument/2006/relationships/hyperlink" Target="https://easternherald.com/2026/03/24/venezuela-dollar-crisis-crypto-inflation-sanctions/" TargetMode="External"/><Relationship Id="rId413" Type="http://schemas.openxmlformats.org/officeDocument/2006/relationships/hyperlink" Target="https://www.lawbc.com/geopolitics-energy-markets-and-fertilizer-why-u-s-farmers-are-feeling-the-pressure/" TargetMode="External"/><Relationship Id="rId414" Type="http://schemas.openxmlformats.org/officeDocument/2006/relationships/hyperlink" Target="https://ricenewstoday.com/india-over-80-of-non-basmati-rice-export-cargoes-remain-stuck-at-anchorage-amid-port-congestion/" TargetMode="External"/><Relationship Id="rId415" Type="http://schemas.openxmlformats.org/officeDocument/2006/relationships/hyperlink" Target="https://www.maritimeprofessional.com/news/sugar-futures-fall-prices-slump-417116" TargetMode="External"/><Relationship Id="rId416" Type="http://schemas.openxmlformats.org/officeDocument/2006/relationships/hyperlink" Target="https://www.seanews.com.tr/article/reefer-shippers-stuck-as-gulf-war-halts-flows-mn3gaysx" TargetMode="External"/><Relationship Id="rId417" Type="http://schemas.openxmlformats.org/officeDocument/2006/relationships/hyperlink" Target="https://www.indexbox.io/store/world-plant-based-energy-drink-market-analysis-forecast-size-trends-and-insights/" TargetMode="External"/><Relationship Id="rId418" Type="http://schemas.openxmlformats.org/officeDocument/2006/relationships/hyperlink" Target="https://www.canalrural.com.br/agricultura/milho-recua-com-pressao-da-safrinha-e-cenario-externo-incerto/" TargetMode="External"/><Relationship Id="rId419" Type="http://schemas.openxmlformats.org/officeDocument/2006/relationships/hyperlink" Target="https://www.rmpbs.org/news/business-economy/farmers-fertilizer-prices-growing-season" TargetMode="External"/><Relationship Id="rId420" Type="http://schemas.openxmlformats.org/officeDocument/2006/relationships/hyperlink" Target="https://www.notiziegeopolitiche.net/agricoltura-confeuro-allarme-fertilizzanti-stop-guerra-e-soluzione-diplomatica/?utm_source=rss&amp;utm_medium=rss&amp;utm_campaign=agricoltura-confeuro-allarme-fertilizzanti-stop-guerra-e-soluzione-diplomatica" TargetMode="External"/><Relationship Id="rId421" Type="http://schemas.openxmlformats.org/officeDocument/2006/relationships/hyperlink" Target="https://americanbazaaronline.com/2026/03/23/iran-war-fuels-fertilizer-price-spike-straining-us-farmers-477371/" TargetMode="External"/><Relationship Id="rId422" Type="http://schemas.openxmlformats.org/officeDocument/2006/relationships/hyperlink" Target="https://www.esmmagazine.com/supply-chain/despite-price-cut-ghana-cocoa-buyers-lack-funds-to-buy-beans-from-farmers-sources-say-308195" TargetMode="External"/><Relationship Id="rId423" Type="http://schemas.openxmlformats.org/officeDocument/2006/relationships/hyperlink" Target="https://www.seedworld.com/canada/2026/03/23/diesel-jumps-margins-shrink-canadian-seed-growers-feel-impact-of-hormuz-crisis/" TargetMode="External"/><Relationship Id="rId424" Type="http://schemas.openxmlformats.org/officeDocument/2006/relationships/hyperlink" Target="https://www.wxyz.com/news/voices/were-tired-farmers-brace-for-rising-costs-of-fertilizer-amid-iran-war" TargetMode="External"/><Relationship Id="rId425" Type="http://schemas.openxmlformats.org/officeDocument/2006/relationships/hyperlink" Target="https://www.housingwire.com/articles/fidelity-2026-state-of-retirement-planning/" TargetMode="External"/><Relationship Id="rId426" Type="http://schemas.openxmlformats.org/officeDocument/2006/relationships/hyperlink" Target="https://www.kivitv.com/news/hidden-grounds-coffee-brings-creative-organic-drinks-to-boises-north-end" TargetMode="External"/><Relationship Id="rId427" Type="http://schemas.openxmlformats.org/officeDocument/2006/relationships/hyperlink" Target="https://www.prnewswire.com/news-releases/uae-energy-drinks-market-to-reach-usd-1-38-billion-by-2032--growing-at-a-cagr-of-4-66-during-20262032--says-markntel-advisors-302719169.html" TargetMode="External"/><Relationship Id="rId428" Type="http://schemas.openxmlformats.org/officeDocument/2006/relationships/hyperlink" Target="https://www.mdpi.com/2673-8783/6/2/18" TargetMode="External"/><Relationship Id="rId429" Type="http://schemas.openxmlformats.org/officeDocument/2006/relationships/hyperlink" Target="https://foodnservice.com/we-ranked-9-popular-fast-food-coffees-so-you-never-waste-a-dollar-again/" TargetMode="External"/><Relationship Id="rId430" Type="http://schemas.openxmlformats.org/officeDocument/2006/relationships/hyperlink" Target="https://investorsking.com/2026/03/23/container-shortage-threatens-nigerias-44bn-export-sector/" TargetMode="External"/><Relationship Id="rId431" Type="http://schemas.openxmlformats.org/officeDocument/2006/relationships/hyperlink" Target="https://www.foodbusinessmea.com/hapag-lloyd-absorbs-us50m-weekly-losses-as-gulf-conflict-strands-vessels-disrupts-25000-shipments/" TargetMode="External"/><Relationship Id="rId432" Type="http://schemas.openxmlformats.org/officeDocument/2006/relationships/hyperlink" Target="https://www.hortidaily.com/article/9822112/peruvian-blueberry-sector-faces-rising-logistics-costs-and-route-disruptions/" TargetMode="External"/><Relationship Id="rId433" Type="http://schemas.openxmlformats.org/officeDocument/2006/relationships/hyperlink" Target="https://windward.ai/blog/three-weeks-into-the-iran-war/" TargetMode="External"/><Relationship Id="rId434" Type="http://schemas.openxmlformats.org/officeDocument/2006/relationships/hyperlink" Target="https://www.jdsupra.com/legalnews/customs-and-border-protection-publishes-5287977/" TargetMode="External"/><Relationship Id="rId435" Type="http://schemas.openxmlformats.org/officeDocument/2006/relationships/hyperlink" Target="https://www.brownfieldagnews.com/news/china-mexico-japan-among-top-weekly-export-destinations/" TargetMode="External"/><Relationship Id="rId436" Type="http://schemas.openxmlformats.org/officeDocument/2006/relationships/hyperlink" Target="https://www.prnewswire.com/news-releases/tariffs-trigger-major-supply-chain-reset-as-companies-diversify-sourcing-and-rethink-logistics-networks-stg-survey-finds-302722345.html" TargetMode="External"/><Relationship Id="rId437" Type="http://schemas.openxmlformats.org/officeDocument/2006/relationships/hyperlink" Target="https://labusinessjournal.com/featured/steady-volumes-boost-february-cargo-count/" TargetMode="External"/><Relationship Id="rId438" Type="http://schemas.openxmlformats.org/officeDocument/2006/relationships/hyperlink" Target="https://www.wcshipping.com/blog/iran-war-day-23-trumps-hormuz-ultimatum-and-the-worst-energy-crisis" TargetMode="External"/><Relationship Id="rId439" Type="http://schemas.openxmlformats.org/officeDocument/2006/relationships/hyperlink" Target="https://www.dcvelocity.com/transportation/maritime-ocean/ports/port-of-oakland-sees-february-container-traffic-drop-14-5-over-last-year" TargetMode="External"/><Relationship Id="rId440" Type="http://schemas.openxmlformats.org/officeDocument/2006/relationships/hyperlink" Target="https://dailycoffeenews.com/2026/03/23/study-social-enterprises-beat-corporate-sustainability-in-farmer-well-being/" TargetMode="External"/><Relationship Id="rId441" Type="http://schemas.openxmlformats.org/officeDocument/2006/relationships/hyperlink" Target="https://www.floraldaily.com/article/9822180/advancing-powdery-mildew-resistance-in-gerbera-through-crispr-gene-editing/" TargetMode="External"/><Relationship Id="rId442" Type="http://schemas.openxmlformats.org/officeDocument/2006/relationships/hyperlink" Target="https://www.descifrado.com/2026/03/23/ingenieros-agronomos-alertan-que-crisis-mundial-de-fertilizantes-se-sentira-en-venezuela/" TargetMode="External"/><Relationship Id="rId443" Type="http://schemas.openxmlformats.org/officeDocument/2006/relationships/hyperlink" Target="https://londonlovesbusiness.com/farmers-hit-by-diesel-and-fertiliser-shock-as-iran-war-threatens-fresh-food-inflation/" TargetMode="External"/><Relationship Id="rId444" Type="http://schemas.openxmlformats.org/officeDocument/2006/relationships/hyperlink" Target="https://freshcup.com/the-c-market-is-back-above-3/" TargetMode="External"/><Relationship Id="rId445" Type="http://schemas.openxmlformats.org/officeDocument/2006/relationships/hyperlink" Target="https://freshcup.com/coffee-news-club-week-of-march-23/" TargetMode="External"/><Relationship Id="rId446" Type="http://schemas.openxmlformats.org/officeDocument/2006/relationships/hyperlink" Target="https://coffeehero.com.au/blogs/news/why-does-coffee-make-me-tired-caffeine-crash-explained" TargetMode="External"/><Relationship Id="rId447" Type="http://schemas.openxmlformats.org/officeDocument/2006/relationships/hyperlink" Target="https://www.foodbusinessmea.com/fao-urges-stronger-african-participation-in-us200b-global-coffee-market-as-un-designates-international-coffee-day/" TargetMode="External"/><Relationship Id="rId448" Type="http://schemas.openxmlformats.org/officeDocument/2006/relationships/hyperlink" Target="https://www.restaurantnews.com/paris-baguette-bakery-cafe-multi-unit-franchising-conference-2026-expansion-032326/" TargetMode="External"/><Relationship Id="rId449" Type="http://schemas.openxmlformats.org/officeDocument/2006/relationships/hyperlink" Target="https://www.riotimesonline.com/nicaragua-coffee-exports-record-latam-boom/" TargetMode="External"/><Relationship Id="rId450" Type="http://schemas.openxmlformats.org/officeDocument/2006/relationships/hyperlink" Target="https://indianexpress.com/article/cities/ahmedabad/after-gas-crunch-war-surcharge-looms-over-morbi-ceramic-hub-10596569/" TargetMode="External"/><Relationship Id="rId451" Type="http://schemas.openxmlformats.org/officeDocument/2006/relationships/hyperlink" Target="https://www.aircargonews.net/freighter-operator/2026/03/qatar-cargo-ramps-up-freighter-operations-from-doh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