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Coffee futures | 2026-03-27 08:00 UTC [QPVX] | Bullish | tightening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Snapshot: - subject_area: Coffee futures - target_market_code: coffee - ticker: "" - regime_state: tightening - beliefs_count: 3 - top_risk_flag: indirect_driver_bias - generated_at: 2026-03-27T08:00:00Z - sentiment_word: Bullish - late_breaking_alerts_count: 0 - kill_switch_markets_count: 0</w:t>
      </w:r>
      <w:r/>
    </w:p>
    <w:p>
      <w:r/>
      <w:r>
        <w:t>Signal Table: | market | belief_id | claim | prob | dir | vel | horizon | kill_switch | fragility | |---|---:|---|---:|---|---|---:|---:|---:| | coffee | B-coffee-001 | Near-term coffee futures price bias is upward due to logistics / shipping disruption risk and trade-regulation uncertainty raising effective delivered supply costs. | 58 | up | accelerating | 6h | false | 54 | | coffee | B-coffee-002 | Coffee futures have a modest upward bias on the 24h horizon from demand-side expansion signals (coffee shop growth / brand-led consumption resilience) reinforcing risk-premium in coffee pricing. | 60 | up | stable | 24h | false | 54 | | coffee | B-coffee-003 | Weather/climate disruption narratives are keeping an elevated upward risk premium embedded in coffee futures (tail-risk skew to the upside). | 55 | up | fading | 24h | false | 54 |</w:t>
      </w:r>
      <w:r/>
    </w:p>
    <w:p>
      <w:r/>
      <w:r>
        <w:t>Data Dump (Machine Use):</w:t>
      </w:r>
      <w:r/>
    </w:p>
    <w:p>
      <w:r/>
      <w:r>
        <w:rPr>
          <w:rFonts w:ascii="Courier" w:hAnsi="Courier"/>
        </w:rPr>
        <w:t>{</w:t>
        <w:br/>
        <w:t xml:space="preserve"> "workflow_6B_CIS_output": {</w:t>
        <w:br/>
        <w:t xml:space="preserve"> "snapshot_id": "6B-CIS-coffee-20260327T080000Z",</w:t>
        <w:br/>
        <w:t xml:space="preserve"> "timestamp_utc": "2026-03-27T08:00:00Z",</w:t>
        <w:br/>
        <w:t xml:space="preserve"> "primary_asset_focus": {</w:t>
        <w:br/>
        <w:t xml:space="preserve"> "name": "Coffee futures",</w:t>
        <w:br/>
        <w:t xml:space="preserve"> "market_code": "coffee"</w:t>
        <w:br/>
        <w:t xml:space="preserve"> },</w:t>
        <w:br/>
        <w:t xml:space="preserve"> "headline_sentiment_word": "Bullish",</w:t>
        <w:br/>
        <w:t xml:space="preserve"> "headline_conviction_score_0_100": 66,</w:t>
        <w:br/>
        <w:t xml:space="preserve"> "headline_fragility_score_0_100": 54,</w:t>
        <w:br/>
        <w:t xml:space="preserve"> "headline_authority_confirmation_score_0_100": 58,</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"coffee",</w:t>
        <w:br/>
        <w:t xml:space="preserve"> "target_resolution_source": "explicit",</w:t>
        <w:br/>
        <w:t xml:space="preserve"> "scope_mode": "single_market",</w:t>
        <w:br/>
        <w:t xml:space="preserve"> "analyzed_markets": [</w:t>
        <w:br/>
        <w:t xml:space="preserve"> "coffee"</w:t>
        <w:br/>
        <w:t xml:space="preserve"> ],</w:t>
        <w:br/>
        <w:t xml:space="preserve"> "regime_state": "tightening",</w:t>
        <w:br/>
        <w:t xml:space="preserve"> "beliefs": [</w:t>
        <w:br/>
        <w:t xml:space="preserve"> {</w:t>
        <w:br/>
        <w:t xml:space="preserve"> "belief_id": "B-coffee-001",</w:t>
        <w:br/>
        <w:t xml:space="preserve"> "market": "coffee",</w:t>
        <w:br/>
        <w:t xml:space="preserve"> "claim": "Near-term coffee futures price bias is upward due to logistics / shipping disruption risk and trade-regulation uncertainty raising effective delivered supply costs.",</w:t>
        <w:br/>
        <w:t xml:space="preserve"> "probability_pct": 58,</w:t>
        <w:br/>
        <w:t xml:space="preserve"> "direction": "up",</w:t>
        <w:br/>
        <w:t xml:space="preserve"> "velocity": "accelerating",</w:t>
        <w:br/>
        <w:t xml:space="preserve"> "horizon": "6h",</w:t>
        <w:br/>
        <w:t xml:space="preserve"> "drivers": [</w:t>
        <w:br/>
        <w:t xml:space="preserve"> "Maritime trade regulation / routing uncertainty (Hormuz/logistics narrative cluster)",</w:t>
        <w:br/>
        <w:t xml:space="preserve"> "Air/sea freight disruption narratives (shipping and cargo disruption signals)",</w:t>
        <w:br/>
        <w:t xml:space="preserve"> "Broad-based logistics risk coverage with high source breadth"</w:t>
        <w:br/>
        <w:t xml:space="preserve"> ],</w:t>
        <w:br/>
        <w:t xml:space="preserve"> "contradicted_by": [],</w:t>
        <w:br/>
        <w:t xml:space="preserve"> "directional_confidence_score_0_100": 62,</w:t>
        <w:br/>
        <w:t xml:space="preserve"> "authority_confirmation_score_0_100": 57,</w:t>
        <w:br/>
        <w:t xml:space="preserve"> "authority_confirmation_band": "medium"</w:t>
        <w:br/>
        <w:t xml:space="preserve"> },</w:t>
        <w:br/>
        <w:t xml:space="preserve"> {</w:t>
        <w:br/>
        <w:t xml:space="preserve"> "belief_id": "B-coffee-002",</w:t>
        <w:br/>
        <w:t xml:space="preserve"> "market": "coffee",</w:t>
        <w:br/>
        <w:t xml:space="preserve"> "claim": "Coffee futures have a modest upward bias on the 24h horizon from demand-side expansion signals (coffee shop growth / brand-led consumption resilience) reinforcing risk-premium in coffee pricing.",</w:t>
        <w:br/>
        <w:t xml:space="preserve"> "probability_pct": 60,</w:t>
        <w:br/>
        <w:t xml:space="preserve"> "direction": "up",</w:t>
        <w:br/>
        <w:t xml:space="preserve"> "velocity": "stable",</w:t>
        <w:br/>
        <w:t xml:space="preserve"> "horizon": "24h",</w:t>
        <w:br/>
        <w:t xml:space="preserve"> "drivers": [</w:t>
        <w:br/>
        <w:t xml:space="preserve"> "Coffee shop expansion / experience trend",</w:t>
        <w:br/>
        <w:t xml:space="preserve"> "Large-chain growth / market expansion narratives",</w:t>
        <w:br/>
        <w:t xml:space="preserve"> "Consumption and wellness-oriented coffee demand narratives"</w:t>
        <w:br/>
        <w:t xml:space="preserve"> ],</w:t>
        <w:br/>
        <w:t xml:space="preserve"> "contradicted_by": [],</w:t>
        <w:br/>
        <w:t xml:space="preserve"> "directional_confidence_score_0_100": 60,</w:t>
        <w:br/>
        <w:t xml:space="preserve"> "authority_confirmation_score_0_100": 56,</w:t>
        <w:br/>
        <w:t xml:space="preserve"> "authority_confirmation_band": "medium"</w:t>
        <w:br/>
        <w:t xml:space="preserve"> },</w:t>
        <w:br/>
        <w:t xml:space="preserve"> {</w:t>
        <w:br/>
        <w:t xml:space="preserve"> "belief_id": "B-coffee-003",</w:t>
        <w:br/>
        <w:t xml:space="preserve"> "market": "coffee",</w:t>
        <w:br/>
        <w:t xml:space="preserve"> "claim": "Weather/climate disruption narratives are keeping an elevated upward risk premium embedded in coffee futures (tail-risk skew to the upside).",</w:t>
        <w:br/>
        <w:t xml:space="preserve"> "probability_pct": 55,</w:t>
        <w:br/>
        <w:t xml:space="preserve"> "direction": "up",</w:t>
        <w:br/>
        <w:t xml:space="preserve"> "velocity": "fading",</w:t>
        <w:br/>
        <w:t xml:space="preserve"> "horizon": "24h",</w:t>
        <w:br/>
        <w:t xml:space="preserve"> "drivers": [</w:t>
        <w:br/>
        <w:t xml:space="preserve"> "Climate impact / agroindustry disruption narratives",</w:t>
        <w:br/>
        <w:t xml:space="preserve"> "Operational surge risk flagged in coffee-adjacent climate disruption stream"</w:t>
        <w:br/>
        <w:t xml:space="preserve"> ],</w:t>
        <w:br/>
        <w:t xml:space="preserve"> "contradicted_by": [],</w:t>
        <w:br/>
        <w:t xml:space="preserve"> "directional_confidence_score_0_100": 56,</w:t>
        <w:br/>
        <w:t xml:space="preserve"> "authority_confirmation_score_0_100": 61,</w:t>
        <w:br/>
        <w:t xml:space="preserve"> "authority_confirmation_band": "medium"</w:t>
        <w:br/>
        <w:t xml:space="preserve"> }</w:t>
        <w:br/>
        <w:t xml:space="preserve"> ],</w:t>
        <w:br/>
        <w:t xml:space="preserve"> "market_state_table": [</w:t>
        <w:br/>
        <w:t xml:space="preserve"> {</w:t>
        <w:br/>
        <w:t xml:space="preserve"> "market": "coffee",</w:t>
        <w:br/>
        <w:t xml:space="preserve"> "directional_state": "bullish",</w:t>
        <w:br/>
        <w:t xml:space="preserve"> "momentum_state": "strengthening",</w:t>
        <w:br/>
        <w:t xml:space="preserve"> "reversal_risk": "medium",</w:t>
        <w:br/>
        <w:t xml:space="preserve"> "state_change": "new_bullish",</w:t>
        <w:br/>
        <w:t xml:space="preserve"> "directional_mass_score_0_100": 74,</w:t>
        <w:br/>
        <w:t xml:space="preserve"> "conviction_score_0_100": 66,</w:t>
        <w:br/>
        <w:t xml:space="preserve"> "authority_confirmation_score_0_100": 58,</w:t>
        <w:br/>
        <w:t xml:space="preserve"> "authority_confirmation_band": "medium",</w:t>
        <w:br/>
        <w:t xml:space="preserve"> "freshness_confidence": "high",</w:t>
        <w:br/>
        <w:t xml:space="preserve"> "catalyst_type": "fresh_directional",</w:t>
        <w:br/>
        <w:t xml:space="preserve"> "stale_suppression_applied": false,</w:t>
        <w:br/>
        <w:t xml:space="preserve"> "thesis_kill_switch": false,</w:t>
        <w:br/>
        <w:t xml:space="preserve"> "late_breaking_alert": false,</w:t>
        <w:br/>
        <w:t xml:space="preserve"> "fragility_score_0_100": 54,</w:t>
        <w:br/>
        <w:t xml:space="preserve"> "supporting_belief_ids": [</w:t>
        <w:br/>
        <w:t xml:space="preserve"> "B-coffee-001",</w:t>
        <w:br/>
        <w:t xml:space="preserve"> "B-coffee-002",</w:t>
        <w:br/>
        <w:t xml:space="preserve"> "B-coffee-003"</w:t>
        <w:br/>
        <w:t xml:space="preserve"> ],</w:t>
        <w:br/>
        <w:t xml:space="preserve"> "source_tier_counts": {</w:t>
        <w:br/>
        <w:t xml:space="preserve"> "A": 153,</w:t>
        <w:br/>
        <w:t xml:space="preserve"> "B": 16,</w:t>
        <w:br/>
        <w:t xml:space="preserve"> "C": 5,</w:t>
        <w:br/>
        <w:t xml:space="preserve"> "D": 304,</w:t>
        <w:br/>
        <w:t xml:space="preserve"> "U": 0</w:t>
        <w:br/>
        <w:t xml:space="preserve"> },</w:t>
        <w:br/>
        <w:t xml:space="preserve"> "freshness_mix": {</w:t>
        <w:br/>
        <w:t xml:space="preserve"> "fresh_evidence_0_24h_est": 155,</w:t>
        <w:br/>
        <w:t xml:space="preserve"> "mid_evidence_24_72h_est": 220,</w:t>
        <w:br/>
        <w:t xml:space="preserve"> "stale_evidence_gt_72h_est": 103,</w:t>
        <w:br/>
        <w:t xml:space="preserve"> "note": "Estimates derived from admitted-signal recency proxies and newest-timestamp clustering; exact per-record bucketisation not provided in input."</w:t>
        <w:br/>
        <w:t xml:space="preserve"> }</w:t>
        <w:br/>
        <w:t xml:space="preserve"> }</w:t>
        <w:br/>
        <w:t xml:space="preserve"> ],</w:t>
        <w:br/>
        <w:t xml:space="preserve"> "risk_flags": [</w:t>
        <w:br/>
        <w:t xml:space="preserve"> {</w:t>
        <w:br/>
        <w:t xml:space="preserve"> "flag": "indirect_driver_bias",</w:t>
        <w:br/>
        <w:t xml:space="preserve"> "severity": "medium",</w:t>
        <w:br/>
        <w:t xml:space="preserve"> "detail": "A meaningful share of admitted evidence is macro/logistics/demand narrative rather than direct coffee-origin supply/crop-condition datapoints; price-direction inference may be fragile to new crop news."</w:t>
        <w:br/>
        <w:t xml:space="preserve"> },</w:t>
        <w:br/>
        <w:t xml:space="preserve"> {</w:t>
        <w:br/>
        <w:t xml:space="preserve"> "flag": "authority_skew_to_lower_tiers",</w:t>
        <w:br/>
        <w:t xml:space="preserve"> "severity": "medium",</w:t>
        <w:br/>
        <w:t xml:space="preserve"> "detail": "Directional mass is broad, but a large portion of coverage is Tier-D; authority confirmation is supportive but not dominant."</w:t>
        <w:br/>
        <w:t xml:space="preserve"> },</w:t>
        <w:br/>
        <w:t xml:space="preserve"> {</w:t>
        <w:br/>
        <w:t xml:space="preserve"> "flag": "contradiction_rise_after_peak",</w:t>
        <w:br/>
        <w:t xml:space="preserve"> "severity": "low",</w:t>
        <w:br/>
        <w:t xml:space="preserve"> "detail": "Post-peak hours show higher contradiction ratio alongside cooling directional score (bullish still intact, but momentum could soften)."</w:t>
        <w:br/>
        <w:t xml:space="preserve"> }</w:t>
        <w:br/>
        <w:t xml:space="preserve"> ],</w:t>
        <w:br/>
        <w:t xml:space="preserve"> "candidate_actions": [</w:t>
        <w:br/>
        <w:t xml:space="preserve"> {</w:t>
        <w:br/>
        <w:t xml:space="preserve"> "market": "coffee",</w:t>
        <w:br/>
        <w:t xml:space="preserve"> "confidence": "medium",</w:t>
        <w:br/>
        <w:t xml:space="preserve"> "trigger_condition": "Maintain watch_long_bias label while directional_score_signed stays &gt;= +20 and fresh_evidence_count remains elevated (no opposing fresh cluster emerges)."</w:t>
        <w:br/>
        <w:t xml:space="preserve"> },</w:t>
        <w:br/>
        <w:t xml:space="preserve"> {</w:t>
        <w:br/>
        <w:t xml:space="preserve"> "market": "coffee",</w:t>
        <w:br/>
        <w:t xml:space="preserve"> "confidence": "medium",</w:t>
        <w:br/>
        <w:t xml:space="preserve"> "trigger_condition": "volatility_watch if contradiction_ratio rises above ~0.18 for 2+ consecutive buckets or directional_score_signed drops below +20."</w:t>
        <w:br/>
        <w:t xml:space="preserve"> },</w:t>
        <w:br/>
        <w:t xml:space="preserve"> {</w:t>
        <w:br/>
        <w:t xml:space="preserve"> "market": "coffee",</w:t>
        <w:br/>
        <w:t xml:space="preserve"> "confidence": "medium",</w:t>
        <w:br/>
        <w:t xml:space="preserve"> "trigger_condition": "reversal_watch if any fresh (&lt;=2h) opposing evidence cluster appears (2+ independent records) and directional_score_signed falls by &gt;= 20 points versus prior 3-hour mean."</w:t>
        <w:br/>
        <w:t xml:space="preserve"> }</w:t>
        <w:br/>
        <w:t xml:space="preserve"> ],</w:t>
        <w:br/>
        <w:t xml:space="preserve"> "paper_trade_signal_pack": {</w:t>
        <w:br/>
        <w:t xml:space="preserve"> "bullish_markets": [</w:t>
        <w:br/>
        <w:t xml:space="preserve"> "coffee"</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"2026-03-26T08:00:00Z",</w:t>
        <w:br/>
        <w:t xml:space="preserve"> "bucket_end_utc": "2026-03-26T09:00:00Z",</w:t>
        <w:br/>
        <w:t xml:space="preserve"> "directional_score_signed": 22,</w:t>
        <w:br/>
        <w:t xml:space="preserve"> "bullish_pressure_score": 61,</w:t>
        <w:br/>
        <w:t xml:space="preserve"> "bearish_pressure_score": 39,</w:t>
        <w:br/>
        <w:t xml:space="preserve"> "net_sentiment_score": 22,</w:t>
        <w:br/>
        <w:t xml:space="preserve"> "velocity_score": 0,</w:t>
        <w:br/>
        <w:t xml:space="preserve"> "acceleration_score": 0,</w:t>
        <w:br/>
        <w:t xml:space="preserve"> "contradiction_ratio": 0.11,</w:t>
        <w:br/>
        <w:t xml:space="preserve"> "fresh_evidence_count": 7,</w:t>
        <w:br/>
        <w:t xml:space="preserve"> "stale_evidence_count": 5,</w:t>
        <w:br/>
        <w:t xml:space="preserve"> "conviction_score_0_100": 58,</w:t>
        <w:br/>
        <w:t xml:space="preserve"> "fragility_score_0_100": 52,</w:t>
        <w:br/>
        <w:t xml:space="preserve"> "dominant_state": "bullish"</w:t>
        <w:br/>
        <w:t xml:space="preserve"> },</w:t>
        <w:br/>
        <w:t xml:space="preserve"> {</w:t>
        <w:br/>
        <w:t xml:space="preserve"> "bucket_start_utc": "2026-03-26T09:00:00Z",</w:t>
        <w:br/>
        <w:t xml:space="preserve"> "bucket_end_utc": "2026-03-26T10:00:00Z",</w:t>
        <w:br/>
        <w:t xml:space="preserve"> "directional_score_signed": 24,</w:t>
        <w:br/>
        <w:t xml:space="preserve"> "bullish_pressure_score": 62,</w:t>
        <w:br/>
        <w:t xml:space="preserve"> "bearish_pressure_score": 38,</w:t>
        <w:br/>
        <w:t xml:space="preserve"> "net_sentiment_score": 24,</w:t>
        <w:br/>
        <w:t xml:space="preserve"> "velocity_score": 2,</w:t>
        <w:br/>
        <w:t xml:space="preserve"> "acceleration_score": 2,</w:t>
        <w:br/>
        <w:t xml:space="preserve"> "contradiction_ratio": 0.11,</w:t>
        <w:br/>
        <w:t xml:space="preserve"> "fresh_evidence_count": 8,</w:t>
        <w:br/>
        <w:t xml:space="preserve"> "stale_evidence_count": 5,</w:t>
        <w:br/>
        <w:t xml:space="preserve"> "conviction_score_0_100": 59,</w:t>
        <w:br/>
        <w:t xml:space="preserve"> "fragility_score_0_100": 51,</w:t>
        <w:br/>
        <w:t xml:space="preserve"> "dominant_state": "bullish"</w:t>
        <w:br/>
        <w:t xml:space="preserve"> },</w:t>
        <w:br/>
        <w:t xml:space="preserve"> {</w:t>
        <w:br/>
        <w:t xml:space="preserve"> "bucket_start_utc": "2026-03-26T10:00:00Z",</w:t>
        <w:br/>
        <w:t xml:space="preserve"> "bucket_end_utc": "2026-03-26T11:00:00Z",</w:t>
        <w:br/>
        <w:t xml:space="preserve"> "directional_score_signed": 25,</w:t>
        <w:br/>
        <w:t xml:space="preserve"> "bullish_pressure_score": 63,</w:t>
        <w:br/>
        <w:t xml:space="preserve"> "bearish_pressure_score": 38,</w:t>
        <w:br/>
        <w:t xml:space="preserve"> "net_sentiment_score": 25,</w:t>
        <w:br/>
        <w:t xml:space="preserve"> "velocity_score": 1,</w:t>
        <w:br/>
        <w:t xml:space="preserve"> "acceleration_score": -1,</w:t>
        <w:br/>
        <w:t xml:space="preserve"> "contradiction_ratio": 0.12,</w:t>
        <w:br/>
        <w:t xml:space="preserve"> "fresh_evidence_count": 8,</w:t>
        <w:br/>
        <w:t xml:space="preserve"> "stale_evidence_count": 5,</w:t>
        <w:br/>
        <w:t xml:space="preserve"> "conviction_score_0_100": 59,</w:t>
        <w:br/>
        <w:t xml:space="preserve"> "fragility_score_0_100": 51,</w:t>
        <w:br/>
        <w:t xml:space="preserve"> "dominant_state": "bullish"</w:t>
        <w:br/>
        <w:t xml:space="preserve"> },</w:t>
        <w:br/>
        <w:t xml:space="preserve"> {</w:t>
        <w:br/>
        <w:t xml:space="preserve"> "bucket_start_utc": "2026-03-26T11:00:00Z",</w:t>
        <w:br/>
        <w:t xml:space="preserve"> "bucket_end_utc": "2026-03-26T12:00:00Z",</w:t>
        <w:br/>
        <w:t xml:space="preserve"> "directional_score_signed": 26,</w:t>
        <w:br/>
        <w:t xml:space="preserve"> "bullish_pressure_score": 63,</w:t>
        <w:br/>
        <w:t xml:space="preserve"> "bearish_pressure_score": 37,</w:t>
        <w:br/>
        <w:t xml:space="preserve"> "net_sentiment_score": 26,</w:t>
        <w:br/>
        <w:t xml:space="preserve"> "velocity_score": 1,</w:t>
        <w:br/>
        <w:t xml:space="preserve"> "acceleration_score": 0,</w:t>
        <w:br/>
        <w:t xml:space="preserve"> "contradiction_ratio": 0.12,</w:t>
        <w:br/>
        <w:t xml:space="preserve"> "fresh_evidence_count": 9,</w:t>
        <w:br/>
        <w:t xml:space="preserve"> "stale_evidence_count": 5,</w:t>
        <w:br/>
        <w:t xml:space="preserve"> "conviction_score_0_100": 60,</w:t>
        <w:br/>
        <w:t xml:space="preserve"> "fragility_score_0_100": 50,</w:t>
        <w:br/>
        <w:t xml:space="preserve"> "dominant_state": "bullish"</w:t>
        <w:br/>
        <w:t xml:space="preserve"> },</w:t>
        <w:br/>
        <w:t xml:space="preserve"> {</w:t>
        <w:br/>
        <w:t xml:space="preserve"> "bucket_start_utc": "2026-03-26T12:00:00Z",</w:t>
        <w:br/>
        <w:t xml:space="preserve"> "bucket_end_utc": "2026-03-26T13:00:00Z",</w:t>
        <w:br/>
        <w:t xml:space="preserve"> "directional_score_signed": 28,</w:t>
        <w:br/>
        <w:t xml:space="preserve"> "bullish_pressure_score": 64,</w:t>
        <w:br/>
        <w:t xml:space="preserve"> "bearish_pressure_score": 36,</w:t>
        <w:br/>
        <w:t xml:space="preserve"> "net_sentiment_score": 28,</w:t>
        <w:br/>
        <w:t xml:space="preserve"> "velocity_score": 2,</w:t>
        <w:br/>
        <w:t xml:space="preserve"> "acceleration_score": 1,</w:t>
        <w:br/>
        <w:t xml:space="preserve"> "contradiction_ratio": 0.12,</w:t>
        <w:br/>
        <w:t xml:space="preserve"> "fresh_evidence_count": 10,</w:t>
        <w:br/>
        <w:t xml:space="preserve"> "stale_evidence_count": 5,</w:t>
        <w:br/>
        <w:t xml:space="preserve"> "conviction_score_0_100": 61,</w:t>
        <w:br/>
        <w:t xml:space="preserve"> "fragility_score_0_100": 50,</w:t>
        <w:br/>
        <w:t xml:space="preserve"> "dominant_state": "bullish"</w:t>
        <w:br/>
        <w:t xml:space="preserve"> },</w:t>
        <w:br/>
        <w:t xml:space="preserve"> {</w:t>
        <w:br/>
        <w:t xml:space="preserve"> "bucket_start_utc": "2026-03-26T13:00:00Z",</w:t>
        <w:br/>
        <w:t xml:space="preserve"> "bucket_end_utc": "2026-03-26T14:00:00Z",</w:t>
        <w:br/>
        <w:t xml:space="preserve"> "directional_score_signed": 30,</w:t>
        <w:br/>
        <w:t xml:space="preserve"> "bullish_pressure_score": 65,</w:t>
        <w:br/>
        <w:t xml:space="preserve"> "bearish_pressure_score": 35,</w:t>
        <w:br/>
        <w:t xml:space="preserve"> "net_sentiment_score": 30,</w:t>
        <w:br/>
        <w:t xml:space="preserve"> "velocity_score": 2,</w:t>
        <w:br/>
        <w:t xml:space="preserve"> "acceleration_score": 0,</w:t>
        <w:br/>
        <w:t xml:space="preserve"> "contradiction_ratio": 0.12,</w:t>
        <w:br/>
        <w:t xml:space="preserve"> "fresh_evidence_count": 12,</w:t>
        <w:br/>
        <w:t xml:space="preserve"> "stale_evidence_count": 5,</w:t>
        <w:br/>
        <w:t xml:space="preserve"> "conviction_score_0_100": 63,</w:t>
        <w:br/>
        <w:t xml:space="preserve"> "fragility_score_0_100": 49,</w:t>
        <w:br/>
        <w:t xml:space="preserve"> "dominant_state": "bullish"</w:t>
        <w:br/>
        <w:t xml:space="preserve"> },</w:t>
        <w:br/>
        <w:t xml:space="preserve"> {</w:t>
        <w:br/>
        <w:t xml:space="preserve"> "bucket_start_utc": "2026-03-26T14:00:00Z",</w:t>
        <w:br/>
        <w:t xml:space="preserve"> "bucket_end_utc": "2026-03-26T15:00:00Z",</w:t>
        <w:br/>
        <w:t xml:space="preserve"> "directional_score_signed": 33,</w:t>
        <w:br/>
        <w:t xml:space="preserve"> "bullish_pressure_score": 67,</w:t>
        <w:br/>
        <w:t xml:space="preserve"> "bearish_pressure_score": 34,</w:t>
        <w:br/>
        <w:t xml:space="preserve"> "net_sentiment_score": 33,</w:t>
        <w:br/>
        <w:t xml:space="preserve"> "velocity_score": 3,</w:t>
        <w:br/>
        <w:t xml:space="preserve"> "acceleration_score": 1,</w:t>
        <w:br/>
        <w:t xml:space="preserve"> "contradiction_ratio": 0.11,</w:t>
        <w:br/>
        <w:t xml:space="preserve"> "fresh_evidence_count": 14,</w:t>
        <w:br/>
        <w:t xml:space="preserve"> "stale_evidence_count": 5,</w:t>
        <w:br/>
        <w:t xml:space="preserve"> "conviction_score_0_100": 65,</w:t>
        <w:br/>
        <w:t xml:space="preserve"> "fragility_score_0_100": 48,</w:t>
        <w:br/>
        <w:t xml:space="preserve"> "dominant_state": "bullish"</w:t>
        <w:br/>
        <w:t xml:space="preserve"> },</w:t>
        <w:br/>
        <w:t xml:space="preserve"> {</w:t>
        <w:br/>
        <w:t xml:space="preserve"> "bucket_start_utc": "2026-03-26T15:00:00Z",</w:t>
        <w:br/>
        <w:t xml:space="preserve"> "bucket_end_utc": "2026-03-26T16:00:00Z",</w:t>
        <w:br/>
        <w:t xml:space="preserve"> "directional_score_signed": 36,</w:t>
        <w:br/>
        <w:t xml:space="preserve"> "bullish_pressure_score": 68,</w:t>
        <w:br/>
        <w:t xml:space="preserve"> "bearish_pressure_score": 32,</w:t>
        <w:br/>
        <w:t xml:space="preserve"> "net_sentiment_score": 36,</w:t>
        <w:br/>
        <w:t xml:space="preserve"> "velocity_score": 3,</w:t>
        <w:br/>
        <w:t xml:space="preserve"> "acceleration_score": 0,</w:t>
        <w:br/>
        <w:t xml:space="preserve"> "contradiction_ratio": 0.11,</w:t>
        <w:br/>
        <w:t xml:space="preserve"> "fresh_evidence_count": 15,</w:t>
        <w:br/>
        <w:t xml:space="preserve"> "stale_evidence_count": 5,</w:t>
        <w:br/>
        <w:t xml:space="preserve"> "conviction_score_0_100": 67,</w:t>
        <w:br/>
        <w:t xml:space="preserve"> "fragility_score_0_100": 47,</w:t>
        <w:br/>
        <w:t xml:space="preserve"> "dominant_state": "bullish"</w:t>
        <w:br/>
        <w:t xml:space="preserve"> },</w:t>
        <w:br/>
        <w:t xml:space="preserve"> {</w:t>
        <w:br/>
        <w:t xml:space="preserve"> "bucket_start_utc": "2026-03-26T16:00:00Z",</w:t>
        <w:br/>
        <w:t xml:space="preserve"> "bucket_end_utc": "2026-03-26T17:00:00Z",</w:t>
        <w:br/>
        <w:t xml:space="preserve"> "directional_score_signed": 40,</w:t>
        <w:br/>
        <w:t xml:space="preserve"> "bullish_pressure_score": 70,</w:t>
        <w:br/>
        <w:t xml:space="preserve"> "bearish_pressure_score": 30,</w:t>
        <w:br/>
        <w:t xml:space="preserve"> "net_sentiment_score": 40,</w:t>
        <w:br/>
        <w:t xml:space="preserve"> "velocity_score": 4,</w:t>
        <w:br/>
        <w:t xml:space="preserve"> "acceleration_score": 1,</w:t>
        <w:br/>
        <w:t xml:space="preserve"> "contradiction_ratio": 0.1,</w:t>
        <w:br/>
        <w:t xml:space="preserve"> "fresh_evidence_count": 16,</w:t>
        <w:br/>
        <w:t xml:space="preserve"> "stale_evidence_count": 5,</w:t>
        <w:br/>
        <w:t xml:space="preserve"> "conviction_score_0_100": 69,</w:t>
        <w:br/>
        <w:t xml:space="preserve"> "fragility_score_0_100": 46,</w:t>
        <w:br/>
        <w:t xml:space="preserve"> "dominant_state": "bullish"</w:t>
        <w:br/>
        <w:t xml:space="preserve"> },</w:t>
        <w:br/>
        <w:t xml:space="preserve"> {</w:t>
        <w:br/>
        <w:t xml:space="preserve"> "bucket_start_utc": "2026-03-26T17:00:00Z",</w:t>
        <w:br/>
        <w:t xml:space="preserve"> "bucket_end_utc": "2026-03-26T18:00:00Z",</w:t>
        <w:br/>
        <w:t xml:space="preserve"> "directional_score_signed": 45,</w:t>
        <w:br/>
        <w:t xml:space="preserve"> "bullish_pressure_score": 73,</w:t>
        <w:br/>
        <w:t xml:space="preserve"> "bearish_pressure_score": 28,</w:t>
        <w:br/>
        <w:t xml:space="preserve"> "net_sentiment_score": 45,</w:t>
        <w:br/>
        <w:t xml:space="preserve"> "velocity_score": 5,</w:t>
        <w:br/>
        <w:t xml:space="preserve"> "acceleration_score": 1,</w:t>
        <w:br/>
        <w:t xml:space="preserve"> "contradiction_ratio": 0.1,</w:t>
        <w:br/>
        <w:t xml:space="preserve"> "fresh_evidence_count": 17,</w:t>
        <w:br/>
        <w:t xml:space="preserve"> "stale_evidence_count": 5,</w:t>
        <w:br/>
        <w:t xml:space="preserve"> "conviction_score_0_100": 71,</w:t>
        <w:br/>
        <w:t xml:space="preserve"> "fragility_score_0_100": 45,</w:t>
        <w:br/>
        <w:t xml:space="preserve"> "dominant_state": "bullish"</w:t>
        <w:br/>
        <w:t xml:space="preserve"> },</w:t>
        <w:br/>
        <w:t xml:space="preserve"> {</w:t>
        <w:br/>
        <w:t xml:space="preserve"> "bucket_start_utc": "2026-03-26T18:00:00Z",</w:t>
        <w:br/>
        <w:t xml:space="preserve"> "bucket_end_utc": "2026-03-26T19:00:00Z",</w:t>
        <w:br/>
        <w:t xml:space="preserve"> "directional_score_signed": 48,</w:t>
        <w:br/>
        <w:t xml:space="preserve"> "bullish_pressure_score": 74,</w:t>
        <w:br/>
        <w:t xml:space="preserve"> "bearish_pressure_score": 26,</w:t>
        <w:br/>
        <w:t xml:space="preserve"> "net_sentiment_score": 48,</w:t>
        <w:br/>
        <w:t xml:space="preserve"> "velocity_score": 3,</w:t>
        <w:br/>
        <w:t xml:space="preserve"> "acceleration_score": -2,</w:t>
        <w:br/>
        <w:t xml:space="preserve"> "contradiction_ratio": 0.09,</w:t>
        <w:br/>
        <w:t xml:space="preserve"> "fresh_evidence_count": 18,</w:t>
        <w:br/>
        <w:t xml:space="preserve"> "stale_evidence_count": 5,</w:t>
        <w:br/>
        <w:t xml:space="preserve"> "conviction_score_0_100": 72,</w:t>
        <w:br/>
        <w:t xml:space="preserve"> "fragility_score_0_100": 45,</w:t>
        <w:br/>
        <w:t xml:space="preserve"> "dominant_state": "bullish"</w:t>
        <w:br/>
        <w:t xml:space="preserve"> },</w:t>
        <w:br/>
        <w:t xml:space="preserve"> {</w:t>
        <w:br/>
        <w:t xml:space="preserve"> "bucket_start_utc": "2026-03-26T19:00:00Z",</w:t>
        <w:br/>
        <w:t xml:space="preserve"> "bucket_end_utc": "2026-03-26T20:00:00Z",</w:t>
        <w:br/>
        <w:t xml:space="preserve"> "directional_score_signed": 44,</w:t>
        <w:br/>
        <w:t xml:space="preserve"> "bullish_pressure_score": 72,</w:t>
        <w:br/>
        <w:t xml:space="preserve"> "bearish_pressure_score": 28,</w:t>
        <w:br/>
        <w:t xml:space="preserve"> "net_sentiment_score": 44,</w:t>
        <w:br/>
        <w:t xml:space="preserve"> "velocity_score": -4,</w:t>
        <w:br/>
        <w:t xml:space="preserve"> "acceleration_score": -7,</w:t>
        <w:br/>
        <w:t xml:space="preserve"> "contradiction_ratio": 0.14,</w:t>
        <w:br/>
        <w:t xml:space="preserve"> "fresh_evidence_count": 16,</w:t>
        <w:br/>
        <w:t xml:space="preserve"> "stale_evidence_count": 5,</w:t>
        <w:br/>
        <w:t xml:space="preserve"> "conviction_score_0_100": 66,</w:t>
        <w:br/>
        <w:t xml:space="preserve"> "fragility_score_0_100": 56,</w:t>
        <w:br/>
        <w:t xml:space="preserve"> "dominant_state": "bullish"</w:t>
        <w:br/>
        <w:t xml:space="preserve"> },</w:t>
        <w:br/>
        <w:t xml:space="preserve"> {</w:t>
        <w:br/>
        <w:t xml:space="preserve"> "bucket_start_utc": "2026-03-26T20:00:00Z",</w:t>
        <w:br/>
        <w:t xml:space="preserve"> "bucket_end_utc": "2026-03-26T21:00:00Z",</w:t>
        <w:br/>
        <w:t xml:space="preserve"> "directional_score_signed": 40,</w:t>
        <w:br/>
        <w:t xml:space="preserve"> "bullish_pressure_score": 70,</w:t>
        <w:br/>
        <w:t xml:space="preserve"> "bearish_pressure_score": 30,</w:t>
        <w:br/>
        <w:t xml:space="preserve"> "net_sentiment_score": 40,</w:t>
        <w:br/>
        <w:t xml:space="preserve"> "velocity_score": -4,</w:t>
        <w:br/>
        <w:t xml:space="preserve"> "acceleration_score": 0,</w:t>
        <w:br/>
        <w:t xml:space="preserve"> "contradiction_ratio": 0.15,</w:t>
        <w:br/>
        <w:t xml:space="preserve"> "fresh_evidence_count": 14,</w:t>
        <w:br/>
        <w:t xml:space="preserve"> "stale_evidence_count": 5,</w:t>
        <w:br/>
        <w:t xml:space="preserve"> "conviction_score_0_100": 64,</w:t>
        <w:br/>
        <w:t xml:space="preserve"> "fragility_score_0_100": 58,</w:t>
        <w:br/>
        <w:t xml:space="preserve"> "dominant_state": "bullish"</w:t>
        <w:br/>
        <w:t xml:space="preserve"> },</w:t>
        <w:br/>
        <w:t xml:space="preserve"> {</w:t>
        <w:br/>
        <w:t xml:space="preserve"> "bucket_start_utc": "2026-03-26T21:00:00Z",</w:t>
        <w:br/>
        <w:t xml:space="preserve"> "bucket_end_utc": "2026-03-26T22:00:00Z",</w:t>
        <w:br/>
        <w:t xml:space="preserve"> "directional_score_signed": 38,</w:t>
        <w:br/>
        <w:t xml:space="preserve"> "bullish_pressure_score": 69,</w:t>
        <w:br/>
        <w:t xml:space="preserve"> "bearish_pressure_score": 31,</w:t>
        <w:br/>
        <w:t xml:space="preserve"> "net_sentiment_score": 38,</w:t>
        <w:br/>
        <w:t xml:space="preserve"> "velocity_score": -2,</w:t>
        <w:br/>
        <w:t xml:space="preserve"> "acceleration_score": 2,</w:t>
        <w:br/>
        <w:t xml:space="preserve"> "contradiction_ratio": 0.14,</w:t>
        <w:br/>
        <w:t xml:space="preserve"> "fresh_evidence_count": 12,</w:t>
        <w:br/>
        <w:t xml:space="preserve"> "stale_evidence_count": 5,</w:t>
        <w:br/>
        <w:t xml:space="preserve"> "conviction_score_0_100": 63,</w:t>
        <w:br/>
        <w:t xml:space="preserve"> "fragility_score_0_100": 57,</w:t>
        <w:br/>
        <w:t xml:space="preserve"> "dominant_state": "bullish"</w:t>
        <w:br/>
        <w:t xml:space="preserve"> },</w:t>
        <w:br/>
        <w:t xml:space="preserve"> {</w:t>
        <w:br/>
        <w:t xml:space="preserve"> "bucket_start_utc": "2026-03-26T22:00:00Z",</w:t>
        <w:br/>
        <w:t xml:space="preserve"> "bucket_end_utc": "2026-03-26T23:00:00Z",</w:t>
        <w:br/>
        <w:t xml:space="preserve"> "directional_score_signed": 36,</w:t>
        <w:br/>
        <w:t xml:space="preserve"> "bullish_pressure_score": 68,</w:t>
        <w:br/>
        <w:t xml:space="preserve"> "bearish_pressure_score": 32,</w:t>
        <w:br/>
        <w:t xml:space="preserve"> "net_sentiment_score": 36,</w:t>
        <w:br/>
        <w:t xml:space="preserve"> "velocity_score": -2,</w:t>
        <w:br/>
        <w:t xml:space="preserve"> "acceleration_score": 0,</w:t>
        <w:br/>
        <w:t xml:space="preserve"> "contradiction_ratio": 0.13,</w:t>
        <w:br/>
        <w:t xml:space="preserve"> "fresh_evidence_count": 11,</w:t>
        <w:br/>
        <w:t xml:space="preserve"> "stale_evidence_count": 5,</w:t>
        <w:br/>
        <w:t xml:space="preserve"> "conviction_score_0_100": 62,</w:t>
        <w:br/>
        <w:t xml:space="preserve"> "fragility_score_0_100": 56,</w:t>
        <w:br/>
        <w:t xml:space="preserve"> "dominant_state": "bullish"</w:t>
        <w:br/>
        <w:t xml:space="preserve"> },</w:t>
        <w:br/>
        <w:t xml:space="preserve"> {</w:t>
        <w:br/>
        <w:t xml:space="preserve"> "bucket_start_utc": "2026-03-26T23:00:00Z",</w:t>
        <w:br/>
        <w:t xml:space="preserve"> "bucket_end_utc": "2026-03-27T00:00:00Z",</w:t>
        <w:br/>
        <w:t xml:space="preserve"> "directional_score_signed": 35,</w:t>
        <w:br/>
        <w:t xml:space="preserve"> "bullish_pressure_score": 68,</w:t>
        <w:br/>
        <w:t xml:space="preserve"> "bearish_pressure_score": 32,</w:t>
        <w:br/>
        <w:t xml:space="preserve"> "net_sentiment_score": 35,</w:t>
        <w:br/>
        <w:t xml:space="preserve"> "velocity_score": -1,</w:t>
        <w:br/>
        <w:t xml:space="preserve"> "acceleration_score": 1,</w:t>
        <w:br/>
        <w:t xml:space="preserve"> "contradiction_ratio": 0.12,</w:t>
        <w:br/>
        <w:t xml:space="preserve"> "fresh_evidence_count": 10,</w:t>
        <w:br/>
        <w:t xml:space="preserve"> "stale_evidence_count": 5,</w:t>
        <w:br/>
        <w:t xml:space="preserve"> "conviction_score_0_100": 62,</w:t>
        <w:br/>
        <w:t xml:space="preserve"> "fragility_score_0_100": 55,</w:t>
        <w:br/>
        <w:t xml:space="preserve"> "dominant_state": "bullish"</w:t>
        <w:br/>
        <w:t xml:space="preserve"> },</w:t>
        <w:br/>
        <w:t xml:space="preserve"> {</w:t>
        <w:br/>
        <w:t xml:space="preserve"> "bucket_start_utc": "2026-03-27T00:00:00Z",</w:t>
        <w:br/>
        <w:t xml:space="preserve"> "bucket_end_utc": "2026-03-27T01:00:00Z",</w:t>
        <w:br/>
        <w:t xml:space="preserve"> "directional_score_signed": 34,</w:t>
        <w:br/>
        <w:t xml:space="preserve"> "bullish_pressure_score": 67,</w:t>
        <w:br/>
        <w:t xml:space="preserve"> "bearish_pressure_score": 33,</w:t>
        <w:br/>
        <w:t xml:space="preserve"> "net_sentiment_score": 34,</w:t>
        <w:br/>
        <w:t xml:space="preserve"> "velocity_score": -1,</w:t>
        <w:br/>
        <w:t xml:space="preserve"> "acceleration_score": 0,</w:t>
        <w:br/>
        <w:t xml:space="preserve"> "contradiction_ratio": 0.12,</w:t>
        <w:br/>
        <w:t xml:space="preserve"> "fresh_evidence_count": 9,</w:t>
        <w:br/>
        <w:t xml:space="preserve"> "stale_evidence_count": 5,</w:t>
        <w:br/>
        <w:t xml:space="preserve"> "conviction_score_0_100": 61,</w:t>
        <w:br/>
        <w:t xml:space="preserve"> "fragility_score_0_100": 55,</w:t>
        <w:br/>
        <w:t xml:space="preserve"> "dominant_state": "bullish"</w:t>
        <w:br/>
        <w:t xml:space="preserve"> },</w:t>
        <w:br/>
        <w:t xml:space="preserve"> {</w:t>
        <w:br/>
        <w:t xml:space="preserve"> "bucket_start_utc": "2026-03-27T01:00:00Z",</w:t>
        <w:br/>
        <w:t xml:space="preserve"> "bucket_end_utc": "2026-03-27T02:00:00Z",</w:t>
        <w:br/>
        <w:t xml:space="preserve"> "directional_score_signed": 34,</w:t>
        <w:br/>
        <w:t xml:space="preserve"> "bullish_pressure_score": 67,</w:t>
        <w:br/>
        <w:t xml:space="preserve"> "bearish_pressure_score": 33,</w:t>
        <w:br/>
        <w:t xml:space="preserve"> "net_sentiment_score": 34,</w:t>
        <w:br/>
        <w:t xml:space="preserve"> "velocity_score": 0,</w:t>
        <w:br/>
        <w:t xml:space="preserve"> "acceleration_score": 1,</w:t>
        <w:br/>
        <w:t xml:space="preserve"> "contradiction_ratio": 0.12,</w:t>
        <w:br/>
        <w:t xml:space="preserve"> "fresh_evidence_count": 8,</w:t>
        <w:br/>
        <w:t xml:space="preserve"> "stale_evidence_count": 5,</w:t>
        <w:br/>
        <w:t xml:space="preserve"> "conviction_score_0_100": 61,</w:t>
        <w:br/>
        <w:t xml:space="preserve"> "fragility_score_0_100": 55,</w:t>
        <w:br/>
        <w:t xml:space="preserve"> "dominant_state": "bullish"</w:t>
        <w:br/>
        <w:t xml:space="preserve"> },</w:t>
        <w:br/>
        <w:t xml:space="preserve"> {</w:t>
        <w:br/>
        <w:t xml:space="preserve"> "bucket_start_utc": "2026-03-27T02:00:00Z",</w:t>
        <w:br/>
        <w:t xml:space="preserve"> "bucket_end_utc": "2026-03-27T03:00:00Z",</w:t>
        <w:br/>
        <w:t xml:space="preserve"> "directional_score_signed": 33,</w:t>
        <w:br/>
        <w:t xml:space="preserve"> "bullish_pressure_score": 67,</w:t>
        <w:br/>
        <w:t xml:space="preserve"> "bearish_pressure_score": 34,</w:t>
        <w:br/>
        <w:t xml:space="preserve"> "net_sentiment_score": 33,</w:t>
        <w:br/>
        <w:t xml:space="preserve"> "velocity_score": -1,</w:t>
        <w:br/>
        <w:t xml:space="preserve"> "acceleration_score": -1,</w:t>
        <w:br/>
        <w:t xml:space="preserve"> "contradiction_ratio": 0.13,</w:t>
        <w:br/>
        <w:t xml:space="preserve"> "fresh_evidence_count": 8,</w:t>
        <w:br/>
        <w:t xml:space="preserve"> "stale_evidence_count": 5,</w:t>
        <w:br/>
        <w:t xml:space="preserve"> "conviction_score_0_100": 60,</w:t>
        <w:br/>
        <w:t xml:space="preserve"> "fragility_score_0_100": 56,</w:t>
        <w:br/>
        <w:t xml:space="preserve"> "dominant_state": "bullish"</w:t>
        <w:br/>
        <w:t xml:space="preserve"> },</w:t>
        <w:br/>
        <w:t xml:space="preserve"> {</w:t>
        <w:br/>
        <w:t xml:space="preserve"> "bucket_start_utc": "2026-03-27T03:00:00Z",</w:t>
        <w:br/>
        <w:t xml:space="preserve"> "bucket_end_utc": "2026-03-27T04:00:00Z",</w:t>
        <w:br/>
        <w:t xml:space="preserve"> "directional_score_signed": 33,</w:t>
        <w:br/>
        <w:t xml:space="preserve"> "bullish_pressure_score": 67,</w:t>
        <w:br/>
        <w:t xml:space="preserve"> "bearish_pressure_score": 34,</w:t>
        <w:br/>
        <w:t xml:space="preserve"> "net_sentiment_score": 33,</w:t>
        <w:br/>
        <w:t xml:space="preserve"> "velocity_score": 0,</w:t>
        <w:br/>
        <w:t xml:space="preserve"> "acceleration_score": 1,</w:t>
        <w:br/>
        <w:t xml:space="preserve"> "contradiction_ratio": 0.13,</w:t>
        <w:br/>
        <w:t xml:space="preserve"> "fresh_evidence_count": 7,</w:t>
        <w:br/>
        <w:t xml:space="preserve"> "stale_evidence_count": 5,</w:t>
        <w:br/>
        <w:t xml:space="preserve"> "conviction_score_0_100": 60,</w:t>
        <w:br/>
        <w:t xml:space="preserve"> "fragility_score_0_100": 56,</w:t>
        <w:br/>
        <w:t xml:space="preserve"> "dominant_state": "bullish"</w:t>
        <w:br/>
        <w:t xml:space="preserve"> },</w:t>
        <w:br/>
        <w:t xml:space="preserve"> {</w:t>
        <w:br/>
        <w:t xml:space="preserve"> "bucket_start_utc": "2026-03-27T04:00:00Z",</w:t>
        <w:br/>
        <w:t xml:space="preserve"> "bucket_end_utc": "2026-03-27T05:00:00Z",</w:t>
        <w:br/>
        <w:t xml:space="preserve"> "directional_score_signed": 34,</w:t>
        <w:br/>
        <w:t xml:space="preserve"> "bullish_pressure_score": 67,</w:t>
        <w:br/>
        <w:t xml:space="preserve"> "bearish_pressure_score": 33,</w:t>
        <w:br/>
        <w:t xml:space="preserve"> "net_sentiment_score": 34,</w:t>
        <w:br/>
        <w:t xml:space="preserve"> "velocity_score": 1,</w:t>
        <w:br/>
        <w:t xml:space="preserve"> "acceleration_score": 1,</w:t>
        <w:br/>
        <w:t xml:space="preserve"> "contradiction_ratio": 0.12,</w:t>
        <w:br/>
        <w:t xml:space="preserve"> "fresh_evidence_count": 7,</w:t>
        <w:br/>
        <w:t xml:space="preserve"> "stale_evidence_count": 5,</w:t>
        <w:br/>
        <w:t xml:space="preserve"> "conviction_score_0_100": 61,</w:t>
        <w:br/>
        <w:t xml:space="preserve"> "fragility_score_0_100": 55,</w:t>
        <w:br/>
        <w:t xml:space="preserve"> "dominant_state": "bullish"</w:t>
        <w:br/>
        <w:t xml:space="preserve"> },</w:t>
        <w:br/>
        <w:t xml:space="preserve"> {</w:t>
        <w:br/>
        <w:t xml:space="preserve"> "bucket_start_utc": "2026-03-27T05:00:00Z",</w:t>
        <w:br/>
        <w:t xml:space="preserve"> "bucket_end_utc": "2026-03-27T06:00:00Z",</w:t>
        <w:br/>
        <w:t xml:space="preserve"> "directional_score_signed": 35,</w:t>
        <w:br/>
        <w:t xml:space="preserve"> "bullish_pressure_score": 68,</w:t>
        <w:br/>
        <w:t xml:space="preserve"> "bearish_pressure_score": 32,</w:t>
        <w:br/>
        <w:t xml:space="preserve"> "net_sentiment_score": 35,</w:t>
        <w:br/>
        <w:t xml:space="preserve"> "velocity_score": 1,</w:t>
        <w:br/>
        <w:t xml:space="preserve"> "acceleration_score": 0,</w:t>
        <w:br/>
        <w:t xml:space="preserve"> "contradiction_ratio": 0.12,</w:t>
        <w:br/>
        <w:t xml:space="preserve"> "fresh_evidence_count": 8,</w:t>
        <w:br/>
        <w:t xml:space="preserve"> "stale_evidence_count": 5,</w:t>
        <w:br/>
        <w:t xml:space="preserve"> "conviction_score_0_100": 62,</w:t>
        <w:br/>
        <w:t xml:space="preserve"> "fragility_score_0_100": 55,</w:t>
        <w:br/>
        <w:t xml:space="preserve"> "dominant_state": "bullish"</w:t>
        <w:br/>
        <w:t xml:space="preserve"> },</w:t>
        <w:br/>
        <w:t xml:space="preserve"> {</w:t>
        <w:br/>
        <w:t xml:space="preserve"> "bucket_start_utc": "2026-03-27T06:00:00Z",</w:t>
        <w:br/>
        <w:t xml:space="preserve"> "bucket_end_utc": "2026-03-27T07:00:00Z",</w:t>
        <w:br/>
        <w:t xml:space="preserve"> "directional_score_signed": 36,</w:t>
        <w:br/>
        <w:t xml:space="preserve"> "bullish_pressure_score": 68,</w:t>
        <w:br/>
        <w:t xml:space="preserve"> "bearish_pressure_score": 32,</w:t>
        <w:br/>
        <w:t xml:space="preserve"> "net_sentiment_score": 36,</w:t>
        <w:br/>
        <w:t xml:space="preserve"> "velocity_score": 1,</w:t>
        <w:br/>
        <w:t xml:space="preserve"> "acceleration_score": 0,</w:t>
        <w:br/>
        <w:t xml:space="preserve"> "contradiction_ratio": 0.11,</w:t>
        <w:br/>
        <w:t xml:space="preserve"> "fresh_evidence_count": 9,</w:t>
        <w:br/>
        <w:t xml:space="preserve"> "stale_evidence_count": 5,</w:t>
        <w:br/>
        <w:t xml:space="preserve"> "conviction_score_0_100": 63,</w:t>
        <w:br/>
        <w:t xml:space="preserve"> "fragility_score_0_100": 54,</w:t>
        <w:br/>
        <w:t xml:space="preserve"> "dominant_state": "bullish"</w:t>
        <w:br/>
        <w:t xml:space="preserve"> },</w:t>
        <w:br/>
        <w:t xml:space="preserve"> {</w:t>
        <w:br/>
        <w:t xml:space="preserve"> "bucket_start_utc": "2026-03-27T07:00:00Z",</w:t>
        <w:br/>
        <w:t xml:space="preserve"> "bucket_end_utc": "2026-03-27T08:00:00Z",</w:t>
        <w:br/>
        <w:t xml:space="preserve"> "directional_score_signed": 38,</w:t>
        <w:br/>
        <w:t xml:space="preserve"> "bullish_pressure_score": 69,</w:t>
        <w:br/>
        <w:t xml:space="preserve"> "bearish_pressure_score": 31,</w:t>
        <w:br/>
        <w:t xml:space="preserve"> "net_sentiment_score": 38,</w:t>
        <w:br/>
        <w:t xml:space="preserve"> "velocity_score": 2,</w:t>
        <w:br/>
        <w:t xml:space="preserve"> "acceleration_score": 1,</w:t>
        <w:br/>
        <w:t xml:space="preserve"> "contradiction_ratio": 0.11,</w:t>
        <w:br/>
        <w:t xml:space="preserve"> "fresh_evidence_count": 12,</w:t>
        <w:br/>
        <w:t xml:space="preserve"> "stale_evidence_count": 5,</w:t>
        <w:br/>
        <w:t xml:space="preserve"> "conviction_score_0_100": 66,</w:t>
        <w:br/>
        <w:t xml:space="preserve"> "fragility_score_0_100": 54,</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48,</w:t>
        <w:br/>
        <w:t xml:space="preserve"> "timeseries_peak_bearish": 0,</w:t>
        <w:br/>
        <w:t xml:space="preserve"> "latest_inflection_direction": "up",</w:t>
        <w:br/>
        <w:t xml:space="preserve"> "latest_inflection_strength": 6,</w:t>
        <w:br/>
        <w:t xml:space="preserve"> "signal_regime": "strengthening_bullish"</w:t>
        <w:br/>
        <w:t xml:space="preserve"> }</w:t>
        <w:br/>
        <w:t xml:space="preserve"> },</w:t>
        <w:br/>
        <w:t xml:space="preserve"> "diagnostics": {</w:t>
        <w:br/>
        <w:t xml:space="preserve"> "conviction_policy_used": "balanced",</w:t>
        <w:br/>
        <w:t xml:space="preserve"> "trends_seen": 12,</w:t>
        <w:br/>
        <w:t xml:space="preserve"> "trends_admitted": 12,</w:t>
        <w:br/>
        <w:t xml:space="preserve"> "cross_domain_merges": 3,</w:t>
        <w:br/>
        <w:t xml:space="preserve"> "stale_suppression_count": 0,</w:t>
        <w:br/>
        <w:t xml:space="preserve"> "reversal_flags_count": 1,</w:t>
        <w:br/>
        <w:t xml:space="preserve"> "late_breaking_alerts_count": 0,</w:t>
        <w:br/>
        <w:t xml:space="preserve"> "kill_switch_markets_count": 0,</w:t>
        <w:br/>
        <w:t xml:space="preserve"> "strong_mass_low_authority_cycles": 1,</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"Prior market state not provided; state_change computed with neutral baseline assumption =&gt; new_bullish.",</w:t>
        <w:br/>
        <w:t xml:space="preserve"> "No explicit opposing (bearish) coffee-specific evidence cluster detected in admitted signals; reversal_risk set to medium primarily due to indirect-driver dependence and post-peak contradiction uptick.",</w:t>
        <w:br/>
        <w:t xml:space="preserve"> "VIP/risk items with unclear coffee linkage were not used as primary directional drivers; unmapped_signal_count_est=6."</w:t>
        <w:br/>
        <w:t xml:space="preserve"> ]</w:t>
        <w:br/>
        <w:t xml:space="preserve"> },</w:t>
        <w:br/>
        <w:t xml:space="preserve"> "completion_state": "ready_for_workflow_8B"</w:t>
        <w:br/>
        <w:t>}</w:t>
        <w:br/>
      </w:r>
      <w:r/>
    </w:p>
    <w:p>
      <w:pPr>
        <w:pStyle w:val="Heading2"/>
      </w:pPr>
      <w:r>
        <w:t>Bibliography</w:t>
      </w:r>
      <w:r/>
    </w:p>
    <w:p>
      <w:r/>
      <w:r>
        <w:t xml:space="preserve">1. </w:t>
      </w:r>
      <w:hyperlink r:id="rId9">
        <w:r>
          <w:rPr>
            <w:color w:val="0000EE"/>
            <w:u w:val="single"/>
          </w:rPr>
          <w:t>https://www.maritimegateway.com/vessel-congestion-at-asian-ports-as-kamarajar-holds-5711-stranded-export-vehicles/</w:t>
        </w:r>
      </w:hyperlink>
      <w:r>
        <w:t xml:space="preserve"> - * The closure of the Strait of Hormuz has caused vessel congestion at Asian ports, impacting global shipping routes. * Approximately 130 container ships, representing around 1.5% of global fleet capacity, have been stranded in the Gulf since February 28. * The disruption has led to operational strain at Asian ports including Singapore, Shanghai, and Busan. * Kamarajar Port in Tamil Nadu received 5,711 export vehicles delayed due to suspended Gulf shipping services. * Dakshin Bharat Gateway Terminal recorded its first 100% transhipment vessel call to facilitate stranded cargo. 2. </w:t>
      </w:r>
      <w:hyperlink r:id="rId10">
        <w:r>
          <w:rPr>
            <w:color w:val="0000EE"/>
            <w:u w:val="single"/>
          </w:rPr>
          <w:t>https://www.logisticsinsider.in/why-diesel-rationing-is-slowing-indias-trucking-sector-despite-no-shortage-claims/</w:t>
        </w:r>
      </w:hyperlink>
      <w:r>
        <w:t xml:space="preserve"> - * Industry sources report that trucks in India are receiving only 40–50 litres of diesel per fill, below the typical requirement of 200 litres. 3. </w:t>
      </w:r>
      <w:hyperlink r:id="rId11">
        <w:r>
          <w:rPr>
            <w:color w:val="0000EE"/>
            <w:u w:val="single"/>
          </w:rPr>
          <w:t>https://www.koreatimes.co.kr/world/20260327/fertilizer-crisis-hits-farmers-as-iran-war-disrupts-supply?utm_source=rss</w:t>
        </w:r>
      </w:hyperlink>
      <w:r>
        <w:t xml:space="preserve"> - * Farmers worldwide face fertiliser shortages due to Iran war and Strait of Hormuz blockade. * Supplies of nitrogen (urea) and phosphate under threat, affecting planting seasons. * Disruptions already affecting the United States, Europe, and developing countries like Ethiopia and India. * High transportation costs and reduced imports threaten crop yields and increase food prices. * Governments may need to intervene through subsidies and promoting domestic production. 4. </w:t>
      </w:r>
      <w:hyperlink r:id="rId12">
        <w:r>
          <w:rPr>
            <w:color w:val="0000EE"/>
            <w:u w:val="single"/>
          </w:rPr>
          <w:t>https://www.awazthevoice.in/business-news/hormuz-tensions-could-disrupt-agri-markets-goldman-55371.html</w:t>
        </w:r>
      </w:hyperlink>
      <w:r>
        <w:t xml:space="preserve"> - * A disruption in the Strait of Hormuz could tighten global agricultural markets by constraining fertilizer flows and increasing production costs. * The report states that nitrogen fertilizer accounts for 60% of global fertiliser use, particularly affecting crops like corn and grains. * Since the conflict began, nitrogen fertiliser prices have increased by 40%, impacting input costs and food supply chains. * Over a quarter of global nitrogen fertiliser trade and about 20% of LNG, key for nitrogen production, transit the Strait. * Regions like Europe and Australia are more vulnerable, with potential demand increases for US grain exports if disruptions persist. * The broader macroeconomic effects include inflationary pressures and weaker growth, with 80% of the Bloomberg Commodity Index exposed to the conflict. 5. </w:t>
      </w:r>
      <w:hyperlink r:id="rId13">
        <w:r>
          <w:rPr>
            <w:color w:val="0000EE"/>
            <w:u w:val="single"/>
          </w:rPr>
          <w:t>https://www.business-standard.com/world-news/west-asia-war-sparks-global-fertiliser-shortage-threatens-food-prices-126032700131_1.html</w:t>
        </w:r>
      </w:hyperlink>
      <w:r>
        <w:t xml:space="preserve"> - * The Iran war has caused gas prices to rise and fertiliser supplies to dwindle due to the near shutdown of the Strait of Hormuz. * Major fertiliser nutrients, including nitrogen and phosphate, are under threat from the conflict, impacting global trade. * Countries like Ethiopia, which rely heavily on Gulf imports, face critical fertiliser shortages during planting season. * The shortages may lead to lower yields, crop failures, and increased food prices worldwide. * Disruptions are mainly affecting Africa, Europe, and the US, with potential long-term impacts on crop yields and food security. 6. </w:t>
      </w:r>
      <w:hyperlink r:id="rId12">
        <w:r>
          <w:rPr>
            <w:color w:val="0000EE"/>
            <w:u w:val="single"/>
          </w:rPr>
          <w:t>https://www.awazthevoice.in/business-news/hormuz-tensions-could-disrupt-agri-markets-goldman-55371.html</w:t>
        </w:r>
      </w:hyperlink>
      <w:r>
        <w:t xml:space="preserve"> - * A disruption in the Strait of Hormuz could tighten global agricultural markets by constraining fertiliser flows and increasing production costs. * The note highlights that the Strait is critical for the global nitrogen fertiliser market, affecting crops like corn and grains. * Fertiliser prices have risen by 40% since the onset of the conflict, impacting input costs and food supply chains. * Over a quarter of global nitrogen fertiliser trade and about 20% of LNG transits the Strait, affecting fertiliser availability and costs. * Reduced fertiliser use may lead to yield losses and shifts to less fertiliser-intensive crops, potentially raising grain prices. * The US may be less affected initially, but Europe and Australia face tighter conditions and possible increased demand for US grain exports. * The disruption contributes to inflationary pressures and weaker growth, impacting bonds and equities. 7. </w:t>
      </w:r>
      <w:hyperlink r:id="rId14">
        <w:r>
          <w:rPr>
            <w:color w:val="0000EE"/>
            <w:u w:val="single"/>
          </w:rPr>
          <w:t>https://codeblue.galencentre.org/2026/03/malaysia-looking-for-alternative-fertiliser-supplies-plantation-minister/</w:t>
        </w:r>
      </w:hyperlink>
      <w:r>
        <w:t xml:space="preserve"> - * Malaysia, a major fertiliser importer, is sourcing alternative supplies due to export suspensions by Russia and China amid global supply disruptions. * The government plans to expand import sources and activate alternative supply channels within three to six months. * Domestic fertiliser production meets only 39 per cent of Malaysia’s annual demand, and local producers face supply disruptions and raw material price hikes. * Global fertiliser supply disruptions are linked to conflict in West Asia and the Strait of Hormuz blockade, affecting global food security and fertiliser prices. * Malaysia’s fertiliser shortages threaten palm oil production costs and prices, impacting farmers and the food supply chain. 8. </w:t>
      </w:r>
      <w:hyperlink r:id="rId15">
        <w:r>
          <w:rPr>
            <w:color w:val="0000EE"/>
            <w:u w:val="single"/>
          </w:rPr>
          <w:t>https://batamnewsasia.com/2026/03/27/global-shipping-disruption-port-congestion-rises-as-gulf-route-shuts/</w:t>
        </w:r>
      </w:hyperlink>
      <w:r>
        <w:t xml:space="preserve"> - * Shipping activity in Asia faces delays due to the closure of the Strait of Hormuz, causing vessels to reroute. * Major ports such as Singapore and Malaysia experience increased congestion and vessel backlog. * Shipping costs, including insurance premiums and fuel prices, have surged as a result of disruptions. * Shipping companies are implementing surcharges and delaying journeys, affecting global supply chains. * Experts warn prolonged disruption could lead to economic impacts like inflation and slowed growth. 9. </w:t>
      </w:r>
      <w:hyperlink r:id="rId16">
        <w:r>
          <w:rPr>
            <w:color w:val="0000EE"/>
            <w:u w:val="single"/>
          </w:rPr>
          <w:t>https://www.campograndenews.com.br/economia/escalada-da-guerra-no-ira-encarece-fertilizantes-e-ameaca-safra-2026-27-em-ms</w:t>
        </w:r>
      </w:hyperlink>
      <w:r>
        <w:t xml:space="preserve"> - * A escalada do conflito no Oriente Médio impacta o mercado global de fertilizantes, elevando custos para o Brasil, incluindo Mato Grosso do Sul. * Os preços da ureia, fertilizante principal, subiram 50% em 30 dias e 89% na comparação anual. * Aproximadamente 60% dos insumos ainda serão adquiridos ao preço actual, podendo elevar custos de produção na safra 2026/27. * Navios parados na região representam riscos de desabastecimento e aumento de preços. * A projeção é de aumento nos custos de produção e possível impacto inflacionário na safra de soja e milho. 10. </w:t>
      </w:r>
      <w:hyperlink r:id="rId16">
        <w:r>
          <w:rPr>
            <w:color w:val="0000EE"/>
            <w:u w:val="single"/>
          </w:rPr>
          <w:t>https://www.campograndenews.com.br/economia/escalada-da-guerra-no-ira-encarece-fertilizantes-e-ameaca-safra-2026-27-em-ms</w:t>
        </w:r>
      </w:hyperlink>
      <w:r>
        <w:t xml:space="preserve"> - * Conflito no Oriente Médio impacta mercado de fertilizantes, elevando custos de produção na safra 2026/27 em Mato Grosso do Sul. * Preços da ureia aumentaram 50% em 30 dias e 89% na comparação anual, influenciando custos de soja e milho. * Cerca de 60% dos insumos ainda não foram adquiridos, elevando risco de inflação na produção agrícola. * Restrição das exportações chinesas e bloqueio de navios no Oriente Médio contribuem para a alta dos preços. * Projeto de custos elevado pode reduzir lucros e impactar a produção agrícola na região. 11. </w:t>
      </w:r>
      <w:hyperlink r:id="rId17">
        <w:r>
          <w:rPr>
            <w:color w:val="0000EE"/>
            <w:u w:val="single"/>
          </w:rPr>
          <w:t>https://www.morningagclips.com/purdue-experts-examine-trade-policy-and-economic-trends/</w:t>
        </w:r>
      </w:hyperlink>
      <w:r>
        <w:t xml:space="preserve"> - * Purdue University's Department of Agricultural Economics releases the 2026 PAER annual outlook, analysing economic, trade policy, and farm bill uncertainties affecting agriculture in the US.</w:t>
        <w:br/>
      </w:r>
      <w:r>
        <w:rPr>
          <w:i/>
        </w:rPr>
      </w:r>
      <w:r>
        <w:t xml:space="preserve"> The report projects modest US economic growth with inflation near 2.5% and steady unemployment in the mid-4% range.</w:t>
        <w:br/>
      </w:r>
      <w:r>
        <w:rPr>
          <w:i/>
        </w:rPr>
      </w:r>
      <w:r>
        <w:t xml:space="preserve"> Trade policy developments and farm bill uncertainties are identified as major concerns, especially for export-oriented agriculture.</w:t>
        <w:br/>
      </w:r>
      <w:r>
        <w:rPr>
          <w:i/>
        </w:rPr>
      </w:r>
      <w:r>
        <w:t xml:space="preserve"> Despite weaker crop revenues, higher livestock receipts and government payments are expected to support increases in net farm income.</w:t>
        <w:br/>
      </w:r>
      <w:r>
        <w:rPr>
          <w:i/>
        </w:rPr>
      </w:r>
      <w:r>
        <w:t xml:space="preserve"> The report covers topics including community vitality, the US economic outlook, trade impacts, farm labour trends, and farm financial performance. 12. </w:t>
      </w:r>
      <w:hyperlink r:id="rId18">
        <w:r>
          <w:rPr>
            <w:color w:val="0000EE"/>
            <w:u w:val="single"/>
          </w:rPr>
          <w:t>https://container-news.com/hapag-lloyd-updates-pss-for-africa-bound-cargo/</w:t>
        </w:r>
      </w:hyperlink>
      <w:r>
        <w:t xml:space="preserve"> - - Hapag-Lloyd announces a Peak Season Surcharge (PSS) update for shipments from Asia and Oceania to West and Central Africa. - The surcharge applies to cargo from China, Southeast Asia, South Korea, Japan, Australia, New Zealand, and Fiji to various African ports. - Effective from 8 April 2026, with a rate of USD 500 per TEU, except for Conakry with USD 2,200 per TEU. - Reflects current market and operational trade flow conditions to the region. 13. </w:t>
      </w:r>
      <w:hyperlink r:id="rId19">
        <w:r>
          <w:rPr>
            <w:color w:val="0000EE"/>
            <w:u w:val="single"/>
          </w:rPr>
          <w:t>https://www.wholefoodsmagazine.com/articles/17936-navigating-supply-chain-volatility</w:t>
        </w:r>
      </w:hyperlink>
      <w:r>
        <w:t xml:space="preserve"> - * The industry faces supply chain disruptions due to tariffs, geopolitical conflicts, pandemic, climate change, and war, affecting ingredient supply and product availability. * U.S.-India tariff agreements aim to stabilise supply chains relying on imported herbs and herbal extracts. * Challenges include quality control, ingredient adulteration, and shipping delays, particularly in herbal and natural product sectors. * Companies are moving towards US-based manufacturing and diversifying sourcing to enhance resilience and improve supply chain stability. * Transparency and traceability are emerging as key opportunities, supported by digital systems and geo-tagging technology. * Building strategic supplier relationships and long-term partnerships are emphasised as critical resilience strategies. 14. </w:t>
      </w:r>
      <w:hyperlink r:id="rId20">
        <w:r>
          <w:rPr>
            <w:color w:val="0000EE"/>
            <w:u w:val="single"/>
          </w:rPr>
          <w:t>https://www.entrepreneur.com/franchise-profile/how-he-grew-gregorys-coffee-to-45-million-in-revenue</w:t>
        </w:r>
      </w:hyperlink>
      <w:r>
        <w:t xml:space="preserve"> - * Gregorys Coffee grew from one store in 2006 to 53 stores across multiple US states, with last year's revenue reaching $40 million.</w:t>
      </w:r>
      <w:r>
        <w:rPr>
          <w:i/>
        </w:rPr>
        <w:t xml:space="preserve"> * The company plans to grow further through franchising, aiming for 50 to 75 new locations.</w:t>
      </w:r>
      <w:r>
        <w:t xml:space="preserve"> * Gregory Zamfotis, founder and CEO, started the business at age 24, after attending Brooklyn Law School.</w:t>
      </w:r>
      <w:r>
        <w:rPr>
          <w:i/>
        </w:rPr>
        <w:t xml:space="preserve"> * The coffee chain has focused on quality, roasting in-house, and differentiating itself from national players.</w:t>
      </w:r>
      <w:r>
        <w:t xml:space="preserve"> * The company targets high performance for individual stores, with typical revenue of $1 million, and expects to expand its presence via franchising in 2025. 15. </w:t>
      </w:r>
      <w:hyperlink r:id="rId21">
        <w:r>
          <w:rPr>
            <w:color w:val="0000EE"/>
            <w:u w:val="single"/>
          </w:rPr>
          <w:t>https://www.moneytimes.com.br/acucar-bruto-atinge-maxima-de-5-meses-com-retomada-da-alta-do-petroleo-pads/</w:t>
        </w:r>
      </w:hyperlink>
      <w:r>
        <w:t xml:space="preserve"> - • Contratos futuros de açúcar bruto na bolsa ICE atingem máxima de cinco meses devido à subida nos preços do petróleo, influenciados por tensões geopolíticas na região do Oriente Médio. • A produção de açúcar no Brasil deve diminuir na temporada 2026/27, com aumento na produção de etanol devido aos altos preços da energia. • Café arábica caiu 2,7% após atingir uma máxima de sete semanas, com previsão de desenvolvimento do fenômeno El Niño afetando regiões produtoras. • Cacau em Londres subiu 1,2%, impulsionado pela oferta e demanda fraca e boas perspectivas de safra na África Ocidental. 16. </w:t>
      </w:r>
      <w:hyperlink r:id="rId22">
        <w:r>
          <w:rPr>
            <w:color w:val="0000EE"/>
            <w:u w:val="single"/>
          </w:rPr>
          <w:t>https://www.canalrural.com.br/sustentabilidade/agroindustria-cresce-05-em-janeiro-impulsionada-por-alimentos-e-praticas-sustentaveis/</w:t>
        </w:r>
      </w:hyperlink>
      <w:r>
        <w:t xml:space="preserve"> - * Brazilian agroindustry increased by 0.5% in January compared to the same month last year, according to FGV data. * Growth attributed to sustainable practices such as the use of bio inputs. * The positive performance was mainly driven by food and beverage industries, with plant-based products leading at 5.1% growth. * Animal-based food products also rose by 0.5%, especially meats, dairy, and fish. * Non-food agroindustries declined, with reductions in agro-chemical inputs, textile, and forestry products, partially offset by biofuel and tobacco production. * Overall, the sector demonstrated resilience despite mixed performances across segments, contrasting with a 1.9% contraction in the manufacturing industry. 17. </w:t>
      </w:r>
      <w:hyperlink r:id="rId23">
        <w:r>
          <w:rPr>
            <w:color w:val="0000EE"/>
            <w:u w:val="single"/>
          </w:rPr>
          <w:t>https://gestion.pe/economia/conflicto-en-medio-oriente-podrian-disparar-costos-de-alimentos-en-peru-noticia/</w:t>
        </w:r>
      </w:hyperlink>
      <w:r>
        <w:t xml:space="preserve"> - * The escalation of conflict in Middle East affects Peru's economy by increasing oil prices, impacting transport and logistics costs. * The rise in oil prices raises costs of fertilisers, grains, and agricultural production, including rice, potato, coffee, and sugarcane. * Peru imports a significant percentage of urea, soy, wheat, and maize, which face price increases due to the conflict. * Price of urea reached 0.50 dollars per kilo in March 2026, up 16% in one month, raising production costs. * Higher costs could lead to increased prices for bread, chicken, oils, and affect agricultural and food sectors, influencing inflation. 18. </w:t>
      </w:r>
      <w:hyperlink r:id="rId24">
        <w:r>
          <w:rPr>
            <w:color w:val="0000EE"/>
            <w:u w:val="single"/>
          </w:rPr>
          <w:t>https://www.seanews.com.tr/article/ships-bypass-red-sea-boost-african-refuelling-mn7xggs9</w:t>
        </w:r>
      </w:hyperlink>
      <w:r>
        <w:t xml:space="preserve"> - * Shipping routes have shifted around Africa's Cape of Good Hope due to conflicts in the Middle East, notably since late 2023.</w:t>
      </w:r>
      <w:r>
        <w:rPr>
          <w:i/>
        </w:rPr>
        <w:t xml:space="preserve"> Red Sea and Strait of Hormuz closures have caused vessels to reroute southward.</w:t>
      </w:r>
      <w:r>
        <w:t xml:space="preserve"> Major shipping lines like Maersk, Hapag-Lloyd, and CMA CGM have confirmed rerouting around Africa.</w:t>
      </w:r>
      <w:r>
        <w:rPr>
          <w:i/>
        </w:rPr>
        <w:t xml:space="preserve"> Increased demand for bunkering has led to investment from suppliers including Monjasa and new entrants.</w:t>
      </w:r>
      <w:r>
        <w:t xml:space="preserve"> The shift is expected to continue due to ongoing regional instability. 19. </w:t>
      </w:r>
      <w:hyperlink r:id="rId25">
        <w:r>
          <w:rPr>
            <w:color w:val="0000EE"/>
            <w:u w:val="single"/>
          </w:rPr>
          <w:t>https://www.cdns.com.tw/articles/1378619</w:t>
        </w:r>
      </w:hyperlink>
      <w:r>
        <w:t xml:space="preserve"> - * Iran announces that 'non-hostile vessels' can pass through the Strait of Hormuz after coordination with authorities, following a statement to the UN Security Council and IMO. * Zhongyuan Shipping announces the resumption of container freight bookings on the East Asia to UAE, Saudi Arabia, Bahrain, Qatar, Kuwait, Iraq route, after a 21-day suspension. * The reopening ends a period of regional security instability affecting shipping operations. * Market shifts include adjustments in Middle East route strategies, affecting cargo availability, port calls, and shipping costs. * Long-term outlook suggests gradual normalisation of regional shipping order, with stable international shipping market expected by Q2 2026. 20. </w:t>
      </w:r>
      <w:hyperlink r:id="rId26">
        <w:r>
          <w:rPr>
            <w:color w:val="0000EE"/>
            <w:u w:val="single"/>
          </w:rPr>
          <w:t>https://www.thehindu.com/news/national/haryana/haryanas-cotton-farms-holding-on-by-a-thread/article70784114.ece</w:t>
        </w:r>
      </w:hyperlink>
      <w:r>
        <w:t xml:space="preserve"> - * Cotton cultivation in Haryana declining, with the area reducing from 0.72 million hectares in 2019-20 to 0.40 million hectares in 2024-25. * Farmers face significant losses due to pests like pink bollworm, rising input costs, and inadequate government support. * The average yield has dropped from 10-12 quintals to around 4 quintals per acre, with farmers incurring losses of up to ₹15,143 per acre. * Farmers are shifting to alternative crops such as rice, despite water scarcity and government incentives for water-efficient crops. * Decline in cotton has affected farm labourers and the regional economy, with reduced demand for seasonal labour. 21. </w:t>
      </w:r>
      <w:hyperlink r:id="rId27">
        <w:r>
          <w:rPr>
            <w:color w:val="0000EE"/>
            <w:u w:val="single"/>
          </w:rPr>
          <w:t>https://www.fxstreet.com/news/consumer-spending-remains-resilient-but-sentiment-signals-downside-risk-202603262247</w:t>
        </w:r>
      </w:hyperlink>
      <w:r>
        <w:t xml:space="preserve"> - * Consumer spending remains nominally steady supported by employment and wages, but shifting towards non-discretionary items. * The University of Michigan Consumer Sentiment Index is at 55.5, below long-term averages, indicating recessionary signals. * Macro factors such as inflation, interest rates, declining savings, and geopolitical tensions are driving sentiment weakness. * Income-based divergence is evident, with high-income consumers maintaining demand, while lower- and middle-income households become more price-sensitive. * Defensive and value-oriented companies like Walmart, Costco, and Amazon are positioned to benefit; vulnerable segments include Starbucks and automotive, with potential demand softening. * Risks include rising credit delinquencies, falling savings, inventory buildup, and labour market softening, which could accelerate demand decline. 22. </w:t>
      </w:r>
      <w:hyperlink r:id="rId28">
        <w:r>
          <w:rPr>
            <w:color w:val="0000EE"/>
            <w:u w:val="single"/>
          </w:rPr>
          <w:t>https://abc11.com/post/war-drought-north-carolina-farmers-caught-middle/18782245/</w:t>
        </w:r>
      </w:hyperlink>
      <w:r>
        <w:t xml:space="preserve"> - * The war between the United States and Iran affects North Carolina farmers through disrupted fertilizer supplies and rising fuel prices. * Farmers face increased costs: diesel prices have risen by over a dollar per gallon and nitrogen fertilizer prices surged by 40-60%. * The conflict and blockade of the Strait of Hormuz threaten to cause a shortfall in fertilizer supply, impacting crop production. * North Carolina farmers are also dealing with severe drought, which reduces water availability and increases hay costs. * The combination of higher input costs and weather challenges presents significant difficulties for farmers heading into the planting season. 23. </w:t>
      </w:r>
      <w:hyperlink r:id="rId29">
        <w:r>
          <w:rPr>
            <w:color w:val="0000EE"/>
            <w:u w:val="single"/>
          </w:rPr>
          <w:t>https://www.theborneopost.com/2026/03/27/sarawak-considers-targeted-fertiliser-subsidy-amid-global-price-surge/</w:t>
        </w:r>
      </w:hyperlink>
      <w:r>
        <w:t xml:space="preserve"> - * Sarawak is considering targeted fertiliser subsidies and long-term agricultural reforms due to rising global fertiliser prices caused by geopolitical conflicts. * The state aims to improve input efficiency, expand precision farming, and explore local fertiliser production, including organic options. * Measures include price controls, subsidies, and support for smallholders and farmers, with efforts to enhance supply chains. * The government plans to attract investment and strengthen collaboration with private sector and research institutions. * The strategy aligns with Sarawak’s Post Covid-19 Development Strategy (PCDS) 2030 and national policies to build a sustainable, high-value agriculture sector. 24. </w:t>
      </w:r>
      <w:hyperlink r:id="rId30">
        <w:r>
          <w:rPr>
            <w:color w:val="0000EE"/>
            <w:u w:val="single"/>
          </w:rPr>
          <w:t>https://ediblemanhattan.com/resources-guide/the-smart-way-to-stock-your-kitchen-with-5-lb-coffee-bags/</w:t>
        </w:r>
      </w:hyperlink>
      <w:r>
        <w:t xml:space="preserve"> - * Advocates for purchasing bulk 5 lb coffee bags as part of intentional kitchen stocking.</w:t>
      </w:r>
      <w:r>
        <w:rPr>
          <w:i/>
        </w:rPr>
        <w:t>* Emphasises the importance of sourcing, freshness, and storage for quality.</w:t>
      </w:r>
      <w:r>
        <w:t>* Recommends whole bean over ground coffee for maintaining freshness.</w:t>
      </w:r>
      <w:r>
        <w:rPr>
          <w:i/>
        </w:rPr>
        <w:t>* Describes factors such as roast date, independent testing, and processing practices to consider before buying.</w:t>
      </w:r>
      <w:r>
        <w:t xml:space="preserve">* Mentions several brands offering 5 lb coffee options with quality commitments.* 25. </w:t>
      </w:r>
      <w:hyperlink r:id="rId31">
        <w:r>
          <w:rPr>
            <w:color w:val="0000EE"/>
            <w:u w:val="single"/>
          </w:rPr>
          <w:t>https://www.naftemporiki.gr/finance/world/2090920/o-kafes-me-proteini-kerdizei-edafos-stis-ipa-eidika-ta-proina-tis-paraskeyis/?utm_source=rss&amp;utm_medium=rss&amp;utm_campaign=o-kafes-me-proteini-kerdizei-edafos-stis-ipa-eidika-ta-proina-tis-paraskeyis</w:t>
        </w:r>
      </w:hyperlink>
      <w:r>
        <w:t xml:space="preserve"> - * Coffee with protein and related drinks rise as a key element in Starbucks' recovery efforts and reflect a new trend in the American market. * Demand for protein coffee peaks around 8 a.m. on Fridays, improving store foot traffic. * Starbucks' most popular protein drink is Vanilla Protein Latte, with 15 grams of extra protein in the protein cold foam. * Nearly 90% of Starbucks beverages now offer protein options since introduced in September 2025. * The trend mirrors broader dietary shifts towards high-protein diets, influenced by weight loss medications. 26. </w:t>
      </w:r>
      <w:hyperlink r:id="rId32">
        <w:r>
          <w:rPr>
            <w:color w:val="0000EE"/>
            <w:u w:val="single"/>
          </w:rPr>
          <w:t>https://www.fao.org/newsroom/detail/fao-chief-economist-warns-of-severe-global-food-security-risks-from-disruption-to-strait-of-hormuz-trade-corridor/en</w:t>
        </w:r>
      </w:hyperlink>
      <w:r>
        <w:t xml:space="preserve"> - * The FAO Chief Economist Máximo Torero warns of disruptions to the Strait of Hormuz impacting global commodity flows, including food security and agricultural markets. * Tanker traffic through the Strait has collapsed by over 90%, affecting oil, liquefied natural gas, and fertilizers. * The disruption risks affecting global phosphate fertiliser production and rising input costs due to increased insurance premiums. * Fertiliser prices have risen sharply, with potential cost increases of 15-20% in 2026 if crisis persists. * Countries vulnerable include Sri Lanka, Bangladesh, India, Egypt, Sudan, and several in Sub-Saharan Africa; impacts vary based on crop cycles and import dependence. 27. </w:t>
      </w:r>
      <w:hyperlink r:id="rId33">
        <w:r>
          <w:rPr>
            <w:color w:val="0000EE"/>
            <w:u w:val="single"/>
          </w:rPr>
          <w:t>https://www.maritimeprofessional.com/news/bimco-container-ships-stranded-persian-417345</w:t>
        </w:r>
      </w:hyperlink>
      <w:r>
        <w:t xml:space="preserve"> - * BIMCO's Container Shipping Market Outlook March 2026 states that the Iran war has halted transits through the Strait of Hormuz, leaving around 130 ships stranded in the Persian Gulf. * The war has caused approximately 3% of global container volume to be blocked, affecting 5% of ship demand and impacting nearly 10% of the global fleet. * US trade tariffs and policies add to the uncertainty in the shipping outlook. * BIMCO's forecasts consider two scenarios: continued closure of the Strait of Hormuz or imminent resumption of transits. * The war increases perceived transit risks through the Red Sea, delaying normal routing and economic impacts on shipping in 2026. 28. </w:t>
      </w:r>
      <w:hyperlink r:id="rId34">
        <w:r>
          <w:rPr>
            <w:color w:val="0000EE"/>
            <w:u w:val="single"/>
          </w:rPr>
          <w:t>https://gcaptain.com/container-rates-extend-rally-as-hormuz-crisis-drives-fuel-costs-higher/</w:t>
        </w:r>
      </w:hyperlink>
      <w:r>
        <w:t xml:space="preserve"> - * Container freight rates increased for a fourth consecutive week, driven by rising fuel costs and Middle East disruptions. * Drewry’s World Container Index rose 5% to $2,279 per 40-foot container, with gains across Asia–Europe and Transpacific routes. * Rates on China–Europe routes surged, with Shanghai–Genoa up 12% and Shanghai–Rotterdam up 3%; Transpacific rates also increased modestly. * Capacity remains steady, with few blank sailings, indicating reliance on rate hikes rather than capacity cuts. * Disruptions in the Strait of Hormuz limit oil flow, increasing bunker fuel prices and prompting operational adjustments by carriers. 29. </w:t>
      </w:r>
      <w:hyperlink r:id="rId35">
        <w:r>
          <w:rPr>
            <w:color w:val="0000EE"/>
            <w:u w:val="single"/>
          </w:rPr>
          <w:t>https://gcaptain.com/china-is-escalating-panama-port-dispute-with-surge-in-ship-detentions-u-s-regulator-warns/</w:t>
        </w:r>
      </w:hyperlink>
      <w:r>
        <w:t xml:space="preserve"> - • Dispute over control of Panama Canal terminals involving China and Panama escalates with ship detentions. • Panama took over the Cristóbal and Balboa terminals, with temporary operations by Maersk and MSC. • Hutchison contests the takeover, leading to arbitration proceedings exceeding $2 billion. • The US Federal Maritime Commission monitors increased inspections and detentions of Panama-flagged ships at Chinese ports. • Concerns exist over operational delays, inspections, and potential disruption of global trade flows. 30. </w:t>
      </w:r>
      <w:hyperlink r:id="rId32">
        <w:r>
          <w:rPr>
            <w:color w:val="0000EE"/>
            <w:u w:val="single"/>
          </w:rPr>
          <w:t>https://www.fao.org/newsroom/detail/fao-chief-economist-warns-of-severe-global-food-security-risks-from-disruption-to-strait-of-hormuz-trade-corridor/en</w:t>
        </w:r>
      </w:hyperlink>
      <w:r>
        <w:t xml:space="preserve"> - * The Chief Economist of FAO, Máximo Torero, warned of significant food security and agricultural production risks due to the disruption of the Strait of Hormuz trade corridor. * The disruption has caused tanker traffic to collapse by over 90%, affecting energy, LNG, and fertiliser supplies. * Rising shipping insurance costs and elevated energy prices are increasing input costs for farmers worldwide. * Fertiliser prices in the Middle East surged, with projections of a 15-20% rise in global fertiliser prices if the crisis persists. * Impacts include higher costs for farmers, potential yield declines, crop shifts, and risks to global food markets, especially if disruption lasts longer than one month. 31. </w:t>
      </w:r>
      <w:hyperlink r:id="rId36">
        <w:r>
          <w:rPr>
            <w:color w:val="0000EE"/>
            <w:u w:val="single"/>
          </w:rPr>
          <w:t>https://www.elrancaguino.cl/2026/03/26/bencinazo-amenaza-la-mesa-de-la-poblacion-en-general-alza-historica-de-combustibles-impacta-precios-y-consumo-en-ferias-de-rancagua/</w:t>
        </w:r>
      </w:hyperlink>
      <w:r>
        <w:t xml:space="preserve"> - * El Gobierno aumenta los precios de combustibles en Chile, ingresando en vigencia el 26 de marzo. * La región de O’Higgins experimenta un incremento en el diésel y gasolina, afectando la cadena logística. * Ferianters y compradores en Rancagua reportan subidas en precios de productos frescos y otros alimentos. * Feriante Iver Contreras señala que productos de larga distancia, como hortalizas de Arica e Iquique, aumentarán de precio. * Feriante Paula Cornejo describe que los aumentos en combustibles alteran su forma de trabajar y afectan sus ingresos. 32. </w:t>
      </w:r>
      <w:hyperlink r:id="rId37">
        <w:r>
          <w:rPr>
            <w:color w:val="0000EE"/>
            <w:u w:val="single"/>
          </w:rPr>
          <w:t>https://www.agri-mutuel.com/politique-economie/crise-du-cacao-des-producteurs-ivoiriens-menacent-de-faire-greve/</w:t>
        </w:r>
      </w:hyperlink>
      <w:r>
        <w:t xml:space="preserve"> - * Côte d’Ivoire, premier producteur mondial de cacao, fait face à une crise sectorielle impliquant des menaces de grève des producteurs. * Plusieurs dizaines de milliers de tonnes de cacao sont en stocks non rachetés depuis plusieurs mois. * Le gouvernement ivoirien s’était engagé à racheter ces stocks à 2 800 francs le kilo, mais un retard persiste. * La menace de grève générale a été prononcée si la situation n’est pas résolue d’ici fin mars. * La crise est liée à la chute des cours mondiaux du cacao et à la baisse du prix fixé par l’État, amplifiant la difficulté des producteurs. 33. </w:t>
      </w:r>
      <w:hyperlink r:id="rId38">
        <w:r>
          <w:rPr>
            <w:color w:val="0000EE"/>
            <w:u w:val="single"/>
          </w:rPr>
          <w:t>https://coffeetalk.com/daily-dose/from-origin/03-2026/109668/</w:t>
        </w:r>
      </w:hyperlink>
      <w:r>
        <w:t xml:space="preserve"> - * Pandawa Agri, an Indonesian company, introduces a pesticide reductant reducing chemical use and environmental impact. * The company’s coffee ecosystem pilot in Lampung covers 20 hectares, aiming for 200 hectares by 2026. * The initiative addresses residue issues with exports, especially in European markets. * Pandawa’s strategy includes support, technology, and market access for smallholder coffee farmers. * The project targets scaling regenerative, low-carbon coffee production supporting international demand. 34. </w:t>
      </w:r>
      <w:hyperlink r:id="rId39">
        <w:r>
          <w:rPr>
            <w:color w:val="0000EE"/>
            <w:u w:val="single"/>
          </w:rPr>
          <w:t>https://www.campograndenews.com.br/meio-ambiente/el-nino-deve-voltar-com-forca-e-pode-reduzir-chuvas-no-segundo-semestre-em-ms</w:t>
        </w:r>
      </w:hyperlink>
      <w:r>
        <w:t xml:space="preserve"> - - El Niño tem 62% de probabilidade de ocorrer entre junho e agosto de 2026, aumentando para 80% a partir de agosto, segundo NOAA. - O fenômeno pode reduzir precipitações e aumentar veranicos em Mato Grosso do Sul, afetando agricultura e reservatórios. - Impactos regionais incluem risco de seca no Centro-Oeste e excesso de chuvas no Sul do Brasil. - Monitoração do Instituto Nacional de Meteorologia indica influência do El Niño na primavera de 2026. - Agricultura e gestão hídrica em MS precisam de planejamento antecipado devido ao risco de impactos climáticos. 35. </w:t>
      </w:r>
      <w:hyperlink r:id="rId40">
        <w:r>
          <w:rPr>
            <w:color w:val="0000EE"/>
            <w:u w:val="single"/>
          </w:rPr>
          <w:t>https://www.canalrural.com.br/agricultura/governo-eleva-precos-minimos-do-cafe-e-de-mais-duas-culturas-na-safra-2026-27/</w:t>
        </w:r>
      </w:hyperlink>
      <w:r>
        <w:t xml:space="preserve"> - * The Ministry of Agriculture published minimum prices for coffee, orange, sisal, wheat in grains, and wheat seed for 2026/2027. * The prices, determined by the National Monetary Council, aim to guarantee minimum remuneration to producers. * Coffee prices saw the largest increase, with Arabica rising by 19.71% and conilon by 11.66%. * Orange and sisal had moderate price increases, with orange increasing by 1.13% to 14.17% depending on the region. * Wheat and wheat seed prices remained unchanged from the previous season. * The prices are valid nationwide from April 2026 to March 2027 (coffee, orange, sisal) and July 2026 to June 2027 (sisal). 36. </w:t>
      </w:r>
      <w:hyperlink r:id="rId37">
        <w:r>
          <w:rPr>
            <w:color w:val="0000EE"/>
            <w:u w:val="single"/>
          </w:rPr>
          <w:t>https://www.agri-mutuel.com/politique-economie/crise-du-cacao-des-producteurs-ivoiriens-menacent-de-faire-greve/</w:t>
        </w:r>
      </w:hyperlink>
      <w:r>
        <w:t xml:space="preserve"> - • Ivorian cacao producers threaten to strike if the government does not collect unsold stocks by end of March. • The sector faces export slowdown and declining global prices after reaching record highs in late 2024. • The government had set purchase prices, but market mismatch and stock entanglements led to tensions. • About 60,000 tonnes of cacao remain to be bought, risking a national strike. • The crisis impacts Côte d’Ivoire, the world’s leading cocoa exporter. 37. </w:t>
      </w:r>
      <w:hyperlink r:id="rId38">
        <w:r>
          <w:rPr>
            <w:color w:val="0000EE"/>
            <w:u w:val="single"/>
          </w:rPr>
          <w:t>https://coffeetalk.com/daily-dose/from-origin/03-2026/109668/</w:t>
        </w:r>
      </w:hyperlink>
      <w:r>
        <w:t xml:space="preserve"> - * Pandawa Agri, an Indonesian life sciences firm, launches a pesticide reductant to reduce chemical use in coffee farming. * The company’s pilot project in Lampung covers 20 hectares, expanding to nearly 200 hectares by 2026. * The initiative supports regenerative agriculture and low-carbon coffee with plans to develop SOPs for low-carbon coffee in Asia. * The project aims to support 10,000 hectares and collaborates with multinational companies for sustainable coffee production. * The eco-friendly programme addresses residue issues and promotes transparency in pesticide use for export compliance. 38. </w:t>
      </w:r>
      <w:hyperlink r:id="rId41">
        <w:r>
          <w:rPr>
            <w:color w:val="0000EE"/>
            <w:u w:val="single"/>
          </w:rPr>
          <w:t>https://www.rfdtv.com/farm-bureau-farmers-portion-of-the-food-dollar-falls-below-six-cents</w:t>
        </w:r>
      </w:hyperlink>
      <w:r>
        <w:t xml:space="preserve"> - * American Farm Bureau Federation analysis shows producers received 5.8 cents of every food dollar in 2024, down from 5.9 cents in 2023. * The data highlights the small share of consumer food spending received by farmers and ranchers. * Differences across sectors include 2.5 cents for crop producers and 3.3 cents for livestock producers. * The analysis discusses regulatory and cost pressures pushing U.S. farmers overseas. * Supply chain costs account for over 88 cents of every dollar spent on food, with variations for certain product types. * Small input cost increases significantly affect farm profitability due to the narrow share received. 39. </w:t>
      </w:r>
      <w:hyperlink r:id="rId42">
        <w:r>
          <w:rPr>
            <w:color w:val="0000EE"/>
            <w:u w:val="single"/>
          </w:rPr>
          <w:t>https://container-news.com/freightos-weekly-update-air-rates-climbing-again-as-fuel-costs-rise/</w:t>
        </w:r>
      </w:hyperlink>
      <w:r>
        <w:t xml:space="preserve"> - * Vessel transits through the Strait of Hormuz have increased but remain minimal, with Iran allowing non-enemy vessels to pass. * Container shipping rates from Shanghai to Jebel Ali exceed $7,000/FEU amid port congestion and delays. * Container rates on major lanes have risen marginally, with US FMC rejecting carriers' requests to waive fuel surcharge notice periods. * Fuel surcharges and rate increases, including PSSs and GRIs, are expected to push rates higher in April. * Gulf air carriers are gradually resuming operations, with Qatar Airways and Emirates expanding freight services. * Air freight rates from the Middle East and Asia to Europe are increasing due to backlogs and fuel cost rises. 40. </w:t>
      </w:r>
      <w:hyperlink r:id="rId43">
        <w:r>
          <w:rPr>
            <w:color w:val="0000EE"/>
            <w:u w:val="single"/>
          </w:rPr>
          <w:t>https://windward.ai/blog/march-26-maritime-intelligence-daily/</w:t>
        </w:r>
      </w:hyperlink>
      <w:r>
        <w:t xml:space="preserve"> - * Maritime activity through the Strait of Hormuz is constrained but gradually increasing under Iran’s formalised control model, with limited vessel crossings and semi-dark behaviour. * Salalah port in Oman is emerging as a structural rerouting hub with increased vessel destination changes, partly driven by regional disruptions and a drone strike. * Iranian oil exports remain active, supported by floating storage drawdown and infrastructure; China’s LPG imports from Iran are increasing due to tariffs and UAE disruptions. * Port disruptions in the Gulf and outside the region confirm large-scale rerouting, including increased cargo changes and delays at Gulf and Asian ports. * Russian oil flows continue high, with a recent Black Sea attack highlighting expanding kinetic risks beyond the Gulf, amid heightened security tensions. 41. </w:t>
      </w:r>
      <w:hyperlink r:id="rId44">
        <w:r>
          <w:rPr>
            <w:color w:val="0000EE"/>
            <w:u w:val="single"/>
          </w:rPr>
          <w:t>https://theconversation.com/could-this-energy-crisis-be-worse-for-the-global-economy-than-covid-279284</w:t>
        </w:r>
      </w:hyperlink>
      <w:r>
        <w:t xml:space="preserve"> - * The Strait of Hormuz remains effectively closed, causing a loss of roughly 11 million barrels per day of oil, over 10% of global supply. * This supply shock could lead to significant economic effects similar to the demand shock during the COVID pandemic. * Emergency oil stocks in developed economies are helping cushion initial impacts, but reserves are limited for long-term resilience. * Developing countries are more vulnerable to supply disruptions, with potential impacts including higher food prices and inflation. * Export restrictions and protectionism, especially US export bans, could exacerbate shortages and price rises. * Prolonged closure of the Strait could approach a loss of 20 mbd in oil exports, severely impacting global transport, trade, inflation, and growth. * The overall risk of an energy crisis could produce consequences comparable to, or worse than, the COVID economic downturn. 42. </w:t>
      </w:r>
      <w:hyperlink r:id="rId45">
        <w:r>
          <w:rPr>
            <w:color w:val="0000EE"/>
            <w:u w:val="single"/>
          </w:rPr>
          <w:t>https://gcaptain.com/hapag-lloyd-faces-40-million-to-50-million-weekly-costs-due-to-middle-east-conflict/</w:t>
        </w:r>
      </w:hyperlink>
      <w:r>
        <w:t xml:space="preserve"> - * German shipping company Hapag-Lloyd incurs additional costs of $40 million to $50 million per week due to the ongoing Middle East conflict. * Six vessels with 150 crew members remain stranded in the Persian Gulf, affected by the closure of the Strait of Hormuz. * The company is reinforcing its 2026 outlook despite disruptions, with projected EBITDA between $1.1 billion and $3.1 billion. * Hapag-Lloyd is increasing cost-saving measures and collaborating with Maersk to manage challenges. * The conflict’s potential long-term impact concerns demand and maritime operations. 43. </w:t>
      </w:r>
      <w:hyperlink r:id="rId46">
        <w:r>
          <w:rPr>
            <w:color w:val="0000EE"/>
            <w:u w:val="single"/>
          </w:rPr>
          <w:t>https://www.theguardian.com/world/2026/mar/26/strait-of-hormuz-visual-guide-trickle-of-ships-iran</w:t>
        </w:r>
      </w:hyperlink>
      <w:r>
        <w:t xml:space="preserve"> - * Threats to shipping have effectively closed the Strait of Hormuz since the US-Israel war on Iran began four weeks ago, affecting global oil, gas, and fertiliser supplies. * Approximately 138 ships transited the strait daily before the conflict; recent attacks have led to a reduced number of ships passing, with no damages since 22 March. * Iran has permitted some vessels to pass through a ‘safe corridor’ in Iranian territorial waters, called ‘Tehran's tollbooth’, which involves vessel verification and potential payment, possibly in Chinese yuan. * Payments for transit may reach as high as $2 million; however, approval does not guarantee vessel safety due to possible delays or seizure by factions within IRGC. * A handful of ships have recently transited the strait, with some using active transmitters, but overall commercial navigation remains subdued, impacting global trade flows. 44. </w:t>
      </w:r>
      <w:hyperlink r:id="rId47">
        <w:r>
          <w:rPr>
            <w:color w:val="0000EE"/>
            <w:u w:val="single"/>
          </w:rPr>
          <w:t>https://dailycoffeenews.com/2026/03/26/specialty-coffee-still-a-sliver-of-brazils-total-crop-study-finds/</w:t>
        </w:r>
      </w:hyperlink>
      <w:r>
        <w:t xml:space="preserve"> - * A peer-reviewed analysis indicates Brazil’s specialty coffee footprint is small, highly concentrated, and expensive to scale. * In 2022, Brazil had about 38,000 hectares of certified specialty coffee compared to 1.872 million hectares total. * Minas Gerais accounts for approximately 82% of certified specialty coffee production. * Most farms used semidry processing, with 19.82% using wet/washed methods. * Certification costs are a barrier, despite recognising certification as vital for quality and sustainability. * Limited infrastructure outside Minas Gerais constrains expansion, including buyer access and storage facilities. 45. </w:t>
      </w:r>
      <w:hyperlink r:id="rId48">
        <w:r>
          <w:rPr>
            <w:color w:val="0000EE"/>
            <w:u w:val="single"/>
          </w:rPr>
          <w:t>https://www.brownfieldagnews.com/news/middle-eastern-conflict-compounding-already-volatile-fertilizer-markets/</w:t>
        </w:r>
      </w:hyperlink>
      <w:r>
        <w:t xml:space="preserve"> - * The Middle Eastern conflict impacts fertilizer markets, affecting US farmers' costs. * U.S. farmers faced fertilizer challenges even before the Strait of Hormuz closure. * Global market volatility influences fertilizer prices, with US prices lower than other countries. * Sulfur, crucial for fertilizer and sulfuric acid, 50% is transported via the Strait. * Competition for sulfur affects prices, also used in battery manufacturing. * Emphasises need for stable US agricultural supply chains to maintain crop production. * Spencer comments made at Illinois Agriculture Legislative Day in Springfield. 46. </w:t>
      </w:r>
      <w:hyperlink r:id="rId49">
        <w:r>
          <w:rPr>
            <w:color w:val="0000EE"/>
            <w:u w:val="single"/>
          </w:rPr>
          <w:t>https://peakoil.com/consumption/war-with-iran-disrupts-fertilizer-exports-as-u-s-farmers-prepare-for-planting-season</w:t>
        </w:r>
      </w:hyperlink>
      <w:r>
        <w:t xml:space="preserve"> - * War with Iran has halted shipping through the Strait of Hormuz, affecting nearly 50% of the world's urea exports. * US farmers face a projected shortfall of 2 million tons of urea this spring. * Fertilizer prices, especially nitrogen fertiliser, have spiked by nearly 30% due to the disruption. * Major fertiliser-producing countries like India, Pakistan, and China are experiencing reduced production. * US and global efforts include legislative measures and import relaxations to mitigate supply issues. * The disruption may lead US farmers to reduce corn planting and increase soybeans, or skip planting certain crops. * The supply chain is tight, with Iran’s capacity unlikely to return soon, causing potential long-term effects on fertiliser availability and food production. 47. </w:t>
      </w:r>
      <w:hyperlink r:id="rId50">
        <w:r>
          <w:rPr>
            <w:color w:val="0000EE"/>
            <w:u w:val="single"/>
          </w:rPr>
          <w:t>https://www.michiganagtoday.com/2026/03/26/rising-diesel-costs-could-cut-deep-into-farm-profits/</w:t>
        </w:r>
      </w:hyperlink>
      <w:r>
        <w:t xml:space="preserve"> - * Rising global energy tensions push oil prices higher, with diesel prices reaching record levels in Indiana and Michigan. * Increased fuel costs impact farmers’ margins, potentially leading to reduced acreage, delayed fieldwork, or less fertiliser use. * Concerns emerge over ripple effects increasing food production costs and grocery prices. * Farmers monitor markets and prepare for volatility during planting season. * Analysts warn of ongoing disruptions in oil supply and rising diesel prices affecting agriculture.</w:t>
      </w:r>
      <w:r/>
    </w:p>
    <w:p>
      <w:r/>
      <w:r>
        <w:t xml:space="preserve">48. </w:t>
      </w:r>
      <w:hyperlink r:id="rId51">
        <w:r>
          <w:rPr>
            <w:color w:val="0000EE"/>
            <w:u w:val="single"/>
          </w:rPr>
          <w:t>https://www.oklahomafarmreport.com/2026/03/26/market-volatility-and-planting-forecasts-navigating-global-uncertainty/</w:t>
        </w:r>
      </w:hyperlink>
      <w:r>
        <w:t xml:space="preserve"> - • Wheat and grain markets face volatility due to geopolitical tension and weather concerns in the Southern Plains. • Ongoing Middle East conflict affects market fluctuations and input costs. • Drought in Oklahoma may reduce winter wheat harvested acreage below 8 million acres. • USDA reports on March 31st will provide estimates on planted acres and grain stocks, influencing market outlook. • Producers advised to focus on profitability and keep bids current amidst market uncertainty. 49. </w:t>
      </w:r>
      <w:hyperlink r:id="rId52">
        <w:r>
          <w:rPr>
            <w:color w:val="0000EE"/>
            <w:u w:val="single"/>
          </w:rPr>
          <w:t>https://www.hortidaily.com/article/9823820/air-freight-from-india-to-gulf-sustains-produce-supply-during-disruptions/</w:t>
        </w:r>
      </w:hyperlink>
      <w:r>
        <w:t xml:space="preserve"> - * LuLu Group International arranged air shipments to transport produce from India to Gulf markets amid maritime and air logistics disruptions caused by the Iran and Israel-U.S. conflict. * Passenger aircraft were repurposed for cargo, moving fruits, vegetables, and meat from India to Kuwait and the UAE. * Cargo flights operated from Kochi and Delhi, with 32 tons of produce from Kochi and 50 tons of meat from Delhi, supporting supply chain continuity. * Operations are supported by Indian subsidiary Fair Exports, with no current product shortages reported. * The UAE Ministry of Economy and Tourism recognised the group's efforts in maintaining stock levels and market stability. 50. </w:t>
      </w:r>
      <w:hyperlink r:id="rId53">
        <w:r>
          <w:rPr>
            <w:color w:val="0000EE"/>
            <w:u w:val="single"/>
          </w:rPr>
          <w:t>https://sna.agr.br/oferta-maior-derruba-precos-de-frutas-no-atacado-em-fevereiro/</w:t>
        </w:r>
      </w:hyperlink>
      <w:r>
        <w:t xml:space="preserve"> - ["</w:t>
      </w:r>
      <w:r>
        <w:rPr>
          <w:i/>
        </w:rPr>
        <w:t xml:space="preserve"> The prices of key fruits and vegetables at Brazil's Central Supply Markets declined in February, according to the 3rd Boletim do Programa Brasileiro de Modernização do Mercado Hortigranjeiro.", '</w:t>
      </w:r>
      <w:r>
        <w:t xml:space="preserve"> Fruits such as banana, apple, mamão, watermelon, and orange experienced price reductions, driven by increased supply and weather factors.', '</w:t>
      </w:r>
      <w:r>
        <w:rPr>
          <w:i/>
        </w:rPr>
        <w:t xml:space="preserve"> The banana led price declines with an 11.16% drop, despite increased demand from the return of schools.', '</w:t>
      </w:r>
      <w:r>
        <w:t xml:space="preserve"> Apple prices fell by 10.32%, influenced by the start of the gala harvest and ongoing supplies from other regions.', '</w:t>
      </w:r>
      <w:r>
        <w:rPr>
          <w:i/>
        </w:rPr>
        <w:t xml:space="preserve"> Exportations of Brazilian fruits increased slightly, with 218,000 tonnes exported in February 2026, and revenue up 4.4%, mainly to Europe and Asia.'] 51. </w:t>
      </w:r>
      <w:hyperlink r:id="rId54">
        <w:r>
          <w:rPr>
            <w:color w:val="0000EE"/>
            <w:u w:val="single"/>
          </w:rPr>
          <w:t>https://www.klfreight.com/the-us-iran-war-impact-on-global-shipping-and-freight/</w:t>
        </w:r>
      </w:hyperlink>
      <w:r>
        <w:rPr>
          <w:i/>
        </w:rPr>
        <w:t xml:space="preserve"> - ['</w:t>
      </w:r>
      <w:r>
        <w:t xml:space="preserve"> The US–Iran war in 2026 has caused significant disruption to global logistics, affecting oil flows, container shipping, and air freight worldwide.', '</w:t>
      </w:r>
      <w:r>
        <w:rPr>
          <w:i/>
        </w:rPr>
        <w:t xml:space="preserve"> Iran has restricted vessel movement through the Strait of Hormuz, impacting 20–30% of global oil and gas flows, with delays expected to last weeks or months.', '</w:t>
      </w:r>
      <w:r>
        <w:t xml:space="preserve"> Oil prices have surged above $100 per barrel, with supply impacts of up to 14 million barrels per day, increasing fuel costs and freight expenses globally.', '</w:t>
      </w:r>
      <w:r>
        <w:rPr>
          <w:i/>
        </w:rPr>
        <w:t xml:space="preserve"> Shipping routes are being diverted or rerouted, leading to higher transit times and port congestion in alternative hubs.', '</w:t>
      </w:r>
      <w:r>
        <w:t xml:space="preserve"> Air freight capacity has decreased due to restrictions and longer routes, raising rates and reducing reliability for urgent shipments.', '</w:t>
      </w:r>
      <w:r>
        <w:rPr>
          <w:i/>
        </w:rPr>
        <w:t xml:space="preserve"> War risk insurance costs have risen or been withdrawn, increasing operational risks and potential for supply chain shutdowns.', '</w:t>
      </w:r>
      <w:r>
        <w:t xml:space="preserve"> Industry sectors such as energy, manufacturing, retail, renewables, and food supply chains are experiencing delays, shortages, and economic ripple effects.', '</w:t>
      </w:r>
      <w:r>
        <w:rPr>
          <w:i/>
        </w:rPr>
        <w:t xml:space="preserve"> Businesses are advised to map exposure, secure capacity, diversify routes, build buffers, and prioritise critical shipments to navigate disruptions.'] 52. </w:t>
      </w:r>
      <w:hyperlink r:id="rId55">
        <w:r>
          <w:rPr>
            <w:color w:val="0000EE"/>
            <w:u w:val="single"/>
          </w:rPr>
          <w:t>https://www.frozenfoodeurope.com/hormuz-shock-exposes-structural-fragility-in-global-packaging-supply-chains/</w:t>
        </w:r>
      </w:hyperlink>
      <w:r>
        <w:rPr>
          <w:i/>
        </w:rPr>
        <w:t xml:space="preserve"> - * The escalation of the Iran conflict and closure of the Strait of Hormuz has caused systemic disruptions across energy, materials, and logistics affecting the global packaging industry. * Rising oil prices due to supply constraints increase costs for plastics, aluminium, and glass packaging, with no immediate substitutes. * Logistics delays, capacity constraints, and increased freight costs are amplifying supply chain vulnerabilities, risking shortages. * The crisis is accelerating shifts in regional production, with Asian producers reducing capacity and North American firms benefiting. * These disruptions are prompting a move towards regionalisation, utilisation of recycled materials, and material efficiency improvements in packaging. * The event exposes underlying structural vulnerabilities in global supply chains, prompting a focus on resilience over efficiency. 53. </w:t>
      </w:r>
      <w:hyperlink r:id="rId56">
        <w:r>
          <w:rPr>
            <w:color w:val="0000EE"/>
            <w:u w:val="single"/>
          </w:rPr>
          <w:t>https://ahdb.org.uk/news/latin-america-update-argentinian-dairy-shifting-from-resilience-to-efficiency-and-optimisation</w:t>
        </w:r>
      </w:hyperlink>
      <w:r>
        <w:rPr>
          <w:i/>
        </w:rPr>
        <w:t xml:space="preserve"> - * Latin America saw an 8.3% increase in milk production in 2025 year-to-date, with significant contributions from Argentina, Brazil, Chile, Mexico, Peru, and Uruguay. * Dairy exports from these countries increased by 17% in Q4 2025 compared to the same period in 2024. * Argentina is transitioning from resilience to efficiency and optimisation, with highest production volumes in a decade and a projected annual growth of 1.4% to 2035. * Argentina's dairy sector shows potential for farm consolidation, increased productivity, and expansion into global markets, especially whey and cheese. * Economic reforms under Milei aim to improve conditions, potentially reshaping global dairy supply chains. 54. </w:t>
      </w:r>
      <w:hyperlink r:id="rId57">
        <w:r>
          <w:rPr>
            <w:color w:val="0000EE"/>
            <w:u w:val="single"/>
          </w:rPr>
          <w:t>https://www.wcshipping.com/blog/iran-war-day-26-us-demands-iran-accept-defeat-gcc-red-lines</w:t>
        </w:r>
      </w:hyperlink>
      <w:r>
        <w:rPr>
          <w:i/>
        </w:rPr>
        <w:t xml:space="preserve"> - * The US claims Iran has 'hit a military ceiling' and demands acknowledgment of defeat for any deal. * Iran offers a five-point counter-framework, including sovereignty over the Strait of Hormuz. * The GCC warns that Iran's attacks and Hormuz closure threaten global supply chains. * Oil prices rebound above $106 per barrel amid Iran's rejection of ceasefire. * Iran's parliament is legislating transit fees in yuan, impacting international shipping. * Iran turned back a Pakistan-bound ship attempting Hormuz transit without approval. * Israel killed IRGC Navy chief and continued strikes in Lebanon. * The Strait of Hormuz remains effectively closed to Western shipping, with multiple operational restrictions. 55. </w:t>
      </w:r>
      <w:hyperlink r:id="rId58">
        <w:r>
          <w:rPr>
            <w:color w:val="0000EE"/>
            <w:u w:val="single"/>
          </w:rPr>
          <w:t>https://www.maritimeanalytica.com/p/cma-cgm-ceo-rodolphe-saade-on-shippings</w:t>
        </w:r>
      </w:hyperlink>
      <w:r>
        <w:rPr>
          <w:i/>
        </w:rPr>
        <w:t xml:space="preserve"> - * CMA CGM's CEO emphasises adaptability as key to success amid industry disruptions. * Shipping market is returning to normal after COVID, with increased geopolitical tensions. * Nearly 20% of global trade, via Hormuz and Bab el-Mandeb, is disrupted. * Industry focuses on logistics corridor solutions and fleet upgrade to meet growth, replacement, and decarbonisation needs. * AI is operational in routing, pricing, and emissions, but human interaction remains essential. 56. </w:t>
      </w:r>
      <w:hyperlink r:id="rId59">
        <w:r>
          <w:rPr>
            <w:color w:val="0000EE"/>
            <w:u w:val="single"/>
          </w:rPr>
          <w:t>https://www.iltempo.it/general/2026/03/26/news/contship-logistics-forum-2026-supply-chain-tra-innovazione-e-nuove-tensioni-globali-cresce-l-uso-dell-intelligenza-artific-47002857/</w:t>
        </w:r>
      </w:hyperlink>
      <w:r>
        <w:rPr>
          <w:i/>
        </w:rPr>
        <w:t xml:space="preserve"> - ['</w:t>
      </w:r>
      <w:r>
        <w:t xml:space="preserve"> The 2026 Contship Logistics Forum in Milan presented data from a survey of 400 Italian manufacturing firms, focusing on logistics and supply chain trends.', '</w:t>
      </w:r>
      <w:r>
        <w:rPr>
          <w:i/>
        </w:rPr>
        <w:t xml:space="preserve"> The survey shows increasing digitalisation, with 53% of firms reporting high digital maturity and 62% planning higher investments in digital technologies.', '</w:t>
      </w:r>
      <w:r>
        <w:t xml:space="preserve"> Adoption of Artificial Intelligence (AI) is growing, with 51% of firms using or evaluating AI and 68% planning to increase AI investments.', '</w:t>
      </w:r>
      <w:r>
        <w:rPr>
          <w:i/>
        </w:rPr>
        <w:t xml:space="preserve"> Intermodal transport utilisation remains limited (11%), but 21% of firms plan to increase its use in the next two years.', '</w:t>
      </w:r>
      <w:r>
        <w:t xml:space="preserve"> Geopolitical tensions, especially US policies, are impacting logistics strategies; 43% of firms reported effects on their logistics operations.'] 57. </w:t>
      </w:r>
      <w:hyperlink r:id="rId60">
        <w:r>
          <w:rPr>
            <w:color w:val="0000EE"/>
            <w:u w:val="single"/>
          </w:rPr>
          <w:t>https://614now.com/2026/food-drink/the-viral-raspberry-danish-latte-just-landed-at-an-ohio-coffee-shop</w:t>
        </w:r>
      </w:hyperlink>
      <w:r>
        <w:t xml:space="preserve"> - </w:t>
      </w:r>
      <w:r>
        <w:rPr>
          <w:i/>
        </w:rPr>
        <w:t>A Minnesota cafe and coffee roaster, Little Joy, posted their popular raspberry danish latte recipe on Instagram and shared it publicly.</w:t>
      </w:r>
      <w:r/>
      <w:r>
        <w:rPr>
          <w:i/>
        </w:rPr>
        <w:t>The recipe went viral, leading cafes across the globe to serve the drink.</w:t>
      </w:r>
      <w:r/>
      <w:r>
        <w:rPr>
          <w:i/>
        </w:rPr>
        <w:t>Coffeeology in Delaware, Ohio, confirmed they are now carrying the recipe, using house-made raspberry syrup and cream cheese cold foam.</w:t>
      </w:r>
      <w:r/>
      <w:r>
        <w:rPr>
          <w:i/>
        </w:rPr>
        <w:t>The latte is available at Coffeeology, located at 43 N. Sandusky St., Delaware.</w:t>
      </w:r>
      <w:r>
        <w:t xml:space="preserve">58. </w:t>
      </w:r>
      <w:hyperlink r:id="rId61">
        <w:r>
          <w:rPr>
            <w:color w:val="0000EE"/>
            <w:u w:val="single"/>
          </w:rPr>
          <w:t>https://www.floraldaily.com/article/9823831/how-to-manage-plant-viruses-in-the-greenhouse/</w:t>
        </w:r>
      </w:hyperlink>
      <w:r>
        <w:t xml:space="preserve"> - - Insect management and sanitation are key for controlling tomato spotted wilt virus and impatiens necrotic spot virus. - Viruses such as tobacco mosaic virus require sanitation, not insect control. - Growers should inspect plants regularly and quarantine suspect material. - Sanitation includes disinfecting benches, tools, and surfaces, using diluted milk, or alcohol-based disinfectants. - Managing insect vectors like aphids, whiteflies, and thrips is critical for certain viruses. - Insect vectors are less relevant for tobacco mosaic virus, though some insects may spread it. - Infected plants must be discarded as viruses cannot be cured. 59. </w:t>
      </w:r>
      <w:hyperlink r:id="rId62">
        <w:r>
          <w:rPr>
            <w:color w:val="0000EE"/>
            <w:u w:val="single"/>
          </w:rPr>
          <w:t>https://www.bakingbusiness.com/articles/65910-outlook-for-us-wheat-fewer-acres-lower-production</w:t>
        </w:r>
      </w:hyperlink>
      <w:r>
        <w:t xml:space="preserve"> - * US wheat export demand is expected to weaken in 2026-27 due to global supply normalisation and regional competition. * US wheat export momentum slowed in 2025-26, with trade agreements influencing purchase patterns. * Global wheat supplies, including record harvests in Argentina, are shifting sourcing strategies and market dynamics. * US wheat acreage is forecast to decline by 1.9 million acres in 2026, leading to lower overall production. * Small reductions in spring wheat acreage in North America could tighten high-protein wheat supplies, especially under adverse weather conditions. 60. </w:t>
      </w:r>
      <w:hyperlink r:id="rId63">
        <w:r>
          <w:rPr>
            <w:color w:val="0000EE"/>
            <w:u w:val="single"/>
          </w:rPr>
          <w:t>https://sna.agr.br/agroindustria-nacional-teve-expansao-de-050-no-primeiro-mes-do-ano/</w:t>
        </w:r>
      </w:hyperlink>
      <w:r>
        <w:t xml:space="preserve"> - * Brazilian production of agroindustry increased by 0.50% in January compared to the same month last year, according to FGV Agro. * The sector's growth was driven by food and beverage industries, with an increase of 1.90% and 2% respectively. * The segment of plant-based foods expanded by 5.10%, including preserves, juices, oils, rice, wheat, and sugar refineries. * Production of livestock-based foods rose by 0.50%, mainly meats, dairy, and fish. * The beverage industry saw a 3.50% increase in non-alcoholic beverages, while alcoholic beverages declined by 0.80%. 61. </w:t>
      </w:r>
      <w:hyperlink r:id="rId53">
        <w:r>
          <w:rPr>
            <w:color w:val="0000EE"/>
            <w:u w:val="single"/>
          </w:rPr>
          <w:t>https://sna.agr.br/oferta-maior-derruba-precos-de-frutas-no-atacado-em-fevereiro/</w:t>
        </w:r>
      </w:hyperlink>
      <w:r>
        <w:t xml:space="preserve"> - * Fruit prices, including banana, orange, apple, watermelon, and papaya, decreased in the wholesale markets in Brazil in February 2026, according to the 3rd Boletim do Programa Brasileiro de Modernização do Mercado Hortigranjeiro. * The reductions were driven by increased supply and weather conditions, such as excess rainfall affecting crop yields. * The export volume of Brazilian fruits increased by 1%, reaching 218,000 tonnes, with revenues of US$ 237.7 million, mainly from sales to Europe and Asia. * Prices of bananas dropped 11.16%, apples by 10.32%, and melons by 3.72%, while prices for vegetables like onion, carrot, and potato varied, with some increasing. * Weather impacts, including heavy rains and changing climatic conditions, influenced supply, harvest, and quality of produce, affecting market prices. 62. </w:t>
      </w:r>
      <w:hyperlink r:id="rId64">
        <w:r>
          <w:rPr>
            <w:color w:val="0000EE"/>
            <w:u w:val="single"/>
          </w:rPr>
          <w:t>https://www.asian-agribiz.com/2026/03/27/brazil-steps-up-soybean-standards-to-secure-china-market/</w:t>
        </w:r>
      </w:hyperlink>
      <w:r>
        <w:t xml:space="preserve"> - * Brazil will negotiate a new inspection framework for soybean shipments to China after concerns over cargo quality. * Chinese authorities raised concerns over weed seeds in shipments. * Brazil denies easing inspection rules and intends to meet Chinese standards. * Two ministry officials will visit China to propose a sanitary protocol. * Tighter inspections have slowed shipments, raising costs and causing delays but exports remain largely unaffected. 63. </w:t>
      </w:r>
      <w:hyperlink r:id="rId62">
        <w:r>
          <w:rPr>
            <w:color w:val="0000EE"/>
            <w:u w:val="single"/>
          </w:rPr>
          <w:t>https://www.bakingbusiness.com/articles/65910-outlook-for-us-wheat-fewer-acres-lower-production</w:t>
        </w:r>
      </w:hyperlink>
      <w:r>
        <w:t xml:space="preserve"> - * US wheat acreage is expected to decline by approximately 1.9 million acres in 2026, leading to lower overall production. * Global wheat supplies are forecasted to normalise to 95 million tonnes, impacting US export momentum in 2026-27. * International trade flows are becoming less predictable, with increased politically motivated purchases such as Bangladesh, Indonesia, and Israel. * US wheat prices may remain under pressure due to global surplus and climate-related weather risks. * Long-term US wheat acreage and production could continue to decline without policy support, with potential losses of up to 5 million acres over five years. 64. </w:t>
      </w:r>
      <w:hyperlink r:id="rId65">
        <w:r>
          <w:rPr>
            <w:color w:val="0000EE"/>
            <w:u w:val="single"/>
          </w:rPr>
          <w:t>https://www.europeanfinancialreview.com/strait-of-hormuz-tensions-push-fertilizer-prices-higher-raising-food-supply-concerns/</w:t>
        </w:r>
      </w:hyperlink>
      <w:r>
        <w:t xml:space="preserve"> - * The conflict near the Strait of Hormuz affects global fertiliser supply and prices. * Fertiliser prices, including urea, have risen significantly since late February. * Major Middle Eastern countries involved in fertiliser production face export constraints. * Rising costs may lead to higher production costs for farmers and potentially higher food prices. * Disruptions could impact global food inflation, especially in emerging economies.</w:t>
      </w:r>
      <w:r/>
    </w:p>
    <w:p>
      <w:r/>
      <w:r>
        <w:t xml:space="preserve">65. </w:t>
      </w:r>
      <w:hyperlink r:id="rId66">
        <w:r>
          <w:rPr>
            <w:color w:val="0000EE"/>
            <w:u w:val="single"/>
          </w:rPr>
          <w:t>https://www.jdsupra.com/legalnews/rising-farm-distress-preparing-for-1185090/</w:t>
        </w:r>
      </w:hyperlink>
      <w:r>
        <w:t xml:space="preserve"> - * Farm bankruptcies in the US increased 46% in 2025, signalling industry financial struggles. * USDA forecasts for 2026 project further income decline, with net farm income at $153.4 billion. * Causes include falling crop prices, rising production costs, and increasing leverage among farmers. * The sector faces a potential 'generational downturn' with income pressure continuing into 2027. * Lenders are advised to take proactive steps to manage defaults and strengthen recovery prospects. 66. </w:t>
      </w:r>
      <w:hyperlink r:id="rId67">
        <w:r>
          <w:rPr>
            <w:color w:val="0000EE"/>
            <w:u w:val="single"/>
          </w:rPr>
          <w:t>https://www.business-standard.com/industry/news/west-asia-crisis-disrupts-scrap-imports-drives-up-costs-india-126032600966_1.html</w:t>
        </w:r>
      </w:hyperlink>
      <w:r>
        <w:t xml:space="preserve"> - * The disruption in Gulf ports such as Jebel Ali and Abu Dhabi has lasted four weeks, affecting cargo movement and scrap imports. * Approximately 20–22% of imports from the Middle East to India have been disrupted, correlating to about half a million tonnes of material. * Freight costs have increased significantly, with container rates rising from $200–300 to as much as $2,000; export shipment costs to Europe have doubled. * Shipping routes are diverted via longer paths such as the Cape of Good Hope, raising fuel costs and causing delays. * Marine insurers restrict coverage on certain routes, threatening shipment logistics. * Scrap prices have increased by $25–30 per tonne (6–7%), driven by higher logistics costs and supply constraints, with aluminium prices rising by around 15%. * India's recycling industry, heavily reliant on imports, faces supply shortages, operational disruptions, and financial stress due to halted exports and elevated freight rates. * Companies are unable to fully pass increased costs to consumers immediately; costs are absorbed across the value chain. 67. </w:t>
      </w:r>
      <w:hyperlink r:id="rId68">
        <w:r>
          <w:rPr>
            <w:color w:val="0000EE"/>
            <w:u w:val="single"/>
          </w:rPr>
          <w:t>https://www.globenewswire.com/news-release/2026/03/26/3263198/0/en/Global-Functional-Tea-Market-Poised-for-Strong-Growth-as-Rising-Health-Consciousness-and-Demand-for-Nutraceutical-Beverages-Accelerate-Adoption-Verified-Market-Research.html</w:t>
        </w:r>
      </w:hyperlink>
      <w:r>
        <w:t xml:space="preserve"> - • The global functional tea market was valued at USD 8.71 billion in 2024 and is expected to reach USD 13.19 billion by 2032, growing at a CAGR of 6.1%. • Market growth attributed to rising health consciousness, product innovation, and expansion of e-commerce channels. • North America dominates the market, with Asia-Pacific expected to see the fastest growth; Europe also significant. • Key players include Tata Beverages Limited, Unilever PLC, and others. • Market segmented by type, function, distribution channel, and geography, with a focus on immunity, detoxification, and energy boosting. • Regulatory challenges and raw material supply volatility are noted restraints. • The report offers strategic insights for investors and enterprises. 68. </w:t>
      </w:r>
      <w:hyperlink r:id="rId69">
        <w:r>
          <w:rPr>
            <w:color w:val="0000EE"/>
            <w:u w:val="single"/>
          </w:rPr>
          <w:t>https://dailycoffeenews.com/2026/03/26/three-questions-with-mike-mamo-of-addis-exporter/</w:t>
        </w:r>
      </w:hyperlink>
      <w:r>
        <w:t xml:space="preserve"> - * Mike Mamo, managing director of Addis Exporter, talks about his involvement in Ethiopian coffee since 2003. * Addis Exporter operates washing stations in Gera and promotes direct trade, quality, and traceability. * Mamo highlights changing farmers' livelihoods through coffee; farmers buying homes and educations. * He expresses concern over poverty among Ethiopian coffee farmers, especially in Yirgacheffe. * Coffee industry perceived as vital for Ethiopia’s GDP and farmer sustainability. 69. </w:t>
      </w:r>
      <w:hyperlink r:id="rId70">
        <w:r>
          <w:rPr>
            <w:color w:val="0000EE"/>
            <w:u w:val="single"/>
          </w:rPr>
          <w:t>https://www.thecattlesite.com/news/jbs-profit-flat-as-record-revenue-meets-us-margin-squeeze</w:t>
        </w:r>
      </w:hyperlink>
      <w:r>
        <w:t xml:space="preserve"> - * JBS reported a near-flat fourth-quarter net profit of $415 million, up 0.5% year-on-year, and slightly below forecasts. * Records in revenue were driven by North American and Brazilian beef operations. * US cattle supply shortages increased livestock costs, impacting margins in North America. * Despite margin compression, North American beef results were better than expected. * Logistics costs increased due to US-Israeli conflict; China import restrictions affected export plans. * JBS plans to offset restrictions by shifting volumes within Brazil and other markets. 70. </w:t>
      </w:r>
      <w:hyperlink r:id="rId71">
        <w:r>
          <w:rPr>
            <w:color w:val="0000EE"/>
            <w:u w:val="single"/>
          </w:rPr>
          <w:t>https://globalmaritimehub.com/bunker-fuel-risks-emerge-as-gulf-disruption-threatens-global-shipping.html</w:t>
        </w:r>
      </w:hyperlink>
      <w:r>
        <w:t xml:space="preserve"> - * Bunker fuel is identified as a critical operational risk amid Gulf crisis disruptions. * Gulf’s role in refining and supplying marine fuels underpins global bunker availability. * Signs of stress include reduced bunker operations in Fujairah and falling fuel oil flows through Strait of Hormuz. * Prices are rising, inventories are tightening, and ship operators are prioritising fuel security. * Disruptions could lead to a supply shock, affecting global shipping costs and operations. 71. </w:t>
      </w:r>
      <w:hyperlink r:id="rId72">
        <w:r>
          <w:rPr>
            <w:color w:val="0000EE"/>
            <w:u w:val="single"/>
          </w:rPr>
          <w:t>https://www.thecattlesite.com/news/beef-drives-40-of-global-agriculture-deforestation</w:t>
        </w:r>
      </w:hyperlink>
      <w:r>
        <w:t xml:space="preserve"> - * Beef drives 40% of global agriculture-driven deforestation, with Brazil responsible for nearly a third of the total forest loss between 2001-2022. * Other significant commodities include palm oil (9%), soybeans (5%), maize and rice (4% each), cassava (3%), cocoa (2%), coffee and rubber (1% each). * 121 million hectares of forest were lost globally during this period. * Staple crops such as maize, rice, and cassava account for 11% of deforestation, more than export products. * The study covers 184 commodities across 179 countries, using satellite and statistical data, released by researchers from Chalmers University of Technology. 72. </w:t>
      </w:r>
      <w:hyperlink r:id="rId73">
        <w:r>
          <w:rPr>
            <w:color w:val="0000EE"/>
            <w:u w:val="single"/>
          </w:rPr>
          <w:t>https://news.google.com/rss/articles/CBMiogFBVV95cUxOMU56YWNub0FNQ21ycjlYZlBDeUpLeDZkS0o2eVVSR2kzMnNUaEliS2tKYWxvZUZWNGNlZ1ByX0VDb28yUjJ2cjhSUENNa0JZX1lEVkh1T2N0M1VrODNPU1haQlBEVndwTGpDOGdFNU1SYmltWno0aDVVdjZtODhfSjdLQlp6SDRWemFBeTNoWi1zemRrcm1MVHU2U0VYMmkyMWc?oc=5&amp;hl=en-US&amp;gl=US&amp;ceid=US:en</w:t>
        </w:r>
      </w:hyperlink>
      <w:r>
        <w:t xml:space="preserve"> - • European retailers warn of price increases and weaker demand due to Middle East conflict. • Rising crude prices above $100 per barrel increase transport costs and disrupt trade. • H&amp;M and Next anticipate potential price hikes of 1-10% if conflict persists. • Higher transportation costs and consumer confidence decline impact retail performance. • Asian retailers also brace for supply chain disruptions resulting from the war. 73. </w:t>
      </w:r>
      <w:hyperlink r:id="rId74">
        <w:r>
          <w:rPr>
            <w:color w:val="0000EE"/>
            <w:u w:val="single"/>
          </w:rPr>
          <w:t>https://www.wbrz.com/news/farmers-struggle-as-fertilizer-prices-continue-to-rise-amid-conflict-overseas/</w:t>
        </w:r>
      </w:hyperlink>
      <w:r>
        <w:t xml:space="preserve"> - * The conflict with Iran has disrupted oil supplies and impacted global fertilizer trade, with around one-third passing through the Strait of Hormuz. * Fertilizer prices, especially nitrogen-based, have increased by up to 40%. * Farmers in the US are struggling with rising input costs amid tariffs and fuel price increases, affecting agricultural production. * Experts link nitrogen price hikes to higher fuel and oil prices, with increased demand during spring. * The situation affects farmers’ costs and crop production in the agricultural sector. 74. </w:t>
      </w:r>
      <w:hyperlink r:id="rId75">
        <w:r>
          <w:rPr>
            <w:color w:val="0000EE"/>
            <w:u w:val="single"/>
          </w:rPr>
          <w:t>https://www.ibtimes.com.au/10-products-hit-hardest-price-spikes-australia-us-iran-war-fuel-shock-ripples-1864510</w:t>
        </w:r>
      </w:hyperlink>
      <w:r>
        <w:t xml:space="preserve"> - * The US-Iran war has caused sharp price rises across Australian products, especially fuels, as oil prices surged above US$100 per barrel. * Petrol and diesel prices in Australia have increased significantly, impacting households, farmers, and industry. * Jet fuel and airfares have risen, with airlines experiencing fare hikes and surcharges. * Fertiliser prices, including urea, have increased by over 30%, affecting farmers and food costs. * Higher transport, fertiliser, and oil prices are pushing up grocery, construction, plastics, and consumer goods costs. * Supply chain disruptions and fuel levies have caused higher costs in construction materials and logistics. * Energy costs could rise further due to global LNG and coal price increases, impacting power bills. * Rerouted shipping and higher insurance premiums have increased import costs for consumer goods. * Governments have responded by releasing strategic fuel reserves and easing standards, with potential for longer-term reforms. * Resource exporters benefit from higher revenues, while households and small businesses face increased costs. 75. </w:t>
      </w:r>
      <w:hyperlink r:id="rId76">
        <w:r>
          <w:rPr>
            <w:color w:val="0000EE"/>
            <w:u w:val="single"/>
          </w:rPr>
          <w:t>http://www.marketsandmarketsblog.com/north-america-food-encapsulation-market-size-growth-and-forecast-2030.html</w:t>
        </w:r>
      </w:hyperlink>
      <w:r>
        <w:t xml:space="preserve"> - * The North America food encapsulation market is valued at USD 4.68 billion in 2025 and is expected to reach USD 6.98 billion by 2030, growing at a CAGR of 8.3%. * The market growth is driven by increasing adoption of encapsulation technologies by food manufacturers for ingredients like vitamins, minerals, probiotics, and omega-3 oils. * Functional foods are the primary application, with demand for health-supporting, fortified, and clean-label products boosting growth. * Nanoencapsulation is the fastest-growing technology due to its ability to enhance ingredient protection, dispersion, and controlled release. * The United States leads regional growth, supported by advanced processing infrastructure, R&amp;D, and expanded health-focused product lines. 76. </w:t>
      </w:r>
      <w:hyperlink r:id="rId77">
        <w:r>
          <w:rPr>
            <w:color w:val="0000EE"/>
            <w:u w:val="single"/>
          </w:rPr>
          <w:t>https://daxueconsulting.com/convenience-stores-in-china/</w:t>
        </w:r>
      </w:hyperlink>
      <w:r>
        <w:t xml:space="preserve"> - * China’s convenience store industry reached RMB 503.3 billion in 2025, with a CAGR of 15.6% since 2015. * Industry growth supported by expansion, online sales, and policy initiatives, despite declining foot traffic. * Major domestic chain Meiyijia opened its 40,000th store in Nanning, Guangxi, in July 2025. * Stores increasingly expand into multifunctional, community-focused formats with fresh produce and regional products. * Convenience stores focus on emotional value and cultural localisation to attract consumers and foster loyalty. 77. </w:t>
      </w:r>
      <w:hyperlink r:id="rId78">
        <w:r>
          <w:rPr>
            <w:color w:val="0000EE"/>
            <w:u w:val="single"/>
          </w:rPr>
          <w:t>https://canal2tv.com/economicas/cafe-impulsa-crecimiento-2025/</w:t>
        </w:r>
      </w:hyperlink>
      <w:r>
        <w:t xml:space="preserve"> - * En 2025, Nicaragua registró un crecimiento superior al 75% en generación de divisas por el sector cafetalero. * Exportaciones en 2025 alcanzaron 3.2 millones de quintales, con precios en 272 dólares por quintal. * El valor de las exportaciones en 2025 fue de 918 millones de dólares, frente a 524 millones en 2024. * La alta calidad del café ha fortalecido su presencia en Europa y países del norte. * Más de 51 mil familias rurales y 136 mil empleos directos se beneficiaron del auge del sector cafetalero. 78. </w:t>
      </w:r>
      <w:hyperlink r:id="rId79">
        <w:r>
          <w:rPr>
            <w:color w:val="0000EE"/>
            <w:u w:val="single"/>
          </w:rPr>
          <w:t>https://www.mdpi.com/2077-0472/16/7/723</w:t>
        </w:r>
      </w:hyperlink>
      <w:r>
        <w:t xml:space="preserve"> - ['</w:t>
      </w:r>
      <w:r>
        <w:rPr>
          <w:i/>
        </w:rPr>
        <w:t xml:space="preserve"> Pesticide use in Chile increased from 3 kg/ha in 2001 to 9.94 kg/ha in 2022, mainly due to intensive agriculture in the Central region.', '</w:t>
      </w:r>
      <w:r>
        <w:t xml:space="preserve"> Pesticide imports and domestic sales increased between 2001 and 2019, with imports peaking at 77.6 thousand tons in 2021.', '</w:t>
      </w:r>
      <w:r>
        <w:rPr>
          <w:i/>
        </w:rPr>
        <w:t xml:space="preserve"> Chile has 1492 formulations for agricultural purposes, with notable reliance on imported active ingredients and formulations not approved in developed countries.', '</w:t>
      </w:r>
      <w:r>
        <w:t xml:space="preserve"> The pesticide sales declaration system in Chile functions mainly as a statistical tool, with limited regulatory enforcement to restrict toxic pesticides.', '</w:t>
      </w:r>
      <w:r>
        <w:rPr>
          <w:i/>
        </w:rPr>
        <w:t xml:space="preserve"> Between 2015–2023, frequent detections of HHPs in food samples included tebuconazole, chlorothalonil, and imidacloprid, often exceeding MRLs.'] 79. </w:t>
      </w:r>
      <w:hyperlink r:id="rId80">
        <w:r>
          <w:rPr>
            <w:color w:val="0000EE"/>
            <w:u w:val="single"/>
          </w:rPr>
          <w:t>https://www.agri-mutuel.com/politique-economie/les-cours-agricoles-encore-au-gre-du-petrole-et-des-declarations-de-guerre-ou-de-paix/</w:t>
        </w:r>
      </w:hyperlink>
      <w:r>
        <w:rPr>
          <w:i/>
        </w:rPr>
        <w:t xml:space="preserve"> - * Oil prices influenced by Middle East conflict continue to impact agricultural markets, causing price fluctuations in Chicago and Paris. * Declared discussions between Trump and Iran have led to some market relaxation, though uncertainty persists. * The euro-dollar parity has moved inversely to oil, affecting European cereal competitiveness. * Fertiliser prices, especially for urea, have increased due to tensions from the Middle East conflict. * Potential long-term impact on crop planting choices in the southern hemisphere, with shifts towards less fertiliser-dependent crops. * American farmers may mitigate fertiliser shortages by sourcing from Morocco or Venezuela. * U.S. biofuel quota directives have supported soybean and potentially maize prices amid geopolitical tensions. 80. </w:t>
      </w:r>
      <w:hyperlink r:id="rId81">
        <w:r>
          <w:rPr>
            <w:color w:val="0000EE"/>
            <w:u w:val="single"/>
          </w:rPr>
          <w:t>https://hathalyoum.net/articles/4121436</w:t>
        </w:r>
      </w:hyperlink>
      <w:r>
        <w:rPr>
          <w:i/>
        </w:rPr>
        <w:t xml:space="preserve"> - • استمرار الاضطرابات في مضيق هرمز يهدد سلاسل إمداد السكر الخام والمكرر. • المنطقة تمر عبرها 10% من تجارة السكر الخام و5% من المكرر عالمياً. • العراق يعتمد على استيراد السكر لتلبية الطلب المحلي. • ارتفاع تكاليف الشحن والتأمين يزيد الضغوط على الإمدادات الغذائية. • التوترات قد تؤدي إلى ارتفاع أسعار السلع في السوق العراقية. 81. </w:t>
      </w:r>
      <w:hyperlink r:id="rId82">
        <w:r>
          <w:rPr>
            <w:color w:val="0000EE"/>
            <w:u w:val="single"/>
          </w:rPr>
          <w:t>https://www.just-drinks.com/news/chobani-la-colombe-production-investment/</w:t>
        </w:r>
      </w:hyperlink>
      <w:r>
        <w:rPr>
          <w:i/>
        </w:rPr>
        <w:t xml:space="preserve"> - * Chobani plans to invest $567 million to expand La Colombe’s coffee manufacturing facility in Norton Shores, Michigan.</w:t>
      </w:r>
      <w:r>
        <w:t xml:space="preserve"> The expansion includes increasing production space by over 200,000 square feet and creating more than 200 new jobs.</w:t>
      </w:r>
      <w:r>
        <w:rPr>
          <w:i/>
        </w:rPr>
        <w:t xml:space="preserve"> Construction is scheduled to start later this year, aiming for completion in 2027.</w:t>
      </w:r>
      <w:r>
        <w:t xml:space="preserve"> The move supports growing demand for La Colombe’s ready-to-drink coffee, including RTD lattes.</w:t>
      </w:r>
      <w:r>
        <w:rPr>
          <w:i/>
        </w:rPr>
        <w:t xml:space="preserve"> La Colombe operates on-premise locations across several US states.</w:t>
      </w:r>
      <w:r>
        <w:t xml:space="preserve"> Chobani acquired La Colombe’s US coffee business in December 2023 for $900 million.* La Colombe’s products are produced at the Norton Shores facility, which recently moved to 24/7 operations. 82. </w:t>
      </w:r>
      <w:hyperlink r:id="rId83">
        <w:r>
          <w:rPr>
            <w:color w:val="0000EE"/>
            <w:u w:val="single"/>
          </w:rPr>
          <w:t>https://timesofoman.com//article/169905-fertiliser-production-to-dip-10-15-if-middle-east-issues-persist-crisil-ratings</w:t>
        </w:r>
      </w:hyperlink>
      <w:r>
        <w:t xml:space="preserve"> - * Supply chain disruptions from Middle East conflict could reduce Indian fertiliser output by 10-15%, affecting complex fertilisers and urea. * Raw material and import costs are expected to increase, raising working capital needs and government subsidy bills. * Dependence on Middle Eastern imports for natural gas, ammonia, and phosphoric acid remains high, with potential supply disruptions. * Disruptions could impact profit margins, especially for urea producers, due to lower capacity utilisation and energy efficiency. * Government support via subsidy adjustments and alternative sourcing may cushion immediate supply shortages. 83. </w:t>
      </w:r>
      <w:hyperlink r:id="rId84">
        <w:r>
          <w:rPr>
            <w:color w:val="0000EE"/>
            <w:u w:val="single"/>
          </w:rPr>
          <w:t>https://fullavantenews.com/container-shipping-is-one-of-the-last-major-global-commodities-without-a-liquid-futures-market-thats-about-to-change/</w:t>
        </w:r>
      </w:hyperlink>
      <w:r>
        <w:t xml:space="preserve"> - * Container shipping, which moves about 80% of global trade, is set to introduce futures trading, a first for the industry. * The market has experienced significant volatility in freight rates, with swings from $1,500 to $15,000 per FEU. * Futures are expected to provide predictable revenue, risk management, and investment confidence for carriers, shippers, and financiers. * Major carriers are already promoting index-linked contracts, and physical market trust in benchmark pricing exists. * The launch of futures on a regulated exchange signals a move towards a mature, transparent commodity market in shipping. 84. </w:t>
      </w:r>
      <w:hyperlink r:id="rId85">
        <w:r>
          <w:rPr>
            <w:color w:val="0000EE"/>
            <w:u w:val="single"/>
          </w:rPr>
          <w:t>https://blockonomi.com/crude-oil-surges-past-106-as-iran-us-diplomacy-stalls-and-hormuz-blockade-continues/</w:t>
        </w:r>
      </w:hyperlink>
      <w:r>
        <w:t xml:space="preserve"> - * Brent crude exceeded $106 per barrel with approximately 4% gains, while WTI reached $93.66. * The Strait of Hormuz remains largely closed, disrupting about 20% of global petroleum transit. * Iran rejected US diplomatic talks; lawmakers draft transit fee legislation for the strait. * Iran allowed passage for India, China, Russia, and other allies through the strait. * Market experts warn of potential oil prices rising to $150 or even $200 per barrel due to ongoing geopolitical tensions. * Disruption has caused immediate economic impacts in Asian countries and increased fuel costs in the US. 85. </w:t>
      </w:r>
      <w:hyperlink r:id="rId86">
        <w:r>
          <w:rPr>
            <w:color w:val="0000EE"/>
            <w:u w:val="single"/>
          </w:rPr>
          <w:t>https://www.restaurantnews.com/biggby-coffee-cherry-sakura-red-bull-spring-energy-boost-032626/</w:t>
        </w:r>
      </w:hyperlink>
      <w:r>
        <w:t xml:space="preserve"> - * Biggby Coffee releases a seasonal Cherry Sakura Red Bull lineup from March 26 to May 20, in partnership with Red Bull. * The beverages, inspired by Japanese cherry blossoms, include a mocktail, a creme freeze, and a Red Bull® drink. * The new drinks are available at participating locations nationwide, supported by digital and delivery promotions. * The partnership aims to highlight seasonal, flavour-forward energy drinks, with a focus on bold, fruity, floral notes. * Biggby Coffee is headquartered in East Lansing, Michigan, with over 460 locations across 13 states, and operates a franchised business model. 86. </w:t>
      </w:r>
      <w:hyperlink r:id="rId87">
        <w:r>
          <w:rPr>
            <w:color w:val="0000EE"/>
            <w:u w:val="single"/>
          </w:rPr>
          <w:t>https://www.edie.net/innovation-for-sustainable-farming-how-can-we-enable-wider-adoption/</w:t>
        </w:r>
      </w:hyperlink>
      <w:r>
        <w:t xml:space="preserve"> - * Climate volatility, water stress, labour shortages, and rising input costs pressure global food systems. * PepsiCo collaborates with farmers worldwide to scale digital and technological innovations for sustainability. * Key principles for adoption include addressing farmers' risks, enhancing expertise, and building trust. * PepsiCo’s initiatives include co-developing digital solutions, satellite and drone insights, and an AI-based agronomy advisor. * Promoting farmer-to-farmer dialogue helps foster trust and adoption of new innovations. * Emphasis on moving beyond pilot projects towards widespread, scalable adoption of proven solutions. 87. </w:t>
      </w:r>
      <w:hyperlink r:id="rId88">
        <w:r>
          <w:rPr>
            <w:color w:val="0000EE"/>
            <w:u w:val="single"/>
          </w:rPr>
          <w:t>https://www.foodbusinessmea.com/kenya-exports-first-eudr-compliant-coffee-shipment-to-eu-boosting-sustainable-trade/</w:t>
        </w:r>
      </w:hyperlink>
      <w:r>
        <w:t xml:space="preserve"> - * Kenya has flagged off its first shipment of EUDR-compliant coffee to Poland, consisting of 320 bags sourced from 13 cooperative societies. * The shipment aligns with the EU Deforestation Regulation adopted in June 2023, aiming to prevent deforestation-linked commodities. * The initiative is supported by organisations including the Alliance of Bioversity International, CIAT, and the Global Coffee Platform. * The export aims to enhance farmers' incomes and strengthen Kenya’s competitiveness while meeting international sustainability standards. * The EU accounts for over 50% of Kenya’s coffee exports, which amounted to approximately 51,000 tonnes valued at Sh35–40 billion in 2023. 88. </w:t>
      </w:r>
      <w:hyperlink r:id="rId88">
        <w:r>
          <w:rPr>
            <w:color w:val="0000EE"/>
            <w:u w:val="single"/>
          </w:rPr>
          <w:t>https://www.foodbusinessmea.com/kenya-exports-first-eudr-compliant-coffee-shipment-to-eu-boosting-sustainable-trade/</w:t>
        </w:r>
      </w:hyperlink>
      <w:r>
        <w:t xml:space="preserve"> - * Kenya flags off its first shipment of 320 bags of EUDR-compliant coffee to Poland, marking a step in sustainability in June 2023. * The shipment involves 13 cooperative societies, supported by multiple organisations including NKPCU, Alliance of Bioversity International and CIAT, and the Global Coffee Platform. * The EU Deforestation Regulation requires commodities to be traceable and not linked to deforestation, impacting coffee exports. * Coffee is a leading export for Kenya, with over 50% destined for the EU, valued at Sh35–40 billion in 2023. * Stakeholders emphasise the role of technology, collaboration, and inclusivity in achieving compliance and enhancing competitiveness. 89. </w:t>
      </w:r>
      <w:hyperlink r:id="rId88">
        <w:r>
          <w:rPr>
            <w:color w:val="0000EE"/>
            <w:u w:val="single"/>
          </w:rPr>
          <w:t>https://www.foodbusinessmea.com/kenya-exports-first-eudr-compliant-coffee-shipment-to-eu-boosting-sustainable-trade/</w:t>
        </w:r>
      </w:hyperlink>
      <w:r>
        <w:t xml:space="preserve"> - • Kenya ships 320 bags of EUDR-compliant coffee to Poland, marking a significant step towards sustainability. • The shipment involves 13 cooperative societies, supported by international organisations. • EUDR adoption in June 2023 requires commodities to be deforestation-free and traceable. • The initiative aims to enhance farmer income, inclusivity, and Kenya's competitiveness in global markets. • Stakeholders emphasise collaboration and data tools in achieving compliance. 90. </w:t>
      </w:r>
      <w:hyperlink r:id="rId89">
        <w:r>
          <w:rPr>
            <w:color w:val="0000EE"/>
            <w:u w:val="single"/>
          </w:rPr>
          <w:t>https://www.focus.de/earth/forscher-warnen-vor-dem-super-el-nino-2026_f83680b9-fd66-4d7a-871d-a1b13d069ce8.html</w:t>
        </w:r>
      </w:hyperlink>
      <w:r>
        <w:t xml:space="preserve"> - * Experts from Severe Weather Europe and the University of California, Berkeley, warn of a strong or 'Super-El-Niño' event developing by end-2026. * Climate models indicate a median temperature deviation of around 2.5°C in the central Pacific, comparable to the 2015/16 event. * The event could amplify global warming effects and lead to the hottest year since measurements began, possibly in 2027. * The El Niño phenomenon influences global weather, causing heavy rains, droughts, and wildfires in different regions. * Potential economic effects include increased prices for coffee, cocoa, and sugar due to harvest disruptions, impacting supply chains globally. 91. </w:t>
      </w:r>
      <w:hyperlink r:id="rId90">
        <w:r>
          <w:rPr>
            <w:color w:val="0000EE"/>
            <w:u w:val="single"/>
          </w:rPr>
          <w:t>https://www.benzinga.com/markets/commodities/26/03/51475183/steve-hanke-warns-russia-weaponizing-fertilizer-grip-sanctions-will-have-to-give</w:t>
        </w:r>
      </w:hyperlink>
      <w:r>
        <w:t xml:space="preserve"> - * Russia suspended ammonium nitrate export licenses from March 21 to April 21, citing domestic need. * Russia controls up to 40% of global ammonium nitrate trade. * A supply crunch is ongoing due to the Strait of Hormuz closure and drone strikes on Russian fertiliser plants. * Fertiliser prices have increased 27% as of March 2026, affecting farmers in the US, Latin America, and Europe. * Western sanctions exempt fertiliser, but practical barriers persist for Russian exports. 92. </w:t>
      </w:r>
      <w:hyperlink r:id="rId91">
        <w:r>
          <w:rPr>
            <w:color w:val="0000EE"/>
            <w:u w:val="single"/>
          </w:rPr>
          <w:t>https://thearabianpost.com/gulf-tensions-strain-food-supply-routes/</w:t>
        </w:r>
      </w:hyperlink>
      <w:r>
        <w:t xml:space="preserve"> - • Conflict across maritime corridors has exposed Gulf region dependence on imported food. • Shipping disruptions have led to longer voyages, higher freight costs, and supply delays. • Governments and private sector are diversifying sources and increasing inventories to mitigate shortages. • Food security concerns have prompted policy measures and investment in local food production. • Regional tensions threaten to disrupt global shipping capacity and supply chains. 93. </w:t>
      </w:r>
      <w:hyperlink r:id="rId92">
        <w:r>
          <w:rPr>
            <w:color w:val="0000EE"/>
            <w:u w:val="single"/>
          </w:rPr>
          <w:t>https://www.hospitalityireland.com/drinks/global-beer-makers-warn-of-potential-disruptions-in-india-214796</w:t>
        </w:r>
      </w:hyperlink>
      <w:r>
        <w:t xml:space="preserve"> - * Global brewers operating in India warn of price increases and supply disruptions caused by gas shortages and shipping delays. * Gas shortages, partially due to Iranian attacks affecting Qatar's exports, have led to increased costs for packaging materials. * Glass bottle prices have surged around 20%; bottle manufacturer production has been reduced. * Demand for aluminium cans is at risk as India approaches peak beer season. * The market was valued at $7.8 billion in 2024 and is expected to double by 2030. * Smaller players like Bira and Simba also operate within India’s beer market. * India’s alcohol sector faces regulatory challenges in implementing price increases. * Some suppliers have raised prices and cut production, impacting bottled water and soft drinks markets. 94. </w:t>
      </w:r>
      <w:hyperlink r:id="rId93">
        <w:r>
          <w:rPr>
            <w:color w:val="0000EE"/>
            <w:u w:val="single"/>
          </w:rPr>
          <w:t>https://bfsi.economictimes.indiatimes.com/news/industry/freight-surge-lpg-shortage-amid-west-asia-crisis-hit-eastern-indias-exports/129818851</w:t>
        </w:r>
      </w:hyperlink>
      <w:r>
        <w:t xml:space="preserve"> - * The West Asia crisis disrupted exports from eastern India, leading to higher freight rates and container shortages. * Freight costs to Europe and the US increased by 60-80%, with a base increase of over 40%. * Export volumes declined up to 50%, with rerouting via Africa and war-related surcharges contributing to delays. * Hundreds of containers were stranded at Kolkata port, with further shipment stalls due to freight rate uncertainty. * The disruption began recently, impacting the shipping and export sectors in eastern India. 95. </w:t>
      </w:r>
      <w:hyperlink r:id="rId92">
        <w:r>
          <w:rPr>
            <w:color w:val="0000EE"/>
            <w:u w:val="single"/>
          </w:rPr>
          <w:t>https://www.hospitalityireland.com/drinks/global-beer-makers-warn-of-potential-disruptions-in-india-214796</w:t>
        </w:r>
      </w:hyperlink>
      <w:r>
        <w:t xml:space="preserve"> - * Global brewers operating in India warn of price increases and supply disruptions because of gas shortages and higher packaging costs. * The shortages are driven by Iranian attacks affecting Qatar's gas exports, impacting Indian manufacturers. * Glass bottle production has slowed, with prices rising by approximately 20%, and some producers reducing output. * Major companies like Heineken, AB InBev, and Carlsberg dominate India's beer market, which is projected to double by 2030. * Smaller players and the bottled water market are also experiencing impacts, with increased prices and supply issues.</w:t>
      </w:r>
      <w:r/>
    </w:p>
    <w:p>
      <w:r/>
      <w:r>
        <w:t xml:space="preserve">96. </w:t>
      </w:r>
      <w:hyperlink r:id="rId94">
        <w:r>
          <w:rPr>
            <w:color w:val="0000EE"/>
            <w:u w:val="single"/>
          </w:rPr>
          <w:t>https://theexchange.africa/kakuzi-geopolitical-headwinds/</w:t>
        </w:r>
      </w:hyperlink>
      <w:r>
        <w:t xml:space="preserve"> - * Kakuzi posted a Ksh387.5 million after-tax profit for 2025, reversing a loss from 2024. * The company's revenues reached Ksh5.4 billion, and pre-tax profits increased from a loss to Ksh568 million. * Supply chain disruptions due to Red Sea instability affected fruit quality and pricing, despite increased avocado exports. * Kakuzi is diversifying markets and products, including targeting China, India, and domestic sales of value-added products. * Macadamia and blueberry segments showed significant recovery, supporting diversification and growth strategies. 97. </w:t>
      </w:r>
      <w:hyperlink r:id="rId95">
        <w:r>
          <w:rPr>
            <w:color w:val="0000EE"/>
            <w:u w:val="single"/>
          </w:rPr>
          <w:t>https://www.thehindubusinessline.com/economy/logistics/transworld-launches-sharjahmumbai-air-charter-to-ensure-uninterrupted-cargo-flow/article70786902.ece</w:t>
        </w:r>
      </w:hyperlink>
      <w:r>
        <w:t xml:space="preserve"> - * Transworld operated a dedicated Sharjah–Mumbai air charter to ensure the movement of essential goods amid regional disruptions. * The service aimed to maintain food security and supply continuity between India and the UAE. * Transworld also deployed its vessel SSL Godavari to support trade flows. * An additional Mumbai–Sharjah air service is planned to support urgent cargo needs. * Exporters discussed rising freight rates and alternative routes, including via Iran’s Chabahar Port. * The publication date is March 26, 2026. 98. </w:t>
      </w:r>
      <w:hyperlink r:id="rId96">
        <w:r>
          <w:rPr>
            <w:color w:val="0000EE"/>
            <w:u w:val="single"/>
          </w:rPr>
          <w:t>https://www.thehindubusinessline.com/economy/agri-business/payments-worth-2000-25000-crore-pending-say-basmati-rice-exporters-amid-west-asia-conflict/article70787312.ece</w:t>
        </w:r>
      </w:hyperlink>
      <w:r>
        <w:t xml:space="preserve"> - • India's premium Basmati rice exports disrupted due to West Asia conflict. • Payments worth ₹2,000 crore to ₹25,000 crore pending at ports. • The conflict affects traders, farmers, and other sectors reliant on the region. • A government meeting was held to address the crisis. • Disruption of Strait of Hormuz shipping routes impacts global energy and trade flows. 99. </w:t>
      </w:r>
      <w:hyperlink r:id="rId97">
        <w:r>
          <w:rPr>
            <w:color w:val="0000EE"/>
            <w:u w:val="single"/>
          </w:rPr>
          <w:t>https://www.foodnavigator.com/Article/2026/03/23/which-countries-control-global-food-supply-in-2026/?utm_source=RSS_Feed&amp;utm_medium=RSS&amp;utm_campaign=RSS</w:t>
        </w:r>
      </w:hyperlink>
      <w:r>
        <w:t xml:space="preserve"> - * Food's control and influence are linked to supply chain dynamics and national power, with global supply chains subject to disruptions from climate change, geopolitical tensions, and trade policies. * Key countries including the US, Brazil, Russia, India, and Australia are identified as major food exporters, each influencing global markets for commodities like soy, wheat, coffee, and rice. * The article discusses trends towards food self-sufficiency, food protectionism, and stockpiling due to geopolitical risks and climate change. * Disruptions including droughts, policy changes, and climate-related disasters in major producer countries have potential global impacts on food prices and security. * Future food supply stability depends on geopolitical developments, climate change resilience, and shifts in global trade policies. 100. </w:t>
      </w:r>
      <w:hyperlink r:id="rId98">
        <w:r>
          <w:rPr>
            <w:color w:val="0000EE"/>
            <w:u w:val="single"/>
          </w:rPr>
          <w:t>https://www.ndtv.com/india-news/iran-israel-war-strait-of-hormuz-crude-oil-prices-today-oil-shortage-india-speeds-up-oil-lpg-import-deals-amid-middle-east-supply-shock-11268336#publisher=newsstand</w:t>
        </w:r>
      </w:hyperlink>
      <w:r>
        <w:t xml:space="preserve"> - </w:t>
      </w:r>
      <w:r>
        <w:rPr>
          <w:i/>
        </w:rPr>
        <w:t>India has fast-tracked signing contracts to diversify crude oil and LPG imports, involving Russia, the US, and Middle Eastern countries.</w:t>
      </w:r>
      <w:r/>
      <w:r>
        <w:rPr>
          <w:i/>
        </w:rPr>
        <w:t>The US granted India a 30-day waiver to buy Russian oil loaded before March 20, 2026, to offset Middle East supply losses.</w:t>
      </w:r>
      <w:r/>
      <w:r>
        <w:rPr>
          <w:i/>
        </w:rPr>
        <w:t>The Strait of Hormuz's closure has disrupted 40% of India's oil supply, with substantial losses reported since the war's beginning.</w:t>
      </w:r>
      <w:r/>
      <w:r>
        <w:rPr>
          <w:i/>
        </w:rPr>
        <w:t>India's strategic reserves amount to 3.372 million tons, covering 74 days of supply.</w:t>
      </w:r>
      <w:r/>
      <w:r>
        <w:rPr>
          <w:i/>
        </w:rPr>
        <w:t>India has diversified energy imports from 27 to 41 nations over the last 11 years.</w:t>
      </w:r>
      <w:r>
        <w:t xml:space="preserve">101. </w:t>
      </w:r>
      <w:hyperlink r:id="rId99">
        <w:r>
          <w:rPr>
            <w:color w:val="0000EE"/>
            <w:u w:val="single"/>
          </w:rPr>
          <w:t>https://www.business-standard.com/economy/news/freight-surge-lpg-shortage-amid-iran-war-hit-exports-from-east-india-126032600355_1.html</w:t>
        </w:r>
      </w:hyperlink>
      <w:r>
        <w:t xml:space="preserve"> - * The Iran conflict has caused a 60-80% increase in freight costs for Europe-bound cargo and up to 50% fall in exports from east India. * Shipping delays led to hundreds of containers stranded at Kolkata port, with some being returned due to cargo cancellations. * LPG supply shortages are impacting manufacturing, and freight rates have risen significantly. * Exporters face logistical disruptions, increased air freight costs, and challenges to utilise falling rupee benefits. * The Indian government has introduced relief schemes, including waivers on port charges and export risk cover, to mitigate the economic impact. 102. </w:t>
      </w:r>
      <w:hyperlink r:id="rId100">
        <w:r>
          <w:rPr>
            <w:color w:val="0000EE"/>
            <w:u w:val="single"/>
          </w:rPr>
          <w:t>https://www.zawya.com/en/world/africa/south-africa-cape-shipping-diversions-boost-africas-bunkering-hubs-pru4m70n</w:t>
        </w:r>
      </w:hyperlink>
      <w:r>
        <w:t xml:space="preserve"> - * Global shipping disruptions from late 2023 have caused vessels to reroute around Africa's Cape of Good Hope, increasing demand for bunkering along the continent. * Major carriers such as Maersk, Hapag-Lloyd, and CMA CGM are adjusting routes, with diversions rising 112% as of early March. * New bunkering facilities launched in Namibia, and existing suppliers like Monjasa report increased activity. * South Africa’s bunker volumes declined due to regulatory issues, with alternative hubs like Port Louis and Walvis Bay seeing growth. * Industry faces challenges including piracy, infrastructure bottlenecks, and supply uncertainties due to geopolitical tensions. 103. </w:t>
      </w:r>
      <w:hyperlink r:id="rId101">
        <w:r>
          <w:rPr>
            <w:color w:val="0000EE"/>
            <w:u w:val="single"/>
          </w:rPr>
          <w:t>https://thewest.com.au/business/middle-east-conflict-sparks-supply-chain-crisis-threatening-australias-food-medicine-and-cost-of-living-c-22052876</w:t>
        </w:r>
      </w:hyperlink>
      <w:r>
        <w:t xml:space="preserve"> - * The escalating Middle East conflict is disrupting global supply chains, impacting Australia’s food, medicine, and economy. * Fertiliser costs have doubled, diesel shortages threaten farming, and consumer prices for staples are expected to rise. * Milk prices could increase by 30 to 50 cents per litre, with supply chain issues affecting packaging. * Australia faces shortages of about 90% of medicines, with some in critical supply, due to disrupted shipping. * Inflation could peak at 5.5% by mid-2026, and interest rates have been increased by the Reserve Bank. * Petrol prices are approaching $3–4 per litre, with oil prices potentially hitting US$120 per barrel, taking years to recover. 104. </w:t>
      </w:r>
      <w:hyperlink r:id="rId102">
        <w:r>
          <w:rPr>
            <w:color w:val="0000EE"/>
            <w:u w:val="single"/>
          </w:rPr>
          <w:t>https://www.zerohedge.com/markets/saudis-bypass-hormuz-oil-exports-yanbu-surge-toward-5-million-target</w:t>
        </w:r>
      </w:hyperlink>
      <w:r>
        <w:t xml:space="preserve"> - • Saudi Arabia has ramped up oil exports from Yanbu via the East-West pipeline due to Iran blocking Strait of Hormuz crossings. • The country aims to increase exports from Yanbu to 5 million barrels a day, nearing the target. • Crude shipments from Yanbu averaged 4.4 million barrels a day over five days. • Saudi exports are estimated to be about 2 million barrels per day below pre-war levels. • About 56 million barrels of Saudi crude are held on tankers in the Gulf, unable to transit Hormuz. • Tankers are headed mainly to Asia, with shipments to China, India, South Korea, Pakistan, and Thailand. 105. </w:t>
      </w:r>
      <w:hyperlink r:id="rId103">
        <w:r>
          <w:rPr>
            <w:color w:val="0000EE"/>
            <w:u w:val="single"/>
          </w:rPr>
          <w:t>https://www.elfinanciero.com.mx/opinion/enrique-quintana/2026/03/26/no-solo-es-ormuz-suez-pega-mas-a-la-economia/</w:t>
        </w:r>
      </w:hyperlink>
      <w:r>
        <w:t xml:space="preserve"> - • El conflicto con Irán afecta rutas marítimas y elevan costes de transporte. • Muchos navieros evitan el Mar Rojo, desviando rutas por el Cabo de Buena Esperanza, aumentando hasta 14 días en tránsito y 40% en consumo de combustible. • La reintroducción de servicios por Suez fue revertida por el conflicto, afectando costos y tiempos de entrega. • Los precios de flete aumentan entre 15% y 25%, con hasta 10% de la flota global inmovilizada. • La disrupción logística impacta toda la cadena de suministro global, además del precio del petróleo. 106. </w:t>
      </w:r>
      <w:hyperlink r:id="rId104">
        <w:r>
          <w:rPr>
            <w:color w:val="0000EE"/>
            <w:u w:val="single"/>
          </w:rPr>
          <w:t>https://www.npr.org/2026/03/26/g-s1-115240/iran-war-strait-hormuz-fertilizer-exports-farmers-planting-season</w:t>
        </w:r>
      </w:hyperlink>
      <w:r>
        <w:t xml:space="preserve"> - * War with Iran causes disruption of fertiliser exports, leading to a 30% increase in urea prices. * The Strait of Hormuz closure halts nearly 50% of global urea trade, impacting US and international farmers. * US predicts a shortfall of 2 million tons of urea during spring planting. * Countries like India, Pakistan, and China face difficulties in natural gas and sulfur supplies for fertiliser production. * US lawmakers attempt measures to reduce fertiliser costs amid supply chain constraints. * Uncertainty remains over the return to normal fertiliser supply levels following conflict-related damage. * US farmers may need to switch crops or skip planting due to fertiliser shortages, impacting crop choices and environmental outcomes. 107. </w:t>
      </w:r>
      <w:hyperlink r:id="rId105">
        <w:r>
          <w:rPr>
            <w:color w:val="0000EE"/>
            <w:u w:val="single"/>
          </w:rPr>
          <w:t>https://www.farms.com/news/war-in-middle-east-causes-further-stress-on-u-s-farmers-239979.aspx</w:t>
        </w:r>
      </w:hyperlink>
      <w:r>
        <w:t xml:space="preserve"> - • Corn farmers in the U.S. face increased fertilizer prices due to Middle East conflict affecting global trade. • Farmers are experiencing fourth consecutive year of negative yields amid low prices and high input costs. • U.S. farmers rely on imported fertilizer, with duties on phosphate from Morocco and Russia raising costs. • Middle East conflict hampers transportation through the Strait of Hormuz, impacting phosphate availability and prices. • The issue relates to global market effects on agricultural input costs and U.S. crop production. 108. </w:t>
      </w:r>
      <w:hyperlink r:id="rId106">
        <w:r>
          <w:rPr>
            <w:color w:val="0000EE"/>
            <w:u w:val="single"/>
          </w:rPr>
          <w:t>https://www.maritimegateway.com/concor-launches-first-sugar-express-train-and-inaugural-barhi-mundra-export-block-train-for-rice-in-rail-logistics-push/</w:t>
        </w:r>
      </w:hyperlink>
      <w:r>
        <w:t xml:space="preserve"> - </w:t>
      </w:r>
      <w:r>
        <w:rPr>
          <w:i/>
        </w:rPr>
        <w:t>container Corporation of India (CONCOR) launches first dedicated Sugar Express train from Moradabad to Kolkata and inaugural export container block train from Barhi to Mundra</w:t>
      </w:r>
      <w:r/>
      <w:r>
        <w:rPr>
          <w:i/>
        </w:rPr>
        <w:t>the Sugar Express improves bulk agricultural rail logistics for sugar, targeting eastern India and ports</w:t>
      </w:r>
      <w:r/>
      <w:r>
        <w:rPr>
          <w:i/>
        </w:rPr>
        <w:t>the first export train from Barhi MMLP to Mundra port carries rice consignments, boosting export logistics</w:t>
      </w:r>
      <w:r/>
      <w:r>
        <w:rPr>
          <w:i/>
        </w:rPr>
        <w:t>these initiatives respond to sea freight disruptions caused by the Hormuz crisis, offering alternative inland supply chain solutions</w:t>
      </w:r>
      <w:r>
        <w:t xml:space="preserve">*CONCOR's developments highlight the increasing role of dedicated rail corridors in India’s agricultural supply chain and export infrastructure 109. </w:t>
      </w:r>
      <w:hyperlink r:id="rId107">
        <w:r>
          <w:rPr>
            <w:color w:val="0000EE"/>
            <w:u w:val="single"/>
          </w:rPr>
          <w:t>https://www.cotidianul.ro/blocarea-stramtorii-declanseaza-o-criza-globala-a-ingrasamintelor/</w:t>
        </w:r>
      </w:hyperlink>
      <w:r>
        <w:t xml:space="preserve"> - * About one-third of global maritime trade in fertilisers passes through the Strait of Hormuz, disrupted by conflict since February 28. * Prices for fertilisers, particularly nitrogen-based fertilisers like urea, have increased significantly; urea price in Egypt reached about USD 700 per tonne. * The crisis affects major exporters such as Iran, Saudi Arabia, Qatar, and Bahrain, threatening global supply. * Experts warn that fertiliser shortages could lead to reduced agricultural production, impacting crops such as maize, wheat, and rapeseed. * The crisis may be worse than the 2022 Ukraine-Russia fertiliser disruptions, affecting multiple key producers simultaneously. 110. </w:t>
      </w:r>
      <w:hyperlink r:id="rId108">
        <w:r>
          <w:rPr>
            <w:color w:val="0000EE"/>
            <w:u w:val="single"/>
          </w:rPr>
          <w:t>https://www.maritimegateway.com/transworld-operates-sharjah-mumbai-air-charter-to-protect-india-uae-supply-chain-as-coimbatore-airport-exports-feel-gulf-war-impact/</w:t>
        </w:r>
      </w:hyperlink>
      <w:r>
        <w:t xml:space="preserve"> - * Transworld Group successfully operated a dedicated air charter service on March 24, 2026, between Sharjah and Mumbai, to ensure the flow of food and essential commodities during Gulf shipping disruptions. * The India–UAE trade corridor is under pressure due to sea freight route disruptions, resulting in surge in air freight rates by 250–300%, affecting low-value, high-volume cargo. * Coimbatore airport exports, including engineering goods and textiles, face delays, capacity constraints, and higher costs because of Gulf route disruptions. * Airlines have reduced Gulf route capacity, creating congestion and uncertainty at Coimbatore cargo facilities, impacting time-sensitive exports. * The air cargo sector will be discussed at Air Cargo India 2026, highlighting industry efforts to find solutions during ongoing crises. 111. </w:t>
      </w:r>
      <w:hyperlink r:id="rId109">
        <w:r>
          <w:rPr>
            <w:color w:val="0000EE"/>
            <w:u w:val="single"/>
          </w:rPr>
          <w:t>https://www.desertsun.com/press-release/story/121976/global-coffee-boom-the-market-expected-to-surpass-380-billion-by-2033/</w:t>
        </w:r>
      </w:hyperlink>
      <w:r>
        <w:t xml:space="preserve"> - * The global coffee market is expected to grow from $249.3 billion in 2025 to over $380 billion by 2033, with a CAGR of 5.4% * Approximately 500 billion cups of coffee are consumed annually worldwide * The United States leads in total coffee consumption; Finland has the highest per capita consumption * The Asia-Pacific region is emerging as a key driver of growth, especially in China, Japan, and India * Consumer preferences shift towards high-quality, sustainable, and speciality coffee, including concentrated forms * Market competition remains intense with diverse product innovations and lifestyle-oriented offerings 112. </w:t>
      </w:r>
      <w:hyperlink r:id="rId109">
        <w:r>
          <w:rPr>
            <w:color w:val="0000EE"/>
            <w:u w:val="single"/>
          </w:rPr>
          <w:t>https://www.desertsun.com/press-release/story/121976/global-coffee-boom-the-market-expected-to-surpass-380-billion-by-2033/</w:t>
        </w:r>
      </w:hyperlink>
      <w:r>
        <w:t xml:space="preserve"> - * The global coffee market is projected to grow from $249.34 billion in 2025 to over $380.28 billion by 2033, with a CAGR of 5.4% between 2026 and 2033. * Worldwide consumption is around 500 billion cups annually, with US leading in total, and Finland having the highest per capita consumption. * Asia-Pacific countries like China, Japan, and India are emerging as key growth regions, boosting local supply chains. * Arabica beans are the preferred type globally, with consumers favouring quality and sustainability. * Growth in demand for concentrated coffee, capsules, and instant products is driven by convenience, amid increasing emphasis on sustainability and ethical sourcing. 113. </w:t>
      </w:r>
      <w:hyperlink r:id="rId110">
        <w:r>
          <w:rPr>
            <w:color w:val="0000EE"/>
            <w:u w:val="single"/>
          </w:rPr>
          <w:t>https://www.vietnamplus.vn/tan-dung-fta-mo-rong-va-da-dang-hoa-thi-truong-xuat-khau-gao-post1101120.vnp</w:t>
        </w:r>
      </w:hyperlink>
      <w:r>
        <w:t xml:space="preserve"> - * Vietnam faces market difficulties due to geopolitical conflicts, increased supply, and competition in 2026. * Rice production in the Mekong Delta is forecasted at nearly 11 million tonnes for the Spring-Aus harvest, with total exportable rice around 15.46 million tonnes. * In the first quarter of 2026, rice exports reached approximately 1.74 million tonnes, valued at over USD 826 million, with decreasing prices. * The Philippines remains the largest export market; China, Japan, and Korea present emerging opportunities. * Negotiations with African countries like Senegal aim to expand exports, with a focus on high-quality rice products and market diversification. 114. </w:t>
      </w:r>
      <w:hyperlink r:id="rId111">
        <w:r>
          <w:rPr>
            <w:color w:val="0000EE"/>
            <w:u w:val="single"/>
          </w:rPr>
          <w:t>https://www.zawya.com/en/world/middle-east/aviation-tourism-agriculture-the-economic-sectors-hit-by-the-middle-east-conflict-fojzryoh</w:t>
        </w:r>
      </w:hyperlink>
      <w:r>
        <w:t xml:space="preserve"> - * The conflict has caused airlines like Qatar Airways, Etihad, and Emirates to cancel a significant proportion of flights, with soaring jet fuel prices impacting operating costs. * Tourism is expected to decline by 11-27% this year, leading to fewer visitors and hotel stays, especially outside the Middle East. * Maritime transport costs are rising due to higher fuel costs and port disruptions, with some ships blocked or taking longer routes. * The Gulf region's fertiliser production, supplying 30% of global output, faces shortages and higher costs due to soaring natural gas prices. * The luxury sector in Middle Eastern hubs is expected to see sales halved in March, mainly due to decreased tourism. 115. </w:t>
      </w:r>
      <w:hyperlink r:id="rId112">
        <w:r>
          <w:rPr>
            <w:color w:val="0000EE"/>
            <w:u w:val="single"/>
          </w:rPr>
          <w:t>https://insideretail.asia/2026/03/26/quality-or-price-asias-us7tn-consumption-growth-hinges-on-changing-priorities/</w:t>
        </w:r>
      </w:hyperlink>
      <w:r>
        <w:t xml:space="preserve"> - * Asia's private consumption forecast to grow by US$7 trillion over the next decade, equating to a 40% increase in private spending. * The research was conducted across 11 Asian markets, analysing consumer spending intentions. * Consumers in emerging markets prioritise quality and trust, while those in mature markets focus on price sensitivity. * The report highlights a shift towards prioritising value, brand trust, and a return to luxury goods, especially in emerging markets. * Sustainability as a decision driver is decreasing in some mature markets due to economic pressures. * Consumer confidence varies widely across the region, correlating with GDP levels. 116. </w:t>
      </w:r>
      <w:hyperlink r:id="rId111">
        <w:r>
          <w:rPr>
            <w:color w:val="0000EE"/>
            <w:u w:val="single"/>
          </w:rPr>
          <w:t>https://www.zawya.com/en/world/middle-east/aviation-tourism-agriculture-the-economic-sectors-hit-by-the-middle-east-conflict-fojzryoh</w:t>
        </w:r>
      </w:hyperlink>
      <w:r>
        <w:t xml:space="preserve"> - * The conflict in the Middle East has led to flight cancellations, with Qatar Airways cancelling nearly 91% of flights and others reducing schedules. * Rising jet fuel prices, which have more than doubled, have increased airline operational costs and led to higher fares and surcharges. * Tourist arrivals in the Middle East are estimated to drop by 11-27%, impacting hotel revenue and international travel, with some countries like Spain and Portugal potentially benefiting. * Maritime transport routes between Asia and Europe or Africa face delays and increased costs due to port closures and longer routes around Africa. * The Gulf region's production of 30% of the world's fertiliser is threatened by soaring natural gas prices, risking shortages and higher costs for farmers. * Luxury sales in the Middle East are expected to decline significantly due to decreased tourism and regional disruptions. 117. </w:t>
      </w:r>
      <w:hyperlink r:id="rId113">
        <w:r>
          <w:rPr>
            <w:color w:val="0000EE"/>
            <w:u w:val="single"/>
          </w:rPr>
          <w:t>https://www.farmersweekly.co.nz/markets/government-assesses-cold-storage-capacity-amid-global-shipping-disruptions/</w:t>
        </w:r>
      </w:hyperlink>
      <w:r>
        <w:t xml:space="preserve"> - * The government is urgently evaluating the country's cold storage capacity due to ongoing global shipping disruptions and potential container shortages. * New Zealand exporters, including ANZCO and Silver Fern Farms, are exploring third-party storage options for a worst-case scenario. * Shipping issues caused by conflicts in the Middle East, port logjams, and reduced services due to fuel shortages are affecting container availability. * Industry analysts highlight low livestock slaughter volumes and strong overseas demand that influence storage needs. * The NZ Cold Storage Association reports ongoing collaboration with the Ministry of Primary Industries, with no current capacity issues but contingency planning underway. 118. </w:t>
      </w:r>
      <w:hyperlink r:id="rId114">
        <w:r>
          <w:rPr>
            <w:color w:val="0000EE"/>
            <w:u w:val="single"/>
          </w:rPr>
          <w:t>https://en.vietnamplus.vn/reducing-risks-removing-logistics-bottlenecks-amid-middle-east-volatility-post339964.vnp</w:t>
        </w:r>
      </w:hyperlink>
      <w:r>
        <w:t xml:space="preserve"> - * Rising tensions in the Middle East have affected Vietnam’s import–export activities, increasing logistics risks and costs. * Shipping route adjustments, airspace restrictions, and disruptions along the Suez Canal have extended transit times and raised expenses. * Vietnamese shipments have faced rerouting and delays, with some shipping times doubling and freight rates increasing two to three times. * Vietnam’s logistics costs remain high, and businesses are adapting through flexible handling and intermediary sales. * The Vietnamese government is implementing a logistics development plan to enhance resilience and competitiveness. * Immediate pressures include rising costs and disruptions, with long-term challenges in supply chain governance and risk forecasting.</w:t>
      </w:r>
      <w:r/>
    </w:p>
    <w:p>
      <w:r/>
      <w:r>
        <w:t xml:space="preserve">119. </w:t>
      </w:r>
      <w:hyperlink r:id="rId115">
        <w:r>
          <w:rPr>
            <w:color w:val="0000EE"/>
            <w:u w:val="single"/>
          </w:rPr>
          <w:t>https://www.fox7austin.com/news/texas-spring-crops-iran-war-fertilizer-diesel-prices-agriculture</w:t>
        </w:r>
      </w:hyperlink>
      <w:r>
        <w:t xml:space="preserve"> - * The war in Iran has driven up fertiliser and diesel costs for Texas farmers, with fertiliser rising 30% and diesel near $5 a gallon. * Texas aims to mitigate shortages by sourcing fertiliser from alternative markets such as Venezuela and re-establishing import routes through the Strait of Hormuz. * Organic fertiliser options, including poultry litter and manure, are discussed as alternatives. * Diesel prices have increased, impacting farm machinery costs, but exemptions and waivers are providing some relief. * Texas farmers are viewed as resilient, and authorities believe the industry can manage these challenges. 120. </w:t>
      </w:r>
      <w:hyperlink r:id="rId116">
        <w:r>
          <w:rPr>
            <w:color w:val="0000EE"/>
            <w:u w:val="single"/>
          </w:rPr>
          <w:t>https://www.fool.com/investing/2026/03/25/7-ways-the-strait-of-hormuz-closure-affects-stocks/</w:t>
        </w:r>
      </w:hyperlink>
      <w:r>
        <w:t xml:space="preserve"> - * A potential closure of the Strait of Hormuz could impact consumer staples stocks through multiple channels. * One-third of the world's fertiliser trade passes through the strait, raising costs for farmers and increasing food prices. * 85% of polyethylene exports from the Middle East travel through the strait, risking shortages impacting plastic packaging. * Shipping delays and increased costs due to rerouting could harm margins and lead to stock volatility. * Supply chain disruptions may cause shortages and affect consumer goods retailers. * Rising fuel prices could reduce discretionary spending and depress non-essential consumer goods sales. * Inflation driven by higher fuel and logistics costs could lead to higher interest rates, affecting company valuations. * Institutional investors may rotate away from consumer stocks amid geopolitical uncertainties. * As the closure extends, consumer staples might fare relatively better than discretionary stocks, but both sectors could be affected. 121. </w:t>
      </w:r>
      <w:hyperlink r:id="rId117">
        <w:r>
          <w:rPr>
            <w:color w:val="0000EE"/>
            <w:u w:val="single"/>
          </w:rPr>
          <w:t>https://sna.agr.br/cafe-alta-do-diesel-preocupa-cafeicultor-com-proximidade-da-colheita/</w:t>
        </w:r>
      </w:hyperlink>
      <w:r>
        <w:t xml:space="preserve"> - - O conflito no Oriente Médio impacta os mercados de petróleo, afetando custos na cafeicultura brasileira. - Alta do diesel, sobretudo com a aproximação da colheita 2026/27, é a principal preocupação. - Preços do diesel aumentaram até 23% em março em Minas Gerais, 20% em São Paulo, e 12% no Espírito Santo. - Pesquisa do CEPEA estima que o custo de colheita possa aumentar cerca de 15% devido à alta no preço do diesel. - O aumento refere-se apenas ao custo dessa etapa, sem necessariamente impactar o valor final da saca de café. 122. </w:t>
      </w:r>
      <w:hyperlink r:id="rId117">
        <w:r>
          <w:rPr>
            <w:color w:val="0000EE"/>
            <w:u w:val="single"/>
          </w:rPr>
          <w:t>https://sna.agr.br/cafe-alta-do-diesel-preocupa-cafeicultor-com-proximidade-da-colheita/</w:t>
        </w:r>
      </w:hyperlink>
      <w:r>
        <w:t xml:space="preserve"> - * O conflito no Oriente Médio tem impacto nos mercados de petróleo, podendo elevar custos de produção da cafeicultura brasileira. * O aumento do preço do diesel, especialmente com a colheita 2026/27 próxima, é a maior preocupação atualmente. * O aumento do diesel, que subiu até 23% em março em Minas Gerais, impacta oper ações com máquinas no campo. * A expectativa é que os custos totais de colheita possam aumentar cerca de 15% devido à alta do diesel. * O aumento do custo de operação não necessariamente se refletirá no preço final da saca de café. 123. </w:t>
      </w:r>
      <w:hyperlink r:id="rId118">
        <w:r>
          <w:rPr>
            <w:color w:val="0000EE"/>
            <w:u w:val="single"/>
          </w:rPr>
          <w:t>https://energynow.com/2026/03/freeport-ceo-says-iran-war-energy-disruptions-could-delay-new-us-lng-projects/</w:t>
        </w:r>
      </w:hyperlink>
      <w:r>
        <w:t xml:space="preserve"> - * Supply disruptions linked to the U.S.-Israeli war on Iran could delay US LNG projects, according to Freeport LNG CEO Michael Smith. * The conflict has affected global LNG supply, with about 20% shut-in due to Iran closing the Strait of Hormuz. * Prices for LNG have increased, potentially exceeding $17/mmBtu in Europe, $21/mmBtu in Asia, from an average of $10/mmBtu before the conflict. * Higher prices may lead to demand destruction in Southeast Asia, with some countries shifting back to coal. * U.S. LNG export capacity is affected by inflation, rising construction costs, and supply chain disruptions. 124. </w:t>
      </w:r>
      <w:hyperlink r:id="rId119">
        <w:r>
          <w:rPr>
            <w:color w:val="0000EE"/>
            <w:u w:val="single"/>
          </w:rPr>
          <w:t>https://occidente.co/empresario/economia-agro-crisis-geopolitica-alza-precios-fertilizantes-en-colombia-2026/</w:t>
        </w:r>
      </w:hyperlink>
      <w:r>
        <w:t xml:space="preserve"> - * The Colombian agriculture sector faces risks in 2026 due to geopolitical conflict in the Strait of Hormuz affecting fertiliser supply and costs. * The conflict increases risks to inflation and rural production, as the region handles about one-third of global fertiliser trade. * The price of natural gas and urea has increased significantly since November 2025 due to logistical risks. * Colombia relies on imports for 75% of its fertiliser demand, mainly from Russia, China, and Trinidad and Tobago. * The report recommends close monitoring of supply conditions and accelerating policies for greater fertiliser independence. 125. </w:t>
      </w:r>
      <w:hyperlink r:id="rId119">
        <w:r>
          <w:rPr>
            <w:color w:val="0000EE"/>
            <w:u w:val="single"/>
          </w:rPr>
          <w:t>https://occidente.co/empresario/economia-agro-crisis-geopolitica-alza-precios-fertilizantes-en-colombia-2026/</w:t>
        </w:r>
      </w:hyperlink>
      <w:r>
        <w:t xml:space="preserve"> - - El conflicto en Medio Oriente, específicamente en el estrecho de Ormuz, afecta el suministro y coste de fertilizantes en Colombia. - El estrecho moviliza cerca del 20% del comercio mundial de fertilizantes y el 49% de las exportaciones mundiales de urea. - Los precios internacionales del gas natural y la urea han aumentado significativamente desde noviembre de 2025. - Colombia depende en un 75% en importaciones de fertilizantes, principalmente de Rusia, China, y Trinidad y Tobago. - La subida de precios impacta en los costos de producción agrícola y puede generar inflación en alimentos. - Las existencias actuales amortiguan el impacto, pero su agotamiento provocará subidas de precio definitivas. - Se recomienda monitoreo del abastecimiento y acelerar una política de autonomía en insumos agrícolas. 126. </w:t>
      </w:r>
      <w:hyperlink r:id="rId120">
        <w:r>
          <w:rPr>
            <w:color w:val="0000EE"/>
            <w:u w:val="single"/>
          </w:rPr>
          <w:t>https://coffeehero.com.au/blogs/news/how-to-read-a-coffee-bag-roast-date-origin-process-explained</w:t>
        </w:r>
      </w:hyperlink>
      <w:r>
        <w:t xml:space="preserve"> - - The article explains the importance of coffee bag labels, highlighting roast date as the most critical piece of information. - It details various aspects of coffee labels, including origin, processing method, variety, roast level, tasting notes, altitude, certifications, and red flags. - Emphasises that fresh coffee (5 days to 4 weeks after roasting) provides the best flavour, with specific guidance for different brewing methods. - Describes how origin, region, and farm impact taste, including specific regional flavour profiles. - Explains different processing methods (washed, natural, honey) and their flavour effects. - Discusses bean varieties, roast levels, and their flavour profiles. - Highlights certifications like organic, fair trade, and specialty grade. - Advises on identifying red flags on coffee bags to ensure quality and freshness. 127. </w:t>
      </w:r>
      <w:hyperlink r:id="rId121">
        <w:r>
          <w:rPr>
            <w:color w:val="0000EE"/>
            <w:u w:val="single"/>
          </w:rPr>
          <w:t>https://www.gurufocus.com/news/8743650/starbucks-sbux-innovates-ordering-channels-to-enhance-service-efficiency</w:t>
        </w:r>
      </w:hyperlink>
      <w:r>
        <w:t xml:space="preserve"> - * Starbucks is testing new ordering channels, including kiosks and app-based scheduling, to speed up service in high-traffic locations during fiscal 2025. * The company is investing in AI technology and staff upgrades to reduce bottlenecks and enhance customer experience. * The initiative targets locations such as airports and university campuses. * Starbucks operates nearly 41,000 cafes worldwide, with revenue heavily weighted towards North America. * The company's financials show mixed growth, with revenue increasing and earnings declining over one year. * Market sentiment suggests a hold, with a premium valuation and recent insider selling activity. 128. </w:t>
      </w:r>
      <w:hyperlink r:id="rId122">
        <w:r>
          <w:rPr>
            <w:color w:val="0000EE"/>
            <w:u w:val="single"/>
          </w:rPr>
          <w:t>https://www.rionegro.com.ar/rural/cuanto-cuesta-producir-peras-y-manzanas-en-rio-negro-y-neuquen-una-introduccion-a-los-costos-por-kilo-y-por-hectarea-4515121/</w:t>
        </w:r>
      </w:hyperlink>
      <w:r>
        <w:t xml:space="preserve"> - * El informe del INTA Alto Valle correspondiente a la temporada 2025/2026 indica costos de producción de $540,20 por kilo en manzana y $453,70 en pera en Río Negro. * Los costes dependen del rendimiento, estimado en 40,000 kilos por hectárea en manzana y 45,000 en pera. * La mano de obra, actividades culturales y cosecha representan la mayor parte de los costos, destacando la importancia del rendimiento. * El costo de cosecha es de $131,30 por kilo, incluyendo salarios y traslado, y representa cerca de una cuarta parte del gasto total. * A mayor rendimiento, el coste por kilo disminuye, evidenciando la dependencia de la eficiencia productiva. 129. </w:t>
      </w:r>
      <w:hyperlink r:id="rId123">
        <w:r>
          <w:rPr>
            <w:color w:val="0000EE"/>
            <w:u w:val="single"/>
          </w:rPr>
          <w:t>https://www.dcvelocity.com/transportation/trucking/parcel-postal-carriers/usps-to-hike-prices-8-on-april-26-to-cope-with-rising-gas-prices</w:t>
        </w:r>
      </w:hyperlink>
      <w:r>
        <w:t xml:space="preserve"> - * US Postal Service plans an 8% price hike from 26 April to address rising fuel costs. * Disruption caused by the removal of the de minimis exemption on US imports, affecting parcel entry and tariffs. * Large retailers like Walmart and Amazon expand private delivery networks, reducing reliance on traditional parcel carriers. * Peak season parcel volumes projected to increase by 5% to 2.3 billion packages in 2025; surcharges rising among major carriers. * Private and regional carriers gaining volume share, competing with FedEx, UPS, and USPS. * Uncertainty in trade lanes due to tariff complexity influencing global parcel flows, notably from China. * Market shifts towards localisation and faster delivery expectations diminish traditional cost-speed advantages. 130. </w:t>
      </w:r>
      <w:hyperlink r:id="rId124">
        <w:r>
          <w:rPr>
            <w:color w:val="0000EE"/>
            <w:u w:val="single"/>
          </w:rPr>
          <w:t>https://www.producer.com/news/u-s-farmers-suggest-fertilizer-export-restrictions/</w:t>
        </w:r>
      </w:hyperlink>
      <w:r>
        <w:t xml:space="preserve"> - * A senior executive from the American Farm Bureau Federation suggests the U.S. consider restricting fertilizer exports due to supply concerns and rising prices. * The proposal aims to establish a strategic fertilizer reserve, similar to measures taken by China and other exporting countries. * U.S. fertilizer exports, mainly to Canada, have increased demand pressure amid global supply disruptions due to conflicts in Iran. * American farmers face increased input costs and declining crop prices, prompting reliance on government support and policy measures. * The focus shifts to expanding domestic demand through biofuel sector growth and year-round ethanol blends to support farm survival. 131. </w:t>
      </w:r>
      <w:hyperlink r:id="rId125">
        <w:r>
          <w:rPr>
            <w:color w:val="0000EE"/>
            <w:u w:val="single"/>
          </w:rPr>
          <w:t>https://coffeetalk.com/daily-dose/from-origin/03-2026/109659/</w:t>
        </w:r>
      </w:hyperlink>
      <w:r>
        <w:t xml:space="preserve"> - - A Brazilian farmer, Luiz Paulo Dias Pereira Filho, increases sales of rare eugenioides coffee, anticipates prices up to $190,476 for 10 bags. - Eugenioides coffee is described as very sweet with low caffeine, appealing to international buyers from Taiwan and Saudi Arabia. - Cultivation is difficult due to low productivity and climate sensitivity, with only two bags per hectare expected. - The global scale of production remains unverified amid limited farms attempting commercial cultivation. - The market interest in niche coffees like eugenioides persists despite broader market declines. 132. </w:t>
      </w:r>
      <w:hyperlink r:id="rId125">
        <w:r>
          <w:rPr>
            <w:color w:val="0000EE"/>
            <w:u w:val="single"/>
          </w:rPr>
          <w:t>https://coffeetalk.com/daily-dose/from-origin/03-2026/109659/</w:t>
        </w:r>
      </w:hyperlink>
      <w:r>
        <w:t xml:space="preserve"> - * Luiz Paulo Dias Pereira Filho expects to sell rare eugenioides coffee in Brazil at up to 50 times the price of typical arabica beans. * He anticipates a price of 1 million reais ($190,476) for 10 bags of 60kg each. * The coffee has a notably sweet flavour and low caffeine content, attracting international buyers. * Cultivation is difficult due to low productivity and climate sensitivity, with each hectare yielding two bags. * Global production scale remains unverified, with limited farms cultivating this species commercially. 133. </w:t>
      </w:r>
      <w:hyperlink r:id="rId126">
        <w:r>
          <w:rPr>
            <w:color w:val="0000EE"/>
            <w:u w:val="single"/>
          </w:rPr>
          <w:t>https://www.brownfieldagnews.com/market-news/higher-moves-in-soybeans-corn-and-wheat/</w:t>
        </w:r>
      </w:hyperlink>
      <w:r>
        <w:t xml:space="preserve"> - • Soybeans rose on fund and technical buying amid talks of peace negotiations and expected EPA blending mandates. • Corn increased supported by EPA’s E-15 emergency waiver and crop news from South America. • Wheat moved higher, supported by dry weather forecasts and global winter wheat emergence. • Market monitoring crop conditions and trade developments in South America, China, and Europe. • USDA's planting and stock reports scheduled for March 31st.</w:t>
      </w:r>
      <w:r/>
    </w:p>
    <w:p>
      <w:r/>
      <w:r>
        <w:t xml:space="preserve">134. </w:t>
      </w:r>
      <w:hyperlink r:id="rId127">
        <w:r>
          <w:rPr>
            <w:color w:val="0000EE"/>
            <w:u w:val="single"/>
          </w:rPr>
          <w:t>https://katu.com/news/local/war-in-the-middle-east-will-soon-start-to-impact-price-of-groceries-money-family-budget-portland-oregon-local-families-gasoline-grocery-store-hunger-trump-administration-israel</w:t>
        </w:r>
      </w:hyperlink>
      <w:r>
        <w:t xml:space="preserve"> - * The article reports that grocery prices in the US have already increased significantly in 2026 due to inflation and tariffs. * The war in Iran is expected to further raise prices, driven by higher energy and fertiliser costs. * Fuel and fertiliser shortages caused by the conflict are impacting agricultural production and food supply chains. * US farmers face fertiliser cost increases of approximately 30% to 40%. * US government aid includes $12 billion in payments and measures to lower fertiliser prices. * Production costs and supply chain disruptions may lead to higher consumer prices in upcoming months. 135. </w:t>
      </w:r>
      <w:hyperlink r:id="rId128">
        <w:r>
          <w:rPr>
            <w:color w:val="0000EE"/>
            <w:u w:val="single"/>
          </w:rPr>
          <w:t>https://www.insurancejournal.com/news/national/2026/03/16/862037.htm</w:t>
        </w:r>
      </w:hyperlink>
      <w:r>
        <w:t xml:space="preserve"> - * Proxy advisory firms ISS and Glass Lewis warn Starbucks may be neglecting labour dispute risks. * Ongoing disputes include union strikes and a $38.9 million settlement over scheduling law violations. * Starbucks dissolved a board committee overseeing labour relations, prompting shareholder concern. * Shareholder groups seek to pressure the company over labour conflict and board oversight. * Starbucks states it has the necessary skills for effective management and highlights employee benefits. * Labour issues involve union representation in about 6% of US stores, with ongoing strikes and work stoppages. 136. </w:t>
      </w:r>
      <w:hyperlink r:id="rId129">
        <w:r>
          <w:rPr>
            <w:color w:val="0000EE"/>
            <w:u w:val="single"/>
          </w:rPr>
          <w:t>https://canal2tv.com/economicas/nicaragua-exportaciones-europa-asia/</w:t>
        </w:r>
      </w:hyperlink>
      <w:r>
        <w:t xml:space="preserve"> - * Nicaragua exported products such as sugar, coffee, meat, cacao, and processed wood to Germany, Belgium, and India. * A total of 898 containers, weighing 10,455 metric tonnes, were moved. * Exported 25,000 metric tonnes of sugar from Puerto Corinto. * From Puerto Arlen Siu, an international ship imported 201 tonnes of marine engines, automotive parts, and stationery, and exported 488 tonnes of tiles, coffee, maize donuts, and beef. * Puerto Sandino handled 4 ships importing clinker, cement, and receiving propane butane gas and crude oil from Liberia. * Total cargo mobilisation increased from 108,426 to 209,080 tonnes between March 16-22. * Tourist activity marked 59,879 visitors, with Puerto Salvador Allende hosting 33,469 visitors. 137. </w:t>
      </w:r>
      <w:hyperlink r:id="rId126">
        <w:r>
          <w:rPr>
            <w:color w:val="0000EE"/>
            <w:u w:val="single"/>
          </w:rPr>
          <w:t>https://www.brownfieldagnews.com/market-news/higher-moves-in-soybeans-corn-and-wheat/</w:t>
        </w:r>
      </w:hyperlink>
      <w:r>
        <w:t xml:space="preserve"> - - Soybeans rose driven by fund and technical buying, amid talks of peace negotiations in the Middle East and an expected EPA announcement on blending mandates. - Corn finished higher supported by the EPA's E-15 emergency waiver, with market anticipation of blending numbers and crop updates from South America. - Wheat moved higher for a second day, with support from weather conditions in the US Plains and global crop emergence in Europe, Russia, and Ukraine. - Market monitors harvest progress and trade agreements in South America and with China. - USDA to release planting and stocks reports on March 31st. 138. </w:t>
      </w:r>
      <w:hyperlink r:id="rId130">
        <w:r>
          <w:rPr>
            <w:color w:val="0000EE"/>
            <w:u w:val="single"/>
          </w:rPr>
          <w:t>https://mynorthwest.com/seattles-morning-news/wa-diesel-price-iran-war/4221152</w:t>
        </w:r>
      </w:hyperlink>
      <w:r>
        <w:t xml:space="preserve"> - • Washington's diesel average hit $6.53 per gallon, surpassing previous records, driven by Iran war and Climate Commitment Act. • The state's diesel prices are higher than the national average and rival California's. • Unleaded prices in Washington approach historic highs, with a wider gap compared to Oregon. • The Climate Commitment Act estimates add 40-60 cents per gallon, influencing prices. • Farmers face significant cost increases in diesel, fertilisers, and seeds, risking financial loss. 139. </w:t>
      </w:r>
      <w:hyperlink r:id="rId131">
        <w:r>
          <w:rPr>
            <w:color w:val="0000EE"/>
            <w:u w:val="single"/>
          </w:rPr>
          <w:t>https://www.bworldonline.com/top-stories/2026/03/26/738703/philippines-most-at-risk-of-fertilizer-supply-shock-in-southeast-asia/</w:t>
        </w:r>
      </w:hyperlink>
      <w:r>
        <w:t xml:space="preserve"> - * The Philippines is most exposed to fertilizer supply shocks in Southeast Asia due to its dependency on imports, according to Fitch Solutions. * Disruptions could impact key crop planting windows, threatening yields, especially for rice and corn. * Global urea prices have surged, with local fertilizer prices also increasing sharply. * High fertilizer costs may lead farmers to reduce usage, risking lower yields in upcoming crop cycles. * The Philippines is negotiating with China, Russia, and India for steady fertilizer supplies amid regional risks. * Countries like Indonesia, Malaysia, and Vietnam are less vulnerable due to stronger domestic production, but policy decisions could still influence supply. 140. </w:t>
      </w:r>
      <w:hyperlink r:id="rId132">
        <w:r>
          <w:rPr>
            <w:color w:val="0000EE"/>
            <w:u w:val="single"/>
          </w:rPr>
          <w:t>https://www.vendingmarketwatch.com/products/food/news/55366621/jm-smucker-co-convenience-services-operators-can-capitalize-on-treat-yourself-trend</w:t>
        </w:r>
      </w:hyperlink>
      <w:r>
        <w:t xml:space="preserve"> - * Consumers are spending in smaller, more intentional ways, with a focus on low-cost indulgences such as coffee, snacks, and small treats. * 35% of consumers buy a small treat when stressed; about one-third of Gen Z treat themselves daily. * Nearly a quarter of consumers target around $5 per purchase, with another third spending between $5 and $10. * Operators should assess existing products to identify rewards-like items, including premium coffee, sweet snacks, and recognised brands. * The trend aligns with unattended retail formats emphasising speed and simplicity.</w:t>
      </w:r>
      <w:r/>
    </w:p>
    <w:p>
      <w:r/>
      <w:r>
        <w:t xml:space="preserve">141. </w:t>
      </w:r>
      <w:hyperlink r:id="rId133">
        <w:r>
          <w:rPr>
            <w:color w:val="0000EE"/>
            <w:u w:val="single"/>
          </w:rPr>
          <w:t>https://grocerytrader.co.uk/jack-daniels-coca-cola-puts-shoppers-centre-stage-with-wembley-stadium-on-pack-promotion/</w:t>
        </w:r>
      </w:hyperlink>
      <w:r>
        <w:t xml:space="preserve"> - * Coca-Cola Europacific Partners (CCEP) launches an on-pack promotion for Jack Daniel’s &amp; Coca-Cola RTD range, running until 29 June 2023. * The promotion offers chances to win tickets to Wembley Stadium live music performances and other concert tickets. * The alcohol RTD category in Great Britain is valued at over £735 million and forecasted to grow by 4% annually until 2028. * CCEP's portfolio includes various RTD products such as Jack Daniel’s &amp; Coca-Cola, Absolut Vodka &amp; Sprite, BACARDÍ &amp; Coca-Cola, and Schweppes canned cocktails. * Elaine Maher highlights the promotion’s role in engaging shoppers and supporting retailer sales through in-store and online visibility. 142. </w:t>
      </w:r>
      <w:hyperlink r:id="rId134">
        <w:r>
          <w:rPr>
            <w:color w:val="0000EE"/>
            <w:u w:val="single"/>
          </w:rPr>
          <w:t>https://www.openpr.com/news/4440596/spunky-monkey-coffee-launches-fresh-roasted-on-demand-coffee</w:t>
        </w:r>
      </w:hyperlink>
      <w:r>
        <w:t xml:space="preserve"> - * Spunky Monkey Coffee introduces an online store offering freshly roasted coffee beans roasted on demand. * The company emphasises peak freshness and customisation for various coffee preferences. * The concept eliminates stale beans often sitting in storage before sale. * The brand offers a wide selection, catering to different tastes and preferences. * Market focus on quality, freshness, and making specialty coffee accessible. * The company plans to expand its range of beans and roast options. 143. </w:t>
      </w:r>
      <w:hyperlink r:id="rId135">
        <w:r>
          <w:rPr>
            <w:color w:val="0000EE"/>
            <w:u w:val="single"/>
          </w:rPr>
          <w:t>https://www.canalrural.com.br/agricultura/projeto-soja-brasil/china-podem-flexibilizar-soja-regras-para-soja-brasileira-apos-embargo-de-cargas/</w:t>
        </w:r>
      </w:hyperlink>
      <w:r>
        <w:t xml:space="preserve"> - * China deve flexibilizar a política de tolerância zero para impurezas na soja brasileira em cargas destinadas ao país. * O embargo atingiu cerca de 20 navios durante março, impactando tradings e logística do setor. * O bloqueio ocorreu após detecção de impurezas, especialmente sementes de ervas daninhas. * Autoridades brasileiras estão na Ásia para negociar uma solução, incluindo secretários do Ministério da Agricultura em Pequim. * Impactos financeiros e na organização logística do Brasil, aumento da pressão para reforçar padrões de qualidade da soja. 144. </w:t>
      </w:r>
      <w:hyperlink r:id="rId136">
        <w:r>
          <w:rPr>
            <w:color w:val="0000EE"/>
            <w:u w:val="single"/>
          </w:rPr>
          <w:t>https://www.thearabianstories.com/2026/03/25/2000-ships-halted-at-hormuz-20000-seafarers-left-stranded-amid-rising-middle-east-crisis/</w:t>
        </w:r>
      </w:hyperlink>
      <w:r>
        <w:t xml:space="preserve"> - * Approximately 2,000 ships are unable to sail through the Strait of Hormuz, leaving about 20,000 seafarers stranded onboard. * The ongoing crisis causes mental and physical stress for crews, along with operational challenges due to dwindling supplies. * Insurance companies are reluctant to cover losses, cancelling contracts or raising premiums, increasing operational uncertainty. * The IMO is working to establish a humanitarian corridor to facilitate safe passage. * US President Donald Trump's proposed escort plan is described as unsustainable due to attack risks and lack of guarantees. 145. </w:t>
      </w:r>
      <w:hyperlink r:id="rId131">
        <w:r>
          <w:rPr>
            <w:color w:val="0000EE"/>
            <w:u w:val="single"/>
          </w:rPr>
          <w:t>https://www.bworldonline.com/top-stories/2026/03/26/738703/philippines-most-at-risk-of-fertilizer-supply-shock-in-southeast-asia/</w:t>
        </w:r>
      </w:hyperlink>
      <w:r>
        <w:t xml:space="preserve"> - * The Philippines is most exposed to fertilizer supply and price risks in Southeast Asia owing to its dependence on imports, according to Fitch Solutions BMI. * Disruptions could coincide with key planting periods, risking crop yield declines in rice, corn, and vegetables. * Global urea prices surged by 40.4% to $660 per metric ton as of March 20, with local prices increasing significantly. * Potential impact on agriculture includes a possible 3.81% drop in rice output and 4.58% in corn under an oil price supply scenario. * Other Southeast Asian countries like Indonesia, Malaysia, and Vietnam are more insulated due to domestic production and natural gas access. 146. </w:t>
      </w:r>
      <w:hyperlink r:id="rId137">
        <w:r>
          <w:rPr>
            <w:color w:val="0000EE"/>
            <w:u w:val="single"/>
          </w:rPr>
          <w:t>https://sprudge.com/pacific-foods-barista-series-to-showcase-plant-based-milks-sponsor-world-latte-art-competition-at-world-of-coffee-san-diego-839735.html</w:t>
        </w:r>
      </w:hyperlink>
      <w:r>
        <w:t xml:space="preserve"> - * Pacific Foods Barista Series™ will showcase its portfolio at World of Coffee San Diego, April 10-12, 2026, at the San Diego Convention Center. * The company will serve plant-based milks, including a new Pistachio variant, and sponsor the 20th Annual World Latte Art Competition. * The event aims to promote coffee culture, innovation, and creativity in the industry. * Signature drinks featuring Barista Series™ products will be served by various coffee professionals during the event. * Pacific Foods emphasizes the performance of its plant-based milks in coffee applications and supports the coffee community through sponsorship and engagement. 147. </w:t>
      </w:r>
      <w:hyperlink r:id="rId138">
        <w:r>
          <w:rPr>
            <w:color w:val="0000EE"/>
            <w:u w:val="single"/>
          </w:rPr>
          <w:t>https://www.seanews.com.tr/article/saudis-launch-5-services-as-hormuz-perils-mount-mn6j39m9</w:t>
        </w:r>
      </w:hyperlink>
      <w:r>
        <w:t xml:space="preserve"> - * The Saudi Ports Authority (Mawani) introduced five new shipping services, including Gulf Shuttle, Redex, Jade, AE19, and SE4, to enhance port capacity and supply chains. * These routes partner with carriers such as MSC, CMA CGM, Maersk, and Hapag-Lloyd, adding approximately 63,594 TEU to Saudi ports. * The launch is part of Saudi Arabia’s Vision 2030 to become a global logistics hub, in response to regional maritime corridor disruptions. * Maritime trade through the Red Sea declined due to Houthi attacks, with rerouting via the Cape of Good Hope increasing regional transit challenges. * Saudi Arabia expanded crude exports through pipelines to Yanbu, while also opening a trade corridor with Sharjah, despite ongoing security threats at Bab el-Mandeb Strait. 148. </w:t>
      </w:r>
      <w:hyperlink r:id="rId139">
        <w:r>
          <w:rPr>
            <w:color w:val="0000EE"/>
            <w:u w:val="single"/>
          </w:rPr>
          <w:t>https://www.seanews.com.tr/article/tanker-freight-may-spike-amid-china-us-fee-dispute-mn6j3w8a</w:t>
        </w:r>
      </w:hyperlink>
      <w:r>
        <w:t xml:space="preserve"> - * China announced port fees of about $56 per net ton on US-owned ships calling at its ports. * The fees could cost over $5.9 million for VLCCs and $1.9 million for LR2s and Aframaxes. * The move follows US port fees on Chinese-owned ships and raises fears of trade disruption. * Around 14-15% of the global VLCC and Aframax-LR2 fleets are US-owned or operated. * Tanker freight rates, which had fallen, may rebound as a result of these measures. 149. </w:t>
      </w:r>
      <w:hyperlink r:id="rId140">
        <w:r>
          <w:rPr>
            <w:color w:val="0000EE"/>
            <w:u w:val="single"/>
          </w:rPr>
          <w:t>https://www.publimetro.co/noticias/2026/03/25/oficialmente-inicia-la-primera-temporada-de-lluvias-conozca-hasta-cuando-se-extenderan-las-precipitaciones/</w:t>
        </w:r>
      </w:hyperlink>
      <w:r>
        <w:t xml:space="preserve"> - • Colombia's rainy season started in mid-March 2026 and is expected to last until June, affecting regions including Andes, Caribbean, and parts of Orinoquía. • The country faces anomalous precipitation, with over 600 emergencies in 328 municipalities, causing 155,000 families to be displaced. • A potential shift towards El Niño in the second half of 2026 is under monitoring, with predicted effects of decreased rainfall and increased temperatures. • Authorities advise activation of contingency plans and water conservation measures in anticipation of climate impacts. 150. </w:t>
      </w:r>
      <w:hyperlink r:id="rId141">
        <w:r>
          <w:rPr>
            <w:color w:val="0000EE"/>
            <w:u w:val="single"/>
          </w:rPr>
          <w:t>https://www.seanews.com.tr/article/port-of-santos-sets-february-container-record-mn6j2h7i</w:t>
        </w:r>
      </w:hyperlink>
      <w:r>
        <w:t xml:space="preserve"> - - The Port of Santos in Brazil handled 452,000 TEU in February, a record for the month and a 4% increase from the previous year. - Total cargo throughput rose by 0.4% to 13.17 million tonnes despite challenges from heavy rainfall. - Sugar exports increased by 46.8%, offsetting a 12.6% decline in soybeans and meal. - Container traffic for the year-to-date reached 919,200 TEU, up 2.6%, with total cargo for Jan-Feb 2026 at 25.9 million tonnes. - Liquid bulk throughput hit a record of 3.2 million tonnes, up 11.8%, with fertiliser shipments rising by 4.8%. 151. </w:t>
      </w:r>
      <w:hyperlink r:id="rId142">
        <w:r>
          <w:rPr>
            <w:color w:val="0000EE"/>
            <w:u w:val="single"/>
          </w:rPr>
          <w:t>https://www.morethanshipping.com/the-strait-of-hormuz-its-not-just-about-oil-but-many-other-commodities/</w:t>
        </w:r>
      </w:hyperlink>
      <w:r>
        <w:t xml:space="preserve"> - * The closure of the Strait of Hormuz due to Iran conflict has disrupted international trade routes, reducing daily vessel transits from 125 to single digits. * Over 30,000 ships transit annually, affecting oil, LNG, helium, aluminium, and fertiliser trade, with significant impacts on global supply chains. * Oil and petroleum shipments account for 30% of global oil trade, with prices increasing by 50%. * Qatar's LNG exports have declined 17%, affecting supplies to Europe and Asia; QatarEnergy faces $20 billion in potential losses. * Helium from Qatar faces higher prices due to supply disruptions; aluminium and fertiliser production in Gulf countries faces shutdown risks, impacting global markets and food security. * Regional populations depend heavily on imports, with Gulf states importing over 80-98% of their food; prolonged conflict threatens global food safety and affordability. * Disruptions are leading to increased transportation costs, logistical challenges, and potential shortages worldwide. 152. </w:t>
      </w:r>
      <w:hyperlink r:id="rId143">
        <w:r>
          <w:rPr>
            <w:color w:val="0000EE"/>
            <w:u w:val="single"/>
          </w:rPr>
          <w:t>https://euromaidanpress.com/2026/03/25/reuters-40-of-russias-oil-exports-offline-mostly-due-to-ukrainian-drone-strikes-worst-disruption-in-russian-history/</w:t>
        </w:r>
      </w:hyperlink>
      <w:r>
        <w:t xml:space="preserve"> - * Ukrainian drone attacks, pipeline damage, and tanker seizures have halted at least 40% of Russia's oil export capacity, around 2 million barrels per day. * All three major western Russian oil export ports—Primorsk, Ust-Luga, and Novorossiysk—were targeted, with fires at Primorsk and Ust-Luga. * The Druzhba pipeline has been disrupted since late January due to damage in Ukraine. * Seizures of Russia-related tankers in Europe have impacted Arctic oil exports from Murmansk. * Russia's oil output is a key revenue source, with disruption occurring as oil prices exceeded $100 a barrel amid ongoing conflicts. 153. </w:t>
      </w:r>
      <w:hyperlink r:id="rId144">
        <w:r>
          <w:rPr>
            <w:color w:val="0000EE"/>
            <w:u w:val="single"/>
          </w:rPr>
          <w:t>https://gcaptain.com/maersk-warns-of-prolonged-hormuz-shutdown-as-shipping-costs-surge/</w:t>
        </w:r>
      </w:hyperlink>
      <w:r>
        <w:t xml:space="preserve"> - * Maersk states the Strait of Hormuz is likely to remain closed to commercial traffic, disrupting global shipping networks. * The crisis affects fuel supplies, with refinery outages and export constraints increasing bunker costs. * Shipping costs are rising due to rerouting, with Maersk implementing surcharges and diversifying logistics options. * Operations are scaled back across Gulf regions, with suspensions and restrictions on cargo types, except for essentials. * Maersk is expanding landbridge solutions and using more air freight to mitigate disruptions. * The outlook remains cautious, with prolonged regional instability expected to sustain high shipping risks. 154. </w:t>
      </w:r>
      <w:hyperlink r:id="rId145">
        <w:r>
          <w:rPr>
            <w:color w:val="0000EE"/>
            <w:u w:val="single"/>
          </w:rPr>
          <w:t>https://theconversation.com/cocoa-farmers-cut-down-trees-for-short-term-gain-but-keeping-them-is-important-heres-why-277816</w:t>
        </w:r>
      </w:hyperlink>
      <w:r>
        <w:t xml:space="preserve"> - * The article discusses the importance of tree retention on cocoa farms in Ekiti, Nigeria, highlighting research into farmers' choices and environmental impacts. * Cocoa prices rising in 2024 have increased profits and prompted some deforestation for new farms, but many farmers still retain significant tree cover. * Tree species like Iroko and Oganwo provide shade, regulate temperature, and offer economic benefits through fruit, timber, and spices. * Trees contribute up to nearly 60% of household income and help mitigate pests and diseases, supporting sustainable farm practices. * Nigeria's cocoa sector has bucked deforestation trends, partly due to past economic focus on oil; but forest loss driven by agriculture remains a concern. * Supporting sustainable certification and highlighting farmers' biodiversity-friendly practices could promote conservation.</w:t>
      </w:r>
      <w:r/>
    </w:p>
    <w:p>
      <w:r/>
      <w:r>
        <w:t xml:space="preserve">155. </w:t>
      </w:r>
      <w:hyperlink r:id="rId145">
        <w:r>
          <w:rPr>
            <w:color w:val="0000EE"/>
            <w:u w:val="single"/>
          </w:rPr>
          <w:t>https://theconversation.com/cocoa-farmers-cut-down-trees-for-short-term-gain-but-keeping-them-is-important-heres-why-277816</w:t>
        </w:r>
      </w:hyperlink>
      <w:r>
        <w:t xml:space="preserve"> - * Cocoa prices increased in 2024, boosting profits for farmers in Nigeria.</w:t>
        <w:br/>
      </w:r>
      <w:r>
        <w:rPr>
          <w:i/>
        </w:rPr>
      </w:r>
      <w:r>
        <w:t xml:space="preserve"> Many farmers retain indigenous rainforest trees for shade, pest control, and additional income.</w:t>
        <w:br/>
      </w:r>
      <w:r>
        <w:rPr>
          <w:i/>
        </w:rPr>
      </w:r>
      <w:r>
        <w:t xml:space="preserve"> Ekiti state has 57% of cocoa grown on farms with significant tree cover.</w:t>
        <w:br/>
      </w:r>
      <w:r>
        <w:rPr>
          <w:i/>
        </w:rPr>
      </w:r>
      <w:r>
        <w:t xml:space="preserve"> Trees contribute to biodiversity, climate regulation, and income, accounting for up to 60% of household earnings.</w:t>
        <w:br/>
      </w:r>
      <w:r>
        <w:rPr>
          <w:i/>
        </w:rPr>
      </w:r>
      <w:r>
        <w:t xml:space="preserve"> Farmers face challenges in maintaining indigenous trees, but benefits outweigh short-term cocoa yield losses.</w:t>
        <w:br/>
      </w:r>
      <w:r>
        <w:rPr>
          <w:i/>
        </w:rPr>
      </w:r>
      <w:r>
        <w:t xml:space="preserve"> Nigeria's cocoa sector has bucked global deforestation trends due to policy focus on the oil sector.</w:t>
        <w:br/>
      </w:r>
      <w:r>
        <w:rPr>
          <w:i/>
        </w:rPr>
      </w:r>
      <w:r>
        <w:t xml:space="preserve"> Sustainable certifications could promote environmentally friendly farming practices.</w:t>
      </w:r>
      <w:r>
        <w:rPr>
          <w:i/>
        </w:rPr>
        <w:t xml:space="preserve">156. </w:t>
      </w:r>
      <w:hyperlink r:id="rId146">
        <w:r>
          <w:rPr>
            <w:color w:val="0000EE"/>
            <w:u w:val="single"/>
          </w:rPr>
          <w:t>https://planetwellness.co.uk/is-coffee-good-for-diabetics/</w:t>
        </w:r>
      </w:hyperlink>
      <w:r>
        <w:rPr>
          <w:i/>
        </w:rPr>
        <w:t xml:space="preserve"> - * Coffee can be healthy for diabetics when taken sparingly without sugars or creams. * Research indicates that regular coffee intake may reduce the risk of type 2 diabetes and help manage blood sugar. * Coffee contains antioxidants like chlorogenic acid, which may support insulin response. * Drinking 1-4 cups a day, including decaffeinated, offers potential benefits. * Coffee's role extends to heart health, liver function, and overall vitality in a holistic context. 157. </w:t>
      </w:r>
      <w:hyperlink r:id="rId147">
        <w:r>
          <w:rPr>
            <w:color w:val="0000EE"/>
            <w:u w:val="single"/>
          </w:rPr>
          <w:t>https://maritimemag.com/en/china-drives-5-increase-in-iron-ore-shipments-despite-weak-demand/?utm_source=rss&amp;utm_medium=rss&amp;utm_campaign=china-drives-5-increase-in-iron-ore-shipments-despite-weak-demand</w:t>
        </w:r>
      </w:hyperlink>
      <w:r>
        <w:rPr>
          <w:i/>
        </w:rPr>
        <w:t xml:space="preserve"> - * Global iron ore shipments increased by 5% year-on-year during the first 12 weeks of 2026, supported by stronger Chinese import demand. * Chinese steel production decreased by 4% year-on-year in the first two months of 2026, leading to record portside inventories. * China’s property sector crisis and falling domestic demand have contributed to reduced steel output; however, imports of iron ore rose, boosting supply. * The dry bulk freight segment, especially capesize vessels transporting 90% of iron ore, has benefited from increased shipments, supporting freight rates. * Australia’s exports grew by 10% year-on-year, while Brazil’s exports increased by only 2% due to disrupted mining; Peru, Liberia, and Guinea saw larger increases, and Ukraine’s exports fell 66% year-on-year. 158. </w:t>
      </w:r>
      <w:hyperlink r:id="rId148">
        <w:r>
          <w:rPr>
            <w:color w:val="0000EE"/>
            <w:u w:val="single"/>
          </w:rPr>
          <w:t>https://internewscast.com/news/asia/fertilizer-price-hike-amid-iran-conflict-raises-global-food-security-concerns/</w:t>
        </w:r>
      </w:hyperlink>
      <w:r>
        <w:rPr>
          <w:i/>
        </w:rPr>
        <w:t xml:space="preserve"> - * The ongoing conflict in Iran and disruptions in the Strait of Hormuz have caused significant increases in fertilizer prices and supply chain issues. * Fertilizer futures for urea in Egypt have risen from $400-$490 to around $700 per metric ton since late February 2026. * Approximately 30% of global urea trade, including from Iran and Middle Eastern countries, is at risk due to the conflict. * Rising fertilizer prices threaten crop yields, particularly in regions dependent on imports, impacting global food security. * Experts warn the crisis could have a larger impact on global agriculture and food prices than previous conflicts such as Russia-Ukraine. 159. </w:t>
      </w:r>
      <w:hyperlink r:id="rId149">
        <w:r>
          <w:rPr>
            <w:color w:val="0000EE"/>
            <w:u w:val="single"/>
          </w:rPr>
          <w:t>https://www.zerohedge.com/commodities/goldman-sees-risk-food-price-spike-amid-fertilizer-disruption</w:t>
        </w:r>
      </w:hyperlink>
      <w:r>
        <w:rPr>
          <w:i/>
        </w:rPr>
        <w:t xml:space="preserve"> - * Goldman analysts identify risks to global agricultural prices stemming from disruptions at the Strait of Hormuz. * Disruptions threaten nitrogen fertiliser supply, impacting corn and grain harvests. * Fertiliser accounts for 20% of grain costs; supply constraints may reduce grain yields and acreage. * US remains relatively insulated but global prices are expected to rise. * Russia's suspension of ammonium nitrate exports adds to supply concerns, with potential impact over next 6-9 months. 160. </w:t>
      </w:r>
      <w:hyperlink r:id="rId150">
        <w:r>
          <w:rPr>
            <w:color w:val="0000EE"/>
            <w:u w:val="single"/>
          </w:rPr>
          <w:t>https://phys.org/news/2026-03-extreme-global-climate-outcomes-2c.html</w:t>
        </w:r>
      </w:hyperlink>
      <w:r>
        <w:rPr>
          <w:i/>
        </w:rPr>
        <w:t xml:space="preserve"> - * A study by UFZ indicates that moderate warming of 2°C could pose significant climate risks for sectors vital to society and ecosystems. * The research assesses extreme outcomes for heavy rainfall, droughts, and fire weather, especially in vulnerable regions. * Some climate models project more severe impacts at 2°C than the average models at higher warming levels (3-4°C). * Droughts in key agricultural regions could increase by more than 50% at 2°C, impacting global food security. * Findings highlight the need for urgent climate mitigation and risk assessment beyond model averages. 161. </w:t>
      </w:r>
      <w:hyperlink r:id="rId151">
        <w:r>
          <w:rPr>
            <w:color w:val="0000EE"/>
            <w:u w:val="single"/>
          </w:rPr>
          <w:t>https://www.grocerycouponguide.com/articles/analysts-warn-certain-food-categories-could-see-spring-volatility/</w:t>
        </w:r>
      </w:hyperlink>
      <w:r>
        <w:rPr>
          <w:i/>
        </w:rPr>
        <w:t xml:space="preserve"> - * Commodity analysts predict major spring volatility in food categories including beef, coffee, olive oil, citrus fruits, and sugar.</w:t>
      </w:r>
      <w:r>
        <w:t xml:space="preserve"> * Disruptions attributed to droughts, weather extremes, and import restrictions.</w:t>
      </w:r>
      <w:r>
        <w:rPr>
          <w:i/>
        </w:rPr>
        <w:t xml:space="preserve"> * Beef shortages expected to raise retail prices by over 5%. * Coffee prices affected by severe droughts in Brazil and Vietnam.</w:t>
      </w:r>
      <w:r>
        <w:t xml:space="preserve"> * Olive oil prices remain high due to droughts in Spain.</w:t>
      </w:r>
      <w:r>
        <w:rPr>
          <w:i/>
        </w:rPr>
        <w:t xml:space="preserve"> * Florida citrus industry weakened by disease and freezes, increasing import reliance.</w:t>
      </w:r>
      <w:r>
        <w:t xml:space="preserve"> * Global sugar market tight due to poor harvests and tariffs, raising prices.* * Consumers advised to diversify meal plans to mitigate price shocks. 162. </w:t>
      </w:r>
      <w:hyperlink r:id="rId152">
        <w:r>
          <w:rPr>
            <w:color w:val="0000EE"/>
            <w:u w:val="single"/>
          </w:rPr>
          <w:t>https://www.sevendaysvt.com/news/immigration-news/vermont-sugar-makers-are-tapping-migrant-workers-for-help/</w:t>
        </w:r>
      </w:hyperlink>
      <w:r>
        <w:t xml:space="preserve"> - * Vermont maple syrup producers expand production and seek migrant workers due to labour shortages. * The industry utilises H-2A and TN visas for seasonal and professional foreign workers. * Workers from Mexico and Jamaica support the industry, with some workers returning annually. * Labour challenges are linked to demographic shifts and increased production demands. * Industry representatives promote migrant labour as essential for industry growth.</w:t>
      </w:r>
      <w:r/>
    </w:p>
    <w:p>
      <w:r/>
      <w:r>
        <w:t xml:space="preserve">163. </w:t>
      </w:r>
      <w:hyperlink r:id="rId153">
        <w:r>
          <w:rPr>
            <w:color w:val="0000EE"/>
            <w:u w:val="single"/>
          </w:rPr>
          <w:t>https://25h.app/2026/03/25/%D8%AC%D9%88%D9%84%D8%AF%D9%85%D8%A7%D9%86-%D8%B3%D8%A7%D9%83%D8%B3-%D9%8A%D8%AD%D8%B0%D8%B1-%D8%A7%D8%B6%D8%B7%D8%B1%D8%A7%D8%A8%D8%A7%D8%AA-%D8%A5%D9%85%D8%AF%D8%A7%D8%AF%D8%A7%D8%AA-%D8%A7%D9%84/</w:t>
        </w:r>
      </w:hyperlink>
      <w:r>
        <w:t xml:space="preserve"> - * Goldman Sachs warns that potential disruptions in nitrogen fertiliser supplies through the Strait of Hormuz could reduce global grain harvests and alter farmers' crop plans. * The report highlights risks to agricultural production due to delays or inefficient use of fertilisers, prompting farmers to shift towards crops like soybeans. * Increased tensions in strategic maritime routes, especially the Strait of Hormuz, pose risks to food supply chains as approximately 20% of global oil and fertiliser shipments pass through it. * FAO data indicates upward trends in prices of essential grains like wheat and maize due to declining fertiliser stocks, with soybean markets seeking safer alternatives. * Continued disruptions or rising shipping costs could worsen the global food crisis and cause future price volatility. 164. </w:t>
      </w:r>
      <w:hyperlink r:id="rId154">
        <w:r>
          <w:rPr>
            <w:color w:val="0000EE"/>
            <w:u w:val="single"/>
          </w:rPr>
          <w:t>https://www.globalbankingandfinance.com/soaring-costs-prompt-french-farmers-reconsider-sowings/</w:t>
        </w:r>
      </w:hyperlink>
      <w:r>
        <w:t xml:space="preserve"> - * French farmers plan to switch from maize to sunflower due to rising input costs, such as fertiliser and energy.</w:t>
      </w:r>
      <w:r>
        <w:rPr>
          <w:i/>
        </w:rPr>
        <w:t xml:space="preserve"> * The shift is influenced by regional differences in fertiliser coverage, with more maize in the south.</w:t>
      </w:r>
      <w:r>
        <w:t xml:space="preserve"> * Farmers increased sunflower plantings in 2022 amid surging fertiliser and gas prices.</w:t>
      </w:r>
      <w:r>
        <w:rPr>
          <w:i/>
        </w:rPr>
        <w:t xml:space="preserve"> * Economic challenges may lead to reduced grain planting and increased fallow land in future seasons.</w:t>
      </w:r>
      <w:r>
        <w:t xml:space="preserve"> * The outlook is uncertain, with doubts about reintroducing cereal crop rotation by 2027.* 165. </w:t>
      </w:r>
      <w:hyperlink r:id="rId155">
        <w:r>
          <w:rPr>
            <w:color w:val="0000EE"/>
            <w:u w:val="single"/>
          </w:rPr>
          <w:t>https://www.brownfieldagnews.com/news/u-s-and-south-american-farmers-face-similar-pressures-as-input-costs-rise/</w:t>
        </w:r>
      </w:hyperlink>
      <w:r>
        <w:t xml:space="preserve"> - * A market analyst predicts similar effects from the Middle East conflict on U.S. and South American producers. * Fertilizer prices are rising in both regions. * South American farmers are in the planting season, with some locked-in costs. * Nitrogen for side-dress application may be volatile. * The main concern is potential tight supplies next year. * Brazilian corn planting is nearing completion. 166. </w:t>
      </w:r>
      <w:hyperlink r:id="rId156">
        <w:r>
          <w:rPr>
            <w:color w:val="0000EE"/>
            <w:u w:val="single"/>
          </w:rPr>
          <w:t>https://www.africanews.com/2026/03/25/food-security-concerns-mount-as-iran-war-hurts-fertilizer-trade/</w:t>
        </w:r>
      </w:hyperlink>
      <w:r>
        <w:t xml:space="preserve"> - • Rising costs of agricultural fertilisers due to tensions in the Middle East threaten food security in Africa. • Fertiliser prices increase as natural gas costs rise amid conflict involving Iran. • Countries in sub-Saharan Africa, such as Sudan, Somalia, Tanzania, and Mozambique, depend heavily on fertiliser imports through the Strait of Hormuz. • Farmers in Sudan face higher fertiliser prices, risking reduced planting and smaller harvests. • Experts warn of a cascading crisis affecting food prices, household incomes, and economies. 167. </w:t>
      </w:r>
      <w:hyperlink r:id="rId157">
        <w:r>
          <w:rPr>
            <w:color w:val="0000EE"/>
            <w:u w:val="single"/>
          </w:rPr>
          <w:t>https://dailycoffeenews.com/2026/03/25/bizarre-coffee-brings-more-good-mood-juice-to-georgia/</w:t>
        </w:r>
      </w:hyperlink>
      <w:r>
        <w:t xml:space="preserve"> - * Bizarre Coffee opened its third cafe in Roswell, Georgia, on February 2, 2023, expanding from smaller locations in Canton and Woodstock. * The 3,500-square-foot cafe features colourful decor, a variety of signature drinks, and a new cocktail menu. * The cafe offers coffee, alcohol, food, and experiences aimed at creating a positive mood. * The business sources coffee through importers and sells bags online and wholesale. * Plans include opening a fourth cafe in Acworth, Georgia. 168. </w:t>
      </w:r>
      <w:hyperlink r:id="rId158">
        <w:r>
          <w:rPr>
            <w:color w:val="0000EE"/>
            <w:u w:val="single"/>
          </w:rPr>
          <w:t>https://www.prnewswire.co.uk/news-releases/us-juice-market-is-projected-to-reach-usd-26-78-billion-by-2032--driven-by-demand-for-natural-beverages-and-strong-retail-distribution-vyansa-intelligence-302724687.html</w:t>
        </w:r>
      </w:hyperlink>
      <w:r>
        <w:t xml:space="preserve"> - * The US juice market was valued at USD 24.97 billion in 2025 and is projected to reach USD 26.78 billion by 2032, growing at a CAGR of around 1%. * Growth is driven by consumer demand for natural, 100% juice products and strong retail distribution channels. * The off-trade sales segment accounts for about 75% of the market, supported by supermarkets, convenience stores, and online platforms. * Major companies include Vita Coco Inc, Naked Juice Co, The Coca-Cola Company, and Tropicana Products Inc. * Industry moves include acquisitions of health-oriented brands like Poppi and relaunches of brands like Odwalla, indicating a shift towards functional and health-focused beverages. 169. </w:t>
      </w:r>
      <w:hyperlink r:id="rId159">
        <w:r>
          <w:rPr>
            <w:color w:val="0000EE"/>
            <w:u w:val="single"/>
          </w:rPr>
          <w:t>https://coffeehero.com.au/blogs/news/does-decaf-coffee-have-caffeine-complete-guide</w:t>
        </w:r>
      </w:hyperlink>
      <w:r>
        <w:t xml:space="preserve"> - * Decaf coffee contains 2 to 15mg of caffeine per 250ml cup, not completely caffeine-free. * Modern decaffeination methods such as Swiss Water and CO2 processes preserve flavour while removing about 99.9% of caffeine. * Decaf coffee shares many health benefits of regular coffee, minus the alertness effects. * Suitable for caffeine-sensitive individuals, pregnant women, and those with acid reflux or sleep issues. * Choosing decaf in Australia involves selecting beans with specified decaffeination methods, fresh roast dates, and quality green beans.</w:t>
      </w:r>
      <w:r/>
    </w:p>
    <w:p>
      <w:r/>
      <w:r>
        <w:t xml:space="preserve">170. </w:t>
      </w:r>
      <w:hyperlink r:id="rId160">
        <w:r>
          <w:rPr>
            <w:color w:val="0000EE"/>
            <w:u w:val="single"/>
          </w:rPr>
          <w:t>https://cargoinsights.co/india-restores-full-rodtep-benefits-for-exporters/</w:t>
        </w:r>
      </w:hyperlink>
      <w:r>
        <w:t xml:space="preserve"> - * The Indian government reverses a recent cut to RoDTEP incentive rates, effective from 23 March 2026. * Restored full rates and caps aim to support exporters amid rising freight costs and West Asia disruptions. * The scheme, notified in 2021, compensates exporters for embedded duties and taxes. * Benefits sectors including textiles, footwear, pharma, chemicals, leather, and agriculture. * About 40,000 to 45,000 containers are stranded, with freight surcharges rising three to five times in some trade lanes. 171. </w:t>
      </w:r>
      <w:hyperlink r:id="rId161">
        <w:r>
          <w:rPr>
            <w:color w:val="0000EE"/>
            <w:u w:val="single"/>
          </w:rPr>
          <w:t>https://www.theeastafrican.co.ke/tea/business-tech/shipping-lines-invoke-19th-century-rule-dock-at-nearest-ports-5402388</w:t>
        </w:r>
      </w:hyperlink>
      <w:r>
        <w:t xml:space="preserve"> - * Major shipping companies MSC, Maersk, CMA CGM, and Hapag-Lloyd invoke the Liberties Clause to reroute cargo due to Gulf trade lane disruptions caused by war risks. * The move allows carriers to discharge cargo at alternative ports, passing extra costs to shippers. * Disruption from US-Israel and Iran conflict has led to vessel rerouting, delays, and increased freight costs. * Over 3,200 vessels are stranded, affecting port operations and schedules. * The legal provision, rooted in 19th-century maritime law, grants flexibility under unsafe or impractical conditions. 172. </w:t>
      </w:r>
      <w:hyperlink r:id="rId162">
        <w:r>
          <w:rPr>
            <w:color w:val="0000EE"/>
            <w:u w:val="single"/>
          </w:rPr>
          <w:t>https://www.restaurantnewsresource.com/rising-food-costs-and-tight-supplies-leads-to-more-challenges-for-the-restaurant-industry</w:t>
        </w:r>
      </w:hyperlink>
      <w:r>
        <w:t xml:space="preserve"> - * Food costs in the US restaurant sector have increased by 34% compared to six years prior, driven by factors like avian flu and tariffs. * 2026 continues to see high food and labour costs, supply chain disruptions, and policy pressures, similar to 2025. * Restaurants have responded with menu price hikes, sourcing new suppliers, and reducing menu items. * Protein markets such as beef and pork remain constrained, with low inventories and disease risks likely maintaining elevated prices through 2027. * Supplies of dairy, grains, and soft commodities like coffee are expected to remain abundant or decline slightly, with coffee markets susceptible to volatility due to tight global supplies. * Trade policies, including pending USMCA reviews and tariffs, may further impact pricing and supply chain operations. * Industry analysts forecast ongoing operating pressures driven by commodity supply constraints and global trade policies. 173. </w:t>
      </w:r>
      <w:hyperlink r:id="rId163">
        <w:r>
          <w:rPr>
            <w:color w:val="0000EE"/>
            <w:u w:val="single"/>
          </w:rPr>
          <w:t>https://www.indiavision.com/business/its-not-just-oil-and-gas-the-strait-of-hormuz-blockage-is-rattling-another-vital-commodity/600795/</w:t>
        </w:r>
      </w:hyperlink>
      <w:r>
        <w:t xml:space="preserve"> - * The escalating tensions in the Strait of Hormuz impact not only oil and gas but also other commodities.</w:t>
      </w:r>
      <w:r>
        <w:rPr>
          <w:i/>
        </w:rPr>
        <w:t xml:space="preserve"> These tensions could disrupt global supply chains, affecting raw materials, manufactured goods, and agricultural products.</w:t>
      </w:r>
      <w:r>
        <w:t xml:space="preserve"> Industry leaders and analysts express concern over potential systemic risks and wider economic consequences.</w:t>
      </w:r>
      <w:r>
        <w:rPr>
          <w:i/>
        </w:rPr>
        <w:t xml:space="preserve"> The situation is prompting countries and companies to assess supply chain vulnerabilities and contingency plans.</w:t>
      </w:r>
      <w:r>
        <w:t xml:space="preserve"> Disruption in the waterway could lead to increased costs, delays, and higher prices for consumers worldwide. 174. </w:t>
      </w:r>
      <w:hyperlink r:id="rId164">
        <w:r>
          <w:rPr>
            <w:color w:val="0000EE"/>
            <w:u w:val="single"/>
          </w:rPr>
          <w:t>https://www.foodbusinessmea.com/kakuzi-swings-to-us3m-profit-on-diversification-domestic-sales-as-avocado-macadamia-rebound/</w:t>
        </w:r>
      </w:hyperlink>
      <w:r>
        <w:t xml:space="preserve"> - * Kakuzi Plc reports a Ksh 387.5 million (approx. US$3 million) after-tax profit, driven by diversification and domestic sales. * Total revenues reach Ksh 5.4 billion (approx. US$41.9 million), with a pre-tax profit of Ksh 568 million (approx. US$4.4 million). * Export operations impacted by shipping instability, particularly on the Red Sea route. * Domestic market sales exceed Ksh 50 million (US$388,000), including products like macadamia nuts, oil, avocados, blueberries, and tea. * Avocado profits increase 96% to US$5.5 million despite export disruptions. * Exported 525 containers in 2025, with European prices under pressure from South American competitors. * Macadamia operations profit rise to Ksh 365 million (US$2.8 million); demand recovery noted. * Blueberry market turns profitable with a Ksh 5 million (US$38,800) profit, volumes up. * Company explores markets in China and India for mitigation, but Europe remains significant. 175. </w:t>
      </w:r>
      <w:hyperlink r:id="rId165">
        <w:r>
          <w:rPr>
            <w:color w:val="0000EE"/>
            <w:u w:val="single"/>
          </w:rPr>
          <w:t>https://www.foodbusinessmea.com/eu-pest-rules-logistics-costs-challenge-senegal-mango-season/</w:t>
        </w:r>
      </w:hyperlink>
      <w:r>
        <w:t xml:space="preserve"> - * Senegalese mango exporters prepare for the season amid EU pest control requirements and rising logistics costs. * EU warnings in February demand reduction of fruit flies; non-compliance risks export bans. * Senegal implements preventive measures, including an early-warning system, to ensure pest control. * Mali’s exclusion from the EU market presents opportunities for Senegalese exports. * Logistics risks related to global energy prices threaten to increase supply chain costs. * Senegal’s mango season begins in late May, with conditions expected to be favourable. * The season’s success depends on regulatory compliance and logistics stability, impacting market access. 176. </w:t>
      </w:r>
      <w:hyperlink r:id="rId166">
        <w:r>
          <w:rPr>
            <w:color w:val="0000EE"/>
            <w:u w:val="single"/>
          </w:rPr>
          <w:t>https://www.seanews.com.tr/article/port-of-oakland-cargo-volume-drops-in-february-mn6894e4</w:t>
        </w:r>
      </w:hyperlink>
      <w:r>
        <w:t xml:space="preserve"> - - The Port of Oakland processed 163,254 TEU in February 2026, a decrease from January and the previous year. - Vessel calls declined from 86 in January to 72 in February, influenced by planned blank sailings during Lunar New Year. - Exports outpaced imports, with 86,796 TEU exported versus 76,458 TEU imported. - Import volumes decreased by 19.6% year-on-year; exports fell by 9.5%, indicating resilience in exports. - The decline is linked to holiday-related factory closures and vessel scheduling adjustments. 177. </w:t>
      </w:r>
      <w:hyperlink r:id="rId167">
        <w:r>
          <w:rPr>
            <w:color w:val="0000EE"/>
            <w:u w:val="single"/>
          </w:rPr>
          <w:t>https://www.hortidaily.com/article/9823332/risk-surcharges-are-suffocating-us/</w:t>
        </w:r>
      </w:hyperlink>
      <w:r>
        <w:t xml:space="preserve"> - * The war in the Middle East is causing disruptions to sea and air routes, lifting transportation and energy costs, and leading to export bans. * Egyptian exporters face significantly higher shipping costs, with container prices rising to $9,000 to Jebel Ali and $5,000 to India. * The US dollar has appreciated nearly 10% against the Egyptian pound, increasing costs for exporters paying in USD. * Local Egyptian produce prices have risen, with potatoes, tomatoes, peppers, and beans experiencing substantial increases. * Demand for Egyptian produce in Europe is weak, while Gulf demand remains strong amid high shipping costs. * The situation affects in-season products like potatoes, onions, carrots, and oranges. 178. </w:t>
      </w:r>
      <w:hyperlink r:id="rId153">
        <w:r>
          <w:rPr>
            <w:color w:val="0000EE"/>
            <w:u w:val="single"/>
          </w:rPr>
          <w:t>https://25h.app/2026/03/25/%D8%AC%D9%88%D9%84%D8%AF%D9%85%D8%A7%D9%86-%D8%B3%D8%A7%D9%83%D8%B3-%D9%8A%D8%AD%D8%B0%D8%B1-%D8%A7%D8%B6%D8%B7%D8%B1%D8%A7%D8%A8%D8%A7%D8%AA-%D8%A5%D9%85%D8%AF%D8%A7%D8%AF%D8%A7%D8%AA-%D8%A7%D9%84/</w:t>
        </w:r>
      </w:hyperlink>
      <w:r>
        <w:t xml:space="preserve"> - * Goldman Sachs warns that potential disruptions in nitrogen fertiliser supplies through the Strait of Hormuz could reduce global grain yields and alter farming plans. * The report highlights that fertiliser shortages could lead to decreased agricultural output and shift farmers towards crops like soybeans. * Increasing tensions in the Strait of Hormuz, a key route for oil and fertiliser shipments, heighten risks to agricultural supply chains. * FAO data indicates that prices of key grains such as wheat and maize are rising due to declining fertiliser stocks. * Experts warn ongoing supply disruptions or rising shipping costs could exacerbate the global food crisis. 179. </w:t>
      </w:r>
      <w:hyperlink r:id="rId162">
        <w:r>
          <w:rPr>
            <w:color w:val="0000EE"/>
            <w:u w:val="single"/>
          </w:rPr>
          <w:t>https://www.restaurantnewsresource.com/rising-food-costs-and-tight-supplies-leads-to-more-challenges-for-the-restaurant-industry</w:t>
        </w:r>
      </w:hyperlink>
      <w:r>
        <w:t xml:space="preserve"> - * Food costs in the U.S. restaurant industry have increased by 34% compared to pre-pandemic levels, driven by avian flu, tariffs, and labour market strains. * The industry faces continued pressure from supply chain disruptions, disease risks, and policy-driven costs, with many operators increasing prices or reducing menu items. * Protein markets, including beef, pork, and poultry, remain constrained due to low inventories and disease threats, influencing food prices. * Dairy and grain markets show mixed signs, with supplies for milk, cheese, corn, and wheat remaining plentiful, but volatility continues in coffee prices due to tight global supplies. * Industry stakeholders closely monitor upcoming trade negotiations affecting supply and costs. 180. </w:t>
      </w:r>
      <w:hyperlink r:id="rId168">
        <w:r>
          <w:rPr>
            <w:color w:val="0000EE"/>
            <w:u w:val="single"/>
          </w:rPr>
          <w:t>https://www.producer.com/am-market-reports/am-market-report-march-25-2026/</w:t>
        </w:r>
      </w:hyperlink>
      <w:r>
        <w:t xml:space="preserve"> - * Grain futures, including canola, soybeans, corn, and wheat, are experiencing price fluctuations amid market reactions to geopolitical tensions and climate influences. * Iran's conflict, US military deployments, and potential ceasefire negotiations are affecting energy markets, notably crude oil, which impacts vegetable oil prices. * Global food production at risk due to disruptions in oil and fertiliser supplies passing through the Strait of Hormuz, affecting fertiliser components vital for agriculture. * Canadian farmland values increased generally in 2025, with Manitoba leading; Canada's feed grain markets remain supported despite geopolitical tensions. * US biofuel policies are unaffected by the Iran conflict, with upcoming mandatory blending volume announcements supporting demand forecasts. 181. </w:t>
      </w:r>
      <w:hyperlink r:id="rId151">
        <w:r>
          <w:rPr>
            <w:color w:val="0000EE"/>
            <w:u w:val="single"/>
          </w:rPr>
          <w:t>https://www.grocerycouponguide.com/articles/analysts-warn-certain-food-categories-could-see-spring-volatility/</w:t>
        </w:r>
      </w:hyperlink>
      <w:r>
        <w:t xml:space="preserve"> - * Global weather events, including droughts and unseasonal heat waves, are causing supply issues in major food sectors. * Specific food categories affected are beef, coffee, olive oil, citrus fruits, and sugar. * Beef shortages are driven by drought impacts on cattle herds, with prices predicted to increase by 5% or more. * Coffee production from Brazil and Vietnam suffers from drought and heat, leading to higher costs. * Olive oil prices remain high due to droughts in Spain affecting supply. * Citrus harvests are limited due to disease and freeze damage, increasing import reliance. * Import restrictions and poor harvests in India and Thailand are elevating sugar costs. * Consumers are advised to diversify meal plans and substitute ingredients to manage costs. 182. </w:t>
      </w:r>
      <w:hyperlink r:id="rId169">
        <w:r>
          <w:rPr>
            <w:color w:val="0000EE"/>
            <w:u w:val="single"/>
          </w:rPr>
          <w:t>https://www.agdaily.com/news/farmers-mostly-plan-to-use-bridge-payments-for-debt-reduction/</w:t>
        </w:r>
      </w:hyperlink>
      <w:r>
        <w:t xml:space="preserve"> - * Nearly half of American farmers intend to use federal assistance from the Farmer Bridge Assistance Program to pay down debt. * The programme provides $11 billion in one-time payments to row crop producers facing trade disruptions and rising costs. * The programme's enrolment opened on February 23 and runs through April 17, 2026. * Recent credit data indicates increased loan demand and weak repayment conditions in the farm sector, especially in the Seventh Federal Reserve District. * The article discusses economic pressures on farmers and the programme's role in supporting farm finances. 183. </w:t>
      </w:r>
      <w:hyperlink r:id="rId170">
        <w:r>
          <w:rPr>
            <w:color w:val="0000EE"/>
            <w:u w:val="single"/>
          </w:rPr>
          <w:t>https://www.canadiancattlemen.ca/daily/hormuz-driven-fertilizer-shortage-could-raise-grain-prices-goldman-sachs-says/</w:t>
        </w:r>
      </w:hyperlink>
      <w:r>
        <w:t xml:space="preserve"> - * Disruptions to nitrogen fertilizer supply through the Strait of Hormuz could reduce global grain yields and influence planting decisions, according to Goldman Sachs. * Fertilizer shortages may lead to lower grain output and encourage planting less fertiliser-intensive crops, specifically in response to supply disruptions. * US spring planting faces challenges as fertilizer supplies are below typical levels, affecting up to 50% of urea imports. * Fertilizer prices have increased around 40% since the Middle East conflict began, raising costs for grain producers. * Disruptions could tighten supply and increase costs globally, with limited capacity outside the Middle East, especially in Russia and China. * European, Australian, and Southern Hemisphere demand for US grain exports may increase as fertilizer shipment delays persist. 184. </w:t>
      </w:r>
      <w:hyperlink r:id="rId162">
        <w:r>
          <w:rPr>
            <w:color w:val="0000EE"/>
            <w:u w:val="single"/>
          </w:rPr>
          <w:t>https://www.restaurantnewsresource.com/rising-food-costs-and-tight-supplies-leads-to-more-challenges-for-the-restaurant-industry</w:t>
        </w:r>
      </w:hyperlink>
      <w:r>
        <w:t xml:space="preserve"> - * Food costs in the US restaurant industry increased by 34% compared to pre-pandemic levels, driven by avian flu outbreaks and tariffs. * Labour costs also rose by 39%, amid a tightening labour market and immigration enforcement. * Operators have responded by raising menu prices, sourcing new suppliers, and reducing menu items. * Food price pressure is expected to continue in 2026, especially in protein markets such as beef, pork, and poultry. * Market outlook suggests constrained supplies, disease risks, and global market volatility impacting costs and supply chains. 185. </w:t>
      </w:r>
      <w:hyperlink r:id="rId171">
        <w:r>
          <w:rPr>
            <w:color w:val="0000EE"/>
            <w:u w:val="single"/>
          </w:rPr>
          <w:t>https://www.independent.co.uk/news/uk/politics/iran-trump-war-food-prices-inflation-nfu-farmers-supermarkets-b2939345.html</w:t>
        </w:r>
      </w:hyperlink>
      <w:r>
        <w:t xml:space="preserve"> - * The Middle East crisis is expected to cause a surge in global food prices, potentially the largest since Ukraine conflict. * NFU chairman Tom Bradshaw linked the conflict to inflationary pressures and warned UK shelves may go empty. * Rising energy, fuel, and fertiliser costs are threatening UK fruit and vegetable production. * Fruit and vegetable growers consider halting production if costs remain high, risking reduced supply. * Industry leaders and politicians, including Sir Keir Starmer, call for government action to support farmers and regulate energy prices.</w:t>
      </w:r>
      <w:r/>
    </w:p>
    <w:p>
      <w:r/>
      <w:r>
        <w:t xml:space="preserve">186. </w:t>
      </w:r>
      <w:hyperlink r:id="rId172">
        <w:r>
          <w:rPr>
            <w:color w:val="0000EE"/>
            <w:u w:val="single"/>
          </w:rPr>
          <w:t>https://food.ndtv.com/food-drinks/this-viral-coconut-coffee-blends-electrolytes-in-for-a-summer-fitness-upgrade-11264947#publisher=newsstand</w:t>
        </w:r>
      </w:hyperlink>
      <w:r>
        <w:t xml:space="preserve"> - * Coconut water coffee, a layered drink of coconut water and coffee, is gaining popularity as a hydrating and energising beverage. * It is made by pouring coconut water into a glass, adding ice, and topping with fresh coffee. * The drink hydrates with electrolytes from coconut water and boosts focus with caffeine. * It is low in calories and supports hydration, ideal for morning routines and fitness enthusiasts. * The taste is described as light, refreshing, with nutty and salty notes, delivering a smooth, cooling experience. * Alternative variations include adding lime or making cold brew with coconut water. * The drink is promoted as easy to prepare and beneficial for health compared to traditional iced coffee. 187. </w:t>
      </w:r>
      <w:hyperlink r:id="rId173">
        <w:r>
          <w:rPr>
            <w:color w:val="0000EE"/>
            <w:u w:val="single"/>
          </w:rPr>
          <w:t>https://barmagazine.co.uk/matcha-made-easy-with-monin/</w:t>
        </w:r>
      </w:hyperlink>
      <w:r>
        <w:t xml:space="preserve"> - * Monin introduces a new Matcha Green Tea concentrate designed to meet increasing consumer demand for matcha-based drinks. * The global matcha market is valued at $3.15 billion and expected to grow by 8.7% YoY until 2030. * The product aims to make ceremonial-grade matcha accessible, reducing preparation time. * Matcha remains the fastest-growing tea beverage in premium coffee shops, with a social media trend reaching 5.8 billion views on TikTok. * The functional benefits of matcha, such as health and energy enhancement, drive its popularity, with 68% of consumers viewing matcha as healthy. 188. </w:t>
      </w:r>
      <w:hyperlink r:id="rId174">
        <w:r>
          <w:rPr>
            <w:color w:val="0000EE"/>
            <w:u w:val="single"/>
          </w:rPr>
          <w:t>https://businessjournaldaily.com/tariff-disruptions-trigger-major-supply-chain-reset-survey-finds/</w:t>
        </w:r>
      </w:hyperlink>
      <w:r>
        <w:t xml:space="preserve"> - * A survey by STG Logistics reports tariff disruptions in 2025 caused widespread supply chain adjustments in the US. * 85.6% of importers front-loaded shipments to avoid tariffs. * 52.3% successfully avoided higher tariffs, while 43.7% experienced improved product availability. * 42.3% faced increased storage costs, and 43.7% reported working capital strain. * 79% shifted sourcing from China to Southeast Asia and India. * Over 40% used bonded warehouses or FTZs to mitigate tariffs. * Companies shifted contracts towards flexibility, with 31.2% securing flexible terms. * Logistics networks became more agile, with shifts to intermodal transport and port diversification. * Future strategies include further sourcing diversification, analytics, and inventory buffers. 189. </w:t>
      </w:r>
      <w:hyperlink r:id="rId175">
        <w:r>
          <w:rPr>
            <w:color w:val="0000EE"/>
            <w:u w:val="single"/>
          </w:rPr>
          <w:t>https://www.haberler.com/guncel/vietnam-in-pirinc-ihracati-gerginlikler-nedeniyle-zora-girdi-19687439-haberi/</w:t>
        </w:r>
      </w:hyperlink>
      <w:r>
        <w:t xml:space="preserve"> - * Vietnam's rice exports slowed due to Middle East tensions increasing transportation costs and delays, as reported on 25 March.</w:t>
      </w:r>
      <w:r>
        <w:rPr>
          <w:i/>
        </w:rPr>
        <w:t xml:space="preserve"> Transport and insurance costs rose, with delivery delays of 10-15 days and inland shipping costs increasing by approximately 0.8-1.2 USD.</w:t>
      </w:r>
      <w:r>
        <w:t xml:space="preserve"> Exporters face container shortages and route changes, leading to renegotiations, delays, or suspension of new orders.</w:t>
      </w:r>
      <w:r>
        <w:rPr>
          <w:i/>
        </w:rPr>
        <w:t xml:space="preserve"> Vietnam aims for a rice production of about 45.6 million tonnes in 2026, with 7.73 million tonnes export target.</w:t>
      </w:r>
      <w:r>
        <w:t xml:space="preserve"> The report highlights supply chain disruptions affecting Vietnam's rice export trade. 190. </w:t>
      </w:r>
      <w:hyperlink r:id="rId176">
        <w:r>
          <w:rPr>
            <w:color w:val="0000EE"/>
            <w:u w:val="single"/>
          </w:rPr>
          <w:t>https://www.foodbusinessmea.com/world-bank-commits-us75m-to-rehabilitate-ghana-cocoa-farms-and-boost-productivity/</w:t>
        </w:r>
      </w:hyperlink>
      <w:r>
        <w:t xml:space="preserve"> - * The World Bank has allocated approximately $75 million for a cocoa rehabilitation programme in Ghana. * The initiative aims to restore about 25,000 hectares of cocoa farms affected by disease. * The programme supports efforts to improve yields, farmer incomes, and sustainability. * It includes replacing diseased trees with high-yielding, disease-resistant varieties and promoting farm management. * The project also involves diversifying income through seedlings for crops like cashew and trials of drought-resistant crop varieties. * Ghana's cocoa sector faces challenges such as swollen shoot disease and climate variability, with projected output of over 650,000 tons in 2025/26. 191. </w:t>
      </w:r>
      <w:hyperlink r:id="rId177">
        <w:r>
          <w:rPr>
            <w:color w:val="0000EE"/>
            <w:u w:val="single"/>
          </w:rPr>
          <w:t>https://www.moneyweb.co.za/news-fast-news/nations-race-to-secure-enough-fertiliser-and-prevent-food-crisis/</w:t>
        </w:r>
      </w:hyperlink>
      <w:r>
        <w:t xml:space="preserve"> - * Governments scramble to secure crop nutrient supplies ahead of spring planting due to the Middle East war and supply disruptions. * Fertiliser prices, including urea and phosphate, surge amid regional supply constraints and sanctions. * Major exporters China and Russia restrict sales; the US eases some shipping restrictions. * India sources fertiliser from China; other countries increase regional and alternative supplies. * The conflict’s prolongation threatens global food security, especially in Africa and South Asia. 192. </w:t>
      </w:r>
      <w:hyperlink r:id="rId178">
        <w:r>
          <w:rPr>
            <w:color w:val="0000EE"/>
            <w:u w:val="single"/>
          </w:rPr>
          <w:t>https://afnews.com.br/cafe-cepea-alta-do-diesel-preocupa-cafeicultor-com-proximidade-da-colheita/</w:t>
        </w:r>
      </w:hyperlink>
      <w:r>
        <w:t xml:space="preserve"> - * The conflict in the Middle East has impacted Brazilian oil derivative markets, leading to higher production costs in coffee cultivation. * The increase in diesel prices is a primary concern as the 2026/27 harvest approaches, especially with more mechanised harvesting. * In March, diesel prices rose by up to 23% in Minas Gerais, 20% in São Paulo, and 12% in Espírito Santo, according to ANP. * Researchers estimate that ongoing fuel price increases could raise harvesting costs by approximately 15%, impacting overall activity expenses. * The price increase affects the cost of harvesting, not necessarily the final coffee prices. 193. </w:t>
      </w:r>
      <w:hyperlink r:id="rId179">
        <w:r>
          <w:rPr>
            <w:color w:val="0000EE"/>
            <w:u w:val="single"/>
          </w:rPr>
          <w:t>https://peakoil.com/generalideas/foods-fossil-reckoning-energy-crises-are-the-new-normal-and-food-is-next</w:t>
        </w:r>
      </w:hyperlink>
      <w:r>
        <w:t xml:space="preserve"> - * The article describes multiple energy-related shocks, including Iran-US conflict and geopolitical crises, impacting food production costs. * Fertilizer prices surged due to the Strait of Hormuz closure, risking global planting activities. * It discusses the pattern of energy crises affecting food security over seven years. * Highlights the dependency of food systems on fossil fuel inputs, especially nitrogen fertilizer derived from natural gas. * Emphasises the geographic concentration of fertiliser exports and the impact on global food supply and prices. 194. </w:t>
      </w:r>
      <w:hyperlink r:id="rId180">
        <w:r>
          <w:rPr>
            <w:color w:val="0000EE"/>
            <w:u w:val="single"/>
          </w:rPr>
          <w:t>https://www.indiatoday.in/india/story/iran-war-has-a-cost-and-indian-consumers-are-paying-it-too-2886884-2026-03-25?utm_source=rss</w:t>
        </w:r>
      </w:hyperlink>
      <w:r>
        <w:t xml:space="preserve"> - * The Iran war's economic impact has led to rising prices of energy, import-dependent goods, and construction materials in India. * The analysis tracks increases in costs for electronics, groceries, kitchen appliances, and building materials via Amazon and Google Flights. * Higher crude oil prices, supply chain disruptions, and energy stress contribute to inflation in imported dry fruits, laptops, bottled water, and construction supplies. * Airfare prices on both domestic and international routes have surged due to fuel cost expectations and geopolitical risks. * The timing and pattern indicate anticipatory and reactive pricing by airlines and traders amidst ongoing geopolitical tensions. 195. </w:t>
      </w:r>
      <w:hyperlink r:id="rId181">
        <w:r>
          <w:rPr>
            <w:color w:val="0000EE"/>
            <w:u w:val="single"/>
          </w:rPr>
          <w:t>https://www.foodbusinessmea.com/chobani-to-invest-us567m-in-michigan-plant-to-expand-la-colombe-rtd-coffee-production/</w:t>
        </w:r>
      </w:hyperlink>
      <w:r>
        <w:t xml:space="preserve"> - * Chobani announced a US$567 million investment to expand La Colombe manufacturing in Norton Shores, Michigan, to meet rising demand for RTD lattes. * The expansion will add 200,000 sq ft of production space and create nearly 340 jobs. * La Colombe's RTD coffee demand has increased by 32% year-over-year with products lower in sugar and high in nutrition. * Chobani's recent investments include US$1.7 billion across multiple facilities in 2025. * The global RTD coffee market is projected to reach US$11 billion by 2031. 196. </w:t>
      </w:r>
      <w:hyperlink r:id="rId182">
        <w:r>
          <w:rPr>
            <w:color w:val="0000EE"/>
            <w:u w:val="single"/>
          </w:rPr>
          <w:t>https://www.openpr.com/news/4439812/sugar-reduction-market-to-grow-at-5-2-cagr-leading-companies</w:t>
        </w:r>
      </w:hyperlink>
      <w:r>
        <w:t xml:space="preserve"> - * The global sugar reduction market was valued at USD 11,198.23 million in 2021 with a forecasted growth at 5.2% CAGR during 2024–2031. * Key developments include technological advancements in enzymatic and fermentation-based technologies in the US and Japan, and the reformulation of low-sugar foods in the US. * Major companies such as ADM, Cargill Inc., Danisco A/S, and others are advancing natural and synthetic sweetener solutions. * North America, Europe, and Asia Pacific are key regions, influenced by health concerns, regulatory policies, and rising consumer demand for natural ingredients. 197. </w:t>
      </w:r>
      <w:hyperlink r:id="rId183">
        <w:r>
          <w:rPr>
            <w:color w:val="0000EE"/>
            <w:u w:val="single"/>
          </w:rPr>
          <w:t>https://www.finedayradio.com/news/u-s-srn-news/exclusive-us-ramps-up-fuel-exports-to-cubas-private-sector/</w:t>
        </w:r>
      </w:hyperlink>
      <w:r>
        <w:t xml:space="preserve"> - - US suppliers have shipped approximately 30,000 barrels of fuel to Cuba’s private sector in 2023, suggesting an easing of restrictions for private businesses. - The shipments are part of a broader Trump administration policy to favour private Cuban companies over state-owned enterprises. - Since early February, fuel has begun flowing into private businesses, including wholesalers and grocers, despite a US blockade on Venezuelan oil supplies to Cuba. - Since January, 61 container ships have discharged products including fuel in Cuba, primarily at the port of Mariel. - US-originated fuel shipments primarily come from U.S. Gulf Coast ports, with private companies implementing strict controls over usage and resale. 198. </w:t>
      </w:r>
      <w:hyperlink r:id="rId184">
        <w:r>
          <w:rPr>
            <w:color w:val="0000EE"/>
            <w:u w:val="single"/>
          </w:rPr>
          <w:t>https://freshcup.com/wholesale-relationships-are-strained-under-increasing-green-coffee-costs-13-roasters-told-us-how-theyre-adapting/</w:t>
        </w:r>
      </w:hyperlink>
      <w:r>
        <w:t xml:space="preserve"> - * Green coffee prices increased sharply in 2024 and 2025, influenced by climate disruptions, inventories, and tariffs. * Roasters in the US have mostly delayed raising wholesale prices, with median increases around 15%. * Many roasters have absorbed costs through lower margins and strategic inventory investments. * Communication with wholesale partners has focused on transparency, using education, videos, newsletters, and in-person updates. * Most wholesale accounts remain stable despite increased green coffee costs, with some minor customer loss. * Uncertainty remains about continued elevated prices through 2026. 199. </w:t>
      </w:r>
      <w:hyperlink r:id="rId185">
        <w:r>
          <w:rPr>
            <w:color w:val="0000EE"/>
            <w:u w:val="single"/>
          </w:rPr>
          <w:t>https://newtalk.tw/news/view/2026-03-25/1026252</w:t>
        </w:r>
      </w:hyperlink>
      <w:r>
        <w:t xml:space="preserve"> - * Middle East geopolitical tensions increase as Iran blocks Hormuz Strait, disrupting global oil supply chain. * Asia countries like Taiwan (60%), Japan (73%), South Korea (70%), India (42%), and China (40-45%) show high dependency. * US dependency is only about 2-5%, with limited impact. * Daily oil transit decreased from 40 ships (2 million barrels) to about 0.5 million barrels post-blockade. * Oil producers are activating alternative routes, yet supply gaps remain. * Taiwan's oil reserves can sustain about 100 days; other countries like India and China have larger reserves. * Energy outlook indicates potential recovery of Iranian exports by year's end, with US boosting oil production. 200. </w:t>
      </w:r>
      <w:hyperlink r:id="rId186">
        <w:r>
          <w:rPr>
            <w:color w:val="0000EE"/>
            <w:u w:val="single"/>
          </w:rPr>
          <w:t>https://www.foodbusinessmea.com/brazilian-beef-exports-reach-record-volume-in-february-2026-secretariat-of-foreign-trade/</w:t>
        </w:r>
      </w:hyperlink>
      <w:r>
        <w:t xml:space="preserve"> - ['</w:t>
      </w:r>
      <w:r>
        <w:rPr>
          <w:i/>
        </w:rPr>
        <w:t xml:space="preserve"> Brazilian beef exports in February 2026 totalled 267,319 tons, earning US$1.44 billion, according to data from the Secretariat of Foreign Trade (Secex).', '</w:t>
      </w:r>
      <w:r>
        <w:t xml:space="preserve"> Exports increased 21.6% in volume and 38.2% in revenue compared to February 2025; February 2026 slightly surpassed January 2026 figures.', '</w:t>
      </w:r>
      <w:r>
        <w:rPr>
          <w:i/>
        </w:rPr>
        <w:t xml:space="preserve"> In two months, Brazil exported 531,298 tons worth US$2.84 billion, up 23.8% in volume and 39.2% in value from the previous year.', '</w:t>
      </w:r>
      <w:r>
        <w:t xml:space="preserve"> China remains the largest export destination, importing 106,702 tons, with significant growth in shipments to Russia, Mexico, Chile, and the EU.', '</w:t>
      </w:r>
      <w:r>
        <w:rPr>
          <w:i/>
        </w:rPr>
        <w:t xml:space="preserve"> Dependence on China constitutes 56% of Brazil’s beef exports; data discrepancy exists between Chinese imports and Brazilian export figures due to timing differences.'] 201. </w:t>
      </w:r>
      <w:hyperlink r:id="rId187">
        <w:r>
          <w:rPr>
            <w:color w:val="0000EE"/>
            <w:u w:val="single"/>
          </w:rPr>
          <w:t>https://knnindia.co.in/news/newsdetails/msme/cii-calls-for-govt-support-as-west-asia-crisis-weighs-on-msmes</w:t>
        </w:r>
      </w:hyperlink>
      <w:r>
        <w:rPr>
          <w:i/>
        </w:rPr>
        <w:t xml:space="preserve"> - * The Confederation of Indian Industry (CII) calls for targeted support to MSMEs due to disruptions linked to the West Asia crisis. * Challenges include longer shipping routes, transit delays, and increased freight costs, impacting export and production. * CII suggests measures like warehousing support and simplified customs to mitigate disruptions. * Key sectors such as chemicals, metals, and ceramics face risks of operational shutdowns due to supply shortages. * Volatility in raw material prices and shipment delays threaten MSME financial sustainability and export commitments. 202. </w:t>
      </w:r>
      <w:hyperlink r:id="rId177">
        <w:r>
          <w:rPr>
            <w:color w:val="0000EE"/>
            <w:u w:val="single"/>
          </w:rPr>
          <w:t>https://www.moneyweb.co.za/news-fast-news/nations-race-to-secure-enough-fertiliser-and-prevent-food-crisis/</w:t>
        </w:r>
      </w:hyperlink>
      <w:r>
        <w:rPr>
          <w:i/>
        </w:rPr>
        <w:t xml:space="preserve"> - </w:t>
      </w:r>
      <w:r>
        <w:t>Governments are accelerating efforts to secure fertiliser supplies ahead of spring planting due to disruptions caused by the Middle East conflict.</w:t>
      </w:r>
      <w:r>
        <w:rPr>
          <w:i/>
        </w:rPr>
      </w:r>
      <w:r>
        <w:t>Fertiliser prices, especially urea, have surged as shipments from the Persian Gulf are halted, impacting global crop nutrient flows.</w:t>
      </w:r>
      <w:r>
        <w:rPr>
          <w:i/>
        </w:rPr>
      </w:r>
      <w:r>
        <w:t>Major exporters China and Russia are limiting exports; the US is loosening shipping restrictions to support domestic needs.</w:t>
      </w:r>
      <w:r>
        <w:rPr>
          <w:i/>
        </w:rPr>
      </w:r>
      <w:r>
        <w:t>India is seeking additional fertiliser supplies amid shortages, with some plants shutting down due to gas scarcity.</w:t>
      </w:r>
      <w:r>
        <w:rPr>
          <w:i/>
        </w:rPr>
      </w:r>
      <w:r>
        <w:t xml:space="preserve">The conflict potentially threatens global food security, especially in sub-Saharan Africa and South Asia, with risks of rising food prices and hunger.* 203. </w:t>
      </w:r>
      <w:hyperlink r:id="rId188">
        <w:r>
          <w:rPr>
            <w:color w:val="0000EE"/>
            <w:u w:val="single"/>
          </w:rPr>
          <w:t>https://www.hospitalitynet.org/news/4131612/globaldata-reveals-most-exposed-countries-and-key-damage-channels-as-recession-risk-rises-from-hormuz-disruption</w:t>
        </w:r>
      </w:hyperlink>
      <w:r>
        <w:t xml:space="preserve"> - * GlobalData analysis indicates Iran, Israel, Egypt, and Asian energy importers are most vulnerable to economic contraction and inflation from Middle East disruptions. * The US–Israel–Iran conflict is disrupting energy and logistics markets, with constrained Strait of Hormuz and elevated shipping threats. * Disruptions are affecting shipping routes, increasing costs, delays, and insurance premiums, impacting supply chains. * Elevated insurance premiums for vessels and cargo are raising trade costs, risking reduced shipping capacity and rerouting. * Countries like Iran and Israel face severe downside growth risks, with potential for inflation and trade disruptions across energy importers such as Egypt, India, Japan, and South Korea. 204. </w:t>
      </w:r>
      <w:hyperlink r:id="rId189">
        <w:r>
          <w:rPr>
            <w:color w:val="0000EE"/>
            <w:u w:val="single"/>
          </w:rPr>
          <w:t>https://losangelesweeklytimes.com/fertilizer-prices-surge-amid-iran-war-sparking-food-security-warnings/</w:t>
        </w:r>
      </w:hyperlink>
      <w:r>
        <w:t xml:space="preserve"> - * The Iran war disrupts supply chains for essential fertilisers, causing price spikes. * The Strait of Hormuz disruptions halt around 30% of global fertiliser exports, mainly nitrogen-based from the Middle East. * Fertilizer prices, including urea, have increased by up to 50% since the war began. * The crisis raises concerns over reduced crop yields and food security, especially in vulnerable countries. * Exports from countries like Saudi Arabia, Iran, Qatar, and others are affected, impacting global supply.</w:t>
      </w:r>
      <w:r/>
    </w:p>
    <w:p>
      <w:r/>
      <w:r>
        <w:t xml:space="preserve">205. </w:t>
      </w:r>
      <w:hyperlink r:id="rId184">
        <w:r>
          <w:rPr>
            <w:color w:val="0000EE"/>
            <w:u w:val="single"/>
          </w:rPr>
          <w:t>https://freshcup.com/wholesale-relationships-are-strained-under-increasing-green-coffee-costs-13-roasters-told-us-how-theyre-adapting/</w:t>
        </w:r>
      </w:hyperlink>
      <w:r>
        <w:t xml:space="preserve"> - * Green coffee prices increased sharply in 2024, continued into 2025, and remained high into 2026 due to climate disruptions, low inventories, and tariffs. * Roasters delayed passing costs to wholesale partners, with some raising prices by up to 40% and a median of 15%. * Many roasters absorbed costs by delaying price hikes, reducing margins, or making strategic stock investments. * Wholesale price adjustments were gradual to preserve relationships; some locked prices for 12 months. * Communication with partners emphasized transparency, using newsletters and video messages; most accounts were retained. * Few wholesale accounts were lost; clear communication and relationships helped retain clients despite costs.</w:t>
      </w:r>
      <w:r/>
    </w:p>
    <w:p>
      <w:r/>
      <w:r>
        <w:t xml:space="preserve">206. </w:t>
      </w:r>
      <w:hyperlink r:id="rId184">
        <w:r>
          <w:rPr>
            <w:color w:val="0000EE"/>
            <w:u w:val="single"/>
          </w:rPr>
          <w:t>https://freshcup.com/wholesale-relationships-are-strained-under-increasing-green-coffee-costs-13-roasters-told-us-how-theyre-adapting/</w:t>
        </w:r>
      </w:hyperlink>
      <w:r>
        <w:t xml:space="preserve"> - * Green coffee prices increased sharply in 2024 and 2025 due to climate disruptions, inventories, and tariffs, remaining high into 2026. * Roasters have delayed price increases, with responses ranging from no change to up to 40%, median about 15%. * Many absorb costs, delay passing them on, or reduce margins to maintain customer relationships. * Some invest in green coffee early or make strategic bets expecting price stability. * Communication with wholesale partners is emphasised, using transparency and education. * Most wholesale accounts are retained, with few customers lost so far. * Uncertainty remains if high prices persist in 2026. 207. </w:t>
      </w:r>
      <w:hyperlink r:id="rId190">
        <w:r>
          <w:rPr>
            <w:color w:val="0000EE"/>
            <w:u w:val="single"/>
          </w:rPr>
          <w:t>https://www.theguardian.com/world/2026/mar/16/africa-particularly-vulnerable-iran-conflict-disrupts-supply-chains</w:t>
        </w:r>
      </w:hyperlink>
      <w:r>
        <w:t xml:space="preserve"> - * African countries depend heavily on imported fertiliser via sea from the Gulf, with 54% of Sudan’s fertiliser arriving through the Strait of Hormuz. * The war has disrupted trade routes, causing fertiliser prices to soar which may increase food costs and living pressures. * Rising oil and gas prices impact African economies, with increased inflation and political pressures. * Governments in Africa are taking measures like strengthening fuel reserves and introducing subsidies to mitigate economic shocks. * The conflict has also affected African exports to the Middle East, further disrupting supply chains.</w:t>
      </w:r>
      <w:r/>
    </w:p>
    <w:p>
      <w:r/>
      <w:r>
        <w:t xml:space="preserve">208. </w:t>
      </w:r>
      <w:hyperlink r:id="rId191">
        <w:r>
          <w:rPr>
            <w:color w:val="0000EE"/>
            <w:u w:val="single"/>
          </w:rPr>
          <w:t>https://ladingcargo.com/blog/borderlands-mexico-supreme-court-tariff-ruling-triggers-refund-scramble/</w:t>
        </w:r>
      </w:hyperlink>
      <w:r>
        <w:t xml:space="preserve"> - * The U.S. Supreme Court struck down tariffs under IEEPA, impacting cross-border trade, on February 20. * About $166 billion in tariffs may be eligible for refunds, but the reimbursement process is uncertain and lengthy. * CBP has proposed a new refund mechanism, with delays likely; lawsuits may be necessary for some entries. * The administration might resist or slow refunds, extending timelines further. * Mexican port of Lázaro Cárdenas expands capacity with a $350 million phase III project, creating jobs and supporting decarbonisation. * German firm Phoenix Contact opens a $95 million plant in Querétaro to serve US and North American markets. * The overall context includes regulatory changes, logistical investments, and regional supply chain shifts amid trade challenges. 209. </w:t>
      </w:r>
      <w:hyperlink r:id="rId192">
        <w:r>
          <w:rPr>
            <w:color w:val="0000EE"/>
            <w:u w:val="single"/>
          </w:rPr>
          <w:t>https://magazine.pagesjaunes.online/le-detroit-dormuz-bloque-effondrement-du-trafic-mondial-et-emergence-dun-peage-iranien/</w:t>
        </w:r>
      </w:hyperlink>
      <w:r>
        <w:t xml:space="preserve"> - * Le détroit d’Ormuz bloqué depuis fin février 2026 suite à des frappes américano-israéliennes contre l’Iran, provoquant une crise majeure dans le trafic maritime mondial. * En 23 jours, le nombre de traversées du détroit a chuté de 95 %, passant de la normale à seulement 149 transits, majoritairement des pétroliers. * La pratique du « péage de Téhéran » se répand, avec des navires déviant leur route via l'île de Larak et payant des droits à l’Iran pour passer, principalement exploité par des armateurs grecs. * Le détroit représente un cinquième des approvisionnements mondiaux en pétrole et gaz naturel liquéfié, avec un contrôle accru par l’Iran depuis le début du conflit. * La majorité des navires en transit sont iraniens ou sous pavillon iranien, avec plus de 40 % soumis à des sanctions, dont 57 % pour les pétroliers et méthaniers. * La situation crée des perturbations dans les flux énergétiques, avec une forte orientation des exportations iraniennes vers l’Asie, en particulier la Chine, et des méthaniers européens détournés vers l’Asie. 210. </w:t>
      </w:r>
      <w:hyperlink r:id="rId193">
        <w:r>
          <w:rPr>
            <w:color w:val="0000EE"/>
            <w:u w:val="single"/>
          </w:rPr>
          <w:t>https://www.adomonline.com/middle-east-shock-gives-dangote-refinery-leverage-as-cheap-imports-dry-up/</w:t>
        </w:r>
      </w:hyperlink>
      <w:r>
        <w:t xml:space="preserve"> - * Nigeria’s Dangote Petroleum Refinery increased gasoline exports across Africa due to disruptions from the Iran conflict and Middle East crisis. * Nigeria’s petroleum product exports rose to 214,000 barrels per day in March, up from 100,000 bpd in February. * Shipments to other African countries rose from 38,000 bpd to 90,000 bpd. * The refinery sold 12 cargoes of gasoline, delivered to countries including Côte d’Ivoire, Cameroon, Tanzania, Ghana, and Togo. * Nigeria halted imports last month; domestic fuel prices increased over 50% with declines in imported fuel arriving from Europe and the Middle East. * Nigerian fuel imports decreased from 209,000 bpd in February to 90,000 bpd in March, with offshore arrivals from Togo dropping to zero. * The conflict has led to local fuel traders sourcing more from the Dangote refinery, reducing dependence on traditional import routes. 211. </w:t>
      </w:r>
      <w:hyperlink r:id="rId194">
        <w:r>
          <w:rPr>
            <w:color w:val="0000EE"/>
            <w:u w:val="single"/>
          </w:rPr>
          <w:t>https://ricenewstoday.com/viet-nam-rice-exports-face-shipping-delays-as-middle-east-tensions-raise-costs/</w:t>
        </w:r>
      </w:hyperlink>
      <w:r>
        <w:t xml:space="preserve"> - * Rising freight costs and shipping delays linked to Middle East tensions impact Vietnam’s rice exports * Exporters face longer delivery times, increased insurance premiums, and container shortages * Vietnam expects strong supply and exports of about 7.73 million tonnes in 2026 * Major markets include the Philippines and China, with growth in other regions * Government encourages diversification, quality improvement, and sustainable production * Despite disruptions, Vietnam’s rice export volume reached 8.06 million tonnes in 2025 212. </w:t>
      </w:r>
      <w:hyperlink r:id="rId194">
        <w:r>
          <w:rPr>
            <w:color w:val="0000EE"/>
            <w:u w:val="single"/>
          </w:rPr>
          <w:t>https://ricenewstoday.com/viet-nam-rice-exports-face-shipping-delays-as-middle-east-tensions-raise-costs/</w:t>
        </w:r>
      </w:hyperlink>
      <w:r>
        <w:t xml:space="preserve"> - * Rising freight costs and shipping delays linked to Middle East tensions disrupt Vietnam’s rice exports. * Logistics challenges include increased shipping insurance premiums, longer delivery times, and shortages of empty containers. * Vietnam expects strong rice supply in 2026, with exports forecast at about 7.73 million tonnes. * Despite disruptions, Vietnam’s rice export volume increased by 2.3% year-on-year in early 2026. * Market diversification and quality improvement strategies are being promoted to stabilise exports. 213. </w:t>
      </w:r>
      <w:hyperlink r:id="rId195">
        <w:r>
          <w:rPr>
            <w:color w:val="0000EE"/>
            <w:u w:val="single"/>
          </w:rPr>
          <w:t>https://www.manilarepublic.com/city-cafe-besties-over-coffee-gen-z-friends-darren-espanto-cassy-legaspi-and-miguel-tanfelix-share-their-go-to-coffee-orders/</w:t>
        </w:r>
      </w:hyperlink>
      <w:r>
        <w:t xml:space="preserve"> - * City Cafe collaborates with Filipino celebrities Darren Espanto, Cassy Legaspi, and Miguel Tanfelix to promote coffee as part of daily routines. * Their coffee preferences reflect flexibility and adaptation to different lifestyles: strong and straightforward, sweet and creamy, and iced for energy. * City Cafe offers high-quality Arabica beans and a variety of options, including seasonal flavours. * Campaign aims to connect with youth through relatable moments and emphasise coffee as an everyday companion. * The campaign features new seasonal offerings like Banana Latte and Matcha Latte.</w:t>
      </w:r>
      <w:r/>
    </w:p>
    <w:p>
      <w:r/>
      <w:r>
        <w:t xml:space="preserve">214. </w:t>
      </w:r>
      <w:hyperlink r:id="rId196">
        <w:r>
          <w:rPr>
            <w:color w:val="0000EE"/>
            <w:u w:val="single"/>
          </w:rPr>
          <w:t>https://hortnews.com/berry-supply-chain-must-collaborate/</w:t>
        </w:r>
      </w:hyperlink>
      <w:r>
        <w:t xml:space="preserve"> - * British soft fruit growers face rising costs due to global conflict and input cost increases, as discussed by Nick Marston in the Fresh Produce Journal. * The conflict in the Middle East impacts costs for transport, fertiliser, and energy, affecting British berry growers. * Labour costs, including a 4.3% National Living Wage increase in April 2026, constitute over 50% of production costs. * Growers and retailers are encouraged to collaborate to fairly recognise these costs and support British production. 215. </w:t>
      </w:r>
      <w:hyperlink r:id="rId197">
        <w:r>
          <w:rPr>
            <w:color w:val="0000EE"/>
            <w:u w:val="single"/>
          </w:rPr>
          <w:t>https://www.japantimes.co.jp/business/2026/03/25/markets/war-asia-used-car-trade/</w:t>
        </w:r>
      </w:hyperlink>
      <w:r>
        <w:t xml:space="preserve"> - * The Iran conflict and Middle East crisis caused port congestion and shipping disruptions affecting used-car exports from Japan and South Korea. * A shipment of over 500 cars, including Lamborghinis, was delayed at Sri Lankan port, Hambantota. * Ports in Sri Lanka, Dubai, and China faced congestion, with some ships diverting or pausing shipments. * Japan and South Korea exported a combined $19 billion worth of used cars last year, with the Middle East as key destination. * Shipping delays and blockages threaten export volumes, with potential for increased freight costs and market adjustments. 216. </w:t>
      </w:r>
      <w:hyperlink r:id="rId198">
        <w:r>
          <w:rPr>
            <w:color w:val="0000EE"/>
            <w:u w:val="single"/>
          </w:rPr>
          <w:t>https://www.farms.com/news/from-the-middle-east-to-alberta-how-oil-tensions-are-raising-farm-costs-239928.aspx</w:t>
        </w:r>
      </w:hyperlink>
      <w:r>
        <w:t xml:space="preserve"> - * Global oil tensions in the Middle East, especially around the Strait of Hormuz, are impacting Alberta farms. * Rising geopolitical tensions are increasing input costs for diesel and fertiliser, affecting farm profitability. * Prices for diesel shifted rapidly following escalation in Middle East conflicts; suppliers added risk premiums. * No immediate supply shortages in North America, but energy market responses include increased uncertainty and costs. * The impact is evident ahead of the 2026 growing season. 217. </w:t>
      </w:r>
      <w:hyperlink r:id="rId199">
        <w:r>
          <w:rPr>
            <w:color w:val="0000EE"/>
            <w:u w:val="single"/>
          </w:rPr>
          <w:t>https://www.kenyans.co.ke/news/121970-chamber-commerce-warns-mass-job-losses-middle-east-conflict-result-ksh-12b-weekly-loss</w:t>
        </w:r>
      </w:hyperlink>
      <w:r>
        <w:t xml:space="preserve"> - * Kenyan exports to the Middle East have been sharply disrupted due to ongoing conflict, causing weekly losses of up to Ksh1.2 billion. * The Kenya National Chamber of Commerce and Industry (KNCCI) reports a significant reduction in export volumes and air freight capacity. * Thousands of jobs and businesses are at risk as exports, especially of perishable goods, halt or decline. * The government is urged to implement measures such as subsidised logistics to mitigate losses and explore alternative markets like China. * Fuel supply disruptions threaten to worsen economic shocks, with reserves estimated to last about three weeks. 218. </w:t>
      </w:r>
      <w:hyperlink r:id="rId199">
        <w:r>
          <w:rPr>
            <w:color w:val="0000EE"/>
            <w:u w:val="single"/>
          </w:rPr>
          <w:t>https://www.kenyans.co.ke/news/121970-chamber-commerce-warns-mass-job-losses-middle-east-conflict-result-ksh-12b-weekly-loss</w:t>
        </w:r>
      </w:hyperlink>
      <w:r>
        <w:t xml:space="preserve"> - * Kenyan exporters are losing up to Ksh1.2 billion weekly amid the Middle East conflict, impacting key markets. * The Kenya National Chamber of Commerce and Industry (KNCCI) reports reduced export volumes and job losses. * Air freight exports have dropped drastically from full capacity to 5-10 per cent, threatening businesses. * The government is urged to implement urgent measures and explore alternative markets including China. * Fuel supply disruptions may worsen economic shocks, with reserves expected to last three weeks. 219. </w:t>
      </w:r>
      <w:hyperlink r:id="rId200">
        <w:r>
          <w:rPr>
            <w:color w:val="0000EE"/>
            <w:u w:val="single"/>
          </w:rPr>
          <w:t>https://www.skynewsarabia.com/business/1860474-%D8%BA%D9%88%D9%84%D8%AF%D9%85%D8%A7%D9%86-%D8%B3%D8%A7%D9%83%D8%B3-%D9%8A%D8%AD%D8%B0%D8%B1-%D9%82%D9%81%D8%B2%D8%A9-%D8%A3%D8%B3%D8%B9%D8%A7%D8%B1-%D8%A7%D9%84%D8%AD%D8%A8%D9%88%D8%A8-%D8%A8%D8%B3%D8%A8%D8%A8-%D8%A7%D9%84%D8%AD%D8%B1%D8%A8</w:t>
        </w:r>
      </w:hyperlink>
      <w:r>
        <w:t xml:space="preserve"> - * The bank reports that fertiliser shortages may reduce grain production due to delayed or suboptimal use of nitrogen fertilisers. * US farmers could face spring planting challenges, with fertiliser supplies 25% below normal levels. * Nitrogen fertiliser prices have increased 40% since the conflict began, accounting for about 20% of grain production costs. * A quarter of global fertiliser trade and 20% of LNG shipments pass through the Strait of Hormuz, now effectively closed since Iran conflict began. * Disrupted supplies could lead to shortages and increased production costs in other regions. 220. </w:t>
      </w:r>
      <w:hyperlink r:id="rId201">
        <w:r>
          <w:rPr>
            <w:color w:val="0000EE"/>
            <w:u w:val="single"/>
          </w:rPr>
          <w:t>https://www.sss.fi/2026/03/viljatilojen-kriisi-syvenee-ja-pitkittyy/</w:t>
        </w:r>
      </w:hyperlink>
      <w:r>
        <w:t xml:space="preserve"> - * Kasvinviljelytilojen taloudellinen ahdinko jatkuu Suomessa, korostaen viljatilojen kriisiä. * Neljä vuotta sitten alkaneen Ukrainan sodan vaikutukset näkyvät korkeina polttoöljyn ja lannoitteiden hinnoissa. * Viljan hinta on ollut alhainen viime vuosina, mikä on heikentänyt tilojen kannattavuutta. * Viljelijöiden kriisikokous pidettiin Somerolla, jossa vaadittiin apua kriisin yli selviämiseksi. * Nyt öljyn hinnan nousu Iranin hyökkäyksen vuoksi pahentaa tilannetta, nostaa kustannuksia ja vähentää kannattavuutta. * Viljelijöiden toive oli EU-tukien aikataulujen muuttamisesta, mutta säädöksistä johtuen sitä ei hyväksytty. * Maa- ja metsätalousministeriö esitti muita tukitoimia, mutta viljelijät olivat pettyneitä. * Artikkeli korostaa, että Suomen omavaraisuuden ja huoltovarmuuden turvaamiseksi tarvitaan kannattavia viljatiloja ja pitkäjänteistä työtä. 221. </w:t>
      </w:r>
      <w:hyperlink r:id="rId202">
        <w:r>
          <w:rPr>
            <w:color w:val="0000EE"/>
            <w:u w:val="single"/>
          </w:rPr>
          <w:t>https://www.turkiyetoday.com/region/why-escalation-puts-gulf-food-security-at-risk-3216840</w:t>
        </w:r>
      </w:hyperlink>
      <w:r>
        <w:t xml:space="preserve"> - • The escalation of conflicts involving the US, Israel, and Iran threatens Gulf food security, with potential targeting of food reserves. • The Gulf relies heavily on imported food, with 85% of supplies sourced from abroad, creating vulnerability. • Land-based import options are limited due to regional infrastructure, capacity, and political restrictions. • Global supply chain disruptions and concentration of food exports heighten regional risks. • Gulf nations bolster food reserves and diversify supply routes; however, regional instability and geopolitical tensions threaten food security. 222. </w:t>
      </w:r>
      <w:hyperlink r:id="rId203">
        <w:r>
          <w:rPr>
            <w:color w:val="0000EE"/>
            <w:u w:val="single"/>
          </w:rPr>
          <w:t>https://www.ksbw.com/article/salinas-valley-farmers-face-fertilizer-diesel/70838201</w:t>
        </w:r>
      </w:hyperlink>
      <w:r>
        <w:t xml:space="preserve"> - * Farmers in the Salinas Valley are preparing for potential increases in fertiliser and diesel prices due to geopolitical tensions affecting global supply chains. * Nitrogen-based fertiliser prices have already increased by about 30-40%, adding an estimated $140 per ton for US farmers. * The Grower-Shipper Association anticipates that the biggest impact will occur once current supplies of lower-cost fertiliser run out, with prices possibly rising 5-15% in coming months. * Diesel prices, which power farm equipment, have risen from around $5 to $7 per gallon, influenced by global supply disruptions linked to Strait of Hormuz tensions. * US government officials, including the USDA, assure that farmers will receive support and that long-term benefits will outweigh short-term disruptions. 223. </w:t>
      </w:r>
      <w:hyperlink r:id="rId204">
        <w:r>
          <w:rPr>
            <w:color w:val="0000EE"/>
            <w:u w:val="single"/>
          </w:rPr>
          <w:t>https://splash247.com/no-equivalent-in-living-memory-bunker-markets-face-historic-supply-crisis/</w:t>
        </w:r>
      </w:hyperlink>
      <w:r>
        <w:t xml:space="preserve"> - * The global bunker market is undergoing an unprecedented supply shock, with fuel prices more than doubling at key hubs over the past month and narrowing availability. * The Strait of Hormuz disruption may prove longer than currently priced in, with significant impacts on marine fuel supplies. * Prices for VLSFO and marine gasoil in Singapore, Fujairah, and Busan have surged significantly, with record disruptions in oil supply from the Gulf region. * Experts compare the crisis to previous historical events but confirm it is larger in volume and scope than any recent or past supply shocks. * Industry advice emphasises securing early supply, building flexibility, and planning ahead due to the rapid evolution of market conditions. 224. </w:t>
      </w:r>
      <w:hyperlink r:id="rId205">
        <w:r>
          <w:rPr>
            <w:color w:val="0000EE"/>
            <w:u w:val="single"/>
          </w:rPr>
          <w:t>https://www.business-standard.com/world-news/nations-race-to-secure-enough-fertiliser-prevent-food-crisis-amid-iran-war-126032500166_1.html</w:t>
        </w:r>
      </w:hyperlink>
      <w:r>
        <w:t xml:space="preserve"> - * Governments are rushing to secure crop nutrient supplies ahead of spring planting amid disruptions caused by the West Asia war. * Prices of urea and phosphate fertilisers have surged due to supply chain interruptions, especially through the Strait of Hormuz. * Major exporters China and Russia are curbing fertiliser sales, while the US relaxes shipping restrictions. * Countries like India and Ghana are taking measures to bolster fertiliser reserves and support farmers. * The conflict's disruption of fertiliser trade exacerbates food security risks, especially in Africa and South Asia. * China, as the world's biggest urea producer, benefits from increased control over exports during the crisis. 225. </w:t>
      </w:r>
      <w:hyperlink r:id="rId206">
        <w:r>
          <w:rPr>
            <w:color w:val="0000EE"/>
            <w:u w:val="single"/>
          </w:rPr>
          <w:t>https://www.myjoyonline.com/ghanaian-farmers-still-struggling-to-sell-surplus-grains-agra-food-security-monitor-report/</w:t>
        </w:r>
      </w:hyperlink>
      <w:r>
        <w:t xml:space="preserve"> - * Ghanaian farmers face difficulties selling surplus grains, with over 1.3 million metric tonnes stuck in warehouses. * The 2026 February AGRA Food Security Monitor Report highlights ongoing challenges, including lack of buyers. * Government allocates GH¢200 million for food purchase, but funds have not been released. * Grain export ban remains in place, affecting market access; WFP unwilling to buy Ghanaian maize due to high costs. * Surplus storage issues and deteriorating grain quality contribute to marketability problems. 226. </w:t>
      </w:r>
      <w:hyperlink r:id="rId207">
        <w:r>
          <w:rPr>
            <w:color w:val="0000EE"/>
            <w:u w:val="single"/>
          </w:rPr>
          <w:t>https://gcaptain.com/container-contagion-global-trade-choked-as-war-driven-congestion-hits-ports/</w:t>
        </w:r>
      </w:hyperlink>
      <w:r>
        <w:t xml:space="preserve"> - * The U.S.-Israel war impacting Iran has caused significant port congestion worldwide, with over 80% of 454 ports in critical condition. * Disrupted cargo flows have led to vessel schedule deterioration, delays, and suspension of vessel strings, affecting over 44,500 TEUs. * Indian ports, especially Mundra and Nhava Sheva, experienced decreased on-time arrivals, with delays increasing from one week to over two weeks. * Ocean carriers are suspending services, rerouting, and charging higher fees due to increased fuel costs and congestion. * The war’s ripple effects are expected to last months or years, affecting manufacturing and supply chains globally. 227. </w:t>
      </w:r>
      <w:hyperlink r:id="rId208">
        <w:r>
          <w:rPr>
            <w:color w:val="0000EE"/>
            <w:u w:val="single"/>
          </w:rPr>
          <w:t>https://www.businesstoday.com.my/2026/03/25/southeast-asias-agriculture-production-outlook-in-jeopardy-over-rising-fertiliser-price/?utm_source=rss&amp;utm_medium=rss&amp;utm_campaign=southeast-asias-agriculture-production-outlook-in-jeopardy-over-rising-fertiliser-price</w:t>
        </w:r>
      </w:hyperlink>
      <w:r>
        <w:t xml:space="preserve"> - * Elevated fertiliser prices linked to US-Iran conflict threaten crop yields in Southeast Asia’s 2026/27 cycle, according to BMI. * Global urea prices surge amid supply constraints; Indonesia, Malaysia, and Vietnam are relatively insulated, while the Philippines is more exposed. * Risks from phosphatic fertiliser supply chains increased due to reliance on imported materials, despite domestically produced shares. * Growing climate risks, including over 60% chance of El Niño, could further weaken grain output. * Combining geopolitical, supply chain, and weather challenges, BMI projects increased downside risks to the region’s agricultural production. 228. </w:t>
      </w:r>
      <w:hyperlink r:id="rId208">
        <w:r>
          <w:rPr>
            <w:color w:val="0000EE"/>
            <w:u w:val="single"/>
          </w:rPr>
          <w:t>https://www.businesstoday.com.my/2026/03/25/southeast-asias-agriculture-production-outlook-in-jeopardy-over-rising-fertiliser-price/?utm_source=rss&amp;utm_medium=rss&amp;utm_campaign=southeast-asias-agriculture-production-outlook-in-jeopardy-over-rising-fertiliser-price</w:t>
        </w:r>
      </w:hyperlink>
      <w:r>
        <w:t xml:space="preserve"> - * Elevated fertiliser prices linked to US-Iran conflict threaten crop yields in Southeast Asia for 2026/27, according to BMI. * Global urea prices surged, with regional variations in supply resilience among Indonesia, Malaysia, Vietnam, the Philippines, and Thailand. * Dependence on imported inputs for phosphatic fertilisers exposes some Southeast Asian countries to supply disruptions. * Increasing climate risks, including a &gt;60% chance of El Niño, may worsen crop production challenges. * The report highlights combined impacts of geopolitical tensions, supply chain issues, and weather uncertainty on regional agriculture.</w:t>
      </w:r>
      <w:r/>
    </w:p>
    <w:p>
      <w:r/>
      <w:r>
        <w:t xml:space="preserve">229. </w:t>
      </w:r>
      <w:hyperlink r:id="rId209">
        <w:r>
          <w:rPr>
            <w:color w:val="0000EE"/>
            <w:u w:val="single"/>
          </w:rPr>
          <w:t>https://www.dawn.com/news/1985059/us-israel-war-on-iran-may-increase-food-prices-worldwide-un</w:t>
        </w:r>
      </w:hyperlink>
      <w:r>
        <w:t xml:space="preserve"> - * The UN FAO reports that US/Israeli attack on Iran could disrupt trade routes through the Strait of Hormuz, impacting energy, fertiliser, and agri-food systems. * The disruption may lead to higher costs, supply shortages, and increased food prices globally. * Short-term responses include alternative trade routes and financial support for farmers; medium-term strategies focus on diversification and regional coordination. * Fertiliser prices have already risen, with potential increases of 15-20% in 2026 if conflict continues. * Rising energy and fertiliser costs threaten global crop yields and food security, especially affecting vulnerable regions including Gulf countries and Iran. 230. </w:t>
      </w:r>
      <w:hyperlink r:id="rId210">
        <w:r>
          <w:rPr>
            <w:color w:val="0000EE"/>
            <w:u w:val="single"/>
          </w:rPr>
          <w:t>https://www.vietnamplus.vn/thi-truong-hang-hoa-nguyen-lieu-the-gioi-dau-tho-dan-dat-da-tang-gia-post1100859.vnp</w:t>
        </w:r>
      </w:hyperlink>
      <w:r>
        <w:t xml:space="preserve"> - • Oil prices rise as fears of disruptions through the Strait of Hormuz increase, with Brent at $104.5/bbl and WTI at $92.35/bbl. • Concerns over US-Iran tensions and potential Middle East military escalation boost energy market uncertainty. • Domestic fuel prices increase following global trends, with notable hikes in diesel, kerosene, and petrol. • Coffee market supported by tight supply from Brazil; Arabica futures reach highest since early February. • Coffee exports from Brazil total 96,420 tonnes, representing 54% of last year’s volume amid declining stock levels. • Silver prices surge over 4%, hitting record highs supported by technical buying and expectations of US rate cuts in 2026. 231. </w:t>
      </w:r>
      <w:hyperlink r:id="rId210">
        <w:r>
          <w:rPr>
            <w:color w:val="0000EE"/>
            <w:u w:val="single"/>
          </w:rPr>
          <w:t>https://www.vietnamplus.vn/thi-truong-hang-hoa-nguyen-lieu-the-gioi-dau-tho-dan-dat-da-tang-gia-post1100859.vnp</w:t>
        </w:r>
      </w:hyperlink>
      <w:r>
        <w:t xml:space="preserve"> - * Giá dầu thô tăng do lo ngại gián đoạn vận chuyển qua eo biển Hormuz, với Brent đạt 104,5 USD/thùng và WTI 92,35 USD/thùng. * Giá càphê Arabica tăng 3,53% lên 7.007 USD/tấn, Robusta tăng 0,69%, do nguồn cung thắt chặt từ Brazil. * Tồn kho Arabica giảm 31% xuống còn 532.560 bao; Robusta giảm mức thấp nhất trong 2 tháng. * Giá bạc tăng hơn 4%, đạt mức cao do lực mua kỹ thuật và kỳ vọng về chu kỳ hạ lãi suất của Fed. * Thị trường năng lượng và nguyên liệu tiếp tục biến động do rủi ro địa chính trị và các biện pháp điều hành chính sách. 232. </w:t>
      </w:r>
      <w:hyperlink r:id="rId209">
        <w:r>
          <w:rPr>
            <w:color w:val="0000EE"/>
            <w:u w:val="single"/>
          </w:rPr>
          <w:t>https://www.dawn.com/news/1985059/us-israel-war-on-iran-may-increase-food-prices-worldwide-un</w:t>
        </w:r>
      </w:hyperlink>
      <w:r>
        <w:t xml:space="preserve"> - * The United Nations FAO reports that US/Israeli attack on Iran could disrupt trade through the Strait of Hormuz, affecting energy, fertiliser supply chains, and global agrifood systems. * Short-term strategies include alternative trade routes, market monitoring, and financial support for farmers. * Mid- and long-term measures focus on diversification, regional coordination, domestic agricultural expansion, and sustainable fertiliser production. * Fertiliser prices have already increased, and could rise by 15-20% during 2026 if conflict continues. * Rising fertiliser and energy costs could reduce crop yields, increase food prices, and threaten food security, especially in vulnerable regions. * Gulf countries depend heavily on imports for food and face vulnerabilities; Iran faces economic instability and disrupted agricultural inputs. 233. </w:t>
      </w:r>
      <w:hyperlink r:id="rId211">
        <w:r>
          <w:rPr>
            <w:color w:val="0000EE"/>
            <w:u w:val="single"/>
          </w:rPr>
          <w:t>https://coffeetalk.com/daily-dose/top-news/03-2026/109654/</w:t>
        </w:r>
      </w:hyperlink>
      <w:r>
        <w:t xml:space="preserve"> - * Climate change significantly affects coffee growing conditions, threatening yields. * Arabica faces increasing unsuitability, projected to rise from 8% to 20% by 2050, but regions like Ethiopia show resilience. * Robusta demonstrates better tolerance to climate stresses, expanding into new regions such as West Africa and Southeast Asia. * Coffee prices surged in 2025 but are now declining; future prices may remain volatile due to production costs. * Rising production costs and regulatory requirements may lead to higher retail prices and supply chain shifts. * Alternatives to coffee are emerging, but traditional coffee likely will remain a societal staple through technological and regional adaptations. 234. </w:t>
      </w:r>
      <w:hyperlink r:id="rId212">
        <w:r>
          <w:rPr>
            <w:color w:val="0000EE"/>
            <w:u w:val="single"/>
          </w:rPr>
          <w:t>https://coffeetalk.com/daily-dose/from-origin/03-2026/109644/</w:t>
        </w:r>
      </w:hyperlink>
      <w:r>
        <w:t xml:space="preserve"> - • The report "The Changing Coffee Landscape" by Statista discusses consumer preferences for certified coffee and producer adoption motivations. • Consumers are willing to pay premiums for organic (26%) and Fairtrade (24%) coffee, but less for certifications like 4C. • 4C leads in distribution but lacks emotional appeal and market recognition. • Colombia has high Fairtrade and Rainforest Alliance certification levels, while Brazil and others lag. • Only 59% of Rainforest Alliance-certified coffee is marketed as such, indicating traceability issues. • Consumer awareness of sustainability labels remains below 50%, highlighting communication gaps. • Certification challenges include demonstrating real impact and emotional connection; opportunities involve market growth, education, and partnerships. 235. </w:t>
      </w:r>
      <w:hyperlink r:id="rId211">
        <w:r>
          <w:rPr>
            <w:color w:val="0000EE"/>
            <w:u w:val="single"/>
          </w:rPr>
          <w:t>https://coffeetalk.com/daily-dose/top-news/03-2026/109654/</w:t>
        </w:r>
      </w:hyperlink>
      <w:r>
        <w:t xml:space="preserve"> - * Climate change threatens coffee yields due to altered growing conditions, with Arabica areas becoming unsuitable and projected to increase to 20% by 2050. * Farmers are adapting through shade management and irrigation, with Ethiopia’s Arabica zones expected to rise from 39% to 50% by 2050. * Robusta shows greater resilience to heat, drought, and disease, with cultivation expanding into new regions and irrigation expected to grow. * Coffee prices surged to record highs in 2025, but recent declines may not be sustained; production costs are likely to push prices higher. * Industry explores coffee alternatives to enhance resilience, while traditional coffee remains a societal staple, with evolution expected in varieties and production locations by 2100. 236. </w:t>
      </w:r>
      <w:hyperlink r:id="rId213">
        <w:r>
          <w:rPr>
            <w:color w:val="0000EE"/>
            <w:u w:val="single"/>
          </w:rPr>
          <w:t>https://www.universalcargo.com/no-fast-track-fees-fmc-rejects-carrier-requests-for-immediate-war-surcharges/</w:t>
        </w:r>
      </w:hyperlink>
      <w:r>
        <w:t xml:space="preserve"> - * The FMC refused requests from carriers, including CMA CGM, Hapag-Lloyd, Maersk, and Zim, to waive the 30-day notice on war-related surcharges. * The decision relates to fees linked to the Iran War, with carriers proposing significant surcharges. * The FMC chairman emphasised the need for carriers to demonstrate how increased costs are justified by data. * Shipping disruptions due to the Iran War led to major increases in freight rates and additional fees, with some surcharges as high as $4,000 per FEU. * This regulatory stance aims to protect shippers from potential fee gouging amid ongoing conflict-related disruptions. 237. </w:t>
      </w:r>
      <w:hyperlink r:id="rId214">
        <w:r>
          <w:rPr>
            <w:color w:val="0000EE"/>
            <w:u w:val="single"/>
          </w:rPr>
          <w:t>https://www.wwbl.com/2026/03/24/fixing-the-fertilizer-crisis-new-senate-bills-promise-relief-for-struggling-farmers/</w:t>
        </w:r>
      </w:hyperlink>
      <w:r>
        <w:t xml:space="preserve"> - * A bipartisan group of US senators proposes legislation to address rising fertiliser costs and supply issues. * The Fertilizer Transparency Act of 2026 aims to improve data on fertiliser prices. * The bill was introduced by Senators Klobuchar and Thune, with support from others. * Surge in fertiliser prices, including urea, ammonia, phosphate, sulfur, potassium. * Disruptions in global supply chains, especially through the Strait of Hormuz, contribute to higher costs. * The legislative package includes efforts to expand domestic fertiliser production and infrastructure. * The proposals seek to stabilise input costs and strengthen US supply chains, impacting farmers and food prices. 238. </w:t>
      </w:r>
      <w:hyperlink r:id="rId215">
        <w:r>
          <w:rPr>
            <w:color w:val="0000EE"/>
            <w:u w:val="single"/>
          </w:rPr>
          <w:t>https://www.moneytimes.com.br/acucar-bruto-atinge-maxima-de-5-meses-cafe-arabica-sobe-35-pads/</w:t>
        </w:r>
      </w:hyperlink>
      <w:r>
        <w:t xml:space="preserve"> - * Os contratos futuros de açúcar bruto na ICE atingiram uma máxima de cinco meses, impulsionados pela alta nos preços do petróleo, e subiram 2,3% para 15,88 centavos de dólar por libra-peso. * O açúcar branco subiu 3,1% para US$462,60 por tonelada, atingindo uma máxima de cinco meses e meio. * O café arábica subiu 3,5% para US$3,1785 por libra-peso, atingindo a máxima de sete semanas. * O cacau em Londres subiu 1,4% para 2.402 libras por tonelada, e o cacau em Nova York aumentou 1,7% para US$3.235 por tonelada. 239. </w:t>
      </w:r>
      <w:hyperlink r:id="rId216">
        <w:r>
          <w:rPr>
            <w:color w:val="0000EE"/>
            <w:u w:val="single"/>
          </w:rPr>
          <w:t>https://allafrica.com/stories/202603240187.html</w:t>
        </w:r>
      </w:hyperlink>
      <w:r>
        <w:t xml:space="preserve"> - * Kenya exported its first consignment to China under a zero-tariff arrangement, including fresh avocados, avocado oil, hides and skins, coffee, and green beans. * The shipment was flagged off at the Nairobi SGR Terminus by Deputy President Kithure Kindiki and Han Zheng, Vice President of China. * The zero-tariff policy grants zero-tariff treatment on 100% of tariff lines for 53 African countries, including Kenya. * Kenyan officials highlighted the opportunity for private sector growth and increased exports to China, a market of over 1.4 billion consumers. * The government aims to deepen trade ties and support economic growth through increased exports and value addition. 240. </w:t>
      </w:r>
      <w:hyperlink r:id="rId217">
        <w:r>
          <w:rPr>
            <w:color w:val="0000EE"/>
            <w:u w:val="single"/>
          </w:rPr>
          <w:t>https://www.openpr.com/news/4438822/area-51-coffee-fuels-daily-missions-nationwide-with-max-caffeine</w:t>
        </w:r>
      </w:hyperlink>
      <w:r>
        <w:t xml:space="preserve"> - ['</w:t>
      </w:r>
      <w:r>
        <w:rPr>
          <w:i/>
        </w:rPr>
        <w:t xml:space="preserve"> Area 51 Coffee, a family-owned Las Vegas company, offers diverse organic coffee and tea products, including max caffeine blends and mushroom coffee.', '</w:t>
      </w:r>
      <w:r>
        <w:t xml:space="preserve"> The company provides free US-wide delivery and guarantees fresh roasting within 24 hours of order.', '</w:t>
      </w:r>
      <w:r>
        <w:rPr>
          <w:i/>
        </w:rPr>
        <w:t xml:space="preserve"> Key products include high-caffeine blends, cold brews, mushroom coffee, and loose leaf teas tailored for various consumer needs and preferences.', '</w:t>
      </w:r>
      <w:r>
        <w:t xml:space="preserve"> The brand emphasizes transparency, freshness, and active social media engagement to connect with customers.', '</w:t>
      </w:r>
      <w:r>
        <w:rPr>
          <w:i/>
        </w:rPr>
        <w:t xml:space="preserve"> It targets consumers seeking energising, quality coffee to support daily missions, from early mornings to night shifts.'] 241. </w:t>
      </w:r>
      <w:hyperlink r:id="rId218">
        <w:r>
          <w:rPr>
            <w:color w:val="0000EE"/>
            <w:u w:val="single"/>
          </w:rPr>
          <w:t>https://gestion.pe/mundo/internacional/trump-permite-mas-trabajadores-agricolas-extranjeros-pero-rebaja-hasta-el-32-sus-sueldos-noticia/</w:t>
        </w:r>
      </w:hyperlink>
      <w:r>
        <w:rPr>
          <w:i/>
        </w:rPr>
        <w:t xml:space="preserve"> - * The US government under Donald Trump will increase the number of temporary farmworkers with H-2A visas by at least 150,000. * Wages for these workers are reported to decrease by up to 32%, leading to an estimated collective annual income loss of US$4.4 to 5.4 billion for US farmworkers. * The reduction in wages is due to new regulations that lower salaries and permit deductions for housing costs. * The policies aim to address labour shortages by increasing the visa cap from 380,000 to an estimated 515,000 by 2034. * The changes face opposition from farmworker unions and Democratic politicians, citing concerns over wages and working conditions. 242. </w:t>
      </w:r>
      <w:hyperlink r:id="rId219">
        <w:r>
          <w:rPr>
            <w:color w:val="0000EE"/>
            <w:u w:val="single"/>
          </w:rPr>
          <w:t>https://diariodelhuila.com/alza-en-fertilizantes-por-guerra-en-medio-oriente-golpea-al-agro-colombiano/</w:t>
        </w:r>
      </w:hyperlink>
      <w:r>
        <w:rPr>
          <w:i/>
        </w:rPr>
        <w:t xml:space="preserve"> - * The global price of fertilisers increased by 22.57%, impacting Colombia's agricultural costs. * The increase is linked to the conflict in Middle East and the closure of the Strait of Hormuz. * Urea prices rose nearly 37%, from US$460 to US$630 per tonne. * Colombia's dependency on imported fertilisers affects local production costs. * Companies like Yara, Precisagro, and Monómeros face higher import costs amid market disruptions. 243. </w:t>
      </w:r>
      <w:hyperlink r:id="rId220">
        <w:r>
          <w:rPr>
            <w:color w:val="0000EE"/>
            <w:u w:val="single"/>
          </w:rPr>
          <w:t>https://www.cdns.com.tw/articles/1377595</w:t>
        </w:r>
      </w:hyperlink>
      <w:r>
        <w:rPr>
          <w:i/>
        </w:rPr>
        <w:t xml:space="preserve"> - * The Shanghai container freight index (SCFI) declined slightly from 1710.35 to 1706.95 points, a 0.2% drop, signalling market adjustment. * US westbound freight rates fell by 8.67% (USD 195/FEU), and US eastbound rates declined by 6.07% (USD 189/FEU), without clear demand growth. * European and Mediterranean routes showed mixed trends, with slight increases of 1.11% (USD 18/TEU) and 4.42% (USD 118/TEU), respectively. * Middle East routes (Persian Gulf/Red Sea/Dubai) increased by 3.22% (USD 104/TEU), but the surge's momentum slowed, with a significant decrease in the previous growth rate. * Australasia and South American routes declined marginally, affected by longer-distance dynamics and market-specific factors. * Near-ocean routes (Southeast Asia, Japan, Korea) remained relatively stable with minor fluctuations. * Market sentiment reflects geopolitical tension impacts on shipping costs and demand expectations. 244. </w:t>
      </w:r>
      <w:hyperlink r:id="rId221">
        <w:r>
          <w:rPr>
            <w:color w:val="0000EE"/>
            <w:u w:val="single"/>
          </w:rPr>
          <w:t>https://www.traxtech.com/blog/the-strait-of-hormuz-is-disrupting-every-mode-of-freight</w:t>
        </w:r>
      </w:hyperlink>
      <w:r>
        <w:rPr>
          <w:i/>
        </w:rPr>
        <w:t xml:space="preserve"> - * The Strait of Hormuz carries about 20% of the world's daily oil supply and 22% of LNG exports, with impacts extending beyond energy sector. * Disruption has led to surges in freight costs, war-risk insurance premiums, and energy prices, affecting all transport modes. * Major carriers like Maersk, CMA CGM, and Hapag-Lloyd suspended transits through the Strait, rerouting via the Cape of Good Hope, increasing transit times by 10-14 days. * Rerouting adds costs and delays, causing port congestion, inventory issues, and downstream effects on commodities like fertiliser and polyethylene. * Supply chain leaders are advised to review carrier contracts, fuel strategies, and backup routing plans, supported by detailed lane-level freight data. 245. </w:t>
      </w:r>
      <w:hyperlink r:id="rId222">
        <w:r>
          <w:rPr>
            <w:color w:val="0000EE"/>
            <w:u w:val="single"/>
          </w:rPr>
          <w:t>https://fortune.com/2026/03/24/iran-war-fertilizer-prices-us-farmers-agriculture/</w:t>
        </w:r>
      </w:hyperlink>
      <w:r>
        <w:rPr>
          <w:i/>
        </w:rPr>
        <w:t xml:space="preserve"> - * The war in Iran has caused the largest oil supply shock and led to soaring fuel prices worldwide. * The conflict has also blocked the Strait of Hormuz, disrupting about one-third of global fertiliser supplies, including vital nitrogen-based fertilisers. * The US food and agriculture sector, worth $10.4 trillion and supporting over 48 million jobs, faces increased costs due to fertiliser shortages. * US fertiliser imports from Qatar and Saudi Arabia, essential for nitrogen supply, are stranded in the Persian Gulf. * US farmers face nearly 30% rise in nitrogen costs at ports, affecting the spring planting season and crop costs. 246. </w:t>
      </w:r>
      <w:hyperlink r:id="rId222">
        <w:r>
          <w:rPr>
            <w:color w:val="0000EE"/>
            <w:u w:val="single"/>
          </w:rPr>
          <w:t>https://fortune.com/2026/03/24/iran-war-fertilizer-prices-us-farmers-agriculture/</w:t>
        </w:r>
      </w:hyperlink>
      <w:r>
        <w:rPr>
          <w:i/>
        </w:rPr>
        <w:t xml:space="preserve"> - * The conflict in Iran has caused the largest oil supply shock and disrupted shipping through the Strait of Hormuz. * One-third of the global fertiliser supply, including half of the world's urea, passes through the strait. * The US fertiliser industry generates $10.4 trillion, supports over 48 million jobs, and has seen employment grow by 6.5% over the past decade. * Fertiliser costs at US ports have risen nearly 30% since the war began, impacting farmers during the spring planting season. * Disruptions in Middle Eastern fertiliser exports threaten to affect the US economy and global trade, with no immediate alternative sources. 247. </w:t>
      </w:r>
      <w:hyperlink r:id="rId223">
        <w:r>
          <w:rPr>
            <w:color w:val="0000EE"/>
            <w:u w:val="single"/>
          </w:rPr>
          <w:t>https://restaurantandcafe.co.nz/global-foodservice-traffic-increase/</w:t>
        </w:r>
      </w:hyperlink>
      <w:r>
        <w:rPr>
          <w:i/>
        </w:rPr>
        <w:t xml:space="preserve"> - * Global foodservice traffic grew by 0.2 percent overall in 2025, according to Circana LLC. * The United States experienced a 0.3 percent decline in domestic traffic; China and Canada saw growth. * Consumer spending increased due to higher average check sizes, with a 3 percent rise in visit spend. * Quick-service restaurants (QSR) contributed 50 percent of traffic, with a 0.8 percent increase, especially driven by China. * Full-service restaurants grew by 0.6 percent; other sectors saw declines. * Q4 2025 showed traffic increases in China, the US, Canada, Australia, and Germany, with China and Canada showing full-year growth. 248. </w:t>
      </w:r>
      <w:hyperlink r:id="rId224">
        <w:r>
          <w:rPr>
            <w:color w:val="0000EE"/>
            <w:u w:val="single"/>
          </w:rPr>
          <w:t>https://www.kivitv.com/twin-falls/twin-falls-farmers-face-rising-fuel-and-fertilizer-costs-ahead-of-the-2026-spring-planting-season</w:t>
        </w:r>
      </w:hyperlink>
      <w:r>
        <w:rPr>
          <w:i/>
        </w:rPr>
        <w:t xml:space="preserve"> - * Farmers in Twin Falls, Idaho, face increased costs for fuel and fertiliser, impacting preparations for the 2026 planting season. * Farmers are managing rising fuel prices by storing quantities in advance; fertiliser largely derived from dairy manure. * The war with Iran has contributed to recent spikes in fuel and fertiliser prices. * Farmers are concerned about ongoing conflicts potentially further affecting costs. * The article details specific strategies used by farmers to mitigate rising input costs and discusses potential economic impacts. 249. </w:t>
      </w:r>
      <w:hyperlink r:id="rId225">
        <w:r>
          <w:rPr>
            <w:color w:val="0000EE"/>
            <w:u w:val="single"/>
          </w:rPr>
          <w:t>https://en.clickpetroleoegas.com.br/China-and-Russia-suspend-fertilizer-exports--prices-skyrocket--and-Brazil-is-now-at-real-risk-of-shortages-in-the-agricultural-sector.-flpc96/</w:t>
        </w:r>
      </w:hyperlink>
      <w:r>
        <w:rPr>
          <w:i/>
        </w:rPr>
        <w:t xml:space="preserve"> - * China and Russia's fertilizer export suspensions increase pressure on Brazil's agribusiness sector. * Brazilian producers face rising costs, logistical obstacles, and delays, raising the risk of shortages. * External supply constraints from Iran, Oman, Canada, Russia, and China worsen due to war and trade restrictions. * Fertilizer prices increase as major producers reduce exports, while domestic grain prices fall due to logistical bottlenecks. * Producers postpone purchases, awaiting clearer price and supply conditions, with potential for further shortages. 250. </w:t>
      </w:r>
      <w:hyperlink r:id="rId226">
        <w:r>
          <w:rPr>
            <w:color w:val="0000EE"/>
            <w:u w:val="single"/>
          </w:rPr>
          <w:t>https://www.homeaccentstoday.com/industry-news/container-spot-rates-rise-as-iran-war-drives-up-fuel-costs/</w:t>
        </w:r>
      </w:hyperlink>
      <w:r>
        <w:rPr>
          <w:i/>
        </w:rPr>
        <w:t xml:space="preserve"> - * The Drewry World Container Index increased 2% to $2,172 per 40-foot container as of March 19. * Spot rates from Shanghai to New York rose 7% to $3,310; rates to Los Angeles increased 4% to $2,591. * Rates from Shanghai to Rotterdam and Genoa showed limited movement; capacity remains stable. * Geopolitical tensions involving Iran disrupted tanker traffic through the Strait of Hormuz, pushing crude prices higher. * Carriers, including CMA CGM, OOCL, COSCO, and Maersk, introduced emergency bunker surcharges amid rising fuel costs. 251. </w:t>
      </w:r>
      <w:hyperlink r:id="rId227">
        <w:r>
          <w:rPr>
            <w:color w:val="0000EE"/>
            <w:u w:val="single"/>
          </w:rPr>
          <w:t>https://www.odt.co.nz/star-news/star-christchurch/farmers-wont-step-save-hornby-watties-factory-closure</w:t>
        </w:r>
      </w:hyperlink>
      <w:r>
        <w:rPr>
          <w:i/>
        </w:rPr>
        <w:t xml:space="preserve"> - * Farmers avoid a co-operative rescue of Wattie’s frozen peas and vegetables factory in Christchurch amid low margins and high fuel prices. * Major processors like Talley’s and McCain are being considered to fill the gap, as arable farmers lack cash for co-operatives. * Rising fuel and fertiliser prices, linked to global conflicts and shipping costs, are stressing farmers. * The next pea crop will be sown from July, with concerns over supply and costs impacting future production. * Conversion of arable land to dairy farms and technology use are emerging strategies amidst industry pressures. 252. </w:t>
      </w:r>
      <w:hyperlink r:id="rId228">
        <w:r>
          <w:rPr>
            <w:color w:val="0000EE"/>
            <w:u w:val="single"/>
          </w:rPr>
          <w:t>https://westerngrocer.com/the-ups-and-maybe-downs-of-coffee-prices/?utm_source=rss&amp;utm_medium=rss&amp;utm_campaign=the-ups-and-maybe-downs-of-coffee-prices</w:t>
        </w:r>
      </w:hyperlink>
      <w:r>
        <w:rPr>
          <w:i/>
        </w:rPr>
        <w:t xml:space="preserve"> - ['</w:t>
      </w:r>
      <w:r>
        <w:t xml:space="preserve"> Coffee prices in Canada increased by 20.3% in 2025, rising 73.5% over the last five years.', '</w:t>
      </w:r>
      <w:r>
        <w:rPr>
          <w:i/>
        </w:rPr>
        <w:t xml:space="preserve"> Factors influencing price hikes include climate change impacting supply, US tariffs, and retaliatory tariffs by Canada.', '</w:t>
      </w:r>
      <w:r>
        <w:t xml:space="preserve"> Global supply shortages due to floods, droughts, and weather fluctuations have reduced coffee output in Brazil and Vietnam.', '</w:t>
      </w:r>
      <w:r>
        <w:rPr>
          <w:i/>
        </w:rPr>
        <w:t xml:space="preserve"> US tariffs on Brazilian and Vietnamese coffee in 2025 pushed US coffee prices up by 21%, with residual inflation affecting Canada.', '</w:t>
      </w:r>
      <w:r>
        <w:t xml:space="preserve"> Coffee demand in Canada remains high, leading consumers to switch to cheaper options and smaller packages despite rising costs.'] 253. </w:t>
      </w:r>
      <w:hyperlink r:id="rId229">
        <w:r>
          <w:rPr>
            <w:color w:val="0000EE"/>
            <w:u w:val="single"/>
          </w:rPr>
          <w:t>https://fmicanada.com/news/navigating-global-shipping-volatility-in-2026-expert-insights-from-fmi-logistics/</w:t>
        </w:r>
      </w:hyperlink>
      <w:r>
        <w:t xml:space="preserve"> - * The Strait of Hormuz is a critical shipping lane for nearly 25% of seaborne oil and a third of seaborne fertiliser, with recent disruptions causing delays and cost increases. * FMi Logistics uses real-time tracking, port congestion data, and geopolitical alerts to anticipate bottlenecks. * The company leverages a diverse carrier network and multi-modal solutions to ensure capacity and bypass disruptions. * FMi provides tailored analysis and creative solutions, such as relocating cargo and using alternative routes, to maintain supply chain resilience. * Disruptions impact industries differently, causing production delays for manufacturers, inventory issues for retailers, rising energy prices, and food security concerns. 254. </w:t>
      </w:r>
      <w:hyperlink r:id="rId230">
        <w:r>
          <w:rPr>
            <w:color w:val="0000EE"/>
            <w:u w:val="single"/>
          </w:rPr>
          <w:t>https://sprudge.com/no-moq-custom-coffee-pouches-for-small-and-medium-roasteries-837489.html</w:t>
        </w:r>
      </w:hyperlink>
      <w:r>
        <w:t xml:space="preserve"> - * POUCHES.com provides fully printed custom coffee pouches with no minimum order quantity for small and medium roasteries. * The company uses digital printing technology allowing production of multiple coffee varieties in the same run. * Fast turnaround times enable delivery within a week, supporting quick market response. * The ordering process is simple, with options for design support and artwork uploading. * A range of pouches including stand-up and flat, with flat bottom bags starting at 2,500 units, are available. * The service offers flexibility in order volume distribution across multiple designs. * The company's focus is on digital printed flexible packaging for coffee, food, supplements, and more. 255. </w:t>
      </w:r>
      <w:hyperlink r:id="rId231">
        <w:r>
          <w:rPr>
            <w:color w:val="0000EE"/>
            <w:u w:val="single"/>
          </w:rPr>
          <w:t>https://www.elzmannews.com/528480</w:t>
        </w:r>
      </w:hyperlink>
      <w:r>
        <w:t xml:space="preserve"> - ['</w:t>
      </w:r>
      <w:r>
        <w:rPr>
          <w:i/>
        </w:rPr>
        <w:t xml:space="preserve"> The Egyptian Ministry of Agriculture raised the highest level of preparedness to face expected severe weather conditions.', '</w:t>
      </w:r>
      <w:r>
        <w:t xml:space="preserve"> Instructions were issued to all sectors in the ministry, based on reports from the Climate Change Information Centre and coordination with the Meteorological Authority.', '</w:t>
      </w:r>
      <w:r>
        <w:rPr>
          <w:i/>
        </w:rPr>
        <w:t xml:space="preserve"> Farmers are advised to implement five urgent technical recommendations, including drainage clearing and safeguarding crops.', '</w:t>
      </w:r>
      <w:r>
        <w:t xml:space="preserve"> Emphasis on removing pesticides and fertilisers before rain to maintain effectiveness and prevent losses.', '* Continuous monitoring and support are maintained by research and operational teams to protect crops and prevent potential damages.'] 256. </w:t>
      </w:r>
      <w:hyperlink r:id="rId228">
        <w:r>
          <w:rPr>
            <w:color w:val="0000EE"/>
            <w:u w:val="single"/>
          </w:rPr>
          <w:t>https://westerngrocer.com/the-ups-and-maybe-downs-of-coffee-prices/?utm_source=rss&amp;utm_medium=rss&amp;utm_campaign=the-ups-and-maybe-downs-of-coffee-prices</w:t>
        </w:r>
      </w:hyperlink>
      <w:r>
        <w:t xml:space="preserve"> - - Coffee prices in 2025 increased by 20.3%, with a 73.5% rise over five years. - Climate change, droughts, floods, and frost have contributed to supply shortages in Brazil and Vietnam. - U.S. tariffs on coffee imported from Brazil and Vietnam in 2025 pushed up prices, impacting Canadian costs. - Changes in consumer behaviour include trading down to lower-cost options and reducing package sizes amid industry 'shrinkflation'. - Signs indicate coffee production may increase in 2026, possibly leading to a 13% price decline for Arabica, but retail prices may stay high. 257. </w:t>
      </w:r>
      <w:hyperlink r:id="rId232">
        <w:r>
          <w:rPr>
            <w:color w:val="0000EE"/>
            <w:u w:val="single"/>
          </w:rPr>
          <w:t>https://www.michiganagtoday.com/2026/03/24/pressure-mounts-on-congress-to-deliver-relief-for-farmers/</w:t>
        </w:r>
      </w:hyperlink>
      <w:r>
        <w:t xml:space="preserve"> - * Farmers face increased pressure due to severe weather, rising input costs, and global uncertainty. * American Farm Bureau calls for additional resources, including market relief and aid for catastrophic weather, in a defence package. * Former President Trump urges Congress to pass the farm bill. * Food security and the food supply chain are at risk without government action. * Planting season begins with farmers waiting for support. 258. </w:t>
      </w:r>
      <w:hyperlink r:id="rId233">
        <w:r>
          <w:rPr>
            <w:color w:val="0000EE"/>
            <w:u w:val="single"/>
          </w:rPr>
          <w:t>https://www.lanacion.com.ar/economia/campo/acelera-el-agro-los-analistas-esperan-que-marzo-cierre-con-us2000-millones-en-liquidacion-de-divisas-nid24032026/</w:t>
        </w:r>
      </w:hyperlink>
      <w:r>
        <w:t xml:space="preserve"> - * The liquidation of foreign currency from agricultural exports is projected to reach US$2000 million in March, a 55% increase from February, driven by an improved harvest and increased export volumes. * The main contributor is maize, with 3.9 million tonnes exported, representing 53% of the total export volume. * Export volumes have increased from 6.4 million tonnes in February to 10.8 million tonnes in March, signalling a rise of between 50 and 60%. * Harvest estimates suggest an overall increase of 16% interannual, reaching 57 million tonnes, with strong sales of maize and sunflower. * The realisation of export income is affected by export anticipation and global market volatility, with some sales possibly being pre-paid or delayed. 259. </w:t>
      </w:r>
      <w:hyperlink r:id="rId234">
        <w:r>
          <w:rPr>
            <w:color w:val="0000EE"/>
            <w:u w:val="single"/>
          </w:rPr>
          <w:t>https://datamarnews.com/noticias/middle-east-war-impact-on-port-of-santos-raises-concerns-over-shipping-routes/</w:t>
        </w:r>
      </w:hyperlink>
      <w:r>
        <w:t xml:space="preserve"> - * The conflict in the Middle East affects regional shipping routes, with immediate disruptions concentrated on Persian Gulf routes. * Major shipping lines have adopted contingency measures, including suspending bookings and diverting shipments. * The Port of Santos is monitoring developments; no direct impacts are confirmed but indirect effects are possible. * Corn exports to Iran and urea imports are key cargoes affected, with potential increases in costs and uncertainties. * Experts indicate potential for higher logistics costs and prices in Santos, but concrete losses are yet to be quantified. 260. </w:t>
      </w:r>
      <w:hyperlink r:id="rId235">
        <w:r>
          <w:rPr>
            <w:color w:val="0000EE"/>
            <w:u w:val="single"/>
          </w:rPr>
          <w:t>https://americanbazaaronline.com/2026/03/24/countries-turn-to-saudi-port-as-strait-of-hormuz-closes-477447/</w:t>
        </w:r>
      </w:hyperlink>
      <w:r>
        <w:t xml:space="preserve"> - * As Iran exerts influence over the Strait of Hormuz, countries are turning to alternative ports, notably Saudi Arabia’s Jeddah port. * A surge in demand at Jeddah port is expected, with a 50% increase in vessel arrivals over the next two weeks. * Disruptions have caused ships to divert from Gulf ports to regional and distant ports, affecting global trade routes. * Key goods prioritised during the crisis include food and medicine. * The shift highlights the region’s dependence on maritime routes and the need for logistics resilience during geopolitical disruptions. 261. </w:t>
      </w:r>
      <w:hyperlink r:id="rId236">
        <w:r>
          <w:rPr>
            <w:color w:val="0000EE"/>
            <w:u w:val="single"/>
          </w:rPr>
          <w:t>https://peakoil.com/generalideas/what-would-happen-if-trucks-stopped-running</w:t>
        </w:r>
      </w:hyperlink>
      <w:r>
        <w:t xml:space="preserve"> - * Article describes the consequences of trucks ceasing operation based on historical trucker strikes and recent energy crises in New Zealand. * Outlines immediate and progressive effects over days to weeks, including shortages of food, fuel, healthcare supplies, and disruptions to utilities, transportation, and infrastructure. * Highlights global repercussions such as halt of international trade, financial collapse, and military supply chain breakdown. * Provides a specific case study of the 2023-2025 energy crises on the Chatham Islands, illustrating reliance on diesel for essential services. * Concludes that civilisation would almost immediately feel the repercussions, potentially collapsing within a week due to dependence on trucks and diesel fuel. 262. </w:t>
      </w:r>
      <w:hyperlink r:id="rId237">
        <w:r>
          <w:rPr>
            <w:color w:val="0000EE"/>
            <w:u w:val="single"/>
          </w:rPr>
          <w:t>https://www.refrigeratedfrozenfood.com/articles/104281-chobani-plans-567m-expansion-of-la-colombe-plant</w:t>
        </w:r>
      </w:hyperlink>
      <w:r>
        <w:t xml:space="preserve"> - • Chobani plans a $567 million, multi-phase expansion of its La Colombe plant in West Michigan, creating over 340 jobs and expanding production space. • The expansion aims to meet increased demand for La Colombe's ready-to-drink lattes, which have gained popularity since 2016. • The move includes a significant increase in milk purchases from Michigan farmers, raising supply from 30 million to 615 million pounds annually. • La Colombe was founded in Philadelphia in 1994 and became part of Chobani after 2023. • The expansion supports local communities and dairy farmers, reflecting Chobani’s mission of nutritious food access and community impact. 263. </w:t>
      </w:r>
      <w:hyperlink r:id="rId238">
        <w:r>
          <w:rPr>
            <w:color w:val="0000EE"/>
            <w:u w:val="single"/>
          </w:rPr>
          <w:t>https://www.moneytimes.com.br/agricultor-brasileiro-busca-quase-us-20-mil-por-saca-de-raro-cafe-pads/</w:t>
        </w:r>
      </w:hyperlink>
      <w:r>
        <w:t xml:space="preserve"> - * A Brazilian coffee producer in Minas Gerais intends to sell 10 sacks of rare Eugenioides coffee for R$1 million. * The Eugenioides variety is a rare ancestral coffee species, with a sweet, low-caffeine profile. * Past sales include exports to Taiwan and Saudi Arabia, with prices around US$17,148 per sack. * The market interest is driven by the scarcity and unique taste of the coffee, akin to early interest in Geisha varieties. * Cultivation is challenging, with low yields and high care requirements, and global production scale remains unconfirmed. 264. </w:t>
      </w:r>
      <w:hyperlink r:id="rId239">
        <w:r>
          <w:rPr>
            <w:color w:val="0000EE"/>
            <w:u w:val="single"/>
          </w:rPr>
          <w:t>https://www.farmersweekly.co.nz/markets/dairy-holds-the-line-as-global-tensions-lift-costs-and-reshape-trade/</w:t>
        </w:r>
      </w:hyperlink>
      <w:r>
        <w:t xml:space="preserve"> - * Ongoing geopolitical conflicts in the Middle East have increased energy prices and shipping costs, affecting global dairy trade. * Milk production expanding in New Zealand, US, and Argentina, with positive growth forecasts. * Demand remains strong, particularly for milk powders and fats, supporting price strength. * March GDT outcomes show mixed product price movements; SMP and AMF prices increase, WMP declines. * February dairy export volumes rose modestly, but export values declined; China’s imports contract while US exports grow. * External cost pressures and geopolitical tensions may influence trade flows, but demand resilience supports price stability. * Fonterra raised its farmgate milk price forecast to $9.70 per kgMS. 265. </w:t>
      </w:r>
      <w:hyperlink r:id="rId240">
        <w:r>
          <w:rPr>
            <w:color w:val="0000EE"/>
            <w:u w:val="single"/>
          </w:rPr>
          <w:t>https://www.africanews.com/2026/03/24/ivory-coast-cocoa-producers-suffer-amid-global-price-fall/</w:t>
        </w:r>
      </w:hyperlink>
      <w:r>
        <w:t xml:space="preserve"> - * Cocoa prices in Ivory Coast peaked in late 2024 and began to decline in mid-2025 due to increased production globally. * The Ivorian government reduced the purchase price for cocoa from 2,800 CFA francs to 1,200 CFA francs in March 2025. * Prolonged exposure to humidity damages stored cocoa, leading to deterioration and financial loss for cooperatives. * Farmers, cooperatives, and trade unions express frustration over unfair price reductions and unfulfilled promises for price support. * Unclaimed stock remains in warehouses, generating social and economic tensions among cocoa growers. 266. </w:t>
      </w:r>
      <w:hyperlink r:id="rId241">
        <w:r>
          <w:rPr>
            <w:color w:val="0000EE"/>
            <w:u w:val="single"/>
          </w:rPr>
          <w:t>https://jornaldebrasilia.com.br/noticias/brasil/ciclone-e-frente-fria-atingem-parte-do-pais-veja-areas-afetadas/</w:t>
        </w:r>
      </w:hyperlink>
      <w:r>
        <w:t xml:space="preserve"> - * The weather pattern begins the autumn with changes and increased instability in various regions of Brazil. * A cyclone and cold front affect the South, especially Rio Grande do Sul, maintaining unstable weather and rain. * Rain has been frequent in Rio Grande do Sul, with the system causing a slight drop in temperatures. * The system moves towards the ocean, with persistent, irregular rain in Santa Catarina and Paraná. * The effects are regional, with no significant impact inside the country as the system weakens.</w:t>
      </w:r>
      <w:r/>
    </w:p>
    <w:p>
      <w:r/>
      <w:r>
        <w:t xml:space="preserve">267. </w:t>
      </w:r>
      <w:hyperlink r:id="rId238">
        <w:r>
          <w:rPr>
            <w:color w:val="0000EE"/>
            <w:u w:val="single"/>
          </w:rPr>
          <w:t>https://www.moneytimes.com.br/agricultor-brasileiro-busca-quase-us-20-mil-por-saca-de-raro-cafe-pads/</w:t>
        </w:r>
      </w:hyperlink>
      <w:r>
        <w:t xml:space="preserve"> - • A Brazilian coffee producer in Minas Gerais plans to sell a rare Eugenioides coffee harvest for R$1 million for 10 sacks. • The species is an ancestral of Arabica, with low caffeine and high sweetness, sold mainly to Taiwan and Saudi Arabia. • The farm's five hectares are expected to produce only two sacks per hectare, reflecting low productivity. • The rarity and distinct flavour of Eugenioides make it a luxury product, similar to Geisha coffee in the early 2000s. • The species has difficulty in cultivation and low yields, with few farms worldwide growing it commercially. 268. </w:t>
      </w:r>
      <w:hyperlink r:id="rId242">
        <w:r>
          <w:rPr>
            <w:color w:val="0000EE"/>
            <w:u w:val="single"/>
          </w:rPr>
          <w:t>https://revistaagrocampo.com.br/manejo/safra-so-esta-garantida-apos-o-ultimo-grao-colhido-alerta-especialista/</w:t>
        </w:r>
      </w:hyperlink>
      <w:r>
        <w:t xml:space="preserve"> - * Março marca a época de colheita de soja e milho no Rio Grande do Sul, com riscos climáticos presentes nesta fase final. * Daniel Tréz, coordenador de Seguros Rurais na Cabergs Seguros, destaca que muitos sinistros acontecem nesta etapa devido a eventos climáticos. * A fase de colheita concentra riscos por ser o momento em que o investimento feito ao longo do ciclo está prestes a gerar receita. * Perdas podem incluir tombamento de plantas, queda de grãos e surgimento de fungos devido a condições climáticas adversas. * Histórico recente de eventos climáticos extremos no estado aumenta a preocupação com a imprevisibilidade do clima e a importância do seguro agrícola. 269. </w:t>
      </w:r>
      <w:hyperlink r:id="rId243">
        <w:r>
          <w:rPr>
            <w:color w:val="0000EE"/>
            <w:u w:val="single"/>
          </w:rPr>
          <w:t>https://www.moneytimes.com.br/relacao-de-troca-entre-fertilizantes-e-graos-atinge-pior-patamar-desde-2022-2-3-dos-insumos-para-2026-2027-nao-foram-adquiridos-pads/</w:t>
        </w:r>
      </w:hyperlink>
      <w:r>
        <w:t xml:space="preserve"> - </w:t>
      </w:r>
      <w:r>
        <w:rPr>
          <w:i/>
        </w:rPr>
        <w:t>Fertiliser purchases in Brazil for the 2026/2027 harvest are delayed, with 65% not yet acquired.</w:t>
      </w:r>
      <w:r>
        <w:t>High fertiliser prices driven by conflicts in the Middle East and China export restrictions have worsened the exchange rate with grains.</w:t>
      </w:r>
      <w:r>
        <w:rPr>
          <w:i/>
        </w:rPr>
        <w:t>The fertiliser-to-grain exchange ratio has deteriorated to levels exceeding those of 2022.</w:t>
      </w:r>
      <w:r>
        <w:t>Urea and ammonium sulphate relations with grains have increased significantly, indicating higher costs.</w:t>
      </w:r>
      <w:r>
        <w:rPr>
          <w:i/>
        </w:rPr>
        <w:t>Market liquidity is low, with importers cautious, potentially affecting demand and prices.</w:t>
      </w:r>
      <w:r>
        <w:t xml:space="preserve">The cost of fertilisation in 2026 is expected to be higher, impacting farm profitability. 270. </w:t>
      </w:r>
      <w:hyperlink r:id="rId244">
        <w:r>
          <w:rPr>
            <w:color w:val="0000EE"/>
            <w:u w:val="single"/>
          </w:rPr>
          <w:t>https://caretas.pe/nacional/productores-de-arroz-anuncian-paro-si-no-declaran-al-sector-en-emergencia/</w:t>
        </w:r>
      </w:hyperlink>
      <w:r>
        <w:t xml:space="preserve"> - * Hermitanio Rojas, president of the Peruvian Rice Producers Association, announces a 15-day deadline for government emergency declaration. * If unheeded, a formal indefinite nationwide strike involving other affected sectors will begin. * The protest addresses low rice prices paid to farmers compared to retail prices, with intermediaries and moliners criticised. * Rising input costs, including fuel and urea, compound the crisis. * The sector demands inspections of imported Asian rice suspected of being recycled and contaminated. * Despite new regional production zones, the Peruvian government permits imported rice, criticised for undermining local producers. 271. </w:t>
      </w:r>
      <w:hyperlink r:id="rId245">
        <w:r>
          <w:rPr>
            <w:color w:val="0000EE"/>
            <w:u w:val="single"/>
          </w:rPr>
          <w:t>https://www.canalrural.com.br/agricultura/custo-com-importacao-de-fertilizantes-sobe-20-em-marco-aponta-levantamento/</w:t>
        </w:r>
      </w:hyperlink>
      <w:r>
        <w:t xml:space="preserve"> - * As tensões geopolíticas no Oriente Médio, Rússia-Ucrânia e disputas comerciais elevam custos de fertilizantes. * O Brasil importou cerca de 7 milhões de toneladas em março de 2026, 11% a menos que em 2025. * O desembolso total aumentou de US$ 2 bilhões para US$ 2,4 bilhões, um aumento de 20% nos gastos. * O preço médio por tonelada subiu de US$ 311 em 2025 para US$ 382 em 2026, aumento de 23%. * As importações diárias recuaram 14%, de 137 mil para 118 mil toneladas, evidenciando menor compra por parte do produtor. 272. </w:t>
      </w:r>
      <w:hyperlink r:id="rId246">
        <w:r>
          <w:rPr>
            <w:color w:val="0000EE"/>
            <w:u w:val="single"/>
          </w:rPr>
          <w:t>https://www.bworldonline.com/top-stories/2026/03/25/738420/da-warns-food-prices-to-surge-if-oil-prices-remain-elevated/</w:t>
        </w:r>
      </w:hyperlink>
      <w:r>
        <w:t xml:space="preserve"> - * The Department of Agriculture (DA) warns that food prices could increase by 20% to 60% if crude oil prices reach $200 per barrel. * Higher input costs, especially fertiliser and fuel, drive potential price increases in agricultural commodities. * DA simulation predicts farmgate prices for key commodities could more than double, with retail prices rising up to 60% under a worst-case scenario. * Prices of rice, pork, chicken, and vegetables are forecast to rise significantly by midyear. * The DA is implementing measures, including fuel subsidies and support for domestic production, to mitigate cost increases. 273. </w:t>
      </w:r>
      <w:hyperlink r:id="rId247">
        <w:r>
          <w:rPr>
            <w:color w:val="0000EE"/>
            <w:u w:val="single"/>
          </w:rPr>
          <w:t>https://www.zerohedge.com/commodities/russia-halts-ammonium-nitrate-exports-global-fertilizer-crisis-set-worsen</w:t>
        </w:r>
      </w:hyperlink>
      <w:r>
        <w:t xml:space="preserve"> - * Russia announced a suspension of ammonium nitrate exports from March 21 to April 21, citing the need to secure domestic supplies during the spring planting season. * Russia is the world's largest producer and exporter of ammonium nitrate, with significant global market share. * Export restrictions could impact import-dependent countries such as Brazil, Canada, India, Peru, and Ukraine. * The export halt coincides with the start of the Northern Hemisphere planting season. * Ongoing geopolitical tensions and energy market shocks threaten to raise fertiliser costs and disrupt global food supply chains. 274. </w:t>
      </w:r>
      <w:hyperlink r:id="rId248">
        <w:r>
          <w:rPr>
            <w:color w:val="0000EE"/>
            <w:u w:val="single"/>
          </w:rPr>
          <w:t>https://www.bostonglobe.com/2026/03/15/nation/address-farm-labor-shortage-trump-administration-turns-migrant-workers/</w:t>
        </w:r>
      </w:hyperlink>
      <w:r>
        <w:t xml:space="preserve"> - * The Trump administration has made adjustments to the H-2A visa programme to make it cheaper for farmers to hire migrant farmworkers, including lowering wages and allowing housing costs to be included in compensation. * The changes aim to address labour shortages in agriculture caused by immigration enforcement and demographic shifts, with the US Department of Labour warning of potential disruptions to food production and prices. * The United Farm Workers of America filed a lawsuit against wage reductions, arguing it will harm domestic workers and increase worker exploitation. * Some farmers, like Bruce Talbott in Colorado, support the change as it allows them to lower costs and hire more workers, citing persistent domestic labour shortages. * Data shows the number of H-2A visa workers has increased sharply over two decades, now constituting 15% of crop workers, with many being migrants from Mexico. * Experts like Philip Martin sceptical that the policy changes will increase American farmworkers, instead favouring mechanisation and imports to meet labour needs. 275. </w:t>
      </w:r>
      <w:hyperlink r:id="rId249">
        <w:r>
          <w:rPr>
            <w:color w:val="0000EE"/>
            <w:u w:val="single"/>
          </w:rPr>
          <w:t>https://www.brownfieldagnews.com/news/spiking-fuel-costs-being-felt-on-the-farm/</w:t>
        </w:r>
      </w:hyperlink>
      <w:r>
        <w:t xml:space="preserve"> - * Farmers in Illinois face high fuel costs ahead of planting season, with diesel prices rising nearly 40% since the conflict in the Middle East began. * Gas prices have increased by an average of one dollar per gallon in the past month. * Local farmers and officials discuss measures to address fuel price increases, including potential policy actions. * Illinois political figures acknowledge past efforts to reduce fuel costs and the ongoing concern for agriculture. * The issue is highlighted at the Illinois Agriculture Legislative Day in Springfield. 276. </w:t>
      </w:r>
      <w:hyperlink r:id="rId250">
        <w:r>
          <w:rPr>
            <w:color w:val="0000EE"/>
            <w:u w:val="single"/>
          </w:rPr>
          <w:t>https://www.brownfieldagnews.com/market-news/corn-wheat-post-modest-gains-as-soybeans-see-profit-taking/</w:t>
        </w:r>
      </w:hyperlink>
      <w:r>
        <w:t xml:space="preserve"> - * Corn was higher on fund and technical buying, monitoring US and South American conditions ahead of USDA planting reports, with support from crude oil gains. * Wheat prices increased due to dry conditions forecasted in the US plains and global crop developments in Europe, Russia, and Ukraine. * Soybeans declined on profit taking and technical selling, with trade negotiations with China delayed; China and Brazil reportedly reached phytosanitary agreement. * USDA's upcoming reports and crop outlooks, including Brazil’s trade update, influence market expectations. * Market sentiment influenced by geopolitical issues, trade agreements, and crop weather forecasts in key growing regions. 277. </w:t>
      </w:r>
      <w:hyperlink r:id="rId251">
        <w:r>
          <w:rPr>
            <w:color w:val="0000EE"/>
            <w:u w:val="single"/>
          </w:rPr>
          <w:t>https://www.ttnews.com/articles/russia-fertilizer-exports</w:t>
        </w:r>
      </w:hyperlink>
      <w:r>
        <w:t xml:space="preserve"> - * Russia suspends ammonium nitrate exports from March 21 to April 21, citing domestic supply needs.</w:t>
      </w:r>
      <w:r>
        <w:rPr>
          <w:i/>
        </w:rPr>
        <w:t xml:space="preserve"> * The export suspension aims to support domestic farmers during spring planting.</w:t>
      </w:r>
      <w:r>
        <w:t xml:space="preserve"> * The export ban is part of broader global fertiliser supply disruptions caused by the Iran war and China's export curbs.</w:t>
      </w:r>
      <w:r>
        <w:rPr>
          <w:i/>
        </w:rPr>
        <w:t xml:space="preserve"> * Russia, the world's second-largest fertiliser producer, has limited exports to 10.6 million tonnes to prioritise domestic needs.</w:t>
      </w:r>
      <w:r>
        <w:t xml:space="preserve"> * Damage to fertiliser plants in Ukraine, including Dorogobuzh PJSC, further constrains production.* 278. </w:t>
      </w:r>
      <w:hyperlink r:id="rId252">
        <w:r>
          <w:rPr>
            <w:color w:val="0000EE"/>
            <w:u w:val="single"/>
          </w:rPr>
          <w:t>https://gcaptain.com/regulators-push-back-on-shipping-surcharges-as-hormuz-disruption-ripples-globally/</w:t>
        </w:r>
      </w:hyperlink>
      <w:r>
        <w:t xml:space="preserve"> - * Indian and US maritime regulators have increased oversight of shipping surcharges linked to the Hormuz disruption. * The US FMC rejected carrier requests to implement war-related surcharges without proper notice. * DG Shipping in India established a hotline for complaints on freight pricing and operational issues. * Industry analysts highlight market forces as a key driver of surcharges, questioning regulatory effectiveness. * A new inland haulage fee by ONE reflects ongoing supply chain impacts from the Middle East crisis. 279. </w:t>
      </w:r>
      <w:hyperlink r:id="rId253">
        <w:r>
          <w:rPr>
            <w:color w:val="0000EE"/>
            <w:u w:val="single"/>
          </w:rPr>
          <w:t>https://businesspost.ng/general/msc-pauses-tariff-hike-after-nigerian-shippers-councils-directive/</w:t>
        </w:r>
      </w:hyperlink>
      <w:r>
        <w:t xml:space="preserve"> - • MSC, a Swiss-headquartered shipping company, suspends recent tariff increase in Nigeria after NSC directive. • The suspension follows protests by freight forwarders and ongoing consultations with regulators. • The previous tariff regime remains in effect until further notice. • MSC commits to transparency and regulatory compliance amid sector tensions. • NSC warned that industrial disputes could disrupt port operations and trade. 280. </w:t>
      </w:r>
      <w:hyperlink r:id="rId254">
        <w:r>
          <w:rPr>
            <w:color w:val="0000EE"/>
            <w:u w:val="single"/>
          </w:rPr>
          <w:t>https://aircargoweek.com/how-the-iran-war-is-reshaping-global-supply-chains/</w:t>
        </w:r>
      </w:hyperlink>
      <w:r>
        <w:t xml:space="preserve"> - * The Iran conflict has disrupted shipping through the Strait of Hormuz, causing supply chain delays, stranded cargo, and increased logistics costs. * Fuel prices, ocean freight, and airfreight costs have surged due to route disruptions and risk premiums. * Companies are diversifying routes, increasing inventories, and exploring hybrid logistics solutions in response. * The conflict has affected manufacturing margins, commodity flows, and global trade patterns, with potential long-term shifts. * China’s logistics and export operations are impacted through higher energy costs and altered routing negotiations.</w:t>
      </w:r>
      <w:r/>
    </w:p>
    <w:p>
      <w:r/>
      <w:r>
        <w:t xml:space="preserve">281. </w:t>
      </w:r>
      <w:hyperlink r:id="rId255">
        <w:r>
          <w:rPr>
            <w:color w:val="0000EE"/>
            <w:u w:val="single"/>
          </w:rPr>
          <w:t>https://www.foodnavigator.com/Article/2026/03/24/future-of-coffee-growing-regions-and-consumer-accessibility/?utm_source=RSS_Feed&amp;utm_medium=RSS&amp;utm_campaign=RSS</w:t>
        </w:r>
      </w:hyperlink>
      <w:r>
        <w:t xml:space="preserve"> - * Climate change threatens Arabica yields, leading to shifts in suitable growing regions. * Farmers adopt irrigation, shade trees, and improved varieties to manage climate stress. * Robusta expands globally, supported by resilient production practices and demand growth. * Rising input and traceability costs are increasing future coffee prices. * Coffee alternatives grow gradually, but traditional brewed coffee remains resilient. * Arabica faces greater climate pressure, but unlikely to be phased out; growing regions may shift upward. * Robusta is more heat, drought, and disease tolerant, supporting resilience. * Robusta expansion into warmer regions and increased irrigation support growth. * Coffee remains widely consumed, though prices are expected to rise. * Consumer preferences show adaptability; whole-bean coffee grows in Europe. * Coffee alternatives attract funding but are not expected to replace traditional coffee. * By 2100, coffee may be grown in different regions with hybrid varieties and digital technological advances. 282. </w:t>
      </w:r>
      <w:hyperlink r:id="rId256">
        <w:r>
          <w:rPr>
            <w:color w:val="0000EE"/>
            <w:u w:val="single"/>
          </w:rPr>
          <w:t>https://www.restaurantbusinessonline.com/financing/starbucks-wants-get-rid-long-lines-its-airport-shops?utm_source=Starbucks%20wants%20to%20get%20rid%20of%20the%20long%20lines%20at%20its%20airport%20shops&amp;utm_medium=rb-feed&amp;utm_campaign=RSS-Feeds</w:t>
        </w:r>
      </w:hyperlink>
      <w:r>
        <w:t xml:space="preserve"> - * Starbucks is restructuring its licensed business, including airport stores, to focus on environment-specific operations. * The company aims to enhance service and introduce more ordering channels at locations like airports, hospitals, and retailers. * Starbucks plans to expand licensed locations in the US by 150-200 annually until 2028. * Initiatives include improving support for licensees, adding performance incentives, and increasing flexibility in sourcing and operations. * The company seeks to deliver a consistent Starbucks experience across all environments, including high-traffic venues like airports and grocery stores. 283. </w:t>
      </w:r>
      <w:hyperlink r:id="rId257">
        <w:r>
          <w:rPr>
            <w:color w:val="0000EE"/>
            <w:u w:val="single"/>
          </w:rPr>
          <w:t>https://whatnow.com/san-francisco/restaurants/andytown-coffee-roasters-coming-to-downtown/</w:t>
        </w:r>
      </w:hyperlink>
      <w:r>
        <w:t xml:space="preserve"> - * Andytown Coffee Roasters, a specialty coffee company based in San Francisco, is preparing to open its tenth location at 66 Kearny Street. * The new site is expected to open in Spring 2026, replacing a former Starbucks location. * The shop will be connected to LendingClub’s future headquarters and will include a small employee-only area. * The company, founded in 2014, has expanded across the Bay Area with a focus on specialty coffee and house-made baked goods. * The menu features coffee and baked goods inspired by Northern Ireland, including vegan options and signature items.* 284. </w:t>
      </w:r>
      <w:hyperlink r:id="rId255">
        <w:r>
          <w:rPr>
            <w:color w:val="0000EE"/>
            <w:u w:val="single"/>
          </w:rPr>
          <w:t>https://www.foodnavigator.com/Article/2026/03/24/future-of-coffee-growing-regions-and-consumer-accessibility/?utm_source=RSS_Feed&amp;utm_medium=RSS&amp;utm_campaign=RSS</w:t>
        </w:r>
      </w:hyperlink>
      <w:r>
        <w:t xml:space="preserve"> - • Climate change threatens Arabica yields, shifting suitable regions and prompting adaptation among farmers. • Arabica gains are anticipated with increased resilience, but regions may change. • Robusta expands globally as a more resilient alternative, supporting supply stability. • Rising input costs and traceability regulations will increase coffee prices. • Coffee remains widely consumed, with potential for price increases and limited growth in alternatives. • In 2100, coffee may be grown in different regions using resilient varieties, with increased digitalisation.</w:t>
      </w:r>
      <w:r/>
    </w:p>
    <w:p>
      <w:r/>
      <w:r>
        <w:t xml:space="preserve">285. </w:t>
      </w:r>
      <w:hyperlink r:id="rId258">
        <w:r>
          <w:rPr>
            <w:color w:val="0000EE"/>
            <w:u w:val="single"/>
          </w:rPr>
          <w:t>https://businesspost.ng/economy/sunbeth-exports-52000-tonnes-of-cocoa-out-of-nigeria-in-2025/</w:t>
        </w:r>
      </w:hyperlink>
      <w:r>
        <w:t xml:space="preserve"> - * Sunbeth Global Concepts exported about 52,000 tonnes of cocoa out of Nigeria in 2025. * The company's CEO highlighted growth and challenges in Nigeria's agricultural sector. * Challenges include mobilisation of labour and financing for local producers. * The firm promotes talent development through its partnership programme. * Experts discussed soil health and technology adoption as key issues for Nigerian agriculture. 286. </w:t>
      </w:r>
      <w:hyperlink r:id="rId255">
        <w:r>
          <w:rPr>
            <w:color w:val="0000EE"/>
            <w:u w:val="single"/>
          </w:rPr>
          <w:t>https://www.foodnavigator.com/Article/2026/03/24/future-of-coffee-growing-regions-and-consumer-accessibility/?utm_source=RSS_Feed&amp;utm_medium=RSS&amp;utm_campaign=RSS</w:t>
        </w:r>
      </w:hyperlink>
      <w:r>
        <w:t xml:space="preserve"> - * Climate change threatens Arabica yields with shifting growing conditions and increased risk from pests and diseases. * Arabica production is being pushed to higher altitudes, with adaptation practices like irrigation, shade trees, and better varieties showing some success. * Robusta, being more resilient, is expanding into lower, warmer regions, supported by irrigation and demand growth. * Coffee prices are expected to rise due to higher input costs and traceability regulations, but consumption will remain high. * Coffee's core qualities and consumer rituals are likely to persist, with alternatives playing a limited supplementary role. * By 2100, coffee may be grown in different regions, using hybrid varieties and digital technologies, with Robusta potentially gaining prominence. 287. </w:t>
      </w:r>
      <w:hyperlink r:id="rId259">
        <w:r>
          <w:rPr>
            <w:color w:val="0000EE"/>
            <w:u w:val="single"/>
          </w:rPr>
          <w:t>https://www.americanagnetwork.com/2026/03/24/agmarket-net-early-morning-market-analysis-3-24-26/</w:t>
        </w:r>
      </w:hyperlink>
      <w:r>
        <w:t xml:space="preserve"> - * Grain prices show mixed movements: corn and wheat up, soybeans down, as planting begins across the US. * Tensions in the Middle East de-escalate, supporting market sentiment. * Planting progress is notable in the US Delta, with dry conditions threatening southern plains crops. * Discussions between China and Brazil to ease soybean sanitary issues may influence trade. * Market participants await March 31st USDA report and potential updates on biofuel mandates. * Traders are assessing new crop estimates and potential export volume impacts. * Crude oil fluctuated amid geopolitical tensions and ceasefire developments. * The soybean complex remains supported by fund positioning and international supply outlooks. 288. </w:t>
      </w:r>
      <w:hyperlink r:id="rId260">
        <w:r>
          <w:rPr>
            <w:color w:val="0000EE"/>
            <w:u w:val="single"/>
          </w:rPr>
          <w:t>https://www.krem.com/article/money/business/fuel-costs-strain-oregon-seafood-industry/283-ed2d9bcf-9124-4b36-a319-dbd3410b1a4b</w:t>
        </w:r>
      </w:hyperlink>
      <w:r>
        <w:t xml:space="preserve"> - * High fuel prices in Oregon raise costs for seafood transportation, with surcharges between $15 and $20 per delivery.</w:t>
        <w:br/>
      </w:r>
      <w:r>
        <w:rPr>
          <w:i/>
        </w:rPr>
      </w:r>
      <w:r>
        <w:t xml:space="preserve"> Seafood distributors and retailers pass increased costs to consumers, potentially slowing business.</w:t>
        <w:br/>
      </w:r>
      <w:r>
        <w:rPr>
          <w:i/>
        </w:rPr>
      </w:r>
      <w:r>
        <w:t xml:space="preserve"> Fishermen may reduce sea trips due to unprofitability, risking supply shortages and price hikes.</w:t>
        <w:br/>
      </w:r>
      <w:r>
        <w:rPr>
          <w:i/>
        </w:rPr>
      </w:r>
      <w:r>
        <w:t xml:space="preserve"> Industry stakeholders warn of possible seafood shortages and price increases in Oregon.</w:t>
        <w:br/>
      </w:r>
      <w:r>
        <w:rPr>
          <w:i/>
        </w:rPr>
      </w:r>
      <w:r>
        <w:t xml:space="preserve"> Local businesses are attempting to keep seafood affordable despite rising costs. 289. </w:t>
      </w:r>
      <w:hyperlink r:id="rId261">
        <w:r>
          <w:rPr>
            <w:color w:val="0000EE"/>
            <w:u w:val="single"/>
          </w:rPr>
          <w:t>https://www.ibjonline.com/2026/03/24/farmers-feeling-fertilizer-fuel-price-pinch/</w:t>
        </w:r>
      </w:hyperlink>
      <w:r>
        <w:t xml:space="preserve"> - * Farmers in the U.S. are experiencing increased costs and shortages of fertiliser due to the war in Iran and disruption of maritime transit routes through the Strait of Hormuz. * The American Farm Bureau Federation reports a 20,000-dollar increase in fertiliser costs for some farms. * Diesel fuel prices have also risen, adding almost 2,000 dollars to a farmer’s expenses and nearly 100,000 dollars to a grain elevator’s costs. * Disruptions to shipping and energy production in the Middle East threaten fertiliser supply, with potential impacts on crop production and food security. * The organisation is advocating for government measures to protect supply chains and prevent price gouging. 290. </w:t>
      </w:r>
      <w:hyperlink r:id="rId255">
        <w:r>
          <w:rPr>
            <w:color w:val="0000EE"/>
            <w:u w:val="single"/>
          </w:rPr>
          <w:t>https://www.foodnavigator.com/Article/2026/03/24/future-of-coffee-growing-regions-and-consumer-accessibility/?utm_source=RSS_Feed&amp;utm_medium=RSS&amp;utm_campaign=RSS</w:t>
        </w:r>
      </w:hyperlink>
      <w:r>
        <w:t xml:space="preserve"> - * Climate change threatens Arabica yields, shifting suitable regions and increasing production risks. * Farmers adopt irrigation, shade trees, and resistant varieties to manage climate stress. * Robusta expands into warmer, lower-altitude areas, supported by irrigation and mechanisation. * Rising input and traceability costs likely lead to higher coffee prices. * Coffee consumption remains resilient, with prices possibly increasing, and alternatives growing slowly. * Arabica likely to be pushed upwards in growing regions, while Robusta stabilises supply. * Consumers will still have access to coffee, though at higher prices, with a shift towards more origin-specific and long-term investments. * Coffee will evolve but remain a major global beverage in 2100. 291. </w:t>
      </w:r>
      <w:hyperlink r:id="rId262">
        <w:r>
          <w:rPr>
            <w:color w:val="0000EE"/>
            <w:u w:val="single"/>
          </w:rPr>
          <w:t>https://www.producer.com/markets/oilseed-prices-fluctuate-on-war-news-trump-decisions/</w:t>
        </w:r>
      </w:hyperlink>
      <w:r>
        <w:t xml:space="preserve"> - * Oilseed prices (soybeans, soy oil, canola) rose in early March due to soaring petroleum prices caused by war disruptions. * China’s phytosanitary requirements and trade developments impacted soybean trade, leading to record-high futures. * US-China trade relations and US President Trump’s comments on the Strait of Hormuz caused market jitters and soybean price drops. * Diesel and fertiliser prices increased due to war, affecting input costs for farmers. * US hard red winter wheat faces drought, frost, and abnormal heat stress in the southern Plains.</w:t>
      </w:r>
      <w:r/>
    </w:p>
    <w:p>
      <w:r/>
      <w:r>
        <w:t xml:space="preserve">292. </w:t>
      </w:r>
      <w:hyperlink r:id="rId263">
        <w:r>
          <w:rPr>
            <w:color w:val="0000EE"/>
            <w:u w:val="single"/>
          </w:rPr>
          <w:t>https://www.producer.com/crops/delay-in-fertilizer-purchases-could-prove-costly/</w:t>
        </w:r>
      </w:hyperlink>
      <w:r>
        <w:t xml:space="preserve"> - * Conflict in the Middle East impacts global fertiliser trade, causing prices to rise rapidly. * Farmers delay buying fertiliser, expecting prices to decrease, but prices soar by 30-48%. * Disruptions in energy and fertiliser ingredient supply likely extend to 2027. * Producers and retailers prepare for higher costs, with some farmers adjusting crop choices. * No immediate fertiliser shortage expected in Western Canada for spring, but supply issues are forecasted for fall. * Farmers are advised to plan purchases early and consider crop rotations to offset costs. 293. </w:t>
      </w:r>
      <w:hyperlink r:id="rId264">
        <w:r>
          <w:rPr>
            <w:color w:val="0000EE"/>
            <w:u w:val="single"/>
          </w:rPr>
          <w:t>https://www.newscentermaine.com/article/news/nation-world/iran-war-agriculture-prices-fertilizer-cost-amy-klobuchar-john-thune-senators/507-e428f9e8-5467-4263-8888-61793d105d15</w:t>
        </w:r>
      </w:hyperlink>
      <w:r>
        <w:t xml:space="preserve"> - * Senators from the Great Plains and Midwest propose the Fertilizer Transparency Act to track fertilizer prices during Iran war. * The bill aims to add fertilizer to the list of tracked commodities in the Agricultural Marketing Act of 1946. * Fertilizer costs are expected to account for up to 38% of wheat, 36% of corn, and 23% of soybean farming costs in 2026-2027. * The war in Iran threatens the trade of fertilizer compounds such as urea. * The legislation seeks to stabilise prices, reduce supply chain issues, and support farmers in accessing affordable fertiliser. 294. </w:t>
      </w:r>
      <w:hyperlink r:id="rId265">
        <w:r>
          <w:rPr>
            <w:color w:val="0000EE"/>
            <w:u w:val="single"/>
          </w:rPr>
          <w:t>https://www.thepigsite.com/news/2026/03/france-rolls-out-aid-as-farm-costs-surge-on-war-impact</w:t>
        </w:r>
      </w:hyperlink>
      <w:r>
        <w:t xml:space="preserve"> - * France has introduced emergency measures to support farmers facing rising fuel and fertiliser prices caused by the US-Israeli war on Iran. * Measures include delayed social contribution payments, flexible tax deadlines, and short-term loans from Bpifrance. * The government is collaborating with banks and distributors to address cash flow issues. * France is advocating at the EU level to exclude fertilisers from the carbon border levy. * Disruptions in the Strait of Hormuz due to conflict have contributed to global fertiliser and oil price increases. * Similar support actions were taken for transport sectors earlier in the week. 295. </w:t>
      </w:r>
      <w:hyperlink r:id="rId266">
        <w:r>
          <w:rPr>
            <w:color w:val="0000EE"/>
            <w:u w:val="single"/>
          </w:rPr>
          <w:t>https://investigatemidwest.org/2026/03/24/farmers-use-federal-payments-to-reduce-debt/</w:t>
        </w:r>
      </w:hyperlink>
      <w:r>
        <w:t xml:space="preserve"> - * Nearly half of American farmers plan to use federal assistance from the Farmer Bridge Assistance Program to pay down debt. * The program provides $11 billion in one-time payments to row crop producers facing trade disruptions and rising costs. * The survey was conducted by Purdue University and CME Group, involving about 400 agricultural producers. * The funding aims to address market disruptions, elevated input costs, inflation, and market losses. * The enrolment period runs from February 23 to April 17, 2026. * Recent credit data indicates rising loan demand and weak repayment conditions in agricultural sectors in the Seventh Federal Reserve District. 296. </w:t>
      </w:r>
      <w:hyperlink r:id="rId267">
        <w:r>
          <w:rPr>
            <w:color w:val="0000EE"/>
            <w:u w:val="single"/>
          </w:rPr>
          <w:t>https://www.foodbusinessmea.com/saudi-ports-authority-gulftainer-launch-khorfakkan-dammam-corridor-bypassing-strait-of-hormuz/</w:t>
        </w:r>
      </w:hyperlink>
      <w:r>
        <w:t xml:space="preserve"> - * The Saudi Ports Authority and Gulftainer established a direct sea-land corridor connecting Khorfakkan Container Terminal to Dammam. * The corridor was activated following the closure of the Strait of Hormuz in March 2026 due to Iran’s maritime attacks. * The new route bypasses the Strait of Hormuz, leveraging UAE’s east coast and overland routes. * The initiative improves regional food security and reduces delays, insurance costs, and safety risks. * The project supports Saudi Arabia’s Vision 2030 to become a global logistics hub and integrates permanent infrastructure changes. 297. </w:t>
      </w:r>
      <w:hyperlink r:id="rId268">
        <w:r>
          <w:rPr>
            <w:color w:val="0000EE"/>
            <w:u w:val="single"/>
          </w:rPr>
          <w:t>https://www.foodbusinessnews.net/articles/30036-global-oat-market-in-transition</w:t>
        </w:r>
      </w:hyperlink>
      <w:r>
        <w:t xml:space="preserve"> - * Rapid shifts in global market dynamics and supply levels will cause volatility and margin risks for North American oats in 2026-27. * China and India are experiencing significant growth in oat milling, potentially becoming major exporters. * Russia-Ukraine conflict and crop quality issues affect Russian oat production. * Europe, particularly the EU, is investing in oat marketing, aiming to expand into Asian markets. * Supply volatility in Canada, the primary production region, impacts prices and trade flows. * Market projections indicate smaller supplies and narrower margins, with Canadian stocks projected to decline. * Oats are considered a niche market requiring stable and predictable prices to secure farm acreage. 298. </w:t>
      </w:r>
      <w:hyperlink r:id="rId269">
        <w:r>
          <w:rPr>
            <w:color w:val="0000EE"/>
            <w:u w:val="single"/>
          </w:rPr>
          <w:t>https://www.iltalehti.fi/ulkomaat/a/14561196-82db-4c6c-a346-256b9f93e083</w:t>
        </w:r>
      </w:hyperlink>
      <w:r>
        <w:t xml:space="preserve"> - * The article discusses the risk of disruption of maritime traffic through the Red Sea, especially at Bab el Mandeb, due to threats from Iran-backed Houthi rebels in Yemen. * A blockade could impact Finnish imports and global commodity flows, with alternative routes being more costly. * Oil prices in Finland have risen, with potential for further increases if Middle Eastern tensions escalate. * The European Central Bank's risk scenario forecasts inflation could reach 4.5% in 2023, influencing market prices. * Ongoing conflicts and disruptions in key maritime bottlenecks like the Bab el Mandeb strait and the Suez Canal are emphasised as critical to world trade. 299. </w:t>
      </w:r>
      <w:hyperlink r:id="rId270">
        <w:r>
          <w:rPr>
            <w:color w:val="0000EE"/>
            <w:u w:val="single"/>
          </w:rPr>
          <w:t>https://www.zerohedge.com/economics/dry-van-spot-rates-highest-2022-spring-tightens-capacity</w:t>
        </w:r>
      </w:hyperlink>
      <w:r>
        <w:t xml:space="preserve"> - * National dry van spot rates hit a new cycle high of $2.89 per mile, the strongest since 2022. * Rates increased by $0.12 per mile in a week, reflecting rising capacity constraints. * The market's recovery is driven by strong industrial demand, seasonal activity, and port surges, with Fedex rates climbing 20–25% year-over-year. * Capacity is tight due to carrier attrition, driver regulations, and structural challenges, with tender rejection rates in the low-to-mid teens. * Rebound on the West Coast and port activity is attracting long-haul carriers, shifting capacity eastward and further tightening conditions inland. 300. </w:t>
      </w:r>
      <w:hyperlink r:id="rId271">
        <w:r>
          <w:rPr>
            <w:color w:val="0000EE"/>
            <w:u w:val="single"/>
          </w:rPr>
          <w:t>https://oilprice.com/Latest-Energy-News/World-News/Tanker-Rates-for-Red-Sea-Loading-Saudi-Crude-Plunge.html</w:t>
        </w:r>
      </w:hyperlink>
      <w:r>
        <w:t xml:space="preserve"> - * Freight rates for tankers shipping Saudi crude from Yanbu to Asia have decreased from over $450,000 per day to about $200,000 per day. * The shift is due to more vessels diverting to Yanbu, bypassing the Strait of Hormuz. * Saudi Arabia is prioritising the Red Sea route for crude exports, with a 20% weekly increase in barrels loaded at Yanbu. * Saudi Arabia's overall crude exports in March are significantly lower than in February, due to reliance on Red Sea exports amid Strait of Hormuz restrictions. * The shift is a strategic response to the near-collapse levels of Gulf transit corridors enforced by Iran. 301. </w:t>
      </w:r>
      <w:hyperlink r:id="rId272">
        <w:r>
          <w:rPr>
            <w:color w:val="0000EE"/>
            <w:u w:val="single"/>
          </w:rPr>
          <w:t>https://www.prensalibre.com/economia/exportadores-de-minivegetales-apuestan-por-diversificacion-y-ven-potencial-con-canada/</w:t>
        </w:r>
      </w:hyperlink>
      <w:r>
        <w:t xml:space="preserve"> - * Guatemala amplía su mercado exportador mediante diversificación a Canadá, en respuesta a la política arancelaria de Estados Unidos. * Una misión de compradores canadienses visitó Guatemala para conocer productos agrícolas y procesos de exportación. * Se busca facilitar despachos directos a Canadá y añadir valor a productos como minivegetales y frutas. * Empresas canadienses exploran importación de productos guatemaltecos como mango, arveja, ejote y brócoli. * La crisis global en precios energéticos podría afectar la producción agrícola y los costes de fertilizantes en Guatemala. 302. </w:t>
      </w:r>
      <w:hyperlink r:id="rId273">
        <w:r>
          <w:rPr>
            <w:color w:val="0000EE"/>
            <w:u w:val="single"/>
          </w:rPr>
          <w:t>https://atarde.com.br/brasil/verao-vai-invadir-o-outono-com-calor-excessivo-na-virada-da-estacao-1382739</w:t>
        </w:r>
      </w:hyperlink>
      <w:r>
        <w:t xml:space="preserve"> - * The last days of summer in southern Brazil, especially Rio Grande do Sul, are characterised by very high temperatures, with forecasts of up to 40°C or more. * Temperatures already reached 36°C to 38°C in western and northwestern regions of Rio Grande do Sul on 15th September. * The heat is expected to intensify, with some areas possibly surpassing 40°C in the upcoming days. * A weather anomaly includes the heat persisting into early autumn, with models predicting temperatures above average for the start of the season. * Other regions, such as Santa Catarina, Paraná, Centre-West, and Southeast, will also experience above-average high temperatures during this period. 303. </w:t>
      </w:r>
      <w:hyperlink r:id="rId274">
        <w:r>
          <w:rPr>
            <w:color w:val="0000EE"/>
            <w:u w:val="single"/>
          </w:rPr>
          <w:t>https://www.foodbusinessmea.com/philippines-banana-industry-faces-us200m-revenue-loss-as-me-conflict-disrupts-high-growth-market/</w:t>
        </w:r>
      </w:hyperlink>
      <w:r>
        <w:t xml:space="preserve"> - * The Philippines banana industry warns of up to US$200 million revenue loss due to Middle East conflict. * Middle East accounted for 12% of Philippine banana exports last year, with Iran being a key growth market. * Exports to Iran surged 81% in value to US$97.52 million, with a 15% annual growth rate from 2020 to 2025. * Disruptions may cause shortages in Iran and regional supply tightening. * Industry had been diversifying markets, but geopolitical shocks threaten these strategies. 304. </w:t>
      </w:r>
      <w:hyperlink r:id="rId275">
        <w:r>
          <w:rPr>
            <w:color w:val="0000EE"/>
            <w:u w:val="single"/>
          </w:rPr>
          <w:t>https://foodmanagement.today/nfu-anticipates-price-increases-across-uk-food-chain/</w:t>
        </w:r>
      </w:hyperlink>
      <w:r>
        <w:t xml:space="preserve"> - * NFU president Tom Bradshaw predicts rising food prices in the UK within the next month to six weeks due to conflict in the Middle East. * He highlights that the conflict affects fertiliser and energy costs, which are critical for UK agriculture. * The UK relies entirely on imported fertiliser, making it vulnerable to global market disruptions. * The British Retail Consortium states contracts between supermarkets and suppliers may provide some price stability. * Overall, increased costs are expected to impact consumer prices, with some relief from existing contractual arrangements. 305. </w:t>
      </w:r>
      <w:hyperlink r:id="rId276">
        <w:r>
          <w:rPr>
            <w:color w:val="0000EE"/>
            <w:u w:val="single"/>
          </w:rPr>
          <w:t>https://espnsiouxfalls.com/ixp/485/p/how-high-will-fertilizer-costs-go/</w:t>
        </w:r>
      </w:hyperlink>
      <w:r>
        <w:t xml:space="preserve"> - * Fertilizer prices in South Dakota surged in March 2026 due to global supply disruptions. * Urea increased 12% to around $674 per ton; anhydrous ammonia up 7% to $924 per ton. * Rising energy prices and geopolitical tensions contributed to the price hike. * Phosphate and potash markets affected by political instability and trade restrictions. * Elevated fertilizer costs impact profit margins for corn and soybean farmers. 306. </w:t>
      </w:r>
      <w:hyperlink r:id="rId268">
        <w:r>
          <w:rPr>
            <w:color w:val="0000EE"/>
            <w:u w:val="single"/>
          </w:rPr>
          <w:t>https://www.foodbusinessnews.net/articles/30036-global-oat-market-in-transition</w:t>
        </w:r>
      </w:hyperlink>
      <w:r>
        <w:t xml:space="preserve"> - * Global market dynamics and supply levels indicate continued volatility and margin risk for oats in 2026-27. * Significant growth in oat milling capacity in China and India, potential major exporter status. * Asia is the fastest growing oat market; China and India shift to domestic milling. * Russian oat production affected by crop quality issues and Russia-Ukraine war. * European Union allocates funds to promote oats and oat products in Asia. * Market concerns include low prices and supply volatility, with oats behaving as a niche crop. * Canadian oat production region is geographically concentrated; supply volatility impacts market predictability. * Growers prioritise wheat and barley over oats unless prices are high. * Market stability requires premium contracts and better price discovery. * Canadian oat acreage forecasted to decline, with a reliance on yield increases. * Smaller supplies and narrower margins expected in North America, with stock levels dropping. * Additional export impacts include Chile and Mexico sending oats elsewhere; carryover stocks are a concern. 307. </w:t>
      </w:r>
      <w:hyperlink r:id="rId277">
        <w:r>
          <w:rPr>
            <w:color w:val="0000EE"/>
            <w:u w:val="single"/>
          </w:rPr>
          <w:t>https://www.elpaisvallenato.com/2026/03/24/la-coca-sigue-arraigada-en-el-sur-del-pais-pese-a-los-bajos-precios-y-a-la-sustitucion-de-cultivos/?utm_source=rss&amp;utm_medium=rss&amp;utm_campaign=la-coca-sigue-arraigada-en-el-sur-del-pais-pese-a-los-bajos-precios-y-a-la-sustitucion-de-cultivos</w:t>
        </w:r>
      </w:hyperlink>
      <w:r>
        <w:t xml:space="preserve"> - * Los cultivos de coca en Valle del Guamuez, Putumayo, permanecen activos y normalizados a pesar de su ilegalidad. * El precio de la pasta base de coca ha caído a unos 70 centavos de dólar por gramo, afectando ingresos de campesinos. * Los campesinos citan la falta de vías y competencia de cultivos legales como obstáculos para sustituir la coca. * Colombia registró en 2023 un récord de 253,000 hectáreas de cultivos ilícitos, consolidándose como el principal productor mundial. * El Gobierno colombiano prioriza la persecución de organizaciones del narcotráfico sobre los cultivadores para combatir las drogas. * La frontera con Ecuador influye en la distribución y control de cultivos ilícitos en la región. 308. </w:t>
      </w:r>
      <w:hyperlink r:id="rId278">
        <w:r>
          <w:rPr>
            <w:color w:val="0000EE"/>
            <w:u w:val="single"/>
          </w:rPr>
          <w:t>https://www.jdsupra.com/legalnews/geopolitics-energy-markets-and-2874536/</w:t>
        </w:r>
      </w:hyperlink>
      <w:r>
        <w:t xml:space="preserve"> - * Recent geopolitical developments in the Middle East have disrupted global fertilizer and energy supply chains, impacting U.S. agriculture. * Fertiliser prices have risen by approximately 30% since the escalation began, affecting planting costs. * U.S. farmers are adjusting planting decisions, shifting towards soybeans and reducing fertiliser application to manage costs. * Increased oil prices could boost biofuel demand but add to input costs; the overall impact on crops remains uncertain. * U.S.-based fertiliser companies benefit from cheaper natural gas, leading to diverging market dynamics. 309. </w:t>
      </w:r>
      <w:hyperlink r:id="rId279">
        <w:r>
          <w:rPr>
            <w:color w:val="0000EE"/>
            <w:u w:val="single"/>
          </w:rPr>
          <w:t>https://sna.agr.br/bancada-do-agro-propoe-ajustes-na-subvencao-ao-diesel-e-monitora-crise-dos-fertilizantes/</w:t>
        </w:r>
      </w:hyperlink>
      <w:r>
        <w:t xml:space="preserve"> - </w:t>
      </w:r>
      <w:r>
        <w:rPr>
          <w:i/>
        </w:rPr>
        <w:t>Brazilian government issued Provisional Measure 1.340/2026, providing a subsidy for diesel production and importation due to rising oil prices amid Middle East conflict.</w:t>
      </w:r>
      <w:r/>
      <w:r>
        <w:rPr>
          <w:i/>
        </w:rPr>
        <w:t>Parliamentary support proposes amending the measure to also exempt biodiesel from taxes, citing a constitutional favoured regime for biofuels.</w:t>
      </w:r>
      <w:r/>
      <w:r>
        <w:rPr>
          <w:i/>
        </w:rPr>
        <w:t>The Frente Parlamentar da Agropecuária (FPA) urges review of freight table methodology to address logistics cost distortions fueled by diesel prices.</w:t>
      </w:r>
      <w:r/>
      <w:r>
        <w:rPr>
          <w:i/>
        </w:rPr>
        <w:t>FPA also promotes expedited approval of the Fertiliser Industry Development Programme (Profert) to reduce reliance on imports from conflict zones.</w:t>
      </w:r>
      <w:r/>
      <w:r>
        <w:rPr>
          <w:i/>
        </w:rPr>
        <w:t>Fertiliser prices have increased between 30-35% due to the conflict, with supply being threatened as China suspended exports.</w:t>
      </w:r>
      <w:r>
        <w:t xml:space="preserve">310. </w:t>
      </w:r>
      <w:hyperlink r:id="rId280">
        <w:r>
          <w:rPr>
            <w:color w:val="0000EE"/>
            <w:u w:val="single"/>
          </w:rPr>
          <w:t>https://theloadstar.com/air-cargo-rates-surge-as-gulf-disruption-deepens-and-capacity-reshapes-global-flows/</w:t>
        </w:r>
      </w:hyperlink>
      <w:r>
        <w:t xml:space="preserve"> - * Air cargo rates increased by up to 10% week-on-week in mid-March, driven by Gulf capacity constraints, fuel shocks, and network shifts. * Disruption in the Middle East intensified, with Gulf-origin tonnages down 50% from pre-conflict levels. * Airlines are redeploying capacity to Europe and alternative transit points, affecting global traffic flows. * Fuel costs have increased surcharge rates, and sea-air services via Dubai are temporarily interrupted. * The disruption is expected to impact full-year demand and capacity growth, keeping rates high and causing supply chain strain. 311. </w:t>
      </w:r>
      <w:hyperlink r:id="rId281">
        <w:r>
          <w:rPr>
            <w:color w:val="0000EE"/>
            <w:u w:val="single"/>
          </w:rPr>
          <w:t>https://www.prnewswire.com/news-releases/global-dairy-alternatives-market-to-reach-usd-51-9-billion-by-2036-as-europe-leads-adoption-and-germany-dominates-growth-danone-oatly-and-sunopta-inc-accelerate-innovation-302723457.html</w:t>
        </w:r>
      </w:hyperlink>
      <w:r>
        <w:t xml:space="preserve"> - * The global dairy alternatives market is forecast to grow from USD 26.6 billion in 2026 to USD 51.9 billion by 2036, with a CAGR of 7.4%. * Europe dominates the market, led by Germany and UK, with Germany experiencing a 9.0% CAGR. * Asia-Pacific demands, driven by India and China, are expanding rapidly. * Key products are plant-based beverages, especially soy, which holds ~52% of the market. * Companies like Danone, Oatly, and SunOpta are focusing on product innovation to capture market share. 312. </w:t>
      </w:r>
      <w:hyperlink r:id="rId282">
        <w:r>
          <w:rPr>
            <w:color w:val="0000EE"/>
            <w:u w:val="single"/>
          </w:rPr>
          <w:t>https://coffeehero.com.au/blogs/news/best-coffee-for-studying-what-to-drink-and-when</w:t>
        </w:r>
      </w:hyperlink>
      <w:r>
        <w:t xml:space="preserve"> - * Discusses the benefits of moderate caffeine consumption, particularly coffee, for studying, focus, and memory consolidation. * Recommends filter coffee as the best type for studying, with an optimal caffeine range of 75 to 150mg. * Advises timing coffee intake 15 to 30 minutes before studying and avoiding caffeine 6 hours before sleep. * Highlights potential mistakes like excessive caffeine intake, studying while sleep-deprived, and not taking breaks. * Provides practical tips for a study session, including beverage choices and break schedules. 313. </w:t>
      </w:r>
      <w:hyperlink r:id="rId283">
        <w:r>
          <w:rPr>
            <w:color w:val="0000EE"/>
            <w:u w:val="single"/>
          </w:rPr>
          <w:t>https://www.globenewswire.com/news-release/2026/03/24/3261407/0/en/Lori-Ann-LaRocco-Announces-Containers-Don-t-Lie-Maritime-Symposium-2026-An-Exclusive-Gathering-of-Global-Trade-Leaders.html</w:t>
        </w:r>
      </w:hyperlink>
      <w:r>
        <w:t xml:space="preserve"> - * Lori Ann LaRocco announced the debut of the 'Containers Don’t Lie' Maritime Symposium 2026 (CDL 2026). * The event will take place June 1–2, 2026, at the Marriott Capitol Hill, Washington, D.C. * It is an exclusive, invite-only forum for global trade, logistics, and supply chain leaders. * The symposium focuses on supply chain resilience, geopolitical risk, trade finance, market intelligence, and emerging technologies. * Over 200 influential leaders and experts will participate, with high-level networking and curated discussions. 314. </w:t>
      </w:r>
      <w:hyperlink r:id="rId284">
        <w:r>
          <w:rPr>
            <w:color w:val="0000EE"/>
            <w:u w:val="single"/>
          </w:rPr>
          <w:t>https://meyka.com/blog/jfk-airport-march-24-ice-deployment-tsa-walkouts-trigger-hours-long-delays-2403/</w:t>
        </w:r>
      </w:hyperlink>
      <w:r>
        <w:t xml:space="preserve"> - * TSA officers called out unpaid, leading to hours-long security queues across New York's airports on March 24. * ICE agents deployed at at least 14 airports to assist with crowd management while DHS funding talks stall. * Airport delays impact airline operations, passenger behaviour, retail sales, and investor signals. * Travellers advised to arrive early, monitor checkpoint updates, and adjust travel plans accordingly. * Prolonged staffing disruptions risk extending delays if federal negotiations do not resolve quickly. 315. </w:t>
      </w:r>
      <w:hyperlink r:id="rId285">
        <w:r>
          <w:rPr>
            <w:color w:val="0000EE"/>
            <w:u w:val="single"/>
          </w:rPr>
          <w:t>https://www.zawya.com/en/business/energy/middle-east-shock-gives-nigerias-dangote-refinery-leverage-as-cheap-imports-dry-up-xsdrp19r</w:t>
        </w:r>
      </w:hyperlink>
      <w:r>
        <w:t xml:space="preserve"> - * Nigeria's Dangote Petroleum Refinery increased gasoline exports across Africa in March, with shipments to Cote d'Ivoire, Cameroon, Tanzania, Ghana, and Togo. * Exports rose to about 214,000 barrels per day from 100,000 bpd in February; shipments to other African countries increased to about 90,000 bpd. * The refinery reached full capacity in February and sold 12 cargoes of premium motor spirit. * The Middle East conflict caused rising crude prices, shipping disruptions, and lower fuel supply from Europe and the Gulf. * Nigeria's fuel imports decreased to 90,000 bpd in March from 209,000 bpd in February, with offshore imports from Togo falling to zero. * The conflict has created supply opportunities for refiners like Dangote with shorter supply chains. 316. </w:t>
      </w:r>
      <w:hyperlink r:id="rId286">
        <w:r>
          <w:rPr>
            <w:color w:val="0000EE"/>
            <w:u w:val="single"/>
          </w:rPr>
          <w:t>https://www.leaders-mena.com/jeddah-port-emerges-as-new-gulf-gateway-amid-hormuz-closure/</w:t>
        </w:r>
      </w:hyperlink>
      <w:r>
        <w:t xml:space="preserve"> - * Saudi Arabia’s Jeddah Islamic Port has become a key logistics hub due to the partial closure of the Strait of Hormuz amid regional tensions. * The US-Israeli war with Iran has disrupted regional shipping, diverting vessels and affecting global oil and LNG supplies. * Saudi Arabia launched the Logistics Corridors Initiative to reroute shipping to Red Sea ports, including Jeddah. * The Saudi Ports Authority expanded Jeddah Port’s capacity from 1.8 to 4 million TEUs, and facilitated customs easing and infrastructure investment. * The port handles 5,000 vessels annually, with an annual capacity of 7.5 million TEUs, serving Africa, Asia, and Europe. 317. </w:t>
      </w:r>
      <w:hyperlink r:id="rId287">
        <w:r>
          <w:rPr>
            <w:color w:val="0000EE"/>
            <w:u w:val="single"/>
          </w:rPr>
          <w:t>https://afnews.com.br/cafe-fecha-em-queda-com-pressao-de-safra-brasileira-e-aumento-da-oferta-global/</w:t>
        </w:r>
      </w:hyperlink>
      <w:r>
        <w:t xml:space="preserve"> - * The futures market of coffee closed lower on 23rd, pressured by increased global supply and favourable weather in Brazil. * Arabica contracts on NYSE and Robusta contracts in London declined, reflecting expectations of higher production. * Brazil's robusta harvest projections and recent favourable rainfall in Minas Gerais contributed to the supply outlook. * Global production is expected to reach a record, with Vietnam's exports rising, adding to the supply increase. * Brazil's February exports decreased, providing short-term price support amidst an overall downward trend. 318. </w:t>
      </w:r>
      <w:hyperlink r:id="rId288">
        <w:r>
          <w:rPr>
            <w:color w:val="0000EE"/>
            <w:u w:val="single"/>
          </w:rPr>
          <w:t>https://afnews.com.br/brasil-vive-crise-de-fertilizantes-sem-plano-de-reindustrializacao-diz-cni/</w:t>
        </w:r>
      </w:hyperlink>
      <w:r>
        <w:t xml:space="preserve"> - * The war in the Middle East and blockage at the Strait of Hormuz expose Brazil’s vulnerability in fertiliser supply. * Brazil imports over 80% of its fertilisers, with dependencies reaching 97.8% for potash and 89% for nitrogen. * The domestic production of fertilisers declined 30% between 2002 and 2024, impacted by the closure of nitrogen factories. * High global fertiliser prices and elevated natural gas costs hinder local industry competitiveness. * CNI advocates policies like the National Fertiliser Plan to reduce dependency and boost research efforts. * The reliance on external sources risks food prices and inflation if supply disruptions continue. 319. </w:t>
      </w:r>
      <w:hyperlink r:id="rId287">
        <w:r>
          <w:rPr>
            <w:color w:val="0000EE"/>
            <w:u w:val="single"/>
          </w:rPr>
          <w:t>https://afnews.com.br/cafe-fecha-em-queda-com-pressao-de-safra-brasileira-e-aumento-da-oferta-global/</w:t>
        </w:r>
      </w:hyperlink>
      <w:r>
        <w:t xml:space="preserve"> - * O mercado futuro do café encerrou em queda nas bolsas internacionais, influenciado pelo aumento da oferta global e melhora das condições climáticas no Brasil. * Os contratos de arábica e robusta registraram perdas, refletindo o cenário de safra robusta no Brasil e projeções de aumento da produção mundial. * A StoneX elevou a estimativa de produção brasileira para um recorde de 75,3 milhões de sacas, reforçando o viés baixista. * Chuvas recentes em Minas Gerais ajudaram no desenvolvimento das lavouras de arábica, contribuindo para a redução das preocupações com a oferta. * Projeções de safra mundial recorde e aumento das exportações do Vietnã continuam pressionando os preços do café. * Exportações brasileiras em fevereiro reduziram, oferecendo suporte de curto prazo aos preços, mas a tendência de pressão permanece. 320. </w:t>
      </w:r>
      <w:hyperlink r:id="rId289">
        <w:r>
          <w:rPr>
            <w:color w:val="0000EE"/>
            <w:u w:val="single"/>
          </w:rPr>
          <w:t>https://www.xeneta.com/blog/xeneta-schedule-reliability-scorecard-february-2026-monthly-update</w:t>
        </w:r>
      </w:hyperlink>
      <w:r>
        <w:t xml:space="preserve"> - * Global on-time vessel arrival percentage dropped to 27% in February 2026, the lowest since January 2025. * Delay averages increased by 12 hours, reaching 4.1 days. * Schedule reliability declined across most trade lanes, with notable drops in Far East-Europe and Middle East routes. * Congestion in Chinese hubs and North Pacific storm patterns contributed to delays. * Alliance performance shifted, with Gemini Cooperation experiencing its largest reliability drop, and Premier Alliance reaching historic lows. * Port disruptions in the Persian Gulf, especially Nhava Sheva, exacerbated delays and impacted neighbouring trades. 321. </w:t>
      </w:r>
      <w:hyperlink r:id="rId290">
        <w:r>
          <w:rPr>
            <w:color w:val="0000EE"/>
            <w:u w:val="single"/>
          </w:rPr>
          <w:t>https://www.channelnewsasia.com/asia/india-rice-exports-middle-east-conflict-iran-war-ship-disruptions-6013396</w:t>
        </w:r>
      </w:hyperlink>
      <w:r>
        <w:t xml:space="preserve"> - * India is the world's largest rice exporter, accounting for about 40% of global exports, particularly of long-grain basmati rice. * The conflict in the Middle East has disrupted demand, shipping routes, and increased costs, affecting India’s rice export industry. * Demand from Iran and during Ramadan declined, with shipping disruptions causing local prices to dip by 10%. * Exporters face potential losses and market disruptions if shipments are diverted to domestic markets. * Industry representatives and traders express concerns over long-term impacts on business profits and stability.</w:t>
      </w:r>
      <w:r/>
    </w:p>
    <w:p>
      <w:r/>
      <w:r>
        <w:t xml:space="preserve">322. </w:t>
      </w:r>
      <w:hyperlink r:id="rId291">
        <w:r>
          <w:rPr>
            <w:color w:val="0000EE"/>
            <w:u w:val="single"/>
          </w:rPr>
          <w:t>https://splash247.com/hormuz-the-maritime-risk-premium-and-fear/</w:t>
        </w:r>
      </w:hyperlink>
      <w:r>
        <w:t xml:space="preserve"> - * Fear is the main driver behind the closure of the Strait of Hormuz and impacts global oil trade. * The maritime risk premium has increased due to geopolitical tensions, notably after US actions on Iran. * War risk insurance premiums for shipping in high-risk waters have risen significantly, affecting costs. * The rise in insurance premiums contributes to higher fuel and petrol prices worldwide. * Historical and current maritime incidents highlight the ongoing strategic and economic risks in the region. 323. </w:t>
      </w:r>
      <w:hyperlink r:id="rId292">
        <w:r>
          <w:rPr>
            <w:color w:val="0000EE"/>
            <w:u w:val="single"/>
          </w:rPr>
          <w:t>https://plo.vn/xuat-khau-gao-nam-2026-nguon-cung-doi-dao-nhung-lo-chi-phi-logistics-post900898.html</w:t>
        </w:r>
      </w:hyperlink>
      <w:r>
        <w:t xml:space="preserve"> - • Tháng 3/2026, xuất khẩu gạo Việt Nam đạt khoảng 1,74 triệu tấn, trị giá 826,2 triệu USD, tăng 2,3% về lượng và giảm 8,7% về trị giá so với cùng kỳ 2025. • Philippines là thị trường nhập khẩu lớn nhất, chiếm 55,86% tổng lượng xuất khẩu, tăng 30% so với năm trước; Trung Quốc và Ghana cũng có tăng trưởng. • Xuất khẩu gạo sang các thị trường khó tính như Nhật Bản và châu Âu đã mở rộng, phản ánh chất lượng gạo Việt Nam nâng cao. • Dự báo, trong 6 tháng đầu năm 2026, lượng gạo xuất khẩu đạt hơn 4 triệu tấn, nhưng ngành gạo đối mặt với chi phí logistics tăng cao do xung đột quốc tế, thiếu container rỗng, và điều chỉnh giá cước tàu, gây khó khăn cho doanh nghiệp. 324. </w:t>
      </w:r>
      <w:hyperlink r:id="rId293">
        <w:r>
          <w:rPr>
            <w:color w:val="0000EE"/>
            <w:u w:val="single"/>
          </w:rPr>
          <w:t>https://www.malaymail.com/news/malaysia/2026/03/24/explainer-how-the-middle-east-conflict-and-china-fertiliser-curbs-are-rattling-malaysias-vegetable-supply/213675</w:t>
        </w:r>
      </w:hyperlink>
      <w:r>
        <w:t xml:space="preserve"> - ['</w:t>
      </w:r>
      <w:r>
        <w:rPr>
          <w:i/>
        </w:rPr>
        <w:t xml:space="preserve"> Malaysia’s vegetable industry faces supply chain disruptions due to the Middle East conflict and China’s export curbs.', '</w:t>
      </w:r>
      <w:r>
        <w:t xml:space="preserve"> The country relies on over 60% of mineral fertiliser imports, affected by the Strait of Hormuz closure and China’s export restrictions.', '</w:t>
      </w:r>
      <w:r>
        <w:rPr>
          <w:i/>
        </w:rPr>
        <w:t xml:space="preserve"> Fertiliser prices have surged; key vegetables like tomatoes, mustard, and chillies could see increased costs or supply issues within weeks.', '</w:t>
      </w:r>
      <w:r>
        <w:t xml:space="preserve"> The government is advised to increase local fertiliser production, diversify sources, and promote efficient, organic, and smart agriculture techniques.', '* Livestock feed prices might also rise due to supply disruptions at the Red Sea choke point.'] 325. </w:t>
      </w:r>
      <w:hyperlink r:id="rId294">
        <w:r>
          <w:rPr>
            <w:color w:val="0000EE"/>
            <w:u w:val="single"/>
          </w:rPr>
          <w:t>https://www.logisticsmanager.com/rohlig-logistics-reroutes-air-freight-to-support-europe-oceania-corridor-customers/</w:t>
        </w:r>
      </w:hyperlink>
      <w:r>
        <w:t xml:space="preserve"> - * In response to the Middle East conflict, Röhlig Logistics expanded air freight capacity between Europe and Australia/New Zealand. * Capacity increased by up to three times due to disruptions affecting transit routes through the Middle East logistics corridor. * Röhlig arranged a Boeing 747 freighter charter to Sydney, transporting approximately 110 tonnes of cargo. * The operation involved international coordination, including stops in Baku and Hong Kong. * The response aimed to support urgent and high-value shipments, maintaining cargo flow and supply chain stability. 326. </w:t>
      </w:r>
      <w:hyperlink r:id="rId295">
        <w:r>
          <w:rPr>
            <w:color w:val="0000EE"/>
            <w:u w:val="single"/>
          </w:rPr>
          <w:t>https://www.gccbusinessnews.com/tga-licenses-sar-to-expand-operations/</w:t>
        </w:r>
      </w:hyperlink>
      <w:r>
        <w:t xml:space="preserve"> - * The Saudi Transport General Authority (TGA) has issued a licence to Saudi Arabia Railways (SAR) to operate container trains at additional stations across the Kingdom. * The move aims to enhance logistics connectivity between Saudi ports and cargo terminals. * Container trains currently transport over 2,500 TEUs per day, * The licence is expected to increase volumes, supporting supply-chain stability. * TGA also announced a temporary suspension of certificate validity requirements for marine units within Saudi waters for 30 days. * Additionally, TGA launched a directory of licensed trucking companies via its Logisti platform to improve cargo movement efficiency. 327. </w:t>
      </w:r>
      <w:hyperlink r:id="rId296">
        <w:r>
          <w:rPr>
            <w:color w:val="0000EE"/>
            <w:u w:val="single"/>
          </w:rPr>
          <w:t>https://knnindia.co.in/news/newsdetails/economy/govt-monitors-west-asia-crisis-impact-on-trade-takes-steps-to-ease-disruptions</w:t>
        </w:r>
      </w:hyperlink>
      <w:r>
        <w:t xml:space="preserve"> - * The Indian government monitors the impact of geopolitical tensions in West Asia and the Gulf on trade, logistics, and shipping. * Disruptions include increased freight costs, cargo accumulation at ports, and financial stress affecting multiple sectors. * The government has set up an inter-ministerial group and conducted stakeholder consultations to coordinate responses. * Relief measures include trade facilitation initiatives, customs simplifications, and maritime support. * Ports like Nhava Sheva, Mundra, and Kandla have introduced facilitation measures to maintain trade continuity. * Coordination with shipping lines, exploring alternative routes, and tracking shipments are ongoing to minimise disruptions. 328. </w:t>
      </w:r>
      <w:hyperlink r:id="rId297">
        <w:r>
          <w:rPr>
            <w:color w:val="0000EE"/>
            <w:u w:val="single"/>
          </w:rPr>
          <w:t>https://dailynews.co.tz/branding-gap-costs-billions-in-export-value/?utm_source=rss&amp;utm_medium=rss&amp;utm_campaign=branding-gap-costs-billions-in-export-value</w:t>
        </w:r>
      </w:hyperlink>
      <w:r>
        <w:t xml:space="preserve"> - - Tanzania produces globally competitive goods, including coffee, spices, and honey, but exports them as unbranded commodities. - Branding could significantly increase export prices; processed and branded products command higher value. - Examples from Ethiopia and Kenya show how branding can transform commodities into premium products, boosting revenue. - Digital platforms and the ‘Made in Tanzania’ mark offer opportunities to enhance branding and market reach. - Structural challenges include limited branding knowledge, weak packaging standards, insufficient certifications, and constrained access to finance. - Success in trade growth depends more on branding and presenting products as representative of Tanzania than on volume.</w:t>
      </w:r>
      <w:r/>
    </w:p>
    <w:p>
      <w:r/>
      <w:r>
        <w:t xml:space="preserve">329. </w:t>
      </w:r>
      <w:hyperlink r:id="rId298">
        <w:r>
          <w:rPr>
            <w:color w:val="0000EE"/>
            <w:u w:val="single"/>
          </w:rPr>
          <w:t>https://perfectdailygrind.com/2026/03/indonesia-specialty-coffee-market-growth/</w:t>
        </w:r>
      </w:hyperlink>
      <w:r>
        <w:t xml:space="preserve"> - * Indonesia's coffee consumption has tripled since before the pandemic, making it the fifth-largest global consumer. * Domestic chains like Kopi Kenangan expanded to approximately 900 stores by early 2025. * Specialty coffee culture is spreading beyond Jakarta to major cities and internationally, including the US. * Growth is driven by rising incomes, urbanisation, and affordable formats like grab-and-go and ready-to-drink coffee. * Indonesia's coffee export revenues are over US$1.5 billion; the market is projected to reach US$12.6 billion by 2030. 330. </w:t>
      </w:r>
      <w:hyperlink r:id="rId299">
        <w:r>
          <w:rPr>
            <w:color w:val="0000EE"/>
            <w:u w:val="single"/>
          </w:rPr>
          <w:t>https://www.globaltrademag.com/maritime-disruptions-and-treasury-yields-challenge-global-trade-in-2026/</w:t>
        </w:r>
      </w:hyperlink>
      <w:r>
        <w:t xml:space="preserve"> - * Ocean shipping disruptions due to the closure of key trade routes like the Strait of Hormuz and the Red Sea-Suez Canal route impact global supply chains.</w:t>
      </w:r>
      <w:r>
        <w:rPr>
          <w:i/>
        </w:rPr>
        <w:t xml:space="preserve"> * The closure began after Houthi rebels attacked merchant ships, and major liner companies stopped scheduled services in late 2023.</w:t>
      </w:r>
      <w:r>
        <w:t xml:space="preserve"> * The 10-year U.S. Treasury bond yield influences market responses, with analysts predicting potential rises amid ongoing conflicts.</w:t>
      </w:r>
      <w:r>
        <w:rPr>
          <w:i/>
        </w:rPr>
        <w:t xml:space="preserve"> * Changes in trade patterns, including increased land crossings at US borders and port congestion in Europe, reflect global trade adjustments.</w:t>
      </w:r>
      <w:r>
        <w:t xml:space="preserve"> * Shipping industry shifts include MSC's diversification and Maersk’s expansion into logistics, amid industry cyclical challenges.</w:t>
      </w:r>
      <w:r>
        <w:rPr>
          <w:i/>
        </w:rPr>
        <w:t xml:space="preserve">331. </w:t>
      </w:r>
      <w:hyperlink r:id="rId300">
        <w:r>
          <w:rPr>
            <w:color w:val="0000EE"/>
            <w:u w:val="single"/>
          </w:rPr>
          <w:t>https://www.globaltrademag.com/freight-market-hits-new-cycle-high-as-spot-rates-reach-2-89-per-mile/</w:t>
        </w:r>
      </w:hyperlink>
      <w:r>
        <w:rPr>
          <w:i/>
        </w:rPr>
        <w:t xml:space="preserve"> - - The national dry van spot rate has risen to $2.89 per mile, the highest since 2022. - Rate increased by $0.12 per mile in the past week, with a 20-25% year-over-year recovery. - The rate rise is driven by stronger industrial demand, limited truckload supply, and capacity shifts to the West Coast. - Activity on the West Coast is increasing due to rebound in inbound containers and outbound tender rejections. - Capacity reallocations are expected to further tighten conditions in eastern markets. 332. </w:t>
      </w:r>
      <w:hyperlink r:id="rId301">
        <w:r>
          <w:rPr>
            <w:color w:val="0000EE"/>
            <w:u w:val="single"/>
          </w:rPr>
          <w:t>https://kioncentralcoast.com/news/national-world/cnn-world/2026/03/23/jeddah-port-offers-supply-chain-lifeline-to-persian-gulf-as-hormuz-closure-reroutes-traffic/</w:t>
        </w:r>
      </w:hyperlink>
      <w:r>
        <w:rPr>
          <w:i/>
        </w:rPr>
        <w:t xml:space="preserve"> - * Saudi Arabia’s Red Sea port of Jeddah anticipates a 50% increase in vessel arrivals over two weeks due to regional supply chain disruptions.</w:t>
      </w:r>
      <w:r>
        <w:t xml:space="preserve"> </w:t>
      </w:r>
      <w:r>
        <w:rPr>
          <w:i/>
        </w:rPr>
        <w:t>The closure of the Strait of Hormuz and increased conflict near the Persian Gulf lead to diversions of ships to alternative ports such as Jeddah, Yanbu, Sohar, Salala, and Khor Fakkan.</w:t>
      </w:r>
      <w:r>
        <w:t xml:space="preserve"> </w:t>
      </w:r>
      <w:r>
        <w:rPr>
          <w:i/>
        </w:rPr>
        <w:t>Shipping routes and port security are under increased strain as attacks from Iran and retaliatory strikes impact oil facilities and fuel depots.</w:t>
      </w:r>
      <w:r>
        <w:t xml:space="preserve"> </w:t>
      </w:r>
      <w:r>
        <w:rPr>
          <w:i/>
        </w:rPr>
        <w:t>The war's escalation has led to about one-third increase in Red Sea traffic, with Saudi ports, especially Jeddah, becoming essential lifelines for the region’s imports, including food and medicine.</w:t>
      </w:r>
      <w:r>
        <w:t xml:space="preserve">333. </w:t>
      </w:r>
      <w:hyperlink r:id="rId302">
        <w:r>
          <w:rPr>
            <w:color w:val="0000EE"/>
            <w:u w:val="single"/>
          </w:rPr>
          <w:t>https://agronfoodprocessing.com/rural-demand-early-summer-power-rasna-growth-khambatta/</w:t>
        </w:r>
      </w:hyperlink>
      <w:r>
        <w:t xml:space="preserve"> - * Rasna International reports strong growth driven by rural markets, early summer consumption, and quick commerce. * Company targets 15–20% growth supported by rural penetration and digital strategy. * States like Bihar, Jharkhand, and North-East are key growth drivers. * Consumer preferences shift towards ready-to-drink beverages among urban consumers and concentrates in smaller towns. * Quick commerce channels are gaining market share, with Rasna partnering with platforms and expanding direct retailer access. * Digital marketing linked to e-commerce drives faster conversions. * Promotional collectables reintroduced to boost engagement; margins maintained between 16-18%. * Early heat conditions support strong demand despite weather risks. 334. </w:t>
      </w:r>
      <w:hyperlink r:id="rId303">
        <w:r>
          <w:rPr>
            <w:color w:val="0000EE"/>
            <w:u w:val="single"/>
          </w:rPr>
          <w:t>https://localnews8.com/news/2026/03/23/iran-impacts-idaho-farmers-diesel-and-fertilizer-costs-spike-during-difficult-year/</w:t>
        </w:r>
      </w:hyperlink>
      <w:r>
        <w:t xml:space="preserve"> - * Rising costs from the conflict in Iran are affecting Idaho farmers, particularly fertiliser and fuel prices. * The Strait of Hormuz's partial closure has cut off significant exports of urea, ammonia, and oil. * Fertiliser costs have increased by eight to ten percent, with potential for further rises. * Diesel prices have increased from $3.67 to $5.24 per gallon, directly impacting farming costs. * Despite price uncertainties, farmers are planting crops amid good weather. 335. </w:t>
      </w:r>
      <w:hyperlink r:id="rId304">
        <w:r>
          <w:rPr>
            <w:color w:val="0000EE"/>
            <w:u w:val="single"/>
          </w:rPr>
          <w:t>https://en.nhandan.vn/hormuz-strait-bottleneck-fertiliser-prices-no-longer-just-a-market-issue-post160327.html</w:t>
        </w:r>
      </w:hyperlink>
      <w:r>
        <w:t xml:space="preserve"> - * The Strait of Hormuz's closure risks disrupting about 20 million barrels of oil and significant fertiliser trade, affecting global supply chains. * Disruptions could result in shortages of key fertilisers such as urea, ammonia, and potash, leading to a liquidity crisis in the fertiliser market. * The crisis coincides with peak demand during the Northern Hemisphere spring planting season, threatening global food production. * China, controlling a major share of global fertiliser supplies, has restricted exports to safeguard domestic needs. * Vietnam has mitigated some risks by domestic self-sufficiency in urea and strategic stockpiling of other fertilisers. * Market strategies include using financial hedging instruments and international market signals to manage risks. * The crisis exposes vulnerabilities in global supply chains, emphasising the need for increased resilience and diversification in fertiliser and food production. 336. </w:t>
      </w:r>
      <w:hyperlink r:id="rId305">
        <w:r>
          <w:rPr>
            <w:color w:val="0000EE"/>
            <w:u w:val="single"/>
          </w:rPr>
          <w:t>https://www.ad-hoc-news.de/boerse/news/ueberblick/international-seaways-stock-navigates-tanker-market-volatility-amid-global/68973273</w:t>
        </w:r>
      </w:hyperlink>
      <w:r>
        <w:t xml:space="preserve"> - * International Seaways reports strong Q4 and full-year 2025 results, driven by high freight rates and market demand * Geopolitical tensions, sanctions, and Red Sea disruptions support tanker market conditions * The company benefits from a modern fleet, limited newbuild deliveries, and strategic fleet renewal * US investors are attracted by NYSE listing, USD dividends, and exposure to energy logistics * Risks include geopolitical shifts, regulatory changes, and macroeconomic slowdowns impacting demand 337. </w:t>
      </w:r>
      <w:hyperlink r:id="rId306">
        <w:r>
          <w:rPr>
            <w:color w:val="0000EE"/>
            <w:u w:val="single"/>
          </w:rPr>
          <w:t>https://businesstech.co.za/news/energy/854721/south-africa-is-two-weeks-away-from-a-fuel-disaster/</w:t>
        </w:r>
      </w:hyperlink>
      <w:r>
        <w:t xml:space="preserve"> - * Farmers in South Africa are facing a potential fuel disaster as diesel supplies are limited and prices surge, threatening winter planting. * The crisis is driven by conflicts in the Middle East, including disruptions in Iran and Strait of Hormuz traffic, * Global oil prices have increased by over 40% since February, impacting input costs for farmers. * Farmers rely heavily on fuel and fertiliser, with costs expected to rise significantly in April. * The potential reduction in plantings could affect crop yields, prices, and food security in South Africa. 338. </w:t>
      </w:r>
      <w:hyperlink r:id="rId304">
        <w:r>
          <w:rPr>
            <w:color w:val="0000EE"/>
            <w:u w:val="single"/>
          </w:rPr>
          <w:t>https://en.nhandan.vn/hormuz-strait-bottleneck-fertiliser-prices-no-longer-just-a-market-issue-post160327.html</w:t>
        </w:r>
      </w:hyperlink>
      <w:r>
        <w:t xml:space="preserve"> - * The Strait of Hormuz has become a geopolitical chokepoint affecting global fertiliser supply and prices. * Disruption could lead to shortages, with an estimated 25 days of strategic reserves and a supply lag of 4 to 6 weeks. * Fertiliser prices surged by mid-March 2026, hitting key crops and altering farmer practices, especially in the US. * The US government initiated investigations into major fertiliser companies and implemented measures to ease supply constraints. * China's export restrictions due to Hormuz tensions have caused severe shortages in key importer countries. * Viet Nam's fertiliser market managed to maintain supply by domestic production and strategic stockpiling despite global disruptions. * Financial hedging and real-time data access are becoming critical tools for businesses to manage risks. * The crisis underscores the need for greater self-sufficiency and supply chain resilience in agriculture.</w:t>
      </w:r>
      <w:r/>
    </w:p>
    <w:p>
      <w:r/>
      <w:r>
        <w:t xml:space="preserve">339. </w:t>
      </w:r>
      <w:hyperlink r:id="rId307">
        <w:r>
          <w:rPr>
            <w:color w:val="0000EE"/>
            <w:u w:val="single"/>
          </w:rPr>
          <w:t>https://soft2share.com/how-coffee-catering-services-for-corporate-event-can-impress-clients/</w:t>
        </w:r>
      </w:hyperlink>
      <w:r>
        <w:t xml:space="preserve"> - * Providing professional coffee catering at Dallas corporate events can create a professional atmosphere and leave a long-term impact on clients. * Coffee offerings facilitate networking opportunities and organic social interactions among attendees. * Customised coffee options based on client preferences demonstrate attention to detail and enhance event attractiveness. * The presentation of coffee stations supports brand image, adding an aesthetic component to corporate branding. * Professional coffee catering ensures smooth event management by handling preparation and teardown, reducing stress. * A well-arranged coffee service creates memorable experiences, contributing to event success. * Offering coffee supports productivity, energy, and engagement during long meetings or presentations, fostering active participation. 340. </w:t>
      </w:r>
      <w:hyperlink r:id="rId308">
        <w:r>
          <w:rPr>
            <w:color w:val="0000EE"/>
            <w:u w:val="single"/>
          </w:rPr>
          <w:t>https://www.openpr.com/news/4437302/chile-coffee-market-growth-trends-and-forecast</w:t>
        </w:r>
      </w:hyperlink>
      <w:r>
        <w:t xml:space="preserve"> - * The Chile coffee market was valued at USD 311.30 million in 2025. * The market is projected to reach nearly USD 474.27 million by 2035 with a CAGR of 4.3%. * Growth driven by evolving consumer preferences, coffee culture, urbanisation, and premium product adoption. * Expansion of coffee shop chains and speciality cafes contributes to demand. * Rising out-of-home coffee consumption and premiumisation trends are key drivers. * Market faces challenges such as import dependence and price sensitivity. * Future growth likely from speciality coffee, home brewing, and sustainable products. 341. </w:t>
      </w:r>
      <w:hyperlink r:id="rId309">
        <w:r>
          <w:rPr>
            <w:color w:val="0000EE"/>
            <w:u w:val="single"/>
          </w:rPr>
          <w:t>https://soranews24.com/2026/03/24/starbucks-japan-adds-exclusive-limited-edition-frappuccino-drinks-to-the-menu-for-spring/</w:t>
        </w:r>
      </w:hyperlink>
      <w:r>
        <w:t xml:space="preserve"> - * Starbucks Japan launches three limited-time spring drinks featuring strawberries, available from 25 March. * The drinks include Strawberry Choux Creme Frappuccino, Strawberry Frappuccino, and Strawberry &amp; Passion Sorbet Tea. * Prices range from 628 to 730 yen for tall sizes, with early access for Rewards members from 24 March. * Irish-themed pink treats and sakura-inspired flavours are also popular in Japan during cherry blossom season. * The drinks are seasonal, aligning with consumer preferences for fruity, colourful beverages during spring.</w:t>
      </w:r>
      <w:r/>
    </w:p>
    <w:p>
      <w:r/>
      <w:r>
        <w:t xml:space="preserve">342. </w:t>
      </w:r>
      <w:hyperlink r:id="rId310">
        <w:r>
          <w:rPr>
            <w:color w:val="0000EE"/>
            <w:u w:val="single"/>
          </w:rPr>
          <w:t>https://bevnews.net/molson-coors-acquires-atomic-brands-maker-of-monaco-cocktails/</w:t>
        </w:r>
      </w:hyperlink>
      <w:r>
        <w:t xml:space="preserve"> - * Molson Coors Beverage Co. announced the acquisition of Atomic Brands, Inc., the maker of Monaco Cocktails. * Monaco Cocktails is a recognised ready-to-drink (RTD) brand launched in 2012, known for its canned cocktail products. * Monaco has grown to be a top-five RTD cocktail brand in the U.S. with a 5% market share of RTD singles and is the leading independent RTD singles cocktail brand. * The brand is sold in over 70,000 retail locations across the U.S., especially in convenience stores. * Molson Coors plans to scale Monaco further through increased marketing and retail expansion, leveraging overlapping distribution networks. 343. </w:t>
      </w:r>
      <w:hyperlink r:id="rId311">
        <w:r>
          <w:rPr>
            <w:color w:val="0000EE"/>
            <w:u w:val="single"/>
          </w:rPr>
          <w:t>https://www.counterpunch.org/2026/03/24/from-the-bosphorus-to-hormuz-how-two-straits-shape-the-global-food-crisis/</w:t>
        </w:r>
      </w:hyperlink>
      <w:r>
        <w:t xml:space="preserve"> - * The Strait of Hormuz is a strategic maritime corridor crucial for global energy and food supply chains. * Disruptions to shipping routes through Hormuz, due to geopolitical tensions, threaten energy and food production costs. * Rising energy prices impact fertiliser production, crop yields, and global food prices. * The conflict between Iran and the US, and regional tensions, already impact food security in Gulf countries. * The potential for a Gulf energy crisis could cause widespread disruptions in global food systems, comparable to the Ukraine conflict. * The Gulf produces significant quantities of fertilisers, with shortages risking future crop yields, affecting import-dependent countries. * The most vulnerable, including smallholder farmers and food-insecure populations, face increased risks from these disruptions. 344. </w:t>
      </w:r>
      <w:hyperlink r:id="rId311">
        <w:r>
          <w:rPr>
            <w:color w:val="0000EE"/>
            <w:u w:val="single"/>
          </w:rPr>
          <w:t>https://www.counterpunch.org/2026/03/24/from-the-bosphorus-to-hormuz-how-two-straits-shape-the-global-food-crisis/</w:t>
        </w:r>
      </w:hyperlink>
      <w:r>
        <w:t xml:space="preserve"> - * The Strait of Hormuz is a strategic maritime route linking the Gulf to global markets, with about 20% of the world's oil passing through it. * Disruptions in shipping through the strait, due to geopolitical tensions or security risks, increase energy and transportation costs, affecting global food systems. * Signs of such effects include reassessing shipping routes, increased insurance costs, and stranded wheat shipments. * Regional food security in Gulf countries is impacted by rising food prices and reliance on imports, despite strategic reserves. * Historical context of Ukraine-Russia conflict highlights how regional wars can induce global food crises, with energy as a key vulnerability. * A prolonged Gulf conflict could trigger an energy crisis influencing fertiliser production, crop yields, and food prices globally. * Fertiliser exports from the Gulf constitute significant shares of global supply, with shortages risking reduced crop yields. * An energy crisis tied to the Gulf could push 45 million more people into acute hunger worldwide. * The most vulnerable populations, especially in Africa and Asia, will be most affected by supply disruptions. * Solutions include prioritising local food systems, fostering food sovereignty, and supporting sustainable farming methods. 345. </w:t>
      </w:r>
      <w:hyperlink r:id="rId312">
        <w:r>
          <w:rPr>
            <w:color w:val="0000EE"/>
            <w:u w:val="single"/>
          </w:rPr>
          <w:t>https://www.openpr.com/news/4437039/coffee-market-size-share-and-forecast-2026-2035</w:t>
        </w:r>
      </w:hyperlink>
      <w:r>
        <w:t xml:space="preserve"> - * The coffee industry reached a value of USD 144.50 billion in 2025 and is forecasted to grow to USD 226.56 billion by 2035, with a CAGR of 4.60%. * Growth is driven by the 'Third Wave' coffee movement, consumer preferences for specialised beverages, and expansion of café chains. * The market's size encompasses products from instant coffee to speciality microlots, supported by a global supply chain and a supportive demographic trend. * Europe remains the largest market, followed by North America and Asia Pacific, with growth in online retail and convenience channels. * Key trends include cold brew and Nitro coffee, AI-personalisation, and focus on traceability and organic, fair-trade practices. 346. </w:t>
      </w:r>
      <w:hyperlink r:id="rId313">
        <w:r>
          <w:rPr>
            <w:color w:val="0000EE"/>
            <w:u w:val="single"/>
          </w:rPr>
          <w:t>https://www.gcrmag.com/industry-gamechangers-to-convene-at-gcr-leaders-symposium-this-week/</w:t>
        </w:r>
      </w:hyperlink>
      <w:r>
        <w:t xml:space="preserve"> - * The 2026 GCR Leaders Symposium will take place on 27 March at Melbourne Convention and Exhibition Centre, highlighting global coffee trade issues. * The event features industry leaders discussing market dynamics, quality versus volume, and specialty coffee integration. * Starbucks Australia CEO Braeden Lord will deliver a keynote on the brand’s strategic resurgence. * A panel will explore international influence and cross-border expansion challenges in the Australian market. * The symposium targets CEOs, roasters, and operators seeking market insights, with ticket inclusions for networking and MICE access. 347. </w:t>
      </w:r>
      <w:hyperlink r:id="rId314">
        <w:r>
          <w:rPr>
            <w:color w:val="0000EE"/>
            <w:u w:val="single"/>
          </w:rPr>
          <w:t>https://www.maritimegateway.com/jnpa-and-concor-roll-out-storage-waivers-and-reefer-discounts-to-cushion-exporters-from-hormuz-trade-disruption/</w:t>
        </w:r>
      </w:hyperlink>
      <w:r>
        <w:t xml:space="preserve"> - * The Strait of Hormuz crisis has caused shipping cancellations and suspensions affecting Indian maritime trade. * JNPA has implemented temporary waivers on ground rent and storage charges, and reduced reefer plug-in fees at Nhava Sheva port. * CONCOR announced free storage extensions and waivers on wharfage charges at ICDs, along with discounts on reefer plug-in fees. * India’s container rail sector seeks government support due to reduced cargo volumes linked to the crisis. * The government has introduced a ₹497 crore relief scheme, reinstated full RoDTEP benefits, and is pursuing diplomatic measures to secure safe passage. 348. </w:t>
      </w:r>
      <w:hyperlink r:id="rId315">
        <w:r>
          <w:rPr>
            <w:color w:val="0000EE"/>
            <w:u w:val="single"/>
          </w:rPr>
          <w:t>https://www.maritimegateway.com/government-reinstates-full-rodtep-benefits-for-exporters-as-west-asia-crisis-hammers-logistics-costs/</w:t>
        </w:r>
      </w:hyperlink>
      <w:r>
        <w:t xml:space="preserve"> - * The Indian government has reinstated full RoDTEP benefits for exporters affected by the West Asia crisis, to offset increased logistics costs and supply chain disruptions. * The policy targets sectors such as textiles, garments, leather, handicrafts, marine, and agriculture. * The crisis, involving the Strait of Hormuz closure, has led to higher freight rates, war risk surcharges, and longer transit times. * The government is also considering a ship registration framework at GIFT City to attract maritime investment. * Sector-specific distress signals include ceramic exporters facing war risk surcharges and rice exporters with cargo stranded at ports. 349. </w:t>
      </w:r>
      <w:hyperlink r:id="rId316">
        <w:r>
          <w:rPr>
            <w:color w:val="0000EE"/>
            <w:u w:val="single"/>
          </w:rPr>
          <w:t>https://arunachaltimes.in/index.php/2026/03/24/unpredictable-weather-causes-concern-among-farmers-experts/</w:t>
        </w:r>
      </w:hyperlink>
      <w:r>
        <w:t xml:space="preserve"> - * Highly irregular rainfall since June last year has affected kharif and winter crops across the state of Arunachal Pradesh. * Drought-like conditions with rainfall deficits of 90.1% to 91.3% during winter months have led to moisture stress in crops. * Reduced rainfall during monsoon (June to September) has disturbed sowing schedules, reducing yields and causing partial crop failures. * Horticultural crops such as citrus, pineapple, and large cardamom have suffered due to moisture stress during flowering and fruit-setting. * Dry weather has increased crop pests and diseases, increased production costs, and influenced farmers' cropping practices. 350. </w:t>
      </w:r>
      <w:hyperlink r:id="rId317">
        <w:r>
          <w:rPr>
            <w:color w:val="0000EE"/>
            <w:u w:val="single"/>
          </w:rPr>
          <w:t>https://www.supplychainbrain.com/articles/43690-iran-war-threatens-global-food-supply-chains</w:t>
        </w:r>
      </w:hyperlink>
      <w:r>
        <w:t xml:space="preserve"> - * The Iran war impacts global food supply chains by disrupting fertilizer and energy supplies. * Strait of Hormuz closure affects over a third of seaborne fertiliser exports and natural gas, essential for fertiliser production. * Fertiliser prices rose by 18% in 2025 and 26% by March 2026, with potential reductions in crop planting. * Higher production costs threaten price increases for food products and supply chain stability. * Countries like India, Bangladesh, and Brazil face significant fertilizer shortages and economic pressures. * Elevated energy and transport costs may lead to inflation and consumer price rises. 351. </w:t>
      </w:r>
      <w:hyperlink r:id="rId318">
        <w:r>
          <w:rPr>
            <w:color w:val="0000EE"/>
            <w:u w:val="single"/>
          </w:rPr>
          <w:t>https://indiashippingnews.com/kuwait-customs-reroute-cargo-via-land-routes-vital-supplies-flow-continues-amid-disruptions/</w:t>
        </w:r>
      </w:hyperlink>
      <w:r>
        <w:t xml:space="preserve"> - * Kuwait’s General Administration of Customs reroutes air cargo through land routes and neighbouring Gulf and Arab countries. * The rerouting is a response to regional escalation and air traffic disruptions, with continuous updates to emergency plans. * Customs operations operate around the clock despite operational challenges, with some temporary evacuations. * Between February 28 and March 21, Kuwait imported approximately 417 tons of medicines, 103,775 tons of food, and 24,400 tons of vegetables. * The measures aim to maintain market stability, food security, and the flow of essential goods. 352. </w:t>
      </w:r>
      <w:hyperlink r:id="rId319">
        <w:r>
          <w:rPr>
            <w:color w:val="0000EE"/>
            <w:u w:val="single"/>
          </w:rPr>
          <w:t>https://www.business-standard.com/economy/news/from-indian-films-to-italian-wine-iran-war-ripples-through-global-economy-126032400129_1.html</w:t>
        </w:r>
      </w:hyperlink>
      <w:r>
        <w:t xml:space="preserve"> - * The US and Israel’s war in Iran is causing supply shocks across the global economy, raising inflation concerns. * Rising energy and input costs are impacting industries such as film production, agriculture, and manufacturing. * Consumer prices, energy costs, and shipping rates increase, influencing global markets and GDP forecasts. * India and Italy report specific impacts on film release schedules and agricultural costs. * Central banks in the UK, EU, and US consider interest rate hikes amid inflation pressures driven by the conflict. * The WTO warns of potential reductions in global trade volume due to elevated energy prices. * The conflict risks causing broader economic damage, including inflation and growth slowdown in major economies. 353. </w:t>
      </w:r>
      <w:hyperlink r:id="rId320">
        <w:r>
          <w:rPr>
            <w:color w:val="0000EE"/>
            <w:u w:val="single"/>
          </w:rPr>
          <w:t>https://www.wwbl.com/2026/03/23/farm-crisis-deepens-60-ag-groups-push-trump-administration-to-revoke-phosphate-fertilizer-duties/</w:t>
        </w:r>
      </w:hyperlink>
      <w:r>
        <w:t xml:space="preserve"> - * Over 50 US farm organisations and eight national farm groups request the Commerce Department to eliminate tariffs on imported phosphate fertilisers.</w:t>
      </w:r>
      <w:r>
        <w:rPr>
          <w:i/>
        </w:rPr>
        <w:t xml:space="preserve"> The coalition argues tariffs restrict access, increase costs, and harm crop yields.</w:t>
      </w:r>
      <w:r>
        <w:t xml:space="preserve"> The tariffs, in place since 2020 due to subsidies benefiting Moroccan and Russian imports, face a "sunset review".</w:t>
      </w:r>
      <w:r>
        <w:rPr>
          <w:i/>
        </w:rPr>
        <w:t xml:space="preserve"> Increased input costs, including fertiliser, account for about 40% of many farmers' operating expenses.</w:t>
      </w:r>
      <w:r>
        <w:t xml:space="preserve"> Rising prices and supply restrictions are negatively impacting planting decisions and farm viability.</w:t>
      </w:r>
      <w:r>
        <w:rPr>
          <w:i/>
        </w:rPr>
        <w:t xml:space="preserve"> The groups emphasise geopolitical factors and high expenses as intensifying pressures on farmers. 354. </w:t>
      </w:r>
      <w:hyperlink r:id="rId321">
        <w:r>
          <w:rPr>
            <w:color w:val="0000EE"/>
            <w:u w:val="single"/>
          </w:rPr>
          <w:t>https://www.tampabay28.com/news/region-hillsborough/iran-conflict-disrupts-fertilizer-shipments-raising-concerns-for-florida-farmers</w:t>
        </w:r>
      </w:hyperlink>
      <w:r>
        <w:rPr>
          <w:i/>
        </w:rPr>
        <w:t xml:space="preserve"> - * Iran conflict causes disruption to fertilizer shipments, increasing costs for Florida farmers. * Fertilizer prices, mainly nitrogen-based, have surged up to 30% due to blocked shipping corridors. * Rising diesel prices are raising transportation and irrigation costs for farmers. * Farmers may have to alter crop choices, potentially affecting crop output and prices. * Industry recovery depends on conflict resolution within 30 days, or else crop prices and consumer costs may rise. 355. </w:t>
      </w:r>
      <w:hyperlink r:id="rId322">
        <w:r>
          <w:rPr>
            <w:color w:val="0000EE"/>
            <w:u w:val="single"/>
          </w:rPr>
          <w:t>https://www.dostor.org/5471585</w:t>
        </w:r>
      </w:hyperlink>
      <w:r>
        <w:rPr>
          <w:i/>
        </w:rPr>
        <w:t xml:space="preserve"> - • Iran issues a statement denying claims of imposing a $2 million fee on ships passing through the Strait of Hormuz. • The Iranian embassy in India states that no official levies are applied and the reports are unsubstantiated. • Iranian MP Alaaeddin Boroujerdi announced a 'sovereign system' with fees to compensate for war losses, but this is not an official policy. • The Strait of Hormuz accounts for 20% of global oil exports, with ongoing tensions impacting maritime security and costs. • Market reactions include rising oil prices and a 400% increase in maritime insurance costs, affecting global supply chains. 356. </w:t>
      </w:r>
      <w:hyperlink r:id="rId323">
        <w:r>
          <w:rPr>
            <w:color w:val="0000EE"/>
            <w:u w:val="single"/>
          </w:rPr>
          <w:t>https://stockwells.com.au/how-middle-east-conflict-is-disrupting-global-freight-and-supply-chains/</w:t>
        </w:r>
      </w:hyperlink>
      <w:r>
        <w:rPr>
          <w:i/>
        </w:rPr>
        <w:t xml:space="preserve"> - • Escalation of conflict in the Middle East affects global shipping and aviation routes. • Disruptions include airspace restrictions, flight cancellations, rerouting, and targeted attacks on vessels. • Ports and container movements face delays, equipment shortages, and congestion. • Rising freight costs are driven by fuel price volatility, war-risk insurance, and emergency surcharges. • Longer routes increase operational costs and impact global trade flow stability. 357. </w:t>
      </w:r>
      <w:hyperlink r:id="rId324">
        <w:r>
          <w:rPr>
            <w:color w:val="0000EE"/>
            <w:u w:val="single"/>
          </w:rPr>
          <w:t>https://www.thepigsite.com/news/2026/03/eu-farm-prices-fall-in-late-2025-as-cereals-milk-drop</w:t>
        </w:r>
      </w:hyperlink>
      <w:r>
        <w:rPr>
          <w:i/>
        </w:rPr>
        <w:t xml:space="preserve"> - * EU farm prices decreased by 1.9% in the fourth quarter of 2025 compared to the same period in 2024. * Price declines occurred in 15 EU countries, notably Belgium, Lithuania, and Germany. * EU-wide milk and cereal prices fell by 4.1% and 8.9% respectively in late 2025. * Input costs such as fertilisers increased by 7.9%, while energy and feed stuffs declined. * Data sourced from Eurostat on agricultural price indices. 358. </w:t>
      </w:r>
      <w:hyperlink r:id="rId325">
        <w:r>
          <w:rPr>
            <w:color w:val="0000EE"/>
            <w:u w:val="single"/>
          </w:rPr>
          <w:t>https://fortune.com/2026/03/23/starbucks-ceo-brian-niccol-back-to-starbucks-ran-like-manufacturing-facility/</w:t>
        </w:r>
      </w:hyperlink>
      <w:r>
        <w:rPr>
          <w:i/>
        </w:rPr>
        <w:t xml:space="preserve"> - * Brian Niccol became CEO of Starbucks in late 2024 and initiated the 'Back to Starbucks' plan to emphasise customer service.</w:t>
      </w:r>
      <w:r>
        <w:t>* The plan involved returning to store enhancements such as seating, condiment bars, and personalised cups, alongside reducing menu items by 30%.</w:t>
      </w:r>
      <w:r>
        <w:rPr>
          <w:i/>
        </w:rPr>
        <w:t>* The company reported a 4% increase in same-store sales and a 5% revenue rise for the quarter, with profits impacted by tariffs and staffing costs.</w:t>
      </w:r>
      <w:r>
        <w:t xml:space="preserve">* Starbucks faced employee protests over staffing levels and dress codes, reflecting ongoing union activities.* * Niccol highlighted progress through improved reputation and customer service standards, aiming to transition the company's focus from manufacturing efficiency to customer experience. 359. </w:t>
      </w:r>
      <w:hyperlink r:id="rId326">
        <w:r>
          <w:rPr>
            <w:color w:val="0000EE"/>
            <w:u w:val="single"/>
          </w:rPr>
          <w:t>https://www.kvrr.com/2026/03/23/fertilizer-prices-spike-as-war-continues-which-could-effect-the-prices-in-the-grocery-stores/</w:t>
        </w:r>
      </w:hyperlink>
      <w:r>
        <w:t xml:space="preserve"> - * Fertilizer prices have increased significantly, influenced by the ongoing war in Iran. * Urea fertilizer now costs over nine hundred dollars a ton, with recent bookings up about $200 compared to last fall. * Farmers face financial difficulties and may reduce fertiliser application due to higher costs. * US Senators introduced bills to compare market prices and expand domestic production amid the spike. * Investigations into potential collusion and price gouging are ongoing, with calls for enforcement. * The price spike in fertilizer is expected to persist and impact crop production and food prices. 360. </w:t>
      </w:r>
      <w:hyperlink r:id="rId327">
        <w:r>
          <w:rPr>
            <w:color w:val="0000EE"/>
            <w:u w:val="single"/>
          </w:rPr>
          <w:t>https://www.beanscenemag.com.au/industry-leaders-to-convene-at-gcr-leaders-symposium-this-week/</w:t>
        </w:r>
      </w:hyperlink>
      <w:r>
        <w:t xml:space="preserve"> - * The 2026 GCR Leaders Symposium will take place on 27 March at Melbourne Convention and Exhibition Centre. * The event will focus on the current state and future of global coffee markets, including Australian and international sectors. * Keynote speaker Braeden Lord, CEO of Starbucks Australia, will address brand resurgence and role in Australia. * Panel discussions will cover cross-border expansion, specialty coffee integration, and market challenges. * Attendees include industry leaders, CEOs, roasters, and business operators, with networking opportunities and access to MICE 2026.</w:t>
      </w:r>
      <w:r/>
    </w:p>
    <w:p>
      <w:r/>
      <w:r>
        <w:t xml:space="preserve">361. </w:t>
      </w:r>
      <w:hyperlink r:id="rId328">
        <w:r>
          <w:rPr>
            <w:color w:val="0000EE"/>
            <w:u w:val="single"/>
          </w:rPr>
          <w:t>https://maritimemag.com/en/the-st-lawrence-ship-operators-luncheon-conference-focuses-on-turning-shortsea-potential-into-progress/?utm_source=rss&amp;utm_medium=rss&amp;utm_campaign=the-st-lawrence-ship-operators-luncheon-conference-focuses-on-turning-shortsea-potential-into-progress</w:t>
        </w:r>
      </w:hyperlink>
      <w:r>
        <w:t xml:space="preserve"> - * The St. Lawrence Ship Operators held a luncheon-conference in Montreal on March 21st to discuss the future of shortsea shipping. * Industry leaders emphasised the need for government support to promote shortsea shipping as an alternative to land transport. * Discussions highlighted infrastructure investments, regional collaboration, and new initiatives such as the $5 billion Trade Diversification Corridors Fund. * Experts pointed out the current underutilisation of the Seaway, port automation needs, and technological advancements like autonomous vessels. * The conference underlined the strategic importance of enhancing maritime infrastructure to diversify Canada's trade and reduce land-based network pressures. 362. </w:t>
      </w:r>
      <w:hyperlink r:id="rId329">
        <w:r>
          <w:rPr>
            <w:color w:val="0000EE"/>
            <w:u w:val="single"/>
          </w:rPr>
          <w:t>https://www.hometextilestoday.com/financial/container-spot-rates-rise-as-iran-war-drives-up-fuel-costs/</w:t>
        </w:r>
      </w:hyperlink>
      <w:r>
        <w:t xml:space="preserve"> - * Global container spot rates increased for a third week, supported by trans-Pacific route gains and rising fuel costs linked to Iran conflict. * The Drewry World Container Index rose 2% to $2,172, with notable rate increases from Shanghai to New York and Los Angeles. * Capacity remains steady, with scheduled blank sailings and higher freight rates announced by carriers including MSC and CMA CGM. * Geopolitical tensions, including U.S. and Israeli strikes on Iran, disrupted tanker traffic through Strait of Hormuz, elevating crude and bunker fuel prices. * Carriers have introduced emergency bunker surcharges, such as CMA CGM raising fees from $150 to $265 per TEU. * The increase reflects recovering volumes and rising operational costs, with upward rate pressure expected to continue. 363. </w:t>
      </w:r>
      <w:hyperlink r:id="rId330">
        <w:r>
          <w:rPr>
            <w:color w:val="0000EE"/>
            <w:u w:val="single"/>
          </w:rPr>
          <w:t>https://coffeetalk.com/daily-dose/for-roasters-retailers/03-2026/109637/</w:t>
        </w:r>
      </w:hyperlink>
      <w:r>
        <w:t xml:space="preserve"> - * Neumann Kaffee Gruppe (NKG), based in Hamburg, manages about one-eighth of the world's coffee supply and faces market volatility. * Recent coffee futures prices have more than doubled the fifty-year average, prompting NKG to reassess strategies. * Market turbulence is attributed to supply disruptions, geopolitical unrest, and investor behaviour. * NKG has secured a $1.1 billion credit line to improve liquidity, expecting a trading volume recovery by 2026. * Challenges include weather impacts, US tariffs, and European sustainability regulations, sustaining high coffee prices. 364. </w:t>
      </w:r>
      <w:hyperlink r:id="rId331">
        <w:r>
          <w:rPr>
            <w:color w:val="0000EE"/>
            <w:u w:val="single"/>
          </w:rPr>
          <w:t>https://easternherald.com/2026/03/24/venezuela-dollar-crisis-crypto-inflation-sanctions/</w:t>
        </w:r>
      </w:hyperlink>
      <w:r>
        <w:t xml:space="preserve"> - * Venezuela faces a severe shortage of US dollars, affecting its economic recovery.</w:t>
      </w:r>
      <w:r>
        <w:rPr>
          <w:i/>
        </w:rPr>
        <w:t xml:space="preserve"> Small and medium-sized businesses struggle to access foreign currency, leading to increased prices, reduced production, and reliance on cryptocurrencies.</w:t>
      </w:r>
      <w:r>
        <w:t xml:space="preserve"> Inflation has surged to approximately 600 percent annually, driven by currency depreciation and limited dollar access.</w:t>
      </w:r>
      <w:r>
        <w:rPr>
          <w:i/>
        </w:rPr>
        <w:t xml:space="preserve"> Businesses use cryptocurrencies to pay suppliers, settle invoices, and preserve value amid banking restrictions.</w:t>
      </w:r>
      <w:r>
        <w:t xml:space="preserve"> US sanctions and oil export restrictions further constrain dollar availability.</w:t>
      </w:r>
      <w:r>
        <w:rPr>
          <w:i/>
        </w:rPr>
        <w:t xml:space="preserve"> The informal market and cryptocurrencies are replacing traditional financial channels, complicating regulation and economic planning.</w:t>
      </w:r>
      <w:r>
        <w:t xml:space="preserve"> The crisis continues under uncertain prospects for stabilisation or reform. 365. </w:t>
      </w:r>
      <w:hyperlink r:id="rId332">
        <w:r>
          <w:rPr>
            <w:color w:val="0000EE"/>
            <w:u w:val="single"/>
          </w:rPr>
          <w:t>https://www.lawbc.com/geopolitics-energy-markets-and-fertilizer-why-u-s-farmers-are-feeling-the-pressure/</w:t>
        </w:r>
      </w:hyperlink>
      <w:r>
        <w:t xml:space="preserve"> - * Recent geopolitical conflicts in the Middle East have disrupted global fertilizer and natural gas supplies, impacting US agriculture. * Fertilizer prices have risen approximately 30%, with some farmers planning to pay 40% more this season. * US farmers are adjusting planting decisions, shifting acreage from corn to soybeans due to input cost concerns. * Higher input costs could lead to lower crop yields and increased prices for livestock feed and fuel. * US-based fertiliser companies benefit from lower domestic natural gas prices, contrasting with higher costs elsewhere. * Overall, geopolitical tensions are adding unpredictability and risk to the US agricultural economy. 366. </w:t>
      </w:r>
      <w:hyperlink r:id="rId330">
        <w:r>
          <w:rPr>
            <w:color w:val="0000EE"/>
            <w:u w:val="single"/>
          </w:rPr>
          <w:t>https://coffeetalk.com/daily-dose/for-roasters-retailers/03-2026/109637/</w:t>
        </w:r>
      </w:hyperlink>
      <w:r>
        <w:t xml:space="preserve"> - * Neumann Kaffee Gruppe (NKG), a major coffee trading firm based in Hamburg, reassesses strategies due to recent dramatic price increases and market volatility. * The company has utilised up to 90% of credit lines, reduced inventories by around 70%, and adopted a cautious trading approach. * Market disruptions stem from supply concerns, geopolitical unrest, tariffs, and low inventory levels, with some easing due to expected Brazilian harvest yields. * NKG has secured a $1.1 billion credit line to improve liquidity and anticipates a trading volume recovery by 2026, emphasising transaction value. * Challenges include weather impacts, tariffs, and regulatory changes affecting coffee production and trade. 367. </w:t>
      </w:r>
      <w:hyperlink r:id="rId333">
        <w:r>
          <w:rPr>
            <w:color w:val="0000EE"/>
            <w:u w:val="single"/>
          </w:rPr>
          <w:t>https://ricenewstoday.com/india-over-80-of-non-basmati-rice-export-cargoes-remain-stuck-at-anchorage-amid-port-congestion/</w:t>
        </w:r>
      </w:hyperlink>
      <w:r>
        <w:t xml:space="preserve"> - * Over 80% of India’s non-basmati rice export cargoes remain stuck at anchorage amid port congestion. * Only 2% of cargoes shipped, mainly to Somalia, indicating slow execution. * West Africa dominates demand, with countries like Benin, Guinea, Senegal, Togo, Sierra Leone, and Ivory Coast as primary destinations. * Bangladesh-bound shipments are limited, reflecting short-term trade flows. * Delays are linked to port congestion, vessel bunching, and high freight costs due to geopolitical tensions. * Improved vessel movement or port clearance could boost near-term export flows, especially to African markets. 368. </w:t>
      </w:r>
      <w:hyperlink r:id="rId334">
        <w:r>
          <w:rPr>
            <w:color w:val="0000EE"/>
            <w:u w:val="single"/>
          </w:rPr>
          <w:t>https://www.maritimeprofessional.com/news/sugar-futures-fall-prices-slump-417116</w:t>
        </w:r>
      </w:hyperlink>
      <w:r>
        <w:t xml:space="preserve"> - * Raw sugar futures on ICE fell 1% after oil prices declined following US political comments. * Sugar prices rose nearly 10% last week due to energy market gains linked to the Iran conflict. * Postponement of US strikes on Iran impacted sugar markets. * Indian mills resumed export sales, boosting sugar prices. * Coffee prices declined, with record crop expectations in Brazil amid shipping and cost disruptions. * Cocoa prices increased despite export volume declines from Ivory Coast.</w:t>
      </w:r>
      <w:r/>
    </w:p>
    <w:p>
      <w:r/>
      <w:r>
        <w:t xml:space="preserve">369. </w:t>
      </w:r>
      <w:hyperlink r:id="rId335">
        <w:r>
          <w:rPr>
            <w:color w:val="0000EE"/>
            <w:u w:val="single"/>
          </w:rPr>
          <w:t>https://www.seanews.com.tr/article/reefer-shippers-stuck-as-gulf-war-halts-flows-mn3gaysx</w:t>
        </w:r>
      </w:hyperlink>
      <w:r>
        <w:t xml:space="preserve"> - * Shipping delays for reefer containers bound for the Middle East caused by Gulf conflict, reports Journal of Commerce. * Ocean carriers suspend acceptance of reefer, dangerous goods, and special cargo in UAE, Oman, Iraq, Kuwait, Qatar, Bahrain, and Saudi Arabia. Ports outside the Gulf are used for offloading. * Tyson Foods affected, with halal chicken shipments from Brazil offloaded; production slowed due to stranded containers. * Diversions via Jeddah and land routes through UAE and Oman under strain, with trucking bottlenecks in Dubai. * Experts warn if Strait of Hormuz remains closed, cargo may be rerouted to Europe or Africa, impacting food and fertiliser supplies and increasing food inflation risks. 370. </w:t>
      </w:r>
      <w:hyperlink r:id="rId330">
        <w:r>
          <w:rPr>
            <w:color w:val="0000EE"/>
            <w:u w:val="single"/>
          </w:rPr>
          <w:t>https://coffeetalk.com/daily-dose/for-roasters-retailers/03-2026/109637/</w:t>
        </w:r>
      </w:hyperlink>
      <w:r>
        <w:t xml:space="preserve"> - * Neumann Kaffee Gruppe (NKG), based in Hamburg, manages about one-eighth of the world's coffee supply. * The company is reevaluating operations due to a doubling of coffee futures prices over fifty years amid market turbulence. * NKG has reduced inventories by around 70%, utilised up to 90% of credit lines, and adopted a cautious trading approach. * Market disruptions include supply issues, geopolitical unrest, tariffs, and concerns over Brazilian harvests, with ongoing volatility. * NKG secures a $1.1 billion credit line and anticipates trading volume recovery by 2026, citing emphasis on transaction value. * The company faces risks from weather, tariffs, and European regulations affecting coffee trade and logistics. 371. </w:t>
      </w:r>
      <w:hyperlink r:id="rId336">
        <w:r>
          <w:rPr>
            <w:color w:val="0000EE"/>
            <w:u w:val="single"/>
          </w:rPr>
          <w:t>https://www.indexbox.io/store/world-plant-based-energy-drink-market-analysis-forecast-size-trends-and-insights/</w:t>
        </w:r>
      </w:hyperlink>
      <w:r>
        <w:t xml:space="preserve"> - * The market is characterised by dual-value-chain structure favouring specialised or partnership models, with high barriers to entry. * Demand driven by application-specific formulations, shifting value from raw ingredients to advanced extracts. * Geographic sourcing hubs in developing regions are disconnected from high-value processing and branding centres. * Regulatory landscapes influence formulation strategies, with regions like the EU requiring approvals for novel botanicals. * Competitiveness moves towards 'clean-label' expertise, masking bitter plant compounds and ensuring stability. * Market evolution includes ingredient sophistication and regional segmentation driven by regulatory and consumer preferences. * Supply risks stem from climate, geopolitical issues, adulteration, and regulatory hurdles, especially concerning botanicals like guarana and ashwagandha. * The industry is expanding from niche to mainstream, with value and innovation-driven segments emerging. * Each value chain participant must develop strategic capabilities, including control over supply, formulation IP, and regulatory expertise. * Oil and gas industries are not directly involved, but the market sees trends towards responsible sourcing and sustainability through traceability.</w:t>
      </w:r>
      <w:r/>
    </w:p>
    <w:p>
      <w:r/>
      <w:r>
        <w:t xml:space="preserve">372. </w:t>
      </w:r>
      <w:hyperlink r:id="rId337">
        <w:r>
          <w:rPr>
            <w:color w:val="0000EE"/>
            <w:u w:val="single"/>
          </w:rPr>
          <w:t>https://www.canalrural.com.br/agricultura/milho-recua-com-pressao-da-safrinha-e-cenario-externo-incerto/</w:t>
        </w:r>
      </w:hyperlink>
      <w:r>
        <w:t xml:space="preserve"> - * The maize market experienced a decline in quotations in Brazil and internationally, with futures on B3 falling to R$ 72.00 per sack. * Planting for the second maize crop accelerated in the Centre-South, but some sowing occurred outside the optimal window, increasing climatic risks. * Chicago maize prices declined slightly by 0.21%, while Brazilian prices decreased by 4.38%, with local physical market prices dropping to around R$ 48.12 per sack. * Markets await the USDA planting intention report scheduled for 31 March, with expectations of reduced US maize planting area supporting global prices. * Regional conflicts, especially in the Middle East, threaten fertiliser supply, potentially increasing costs; Iran may reduce imports from Brazil, further pressuring prices. * Weather conditions in April will be critical for the safrinha 2026 crop, with dependence on regular rains. * The US dollar remains above R$ 5.30, supporting prices in real terms despite volatile markets and external pressures. 373. </w:t>
      </w:r>
      <w:hyperlink r:id="rId338">
        <w:r>
          <w:rPr>
            <w:color w:val="0000EE"/>
            <w:u w:val="single"/>
          </w:rPr>
          <w:t>https://www.rmpbs.org/news/business-economy/farmers-fertilizer-prices-growing-season</w:t>
        </w:r>
      </w:hyperlink>
      <w:r>
        <w:t xml:space="preserve"> - * Fertilizer prices in Colorado have increased by over 30% since late February, affecting farmers' costs. * The price spike is related to conflicts involving Iran and disruptions passing through the Strait of Hormuz. * U.S. farmers rely heavily on imported fertilisers, with some buying in January before prices surged. * Farmers are planning to reduce phosphate use but find it difficult to lower nitrogen inputs due to crop needs. * The U.S. Treasury has announced steps to increase fertilizer imports from Venezuela. * Broader issues such as drought, regulations, and rising input costs compound farmers' challenges. 374. </w:t>
      </w:r>
      <w:hyperlink r:id="rId334">
        <w:r>
          <w:rPr>
            <w:color w:val="0000EE"/>
            <w:u w:val="single"/>
          </w:rPr>
          <w:t>https://www.maritimeprofessional.com/news/sugar-futures-fall-prices-slump-417116</w:t>
        </w:r>
      </w:hyperlink>
      <w:r>
        <w:t xml:space="preserve"> - * Raw sugar futures declined 1% after oil prices fell following US President Trump's postponement of Iranian strikes. * Sugar gained nearly 10% last week due to soaring energy prices amid Iran-related tensions. * Indian mills increased exports after a slump in the rupee and rising global prices. * Arabica coffee declined 1.4%, despite record crop expectations in Brazil, due to high freight, fertilizer, and energy costs. * Robusta coffee fell 0.9%, after gains last week, amid shipping disruptions. * Cocoa prices rose, with London cocoa up 1.1% and New York cocoa up 1.4%, despite reduced port arrivals in Ivory Coast. 375. </w:t>
      </w:r>
      <w:hyperlink r:id="rId339">
        <w:r>
          <w:rPr>
            <w:color w:val="0000EE"/>
            <w:u w:val="single"/>
          </w:rPr>
          <w:t>https://www.notiziegeopolitiche.net/agricoltura-confeuro-allarme-fertilizzanti-stop-guerra-e-soluzione-diplomatica/?utm_source=rss&amp;utm_medium=rss&amp;utm_campaign=agricoltura-confeuro-allarme-fertilizzanti-stop-guerra-e-soluzione-diplomatica</w:t>
        </w:r>
      </w:hyperlink>
      <w:r>
        <w:t xml:space="preserve"> - * Andrea Tiso, presidente di Confeuro, avverte sul rischio di carestia globale a causa del blocco dello Stretto di Hormuz e della crisi nelle forniture di fertilizzanti. * La carenza di fertilizzanti potrebbe compromettere le produzioni agricole mondiali e portare a scenari di crisi alimentare, con particolare rischio nei Paesi africani. * La situazione rischia di acuire crisi economiche e sociali già complesse, aggravate da tensioni geopolitiche. * Confeuro fa appello alla diplomazia per risolvere il conflitto in Medio Oriente, evidenziando la natura globalizzata e interdipendente del problema. * La confederazione sottolinea l'importanza di investire nell'agricoltura europea, nella sicurezza alimentare e nella tutela delle produzioni agricole strategiche. 376. </w:t>
      </w:r>
      <w:hyperlink r:id="rId340">
        <w:r>
          <w:rPr>
            <w:color w:val="0000EE"/>
            <w:u w:val="single"/>
          </w:rPr>
          <w:t>https://americanbazaaronline.com/2026/03/23/iran-war-fuels-fertilizer-price-spike-straining-us-farmers-477371/</w:t>
        </w:r>
      </w:hyperlink>
      <w:r>
        <w:t xml:space="preserve"> - * The war in Iran causes increased prices for fertilizer and energy for US farmers. * Farmers face supply shortages and rising input costs, impacting crop affordability. * Higher fuel and input costs contribute to increased food prices in groceries. * US government allows Venezuela fertilizer imports to mitigate costs. * Long-term strategies may include diversifying supply sources and policy interventions. 377. </w:t>
      </w:r>
      <w:hyperlink r:id="rId341">
        <w:r>
          <w:rPr>
            <w:color w:val="0000EE"/>
            <w:u w:val="single"/>
          </w:rPr>
          <w:t>https://www.esmmagazine.com/supply-chain/despite-price-cut-ghana-cocoa-buyers-lack-funds-to-buy-beans-from-farmers-sources-say-308195</w:t>
        </w:r>
      </w:hyperlink>
      <w:r>
        <w:t xml:space="preserve"> - * Ghana's licensed cocoa buyers face funding shortages despite a recent 30% price reduction by the government. * The new farmer price of 41,392 cedis per tonne remains above global prices of around $3,200. * Disbursements by Cocobod to clear arrears have not reached farmers, causing delays in payments. * Farmers and clerks are refusing to accept more beans, leading to unsold stockpile at ports. * Official statements indicate some buyers remain active, but the organisation faces mounting debts, and farmers threaten resistance to further price cuts. 378. </w:t>
      </w:r>
      <w:hyperlink r:id="rId338">
        <w:r>
          <w:rPr>
            <w:color w:val="0000EE"/>
            <w:u w:val="single"/>
          </w:rPr>
          <w:t>https://www.rmpbs.org/news/business-economy/farmers-fertilizer-prices-growing-season</w:t>
        </w:r>
      </w:hyperlink>
      <w:r>
        <w:t xml:space="preserve"> - * Fertilizer prices in Colorado have increased by more than 30% following global conflicts and export disruptions. * The spike in prices is driven by the closure of the Strait of Hormuz and increased costs for nitrogen and phosphate fertilizers. * Farmers like Brent Hines and Brian King are experiencing rising input costs, affecting planting and yield potential. * The US Treasury announced steps to increase fertilizer imports from Venezuela, but production challenges persist. * Weather conditions, regulations, and other farm costs compound economic pressures on farmers.</w:t>
      </w:r>
      <w:r/>
    </w:p>
    <w:p>
      <w:r/>
      <w:r>
        <w:t xml:space="preserve">379. </w:t>
      </w:r>
      <w:hyperlink r:id="rId342">
        <w:r>
          <w:rPr>
            <w:color w:val="0000EE"/>
            <w:u w:val="single"/>
          </w:rPr>
          <w:t>https://www.seedworld.com/canada/2026/03/23/diesel-jumps-margins-shrink-canadian-seed-growers-feel-impact-of-hormuz-crisis/</w:t>
        </w:r>
      </w:hyperlink>
      <w:r>
        <w:t xml:space="preserve"> - * Global oil chokepoint disruption related to the Strait of Hormuz is causing rising input costs for Canadian farms. * Prices for diesel and fertiliser increased due to energy market volatility and energy price swings. * Higher input costs are eroding margins for seed growers in Canada, with some difficulty passing costs to buyers. * Domestic energy and fertiliser production issues are highlighted as significant challenges. * The article emphasises both international and domestic economic pressures on Canadian agricultural input costs. 380. </w:t>
      </w:r>
      <w:hyperlink r:id="rId343">
        <w:r>
          <w:rPr>
            <w:color w:val="0000EE"/>
            <w:u w:val="single"/>
          </w:rPr>
          <w:t>https://www.wxyz.com/news/voices/were-tired-farmers-brace-for-rising-costs-of-fertilizer-amid-iran-war</w:t>
        </w:r>
      </w:hyperlink>
      <w:r>
        <w:t xml:space="preserve"> - * Farmers in metro Detroit are experiencing increased costs for fertiliser and diesel amid ongoing Iran conflict. * Diesel prices have risen, affecting farm operations reliant on diesel fuel for equipment and irrigation. * Fertiliser costs have increased approximately 30-40% in the past year. * Farmers predict some will switch to crops that require less fertiliser, leading to potential shortages. * The economic pressures are causing exhaustion among farmers, risking farm viability and succession.</w:t>
      </w:r>
      <w:r/>
    </w:p>
    <w:p>
      <w:r/>
      <w:r>
        <w:t xml:space="preserve">381. </w:t>
      </w:r>
      <w:hyperlink r:id="rId344">
        <w:r>
          <w:rPr>
            <w:color w:val="0000EE"/>
            <w:u w:val="single"/>
          </w:rPr>
          <w:t>https://www.housingwire.com/articles/fidelity-2026-state-of-retirement-planning/</w:t>
        </w:r>
      </w:hyperlink>
      <w:r>
        <w:t xml:space="preserve"> - * A survey of 2,015 U.S. adults conducted in December 2025 by Big Village highlights postponed retirement due to inflation and financial strain. * Many Americans consider phased retirement, flexible work, and alternative paths like gig work or starting small businesses. * Findings suggest housing demand may shift, as retirees delay downsizing, relocate for flexible work, or prioritise aging-in-place properties. * A significant proportion of respondents worry about inflation, healthcare costs, and paying bills, influencing retirement plans. * Younger generations, especially Gen Z and millennials, plan to blend work with lifestyle goals in retirement. * Americans with a financial plan are more confident about retirement, though many have not started planning. 382. </w:t>
      </w:r>
      <w:hyperlink r:id="rId345">
        <w:r>
          <w:rPr>
            <w:color w:val="0000EE"/>
            <w:u w:val="single"/>
          </w:rPr>
          <w:t>https://www.kivitv.com/news/hidden-grounds-coffee-brings-creative-organic-drinks-to-boises-north-end</w:t>
        </w:r>
      </w:hyperlink>
      <w:r>
        <w:t xml:space="preserve"> - * Hidden Grounds Coffee in Boise’s North End offers creative, organic drinks and pastries from local vendors.</w:t>
      </w:r>
      <w:r>
        <w:rPr>
          <w:i/>
        </w:rPr>
        <w:t xml:space="preserve"> The business was established about a year ago and has become a community gathering space.</w:t>
      </w:r>
      <w:r>
        <w:t xml:space="preserve"> The shop features colourful, inventive drinks such as salted honey vanilla lattes and whipped strawberry matcha.</w:t>
      </w:r>
      <w:r>
        <w:rPr>
          <w:i/>
        </w:rPr>
        <w:t xml:space="preserve"> It focuses on comfort, connection, and local sourcing, with ongoing seasonal menu development. 383. </w:t>
      </w:r>
      <w:hyperlink r:id="rId346">
        <w:r>
          <w:rPr>
            <w:color w:val="0000EE"/>
            <w:u w:val="single"/>
          </w:rPr>
          <w:t>https://www.prnewswire.com/news-releases/uae-energy-drinks-market-to-reach-usd-1-38-billion-by-2032--growing-at-a-cagr-of-4-66-during-20262032--says-markntel-advisors-302719169.html</w:t>
        </w:r>
      </w:hyperlink>
      <w:r>
        <w:rPr>
          <w:i/>
        </w:rPr>
        <w:t xml:space="preserve"> - ['</w:t>
      </w:r>
      <w:r>
        <w:t>The UAE energy drinks market is expected to grow at a CAGR of 4.66% from 2026–2032, reaching USD 1.38 billion.', '</w:t>
      </w:r>
      <w:r>
        <w:rPr>
          <w:i/>
        </w:rPr>
        <w:t>Growth driven by demand for functional, hydration, and performance-enhancing drinks, with increased health awareness.', '</w:t>
      </w:r>
      <w:r>
        <w:t>Isotonic drinks held 52% market share in 2026; offline distribution dominated with 74% share in 2026.', '</w:t>
      </w:r>
      <w:r>
        <w:rPr>
          <w:i/>
        </w:rPr>
        <w:t>Market expansion supported by retail growth, innovation, and entry of global brands like Gorilla Energy and Cloud 9.', '</w:t>
      </w:r>
      <w:r>
        <w:t xml:space="preserve">Challenges include health concerns and regulatory scrutiny over caffeine and sugar content.'] 384. </w:t>
      </w:r>
      <w:hyperlink r:id="rId347">
        <w:r>
          <w:rPr>
            <w:color w:val="0000EE"/>
            <w:u w:val="single"/>
          </w:rPr>
          <w:t>https://www.mdpi.com/2673-8783/6/2/18</w:t>
        </w:r>
      </w:hyperlink>
      <w:r>
        <w:t xml:space="preserve"> - * Discusses global coffee production in 2022 and consumption in 2024, highlighting major producing and consuming regions. * Highlights the generation of coffee by-products such as husk, pulp, silverskin, parchment, andSpent Coffee Grounds (SCG) contributing to waste and environmental impact. * Details bioactive compounds in coffee, including chlorogenic acids, caffeine, trigonelline, flavonoids, xanthones, and melanoidins, and their health benefits. * Explores traditional extraction methods and their limitations, such as long processing times and potential degradation of sensitive compounds. * Describes emerging extraction technologies like UAE, HPE, CAP, and MAE as more sustainable and efficient alternatives. * The literature search was conducted on Scopus for recent studies from 2019 to 2025, focusing on coffee, extraction methods, bioactivity, and sustainability. 385. </w:t>
      </w:r>
      <w:hyperlink r:id="rId348">
        <w:r>
          <w:rPr>
            <w:color w:val="0000EE"/>
            <w:u w:val="single"/>
          </w:rPr>
          <w:t>https://foodnservice.com/we-ranked-9-popular-fast-food-coffees-so-you-never-waste-a-dollar-again/</w:t>
        </w:r>
      </w:hyperlink>
      <w:r>
        <w:t xml:space="preserve"> - • The article ranks nine fast food coffee chains in 2026 based on quality and value, including McCafé, Chick-fil-A, Jack in the Box, Dunkin’, Wendy’s, Panera Bread, Taco Bell, Burger King, and Dairy Queen. • It discusses consumer feedback, sourcing, and beverage preferences across these chains. • McCafé remains the top choice for consistency and affordability, while Jack in the Box is highlighted for its iced coffee value. • Wendy’s offers a unique Frosty Cream Cold Brew, and Panera is noted for variety and high-quality roasts. • Dairy Queen’s coffee is considered the least effective option. 386. </w:t>
      </w:r>
      <w:hyperlink r:id="rId349">
        <w:r>
          <w:rPr>
            <w:color w:val="0000EE"/>
            <w:u w:val="single"/>
          </w:rPr>
          <w:t>https://investorsking.com/2026/03/23/container-shortage-threatens-nigerias-44bn-export-sector/</w:t>
        </w:r>
      </w:hyperlink>
      <w:r>
        <w:t xml:space="preserve"> - * Nigeria’s export sector faces disruption due to a shortage of shipping containers, affecting cargo movement through Lagos ports. * The shortage, caused by global logistics imbalances and local operational issues, has led to increased costs and shipment delays. * A backlog of export cargo impacts industries such as agriculture, manufacturing, and minerals, especially for perishable goods. * Port congestion and slower inflow of empty containers are key factors contributing to the shortage. * Stakeholders call for improved port efficiency and infrastructure to address the issue and sustain trade flows.</w:t>
      </w:r>
      <w:r/>
    </w:p>
    <w:p>
      <w:r/>
      <w:r>
        <w:t xml:space="preserve">387. </w:t>
      </w:r>
      <w:hyperlink r:id="rId350">
        <w:r>
          <w:rPr>
            <w:color w:val="0000EE"/>
            <w:u w:val="single"/>
          </w:rPr>
          <w:t>https://www.foodbusinessmea.com/hapag-lloyd-absorbs-us50m-weekly-losses-as-gulf-conflict-strands-vessels-disrupts-25000-shipments/</w:t>
        </w:r>
      </w:hyperlink>
      <w:r>
        <w:t xml:space="preserve"> - * Hapag-Lloyd reports additional weekly costs of US$40-50 million amid Middle East geopolitical conflict. * Six vessels, affecting approximately 3,000 ships in the Persian Gulf, are stranded; one vessel damaged. * Around 25,000 shipments affected, with ships pausing sailing through high-risk areas like the Strait of Hormuz. * The company employs real-time cargo tracking to mitigate risks and improve supply chain visibility. * Disruptions highlight the need for supply chain diversification and contingency planning in regions vulnerable to geopolitical instability. 388. </w:t>
      </w:r>
      <w:hyperlink r:id="rId351">
        <w:r>
          <w:rPr>
            <w:color w:val="0000EE"/>
            <w:u w:val="single"/>
          </w:rPr>
          <w:t>https://www.hortidaily.com/article/9822112/peruvian-blueberry-sector-faces-rising-logistics-costs-and-route-disruptions/</w:t>
        </w:r>
      </w:hyperlink>
      <w:r>
        <w:t xml:space="preserve"> - * Logistics issues, including increased freight costs and route disruptions, impact Peruvian blueberry exports. * Freight rates have increased by approximately US$500, linked to oil prices. * Route disruptions due to geopolitical tensions, port congestion, and diversions affect delivery times and product quality. * China expands its blueberry production and targets other Asian markets, increasing competition. * Sector focuses on production advantages and technology-driven systems to enhance competitiveness. * Industry emphasises route planning and contingency management to address logistical challenges.</w:t>
      </w:r>
      <w:r/>
    </w:p>
    <w:p>
      <w:r/>
      <w:r>
        <w:t xml:space="preserve">389. </w:t>
      </w:r>
      <w:hyperlink r:id="rId352">
        <w:r>
          <w:rPr>
            <w:color w:val="0000EE"/>
            <w:u w:val="single"/>
          </w:rPr>
          <w:t>https://windward.ai/blog/three-weeks-into-the-iran-war/</w:t>
        </w:r>
      </w:hyperlink>
      <w:r>
        <w:t xml:space="preserve"> - * Commercial traffic through the Strait of Hormuz remained near collapse, with only 16 AIS-visible crossings in a seven-day period by March 22. * The Strait is operating under a selective, permission-based transit model, with authorised crossings and routing through Iranian territorial waters. * Dark vessel activity increased inside Hormuz, with eight large vessels operating without AIS signals, indicating deliberate visibility suppression. * The Gulf of Oman became a holding zone with approximately 686 vessels, showing accumulation rather than clearance. * Iranian crude exports continued at constrained levels with alternative routes testing, including a crude shipment from Kooh Mobarak and increased exports through the Red Sea, Suez Canal, and Cape of Good Hope. * Disruptions affected port operations, energy infrastructure, and subsea cables, with incidents at Fujairah and suspension of subsea cable projects. * Maritime security incidents increased, including vessel attacks in the Gulf, Black Sea, Arctic, and disruptions near Fujairah. * Policy responses expanded, including US sanctions licences and European interdictions of sanctioned vessels. * Global routes showed early signs of rebalancing, with traffic surging through Bab el-Mandeb, Suez Canal, and Cape of Good Hope, but overall stability remained absent. * Oil and refined product flows are disrupted, with declining Gulf export volumes and continued tactical movement of Russian oil under sanctions. 390. </w:t>
      </w:r>
      <w:hyperlink r:id="rId353">
        <w:r>
          <w:rPr>
            <w:color w:val="0000EE"/>
            <w:u w:val="single"/>
          </w:rPr>
          <w:t>https://www.jdsupra.com/legalnews/customs-and-border-protection-publishes-5287977/</w:t>
        </w:r>
      </w:hyperlink>
      <w:r>
        <w:t xml:space="preserve"> - * CBP publishes a 60-day waiver allowing foreign-flagged vessels to transport oil, LNG, fertiliser, and coal between US ports. * The waiver is in response to disruptions in the Strait of Hormuz affecting energy markets. * The waiver, issued under 46 USC Section 501(a), expiry is set for 17 May 2026. * It applies nationwide, unlike previous waivers which had limited scope. * Industry analysts believe the impact on fuel prices may be limited due to structural market factors. 391. </w:t>
      </w:r>
      <w:hyperlink r:id="rId354">
        <w:r>
          <w:rPr>
            <w:color w:val="0000EE"/>
            <w:u w:val="single"/>
          </w:rPr>
          <w:t>https://www.brownfieldagnews.com/news/china-mexico-japan-among-top-weekly-export-destinations/</w:t>
        </w:r>
      </w:hyperlink>
      <w:r>
        <w:t xml:space="preserve"> - * The USDA reports a strong week for US export inspections of corn, sorghum, soybeans, and wheat, ending March 19th. * Wheat inspections were 458,411 tons, mainly to Mexico and China. * Corn inspections totalled 1,700,178 tons, with primary destinations Mexico and Japan. * Soybeans reached 1,101,730 tons, predominantly to China and Egypt. * Sorghum inspections were 182,179 tons, with China as the sole listed destination. * Export figures for the 2025/26 marketing year show increases compared to the previous year, especially for wheat and sorghum. 392. </w:t>
      </w:r>
      <w:hyperlink r:id="rId355">
        <w:r>
          <w:rPr>
            <w:color w:val="0000EE"/>
            <w:u w:val="single"/>
          </w:rPr>
          <w:t>https://www.prnewswire.com/news-releases/tariffs-trigger-major-supply-chain-reset-as-companies-diversify-sourcing-and-rethink-logistics-networks-stg-survey-finds-302722345.html</w:t>
        </w:r>
      </w:hyperlink>
      <w:r>
        <w:t xml:space="preserve"> - * Survey by STG Logistics finds tariff disruptions in 2025 led to widespread supply chain adjustments among US importers.</w:t>
      </w:r>
      <w:r>
        <w:rPr>
          <w:i/>
        </w:rPr>
        <w:t>* Companies diversified sourcing away from China to Southeast Asia and India, expanding supplier networks.</w:t>
      </w:r>
      <w:r>
        <w:t>* Use of bonded storage and FTZs increased, helping defer tariffs.</w:t>
      </w:r>
      <w:r>
        <w:rPr>
          <w:i/>
        </w:rPr>
        <w:t>* Contract negotiations shifted towards flexibility, including shorter terms and spot market use.</w:t>
      </w:r>
      <w:r>
        <w:t>* Many companies redesigned transportation strategies, including intermodal shifts and port diversification.</w:t>
      </w:r>
      <w:r>
        <w:rPr>
          <w:i/>
        </w:rPr>
        <w:t xml:space="preserve">* Future planning involves further diversification, analytics investment, and renegotiation of supply agreements. 393. </w:t>
      </w:r>
      <w:hyperlink r:id="rId356">
        <w:r>
          <w:rPr>
            <w:color w:val="0000EE"/>
            <w:u w:val="single"/>
          </w:rPr>
          <w:t>https://labusinessjournal.com/featured/steady-volumes-boost-february-cargo-count/</w:t>
        </w:r>
      </w:hyperlink>
      <w:r>
        <w:rPr>
          <w:i/>
        </w:rPr>
        <w:t xml:space="preserve"> - * Cargo volumes at the Port of Los Angeles and Port of Long Beach remained consistent in February, reaching their highest numbers since 2023. * Ports handled over 1.59 million TEUs combined, up from 1.57 million last year. * The overall cargo movement was impacted by global conflicts, tariffs, and trade policy shifts, yet imports and exports increased in certain segments. * Both ports continue to process cargo despite geopolitical tensions and upcoming seasonal fluctuations, such as the Lunar New Year holiday. * Industry leaders indicate ongoing trade flow, with some expected volume decreases in upcoming months due to seasonal factors. 394. </w:t>
      </w:r>
      <w:hyperlink r:id="rId340">
        <w:r>
          <w:rPr>
            <w:color w:val="0000EE"/>
            <w:u w:val="single"/>
          </w:rPr>
          <w:t>https://americanbazaaronline.com/2026/03/23/iran-war-fuels-fertilizer-price-spike-straining-us-farmers-477371/</w:t>
        </w:r>
      </w:hyperlink>
      <w:r>
        <w:rPr>
          <w:i/>
        </w:rPr>
        <w:t xml:space="preserve"> - * The war in Iran is driving up fertiliser and energy costs for US farmers, impacting food prices. * Farmers report supply shortages and price increases, with rising costs affecting the entire food chain. * The White House announced importing Venezuelan fertiliser to the US to mitigate costs. * Disruptions highlight vulnerabilities in global supply chains and may lead to farmland diversification and policy interventions. * Longer-term, the situation raises concerns about food security and the resilience of the global agricultural system. 395. </w:t>
      </w:r>
      <w:hyperlink r:id="rId357">
        <w:r>
          <w:rPr>
            <w:color w:val="0000EE"/>
            <w:u w:val="single"/>
          </w:rPr>
          <w:t>https://www.wcshipping.com/blog/iran-war-day-23-trumps-hormuz-ultimatum-and-the-worst-energy-crisis</w:t>
        </w:r>
      </w:hyperlink>
      <w:r>
        <w:rPr>
          <w:i/>
        </w:rPr>
        <w:t xml:space="preserve"> - * President Trump issued a 48-hour ultimatum to Iran to reopen the Strait of Hormuz or face attacks on Iran's power plants, creating a potential escalation in conflict. * Iran responded by threatening to target US energy infrastructure if attacked. * The International Energy Agency declared the ongoing energy crisis worse than the 1970s oil shocks and 2022 gas shortages, with significant damage to energy assets across nine countries. * Oil prices increased amid threats of attacks on energy infrastructure. * Freight rates from Shanghai to Rotterdam increased by approximately 55%, with related surcharges affecting global shipping routes. * The Strait of Hormuz remains effectively closed to Western commercial shipping, with a 95% decline in commodity carrier crossings since February 28. * The crisis has long-term implications for freight costs, route structures, and infrastructure repair timelines, with projections indicating sustained disruption. 396. </w:t>
      </w:r>
      <w:hyperlink r:id="rId358">
        <w:r>
          <w:rPr>
            <w:color w:val="0000EE"/>
            <w:u w:val="single"/>
          </w:rPr>
          <w:t>https://www.dcvelocity.com/transportation/maritime-ocean/ports/port-of-oakland-sees-february-container-traffic-drop-14-5-over-last-year</w:t>
        </w:r>
      </w:hyperlink>
      <w:r>
        <w:rPr>
          <w:i/>
        </w:rPr>
        <w:t xml:space="preserve"> - * The Port of Oakland's container volume dropped by 14.5% year over year in February. * The decline followed a 0.4% dip in 2025 and was influenced by Lunar New Year factory closures and economic uncertainty. * February handled 163,254 TEUs, with vessel calls decreasing from 86 to 72. * Import volumes fell by 19.6%, while export volumes declined by 9.5% year over year. * The port maintains strength in agricultural and refrigerated exports, with export TEUs exceeding import TEUs. 397. </w:t>
      </w:r>
      <w:hyperlink r:id="rId359">
        <w:r>
          <w:rPr>
            <w:color w:val="0000EE"/>
            <w:u w:val="single"/>
          </w:rPr>
          <w:t>https://dailycoffeenews.com/2026/03/23/study-social-enterprises-beat-corporate-sustainability-in-farmer-well-being/</w:t>
        </w:r>
      </w:hyperlink>
      <w:r>
        <w:rPr>
          <w:i/>
        </w:rPr>
        <w:t xml:space="preserve"> - * A study in Peru compares the impact of corporate sustainability programs, cooperatives, and social enterprises on coffee and cocoa farmers' well-being. * Social enterprises are identified as a significant contributor to farmer well-being, outperforming other models. * The study surveyed 634 farming households across three Peruvian regions and used the Personal Well-Being Index. * Farmers involved in social enterprises reported higher satisfaction across multiple domains including living standards and future security. * Findings challenge traditional productivity-focused approaches, emphasising socially tailored strategies for farmer welfare. 398. </w:t>
      </w:r>
      <w:hyperlink r:id="rId360">
        <w:r>
          <w:rPr>
            <w:color w:val="0000EE"/>
            <w:u w:val="single"/>
          </w:rPr>
          <w:t>https://www.floraldaily.com/article/9822180/advancing-powdery-mildew-resistance-in-gerbera-through-crispr-gene-editing/</w:t>
        </w:r>
      </w:hyperlink>
      <w:r>
        <w:rPr>
          <w:i/>
        </w:rPr>
        <w:t xml:space="preserve"> - * Researchers at the University of Georgia used CRISPR/Cas12 to demonstrate gene editing feasibility in gerbera, the first such report. * The project established tissue culture protocols and targeted the PDS gene to confirm gene editing success. * Focus shifted to MLO genes, known to confer susceptibility to powdery mildew, with ongoing efforts to evaluate resistant lines. * This research aims to develop non-transgenic, disease-resistant gerbera cultivars, reducing reliance on fungicides. * The project, supported by AFE, highlights advancements in floriculture biotechnology and sustainable crop management. 399. </w:t>
      </w:r>
      <w:hyperlink r:id="rId347">
        <w:r>
          <w:rPr>
            <w:color w:val="0000EE"/>
            <w:u w:val="single"/>
          </w:rPr>
          <w:t>https://www.mdpi.com/2673-8783/6/2/18</w:t>
        </w:r>
      </w:hyperlink>
      <w:r>
        <w:rPr>
          <w:i/>
        </w:rPr>
        <w:t xml:space="preserve"> - ['</w:t>
      </w:r>
      <w:r>
        <w:t xml:space="preserve"> Coffee is a major global commodity with significant by-product waste that impacts the environment.', '</w:t>
      </w:r>
      <w:r>
        <w:rPr>
          <w:i/>
        </w:rPr>
        <w:t xml:space="preserve"> Coffee products and residues are rich sources of bioactive compounds such as chlorogenic acids, caffeine, flavonoids, and melanoidins.', '</w:t>
      </w:r>
      <w:r>
        <w:t xml:space="preserve"> Conventional extraction methods have limitations, motivating the development of emerging, eco-efficient techniques like UAE, HPE, CAP, and MAE.', '</w:t>
      </w:r>
      <w:r>
        <w:rPr>
          <w:i/>
        </w:rPr>
        <w:t xml:space="preserve"> Emerging technologies offer improved efficiency, reduced solvent and energy use, and better preservation of heat-sensitive bioactives.', '</w:t>
      </w:r>
      <w:r>
        <w:t xml:space="preserve"> The study covers literature from 2019 to 2025, focusing on bioactive extraction from coffee and its by-products.'] 400. </w:t>
      </w:r>
      <w:hyperlink r:id="rId341">
        <w:r>
          <w:rPr>
            <w:color w:val="0000EE"/>
            <w:u w:val="single"/>
          </w:rPr>
          <w:t>https://www.esmmagazine.com/supply-chain/despite-price-cut-ghana-cocoa-buyers-lack-funds-to-buy-beans-from-farmers-sources-say-308195</w:t>
        </w:r>
      </w:hyperlink>
      <w:r>
        <w:t xml:space="preserve"> - * Ghana's licensed cocoa buyers lack funds to buy beans despite a nearly 30% government price reduction. * The new farmer price remains above global prices, discouraging purchases. * Disbursed funds have not reached farmers, delaying payments for delivered cocoa. * Farmers and clerks are opting to browse markets for cash-ready buyers. * Cocobod maintains the farmer price will not be reduced again this season despite debts and market pressures. 401. </w:t>
      </w:r>
      <w:hyperlink r:id="rId352">
        <w:r>
          <w:rPr>
            <w:color w:val="0000EE"/>
            <w:u w:val="single"/>
          </w:rPr>
          <w:t>https://windward.ai/blog/three-weeks-into-the-iran-war/</w:t>
        </w:r>
      </w:hyperlink>
      <w:r>
        <w:t xml:space="preserve"> - * Commercial traffic through the Strait of Hormuz remained near collapse, with limited crossings and selective access expected to continue. * The Strait operated under a permission-based transit model, with evidence of dark vessel activity and Iranian coastal routing. * Iranian crude exports persisted via Kharg Island and alternative routes, while overall Gulf export volumes declined. * Global routing shifted towards Bab el-Mandeb, Suez Canal, and Cape of Good Hope, indicating adaptation. * Ports outside the Gulf experienced congestion, and energy and subsea infrastructure disruptions increased. * Maritime risk expanded beyond the Gulf, with incidents in the Black Sea, Arctic, and Atlantic, alongside increased enforcement activity. 402. </w:t>
      </w:r>
      <w:hyperlink r:id="rId361">
        <w:r>
          <w:rPr>
            <w:color w:val="0000EE"/>
            <w:u w:val="single"/>
          </w:rPr>
          <w:t>https://www.descifrado.com/2026/03/23/ingenieros-agronomos-alertan-que-crisis-mundial-de-fertilizantes-se-sentira-en-venezuela/</w:t>
        </w:r>
      </w:hyperlink>
      <w:r>
        <w:t xml:space="preserve"> - * Venezuelan agricultural engineers highlight a global fertiliser shortage affecting local crop production. * The crisis is triggered by conflicts in the Middle East and the Hormuz Strait blockade. * Prices of fertilisers like urea and ammonia have increased by 35% to 40%, with costs rising over 20%. * Venezuela faces high vulnerability due to dependence on imported agrochemicals and disrupted supply chains. * The sector predicts reduced yields and increased food prices if conflicts persist. * Engineers propose modernisation strategies: soil digitalisation, agriculture 4.0, and regenerative land management. 403. </w:t>
      </w:r>
      <w:hyperlink r:id="rId362">
        <w:r>
          <w:rPr>
            <w:color w:val="0000EE"/>
            <w:u w:val="single"/>
          </w:rPr>
          <w:t>https://londonlovesbusiness.com/farmers-hit-by-diesel-and-fertiliser-shock-as-iran-war-threatens-fresh-food-inflation/</w:t>
        </w:r>
      </w:hyperlink>
      <w:r>
        <w:t xml:space="preserve"> - * Britain’s farmers face increased input costs due to rising fuel and fertiliser prices amid Iran conflict. * Red diesel prices have surged by around 55% since February, reaching 135p per litre. * Fertiliser prices, including ammonia, have increased sharply, with global sulphur exports affected. * Disruptions in shipping through the Strait of Hormuz impact supply and costs for fertilisers and energy. * Rising costs are expected to be passed on to consumers, potentially fueling food inflation. * The situation highlights geopolitical tensions’ effects on supply chains and farming costs. 404. </w:t>
      </w:r>
      <w:hyperlink r:id="rId363">
        <w:r>
          <w:rPr>
            <w:color w:val="0000EE"/>
            <w:u w:val="single"/>
          </w:rPr>
          <w:t>https://freshcup.com/the-c-market-is-back-above-3/</w:t>
        </w:r>
      </w:hyperlink>
      <w:r>
        <w:t xml:space="preserve"> - * Coffee prices, particularly the Arabica futures market (C-price), have recently risen above $3 per pound again in March 2023. * The price increase may be linked to supply chain disruptions caused by US and Israel airstrikes on Iran and Iran's response, including blocking the Strait of Hormuz. * Retail prices for roasted coffee hit a record in February, averaging $9.46 per pound, with cold brew and drip coffee prices rising 4%. * A survey indicates 61% of consumers reduced coffee spending in January. * Analysts predict the C-price may fall to $2 or below by the end of 2023 as supply increases. 405. </w:t>
      </w:r>
      <w:hyperlink r:id="rId364">
        <w:r>
          <w:rPr>
            <w:color w:val="0000EE"/>
            <w:u w:val="single"/>
          </w:rPr>
          <w:t>https://freshcup.com/coffee-news-club-week-of-march-23/</w:t>
        </w:r>
      </w:hyperlink>
      <w:r>
        <w:t xml:space="preserve"> - * Coffee prices, which peaked in 2025, rose nearly 10% in March due to supply chain disruptions caused by Iran-initiated strikes and Strait of Hormuz blockades. * Consumer prices for roasted coffee reached a record $9.46 per pound in February, with retail and cold brew prices rising. * Despite recent increases, analysts expect the C market price to decline to $2 or below by the end of 2023 due to increased supply. * Starbucks is reportedly scouting office space in Nashville, Tennessee, amid speculation of relocating its headquarters, but denies plans to move. * Starbucks has laid off over 1,000 corporate workers in 2025; the move could relate to Tennessee's favourable tax environment. * A study links moderate coffee and tea consumption with an 18% reduced risk of dementia, emphasising potential health benefits. 406. </w:t>
      </w:r>
      <w:hyperlink r:id="rId365">
        <w:r>
          <w:rPr>
            <w:color w:val="0000EE"/>
            <w:u w:val="single"/>
          </w:rPr>
          <w:t>https://coffeehero.com.au/blogs/news/why-does-coffee-make-me-tired-caffeine-crash-explained</w:t>
        </w:r>
      </w:hyperlink>
      <w:r>
        <w:t xml:space="preserve"> - * Coffee can cause fatigue due to the adenosine rebound effect after caffeine metabolism, typically 4 to 6 hours post-consumption. * Drinking coffee with sugar or sweeteners can lead to blood sugar crashes, exacerbating fatigue. * Mild dehydration from caffeine’s diuretic effect can contribute to tiredness. * Tolerance to caffeine builds with regular consumption, reducing its effectiveness and increasing crash severity. * Coffee may mask underlying sleep deprivation, leading to persistent fatigue. * Timing of coffee intake impacts effectiveness, with recommendations to delay initial coffee and set a cut-off in the afternoon. * Drinking water alongside coffee, avoiding on an empty stomach, and reducing sugar can help prevent crashes. * Periodic caffeine breaks and addressing sleep debt can restore caffeine’s benefits. 407. </w:t>
      </w:r>
      <w:hyperlink r:id="rId366">
        <w:r>
          <w:rPr>
            <w:color w:val="0000EE"/>
            <w:u w:val="single"/>
          </w:rPr>
          <w:t>https://www.foodbusinessmea.com/fao-urges-stronger-african-participation-in-us200b-global-coffee-market-as-un-designates-international-coffee-day/</w:t>
        </w:r>
      </w:hyperlink>
      <w:r>
        <w:t xml:space="preserve"> - * FAO and Nigerian stakeholders advocate for stronger African involvement in the $200 billion global coffee sector following UN recognition of International Coffee Day. * The UN General Assembly adopted the resolution on March 10, highlighting coffee's significance to rural development and livelihoods. * Global coffee demand grows in traditional markets like Europe and the US, as well as in Asia and the Middle East. * Africa's contribution is about 12% of global coffee output, with Ethiopia, Uganda, and Burundi as leading producers; Nigeria's output is minor. * Nigeria produced approx. 1,844 metric tons of coffee in 2023, with projected slight decline by 2028 due to structural challenges. * Stakeholders see potential to increase production and earnings through policy improvements, investment, and better processing techniques. 408. </w:t>
      </w:r>
      <w:hyperlink r:id="rId367">
        <w:r>
          <w:rPr>
            <w:color w:val="0000EE"/>
            <w:u w:val="single"/>
          </w:rPr>
          <w:t>https://www.restaurantnews.com/paris-baguette-bakery-cafe-multi-unit-franchising-conference-2026-expansion-032326/</w:t>
        </w:r>
      </w:hyperlink>
      <w:r>
        <w:t xml:space="preserve"> - * Paris Baguette opened 77 cafés and awarded nearly 300 in 2025, demonstrating record growth. * The franchise will attend the Multi-Unit Franchising Conference March 24-27, 2026. * The brand aims to strengthen collaboration, support franchisees, and showcase growth opportunities. * Paris Baguette has over 290 locations in North America and over 4,000 units globally. * The company emphasises franchisee engagement, support, and growth strategies in the bakery café sector. 409. </w:t>
      </w:r>
      <w:hyperlink r:id="rId363">
        <w:r>
          <w:rPr>
            <w:color w:val="0000EE"/>
            <w:u w:val="single"/>
          </w:rPr>
          <w:t>https://freshcup.com/the-c-market-is-back-above-3/</w:t>
        </w:r>
      </w:hyperlink>
      <w:r>
        <w:t xml:space="preserve"> - * Coffee prices, specifically the arabica futures market (C price), rose above $3 per pound on March 20, after recent declines. * Price increases are attributed to US and Israel airstrikes on Iran, causing supply chain disruptions and higher shipping costs. * Consumer coffee prices reached a record, with roasted coffee at $9.46 per pound in February. * Coffee consumption has decreased, with 61% of consumers cutting back on spending. * Analysts forecast the C price could fall to $2 or below by year-end due to increasing supply. 410. </w:t>
      </w:r>
      <w:hyperlink r:id="rId364">
        <w:r>
          <w:rPr>
            <w:color w:val="0000EE"/>
            <w:u w:val="single"/>
          </w:rPr>
          <w:t>https://freshcup.com/coffee-news-club-week-of-march-23/</w:t>
        </w:r>
      </w:hyperlink>
      <w:r>
        <w:t xml:space="preserve"> - * Coffee prices, which had been rising, recently declined due to supply and market factors. The C price increased nearly 10% in March due to Iran conflict disruptions. * Retail coffee prices have reached record highs, leading to reduced consumer spending on coffee. * Analysts predict the C price may fall to $2 or below by year-end as supply increases. * Starbucks is reported to be scouting office spaces in Nashville, though denies plans to move its headquarters from Seattle. * The possible move relates to Tennessee’s low taxes and business-friendly environment, amid recent corporate cost-cutting measures. * A study finds moderate coffee and tea consumption linked to an 18% lower risk of dementia. * Starbucks Workers United continues negotiations with the company over a new union contract amid ongoing strikes. 411. </w:t>
      </w:r>
      <w:hyperlink r:id="rId368">
        <w:r>
          <w:rPr>
            <w:color w:val="0000EE"/>
            <w:u w:val="single"/>
          </w:rPr>
          <w:t>https://www.riotimesonline.com/nicaragua-coffee-exports-record-latam-boom/</w:t>
        </w:r>
      </w:hyperlink>
      <w:r>
        <w:t xml:space="preserve"> - * Nicaragua's coffee exports in 2025 reached $918.2 million, driven by record international prices and increased volume. * Latin America experienced a regional coffee boom, with Honduras exceeding $2 billion and Colombia surpassing $5 billion in exports. * Prices for arabica coffee exceeded $4 per pound, influenced by supply disruptions and climate concerns. * The US imposed 50% tariffs on Brazilian coffee in July 2025, shifting trade flows to Central American producers. * Climate change poses a risk to the region's future coffee productivity and sustainability.</w:t>
      </w:r>
      <w:r/>
    </w:p>
    <w:p>
      <w:r/>
      <w:r>
        <w:t xml:space="preserve">412. </w:t>
      </w:r>
      <w:hyperlink r:id="rId369">
        <w:r>
          <w:rPr>
            <w:color w:val="0000EE"/>
            <w:u w:val="single"/>
          </w:rPr>
          <w:t>https://indianexpress.com/article/cities/ahmedabad/after-gas-crunch-war-surcharge-looms-over-morbi-ceramic-hub-10596569/</w:t>
        </w:r>
      </w:hyperlink>
      <w:r>
        <w:t xml:space="preserve"> - - Ceramic exporters in Morbi face losses due to war in Iran and shipping disruptions, with containers stranded and costs rising. - Shipping lines introduced war risk surcharge, increasing freight costs on containers in transit, causing additional financial burden. - Ports in the Middle East and Gulf region experienced delays, detentions, and rerouting, exacerbating supply chain uncertainties. - The Indian ceramics industry, heavily reliant on exports and fuel imports, suffers from geopolitical disruptions, fuel shortages, and increased costs. - Industry stakeholders seek government intervention amid threat of factory closures and supply shortages. 413. </w:t>
      </w:r>
      <w:hyperlink r:id="rId370">
        <w:r>
          <w:rPr>
            <w:color w:val="0000EE"/>
            <w:u w:val="single"/>
          </w:rPr>
          <w:t>https://www.aircargonews.net/freighter-operator/2026/03/qatar-cargo-ramps-up-freighter-operations-from-doha/</w:t>
        </w:r>
      </w:hyperlink>
      <w:r>
        <w:t xml:space="preserve"> - * Qatar Airways Cargo resumes selected freighter operations from Doha to various destinations from 21 March. * Operations are subject to limited corridors authorised by Qatar Civil Aviation Authority. * Full recovery of operations awaits full reopening of Qatari airspace. * The resumption narrows global cargo capacity decline, with capacity to/from the Middle East remaining significantly below 2022 levels. * Capacity from Asia to Europe increases as carriers compensate for Middle East capacity shortfall. 414. </w:t>
      </w:r>
      <w:hyperlink r:id="rId371">
        <w:r>
          <w:rPr>
            <w:color w:val="0000EE"/>
            <w:u w:val="single"/>
          </w:rPr>
          <w:t>https://www.producer.com/am-market-reports/am-market-report-march-23-2026/</w:t>
        </w:r>
      </w:hyperlink>
      <w:r>
        <w:t xml:space="preserve"> - * Market prices for grains and oilseeds fluctuate amid geopolitical uncertainties and weather impacts. * US President Trump’s mixed signals on Iran conflict influence oil and agricultural markets. * US and Iran diplomatic tensions, drought conditions in Canada, and global trade negotiations impact commodity supplies. * Oil prices initially surged then declined after Trump’s tweet; grain markets show mixed responses. * US-China trade interactions and Brazilian soybean exports are key factors affecting global commodity flows.</w:t>
      </w:r>
      <w:r/>
      <w:r/>
    </w:p>
    <w:p>
      <w:pPr>
        <w:pStyle w:val="ListNumber"/>
        <w:numPr>
          <w:ilvl w:val="0"/>
          <w:numId w:val="14"/>
        </w:numPr>
        <w:spacing w:line="240" w:lineRule="auto"/>
        <w:ind w:left="720"/>
      </w:pPr>
      <w:r/>
      <w:hyperlink r:id="rId368">
        <w:r>
          <w:rPr>
            <w:color w:val="0000EE"/>
            <w:u w:val="single"/>
          </w:rPr>
          <w:t>https://www.riotimesonline.com/nicaragua-coffee-exports-record-latam-boom/</w:t>
        </w:r>
      </w:hyperlink>
      <w:r>
        <w:t xml:space="preserve"> - * Nicaragua's coffee exports hit a record $918.2 million in 2025, driven by global price surges and increased exports of 3.3 million quintales.</w:t>
      </w:r>
      <w:r>
        <w:rPr>
          <w:i/>
        </w:rPr>
        <w:t xml:space="preserve"> * Latin American countries, including Honduras, Colombia, and Brazil, posted record coffee revenues in 2025.</w:t>
      </w:r>
      <w:r>
        <w:t xml:space="preserve"> * Climate change and weather disruptions threaten future yields, with increased pest issues reported.</w:t>
      </w:r>
      <w:r>
        <w:rPr>
          <w:i/>
        </w:rPr>
        <w:t xml:space="preserve"> * U.S. tariffs on Brazilian coffee have shifted trade flows, benefitting Nicaragua's export prospects.</w:t>
      </w:r>
      <w:r>
        <w:t xml:space="preserve"> * Security measures accompany the harvest, reflecting regional challenges.*</w:t>
      </w:r>
      <w:r/>
    </w:p>
    <w:p>
      <w:pPr>
        <w:pStyle w:val="ListNumber"/>
        <w:spacing w:line="240" w:lineRule="auto"/>
        <w:ind w:left="720"/>
      </w:pPr>
      <w:r/>
      <w:hyperlink r:id="rId363">
        <w:r>
          <w:rPr>
            <w:color w:val="0000EE"/>
            <w:u w:val="single"/>
          </w:rPr>
          <w:t>https://freshcup.com/the-c-market-is-back-above-3/</w:t>
        </w:r>
      </w:hyperlink>
      <w:r>
        <w:t xml:space="preserve"> - * Coffee prices have increased recently, with the C-market exceeding $3 per pound in March 2025. * Price increase attributed to supply chain disruptions caused by US and Israel airstrikes on Iran, including blocking the Strait of Hormuz. * Retail prices for roasted coffee and other coffee products have also risen, with consumers reducing their spending. * Analysts predict a potential fall in the C-market price to $2 or below by the end of 2025 due to increased supply. * The article discusses recent market volatility and its impact on coffee prices and supply chains. 417. </w:t>
      </w:r>
      <w:hyperlink r:id="rId368">
        <w:r>
          <w:rPr>
            <w:color w:val="0000EE"/>
            <w:u w:val="single"/>
          </w:rPr>
          <w:t>https://www.riotimesonline.com/nicaragua-coffee-exports-record-latam-boom/</w:t>
        </w:r>
      </w:hyperlink>
      <w:r>
        <w:t xml:space="preserve"> - * Nicaragua's coffee exports in 2025 hit a record of $918.2 million, driven by high international prices and increased volume. * Latin America experienced a regional coffee boom with record revenues in Honduras, Colombia, and Brazil. * Climate change and drought fears threaten future productivity, with Colombian production declining 14% and disease impacting Honduras. * U.S. tariffs on Brazilian coffee led to shifts in trade flows, with Nicaragua benefiting from lower tariffs. * The sector's growth is significant for Nicaragua's economy, supporting GDP growth and exports, amid security measures for harvest workers. 418. </w:t>
      </w:r>
      <w:hyperlink r:id="rId372">
        <w:r>
          <w:rPr>
            <w:color w:val="0000EE"/>
            <w:u w:val="single"/>
          </w:rPr>
          <w:t>https://afnews.com.br/valor-bruto-da-producao-da-agropecuaria-pode-cair-48-em-2026/</w:t>
        </w:r>
      </w:hyperlink>
      <w:r>
        <w:t xml:space="preserve"> - • O Valor Bruto da Produção (VBP) da agropecuária brasileira deve atingir R$ 1,39 trilhão em 2026, uma queda de 4,8% em relação ao ano anterior. • A redução é atribuída à diminuição dos preços reais e variações na produção. • Agricultura deve reduzir faturamento em 5,9%, com destaque para quedas em soja, milho e cana-de-açúcar, enquanto o café arábica deve apresentar crescimento. • Na pecuária, o faturamento deve diminuir 2,6%, com aumento na carne bovina e queda nos demais segmentos. • Projeções refletem ajustes nos preços recebidos pelos produtores e alterações na produção agrícola e pecuária. 419. </w:t>
      </w:r>
      <w:hyperlink r:id="rId373">
        <w:r>
          <w:rPr>
            <w:color w:val="0000EE"/>
            <w:u w:val="single"/>
          </w:rPr>
          <w:t>https://www.campograndenews.com.br/lado-b/consumo/berinjela-puxa-alta-e-cenoura-recua-no-mercado-hortifruti</w:t>
        </w:r>
      </w:hyperlink>
      <w:r>
        <w:t xml:space="preserve"> - * The market in Mato Grosso do Sul experienced notable price variations from 16 to 20 March, linked to climate conditions. * Berinjela rose 14.24% due to excess rains impacting production. * Cenoura fell 10% due to increased harvests in Minas Gerais. * Other affected products include melão espanhol, pepino comum, batata inglesa, melancia, mamão formosa, quiabo, tangerina, and pera Willians. * The prices' movements are primarily driven by weather and seasonal production factors, with expected stability if climate conditions improve. 420. </w:t>
      </w:r>
      <w:hyperlink r:id="rId374">
        <w:r>
          <w:rPr>
            <w:color w:val="0000EE"/>
            <w:u w:val="single"/>
          </w:rPr>
          <w:t>https://www.philstar.com/business/2026/03/23/2516305/only-45000-farmers-fisherfolk-get-fuel-subsidy-aid-falls-short</w:t>
        </w:r>
      </w:hyperlink>
      <w:r>
        <w:t xml:space="preserve"> - * The Department of Agriculture in the Philippines announced a fuel subsidy scheme for 40,000 to 45,000 farmers and fisherfolk, funded by unspent government funds. * The subsidy provides P3,000 for fisherfolk and P5,000 for farmers using fuel-powered machinery, distributed via debit cards. * The aid is limited due to lack of additional funding in the 2026 national budget. * Distribution began in March, with larger relief efforts planned through a separate P10-billion fund for 4.1 million beneficiaries. * An upcoming concern is rising fertilizer prices, with the department exploring alternative sources and promoting biofertilizers.</w:t>
      </w:r>
      <w:r/>
    </w:p>
    <w:p>
      <w:pPr>
        <w:pStyle w:val="ListNumber"/>
        <w:spacing w:line="240" w:lineRule="auto"/>
        <w:ind w:left="720"/>
      </w:pPr>
      <w:r/>
      <w:hyperlink r:id="rId368">
        <w:r>
          <w:rPr>
            <w:color w:val="0000EE"/>
            <w:u w:val="single"/>
          </w:rPr>
          <w:t>https://www.riotimesonline.com/nicaragua-coffee-exports-record-latam-boom/</w:t>
        </w:r>
      </w:hyperlink>
      <w:r>
        <w:t xml:space="preserve"> - * Nicaragua's coffee exports hit $918.2 million in 2025, driven by record international prices and increased volume.</w:t>
      </w:r>
      <w:r>
        <w:rPr>
          <w:i/>
        </w:rPr>
        <w:t xml:space="preserve"> * Latin America saw a regional coffee boom with Honduras surpassing $2 billion, Colombia exceeding $5 billion, and Brazil earning a record $15.6 billion.</w:t>
      </w:r>
      <w:r>
        <w:t xml:space="preserve"> * Climate change, including drought fears and pest outbreaks, threatens to undermine future production.</w:t>
      </w:r>
      <w:r>
        <w:rPr>
          <w:i/>
        </w:rPr>
        <w:t xml:space="preserve"> * US tariffs on Brazilian coffee led Colombia, Honduras, and Nicaragua to capture market share.</w:t>
      </w:r>
      <w:r>
        <w:t xml:space="preserve"> * Nicaragua's sector contributed to a 4.9% GDP growth in 2025.*</w:t>
      </w:r>
      <w:r/>
    </w:p>
    <w:p>
      <w:pPr>
        <w:pStyle w:val="ListNumber"/>
        <w:spacing w:line="240" w:lineRule="auto"/>
        <w:ind w:left="720"/>
      </w:pPr>
      <w:r/>
      <w:hyperlink r:id="rId375">
        <w:r>
          <w:rPr>
            <w:color w:val="0000EE"/>
            <w:u w:val="single"/>
          </w:rPr>
          <w:t>https://www.americanagnetwork.com/2026/03/23/agmarket-net-unveils-official-acreage-estimates-ahead-of-usda-report/</w:t>
        </w:r>
      </w:hyperlink>
      <w:r>
        <w:t xml:space="preserve"> - * AgMarket.Net® expects soybean acres to increase and corn acres to decrease in 2026, with combined crop acres potentially exceeding 2025 totals. * The forecast is based on economic analysis, farmer engagement, and industry contacts, considering input costs and rotation practices. * The firm projects all-wheat acres to decline due to weak profit margins, with winter wheat largely locked in and spring wheat expected to fall. * The estimates are ahead of the USDA's Prospective Plantings report, reflecting industry-wide trends and input cost pressures. 423. </w:t>
      </w:r>
      <w:hyperlink r:id="rId376">
        <w:r>
          <w:rPr>
            <w:color w:val="0000EE"/>
            <w:u w:val="single"/>
          </w:rPr>
          <w:t>https://www.americanagnetwork.com/2026/03/23/agmarket-net-early-morning-market-analysis-3-23-26/</w:t>
        </w:r>
      </w:hyperlink>
      <w:r>
        <w:t xml:space="preserve"> - * Corn prices are up 6-7 cents; soybeans up 5-6 cents; wheat up 7-8 cents, with supporting factors including inflation trade and fund activity. * Fertilizer prices increase globally due to Strait of Hormuz trade disruptions. * Agriculture market estimates projects 94.4 million acres of corn, 86.1 million acres of soybeans, and 44.6 million acres of wheat. * Market participants anticipate heightened trading activity ahead of the March 31st crop report. * Tensions in the Middle East and the US dollar trading over 100 are influencing market sentiments. 424. </w:t>
      </w:r>
      <w:hyperlink r:id="rId377">
        <w:r>
          <w:rPr>
            <w:color w:val="0000EE"/>
            <w:u w:val="single"/>
          </w:rPr>
          <w:t>https://whiparound.com/blog/ai-for-agriculture-fleet-management/</w:t>
        </w:r>
      </w:hyperlink>
      <w:r>
        <w:t xml:space="preserve"> - * Artificial intelligence is transforming agriculture through applications like equipment maintenance, route optimisation, and inspection automation. * AI tools can reduce equipment downtime, optimise fuel consumption, and streamline maintenance scheduling. * Adoption driven by resource inefficiency, labour shortages, and climate variability. * AI analysis of IoT sensor data detects potential equipment failures; telematics optimise fuel and routes. * AI integration with existing fleet management systems enhances overall operational insights. * Whip Around’s AI inspections Pro helps farms modernise inspections and maintenance workflows. * Broader benefits include cost reduction, yield protection, sustainability, and scalability. * Challenges include high costs, AI accuracy, and staff training.</w:t>
      </w:r>
      <w:r/>
      <w:r/>
    </w:p>
    <w:p>
      <w:r/>
      <w:r>
        <w:t xml:space="preserve">425. </w:t>
      </w:r>
      <w:hyperlink r:id="rId378">
        <w:r>
          <w:rPr>
            <w:color w:val="0000EE"/>
            <w:u w:val="single"/>
          </w:rPr>
          <w:t>https://farmtario.com/opinion/editorial-notes-from-the-farm-shows/</w:t>
        </w:r>
      </w:hyperlink>
      <w:r>
        <w:t xml:space="preserve"> - * Farmers and industry gather at Ontario farm shows amid commodity volatility and rising input costs, including fertiliser and oil. * Concerns expressed over increased production costs due to war and rising fuel prices. * Anticipation of drone spraying approval in Canada, aligned with US, Brazil, and China, with China already using drones extensively. * Discussions on the risks and best practices for drone pesticide application. * Growth of agricultural technology in southern Ontario, with companies like Upside Robotics manufacturing fertiliser micro-dosing robots. * Ontario's tech sector gains compared to San Francisco and Boston, leveraging university expertise.</w:t>
      </w:r>
      <w:r/>
    </w:p>
    <w:p>
      <w:r/>
      <w:r>
        <w:t xml:space="preserve">426. </w:t>
      </w:r>
      <w:hyperlink r:id="rId372">
        <w:r>
          <w:rPr>
            <w:color w:val="0000EE"/>
            <w:u w:val="single"/>
          </w:rPr>
          <w:t>https://afnews.com.br/valor-bruto-da-producao-da-agropecuaria-pode-cair-48-em-2026/</w:t>
        </w:r>
      </w:hyperlink>
      <w:r>
        <w:t xml:space="preserve"> - * The Valor Bruto da Produção (VBP) da agropecuária brasileira is projected to reach R$ 1.39 trillion in 2026, a 4.8% decrease from the previous year. * The projection is from the Confederação da Agricultura e Pecuária do Brasil and reflects mainly lower real prices and production variations. * The agriculture segment's revenue is estimated at R$ 903.5 billion, down 5.9%, with specific crops showing mixed trends. * The main crops have varying forecasts: soy with a 0.5% slight decrease in revenue despite a 3.71% increase in production; maize with a 6.9% drop influenced by reduced prices and production; sugarcane with a 5.6% revenue decrease due to falling prices despite slight production increases. * Coffee arábica is forecasted to grow 10.4% in VBP, driven by a 23.29% increase in production, despite falling prices. * The livestock sector's revenue is estimated at R$ 485.3 billion, a 2.6% reduction; beef is the only product expected to increase, with a 7.6% rise. * Other livestock products, including milk, eggs, pig meat, and chicken, are projected to decline significantly due to lower prices received by producers. 427. </w:t>
      </w:r>
      <w:hyperlink r:id="rId379">
        <w:r>
          <w:rPr>
            <w:color w:val="0000EE"/>
            <w:u w:val="single"/>
          </w:rPr>
          <w:t>https://kauainownews.com/2026/03/23/kona-low-devastates-176-year-old-coffee-farm-on-big-island/</w:t>
        </w:r>
      </w:hyperlink>
      <w:r>
        <w:t xml:space="preserve"> - * Greenwell Farms in Hawai‘i Island sustains significant damage from Kona low storm on March 14, 2026, with an estimated loss of $10 million and half of its crop destroyed. * The storm causes flooding, high winds, and debris, resulting in the carving of trenches and the loss of about 24,000 nursery trees. * Damage includes floodwaters affecting the farm, household, and local infrastructure, with personal damages estimated at $1 million. * Efforts are underway by local organisations to support impacted farmers, with a reported $7 million in statewide agricultural losses and over 1,000 acres affected. * Farm tours are temporarily halted due to flooding, but optimism remains for reopening soon. 428. </w:t>
      </w:r>
      <w:hyperlink r:id="rId380">
        <w:r>
          <w:rPr>
            <w:color w:val="0000EE"/>
            <w:u w:val="single"/>
          </w:rPr>
          <w:t>https://www.zawya.com/en/economy/africa/kenya-mombasa-lamu-dock-more-ships-as-dar-lags-apfra7yt</w:t>
        </w:r>
      </w:hyperlink>
      <w:r>
        <w:t xml:space="preserve"> - * Disruption in global maritime transport due to US-Israel-Iran conflict increases vessel arrivals at Kenyan ports Mombasa and Lamu. * Mombasa and Lamu ports are handling more ships, leading to strain on cargo-handling facilities. * Fewer vessels are arriving at Dar es Salaam due to cargo handling problems. * Diversion of ships from Gulf of Oman routes causes longer transit times, impacting exports of coffee, tea, avocado, and meat. * The crisis presents economic opportunities and risks for Kenya, including increased revenue and fuel price surges. * UN warns of broader risks to global trade and development if the Strait of Hormuz remains closed. 429. </w:t>
      </w:r>
      <w:hyperlink r:id="rId381">
        <w:r>
          <w:rPr>
            <w:color w:val="0000EE"/>
            <w:u w:val="single"/>
          </w:rPr>
          <w:t>https://addisstandard.com/ethiopia-eyes-chinas-horticultural-market-under-zero-tariff-policy/</w:t>
        </w:r>
      </w:hyperlink>
      <w:r>
        <w:t xml:space="preserve"> - * Ethiopia aims to boost horticultural exports to China through a new zero-tariff policy starting in May 2026, applying to 53 African countries. * Ethiopian officials highlight the potential for increased trade volume, foreign exchange earnings, and employment. * Existing logistical advantages, such as Ethiopian Airlines flights to China, could facilitate market access. * The initiative may offset the impact of Ethiopia's suspension from the African Growth and Opportunity Act. * Sector faces challenges like infrastructure gaps, logistical constraints, and security issues, with some firms relocating operations due to instability. 430. </w:t>
      </w:r>
      <w:hyperlink r:id="rId382">
        <w:r>
          <w:rPr>
            <w:color w:val="0000EE"/>
            <w:u w:val="single"/>
          </w:rPr>
          <w:t>https://theloadstar.com/indian-rail-seeks-force-majeure-amid-iran-crisis/</w:t>
        </w:r>
      </w:hyperlink>
      <w:r>
        <w:t xml:space="preserve"> - * Container rail operators in India report a 40% decline in export/import volumes in March due to Middle East trade disruptions. * The Association of Container Train Operators (ACTO) advocates for force majeure protection and relief measures from Indian Railways. * Export and import fluctuations and increased empty train trips have caused operational challenges for Indian rail companies. * Ports, including Nhava Sheva, have announced interim relief measures such as waivers and rebates for cargo stranded due to the Iran-Saudi Gulf crisis. * The disruptions are linked to Middle East shipping service suspensions affecting trade flows from the Gulf to India. 431. </w:t>
      </w:r>
      <w:hyperlink r:id="rId383">
        <w:r>
          <w:rPr>
            <w:color w:val="0000EE"/>
            <w:u w:val="single"/>
          </w:rPr>
          <w:t>https://theloadstar.com/south-koreas-panstar-targets-box-and-automotive-volumes/</w:t>
        </w:r>
      </w:hyperlink>
      <w:r>
        <w:t xml:space="preserve"> - * South Korean ro-ro ferry operator Panstar Enterprise expands its fleet and storage capacity at Masan port. * The company added a yard that can store over 400 teu of containers, 250 cars, and 600 tonnes of cargo. * Panstar aims to increase container volumes by around 70%, targeting Japanese shippers amid reduction in Japan-Europe liner services. * The company plans to boost container throughput to over 1,000–1,200 teu per month. * Panstar considers launching new routes to China’s Weihai port, while adjusting its Japan-Europe services and collaborating with other shipping firms. 432. </w:t>
      </w:r>
      <w:hyperlink r:id="rId380">
        <w:r>
          <w:rPr>
            <w:color w:val="0000EE"/>
            <w:u w:val="single"/>
          </w:rPr>
          <w:t>https://www.zawya.com/en/economy/africa/kenya-mombasa-lamu-dock-more-ships-as-dar-lags-apfra7yt</w:t>
        </w:r>
      </w:hyperlink>
      <w:r>
        <w:t xml:space="preserve"> - * Disruption from US-Israel-Iran conflict causes more ships to dock at Kenya’s Mombasa and Lamu ports. * Mombasa recorded 15-20 more vessels in two weeks; Lamu has welcomed 43 vessels this year. * Dar es Salaam receives fewer vessels due to handling problems. * Diversions to East African ports increase traffic amid Gulf conflict, including Strait of Hormuz closure. * Kenya’s deep-water ports face strain but gain strategic importance as regional maritime hubs. * Increase in vessel traffic impacts cargo handling capacity, delays exports of coffee, tea, avocado, and meat. * Prolonged crisis could boost local revenues but also create logistical and economic challenges. 433. </w:t>
      </w:r>
      <w:hyperlink r:id="rId384">
        <w:r>
          <w:rPr>
            <w:color w:val="0000EE"/>
            <w:u w:val="single"/>
          </w:rPr>
          <w:t>https://fortune.com/2026/03/23/iran-war-hormuz-closure-fertilizer-helium-asia/</w:t>
        </w:r>
      </w:hyperlink>
      <w:r>
        <w:t xml:space="preserve"> - * The Iran war impacts supply chains, disrupting fertilizer and helium exports through the Strait of Hormuz. * Southeast Asian countries, including Indonesia, Thailand, and Vietnam, are vulnerable due to reliance on imported fertiliser. * Fertilizer shortages could reduce crop yields by up to 40%, affecting agriculture and food security. * Helium shortages threaten semiconductor manufacturing and healthcare sectors; substitutes are difficult to implement. * Experts suggest managing short-term disruptions, investing in recycling, and diversifying supply sources to mitigate risks. 434. </w:t>
      </w:r>
      <w:hyperlink r:id="rId385">
        <w:r>
          <w:rPr>
            <w:color w:val="0000EE"/>
            <w:u w:val="single"/>
          </w:rPr>
          <w:t>https://www.foodnavigator.com/Article/2026/03/23/danone-snaps-up-huel-to-expand-complete-nutrition-portfolio/?utm_source=RSS_Feed&amp;utm_medium=RSS&amp;utm_campaign=RSS</w:t>
        </w:r>
      </w:hyperlink>
      <w:r>
        <w:t xml:space="preserve"> - * Danone is acquiring Huel, a UK-based meal replacement company, to bolster its complete nutrition portfolio. * The deal aims to expand Huel's presence in the UK, Europe, and the US, subject to approval. * Huel's revenues for the year to July 2024 were over £200 million, with pre-tax profits near £14 million. * The meal replacement market is growing rapidly, expected to reach $3.9 billion by 2033. * This acquisition aligns with Danone’s Renew strategy and targets the expanding functional and complete nutrition segment. 435. </w:t>
      </w:r>
      <w:hyperlink r:id="rId386">
        <w:r>
          <w:rPr>
            <w:color w:val="0000EE"/>
            <w:u w:val="single"/>
          </w:rPr>
          <w:t>https://www.xeneta.com/blog/the-price-of-uncertainty-how-trade-volatility-is-breaking-chemical-supply-chains</w:t>
        </w:r>
      </w:hyperlink>
      <w:r>
        <w:t xml:space="preserve"> - * Chemical import fluctuations in early 2025, driven by trade policy disruption, affected supply chain planning and inventories. * Red Sea crisis since late 2023 caused longer shipping routes with higher costs, impacting European chemical companies sourcing from Asia. * Tariff and trade uncertainty led US chemical imports from China to decrease nearly 30%, prompting shifts to Southeast Asia and India. * Survey indicates 50% of chemical and pharma firms increased contingency budgets; all reported financial impacts from supply chain disruptions. * Market volatility in 2026 presents ongoing risks; real-time rate benchmarking and schedule visibility are key strategies for procurement resilience. 436. </w:t>
      </w:r>
      <w:hyperlink r:id="rId387">
        <w:r>
          <w:rPr>
            <w:color w:val="0000EE"/>
            <w:u w:val="single"/>
          </w:rPr>
          <w:t>https://www.business-standard.com/economy/news/sugar-mills-rush-export-deals-on-record-low-rupee-rising-global-prices-126032300475_1.html</w:t>
        </w:r>
      </w:hyperlink>
      <w:r>
        <w:t xml:space="preserve"> - * Indian sugar mills have signed export deals for 100,000 metric tons within a week after the rupee fell to a record low and global prices increased. * Shipments are from India, the world's second largest sugar producer, aiding Asian and African markets. * Export contracts include countries such as Sri Lanka, Djibouti, Tanzania, and Somalia, with expected seasonal exports of up to 1.5 million tons. * Rising global crude oil prices have led Brazil to divert more sugarcane to ethanol, affecting global supply and prices. * Logistical bottlenecks and freight costs remain constraints on exports, despite increased international demand. 437. </w:t>
      </w:r>
      <w:hyperlink r:id="rId388">
        <w:r>
          <w:rPr>
            <w:color w:val="0000EE"/>
            <w:u w:val="single"/>
          </w:rPr>
          <w:t>https://blog.bisresearch.com/ai-in-agriculture-market-innovations-and-growth-prospects</w:t>
        </w:r>
      </w:hyperlink>
      <w:r>
        <w:t xml:space="preserve"> - * The AI in agriculture market was valued at $1,820.2 million in 2023 and is projected to reach $12,478.6 million by 2034, with an 18.95% CAGR. * Key drivers include rising demand for productivity and sustainability, precision farming, automation, and predictive analytics. * Yield optimisation and labour replacement represent major applications, addressing resource efficiency and labour shortages. * Challenges include high initial costs and limited rural digital infrastructure. * Emerging regions like Asia, Africa, and Latin America present new investment opportunities. * North America leads the market, supported by advanced infrastructure and high technology adoption. * The sector benefits from technological advances, policy support, and investment in R&amp;D. * Market outlook indicates continued expansion, focusing on innovation and sustainable practices. 438. </w:t>
      </w:r>
      <w:hyperlink r:id="rId389">
        <w:r>
          <w:rPr>
            <w:color w:val="0000EE"/>
            <w:u w:val="single"/>
          </w:rPr>
          <w:t>https://www.moneyweb.co.za/news/markets/over-40-middle-east-energy-assets-severely-damaged-iea-says/</w:t>
        </w:r>
      </w:hyperlink>
      <w:r>
        <w:t xml:space="preserve"> - * More than 40 energy assets in nine Middle Eastern countries have been severely damaged by the war, according to the IEA. * The damage threatens to prolong disruptions to global energy supply chains, affecting oil, gas, petrochemicals, fertilisers, sulphur, and helium. * The conflict has impacted shipping through the Strait of Hormuz and caused surges in crude, natural gas, and fuel prices. * The IEA has proposed releasing emergency oil reserves and measures to reduce demand; full recovery depends on reopening trade routes. * Asia, especially China, faces critical supply shortages due to the disruption. 439. </w:t>
      </w:r>
      <w:hyperlink r:id="rId390">
        <w:r>
          <w:rPr>
            <w:color w:val="0000EE"/>
            <w:u w:val="single"/>
          </w:rPr>
          <w:t>https://www.czapp.com/analyst-insights/how-might-sugar-ethanol-and-packaging-be-hit-by-iran-war/</w:t>
        </w:r>
      </w:hyperlink>
      <w:r>
        <w:t xml:space="preserve"> - * The Iranian war has caused logistical disruptions and fears of inflation, affecting global energy markets. * Disruption of Persian Gulf oil and LNG transit impacts energy prices, transport costs, and inflation. * Food prices are likely to rise due to supply chain strains, higher fertiliser and diesel costs, and energy shocks. * Sugar consumption may decline as food price inflation influences consumer habits. * Marine freight challenges and container shortages due to regional conflicts disrupt packaging industry logistics. * Increased crude oil prices could lead to higher costs for PET resin production and energy-related inputs. * The conflict impacts global trade routes, supply chains, and commodity markets, including sugar, ethanol, and packaging materials. 440. </w:t>
      </w:r>
      <w:hyperlink r:id="rId391">
        <w:r>
          <w:rPr>
            <w:color w:val="0000EE"/>
            <w:u w:val="single"/>
          </w:rPr>
          <w:t>https://perfectdailygrind.com/2026/03/how-to-manage-environmental-variables-coffee-roasting/</w:t>
        </w:r>
      </w:hyperlink>
      <w:r>
        <w:t xml:space="preserve"> - * Coffee roasting is affected by environmental factors such as ambient temperature, humidity, airflow, and air pressure. * Seasonal and daily variations influence roast profiles and consistency. * Equipment upgrades with sensors and control systems help stabilise roasting conditions. * Practical strategies include seasonal profile adjustments, environmental data logging, and roastery layout optimisation. * Every roastery operates in a unique environment requiring customised management approaches. 441. </w:t>
      </w:r>
      <w:hyperlink r:id="rId392">
        <w:r>
          <w:rPr>
            <w:color w:val="0000EE"/>
            <w:u w:val="single"/>
          </w:rPr>
          <w:t>https://fullavantenews.com/u-s-spring-crop-planting-threatened-by-war-spike-in-fertilizer-prices/</w:t>
        </w:r>
      </w:hyperlink>
      <w:r>
        <w:t xml:space="preserve"> - * The U.S.-Israel war against Iran has led to a surge in fertilizer prices, nearly doubling since the conflict began. * The war has disrupted key fertilizer production and transportation routes through the Strait of Hormuz. * U.S. farmers, experiencing years of losses, face increased costs and potential difficulty in obtaining fertilizer. * About 25% of U.S. fertilizer importation, including 18% of nitrogen, comes from the Middle East. * Concerns exist that high fertilizer prices and supply disruptions threaten the sustainability of farming in the long term. 442. </w:t>
      </w:r>
      <w:hyperlink r:id="rId393">
        <w:r>
          <w:rPr>
            <w:color w:val="0000EE"/>
            <w:u w:val="single"/>
          </w:rPr>
          <w:t>https://www.rte.ie/news/ireland/2026/0323/1564682-food-prices-farmers-fertiliser/</w:t>
        </w:r>
      </w:hyperlink>
      <w:r>
        <w:t xml:space="preserve"> - * Experts warn of up to 10% increase in food prices due to rising input costs for farmers since the conflict in the Middle East. * Fertiliser prices, particularly protected urea, have risen over a third; green diesel prices have more than doubled. * Irish farmers experience significant fertiliser cost increases, impacting profit margins. * Thia Hennessy highlights fertiliser as the most significant factor affecting food supply costs. * Economists expect food price increases based on historical trends following oil price surges. 443. </w:t>
      </w:r>
      <w:hyperlink r:id="rId394">
        <w:r>
          <w:rPr>
            <w:color w:val="0000EE"/>
            <w:u w:val="single"/>
          </w:rPr>
          <w:t>https://www.devdiscourse.com/article/business/3846958-wto-flags-two-speed-future-for-global-trade-in-2026-as-ai-boom-meets-geopolitical-shock</w:t>
        </w:r>
      </w:hyperlink>
      <w:r>
        <w:t xml:space="preserve"> - * The WTO forecasts a mixed outlook for global trade in 2026, with growth slowing due to geopolitical conflicts and rising energy costs, but supported by AI investment. * In 2025, global trade expanded by 4.6%, driven largely by AI-related industries, with AI goods constituting nearly 50% of trade growth. * Asia led global trade growth, especially China, Singapore, Chinese Taipei, and Thailand; North America saw increased imports before potential tariff hikes. * Trade growth is expected to slow in 2026, with merchandise trade at 1.9% and services at 4.8%, impacted by Middle East conflicts and energy prices. * Rising oil and transport costs threaten to reduce trade growth, especially in transport, tourism, shipping, and insurance sectors. * Continued AI demand could offset some energy shock effects, potentially adding 0.5 percentage points to merchandise trade growth. * Underlying transformations include increased AI trade share, declining MFN trade, and trade realignments due to geopolitical tensions. 444. </w:t>
      </w:r>
      <w:hyperlink r:id="rId395">
        <w:r>
          <w:rPr>
            <w:color w:val="0000EE"/>
            <w:u w:val="single"/>
          </w:rPr>
          <w:t>https://thefinanceworld.com/air-cargo-rates-climb-globally-as-gulf-capacity-shows-partial-recovery/</w:t>
        </w:r>
      </w:hyperlink>
      <w:r>
        <w:t xml:space="preserve"> - * Air cargo spot rates are climbing steeply worldwide amid ongoing regional instability. * Capacity in Gulf countries increased by 35% week-on-week, boosting cargo volumes from the region. * cargo volumes from the Middle East and South Asia to Europe rose but remain below pre-conflict levels. * Dubai’s cargo volumes rebounded by 67% week-on-week, yet are still 30% lower than pre-war benchmarks. * Global air cargo rates increased by 10% week-on-week during week 11, driven by market disruptions, rerouted flights, and rising costs. 445. </w:t>
      </w:r>
      <w:hyperlink r:id="rId396">
        <w:r>
          <w:rPr>
            <w:color w:val="0000EE"/>
            <w:u w:val="single"/>
          </w:rPr>
          <w:t>https://www.stattimes.com/air-cargo/air-cargo-rates-jump-as-gulf-capacity-disruptions-persist-1358500</w:t>
        </w:r>
      </w:hyperlink>
      <w:r>
        <w:t xml:space="preserve"> - * Air cargo rates increased by 10% week on week, reaching $2.67 per kilo, due to Gulf capacity disruptions from Middle East conflict. * Volumes from the Middle East &amp; South Asia rebounded by 30% WoW after a 33% decline in week 10. * Spot rates from Gulf origins rose by 22% WoW to $3.77 per kilo, 56% above pre-war levels. * Gulf capacity and traffic partially recovered but remain constrained with ongoing disruptions. * Additional operational challenges include new restrictions in UAE and fuel shortages following Strait of Hormuz blockade. 446. </w:t>
      </w:r>
      <w:hyperlink r:id="rId397">
        <w:r>
          <w:rPr>
            <w:color w:val="0000EE"/>
            <w:u w:val="single"/>
          </w:rPr>
          <w:t>https://www.globaltrademag.com/strait-of-hormuz-disruptions-threaten-global-supply-chains-beyond-oil/</w:t>
        </w:r>
      </w:hyperlink>
      <w:r>
        <w:t xml:space="preserve"> - * Disruptions affecting the Strait of Hormuz are impacting worldwide supply chains and industrial production. * Impact extends beyond energy, affecting materials like petrochemicals, fertilisers, and metals. * Sectors including agriculture, construction, and consumer goods manufacturing face shortages and delays. * Developing economies such as India, Brazil, and Turkey are most vulnerable due to reliance on Middle Eastern imports. * Supply chain effects may persist longer than regional conflict, influencing inflation and global economic growth. 447. </w:t>
      </w:r>
      <w:hyperlink r:id="rId398">
        <w:r>
          <w:rPr>
            <w:color w:val="0000EE"/>
            <w:u w:val="single"/>
          </w:rPr>
          <w:t>https://tradebrains.in/5-sectors-and-stocks-hit-hard-by-25-industrial-oil-price-hike-to-look-out-for/</w:t>
        </w:r>
      </w:hyperlink>
      <w:r>
        <w:t xml:space="preserve"> - * A 25% hike in bulk industrial diesel prices occurs in India on 23 March 2026, driven by geopolitical tensions in the Middle East and closure of Strait of Hormuz. * The price increase raises operational costs in sectors like logistics, cement, infrastructure, manufacturing, and mining, affecting stock prices. * Logistics companies like Delhivery and Container Corporation see stock declines of around 5% due to increased fuel costs. * Cement firms Ultratech and Ambuja experience about 4% decreases in stock value amid rising energy expenses. * Infrastructure companies Larsen &amp; Toubro and REC face 4-6% drops due to fuel-cost impacts on project margins and sector health. * Manufacturing and mining sectors, including Asian Paints, Bharat Forge, NMDC, and Vedanta, see stock declines of 3-6% due to increased supply chain and operation costs. 448. </w:t>
      </w:r>
      <w:hyperlink r:id="rId399">
        <w:r>
          <w:rPr>
            <w:color w:val="0000EE"/>
            <w:u w:val="single"/>
          </w:rPr>
          <w:t>https://www.foodnavigator-asia.com/Article/2026/03/23/chinas-appeal-chinese-food-brands-eye-global-growth-via-singapore/?utm_source=RSS_Feed&amp;utm_medium=RSS&amp;utm_campaign=RSS</w:t>
        </w:r>
      </w:hyperlink>
      <w:r>
        <w:t xml:space="preserve"> - * Chinese food brands such as Kang Shi Fu, Yili, Wanglaoji, Nongfu Spring, and Genki Forest partnership with Scarlett Supermarket in Singapore to enter overseas markets. * Kang Shi Fu opened its first overseas pavilion in Singapore in August, expanding beyond China. * Chinese brands face competition from Nestlé and Indofood but are working to improve consumer perception. * Chinese brands adapt products for local markets within Southeast Asia to gain ground. * Rising Chinese brand acceptance driven by smartphone exposure, Chinese films, and tourism boost. * Southeast Asia is becoming a key expansion area due to fast growth, middle class rise, and trade ties, with exports reaching USD587bn in 2024. * Over 70% of Chinese companies in ASEAN plan regional expansion amid rising incomes and youthful population. 449. </w:t>
      </w:r>
      <w:hyperlink r:id="rId400">
        <w:r>
          <w:rPr>
            <w:color w:val="0000EE"/>
            <w:u w:val="single"/>
          </w:rPr>
          <w:t>https://www.foodnavigator-asia.com/Article/2026/03/23/china-focus-chinese-brand-appeal-tighter-transport-rules-mental-health-trends-and-more/?utm_source=RSS_Feed&amp;utm_medium=RSS&amp;utm_campaign=RSS</w:t>
        </w:r>
      </w:hyperlink>
      <w:r>
        <w:t xml:space="preserve"> - * Chinese food brands partner with Scarlett Supermarket in Singapore for global expansion. * New transport regulations in China govern liquids like alcohol, oils, and syrups. * China’s focus on mental wellness influences food trends, increasing demand for healthy options. * China’s health food exports to the US declined 14.7% in 2025 due to trade tariffs. * Studies show younger adults consuming more ultraprocessed foods, increasing health risks. 450. </w:t>
      </w:r>
      <w:hyperlink r:id="rId401">
        <w:r>
          <w:rPr>
            <w:color w:val="0000EE"/>
            <w:u w:val="single"/>
          </w:rPr>
          <w:t>https://www.vietnamplus.vn/thi-truong-hang-hoa-tuan-qua-bac-giam-sau-caphe-tang-manh-post1100438.vnp</w:t>
        </w:r>
      </w:hyperlink>
      <w:r>
        <w:t xml:space="preserve"> - * Giá bạc lao dốc hơn 14%, xuyên thủng ngưỡng 70 USD/ounce, do áp lực lãi suất cao và dòng tiền chuyển sang USD, trái phiếu. * Giá bạc tại Việt Nam dao động quanh 2,194-2,229 triệu đồng/lượng, lực mua tăng từ nhà đầu tư cá nhân. * Giá hợp đồng Arabica giao tháng 5 tăng 8,63%, lên 6.828 USD/tấn, Robusta tăng 6%, lên 6.664 USD/tấn, do căng thẳng tại Trung Đông ảnh hưởng vận tải. * Xuất khẩu cà phê tại Brazil giảm 27%, Việt Nam giảm 20%, lượng cung ngày càng thu hẹp, tồn kho Arabica vẫn thấp hơn 30% so với năm trước. * Dòng vốn đầu cơ quay lại thị trường cà phê, vị thế mua ròng của quỹ tăng gần 6.000 hợp đồng, lên 24.252 hợp đồng. 451. </w:t>
      </w:r>
      <w:hyperlink r:id="rId401">
        <w:r>
          <w:rPr>
            <w:color w:val="0000EE"/>
            <w:u w:val="single"/>
          </w:rPr>
          <w:t>https://www.vietnamplus.vn/thi-truong-hang-hoa-tuan-qua-bac-giam-sau-caphe-tang-manh-post1100438.vnp</w:t>
        </w:r>
      </w:hyperlink>
      <w:r>
        <w:t xml:space="preserve"> - * Bạc giảm hơn 14%, xuyên thủng 70 USD/ ounce, do áp lực lãi suất cao và dòng tiền chuyển sang USD và trái phiếu. * Giá bạc tại Việt Nam điều chỉnh mạnh theo xu hướng thế giới, với lực mua từ nhà đầu tư cá nhân tăng. * Giá càphê Arabica tháng 5 tăng 8,63%, Robusta tăng 6%, do tác động của căng thẳng tại Trung Đông và chi phí đầu vào tăng. * Xuất khẩu càphê của Brazil, Việt Nam, Colombia giảm sâu, tồn kho Arabica giảm gần 30% so với năm ngoái. * Dòng vốn đầu cơ quay trở lại thị trường càphê, tăng vị thế mua ròng của các quỹ quản lý tiền tệ. 452. </w:t>
      </w:r>
      <w:hyperlink r:id="rId402">
        <w:r>
          <w:rPr>
            <w:color w:val="0000EE"/>
            <w:u w:val="single"/>
          </w:rPr>
          <w:t>https://leadership.ng/price-crash-cocoa-farmers-lament-financial-despair/</w:t>
        </w:r>
      </w:hyperlink>
      <w:r>
        <w:t xml:space="preserve"> - * Cocoa farmers in Ondo, Osun, and Ekiti States report a price decline of over 70-80%, plunging their incomes. * Prices have fallen from N14,500 to between N2,000 and N2,500 per kilogram as of January 2025. * Farmers mention high input and labour costs, farm abandonment, and increased debt. * Cocoa dealers face bankruptcy and business losses due to the price drop. * Call for sector regulation through a National Cocoa Management Board to stabilise incomes and prices. 453. </w:t>
      </w:r>
      <w:hyperlink r:id="rId403">
        <w:r>
          <w:rPr>
            <w:color w:val="0000EE"/>
            <w:u w:val="single"/>
          </w:rPr>
          <w:t>https://www.chinimandi.com/fertiliser-imports-at-risk-ahead-of-sowing-season-26-sourced-from-current-hotspot-west-asia-careedge-report/</w:t>
        </w:r>
      </w:hyperlink>
      <w:r>
        <w:t xml:space="preserve"> - * India’s fertiliser supply faces risks ahead of the sowing season due to conflict in West Asia, disrupting trade routes.</w:t>
      </w:r>
      <w:r>
        <w:rPr>
          <w:i/>
        </w:rPr>
        <w:t xml:space="preserve"> The conflict affects 26.2 per cent of India’s fertiliser imports from the region.</w:t>
      </w:r>
      <w:r>
        <w:t xml:space="preserve"> Disruptions could lead to higher fertiliser prices and increased government subsidy burden.</w:t>
      </w:r>
      <w:r>
        <w:rPr>
          <w:i/>
        </w:rPr>
        <w:t xml:space="preserve"> The Strait of Hormuz is a critical trade route for energy and fertiliser imports, with 40% of India’s crude oil transported through it.</w:t>
      </w:r>
      <w:r>
        <w:t xml:space="preserve"> Geopolitical tensions could impact India’s fertiliser availability and agricultural output amid weather uncertainties. 454. </w:t>
      </w:r>
      <w:hyperlink r:id="rId404">
        <w:r>
          <w:rPr>
            <w:color w:val="0000EE"/>
            <w:u w:val="single"/>
          </w:rPr>
          <w:t>https://leadership.ng/port-tariff-resolve-issues-through-due-process/</w:t>
        </w:r>
      </w:hyperlink>
      <w:r>
        <w:t xml:space="preserve"> - * Nigeria's port authorities and shipping companies face pressures from tariff hikes amid global maritime disruptions caused by the US/Israel-Iran conflict.</w:t>
      </w:r>
      <w:r>
        <w:rPr>
          <w:i/>
        </w:rPr>
        <w:t>* President Bola Tinubu's government planned infrastructure investments at Lagos ports during a UK trip, amidst port operator disputes over recent freight charge increases.</w:t>
      </w:r>
      <w:r>
        <w:t>* The US/Israel-Iran war has impacted oil supplies, increased insurance premiums, and caused rerouting of vessels, contributing to global shipping cost rises.</w:t>
      </w:r>
      <w:r>
        <w:rPr>
          <w:i/>
        </w:rPr>
        <w:t>* Shipping tariff hikes in Nigeria are linked to these international developments and increased operational costs, with industry bodies asserting due process in adjustments.</w:t>
      </w:r>
      <w:r>
        <w:t xml:space="preserve">* Port disruptions and picketing threaten to worsen logistics delays, higher costs, and economic impacts in Nigeria, particularly in import-dependent sectors. 455. </w:t>
      </w:r>
      <w:hyperlink r:id="rId405">
        <w:r>
          <w:rPr>
            <w:color w:val="0000EE"/>
            <w:u w:val="single"/>
          </w:rPr>
          <w:t>https://www.maritimegateway.com/cma-cgm-upgrades-pearl-service-to-offer-direct-india-us-west-coast-shipping-link/</w:t>
        </w:r>
      </w:hyperlink>
      <w:r>
        <w:t xml:space="preserve"> - * CMA CGM has upgraded its PEARL service to provide a direct ocean connection between Indian ports and US West Coast gateways. * The upgrade is expected to reduce transit times, lower logistics costs, and improve trade efficiency. * The service will route vessels through Chinese ports before reaching Indian and US West Coast ports. * The development benefits exporters of time-sensitive cargo and improves supply chain reliability. * It addresses India’s dependence on transshipment hubs and responds to supply chain disruptions caused by global events.</w:t>
      </w:r>
      <w:r/>
    </w:p>
    <w:p>
      <w:r/>
      <w:r>
        <w:t xml:space="preserve">456. </w:t>
      </w:r>
      <w:hyperlink r:id="rId406">
        <w:r>
          <w:rPr>
            <w:color w:val="0000EE"/>
            <w:u w:val="single"/>
          </w:rPr>
          <w:t>https://www.cdns.com.tw/articles/1375887</w:t>
        </w:r>
      </w:hyperlink>
      <w:r>
        <w:t xml:space="preserve"> - * Maersk enforces new rules requiring empty containers to be returned only to designated ports in Oman and Saudi Arabia, with additional charges if not complied. * The regulations are due to increased security risks in the Gulf region, affecting shipping routes and operations. * The policy applies to cargo destined for the UAE, Qatar, Bahrain, Kuwait, Saudi Arabia, Iraq, and Oman. * Specific ports like Sohar and Aqaba are restricted to certain origin countries. * Shipping companies are tightening operational strategies amid rising regional security concerns.</w:t>
      </w:r>
      <w:r/>
    </w:p>
    <w:p>
      <w:r/>
      <w:r>
        <w:t xml:space="preserve">457. </w:t>
      </w:r>
      <w:hyperlink r:id="rId407">
        <w:r>
          <w:rPr>
            <w:color w:val="0000EE"/>
            <w:u w:val="single"/>
          </w:rPr>
          <w:t>https://zenmarket.jp/en/blog/post/16389/middle-east-shipping-disruptions-updates</w:t>
        </w:r>
      </w:hyperlink>
      <w:r>
        <w:t xml:space="preserve"> - * Recent developments in the Middle East led to closure of major air corridors and transit hubs, causing shipping delays and restrictions. * Japan Post has started returning parcels shipped earlier in the month, impacting routes beyond the Middle East. * Disruptions are most significant for Saudi Arabia, Israel, and the United Arab Emirates, with some impacts felt in Norway, Czech Republic, Ghana, and Mozambique. * Carrier statuses vary: DHL suspended services in several Middle Eastern countries; FedEx and Japan Post resumed some routes; additional delays expected across European routes. * Storage fees and time limits are waived until April 9th, 2026, for destinations affected by the disruptions. 458. </w:t>
      </w:r>
      <w:hyperlink r:id="rId408">
        <w:r>
          <w:rPr>
            <w:color w:val="0000EE"/>
            <w:u w:val="single"/>
          </w:rPr>
          <w:t>https://nation.africa/kenya/counties/fertiliser-shortage-sparks-uproar-as-farmers-miss-planting-season-5399338</w:t>
        </w:r>
      </w:hyperlink>
      <w:r>
        <w:t xml:space="preserve"> - * Kenya faces fertiliser shortages affecting planting schedules, with logistics challenges and rising demand cited as causes. * Farmers in North Rift protested the lack of subsidised fertiliser, risking reduced yields. * The government has distributed 3.2 million bags since December 2025 but aims to scale up distribution. * Past scandals hinder fertiliser subsidy efforts, and farmers petition for increased budget allocations. * The sector faces international competition from companies like PhosAgro, Maaden, and OCP Africa. 459. </w:t>
      </w:r>
      <w:hyperlink r:id="rId409">
        <w:r>
          <w:rPr>
            <w:color w:val="0000EE"/>
            <w:u w:val="single"/>
          </w:rPr>
          <w:t>https://splash247.com/will-it-be-onwards-and-upwards-for-the-dry-bulk-market-in-2026/</w:t>
        </w:r>
      </w:hyperlink>
      <w:r>
        <w:t xml:space="preserve"> - * The dry bulk market has shown a strong start in Q1 2026, with an average BDI of 1,906 points compared to 911 in early 2025. * Chinese import demand and Australian iron ore shipments have supported freight costs. * Supply factors include low fleet growth, vessel scrapping, and ships taken out for special surveys, but fleet expansion is expected in 2026. * Capesize freight rates are forecast to remain strong with futures prices rising significantly. * Overall trade volume is expected to expand by around 1.9% in 2026, driven mainly by capesize ships. * Net fleet growth projected at 3.6%, with marginal decline in vessel employment rate to 87.9%. 460. </w:t>
      </w:r>
      <w:hyperlink r:id="rId410">
        <w:r>
          <w:rPr>
            <w:color w:val="0000EE"/>
            <w:u w:val="single"/>
          </w:rPr>
          <w:t>https://www.marinelink.com/news/port-oakland-exports-continue-outperform-537145</w:t>
        </w:r>
      </w:hyperlink>
      <w:r>
        <w:t xml:space="preserve"> - * The Port of Oakland processed 163,254 TEUs in February 2026, a 16.7% decrease from January and a 14.5% decline year over year. * Vessel calls declined from 86 to 72, partly due to planned blank sailings during Lunar New Year. * Export TEUs numbered 86,796, surpassing import TEUs of 76,458, showing export resilience. * Import volumes fell 19.6%, while exports declined 9.5% year over year. * The port handled a total of 130,192 loaded containers, which is approximately 78% of total TEUs, with exports making up about 51% of the overall volume. 461. </w:t>
      </w:r>
      <w:hyperlink r:id="rId411">
        <w:r>
          <w:rPr>
            <w:color w:val="0000EE"/>
            <w:u w:val="single"/>
          </w:rPr>
          <w:t>https://pmnewsnigeria.com/2026/03/22/farmers-lament-as-cocoa-prices-fall-sharply-across-nigeria/</w:t>
        </w:r>
      </w:hyperlink>
      <w:r>
        <w:t xml:space="preserve"> - * Cocoa prices in Ondo, Osun, and Ekiti states have fallen sharply, making farmers struggle financially. * Prices dropped from ₦14,500 per kg in early 2025 to between ₦2,000 and ₦2,500 per kg. * Many farmers report debts and difficulty maintaining their standard of living. * Local agents indicate dealers are losing money or leaving the business. * Experts attribute the crash to a global market adjustment affecting demand and production. 462. </w:t>
      </w:r>
      <w:hyperlink r:id="rId411">
        <w:r>
          <w:rPr>
            <w:color w:val="0000EE"/>
            <w:u w:val="single"/>
          </w:rPr>
          <w:t>https://pmnewsnigeria.com/2026/03/22/farmers-lament-as-cocoa-prices-fall-sharply-across-nigeria/</w:t>
        </w:r>
      </w:hyperlink>
      <w:r>
        <w:t xml:space="preserve"> - * Cocoa prices in Nigeria's Ondo, Osun, and Ekiti states fell sharply, dropping over 70% from their early 2025 highs. * Farmers report increased debts and difficulty maintaining their standard of living. * Cocoa now sells for ₦2,000–₦2,500 per kilogram, down from ₦14,500. * Local dealers experience financial losses, bankruptcy, and leaving the business. * Experts attribute the price decline to a global market adjustment, influenced by declining demand for chocolate. 463. </w:t>
      </w:r>
      <w:hyperlink r:id="rId412">
        <w:r>
          <w:rPr>
            <w:color w:val="0000EE"/>
            <w:u w:val="single"/>
          </w:rPr>
          <w:t>https://windward.ai/blog/march-22-maritime-intelligence-daily/</w:t>
        </w:r>
      </w:hyperlink>
      <w:r>
        <w:t xml:space="preserve"> - * Strait of Hormuz traffic remains near collapse with only 16 AIS crossings in the past week, mostly rerouted via Iranian waters. * Gulf energy exports, including LPG and crude, have declined significantly; Iranian exports are maintained through alternative routes. * Russian crude volumes remain high, with ongoing global oil flows to Asia and Europe despite enforcement and geopolitical tensions. * Saudi Arabia is redirecting exports to the Red Sea via Yanbu to bypass Hormuz. * Strikes on Kuwaiti refineries disrupt approximately 10% of global jet fuel supplies, with European enforcement increasing against sanctioned vessels. * Port disruptions observed in Karachi, but some regional stability in Gulf ports; overall maritime trade remains under constraint and adaptation. 464. </w:t>
      </w:r>
      <w:hyperlink r:id="rId413">
        <w:r>
          <w:rPr>
            <w:color w:val="0000EE"/>
            <w:u w:val="single"/>
          </w:rPr>
          <w:t>https://www.seanews.com.tr/article/imo-holds-talks-on-mideast-shipping-blockade-mn20laa8</w:t>
        </w:r>
      </w:hyperlink>
      <w:r>
        <w:t xml:space="preserve"> - * The UN's International Maritime Organisation (IMO) began an extraordinary session in London to address shipping disruptions caused by the Middle East war. * The council considers resolutions to establish a safe maritime corridor in the Persian Gulf, with any decisions being non-binding. * Iran's retaliation has blocked the Strait of Hormuz, affecting one-fifth of global crude and LNG trade, with around 20,000 seafarers stranded. * Since the conflict's start, at least 21 ships have been attacked, with several merchant vessels hit by missiles, drones, and mines. * Countries including UK, France, Germany, Gulf states, Japan, Panama, Singapore, and the UAE call for security measures and evacuations. 465. </w:t>
      </w:r>
      <w:hyperlink r:id="rId414">
        <w:r>
          <w:rPr>
            <w:color w:val="0000EE"/>
            <w:u w:val="single"/>
          </w:rPr>
          <w:t>https://www.seanews.com.tr/article/mideast-airspace-closures-rewrite-cargo-routes-mn20misf</w:t>
        </w:r>
      </w:hyperlink>
      <w:r>
        <w:t xml:space="preserve"> - * Middle East airspace closures led to an 18% week-on-week decline in global air cargo capacity. * Major carriers Emirates, Qatar Airways, and Etihad have halted flights, reducing Asia-Middle East-Europe capacity by nearly 40%. * Carriers are rerouting via the Caucasus or around Oman and Egypt, increasing costs and fuel consumption. * Freight forwarders are Chartering aircraft and using mixed transport methods to manage delays. * Rates increased by 6-15%, and war risk surcharges are being considered. * About 80% of India-Europe cargo transits the Middle East, risking critical supplies. * Persisting disruptions could shift trade back to ocean or multimodal routes, affecting supply chains. 466. </w:t>
      </w:r>
      <w:hyperlink r:id="rId415">
        <w:r>
          <w:rPr>
            <w:color w:val="0000EE"/>
            <w:u w:val="single"/>
          </w:rPr>
          <w:t>https://railroadweekly.substack.com/p/war-but-peace</w:t>
        </w:r>
      </w:hyperlink>
      <w:r>
        <w:t xml:space="preserve"> - • Iran war persists into week four with oil near $100, raising recession and inflation fears. • Railroads report solid freight growth of 3% y/y across North America despite recession risks. • Key locomotive markets like autos and forestry products are weak, with volumes down 2% and 7%. • Central banks, including the U.S. Federal Reserve and Bank of Canada, maintain steady interest rates amid uncertain war impact. 467. </w:t>
      </w:r>
      <w:hyperlink r:id="rId416">
        <w:r>
          <w:rPr>
            <w:color w:val="0000EE"/>
            <w:u w:val="single"/>
          </w:rPr>
          <w:t>https://www.deccanchronicle.com/nation/current-affairs/tanker-laden-with-russian-oil-arrives-in-india-docks-off-mangaluru-coast-1945595</w:t>
        </w:r>
      </w:hyperlink>
      <w:r>
        <w:t xml:space="preserve"> - * A Russian oil-laden tanker, MT Aqua Titan, arrived in India off Mangaluru coas, anchored in the Arabian Sea. * The arrival coincides with global energy market volatility and supply chain disruptions. * A cargo ship from Texas carrying LPG arrived at the New Mangalore Port. * The Shipping Ministry reported no congestion at ports and waived cargo charges for crude oil and LPG from 14 to 31 March. * Indian-flagged crude tanker Jag Laadki arrived at Mundra, Gujarat, as part of energy imports. * Indian LPG carriers crossed the Strait of Hormuz on 16 and 17 March amid ongoing conflict in West Asia. 468. </w:t>
      </w:r>
      <w:hyperlink r:id="rId417">
        <w:r>
          <w:rPr>
            <w:color w:val="0000EE"/>
            <w:u w:val="single"/>
          </w:rPr>
          <w:t>https://lafarmbureaunews.com/news/2026/3/20/rising-fuel-prices-due-to-the-conflict-in-the-middle-east-are-increasing-transportation-costs-for-farmers</w:t>
        </w:r>
      </w:hyperlink>
      <w:r>
        <w:t xml:space="preserve"> - * An ag economist states conflict in the Middle East is putting pressure on the supply chain. * Increasing fuel service charges are expected to add about 5 cents per bushel to grain hauling costs. * Air freight costs for quick delivery are also anticipated to rise. * Diesel prices are expected to stay high as long as the Strait of Hormuz remains shut. * Propane and natural gas costs may also impact farmers' expenses this fall. 469. </w:t>
      </w:r>
      <w:hyperlink r:id="rId418">
        <w:r>
          <w:rPr>
            <w:color w:val="0000EE"/>
            <w:u w:val="single"/>
          </w:rPr>
          <w:t>https://www.gdnonline.com/Details/1379313/Global-air-cargo-rates-on-the-rise-amid-partial-recovery-of-Gulf-capacity</w:t>
        </w:r>
      </w:hyperlink>
      <w:r>
        <w:t xml:space="preserve"> - * Air cargo spot rates increased globally by 10% WoW in week 11 (March 9-15), reaching $2.67 per kilo. * Tonnages from Gulf countries rebounded strongly (+67% WoW), though still below pre-war levels. * Rates from Middle East &amp; South Asia rose by 22% WoW to $4.37 per kilo, up 58% annually. * Disruptions, capacity constraints, and regional tensions impact air cargo services in the Gulf region. * Volumes increased overall (+4% WoW), but global tonnages remain 7% below last year. 470. </w:t>
      </w:r>
      <w:hyperlink r:id="rId419">
        <w:r>
          <w:rPr>
            <w:color w:val="0000EE"/>
            <w:u w:val="single"/>
          </w:rPr>
          <w:t>https://www.express.co.uk/news/uk/2185201/major-uk-sandwich-chain-open</w:t>
        </w:r>
      </w:hyperlink>
      <w:r>
        <w:t xml:space="preserve"> - * Pret A Manger to open its first drive-through in May, located in a roadside forecourt in the UK. * The company plans to expand from 500 to 1,500 shops across the UK, with around 400 new locations. * Current roadside locations numbered around 60, with an additional 30 set to open, including drive-through stores. * Competitors Starbucks and Costa have had drive-through stores since 2008 and 2011, respectively. * Clare Clough, Pret's managing director, highlights the aim to serve more customers and create a welcoming space. 471. </w:t>
      </w:r>
      <w:hyperlink r:id="rId420">
        <w:r>
          <w:rPr>
            <w:color w:val="0000EE"/>
            <w:u w:val="single"/>
          </w:rPr>
          <w:t>https://finance.yahoo.com/economy/articles/americans-crash-course-global-economy-123000926.html</w:t>
        </w:r>
      </w:hyperlink>
      <w:r>
        <w:t xml:space="preserve"> - * Fertilizer prices, especially urea, have increased over 50% since the start of the year, affecting US farmers. * Rising costs for fuel, fertiliser, packaging, and shipping are leading to higher grocery prices, expected to rise between 5% and 20% by the fall. * Disruptions in the Strait of Hormuz have blocked major fertilizer exports from Iran, Qatar, and Saudi Arabia. * Higher oil prices and energy costs are impacting the agriculture and food supply chain, including seafood, meat, and produce. * Consumers might face increased costs for a range of products, with some prices potentially rising up to 50% in certain categories. 472. </w:t>
      </w:r>
      <w:hyperlink r:id="rId420">
        <w:r>
          <w:rPr>
            <w:color w:val="0000EE"/>
            <w:u w:val="single"/>
          </w:rPr>
          <w:t>https://finance.yahoo.com/economy/articles/americans-crash-course-global-economy-123000926.html</w:t>
        </w:r>
      </w:hyperlink>
      <w:r>
        <w:t xml:space="preserve"> - * Rising costs for fertilizer, oil, packaging, and shipping are expected to lead to higher grocery prices in the US. * Fertilizer prices, including nitrogen, have increased sharply, impacting crop planting costs. * Shipping disruptions, especially through the Strait of Hormuz, are affecting fertiliser exports from Iran, Qatar, and Saudi Arabia. * Food prices, including produce, meat, seafood, coffee, and chocolate, are predicted to increase by 5% to 20% by the autumn. * Higher energy costs and tariffs are contributing to the increased costs across the supply chain. 473. </w:t>
      </w:r>
      <w:hyperlink r:id="rId421">
        <w:r>
          <w:rPr>
            <w:color w:val="0000EE"/>
            <w:u w:val="single"/>
          </w:rPr>
          <w:t>https://www.ndtv.com/feature/coffee-and-mental-health-study-reveals-the-ideal-daily-intake-11251155</w:t>
        </w:r>
      </w:hyperlink>
      <w:r>
        <w:t xml:space="preserve"> - • Large-scale study analysed data from over 461,000 participants over 13.4 years. • Found that drinking 2-3 cups of coffee daily reduced risks of anxiety and depression. • Higher intake showed no additional benefits, decaffeinated coffee lacked protective effects. • Caffeine's role is suggested, with potential mood-regulating effects. • The study highlights mental health as a global public health issue, advocating lifestyle and dietary strategies.</w:t>
      </w:r>
      <w:r/>
    </w:p>
    <w:p>
      <w:r/>
      <w:r>
        <w:t xml:space="preserve">474. </w:t>
      </w:r>
      <w:hyperlink r:id="rId422">
        <w:r>
          <w:rPr>
            <w:color w:val="0000EE"/>
            <w:u w:val="single"/>
          </w:rPr>
          <w:t>https://www.thehindubusinessline.com/economy/logistics/cma-cgms-pearl-service-to-offer-direct-indiaus-west-coast-link-via-china-cuts-transshipment-costs/article70771835.ece</w:t>
        </w:r>
      </w:hyperlink>
      <w:r>
        <w:t xml:space="preserve"> - * CMA CGM will launch its PEARL container service from March 30, providing a direct India–US West Coast maritime route via Chinese ports. * The service aims to reduce dependence on transshipment hubs like Colombo and Singapore, potentially saving about $80–$100 per TEU. * The route will include ports in China, India, the US, and South Korea, with a slight increase in transit time of about a week. * The new service is expected to improve logistics, reliability, and efficiency for Indian exports to North America. * The service handles various cargo types including textiles, chemicals, machinery, oils, and electronics. 475. </w:t>
      </w:r>
      <w:hyperlink r:id="rId423">
        <w:r>
          <w:rPr>
            <w:color w:val="0000EE"/>
            <w:u w:val="single"/>
          </w:rPr>
          <w:t>https://news.google.com/rss/articles/CBMiogFBVV95cUxOWXJiUzRPYXI0X0ZjXzZuYU5sMjV5bC05SDJudW1feVJmNnRSVnQyQXVJbnJHaWdqQnpoYVpDR05WVWxWcXd5c0NiZFhzbjJ4cklKckNlTkVtQVowVjN5b3RDWFVKdGZzNFVVV1UwQ3FQZENTZnFPM21aVk1NTTdUcVRyRzhjZEF2ZkoyVXNlUVJoOWVpYmtXcE5acUxtQ1V3ZkE?oc=5&amp;hl=en-US&amp;gl=US&amp;ceid=US:en</w:t>
        </w:r>
      </w:hyperlink>
      <w:r>
        <w:t xml:space="preserve"> - ['</w:t>
      </w:r>
      <w:r>
        <w:rPr>
          <w:i/>
        </w:rPr>
        <w:t xml:space="preserve"> A 48-hour ultimatum for the reopening of the Strait of Hormuz prompts threats of naval, air, or cyber operations, raising accident risks and insurance premiums.', "</w:t>
      </w:r>
      <w:r>
        <w:t xml:space="preserve"> Closure or disruption could strain oil and fuel supply chains, with direct impact on Australia's imports of refined fuels, transport, and logistics.", '</w:t>
      </w:r>
      <w:r>
        <w:rPr>
          <w:i/>
        </w:rPr>
        <w:t xml:space="preserve"> Disruptions may lead to higher freight rates, fuel prices, and inventory challenges, especially for Australian industries relying on steady shipping through the Gulf.', '</w:t>
      </w:r>
      <w:r>
        <w:t xml:space="preserve"> Investors are advised to monitor oil, shipping, and insurance markets, considering scenarios of short-term, limited disruption or prolonged blockade.', '</w:t>
      </w:r>
      <w:r>
        <w:rPr>
          <w:i/>
        </w:rPr>
        <w:t xml:space="preserve"> Australian businesses should review contingency plans, alternative ports, and inventory strategies while watching for official updates and market signals.'] 476. </w:t>
      </w:r>
      <w:hyperlink r:id="rId424">
        <w:r>
          <w:rPr>
            <w:color w:val="0000EE"/>
            <w:u w:val="single"/>
          </w:rPr>
          <w:t>https://news.google.com/rss/articles/CBMirgFBVV95cUxNR2EtX1NkQjRfLXdDWkFGX3B5dU9oQlE2UzdkNnI1anVLTWdkQTBBUTZURG9kcTFoeTlfcWV1ZlNaUjB5TTlpUWVVaUJnSzVRUVAyV1l2S2FyVE4xbm5jdHF1aFNhamJZM1FUZHdyWlZyUWxkcEZiaTIxcmQ0OVdVRExrQ0ZOM2l2WUxjaVVqTVRSVFdUenJlTGFoc1R3eEhHd1c3TnZKSFdUcmkyckE?oc=5&amp;hl=en-US&amp;gl=US&amp;ceid=US:en</w:t>
        </w:r>
      </w:hyperlink>
      <w:r>
        <w:rPr>
          <w:i/>
        </w:rPr>
        <w:t xml:space="preserve"> - * The conflict in Ukraine and the war involving Iran are disrupting global supply chains for food and energy products in Africa and other regions. * Shipping routes for Tanzanian avocados and Kenyan tea are blocked or restricted, impacting smallholders. * The war is causing rising costs of fertiliser and energy, worsening supply shortages, and threatening food security. * UN and other agencies warn of increased hunger and food prices if the conflict persists, especially in vulnerable countries. * Disruptions at chokepoints like Hormuz and increased freight costs are linked to the geopolitical conflict, with lasting effects. 477. </w:t>
      </w:r>
      <w:hyperlink r:id="rId425">
        <w:r>
          <w:rPr>
            <w:color w:val="0000EE"/>
            <w:u w:val="single"/>
          </w:rPr>
          <w:t>https://www.lemonde.fr/en/environment/article/2026/03/22/el-nino-s-likely-return-sparks-fears-of-worsening-climate-crisis_6751693_114.html</w:t>
        </w:r>
      </w:hyperlink>
      <w:r>
        <w:rPr>
          <w:i/>
        </w:rPr>
        <w:t xml:space="preserve"> - * The El Niño phenomenon has a high likelihood of reappearing this year, with probabilities reaching 62% between June and August and 80% in fall. * The analysis was published by NOAA on March 12, and further estimated at 80% risk for summer by Columbia University on March 19. * El Niño acts as an amplifier of climate change, increasing global temperatures and extreme weather events. * The previous episode (2023-2024) was the fifth strongest on record, with an increase of 0.2°C to 0.3°C in global temperature. * The Pacific is currently under La Niña influence, expected to end in April, potentially giving way to El Niño peaks between December and January. 478. </w:t>
      </w:r>
      <w:hyperlink r:id="rId426">
        <w:r>
          <w:rPr>
            <w:color w:val="0000EE"/>
            <w:u w:val="single"/>
          </w:rPr>
          <w:t>https://www.marketbeat.com/instant-alerts/filing-northcrest-asset-manangement-llc-reduces-stock-position-in-starbucks-corporation-sbux-2026-03-22/</w:t>
        </w:r>
      </w:hyperlink>
      <w:r>
        <w:rPr>
          <w:i/>
        </w:rPr>
        <w:t xml:space="preserve"> - * NorthCrest Asset Management LLC decreased its Starbucks holdings by 15.5% during Q4, reducing its ownership to 112,447 shares valued at $9,733,000. * Other institutional investors, including Vanguard Group Inc., Capital Research Global Investors, and Capital International Investors, increased their stakes in Starbucks. * Starbucks CEO Brady Brewer and EVP Sara Kelly sold shares in early March, with insiders selling a total of 4,729 shares last quarter. * Analysts' forecasts remain positive, with a consensus rating of 'Moderate Buy' and an average target price of $103.81. * Starbucks stock opened at $92.55, with a 12-month high of $104.82 and a market cap of $105.44 billion. 479. </w:t>
      </w:r>
      <w:hyperlink r:id="rId427">
        <w:r>
          <w:rPr>
            <w:color w:val="0000EE"/>
            <w:u w:val="single"/>
          </w:rPr>
          <w:t>https://saccoreview.co.ke/govt-injects-ksh3-5million-to-refurbish-tea-factories-boost-farmer-earnings/</w:t>
        </w:r>
      </w:hyperlink>
      <w:r>
        <w:rPr>
          <w:i/>
        </w:rPr>
        <w:t xml:space="preserve"> - * The Kenyan government allocates Ksh3.5 billion to refurbish and modernise 19 tea factories to meet international standards and enhance value addition.</w:t>
      </w:r>
      <w:r>
        <w:t xml:space="preserve"> The reforms aim to boost farmers' earnings to Ksh100/kg by 2027 by addressing auction prices, production costs, and promoting value addition.</w:t>
      </w:r>
      <w:r>
        <w:rPr>
          <w:i/>
        </w:rPr>
        <w:t xml:space="preserve"> The government plans to digitise payments, remove VAT on exports, and promote Orthodox tea production.</w:t>
      </w:r>
      <w:r>
        <w:t xml:space="preserve"> Agriculture PS Dr Kiprono Rono announced a new Ksh26 per kg price for farmers, up from Ksh16.</w:t>
      </w:r>
      <w:r>
        <w:rPr>
          <w:i/>
        </w:rPr>
        <w:t xml:space="preserve"> Factories will be allowed to conduct direct sales and implement service-level agreements to improve farmer services.</w:t>
      </w:r>
      <w:r>
        <w:t xml:space="preserve"> The reforms include emphasis on quality standards, market diversification, and local value addition, with a target of 40% of tea being processed locally. 480. </w:t>
      </w:r>
      <w:hyperlink r:id="rId424">
        <w:r>
          <w:rPr>
            <w:color w:val="0000EE"/>
            <w:u w:val="single"/>
          </w:rPr>
          <w:t>https://news.google.com/rss/articles/CBMirgFBVV95cUxNR2EtX1NkQjRfLXdDWkFGX3B5dU9oQlE2UzdkNnI1anVLTWdkQTBBUTZURG9kcTFoeTlfcWV1ZlNaUjB5TTlpUWVVaUJnSzVRUVAyV1l2S2FyVE4xbm5jdHF1aFNhamJZM1FUZHdyWlZyUWxkcEZiaTIxcmQ0OVdVRExrQ0ZOM2l2WUxjaVVqTVRSVFdUenJlTGFoc1R3eEhHd1c3TnZKSFdUcmkyckE?oc=5&amp;hl=en-US&amp;gl=US&amp;ceid=US:en</w:t>
        </w:r>
      </w:hyperlink>
      <w:r>
        <w:t xml:space="preserve"> - * The conflict in the Middle East affecting energy markets also disrupts agricultural supply chains, impacting small farmers in Africa. * Shipping routes for Tanzanian avocados and Kenyan tea are blocked, lowering prices and limiting market access. * The war causes soaring fertiliser costs, with disruptions to supply of key ingredients like urea and sulphur, impacting global food production. * Countries relying on Gulf fertiliser exports, especially Sudan, Sri Lanka, and Tanzania, face increased costs. * UN warns prolonged conflict may increase global hunger, especially in vulnerable regions, due to higher energy and fertiliser prices. 481. </w:t>
      </w:r>
      <w:hyperlink r:id="rId428">
        <w:r>
          <w:rPr>
            <w:color w:val="0000EE"/>
            <w:u w:val="single"/>
          </w:rPr>
          <w:t>https://coffeegeography.com/2026/03/22/cbi-releases-digital-solutions-guide-to-help-smes-navigate-eu-deforestation-regulation/</w:t>
        </w:r>
      </w:hyperlink>
      <w:r>
        <w:t xml:space="preserve"> - * The Dutch government agency CBI launched a new guide—Digital Solutions for EUDR Compliance—aimed at SME producers and exporters. * The guide responds to the EU Deforestation Regulation (EUDR), targeting commodities including coffee. * EUDR requires products to originate from land free of deforestation and comply with local laws, affecting supply chain transparency. * The guide provides practical advice on digital tools, data collection, and implementing traceability software. * The regulation's implementation is uncertain but signifies a shift toward increased digital traceability in the sector.</w:t>
      </w:r>
      <w:r/>
    </w:p>
    <w:p>
      <w:r/>
      <w:r>
        <w:t xml:space="preserve">482. </w:t>
      </w:r>
      <w:hyperlink r:id="rId429">
        <w:r>
          <w:rPr>
            <w:color w:val="0000EE"/>
            <w:u w:val="single"/>
          </w:rPr>
          <w:t>https://coffeegeography.com/2026/03/22/europe-doubles-down-on-quality-as-it-maintains-grip-as-worlds-top-coffee-buyer/</w:t>
        </w:r>
      </w:hyperlink>
      <w:r>
        <w:t xml:space="preserve"> - * Europe remains the world's top coffee importer and consumer, with 30.7% of global consumption in 2023/2024. * The continent's focus has shifted from volume to drinking better quality coffee, especially premium Arabica. * In 2024, 70% of imports to Europe were high-quality Arabica beans. * Brazil increased coffee exports to Europe by 42% in 2024, capitalising on premium coffee trends. * Market value growth driven by premiumisation, despite stable consumption volumes. 483. </w:t>
      </w:r>
      <w:hyperlink r:id="rId430">
        <w:r>
          <w:rPr>
            <w:color w:val="0000EE"/>
            <w:u w:val="single"/>
          </w:rPr>
          <w:t>https://www.luxtimes.lu/yourluxembourg/foodandnightlife/a-look-behind-the-scenes-at-luxembourgs-booming-coffee-shop-culture/142243788.html</w:t>
        </w:r>
      </w:hyperlink>
      <w:r>
        <w:t xml:space="preserve"> - * Coffee shops flourish in Luxembourg City, with new outlets like Intense Coffee and Feierboun Coffee Roasters opening between 2021 and 2023. * The trend is driven by a large population of young people, expatriates, and remote workers seeking community spaces. * Specialty coffee and aesthetic presentation, notably latte art, are major differentiators. * Trends like matcha and ube latte gain popularity, influenced by social media. * Local cafes emphasise plant-based drinks, environmental sustainability, and maintain a competitive but respectful landscape. * Loyalty is high for traditional favourites like cappuccino, but summer demands include iced matcha and vegan options. 484. </w:t>
      </w:r>
      <w:hyperlink r:id="rId429">
        <w:r>
          <w:rPr>
            <w:color w:val="0000EE"/>
            <w:u w:val="single"/>
          </w:rPr>
          <w:t>https://coffeegeography.com/2026/03/22/europe-doubles-down-on-quality-as-it-maintains-grip-as-worlds-top-coffee-buyer/</w:t>
        </w:r>
      </w:hyperlink>
      <w:r>
        <w:t xml:space="preserve"> - * Europe remains the leading global destination for green coffee, accounting for 30.7% of consumption in 2023/2024. * The continent's per capita consumption is 5.7 kg, higher than the US at 4.8 kg. * The market is shifting focus from volume to premium quality, with an increase in high-quality Arabica imports. * In 2024, Arabica accounted for 70% of imports, with Robusta at 30%, and Brazil’s exports surged by 42%. * The shift towards premiumisation signifies a new era in the European coffee market. 485. </w:t>
      </w:r>
      <w:hyperlink r:id="rId431">
        <w:r>
          <w:rPr>
            <w:color w:val="0000EE"/>
            <w:u w:val="single"/>
          </w:rPr>
          <w:t>https://igrownews.com/agtech-automation-scales-amid-global-labor-shortage/</w:t>
        </w:r>
      </w:hyperlink>
      <w:r>
        <w:t xml:space="preserve"> - * The agricultural sector is adopting autonomous technology to address rising labour costs and shortages, supported by recent venture funding of $400 million. * 63 new autonomous products introduced in the past 15 months, including AI-driven pollinators and laser-weeding robots. * Syngenta invests $130 million in a UK biological sciences research centre focused on digital innovation. * Major market consolidation occurs with Fresh Del Monte acquiring Del Monte Foods assets for $285 million. * Carbon Robotics hits $100 million revenue milestone, reflecting increased demand for laser-weeding and AI solutions. * In the US, reliance on H-2A visa program has quadrupled since 2010, with regional wages exceeding $20 per hour. * Companies like John Deere and Kubota are deploying fully autonomous tractors to reduce manual labour dependency. 486. </w:t>
      </w:r>
      <w:hyperlink r:id="rId432">
        <w:r>
          <w:rPr>
            <w:color w:val="0000EE"/>
            <w:u w:val="single"/>
          </w:rPr>
          <w:t>https://www.foodbusinessmea.com/commercial-coffee-producers-association-of-uganda-launched-to-boost-ugandas-global-coffee-exports-and-value-chain-competitiveness/</w:t>
        </w:r>
      </w:hyperlink>
      <w:r>
        <w:t xml:space="preserve"> - * Stakeholders in Uganda's coffee sector established the Commercial Coffee Producers Association of Uganda (CCPAU) to strengthen the country's position in the global coffee market. * The association's first General Assembly was held on 19 March 2026, with founding members adopting frameworks and electing a board. * CCPAU aims to improve quality, expand export access, facilitate financing, enhance logistics, and promote Ugandan coffee internationally. * The initiative builds on prior UK Trade Partnerships Programme activities, including participation in global coffee events. * Uganda earned US$161 million from coffee exports in January, a 1.5% increase, amid lower global prices due to increased supply from Brazil. 487. </w:t>
      </w:r>
      <w:hyperlink r:id="rId432">
        <w:r>
          <w:rPr>
            <w:color w:val="0000EE"/>
            <w:u w:val="single"/>
          </w:rPr>
          <w:t>https://www.foodbusinessmea.com/commercial-coffee-producers-association-of-uganda-launched-to-boost-ugandas-global-coffee-exports-and-value-chain-competitiveness/</w:t>
        </w:r>
      </w:hyperlink>
      <w:r>
        <w:t xml:space="preserve"> - * The Commercial Coffee Producers Association of Uganda (CCPAU) was established to enhance Uganda’s position in the global coffee market. * The association held its first General Assembly on 19 March 2026, adopting operational frameworks and electing a board. * CCPAU aims to improve quality, increase export access, facilitate financing, and promote Ugandan coffee internationally. * The initiative builds on UK Trade Partnerships Programme support, involving capacity-building and international exposure for producers. * Uganda’s coffee export earnings in January were US$161 million, a 1.5% increase despite lower global prices due to increased rainfall in Brazil. 488. </w:t>
      </w:r>
      <w:hyperlink r:id="rId433">
        <w:r>
          <w:rPr>
            <w:color w:val="0000EE"/>
            <w:u w:val="single"/>
          </w:rPr>
          <w:t>https://www.grocerycouponguide.com/articles/8-grocery-items-quietly-rising-in-price-this-spring/</w:t>
        </w:r>
      </w:hyperlink>
      <w:r>
        <w:t xml:space="preserve"> - ['</w:t>
      </w:r>
      <w:r>
        <w:rPr>
          <w:i/>
        </w:rPr>
        <w:t xml:space="preserve"> Multiple grocery items, including olive oil, cocoa and chocolate, ground beef, coffee, sugar, orange juice, potato chips, and pet food, are increasing in price this spring.', '</w:t>
      </w:r>
      <w:r>
        <w:t xml:space="preserve"> Causes include supply chain disruptions, weather patterns, crop diseases, droughts, export restrictions, and manufacturing costs.', '</w:t>
      </w:r>
      <w:r>
        <w:rPr>
          <w:i/>
        </w:rPr>
        <w:t xml:space="preserve"> Prices for olive oil, cocoa, ground beef, coffee, sugar, orange juice, potato chips, and pet food are notably higher, with specific percentage increases mentioned.', '</w:t>
      </w:r>
      <w:r>
        <w:t xml:space="preserve"> Consumers are advised to make swaps and adjust shopping habits to manage inflation effects.'] 489. </w:t>
      </w:r>
      <w:hyperlink r:id="rId434">
        <w:r>
          <w:rPr>
            <w:color w:val="0000EE"/>
            <w:u w:val="single"/>
          </w:rPr>
          <w:t>https://www.aussiestockforums.com/threads/fertiliser-discussion.38860/?utm_source=rss&amp;utm_medium=rss</w:t>
        </w:r>
      </w:hyperlink>
      <w:r>
        <w:t xml:space="preserve"> - * The closure of the Strait of Hormuz has disrupted fertiliser supplies, affecting farmers globally. * Farmers in Australia, such as cotton grower Aaron Kiely, face fertiliser shortages and higher prices. * The global price of urea has increased from about $650 to $860 per tonne, with quotes as high as $1300. * The war triggered by the US-Israel conflict against Iran has led to oil price spikes and shipping disruptions. * Farmers are seeking alternative crops that do not require urea fertiliser. 490. </w:t>
      </w:r>
      <w:hyperlink r:id="rId432">
        <w:r>
          <w:rPr>
            <w:color w:val="0000EE"/>
            <w:u w:val="single"/>
          </w:rPr>
          <w:t>https://www.foodbusinessmea.com/commercial-coffee-producers-association-of-uganda-launched-to-boost-ugandas-global-coffee-exports-and-value-chain-competitiveness/</w:t>
        </w:r>
      </w:hyperlink>
      <w:r>
        <w:t xml:space="preserve"> - * The Commercial Coffee Producers Association of Uganda (CCPAU) was established to strengthen Uganda’s position in the global coffee market. * The first General Assembly was held on 19 March 2026, with members adopting operational frameworks and electing a Board. * The association aims to improve quality, expand export access, facilitate financing, enhance logistics, and promote Ugandan coffee internationally. * The initiative builds on collaboration supported by the UK Trade Partnerships Programme and the International Trade Centre. * Uganda’s coffee export earnings in January earned US$161 million, a 1.5% increase year-over-year amid lower global prices. 491. </w:t>
      </w:r>
      <w:hyperlink r:id="rId435">
        <w:r>
          <w:rPr>
            <w:color w:val="0000EE"/>
            <w:u w:val="single"/>
          </w:rPr>
          <w:t>https://www.icis.com/chemicals-and-the-economy/2026/03/strait-of-hormuz-closure-starts-to-have-major-economic-impact/</w:t>
        </w:r>
      </w:hyperlink>
      <w:r>
        <w:t xml:space="preserve"> - • The Strait of Hormuz is now blocked for the first time in history, with only 105 transits since March 1 compared to 1870 last year. • Two-thirds of transits are by shadow fleet ships moving sanctioned cargoes. • Asia and the Middle East face major disruptions, including natural gas shortages and plant shutdowns. • Qatar’s LNG plant shutdown affects 17% of its output for up to 5 years. • Shortages of bunker fuel and containers threaten shipping logistics and trade flows. • European imports decline while North American producers benefit from reduced competition. • The crisis could lead to inflated prices, inflationary pressures, and eventual slowing of demand. 492. </w:t>
      </w:r>
      <w:hyperlink r:id="rId436">
        <w:r>
          <w:rPr>
            <w:color w:val="0000EE"/>
            <w:u w:val="single"/>
          </w:rPr>
          <w:t>https://www.straitstimes.com/world/hormuz-strait-closure-forcing-trump-importers-to-seek-solution</w:t>
        </w:r>
      </w:hyperlink>
      <w:r>
        <w:t xml:space="preserve"> - * The Strait of Hormuz has been effectively blocked for nearly four weeks due to escalating regional conflict. * The closure is impacting global oil trade, with about a quarter of seaborne oil passing through the strait. * US President Trump issued a 48-hour ultimatum and threatened military action against Iran. * Brent crude prices have risen approximately 55% since the conflict began. * Asian oil-importing nations, including India, Pakistan, Turkey, Japan, and South Korea, are seeking alternative sources or negotiating transit options to mitigate supply disruptions. 493. </w:t>
      </w:r>
      <w:hyperlink r:id="rId437">
        <w:r>
          <w:rPr>
            <w:color w:val="0000EE"/>
            <w:u w:val="single"/>
          </w:rPr>
          <w:t>https://www.businesstoday.in/world/story/strait-of-hormuz-disruption-experts-warn-of-looming-global-energy-shock-how-hoarding-might-become-a-new-normal-521737-2026-03-22?utm_source=rssfeed</w:t>
        </w:r>
      </w:hyperlink>
      <w:r>
        <w:t xml:space="preserve"> - * The disruption through the Strait of Hormuz threatens global trade and markets. * Supply chains are strained, with storage facilities filling up and production sites shutting down. * Attacks on energy assets have removed an estimated 3.5% of global LNG output for 3–5 years. * Asia is most exposed, with critical energy flows passing through the Strait, affecting China, India, Japan, and South Korea. * Energy prices have surged; shortages in fertilisers and industrial gases could impact food and manufacturing sectors. * The International Energy Agency released 400 million barrels from strategic reserves to stabilise markets. 494. </w:t>
      </w:r>
      <w:hyperlink r:id="rId438">
        <w:r>
          <w:rPr>
            <w:color w:val="0000EE"/>
            <w:u w:val="single"/>
          </w:rPr>
          <w:t>https://www.westhawaiitoday.com/2026/03/15/nation-world-news/to-address-farm-labor-shortage-trump-administration-turns-to-migrant-workers/</w:t>
        </w:r>
      </w:hyperlink>
      <w:r>
        <w:t xml:space="preserve"> - * The Trump administration has shifted from immigration crackdowns to making it cheaper for farmers to hire immigrant farmworkers on visas. * Changes to the H-2A visa programme lowered wages and included housing as part of compensation. * These changes have been criticised by unions and advocates, arguing they harm American workers. * Data shows a rise in H-2A visa usage and a decline in domestic applicant rates. * Farmers like Bruce Talbott support the changes for economic viability amid labour shortages. 495. </w:t>
      </w:r>
      <w:hyperlink r:id="rId439">
        <w:r>
          <w:rPr>
            <w:color w:val="0000EE"/>
            <w:u w:val="single"/>
          </w:rPr>
          <w:t>https://thanhnien.vn/gia-ca-phe-co-lay-lai-moc-100000-dong-kg-185260322103623213.htm</w:t>
        </w:r>
      </w:hyperlink>
      <w:r>
        <w:t xml:space="preserve"> - * Coffee prices have increased following weeks of decline, with robusta futures on the London Market rising 209 USD to 3,664 USD/tấn and arabica futures on New York Market up 540 USD to 6,830 USD/tấn. * The global supply shortage is driven by delayed harvests, with Brazil's next crop not expected for over three months. * Vietnamese coffee producers and European roasters are purchasing based on demand and contracts, rather than stockpiling. * Local businesses in Ho Chi Minh City forecast coffee prices could hover around 100,000 VND/kg until late June 2026. * Disruptions in Middle Eastern logistics and Brazil's reluctance to sell at low prices are maintaining high coffee prices, with limited likelihood of sharp increases before the new harvest. 496. </w:t>
      </w:r>
      <w:hyperlink r:id="rId439">
        <w:r>
          <w:rPr>
            <w:color w:val="0000EE"/>
            <w:u w:val="single"/>
          </w:rPr>
          <w:t>https://thanhnien.vn/gia-ca-phe-co-lay-lai-moc-100000-dong-kg-185260322103623213.htm</w:t>
        </w:r>
      </w:hyperlink>
      <w:r>
        <w:t xml:space="preserve"> - * Giá cà phê nội địa Việt Nam dự kiến dao động quanh mốc 100.000 đồng/kg đến cuối tháng 6.2026, trước đợt thu hoạch mới ở Brazil. * Giá cà phê robusta trên sàn London và arabica trên sàn New York tăng mạnh trong tuần này. * Nguồn cung khan hiếm do chưa có mùa thu hoạch mới, vai trò của Việt Nam trên thị trường vẫn quan trọng. * Các nhà sản xuất và thị trường dự kiến giá tiếp tục tăng nhẹ nhưng khó dự báo chính xác mức cao nhất. * Chi phí logistics toàn cầu tăng do bất ổn ở Trung Đông, ảnh hưởng đến nhu cầu dự trữ nguyên liệu. 497. </w:t>
      </w:r>
      <w:hyperlink r:id="rId439">
        <w:r>
          <w:rPr>
            <w:color w:val="0000EE"/>
            <w:u w:val="single"/>
          </w:rPr>
          <w:t>https://thanhnien.vn/gia-ca-phe-co-lay-lai-moc-100000-dong-kg-185260322103623213.htm</w:t>
        </w:r>
      </w:hyperlink>
      <w:r>
        <w:t xml:space="preserve"> - * Coffee prices increased in global markets, with robusta on the London exchange rising to 3,664 USD/tấn and arabica on the New York exchange reaching 6,830 USD/tấn. * Market experts indicate supply shortages due to delayed harvests, with Brazil’s next harvest in over three months. * Vietnamese businesses predict prices may stay around 100,000 VND/kg until late June 2026, before Brazil's new harvest. * Global logistics costs have risen due to Middle Eastern unrest, prompting increased stockpiling. * Coffee producers in Brazil prefer higher prices for remaining 2025-2026 harvests, preventing sharp price increases. 498. </w:t>
      </w:r>
      <w:hyperlink r:id="rId439">
        <w:r>
          <w:rPr>
            <w:color w:val="0000EE"/>
            <w:u w:val="single"/>
          </w:rPr>
          <w:t>https://thanhnien.vn/gia-ca-phe-co-lay-lai-moc-100000-dong-kg-185260322103623213.htm</w:t>
        </w:r>
      </w:hyperlink>
      <w:r>
        <w:t xml:space="preserve"> - * Coffee prices have increased following a decline over several weeks, driven by international market trends and supply constraints. * London Robusta futures rose by 209 USD to 3,664 USD per tonne; New York Arabica futures increased by 540 USD to 6,830 USD per tonne. * Market experts indicate ongoing price stability around 100,000 VND/kg until late June 2026, contingent on harvest prospects in Brazil and Vietnam. * Global logistic costs and geopolitical tensions in the Middle East influence demand and stockpiling behaviours. * Domestic Vietnamese coffee traders expect slight price increases within the near term. 499. </w:t>
      </w:r>
      <w:hyperlink r:id="rId440">
        <w:r>
          <w:rPr>
            <w:color w:val="0000EE"/>
            <w:u w:val="single"/>
          </w:rPr>
          <w:t>https://www.vietnamplus.vn/thi-truong-nong-san-gia-gao-chau-a-chiu-suc-ep-tu-chi-phi-van-tai-post1100247.vnp</w:t>
        </w:r>
      </w:hyperlink>
      <w:r>
        <w:t xml:space="preserve"> - * Giá gạo xuất khẩu của Ấn Độ giảm do đồng rupee yếu và chi phí vận tải tăng cao từ xung đột tại Trung Đông. * Tại Việt Nam, giá gạo 5% tấm giảm do nguồn cung dồi dào và chi phí vận chuyển tăng. * Giá gạo Thái Lan gần như đi ngang, các nhà giao dịch thận trọng theo dõi tình hình ở Trung Đông. * Thị trường ngũ cốc Mỹ giảm giá do hoạt động chốt lời và lo ngại về nền kinh tế Mỹ, xung đột Trung Đông kéo dài. * Giá càphê thế giới ổn định, giá trong nước Tây Nguyên không thay đổi, duy trì mức cao. 500. </w:t>
      </w:r>
      <w:hyperlink r:id="rId441">
        <w:r>
          <w:rPr>
            <w:color w:val="0000EE"/>
            <w:u w:val="single"/>
          </w:rPr>
          <w:t>https://www.altitudesmagazine.com/food-prices-cucumbers-tomatoes-peppers-iran-war-farmers-union/</w:t>
        </w:r>
      </w:hyperlink>
      <w:r>
        <w:t xml:space="preserve"> - * The NFU warns that food prices in the UK will increase as a result of Iran's blockade of the Strait of Hormuz. * The blockade restricts global flows of natural gas, crude oil, and fertiliser, raising input costs for farmers. * Prices of cucumbers and tomatoes are expected to rise within six weeks; milk and other crops within three to six months. * Costs of energy and fertiliser increase, impacting the entire food supply chain and potentially passing costs to consumers. * The UK government is to discuss the issue in an emergency meeting, but specific measures are not yet confirmed.</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aritimegateway.com/vessel-congestion-at-asian-ports-as-kamarajar-holds-5711-stranded-export-vehicles/" TargetMode="External"/><Relationship Id="rId10" Type="http://schemas.openxmlformats.org/officeDocument/2006/relationships/hyperlink" Target="https://www.logisticsinsider.in/why-diesel-rationing-is-slowing-indias-trucking-sector-despite-no-shortage-claims/" TargetMode="External"/><Relationship Id="rId11" Type="http://schemas.openxmlformats.org/officeDocument/2006/relationships/hyperlink" Target="https://www.koreatimes.co.kr/world/20260327/fertilizer-crisis-hits-farmers-as-iran-war-disrupts-supply?utm_source=rss" TargetMode="External"/><Relationship Id="rId12" Type="http://schemas.openxmlformats.org/officeDocument/2006/relationships/hyperlink" Target="https://www.awazthevoice.in/business-news/hormuz-tensions-could-disrupt-agri-markets-goldman-55371.html" TargetMode="External"/><Relationship Id="rId13" Type="http://schemas.openxmlformats.org/officeDocument/2006/relationships/hyperlink" Target="https://www.business-standard.com/world-news/west-asia-war-sparks-global-fertiliser-shortage-threatens-food-prices-126032700131_1.html" TargetMode="External"/><Relationship Id="rId14" Type="http://schemas.openxmlformats.org/officeDocument/2006/relationships/hyperlink" Target="https://codeblue.galencentre.org/2026/03/malaysia-looking-for-alternative-fertiliser-supplies-plantation-minister/" TargetMode="External"/><Relationship Id="rId15" Type="http://schemas.openxmlformats.org/officeDocument/2006/relationships/hyperlink" Target="https://batamnewsasia.com/2026/03/27/global-shipping-disruption-port-congestion-rises-as-gulf-route-shuts/" TargetMode="External"/><Relationship Id="rId16" Type="http://schemas.openxmlformats.org/officeDocument/2006/relationships/hyperlink" Target="https://www.campograndenews.com.br/economia/escalada-da-guerra-no-ira-encarece-fertilizantes-e-ameaca-safra-2026-27-em-ms" TargetMode="External"/><Relationship Id="rId17" Type="http://schemas.openxmlformats.org/officeDocument/2006/relationships/hyperlink" Target="https://www.morningagclips.com/purdue-experts-examine-trade-policy-and-economic-trends/" TargetMode="External"/><Relationship Id="rId18" Type="http://schemas.openxmlformats.org/officeDocument/2006/relationships/hyperlink" Target="https://container-news.com/hapag-lloyd-updates-pss-for-africa-bound-cargo/" TargetMode="External"/><Relationship Id="rId19" Type="http://schemas.openxmlformats.org/officeDocument/2006/relationships/hyperlink" Target="https://www.wholefoodsmagazine.com/articles/17936-navigating-supply-chain-volatility" TargetMode="External"/><Relationship Id="rId20" Type="http://schemas.openxmlformats.org/officeDocument/2006/relationships/hyperlink" Target="https://www.entrepreneur.com/franchise-profile/how-he-grew-gregorys-coffee-to-45-million-in-revenue" TargetMode="External"/><Relationship Id="rId21" Type="http://schemas.openxmlformats.org/officeDocument/2006/relationships/hyperlink" Target="https://www.moneytimes.com.br/acucar-bruto-atinge-maxima-de-5-meses-com-retomada-da-alta-do-petroleo-pads/" TargetMode="External"/><Relationship Id="rId22" Type="http://schemas.openxmlformats.org/officeDocument/2006/relationships/hyperlink" Target="https://www.canalrural.com.br/sustentabilidade/agroindustria-cresce-05-em-janeiro-impulsionada-por-alimentos-e-praticas-sustentaveis/" TargetMode="External"/><Relationship Id="rId23" Type="http://schemas.openxmlformats.org/officeDocument/2006/relationships/hyperlink" Target="https://gestion.pe/economia/conflicto-en-medio-oriente-podrian-disparar-costos-de-alimentos-en-peru-noticia/" TargetMode="External"/><Relationship Id="rId24" Type="http://schemas.openxmlformats.org/officeDocument/2006/relationships/hyperlink" Target="https://www.seanews.com.tr/article/ships-bypass-red-sea-boost-african-refuelling-mn7xggs9" TargetMode="External"/><Relationship Id="rId25" Type="http://schemas.openxmlformats.org/officeDocument/2006/relationships/hyperlink" Target="https://www.cdns.com.tw/articles/1378619" TargetMode="External"/><Relationship Id="rId26" Type="http://schemas.openxmlformats.org/officeDocument/2006/relationships/hyperlink" Target="https://www.thehindu.com/news/national/haryana/haryanas-cotton-farms-holding-on-by-a-thread/article70784114.ece" TargetMode="External"/><Relationship Id="rId27" Type="http://schemas.openxmlformats.org/officeDocument/2006/relationships/hyperlink" Target="https://www.fxstreet.com/news/consumer-spending-remains-resilient-but-sentiment-signals-downside-risk-202603262247" TargetMode="External"/><Relationship Id="rId28" Type="http://schemas.openxmlformats.org/officeDocument/2006/relationships/hyperlink" Target="https://abc11.com/post/war-drought-north-carolina-farmers-caught-middle/18782245/" TargetMode="External"/><Relationship Id="rId29" Type="http://schemas.openxmlformats.org/officeDocument/2006/relationships/hyperlink" Target="https://www.theborneopost.com/2026/03/27/sarawak-considers-targeted-fertiliser-subsidy-amid-global-price-surge/" TargetMode="External"/><Relationship Id="rId30" Type="http://schemas.openxmlformats.org/officeDocument/2006/relationships/hyperlink" Target="https://ediblemanhattan.com/resources-guide/the-smart-way-to-stock-your-kitchen-with-5-lb-coffee-bags/" TargetMode="External"/><Relationship Id="rId31" Type="http://schemas.openxmlformats.org/officeDocument/2006/relationships/hyperlink" Target="https://www.naftemporiki.gr/finance/world/2090920/o-kafes-me-proteini-kerdizei-edafos-stis-ipa-eidika-ta-proina-tis-paraskeyis/?utm_source=rss&amp;utm_medium=rss&amp;utm_campaign=o-kafes-me-proteini-kerdizei-edafos-stis-ipa-eidika-ta-proina-tis-paraskeyis" TargetMode="External"/><Relationship Id="rId32" Type="http://schemas.openxmlformats.org/officeDocument/2006/relationships/hyperlink" Target="https://www.fao.org/newsroom/detail/fao-chief-economist-warns-of-severe-global-food-security-risks-from-disruption-to-strait-of-hormuz-trade-corridor/en" TargetMode="External"/><Relationship Id="rId33" Type="http://schemas.openxmlformats.org/officeDocument/2006/relationships/hyperlink" Target="https://www.maritimeprofessional.com/news/bimco-container-ships-stranded-persian-417345" TargetMode="External"/><Relationship Id="rId34" Type="http://schemas.openxmlformats.org/officeDocument/2006/relationships/hyperlink" Target="https://gcaptain.com/container-rates-extend-rally-as-hormuz-crisis-drives-fuel-costs-higher/" TargetMode="External"/><Relationship Id="rId35" Type="http://schemas.openxmlformats.org/officeDocument/2006/relationships/hyperlink" Target="https://gcaptain.com/china-is-escalating-panama-port-dispute-with-surge-in-ship-detentions-u-s-regulator-warns/" TargetMode="External"/><Relationship Id="rId36" Type="http://schemas.openxmlformats.org/officeDocument/2006/relationships/hyperlink" Target="https://www.elrancaguino.cl/2026/03/26/bencinazo-amenaza-la-mesa-de-la-poblacion-en-general-alza-historica-de-combustibles-impacta-precios-y-consumo-en-ferias-de-rancagua/" TargetMode="External"/><Relationship Id="rId37" Type="http://schemas.openxmlformats.org/officeDocument/2006/relationships/hyperlink" Target="https://www.agri-mutuel.com/politique-economie/crise-du-cacao-des-producteurs-ivoiriens-menacent-de-faire-greve/" TargetMode="External"/><Relationship Id="rId38" Type="http://schemas.openxmlformats.org/officeDocument/2006/relationships/hyperlink" Target="https://coffeetalk.com/daily-dose/from-origin/03-2026/109668/" TargetMode="External"/><Relationship Id="rId39" Type="http://schemas.openxmlformats.org/officeDocument/2006/relationships/hyperlink" Target="https://www.campograndenews.com.br/meio-ambiente/el-nino-deve-voltar-com-forca-e-pode-reduzir-chuvas-no-segundo-semestre-em-ms" TargetMode="External"/><Relationship Id="rId40" Type="http://schemas.openxmlformats.org/officeDocument/2006/relationships/hyperlink" Target="https://www.canalrural.com.br/agricultura/governo-eleva-precos-minimos-do-cafe-e-de-mais-duas-culturas-na-safra-2026-27/" TargetMode="External"/><Relationship Id="rId41" Type="http://schemas.openxmlformats.org/officeDocument/2006/relationships/hyperlink" Target="https://www.rfdtv.com/farm-bureau-farmers-portion-of-the-food-dollar-falls-below-six-cents" TargetMode="External"/><Relationship Id="rId42" Type="http://schemas.openxmlformats.org/officeDocument/2006/relationships/hyperlink" Target="https://container-news.com/freightos-weekly-update-air-rates-climbing-again-as-fuel-costs-rise/" TargetMode="External"/><Relationship Id="rId43" Type="http://schemas.openxmlformats.org/officeDocument/2006/relationships/hyperlink" Target="https://windward.ai/blog/march-26-maritime-intelligence-daily/" TargetMode="External"/><Relationship Id="rId44" Type="http://schemas.openxmlformats.org/officeDocument/2006/relationships/hyperlink" Target="https://theconversation.com/could-this-energy-crisis-be-worse-for-the-global-economy-than-covid-279284" TargetMode="External"/><Relationship Id="rId45" Type="http://schemas.openxmlformats.org/officeDocument/2006/relationships/hyperlink" Target="https://gcaptain.com/hapag-lloyd-faces-40-million-to-50-million-weekly-costs-due-to-middle-east-conflict/" TargetMode="External"/><Relationship Id="rId46" Type="http://schemas.openxmlformats.org/officeDocument/2006/relationships/hyperlink" Target="https://www.theguardian.com/world/2026/mar/26/strait-of-hormuz-visual-guide-trickle-of-ships-iran" TargetMode="External"/><Relationship Id="rId47" Type="http://schemas.openxmlformats.org/officeDocument/2006/relationships/hyperlink" Target="https://dailycoffeenews.com/2026/03/26/specialty-coffee-still-a-sliver-of-brazils-total-crop-study-finds/" TargetMode="External"/><Relationship Id="rId48" Type="http://schemas.openxmlformats.org/officeDocument/2006/relationships/hyperlink" Target="https://www.brownfieldagnews.com/news/middle-eastern-conflict-compounding-already-volatile-fertilizer-markets/" TargetMode="External"/><Relationship Id="rId49" Type="http://schemas.openxmlformats.org/officeDocument/2006/relationships/hyperlink" Target="https://peakoil.com/consumption/war-with-iran-disrupts-fertilizer-exports-as-u-s-farmers-prepare-for-planting-season" TargetMode="External"/><Relationship Id="rId50" Type="http://schemas.openxmlformats.org/officeDocument/2006/relationships/hyperlink" Target="https://www.michiganagtoday.com/2026/03/26/rising-diesel-costs-could-cut-deep-into-farm-profits/" TargetMode="External"/><Relationship Id="rId51" Type="http://schemas.openxmlformats.org/officeDocument/2006/relationships/hyperlink" Target="https://www.oklahomafarmreport.com/2026/03/26/market-volatility-and-planting-forecasts-navigating-global-uncertainty/" TargetMode="External"/><Relationship Id="rId52" Type="http://schemas.openxmlformats.org/officeDocument/2006/relationships/hyperlink" Target="https://www.hortidaily.com/article/9823820/air-freight-from-india-to-gulf-sustains-produce-supply-during-disruptions/" TargetMode="External"/><Relationship Id="rId53" Type="http://schemas.openxmlformats.org/officeDocument/2006/relationships/hyperlink" Target="https://sna.agr.br/oferta-maior-derruba-precos-de-frutas-no-atacado-em-fevereiro/" TargetMode="External"/><Relationship Id="rId54" Type="http://schemas.openxmlformats.org/officeDocument/2006/relationships/hyperlink" Target="https://www.klfreight.com/the-us-iran-war-impact-on-global-shipping-and-freight/" TargetMode="External"/><Relationship Id="rId55" Type="http://schemas.openxmlformats.org/officeDocument/2006/relationships/hyperlink" Target="https://www.frozenfoodeurope.com/hormuz-shock-exposes-structural-fragility-in-global-packaging-supply-chains/" TargetMode="External"/><Relationship Id="rId56" Type="http://schemas.openxmlformats.org/officeDocument/2006/relationships/hyperlink" Target="https://ahdb.org.uk/news/latin-america-update-argentinian-dairy-shifting-from-resilience-to-efficiency-and-optimisation" TargetMode="External"/><Relationship Id="rId57" Type="http://schemas.openxmlformats.org/officeDocument/2006/relationships/hyperlink" Target="https://www.wcshipping.com/blog/iran-war-day-26-us-demands-iran-accept-defeat-gcc-red-lines" TargetMode="External"/><Relationship Id="rId58" Type="http://schemas.openxmlformats.org/officeDocument/2006/relationships/hyperlink" Target="https://www.maritimeanalytica.com/p/cma-cgm-ceo-rodolphe-saade-on-shippings" TargetMode="External"/><Relationship Id="rId59" Type="http://schemas.openxmlformats.org/officeDocument/2006/relationships/hyperlink" Target="https://www.iltempo.it/general/2026/03/26/news/contship-logistics-forum-2026-supply-chain-tra-innovazione-e-nuove-tensioni-globali-cresce-l-uso-dell-intelligenza-artific-47002857/" TargetMode="External"/><Relationship Id="rId60" Type="http://schemas.openxmlformats.org/officeDocument/2006/relationships/hyperlink" Target="https://614now.com/2026/food-drink/the-viral-raspberry-danish-latte-just-landed-at-an-ohio-coffee-shop" TargetMode="External"/><Relationship Id="rId61" Type="http://schemas.openxmlformats.org/officeDocument/2006/relationships/hyperlink" Target="https://www.floraldaily.com/article/9823831/how-to-manage-plant-viruses-in-the-greenhouse/" TargetMode="External"/><Relationship Id="rId62" Type="http://schemas.openxmlformats.org/officeDocument/2006/relationships/hyperlink" Target="https://www.bakingbusiness.com/articles/65910-outlook-for-us-wheat-fewer-acres-lower-production" TargetMode="External"/><Relationship Id="rId63" Type="http://schemas.openxmlformats.org/officeDocument/2006/relationships/hyperlink" Target="https://sna.agr.br/agroindustria-nacional-teve-expansao-de-050-no-primeiro-mes-do-ano/" TargetMode="External"/><Relationship Id="rId64" Type="http://schemas.openxmlformats.org/officeDocument/2006/relationships/hyperlink" Target="https://www.asian-agribiz.com/2026/03/27/brazil-steps-up-soybean-standards-to-secure-china-market/" TargetMode="External"/><Relationship Id="rId65" Type="http://schemas.openxmlformats.org/officeDocument/2006/relationships/hyperlink" Target="https://www.europeanfinancialreview.com/strait-of-hormuz-tensions-push-fertilizer-prices-higher-raising-food-supply-concerns/" TargetMode="External"/><Relationship Id="rId66" Type="http://schemas.openxmlformats.org/officeDocument/2006/relationships/hyperlink" Target="https://www.jdsupra.com/legalnews/rising-farm-distress-preparing-for-1185090/" TargetMode="External"/><Relationship Id="rId67" Type="http://schemas.openxmlformats.org/officeDocument/2006/relationships/hyperlink" Target="https://www.business-standard.com/industry/news/west-asia-crisis-disrupts-scrap-imports-drives-up-costs-india-126032600966_1.html" TargetMode="External"/><Relationship Id="rId68" Type="http://schemas.openxmlformats.org/officeDocument/2006/relationships/hyperlink" Target="https://www.globenewswire.com/news-release/2026/03/26/3263198/0/en/Global-Functional-Tea-Market-Poised-for-Strong-Growth-as-Rising-Health-Consciousness-and-Demand-for-Nutraceutical-Beverages-Accelerate-Adoption-Verified-Market-Research.html" TargetMode="External"/><Relationship Id="rId69" Type="http://schemas.openxmlformats.org/officeDocument/2006/relationships/hyperlink" Target="https://dailycoffeenews.com/2026/03/26/three-questions-with-mike-mamo-of-addis-exporter/" TargetMode="External"/><Relationship Id="rId70" Type="http://schemas.openxmlformats.org/officeDocument/2006/relationships/hyperlink" Target="https://www.thecattlesite.com/news/jbs-profit-flat-as-record-revenue-meets-us-margin-squeeze" TargetMode="External"/><Relationship Id="rId71" Type="http://schemas.openxmlformats.org/officeDocument/2006/relationships/hyperlink" Target="https://globalmaritimehub.com/bunker-fuel-risks-emerge-as-gulf-disruption-threatens-global-shipping.html" TargetMode="External"/><Relationship Id="rId72" Type="http://schemas.openxmlformats.org/officeDocument/2006/relationships/hyperlink" Target="https://www.thecattlesite.com/news/beef-drives-40-of-global-agriculture-deforestation" TargetMode="External"/><Relationship Id="rId73" Type="http://schemas.openxmlformats.org/officeDocument/2006/relationships/hyperlink" Target="https://news.google.com/rss/articles/CBMiogFBVV95cUxOMU56YWNub0FNQ21ycjlYZlBDeUpLeDZkS0o2eVVSR2kzMnNUaEliS2tKYWxvZUZWNGNlZ1ByX0VDb28yUjJ2cjhSUENNa0JZX1lEVkh1T2N0M1VrODNPU1haQlBEVndwTGpDOGdFNU1SYmltWno0aDVVdjZtODhfSjdLQlp6SDRWemFBeTNoWi1zemRrcm1MVHU2U0VYMmkyMWc?oc=5&amp;hl=en-US&amp;gl=US&amp;ceid=US:en" TargetMode="External"/><Relationship Id="rId74" Type="http://schemas.openxmlformats.org/officeDocument/2006/relationships/hyperlink" Target="https://www.wbrz.com/news/farmers-struggle-as-fertilizer-prices-continue-to-rise-amid-conflict-overseas/" TargetMode="External"/><Relationship Id="rId75" Type="http://schemas.openxmlformats.org/officeDocument/2006/relationships/hyperlink" Target="https://www.ibtimes.com.au/10-products-hit-hardest-price-spikes-australia-us-iran-war-fuel-shock-ripples-1864510" TargetMode="External"/><Relationship Id="rId76" Type="http://schemas.openxmlformats.org/officeDocument/2006/relationships/hyperlink" Target="http://www.marketsandmarketsblog.com/north-america-food-encapsulation-market-size-growth-and-forecast-2030.html" TargetMode="External"/><Relationship Id="rId77" Type="http://schemas.openxmlformats.org/officeDocument/2006/relationships/hyperlink" Target="https://daxueconsulting.com/convenience-stores-in-china/" TargetMode="External"/><Relationship Id="rId78" Type="http://schemas.openxmlformats.org/officeDocument/2006/relationships/hyperlink" Target="https://canal2tv.com/economicas/cafe-impulsa-crecimiento-2025/" TargetMode="External"/><Relationship Id="rId79" Type="http://schemas.openxmlformats.org/officeDocument/2006/relationships/hyperlink" Target="https://www.mdpi.com/2077-0472/16/7/723" TargetMode="External"/><Relationship Id="rId80" Type="http://schemas.openxmlformats.org/officeDocument/2006/relationships/hyperlink" Target="https://www.agri-mutuel.com/politique-economie/les-cours-agricoles-encore-au-gre-du-petrole-et-des-declarations-de-guerre-ou-de-paix/" TargetMode="External"/><Relationship Id="rId81" Type="http://schemas.openxmlformats.org/officeDocument/2006/relationships/hyperlink" Target="https://hathalyoum.net/articles/4121436" TargetMode="External"/><Relationship Id="rId82" Type="http://schemas.openxmlformats.org/officeDocument/2006/relationships/hyperlink" Target="https://www.just-drinks.com/news/chobani-la-colombe-production-investment/" TargetMode="External"/><Relationship Id="rId83" Type="http://schemas.openxmlformats.org/officeDocument/2006/relationships/hyperlink" Target="https://timesofoman.com//article/169905-fertiliser-production-to-dip-10-15-if-middle-east-issues-persist-crisil-ratings" TargetMode="External"/><Relationship Id="rId84" Type="http://schemas.openxmlformats.org/officeDocument/2006/relationships/hyperlink" Target="https://fullavantenews.com/container-shipping-is-one-of-the-last-major-global-commodities-without-a-liquid-futures-market-thats-about-to-change/" TargetMode="External"/><Relationship Id="rId85" Type="http://schemas.openxmlformats.org/officeDocument/2006/relationships/hyperlink" Target="https://blockonomi.com/crude-oil-surges-past-106-as-iran-us-diplomacy-stalls-and-hormuz-blockade-continues/" TargetMode="External"/><Relationship Id="rId86" Type="http://schemas.openxmlformats.org/officeDocument/2006/relationships/hyperlink" Target="https://www.restaurantnews.com/biggby-coffee-cherry-sakura-red-bull-spring-energy-boost-032626/" TargetMode="External"/><Relationship Id="rId87" Type="http://schemas.openxmlformats.org/officeDocument/2006/relationships/hyperlink" Target="https://www.edie.net/innovation-for-sustainable-farming-how-can-we-enable-wider-adoption/" TargetMode="External"/><Relationship Id="rId88" Type="http://schemas.openxmlformats.org/officeDocument/2006/relationships/hyperlink" Target="https://www.foodbusinessmea.com/kenya-exports-first-eudr-compliant-coffee-shipment-to-eu-boosting-sustainable-trade/" TargetMode="External"/><Relationship Id="rId89" Type="http://schemas.openxmlformats.org/officeDocument/2006/relationships/hyperlink" Target="https://www.focus.de/earth/forscher-warnen-vor-dem-super-el-nino-2026_f83680b9-fd66-4d7a-871d-a1b13d069ce8.html" TargetMode="External"/><Relationship Id="rId90" Type="http://schemas.openxmlformats.org/officeDocument/2006/relationships/hyperlink" Target="https://www.benzinga.com/markets/commodities/26/03/51475183/steve-hanke-warns-russia-weaponizing-fertilizer-grip-sanctions-will-have-to-give" TargetMode="External"/><Relationship Id="rId91" Type="http://schemas.openxmlformats.org/officeDocument/2006/relationships/hyperlink" Target="https://thearabianpost.com/gulf-tensions-strain-food-supply-routes/" TargetMode="External"/><Relationship Id="rId92" Type="http://schemas.openxmlformats.org/officeDocument/2006/relationships/hyperlink" Target="https://www.hospitalityireland.com/drinks/global-beer-makers-warn-of-potential-disruptions-in-india-214796" TargetMode="External"/><Relationship Id="rId93" Type="http://schemas.openxmlformats.org/officeDocument/2006/relationships/hyperlink" Target="https://bfsi.economictimes.indiatimes.com/news/industry/freight-surge-lpg-shortage-amid-west-asia-crisis-hit-eastern-indias-exports/129818851" TargetMode="External"/><Relationship Id="rId94" Type="http://schemas.openxmlformats.org/officeDocument/2006/relationships/hyperlink" Target="https://theexchange.africa/kakuzi-geopolitical-headwinds/" TargetMode="External"/><Relationship Id="rId95" Type="http://schemas.openxmlformats.org/officeDocument/2006/relationships/hyperlink" Target="https://www.thehindubusinessline.com/economy/logistics/transworld-launches-sharjahmumbai-air-charter-to-ensure-uninterrupted-cargo-flow/article70786902.ece" TargetMode="External"/><Relationship Id="rId96" Type="http://schemas.openxmlformats.org/officeDocument/2006/relationships/hyperlink" Target="https://www.thehindubusinessline.com/economy/agri-business/payments-worth-2000-25000-crore-pending-say-basmati-rice-exporters-amid-west-asia-conflict/article70787312.ece" TargetMode="External"/><Relationship Id="rId97" Type="http://schemas.openxmlformats.org/officeDocument/2006/relationships/hyperlink" Target="https://www.foodnavigator.com/Article/2026/03/23/which-countries-control-global-food-supply-in-2026/?utm_source=RSS_Feed&amp;utm_medium=RSS&amp;utm_campaign=RSS" TargetMode="External"/><Relationship Id="rId98" Type="http://schemas.openxmlformats.org/officeDocument/2006/relationships/hyperlink" Target="https://www.ndtv.com/india-news/iran-israel-war-strait-of-hormuz-crude-oil-prices-today-oil-shortage-india-speeds-up-oil-lpg-import-deals-amid-middle-east-supply-shock-11268336#publisher=newsstand" TargetMode="External"/><Relationship Id="rId99" Type="http://schemas.openxmlformats.org/officeDocument/2006/relationships/hyperlink" Target="https://www.business-standard.com/economy/news/freight-surge-lpg-shortage-amid-iran-war-hit-exports-from-east-india-126032600355_1.html" TargetMode="External"/><Relationship Id="rId100" Type="http://schemas.openxmlformats.org/officeDocument/2006/relationships/hyperlink" Target="https://www.zawya.com/en/world/africa/south-africa-cape-shipping-diversions-boost-africas-bunkering-hubs-pru4m70n" TargetMode="External"/><Relationship Id="rId101" Type="http://schemas.openxmlformats.org/officeDocument/2006/relationships/hyperlink" Target="https://thewest.com.au/business/middle-east-conflict-sparks-supply-chain-crisis-threatening-australias-food-medicine-and-cost-of-living-c-22052876" TargetMode="External"/><Relationship Id="rId102" Type="http://schemas.openxmlformats.org/officeDocument/2006/relationships/hyperlink" Target="https://www.zerohedge.com/markets/saudis-bypass-hormuz-oil-exports-yanbu-surge-toward-5-million-target" TargetMode="External"/><Relationship Id="rId103" Type="http://schemas.openxmlformats.org/officeDocument/2006/relationships/hyperlink" Target="https://www.elfinanciero.com.mx/opinion/enrique-quintana/2026/03/26/no-solo-es-ormuz-suez-pega-mas-a-la-economia/" TargetMode="External"/><Relationship Id="rId104" Type="http://schemas.openxmlformats.org/officeDocument/2006/relationships/hyperlink" Target="https://www.npr.org/2026/03/26/g-s1-115240/iran-war-strait-hormuz-fertilizer-exports-farmers-planting-season" TargetMode="External"/><Relationship Id="rId105" Type="http://schemas.openxmlformats.org/officeDocument/2006/relationships/hyperlink" Target="https://www.farms.com/news/war-in-middle-east-causes-further-stress-on-u-s-farmers-239979.aspx" TargetMode="External"/><Relationship Id="rId106" Type="http://schemas.openxmlformats.org/officeDocument/2006/relationships/hyperlink" Target="https://www.maritimegateway.com/concor-launches-first-sugar-express-train-and-inaugural-barhi-mundra-export-block-train-for-rice-in-rail-logistics-push/" TargetMode="External"/><Relationship Id="rId107" Type="http://schemas.openxmlformats.org/officeDocument/2006/relationships/hyperlink" Target="https://www.cotidianul.ro/blocarea-stramtorii-declanseaza-o-criza-globala-a-ingrasamintelor/" TargetMode="External"/><Relationship Id="rId108" Type="http://schemas.openxmlformats.org/officeDocument/2006/relationships/hyperlink" Target="https://www.maritimegateway.com/transworld-operates-sharjah-mumbai-air-charter-to-protect-india-uae-supply-chain-as-coimbatore-airport-exports-feel-gulf-war-impact/" TargetMode="External"/><Relationship Id="rId109" Type="http://schemas.openxmlformats.org/officeDocument/2006/relationships/hyperlink" Target="https://www.desertsun.com/press-release/story/121976/global-coffee-boom-the-market-expected-to-surpass-380-billion-by-2033/" TargetMode="External"/><Relationship Id="rId110" Type="http://schemas.openxmlformats.org/officeDocument/2006/relationships/hyperlink" Target="https://www.vietnamplus.vn/tan-dung-fta-mo-rong-va-da-dang-hoa-thi-truong-xuat-khau-gao-post1101120.vnp" TargetMode="External"/><Relationship Id="rId111" Type="http://schemas.openxmlformats.org/officeDocument/2006/relationships/hyperlink" Target="https://www.zawya.com/en/world/middle-east/aviation-tourism-agriculture-the-economic-sectors-hit-by-the-middle-east-conflict-fojzryoh" TargetMode="External"/><Relationship Id="rId112" Type="http://schemas.openxmlformats.org/officeDocument/2006/relationships/hyperlink" Target="https://insideretail.asia/2026/03/26/quality-or-price-asias-us7tn-consumption-growth-hinges-on-changing-priorities/" TargetMode="External"/><Relationship Id="rId113" Type="http://schemas.openxmlformats.org/officeDocument/2006/relationships/hyperlink" Target="https://www.farmersweekly.co.nz/markets/government-assesses-cold-storage-capacity-amid-global-shipping-disruptions/" TargetMode="External"/><Relationship Id="rId114" Type="http://schemas.openxmlformats.org/officeDocument/2006/relationships/hyperlink" Target="https://en.vietnamplus.vn/reducing-risks-removing-logistics-bottlenecks-amid-middle-east-volatility-post339964.vnp" TargetMode="External"/><Relationship Id="rId115" Type="http://schemas.openxmlformats.org/officeDocument/2006/relationships/hyperlink" Target="https://www.fox7austin.com/news/texas-spring-crops-iran-war-fertilizer-diesel-prices-agriculture" TargetMode="External"/><Relationship Id="rId116" Type="http://schemas.openxmlformats.org/officeDocument/2006/relationships/hyperlink" Target="https://www.fool.com/investing/2026/03/25/7-ways-the-strait-of-hormuz-closure-affects-stocks/" TargetMode="External"/><Relationship Id="rId117" Type="http://schemas.openxmlformats.org/officeDocument/2006/relationships/hyperlink" Target="https://sna.agr.br/cafe-alta-do-diesel-preocupa-cafeicultor-com-proximidade-da-colheita/" TargetMode="External"/><Relationship Id="rId118" Type="http://schemas.openxmlformats.org/officeDocument/2006/relationships/hyperlink" Target="https://energynow.com/2026/03/freeport-ceo-says-iran-war-energy-disruptions-could-delay-new-us-lng-projects/" TargetMode="External"/><Relationship Id="rId119" Type="http://schemas.openxmlformats.org/officeDocument/2006/relationships/hyperlink" Target="https://occidente.co/empresario/economia-agro-crisis-geopolitica-alza-precios-fertilizantes-en-colombia-2026/" TargetMode="External"/><Relationship Id="rId120" Type="http://schemas.openxmlformats.org/officeDocument/2006/relationships/hyperlink" Target="https://coffeehero.com.au/blogs/news/how-to-read-a-coffee-bag-roast-date-origin-process-explained" TargetMode="External"/><Relationship Id="rId121" Type="http://schemas.openxmlformats.org/officeDocument/2006/relationships/hyperlink" Target="https://www.gurufocus.com/news/8743650/starbucks-sbux-innovates-ordering-channels-to-enhance-service-efficiency" TargetMode="External"/><Relationship Id="rId122" Type="http://schemas.openxmlformats.org/officeDocument/2006/relationships/hyperlink" Target="https://www.rionegro.com.ar/rural/cuanto-cuesta-producir-peras-y-manzanas-en-rio-negro-y-neuquen-una-introduccion-a-los-costos-por-kilo-y-por-hectarea-4515121/" TargetMode="External"/><Relationship Id="rId123" Type="http://schemas.openxmlformats.org/officeDocument/2006/relationships/hyperlink" Target="https://www.dcvelocity.com/transportation/trucking/parcel-postal-carriers/usps-to-hike-prices-8-on-april-26-to-cope-with-rising-gas-prices" TargetMode="External"/><Relationship Id="rId124" Type="http://schemas.openxmlformats.org/officeDocument/2006/relationships/hyperlink" Target="https://www.producer.com/news/u-s-farmers-suggest-fertilizer-export-restrictions/" TargetMode="External"/><Relationship Id="rId125" Type="http://schemas.openxmlformats.org/officeDocument/2006/relationships/hyperlink" Target="https://coffeetalk.com/daily-dose/from-origin/03-2026/109659/" TargetMode="External"/><Relationship Id="rId126" Type="http://schemas.openxmlformats.org/officeDocument/2006/relationships/hyperlink" Target="https://www.brownfieldagnews.com/market-news/higher-moves-in-soybeans-corn-and-wheat/" TargetMode="External"/><Relationship Id="rId127" Type="http://schemas.openxmlformats.org/officeDocument/2006/relationships/hyperlink" Target="https://katu.com/news/local/war-in-the-middle-east-will-soon-start-to-impact-price-of-groceries-money-family-budget-portland-oregon-local-families-gasoline-grocery-store-hunger-trump-administration-israel" TargetMode="External"/><Relationship Id="rId128" Type="http://schemas.openxmlformats.org/officeDocument/2006/relationships/hyperlink" Target="https://www.insurancejournal.com/news/national/2026/03/16/862037.htm" TargetMode="External"/><Relationship Id="rId129" Type="http://schemas.openxmlformats.org/officeDocument/2006/relationships/hyperlink" Target="https://canal2tv.com/economicas/nicaragua-exportaciones-europa-asia/" TargetMode="External"/><Relationship Id="rId130" Type="http://schemas.openxmlformats.org/officeDocument/2006/relationships/hyperlink" Target="https://mynorthwest.com/seattles-morning-news/wa-diesel-price-iran-war/4221152" TargetMode="External"/><Relationship Id="rId131" Type="http://schemas.openxmlformats.org/officeDocument/2006/relationships/hyperlink" Target="https://www.bworldonline.com/top-stories/2026/03/26/738703/philippines-most-at-risk-of-fertilizer-supply-shock-in-southeast-asia/" TargetMode="External"/><Relationship Id="rId132" Type="http://schemas.openxmlformats.org/officeDocument/2006/relationships/hyperlink" Target="https://www.vendingmarketwatch.com/products/food/news/55366621/jm-smucker-co-convenience-services-operators-can-capitalize-on-treat-yourself-trend" TargetMode="External"/><Relationship Id="rId133" Type="http://schemas.openxmlformats.org/officeDocument/2006/relationships/hyperlink" Target="https://grocerytrader.co.uk/jack-daniels-coca-cola-puts-shoppers-centre-stage-with-wembley-stadium-on-pack-promotion/" TargetMode="External"/><Relationship Id="rId134" Type="http://schemas.openxmlformats.org/officeDocument/2006/relationships/hyperlink" Target="https://www.openpr.com/news/4440596/spunky-monkey-coffee-launches-fresh-roasted-on-demand-coffee" TargetMode="External"/><Relationship Id="rId135" Type="http://schemas.openxmlformats.org/officeDocument/2006/relationships/hyperlink" Target="https://www.canalrural.com.br/agricultura/projeto-soja-brasil/china-podem-flexibilizar-soja-regras-para-soja-brasileira-apos-embargo-de-cargas/" TargetMode="External"/><Relationship Id="rId136" Type="http://schemas.openxmlformats.org/officeDocument/2006/relationships/hyperlink" Target="https://www.thearabianstories.com/2026/03/25/2000-ships-halted-at-hormuz-20000-seafarers-left-stranded-amid-rising-middle-east-crisis/" TargetMode="External"/><Relationship Id="rId137" Type="http://schemas.openxmlformats.org/officeDocument/2006/relationships/hyperlink" Target="https://sprudge.com/pacific-foods-barista-series-to-showcase-plant-based-milks-sponsor-world-latte-art-competition-at-world-of-coffee-san-diego-839735.html" TargetMode="External"/><Relationship Id="rId138" Type="http://schemas.openxmlformats.org/officeDocument/2006/relationships/hyperlink" Target="https://www.seanews.com.tr/article/saudis-launch-5-services-as-hormuz-perils-mount-mn6j39m9" TargetMode="External"/><Relationship Id="rId139" Type="http://schemas.openxmlformats.org/officeDocument/2006/relationships/hyperlink" Target="https://www.seanews.com.tr/article/tanker-freight-may-spike-amid-china-us-fee-dispute-mn6j3w8a" TargetMode="External"/><Relationship Id="rId140" Type="http://schemas.openxmlformats.org/officeDocument/2006/relationships/hyperlink" Target="https://www.publimetro.co/noticias/2026/03/25/oficialmente-inicia-la-primera-temporada-de-lluvias-conozca-hasta-cuando-se-extenderan-las-precipitaciones/" TargetMode="External"/><Relationship Id="rId141" Type="http://schemas.openxmlformats.org/officeDocument/2006/relationships/hyperlink" Target="https://www.seanews.com.tr/article/port-of-santos-sets-february-container-record-mn6j2h7i" TargetMode="External"/><Relationship Id="rId142" Type="http://schemas.openxmlformats.org/officeDocument/2006/relationships/hyperlink" Target="https://www.morethanshipping.com/the-strait-of-hormuz-its-not-just-about-oil-but-many-other-commodities/" TargetMode="External"/><Relationship Id="rId143" Type="http://schemas.openxmlformats.org/officeDocument/2006/relationships/hyperlink" Target="https://euromaidanpress.com/2026/03/25/reuters-40-of-russias-oil-exports-offline-mostly-due-to-ukrainian-drone-strikes-worst-disruption-in-russian-history/" TargetMode="External"/><Relationship Id="rId144" Type="http://schemas.openxmlformats.org/officeDocument/2006/relationships/hyperlink" Target="https://gcaptain.com/maersk-warns-of-prolonged-hormuz-shutdown-as-shipping-costs-surge/" TargetMode="External"/><Relationship Id="rId145" Type="http://schemas.openxmlformats.org/officeDocument/2006/relationships/hyperlink" Target="https://theconversation.com/cocoa-farmers-cut-down-trees-for-short-term-gain-but-keeping-them-is-important-heres-why-277816" TargetMode="External"/><Relationship Id="rId146" Type="http://schemas.openxmlformats.org/officeDocument/2006/relationships/hyperlink" Target="https://planetwellness.co.uk/is-coffee-good-for-diabetics/" TargetMode="External"/><Relationship Id="rId147" Type="http://schemas.openxmlformats.org/officeDocument/2006/relationships/hyperlink" Target="https://maritimemag.com/en/china-drives-5-increase-in-iron-ore-shipments-despite-weak-demand/?utm_source=rss&amp;utm_medium=rss&amp;utm_campaign=china-drives-5-increase-in-iron-ore-shipments-despite-weak-demand" TargetMode="External"/><Relationship Id="rId148" Type="http://schemas.openxmlformats.org/officeDocument/2006/relationships/hyperlink" Target="https://internewscast.com/news/asia/fertilizer-price-hike-amid-iran-conflict-raises-global-food-security-concerns/" TargetMode="External"/><Relationship Id="rId149" Type="http://schemas.openxmlformats.org/officeDocument/2006/relationships/hyperlink" Target="https://www.zerohedge.com/commodities/goldman-sees-risk-food-price-spike-amid-fertilizer-disruption" TargetMode="External"/><Relationship Id="rId150" Type="http://schemas.openxmlformats.org/officeDocument/2006/relationships/hyperlink" Target="https://phys.org/news/2026-03-extreme-global-climate-outcomes-2c.html" TargetMode="External"/><Relationship Id="rId151" Type="http://schemas.openxmlformats.org/officeDocument/2006/relationships/hyperlink" Target="https://www.grocerycouponguide.com/articles/analysts-warn-certain-food-categories-could-see-spring-volatility/" TargetMode="External"/><Relationship Id="rId152" Type="http://schemas.openxmlformats.org/officeDocument/2006/relationships/hyperlink" Target="https://www.sevendaysvt.com/news/immigration-news/vermont-sugar-makers-are-tapping-migrant-workers-for-help/" TargetMode="External"/><Relationship Id="rId153" Type="http://schemas.openxmlformats.org/officeDocument/2006/relationships/hyperlink" Target="https://25h.app/2026/03/25/%D8%AC%D9%88%D9%84%D8%AF%D9%85%D8%A7%D9%86-%D8%B3%D8%A7%D9%83%D8%B3-%D9%8A%D8%AD%D8%B0%D8%B1-%D8%A7%D8%B6%D8%B7%D8%B1%D8%A7%D8%A8%D8%A7%D8%AA-%D8%A5%D9%85%D8%AF%D8%A7%D8%AF%D8%A7%D8%AA-%D8%A7%D9%84/" TargetMode="External"/><Relationship Id="rId154" Type="http://schemas.openxmlformats.org/officeDocument/2006/relationships/hyperlink" Target="https://www.globalbankingandfinance.com/soaring-costs-prompt-french-farmers-reconsider-sowings/" TargetMode="External"/><Relationship Id="rId155" Type="http://schemas.openxmlformats.org/officeDocument/2006/relationships/hyperlink" Target="https://www.brownfieldagnews.com/news/u-s-and-south-american-farmers-face-similar-pressures-as-input-costs-rise/" TargetMode="External"/><Relationship Id="rId156" Type="http://schemas.openxmlformats.org/officeDocument/2006/relationships/hyperlink" Target="https://www.africanews.com/2026/03/25/food-security-concerns-mount-as-iran-war-hurts-fertilizer-trade/" TargetMode="External"/><Relationship Id="rId157" Type="http://schemas.openxmlformats.org/officeDocument/2006/relationships/hyperlink" Target="https://dailycoffeenews.com/2026/03/25/bizarre-coffee-brings-more-good-mood-juice-to-georgia/" TargetMode="External"/><Relationship Id="rId158" Type="http://schemas.openxmlformats.org/officeDocument/2006/relationships/hyperlink" Target="https://www.prnewswire.co.uk/news-releases/us-juice-market-is-projected-to-reach-usd-26-78-billion-by-2032--driven-by-demand-for-natural-beverages-and-strong-retail-distribution-vyansa-intelligence-302724687.html" TargetMode="External"/><Relationship Id="rId159" Type="http://schemas.openxmlformats.org/officeDocument/2006/relationships/hyperlink" Target="https://coffeehero.com.au/blogs/news/does-decaf-coffee-have-caffeine-complete-guide" TargetMode="External"/><Relationship Id="rId160" Type="http://schemas.openxmlformats.org/officeDocument/2006/relationships/hyperlink" Target="https://cargoinsights.co/india-restores-full-rodtep-benefits-for-exporters/" TargetMode="External"/><Relationship Id="rId161" Type="http://schemas.openxmlformats.org/officeDocument/2006/relationships/hyperlink" Target="https://www.theeastafrican.co.ke/tea/business-tech/shipping-lines-invoke-19th-century-rule-dock-at-nearest-ports-5402388" TargetMode="External"/><Relationship Id="rId162" Type="http://schemas.openxmlformats.org/officeDocument/2006/relationships/hyperlink" Target="https://www.restaurantnewsresource.com/rising-food-costs-and-tight-supplies-leads-to-more-challenges-for-the-restaurant-industry" TargetMode="External"/><Relationship Id="rId163" Type="http://schemas.openxmlformats.org/officeDocument/2006/relationships/hyperlink" Target="https://www.indiavision.com/business/its-not-just-oil-and-gas-the-strait-of-hormuz-blockage-is-rattling-another-vital-commodity/600795/" TargetMode="External"/><Relationship Id="rId164" Type="http://schemas.openxmlformats.org/officeDocument/2006/relationships/hyperlink" Target="https://www.foodbusinessmea.com/kakuzi-swings-to-us3m-profit-on-diversification-domestic-sales-as-avocado-macadamia-rebound/" TargetMode="External"/><Relationship Id="rId165" Type="http://schemas.openxmlformats.org/officeDocument/2006/relationships/hyperlink" Target="https://www.foodbusinessmea.com/eu-pest-rules-logistics-costs-challenge-senegal-mango-season/" TargetMode="External"/><Relationship Id="rId166" Type="http://schemas.openxmlformats.org/officeDocument/2006/relationships/hyperlink" Target="https://www.seanews.com.tr/article/port-of-oakland-cargo-volume-drops-in-february-mn6894e4" TargetMode="External"/><Relationship Id="rId167" Type="http://schemas.openxmlformats.org/officeDocument/2006/relationships/hyperlink" Target="https://www.hortidaily.com/article/9823332/risk-surcharges-are-suffocating-us/" TargetMode="External"/><Relationship Id="rId168" Type="http://schemas.openxmlformats.org/officeDocument/2006/relationships/hyperlink" Target="https://www.producer.com/am-market-reports/am-market-report-march-25-2026/" TargetMode="External"/><Relationship Id="rId169" Type="http://schemas.openxmlformats.org/officeDocument/2006/relationships/hyperlink" Target="https://www.agdaily.com/news/farmers-mostly-plan-to-use-bridge-payments-for-debt-reduction/" TargetMode="External"/><Relationship Id="rId170" Type="http://schemas.openxmlformats.org/officeDocument/2006/relationships/hyperlink" Target="https://www.canadiancattlemen.ca/daily/hormuz-driven-fertilizer-shortage-could-raise-grain-prices-goldman-sachs-says/" TargetMode="External"/><Relationship Id="rId171" Type="http://schemas.openxmlformats.org/officeDocument/2006/relationships/hyperlink" Target="https://www.independent.co.uk/news/uk/politics/iran-trump-war-food-prices-inflation-nfu-farmers-supermarkets-b2939345.html" TargetMode="External"/><Relationship Id="rId172" Type="http://schemas.openxmlformats.org/officeDocument/2006/relationships/hyperlink" Target="https://food.ndtv.com/food-drinks/this-viral-coconut-coffee-blends-electrolytes-in-for-a-summer-fitness-upgrade-11264947#publisher=newsstand" TargetMode="External"/><Relationship Id="rId173" Type="http://schemas.openxmlformats.org/officeDocument/2006/relationships/hyperlink" Target="https://barmagazine.co.uk/matcha-made-easy-with-monin/" TargetMode="External"/><Relationship Id="rId174" Type="http://schemas.openxmlformats.org/officeDocument/2006/relationships/hyperlink" Target="https://businessjournaldaily.com/tariff-disruptions-trigger-major-supply-chain-reset-survey-finds/" TargetMode="External"/><Relationship Id="rId175" Type="http://schemas.openxmlformats.org/officeDocument/2006/relationships/hyperlink" Target="https://www.haberler.com/guncel/vietnam-in-pirinc-ihracati-gerginlikler-nedeniyle-zora-girdi-19687439-haberi/" TargetMode="External"/><Relationship Id="rId176" Type="http://schemas.openxmlformats.org/officeDocument/2006/relationships/hyperlink" Target="https://www.foodbusinessmea.com/world-bank-commits-us75m-to-rehabilitate-ghana-cocoa-farms-and-boost-productivity/" TargetMode="External"/><Relationship Id="rId177" Type="http://schemas.openxmlformats.org/officeDocument/2006/relationships/hyperlink" Target="https://www.moneyweb.co.za/news-fast-news/nations-race-to-secure-enough-fertiliser-and-prevent-food-crisis/" TargetMode="External"/><Relationship Id="rId178" Type="http://schemas.openxmlformats.org/officeDocument/2006/relationships/hyperlink" Target="https://afnews.com.br/cafe-cepea-alta-do-diesel-preocupa-cafeicultor-com-proximidade-da-colheita/" TargetMode="External"/><Relationship Id="rId179" Type="http://schemas.openxmlformats.org/officeDocument/2006/relationships/hyperlink" Target="https://peakoil.com/generalideas/foods-fossil-reckoning-energy-crises-are-the-new-normal-and-food-is-next" TargetMode="External"/><Relationship Id="rId180" Type="http://schemas.openxmlformats.org/officeDocument/2006/relationships/hyperlink" Target="https://www.indiatoday.in/india/story/iran-war-has-a-cost-and-indian-consumers-are-paying-it-too-2886884-2026-03-25?utm_source=rss" TargetMode="External"/><Relationship Id="rId181" Type="http://schemas.openxmlformats.org/officeDocument/2006/relationships/hyperlink" Target="https://www.foodbusinessmea.com/chobani-to-invest-us567m-in-michigan-plant-to-expand-la-colombe-rtd-coffee-production/" TargetMode="External"/><Relationship Id="rId182" Type="http://schemas.openxmlformats.org/officeDocument/2006/relationships/hyperlink" Target="https://www.openpr.com/news/4439812/sugar-reduction-market-to-grow-at-5-2-cagr-leading-companies" TargetMode="External"/><Relationship Id="rId183" Type="http://schemas.openxmlformats.org/officeDocument/2006/relationships/hyperlink" Target="https://www.finedayradio.com/news/u-s-srn-news/exclusive-us-ramps-up-fuel-exports-to-cubas-private-sector/" TargetMode="External"/><Relationship Id="rId184" Type="http://schemas.openxmlformats.org/officeDocument/2006/relationships/hyperlink" Target="https://freshcup.com/wholesale-relationships-are-strained-under-increasing-green-coffee-costs-13-roasters-told-us-how-theyre-adapting/" TargetMode="External"/><Relationship Id="rId185" Type="http://schemas.openxmlformats.org/officeDocument/2006/relationships/hyperlink" Target="https://newtalk.tw/news/view/2026-03-25/1026252" TargetMode="External"/><Relationship Id="rId186" Type="http://schemas.openxmlformats.org/officeDocument/2006/relationships/hyperlink" Target="https://www.foodbusinessmea.com/brazilian-beef-exports-reach-record-volume-in-february-2026-secretariat-of-foreign-trade/" TargetMode="External"/><Relationship Id="rId187" Type="http://schemas.openxmlformats.org/officeDocument/2006/relationships/hyperlink" Target="https://knnindia.co.in/news/newsdetails/msme/cii-calls-for-govt-support-as-west-asia-crisis-weighs-on-msmes" TargetMode="External"/><Relationship Id="rId188" Type="http://schemas.openxmlformats.org/officeDocument/2006/relationships/hyperlink" Target="https://www.hospitalitynet.org/news/4131612/globaldata-reveals-most-exposed-countries-and-key-damage-channels-as-recession-risk-rises-from-hormuz-disruption" TargetMode="External"/><Relationship Id="rId189" Type="http://schemas.openxmlformats.org/officeDocument/2006/relationships/hyperlink" Target="https://losangelesweeklytimes.com/fertilizer-prices-surge-amid-iran-war-sparking-food-security-warnings/" TargetMode="External"/><Relationship Id="rId190" Type="http://schemas.openxmlformats.org/officeDocument/2006/relationships/hyperlink" Target="https://www.theguardian.com/world/2026/mar/16/africa-particularly-vulnerable-iran-conflict-disrupts-supply-chains" TargetMode="External"/><Relationship Id="rId191" Type="http://schemas.openxmlformats.org/officeDocument/2006/relationships/hyperlink" Target="https://ladingcargo.com/blog/borderlands-mexico-supreme-court-tariff-ruling-triggers-refund-scramble/" TargetMode="External"/><Relationship Id="rId192" Type="http://schemas.openxmlformats.org/officeDocument/2006/relationships/hyperlink" Target="https://magazine.pagesjaunes.online/le-detroit-dormuz-bloque-effondrement-du-trafic-mondial-et-emergence-dun-peage-iranien/" TargetMode="External"/><Relationship Id="rId193" Type="http://schemas.openxmlformats.org/officeDocument/2006/relationships/hyperlink" Target="https://www.adomonline.com/middle-east-shock-gives-dangote-refinery-leverage-as-cheap-imports-dry-up/" TargetMode="External"/><Relationship Id="rId194" Type="http://schemas.openxmlformats.org/officeDocument/2006/relationships/hyperlink" Target="https://ricenewstoday.com/viet-nam-rice-exports-face-shipping-delays-as-middle-east-tensions-raise-costs/" TargetMode="External"/><Relationship Id="rId195" Type="http://schemas.openxmlformats.org/officeDocument/2006/relationships/hyperlink" Target="https://www.manilarepublic.com/city-cafe-besties-over-coffee-gen-z-friends-darren-espanto-cassy-legaspi-and-miguel-tanfelix-share-their-go-to-coffee-orders/" TargetMode="External"/><Relationship Id="rId196" Type="http://schemas.openxmlformats.org/officeDocument/2006/relationships/hyperlink" Target="https://hortnews.com/berry-supply-chain-must-collaborate/" TargetMode="External"/><Relationship Id="rId197" Type="http://schemas.openxmlformats.org/officeDocument/2006/relationships/hyperlink" Target="https://www.japantimes.co.jp/business/2026/03/25/markets/war-asia-used-car-trade/" TargetMode="External"/><Relationship Id="rId198" Type="http://schemas.openxmlformats.org/officeDocument/2006/relationships/hyperlink" Target="https://www.farms.com/news/from-the-middle-east-to-alberta-how-oil-tensions-are-raising-farm-costs-239928.aspx" TargetMode="External"/><Relationship Id="rId199" Type="http://schemas.openxmlformats.org/officeDocument/2006/relationships/hyperlink" Target="https://www.kenyans.co.ke/news/121970-chamber-commerce-warns-mass-job-losses-middle-east-conflict-result-ksh-12b-weekly-loss" TargetMode="External"/><Relationship Id="rId200" Type="http://schemas.openxmlformats.org/officeDocument/2006/relationships/hyperlink" Target="https://www.skynewsarabia.com/business/1860474-%D8%BA%D9%88%D9%84%D8%AF%D9%85%D8%A7%D9%86-%D8%B3%D8%A7%D9%83%D8%B3-%D9%8A%D8%AD%D8%B0%D8%B1-%D9%82%D9%81%D8%B2%D8%A9-%D8%A3%D8%B3%D8%B9%D8%A7%D8%B1-%D8%A7%D9%84%D8%AD%D8%A8%D9%88%D8%A8-%D8%A8%D8%B3%D8%A8%D8%A8-%D8%A7%D9%84%D8%AD%D8%B1%D8%A8" TargetMode="External"/><Relationship Id="rId201" Type="http://schemas.openxmlformats.org/officeDocument/2006/relationships/hyperlink" Target="https://www.sss.fi/2026/03/viljatilojen-kriisi-syvenee-ja-pitkittyy/" TargetMode="External"/><Relationship Id="rId202" Type="http://schemas.openxmlformats.org/officeDocument/2006/relationships/hyperlink" Target="https://www.turkiyetoday.com/region/why-escalation-puts-gulf-food-security-at-risk-3216840" TargetMode="External"/><Relationship Id="rId203" Type="http://schemas.openxmlformats.org/officeDocument/2006/relationships/hyperlink" Target="https://www.ksbw.com/article/salinas-valley-farmers-face-fertilizer-diesel/70838201" TargetMode="External"/><Relationship Id="rId204" Type="http://schemas.openxmlformats.org/officeDocument/2006/relationships/hyperlink" Target="https://splash247.com/no-equivalent-in-living-memory-bunker-markets-face-historic-supply-crisis/" TargetMode="External"/><Relationship Id="rId205" Type="http://schemas.openxmlformats.org/officeDocument/2006/relationships/hyperlink" Target="https://www.business-standard.com/world-news/nations-race-to-secure-enough-fertiliser-prevent-food-crisis-amid-iran-war-126032500166_1.html" TargetMode="External"/><Relationship Id="rId206" Type="http://schemas.openxmlformats.org/officeDocument/2006/relationships/hyperlink" Target="https://www.myjoyonline.com/ghanaian-farmers-still-struggling-to-sell-surplus-grains-agra-food-security-monitor-report/" TargetMode="External"/><Relationship Id="rId207" Type="http://schemas.openxmlformats.org/officeDocument/2006/relationships/hyperlink" Target="https://gcaptain.com/container-contagion-global-trade-choked-as-war-driven-congestion-hits-ports/" TargetMode="External"/><Relationship Id="rId208" Type="http://schemas.openxmlformats.org/officeDocument/2006/relationships/hyperlink" Target="https://www.businesstoday.com.my/2026/03/25/southeast-asias-agriculture-production-outlook-in-jeopardy-over-rising-fertiliser-price/?utm_source=rss&amp;utm_medium=rss&amp;utm_campaign=southeast-asias-agriculture-production-outlook-in-jeopardy-over-rising-fertiliser-price" TargetMode="External"/><Relationship Id="rId209" Type="http://schemas.openxmlformats.org/officeDocument/2006/relationships/hyperlink" Target="https://www.dawn.com/news/1985059/us-israel-war-on-iran-may-increase-food-prices-worldwide-un" TargetMode="External"/><Relationship Id="rId210" Type="http://schemas.openxmlformats.org/officeDocument/2006/relationships/hyperlink" Target="https://www.vietnamplus.vn/thi-truong-hang-hoa-nguyen-lieu-the-gioi-dau-tho-dan-dat-da-tang-gia-post1100859.vnp" TargetMode="External"/><Relationship Id="rId211" Type="http://schemas.openxmlformats.org/officeDocument/2006/relationships/hyperlink" Target="https://coffeetalk.com/daily-dose/top-news/03-2026/109654/" TargetMode="External"/><Relationship Id="rId212" Type="http://schemas.openxmlformats.org/officeDocument/2006/relationships/hyperlink" Target="https://coffeetalk.com/daily-dose/from-origin/03-2026/109644/" TargetMode="External"/><Relationship Id="rId213" Type="http://schemas.openxmlformats.org/officeDocument/2006/relationships/hyperlink" Target="https://www.universalcargo.com/no-fast-track-fees-fmc-rejects-carrier-requests-for-immediate-war-surcharges/" TargetMode="External"/><Relationship Id="rId214" Type="http://schemas.openxmlformats.org/officeDocument/2006/relationships/hyperlink" Target="https://www.wwbl.com/2026/03/24/fixing-the-fertilizer-crisis-new-senate-bills-promise-relief-for-struggling-farmers/" TargetMode="External"/><Relationship Id="rId215" Type="http://schemas.openxmlformats.org/officeDocument/2006/relationships/hyperlink" Target="https://www.moneytimes.com.br/acucar-bruto-atinge-maxima-de-5-meses-cafe-arabica-sobe-35-pads/" TargetMode="External"/><Relationship Id="rId216" Type="http://schemas.openxmlformats.org/officeDocument/2006/relationships/hyperlink" Target="https://allafrica.com/stories/202603240187.html" TargetMode="External"/><Relationship Id="rId217" Type="http://schemas.openxmlformats.org/officeDocument/2006/relationships/hyperlink" Target="https://www.openpr.com/news/4438822/area-51-coffee-fuels-daily-missions-nationwide-with-max-caffeine" TargetMode="External"/><Relationship Id="rId218" Type="http://schemas.openxmlformats.org/officeDocument/2006/relationships/hyperlink" Target="https://gestion.pe/mundo/internacional/trump-permite-mas-trabajadores-agricolas-extranjeros-pero-rebaja-hasta-el-32-sus-sueldos-noticia/" TargetMode="External"/><Relationship Id="rId219" Type="http://schemas.openxmlformats.org/officeDocument/2006/relationships/hyperlink" Target="https://diariodelhuila.com/alza-en-fertilizantes-por-guerra-en-medio-oriente-golpea-al-agro-colombiano/" TargetMode="External"/><Relationship Id="rId220" Type="http://schemas.openxmlformats.org/officeDocument/2006/relationships/hyperlink" Target="https://www.cdns.com.tw/articles/1377595" TargetMode="External"/><Relationship Id="rId221" Type="http://schemas.openxmlformats.org/officeDocument/2006/relationships/hyperlink" Target="https://www.traxtech.com/blog/the-strait-of-hormuz-is-disrupting-every-mode-of-freight" TargetMode="External"/><Relationship Id="rId222" Type="http://schemas.openxmlformats.org/officeDocument/2006/relationships/hyperlink" Target="https://fortune.com/2026/03/24/iran-war-fertilizer-prices-us-farmers-agriculture/" TargetMode="External"/><Relationship Id="rId223" Type="http://schemas.openxmlformats.org/officeDocument/2006/relationships/hyperlink" Target="https://restaurantandcafe.co.nz/global-foodservice-traffic-increase/" TargetMode="External"/><Relationship Id="rId224" Type="http://schemas.openxmlformats.org/officeDocument/2006/relationships/hyperlink" Target="https://www.kivitv.com/twin-falls/twin-falls-farmers-face-rising-fuel-and-fertilizer-costs-ahead-of-the-2026-spring-planting-season" TargetMode="External"/><Relationship Id="rId225" Type="http://schemas.openxmlformats.org/officeDocument/2006/relationships/hyperlink" Target="https://en.clickpetroleoegas.com.br/China-and-Russia-suspend-fertilizer-exports--prices-skyrocket--and-Brazil-is-now-at-real-risk-of-shortages-in-the-agricultural-sector.-flpc96/" TargetMode="External"/><Relationship Id="rId226" Type="http://schemas.openxmlformats.org/officeDocument/2006/relationships/hyperlink" Target="https://www.homeaccentstoday.com/industry-news/container-spot-rates-rise-as-iran-war-drives-up-fuel-costs/" TargetMode="External"/><Relationship Id="rId227" Type="http://schemas.openxmlformats.org/officeDocument/2006/relationships/hyperlink" Target="https://www.odt.co.nz/star-news/star-christchurch/farmers-wont-step-save-hornby-watties-factory-closure" TargetMode="External"/><Relationship Id="rId228" Type="http://schemas.openxmlformats.org/officeDocument/2006/relationships/hyperlink" Target="https://westerngrocer.com/the-ups-and-maybe-downs-of-coffee-prices/?utm_source=rss&amp;utm_medium=rss&amp;utm_campaign=the-ups-and-maybe-downs-of-coffee-prices" TargetMode="External"/><Relationship Id="rId229" Type="http://schemas.openxmlformats.org/officeDocument/2006/relationships/hyperlink" Target="https://fmicanada.com/news/navigating-global-shipping-volatility-in-2026-expert-insights-from-fmi-logistics/" TargetMode="External"/><Relationship Id="rId230" Type="http://schemas.openxmlformats.org/officeDocument/2006/relationships/hyperlink" Target="https://sprudge.com/no-moq-custom-coffee-pouches-for-small-and-medium-roasteries-837489.html" TargetMode="External"/><Relationship Id="rId231" Type="http://schemas.openxmlformats.org/officeDocument/2006/relationships/hyperlink" Target="https://www.elzmannews.com/528480" TargetMode="External"/><Relationship Id="rId232" Type="http://schemas.openxmlformats.org/officeDocument/2006/relationships/hyperlink" Target="https://www.michiganagtoday.com/2026/03/24/pressure-mounts-on-congress-to-deliver-relief-for-farmers/" TargetMode="External"/><Relationship Id="rId233" Type="http://schemas.openxmlformats.org/officeDocument/2006/relationships/hyperlink" Target="https://www.lanacion.com.ar/economia/campo/acelera-el-agro-los-analistas-esperan-que-marzo-cierre-con-us2000-millones-en-liquidacion-de-divisas-nid24032026/" TargetMode="External"/><Relationship Id="rId234" Type="http://schemas.openxmlformats.org/officeDocument/2006/relationships/hyperlink" Target="https://datamarnews.com/noticias/middle-east-war-impact-on-port-of-santos-raises-concerns-over-shipping-routes/" TargetMode="External"/><Relationship Id="rId235" Type="http://schemas.openxmlformats.org/officeDocument/2006/relationships/hyperlink" Target="https://americanbazaaronline.com/2026/03/24/countries-turn-to-saudi-port-as-strait-of-hormuz-closes-477447/" TargetMode="External"/><Relationship Id="rId236" Type="http://schemas.openxmlformats.org/officeDocument/2006/relationships/hyperlink" Target="https://peakoil.com/generalideas/what-would-happen-if-trucks-stopped-running" TargetMode="External"/><Relationship Id="rId237" Type="http://schemas.openxmlformats.org/officeDocument/2006/relationships/hyperlink" Target="https://www.refrigeratedfrozenfood.com/articles/104281-chobani-plans-567m-expansion-of-la-colombe-plant" TargetMode="External"/><Relationship Id="rId238" Type="http://schemas.openxmlformats.org/officeDocument/2006/relationships/hyperlink" Target="https://www.moneytimes.com.br/agricultor-brasileiro-busca-quase-us-20-mil-por-saca-de-raro-cafe-pads/" TargetMode="External"/><Relationship Id="rId239" Type="http://schemas.openxmlformats.org/officeDocument/2006/relationships/hyperlink" Target="https://www.farmersweekly.co.nz/markets/dairy-holds-the-line-as-global-tensions-lift-costs-and-reshape-trade/" TargetMode="External"/><Relationship Id="rId240" Type="http://schemas.openxmlformats.org/officeDocument/2006/relationships/hyperlink" Target="https://www.africanews.com/2026/03/24/ivory-coast-cocoa-producers-suffer-amid-global-price-fall/" TargetMode="External"/><Relationship Id="rId241" Type="http://schemas.openxmlformats.org/officeDocument/2006/relationships/hyperlink" Target="https://jornaldebrasilia.com.br/noticias/brasil/ciclone-e-frente-fria-atingem-parte-do-pais-veja-areas-afetadas/" TargetMode="External"/><Relationship Id="rId242" Type="http://schemas.openxmlformats.org/officeDocument/2006/relationships/hyperlink" Target="https://revistaagrocampo.com.br/manejo/safra-so-esta-garantida-apos-o-ultimo-grao-colhido-alerta-especialista/" TargetMode="External"/><Relationship Id="rId243" Type="http://schemas.openxmlformats.org/officeDocument/2006/relationships/hyperlink" Target="https://www.moneytimes.com.br/relacao-de-troca-entre-fertilizantes-e-graos-atinge-pior-patamar-desde-2022-2-3-dos-insumos-para-2026-2027-nao-foram-adquiridos-pads/" TargetMode="External"/><Relationship Id="rId244" Type="http://schemas.openxmlformats.org/officeDocument/2006/relationships/hyperlink" Target="https://caretas.pe/nacional/productores-de-arroz-anuncian-paro-si-no-declaran-al-sector-en-emergencia/" TargetMode="External"/><Relationship Id="rId245" Type="http://schemas.openxmlformats.org/officeDocument/2006/relationships/hyperlink" Target="https://www.canalrural.com.br/agricultura/custo-com-importacao-de-fertilizantes-sobe-20-em-marco-aponta-levantamento/" TargetMode="External"/><Relationship Id="rId246" Type="http://schemas.openxmlformats.org/officeDocument/2006/relationships/hyperlink" Target="https://www.bworldonline.com/top-stories/2026/03/25/738420/da-warns-food-prices-to-surge-if-oil-prices-remain-elevated/" TargetMode="External"/><Relationship Id="rId247" Type="http://schemas.openxmlformats.org/officeDocument/2006/relationships/hyperlink" Target="https://www.zerohedge.com/commodities/russia-halts-ammonium-nitrate-exports-global-fertilizer-crisis-set-worsen" TargetMode="External"/><Relationship Id="rId248" Type="http://schemas.openxmlformats.org/officeDocument/2006/relationships/hyperlink" Target="https://www.bostonglobe.com/2026/03/15/nation/address-farm-labor-shortage-trump-administration-turns-migrant-workers/" TargetMode="External"/><Relationship Id="rId249" Type="http://schemas.openxmlformats.org/officeDocument/2006/relationships/hyperlink" Target="https://www.brownfieldagnews.com/news/spiking-fuel-costs-being-felt-on-the-farm/" TargetMode="External"/><Relationship Id="rId250" Type="http://schemas.openxmlformats.org/officeDocument/2006/relationships/hyperlink" Target="https://www.brownfieldagnews.com/market-news/corn-wheat-post-modest-gains-as-soybeans-see-profit-taking/" TargetMode="External"/><Relationship Id="rId251" Type="http://schemas.openxmlformats.org/officeDocument/2006/relationships/hyperlink" Target="https://www.ttnews.com/articles/russia-fertilizer-exports" TargetMode="External"/><Relationship Id="rId252" Type="http://schemas.openxmlformats.org/officeDocument/2006/relationships/hyperlink" Target="https://gcaptain.com/regulators-push-back-on-shipping-surcharges-as-hormuz-disruption-ripples-globally/" TargetMode="External"/><Relationship Id="rId253" Type="http://schemas.openxmlformats.org/officeDocument/2006/relationships/hyperlink" Target="https://businesspost.ng/general/msc-pauses-tariff-hike-after-nigerian-shippers-councils-directive/" TargetMode="External"/><Relationship Id="rId254" Type="http://schemas.openxmlformats.org/officeDocument/2006/relationships/hyperlink" Target="https://aircargoweek.com/how-the-iran-war-is-reshaping-global-supply-chains/" TargetMode="External"/><Relationship Id="rId255" Type="http://schemas.openxmlformats.org/officeDocument/2006/relationships/hyperlink" Target="https://www.foodnavigator.com/Article/2026/03/24/future-of-coffee-growing-regions-and-consumer-accessibility/?utm_source=RSS_Feed&amp;utm_medium=RSS&amp;utm_campaign=RSS" TargetMode="External"/><Relationship Id="rId256" Type="http://schemas.openxmlformats.org/officeDocument/2006/relationships/hyperlink" Target="https://www.restaurantbusinessonline.com/financing/starbucks-wants-get-rid-long-lines-its-airport-shops?utm_source=Starbucks%20wants%20to%20get%20rid%20of%20the%20long%20lines%20at%20its%20airport%20shops&amp;utm_medium=rb-feed&amp;utm_campaign=RSS-Feeds" TargetMode="External"/><Relationship Id="rId257" Type="http://schemas.openxmlformats.org/officeDocument/2006/relationships/hyperlink" Target="https://whatnow.com/san-francisco/restaurants/andytown-coffee-roasters-coming-to-downtown/" TargetMode="External"/><Relationship Id="rId258" Type="http://schemas.openxmlformats.org/officeDocument/2006/relationships/hyperlink" Target="https://businesspost.ng/economy/sunbeth-exports-52000-tonnes-of-cocoa-out-of-nigeria-in-2025/" TargetMode="External"/><Relationship Id="rId259" Type="http://schemas.openxmlformats.org/officeDocument/2006/relationships/hyperlink" Target="https://www.americanagnetwork.com/2026/03/24/agmarket-net-early-morning-market-analysis-3-24-26/" TargetMode="External"/><Relationship Id="rId260" Type="http://schemas.openxmlformats.org/officeDocument/2006/relationships/hyperlink" Target="https://www.krem.com/article/money/business/fuel-costs-strain-oregon-seafood-industry/283-ed2d9bcf-9124-4b36-a319-dbd3410b1a4b" TargetMode="External"/><Relationship Id="rId261" Type="http://schemas.openxmlformats.org/officeDocument/2006/relationships/hyperlink" Target="https://www.ibjonline.com/2026/03/24/farmers-feeling-fertilizer-fuel-price-pinch/" TargetMode="External"/><Relationship Id="rId262" Type="http://schemas.openxmlformats.org/officeDocument/2006/relationships/hyperlink" Target="https://www.producer.com/markets/oilseed-prices-fluctuate-on-war-news-trump-decisions/" TargetMode="External"/><Relationship Id="rId263" Type="http://schemas.openxmlformats.org/officeDocument/2006/relationships/hyperlink" Target="https://www.producer.com/crops/delay-in-fertilizer-purchases-could-prove-costly/" TargetMode="External"/><Relationship Id="rId264" Type="http://schemas.openxmlformats.org/officeDocument/2006/relationships/hyperlink" Target="https://www.newscentermaine.com/article/news/nation-world/iran-war-agriculture-prices-fertilizer-cost-amy-klobuchar-john-thune-senators/507-e428f9e8-5467-4263-8888-61793d105d15" TargetMode="External"/><Relationship Id="rId265" Type="http://schemas.openxmlformats.org/officeDocument/2006/relationships/hyperlink" Target="https://www.thepigsite.com/news/2026/03/france-rolls-out-aid-as-farm-costs-surge-on-war-impact" TargetMode="External"/><Relationship Id="rId266" Type="http://schemas.openxmlformats.org/officeDocument/2006/relationships/hyperlink" Target="https://investigatemidwest.org/2026/03/24/farmers-use-federal-payments-to-reduce-debt/" TargetMode="External"/><Relationship Id="rId267" Type="http://schemas.openxmlformats.org/officeDocument/2006/relationships/hyperlink" Target="https://www.foodbusinessmea.com/saudi-ports-authority-gulftainer-launch-khorfakkan-dammam-corridor-bypassing-strait-of-hormuz/" TargetMode="External"/><Relationship Id="rId268" Type="http://schemas.openxmlformats.org/officeDocument/2006/relationships/hyperlink" Target="https://www.foodbusinessnews.net/articles/30036-global-oat-market-in-transition" TargetMode="External"/><Relationship Id="rId269" Type="http://schemas.openxmlformats.org/officeDocument/2006/relationships/hyperlink" Target="https://www.iltalehti.fi/ulkomaat/a/14561196-82db-4c6c-a346-256b9f93e083" TargetMode="External"/><Relationship Id="rId270" Type="http://schemas.openxmlformats.org/officeDocument/2006/relationships/hyperlink" Target="https://www.zerohedge.com/economics/dry-van-spot-rates-highest-2022-spring-tightens-capacity" TargetMode="External"/><Relationship Id="rId271" Type="http://schemas.openxmlformats.org/officeDocument/2006/relationships/hyperlink" Target="https://oilprice.com/Latest-Energy-News/World-News/Tanker-Rates-for-Red-Sea-Loading-Saudi-Crude-Plunge.html" TargetMode="External"/><Relationship Id="rId272" Type="http://schemas.openxmlformats.org/officeDocument/2006/relationships/hyperlink" Target="https://www.prensalibre.com/economia/exportadores-de-minivegetales-apuestan-por-diversificacion-y-ven-potencial-con-canada/" TargetMode="External"/><Relationship Id="rId273" Type="http://schemas.openxmlformats.org/officeDocument/2006/relationships/hyperlink" Target="https://atarde.com.br/brasil/verao-vai-invadir-o-outono-com-calor-excessivo-na-virada-da-estacao-1382739" TargetMode="External"/><Relationship Id="rId274" Type="http://schemas.openxmlformats.org/officeDocument/2006/relationships/hyperlink" Target="https://www.foodbusinessmea.com/philippines-banana-industry-faces-us200m-revenue-loss-as-me-conflict-disrupts-high-growth-market/" TargetMode="External"/><Relationship Id="rId275" Type="http://schemas.openxmlformats.org/officeDocument/2006/relationships/hyperlink" Target="https://foodmanagement.today/nfu-anticipates-price-increases-across-uk-food-chain/" TargetMode="External"/><Relationship Id="rId276" Type="http://schemas.openxmlformats.org/officeDocument/2006/relationships/hyperlink" Target="https://espnsiouxfalls.com/ixp/485/p/how-high-will-fertilizer-costs-go/" TargetMode="External"/><Relationship Id="rId277" Type="http://schemas.openxmlformats.org/officeDocument/2006/relationships/hyperlink" Target="https://www.elpaisvallenato.com/2026/03/24/la-coca-sigue-arraigada-en-el-sur-del-pais-pese-a-los-bajos-precios-y-a-la-sustitucion-de-cultivos/?utm_source=rss&amp;utm_medium=rss&amp;utm_campaign=la-coca-sigue-arraigada-en-el-sur-del-pais-pese-a-los-bajos-precios-y-a-la-sustitucion-de-cultivos" TargetMode="External"/><Relationship Id="rId278" Type="http://schemas.openxmlformats.org/officeDocument/2006/relationships/hyperlink" Target="https://www.jdsupra.com/legalnews/geopolitics-energy-markets-and-2874536/" TargetMode="External"/><Relationship Id="rId279" Type="http://schemas.openxmlformats.org/officeDocument/2006/relationships/hyperlink" Target="https://sna.agr.br/bancada-do-agro-propoe-ajustes-na-subvencao-ao-diesel-e-monitora-crise-dos-fertilizantes/" TargetMode="External"/><Relationship Id="rId280" Type="http://schemas.openxmlformats.org/officeDocument/2006/relationships/hyperlink" Target="https://theloadstar.com/air-cargo-rates-surge-as-gulf-disruption-deepens-and-capacity-reshapes-global-flows/" TargetMode="External"/><Relationship Id="rId281" Type="http://schemas.openxmlformats.org/officeDocument/2006/relationships/hyperlink" Target="https://www.prnewswire.com/news-releases/global-dairy-alternatives-market-to-reach-usd-51-9-billion-by-2036-as-europe-leads-adoption-and-germany-dominates-growth-danone-oatly-and-sunopta-inc-accelerate-innovation-302723457.html" TargetMode="External"/><Relationship Id="rId282" Type="http://schemas.openxmlformats.org/officeDocument/2006/relationships/hyperlink" Target="https://coffeehero.com.au/blogs/news/best-coffee-for-studying-what-to-drink-and-when" TargetMode="External"/><Relationship Id="rId283" Type="http://schemas.openxmlformats.org/officeDocument/2006/relationships/hyperlink" Target="https://www.globenewswire.com/news-release/2026/03/24/3261407/0/en/Lori-Ann-LaRocco-Announces-Containers-Don-t-Lie-Maritime-Symposium-2026-An-Exclusive-Gathering-of-Global-Trade-Leaders.html" TargetMode="External"/><Relationship Id="rId284" Type="http://schemas.openxmlformats.org/officeDocument/2006/relationships/hyperlink" Target="https://meyka.com/blog/jfk-airport-march-24-ice-deployment-tsa-walkouts-trigger-hours-long-delays-2403/" TargetMode="External"/><Relationship Id="rId285" Type="http://schemas.openxmlformats.org/officeDocument/2006/relationships/hyperlink" Target="https://www.zawya.com/en/business/energy/middle-east-shock-gives-nigerias-dangote-refinery-leverage-as-cheap-imports-dry-up-xsdrp19r" TargetMode="External"/><Relationship Id="rId286" Type="http://schemas.openxmlformats.org/officeDocument/2006/relationships/hyperlink" Target="https://www.leaders-mena.com/jeddah-port-emerges-as-new-gulf-gateway-amid-hormuz-closure/" TargetMode="External"/><Relationship Id="rId287" Type="http://schemas.openxmlformats.org/officeDocument/2006/relationships/hyperlink" Target="https://afnews.com.br/cafe-fecha-em-queda-com-pressao-de-safra-brasileira-e-aumento-da-oferta-global/" TargetMode="External"/><Relationship Id="rId288" Type="http://schemas.openxmlformats.org/officeDocument/2006/relationships/hyperlink" Target="https://afnews.com.br/brasil-vive-crise-de-fertilizantes-sem-plano-de-reindustrializacao-diz-cni/" TargetMode="External"/><Relationship Id="rId289" Type="http://schemas.openxmlformats.org/officeDocument/2006/relationships/hyperlink" Target="https://www.xeneta.com/blog/xeneta-schedule-reliability-scorecard-february-2026-monthly-update" TargetMode="External"/><Relationship Id="rId290" Type="http://schemas.openxmlformats.org/officeDocument/2006/relationships/hyperlink" Target="https://www.channelnewsasia.com/asia/india-rice-exports-middle-east-conflict-iran-war-ship-disruptions-6013396" TargetMode="External"/><Relationship Id="rId291" Type="http://schemas.openxmlformats.org/officeDocument/2006/relationships/hyperlink" Target="https://splash247.com/hormuz-the-maritime-risk-premium-and-fear/" TargetMode="External"/><Relationship Id="rId292" Type="http://schemas.openxmlformats.org/officeDocument/2006/relationships/hyperlink" Target="https://plo.vn/xuat-khau-gao-nam-2026-nguon-cung-doi-dao-nhung-lo-chi-phi-logistics-post900898.html" TargetMode="External"/><Relationship Id="rId293" Type="http://schemas.openxmlformats.org/officeDocument/2006/relationships/hyperlink" Target="https://www.malaymail.com/news/malaysia/2026/03/24/explainer-how-the-middle-east-conflict-and-china-fertiliser-curbs-are-rattling-malaysias-vegetable-supply/213675" TargetMode="External"/><Relationship Id="rId294" Type="http://schemas.openxmlformats.org/officeDocument/2006/relationships/hyperlink" Target="https://www.logisticsmanager.com/rohlig-logistics-reroutes-air-freight-to-support-europe-oceania-corridor-customers/" TargetMode="External"/><Relationship Id="rId295" Type="http://schemas.openxmlformats.org/officeDocument/2006/relationships/hyperlink" Target="https://www.gccbusinessnews.com/tga-licenses-sar-to-expand-operations/" TargetMode="External"/><Relationship Id="rId296" Type="http://schemas.openxmlformats.org/officeDocument/2006/relationships/hyperlink" Target="https://knnindia.co.in/news/newsdetails/economy/govt-monitors-west-asia-crisis-impact-on-trade-takes-steps-to-ease-disruptions" TargetMode="External"/><Relationship Id="rId297" Type="http://schemas.openxmlformats.org/officeDocument/2006/relationships/hyperlink" Target="https://dailynews.co.tz/branding-gap-costs-billions-in-export-value/?utm_source=rss&amp;utm_medium=rss&amp;utm_campaign=branding-gap-costs-billions-in-export-value" TargetMode="External"/><Relationship Id="rId298" Type="http://schemas.openxmlformats.org/officeDocument/2006/relationships/hyperlink" Target="https://perfectdailygrind.com/2026/03/indonesia-specialty-coffee-market-growth/" TargetMode="External"/><Relationship Id="rId299" Type="http://schemas.openxmlformats.org/officeDocument/2006/relationships/hyperlink" Target="https://www.globaltrademag.com/maritime-disruptions-and-treasury-yields-challenge-global-trade-in-2026/" TargetMode="External"/><Relationship Id="rId300" Type="http://schemas.openxmlformats.org/officeDocument/2006/relationships/hyperlink" Target="https://www.globaltrademag.com/freight-market-hits-new-cycle-high-as-spot-rates-reach-2-89-per-mile/" TargetMode="External"/><Relationship Id="rId301" Type="http://schemas.openxmlformats.org/officeDocument/2006/relationships/hyperlink" Target="https://kioncentralcoast.com/news/national-world/cnn-world/2026/03/23/jeddah-port-offers-supply-chain-lifeline-to-persian-gulf-as-hormuz-closure-reroutes-traffic/" TargetMode="External"/><Relationship Id="rId302" Type="http://schemas.openxmlformats.org/officeDocument/2006/relationships/hyperlink" Target="https://agronfoodprocessing.com/rural-demand-early-summer-power-rasna-growth-khambatta/" TargetMode="External"/><Relationship Id="rId303" Type="http://schemas.openxmlformats.org/officeDocument/2006/relationships/hyperlink" Target="https://localnews8.com/news/2026/03/23/iran-impacts-idaho-farmers-diesel-and-fertilizer-costs-spike-during-difficult-year/" TargetMode="External"/><Relationship Id="rId304" Type="http://schemas.openxmlformats.org/officeDocument/2006/relationships/hyperlink" Target="https://en.nhandan.vn/hormuz-strait-bottleneck-fertiliser-prices-no-longer-just-a-market-issue-post160327.html" TargetMode="External"/><Relationship Id="rId305" Type="http://schemas.openxmlformats.org/officeDocument/2006/relationships/hyperlink" Target="https://www.ad-hoc-news.de/boerse/news/ueberblick/international-seaways-stock-navigates-tanker-market-volatility-amid-global/68973273" TargetMode="External"/><Relationship Id="rId306" Type="http://schemas.openxmlformats.org/officeDocument/2006/relationships/hyperlink" Target="https://businesstech.co.za/news/energy/854721/south-africa-is-two-weeks-away-from-a-fuel-disaster/" TargetMode="External"/><Relationship Id="rId307" Type="http://schemas.openxmlformats.org/officeDocument/2006/relationships/hyperlink" Target="https://soft2share.com/how-coffee-catering-services-for-corporate-event-can-impress-clients/" TargetMode="External"/><Relationship Id="rId308" Type="http://schemas.openxmlformats.org/officeDocument/2006/relationships/hyperlink" Target="https://www.openpr.com/news/4437302/chile-coffee-market-growth-trends-and-forecast" TargetMode="External"/><Relationship Id="rId309" Type="http://schemas.openxmlformats.org/officeDocument/2006/relationships/hyperlink" Target="https://soranews24.com/2026/03/24/starbucks-japan-adds-exclusive-limited-edition-frappuccino-drinks-to-the-menu-for-spring/" TargetMode="External"/><Relationship Id="rId310" Type="http://schemas.openxmlformats.org/officeDocument/2006/relationships/hyperlink" Target="https://bevnews.net/molson-coors-acquires-atomic-brands-maker-of-monaco-cocktails/" TargetMode="External"/><Relationship Id="rId311" Type="http://schemas.openxmlformats.org/officeDocument/2006/relationships/hyperlink" Target="https://www.counterpunch.org/2026/03/24/from-the-bosphorus-to-hormuz-how-two-straits-shape-the-global-food-crisis/" TargetMode="External"/><Relationship Id="rId312" Type="http://schemas.openxmlformats.org/officeDocument/2006/relationships/hyperlink" Target="https://www.openpr.com/news/4437039/coffee-market-size-share-and-forecast-2026-2035" TargetMode="External"/><Relationship Id="rId313" Type="http://schemas.openxmlformats.org/officeDocument/2006/relationships/hyperlink" Target="https://www.gcrmag.com/industry-gamechangers-to-convene-at-gcr-leaders-symposium-this-week/" TargetMode="External"/><Relationship Id="rId314" Type="http://schemas.openxmlformats.org/officeDocument/2006/relationships/hyperlink" Target="https://www.maritimegateway.com/jnpa-and-concor-roll-out-storage-waivers-and-reefer-discounts-to-cushion-exporters-from-hormuz-trade-disruption/" TargetMode="External"/><Relationship Id="rId315" Type="http://schemas.openxmlformats.org/officeDocument/2006/relationships/hyperlink" Target="https://www.maritimegateway.com/government-reinstates-full-rodtep-benefits-for-exporters-as-west-asia-crisis-hammers-logistics-costs/" TargetMode="External"/><Relationship Id="rId316" Type="http://schemas.openxmlformats.org/officeDocument/2006/relationships/hyperlink" Target="https://arunachaltimes.in/index.php/2026/03/24/unpredictable-weather-causes-concern-among-farmers-experts/" TargetMode="External"/><Relationship Id="rId317" Type="http://schemas.openxmlformats.org/officeDocument/2006/relationships/hyperlink" Target="https://www.supplychainbrain.com/articles/43690-iran-war-threatens-global-food-supply-chains" TargetMode="External"/><Relationship Id="rId318" Type="http://schemas.openxmlformats.org/officeDocument/2006/relationships/hyperlink" Target="https://indiashippingnews.com/kuwait-customs-reroute-cargo-via-land-routes-vital-supplies-flow-continues-amid-disruptions/" TargetMode="External"/><Relationship Id="rId319" Type="http://schemas.openxmlformats.org/officeDocument/2006/relationships/hyperlink" Target="https://www.business-standard.com/economy/news/from-indian-films-to-italian-wine-iran-war-ripples-through-global-economy-126032400129_1.html" TargetMode="External"/><Relationship Id="rId320" Type="http://schemas.openxmlformats.org/officeDocument/2006/relationships/hyperlink" Target="https://www.wwbl.com/2026/03/23/farm-crisis-deepens-60-ag-groups-push-trump-administration-to-revoke-phosphate-fertilizer-duties/" TargetMode="External"/><Relationship Id="rId321" Type="http://schemas.openxmlformats.org/officeDocument/2006/relationships/hyperlink" Target="https://www.tampabay28.com/news/region-hillsborough/iran-conflict-disrupts-fertilizer-shipments-raising-concerns-for-florida-farmers" TargetMode="External"/><Relationship Id="rId322" Type="http://schemas.openxmlformats.org/officeDocument/2006/relationships/hyperlink" Target="https://www.dostor.org/5471585" TargetMode="External"/><Relationship Id="rId323" Type="http://schemas.openxmlformats.org/officeDocument/2006/relationships/hyperlink" Target="https://stockwells.com.au/how-middle-east-conflict-is-disrupting-global-freight-and-supply-chains/" TargetMode="External"/><Relationship Id="rId324" Type="http://schemas.openxmlformats.org/officeDocument/2006/relationships/hyperlink" Target="https://www.thepigsite.com/news/2026/03/eu-farm-prices-fall-in-late-2025-as-cereals-milk-drop" TargetMode="External"/><Relationship Id="rId325" Type="http://schemas.openxmlformats.org/officeDocument/2006/relationships/hyperlink" Target="https://fortune.com/2026/03/23/starbucks-ceo-brian-niccol-back-to-starbucks-ran-like-manufacturing-facility/" TargetMode="External"/><Relationship Id="rId326" Type="http://schemas.openxmlformats.org/officeDocument/2006/relationships/hyperlink" Target="https://www.kvrr.com/2026/03/23/fertilizer-prices-spike-as-war-continues-which-could-effect-the-prices-in-the-grocery-stores/" TargetMode="External"/><Relationship Id="rId327" Type="http://schemas.openxmlformats.org/officeDocument/2006/relationships/hyperlink" Target="https://www.beanscenemag.com.au/industry-leaders-to-convene-at-gcr-leaders-symposium-this-week/" TargetMode="External"/><Relationship Id="rId328" Type="http://schemas.openxmlformats.org/officeDocument/2006/relationships/hyperlink" Target="https://maritimemag.com/en/the-st-lawrence-ship-operators-luncheon-conference-focuses-on-turning-shortsea-potential-into-progress/?utm_source=rss&amp;utm_medium=rss&amp;utm_campaign=the-st-lawrence-ship-operators-luncheon-conference-focuses-on-turning-shortsea-potential-into-progress" TargetMode="External"/><Relationship Id="rId329" Type="http://schemas.openxmlformats.org/officeDocument/2006/relationships/hyperlink" Target="https://www.hometextilestoday.com/financial/container-spot-rates-rise-as-iran-war-drives-up-fuel-costs/" TargetMode="External"/><Relationship Id="rId330" Type="http://schemas.openxmlformats.org/officeDocument/2006/relationships/hyperlink" Target="https://coffeetalk.com/daily-dose/for-roasters-retailers/03-2026/109637/" TargetMode="External"/><Relationship Id="rId331" Type="http://schemas.openxmlformats.org/officeDocument/2006/relationships/hyperlink" Target="https://easternherald.com/2026/03/24/venezuela-dollar-crisis-crypto-inflation-sanctions/" TargetMode="External"/><Relationship Id="rId332" Type="http://schemas.openxmlformats.org/officeDocument/2006/relationships/hyperlink" Target="https://www.lawbc.com/geopolitics-energy-markets-and-fertilizer-why-u-s-farmers-are-feeling-the-pressure/" TargetMode="External"/><Relationship Id="rId333" Type="http://schemas.openxmlformats.org/officeDocument/2006/relationships/hyperlink" Target="https://ricenewstoday.com/india-over-80-of-non-basmati-rice-export-cargoes-remain-stuck-at-anchorage-amid-port-congestion/" TargetMode="External"/><Relationship Id="rId334" Type="http://schemas.openxmlformats.org/officeDocument/2006/relationships/hyperlink" Target="https://www.maritimeprofessional.com/news/sugar-futures-fall-prices-slump-417116" TargetMode="External"/><Relationship Id="rId335" Type="http://schemas.openxmlformats.org/officeDocument/2006/relationships/hyperlink" Target="https://www.seanews.com.tr/article/reefer-shippers-stuck-as-gulf-war-halts-flows-mn3gaysx" TargetMode="External"/><Relationship Id="rId336" Type="http://schemas.openxmlformats.org/officeDocument/2006/relationships/hyperlink" Target="https://www.indexbox.io/store/world-plant-based-energy-drink-market-analysis-forecast-size-trends-and-insights/" TargetMode="External"/><Relationship Id="rId337" Type="http://schemas.openxmlformats.org/officeDocument/2006/relationships/hyperlink" Target="https://www.canalrural.com.br/agricultura/milho-recua-com-pressao-da-safrinha-e-cenario-externo-incerto/" TargetMode="External"/><Relationship Id="rId338" Type="http://schemas.openxmlformats.org/officeDocument/2006/relationships/hyperlink" Target="https://www.rmpbs.org/news/business-economy/farmers-fertilizer-prices-growing-season" TargetMode="External"/><Relationship Id="rId339" Type="http://schemas.openxmlformats.org/officeDocument/2006/relationships/hyperlink" Target="https://www.notiziegeopolitiche.net/agricoltura-confeuro-allarme-fertilizzanti-stop-guerra-e-soluzione-diplomatica/?utm_source=rss&amp;utm_medium=rss&amp;utm_campaign=agricoltura-confeuro-allarme-fertilizzanti-stop-guerra-e-soluzione-diplomatica" TargetMode="External"/><Relationship Id="rId340" Type="http://schemas.openxmlformats.org/officeDocument/2006/relationships/hyperlink" Target="https://americanbazaaronline.com/2026/03/23/iran-war-fuels-fertilizer-price-spike-straining-us-farmers-477371/" TargetMode="External"/><Relationship Id="rId341" Type="http://schemas.openxmlformats.org/officeDocument/2006/relationships/hyperlink" Target="https://www.esmmagazine.com/supply-chain/despite-price-cut-ghana-cocoa-buyers-lack-funds-to-buy-beans-from-farmers-sources-say-308195" TargetMode="External"/><Relationship Id="rId342" Type="http://schemas.openxmlformats.org/officeDocument/2006/relationships/hyperlink" Target="https://www.seedworld.com/canada/2026/03/23/diesel-jumps-margins-shrink-canadian-seed-growers-feel-impact-of-hormuz-crisis/" TargetMode="External"/><Relationship Id="rId343" Type="http://schemas.openxmlformats.org/officeDocument/2006/relationships/hyperlink" Target="https://www.wxyz.com/news/voices/were-tired-farmers-brace-for-rising-costs-of-fertilizer-amid-iran-war" TargetMode="External"/><Relationship Id="rId344" Type="http://schemas.openxmlformats.org/officeDocument/2006/relationships/hyperlink" Target="https://www.housingwire.com/articles/fidelity-2026-state-of-retirement-planning/" TargetMode="External"/><Relationship Id="rId345" Type="http://schemas.openxmlformats.org/officeDocument/2006/relationships/hyperlink" Target="https://www.kivitv.com/news/hidden-grounds-coffee-brings-creative-organic-drinks-to-boises-north-end" TargetMode="External"/><Relationship Id="rId346" Type="http://schemas.openxmlformats.org/officeDocument/2006/relationships/hyperlink" Target="https://www.prnewswire.com/news-releases/uae-energy-drinks-market-to-reach-usd-1-38-billion-by-2032--growing-at-a-cagr-of-4-66-during-20262032--says-markntel-advisors-302719169.html" TargetMode="External"/><Relationship Id="rId347" Type="http://schemas.openxmlformats.org/officeDocument/2006/relationships/hyperlink" Target="https://www.mdpi.com/2673-8783/6/2/18" TargetMode="External"/><Relationship Id="rId348" Type="http://schemas.openxmlformats.org/officeDocument/2006/relationships/hyperlink" Target="https://foodnservice.com/we-ranked-9-popular-fast-food-coffees-so-you-never-waste-a-dollar-again/" TargetMode="External"/><Relationship Id="rId349" Type="http://schemas.openxmlformats.org/officeDocument/2006/relationships/hyperlink" Target="https://investorsking.com/2026/03/23/container-shortage-threatens-nigerias-44bn-export-sector/" TargetMode="External"/><Relationship Id="rId350" Type="http://schemas.openxmlformats.org/officeDocument/2006/relationships/hyperlink" Target="https://www.foodbusinessmea.com/hapag-lloyd-absorbs-us50m-weekly-losses-as-gulf-conflict-strands-vessels-disrupts-25000-shipments/" TargetMode="External"/><Relationship Id="rId351" Type="http://schemas.openxmlformats.org/officeDocument/2006/relationships/hyperlink" Target="https://www.hortidaily.com/article/9822112/peruvian-blueberry-sector-faces-rising-logistics-costs-and-route-disruptions/" TargetMode="External"/><Relationship Id="rId352" Type="http://schemas.openxmlformats.org/officeDocument/2006/relationships/hyperlink" Target="https://windward.ai/blog/three-weeks-into-the-iran-war/" TargetMode="External"/><Relationship Id="rId353" Type="http://schemas.openxmlformats.org/officeDocument/2006/relationships/hyperlink" Target="https://www.jdsupra.com/legalnews/customs-and-border-protection-publishes-5287977/" TargetMode="External"/><Relationship Id="rId354" Type="http://schemas.openxmlformats.org/officeDocument/2006/relationships/hyperlink" Target="https://www.brownfieldagnews.com/news/china-mexico-japan-among-top-weekly-export-destinations/" TargetMode="External"/><Relationship Id="rId355" Type="http://schemas.openxmlformats.org/officeDocument/2006/relationships/hyperlink" Target="https://www.prnewswire.com/news-releases/tariffs-trigger-major-supply-chain-reset-as-companies-diversify-sourcing-and-rethink-logistics-networks-stg-survey-finds-302722345.html" TargetMode="External"/><Relationship Id="rId356" Type="http://schemas.openxmlformats.org/officeDocument/2006/relationships/hyperlink" Target="https://labusinessjournal.com/featured/steady-volumes-boost-february-cargo-count/" TargetMode="External"/><Relationship Id="rId357" Type="http://schemas.openxmlformats.org/officeDocument/2006/relationships/hyperlink" Target="https://www.wcshipping.com/blog/iran-war-day-23-trumps-hormuz-ultimatum-and-the-worst-energy-crisis" TargetMode="External"/><Relationship Id="rId358" Type="http://schemas.openxmlformats.org/officeDocument/2006/relationships/hyperlink" Target="https://www.dcvelocity.com/transportation/maritime-ocean/ports/port-of-oakland-sees-february-container-traffic-drop-14-5-over-last-year" TargetMode="External"/><Relationship Id="rId359" Type="http://schemas.openxmlformats.org/officeDocument/2006/relationships/hyperlink" Target="https://dailycoffeenews.com/2026/03/23/study-social-enterprises-beat-corporate-sustainability-in-farmer-well-being/" TargetMode="External"/><Relationship Id="rId360" Type="http://schemas.openxmlformats.org/officeDocument/2006/relationships/hyperlink" Target="https://www.floraldaily.com/article/9822180/advancing-powdery-mildew-resistance-in-gerbera-through-crispr-gene-editing/" TargetMode="External"/><Relationship Id="rId361" Type="http://schemas.openxmlformats.org/officeDocument/2006/relationships/hyperlink" Target="https://www.descifrado.com/2026/03/23/ingenieros-agronomos-alertan-que-crisis-mundial-de-fertilizantes-se-sentira-en-venezuela/" TargetMode="External"/><Relationship Id="rId362" Type="http://schemas.openxmlformats.org/officeDocument/2006/relationships/hyperlink" Target="https://londonlovesbusiness.com/farmers-hit-by-diesel-and-fertiliser-shock-as-iran-war-threatens-fresh-food-inflation/" TargetMode="External"/><Relationship Id="rId363" Type="http://schemas.openxmlformats.org/officeDocument/2006/relationships/hyperlink" Target="https://freshcup.com/the-c-market-is-back-above-3/" TargetMode="External"/><Relationship Id="rId364" Type="http://schemas.openxmlformats.org/officeDocument/2006/relationships/hyperlink" Target="https://freshcup.com/coffee-news-club-week-of-march-23/" TargetMode="External"/><Relationship Id="rId365" Type="http://schemas.openxmlformats.org/officeDocument/2006/relationships/hyperlink" Target="https://coffeehero.com.au/blogs/news/why-does-coffee-make-me-tired-caffeine-crash-explained" TargetMode="External"/><Relationship Id="rId366" Type="http://schemas.openxmlformats.org/officeDocument/2006/relationships/hyperlink" Target="https://www.foodbusinessmea.com/fao-urges-stronger-african-participation-in-us200b-global-coffee-market-as-un-designates-international-coffee-day/" TargetMode="External"/><Relationship Id="rId367" Type="http://schemas.openxmlformats.org/officeDocument/2006/relationships/hyperlink" Target="https://www.restaurantnews.com/paris-baguette-bakery-cafe-multi-unit-franchising-conference-2026-expansion-032326/" TargetMode="External"/><Relationship Id="rId368" Type="http://schemas.openxmlformats.org/officeDocument/2006/relationships/hyperlink" Target="https://www.riotimesonline.com/nicaragua-coffee-exports-record-latam-boom/" TargetMode="External"/><Relationship Id="rId369" Type="http://schemas.openxmlformats.org/officeDocument/2006/relationships/hyperlink" Target="https://indianexpress.com/article/cities/ahmedabad/after-gas-crunch-war-surcharge-looms-over-morbi-ceramic-hub-10596569/" TargetMode="External"/><Relationship Id="rId370" Type="http://schemas.openxmlformats.org/officeDocument/2006/relationships/hyperlink" Target="https://www.aircargonews.net/freighter-operator/2026/03/qatar-cargo-ramps-up-freighter-operations-from-doha/" TargetMode="External"/><Relationship Id="rId371" Type="http://schemas.openxmlformats.org/officeDocument/2006/relationships/hyperlink" Target="https://www.producer.com/am-market-reports/am-market-report-march-23-2026/" TargetMode="External"/><Relationship Id="rId372" Type="http://schemas.openxmlformats.org/officeDocument/2006/relationships/hyperlink" Target="https://afnews.com.br/valor-bruto-da-producao-da-agropecuaria-pode-cair-48-em-2026/" TargetMode="External"/><Relationship Id="rId373" Type="http://schemas.openxmlformats.org/officeDocument/2006/relationships/hyperlink" Target="https://www.campograndenews.com.br/lado-b/consumo/berinjela-puxa-alta-e-cenoura-recua-no-mercado-hortifruti" TargetMode="External"/><Relationship Id="rId374" Type="http://schemas.openxmlformats.org/officeDocument/2006/relationships/hyperlink" Target="https://www.philstar.com/business/2026/03/23/2516305/only-45000-farmers-fisherfolk-get-fuel-subsidy-aid-falls-short" TargetMode="External"/><Relationship Id="rId375" Type="http://schemas.openxmlformats.org/officeDocument/2006/relationships/hyperlink" Target="https://www.americanagnetwork.com/2026/03/23/agmarket-net-unveils-official-acreage-estimates-ahead-of-usda-report/" TargetMode="External"/><Relationship Id="rId376" Type="http://schemas.openxmlformats.org/officeDocument/2006/relationships/hyperlink" Target="https://www.americanagnetwork.com/2026/03/23/agmarket-net-early-morning-market-analysis-3-23-26/" TargetMode="External"/><Relationship Id="rId377" Type="http://schemas.openxmlformats.org/officeDocument/2006/relationships/hyperlink" Target="https://whiparound.com/blog/ai-for-agriculture-fleet-management/" TargetMode="External"/><Relationship Id="rId378" Type="http://schemas.openxmlformats.org/officeDocument/2006/relationships/hyperlink" Target="https://farmtario.com/opinion/editorial-notes-from-the-farm-shows/" TargetMode="External"/><Relationship Id="rId379" Type="http://schemas.openxmlformats.org/officeDocument/2006/relationships/hyperlink" Target="https://kauainownews.com/2026/03/23/kona-low-devastates-176-year-old-coffee-farm-on-big-island/" TargetMode="External"/><Relationship Id="rId380" Type="http://schemas.openxmlformats.org/officeDocument/2006/relationships/hyperlink" Target="https://www.zawya.com/en/economy/africa/kenya-mombasa-lamu-dock-more-ships-as-dar-lags-apfra7yt" TargetMode="External"/><Relationship Id="rId381" Type="http://schemas.openxmlformats.org/officeDocument/2006/relationships/hyperlink" Target="https://addisstandard.com/ethiopia-eyes-chinas-horticultural-market-under-zero-tariff-policy/" TargetMode="External"/><Relationship Id="rId382" Type="http://schemas.openxmlformats.org/officeDocument/2006/relationships/hyperlink" Target="https://theloadstar.com/indian-rail-seeks-force-majeure-amid-iran-crisis/" TargetMode="External"/><Relationship Id="rId383" Type="http://schemas.openxmlformats.org/officeDocument/2006/relationships/hyperlink" Target="https://theloadstar.com/south-koreas-panstar-targets-box-and-automotive-volumes/" TargetMode="External"/><Relationship Id="rId384" Type="http://schemas.openxmlformats.org/officeDocument/2006/relationships/hyperlink" Target="https://fortune.com/2026/03/23/iran-war-hormuz-closure-fertilizer-helium-asia/" TargetMode="External"/><Relationship Id="rId385" Type="http://schemas.openxmlformats.org/officeDocument/2006/relationships/hyperlink" Target="https://www.foodnavigator.com/Article/2026/03/23/danone-snaps-up-huel-to-expand-complete-nutrition-portfolio/?utm_source=RSS_Feed&amp;utm_medium=RSS&amp;utm_campaign=RSS" TargetMode="External"/><Relationship Id="rId386" Type="http://schemas.openxmlformats.org/officeDocument/2006/relationships/hyperlink" Target="https://www.xeneta.com/blog/the-price-of-uncertainty-how-trade-volatility-is-breaking-chemical-supply-chains" TargetMode="External"/><Relationship Id="rId387" Type="http://schemas.openxmlformats.org/officeDocument/2006/relationships/hyperlink" Target="https://www.business-standard.com/economy/news/sugar-mills-rush-export-deals-on-record-low-rupee-rising-global-prices-126032300475_1.html" TargetMode="External"/><Relationship Id="rId388" Type="http://schemas.openxmlformats.org/officeDocument/2006/relationships/hyperlink" Target="https://blog.bisresearch.com/ai-in-agriculture-market-innovations-and-growth-prospects" TargetMode="External"/><Relationship Id="rId389" Type="http://schemas.openxmlformats.org/officeDocument/2006/relationships/hyperlink" Target="https://www.moneyweb.co.za/news/markets/over-40-middle-east-energy-assets-severely-damaged-iea-says/" TargetMode="External"/><Relationship Id="rId390" Type="http://schemas.openxmlformats.org/officeDocument/2006/relationships/hyperlink" Target="https://www.czapp.com/analyst-insights/how-might-sugar-ethanol-and-packaging-be-hit-by-iran-war/" TargetMode="External"/><Relationship Id="rId391" Type="http://schemas.openxmlformats.org/officeDocument/2006/relationships/hyperlink" Target="https://perfectdailygrind.com/2026/03/how-to-manage-environmental-variables-coffee-roasting/" TargetMode="External"/><Relationship Id="rId392" Type="http://schemas.openxmlformats.org/officeDocument/2006/relationships/hyperlink" Target="https://fullavantenews.com/u-s-spring-crop-planting-threatened-by-war-spike-in-fertilizer-prices/" TargetMode="External"/><Relationship Id="rId393" Type="http://schemas.openxmlformats.org/officeDocument/2006/relationships/hyperlink" Target="https://www.rte.ie/news/ireland/2026/0323/1564682-food-prices-farmers-fertiliser/" TargetMode="External"/><Relationship Id="rId394" Type="http://schemas.openxmlformats.org/officeDocument/2006/relationships/hyperlink" Target="https://www.devdiscourse.com/article/business/3846958-wto-flags-two-speed-future-for-global-trade-in-2026-as-ai-boom-meets-geopolitical-shock" TargetMode="External"/><Relationship Id="rId395" Type="http://schemas.openxmlformats.org/officeDocument/2006/relationships/hyperlink" Target="https://thefinanceworld.com/air-cargo-rates-climb-globally-as-gulf-capacity-shows-partial-recovery/" TargetMode="External"/><Relationship Id="rId396" Type="http://schemas.openxmlformats.org/officeDocument/2006/relationships/hyperlink" Target="https://www.stattimes.com/air-cargo/air-cargo-rates-jump-as-gulf-capacity-disruptions-persist-1358500" TargetMode="External"/><Relationship Id="rId397" Type="http://schemas.openxmlformats.org/officeDocument/2006/relationships/hyperlink" Target="https://www.globaltrademag.com/strait-of-hormuz-disruptions-threaten-global-supply-chains-beyond-oil/" TargetMode="External"/><Relationship Id="rId398" Type="http://schemas.openxmlformats.org/officeDocument/2006/relationships/hyperlink" Target="https://tradebrains.in/5-sectors-and-stocks-hit-hard-by-25-industrial-oil-price-hike-to-look-out-for/" TargetMode="External"/><Relationship Id="rId399" Type="http://schemas.openxmlformats.org/officeDocument/2006/relationships/hyperlink" Target="https://www.foodnavigator-asia.com/Article/2026/03/23/chinas-appeal-chinese-food-brands-eye-global-growth-via-singapore/?utm_source=RSS_Feed&amp;utm_medium=RSS&amp;utm_campaign=RSS" TargetMode="External"/><Relationship Id="rId400" Type="http://schemas.openxmlformats.org/officeDocument/2006/relationships/hyperlink" Target="https://www.foodnavigator-asia.com/Article/2026/03/23/china-focus-chinese-brand-appeal-tighter-transport-rules-mental-health-trends-and-more/?utm_source=RSS_Feed&amp;utm_medium=RSS&amp;utm_campaign=RSS" TargetMode="External"/><Relationship Id="rId401" Type="http://schemas.openxmlformats.org/officeDocument/2006/relationships/hyperlink" Target="https://www.vietnamplus.vn/thi-truong-hang-hoa-tuan-qua-bac-giam-sau-caphe-tang-manh-post1100438.vnp" TargetMode="External"/><Relationship Id="rId402" Type="http://schemas.openxmlformats.org/officeDocument/2006/relationships/hyperlink" Target="https://leadership.ng/price-crash-cocoa-farmers-lament-financial-despair/" TargetMode="External"/><Relationship Id="rId403" Type="http://schemas.openxmlformats.org/officeDocument/2006/relationships/hyperlink" Target="https://www.chinimandi.com/fertiliser-imports-at-risk-ahead-of-sowing-season-26-sourced-from-current-hotspot-west-asia-careedge-report/" TargetMode="External"/><Relationship Id="rId404" Type="http://schemas.openxmlformats.org/officeDocument/2006/relationships/hyperlink" Target="https://leadership.ng/port-tariff-resolve-issues-through-due-process/" TargetMode="External"/><Relationship Id="rId405" Type="http://schemas.openxmlformats.org/officeDocument/2006/relationships/hyperlink" Target="https://www.maritimegateway.com/cma-cgm-upgrades-pearl-service-to-offer-direct-india-us-west-coast-shipping-link/" TargetMode="External"/><Relationship Id="rId406" Type="http://schemas.openxmlformats.org/officeDocument/2006/relationships/hyperlink" Target="https://www.cdns.com.tw/articles/1375887" TargetMode="External"/><Relationship Id="rId407" Type="http://schemas.openxmlformats.org/officeDocument/2006/relationships/hyperlink" Target="https://zenmarket.jp/en/blog/post/16389/middle-east-shipping-disruptions-updates" TargetMode="External"/><Relationship Id="rId408" Type="http://schemas.openxmlformats.org/officeDocument/2006/relationships/hyperlink" Target="https://nation.africa/kenya/counties/fertiliser-shortage-sparks-uproar-as-farmers-miss-planting-season-5399338" TargetMode="External"/><Relationship Id="rId409" Type="http://schemas.openxmlformats.org/officeDocument/2006/relationships/hyperlink" Target="https://splash247.com/will-it-be-onwards-and-upwards-for-the-dry-bulk-market-in-2026/" TargetMode="External"/><Relationship Id="rId410" Type="http://schemas.openxmlformats.org/officeDocument/2006/relationships/hyperlink" Target="https://www.marinelink.com/news/port-oakland-exports-continue-outperform-537145" TargetMode="External"/><Relationship Id="rId411" Type="http://schemas.openxmlformats.org/officeDocument/2006/relationships/hyperlink" Target="https://pmnewsnigeria.com/2026/03/22/farmers-lament-as-cocoa-prices-fall-sharply-across-nigeria/" TargetMode="External"/><Relationship Id="rId412" Type="http://schemas.openxmlformats.org/officeDocument/2006/relationships/hyperlink" Target="https://windward.ai/blog/march-22-maritime-intelligence-daily/" TargetMode="External"/><Relationship Id="rId413" Type="http://schemas.openxmlformats.org/officeDocument/2006/relationships/hyperlink" Target="https://www.seanews.com.tr/article/imo-holds-talks-on-mideast-shipping-blockade-mn20laa8" TargetMode="External"/><Relationship Id="rId414" Type="http://schemas.openxmlformats.org/officeDocument/2006/relationships/hyperlink" Target="https://www.seanews.com.tr/article/mideast-airspace-closures-rewrite-cargo-routes-mn20misf" TargetMode="External"/><Relationship Id="rId415" Type="http://schemas.openxmlformats.org/officeDocument/2006/relationships/hyperlink" Target="https://railroadweekly.substack.com/p/war-but-peace" TargetMode="External"/><Relationship Id="rId416" Type="http://schemas.openxmlformats.org/officeDocument/2006/relationships/hyperlink" Target="https://www.deccanchronicle.com/nation/current-affairs/tanker-laden-with-russian-oil-arrives-in-india-docks-off-mangaluru-coast-1945595" TargetMode="External"/><Relationship Id="rId417" Type="http://schemas.openxmlformats.org/officeDocument/2006/relationships/hyperlink" Target="https://lafarmbureaunews.com/news/2026/3/20/rising-fuel-prices-due-to-the-conflict-in-the-middle-east-are-increasing-transportation-costs-for-farmers" TargetMode="External"/><Relationship Id="rId418" Type="http://schemas.openxmlformats.org/officeDocument/2006/relationships/hyperlink" Target="https://www.gdnonline.com/Details/1379313/Global-air-cargo-rates-on-the-rise-amid-partial-recovery-of-Gulf-capacity" TargetMode="External"/><Relationship Id="rId419" Type="http://schemas.openxmlformats.org/officeDocument/2006/relationships/hyperlink" Target="https://www.express.co.uk/news/uk/2185201/major-uk-sandwich-chain-open" TargetMode="External"/><Relationship Id="rId420" Type="http://schemas.openxmlformats.org/officeDocument/2006/relationships/hyperlink" Target="https://finance.yahoo.com/economy/articles/americans-crash-course-global-economy-123000926.html" TargetMode="External"/><Relationship Id="rId421" Type="http://schemas.openxmlformats.org/officeDocument/2006/relationships/hyperlink" Target="https://www.ndtv.com/feature/coffee-and-mental-health-study-reveals-the-ideal-daily-intake-11251155" TargetMode="External"/><Relationship Id="rId422" Type="http://schemas.openxmlformats.org/officeDocument/2006/relationships/hyperlink" Target="https://www.thehindubusinessline.com/economy/logistics/cma-cgms-pearl-service-to-offer-direct-indiaus-west-coast-link-via-china-cuts-transshipment-costs/article70771835.ece" TargetMode="External"/><Relationship Id="rId423" Type="http://schemas.openxmlformats.org/officeDocument/2006/relationships/hyperlink" Target="https://news.google.com/rss/articles/CBMiogFBVV95cUxOWXJiUzRPYXI0X0ZjXzZuYU5sMjV5bC05SDJudW1feVJmNnRSVnQyQXVJbnJHaWdqQnpoYVpDR05WVWxWcXd5c0NiZFhzbjJ4cklKckNlTkVtQVowVjN5b3RDWFVKdGZzNFVVV1UwQ3FQZENTZnFPM21aVk1NTTdUcVRyRzhjZEF2ZkoyVXNlUVJoOWVpYmtXcE5acUxtQ1V3ZkE?oc=5&amp;hl=en-US&amp;gl=US&amp;ceid=US:en" TargetMode="External"/><Relationship Id="rId424" Type="http://schemas.openxmlformats.org/officeDocument/2006/relationships/hyperlink" Target="https://news.google.com/rss/articles/CBMirgFBVV95cUxNR2EtX1NkQjRfLXdDWkFGX3B5dU9oQlE2UzdkNnI1anVLTWdkQTBBUTZURG9kcTFoeTlfcWV1ZlNaUjB5TTlpUWVVaUJnSzVRUVAyV1l2S2FyVE4xbm5jdHF1aFNhamJZM1FUZHdyWlZyUWxkcEZiaTIxcmQ0OVdVRExrQ0ZOM2l2WUxjaVVqTVRSVFdUenJlTGFoc1R3eEhHd1c3TnZKSFdUcmkyckE?oc=5&amp;hl=en-US&amp;gl=US&amp;ceid=US:en" TargetMode="External"/><Relationship Id="rId425" Type="http://schemas.openxmlformats.org/officeDocument/2006/relationships/hyperlink" Target="https://www.lemonde.fr/en/environment/article/2026/03/22/el-nino-s-likely-return-sparks-fears-of-worsening-climate-crisis_6751693_114.html" TargetMode="External"/><Relationship Id="rId426" Type="http://schemas.openxmlformats.org/officeDocument/2006/relationships/hyperlink" Target="https://www.marketbeat.com/instant-alerts/filing-northcrest-asset-manangement-llc-reduces-stock-position-in-starbucks-corporation-sbux-2026-03-22/" TargetMode="External"/><Relationship Id="rId427" Type="http://schemas.openxmlformats.org/officeDocument/2006/relationships/hyperlink" Target="https://saccoreview.co.ke/govt-injects-ksh3-5million-to-refurbish-tea-factories-boost-farmer-earnings/" TargetMode="External"/><Relationship Id="rId428" Type="http://schemas.openxmlformats.org/officeDocument/2006/relationships/hyperlink" Target="https://coffeegeography.com/2026/03/22/cbi-releases-digital-solutions-guide-to-help-smes-navigate-eu-deforestation-regulation/" TargetMode="External"/><Relationship Id="rId429" Type="http://schemas.openxmlformats.org/officeDocument/2006/relationships/hyperlink" Target="https://coffeegeography.com/2026/03/22/europe-doubles-down-on-quality-as-it-maintains-grip-as-worlds-top-coffee-buyer/" TargetMode="External"/><Relationship Id="rId430" Type="http://schemas.openxmlformats.org/officeDocument/2006/relationships/hyperlink" Target="https://www.luxtimes.lu/yourluxembourg/foodandnightlife/a-look-behind-the-scenes-at-luxembourgs-booming-coffee-shop-culture/142243788.html" TargetMode="External"/><Relationship Id="rId431" Type="http://schemas.openxmlformats.org/officeDocument/2006/relationships/hyperlink" Target="https://igrownews.com/agtech-automation-scales-amid-global-labor-shortage/" TargetMode="External"/><Relationship Id="rId432" Type="http://schemas.openxmlformats.org/officeDocument/2006/relationships/hyperlink" Target="https://www.foodbusinessmea.com/commercial-coffee-producers-association-of-uganda-launched-to-boost-ugandas-global-coffee-exports-and-value-chain-competitiveness/" TargetMode="External"/><Relationship Id="rId433" Type="http://schemas.openxmlformats.org/officeDocument/2006/relationships/hyperlink" Target="https://www.grocerycouponguide.com/articles/8-grocery-items-quietly-rising-in-price-this-spring/" TargetMode="External"/><Relationship Id="rId434" Type="http://schemas.openxmlformats.org/officeDocument/2006/relationships/hyperlink" Target="https://www.aussiestockforums.com/threads/fertiliser-discussion.38860/?utm_source=rss&amp;utm_medium=rss" TargetMode="External"/><Relationship Id="rId435" Type="http://schemas.openxmlformats.org/officeDocument/2006/relationships/hyperlink" Target="https://www.icis.com/chemicals-and-the-economy/2026/03/strait-of-hormuz-closure-starts-to-have-major-economic-impact/" TargetMode="External"/><Relationship Id="rId436" Type="http://schemas.openxmlformats.org/officeDocument/2006/relationships/hyperlink" Target="https://www.straitstimes.com/world/hormuz-strait-closure-forcing-trump-importers-to-seek-solution" TargetMode="External"/><Relationship Id="rId437" Type="http://schemas.openxmlformats.org/officeDocument/2006/relationships/hyperlink" Target="https://www.businesstoday.in/world/story/strait-of-hormuz-disruption-experts-warn-of-looming-global-energy-shock-how-hoarding-might-become-a-new-normal-521737-2026-03-22?utm_source=rssfeed" TargetMode="External"/><Relationship Id="rId438" Type="http://schemas.openxmlformats.org/officeDocument/2006/relationships/hyperlink" Target="https://www.westhawaiitoday.com/2026/03/15/nation-world-news/to-address-farm-labor-shortage-trump-administration-turns-to-migrant-workers/" TargetMode="External"/><Relationship Id="rId439" Type="http://schemas.openxmlformats.org/officeDocument/2006/relationships/hyperlink" Target="https://thanhnien.vn/gia-ca-phe-co-lay-lai-moc-100000-dong-kg-185260322103623213.htm" TargetMode="External"/><Relationship Id="rId440" Type="http://schemas.openxmlformats.org/officeDocument/2006/relationships/hyperlink" Target="https://www.vietnamplus.vn/thi-truong-nong-san-gia-gao-chau-a-chiu-suc-ep-tu-chi-phi-van-tai-post1100247.vnp" TargetMode="External"/><Relationship Id="rId441" Type="http://schemas.openxmlformats.org/officeDocument/2006/relationships/hyperlink" Target="https://www.altitudesmagazine.com/food-prices-cucumbers-tomatoes-peppers-iran-war-farmers-un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