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2026-03-27 12:00 UTC [VJQD]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rangebound - beliefs_count: 0 - top_risk_flag: data_sparsity (high) - generated_at: 2026-03-27T12:00:00Z - sentiment_word: Fragile - late_breaking_alerts_count: 0 - kill_switch_markets_count: 0</w:t>
      </w:r>
      <w:r/>
    </w:p>
    <w:p>
      <w:r/>
      <w:r>
        <w:t>Signal Table | market | belief_id | claim | prob | dir | vel | horizon | kill_switch | fragility | |--------|-----------|-------|------|-----|-----|---------|-------------|-----------| (No beliefs present)</w:t>
      </w:r>
      <w:r/>
    </w:p>
    <w:p>
      <w:r/>
      <w:r>
        <w:t>Data Dump (Machine Use)</w:t>
      </w:r>
      <w:r/>
    </w:p>
    <w:p>
      <w:r/>
      <w:r>
        <w:rPr>
          <w:rFonts w:ascii="Courier" w:hAnsi="Courier"/>
        </w:rPr>
        <w:t>{</w:t>
        <w:br/>
        <w:t xml:space="preserve"> "workflow_6B_CIS_output": {</w:t>
        <w:br/>
        <w:t xml:space="preserve"> "snapshot_id": "cis_20260327T120000Z_crude_oil",</w:t>
        <w:br/>
        <w:t xml:space="preserve"> "timestamp_utc": "2026-03-27T12:00:00Z",</w:t>
        <w:br/>
        <w:t xml:space="preserve"> "primary_asset_focus": {</w:t>
        <w:br/>
        <w:t xml:space="preserve"> "name": "Brent crude oil futures",</w:t>
        <w:br/>
        <w:t xml:space="preserve"> "market_code": "crude_oil"</w:t>
        <w:br/>
        <w:t xml:space="preserve"> },</w:t>
        <w:br/>
        <w:t xml:space="preserve"> "headline_sentiment_word": "Fragile",</w:t>
        <w:br/>
        <w:t xml:space="preserve"> "headline_conviction_score_0_100": 20,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"rangebound",</w:t>
        <w:br/>
        <w:t xml:space="preserve"> "beliefs": [],</w:t>
        <w:br/>
        <w:t xml:space="preserve"> "market_state_table": [</w:t>
        <w:br/>
        <w:t xml:space="preserve"> {</w:t>
        <w:br/>
        <w:t xml:space="preserve"> "market": "crude_oil",</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"crude_oil",</w:t>
        <w:br/>
        <w:t xml:space="preserve"> "detail": "No workflow_5B_output (trends/vip_outliers/risk_anomalies) provided; directional mass cannot be established vs min_evidence_threshold=3."</w:t>
        <w:br/>
        <w:t xml:space="preserve"> },</w:t>
        <w:br/>
        <w:t xml:space="preserve"> {</w:t>
        <w:br/>
        <w:t xml:space="preserve"> "flag": "input_gate_degraded",</w:t>
        <w:br/>
        <w:t xml:space="preserve"> "severity": "high",</w:t>
        <w:br/>
        <w:t xml:space="preserve"> "market": "crude_oil",</w:t>
        <w:br/>
        <w:t xml:space="preserve"> "detail": "Evidence ingestion appears empty; neutral/mixed fallback enforced per suppress_direction_if_degraded=true."</w:t>
        <w:br/>
        <w:t xml:space="preserve"> }</w:t>
        <w:br/>
        <w:t xml:space="preserve"> ],</w:t>
        <w:br/>
        <w:t xml:space="preserve"> "candidate_actions": [</w:t>
        <w:br/>
        <w:t xml:space="preserve"> {</w:t>
        <w:br/>
        <w:t xml:space="preserve"> "market": "crude_oil",</w:t>
        <w:br/>
        <w:t xml:space="preserve"> "confidence": "high",</w:t>
        <w:br/>
        <w:t xml:space="preserve"> "trigger_condition": "stay_flat until &gt;= 3 fresh independent admitted signals establish directional mass (per min_evidence_threshold)."</w:t>
        <w:br/>
        <w:t xml:space="preserve"> },</w:t>
        <w:br/>
        <w:t xml:space="preserve"> {</w:t>
        <w:br/>
        <w:t xml:space="preserve"> "market": "crude_oil",</w:t>
        <w:br/>
        <w:t xml:space="preserve"> "confidence": "medium",</w:t>
        <w:br/>
        <w:t xml:space="preserve"> "trigger_condition": "volatility_watch if new 0-6h signals arrive with mixed direction (contradiction rise) or fast direction flip."</w:t>
        <w:br/>
        <w:t xml:space="preserve"> },</w:t>
        <w:br/>
        <w:t xml:space="preserve"> {</w:t>
        <w:br/>
        <w:t xml:space="preserve"> "market": "crude_oil",</w:t>
        <w:br/>
        <w:t xml:space="preserve"> "confidence": "low",</w:t>
        <w:br/>
        <w:t xml:space="preserve"> "trigger_condition": "reversal_watch only if a fresh opposite-direction cluster appears within &lt;= 2h (late-breaking invalidation sentinel conditions)."</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"2026-03-26T12:00:00Z",</w:t>
        <w:br/>
        <w:t xml:space="preserve"> "bucket_end_utc": "2026-03-26T13:00:00Z",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"2026-03-26T13:00:00Z",</w:t>
        <w:br/>
        <w:t xml:space="preserve"> "bucket_end_utc": "2026-03-26T14:00:00Z",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"2026-03-26T14:00:00Z",</w:t>
        <w:br/>
        <w:t xml:space="preserve"> "bucket_end_utc": "2026-03-26T15:00:00Z",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"2026-03-26T15:00:00Z",</w:t>
        <w:br/>
        <w:t xml:space="preserve"> "bucket_end_utc": "2026-03-26T16:00:00Z",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"2026-03-26T16:00:00Z",</w:t>
        <w:br/>
        <w:t xml:space="preserve"> "bucket_end_utc": "2026-03-26T17:00:00Z",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"2026-03-26T17:00:00Z",</w:t>
        <w:br/>
        <w:t xml:space="preserve"> "bucket_end_utc": "2026-03-26T18:00:00Z",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"2026-03-26T18:00:00Z",</w:t>
        <w:br/>
        <w:t xml:space="preserve"> "bucket_end_utc": "2026-03-26T19:00:00Z",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"2026-03-26T19:00:00Z",</w:t>
        <w:br/>
        <w:t xml:space="preserve"> "bucket_end_utc": "2026-03-26T20:00:00Z",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"2026-03-26T20:00:00Z",</w:t>
        <w:br/>
        <w:t xml:space="preserve"> "bucket_end_utc": "2026-03-26T21:00:00Z",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"2026-03-26T21:00:00Z",</w:t>
        <w:br/>
        <w:t xml:space="preserve"> "bucket_end_utc": "2026-03-26T22:00:00Z",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"2026-03-26T22:00:00Z",</w:t>
        <w:br/>
        <w:t xml:space="preserve"> "bucket_end_utc": "2026-03-26T23:00:00Z",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"2026-03-26T23:00:00Z",</w:t>
        <w:br/>
        <w:t xml:space="preserve"> "bucket_end_utc": "2026-03-27T00:00:00Z",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"2026-03-27T00:00:00Z",</w:t>
        <w:br/>
        <w:t xml:space="preserve"> "bucket_end_utc": "2026-03-27T01:00:00Z",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"2026-03-27T01:00:00Z",</w:t>
        <w:br/>
        <w:t xml:space="preserve"> "bucket_end_utc": "2026-03-27T02:00:00Z",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"2026-03-27T02:00:00Z",</w:t>
        <w:br/>
        <w:t xml:space="preserve"> "bucket_end_utc": "2026-03-27T03:00:00Z",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"2026-03-27T03:00:00Z",</w:t>
        <w:br/>
        <w:t xml:space="preserve"> "bucket_end_utc": "2026-03-27T04:00:00Z",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"2026-03-27T04:00:00Z",</w:t>
        <w:br/>
        <w:t xml:space="preserve"> "bucket_end_utc": "2026-03-27T05:00:00Z",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"2026-03-27T05:00:00Z",</w:t>
        <w:br/>
        <w:t xml:space="preserve"> "bucket_end_utc": "2026-03-27T06:00:00Z",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"2026-03-27T06:00:00Z",</w:t>
        <w:br/>
        <w:t xml:space="preserve"> "bucket_end_utc": "2026-03-27T07:00:00Z",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"2026-03-27T07:00:00Z",</w:t>
        <w:br/>
        <w:t xml:space="preserve"> "bucket_end_utc": "2026-03-27T08:00:00Z",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"2026-03-27T08:00:00Z",</w:t>
        <w:br/>
        <w:t xml:space="preserve"> "bucket_end_utc": "2026-03-27T09:00:00Z",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"2026-03-27T09:00:00Z",</w:t>
        <w:br/>
        <w:t xml:space="preserve"> "bucket_end_utc": "2026-03-27T10:00:00Z",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"2026-03-27T10:00:00Z",</w:t>
        <w:br/>
        <w:t xml:space="preserve"> "bucket_end_utc": "2026-03-27T11:00:00Z",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"2026-03-27T11:00:00Z",</w:t>
        <w:br/>
        <w:t xml:space="preserve"> "bucket_end_utc": "2026-03-27T12:00:00Z",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system_mode=commodities_trading.",</w:t>
        <w:br/>
        <w:t xml:space="preserve"> "No workflow5b_output provided (trends/vip_outliers/risk_anomalies missing); cannot compute directional mass, momentum acceleration, contradiction, or authority tiers from evidence.",</w:t>
        <w:br/>
        <w:t xml:space="preserve"> "Neutral/mixed fallback enforced due to min_evidence_threshold=3 and suppress_direction_if_degraded=true.",</w:t>
        <w:br/>
        <w:t xml:space="preserve"> "state_change set to 'unchanged' under unknown prior; no trend_state_memory supplied to infer transitions."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https://www.commoditycontext.com/p/ocw13w26</w:t>
        </w:r>
      </w:hyperlink>
      <w:r>
        <w:t xml:space="preserve"> - * Crude oil prices increased modestly over the week, with significant volatility including a $15/bbl collapse on Monday.</w:t>
      </w:r>
      <w:r>
        <w:rPr>
          <w:i/>
        </w:rPr>
        <w:t>* Timespreads for Brent and WTI widened, with prompt Brent backwardation rising above $7/bbl and DFL spreads reaching all-time highs over $10/bbl.</w:t>
      </w:r>
      <w:r>
        <w:t>* Inventory data showed builds across the US, Europe, and Singapore despite steep backwardation, indicating physical scarcity is still emerging.</w:t>
      </w:r>
      <w:r>
        <w:rPr>
          <w:i/>
        </w:rPr>
        <w:t>* Middle distillates, especially US diesel and jet fuel, remain tight, with extreme crack spreads and rising refining margins.</w:t>
      </w:r>
      <w:r>
        <w:t>* Market positioning indicates a modest reduction in net speculative crude positions; crude and crack spreads outpace inflows.</w:t>
      </w:r>
      <w:r>
        <w:rPr>
          <w:i/>
        </w:rPr>
        <w:t xml:space="preserve">* Political and geopolitical tensions include US President Trump’s comments, Gulf production shutdowns, and Ukraine attacks on Russian infrastructure. 2. </w:t>
      </w:r>
      <w:hyperlink r:id="rId10">
        <w:r>
          <w:rPr>
            <w:color w:val="0000EE"/>
            <w:u w:val="single"/>
          </w:rPr>
          <w:t>https://www.rigzone.com/news/usa_crude_oil_stocks_rise_by_almost_7mm_barrels_wow-27-mar-2026-183316-article/?rss=true</w:t>
        </w:r>
      </w:hyperlink>
      <w:r>
        <w:rPr>
          <w:i/>
        </w:rPr>
        <w:t xml:space="preserve"> - * U.S. crude oil inventories, excluding the Strategic Petroleum Reserve, rose by 6.9 million barrels to 456.2 million barrels as of March 20, according to the EIA. * Total petroleum stocks increased by 8.3 million barrels week on week to 1.691 billion barrels. * U.S. crude oil refinery inputs averaged 16.6 million barrels per day, up by 366,000 barrels from the previous week. * U.S. crude oil imports decreased by 730,000 barrels per day to 6.5 million barrels. * The report suggests a comfortable supply side, with inventory levels near five-year averages and no immediate tightness. 3. </w:t>
      </w:r>
      <w:hyperlink r:id="rId11">
        <w:r>
          <w:rPr>
            <w:color w:val="0000EE"/>
            <w:u w:val="single"/>
          </w:rPr>
          <w:t>https://tass.com/economy/2108227</w:t>
        </w:r>
      </w:hyperlink>
      <w:r>
        <w:rPr>
          <w:i/>
        </w:rPr>
        <w:t xml:space="preserve"> - * Russian oil companies confirmed availability of sufficient gasoline and diesel inventories. * The Cabinet reported in Moscow on March 27 that refinery capacity utilisation is high. * Oil refining indicators are maintained at stable levels, ensuring domestic supply. * The government communicated that fuel stocks meet domestic demand, indicating no shortages. * The report is based on information from the Ministry of Energy and government officials. 4. </w:t>
      </w:r>
      <w:hyperlink r:id="rId12">
        <w:r>
          <w:rPr>
            <w:color w:val="0000EE"/>
            <w:u w:val="single"/>
          </w:rPr>
          <w:t>https://www.times.co.nz/news/brown-taking-action-to-ensure-fuel-supply-during-iran-conflict/</w:t>
        </w:r>
      </w:hyperlink>
      <w:r>
        <w:rPr>
          <w:i/>
        </w:rPr>
        <w:t xml:space="preserve"> - * As of March 18, New Zealand's combined petrol, diesel, and jet fuel stocks are about 47 days of cover. * The government is working with international partners, engaging with the domestic fuel industry, and following the National Fuel Plan. * Information on fuel shipments enroute and stock levels is publicly available and regularly updated. * The government previously cancelled a proposed fuel excise increase and removed the Auckland Regional Fuel Tax. * The government aims to manage supply responsibly while providing targeted support to those affected by fuel costs. 5. </w:t>
      </w:r>
      <w:hyperlink r:id="rId13">
        <w:r>
          <w:rPr>
            <w:color w:val="0000EE"/>
            <w:u w:val="single"/>
          </w:rPr>
          <w:t>https://www.fxstreet.com/news/ecb-oil-shock-complicates-path-ing-202603271502</w:t>
        </w:r>
      </w:hyperlink>
      <w:r>
        <w:rPr>
          <w:i/>
        </w:rPr>
        <w:t xml:space="preserve"> - * ING reports ECB officials have shown little resistance to hawkish market pricing as oil prices rise. * A narrative of prolonged energy disruption is gaining traction, supported by ECB President Lagarde’s comments. * Lagarde mentioned that infrastructure damage could impair energy supply for years, possibly requiring forceful monetary action. * The article indicates increased front-end EUR rate expectations, with more than three ECB hikes priced in this year. * The discussion revolves around energy risks and monetary policy responses highlighting sector relevance. 6. </w:t>
      </w:r>
      <w:hyperlink r:id="rId14">
        <w:r>
          <w:rPr>
            <w:color w:val="0000EE"/>
            <w:u w:val="single"/>
          </w:rPr>
          <w:t>https://www.billionaires.africa/2026/03/27/remgro-ceo-jannie-durand-warns-south-africa-could-face-fuel-shortages/</w:t>
        </w:r>
      </w:hyperlink>
      <w:r>
        <w:rPr>
          <w:i/>
        </w:rPr>
        <w:t xml:space="preserve"> - * Remgro CEO Jannie Durand warns that ongoing Middle East conflict could cause fuel shortages in South Africa.</w:t>
      </w:r>
      <w:r>
        <w:t xml:space="preserve"> South Africa's strategic petroleum reserves are below capacity, partly due to mismanagement.</w:t>
      </w:r>
      <w:r>
        <w:rPr>
          <w:i/>
        </w:rPr>
        <w:t xml:space="preserve"> The country imports much of its refined fuel from the Middle East, with supply disruptions due to the conflict.</w:t>
      </w:r>
      <w:r>
        <w:t xml:space="preserve"> The government seeks alternative suppliers, including a deal with Dangote refinery, but export commitments limit supply.</w:t>
      </w:r>
      <w:r>
        <w:rPr>
          <w:i/>
        </w:rPr>
        <w:t xml:space="preserve"> Industry groups are coordinating with government to manage the evolving crisis. 7. </w:t>
      </w:r>
      <w:hyperlink r:id="rId15">
        <w:r>
          <w:rPr>
            <w:color w:val="0000EE"/>
            <w:u w:val="single"/>
          </w:rPr>
          <w:t>https://www.newswire.com/news/smx-makes-recycled-plastic-an-economic-solution-as-global-tensions-threaten</w:t>
        </w:r>
      </w:hyperlink>
      <w:r>
        <w:rPr>
          <w:i/>
        </w:rPr>
        <w:t xml:space="preserve"> - * SMX (Security Matters) PLC highlights the economic and resilience benefits of recycled plastics over virgin materials amid rising oil and gas prices caused by Middle East tensions and geopolitical instability. * The company’s technology embeds a digital identifier into recycled plastics, verifying origin and quality, reducing verification costs and supply chain risks. * As energy markets remain volatile, the cost gap between virgin and recycled plastics narrows, with recycled becoming increasingly cost-competitive. * SMX's digital infrastructure, including its Plastic Cycle Token, enables tracking and monetisation of verified recycled materials, linking sustainability with financial value. * The plastics industry is experiencing a structural reprice with recycled plastics gaining a financial advantage over virgin plastics due to global energy disruptions. 8. </w:t>
      </w:r>
      <w:hyperlink r:id="rId16">
        <w:r>
          <w:rPr>
            <w:color w:val="0000EE"/>
            <w:u w:val="single"/>
          </w:rPr>
          <w:t>https://www.iranherald.com/news/278947667/india-says-fuel-stocks-adequate-for-60-days</w:t>
        </w:r>
      </w:hyperlink>
      <w:r>
        <w:rPr>
          <w:i/>
        </w:rPr>
        <w:t xml:space="preserve"> - * India has sufficient fuel stocks to cover 60 days, according to the government. * The Oil Ministry dismissed reports of shortages as misinformation and panic-inducing. * The country has a reserve capacity of 74 days and a stock cover of two months. * All retail fuel outlets across India are operational, with no rationing required. * India is importing more crude oil from multiple suppliers despite the Middle East conflict. 9. </w:t>
      </w:r>
      <w:hyperlink r:id="rId17">
        <w:r>
          <w:rPr>
            <w:color w:val="0000EE"/>
            <w:u w:val="single"/>
          </w:rPr>
          <w:t>https://www.mees.com/2026/3/27/oil-gas/iraq-turns-to-trucking-to-prevent-further-output-shut-ins/48a76310-29e9-11f1-a1cb-81f9d624887f</w:t>
        </w:r>
      </w:hyperlink>
      <w:r>
        <w:rPr>
          <w:i/>
        </w:rPr>
        <w:t xml:space="preserve"> - * Crude oil production in Iraq’s Basra province declined, dropping below 1.3 million barrels per day. * Iraqi officials are finalising trucking export contracts to prevent further output reduction. * The goal is to ease pressure on refineries facing fuel oil storage issues and potential run cuts. * Iraq’s state oil marketer Somo is set to sign a contract with Syrian company 'Adam' to truck 50,000 b/d, potentially increasing to 100,000 b/d. 10. </w:t>
      </w:r>
      <w:hyperlink r:id="rId18">
        <w:r>
          <w:rPr>
            <w:color w:val="0000EE"/>
            <w:u w:val="single"/>
          </w:rPr>
          <w:t>https://rvbusiness.com/aaa-national-gas-average-jumps-1-in-a-single-month/?utm_source=rss&amp;utm_medium=rss&amp;utm_campaign=aaa-national-gas-average-jumps-1-in-a-single-month</w:t>
        </w:r>
      </w:hyperlink>
      <w:r>
        <w:rPr>
          <w:i/>
        </w:rPr>
        <w:t xml:space="preserve"> - * The national average for a gallon of regular gasoline rose by one dollar since last month, reaching $3.98. * Crude oil prices remain high amid the Iran conflict, with the possibility of reaching $4 per gallon. * Gasoline demand increased last week from 8.72 million b/d to 8.92 million. * US crude oil inventories increased by 6.9 million barrels to 456.2 million. * Gasoline supply decreased from 244 million barrels to 241.4 million. * The WTI crude oil price settled at $90.32 per barrel. * The national average electricity cost at EV charging stations remained at 41 cents per kilowatt hour. 11. </w:t>
      </w:r>
      <w:hyperlink r:id="rId19">
        <w:r>
          <w:rPr>
            <w:color w:val="0000EE"/>
            <w:u w:val="single"/>
          </w:rPr>
          <w:t>https://boereport.com/2026/03/27/japan-government-asks-wholesalers-to-switch-to-brent-from-dubai-pricing-document-shows/</w:t>
        </w:r>
      </w:hyperlink>
      <w:r>
        <w:rPr>
          <w:i/>
        </w:rPr>
        <w:t xml:space="preserve"> - * Japan’s industry ministry recommends shifting from Dubai to Brent crude oil pricing for gasoline, seen in a leaked document. * The measure aims to mitigate rising petrol prices amid high global oil costs and disruptions. * Dubai crude reached a record high of nearly $170 per barrel last week, surpassing Brent. * Japanese companies buy oil at US$140-$200 per barrel; Brent is around US$100, cheaper than Dubai. * Japan has been releasing oil from reserves to address supply disruptions amid geopolitical tensions. 12. </w:t>
      </w:r>
      <w:hyperlink r:id="rId20">
        <w:r>
          <w:rPr>
            <w:color w:val="0000EE"/>
            <w:u w:val="single"/>
          </w:rPr>
          <w:t>https://www.fxstreet.com/news/wti-oil-surges-on-middle-east-escalation-fears-strait-of-hormuz-disruption-risks-202603271557</w:t>
        </w:r>
      </w:hyperlink>
      <w:r>
        <w:rPr>
          <w:i/>
        </w:rPr>
        <w:t xml:space="preserve"> - * West Texas Intermediate (WTI) US Oil rises sharply, trading around $96.00, up 3.55% on the day.</w:t>
      </w:r>
      <w:r>
        <w:t xml:space="preserve"> * Market driven by geopolitical uncertainty, with fears of prolonged conflict involving Iran.</w:t>
      </w:r>
      <w:r>
        <w:rPr>
          <w:i/>
        </w:rPr>
        <w:t xml:space="preserve"> * US considering deployment of 10,000 troops to Middle East, raising concerns over Strait of Hormuz disruptions.</w:t>
      </w:r>
      <w:r>
        <w:t xml:space="preserve"> * Analysts note supply disruptions affecting around 8 million barrels per day; geopolitical premium remains in prices.</w:t>
      </w:r>
      <w:r>
        <w:rPr>
          <w:i/>
        </w:rPr>
        <w:t xml:space="preserve"> * Oil prices remain sensitive to developments, with expectations of elevated prices over a prolonged period.</w:t>
      </w:r>
      <w:r>
        <w:t xml:space="preserve">13. </w:t>
      </w:r>
      <w:hyperlink r:id="rId21">
        <w:r>
          <w:rPr>
            <w:color w:val="0000EE"/>
            <w:u w:val="single"/>
          </w:rPr>
          <w:t>https://www.oilandgas360.com/analysis-trump-officials-tout-us-energy-dominance-as-global-oil-execs-warn-of-supply-crisis/#utm_source=rss&amp;utm_medium=rss&amp;utm_campaign=analysis-trump-officials-tout-us-energy-dominance-as-global-oil-execs-warn-of-supply-crisis</w:t>
        </w:r>
      </w:hyperlink>
      <w:r>
        <w:t xml:space="preserve"> - * U.S. officials and energy executives discussed oil supply disruptions at the CERAWeek conference in Houston. * Iran's missile and drone attacks have halted a fifth of global oil and gas supplies, causing prices above $100 a barrel. * Asian countries and Europe face fuel shortages, with various measures being taken to mitigate impacts. * Damage to oil infrastructure from Iran, estimated at $25 billion, will take months to repair. * U.S. shale producers are unlikely to increase output quickly due to already locked-in spending plans. * The impact of the conflict and Strait of Hormuz closure is expected to persist, affecting global markets. 14. </w:t>
      </w:r>
      <w:hyperlink r:id="rId22">
        <w:r>
          <w:rPr>
            <w:color w:val="0000EE"/>
            <w:u w:val="single"/>
          </w:rPr>
          <w:t>https://anytvnews.com/business/oil-prices-sky-high-crude-oil-price-may-reach-200-amid-middle-east-crisis/</w:t>
        </w:r>
      </w:hyperlink>
      <w:r>
        <w:t xml:space="preserve"> - * Rising tensions in the Middle East threaten to push crude oil prices to $200 if the Strait of Hormuz remains closed, according to Macquarie Group analysts. * A March 27 report by Bloomberg emphasises potential global supply disruptions and severe shortages. * Brent crude is currently around $107, down from a recent high of $119.50. * The ongoing conflict between Iran, the US, and Israel has lasted nearly four weeks, with no clear sign of resolution. * Disruption in the Strait of Hormuz could significantly impact global oil supply and economy. 15. </w:t>
      </w:r>
      <w:hyperlink r:id="rId23">
        <w:r>
          <w:rPr>
            <w:color w:val="0000EE"/>
            <w:u w:val="single"/>
          </w:rPr>
          <w:t>https://oilprice.com/Latest-Energy-News/World-News/Russias-Baltic-Ports-Burning-Again-as-Ukraine-Drone-Campaign-Enters-Third-Day.html</w:t>
        </w:r>
      </w:hyperlink>
      <w:r>
        <w:t xml:space="preserve"> - * Russia's primary oil export ports, Primorsk and Ust-Luga, are reportedly on fire following Ukrainian drone attacks. * The attacks aim to reduce Russia's oil export capacity amid soaring oil prices and sanctions evasion. * Russia has destroyed 36 drones, with no injuries reported, and ports have been temporarily suspended. * The disruptions result in an estimated 40% of Russia's oil export capacity being offline, affecting global supply and prices. * The attack coincides with global oil supply disruptions and the closure of the Strait of Hormuz. 16. </w:t>
      </w:r>
      <w:hyperlink r:id="rId24">
        <w:r>
          <w:rPr>
            <w:color w:val="0000EE"/>
            <w:u w:val="single"/>
          </w:rPr>
          <w:t>https://worldoil.com/news/2026/3/27/uae-boosts-fujairah-oil-exports-as-hormuz-disruption-redirects-crude-flows/</w:t>
        </w:r>
      </w:hyperlink>
      <w:r>
        <w:t xml:space="preserve"> - * The UAE ramps up crude exports from Fujairah following Iranian drone strikes and repairs at ADNOC infrastructure. * Crude loadings from Fujairah averaged about 1.9 MMbpd between March 20–24, a 57% increase. * The increase occurs as Hormuz remains effectively closed to most traffic, making Fujairah a critical route. * Fujairah is about 80 miles from the Strait of Hormuz and has been targeted in recent weeks. * Disruptions in the Persian Gulf have made Fujairah and Yanbu vital for maintaining Gulf oil flows. 17. </w:t>
      </w:r>
      <w:hyperlink r:id="rId25">
        <w:r>
          <w:rPr>
            <w:color w:val="0000EE"/>
            <w:u w:val="single"/>
          </w:rPr>
          <w:t>https://www.investorideas.com/news/2026/energy/03271-us-natural-gas-storage-eia-withdrawals-prices-lng.asp</w:t>
        </w:r>
      </w:hyperlink>
      <w:r>
        <w:t xml:space="preserve"> - * Net withdrawals from natural gas storage totaled 54 Bcf for the week ending March 20, according to EIA data. * Working natural gas stocks stood at 1,829 Bcf, 14 Bcf above the five-year average. * The Henry Hub spot price decreased by 22 cents to $2.92/MMBtu. * Total US natural gas consumption in residential and commercial sectors fell by 11.4 Bcf/d week-on-week. * U.S. LNG vessel departures increased slightly, with vessel capacity at 134 Bcf, and international prices rose at European and Asia benchmarks. 18. </w:t>
      </w:r>
      <w:hyperlink r:id="rId26">
        <w:r>
          <w:rPr>
            <w:color w:val="0000EE"/>
            <w:u w:val="single"/>
          </w:rPr>
          <w:t>https://news.stv.tv/world/iran-war-causing-temporary-shortages-at-some-petrol-pumps-says-asda-boss</w:t>
        </w:r>
      </w:hyperlink>
      <w:r>
        <w:t xml:space="preserve"> - * Some petrol pumps in the UK face 'temporary shortages' amid supply issues linked to the Middle East conflict. * Petrol prices have increased above 150p per litre for the first time in nearly two years. * The supply disruption is limited to 'the odd pump' and not nationwide, according to Asda. * Demand has risen due to price volatility, with prices driven up since late February, following Iran-US-Israeli conflict impacts. * Asda denies profiteering, stating profit margins are down, and fuel supply remains stable overall. 19. </w:t>
      </w:r>
      <w:hyperlink r:id="rId27">
        <w:r>
          <w:rPr>
            <w:color w:val="0000EE"/>
            <w:u w:val="single"/>
          </w:rPr>
          <w:t>https://www.fxstreet.com/news/brent-higher-range-risk-and-global-growth-fears-mufg-202603271333</w:t>
        </w:r>
      </w:hyperlink>
      <w:r>
        <w:t xml:space="preserve"> - * MUFG forecasts Brent crude oil to drift higher, with a severe scenario of USD 120–160 per barrel. * The forecast relates to ongoing tensions in the Strait of Hormuz and limited tanker gestures by Iran. * The extension of conflict and potential supply constraints increase global recession concerns and risk-off episodes. * Possible impact includes a rise in the US dollar index closer to 105 and increased risks to equity markets. * The article discusses global economic growth indicators and recession risks affecting energy supply and demand. 20. </w:t>
      </w:r>
      <w:hyperlink r:id="rId28">
        <w:r>
          <w:rPr>
            <w:color w:val="0000EE"/>
            <w:u w:val="single"/>
          </w:rPr>
          <w:t>https://www.business-standard.com/markets/news/markets-slide-as-war-fears-persist-oil-tops-100-indices-extend-losses-126032701153_1.html</w:t>
        </w:r>
      </w:hyperlink>
      <w:r>
        <w:t xml:space="preserve"> - * Indian equities recorded their fifth consecutive weekly decline amid escalating tensions involving Iran and Israel, affecting investor sentiment. * Brent crude rose 3.1% to $103.05 per barrel, driven by concerns over supply disruptions due to Iran- Israel conflict and Strait of Hormuz blockage. * The Sensex dropped 2.3% and the Nifty 50 fell 2.09%, with Reliance Industries and HDFC Bank leading declines. * The rupee reached a record low of 94.81 against the dollar. * Global and domestic uncertainties led to net foreign portfolio selling, while some analysts see long-term investment opportunities despite near-term weakness. 21. </w:t>
      </w:r>
      <w:hyperlink r:id="rId23">
        <w:r>
          <w:rPr>
            <w:color w:val="0000EE"/>
            <w:u w:val="single"/>
          </w:rPr>
          <w:t>https://oilprice.com/Latest-Energy-News/World-News/Russias-Baltic-Ports-Burning-Again-as-Ukraine-Drone-Campaign-Enters-Third-Day.html</w:t>
        </w:r>
      </w:hyperlink>
      <w:r>
        <w:t xml:space="preserve"> - • Russia's Baltic Sea ports Primorsk and Ust-Luga suffered fires early on Friday due to Ukrainian drone attacks. • Attacks disrupted oil loading operations, with some port activities suspended. • Ukraine's attacks aim to hinder Russia's export capacity during high oil prices. • Industry data indicates up to 40% of Russia's oil export capacity is affected. • Disruptions coincide with global oil supply tensions involving the Strait of Hormuz closure. 22. </w:t>
      </w:r>
      <w:hyperlink r:id="rId24">
        <w:r>
          <w:rPr>
            <w:color w:val="0000EE"/>
            <w:u w:val="single"/>
          </w:rPr>
          <w:t>https://worldoil.com/news/2026/3/27/uae-boosts-fujairah-oil-exports-as-hormuz-disruption-redirects-crude-flows/</w:t>
        </w:r>
      </w:hyperlink>
      <w:r>
        <w:t xml:space="preserve"> - * The UAE increases crude exports from Fujairah following Iranian drone strikes, with loadings up by 57% from prior data. * The export increase occurs after partial restart of ADNOC infrastructure damaged earlier in the month. * Fujairah and Yanbu have become critical routes for Gulf oil flows due to Strait of Hormuz closures. * Fujairah’s port remains vulnerable, with recent attacks damaging infrastructure; some operations shifted to alternative facilities. * Disruptions have complicated vessel tracking and verification of export volumes. * Fujairah's strategic role helped prevent a larger supply shock amid limited alternative routes. 23. </w:t>
      </w:r>
      <w:hyperlink r:id="rId29">
        <w:r>
          <w:rPr>
            <w:color w:val="0000EE"/>
            <w:u w:val="single"/>
          </w:rPr>
          <w:t>https://ecoplasticsinpackaging.com/regional-review/russia-industry-remains-defiant-in-face-of-turmoil/</w:t>
        </w:r>
      </w:hyperlink>
      <w:r>
        <w:t xml:space="preserve"> - * Russia's polymers industry maintains activity amid economic crisis, with recent investments including a RUB 5 billion plant in Leningrad Oblast to be operational by 2027. * The plant will produce 120 million bags of form-fill-seal film and 2.18 million bags of stretch hood film per year, creating up to 200 jobs. * Other projects include the Desnogorsk Polymer Plant’s new barrier skin film line, aimed at domestic market growth. * The Desnogorsk plant received a RUB 1.7 billion loan from VTB Bank and will initially produce 1,000 tonnes annually. * The Russian polymer packaging market grew by 1.7% in 2025, with expected growth of 2% in 2026, driven by e-commerce and food sectors. 24. </w:t>
      </w:r>
      <w:hyperlink r:id="rId30">
        <w:r>
          <w:rPr>
            <w:color w:val="0000EE"/>
            <w:u w:val="single"/>
          </w:rPr>
          <w:t>https://www.thediplomat.ro/2026/03/27/rompetrol-rafinare-completed-the-planned-turnaround-of-the-petromidia-navodari-and-vega-ploiesti-refineries/</w:t>
        </w:r>
      </w:hyperlink>
      <w:r>
        <w:t xml:space="preserve"> - * Rompetrol Rafinare completed the planned turnaround of the Petromidia Năvodari and Vega Ploiești refineries, a process involving over 700 maintenance works, catalyst replacements, and equipment checks. * The refineries will soon return to optimal capacity, supporting petroleum supply in Romania. * The turnaround included recertification and extension of operating authorisations from ISCIR and CNCIR. * Over 2,500 specialists and 45 companies participated in the project. * The work was carried out according to a scheduled turnaround cycle of four-year general turnarounds and two-year intermediate shutdowns. 25. </w:t>
      </w:r>
      <w:hyperlink r:id="rId28">
        <w:r>
          <w:rPr>
            <w:color w:val="0000EE"/>
            <w:u w:val="single"/>
          </w:rPr>
          <w:t>https://www.business-standard.com/markets/news/markets-slide-as-war-fears-persist-oil-tops-100-indices-extend-losses-126032701153_1.html</w:t>
        </w:r>
      </w:hyperlink>
      <w:r>
        <w:t xml:space="preserve"> - * Indian equities experienced their longest weekly losing streak in over seven months, amid escalating Iran tensions. * Brent crude rose 3.1% to $103.05 per barrel due to supply disruption concerns. * Iran’s conflict with Israel heightened supply fears, with potential oil surges predicted if disruptions continue. * The Indian rupee hit a record low of 94.81 against the dollar, reflecting global uncertainty. * Reliance Industries and HDFC Bank led declines; market breadth was weak, with more stocks falling than rising. * Foreign investors sold Rs 4,367 crore, while domestic investors bought Rs 3,566 crore. * Analysts see resistance levels at 23,000 (Nifty) and 74,500 (Sensex), maintaining a weak sentiment. 26. </w:t>
      </w:r>
      <w:hyperlink r:id="rId31">
        <w:r>
          <w:rPr>
            <w:color w:val="0000EE"/>
            <w:u w:val="single"/>
          </w:rPr>
          <w:t>https://www.ceotodaymagazine.com/2026/03/us-recession-risk-2026-oil-prices-economy/</w:t>
        </w:r>
      </w:hyperlink>
      <w:r>
        <w:t xml:space="preserve"> - - The U.S. economy shows signs of slowing growth with Q4 2025 GDP at 0.7% annualised, down from 4.4%. - External energy shocks, particularly oil price increases, could weaken economic momentum. - Consumer spending, the primary driver of the economy, is under strain from rising energy costs and slowing wage growth. - Labour market and financial conditions are weakening, increasing recession risks. - Multiple concurrent pressures could trigger a recession, but it is not yet certain. 27. </w:t>
      </w:r>
      <w:hyperlink r:id="rId32">
        <w:r>
          <w:rPr>
            <w:color w:val="0000EE"/>
            <w:u w:val="single"/>
          </w:rPr>
          <w:t>https://www.consumeraffairs.com/news/oecd-warns-inflation-is-likely-to-nearly-double-in-2026-032726.html</w:t>
        </w:r>
      </w:hyperlink>
      <w:r>
        <w:t xml:space="preserve"> - ['</w:t>
      </w:r>
      <w:r>
        <w:rPr>
          <w:i/>
        </w:rPr>
        <w:t xml:space="preserve"> The OECD projects global inflation to reach around 4% in 2026, reversing previous expectations of decline.', '</w:t>
      </w:r>
      <w:r>
        <w:t xml:space="preserve"> Energy shocks from the Middle East conflict, with surging oil prices above $100 per barrel, are identified as primary drivers.', '</w:t>
      </w:r>
      <w:r>
        <w:rPr>
          <w:i/>
        </w:rPr>
        <w:t xml:space="preserve"> U.S. inflation could climb to 4.2% or more, influenced by higher energy costs and conflict-related disruptions.', '</w:t>
      </w:r>
      <w:r>
        <w:t xml:space="preserve"> Higher oil prices are increasing costs across transportation, food, and industrial sectors worldwide.', '</w:t>
      </w:r>
      <w:r>
        <w:rPr>
          <w:i/>
        </w:rPr>
        <w:t xml:space="preserve"> The report indicates energy prices as the dominant short-term inflation risk, potentially prolonging inflation above target levels.'] 28. </w:t>
      </w:r>
      <w:hyperlink r:id="rId33">
        <w:r>
          <w:rPr>
            <w:color w:val="0000EE"/>
            <w:u w:val="single"/>
          </w:rPr>
          <w:t>https://economynext.com/sri-lanka-stocks-end-the-week-down-dropping-3-4-percent-from-last-friday-265416/</w:t>
        </w:r>
      </w:hyperlink>
      <w:r>
        <w:rPr>
          <w:i/>
        </w:rPr>
        <w:t xml:space="preserve"> - * Fitch Ratings forecasts a 0.8% reduction in global real GDP after four quarters due to higher oil prices and declining equity markets in an adverse Iran conflict scenario. * The scenario impacts the US, China, Eurozone, Korea, Japan, and emerging markets, with growth slowing in 2026. * US GDP growth in 2026 would decrease from 2.2% to 1.5%, and Eurozone growth from 1.3% to below 1%. * Inflation among 'Fitch 20' economies would rise by 1.3 percentage points, with India, Poland, and Turkiye seeing increases over 2pp. * The analysis does not consider potential fiscal measures to limit inflation caused by energy prices. 29. </w:t>
      </w:r>
      <w:hyperlink r:id="rId34">
        <w:r>
          <w:rPr>
            <w:color w:val="0000EE"/>
            <w:u w:val="single"/>
          </w:rPr>
          <w:t>https://www.reinsurancene.ws/howden-re-highlights-broader-market-impacts-as-gulf-conflict-disrupts-energy-supply/</w:t>
        </w:r>
      </w:hyperlink>
      <w:r>
        <w:rPr>
          <w:i/>
        </w:rPr>
        <w:t xml:space="preserve"> - * The Gulf conflict, escalating on 28 February 2026 with US and Israel airstrikes on Iran, disrupted maritime traffic through the Strait of Hormuz. * The dispute halted maritime traffic, increased war risk premiums, and led to withdrawal and repricing of insurance capacity. * The Strait of Hormuz is a crucial global chokepoint for oil and LNG, with impacts extending into energy, political violence, aviation, trade credit, and macroeconomics. * The conflict tests the resilience of the global risk transfer market and may cause inflation, interest rate hikes, and sector capital impairment. * Insurance capacity in political violence, war risks, and related lines has tightened, with reinsurance strategies focusing on aggregation and structuring. 30. </w:t>
      </w:r>
      <w:hyperlink r:id="rId35">
        <w:r>
          <w:rPr>
            <w:color w:val="0000EE"/>
            <w:u w:val="single"/>
          </w:rPr>
          <w:t>https://brusselsmorning.com/us-strikes-on-iran-energy-sites/96214/</w:t>
        </w:r>
      </w:hyperlink>
      <w:r>
        <w:rPr>
          <w:i/>
        </w:rPr>
        <w:t xml:space="preserve"> - ['</w:t>
      </w:r>
      <w:r>
        <w:t xml:space="preserve"> US strikes targeted Iran energy infrastructure, potentially disrupting oil production and export systems in March 2026.', '</w:t>
      </w:r>
      <w:r>
        <w:rPr>
          <w:i/>
        </w:rPr>
        <w:t xml:space="preserve"> The escalation has heightened risks at the Strait of Hormuz, a key maritime route, threatening global oil supplies and increasing transportation costs.', '</w:t>
      </w:r>
      <w:r>
        <w:t xml:space="preserve"> Financial markets reacted with rising oil prices and increased volatility across equity markets; safe-haven assets gained.', '</w:t>
      </w:r>
      <w:r>
        <w:rPr>
          <w:i/>
        </w:rPr>
        <w:t xml:space="preserve"> Economists warn that sustained disruptions could slow global economic growth, raise inflation, and impact multiple industries.', '</w:t>
      </w:r>
      <w:r>
        <w:t xml:space="preserve"> Governments consider measures like releasing strategic reserves and enhancing security of shipping routes to stabilise markets.'] 31. </w:t>
      </w:r>
      <w:hyperlink r:id="rId36">
        <w:r>
          <w:rPr>
            <w:color w:val="0000EE"/>
            <w:u w:val="single"/>
          </w:rPr>
          <w:t>https://www.india.com/business/excise-duty-slash-on-petrol-diesel-gst-iran-israel-war-west-asia-conflict-strait-of-hormuz-closure-latest-8358465/</w:t>
        </w:r>
      </w:hyperlink>
      <w:r>
        <w:t xml:space="preserve"> - * The Indian government reduced excise duties on petrol and diesel by Rs 10 per litre on March 27, 2023, to support consumers amid the West Asia conflict. * Excise duties on petrol are now Rs 3 per litre, and on diesel are zero. * The cut aims to mitigate the impact of rising international crude oil prices caused by disruptions in key supply routes like the Strait of Hormuz. * Excise duty is an indirect tax imposed on goods by the Government of India, now classified under GST since July 2017. * Historical excise duties included Basic Excise Duty, Additional Excise Duty, and Special Excise Duty, applied to different categories of goods. 32. </w:t>
      </w:r>
      <w:hyperlink r:id="rId37">
        <w:r>
          <w:rPr>
            <w:color w:val="0000EE"/>
            <w:u w:val="single"/>
          </w:rPr>
          <w:t>https://www.zerohedge.com/energy/key-russian-baltic-oil-port-primorsk-resumes-loading-after-ukraine-attack</w:t>
        </w:r>
      </w:hyperlink>
      <w:r>
        <w:t xml:space="preserve"> - * Russia’s Baltic Sea port of Primorsk resumes oil loading after attack from Ukrainian drones. * About 60% of Russia’s maritime oil exports pass through Primorsk. * Ukraine targeted Primorsk, Ust-Luga, and Kirishi oil infrastructure to disrupt Russian oil flow. * Transneft aims to divert oil flows away from Baltic ports. * An attack on a Turkish oil tanker in the Black Sea is also reported. * Ukraine’s actions aim to hinder Russia’s oil exports amid global geopolitical tensions. 33. </w:t>
      </w:r>
      <w:hyperlink r:id="rId38">
        <w:r>
          <w:rPr>
            <w:color w:val="0000EE"/>
            <w:u w:val="single"/>
          </w:rPr>
          <w:t>https://mediaindonesia.com/internasional/873945/daftar-negara-yang-diizinkan-iran-melintasi-selat-hormuz</w:t>
        </w:r>
      </w:hyperlink>
      <w:r>
        <w:t xml:space="preserve"> - * Pada Maret 2026, Iran membatasi akses ke Selat Hormuz, jalur vital pasokan minyak dan LNG dunia. * Iran memberikan izin lintas kepada kapal dari negara yang dianggap sahabat hingga 27 Maret 2026. * Negara yang mendapat izin termasuk China, India, Rusia, Malaysia, Thailand, Pakistan, Irak, dan Turki. * Dampak ekonomi Indonesia termasuk nilai tukar Rupiah tertekan dan penurunan aktivitas pelayaran di Selat Hormuz. * Aktivitas pelayaran menurun hingga 95% sejak awal Maret 2026, dari 150-160 kapal menjadi sekitar 7-8 kapal per hari. 34. </w:t>
      </w:r>
      <w:hyperlink r:id="rId39">
        <w:r>
          <w:rPr>
            <w:color w:val="0000EE"/>
            <w:u w:val="single"/>
          </w:rPr>
          <w:t>https://mediaindonesia.com/internasional/873992/iran-minta-tiga-kapal-dipaksa-putar-balik-di-selat-hormuz</w:t>
        </w:r>
      </w:hyperlink>
      <w:r>
        <w:t xml:space="preserve"> - * Iran mengambil langkah tegas terhadap lalu lintas kapal di Selat Hormuz. * Garda Revolusi Iran menyatakan memaksa tiga kapal kargo berputar balik. * Tindakan dilakukan setelah peringatan tidak diindahkan, menurut otoritas militer Iran. * Pembatasan berlaku bagi kapal terkait negara musuh, termasuk kapal dari perusahaan China COSCO. * Langkah ini menandai pengetatan kontrol atas jalur energi strategis dunia, dan akses di Selat Hormuz tetap terbatas. 35. </w:t>
      </w:r>
      <w:hyperlink r:id="rId30">
        <w:r>
          <w:rPr>
            <w:color w:val="0000EE"/>
            <w:u w:val="single"/>
          </w:rPr>
          <w:t>https://www.thediplomat.ro/2026/03/27/rompetrol-rafinare-completed-the-planned-turnaround-of-the-petromidia-navodari-and-vega-ploiesti-refineries/</w:t>
        </w:r>
      </w:hyperlink>
      <w:r>
        <w:t xml:space="preserve"> - * Rompetrol Rafinare completes planned turnaround of Petromidia Năvodari and Vega Ploiești refineries. * Maintenance involved over 700 works, catalyst replacements, and equipment checks. * Reauthorization obtained from authorities ISCIR and CNCIR. * Works supported by over 2,500 specialists and 45 companies. * Refineries will soon resume petroleum product supply to stabilise the national market. 36. </w:t>
      </w:r>
      <w:hyperlink r:id="rId40">
        <w:r>
          <w:rPr>
            <w:color w:val="0000EE"/>
            <w:u w:val="single"/>
          </w:rPr>
          <w:t>https://kalkinemedia.com/uk/news/market-updates/oil-shock-fears-rise-as-geopolitics-stir-markets</w:t>
        </w:r>
      </w:hyperlink>
      <w:r>
        <w:t xml:space="preserve"> - * Escalating geopolitical developments and prediction market activity are influencing energy prices. * Concerns over the Strait of Hormuz disruptions impact global oil supply expectations. * Oil prices have shown upward momentum due to perceived supply constraints. * Financial institutions, including Macquarie Group, highlight potential for elevated prices if disruptions persist. * Broader economic effects include impacts on inflation, central bank policies, and equity markets. 37. </w:t>
      </w:r>
      <w:hyperlink r:id="rId41">
        <w:r>
          <w:rPr>
            <w:color w:val="0000EE"/>
            <w:u w:val="single"/>
          </w:rPr>
          <w:t>https://www.ttnews.com/articles/oil-rises-again-nyse-slump</w:t>
        </w:r>
      </w:hyperlink>
      <w:r>
        <w:t xml:space="preserve"> - * Oil prices increased on March 27 following Wall Street's worst day since the Iran war began. * Brent crude rose 1.6% to $103.51 per barrel; US crude increased 1.7% to $96.12 per barrel. * Market decline was linked to doubts over de-escalation negotiations between Washington and Tehran. * The Strait of Hormuz remains largely closed, with reports of vessels paying tolls in yuan. * Gold and silver prices also increased, with gold up 1.2% and silver up 1.7%. * Global markets showed mixed responses, with Asian indices closing lower or higher depending on the country. 38. </w:t>
      </w:r>
      <w:hyperlink r:id="rId42">
        <w:r>
          <w:rPr>
            <w:color w:val="0000EE"/>
            <w:u w:val="single"/>
          </w:rPr>
          <w:t>https://www.documentonews.gr/article/stena-ormouz-nees-apeiles-ton-frouron-tis-epanastasis-allaxan-rota-3-ploia/</w:t>
        </w:r>
      </w:hyperlink>
      <w:r>
        <w:t xml:space="preserve"> - * Τρία εμπορευματικά πλοία διαφορετικών εθνικοτήτων προσπάθησαν να περάσουν από τα Στενά του Ορμούζ και αναγκάστηκαν να γυρίσουν πίσω μετά από προειδοποίηση από τους Φρουρούς της Επανάστασης. * Οι Φρουροί της Επανάστασης απείλησαν ότι θα εμποδίσουν οποιαδήποτε διέλευση μέσω της πλωτής οδού, αντιμετωπίζοντας «σκληρά μέτρα». * Αναλυτές εκφράζουν ότι τα πλοία θα συνεχίσουν να αντιμετωπίζουν απειλές, με πιθανές συνδυασμένες αμυντικές αποστολές που περιλαμβάνουν δορυφόρους, drones και αεροσκάφη. * Το Ιράν έχει επιτεθεί σε τουλάχιστον 19 πλοία και μπορεί να προκαλέσει μπλακ άουτ στο εμπόριο ενέργειας χωρίς πλήρη καταστροφή πλοίων. * Περίπου 16 πλοία, συμπεριλαμβανομένων δεξαμενόπλοιων «ζόμπι», κατάφεραν να περάσουν από το στενό, με έσοδα από τέλη και ψευδείς ταυτότητες. 39. </w:t>
      </w:r>
      <w:hyperlink r:id="rId43">
        <w:r>
          <w:rPr>
            <w:color w:val="0000EE"/>
            <w:u w:val="single"/>
          </w:rPr>
          <w:t>https://www.sondakika.com/ekonomi/haber-hurmuz-bogazi-ndan-7-geminin-gecisi-19692510/</w:t>
        </w:r>
      </w:hyperlink>
      <w:r>
        <w:t xml:space="preserve"> - * Toplam 7 ticari gemi Hürmüz Boğazı'ndan 25 ve 26 Mart'ta geçti. * Geçişler, ABD/İsrail-İran savaş sonrası düşük seviyede devam ediyor. * 25 Mart'ta 2 gemi, 26 Mart'ta 5 gemi geçiş yaptı. * Gemiler arasında petrol, kimyasal, kuru yük, LPG ve kirli petrol tankeri bulundu. * Tarihsel ortalama günlük 138 gemi geçişi, şu anda çok düşük seviyede seyrediyor. * Boğazdaki ticari trafik durma noktasına geldi, tedarik zinciri ve fiyatlar baskı altında. 40. </w:t>
      </w:r>
      <w:hyperlink r:id="rId44">
        <w:r>
          <w:rPr>
            <w:color w:val="0000EE"/>
            <w:u w:val="single"/>
          </w:rPr>
          <w:t>https://www.india.com/news/world/iran-us-war-how-dangerous-is-closure-of-bab-al-mandeb-hormuz-strait-iran-nuclear-bomb-updates-8358391/</w:t>
        </w:r>
      </w:hyperlink>
      <w:r>
        <w:t xml:space="preserve"> - * The article examines the geopolitical tensions surrounding the Bab al-Mandeb Strait and the Strait of Hormuz amid threats and attacks by Iran and allied forces. * Disruptions in these chokepoints have severely impacted global energy supplies, trade routes, and international security. * The Bab al-Mandeb Strait is crucial for maritime trade, transporting approximately 10% of global oil and nearly a quarter of container traffic. * Attacks by Houthi rebels and Iran have led to significant reductions in shipping traffic, increasing costs and delays. * Experts warn that blocking these straits could cause global economic upheaval, especially impacting Europe, Asia, and major oil-exporting nations. 41. </w:t>
      </w:r>
      <w:hyperlink r:id="rId45">
        <w:r>
          <w:rPr>
            <w:color w:val="0000EE"/>
            <w:u w:val="single"/>
          </w:rPr>
          <w:t>https://investinglive.com/news/irgc-warns-that-strait-of-hormuz-remains-closed-prohibits-any-passage-by-us-allies-20260327/</w:t>
        </w:r>
      </w:hyperlink>
      <w:r>
        <w:t xml:space="preserve"> - * The IRGC states the Strait of Hormuz remains in de facto closure and warns against transit by ships of US allies. * Iranian authorities report three container ships have been turned back from the strait. * The IRGC emphasises Iran's control over the waterway and does not intend to loosen restrictions. * Shipping traffic through the strait has significantly decreased despite occasional vessel passage. * The message underscores Iran's stance amid ongoing tensions with the US. 42. </w:t>
      </w:r>
      <w:hyperlink r:id="rId46">
        <w:r>
          <w:rPr>
            <w:color w:val="0000EE"/>
            <w:u w:val="single"/>
          </w:rPr>
          <w:t>https://en.mehrnews.com/news/242962/Sailing-to-and-from-ports-of-allies-of-enemies-is-banned</w:t>
        </w:r>
      </w:hyperlink>
      <w:r>
        <w:t xml:space="preserve"> - ['</w:t>
      </w:r>
      <w:r>
        <w:rPr>
          <w:i/>
        </w:rPr>
        <w:t xml:space="preserve"> The IRGC Navy declared the Strait of Hormuz closed, warning against navigation.', '</w:t>
      </w:r>
      <w:r>
        <w:t xml:space="preserve"> Three container ships attempted to move through the designated corridor and were forced to return.', '</w:t>
      </w:r>
      <w:r>
        <w:rPr>
          <w:i/>
        </w:rPr>
        <w:t xml:space="preserve"> The statement prohibits sailing to and from ports of allies and supporters of the US and Israel.', "</w:t>
      </w:r>
      <w:r>
        <w:t xml:space="preserve"> The IRGC's actions follow claims that the Strait is open, which they deny."] 43. </w:t>
      </w:r>
      <w:hyperlink r:id="rId47">
        <w:r>
          <w:rPr>
            <w:color w:val="0000EE"/>
            <w:u w:val="single"/>
          </w:rPr>
          <w:t>http://www.adaderana.lk/news.php?nid=120322</w:t>
        </w:r>
      </w:hyperlink>
      <w:r>
        <w:t xml:space="preserve"> - * Kuwait’s main commercial port, Shuwaikh Port, was targeted in a drone attack causing material damage. * The attack occurred early in the morning, with no injuries reported. * The incident is linked to escalating regional tensions following US-Israeli actions against Iran. * Iran has responded with drone and missile strikes on Israel and regional countries, resulting in casualties, infrastructure damage, and market disruptions. * The attack highlights ongoing regional security issues affecting maritime infrastructure.</w:t>
      </w:r>
      <w:r/>
    </w:p>
    <w:p>
      <w:r/>
      <w:r>
        <w:t xml:space="preserve">44. </w:t>
      </w:r>
      <w:hyperlink r:id="rId48">
        <w:r>
          <w:rPr>
            <w:color w:val="0000EE"/>
            <w:u w:val="single"/>
          </w:rPr>
          <w:t>https://oilprice.com/Energy/Energy-General/Oil-Traders-Caught-Between-Diplomacy-and-Disruption-Risk.html</w:t>
        </w:r>
      </w:hyperlink>
      <w:r>
        <w:t xml:space="preserve"> - * Market volatility driven by U.S.-Iran diplomacy and missile attacks; supply disruptions linger. * WTI crude fluctuated between $90 and $98.23, with recent trading at $94.30. * Strait of Hormuz nearly halted shipments, affecting approximately one-fifth of global oil trade. * Barclays estimates a potential loss of 13-14 million barrels per day if disruption continues. * Goldman Sachs and EIA forecast elevated oil prices through 2026 due to persistent supply risks. * Oil prices impact global stocks, bond yields, and inflation expectations. * Technical analysis indicates bullish short-term trend with key support at $87.06-$79.40 and resistance at $98.11-$103.15. 45. </w:t>
      </w:r>
      <w:hyperlink r:id="rId49">
        <w:r>
          <w:rPr>
            <w:color w:val="0000EE"/>
            <w:u w:val="single"/>
          </w:rPr>
          <w:t>https://www.globalbankingandfinance.com/russian-oil-producers-declare-force-majeure-over-attacks/</w:t>
        </w:r>
      </w:hyperlink>
      <w:r>
        <w:t xml:space="preserve"> - • Russian oil producers warn of potential force majeure declaration due to attacks on Baltic ports. • Ukrainian drone attacks have halted oil loadings at Ust-Luga and damaged Primorsk ports. • Oil loadings at Ust-Luga may not resume until mid-April; Primorsk partially resumed operations. • At least 40% of Russia's oil export capacity is affected by attacks and related disruptions. • Regional authorities report ongoing drone attacks and security concerns. 46. </w:t>
      </w:r>
      <w:hyperlink r:id="rId50">
        <w:r>
          <w:rPr>
            <w:color w:val="0000EE"/>
            <w:u w:val="single"/>
          </w:rPr>
          <w:t>https://www.freshplaza.com/north-america/article/9824064/gulf-cargo-shifts-to-land-routes-as-regional-shipping-still-disrupted/</w:t>
        </w:r>
      </w:hyperlink>
      <w:r>
        <w:t xml:space="preserve"> - * Disruptions to maritime transport in the Gulf due to conflict involving Iran, following U.S. and Israeli strikes and the closure of the Strait of Hormuz. * A.P. Moller-Maersk redirects cargo through land routes, increasing its land bridge logistics network, with a 40% increase in cargo volumes at Jeddah. * Maersk handles around 35,000 containers weekly to and from Gulf countries, prioritising medicines and food. * COSCO SHIPPING Lines resumes bookings for general cargo from the Far East to Middle East destinations via multi-modal transport. * Cargo movements include routing through bonded land bridges and working with regional governments on border and customs procedures amid rising costs and security concerns. 47. </w:t>
      </w:r>
      <w:hyperlink r:id="rId51">
        <w:r>
          <w:rPr>
            <w:color w:val="0000EE"/>
            <w:u w:val="single"/>
          </w:rPr>
          <w:t>https://www.politico.eu/article/seafarers-trapped-persian-gulf-war-global-shipping-crisis/?utm_source=RSS_Feed&amp;utm_medium=RSS&amp;utm_campaign=RSS_Syndication</w:t>
        </w:r>
      </w:hyperlink>
      <w:r>
        <w:t xml:space="preserve"> - * Seafarers trapped in the Gulf face shortages of food and necessities, with supplies becoming more difficult to deliver due to the Strait of Hormuz being closed. 48. </w:t>
      </w:r>
      <w:hyperlink r:id="rId52">
        <w:r>
          <w:rPr>
            <w:color w:val="0000EE"/>
            <w:u w:val="single"/>
          </w:rPr>
          <w:t>https://www.oil-store.co.uk/blog/totalenergies-plastic-recycling-plant-is-first-for-france/</w:t>
        </w:r>
      </w:hyperlink>
      <w:r>
        <w:t xml:space="preserve"> - * Oil and gas major TotalEnergies launched France’s first advanced plastics recycling facility in Grandpuits, Southeast Paris. * The plant has a capacity of 15,000 tons per year and converts plastic waste into synthetic oil using chemical recycling. * The project aligns with TotalEnergies’ strategy to reduce dependency on fossil-based materials and promote a circular economy. * The plant employs pyrolysis technology created by Plastic Energy to recycle otherwise difficult-to-treat plastics. * Agreements with French companies Paprec and Citeo ensure a steady supply of household plastic waste. 49. </w:t>
      </w:r>
      <w:hyperlink r:id="rId53">
        <w:r>
          <w:rPr>
            <w:color w:val="0000EE"/>
            <w:u w:val="single"/>
          </w:rPr>
          <w:t>https://qazinform.com/news/iran-implements-tighter-oversight-on-oil-tankers-in-hormuz-386cac</w:t>
        </w:r>
      </w:hyperlink>
      <w:r>
        <w:t xml:space="preserve"> - * Vessel traffic through Hormuz Strait has decreased from around 110 ships daily before February 28 to fewer than 10 per day, with ships being redirected through Iranian territorial waters. * Iran's Islamic Revolutionary Guard Corps verifies ship information and collects transit fees, with vessels reportedly paying in Chinese yuan. * Iranian officials demand international recognition of sovereignty over the Strait of Hormuz amid broader ambitions. * The situation raises global energy concerns, with Brent crude prices exceeding $100 per barrel. * US and Israeli strikes persist; Iran maintains control, risking prolonging global oil market disruptions; US extends pause on attacks until April 6. 50. </w:t>
      </w:r>
      <w:hyperlink r:id="rId54">
        <w:r>
          <w:rPr>
            <w:color w:val="0000EE"/>
            <w:u w:val="single"/>
          </w:rPr>
          <w:t>https://energy.economictimes.indiatimes.com/news/oil-and-gas/india-has-adequate-fuel-stocks-commercial-lpg-restored-to-70-petroleum-ministry/129846636</w:t>
        </w:r>
      </w:hyperlink>
      <w:r>
        <w:t xml:space="preserve"> - </w:t>
      </w:r>
      <w:r>
        <w:rPr>
          <w:i/>
        </w:rPr>
        <w:t>The Ministry of Petroleum and Natural Gas confirmed India has sufficient stocks of crude oil, petrol, and diesel, with supplies secured for two months.</w:t>
      </w:r>
      <w:r/>
      <w:r>
        <w:rPr>
          <w:i/>
        </w:rPr>
        <w:t>Refineries operate at full or above capacity, and domestic LPG production has increased by around 20%.</w:t>
      </w:r>
      <w:r/>
      <w:r>
        <w:rPr>
          <w:i/>
        </w:rPr>
        <w:t>Global tensions have affected crude oil, LPG, and LNG supplies, causing international price rises.</w:t>
      </w:r>
      <w:r/>
      <w:r>
        <w:rPr>
          <w:i/>
        </w:rPr>
        <w:t>India’s dependence on LPG imports via Strait of Hormuz led to phased restoration of commercial LPG supplies up to 70%.</w:t>
      </w:r>
      <w:r/>
      <w:r>
        <w:rPr>
          <w:i/>
        </w:rPr>
        <w:t>Approximately 30,000 tonnes of commercial LPG have been supplied since 14 March, prioritising essential sectors and migrant workers.</w:t>
      </w:r>
      <w:r>
        <w:t xml:space="preserve">51. </w:t>
      </w:r>
      <w:hyperlink r:id="rId55">
        <w:r>
          <w:rPr>
            <w:color w:val="0000EE"/>
            <w:u w:val="single"/>
          </w:rPr>
          <w:t>https://nairametrics.com/2026/03/27/dangote-refinery-reduces-petrol-price-to-n1200-coastal-n1153/</w:t>
        </w:r>
      </w:hyperlink>
      <w:r>
        <w:t xml:space="preserve"> - * Dangote Petroleum Refinery announced a price reduction for petrol to N1,200 per litre and coastal price to N1,153 per litre. * The price cut follows previous increases in March and is attributed to global oil market conditions. * The move is linked to ongoing Middle East tensions affecting global oil prices. * Brent crude oil rose to $100.54 per barrel, influenced by geopolitical tensions. * The development impacts Nigeria’s fuel supply costs and reflects the refinery's response to market dynamics. 52. </w:t>
      </w:r>
      <w:hyperlink r:id="rId56">
        <w:r>
          <w:rPr>
            <w:color w:val="0000EE"/>
            <w:u w:val="single"/>
          </w:rPr>
          <w:t>https://www.globaltrademag.com/maersk-warns-hormuz-disruption-will-keep-shipping-costs-high/</w:t>
        </w:r>
      </w:hyperlink>
      <w:r>
        <w:t xml:space="preserve"> - * Maersk issued a warning that the crisis in the Strait of Hormuz will continue to disrupt global shipping networks into the second quarter. * Regional ports remain open, but strikes and infrastructure risks restrict vessel movements and logistics planning. * Rerouting and network adjustments are creating ripple effects across trade lanes, increasing shipping costs. * Fuel supply is affected by refinery outages and export limitations, leading to higher bunker prices, prompting a global bunker surcharge. * Maersk has suspending bookings in the Upper Gulf and is expanding landbridge routes and air freight options to maintain cargo flow. 53. </w:t>
      </w:r>
      <w:hyperlink r:id="rId57">
        <w:r>
          <w:rPr>
            <w:color w:val="0000EE"/>
            <w:u w:val="single"/>
          </w:rPr>
          <w:t>https://www.mediafax.ro/economic/rafinariile-petromidia-si-vega-vor-fi-redeschise-dupa-finalizarea-cu-succes-a-reviziei-planificate-23710928</w:t>
        </w:r>
      </w:hyperlink>
      <w:r>
        <w:t xml:space="preserve"> - * Rafinăria Petromidia and Vega will return to optimal capacity in the following days after maintenance. * The process included over 700 maintenance works, catalyst changes, equipment checks, and inspections of nearly 1,200 pipelines. * Recertification and extension of operational authorisations were achieved. * Over 2,500 specialists from the company, contractor Rominserv, and 45 other companies participated. * Reopening aims to stabilise the national fuel market amid international tensions and a government-declared crisis. 54. </w:t>
      </w:r>
      <w:hyperlink r:id="rId58">
        <w:r>
          <w:rPr>
            <w:color w:val="0000EE"/>
            <w:u w:val="single"/>
          </w:rPr>
          <w:t>https://www.retailnews.asia/malaysia-slashes-subsidized-fuel-quota-amidst-escalating-global-oil-prices/</w:t>
        </w:r>
      </w:hyperlink>
      <w:r>
        <w:t xml:space="preserve"> - * Malaysia decreases monthly quota for subsidized RON95 fuel from 300 to 200 litres, effective from April, due to rising global oil prices. * The decision aims to reduce the government’s subsidy bill, which could reach RM24 billion if crude prices stay above $110 per barrel. * Global oil supply disruptions from conflicts in the Middle East, especially in the Strait of Hormuz, impact Malaysia's import costs. * Brent crude price has fallen to $94.49 per barrel but remains over 33% higher than pre-conflict levels. * Malaysia’s subsidy bill for petrol and diesel rose from RM700 million to RM4 billion monthly, with potential inflationary impacts. 55. </w:t>
      </w:r>
      <w:hyperlink r:id="rId59">
        <w:r>
          <w:rPr>
            <w:color w:val="0000EE"/>
            <w:u w:val="single"/>
          </w:rPr>
          <w:t>https://www.businesstoday.in/latest/corporate/story/fuel-price-review-every-15-days-excise-duty-reduced-to-shield-consumers-from-global-crude-shock-522736-2026-03-27?utm_source=rssfeed</w:t>
        </w:r>
      </w:hyperlink>
      <w:r>
        <w:t xml:space="preserve"> - * The government will review petrol and diesel prices every 15 days in response to rising global crude oil prices due to the West Asia conflict. * The review mechanism aims to prevent sudden price shocks and maintain fuel supply stability. * Recently, excise duty on petrol and diesel was reduced by ₹10 per litre to offset rising crude prices, resulting in a revenue loss of around ₹7,000 crore in two weeks. * Export duties on diesel and ATF reintroduced to control exports and ensure domestic availability. * Authorities confirmed sufficient crude inventories, LPG, LNG, and refined fuel supplies, with no fuel shortages reported. 56. </w:t>
      </w:r>
      <w:hyperlink r:id="rId53">
        <w:r>
          <w:rPr>
            <w:color w:val="0000EE"/>
            <w:u w:val="single"/>
          </w:rPr>
          <w:t>https://qazinform.com/news/iran-implements-tighter-oversight-on-oil-tankers-in-hormuz-386cac</w:t>
        </w:r>
      </w:hyperlink>
      <w:r>
        <w:t xml:space="preserve"> - * Vessel traffic through the Strait of Hormuz has sharply dropped from around 110 ships daily to fewer than 10, with ships redirected through Iranian territorial waters. * Iran verifies ships' information and charges transit fees in Chinese yuan, with legislation underway. * Iran demands international recognition of its sovereignty over the Strait of Hormuz. * Global energy markets are affected, with Brent crude prices exceeding $100 per barrel amid fears of supply disruptions. * Heightened tensions involve ongoing US and Israeli strikes, and Iran's continued control may prolong oil market disruptions. 57. </w:t>
      </w:r>
      <w:hyperlink r:id="rId60">
        <w:r>
          <w:rPr>
            <w:color w:val="0000EE"/>
            <w:u w:val="single"/>
          </w:rPr>
          <w:t>https://www.haber3.com/dunya/iran-hurmuz-bogazini-kapatti-tum-petrol-sevkiyati-durdu-haberi-6251237</w:t>
        </w:r>
      </w:hyperlink>
      <w:r>
        <w:t xml:space="preserve"> - * Iran's Revolutionary Guards announced the official closure of the Strait of Hormuz, a key route for global oil shipments. * The Iranian statement warned that any attempt to pass through the strait would be met with 'strict measures'. * The closure impacts approximately 20% of global oil traffic, with major producers like Saudi Arabia, UAE, Kuwait, and Iraq relying on this route. * US and allied responses are awaited as oil prices are expected to spike. * Iran's military increased activity in the region and warned that ships attempting to pass would face 'direct retaliation'. 58. </w:t>
      </w:r>
      <w:hyperlink r:id="rId56">
        <w:r>
          <w:rPr>
            <w:color w:val="0000EE"/>
            <w:u w:val="single"/>
          </w:rPr>
          <w:t>https://www.globaltrademag.com/maersk-warns-hormuz-disruption-will-keep-shipping-costs-high/</w:t>
        </w:r>
      </w:hyperlink>
      <w:r>
        <w:t xml:space="preserve"> - * Maersk forecasts prolonged disruption in the Strait of Hormuz affecting global shipping networks, lasting into the second quarter. * Security risks, strikes, infrastructure issues, and rerouting have caused ripple effects across trade lanes. * Fuel supply constraints and refinery outages have led to higher bunker prices, prompting a global Emergency Bunker Surcharge. * Maersk has suspended bookings in several Gulf markets and is increasing landbridge solutions and air freight reliance. * The company expects ongoing volatility with continued rerouting, capacity adjustments, and increased costs.</w:t>
      </w:r>
      <w:r/>
    </w:p>
    <w:p>
      <w:r/>
      <w:r>
        <w:t xml:space="preserve">59. </w:t>
      </w:r>
      <w:hyperlink r:id="rId61">
        <w:r>
          <w:rPr>
            <w:color w:val="0000EE"/>
            <w:u w:val="single"/>
          </w:rPr>
          <w:t>https://thearabianpost.com/hormuz-emerges-as-wars-defining-faultline/</w:t>
        </w:r>
      </w:hyperlink>
      <w:r>
        <w:t xml:space="preserve"> - * Tensions surrounding the Strait of Hormuz have heightened, with increased military deployments and signalling from US and Iranian forces. * Iran maintains a defiant stance, capable of disrupting maritime traffic, while the US reinforces its naval presence. * Energy markets experience volatility, with investors wary of potential disruption affecting global oil supplies. * Gulf states seek to balance diplomatic outreach and military preparedness, exploring alternative export routes. * International actors and shipping companies adapt to risks, with possible increases in security costs and rerouted vessels.</w:t>
      </w:r>
      <w:r/>
    </w:p>
    <w:p>
      <w:r/>
      <w:r>
        <w:t xml:space="preserve">60. </w:t>
      </w:r>
      <w:hyperlink r:id="rId62">
        <w:r>
          <w:rPr>
            <w:color w:val="0000EE"/>
            <w:u w:val="single"/>
          </w:rPr>
          <w:t>https://finbold.com/if-you-invested-1k-in-crude-oil-at-the-start-of-2026-heres-your-return-now/</w:t>
        </w:r>
      </w:hyperlink>
      <w:r>
        <w:t xml:space="preserve"> - * Oil prices rose on March 27, 2026, with Brent crude reaching around $110 per barrel. * The increase is linked to geopolitical tensions, particularly disruptions through the Strait of Hormuz. * Brent crude was priced at $60.42 on January 2, 2026; a $1,000 investment at that time would now be worth approximately $1,820–$1,830. * The article compares oil’s gains to modest gold increase (+2%) and declines in stocks (-5.5%) and Bitcoin (-25%). * The market focus is on geopolitical risk affecting crude oil flows and prices. 61. </w:t>
      </w:r>
      <w:hyperlink r:id="rId63">
        <w:r>
          <w:rPr>
            <w:color w:val="0000EE"/>
            <w:u w:val="single"/>
          </w:rPr>
          <w:t>https://www.thenationalnews.com/business/energy/2026/03/27/fuel-prices/</w:t>
        </w:r>
      </w:hyperlink>
      <w:r>
        <w:t xml:space="preserve"> - * UAE fuel prices are expected to increase in April, driven by global oil prices exceeding $106 a barrel due to supply disruptions in the Middle East. * Prices are set monthly and linked to global benchmarks, with recent increases influenced by geopolitical tensions and Iran's blockade of the Strait of Hormuz. * Brent crude rose 3.8% to $106.20 a barrel; oil surging since Iran's attacks on energy facilities in the region. * Disruption of oil flow through Hormuz affects global supply, with India and other regions experiencing fuel shortages. * UAE inflation forecast remains within 3-4%, supported by economic diversification and infrastructure resilience. 62. </w:t>
      </w:r>
      <w:hyperlink r:id="rId64">
        <w:r>
          <w:rPr>
            <w:color w:val="0000EE"/>
            <w:u w:val="single"/>
          </w:rPr>
          <w:t>https://www.seanews.com.tr/article/israel-claims-iranian-naval-forces-commander-killed-mn8jy340</w:t>
        </w:r>
      </w:hyperlink>
      <w:r>
        <w:t xml:space="preserve"> - * Israel asserts Alireza Tangsiri, IRGC Navy commander, was killed in Bandar Abbas during a night operation.</w:t>
      </w:r>
      <w:r>
        <w:rPr>
          <w:i/>
        </w:rPr>
        <w:t xml:space="preserve"> Tangsiri was a key figure behind threats and disruptions to shipping through the Strait of Hormuz.</w:t>
      </w:r>
      <w:r>
        <w:t xml:space="preserve"> The claim indicates rising tensions, with the Strait passing one-fifth of the world's oil trade.</w:t>
      </w:r>
      <w:r>
        <w:rPr>
          <w:i/>
        </w:rPr>
        <w:t xml:space="preserve"> Since February, increased attacks and threats have caused damage to vessels and declines in tanker traffic.</w:t>
      </w:r>
      <w:r>
        <w:t xml:space="preserve"> Iranian officials have not confirmed Tangsiri's death. 63. </w:t>
      </w:r>
      <w:hyperlink r:id="rId65">
        <w:r>
          <w:rPr>
            <w:color w:val="0000EE"/>
            <w:u w:val="single"/>
          </w:rPr>
          <w:t>https://theasialive.com/war-oil-and-shockwaves-hormuz-crisis-that-is-disrupting-energy-markets-and-daily-life-across-world/</w:t>
        </w:r>
      </w:hyperlink>
      <w:r>
        <w:t xml:space="preserve"> - * The closure of the Strait of Hormuz due to escalating US, Israel, and Iran conflict has led to a sharp decline in oil flow, causing global price surges and market volatility. * Oil shipments through the strait have fallen to less than 10% of pre-conflict levels; insurance and logistics systems have collapsed, trapping ships. * Iran continues exporting oil mainly to China, while some routes are restricted; alternative export routes have been opened but are limited. * The crisis has caused production and refining disruptions in Gulf countries, impacting global supply chains and raising fuel prices in several nations. * The International Energy Agency released emergency reserves, but these measures are only temporary, highlighting the structural risk of dependence on the Strait of Hormuz. 64. </w:t>
      </w:r>
      <w:hyperlink r:id="rId66">
        <w:r>
          <w:rPr>
            <w:color w:val="0000EE"/>
            <w:u w:val="single"/>
          </w:rPr>
          <w:t>https://www.washingtonexaminer.com/op-eds/4504908/great-opportunity-iran-oil-crisis/</w:t>
        </w:r>
      </w:hyperlink>
      <w:r>
        <w:t xml:space="preserve"> - * Iran's threat has led to the closure of the Strait of Hormuz, impacting global access to crude and oil products. * Market prices have increased and become more volatile due to the closure. * Recommendations include strengthening energy infrastructure domestically and internationally, and addressing affordability issues. * Proposed measures include diversifying energy routes, hardening infrastructure against attacks, and adjusting fuel taxes. * Emphasis on the necessity of policy consensus and long-term resilience planning.</w:t>
      </w:r>
      <w:r/>
    </w:p>
    <w:p>
      <w:r/>
      <w:r>
        <w:t xml:space="preserve">65. </w:t>
      </w:r>
      <w:hyperlink r:id="rId67">
        <w:r>
          <w:rPr>
            <w:color w:val="0000EE"/>
            <w:u w:val="single"/>
          </w:rPr>
          <w:t>https://euro-sd.com/2026/03/articles/exclusive/50186/strategic-impact-of-mine-warfare-returning-to-the-fore/</w:t>
        </w:r>
      </w:hyperlink>
      <w:r>
        <w:t xml:space="preserve"> - * The closure of the Strait of Hormuz by Iran has underscored the strategic role of mine warfare in modern naval operations. * Iran’s multi-layered capabilities to threaten shipping include mines, missiles, UAVs, submarines, and surface vessels. * NATO’s 2025 maritime strategy emphasises mine warfare as central to deterrence against anti-access/area denial threats. * The Gulf conflict demonstrates the real operational risk of mines, with efforts underway to clear pathways through multinational coalitions. * UK and US navies are deploying specialised mine counter-measures, including uncrewed systems, amid the ongoing threat. 66. </w:t>
      </w:r>
      <w:hyperlink r:id="rId68">
        <w:r>
          <w:rPr>
            <w:color w:val="0000EE"/>
            <w:u w:val="single"/>
          </w:rPr>
          <w:t>https://www.tz.de/politik/china-zahlt-irans-mautstation-in-der-strasse-von-hormus-zr-94238323.html</w:t>
        </w:r>
      </w:hyperlink>
      <w:r>
        <w:t xml:space="preserve"> - * Iran has created a toll system in the Strait of Hormuz, requiring ships to pay fees for passage, with some paying in Chinese Yuan. * The system involves submitting documentation and paying fees to recognised brokers connected to the Iranian Revolutionary Guards. * The US and Israel have attacked the Iranian regime, leading to a 90% reduction in shipping through the Strait. * The sector involved includes maritime and oil shipping under geopolitical conflict conditions. * China advocates for the full reopening of the Strait and emphasises the importance of peaceful resolution.</w:t>
      </w:r>
      <w:r/>
    </w:p>
    <w:p>
      <w:r/>
      <w:r>
        <w:t xml:space="preserve">67. </w:t>
      </w:r>
      <w:hyperlink r:id="rId69">
        <w:r>
          <w:rPr>
            <w:color w:val="0000EE"/>
            <w:u w:val="single"/>
          </w:rPr>
          <w:t>https://fajar.co.id/2026/03/27/dampak-penutupan-selat-hormuz-350-kapal-tanker-dan-supertanker-terdampar-di-laut-oman-dan-teluk-persia/</w:t>
        </w:r>
      </w:hyperlink>
      <w:r>
        <w:t xml:space="preserve"> - * IRGC menutup Selat Hormuz dan membalikkan tiga kapal kontainer pada Jumat pagi, sebagai bagian dari operasi pengamanan. * Pintu masuk utama energi global dikendalikan Iran, dengan pergerakan kapal menurun hingga 95%. * Lebih dari 350 kapal tanker, termasuk supertanker dan kapal LNG/CNG, terdampar di Laut Oman dan Teluk Persia menunggu izin Iran. * Penutupan ini menargetkan pihak bermusuhan dan sekutu mereka, dengan kapal dari negara tidak bermusuhan tetap diizinkan transit. * Iran menganggap pengendalian jalur air sebagai hak hukum dan langkah menegakkan komitmen internasional. 68. </w:t>
      </w:r>
      <w:hyperlink r:id="rId70">
        <w:r>
          <w:rPr>
            <w:color w:val="0000EE"/>
            <w:u w:val="single"/>
          </w:rPr>
          <w:t>https://www.logisticsinsider.in/excise-duty-cut-on-fuel-unlikely-to-ease-prices-as-omc-losses-mount-amid-crude-surge/</w:t>
        </w:r>
      </w:hyperlink>
      <w:r>
        <w:t xml:space="preserve"> - * The Indian government reduced excise duties on petrol and diesel by ₹10 per litre, but OMCs are expected to absorb most of the benefit due to substantial losses. * Oil prices have risen sharply, with Brent crude crossing $100 per barrel driven by the US–Israel conflict with Iran. * Global fuel prices have increased between 20-50% in various regions, but retail fuel prices in India remain high. * The Strait of Hormuz blockade disrupts oil and gas flows, with India relying heavily on this route for crude and LPG supplies. * India maintains adequate fuel reserves and is diversifying sources to mitigate supply disruptions. 69. </w:t>
      </w:r>
      <w:hyperlink r:id="rId71">
        <w:r>
          <w:rPr>
            <w:color w:val="0000EE"/>
            <w:u w:val="single"/>
          </w:rPr>
          <w:t>https://www.bairdmaritime.com/shipping/tankers/feature-conflict-in-iran-turns-into-a-multi-billion-dollar-payday-for-oil-majors</w:t>
        </w:r>
      </w:hyperlink>
      <w:r>
        <w:t xml:space="preserve"> - * The war in Iran has disrupted global energy supplies, starting on February 28. * Brent crude prices increased by 33% from February to March, averaging $97 per barrel. * The Strait of Hormuz, a key shipping route, has been affected, halting a fifth of the world's supply passing through it. * Oil companies are expected to reap significant profits, similar to 2022 after Russia’s invasion of Ukraine. * US shale producers and other non-Middle East companies benefit from higher prices without increased costs. * The expected profits are unlikely to lead to increased capital spending on new production. 70. </w:t>
      </w:r>
      <w:hyperlink r:id="rId72">
        <w:r>
          <w:rPr>
            <w:color w:val="0000EE"/>
            <w:u w:val="single"/>
          </w:rPr>
          <w:t>https://www.bairdmaritime.com/shipping/tankers/options-market-bets-on-150-oil-with-hormuz-shut</w:t>
        </w:r>
      </w:hyperlink>
      <w:r>
        <w:t xml:space="preserve"> - * Traders are betting Brent crude will surge to at least $150 a barrel by the end of April due to supply disruptions. * The war in the Middle East, involving the US, Israel, and Iran, has blocked oil transit through the Strait of Hormuz. * Brent crude prices have increased nearly 50% since February 28, trading around $107 for May. * Options trades in the derivatives market have risen tenfold in recent weeks. * The potentialprice exceeds the 2008 record high of $147 a barrel. 71. </w:t>
      </w:r>
      <w:hyperlink r:id="rId73">
        <w:r>
          <w:rPr>
            <w:color w:val="0000EE"/>
            <w:u w:val="single"/>
          </w:rPr>
          <w:t>https://windward.ai/blog/march-27-maritime-intelligence-daily/</w:t>
        </w:r>
      </w:hyperlink>
      <w:r>
        <w:t xml:space="preserve"> - * Transit through the Strait of Hormuz is now controlled and selective, with seven crossings recorded on March 26, 2026, using a managed corridor near Larak Island. * Oman has become the primary alternative hub for rerouted cargo, with ports like Salalah, Sohar, and Duqm absorbing increased activity and fuel demand. * Oman’s infrastructure has been targeted by Iranian strikes, leading to reclassification of Omani waters as war-risk zones and impacting insurance costs. * Rerouting has formalised through Dubai Customs and Oman–UAE green corridors, facilitating cargo transfer inland to Gulf markets. * Regional energy flows remain active, with increased exports to China, Pakistan, and the UAE, and congestion in Oman’s waters rising, reflecting high operational pressure. 72. </w:t>
      </w:r>
      <w:hyperlink r:id="rId58">
        <w:r>
          <w:rPr>
            <w:color w:val="0000EE"/>
            <w:u w:val="single"/>
          </w:rPr>
          <w:t>https://www.retailnews.asia/malaysia-slashes-subsidized-fuel-quota-amidst-escalating-global-oil-prices/</w:t>
        </w:r>
      </w:hyperlink>
      <w:r>
        <w:t xml:space="preserve"> - * Malaysia decreases monthly quota for subsidized RON95 fuel from 300 to 200 liters due to increased government subsidy costs. * This policy change is effective from April, with prices rising for fuel and diesel. * Global oil supply disruptions in the Strait of Hormuz have impacted prices, with Brent crude falling from nearly $120 to $94.49. * Malaysia imports a significant portion of its oil via the affected route, and the subsidy bill has surged from RM700 million to RM4 billion monthly. * Analysts suggest tightening subsidies or increasing fuel prices to manage fiscal pressures. 73. </w:t>
      </w:r>
      <w:hyperlink r:id="rId74">
        <w:r>
          <w:rPr>
            <w:color w:val="0000EE"/>
            <w:u w:val="single"/>
          </w:rPr>
          <w:t>https://kashmirobserver.net/2026/03/27/iran-tightens-control-of-hormuz-us-holds-off-strike/</w:t>
        </w:r>
      </w:hyperlink>
      <w:r>
        <w:t xml:space="preserve"> - * The US deferred a threatened strike on Iran’s energy infrastructure, extending a deadline for Iran to reopen the Strait of Hormuz until April 6. * Iran appears to have formalised a toll booth system for vessels, with a significant reduction in shipping traffic through the strait. * Shipping has decreased by nearly 90% since the conflict began, with Iranian-linked vessels comprising a fluctuating share of transits. * Iran is institutionalising control measures, including legislation to formalise transit fees, and is prioritising oil shipments to China. * The IMO condemned recent attacks on vessels, advocating for an international effort to ensure safe navigation.</w:t>
      </w:r>
      <w:r/>
      <w:r/>
    </w:p>
    <w:p>
      <w:pPr>
        <w:pStyle w:val="ListNumber"/>
        <w:numPr>
          <w:ilvl w:val="0"/>
          <w:numId w:val="14"/>
        </w:numPr>
        <w:spacing w:line="240" w:lineRule="auto"/>
        <w:ind w:left="720"/>
      </w:pPr>
      <w:r/>
      <w:hyperlink r:id="rId75">
        <w:r>
          <w:rPr>
            <w:color w:val="0000EE"/>
            <w:u w:val="single"/>
          </w:rPr>
          <w:t>https://www.riotimesonline.com/braskem-brkm5-q4-2025-loss-doubles-petrochemical-cycle/</w:t>
        </w:r>
      </w:hyperlink>
      <w:r>
        <w:t xml:space="preserve"> - * Braskem (BRKM5) reported a net loss of R$10.284 billion in Q4 2025, nearly doubling the loss in Q4 2024, driven by non-cash impairments and currency effects.</w:t>
      </w:r>
      <w:r>
        <w:rPr>
          <w:i/>
        </w:rPr>
        <w:t xml:space="preserve"> * Revenue declined 7% to R$16.1 billion, with operating cash flow marginally up.</w:t>
      </w:r>
      <w:r>
        <w:t xml:space="preserve"> * The core EBITDA of R$598 million slightly increased, but the net loss was amplified by non-recurring, non-cash charges.</w:t>
      </w:r>
      <w:r>
        <w:rPr>
          <w:i/>
        </w:rPr>
        <w:t xml:space="preserve"> * Chinese capacity expansion has depressed spreads in polyethylene, polypropylene, and PVC, heavily impacting producers reliant on naphtha feedstock.</w:t>
      </w:r>
      <w:r>
        <w:t xml:space="preserve"> * A significant liabilities overhang related to Alagoas environmental issues and ownership uncertainties weighs on the company’s outlook.</w:t>
      </w:r>
      <w:r/>
    </w:p>
    <w:p>
      <w:pPr>
        <w:pStyle w:val="ListNumber"/>
        <w:spacing w:line="240" w:lineRule="auto"/>
        <w:ind w:left="720"/>
      </w:pPr>
      <w:r/>
      <w:hyperlink r:id="rId76">
        <w:r>
          <w:rPr>
            <w:color w:val="0000EE"/>
            <w:u w:val="single"/>
          </w:rPr>
          <w:t>https://nairametrics.com/2026/03/27/navy-recovers-20000-litres-of-illegal-crude-oil-in-rivers/</w:t>
        </w:r>
      </w:hyperlink>
      <w:r>
        <w:t xml:space="preserve"> - * The Nigerian Navy recovered over 20,000 litres of suspected stolen crude oil and deactivated an illegal refining site in Bonny, Rivers State. * The operation took place on March 26 under Operation DELTA SENTINEL. * It followed a recent interception of about 44,000 litres of illegally refined petroleum products in Rivers State. * The operation aimed to curb oil theft in the Niger Delta and protect critical oil infrastructure. * The Navy stated that more than 800 illegal refineries had been dismantled, and about 171,000 barrels of stolen crude recovered in two years. 76. </w:t>
      </w:r>
      <w:hyperlink r:id="rId77">
        <w:r>
          <w:rPr>
            <w:color w:val="0000EE"/>
            <w:u w:val="single"/>
          </w:rPr>
          <w:t>https://en.yenisafak.com/economy/brent-crude-surpasses-110-as-mideast-supply-fears-mount-3716379</w:t>
        </w:r>
      </w:hyperlink>
      <w:r>
        <w:t xml:space="preserve"> - • Global oil prices rose, with Brent crude crossing $110 per barrel amid Middle East supply disruptions. • The Strait of Hormuz has seen shipping nearly halted, with 11 million barrels per day removed from supply. • The International Energy Agency warns the disruption exceeds historical shocks. • Diplomatic signals from the US and Iran remain conflicting, raising market uncertainty. • Türkiye has diversified energy strategies to mitigate the impact of supply disruptions. 77. </w:t>
      </w:r>
      <w:hyperlink r:id="rId78">
        <w:r>
          <w:rPr>
            <w:color w:val="0000EE"/>
            <w:u w:val="single"/>
          </w:rPr>
          <w:t>https://www.business-standard.com/economy/news/govt-imposes-taxes-on-fuel-exports-as-west-asia-conflict-jolts-supply-126032700593_1.html</w:t>
        </w:r>
      </w:hyperlink>
      <w:r>
        <w:t xml:space="preserve"> - * India announces a ₹21.5 per litre duty on diesel and ₹29.5 on jet fuel exports to stabilise domestic supply. * The government reduces taxes on locally sold gasoline and diesel by ₹10 per litre to keep pump prices stable. * The conflict in West Asia and closure of the Strait of Hormuz impact India’s fuel supply, causing shortages and panic buying. * Reliance Industries’ shares fell up to 2.9% following the export tax announcement. * The taxation measures aim to offset revenue losses from local fuel duty cuts, estimated at ₹1.55 trillion annually. 78. </w:t>
      </w:r>
      <w:hyperlink r:id="rId79">
        <w:r>
          <w:rPr>
            <w:color w:val="0000EE"/>
            <w:u w:val="single"/>
          </w:rPr>
          <w:t>https://kalimpongonlinenews.blogspot.com/2026/03/india-among-nations-allowed-passage.html</w:t>
        </w:r>
      </w:hyperlink>
      <w:r>
        <w:t xml:space="preserve"> - • Iran permitted India, China, Russia, Iraq, and Pakistan to transit the Strait of Hormuz, a major global oil route, amid tensions. • Iran’s Foreign Minister Seyed Abbas Araghchi announced the restrictions on ships linked to adversaries. • The region is considered a war zone, with Iran only allowing passage for states it considers friendly. • The blockade has caused surges in global oil and LNG prices, impacting energy markets. • India has engaged diplomatically to ensure uninterrupted energy flow and address regional conflicts. 79. </w:t>
      </w:r>
      <w:hyperlink r:id="rId80">
        <w:r>
          <w:rPr>
            <w:color w:val="0000EE"/>
            <w:u w:val="single"/>
          </w:rPr>
          <w:t>https://www.investing.com/news/economy-news/trump-extends-pause-to-iran-power-plant-strikes--whats-moving--markets-4584326</w:t>
        </w:r>
      </w:hyperlink>
      <w:r>
        <w:t xml:space="preserve"> - * The US extends deadline for attacks on Iranian energy infrastructure until April 6, citing ongoing negotiations. * Oil prices increase as the Strait of Hormuz remains effectively closed to tanker traffic. * Fighting continues in the Middle East with exchanges of strikes between Israel and Iran. * Gold prices rise but are projected to decline over the past week; energy prices remain elevated. * Carnival reports earnings amidst concerns over higher fuel costs linked to Iran war, affecting cruise industry profits. 80. </w:t>
      </w:r>
      <w:hyperlink r:id="rId77">
        <w:r>
          <w:rPr>
            <w:color w:val="0000EE"/>
            <w:u w:val="single"/>
          </w:rPr>
          <w:t>https://en.yenisafak.com/economy/brent-crude-surpasses-110-as-mideast-supply-fears-mount-3716379</w:t>
        </w:r>
      </w:hyperlink>
      <w:r>
        <w:t xml:space="preserve"> - * Global oil prices increased, with Brent crude crossing $110 per barrel amid supply disruption fears in the Middle East. * The Strait of Hormuz, a key shipping route handling about 20% of the world's crude oil and LNG, has been severely strained, with nearly halted traffic. * The International Energy Agency warns the disruption exceeds the severity of past crises, removing approximately 11 million barrels per day from supply. * Prices remain high despite diplomatic efforts, including a temporary pause on strikes targeting Iran, amid ongoing conflict since February 28. * Türkiye has diversified its energy sources and routes to mitigate reliance on the Strait of Hormuz, calling for diplomatic solutions to restore navigation freedom. 81. </w:t>
      </w:r>
      <w:hyperlink r:id="rId81">
        <w:r>
          <w:rPr>
            <w:color w:val="0000EE"/>
            <w:u w:val="single"/>
          </w:rPr>
          <w:t>https://investorsking.com/2026/03/27/crude-oil-falls-on-diplomatic-signals-market-holds-firm-above-100/</w:t>
        </w:r>
      </w:hyperlink>
      <w:r>
        <w:t xml:space="preserve"> - * Crude oil prices declined on Friday following diplomatic signals around Middle East conflict, but stayed above $100 per barrel. * Brent slipped to around $107, WTI near $94, despite a recent rally driven by geopolitical tensions. * Market sentiment improved after the US delayed military actions targeting Iranian energy infrastructure. * Disruptions in the Strait of Hormuz have tightened supply, with Brent surging 48% and WTI 40% since late February. * Market analysts warn that supply disruption risks could exceed previous crises, supporting bullish outlook. * Weekly performances showed Brent down 4%, WTI down 4.6%. * Asian refiners shifted from Dubai crude to Brent-linked contracts amid regional supply tightness. * Market uncertainty persists, with geopolitical developments likely to influence prices." 82. </w:t>
      </w:r>
      <w:hyperlink r:id="rId82">
        <w:r>
          <w:rPr>
            <w:color w:val="0000EE"/>
            <w:u w:val="single"/>
          </w:rPr>
          <w:t>https://www.scmp.com/news/world/middle-east/article/3348177/iran-says-hormuz-closed-shipping-and-enemy-ports?utm_source=rss_feed</w:t>
        </w:r>
      </w:hyperlink>
      <w:r>
        <w:t xml:space="preserve"> - * Iran’s Revolutionary Guards announced the closure of the Strait of Hormuz to vessels travelling to and from ports aligned with US allies and supporters of Israel. * Three ships attempting to transit the strait were turned back after warnings from IRGC Navy. * The Guards warned against vessels originating from 'Zionist-American enemies' and supported staying away from US forces in the Middle East. * The announcement follows increased US pressure on Iran, including a deadline extension for Iran to open the strait, and escalating military threats. 83. </w:t>
      </w:r>
      <w:hyperlink r:id="rId83">
        <w:r>
          <w:rPr>
            <w:color w:val="0000EE"/>
            <w:u w:val="single"/>
          </w:rPr>
          <w:t>https://www.fxstreet.com/news/oil-upside-risks-persist-as-iran-deadline-extended-ing-202603270821</w:t>
        </w:r>
      </w:hyperlink>
      <w:r>
        <w:t xml:space="preserve"> - * US President Donald Trump extended the Iran energy deadline to 6 April, easing immediate pressure but geopolitics remain a risk. * Significant supply at risk, with around 8 million barrels per day already offline. * Regional tensions and disrupted LNG flows threaten to tighten global energy markets. * Tropical cyclone caused production cuts at Australian LNG plants, affecting 8% of global supply. * Previous disruptions include Strait of Hormuz closure and Qatar liquefaction facility shutdown. 84. </w:t>
      </w:r>
      <w:hyperlink r:id="rId84">
        <w:r>
          <w:rPr>
            <w:color w:val="0000EE"/>
            <w:u w:val="single"/>
          </w:rPr>
          <w:t>https://www.commondreams.org/news/trump-10000-troops-iran</w:t>
        </w:r>
      </w:hyperlink>
      <w:r>
        <w:t xml:space="preserve"> - * The Trump administration is contemplating sending 10,000 additional US troops to the Middle East amid fears of an invasion of Iran. * The US currently has roughly 50,000 troops in the region, with the new deployment potentially including infantry and armour. * US lawmakers have not authorised any attack on Iran, and efforts to withdraw forces have failed. * Experts warn that increasing troop levels could create an escalation trap, with further deployment plans discussed. * Reports suggest Trump might authorise a ground operation against Iran, particularly targeting Kharg Island, Iran's primary oil export hub.</w:t>
      </w:r>
      <w:r/>
    </w:p>
    <w:p>
      <w:pPr>
        <w:pStyle w:val="ListNumber"/>
        <w:spacing w:line="240" w:lineRule="auto"/>
        <w:ind w:left="720"/>
      </w:pPr>
      <w:r/>
      <w:hyperlink r:id="rId85">
        <w:r>
          <w:rPr>
            <w:color w:val="0000EE"/>
            <w:u w:val="single"/>
          </w:rPr>
          <w:t>https://www.zeebiz.com/world/news-trump-halts-iran-strikes-for-10-more-days-sets-april-6-deadline-oil-holds-near-100-bbl-392729</w:t>
        </w:r>
      </w:hyperlink>
      <w:r>
        <w:t xml:space="preserve"> - * US President Donald Trump announced a 10-day pause on planned strikes against Iran's energy infrastructure following talks between the US and Iran.</w:t>
      </w:r>
      <w:r>
        <w:rPr>
          <w:i/>
        </w:rPr>
        <w:t xml:space="preserve"> </w:t>
      </w:r>
      <w:r>
        <w:t>The pause lasts until 8 pm ET on April 6, with discussions reportedly going well.</w:t>
      </w:r>
      <w:r>
        <w:rPr>
          <w:i/>
        </w:rPr>
        <w:t xml:space="preserve"> </w:t>
      </w:r>
      <w:r>
        <w:t>Iran blocked the Strait of Hormuz, a key maritime route responsible for 20% of global oil supplies, raising energy market concerns.</w:t>
      </w:r>
      <w:r>
        <w:rPr>
          <w:i/>
        </w:rPr>
        <w:t xml:space="preserve"> </w:t>
      </w:r>
      <w:r>
        <w:t>Crude oil prices hover around $99-104 per barrel, while the Indian rupee hits a record low vs dollar.</w:t>
      </w:r>
      <w:r>
        <w:rPr>
          <w:i/>
        </w:rPr>
        <w:t xml:space="preserve"> </w:t>
      </w:r>
      <w:r>
        <w:t>The US threatens to reopen the Strait if Iran does not unblock it, impacting global energy markets.*</w:t>
      </w:r>
      <w:r/>
    </w:p>
    <w:p>
      <w:pPr>
        <w:pStyle w:val="ListNumber"/>
        <w:spacing w:line="240" w:lineRule="auto"/>
        <w:ind w:left="720"/>
      </w:pPr>
      <w:r/>
      <w:hyperlink r:id="rId86">
        <w:r>
          <w:rPr>
            <w:color w:val="0000EE"/>
            <w:u w:val="single"/>
          </w:rPr>
          <w:t>https://www.dw.com/en/iran-war-stocks-sink-as-trump-pushes-back-hormuz-deadline/live-76555531</w:t>
        </w:r>
      </w:hyperlink>
      <w:r>
        <w:t xml:space="preserve"> - * Iran Guards announced shutdown of shipping to and from ports of US-Israeli allies, citing threats from Iran's enemies. * The Strait of Hormuz is closed, with warnings of "harsh measures" against vessel transit. * Three container ships were turned back after warnings; some traffic is still passing through selectively. * The restriction is linked to ongoing conflict, with no clear change in Iran's overall stance. * Oman and India continue to facilitate some vessel passage during the conflict. 87. </w:t>
      </w:r>
      <w:hyperlink r:id="rId87">
        <w:r>
          <w:rPr>
            <w:color w:val="0000EE"/>
            <w:u w:val="single"/>
          </w:rPr>
          <w:t>https://www.energylivenews.com/2026/03/26/flagship-energys-mike-stafford-energy-markets-update-26th-march/</w:t>
        </w:r>
      </w:hyperlink>
      <w:r>
        <w:t xml:space="preserve"> - * UK gas and power prices have fallen for four consecutive days following a peak on 19th March. * Front month gas contract decreased from 180p/th to near 130p/th by 25th March. * Ras Laffan LNG remains offline, with medium to long-term capacity at 83% of pre-war levels for up to five years. * Strait of Hormuz remains mostly closed; vessels passing pay around $2 million in fees to Iran. * US claims of peace talks with Iran caused gas and oil market declines; Brent crude fell to $96/bbl. * US military deployment to Middle East increases, with 3,000 to 4,000 troops and Marines expected to arrive. 88. </w:t>
      </w:r>
      <w:hyperlink r:id="rId88">
        <w:r>
          <w:rPr>
            <w:color w:val="0000EE"/>
            <w:u w:val="single"/>
          </w:rPr>
          <w:t>https://coincentral.com/oil-prices-near-110-as-iran-war-and-hormuz-crisis-drive-global-supply-fears/</w:t>
        </w:r>
      </w:hyperlink>
      <w:r>
        <w:t xml:space="preserve"> - * Brent crude rose to nearly $110 a barrel and WTI reached $96 amid Iran-U.S. conflict. * The Strait of Hormuz remains largely blocked, about 8 million barrels per day offline. * U.S. extended a deadline to April 6 for Iran to reopen the Strait or face strikes. * Military activity continues with attacks in Iran, Kuwait, and Saudi Arabia; U.S. considers additional troops. * Oil spike impacts global markets, raising government bond yields and prompting some countries to soften fuel taxes. * Analysts warn conflict could extend into June, with oil potentially reaching $200 per barrel.</w:t>
      </w:r>
      <w:r/>
    </w:p>
    <w:p>
      <w:pPr>
        <w:pStyle w:val="ListNumber"/>
        <w:spacing w:line="240" w:lineRule="auto"/>
        <w:ind w:left="720"/>
      </w:pPr>
      <w:r/>
      <w:hyperlink r:id="rId89">
        <w:r>
          <w:rPr>
            <w:color w:val="0000EE"/>
            <w:u w:val="single"/>
          </w:rPr>
          <w:t>https://investorsking.com/2026/03/27/nigeria-eyes-1-8-million-bpd-output-as-nnpc-plans-production-boost/</w:t>
        </w:r>
      </w:hyperlink>
      <w:r>
        <w:t xml:space="preserve"> - * Nigeria aims to increase crude oil production to 1.8 million bpd in 2026.</w:t>
      </w:r>
      <w:r>
        <w:rPr>
          <w:i/>
        </w:rPr>
        <w:t xml:space="preserve"> * Nigeria's output is projected to grow by about 100,000 bpd within the next few months.</w:t>
      </w:r>
      <w:r>
        <w:t xml:space="preserve"> * Nigeria produced between 1.6 and 1.7 million bpd last year.</w:t>
      </w:r>
      <w:r>
        <w:rPr>
          <w:i/>
        </w:rPr>
        <w:t xml:space="preserve"> * The Nigerian National Petroleum Company (NNPC) is implementing reforms to enhance efficiency and project delivery.</w:t>
      </w:r>
      <w:r>
        <w:t xml:space="preserve"> * The planned output expansion is intended to support global supply amid geopolitical tensions.*</w:t>
      </w:r>
      <w:r/>
    </w:p>
    <w:p>
      <w:pPr>
        <w:pStyle w:val="ListNumber"/>
        <w:spacing w:line="240" w:lineRule="auto"/>
        <w:ind w:left="720"/>
      </w:pPr>
      <w:r/>
      <w:hyperlink r:id="rId90">
        <w:r>
          <w:rPr>
            <w:color w:val="0000EE"/>
            <w:u w:val="single"/>
          </w:rPr>
          <w:t>https://www.fxstreet.com/news/usd-war-driven-haven-trap-delays-mutiny-dbs-202603270759</w:t>
        </w:r>
      </w:hyperlink>
      <w:r>
        <w:t xml:space="preserve"> - * The USD's downtrend has been interrupted by war-related haven demand and rising oil prices. * Structural risks for USD include questions over Fed independence and US fiscal sustainability. * US-Israel strikes have caused dissent among G7 allies, signalling geopolitical isolation. * The Strait of Hormuz closure has led investors to re-evaluate US Treasury bonds. * The article suggests US financial hegemony is being eroded and capital may shift to stronger currencies once oil flows resume. 91. </w:t>
      </w:r>
      <w:hyperlink r:id="rId91">
        <w:r>
          <w:rPr>
            <w:color w:val="0000EE"/>
            <w:u w:val="single"/>
          </w:rPr>
          <w:t>https://www.elnacional.com/2026/03/iran-los-buques-que-crucen-el-estrecho-de-ormuz-se-enfrentaran-a-graves-consecuencias/</w:t>
        </w:r>
      </w:hyperlink>
      <w:r>
        <w:t xml:space="preserve"> - * The Iranian Revolutionary Guard reaffirmed the closure of the Strait of Hormuz and warned that any vessel crossing will face serious consequences. * Any ships attempting to transit towards ports of allies or enemies from any route are prohibited. * Three unidentified container ships were forced to retreat after warnings from Iran's Revolutionary Guard Navy. * The conflict in the Middle East has entered its fourth week following coordinated attacks by USA and Israel. * Iran's response includes missile and drone strikes and maintains a maritime blockade in the Strait of Hormuz, which handles 20% of global oil and natural gas transit. * Iran is allowing passage to vessels from friendly countries. * US President Donald Trump extended a moratorium on attacks on Iran's energy infrastructure until 6 April at Iran's request. 92. </w:t>
      </w:r>
      <w:hyperlink r:id="rId92">
        <w:r>
          <w:rPr>
            <w:color w:val="0000EE"/>
            <w:u w:val="single"/>
          </w:rPr>
          <w:t>https://www.unian.ua/war/udari-po-naftobazah-rf-ukrajina-znishchuye-dohodi-kremlya-vid-eksportu-nafti-13329081.html</w:t>
        </w:r>
      </w:hyperlink>
      <w:r>
        <w:t xml:space="preserve"> - * Ukraine's recent attacks on Russian oil facilities, including Ust-Luga port and nearby export nodes, caused a halt of approximately 40% of Russian oil export capabilities. * The strikes involved drone attacks on key oil reserves and facilities, destroying at least four oil storage tanks. * Russia's revenue from oil and gas, crucial for its economy and military funding, significantly decreased before the recent Ukrainian strikes. * The attacks coincided with and aimed to leverage the conflict between the US, Israel, and Iran, affecting Russia's energy exports and diplomatic efforts. * Ukraine's campaign of long-range strikes aims to weaken Russia's oil industry, intensifying over two years, with increased frequency in early 2026. 93. </w:t>
      </w:r>
      <w:hyperlink r:id="rId93">
        <w:r>
          <w:rPr>
            <w:color w:val="0000EE"/>
            <w:u w:val="single"/>
          </w:rPr>
          <w:t>https://www.chinimandi.com/prolonged-middle-east-conflict-to-cut-growth-in-asia-by-1-3-points-spike-inflation-by-3-2-points-over-2026-27-adb/</w:t>
        </w:r>
      </w:hyperlink>
      <w:r>
        <w:t xml:space="preserve"> - * The Asian Development Bank (ADB) reports that a prolonged Middle East conflict could impact Asia-Pacific economies through higher energy prices, trade disruptions, and financial tightening. * The impact on growth could be a reduction of 1.3 percentage points, and inflation could rise by 3.2 points over 2026-2027. * Critical energy routes, especially the Strait of Hormuz, are vulnerable, with around 20% of global oil and LNG trade passing through it. * Energy markets have experienced sharp volatility, with oil prices rising to nearly USD 120 per barrel. * Financial markets have shown signs of stress, including declining equity markets and rising bond yields. * Weaker remittance flows from Gulf economies may lower incomes for migrant workers, impacting remittance-dependent countries. * Mitigating policies include energy diversification, macroeconomic stability, and targeted fiscal support. 94. </w:t>
      </w:r>
      <w:hyperlink r:id="rId94">
        <w:r>
          <w:rPr>
            <w:color w:val="0000EE"/>
            <w:u w:val="single"/>
          </w:rPr>
          <w:t>https://www.kotaradio.com/2026/03/27/strait-of-hormuz-standoff-u-s-sets-sunday-deadline-for-shipping-route-reopening/</w:t>
        </w:r>
      </w:hyperlink>
      <w:r>
        <w:t xml:space="preserve"> - * The U.S. confirmed a delay in a strike targeting Iran’s energy infrastructure. * A deadline for reopening the Strait of Hormuz has been extended to allow de-escalation. * Disruptions have slowed maritime traffic and increased concerns in the energy sector. * Regional tensions remain high with ongoing missile alerts in Israel and elevated military readiness. * Oil prices have become volatile due to supply disruption concerns amid the conflict. 95. </w:t>
      </w:r>
      <w:hyperlink r:id="rId95">
        <w:r>
          <w:rPr>
            <w:color w:val="0000EE"/>
            <w:u w:val="single"/>
          </w:rPr>
          <w:t>https://internationalnewsandviews.com/iran-strikes-israel-us-bases-operation-true-promise-4-middle-east-war-400249-2/</w:t>
        </w:r>
      </w:hyperlink>
      <w:r>
        <w:t xml:space="preserve"> - * Iran conducted a wave of missile and drone strikes targeting Israel and US military bases in the Gulf, signalling escalation of regional conflict. * Strikes included energy infrastructure in Ashdod, Israeli military sites, and US bases in Kuwait, Bahrain, and the UAE. * The attack followed the reported killing of Iranian naval commander and the death of Iran’s Supreme Leader, intensifying regional tensions. * Iran threatened to restrict traffic through the Strait of Hormuz, risking global oil supply. * Experts warn the conflict could widen, causing economic instability and energy crises.</w:t>
      </w:r>
      <w:r/>
      <w:r/>
    </w:p>
    <w:p>
      <w:r/>
      <w:r>
        <w:t xml:space="preserve">96. </w:t>
      </w:r>
      <w:hyperlink r:id="rId96">
        <w:r>
          <w:rPr>
            <w:color w:val="0000EE"/>
            <w:u w:val="single"/>
          </w:rPr>
          <w:t>https://www.ndtv.com/world-news/iran-war-news-us-ground-attack-on-iran-soon-what-pentagon-pizza-meter-says-11273732</w:t>
        </w:r>
      </w:hyperlink>
      <w:r>
        <w:t xml:space="preserve"> - * The US military might deploy ground forces to seize Iranian strategic oil facilities, with officials considering options near the Strait of Hormuz. * The Pentagon has already sent troops to the Middle East and may send up to 10,000 additional soldiers. * Analysed targets include Qeshm Island and Kharg Island, both strategically significant in Iran's oil exports. * The Pentagon Pizza Watch reports a spike in pizza orders near the Pentagon, which is seen as an informal indicator of possible military activity. * Experts suggest the US might act on Saturday, a historically preferred day for strikes, depending on strategic developments. 97. </w:t>
      </w:r>
      <w:hyperlink r:id="rId97">
        <w:r>
          <w:rPr>
            <w:color w:val="0000EE"/>
            <w:u w:val="single"/>
          </w:rPr>
          <w:t>https://www.ndtvprofit.com/world/two-chinese-container-ships-attempt-hormuz-exit-before-u-turning-11273913</w:t>
        </w:r>
      </w:hyperlink>
      <w:r>
        <w:t xml:space="preserve"> - * Two large container ships linked to China's Cosco Shipping Corp. attempted to exit the Persian Gulf through the Strait of Hormuz on Friday. * The ships changed their signalling to Chinese ownership and travelled northeast before turning back near Iran's Larak and Qeshm islands. * The tactic of signalling Chinese ownership has been used before to ensure safe passage. * Iran has effectively closed the waterway, impacting oil, natural gas, and crude supply, and has increased threats and attacks on vessels. * The vessels are owned by Cosco Shipping Development Co., a subsidiary of Cosco Shipping Corp., and are among the world's largest container ships. 98. </w:t>
      </w:r>
      <w:hyperlink r:id="rId98">
        <w:r>
          <w:rPr>
            <w:color w:val="0000EE"/>
            <w:u w:val="single"/>
          </w:rPr>
          <w:t>https://www.azernews.az/region/256244.html</w:t>
        </w:r>
      </w:hyperlink>
      <w:r>
        <w:t xml:space="preserve"> - * Iran’s IRGC warns of ‘strict measures’ against vessels linked to Israel and the US passing through the Strait of Hormuz. * Cargo ships associated with Israel, the US, and their allies are barred from transiting the area. * The IRGC states the Strait of Hormuz has been effectively closed, with any transit met with firm action. * Three container ships were turned back from the strait following IRGC warnings. * The development highlights rising tensions in a critical energy transit chokepoint, raising concerns for global oil supply routes. 99. </w:t>
      </w:r>
      <w:hyperlink r:id="rId99">
        <w:r>
          <w:rPr>
            <w:color w:val="0000EE"/>
            <w:u w:val="single"/>
          </w:rPr>
          <w:t>https://www.naijanews.com/2026/03/16/explosion-rocks-maiduguri/</w:t>
        </w:r>
      </w:hyperlink>
      <w:r>
        <w:t xml:space="preserve"> - * Several explosions occurred on Monday evening in Maiduguri, Borno State, causing local residents to panic. * The blasts were heard in major city areas including Monday Market, Kaleri, and near the University of Maiduguri Teaching Hospital. * No official security statement was issued at the time of reporting. * Over the weekend, Nigerian military forces repelled attempted terrorist attacks on Azir Bridge and Banki, involving insurgents advancing in large numbers. * The military reported that air support was crucial in countering the assaults, with insurgents forced to retreat. 100. </w:t>
      </w:r>
      <w:hyperlink r:id="rId94">
        <w:r>
          <w:rPr>
            <w:color w:val="0000EE"/>
            <w:u w:val="single"/>
          </w:rPr>
          <w:t>https://www.kotaradio.com/2026/03/27/strait-of-hormuz-standoff-u-s-sets-sunday-deadline-for-shipping-route-reopening/</w:t>
        </w:r>
      </w:hyperlink>
      <w:r>
        <w:t xml:space="preserve"> - * The U.S. extended a deadline for the reopening of the Strait of Hormuz amid Iran-Israel conflict. * Disruptions have slowed maritime traffic, raising alarm in the energy sector. * The deadline extension aims to allow more time for de-escalation. * Military tensions persist in Israel, with missile alerts and high readiness. * Oil prices have become volatile due to potential supply disruptions and geopolitical tensions. 101. </w:t>
      </w:r>
      <w:hyperlink r:id="rId95">
        <w:r>
          <w:rPr>
            <w:color w:val="0000EE"/>
            <w:u w:val="single"/>
          </w:rPr>
          <w:t>https://internationalnewsandviews.com/iran-strikes-israel-us-bases-operation-true-promise-4-middle-east-war-400249-2/</w:t>
        </w:r>
      </w:hyperlink>
      <w:r>
        <w:t xml:space="preserve"> - * Iran's Islamic Revolutionary Guard Corps launched coordinated missile and drone strikes targeting Israel and US military bases in the Gulf. * Strikes included attacks on Israeli energy infrastructure and military installations. * US bases in Kuwait, Bahrain, and the UAE were targeted, causing damage to critical infrastructure. * The escalation is perceived as retaliation for the killing of Iranian military officials and regional instability. * Iran has moved to restrict traffic through the Strait of Hormuz, risking global oil supply disruptions. * Rising tensions threaten to expand into a wider regional conflict with economic consequences. 102. </w:t>
      </w:r>
      <w:hyperlink r:id="rId97">
        <w:r>
          <w:rPr>
            <w:color w:val="0000EE"/>
            <w:u w:val="single"/>
          </w:rPr>
          <w:t>https://www.ndtvprofit.com/world/two-chinese-container-ships-attempt-hormuz-exit-before-u-turning-11273913</w:t>
        </w:r>
      </w:hyperlink>
      <w:r>
        <w:t xml:space="preserve"> - * Two Chinese container ships linked to Cosco Shipping Corp. attempted to exit the Persian Gulf via the Strait of Hormuz * Ships changed signalling to Chinese ownership before turning back near Iran's Larak and Qeshm islands * Iran has effectively closed the waterway, causing delays and increasing energy prices * Cosco vessels are among the largest container ships, with other Cosco ships and crude tankers stuck in the Gulf * Iran has tightened control over the strait through attacks and threats, plans to impose transit tolls 103. </w:t>
      </w:r>
      <w:hyperlink r:id="rId100">
        <w:r>
          <w:rPr>
            <w:color w:val="0000EE"/>
            <w:u w:val="single"/>
          </w:rPr>
          <w:t>https://www.azernews.az/analysis/256230.html</w:t>
        </w:r>
      </w:hyperlink>
      <w:r>
        <w:t xml:space="preserve"> - * The South Caucasus region is experiencing increased risks due to tensions between Iran, Israel, and the US, impacting Azerbaijan, Georgia, and Armenia. * Potential spillover effects include missile trajectories, cyber warfare, and covert operations, particularly if Iran–Israel conflict widens. * Disruption of maritime routes in the Persian Gulf could shift energy flows through the Caucasus, risking infrastructure security. * Prolonged instability could lead to economic volatility, higher insurance costs, and delays in regional infrastructure projects. * Azerbaijan and Turkiye play strategic roles in diplomatic efforts, with potential to mitigate escalation impacts.</w:t>
      </w:r>
      <w:r/>
    </w:p>
    <w:p>
      <w:r/>
      <w:r>
        <w:t xml:space="preserve">104. </w:t>
      </w:r>
      <w:hyperlink r:id="rId98">
        <w:r>
          <w:rPr>
            <w:color w:val="0000EE"/>
            <w:u w:val="single"/>
          </w:rPr>
          <w:t>https://www.azernews.az/region/256244.html</w:t>
        </w:r>
      </w:hyperlink>
      <w:r>
        <w:t xml:space="preserve"> - * Iran’s Islamic Revolutionary Guard Corps (IRGC) warns of ‘strict measures’ against vessels linked to Israel and the US passing through the Strait of Hormuz. * IRGC states cargo ships associated with Israel, the US, and their allies would be barred from transiting the area. * The IRGC claims the Strait has been effectively closed, with any transit met with firm action. * Three container ships have reportedly been turned back following IRGC warnings. * The development raises concerns over critical energy transit routes and global oil supply security. 105. </w:t>
      </w:r>
      <w:hyperlink r:id="rId101">
        <w:r>
          <w:rPr>
            <w:color w:val="0000EE"/>
            <w:u w:val="single"/>
          </w:rPr>
          <w:t>https://www.okaz.com.sa/economy/na/2240367</w:t>
        </w:r>
      </w:hyperlink>
      <w:r>
        <w:t xml:space="preserve"> - * activity of oil loading at Yanbu port on the Red Sea doubled this week compared to last week. * many ships redirected from Gulf ports to Red Sea ports due to regional maritime disruptions. * ships are arriving at Yanbu, mainly carrying goods destined for Gulf markets, to be transported overland. * Saudi ports are increasingly used as alternative transit hubs for ships heading to Gulf markets. * MSC Cargo announced expanded freight options between Asia and Gulf countries via Saudi ports, especially King Abdullah and Jeddah. * Saudi exports of oil via the Red Sea are expected to hit record levels in March, supported by increased use of ports like Yanbu amid Strait of Hormuz disruptions. 106. </w:t>
      </w:r>
      <w:hyperlink r:id="rId102">
        <w:r>
          <w:rPr>
            <w:color w:val="0000EE"/>
            <w:u w:val="single"/>
          </w:rPr>
          <w:t>https://index.hu/gazdasag/2026/03/27/haboru-oroszorszag-ukrajna-orosz-ukran-konfliktus-drontamadas-olajexport/</w:t>
        </w:r>
      </w:hyperlink>
      <w:r>
        <w:t xml:space="preserve"> - * Ukrán dróncsapások és támadások miatt az orosz olajexport kapacitásának 40%-a leállt, mintegy napi 2 millió hordó veszteséggel. 107. </w:t>
      </w:r>
      <w:hyperlink r:id="rId103">
        <w:r>
          <w:rPr>
            <w:color w:val="0000EE"/>
            <w:u w:val="single"/>
          </w:rPr>
          <w:t>https://africatodaynewsnewyork.com/2026/03/27/hormuz-security-coalition-france-reaches-out-to-35-nations/</w:t>
        </w:r>
      </w:hyperlink>
      <w:r>
        <w:t xml:space="preserve"> - * France’s military held video conference calls with approximately 35 countries to plan for the aftermath of the US-Israeli war on Iran, focusing on maritime security and shipping resumption in the Strait of Hormuz. * French Navy officials, including Admiral Nicolas Vaujour, discussed freedom of navigation with counterparts from Britain, Germany, Italy, India, and Japan. * The initiative aims to organise a credible international presence to reopen the strait once hostilities cease, subject to UN approval and Iranian consent. * France’s framing distancing the plan from active military operations, focusing on defensive measures like mine-hunting and escort missions. * Deployment of French naval assets in the eastern Mediterranean, preparing for potential future missions rather than current engagement. 108. </w:t>
      </w:r>
      <w:hyperlink r:id="rId104">
        <w:r>
          <w:rPr>
            <w:color w:val="0000EE"/>
            <w:u w:val="single"/>
          </w:rPr>
          <w:t>https://www.lemonde.fr/international/article/2026/03/27/un-petrolier-russe-charge-de-140-000-tonnes-de-brut-frappe-par-un-drone-pres-du-bosphore_6674487_3210.html</w:t>
        </w:r>
      </w:hyperlink>
      <w:r>
        <w:t xml:space="preserve"> - * A Russian oil tanker, the Altura, loaded with 140,000 tonnes of crude oil, was hit by a naval drone near the Bosphorus on 26 March 2026.</w:t>
      </w:r>
      <w:r>
        <w:rPr>
          <w:i/>
        </w:rPr>
        <w:t xml:space="preserve"> * The ship, sailing under Sierra Leonean registry, was significantly damaged with a water ingress reported.</w:t>
      </w:r>
      <w:r>
        <w:t xml:space="preserve"> * All 27 crew members, of Turkish nationality, were unharmed.</w:t>
      </w:r>
      <w:r>
        <w:rPr>
          <w:i/>
        </w:rPr>
        <w:t xml:space="preserve"> * The attack is described as a first, targeting a full crude oil tanker close to Turkish waters.</w:t>
      </w:r>
      <w:r>
        <w:t xml:space="preserve"> * The incident escalates tensions, with Turkey condemning the attack as illegal and risky for regional security.* 109. </w:t>
      </w:r>
      <w:hyperlink r:id="rId105">
        <w:r>
          <w:rPr>
            <w:color w:val="0000EE"/>
            <w:u w:val="single"/>
          </w:rPr>
          <w:t>https://www.elzmannews.com/528674</w:t>
        </w:r>
      </w:hyperlink>
      <w:r>
        <w:t xml:space="preserve"> - * UAE leads diplomatic efforts to form a multilateral naval force to reopen the Strait of Hormuz, a key energy route. * Focuses on stabilising maritime traffic and protecting oil and gas shipments amid regional tensions. * UAE plans to collaborate with Bahrain and seek UN Security Council approval for legal backing. * The initiative aims to contain economic fallout and stabilise energy markets. * Western allies show hesitance; France discusses future international mission with 35 countries. * The context involves ongoing regional conflicts and potential military escalation. 110. </w:t>
      </w:r>
      <w:hyperlink r:id="rId106">
        <w:r>
          <w:rPr>
            <w:color w:val="0000EE"/>
            <w:u w:val="single"/>
          </w:rPr>
          <w:t>https://www.mk.co.kr/en/economy/12000623</w:t>
        </w:r>
      </w:hyperlink>
      <w:r>
        <w:t xml:space="preserve"> - * Central banks face a dilemma over inflation control and economic growth amid war-related inflation fears. * OECD raised inflation forecasts for major countries, including the US from 3.0% to 4.2% and Korea from 1.8% to 2.7%. * US 10-year Treasury yield rose to 4.42%, the highest since July last year, driven by inflation fears. * Market predicts increased likelihood of US Federal Reserve rate hikes by year-end, with a 51.6% probability in December. * European Central Bank and South Korea also expect rate hikes amid inflation and growth concerns. 111. </w:t>
      </w:r>
      <w:hyperlink r:id="rId107">
        <w:r>
          <w:rPr>
            <w:color w:val="0000EE"/>
            <w:u w:val="single"/>
          </w:rPr>
          <w:t>https://www.thefinancialworld.com/indian-economy-is-anticipated-to-encounter-increasing-challenges/</w:t>
        </w:r>
      </w:hyperlink>
      <w:r>
        <w:t xml:space="preserve"> - * Ongoing conflicts involving the US, Israel, and Iran disrupt oil supplies and shipping routes, affecting India’s economy. * Brent crude oil prices have risen above $110 per barrel, increasing import costs and inflation. * India’s foreign exchange reserves declined by US$ 7.052 billion in mid-March 2026, with reserves peaking over US$ 725 billion in mid-February. * Foreign Portfolio Investors withdrew about US$ 8 billion from Indian markets by March. * Disruptions in the Strait of Hormuz threaten oil supply, impacting the Indian rupee and inflation. 112. </w:t>
      </w:r>
      <w:hyperlink r:id="rId108">
        <w:r>
          <w:rPr>
            <w:color w:val="0000EE"/>
            <w:u w:val="single"/>
          </w:rPr>
          <w:t>https://www.devdiscourse.com/article/headlines/3852605-ukraines-strategic-drone-strikes-a-blow-to-russian-energy</w:t>
        </w:r>
      </w:hyperlink>
      <w:r>
        <w:t xml:space="preserve"> - * Ukraine has increased drone attacks on Russian energy infrastructure, targeting refineries and port facilities. * Key targets include Kirishi, Saratov, Ilsky, and Ukhta refineries, causing operational halts and fires. * The strikes impact Russia's oil refining and export capabilities, particularly at Ust-Luga and Primorsk ports. * The attacks are part of Ukraine's efforts after diplomatic stagnation and international sanctions context. * Outcomes include disruptions to crude processing, shipments, and maritime routes.</w:t>
      </w:r>
      <w:r/>
    </w:p>
    <w:p>
      <w:r/>
      <w:r>
        <w:t xml:space="preserve">113. </w:t>
      </w:r>
      <w:hyperlink r:id="rId109">
        <w:r>
          <w:rPr>
            <w:color w:val="0000EE"/>
            <w:u w:val="single"/>
          </w:rPr>
          <w:t>https://bitrss.com/trump-s-iran-strike-extension-how-bitcoin-equities-and-crude-oil-are-reacting-196582</w:t>
        </w:r>
      </w:hyperlink>
      <w:r>
        <w:t xml:space="preserve"> - * President Trump announced a 10-day extension to pause strikes on Iran’s energy facilities, with an April 6 deadline for Iranian compliance. * Bitcoin declined over 3% during Thursday’s session before stabilising above $69,000 following Trump’s announcement. * The Nasdaq Composite fell 2.4%, approximately 10% below January’s high. * The yield on 10-year U.S. Treasury notes increased to 4.43%, signalling market expectations of possible rate hikes. * Brent crude oil prices exceeded $103 per barrel amid regional tensions and potential disruptions to maritime traffic. 114. </w:t>
      </w:r>
      <w:hyperlink r:id="rId110">
        <w:r>
          <w:rPr>
            <w:color w:val="0000EE"/>
            <w:u w:val="single"/>
          </w:rPr>
          <w:t>https://www.vietnamplus.vn/gia-dau-co-the-toi-200-usd-mot-thung-neu-xung-dot-trung-dong-keo-dai-post1101399.vnp</w:t>
        </w:r>
      </w:hyperlink>
      <w:r>
        <w:t xml:space="preserve"> - * Macquarie Group Ltd. forecasts oil could reach $200 per barrel if US-Israel and Iran conflict continues until June 2026 and the Hormuz Strait remains blockaded. * Analysis estimates a 40% chance of prolonged conflict; a shorter conflict scenario has a 60% likelihood. * As of March, Brent crude oil is near $108, after hitting a high of $119.50, with a historic peak of $147.50 in 2008. * US President Donald Trump postponed military actions against Iran, allowing 10 oil tankers to pass Hormuz as a gesture of good will. * Closure of Hormuz Strait has severely restricted energy flow, causing crude and refined product prices to spike, impacting global markets. 115. </w:t>
      </w:r>
      <w:hyperlink r:id="rId111">
        <w:r>
          <w:rPr>
            <w:color w:val="0000EE"/>
            <w:u w:val="single"/>
          </w:rPr>
          <w:t>https://www.eldia.com/nota/2026-3-27-0-47-44-israel-elimina-al-jefe-naval-irani-clave-en-ormuz-el-mundo</w:t>
        </w:r>
      </w:hyperlink>
      <w:r>
        <w:t xml:space="preserve"> - * Israel confirms the killing of Alireza Tangsiri, commander of the Iranian Revolutionary Guard's navy, in an air strike. * The operation marks a significant escalation in regional military tensions and occurred near the strategic Strait of Ormuz. * Tangsiri was responsible for the blockade of Ormuz, affecting global oil transport during nearly a month. * The US supports the operation, describing the Iranian naval force as in irreversible decline. * The death of Tangsiri represents both a military and symbolic blow amid heightened tensions over control of Ormuz.</w:t>
      </w:r>
      <w:r/>
    </w:p>
    <w:p>
      <w:r/>
      <w:r>
        <w:t xml:space="preserve">116. </w:t>
      </w:r>
      <w:hyperlink r:id="rId112">
        <w:r>
          <w:rPr>
            <w:color w:val="0000EE"/>
            <w:u w:val="single"/>
          </w:rPr>
          <w:t>https://en.mehrnews.com/news/242932/Yemen-s-Ansarullah-ready-to-enter-war-in-support-for-Iran</w:t>
        </w:r>
      </w:hyperlink>
      <w:r>
        <w:t xml:space="preserve"> - * Ansarullah stated they are on full alert and ready to enter the battlefield. * The movement may control the Bab al-Mandeb Strait as an instrument of pressure against aggressors. * Iran and Ansarullah have the capability to threaten the Bab al-Mandeb Strait. * After October 7, 2023, Ansarullah imposed a naval blockade on Israeli ships. * The blockade increased costs for the Israeli regime's economy and rerouted shipping routes. 117. </w:t>
      </w:r>
      <w:hyperlink r:id="rId113">
        <w:r>
          <w:rPr>
            <w:color w:val="0000EE"/>
            <w:u w:val="single"/>
          </w:rPr>
          <w:t>https://www.ndtv.com/opinion/irans-missile-war-what-the-90-degraded-headline-misses-11272935#publisher=newsstand</w:t>
        </w:r>
      </w:hyperlink>
      <w:r>
        <w:t xml:space="preserve"> - * US officials state Iranian ballistic missile and drone attacks are down roughly 90% since 28 February, mainly describing attack tempo. * Iran's remaining missile inventory includes approximately 2,000 MRBMs and 6,000-8,000 SRBMs, with current launches indicating a strategic rationing effort. * Iran's MRBM arsenal is being preserved as a deterrence reserve against Israel and a contingency against US carrier groups, with an estimated operational window until late April to mid-May. * Iran's SRBMs are actively used against Gulf states, with capabilities sustainable for approximately 8-12 weeks. * Iran's cruise missiles, including Soumar, Hoveyzeh, and Ya-Ali, are deployed selectively to challenge air defences, lasting for months at current use rates. * Iran has demonstrated intent and capability to target US carrier battle groups, with recent efforts enhanced by intelligence support from Russia and China. * Iran's maritime campaign involves attacks on shipping and infrastructure in the Hormuz and Arabian Gulf, with a potential escalation red line if critical oil infrastructure is struck. * Four key red lines that could escalate the conflict include strikes on Kharg Island's oil infrastructure, South Pars gas facility, US naval movements in Hormuz, and high-confidence targeting of US carrier groups. * The conflict is approaching a phase where residual capability and strategic decisions will determine the next escalation or de-escalation. 118. </w:t>
      </w:r>
      <w:hyperlink r:id="rId114">
        <w:r>
          <w:rPr>
            <w:color w:val="0000EE"/>
            <w:u w:val="single"/>
          </w:rPr>
          <w:t>https://anytvnews.com/world/gccs-big-allegation-on-iran-85-missile-attacks-were-on-gulf-countries-air-india-increased-24-additional-flights/</w:t>
        </w:r>
      </w:hyperlink>
      <w:r>
        <w:t xml:space="preserve"> - * GCC Secretary General Jassim Al-Budawi accuses Iran of crossing all limits with missile attacks on Gulf countries, with over 85% of attacks targeted at the region. * Multiple recent incidents include drone attack at Kuwait Airport, missile interceptions in Saudi Arabia, targeted attacks on oil facilities in the Gulf, and an attack in UAE. * GCC countries consider all options for response but prefer diplomatic solutions. * Air India announced 24 additional flights between India and GCC countries amid increasing Gulf tensions. * Iran's actions are deemed violations of international law, threatening regional security and energy supply. 119. </w:t>
      </w:r>
      <w:hyperlink r:id="rId115">
        <w:r>
          <w:rPr>
            <w:color w:val="0000EE"/>
            <w:u w:val="single"/>
          </w:rPr>
          <w:t>https://www.indiandefensenews.in/2026/03/indian-navy-launches-urja-suraksha-to.html</w:t>
        </w:r>
      </w:hyperlink>
      <w:r>
        <w:t xml:space="preserve"> - * The Indian Navy initiated Operation Urja Suraksha to escort and safeguard energy shipments through the Strait of Hormuz in response to Iran's blockade announced on 26 March 2026. * The operation aims to protect vessels carrying liquefied natural gas, liquefied petroleum gas, and crude oil destined for India, ensuring energy security. * Warships, including destroyers and frigates, provide escort and navigational guidance, with successes such as the escort of LPG carriers Pine Gas and Jag Vasant. * The operation incorporates real-time intelligence, surveillance, and coordination with regional allies, addressing broader regional threats. * The operation safeguards vital trade, preventing significant economic impact for India and maintaining regional stability. 120. </w:t>
      </w:r>
      <w:hyperlink r:id="rId116">
        <w:r>
          <w:rPr>
            <w:color w:val="0000EE"/>
            <w:u w:val="single"/>
          </w:rPr>
          <w:t>https://www.actionforex.com/action-insight/market-overview/634844-iran-strike-pause-slow-boil-inflation-nightmare-scenario-keeps-dollar-on-top/</w:t>
        </w:r>
      </w:hyperlink>
      <w:r>
        <w:t xml:space="preserve"> - * The US extends Iran strike pause by 10 days, influencing markets and currency stability. * Global central banks, including the ECB and Fed, consider rate hikes to combat persistent inflation driven by high energy prices. * Inflation risks lead to expectations of tighter monetary policy, with potential rate hikes predicted for 2026. * The US dollar and Sterling benefit most in currency markets; growth-sensitive currencies weaken. * Financial markets show declines in US indices and bond yields amid geopolitical uncertainties. * Energy prices and inflation fears impact currencies like the Canadian Dollar and AUD/JPY. * No major discrete event is explicitly identified; focus remains on policy outlooks and inflation-driven market trends. 121. </w:t>
      </w:r>
      <w:hyperlink r:id="rId117">
        <w:r>
          <w:rPr>
            <w:color w:val="0000EE"/>
            <w:u w:val="single"/>
          </w:rPr>
          <w:t>https://www.news18.com/india/lpg-tanker-jag-vasant-arrives-at-gujarat-port-days-after-being-stranded-in-strait-of-hormuz-ws-l-9999843.html</w:t>
        </w:r>
      </w:hyperlink>
      <w:r>
        <w:t xml:space="preserve"> - * The LPG tanker 'Jag Vasant' arrived at Vadinar port in Gujarat after being stranded in the Strait of Hormuz for around 23 days. * The vessel's arrival follows Iran's statement that the Strait remains accessible to friendly nations, including India. * Multiple Indian vessels, including LPG tankers 'Shivalik' and 'Nanda Devi', have arrived in India after being stranded. * The Strait of Hormuz is a critical maritime chokepoint, with 20 Indian-flagged vessels, including five LPG tankers, currently stranded due to conflict. * Iran's Foreign Minister stated the strait remains open to countries like India, China, Russia, Iraq, and Pakistan. 122. </w:t>
      </w:r>
      <w:hyperlink r:id="rId118">
        <w:r>
          <w:rPr>
            <w:color w:val="0000EE"/>
            <w:u w:val="single"/>
          </w:rPr>
          <w:t>https://dariknews.bg/novini/sviat/dron-udari-glavnoto-pristanishte-na-kuvejt-2450219</w:t>
        </w:r>
      </w:hyperlink>
      <w:r>
        <w:t xml:space="preserve"> - * Основното търговско пристанище на Кувейт, пристанище Шувайх, е било увредено при атака с дрони, без пострадали, съобщават властите. * Атаката е била извършена рано сутринта, като по предварителни данни са нанесени материални щети. * Поредицата от атаки срещу кувейтска територия започна на 28 февруари 2026 г. * На 8 март 2026 г. бяха ударени резервоари за гориво на международното летище, а на 14 март радарната система на летището понесе щети. * На 19 март 2026 г. бяха атакувани рафинерийните съоръжения „Мина Абдула” и „Мина ал-Ахмади”, предизвиквайки пожари. * Иранските власти заявиха, че тези удари са ответна реакция на американско-израелски действия, включително атаки върху ирански ядрени обекти. 123. </w:t>
      </w:r>
      <w:hyperlink r:id="rId119">
        <w:r>
          <w:rPr>
            <w:color w:val="0000EE"/>
            <w:u w:val="single"/>
          </w:rPr>
          <w:t>https://scroll.in/latest/1091699/top-updates-trump-extends-deadline-for-iran-to-open-strait-of-hormuz-or-face-strikes-on-power-grids?utm_source=rss&amp;utm_medium=public</w:t>
        </w:r>
      </w:hyperlink>
      <w:r>
        <w:t xml:space="preserve"> - * US President Donald Trump announced a 10-day extension for Iran to open the Strait of Hormuz to shipping, citing ongoing talks. * The deadline was initially set for March 21, then extended twice before this latest delay. * Iran has denied negotiations and claims to have allowed some friendly countries to pass through the Strait. * The Strait of Hormuz connects the Gulf to the Arabian Sea, with about 20% of global petroleum passing through; Iran has effectively blocked it for most international vessels. * Israeli military conducted strikes on Iranian infrastructure in Tehran; Iran launched retaliatory strikes on Israel. * Markets reacted with declines in Indian stocks and mixed performance in Asian indices. 124. </w:t>
      </w:r>
      <w:hyperlink r:id="rId120">
        <w:r>
          <w:rPr>
            <w:color w:val="0000EE"/>
            <w:u w:val="single"/>
          </w:rPr>
          <w:t>https://www.devdiscourse.com/article/headlines/3852614-japans-strategic-shift-switching-to-brent-crude-amid-oil-crisis</w:t>
        </w:r>
      </w:hyperlink>
      <w:r>
        <w:t xml:space="preserve"> - * Japan's industry ministry recommends switching from Dubai oil pricing to Brent crude to stabilise gasoline prices. * The move responds to Middle Eastern supply disruptions and Iran conflict. * The decision aims to address soaring oil prices, which reach $140 to $200 per barrel for Japanese firms. * Japan's government considers subsidies and oil reserve releases as part of the strategy. * The context includes regional collaboration with Vietnam, Indonesia, and India seeking support for crude oil and refinery needs. 125. </w:t>
      </w:r>
      <w:hyperlink r:id="rId121">
        <w:r>
          <w:rPr>
            <w:color w:val="0000EE"/>
            <w:u w:val="single"/>
          </w:rPr>
          <w:t>https://meziesblog.com/white-house-waives-jones-act-amid-domestic-energy-crisis/</w:t>
        </w:r>
      </w:hyperlink>
      <w:r>
        <w:t xml:space="preserve"> - * President Trump issued a 60-day waiver for the Jones Act, affecting US cargo transport costs. * The waiver temporarily allows foreign-flagged ships to operate between US ports. * The waiver impacts energy commodity shipments, including crude oil, gasoline, and natural gas, primarily from Gulf Coast refineries to the East Coast. * The move aims to mitigate short-term disruptions in the US oil market amid rising energy prices. * The White House considers this part of efforts to strengthen energy supply chains during an energy crisis. 126. </w:t>
      </w:r>
      <w:hyperlink r:id="rId122">
        <w:r>
          <w:rPr>
            <w:color w:val="0000EE"/>
            <w:u w:val="single"/>
          </w:rPr>
          <w:t>https://www.businesstoday.in/world/story/thank-you-india-iran-hail-nations-during-83rd-wave-of-missile-strike-on-israel-522674-2026-03-27?utm_source=rssfeed</w:t>
        </w:r>
      </w:hyperlink>
      <w:r>
        <w:t xml:space="preserve"> - • Iran's IRGC launched missiles and drones targeting Israel and US military facilities across the Gulf region on March 27.</w:t>
        <w:br/>
      </w:r>
      <w:r>
        <w:t>• Messages of gratitude to India, Spain, Pakistan, and Germany were displayed on missiles, thanking them for support during the Middle East conflict.</w:t>
        <w:br/>
      </w:r>
      <w:r>
        <w:t>• Tensions escalated with attacks, including on a US Patriot system maintenance facility in Bahrain and a drone strike on Kuwait's port.</w:t>
        <w:br/>
      </w:r>
      <w:r>
        <w:t>• Iran signalled a softer stance by allowing vessels from friendly nations, including India, to transit the Strait of Hormuz.</w:t>
        <w:br/>
      </w:r>
      <w:r>
        <w:t>• In India, communities in Jammu and Kashmir organised donation drives supporting Iranians affected by the conflict.</w:t>
        <w:br/>
      </w:r>
      <w:r>
        <w:t xml:space="preserve">• Diplomatic tensions rose as Iran's foreign minister asserted the right to block enemy vessels, and US-Iran relations remain strained amid potential disruptions to energy supplies. 127. </w:t>
      </w:r>
      <w:hyperlink r:id="rId123">
        <w:r>
          <w:rPr>
            <w:color w:val="0000EE"/>
            <w:u w:val="single"/>
          </w:rPr>
          <w:t>https://www.zawya.com/en/world/indian-sub-continent/india-cuts-special-excise-duties-on-petrol-diesel-mtilp0ls</w:t>
        </w:r>
      </w:hyperlink>
      <w:r>
        <w:t xml:space="preserve"> - * India slashed special excise duties on petrol to 3 rupees per litre and on diesel to zero on Thursday. * The duty cuts were in response to volatile fuel prices and supply disruptions caused by the Iran war. * The Strait of Hormuz's near-closure affects 40% of India's crude oil imports, impacting oil supplies. * The government did not specify the fiscal impact of the duty reductions. * The duty cuts are estimated to absorb 30%-40% of the annual losses of oil marketing companies on auto fuel. 128. </w:t>
      </w:r>
      <w:hyperlink r:id="rId124">
        <w:r>
          <w:rPr>
            <w:color w:val="0000EE"/>
            <w:u w:val="single"/>
          </w:rPr>
          <w:t>https://investinglive.com/commodities/cyclone-narelle-disrupts-8-of-global-lng-supply-from-australia-20260327/</w:t>
        </w:r>
      </w:hyperlink>
      <w:r>
        <w:t xml:space="preserve"> - * Cyclone Narelle caused shutdowns at key Australian LNG export facilities, including Chevron’s Gorgon and Wheatstone plants, and Woodside’s North West Shelf. * These facilities account for approximately 8% of global LNG supply. * Offshore platforms were also knocked offline due to severe weather. * The disruptions contribute to global LNG market tightness amid previous outages in Qatar and geopolitical tensions. * The duration of the outage remains uncertain, impacting international energy markets and prices. 129. </w:t>
      </w:r>
      <w:hyperlink r:id="rId125">
        <w:r>
          <w:rPr>
            <w:color w:val="0000EE"/>
            <w:u w:val="single"/>
          </w:rPr>
          <w:t>https://economictimes.indiatimes.com/news/defence/iran-says-hotels-housing-us-soldiers-in-region-will-be-targeted/articleshow/129841179.cms</w:t>
        </w:r>
      </w:hyperlink>
      <w:r>
        <w:t xml:space="preserve"> - * Iran's military warns hotels housing US soldiers across the Middle East will be targeted in its war against the US and Israel.</w:t>
      </w:r>
      <w:r>
        <w:rPr>
          <w:i/>
        </w:rPr>
        <w:t xml:space="preserve"> The warning was issued by armed forces spokesman Abolfazl Shekarchi on Thursday.</w:t>
      </w:r>
      <w:r>
        <w:t xml:space="preserve"> Iran's conflict with the US escalated after strikes on Iran by Israel and the US on 28 February, leading to widespread military responses in the region.</w:t>
      </w:r>
      <w:r>
        <w:rPr>
          <w:i/>
        </w:rPr>
        <w:t xml:space="preserve"> Iran accused US soldiers of using Gulf Cooperation Council countries as "human shields" and fleeing military bases to seek shelter in hotels.</w:t>
      </w:r>
      <w:r>
        <w:t xml:space="preserve"> Iran's military has identified US forces using locations in Syria, Lebanon, and Djibouti.* Gulf states deny allowing US attacks from their territory or airspace. 130. </w:t>
      </w:r>
      <w:hyperlink r:id="rId126">
        <w:r>
          <w:rPr>
            <w:color w:val="0000EE"/>
            <w:u w:val="single"/>
          </w:rPr>
          <w:t>https://timesofindia.indiatimes.com/world/middle-east/trump-extends-hormuz-deadline-even-as-strikes-continue-oil-prices-ease-whats-happening-in-us-israel-vs-iran-war/articleshow/129839061.cms</w:t>
        </w:r>
      </w:hyperlink>
      <w:r>
        <w:t xml:space="preserve"> - * US President Donald Trump announced a 10-day pause on strikes targeting Iran’s energy infrastructure until early April, citing ongoing negotiations. * The war has expanded beyond initial flashpoints, involving Israel, Lebanon, and Saudi Arabia, with attacks on infrastructure and drone interceptions. * Oil prices declined, with Brent crude dropping 0.8% and US WTI falling 1.1%, heading for a weekly 4.6% decrease. * Diplomatic efforts face challenges, with divisions among US allies and criticism of NATO support. * The conflict risks regional stability and global energy supplies, especially amid attacks on Gulf oil infrastructure. 131. </w:t>
      </w:r>
      <w:hyperlink r:id="rId127">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The US deploys approximately 2,000 paratroopers from the 82nd Airborne Division to the CENTCOM area. * Pakistan confirms its mediatory role between Washington and Tehran, conveying messages on behalf of both sides. * US has struck over 10,000 Iranian targets since February 28, with significant damage to Iran’s naval vessels and production facilities. * Iran’s counter-demands include a halt to killing of officials, safeguards, reparations, an end to hostilities, and sovereignty over the Strait of Hormuz. 132. </w:t>
      </w:r>
      <w:hyperlink r:id="rId128">
        <w:r>
          <w:rPr>
            <w:color w:val="0000EE"/>
            <w:u w:val="single"/>
          </w:rPr>
          <w:t>https://www.cmjornal.pt/mais-cm/especiais/conflito-no-medio-oriente/detalhe/dois-navios-da-chinesa-cosco-shipping-comecam-a-atravessar-estreito-de-ormuz</w:t>
        </w:r>
      </w:hyperlink>
      <w:r>
        <w:t xml:space="preserve"> - * Two ships from COSCO Shipping began crossing the Strait of Ormuz via a 'safe corridor' provided by Iranian authorities. * The ships, Indian Ocean and Arctic Ocean, initially faced delays due to regional conflicts involving US and Israel strikes on Iran. * The ships are moving through waters controlled by Iran, avoiding the usual route, into areas between Larak and Qeshm islands. * COSCO prioritised empty cargo ships, which are less vulnerable in case of attack compared to fully loaded oil tankers. * Negotiations between Beijing and Tehran are ongoing regarding whether cargoladen ships will be permitted to use the safe corridor. 133. </w:t>
      </w:r>
      <w:hyperlink r:id="rId129">
        <w:r>
          <w:rPr>
            <w:color w:val="0000EE"/>
            <w:u w:val="single"/>
          </w:rPr>
          <w:t>https://joachimvanwing.substack.com/p/het-mag-iedereen-zijn-opgevallen</w:t>
        </w:r>
      </w:hyperlink>
      <w:r>
        <w:t xml:space="preserve"> - * Trump’s social media posts influence oil and futures markets, with traders making significant bets. * US negotiations with Iran remain secret, affecting US-Iran relations. * Military strikes in Iran follow Trump's statements, escalating tensions. * Ukrainian drone attacks disrupt Russian oil exports from Arctic and Black Sea regions. * Insurance premiums for oil tankers in war zones have risen sharply, with Chinese insurers entering the market. * A social media meme claims a Saudi oil pipeline can bypass the Strait of Hormuz, but capacity is much lower. * Israel has blown up bridges over the Litani river, advancing its control along the Lebanon border. * The geopolitical situation is tense worldwide, with conflicts in Myanmar, Sudan, Gaza, and increased military activity affecting global markets. 134. </w:t>
      </w:r>
      <w:hyperlink r:id="rId130">
        <w:r>
          <w:rPr>
            <w:color w:val="0000EE"/>
            <w:u w:val="single"/>
          </w:rPr>
          <w:t>https://investinglive.com/news/investinglive-asia-pacific-fx-news-wrap-trump-pauses-iran-energy-strikes-for-10-days-20260327/</w:t>
        </w:r>
      </w:hyperlink>
      <w:r>
        <w:t xml:space="preserve"> - * President Donald Trump announced a 10-day pause on planned strikes targeting Iran’s energy infrastructure, extending the deadline to April 6. * Oil prices declined as immediate supply shock risk eased; gold rose 1.1% amid softer oil prices and Fed policy outlook. * Broader Middle East tensions persist with missile attacks on US-linked assets in the region. * Fed speakers indicated inflation pressures may keep interest rates higher for longer. * Japan's finance minister warned of FX intervention risk amid yen weakness. * China’s industrial profits surged, but LNG imports remained low due to high prices. * India cut fuel duties to mitigate inflation while maintaining export taxes. * Markets await upcoming statements from Trump over the weekend. 135. </w:t>
      </w:r>
      <w:hyperlink r:id="rId131">
        <w:r>
          <w:rPr>
            <w:color w:val="0000EE"/>
            <w:u w:val="single"/>
          </w:rPr>
          <w:t>https://splash247.com/anchorage-queues-swell-in-asia-as-war-enters-week-five/</w:t>
        </w:r>
      </w:hyperlink>
      <w:r>
        <w:t xml:space="preserve"> - * Paralyisis at the Strait of Hormuz affects global shipping hubs. * Ships are holding, rerouting, or bunching at alternative ports amid war. * Waiting vessels at Singapore and Busan have increased since late February. * About 19% of offshore vessels are stranded in the Gulf, with no resumption timeline. * COSCO’s first outbound transit from the Persian Gulf since the conflict began. * Strait of Hormuz remains largely shut for VLCCs, prompting shifts towards Oman and Yanbu. * France discusses reopening shipping through the Strait, with some countries participating. * German shipper Hapag-Lloyd reports additional weekly costs of $40m-$50m due to conflict. 136. </w:t>
      </w:r>
      <w:hyperlink r:id="rId132">
        <w:r>
          <w:rPr>
            <w:color w:val="0000EE"/>
            <w:u w:val="single"/>
          </w:rPr>
          <w:t>https://namibiadailynews.info/over-350-vessels-awaiting-irans-permit-for-passage-through-strait-of-hormuz/</w:t>
        </w:r>
      </w:hyperlink>
      <w:r>
        <w:t xml:space="preserve"> - * More than 350 vessels are waiting for Iran’s permission to transit the Strait of Hormuz, 27 days into the conflict. * The waterway remains closed to US, Israeli, and allied vessels without Iran’s approval. * The vessels include 25 supertankers, 200 oil tankers, and 70 LNG/CNG carriers. * Iran’s armed forces control sea routes in the strait, with vessels ordered to remain stationary. * Iran’s IRGC states vessels must fully coordinate with Iranian maritime authorities to pass. 137. </w:t>
      </w:r>
      <w:hyperlink r:id="rId128">
        <w:r>
          <w:rPr>
            <w:color w:val="0000EE"/>
            <w:u w:val="single"/>
          </w:rPr>
          <w:t>https://www.cmjornal.pt/mais-cm/especiais/conflito-no-medio-oriente/detalhe/dois-navios-da-chinesa-cosco-shipping-comecam-a-atravessar-estreito-de-ormuz</w:t>
        </w:r>
      </w:hyperlink>
      <w:r>
        <w:t xml:space="preserve"> - * Two ships from Chinese COSCO Shipping started crossing the Strait of Hormuz via a 'safe corridor' provided by Iranian authorities. * The ships, Indian Ocean and Arctic Ocean, navigated out of the strait after being retaken within the Persian Gulf. * The ships are aiming for Malaysia and previously experienced delays due to US and Israel attacks on Iran. * The route deviation involves a detour through Iran's territorial waters between Larak and Qeshm Islands. * COSCO prioritised empty cargo carriers to minimise damage risks in case of attacks during transit. * Negotiations are ongoing between Beijing and Tehran on whether loaded ships can also use the corridor. 138. </w:t>
      </w:r>
      <w:hyperlink r:id="rId124">
        <w:r>
          <w:rPr>
            <w:color w:val="0000EE"/>
            <w:u w:val="single"/>
          </w:rPr>
          <w:t>https://investinglive.com/commodities/cyclone-narelle-disrupts-8-of-global-lng-supply-from-australia-20260327/</w:t>
        </w:r>
      </w:hyperlink>
      <w:r>
        <w:t xml:space="preserve"> - * Cyclone Narelle causes shutdowns at major Australian LNG export facilities, including Chevron's Gorgon and Wheatstone plants, and impacts Woodside’s North West Shelf. * Affects approximately 8% of global LNG supply. * Disruption follows prior outages in Qatar and geopolitical risks in the Middle East. * Offshore gas platforms also knocked offline, affecting feedstock flow. * Market implications include potential further tightening of spot LNG prices amid limited spare capacity. * Disruption's duration remains uncertain, with operations restarting dependening on weather conditions. 139. </w:t>
      </w:r>
      <w:hyperlink r:id="rId133">
        <w:r>
          <w:rPr>
            <w:color w:val="0000EE"/>
            <w:u w:val="single"/>
          </w:rPr>
          <w:t>https://peakoil.com/production/middle-east-crude-oil-tanker-rates-reached-a-multi-decade-high-in-march</w:t>
        </w:r>
      </w:hyperlink>
      <w:r>
        <w:t xml:space="preserve"> - * In March 2026, tanker rates for VLCCs leaving the Middle East to Asia reached their highest since November 2005. * The increase followed Iran’s closure of the Strait of Hormuz on March 2, raising physical risk and insurance costs. * The closure caused a backup of vessels in the Persian Gulf, reducing tanker capacity and raising rates. * Rates from the U.S. Gulf Coast also rose due to high demand and limited vessels. * The U.S. Department of Homeland Security issued a temporary waiver for the Jones Act on March 17. 140. </w:t>
      </w:r>
      <w:hyperlink r:id="rId134">
        <w:r>
          <w:rPr>
            <w:color w:val="0000EE"/>
            <w:u w:val="single"/>
          </w:rPr>
          <w:t>https://peakoil.com/production/this-map-shows-a-crude-ticking-time-bomb-that-hits-much-of-the-worlds-oil-supply-in-april</w:t>
        </w:r>
      </w:hyperlink>
      <w:r>
        <w:t xml:space="preserve"> - * Disruptions at the Strait of Hormuz following military attacks on Iran threaten global oil supplies from April, according to J.P. Morgan analysts. * The impact will unfold sequentially due to shipping times, mainly affecting Asia in April and spreading to Africa, Europe, and the US over subsequent months. * Asia, particularly India and Northeast Asia, is already experiencing supply squeeze; Southeast Asia's oil demand to fall by about 300,000 barrels per day in April. * Oil prices have risen with Brent crude reaching $108.01 per barrel; US oil prices up 41% in March. * US expected to experience market dislocations rather than shortages; President Trump extended a pause on attacks on Iran’s energy infrastructure until April 6. 141. </w:t>
      </w:r>
      <w:hyperlink r:id="rId126">
        <w:r>
          <w:rPr>
            <w:color w:val="0000EE"/>
            <w:u w:val="single"/>
          </w:rPr>
          <w:t>https://timesofindia.indiatimes.com/world/middle-east/trump-extends-hormuz-deadline-even-as-strikes-continue-oil-prices-ease-whats-happening-in-us-israel-vs-iran-war/articleshow/129839061.cms</w:t>
        </w:r>
      </w:hyperlink>
      <w:r>
        <w:t xml:space="preserve"> - * US President Donald Trump announced a 10-day pause on strikes targeting Iran's energy infrastructure until early April. * The move comes despite ongoing military strikes by Israel on Tehran and Beirut and regional tensions. * Oil prices declined sharply after the announcement, with Brent crude and US WTI futures both falling. * Diplomatic efforts continue, with US Secretary of State Marco Rubio engaging with G7 allies. * The conflict has expanded across the Middle East, involving Saudi Arabia, Israel, Lebanon, and Gulf states, increasing regional instability. 142. </w:t>
      </w:r>
      <w:hyperlink r:id="rId135">
        <w:r>
          <w:rPr>
            <w:color w:val="0000EE"/>
            <w:u w:val="single"/>
          </w:rPr>
          <w:t>https://www.thailand-business-news.com/middle-east/295760-the-impact-of-irans-conflict-on-putin-and-the-war-in-ukraine</w:t>
        </w:r>
      </w:hyperlink>
      <w:r>
        <w:t xml:space="preserve"> - • As Middle East conflict escalates, Russia’s aggression in Ukraine may increase due to rising oil prices and energy market dynamics. • The killing of Iranian leader Khamenei heightens Putin’s paranoia, potentially emboldening Ukraine conflicts. • Middle Eastern tensions including oil export struggles threaten global energy markets, offering Russia financial advantages. • Russia aims to deepen energy ties with China amidst regional instability, impacting global oil trade. • Escalation in Middle East may encourage Russia to adopt a more aggressive stance in Ukraine, influenced by regional and energy factors. 143. </w:t>
      </w:r>
      <w:hyperlink r:id="rId124">
        <w:r>
          <w:rPr>
            <w:color w:val="0000EE"/>
            <w:u w:val="single"/>
          </w:rPr>
          <w:t>https://investinglive.com/commodities/cyclone-narelle-disrupts-8-of-global-lng-supply-from-australia-20260327/</w:t>
        </w:r>
      </w:hyperlink>
      <w:r>
        <w:t xml:space="preserve"> - * Cyclone Narelle caused shutdowns at Australian LNG facilities, affecting approximately 8% of global supply. * Chevron halted operations at Gorgon and Wheatstone plants; Woodside’s North West Shelf impacted. * Offshore platforms also offline due to weather, disrupting upstream gas flows. * Disruption occurs amid existing supply issues from Qatar and geopolitical risks in the Middle East. * The event highlights weather-related vulnerabilities in global energy security and market volatility. 144. </w:t>
      </w:r>
      <w:hyperlink r:id="rId136">
        <w:r>
          <w:rPr>
            <w:color w:val="0000EE"/>
            <w:u w:val="single"/>
          </w:rPr>
          <w:t>https://investinglive.com/news/the-can-being-kicked-down-the-road-is-not-a-good-thing-for-markets-20260327/</w:t>
        </w:r>
      </w:hyperlink>
      <w:r>
        <w:t xml:space="preserve"> - * The deadline involving Iran and the US has been pushed to 6 April, prolonging uncertainties. * Iran's leverage via control of the Strait of Hormuz influences oil supply and market sentiment. * Market conditions remain tense with significantly fewer ships passing through compared to normal levels. * Prolonged stalemate risks further energy supply disruptions and market limbo. * No substantial changes are expected unless Iran loosens control over the strait.</w:t>
      </w:r>
      <w:r/>
    </w:p>
    <w:p>
      <w:r/>
      <w:r>
        <w:t xml:space="preserve">145. </w:t>
      </w:r>
      <w:hyperlink r:id="rId130">
        <w:r>
          <w:rPr>
            <w:color w:val="0000EE"/>
            <w:u w:val="single"/>
          </w:rPr>
          <w:t>https://investinglive.com/news/investinglive-asia-pacific-fx-news-wrap-trump-pauses-iran-energy-strikes-for-10-days-20260327/</w:t>
        </w:r>
      </w:hyperlink>
      <w:r>
        <w:t xml:space="preserve"> - * Trump announces a 10-day pause on planned strikes against Iran’s energy infrastructure, signalling ongoing diplomatic efforts. * Oil prices decline as immediate supply shock risk subsides, with WTI below USD 93/bbl and Brent above USD 100/bbl. * Gold increases by 1.1%, supported by softer oil and Fed tightening expectations. * Broader Middle East tensions persist with missile attacks on US-linked assets in UAE, Saudi Arabia, and Kuwait. * Fed speakers emphasise inflation pressures and potential for interest rates to stay higher for longer. * Japan considers FX intervention as yen weakens, with G7 finance ministers expected to discuss market volatility. * China shows signs of cyclical recovery through strong industrial profits, but LNG demand drops due to high prices. * India reduces fuel duties to combat inflation, maintaining export taxes on diesel. * Markets await further remarks from Trump during the weekend. 146. </w:t>
      </w:r>
      <w:hyperlink r:id="rId137">
        <w:r>
          <w:rPr>
            <w:color w:val="0000EE"/>
            <w:u w:val="single"/>
          </w:rPr>
          <w:t>https://www.tehrantimes.com/news/524958/Iran-accuses-UAE-of-role-in-war-warns-of-crushing-response</w:t>
        </w:r>
      </w:hyperlink>
      <w:r>
        <w:t xml:space="preserve"> - * A senior Iranian intelligence official alleges UAE involvement in the war against Iran, including hosting US military facilities and allowing attacks against Iran. * Tehran is reviewing reports of Emirati participation in destabilising activities, covert operations, and sharing intelligence with the US and Israel. * The official states Iran views the UAE as a regional foothold for Israel and accuses it of engaging in false flag operations in neighbouring countries. * Iran warns that recent attacks originating from Emirati territory may lead to a strong response. * The remarks highlight ongoing tensions and Iran's perception of UAE's aggressive stance. 147. </w:t>
      </w:r>
      <w:hyperlink r:id="rId138">
        <w:r>
          <w:rPr>
            <w:color w:val="0000EE"/>
            <w:u w:val="single"/>
          </w:rPr>
          <w:t>https://www.zerohedge.com/energy/eurasia-energy-war</w:t>
        </w:r>
      </w:hyperlink>
      <w:r>
        <w:t xml:space="preserve"> - * Ukrainian drone strikes on Russia's oil export infrastructure have eliminated 40% of Russia's oil export capacity, around 2 million barrels per day. * Attacks targeted all three of Russia's major western oil export ports, including Novorossiysk, Primorsk, and Ust-Luga. * Disruptions contribute to global supply tightening amidst ongoing Gulf and Russian energy shocks. * Russia's oil flows have been diverted to eastern export channels; exports to China and Belarus remain steady. * The disruptions increase geopolitical risk and uphold elevated crude prices. * The conflict raises concerns about broader global instability and energy security.</w:t>
      </w:r>
      <w:r/>
    </w:p>
    <w:p>
      <w:r/>
      <w:r>
        <w:t xml:space="preserve">148. </w:t>
      </w:r>
      <w:hyperlink r:id="rId139">
        <w:r>
          <w:rPr>
            <w:color w:val="0000EE"/>
            <w:u w:val="single"/>
          </w:rPr>
          <w:t>https://www.litefinance.org/blog/analysts-opinions/eurusd-forecast-and-price-prediction/us-dollar-soars-as-us-iran-peace-talks-face-uncertainty-forecast-as-of-27032026/</w:t>
        </w:r>
      </w:hyperlink>
      <w:r>
        <w:t xml:space="preserve"> - * The US dollar has strengthened as US-Iran peace talks face uncertainty and Brent crude price exceeds $100 per barrel. * US postpones airstrikes; conflict risks extend until end of April or May. * Global supply shortfall in oil estimated at around 10 million barrels per day amid conflict in the Middle East. * OECD maintains global GDP forecast at 2.9%, warns of possible slowdown to 2.6%, with inflation forecast revised upward from 2.8% to 4%. * Economic outlook suggests stagflationary pressures; US dollar's strength expected to continue. * US GDP forecast raised from 1.7% to 2.0%; eurozone lowered from 1.2% to 0.8%; possible monetary policy adjustments in the Eurozone. 149. </w:t>
      </w:r>
      <w:hyperlink r:id="rId140">
        <w:r>
          <w:rPr>
            <w:color w:val="0000EE"/>
            <w:u w:val="single"/>
          </w:rPr>
          <w:t>https://www.haberler.com/ekonomi/japonya-enerji-arz-guvenligi-icin-petrol-stoklarini-piyasaya-surdu-19692417-haberi/</w:t>
        </w:r>
      </w:hyperlink>
      <w:r>
        <w:t xml:space="preserve"> - * Japan's government opens 8.5 million kilolitres of petrol from reserves due to Middle East tensions. * The reserves are released to support energy supply security amid regional conflicts. * The release includes 11 storage sites and will continue until April. * Kuwait, Saudi Arabia, and UAE have also supplied petrol for domestic use. * Japan's Prime Minister highlights energy security concerns related to the Strait of Hormuz. 150. </w:t>
      </w:r>
      <w:hyperlink r:id="rId141">
        <w:r>
          <w:rPr>
            <w:color w:val="0000EE"/>
            <w:u w:val="single"/>
          </w:rPr>
          <w:t>https://www.dailyrecord.co.uk/news/uk-world-news/iranian-missiles-could-target-seven-36930928</w:t>
        </w:r>
      </w:hyperlink>
      <w:r>
        <w:t xml:space="preserve"> - * The UK's Defence Secretary John Healey declined to rule out the possibility of Iran attacking the UK, despite no assessment of specific plans. * Iran launched missiles towards Diego Garcia, with projectiles landing short of the island, according to government statements. * Experts estimate London lies within a 2,500-mile threat zone of Iran's modified intermediate-range ballistic missiles. * Affected UK sites include RAF Fairford, Portsmouth, Devonport, GCHQ Cheltenham, RAF Fylingdales, Barrow-in-Furness, Faslane, and Telford. * These sites are significant for UK's military, intelligence, and nuclear capabilities amid ongoing Iran-UK tensions. 151. </w:t>
      </w:r>
      <w:hyperlink r:id="rId142">
        <w:r>
          <w:rPr>
            <w:color w:val="0000EE"/>
            <w:u w:val="single"/>
          </w:rPr>
          <w:t>https://www.demorgen.be/snelnieuws/live-wsj-vs-overwegen-10-000-extra-troepen-naar-midden-oosten-te-sturen-trump-stelt-aanvallen-op-iraanse-energiecentrales-opnieuw-uit~be9c4f82/</w:t>
        </w:r>
      </w:hyperlink>
      <w:r>
        <w:t xml:space="preserve"> - * Militaire leiders van 35 landen hebben via videoconferentie overlegd over het vormen van een coalitie voor de beveiliging van de scheepvaart in de Straat van Hormuz. * De bijeenkomst werd georganiseerd door het Franse ministerie van Defensie en maakt deel uit van een gecoördineerde defensieve aanpak. * Veel landen willen meewerken aan de beveiliging zonder zich te verbinden aan Amerikaanse en Israëlische offensieven. * Londen en Parijs organiseren deze week een bijeenkomst met landen die een moratorium op aanvallen op olie- en gasinfrastructuur ondersteunen. * Zo'n 30 landen hebben de gezamenlijke verklaring onderschreven, waaronder de Verenigde Arabische Emiraten en Bahrein. 152. </w:t>
      </w:r>
      <w:hyperlink r:id="rId138">
        <w:r>
          <w:rPr>
            <w:color w:val="0000EE"/>
            <w:u w:val="single"/>
          </w:rPr>
          <w:t>https://www.zerohedge.com/energy/eurasia-energy-war</w:t>
        </w:r>
      </w:hyperlink>
      <w:r>
        <w:t xml:space="preserve"> - * Ukrainian drone attacks on Russia's oil and fuel export infrastructure, including major ports and pipelines, reduce Russia's oil export capacity by around 40% (approximately 2 million barrels per day) in weeks. * The disruptions and Gulf energy shocks tighten the global energy supply outlook and are likely to keep crude prices elevated. * Russia has diverted additional flows to eastern export channels, maintaining some oil exports to China and Belarus. * The attacks raise concerns about broader geopolitical risks and the potential escalation of conflicts affecting Eurasian energy infrastructure. * The incident exemplifies escalating regional conflicts with possible global implications for energy markets. 153. </w:t>
      </w:r>
      <w:hyperlink r:id="rId143">
        <w:r>
          <w:rPr>
            <w:color w:val="0000EE"/>
            <w:u w:val="single"/>
          </w:rPr>
          <w:t>https://www.jpost.com/middle-east/article-891397</w:t>
        </w:r>
      </w:hyperlink>
      <w:r>
        <w:t xml:space="preserve"> - * The UAE has expressed willingness to participate in a multinational maritime task force to reopen the Strait of Hormuz, deploying its navy. * The UAE aims to create a 'Hormuz Security Force' to defend against Iranian attacks and escort shipping. * The UAE has increased its stance against Iran, citing daily missile and drone attacks. * Several countries, including France, are seeking partnerships to reopen the strait, with some waiting for US-Israeli operations to end. * Iran has effectively blocked the Strait of Hormuz, impacting about 20% of global oil and gas supplies, raising energy prices. 154. </w:t>
      </w:r>
      <w:hyperlink r:id="rId144">
        <w:r>
          <w:rPr>
            <w:color w:val="0000EE"/>
            <w:u w:val="single"/>
          </w:rPr>
          <w:t>https://www.aa.com.tr/en/energy/oil/oil-prices-hold-gains-as-middle-east-tensions-outweigh-de-escalation-hopes/55905</w:t>
        </w:r>
      </w:hyperlink>
      <w:r>
        <w:t xml:space="preserve"> - * Oil prices edged higher as Middle East tensions persisted, overshadowing de-escalation prospects. * Brent crude traded at $102.24 and WTI at $94.73, with slight percentage increases. * US President Trump signalled progress in Iran talks, but regional risks and supply disruptions remain. * Disruptions through the Strait of Hormuz continue, raising supply concerns. * US considers military deployment to the Middle East amidst ongoing negotiations with Iran. 155. </w:t>
      </w:r>
      <w:hyperlink r:id="rId145">
        <w:r>
          <w:rPr>
            <w:color w:val="0000EE"/>
            <w:u w:val="single"/>
          </w:rPr>
          <w:t>https://tele.net.in/government-seeks-risk-assessment-from-telecom-firms-amid-subsea-cable-threats/</w:t>
        </w:r>
      </w:hyperlink>
      <w:r>
        <w:t xml:space="preserve"> - * The Indian government has directed telecom companies and subsea cable operators to conduct risk assessments on exposure to damage of undersea data infrastructure, due to escalated tensions in West Asia. * The Department of Telecommunications discussed contingency plans, highlighting threats from Iran and vulnerabilities in critical routes like the Strait of Hormuz. * Maintenance disruptions and damage near Jeddah, Saudi Arabia, have affected several submarine cables, with potential for further risks from ongoing developments in the region. * Industry urged government support for infrastructure protection and swift repairs to prevent impacts on India’s data centre expansion plans. * Some vessels were permitted to pass through the Strait of Hormuz recently, providing a cautiously optimistic outlook. 156. </w:t>
      </w:r>
      <w:hyperlink r:id="rId146">
        <w:r>
          <w:rPr>
            <w:color w:val="0000EE"/>
            <w:u w:val="single"/>
          </w:rPr>
          <w:t>https://www.africaninsider.com/world/middle-east-war-update-fresh-strikes-drone-interceptions-and-rising-global-pressure/</w:t>
        </w:r>
      </w:hyperlink>
      <w:r>
        <w:t xml:space="preserve"> - * Saudi Arabia intercepted and destroyed four drones over the kingdom’s east. * US Secretary of State Marco Rubio joined G7 talks discussing the Strait of Hormuz. * Iran’s Revolutionary Guards claimed missile and drone strikes against Israel and US facilities in the Gulf. * Israel carried out strikes targeting Iranian infrastructure in Tehran. * Australia provides surveillance support to Gulf states without being directly involved. * An Israeli strike hit Beirut’s southern suburbs. * US President Trump paused striking Iranian energy plants amid ongoing talks. * Israel seeks more troops in southern Lebanon; opposition leader criticises government strategy. * A soldier was killed in fighting in south Lebanon. * The World Bank offers financial assistance for countries affected by the conflict. 157. </w:t>
      </w:r>
      <w:hyperlink r:id="rId142">
        <w:r>
          <w:rPr>
            <w:color w:val="0000EE"/>
            <w:u w:val="single"/>
          </w:rPr>
          <w:t>https://www.demorgen.be/snelnieuws/live-wsj-vs-overwegen-10-000-extra-troepen-naar-midden-oosten-te-sturen-trump-stelt-aanvallen-op-iraanse-energiecentrales-opnieuw-uit~be9c4f82/</w:t>
        </w:r>
      </w:hyperlink>
      <w:r>
        <w:t xml:space="preserve"> - * Military leaders from 35 countries discussed forming a coalition via videoconference to secure shipping in the Strait of Hormuz, following a ceasefire. * The French Ministry of Defence announced the meeting, emphasising the defensive nature of the initiative. * The UK and France are organising a meeting with countries supporting a moratorium on attacks on oil and gas infrastructure in the Gulf. * About 30 countries have endorsed a joint statement initiated by France, the UK, Germany, Italy, Netherlands, and Japan. * Belgium may join once a sustainable ceasefire is in place. * UK media reported plans to host an international conference to form a coalition for the security mission. 158. </w:t>
      </w:r>
      <w:hyperlink r:id="rId147">
        <w:r>
          <w:rPr>
            <w:color w:val="0000EE"/>
            <w:u w:val="single"/>
          </w:rPr>
          <w:t>https://news.abplive.com/news/world/iran-military-mobilization-youth-volunteers-us-confrontation-fears-intensify-tehran-reports-1833157</w:t>
        </w:r>
      </w:hyperlink>
      <w:r>
        <w:t xml:space="preserve"> - * Over one million ground forces have been mobilised and organised for potential deployment in Iran, according to Tehran-based reports.</w:t>
      </w:r>
      <w:r>
        <w:rPr>
          <w:i/>
        </w:rPr>
        <w:t xml:space="preserve"> Iran's military recruitment centres are overwhelmed with applicants, amid fears of a US ground invasion.</w:t>
      </w:r>
      <w:r>
        <w:t xml:space="preserve"> Diplomatic relations between Iran and the US have sharply deteriorated, with both sides issuing strong warnings.</w:t>
      </w:r>
      <w:r>
        <w:rPr>
          <w:i/>
        </w:rPr>
        <w:t xml:space="preserve"> The Strait of Hormuz has become a flashpoint, with Iran warning it may close the waterway if challenged by the US.</w:t>
      </w:r>
      <w:r>
        <w:t xml:space="preserve"> US military resources are under strain, having expended around 11,000 weapons in two weeks.</w:t>
      </w:r>
      <w:r>
        <w:rPr>
          <w:i/>
        </w:rPr>
        <w:t xml:space="preserve"> Iran continues maritime restrictions in the Strait of Hormuz, blocking vessels linked to US or Israeli military activity. 159. </w:t>
      </w:r>
      <w:hyperlink r:id="rId148">
        <w:r>
          <w:rPr>
            <w:color w:val="0000EE"/>
            <w:u w:val="single"/>
          </w:rPr>
          <w:t>https://en.protothema.gr/2026/03/27/united-arab-emirates-plans-to-participate-in-a-multinational-naval-mission-to-the-strait-of-hormuz/</w:t>
        </w:r>
      </w:hyperlink>
      <w:r>
        <w:rPr>
          <w:i/>
        </w:rPr>
        <w:t xml:space="preserve"> - * The United Arab Emirates has informed the United States and Western allies of its consideration to join a multinational naval mission. * The mission aims to restore and ensure safe navigation in the Strait of Hormuz. * The initiative is part of international efforts to maintain energy supply stability amid geopolitical tensions in the Middle East. * The Strait of Hormuz is a critical transit point for global oil exports. * Reports about the plans have not been independently confirmed, according to Reuters. 160. </w:t>
      </w:r>
      <w:hyperlink r:id="rId138">
        <w:r>
          <w:rPr>
            <w:color w:val="0000EE"/>
            <w:u w:val="single"/>
          </w:rPr>
          <w:t>https://www.zerohedge.com/energy/eurasia-energy-war</w:t>
        </w:r>
      </w:hyperlink>
      <w:r>
        <w:rPr>
          <w:i/>
        </w:rPr>
        <w:t xml:space="preserve"> - * Ukrainian drone strikes on Russia's oil and fuel export infrastructure, including all three major western ports, have eliminated 2 million barrels per day of capacity, or 40% of Russia's total export capacity. * The attacks have targeted ports Novorossiysk, Primorsk, and Ust-Luga, reducing global energy supplies. * These disruptions, along with Gulf energy shocks, are expected to tighten the global energy supply outlook and sustain elevated crude prices. * Moscow has diverted flows to eastern export channels and maintains exports via pipelines to China and Belarus. * The conflicts raise concerns about broader geopolitical escalation across Eurasia. 161. </w:t>
      </w:r>
      <w:hyperlink r:id="rId139">
        <w:r>
          <w:rPr>
            <w:color w:val="0000EE"/>
            <w:u w:val="single"/>
          </w:rPr>
          <w:t>https://www.litefinance.org/blog/analysts-opinions/eurusd-forecast-and-price-prediction/us-dollar-soars-as-us-iran-peace-talks-face-uncertainty-forecast-as-of-27032026/</w:t>
        </w:r>
      </w:hyperlink>
      <w:r>
        <w:rPr>
          <w:i/>
        </w:rPr>
        <w:t xml:space="preserve"> - - The US dollar strengthened due to geopolitical tensions between the US and Iran, with peace talks and potential conflict prolonging until late April or May. - Brent crude prices rose above $100 per barrel amid severe supply disruptions, with a global shortfall of around 10 million barrels per day. - The OECD lowered its global GDP forecast to 2.6% and revised inflation forecasts upward to 4%, indicating the beginning of stagflation. - Financial institutions suggest possible US dollar weakening if recession concerns grow, while the eurozone’s economic outlook deteriorates. - A weekly EUR/USD trading plan suggests shorting below 1.152, with potential for further decline if geopolitical tensions persist. 162. </w:t>
      </w:r>
      <w:hyperlink r:id="rId149">
        <w:r>
          <w:rPr>
            <w:color w:val="0000EE"/>
            <w:u w:val="single"/>
          </w:rPr>
          <w:t>https://www.france24.com/en/middle-east/20260327-middle-east-live-iran-launches-strikes-on-israel-and-gulf-sites</w:t>
        </w:r>
      </w:hyperlink>
      <w:r>
        <w:rPr>
          <w:i/>
        </w:rPr>
        <w:t xml:space="preserve"> - * Israel military reports carrying out 'wide-scale' strikes on Tehran and Iranian infrastructure. * Hezbollah fighters reportedly push back against Israel in Lebanon. * Kuwait's Shuwaikh port damaged by drone attacks, no injuries reported. * US and Iran hold indirect negotiations, plan to meet soon in Pakistan. * UN Security Council to hold closed-door talks on US-Israeli strikes on Iran. * Israeli strikes in Lebanon cause destruction and displacement. * UAE expresses willingness to join international maritime force to reopen Strait of Hormuz. * Regional and global markets react to ongoing conflict and oil price fluctuations. * Asia shares fall amid concerns over the escalation of Iran war. 163. </w:t>
      </w:r>
      <w:hyperlink r:id="rId148">
        <w:r>
          <w:rPr>
            <w:color w:val="0000EE"/>
            <w:u w:val="single"/>
          </w:rPr>
          <w:t>https://en.protothema.gr/2026/03/27/united-arab-emirates-plans-to-participate-in-a-multinational-naval-mission-to-the-strait-of-hormuz/</w:t>
        </w:r>
      </w:hyperlink>
      <w:r>
        <w:rPr>
          <w:i/>
        </w:rPr>
        <w:t xml:space="preserve"> - * The United Arab Emirates is considering participation in a multinational naval mission to the Strait of Hormuz. * The initiative aims to restore normal navigation and ensure energy supply security. * The mission is in response to geopolitical tensions affecting oil and gas flow. * The US and Western allies are involved in consultations about the plan. * The report is based on sources and has not been independently confirmed. 164. </w:t>
      </w:r>
      <w:hyperlink r:id="rId143">
        <w:r>
          <w:rPr>
            <w:color w:val="0000EE"/>
            <w:u w:val="single"/>
          </w:rPr>
          <w:t>https://www.jpost.com/middle-east/article-891397</w:t>
        </w:r>
      </w:hyperlink>
      <w:r>
        <w:rPr>
          <w:i/>
        </w:rPr>
        <w:t xml:space="preserve"> - * The UAE has expressed willingness to participate in a multinational maritime task force to reopen the Strait of Hormuz, according to the Financial Times. * Abu Dhabi may deploy its navy as part of the effort, and the UAE pushes for a 'Hormuz Security Force' to defend the strait from Iranian attacks. * The UAE has faced increased Iranian missile and drone attacks amid ongoing military operations. * Senior UAE officials, including Sultan al-Jaber, criticised Iran for holding the strait hostage. * France and other countries are exploring proposals to reopen the strait, contingent on US-Israeli operations ending. * Iran has blocked the strait, impacting global oil and natural gas supplies, increasing energy prices and inflation fears. 165. </w:t>
      </w:r>
      <w:hyperlink r:id="rId150">
        <w:r>
          <w:rPr>
            <w:color w:val="0000EE"/>
            <w:u w:val="single"/>
          </w:rPr>
          <w:t>https://www.belfasttelegraph.co.uk/news/world-news/israel-strikes-heart-of-tehran-as-trump-delays-strait-of-hormuz-deadline/a/144634777.html</w:t>
        </w:r>
      </w:hyperlink>
      <w:r>
        <w:rPr>
          <w:i/>
        </w:rPr>
        <w:t xml:space="preserve"> - * Israel's military claims to have conducted strikes in Tehran. * US President Donald Trump delays deadline to reopen Strait of Hormuz to April 6. * A Thai cargo ship under attack from Iran ran aground near Qeshm Island. * Israel moves troops into Lebanon, aiming to control territory south of the Litani River. * The conflict has resulted in over 1,900 deaths in Iran, nearly 1,100 in Lebanon, and civilian casualties in the Gulf region. 166. </w:t>
      </w:r>
      <w:hyperlink r:id="rId151">
        <w:r>
          <w:rPr>
            <w:color w:val="0000EE"/>
            <w:u w:val="single"/>
          </w:rPr>
          <w:t>https://textalks.com/wto-warns-middle-east-war-is-causing-the-worst-trade-disruption-in-80-years/</w:t>
        </w:r>
      </w:hyperlink>
      <w:r>
        <w:rPr>
          <w:i/>
        </w:rPr>
        <w:t xml:space="preserve"> - * The World Trade Organization states the war in the Middle East is causing the worst global trade disruption since World War II. * The conflict impacts energy, fertiliser, and food trade, notably with the closure of the Strait of Hormuz. * The WTO warns the war is a systemic threat affecting trade flows, inflation, and financial stability. * The war could trigger broader financial stress and a supply shock due to high oil and gas prices. * The fallout depends on how far the war spreads and its duration. 167. </w:t>
      </w:r>
      <w:hyperlink r:id="rId144">
        <w:r>
          <w:rPr>
            <w:color w:val="0000EE"/>
            <w:u w:val="single"/>
          </w:rPr>
          <w:t>https://www.aa.com.tr/en/energy/oil/oil-prices-hold-gains-as-middle-east-tensions-outweigh-de-escalation-hopes/55905</w:t>
        </w:r>
      </w:hyperlink>
      <w:r>
        <w:rPr>
          <w:i/>
        </w:rPr>
        <w:t xml:space="preserve"> - * Oil prices edged higher due to Middle East tensions and supply concerns, with Brent crude at $102.24 and WTI at $94.73. * US President Trump signalled progress in talks with Iran, but regional risks persist. * Disruptions in shipments through the Strait of Hormuz continue to fuel supply worries. * Experts state efforts to reduce oil prices have had limited impact amid ongoing tensions. * Reports indicate the Pentagon is considering deploying additional troops to the Middle East. 168. </w:t>
      </w:r>
      <w:hyperlink r:id="rId131">
        <w:r>
          <w:rPr>
            <w:color w:val="0000EE"/>
            <w:u w:val="single"/>
          </w:rPr>
          <w:t>https://splash247.com/anchorage-queues-swell-in-asia-as-war-enters-week-five/</w:t>
        </w:r>
      </w:hyperlink>
      <w:r>
        <w:rPr>
          <w:i/>
        </w:rPr>
        <w:t xml:space="preserve"> - * The conflict in the Strait of Hormuz enters its fifth week, affecting global shipping hubs. * Vessel waiting in Singapore increased from 20 to 30.3 vessels, and Busan in South Korea saw an increase from 5.4 to 12.9 vessels. * Approximately 19% of offshore vessels in the Gulf are stranded with no clear resumption timeline. * COSCO's vessel made its first outbound transit from the Strait of Hormuz since the conflict began. * The Strait remains largely shut, but alternative routes are gaining interest, affecting VLCC rates. * 35 countries discussed reopening shipping through the Strait; a phased, defensive approach was suggested. * Hapag-Lloyd incurs weekly costs of up to $50 million due to the conflict, with six vessels stranded in the Persian Gulf. 169. </w:t>
      </w:r>
      <w:hyperlink r:id="rId143">
        <w:r>
          <w:rPr>
            <w:color w:val="0000EE"/>
            <w:u w:val="single"/>
          </w:rPr>
          <w:t>https://www.jpost.com/middle-east/article-891397</w:t>
        </w:r>
      </w:hyperlink>
      <w:r>
        <w:rPr>
          <w:i/>
        </w:rPr>
        <w:t xml:space="preserve"> - * The UAE expressed willingness to participate in a multinational maritime task force to reopen the Strait of Hormuz, as reported by the Financial Times. * Abu Dhabi might deploy its navy as part of this force, aiming to defend the strait from Iranian attacks. * The UAE seeks to create a 'Hormuz Security Force' to safeguard shipping and deter Iranian aggression. * Iran has effectively blocked the Strait of Hormuz, which transmits about 20% of global oil and liquefied natural gas. * Several US allies have declined immediate military support, with France seeking a broader international coalition post US-Israeli operations. 170. </w:t>
      </w:r>
      <w:hyperlink r:id="rId132">
        <w:r>
          <w:rPr>
            <w:color w:val="0000EE"/>
            <w:u w:val="single"/>
          </w:rPr>
          <w:t>https://namibiadailynews.info/over-350-vessels-awaiting-irans-permit-for-passage-through-strait-of-hormuz/</w:t>
        </w:r>
      </w:hyperlink>
      <w:r>
        <w:rPr>
          <w:i/>
        </w:rPr>
        <w:t xml:space="preserve"> - * More than 350 vessels are waiting for Iran’s permission to transit the Strait of Hormuz amid ongoing tensions. * The waterway has been closed to US, Israeli, and allied vessels, with no vessel allowed to pass without Iran’s approval. * The vessels include 25 supertankers, 200 oil tankers, and 70 LNG and CNG carriers. * Iran’s armed forces control sea routes, and vessels are ordered to remain stationary. * Iranian military authorities require vessels to coordinate fully with Iran’s maritime authorities to pass through. 171. </w:t>
      </w:r>
      <w:hyperlink r:id="rId144">
        <w:r>
          <w:rPr>
            <w:color w:val="0000EE"/>
            <w:u w:val="single"/>
          </w:rPr>
          <w:t>https://www.aa.com.tr/en/energy/oil/oil-prices-hold-gains-as-middle-east-tensions-outweigh-de-escalation-hopes/55905</w:t>
        </w:r>
      </w:hyperlink>
      <w:r>
        <w:rPr>
          <w:i/>
        </w:rPr>
        <w:t xml:space="preserve"> - * Oil prices edged higher amid Middle East tensions over supply disruptions through the Strait of Hormuz, with Brent at $102.24 and WTI at $94.73. * US and Iranian officials' conflicting statements persist, with Trump signalling progress and Iran demanding guarantees. * The US considers deploying additional troops to the Middle East, and military plans are being prepared. * Experts note limited impact of rhetoric and policy signals on oil prices amid ongoing geopolitical risks. 172. </w:t>
      </w:r>
      <w:hyperlink r:id="rId147">
        <w:r>
          <w:rPr>
            <w:color w:val="0000EE"/>
            <w:u w:val="single"/>
          </w:rPr>
          <w:t>https://news.abplive.com/news/world/iran-military-mobilization-youth-volunteers-us-confrontation-fears-intensify-tehran-reports-1833157</w:t>
        </w:r>
      </w:hyperlink>
      <w:r>
        <w:rPr>
          <w:i/>
        </w:rPr>
        <w:t xml:space="preserve"> - * Iran reports over one million ground forces mobilised amid fears of US conflict. * Recruitment driven by Basij militia, IRGC, and national army, with overwhelmed recruitment centres. * Diplomatic talks between US and Iran have broken down; Iran vows retaliation if US troops enter. * Strait of Hormuz could be shut by Iran, threatening global oil supplies. * US military resource depletion reported; estimated $26 billion in weapon expenditure over two weeks. * Trump claims Iran is eager to negotiate but Iran maintains restrictions on maritime traffic and strategic signalling. 173. </w:t>
      </w:r>
      <w:hyperlink r:id="rId152">
        <w:r>
          <w:rPr>
            <w:color w:val="0000EE"/>
            <w:u w:val="single"/>
          </w:rPr>
          <w:t>https://www.ekathimerini.com/economy/1299271/hope-for-strait-of-hormuz/</w:t>
        </w:r>
      </w:hyperlink>
      <w:r>
        <w:rPr>
          <w:i/>
        </w:rPr>
        <w:t xml:space="preserve"> - * Iran appears to be making bilateral agreements for safe passage of commercial ships through the Strait of Hormuz. * PetroVietnam Transportation Corporation provides assurances to facilitate cargo transport from Kuwait. * Iran has begun charging tankers $2 million per passage, according to reports. * Greek-owned ships are caught in a bottleneck in the Persian Gulf. * Iran's approach suggests diplomatic discussions and direct coordination to maintain cargo flow. 174. </w:t>
      </w:r>
      <w:hyperlink r:id="rId150">
        <w:r>
          <w:rPr>
            <w:color w:val="0000EE"/>
            <w:u w:val="single"/>
          </w:rPr>
          <w:t>https://www.belfasttelegraph.co.uk/news/world-news/israel-strikes-heart-of-tehran-as-trump-delays-strait-of-hormuz-deadline/a/144634777.html</w:t>
        </w:r>
      </w:hyperlink>
      <w:r>
        <w:rPr>
          <w:i/>
        </w:rPr>
        <w:t xml:space="preserve"> - * Israel's military claimed to have carried out strikes ‘in the heart of Tehran’. * Smoke was seen in Beirut after US President Trump extended the deadline for reopening the Strait of Hormuz. * Trump extended the deadline until 6 April amid ongoing tensions with Iran. * Iranian media reported a Thai-flagged cargo ship, Mayuree Naree, came under attack and ran aground near Ramchah on Qeshm Island. * The conflict has resulted in over 1,900 deaths in Iran, nearly 1,100 in Lebanon, and casualties among Israeli and US military personnel. 175. </w:t>
      </w:r>
      <w:hyperlink r:id="rId153">
        <w:r>
          <w:rPr>
            <w:color w:val="0000EE"/>
            <w:u w:val="single"/>
          </w:rPr>
          <w:t>https://fortune.com/2026/03/27/dow-ceo-iran-war-high-petrochemical-prices-through-2026/</w:t>
        </w:r>
      </w:hyperlink>
      <w:r>
        <w:rPr>
          <w:i/>
        </w:rPr>
        <w:t xml:space="preserve"> - * Dow's CEO Jim Fitterling states the Iran war will cause petrochemical price spikes and shortages until 2026. * The conflict affects about 20% of global petrochemical capacity due to Strait of Hormuz disruptions. * Supply chains are expected to undergo a slow realignment, with initial focus on oil and gas shipments. * Prices for petrochemicals have surged significantly, impacting global markets. * Dow is diversifying operations but remains affected by geopolitical disruptions and industry volatility. 176. </w:t>
      </w:r>
      <w:hyperlink r:id="rId154">
        <w:r>
          <w:rPr>
            <w:color w:val="0000EE"/>
            <w:u w:val="single"/>
          </w:rPr>
          <w:t>https://tass.com/economy/2107721</w:t>
        </w:r>
      </w:hyperlink>
      <w:r>
        <w:rPr>
          <w:i/>
        </w:rPr>
        <w:t xml:space="preserve"> - * Rystad Energy reports that global oil production has dropped below the COVID-19 pandemic troughs, with losses reaching 10 million barrels per day. * The decline is attributed to the conflict in the Middle East and the closure of the Hormuz Strait. * Market resilience was observed for nearly four weeks after initial disruption, supported by surplus and inventories. * The shift to a fragile system is now evident as inventories are drawing down and spare capacity is trapped. * The report indicates the system's diminished ability to absorb shocks. 177. </w:t>
      </w:r>
      <w:hyperlink r:id="rId155">
        <w:r>
          <w:rPr>
            <w:color w:val="0000EE"/>
            <w:u w:val="single"/>
          </w:rPr>
          <w:t>https://www.counterpunch.org/2026/03/27/oil-wars-accelerate-the-end-of-oil/</w:t>
        </w:r>
      </w:hyperlink>
      <w:r>
        <w:rPr>
          <w:i/>
        </w:rPr>
        <w:t xml:space="preserve"> - * On February 28, 2026, the US and Israel attacked Iran, causing a 65% rise in crude oil prices. * The conflict and sanctions increased oil revenues for Russia and US oil companies, linking military action to fossil fuel profits. * The war has escalated risks to global oil supply, including threats to Gulf energy infrastructure. * Countries are increasingly adopting renewable energy sources as a response to price shocks and geopolitical instability. * Major projects and policy shifts, especially in China, Germany, and Spain, are driving adoption of renewables, reducing reliance on oil. 178. </w:t>
      </w:r>
      <w:hyperlink r:id="rId156">
        <w:r>
          <w:rPr>
            <w:color w:val="0000EE"/>
            <w:u w:val="single"/>
          </w:rPr>
          <w:t>https://kashmirobserver.net/2026/03/27/trump-gives-iran-time-till-april-6-to-reopen-strait-of-hormuz/</w:t>
        </w:r>
      </w:hyperlink>
      <w:r>
        <w:rPr>
          <w:i/>
        </w:rPr>
        <w:t xml:space="preserve"> - * US President Donald Trump announces extension of deadline for Iran to reopen Strait of Hormuz. * The statement was made via social media. * The US is holding off on bombing Iran’s energy plants. * Tensions escalate with US troops, Israel deploying troops, and Iran tightening control over Strait of Hormuz. * Clashes include missile warnings, strikes in Iran, and regional military activity. 179. </w:t>
      </w:r>
      <w:hyperlink r:id="rId155">
        <w:r>
          <w:rPr>
            <w:color w:val="0000EE"/>
            <w:u w:val="single"/>
          </w:rPr>
          <w:t>https://www.counterpunch.org/2026/03/27/oil-wars-accelerate-the-end-of-oil/</w:t>
        </w:r>
      </w:hyperlink>
      <w:r>
        <w:rPr>
          <w:i/>
        </w:rPr>
        <w:t xml:space="preserve"> - * The US and Israel attacked Iran on February 28, 2026, causing a 65% increase in crude oil prices within a week. * The attack aimed to diminish Iranian oil exports, increase US and Russian sales, and weaken NATO's stance regarding Ukraine. * The conflict poses a risk of spreading, threatening key energy infrastructure in the Strait of Hormuz and Iranian exports. * Top oil-consuming countries are shifting towards renewables, with significant growth in solar, wind, and electric vehicle projects. * The article argues that the ongoing war and geopolitical tensions accelerate the global transition away from oil. 180. </w:t>
      </w:r>
      <w:hyperlink r:id="rId154">
        <w:r>
          <w:rPr>
            <w:color w:val="0000EE"/>
            <w:u w:val="single"/>
          </w:rPr>
          <w:t>https://tass.com/economy/2107721</w:t>
        </w:r>
      </w:hyperlink>
      <w:r>
        <w:rPr>
          <w:i/>
        </w:rPr>
        <w:t xml:space="preserve"> - * Global oil production has declined below the levels during the COVID-19 pandemic, with losses reaching 10 million barrels per day. * The decline is attributed to the conflict in the Middle East and the closure of the Strait of Hormuz. * The report is from Rystad Energy, published on March 26. * Market resilience observed over four weeks is now diminishing as inventories draw down and spare capacity becomes trapped behind the Strait. * The energy sector faces increased fragility in the oil system due to these disruptions. 181. </w:t>
      </w:r>
      <w:hyperlink r:id="rId157">
        <w:r>
          <w:rPr>
            <w:color w:val="0000EE"/>
            <w:u w:val="single"/>
          </w:rPr>
          <w:t>https://tribune.com.pk/story/2599472/uae-willing-to-join-international-force-to-reopen-straits-of-hormuz-ft-reports</w:t>
        </w:r>
      </w:hyperlink>
      <w:r>
        <w:rPr>
          <w:i/>
        </w:rPr>
        <w:t xml:space="preserve"> - * The UAE indicated willingness to participate in a multinational maritime task force to reopen the Strait of Hormuz. * The UAE aims to create a 'Hormuz Security Force' to defend against Iranian attacks. * Several US allies have no immediate plans to send ships, rebuffing US requests. * France is seeking partners for a mission to reopen the strait, contingent on the US-Israeli conflict ending. * Iran has effectively blocked the strait, affecting 20% of global energy supplies. * The UAE is working with Bahrain on a UN Security Council resolution to authorise military support. * The UNSC is negotiating resolutions to protect shipping in the area. * Iran and UAE face attacks and drone incidents; Israel and Lebanon are also involved in regional tensions. 182. </w:t>
      </w:r>
      <w:hyperlink r:id="rId154">
        <w:r>
          <w:rPr>
            <w:color w:val="0000EE"/>
            <w:u w:val="single"/>
          </w:rPr>
          <w:t>https://tass.com/economy/2107721</w:t>
        </w:r>
      </w:hyperlink>
      <w:r>
        <w:rPr>
          <w:i/>
        </w:rPr>
        <w:t xml:space="preserve"> - * Global oil production fell below the level during the COVID-19 pandemic due to conflict in the Middle East and closing of Hormuz Strait. * Losses reached a peak of 10.0 million barrels per day. * The disruption is affecting stocks and spare capacity, making the system fragile. * Market resilience has diminished as inventories draw down and spare capacity is trapped. * The report was issued by Rystad Energy in London. 183. </w:t>
      </w:r>
      <w:hyperlink r:id="rId158">
        <w:r>
          <w:rPr>
            <w:color w:val="0000EE"/>
            <w:u w:val="single"/>
          </w:rPr>
          <w:t>https://www.businesstoday.in/markets/story/iran-war-impact-rupee-at-fresh-record-low-amid-crude-boil-how-it-will-impact-your-stocks-522638-2026-03-27?utm_source=rssfeed</w:t>
        </w:r>
      </w:hyperlink>
      <w:r>
        <w:rPr>
          <w:i/>
        </w:rPr>
        <w:t xml:space="preserve"> - • The Indian rupee hit a record low of 94.30 per dollar on March 27, amid fears of an energy supply crisis linked to the Middle East war. • The currency has declined nearly 3.5% since the conflict began, with structural headwinds from rising crude prices, dollar strength, and trade deficits. • Rising US-Iran tensions and potential disruptions in the Strait of Hormuz are pushing crude prices towards $100–110 per barrel, increasing India's oil import costs. • The Reserve Bank of India faces limited forex reserves to defend the rupee; analysts suggest potential further depreciation to 96-98 levels. • Stock markets may see increased volatility, with outflows from Indian equities and pressures on export-related sectors, but some exporters like IT could benefit. 184. </w:t>
      </w:r>
      <w:hyperlink r:id="rId154">
        <w:r>
          <w:rPr>
            <w:color w:val="0000EE"/>
            <w:u w:val="single"/>
          </w:rPr>
          <w:t>https://tass.com/economy/2107721</w:t>
        </w:r>
      </w:hyperlink>
      <w:r>
        <w:rPr>
          <w:i/>
        </w:rPr>
        <w:t xml:space="preserve"> - * Global oil production has dropped below the level during the COVID-19 pandemic, according to Rystad Energy. * The decline is attributed to the conflict in the Middle East and the closure of the Hormuz Strait. * The production loss reached a peak of 10.0 million barrels per day. * Market resilience has diminished as spare capacity is trapped and inventories are drawing down. * The system has shifted from buffered to fragile, increasing risks to supply. 185. </w:t>
      </w:r>
      <w:hyperlink r:id="rId159">
        <w:r>
          <w:rPr>
            <w:color w:val="0000EE"/>
            <w:u w:val="single"/>
          </w:rPr>
          <w:t>https://tass.com/world/2107821</w:t>
        </w:r>
      </w:hyperlink>
      <w:r>
        <w:rPr>
          <w:i/>
        </w:rPr>
        <w:t xml:space="preserve"> - * US Secretary of State Marco Rubio stated the Strait of Hormuz could open as soon as Iran stops threatening shipping. * The statement was made on March 27 in Washington. * Iran has threatened to close the strait during ongoing tensions and conflicts following military actions by the US and Israel. * Iran's authorities announced allowing friendly countries to pass through the strait on March 25. * The conflict involves Iran, the US, Israel, and other regional countries, impacting global shipping routes. 186. </w:t>
      </w:r>
      <w:hyperlink r:id="rId157">
        <w:r>
          <w:rPr>
            <w:color w:val="0000EE"/>
            <w:u w:val="single"/>
          </w:rPr>
          <w:t>https://tribune.com.pk/story/2599472/uae-willing-to-join-international-force-to-reopen-straits-of-hormuz-ft-reports</w:t>
        </w:r>
      </w:hyperlink>
      <w:r>
        <w:rPr>
          <w:i/>
        </w:rPr>
        <w:t xml:space="preserve"> - * The United Arab Emirates (UAE) plans to participate in a multinational maritime task force to reopen the Strait of Hormuz, according to the Financial Times. * The UAE aims to create a 'Hormuz Security Force' to defend the strait from Iranian attacks and escort shipping. * Several US allies have no immediate plans to send ships, despite US requests. * France has discussed a mission to reopen the strait but only after the US-Israeli war on Iran ends. * Iran has effectively blocked the strait, affecting about 20% of global oil and liquefied natural gas supply. * The UAE is working with Bahrain on a UN Security Council resolution for a future task force. * Kuwait’s port was hit by drones, and Saudi Arabia intercepted two drones in its Eastern Province. * The UN Security Council is set to hold closed-door talks on strikes in Iran. * Recent US-Israeli strikes in Iran and Lebanon have caused civilian casualties and displacement. 187. </w:t>
      </w:r>
      <w:hyperlink r:id="rId160">
        <w:r>
          <w:rPr>
            <w:color w:val="0000EE"/>
            <w:u w:val="single"/>
          </w:rPr>
          <w:t>https://alsadatmarketing.com/trump-again-delays-u-s-strikes-on-iran-energy-sites-as-diplomatic-talks-progress/</w:t>
        </w:r>
      </w:hyperlink>
      <w:r>
        <w:rPr>
          <w:i/>
        </w:rPr>
        <w:t xml:space="preserve"> - • U.S. President Donald Trump announced a 10-day pause on attacks targeting Iran’s energy infrastructure, extending the deadline to early April. • The delay follows ongoing diplomatic negotiations with Iran amid a conflict involving the US and Israel. • The conflict started in late February, disrupting global energy markets and raising geopolitical tensions. • The pause is related to negotiations around the Strait of Hormuz, a key oil route. • Military operations are ongoing, and strategic energy sites like Kharg Island remain potential targets. • The decision reflects a balance between military pressure and diplomatic engagement, with risks of escalation still present. 188. </w:t>
      </w:r>
      <w:hyperlink r:id="rId161">
        <w:r>
          <w:rPr>
            <w:color w:val="0000EE"/>
            <w:u w:val="single"/>
          </w:rPr>
          <w:t>https://qazinform.com/news/trump-extends-pause-on-attacking-irans-energy-facilities-until-april-6-8e6327</w:t>
        </w:r>
      </w:hyperlink>
      <w:r>
        <w:rPr>
          <w:i/>
        </w:rPr>
        <w:t xml:space="preserve"> - * Trump announces extension of a pause on attacks on Iranian energy facilities until April 6. * This delays his deadline for Iran to reopen the Strait of Hormuz. * Talks with Iran are described as 'going very well' by Trump. * The pause was requested by the Iranian government. * The situation follows US and Israeli airstrikes against Iran and subsequent retaliations, affecting the Strait of Hormuz and global oil trade. 189. </w:t>
      </w:r>
      <w:hyperlink r:id="rId162">
        <w:r>
          <w:rPr>
            <w:color w:val="0000EE"/>
            <w:u w:val="single"/>
          </w:rPr>
          <w:t>https://www.livemint.com/news/world/petroldiesellpg-crisis-lockdown-live-updates-people-fear-lockdown-restrictions-if-war-in-middle-east-continue-11774583592011.html</w:t>
        </w:r>
      </w:hyperlink>
      <w:r>
        <w:rPr>
          <w:i/>
        </w:rPr>
        <w:t xml:space="preserve"> - * The US-Iran war has caused concerns over supply disruptions at the Strait of Hormuz, a critical maritime chokepoint. * Iran imposed a blockade on the Strait of Hormuz, passing a fifth of the world's crude oil and gas shipments. * Crude prices have risen above $100 per barrel, impacting global and Indian energy markets. * Indian finance minister Nirmala Sitharaman dismissed lockdown rumours as baseless amid rising energy costs. * The Indian government reduced excise duties on petrol and diesel, and clarified adequate fuel inventories. * India faces LPG shortages due to geopolitical tensions, encouraging switch to natural gas. * President Trump delayed attacks on Iran’s energy infrastructure, citing ongoing talks. 190. </w:t>
      </w:r>
      <w:hyperlink r:id="rId163">
        <w:r>
          <w:rPr>
            <w:color w:val="0000EE"/>
            <w:u w:val="single"/>
          </w:rPr>
          <w:t>https://www.livemint.com/news/india/rumours-of-a-lockdown-in-india-are-completely-false-says-hardeep-puri-amid-west-asia-war-modi-government-us-iran-war-11774589128923.html</w:t>
        </w:r>
      </w:hyperlink>
      <w:r>
        <w:rPr>
          <w:i/>
        </w:rPr>
        <w:t xml:space="preserve"> - * Indian government officials, including Union Minister Hardeep Puri, deny rumours of a lockdown during the West Asia conflict. * Prime Minister Narendra Modi to hold a virtual meeting with chief ministers to review preparedness and supply chain issues. * The West Asia war, starting on 28 February, has disrupted critical maritime routes through the Strait of Hormuz. * Tensions escalated after military strikes on Iran and retaliatory attacks, impacting energy markets and supply routes. * The Ministry of Petroleum and Natural Gas reports normal operation of retail outlets despite rumours of panic buying. 191. </w:t>
      </w:r>
      <w:hyperlink r:id="rId154">
        <w:r>
          <w:rPr>
            <w:color w:val="0000EE"/>
            <w:u w:val="single"/>
          </w:rPr>
          <w:t>https://tass.com/economy/2107721</w:t>
        </w:r>
      </w:hyperlink>
      <w:r>
        <w:rPr>
          <w:i/>
        </w:rPr>
        <w:t xml:space="preserve"> - * Rystad Energy reports global oil production has dropped below COVID-19 pandemic levels.</w:t>
      </w:r>
      <w:r>
        <w:t xml:space="preserve"> * The fall is attributed to conflict in the Middle East and the closing of Hormuz Strait.</w:t>
      </w:r>
      <w:r>
        <w:rPr>
          <w:i/>
        </w:rPr>
        <w:t xml:space="preserve"> * Losses reached up to 10 million barrels per day.</w:t>
      </w:r>
      <w:r>
        <w:t xml:space="preserve"> * Markets showed resilience for nearly four weeks, supported by surplus and policy barrels.</w:t>
      </w:r>
      <w:r>
        <w:rPr>
          <w:i/>
        </w:rPr>
        <w:t xml:space="preserve"> * The system is now described as fragile with inventories drawing down.</w:t>
      </w:r>
      <w:r>
        <w:t xml:space="preserve">192. </w:t>
      </w:r>
      <w:hyperlink r:id="rId164">
        <w:r>
          <w:rPr>
            <w:color w:val="0000EE"/>
            <w:u w:val="single"/>
          </w:rPr>
          <w:t>https://www.whalesbook.com/news/English/energy/Gujarat-Gas-Faces-Supply-Shock-Industrial-Prices-to-Double/69c62b3563d6db8f4b529edb</w:t>
        </w:r>
      </w:hyperlink>
      <w:r>
        <w:t xml:space="preserve"> - * Gujarat Gas Ltd. has issued force majeure notices and warned industrial customers of severe supply constraints and a projected price increase to ₹85-88/SCM from ₹41.31. * The supply disruption follows escalation of West Asian tensions and a production halt at Qatar's Ras Laffan plant. * Global LNG prices have surged due to geopolitical tensions, impacting India’s reliance on imported LNG. * Gujarat Gas’s stock decreased up to 7%, reflecting investor concern about supply security. * The crisis underscores India's dependence on LNG imports and exposes vulnerabilities in energy supply chains. 193. </w:t>
      </w:r>
      <w:hyperlink r:id="rId165">
        <w:r>
          <w:rPr>
            <w:color w:val="0000EE"/>
            <w:u w:val="single"/>
          </w:rPr>
          <w:t>https://defensemirror.com/news/41385</w:t>
        </w:r>
      </w:hyperlink>
      <w:r>
        <w:t xml:space="preserve"> - • Iran’s IRGC conducted the 83rd wave of ‘Operation True Promise 4’ involving missiles and drones. • Targets included US and Israeli military sites in Israel, UAE, and Iraq. • Strikes involved storage tanks, military facilities, and fuel depots. • The operation followed a previous attack in February affecting US and Israeli territory. • Iran-aligned groups also participated in operations targeting US and Israeli interests. 194. </w:t>
      </w:r>
      <w:hyperlink r:id="rId166">
        <w:r>
          <w:rPr>
            <w:color w:val="0000EE"/>
            <w:u w:val="single"/>
          </w:rPr>
          <w:t>http://www.ecns.cn/cns-wire/2026-03-27/detail-ihfaytev9468744.shtml</w:t>
        </w:r>
      </w:hyperlink>
      <w:r>
        <w:t xml:space="preserve"> - * Two China-operated container ships, CSCL Indian Ocean and CSCL Arctic Ocean, began transiting the Strait of Hormuz on their return voyage to China. * The ships were stranded in the Persian Gulf on the western side of the strait. * The vessels were approaching the Strait as of 9:45 a.m. on Friday, sailing empty. * Their voyage was delayed due to conflict involving the US, Israel, and Iran, and the closure of the Strait of Hormuz by Iran. * The ships were originally scheduled to depart the Persian Gulf for Malaysia in mid-March. 195. </w:t>
      </w:r>
      <w:hyperlink r:id="rId167">
        <w:r>
          <w:rPr>
            <w:color w:val="0000EE"/>
            <w:u w:val="single"/>
          </w:rPr>
          <w:t>https://www.skynewsarabia.com/business/1860905-%D9%81%D8%B1%D9%8A%D9%82-%D8%AA%D8%B1%D8%A7%D9%85%D8%A8-%D9%8A%D8%AF%D8%B1%D8%B3-%D8%AA%D8%AF%D8%A7%D8%B9%D9%8A%D8%A7%D8%AA-%D9%88%D8%B5%D9%88%D9%84-%D8%A7%D9%84%D9%86%D9%81%D8%B7-200-%D8%AF%D9%88%D9%84%D8%A7%D8%B1-%D9%84%D9%84%D8%A8%D8%B1%D9%85%D9%8A%D9%84</w:t>
        </w:r>
      </w:hyperlink>
      <w:r>
        <w:t xml:space="preserve"> - * According to Bloomberg, US administration evaluates scenarios involving record high oil prices amid geopolitical tensions. * US Treasury officials expressed concern over rising oil prices affecting economic growth; White House denies considering $200 per barrel scenario. * Oil prices increased following military actions in Iran and Gaza, with WTI reaching ~$91 and Brent ~$102. * US Energy Secretary predicts $200 oil unlikely; a rise to $170 could boost inflation and slow growth. * Rising energy costs impact global economy, with increased petrol prices and potential for central bank rate hikes. * US officials and markets assess inflation risks and energy policy responses amid ongoing conflicts. 196. </w:t>
      </w:r>
      <w:hyperlink r:id="rId168">
        <w:r>
          <w:rPr>
            <w:color w:val="0000EE"/>
            <w:u w:val="single"/>
          </w:rPr>
          <w:t>https://tass.com/economy/2107669</w:t>
        </w:r>
      </w:hyperlink>
      <w:r>
        <w:t xml:space="preserve"> - * Russia observes a trade imbalance in the global market due to the Middle East crisis, affecting the oil and gas chemicals, plastics, and fertilisers markets. * The crisis is causing supply shortages in oil products, petrochemicals, and liquefied petroleum gas. * The impacts are expected to last long, with prices rising sharply and significant deficits in oil product production. * Russian Deputy Prime Minister Alexander Novak comments on the global economic effects of the conflict. 197. </w:t>
      </w:r>
      <w:hyperlink r:id="rId169">
        <w:r>
          <w:rPr>
            <w:color w:val="0000EE"/>
            <w:u w:val="single"/>
          </w:rPr>
          <w:t>https://www.thisdaylive.com/2026/03/27/un-iran-war-spiralling-out-of-control/</w:t>
        </w:r>
      </w:hyperlink>
      <w:r>
        <w:t xml:space="preserve"> - * UN Secretary-General Antonio Guterres declared the Iran conflict 'out of control' amid increased global economic and human suffering. * He urged Iran to cease attacks on Gulf countries and called for diplomatic resolution. * Guterres appointed Jean Arnault as his personal envoy to mediate efforts. * The conflict has disrupted shipping through the Strait of Hormuz, affecting a significant portion of global oil and LNG trade. * Oil prices rose above $100 amid fears of further escalation and supply disruptions. * The World Bank pledged support for vulnerable economies impacted by rising commodity prices and supply chain issues. 198. </w:t>
      </w:r>
      <w:hyperlink r:id="rId170">
        <w:r>
          <w:rPr>
            <w:color w:val="0000EE"/>
            <w:u w:val="single"/>
          </w:rPr>
          <w:t>https://www.timesofisrael.com/taking-kharg-island-is-seen-as-key-to-opening-hormuz-there-are-better-options/</w:t>
        </w:r>
      </w:hyperlink>
      <w:r>
        <w:t xml:space="preserve"> - * The future of Iran's war focus is on the Persian Gulf, particularly Kharg Island, which handles 90% of Iran's oil exports. * The US considers military action to seize Kharg Island as a strategic move amid ongoing conflict. * US military assets, including troops and ships, are deployed towards the Gulf as part of potential invasion plans. * Iran has reinforced Kharg Island’s defenses with missile systems and military personnel. * Experts warn that an amphibious assault on Kharg would be highly demanding and risky. * Iran continues to attack shipping in the Strait of Hormuz, using drones and missiles. * Economic sanctions and attacks on oil exports remain alternative strategies to pressure Iran. * Taking the island could significantly impact Iran’s economy but would not provide immediate collapse. * The conflict’s outcome hinges on military options and potential diplomatic negotiations. 199. </w:t>
      </w:r>
      <w:hyperlink r:id="rId171">
        <w:r>
          <w:rPr>
            <w:color w:val="0000EE"/>
            <w:u w:val="single"/>
          </w:rPr>
          <w:t>https://propakistani.pk/2026/03/27/pakistan-secures-petroleum-supplies-for-next-30-days-amid-regional-tensions/</w:t>
        </w:r>
      </w:hyperlink>
      <w:r>
        <w:t xml:space="preserve"> - * Pakistan has secured petroleum supplies until April 25, with refinery operations between 80% and 100% capacity. * The country increased imports of petrol and diesel from Oman, including cargoes received in March and planned for April. * Pakistan State Oil is in talks to secure additional cargoes from Oman Trading International. * Pakistan's major refineries are operating at improved capacity, with crude stocks sufficient for about two weeks. * Authorities attribute stable supply to contingency planning following regional conflicts affecting global oil flows.</w:t>
      </w:r>
      <w:r/>
    </w:p>
    <w:p>
      <w:r/>
      <w:r>
        <w:t xml:space="preserve">200. </w:t>
      </w:r>
      <w:hyperlink r:id="rId172">
        <w:r>
          <w:rPr>
            <w:color w:val="0000EE"/>
            <w:u w:val="single"/>
          </w:rPr>
          <w:t>https://25h.app/2026/03/27/%D9%87%D9%84-%D8%AA%D8%B9%D9%8A%D8%AF-%D8%AD%D8%B1%D8%A8-%D8%A5%D9%8A%D8%B1%D8%A7%D9%86-%D8%A5%D8%AD%D9%8A%D8%A7%D8%A1-%D8%B4%D8%A8%D8%AD-%D8%A7%D9%84%D8%AA%D8%B6%D8%AE%D9%85-%D9%81%D9%8A-%D8%A7%D9%84/</w:t>
        </w:r>
      </w:hyperlink>
      <w:r>
        <w:t xml:space="preserve"> - </w:t>
      </w:r>
      <w:r>
        <w:rPr>
          <w:i/>
        </w:rPr>
        <w:t>يعيش الاقتصاد العالمي مرحلة مضطربة بعد هجوم إيراني.</w:t>
      </w:r>
      <w:r>
        <w:t>توقعات منظمة التعاون الاقتصادي والتنمية بارتفاع التضخم إلى 4% في مجموعة العشرين.</w:t>
      </w:r>
      <w:r>
        <w:rPr>
          <w:i/>
        </w:rPr>
        <w:t>توقعات التضخم في الولايات المتحدة تصل إلى 4.2%.</w:t>
      </w:r>
      <w:r>
        <w:t>تُبقي التقديرات على النمو عند 2.9% حتى 2026.</w:t>
      </w:r>
      <w:r>
        <w:rPr>
          <w:i/>
        </w:rPr>
        <w:t>اضطرابات إمدادات النفط والغاز تؤدي إلى ارتفاع أسعار الطاقة.</w:t>
      </w:r>
      <w:r>
        <w:t>الاضطرابات قد تؤدي إلى عودة التضخم المفاجئة.</w:t>
      </w:r>
      <w:r>
        <w:rPr>
          <w:i/>
        </w:rPr>
        <w:t xml:space="preserve">الاقتصاد قد يشهد نمواً بطيئاً مع تضخم مرتفع في المستقبل القريب. 201. </w:t>
      </w:r>
      <w:hyperlink r:id="rId173">
        <w:r>
          <w:rPr>
            <w:color w:val="0000EE"/>
            <w:u w:val="single"/>
          </w:rPr>
          <w:t>https://www.moneyweb.co.za/news/economy/sarb-ties-sa-rate-path-to-iran-war-timeline/</w:t>
        </w:r>
      </w:hyperlink>
      <w:r>
        <w:rPr>
          <w:i/>
        </w:rPr>
        <w:t xml:space="preserve"> - * The South African Reserve Bank (Sarb) kept the repo rate unchanged at 6.75% amid uncertainty related to the Iran conflict. * The conflict has caused oil prices to exceed $100 a barrel, impacting inflation and growth outlooks. * The decision reflects a cautious approach, with the potential to hike rates if oil prices stay high or inflation rises. * The conflict involves Iran, the US, and Israel, with disruptions to oil supply and Strait of Hormuz tensions. * Market reaction was modest; the rand traded within R16.93-R17.10 against the dollar, Brent crude hovered around $102-$107. 202. </w:t>
      </w:r>
      <w:hyperlink r:id="rId174">
        <w:r>
          <w:rPr>
            <w:color w:val="0000EE"/>
            <w:u w:val="single"/>
          </w:rPr>
          <w:t>https://timesofoman.com//article/169926-us-israel-continue-targeting-irans-missile-facilities-iran-launches-counter-strike-wave-83</w:t>
        </w:r>
      </w:hyperlink>
      <w:r>
        <w:rPr>
          <w:i/>
        </w:rPr>
        <w:t xml:space="preserve"> - * US and Israel forces continue to strike Iranian missile forces, launchers, and industrial facilities, with intensified attacks reported in multiple provinces. * The strikes include targeting the 7th Artesh Air Force Tactical Airbase in Shiraz, IRGC headquarters in Bonab, and naval infrastructure in Bushehr. * The Iranian IRGC launched wave 83 of Operation True Promise 4, targeting US and Israeli military installations with missiles and drones. * Targets included oil depots, military bases, storage facilities, and aircraft hangars across regional sites including Ashdod, Modi'in, Al-Dhafra, and Sheikh Isa. 203. </w:t>
      </w:r>
      <w:hyperlink r:id="rId175">
        <w:r>
          <w:rPr>
            <w:color w:val="0000EE"/>
            <w:u w:val="single"/>
          </w:rPr>
          <w:t>https://www.entekhab.ir/fa/news/915127/%D9%81%D8%A7%D8%B1%D8%B3-%D8%A8%DB%8C%D8%B4-%D8%A7%D8%B2-%DB%B3%DB%B5%DB%B0-%DA%A9%D8%B4%D8%AA%DB%8C-%D9%88-%D8%B4%D9%86%D8%A7%D9%88%D8%B1-%D8%AF%D8%B1-%D9%85%D8%AD%D8%AF%D9%88%D8%AF%D9%87%D9%94-%D8%AF%D8%B1%DB%8C%D8%A7%DB%8C-%D8%B9%D9%85%D8%A7%D9%86-%D9%88-%D8%AE%D9%84%DB%8C%D8%AC%E2%80%8C%D9%81%D8%A7%D8%B1%D8%B3-%D8%A8%D9%84%D8%A7%D8%AA%DA%A9%D9%84%DB%8C%D9%81-%D9%85%D8%A7%D9%86%D8%AF%D9%87%E2%80%8C%D8%A7%D9%86%D8%AF</w:t>
        </w:r>
      </w:hyperlink>
      <w:r>
        <w:rPr>
          <w:i/>
        </w:rPr>
        <w:t xml:space="preserve"> - * Over 350 ships, including 25 supertankers, 200 conventional oil tankers, and 70 LNG and CNG tankers, are stranded in the Persian Gulf and Gulf of Oman. * The ships are stopped in the Strait of Hormuz, which is closed to US, Israeli, and allied vessels without Iran's permission. * Ships are ordered to turn off systems and restrict movement; they cannot continue or dock in regional ports without Iran's approval. * The situation indicates full control by Iranian military forces over maritime routes in the area. * The closure and restrictions are based on recent field developments and Iran's strategic control measures. 204. </w:t>
      </w:r>
      <w:hyperlink r:id="rId176">
        <w:r>
          <w:rPr>
            <w:color w:val="0000EE"/>
            <w:u w:val="single"/>
          </w:rPr>
          <w:t>https://jurnalul.ro/stiri/externe/iranul-pune-taxa-de-vama-la-trecerea-prin-stramtoarea-ormuz-1028177.html</w:t>
        </w:r>
      </w:hyperlink>
      <w:r>
        <w:rPr>
          <w:i/>
        </w:rPr>
        <w:t xml:space="preserve"> - * Iran creates a 'tax cabin' system for ships passing through the Strait of Hormuz, requiring ships to enter Iranian waters for verification. * At least two ships have paid tolls, according to AP. * Traffic through the strait has fallen by 90% since the start of Iran's conflict, causing global oil prices to rise. * Only around 150 ships have transited since 1 March, slightly above pre-war daily levels. * Most ships that have crossed recently are heading east from the Gulf, with Iran-linked vessels representing up to 90% of transit in recent days. 205. </w:t>
      </w:r>
      <w:hyperlink r:id="rId177">
        <w:r>
          <w:rPr>
            <w:color w:val="0000EE"/>
            <w:u w:val="single"/>
          </w:rPr>
          <w:t>https://www.rte.ie/news/world/2026/0327/1565444-iran-conflict/</w:t>
        </w:r>
      </w:hyperlink>
      <w:r>
        <w:rPr>
          <w:i/>
        </w:rPr>
        <w:t xml:space="preserve"> - * US President Donald Trump paused threatened attacks on Iran's energy assets for ten days until 6 April, citing ongoing talks. * The conflict, involving the US, Israel, and Iran, has spread across the Middle East, impacting global energy markets. * US and Israeli strikes on Iran began on 28 February; Iran has retaliated with missile attacks and disruptions. * The war has caused a rise in crude oil and natural gas prices, affecting global markets. * Diplomatic efforts include indirect talks supported by Pakistan, Turkey, and Egypt; Iran demands guarantees and control over the Strait of Hormuz. * Iran and Israel conducted military strikes within Iran and Israel, respectively, as part of escalating hostilities. 206. </w:t>
      </w:r>
      <w:hyperlink r:id="rId170">
        <w:r>
          <w:rPr>
            <w:color w:val="0000EE"/>
            <w:u w:val="single"/>
          </w:rPr>
          <w:t>https://www.timesofisrael.com/taking-kharg-island-is-seen-as-key-to-opening-hormuz-there-are-better-options/</w:t>
        </w:r>
      </w:hyperlink>
      <w:r>
        <w:rPr>
          <w:i/>
        </w:rPr>
        <w:t xml:space="preserve"> - * The future of the Iran conflict is focused on Kharg Island, Iran's main oil export terminal, and its strategic importance in the Persian Gulf. * The US considers military options, including potentially taking the island, as part of escalation in the war. * US troop deployments are underway, with plans to seize the island, which is heavily fortified and defended by Iran. * Experts warn of significant risks, including Iran’s layered defenses and missile systems, while noting US military advantages. * Iran could retaliate with drone and missile attacks, complicating invasion efforts. 207. </w:t>
      </w:r>
      <w:hyperlink r:id="rId178">
        <w:r>
          <w:rPr>
            <w:color w:val="0000EE"/>
            <w:u w:val="single"/>
          </w:rPr>
          <w:t>https://blockchainmagazine.net/trump-signature-to-replace-century-old-treasury-tradition-on-us-dollar-bills/</w:t>
        </w:r>
      </w:hyperlink>
      <w:r>
        <w:rPr>
          <w:i/>
        </w:rPr>
        <w:t xml:space="preserve"> - * The Treasury Department announced that President Donald Trump’s signature will appear on all new US paper currency starting June 2026. * The move marks the first time a sitting president's signature has appeared on circulating US currency since 1861. * The change coincides with the US Semiquincentennial and signifies a shift in Treasury tradition. * The signature will appear on new $100 bills and eventually all denominations, replacing previous Treasury officials’ signatures. * The development carries symbolic weight for US monetary sovereignty and reflects centralisation of Treasury authority. * The change is part of broader economic revival efforts and occurs amidst dollar volatility and Federal Reserve policy context. 208. </w:t>
      </w:r>
      <w:hyperlink r:id="rId179">
        <w:r>
          <w:rPr>
            <w:color w:val="0000EE"/>
            <w:u w:val="single"/>
          </w:rPr>
          <w:t>https://aawsat.com/%D8%A7%D9%84%D8%B9%D8%A7%D9%84%D9%85-%D8%A7%D9%84%D8%B9%D8%B1%D8%A8%D9%8A/%D8%A7%D9%84%D8%AE%D9%84%D9%8A%D8%AC/5255750-%D8%AF%D9%88%D9%84-%D8%A7%D9%84%D8%AE%D9%84%D9%8A%D8%AC-%D8%AA%D8%B4%D8%AF%D8%AF-%D8%B9%D9%84%D9%89-%D8%A5%D8%B4%D8%B1%D8%A7%D9%83%D9%87%D8%A7-%D9%81%D9%8A-%D8%A3%D9%8A-%D9%85%D8%AD%D8%A7%D8%AF%D8%AB%D8%A7%D8%AA</w:t>
        </w:r>
      </w:hyperlink>
      <w:r>
        <w:rPr>
          <w:i/>
        </w:rPr>
        <w:t xml:space="preserve"> - * Kuwait reports arresting a cell linked to Iran and intercepts missile and drone attacks, including shooting down two drones. * Kuwait foils a terrorist plot linked to Hezbollah targeting officials, with 14 suspects arrested. * Bahrain's defence systems intercept 154 missiles and 350 drones; 14 individuals accused of espionage with Iran handed to courts. * UAE's defence intercepts 372 missiles and 1826 drones, resulting in casualties and vehicle damage. * Regional security agencies respond to escalating Iranian-backed attacks and sabotage activities across Gulf countries. 209. </w:t>
      </w:r>
      <w:hyperlink r:id="rId180">
        <w:r>
          <w:rPr>
            <w:color w:val="0000EE"/>
            <w:u w:val="single"/>
          </w:rPr>
          <w:t>https://www.iraqinews.com/business/oil-drops-as-trump-pauses-iran-strikes-but-stock-traders-nervous/</w:t>
        </w:r>
      </w:hyperlink>
      <w:r>
        <w:rPr>
          <w:i/>
        </w:rPr>
        <w:t xml:space="preserve"> - * Oil prices fell over one percent following US president Trump’s announcement to delay attacks on Iran until April 6, citing ongoing talks. * The US-Iran conflict has led to a surge in oil prices, with Brent up nearly 50% since February 28. * Equities declined globally, with major markets in Hong Kong, Japan, South Korea, and Australia posting losses. * Market analysts expressed scepticism about peace talks, highlighting market uncertainty and conflicting US messaging. * US inflation projections were revised upwards, prompting concerns over sustained interest rates and economic outlook. * Governments worldwide introduced measures to mitigate rising energy costs, including tax cuts and stimulus packages. 210. </w:t>
      </w:r>
      <w:hyperlink r:id="rId175">
        <w:r>
          <w:rPr>
            <w:color w:val="0000EE"/>
            <w:u w:val="single"/>
          </w:rPr>
          <w:t>https://www.entekhab.ir/fa/news/915127/%D9%81%D8%A7%D8%B1%D8%B3-%D8%A8%DB%8C%D8%B4-%D8%A7%D8%B2-%DB%B3%DB%B5%DB%B0-%DA%A9%D8%B4%D8%AA%DB%8C-%D9%88-%D8%B4%D9%86%D8%A7%D9%88%D8%B1-%D8%AF%D8%B1-%D9%85%D8%AD%D8%AF%D9%88%D8%AF%D9%87%D9%94-%D8%AF%D8%B1%DB%8C%D8%A7%DB%8C-%D8%B9%D9%85%D8%A7%D9%86-%D9%88-%D8%AE%D9%84%DB%8C%D8%AC%E2%80%8C%D9%81%D8%A7%D8%B1%D8%B3-%D8%A8%D9%84%D8%A7%D8%AA%DA%A9%D9%84%DB%8C%D9%81-%D9%85%D8%A7%D9%86%D8%AF%D9%87%E2%80%8C%D8%A7%D9%86%D8%AF</w:t>
        </w:r>
      </w:hyperlink>
      <w:r>
        <w:rPr>
          <w:i/>
        </w:rPr>
        <w:t xml:space="preserve"> - * Over 350 ships, including 25 supertankers, 200 oil tankers, and 70 LNG and CNG tankers, are stranded in the Gulf of Oman and Persian Gulf. * The Strait of Hormuz remains closed to US, Israeli, and allied vessels without Iran's permission. * Ships are ordered to turn off systems and avoid movement. * The ships cannot proceed or dock without Iran’s clearance, with maritime routes under full military control. * The situation follows Iran's block at the strategic waterway, affecting maritime transit. 211. </w:t>
      </w:r>
      <w:hyperlink r:id="rId181">
        <w:r>
          <w:rPr>
            <w:color w:val="0000EE"/>
            <w:u w:val="single"/>
          </w:rPr>
          <w:t>https://thenewsmill.com/2026/03/congress-mp-criticises-centre-for-late-excise-duty-cut-on-petrol-and-diesel-amid-west-asia-tensions/</w:t>
        </w:r>
      </w:hyperlink>
      <w:r>
        <w:rPr>
          <w:i/>
        </w:rPr>
        <w:t xml:space="preserve"> - * Congress MP Sukhdeo Bhagat criticised the Indian government for not reducing petrol and diesel prices earlier when international oil prices declined. * The government reduced excise duty on petrol to ₹3 per litre and cut diesel duty to zero, with a windfall tax on diesel exports. * The decision follows tensions in West Asia and the blockade of the Strait of Hormuz, a key crude oil route. * Retail petrol and diesel prices have not yet changed, but government assures stable fuel supplies and adequate stocks. * Refineries operate at high capacity, and domestic LPG production has increased. 212. </w:t>
      </w:r>
      <w:hyperlink r:id="rId176">
        <w:r>
          <w:rPr>
            <w:color w:val="0000EE"/>
            <w:u w:val="single"/>
          </w:rPr>
          <w:t>https://jurnalul.ro/stiri/externe/iranul-pune-taxa-de-vama-la-trecerea-prin-stramtoarea-ormuz-1028177.html</w:t>
        </w:r>
      </w:hyperlink>
      <w:r>
        <w:rPr>
          <w:i/>
        </w:rPr>
        <w:t xml:space="preserve"> - * Iranul a anunțat crearea unei „cabine de taxare” pentru navele care tranzitează Strâmtoarea Ormuz, verificând și stabilind plăți.</w:t>
        <w:br/>
      </w:r>
      <w:r>
        <w:rPr>
          <w:i/>
        </w:rPr>
      </w:r>
      <w:r>
        <w:t xml:space="preserve"> Până în prezent, cel puțin două nave au plătit pentru trecere, potrivit AP.</w:t>
        <w:br/>
      </w:r>
      <w:r/>
      <w:r>
        <w:rPr>
          <w:i/>
        </w:rPr>
        <w:t xml:space="preserve"> Traficul prin strâmtoare a scăzut cu 90% de la începutul conflictului, provocând creșteri ale prețurilor globale ale petrolului şi penurii.</w:t>
        <w:br/>
      </w:r>
      <w:r>
        <w:rPr>
          <w:i/>
        </w:rPr>
      </w:r>
      <w:r>
        <w:t xml:space="preserve"> În martie, aproximativ 150 de nave au tranzitat, trafic similar cu cel pre-război.</w:t>
        <w:br/>
      </w:r>
      <w:r/>
      <w:r>
        <w:rPr>
          <w:i/>
        </w:rPr>
        <w:t xml:space="preserve"> Navele iraniene au reprezentat 24% din tranzite, dar până la 90% în ultimele zile, reflectând control crescut.</w:t>
        <w:br/>
      </w:r>
      <w:r>
        <w:rPr>
          <w:i/>
        </w:rPr>
      </w:r>
      <w:r>
        <w:t xml:space="preserve"> Unele nave evită identificarea radio înainte de a trece și s-au confruntat cu atacuri, cel puțin 18 nave fiind lovite.</w:t>
        <w:br/>
      </w:r>
      <w:r/>
      <w:r>
        <w:rPr>
          <w:i/>
        </w:rPr>
        <w:t xml:space="preserve"> Creșterea controlului Iranului asupra căii maritime din Golful Persic are impact asupra securității și pieței petrolului. 213. </w:t>
      </w:r>
      <w:hyperlink r:id="rId182">
        <w:r>
          <w:rPr>
            <w:color w:val="0000EE"/>
            <w:u w:val="single"/>
          </w:rPr>
          <w:t>https://www.trend.az/business/energy/4168720.html</w:t>
        </w:r>
      </w:hyperlink>
      <w:r>
        <w:rPr>
          <w:i/>
        </w:rPr>
        <w:t xml:space="preserve"> - * Freight rates for shipping crude oil from the Middle East to Asia surged to their highest levels in decades in March, based on data from Argus Freight. * The spike follows Iran’s closure of the Strait of Hormuz on March 2, increasing physical and insurance risks. * Weekly rates for Very Large Crude Carriers (VLCCs) on the Middle East–Asia route rose to around $14 per barrel, from typical levels of $1–$3. * Rates exceed previous peaks recorded in 2008 and 2020 during financial crisis and COVID-19 pandemic disruptions. * The closure caused a backup of vessels in the Persian Gulf, reducing global tanker capacity and increasing rates, with additional increases seen in U.S. and natural gas carrier rates due to demand and vessel availability issues. 214. </w:t>
      </w:r>
      <w:hyperlink r:id="rId183">
        <w:r>
          <w:rPr>
            <w:color w:val="0000EE"/>
            <w:u w:val="single"/>
          </w:rPr>
          <w:t>https://filipinotimes.net/latest-news/2026/03/27/marcos-assures-oil-supply-stable-until-june-30/</w:t>
        </w:r>
      </w:hyperlink>
      <w:r>
        <w:rPr>
          <w:i/>
        </w:rPr>
        <w:t xml:space="preserve"> - * President Ferdinand Marcos Jr. confirmed the Philippines has sufficient crude oil supply until June 30.</w:t>
      </w:r>
      <w:r>
        <w:t xml:space="preserve"> * The government is working to secure additional sources and explore new suppliers.</w:t>
      </w:r>
      <w:r>
        <w:rPr>
          <w:i/>
        </w:rPr>
        <w:t xml:space="preserve"> * Over 700,000 barrels of crude oil from Russia have arrived in the Philippines, marking the resumption of imports.</w:t>
      </w:r>
      <w:r>
        <w:t xml:space="preserve"> * The cargo will be processed at Petron Corporation’s refinery in Bataan.</w:t>
      </w:r>
      <w:r>
        <w:rPr>
          <w:i/>
        </w:rPr>
        <w:t xml:space="preserve"> * The update follows the declaration of a national energy emergency in the country. 215. </w:t>
      </w:r>
      <w:hyperlink r:id="rId184">
        <w:r>
          <w:rPr>
            <w:color w:val="0000EE"/>
            <w:u w:val="single"/>
          </w:rPr>
          <w:t>https://www.theamericanconservative.com/where-are-the-houthis/</w:t>
        </w:r>
      </w:hyperlink>
      <w:r>
        <w:rPr>
          <w:i/>
        </w:rPr>
        <w:t xml:space="preserve"> - * Yemen’s Houthis have historically supported Iran and allied militias in regional conflicts, including attacks on Israel and US ships. * In the current conflict, the Houthis have not yet entered, but signs suggest increasing military preparedness. * Unconfirmed reports indicate Iran and Hezbollah are pressuring the Houthis to join the war. * The Houthis could blockade the Bab el-Mandeb Strait if they join, impacting global oil supplies. * The decision hinges on domestic factors and strategic considerations, with Iran possibly delaying their entry to deploy other partners first. 216. </w:t>
      </w:r>
      <w:hyperlink r:id="rId184">
        <w:r>
          <w:rPr>
            <w:color w:val="0000EE"/>
            <w:u w:val="single"/>
          </w:rPr>
          <w:t>https://www.theamericanconservative.com/where-are-the-houthis/</w:t>
        </w:r>
      </w:hyperlink>
      <w:r>
        <w:rPr>
          <w:i/>
        </w:rPr>
        <w:t xml:space="preserve"> - * The Houthis have previously engaged in missile and drone attacks targeting Israel, US ships, and oil tankers, but have so far stayed out of the current war. * Unconfirmed reports suggest Iran and Hezbollah are increasing influence on the Houthis to join the conflict. * Houthi leaders have indicated willingness to escalate, with signs of recruitment and troop movement near the Red Sea. * Experts cite domestic and strategic considerations, including safeguarding leadership and waiting for opportune moments. * The entry of the Houthis could impact global oil shipments by threatening the Bab el-Mandeb Strait, potentially cutting off a significant portion of oil supplies. 217. </w:t>
      </w:r>
      <w:hyperlink r:id="rId185">
        <w:r>
          <w:rPr>
            <w:color w:val="0000EE"/>
            <w:u w:val="single"/>
          </w:rPr>
          <w:t>https://www.theyeshivaworld.com/news/israel-news/2530712/%F0%9F%9A%A8-major-buildup-pentagon-weighs-sending-10000-more-u-s-troops-near-iran.html</w:t>
        </w:r>
      </w:hyperlink>
      <w:r>
        <w:rPr>
          <w:i/>
        </w:rPr>
        <w:t xml:space="preserve"> - * The Pentagon is weighing plans to send up to 10,000 additional U.S. ground troops to the Middle East. * The deployment aims to expand military options as President Trump considers potential talks with Iran. * The proposed forces would include infantry units and armored vehicles, near Kharg Island. * The existing U.S. military presence in the region includes about 5,000 Marines and thousands of paratroopers. * The deployment relates to security risks associated with Iran and its oil exports. 218. </w:t>
      </w:r>
      <w:hyperlink r:id="rId186">
        <w:r>
          <w:rPr>
            <w:color w:val="0000EE"/>
            <w:u w:val="single"/>
          </w:rPr>
          <w:t>https://www.armstrongeconomics.com/world-news/world-trade/iran-waives-fees-for-spanish-ships-passing-through-strait/</w:t>
        </w:r>
      </w:hyperlink>
      <w:r>
        <w:rPr>
          <w:i/>
        </w:rPr>
        <w:t xml:space="preserve"> - ['</w:t>
      </w:r>
      <w:r>
        <w:t>Iran permits Spanish-linked vessels to transit the Strait of Hormuz without tolls or restrictions, diverging from normal operations.', "</w:t>
      </w:r>
      <w:r>
        <w:rPr>
          <w:i/>
        </w:rPr>
        <w:t>The decision is linked to Spain's refusal to support the US and Israel in ongoing conflicts, affecting trade routes and politics.", '</w:t>
      </w:r>
      <w:r>
        <w:t>Traffic in the strait has sharply declined from 130-140 ships daily, carrying about 20 million barrels of oil, now operating under wartime conditions.', "</w:t>
      </w:r>
      <w:r>
        <w:rPr>
          <w:i/>
        </w:rPr>
        <w:t>Spain's favourable treatment creates opportunities for other European carriers to route through Spain, risking trade distortions and arbitration.", '</w:t>
      </w:r>
      <w:r>
        <w:t xml:space="preserve">The shift signifies a move from neutral waterways to politically managed corridors, risking fragmentation of globalisation and weakening of European unity.'] 219. </w:t>
      </w:r>
      <w:hyperlink r:id="rId187">
        <w:r>
          <w:rPr>
            <w:color w:val="0000EE"/>
            <w:u w:val="single"/>
          </w:rPr>
          <w:t>https://www.alarabiya.net/arab-and-world/gulf/2026/03/27/%D8%A7%D9%84%D8%AE%D9%84%D9%8A%D8%AC-%D9%8A%D9%88%D8%A7%D8%B5%D9%84-%D8%AA%D8%AF%D9%85%D9%8A%D8%B1-%D8%A7%D9%84%D8%B5%D9%88%D8%A7%D8%B1%D9%8A%D8%AE-%D8%A7%D9%84%D9%85%D8%B9%D8%A7%D8%AF%D9%8A%D8%A9-%D9%88%D8%A7%D8%AD%D8%A8%D8%A7%D8%B7-%D8%B4%D8%A8%D9%83%D8%A7%D8%AA-%D8%A7%D9%84%D8%AA%D8%AE%D8%A7%D8%A8%D8%B1</w:t>
        </w:r>
      </w:hyperlink>
      <w:r>
        <w:t xml:space="preserve"> - * Gulf defence systems intercept and destroy Iranian attacks, with 83% of Iran's missile and drone attacks targeting Gulf countries since conflict began. * Saudi Arabia destroys over 20 hostile drones; Kuwait intercepts multiple drones and foils terror plots involving Hezbollah. * Bahrain sentences 14 suspects for spying; Bahrain's forces countered 154 missiles and 350 drones since Iran's attacks. * UAE's defence reports engagement with 15 ballistic missiles and 11 drones; over 372 missiles and 1,826 drones since hostilities started. * Qatar bolsters US relations for strategic security cooperation amid escalating regional tensions. 220. </w:t>
      </w:r>
      <w:hyperlink r:id="rId188">
        <w:r>
          <w:rPr>
            <w:color w:val="0000EE"/>
            <w:u w:val="single"/>
          </w:rPr>
          <w:t>https://www.alarabiya.net/iran/2026/03/27/%D9%85%D8%B3%D9%8A%D8%B1%D8%A7%D8%AA-%D9%88%D8%A7%D9%84%D8%BA%D8%A7%D9%85-%D8%A7%D8%AD%D8%AA%D9%84%D8%A7%D9%84-%D8%AC%D8%B2%D9%8A%D8%B1%D8%A9-%D8%AE%D8%A7%D8%B1%D9%83-%D9%82%D8%AF-%D9%8A%D9%83%D9%84%D9%81-%D8%A7%D9%84%D8%A7%D9%85%D9%8A%D8%B1%D9%83%D9%8A%D8%A9-%D8%A8%D8%A7%D9%87%D8%B8%D8%A7-</w:t>
        </w:r>
      </w:hyperlink>
      <w:r>
        <w:t xml:space="preserve"> - • US officials discuss sending ground forces to occupy Harek Island, Iran's key oil hub. • US Marine units are expected to arrive by late month; thousands more planned. • Analysts warn that occupation could prolong conflict and invite Iranian attacks via missiles and drones. • Trump hopes the seizure will pressure Iran to reopen the Hormuz Strait for negotiations. • Iran may increase mine deployment, risking maritime safety. • US military experts question the strategic benefits of occupation without substantial support. • Harek Island is located 26 km from Iran, controlling 90% of Iran's oil exports and near the strategic Strait of Hormuz. 221. </w:t>
      </w:r>
      <w:hyperlink r:id="rId189">
        <w:r>
          <w:rPr>
            <w:color w:val="0000EE"/>
            <w:u w:val="single"/>
          </w:rPr>
          <w:t>https://www.koreatimes.co.kr/world/20260327/iran-may-believe-it-has-upper-hand-as-trump-seeks-talks?utm_source=rss</w:t>
        </w:r>
      </w:hyperlink>
      <w:r>
        <w:t xml:space="preserve"> - * Iran refuses US peace proposal after nearly four weeks of war, demonstrating resilience. * Iran's ability to target regional shipping, including the Strait of Hormuz, influences global oil prices. * US President Trump announced talks, but Iran insists no negotiations are ongoing, sending a delayed response. * Experts suggest Iran is seeking deterrence and regime survival, amidst increased hardline influence. * Escalation risks include potential retaliation through regional allies like the Houthi rebels, widening conflict. 222. </w:t>
      </w:r>
      <w:hyperlink r:id="rId190">
        <w:r>
          <w:rPr>
            <w:color w:val="0000EE"/>
            <w:u w:val="single"/>
          </w:rPr>
          <w:t>https://www.t-online.de/nachrichten/ausland/id_101188632/trump-verlaengert-ultimatum-fuer-iran-zum-zweiten-mal.html</w:t>
        </w:r>
      </w:hyperlink>
      <w:r>
        <w:t xml:space="preserve"> - - US President Donald Trump extends Iran's deadline to 6 April for the Strait of Hormuz, citing 'very good' talks. - The US considers deploying an additional 10,000 troops to the conflict region. - The US previously threatened to destroy Iranian power plants if Iran did not open the Strait fully. - The Strait of Hormuz is a key global oil and gas transit route, with implications for world trade. - Iran has stated it will not bow to ultimatums and has warned of closing the strait if attacked. 223. </w:t>
      </w:r>
      <w:hyperlink r:id="rId186">
        <w:r>
          <w:rPr>
            <w:color w:val="0000EE"/>
            <w:u w:val="single"/>
          </w:rPr>
          <w:t>https://www.armstrongeconomics.com/world-news/world-trade/iran-waives-fees-for-spanish-ships-passing-through-strait/</w:t>
        </w:r>
      </w:hyperlink>
      <w:r>
        <w:t xml:space="preserve"> - * Iran allows Spanish-linked vessels to pass without fees or restrictions, shifting the control of the Strait from neutral to politicised. * The Strait of Hormuz, a major global oil transit route, is operating under wartime conditions with sharply reduced traffic. * Spain's refusal to support US and Israel in the conflict contributed to its favourable treatment by Iran. * The decision could lead to rerouting of trade, alliances weakening within Europe, and increased divisions over critical trade routes. * The situation signals a structural shift from open market routes to alliance-based control of trade corridors. 224. </w:t>
      </w:r>
      <w:hyperlink r:id="rId191">
        <w:r>
          <w:rPr>
            <w:color w:val="0000EE"/>
            <w:u w:val="single"/>
          </w:rPr>
          <w:t>https://newtalk.tw/news/view/2026-03-27/1026573</w:t>
        </w:r>
      </w:hyperlink>
      <w:r>
        <w:t xml:space="preserve"> - * Iran's foreign minister Abbas Araghchi states the Hormuz Strait is only closed to 'enemy' nations, not completely shut. * Iran permits vessels from China, India, Russia, Iraq, and Pakistan to pass through. * The Strait remains blocked, causing fluctuations in global oil and gas prices, with Brent exceeding $100 per barrel. * US and Iran discussions continue amid ongoing conflict; Iran rejects US peace proposals. * Iran considers legislation to charge fees for ships passing through the Strait, potentially rewriting shipping rules. * International concern over supply disruptions prompts UN Secretary-General Guterres to call for reopening the Strait. * US President Trump reports Iran allowed ten oil tankers to pass, with some ships possibly flying Pakistani flags. 225. </w:t>
      </w:r>
      <w:hyperlink r:id="rId192">
        <w:r>
          <w:rPr>
            <w:color w:val="0000EE"/>
            <w:u w:val="single"/>
          </w:rPr>
          <w: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w:t>
        </w:r>
      </w:hyperlink>
      <w:r>
        <w:t xml:space="preserve"> - * Russia's crude oil now sells at a premium due to market shortages and trade flow changes. 226. </w:t>
      </w:r>
      <w:hyperlink r:id="rId193">
        <w:r>
          <w:rPr>
            <w:color w:val="0000EE"/>
            <w:u w:val="single"/>
          </w:rPr>
          <w:t>https://www.seanews.com.tr/article/1900-ships-stranded-in-the-strait-of-hormuz-mn8hsc4n</w:t>
        </w:r>
      </w:hyperlink>
      <w:r>
        <w:t xml:space="preserve"> - * The Strait of Hormuz is blocked following attacks by the US and Israel against Iran. * Iran's retaliation has closed the strait to commercial vessels, causing around 1,900 ships to become stranded. * Ships stranded include bulk carriers, tankers, cargo vessels, and LPG carriers. * Approximately 190 million barrels of crude oil and petroleum products are stranded in the region. * The event occurs amidst escalating conflict involving Iran, the US, and Israel. 227. </w:t>
      </w:r>
      <w:hyperlink r:id="rId194">
        <w:r>
          <w:rPr>
            <w:color w:val="0000EE"/>
            <w:u w:val="single"/>
          </w:rPr>
          <w:t>https://www.sofx.com/houthis-warn-of-military-entry-as-red-sea-becomes-the-last-open-exit-for-global-oil/?utm_source=rss&amp;utm_medium=rss&amp;utm_campaign=houthis-warn-of-military-entry-as-red-sea-becomes-the-last-open-exit-for-global-oil</w:t>
        </w:r>
      </w:hyperlink>
      <w:r>
        <w:t xml:space="preserve"> - * Houthi leader Abdulmalik al-Houthi warned of military response if developments require it, targeting Bab al-Mandab Strait. * The Red Sea has become the primary exit for Gulf oil exports due to closures elsewhere. * Iran and its proxies, including Houthis, are involved in the conflict linked to US/Israeli strikes on Iran. * Saudi Aramco rerouted oil through Red Sea terminals, increasing its strategic importance. * Iran's military suggests they could open Bab al-Mandab if strikes hit Iranian territory. * The conflict involves Iran and allied groups, with Houthis being a key actor in Yemen. 228. </w:t>
      </w:r>
      <w:hyperlink r:id="rId195">
        <w:r>
          <w:rPr>
            <w:color w:val="0000EE"/>
            <w:u w:val="single"/>
          </w:rPr>
          <w:t>https://www.sofx.com/israel-kills-irgc-navy-commander-behind-the-strait-of-hormuz-blockade/?utm_source=rss&amp;utm_medium=rss&amp;utm_campaign=israel-kills-irgc-navy-commander-behind-the-strait-of-hormuz-blockade</w:t>
        </w:r>
      </w:hyperlink>
      <w:r>
        <w:t xml:space="preserve"> - * Israel Defence Forces (IDF) announced the killing of IRGC Navy commander Alireza Tangsiri in Bandar Abbas, Iran, on March 26, 2026. * The operation targeted a leadership meeting and reportedly also killed Behnam Rezaei and other senior naval officials. * The strike was part of broader cooperation between Israel and the United States, according to Israeli Prime Minister Benjamin Netanyahu. * U.S. CENTCOM confirmed Tangsiri’s death and stated the strike makes the region safer. * The killing occurs amidst near halt of shipping in the Strait of Hormuz and ongoing tit-for-tat actions between Iran and Western forces. 229. </w:t>
      </w:r>
      <w:hyperlink r:id="rId196">
        <w:r>
          <w:rPr>
            <w:color w:val="0000EE"/>
            <w:u w:val="single"/>
          </w:rPr>
          <w:t>https://japantoday.com/category/world/Iran-U.S.-harden-their-positions-over-talks-Trump-delays-Strait-of-Hormuz-deadline</w:t>
        </w:r>
      </w:hyperlink>
      <w:r>
        <w:t xml:space="preserve"> - * Iran and the United States remain at an impasse over ceasefire talks, with tensions escalating in the Middle East. * President Trump extended his deadline for Iran to open the Strait of Hormuz to April 6, 2026. * Iran tightened its grip on the Strait, disrupting oil and natural gas shipments. * U.S. and Iran exchanges involve proposals, with Iran rejecting direct talks but presenting their own demand for sovereignty recognition. * Military movements include U.S. troops and ships approaching the region amidst diplomatic efforts. 230. </w:t>
      </w:r>
      <w:hyperlink r:id="rId193">
        <w:r>
          <w:rPr>
            <w:color w:val="0000EE"/>
            <w:u w:val="single"/>
          </w:rPr>
          <w:t>https://www.seanews.com.tr/article/1900-ships-stranded-in-the-strait-of-hormuz-mn8hsc4n</w:t>
        </w:r>
      </w:hyperlink>
      <w:r>
        <w:t xml:space="preserve"> - * The Strait of Hormuz has come to a standstill following attacks by the US and Israel against Iran. * Iran's retaliation has effectively closed the strait to commercial vessels. * Approximately 1,900 vessels are stranded in the region, mostly offshore. * The vessel types include bulk carriers, tankers, cargo ships, LPG carriers, and others. * About 190 million barrels of crude oil and petroleum products are on the stranded vessels. 231. </w:t>
      </w:r>
      <w:hyperlink r:id="rId195">
        <w:r>
          <w:rPr>
            <w:color w:val="0000EE"/>
            <w:u w:val="single"/>
          </w:rPr>
          <w:t>https://www.sofx.com/israel-kills-irgc-navy-commander-behind-the-strait-of-hormuz-blockade/?utm_source=rss&amp;utm_medium=rss&amp;utm_campaign=israel-kills-irgc-navy-commander-behind-the-strait-of-hormuz-blockade</w:t>
        </w:r>
      </w:hyperlink>
      <w:r>
        <w:t xml:space="preserve"> - * Israel claimed it killed Iran’s IRGC Navy commander Alireza Tangsiri in an airstrike on Bandar Abbas. * The operation targeted a leadership meeting of IRGC Navy officials. * Israeli officials stated the strike also killed Behnam Rezaei and other senior naval officers. * Israeli Prime Minister Benjamin Netanyahu linked the operation to efforts to close the Strait of Hormuz. * U.S. CENTCOM confirmed Tangsiri's death, with commander Adm. Brad Cooper stating the strike 'makes the region safer.' * The attack followed tensions with Iran, which has targeted vessels in the Strait of Hormuz. * Tangsiri had been overseeing Iran’s efforts to assert control over the Strait. * Shipping traffic through the Strait has nearly halted, affecting energy prices. * U.S. President Donald Trump announced a 10-day extension for Iran to reopen the Strait, amidst ongoing negotiations. 232. </w:t>
      </w:r>
      <w:hyperlink r:id="rId192">
        <w:r>
          <w:rPr>
            <w:color w:val="0000EE"/>
            <w:u w:val="single"/>
          </w:rPr>
          <w: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w:t>
        </w:r>
      </w:hyperlink>
      <w:r>
        <w:t xml:space="preserve"> - * Russia's crude now sells above global prices, reversing prior discounts. * The shift follows sanctions, tanker traffic disruptions, and policy-driven production cuts. * Russian Urals crude has flipped from discounts of $12 to premiums of around $4. * Russian oil exports have doubled from $135 million to $270 million daily since February. * The oil market remains volatile with ongoing disruptions and strategic reserve releases. 233. </w:t>
      </w:r>
      <w:hyperlink r:id="rId197">
        <w:r>
          <w:rPr>
            <w:color w:val="0000EE"/>
            <w:u w:val="single"/>
          </w:rPr>
          <w:t>https://kienthuc.net.vn/chien-su-trung-dong-ngay-273-ong-trump-tiep-tuc-tri-hoan-toi-hau-thu-post1610784.html</w:t>
        </w:r>
      </w:hyperlink>
      <w:r>
        <w:t xml:space="preserve"> - * President Trump announced a delay in a planned attack on Iran's energy infrastructure until 6 April amid ongoing tensions. * Violent confrontations continued, including Israel's large-scale air strikes in Iran and Lebanon and Iran's retaliatory missile and drone attacks. * Israel has mobilised troops into Lebanon, controlling parts of southern Lebanon and warning of potential occupation. * Iran has established a 'toll booth' at the Strait of Hormuz, demanding checks and fees from ships, reducing traffic by 90%. * Global oil prices have surged due to disruptions in critical shipping routes in the Persian Gulf. 234. </w:t>
      </w:r>
      <w:hyperlink r:id="rId198">
        <w:r>
          <w:rPr>
            <w:color w:val="0000EE"/>
            <w:u w:val="single"/>
          </w:rPr>
          <w:t>https://www.supplychainbrain.com/articles/43739-iran-is-drafting-law-to-introduce-tolls-for-hormuz-transit</w:t>
        </w:r>
      </w:hyperlink>
      <w:r>
        <w:t xml:space="preserve"> - * Iran is working on a draft bill to impose fees on vessels passing through the Strait of Hormuz, according to Fars news agency. * The legislation would formalise Iran’s oversight of Hormuz, which is currently tightening control due to recent conflicts. * The plan could result in tolls of up to $2 million and complicates navigation for shipping industry. * Disruption in Hormuz has led to oil production shut-ins and increased oil prices, with Brent surpassing $114 a barrel. * The situation raises concerns about international law and global trade, with risks for shipping and oil markets. 235. </w:t>
      </w:r>
      <w:hyperlink r:id="rId186">
        <w:r>
          <w:rPr>
            <w:color w:val="0000EE"/>
            <w:u w:val="single"/>
          </w:rPr>
          <w:t>https://www.armstrongeconomics.com/world-news/world-trade/iran-waives-fees-for-spanish-ships-passing-through-strait/</w:t>
        </w:r>
      </w:hyperlink>
      <w:r>
        <w:t xml:space="preserve"> - * Iran allows Spanish-linked vessels to pass through Strait of Hormuz without tolls or restrictions. * Traffic has sharply decreased, operating under wartime conditions. * Spain's refusal to support US and Israel influences Iran's decision. * Disruption impacts global oil supply and trade routes. * Selective control transforms the strait into a politically managed corridor. 236. </w:t>
      </w:r>
      <w:hyperlink r:id="rId199">
        <w:r>
          <w:rPr>
            <w:color w:val="0000EE"/>
            <w:u w:val="single"/>
          </w:rPr>
          <w:t>https://bitcoinworld.co.in/usd-chf-two-month-high-mideast/</w:t>
        </w:r>
      </w:hyperlink>
      <w:r>
        <w:t xml:space="preserve"> - - The USD/CHF currency pair surged to a two-month peak near 0.7960 on March 20, 2025, amid declining Middle East optimism and safe-haven flows. - The rally broke key resistance levels, supported by a stronger US dollar, declining gold and yen, and technical indicators like the 50-day and 200-day moving averages. - Market sentiment shifted due to renewed geopolitical tensions in the Middle East, reducing the franc's safe-haven appeal. - Divergent monetary policies between the Federal Reserve and Swiss National Bank (SNB), with higher US rates and SNB's concern over franc strength, underpin the pair's upward trajectory. - Speculative positioning on the Swiss franc was extended before the move, with technical liquidation amplifying the rally. - The pair's future direction remains linked to geopolitical developments and US-Swiss monetary policy signals. 237. </w:t>
      </w:r>
      <w:hyperlink r:id="rId200">
        <w:r>
          <w:rPr>
            <w:color w:val="0000EE"/>
            <w:u w:val="single"/>
          </w:rPr>
          <w:t>https://businessviewpointmagazine.com/iranian-lpg-cargo/</w:t>
        </w:r>
      </w:hyperlink>
      <w:r>
        <w:t xml:space="preserve"> - ['</w:t>
      </w:r>
      <w:r>
        <w:rPr>
          <w:i/>
        </w:rPr>
        <w:t xml:space="preserve"> India has purchased its first Iranian LPG cargo in years to address supply shortages caused by disruptions in the Strait of Hormuz.', "</w:t>
      </w:r>
      <w:r>
        <w:t xml:space="preserve"> The cargo, carried by tanker Aurora, is expected to arrive at Mangalore port on India's west coast.", "</w:t>
      </w:r>
      <w:r>
        <w:rPr>
          <w:i/>
        </w:rPr>
        <w:t xml:space="preserve"> Disruptions in the Strait of Hormuz have delayed shipments and increased logistical challenges for India, the world's second-largest LPG importer.", '</w:t>
      </w:r>
      <w:r>
        <w:t xml:space="preserve"> The Indian government prioritises household cooking gas supply amid reduced industrial allocations.', "</w:t>
      </w:r>
      <w:r>
        <w:rPr>
          <w:i/>
        </w:rPr>
        <w:t xml:space="preserve"> The move follows a temporary easing of U.S. sanctions on Iran, with Iran's LPG being sourced as a short-term measure."] 238. </w:t>
      </w:r>
      <w:hyperlink r:id="rId193">
        <w:r>
          <w:rPr>
            <w:color w:val="0000EE"/>
            <w:u w:val="single"/>
          </w:rPr>
          <w:t>https://www.seanews.com.tr/article/1900-ships-stranded-in-the-strait-of-hormuz-mn8hsc4n</w:t>
        </w:r>
      </w:hyperlink>
      <w:r>
        <w:rPr>
          <w:i/>
        </w:rPr>
        <w:t xml:space="preserve"> - * The Strait of Hormuz has come to a standstill following attacks by the United States and Israel against Iran, leading to ships being stranded around the strait. * As of March 20-22, approximately 1,900 vessels are unable to move, according to MarineTraffic. * The stranded ships include bulk carriers, tankers carrying oil/chemical products, petroleum products, and crude oil, with about 190 million barrels of crude oil and petroleum products on the vessels. * Other vessels stranded include general cargo ships, container ships, LPG carriers, asphalt carriers, heavy lift carriers, and LPG/chemical tankers. * The situation is attributed to rising tensions and blockages caused by military conflicts in the region. 239. </w:t>
      </w:r>
      <w:hyperlink r:id="rId201">
        <w:r>
          <w:rPr>
            <w:color w:val="0000EE"/>
            <w:u w:val="single"/>
          </w:rPr>
          <w:t>https://www.bssnews.net/international/371919</w:t>
        </w:r>
      </w:hyperlink>
      <w:r>
        <w:rPr>
          <w:i/>
        </w:rPr>
        <w:t xml:space="preserve"> - * US Secretary of State Marco Rubio states it is in the interests of G7 nations to support reopening the Strait of Hormuz, currently blocked by Iran. * Rubio's remarks come ahead of a G7 foreign ministers meeting in France. * The situation has affected the global economy, with about a fifth of worldwide crude oil and liquefied natural gas passing through the Strait. * The context involves recent US airstrikes on Iran and ongoing diplomatic negotiations. * The article highlights tensions involving Iran, the US, and G7 countries, impacting energy trade and international diplomacy. 240. </w:t>
      </w:r>
      <w:hyperlink r:id="rId202">
        <w:r>
          <w:rPr>
            <w:color w:val="0000EE"/>
            <w:u w:val="single"/>
          </w:rPr>
          <w:t>https://www.thesun.ie/news/16741120/iran-million-soldiers-ready-fight-trump-invasion/</w:t>
        </w:r>
      </w:hyperlink>
      <w:r>
        <w:rPr>
          <w:i/>
        </w:rPr>
        <w:t xml:space="preserve"> - * Iran states over one million soldiers are ready to fight if the US launches a full-scale invasion. * The US is weighing sending 10,000 more troops to the Middle East, including Marines dispatched to the region. * Iran and US tensions escalate over Strait of Hormuz and Kharg Island, with military and diplomatic threats exchanged. * Iran threatens to block key trade routes, including the Strait of Hormuz and Bab al-Mandab Strait. * Iran's military official Alireza Tangsiri was killed in an airstrike, raising tensions in regional energy and maritime security. 241. </w:t>
      </w:r>
      <w:hyperlink r:id="rId203">
        <w:r>
          <w:rPr>
            <w:color w:val="0000EE"/>
            <w:u w:val="single"/>
          </w:rPr>
          <w:t>https://www.business-standard.com/world-news/iran-starts-to-formalise-its-chokehold-on-hormuz-with-a-toll-booth-regime-126032700033_1.html</w:t>
        </w:r>
      </w:hyperlink>
      <w:r>
        <w:rPr>
          <w:i/>
        </w:rPr>
        <w:t xml:space="preserve"> - * Iran is setting up a toll system for ships passing through the Strait of Hormuz, with vessels vetted by the IRGC. * Traffic has dropped by 90% since the start of the Iran war, causing global oil price increases and shortages. * At least two vessels paid tolls in yuan; Iran's parliament works on formalising fees. * Iran's actions may breach international maritime law, with condemnations from the IMO and GCC officials. * UAE criticises Iran’s measures as economic terrorism, warning of impact on global economy. 242. </w:t>
      </w:r>
      <w:hyperlink r:id="rId202">
        <w:r>
          <w:rPr>
            <w:color w:val="0000EE"/>
            <w:u w:val="single"/>
          </w:rPr>
          <w:t>https://www.thesun.ie/news/16741120/iran-million-soldiers-ready-fight-trump-invasion/</w:t>
        </w:r>
      </w:hyperlink>
      <w:r>
        <w:rPr>
          <w:i/>
        </w:rPr>
        <w:t xml:space="preserve"> - * Over one million Iranian soldiers are prepared to fight in the event of a US-led invasion, according to Tehran. * The US is contemplating sending 10,000 more troops to the Middle East, with US Marines dispatched to the region. * Iran has threatened to block strategic maritime routes, including the Strait of Hormuz and Bab al-Mandab Strait, affecting global oil trade. * The US has issued ultimatums to Iran, delaying actions in hopes of securing a peace deal. * Iran has dismissed peace negotiations and threatened to escalate maritime blockades, impacting international energy supplies. 243. </w:t>
      </w:r>
      <w:hyperlink r:id="rId204">
        <w:r>
          <w:rPr>
            <w:color w:val="0000EE"/>
            <w:u w:val="single"/>
          </w:rPr>
          <w:t>https://www.business-standard.com/india-news/west-asia-war-israel-iran-conflict-trump-strikes-india-fuel-duty-price-126032700222_1.html</w:t>
        </w:r>
      </w:hyperlink>
      <w:r>
        <w:rPr>
          <w:i/>
        </w:rPr>
        <w:t xml:space="preserve"> - * US delays Iran strikes by 10 days as talks with Iran continue; Iran allows some shipping through Strait of Hormuz. * India cuts fuel duty and updates shipping and domestic measures amid conflict disruptions. * Iran's IRGC Navy head killed in Israeli airstrike; Iran reviews US negotiations; Parliament considers fees for Strait of Hormuz. * Israel faces operational pressure; Lebanon reports attacks; UAE reports missile debris; Iran targets Haifa port. * Gulf nations face security threats; Ukraine's Zelenskyy visits Saudi Arabia. * Oil prices decline; conflict began with US-Israel airstrikes on Iran, followed by Iran's missile and drone retaliations. 244. </w:t>
      </w:r>
      <w:hyperlink r:id="rId203">
        <w:r>
          <w:rPr>
            <w:color w:val="0000EE"/>
            <w:u w:val="single"/>
          </w:rPr>
          <w:t>https://www.business-standard.com/world-news/iran-starts-to-formalise-its-chokehold-on-hormuz-with-a-toll-booth-regime-126032700033_1.html</w:t>
        </w:r>
      </w:hyperlink>
      <w:r>
        <w:rPr>
          <w:i/>
        </w:rPr>
        <w:t xml:space="preserve"> - • Iran appears to establish a 'toll booth' regime at the Strait of Hormuz, vetting ships through the IRGC. • Since March 1, only about 150 vessels have transited, with a significant increase in vessels turning off radio identification. • Iran's parliament is working on bills to formalise fees, potentially creating revenue and asserting sovereignty. • The move follows security incidents, with vessels attacked, and some ships paying tolls in yuan. • The UN and Gulf Cooperation Council criticise Iran's actions as violations of international law and aggression. 245. </w:t>
      </w:r>
      <w:hyperlink r:id="rId205">
        <w:r>
          <w:rPr>
            <w:color w:val="0000EE"/>
            <w:u w:val="single"/>
          </w:rPr>
          <w:t>https://www.thesun.co.uk/news/38647057/trump-extends-pause-bombing-iran-energy/</w:t>
        </w:r>
      </w:hyperlink>
      <w:r>
        <w:rPr>
          <w:i/>
        </w:rPr>
        <w:t xml:space="preserve"> - * Donald Trump has extended his pause on bombing Iran’s energy network to promote peace talks, with the delay now lasting ten days until April 6. * Israel has shifted its bombing efforts to Iran’s weapons production sites, focusing on factories in Tehran and Isfahan. * US strikes have reportedly damaged Iranian facilities used for missile, drone, and warship production. * Iran has threatened to close the Bab al-Mandab Strait and disrupt global trade, including the Suez Canal, if its interests are threatened. * The conflict involves US, Israel, and Iran, with regional trade routes and energy security being major concerns. 246. </w:t>
      </w:r>
      <w:hyperlink r:id="rId206">
        <w:r>
          <w:rPr>
            <w:color w:val="0000EE"/>
            <w:u w:val="single"/>
          </w:rPr>
          <w:t>https://international.sindonews.com/read/1690601/43/bab-al-mandab-kartu-as-iran-ubah-selat-strategis-jadi-gerbang-air-mata-as-dan-israel-1774576987</w:t>
        </w:r>
      </w:hyperlink>
      <w:r>
        <w:rPr>
          <w:i/>
        </w:rPr>
        <w:t xml:space="preserve"> - </w:t>
      </w:r>
      <w:r>
        <w:t>Iran has fully control of the Strait of Hormuz and a significant portion of global energy and fertiliser exports.</w:t>
      </w:r>
      <w:r>
        <w:rPr>
          <w:i/>
        </w:rPr>
      </w:r>
      <w:r>
        <w:t>Iran signals readiness to threaten the Bab al-Mandab Strait, a key international shipping route, amid fears of US invasion.</w:t>
      </w:r>
      <w:r>
        <w:rPr>
          <w:i/>
        </w:rPr>
      </w:r>
      <w:r>
        <w:t>Iranian military sources have indicated the potential to open a 'surprise front' if Israel or US military operations threaten Iran.</w:t>
      </w:r>
      <w:r>
        <w:rPr>
          <w:i/>
        </w:rPr>
      </w:r>
      <w:r>
        <w:t>Bab al-Mandab is named 'Gate of Tears' and is a vital maritime corridor, handling 12% of global maritime commerce, including 10% of world oil shipments.</w:t>
      </w:r>
      <w:r>
        <w:rPr>
          <w:i/>
        </w:rPr>
      </w:r>
      <w:r>
        <w:t>Iran aims to leverage strategic threats to influence international shipping and energy routes, affecting global trade.</w:t>
      </w:r>
      <w:r>
        <w:rPr>
          <w:i/>
        </w:rPr>
        <w:t xml:space="preserve">247. </w:t>
      </w:r>
      <w:hyperlink r:id="rId207">
        <w:r>
          <w:rPr>
            <w:color w:val="0000EE"/>
            <w:u w:val="single"/>
          </w:rPr>
          <w:t>https://regtechtimes.com/canada-expands-sanctions-100-russian-oil-tankers/</w:t>
        </w:r>
      </w:hyperlink>
      <w:r>
        <w:rPr>
          <w:i/>
        </w:rPr>
        <w:t xml:space="preserve"> - * Canada announced a new round of sanctions on March 26, targeting 100 vessels believed to be part of Russia’s shadow fleet. * The sanctions are part of efforts to limit Russia’s ability to fund its war in Ukraine and disrupt oil exports. * These ships are used to transport Russian oil, often in ways that avoid restrictions, and are usually old or change registration to evade detection. * Canada has now sanctioned over 600 vessels connected to Russia’s shipping operations. * Other countries, including the UK and France, are taking measures against the shadow fleet, including inspections and interceptions. * These actions aim to weaken Russia’s economic activities linked to oil exports supporting its war efforts. 248. </w:t>
      </w:r>
      <w:hyperlink r:id="rId208">
        <w:r>
          <w:rPr>
            <w:color w:val="0000EE"/>
            <w:u w:val="single"/>
          </w:rPr>
          <w:t>https://regtechtimes.com/ukraine-escalate-attack-on-russian-oil-facilities/</w:t>
        </w:r>
      </w:hyperlink>
      <w:r>
        <w:rPr>
          <w:i/>
        </w:rPr>
        <w:t xml:space="preserve"> - * Ukraine increased long-range strikes on Russian oil infrastructure following weakened international pressure and temporary easing of sanctions. * Recent drone attacks hit key Russian Baltic Sea ports, disrupting approximately 40% of Russia’s oil export capacity. * Russia is adjusting export routes via other pipelines amid infrastructure damages. * Global oil prices have surged above $100 per barrel due to Middle East tensions and supply disruptions. * The conflict highlights energy infrastructure as a central battlefield in the ongoing war between Ukraine and Russia. 249. </w:t>
      </w:r>
      <w:hyperlink r:id="rId208">
        <w:r>
          <w:rPr>
            <w:color w:val="0000EE"/>
            <w:u w:val="single"/>
          </w:rPr>
          <w:t>https://regtechtimes.com/ukraine-escalate-attack-on-russian-oil-facilities/</w:t>
        </w:r>
      </w:hyperlink>
      <w:r>
        <w:rPr>
          <w:i/>
        </w:rPr>
        <w:t xml:space="preserve"> - * Ukraine increased long-range strikes on Russian oil export facilities after a temporary easing of oil sanctions. * Recent drone strikes affected key Baltic Sea ports, disrupting approximately 40% of Russia’s oil export capacity. * The attacks resulted in port closures, fires, and infrastructure damage, affecting global oil supply. * Russia is attempting to reroute oil exports through other ports, but effectiveness is uncertain. * The conflict has heightened energy as a strategic battlefield, influencing global prices and geopolitical responses. 250. </w:t>
      </w:r>
      <w:hyperlink r:id="rId209">
        <w:r>
          <w:rPr>
            <w:color w:val="0000EE"/>
            <w:u w:val="single"/>
          </w:rPr>
          <w:t>https://www.oneindia.com/india/govt-slashes-petrol-excise-to-rs-3-cuts-diesel-duty-to-zero-amid-strait-of-hormuz-supply-shock-8038943.html</w:t>
        </w:r>
      </w:hyperlink>
      <w:r>
        <w:rPr>
          <w:i/>
        </w:rPr>
        <w:t xml:space="preserve"> - * The Indian government cut excise duty on petrol and diesel amid global energy supply shocks. * The move is in response to the escalation of US-Israel-Iran conflict and the blockade of the Strait of Hormuz. * The Strait accounts for nearly one-fifth of global crude oil and gas supply; India sourced 12-15% through it. * Aviation turbine fuel (ATF) faces a new excise duty of Rs 50 per litre, lowered to an effective Rs 29.5. * Export exemptions on petrol, diesel, and ATF are withdrawn, with some regional exemptions retained. * Policy aims to stabilise domestic fuel supply and curb inflation despite global disruptions. 251. </w:t>
      </w:r>
      <w:hyperlink r:id="rId210">
        <w:r>
          <w:rPr>
            <w:color w:val="0000EE"/>
            <w:u w:val="single"/>
          </w:rPr>
          <w:t>https://www.indiatoday.in/world/story/us-israel-iran-war-live-updates-middle-east-crisis-conflict-strait-of-hormuz-2887660-2026-03-27?utm_source=rss</w:t>
        </w:r>
      </w:hyperlink>
      <w:r>
        <w:rPr>
          <w:i/>
        </w:rPr>
        <w:t xml:space="preserve"> - * The Middle East conflict worsened with fresh strikes reported in Iran, Israel, Lebanon, and the UAE. * Israel targeted key infrastructure inside Iran; Iranian missiles hit Israel and the UAE. * At least two people were killed in the UAE due to missile debris. * Israel claimed it killed Iran’s IRGC navy commander, Alireza Tangsiri. * US and Israel increased military operations; US proposed a peace plan rejected by Iran. * US halted strikes on Iran's energy sites until April 6; Pakistan mediates peace efforts. 252. </w:t>
      </w:r>
      <w:hyperlink r:id="rId211">
        <w:r>
          <w:rPr>
            <w:color w:val="0000EE"/>
            <w:u w:val="single"/>
          </w:rPr>
          <w:t>https://www.indiatoday.in/india/story/amid-hormuz-closure-lpg-vessel-jag-vasant-docks-in-gujarat-mid-sea-transfer-to-begin-today-2887670-2026-03-27?utm_source=rss</w:t>
        </w:r>
      </w:hyperlink>
      <w:r>
        <w:rPr>
          <w:i/>
        </w:rPr>
        <w:t xml:space="preserve"> - * The LPG cargo ship Jag Vasant docked in Gujarat's Kandla Port amid the Middle East conflict and Strait of Hormuz closure. * The vessel carried 42,000 metric tonnes of LPG. * Jag Vasant and another tanker, Pine Gas, crossed the Strait of Hormuz via the Qeshm–Larak channel, possibly with Iranian approval. * The ships altered their messaging to indicate national identity and reduce targeting risks. * Jag Vasant was expected to arrive in India on March 26; it is the third LPG tanker to arrive, following Nanda Devi and Shivalik. 253. </w:t>
      </w:r>
      <w:hyperlink r:id="rId212">
        <w:r>
          <w:rPr>
            <w:color w:val="0000EE"/>
            <w:u w:val="single"/>
          </w:rPr>
          <w:t>https://dailypost.ng/2026/03/27/strait-of-hormuz-why-i-extended-deadline-for-iran-trump/</w:t>
        </w:r>
      </w:hyperlink>
      <w:r>
        <w:rPr>
          <w:i/>
        </w:rPr>
        <w:t xml:space="preserve"> - * US President Donald Trump states he extended Iran's deadline because Iran allowed ships through the Strait of Hormuz. * Trump decided to give Iran 10 days instead of seven after Iran requested more time. * The extension was linked to Iran permitting oil-carrying vessels to pass safely. * Trump commented on negotiations and the significance of ships as a sign of engaging with the right people. * The event relates to US-Iran diplomatic and geopolitical engagement concerning energy routes. 254. </w:t>
      </w:r>
      <w:hyperlink r:id="rId213">
        <w:r>
          <w:rPr>
            <w:color w:val="0000EE"/>
            <w:u w:val="single"/>
          </w:rPr>
          <w:t>https://www.24newshd.tv/27-Mar-2026/world-bank-provide-financial-help-countries-affected-gulf-conflict</w:t>
        </w:r>
      </w:hyperlink>
      <w:r>
        <w:rPr>
          <w:i/>
        </w:rPr>
        <w:t xml:space="preserve"> - * The World Bank ready to provide immediate financial relief to countries impacted by the Gulf conflict. * Response includes policy support, private sector aid, and financing tools. * The US-Israel war on Iran began on February 28, 2026, leading to regional conflict. * Oil prices surged as Iran blocks the Strait of Hormuz, affecting global energy supplies. * Supply chain disruptions and food security concerns due to halted shipments of key commodities. * Most Gulf energy supplies are destined for Asian nations, major clients of the World Bank. 255. </w:t>
      </w:r>
      <w:hyperlink r:id="rId214">
        <w:r>
          <w:rPr>
            <w:color w:val="0000EE"/>
            <w:u w:val="single"/>
          </w:rPr>
          <w:t>https://www.24newshd.tv/27-Mar-2026/vietnam-cuts-petrol-prices-quarter</w:t>
        </w:r>
      </w:hyperlink>
      <w:r>
        <w:rPr>
          <w:i/>
        </w:rPr>
        <w:t xml:space="preserve"> - * Vietnam waived environmental taxes on fuel from Friday to April 15 to lower petrol and diesel prices. * The move aims to stabilise the petroleum market and ensure energy security during the Middle East war. * Petrol prices reduced by approximately 26%, diesel by over 15%. * Fuel costs surged earlier due to the conflict and disruption of the Strait of Hormuz. * The government also lowered the retail price of 95-octane petrol and diesel. 256. </w:t>
      </w:r>
      <w:hyperlink r:id="rId215">
        <w:r>
          <w:rPr>
            <w:color w:val="0000EE"/>
            <w:u w:val="single"/>
          </w:rPr>
          <w:t>https://www.thenewslens.com/article/266148</w:t>
        </w:r>
      </w:hyperlink>
      <w:r>
        <w:rPr>
          <w:i/>
        </w:rPr>
        <w:t xml:space="preserve"> - * Iran implements selective passage and charges fees in the Strait of Hormuz, defying international law on transit rights. * Iran claims the measures are for self-defence amid conflict, but lack legal basis for charging ship fees. * The closure or restriction of the strait threatens global energy supplies, especially for Asian countries. * Taiwan's semiconductor industry could be affected due to reliance on Middle Eastern resources like helium. * The crisis heightens risks for global trade and technology industries, especially if the strait remains closed. 257. </w:t>
      </w:r>
      <w:hyperlink r:id="rId197">
        <w:r>
          <w:rPr>
            <w:color w:val="0000EE"/>
            <w:u w:val="single"/>
          </w:rPr>
          <w:t>https://kienthuc.net.vn/chien-su-trung-dong-ngay-273-ong-trump-tiep-tuc-tri-hoan-toi-hau-thu-post1610784.html</w:t>
        </w:r>
      </w:hyperlink>
      <w:r>
        <w:rPr>
          <w:i/>
        </w:rPr>
        <w:t xml:space="preserve"> - * Trump announces extension of deadline to 6/4 for Iran to reopen Hormuz, amid ongoing conflict. * US and Israel conduct heavy air strikes targeting Iranian infrastructure in Iran, Lebanon, and nearby regions. * Israel mobilises ground forces for northern Lebanon, prompting international concern. * Iran establishes 'toll station' at Hormuz, with ships paying fees amid international law concerns. * Regional violence escalates, impacting oil prices and international stability. 258. </w:t>
      </w:r>
      <w:hyperlink r:id="rId216">
        <w:r>
          <w:rPr>
            <w:color w:val="0000EE"/>
            <w:u w:val="single"/>
          </w:rPr>
          <w:t>https://telanganatoday.com/rupee-crashes-33-paise-to-record-low-of-94-29-against-us-dollar-amid-rising-oil-prices</w:t>
        </w:r>
      </w:hyperlink>
      <w:r>
        <w:rPr>
          <w:i/>
        </w:rPr>
        <w:t xml:space="preserve"> - * The rupee crashed 33 paise to a record low of 94.29 against the US dollar in early trade. * The decline was influenced by rising oil prices and a stronger US dollar. * Oil prices exceeded USD 105.75 per barrel, contributing to the rupee's weakness. * The US dollar index rose to 99.67, indicating a stronger greenback. * Domestic equity markets experienced significant sell-offs, with the Sensex dropping 926.92 points. 259. </w:t>
      </w:r>
      <w:hyperlink r:id="rId217">
        <w:r>
          <w:rPr>
            <w:color w:val="0000EE"/>
            <w:u w:val="single"/>
          </w:rPr>
          <w:t>https://www.investing.com/news/economy-news/feds-barr-need-to-be-vigilant-against-rise-in-inflation-expectations-4583996</w:t>
        </w:r>
      </w:hyperlink>
      <w:r>
        <w:rPr>
          <w:i/>
        </w:rPr>
        <w:t xml:space="preserve"> - * Fed Governor Michael Barr highlights concern over a potential rise in inflation expectations following higher oil prices, which could result from ongoing Middle East conflicts. * Barr discusses the importance of assessing economic conditions before further monetary policy adjustments. * The Federal Reserve maintains interest rates in the 3.5% to 3.75% range amid geopolitical tensions and inflation concerns. * Barr expresses concern over recent regulatory changes weakening banking system resilience and eroding trust. 260. </w:t>
      </w:r>
      <w:hyperlink r:id="rId218">
        <w:r>
          <w:rPr>
            <w:color w:val="0000EE"/>
            <w:u w:val="single"/>
          </w:rPr>
          <w:t>https://www.scmp.com/news/hong-kong/transport/article/3348094/greater-bay-airlines-raise-fuel-charges-34-joining-other-hong-kong-carriers?utm_source=rss_feed</w:t>
        </w:r>
      </w:hyperlink>
      <w:r>
        <w:rPr>
          <w:i/>
        </w:rPr>
        <w:t xml:space="preserve"> - * Greater Bay Airlines increases fuel surcharges by 34% for non-mainland destinations, citing fuel price fluctuations. * Surcharges for Maldives flights rise to HK$725; other destinations increase to HK$389. * China’s SF Express adjusts fuel surcharge rates from monthly to weekly due to volatile oil prices. * Surge in fuel prices linked to US-Israel war with Iran and shutdown of Strait of Hormuz. 261. </w:t>
      </w:r>
      <w:hyperlink r:id="rId219">
        <w:r>
          <w:rPr>
            <w:color w:val="0000EE"/>
            <w:u w:val="single"/>
          </w:rPr>
          <w:t>https://www.indiatvnews.com/news/india/jag-vasant-lpg-vessel-safely-arrives-at-gujarat-vadinar-port-days-after-hormuz-passage-2026-03-27-1035265</w:t>
        </w:r>
      </w:hyperlink>
      <w:r>
        <w:rPr>
          <w:i/>
        </w:rPr>
        <w:t xml:space="preserve"> - * A vessel named 'Jag Vasant' arrived at Vadinar port with 16,000 metric tons of LPG, strengthening India's gas supply. * 'Jag Vasant' and 'Pine Gas' successfully transited the Strait of Hormuz, carrying 92,612.59 MT of LPG. * The vessels departed from the Persian Gulf and are en route to India amidst ongoing regional tensions. * The Indian government stated that 22 Indian-flagged vessels, including these, were stranded in the Gulf region due to escalating conflict. * The ships' movements are part of efforts to secure maritime routes for energy supplies during heightened regional risk. 262. </w:t>
      </w:r>
      <w:hyperlink r:id="rId220">
        <w:r>
          <w:rPr>
            <w:color w:val="0000EE"/>
            <w:u w:val="single"/>
          </w:rPr>
          <w:t>https://www.fxstreet.com/news/australian-dollar-falls-to-two-month-lows-on-us-iran-peace-uncertainty-202603270058</w:t>
        </w:r>
      </w:hyperlink>
      <w:r>
        <w:rPr>
          <w:i/>
        </w:rPr>
        <w:t xml:space="preserve"> - * AUD/USD declines for the fourth consecutive day, reaching a two-month low of 0.6877 during Asian hours. * The weakness in the Australian dollar is driven by rising oil prices and US–Iran peace talks uncertainty. * US President Trump announced a pause on attacks on Iran’s energy sector, extending a ceasefire deadline, with conflicting reports on Iran's requests. * US military considers deploying up to 10,000 additional troops to the Middle East, aiming for strategic flexibility. * RBA Assistant Governor Kent warns of potential policy tightening to contain inflation amid rising energy prices. * Federal Reserve Governor Miran discusses plans to reduce the Fed's balance sheet by $1-2 trillion for policy flexibility. * US economic data shows steady initial jobless claims at 210K, with key indicators ahead. 263. </w:t>
      </w:r>
      <w:hyperlink r:id="rId211">
        <w:r>
          <w:rPr>
            <w:color w:val="0000EE"/>
            <w:u w:val="single"/>
          </w:rPr>
          <w:t>https://www.indiatoday.in/india/story/amid-hormuz-closure-lpg-vessel-jag-vasant-docks-in-gujarat-mid-sea-transfer-to-begin-today-2887670-2026-03-27?utm_source=rss</w:t>
        </w:r>
      </w:hyperlink>
      <w:r>
        <w:rPr>
          <w:i/>
        </w:rPr>
        <w:t xml:space="preserve"> - * The LPG cargo ship Jag Vasant docked in Gujarat's Kandla Port amid the Middle East conflict and Strait of Hormuz closure. * The vessel carried 42,000 metric tons of LPG and transited via the Qeshm–Larak channel. * Two LPG tankers, Jag Vasant and Pine Gas, altered messaging to signal prior approval from Iranian authorities. * Jag Vasant was expected to arrive on March 26 and is the third Indian LPG tanker to dock in Gujarat, carrying over 92,000 metric tons in total. * This development reflects shipping route adaptations due to regional conflict and strait closure. 264. </w:t>
      </w:r>
      <w:hyperlink r:id="rId221">
        <w:r>
          <w:rPr>
            <w:color w:val="0000EE"/>
            <w:u w:val="single"/>
          </w:rPr>
          <w:t>https://www.fxstreet.com/news/usd-inr-gains-as-us-iran-divide-over-middle-east-talks-keeps-investors-on-edge-202603270537</w:t>
        </w:r>
      </w:hyperlink>
      <w:r>
        <w:rPr>
          <w:i/>
        </w:rPr>
        <w:t xml:space="preserve"> - * The Indian Rupee (INR) opens lower against the US Dollar (USD) amid geopolitical tensions and cautious market sentiment. * US-Iran peace talks are causing market uncertainty, with conflicting reports from US President Trump and Iranian officials. * US Dollar Index (DXY) reaches a three-day high near 100.00; US Dollar gains strength as Federal Reserve signals potential interest rate hikes. * Foreign Institutional Investors (FIIs) have offloaded Rs. 1,07,009.53 crore from Indian stocks in March due to risk-off mood. * RBI is expected to hold interest rates steady in April, according to a Reuters poll. * Technical analysis shows USD/INR approaching record high of 94.75, with immediate support at 93.90 and resistance at 94.75. 265. </w:t>
      </w:r>
      <w:hyperlink r:id="rId215">
        <w:r>
          <w:rPr>
            <w:color w:val="0000EE"/>
            <w:u w:val="single"/>
          </w:rPr>
          <w:t>https://www.thenewslens.com/article/266148</w:t>
        </w:r>
      </w:hyperlink>
      <w:r>
        <w:rPr>
          <w:i/>
        </w:rPr>
        <w:t xml:space="preserve"> - </w:t>
      </w:r>
      <w:r>
        <w:t>Iran implements selective passage and charges fees in the Strait of Hormuz, challenging international transit rights.</w:t>
      </w:r>
      <w:r>
        <w:rPr>
          <w:i/>
        </w:rPr>
      </w:r>
      <w:r>
        <w:t>The move has affected global shipping, causing concerns over energy and semiconductor supply chains.</w:t>
      </w:r>
      <w:r>
        <w:rPr>
          <w:i/>
        </w:rPr>
      </w:r>
      <w:r>
        <w:t>US and Israel conducted attacks on Iran, leading Iran to almost fully blockade the strait, which is a key route for oil and LNG transit.</w:t>
      </w:r>
      <w:r>
        <w:rPr>
          <w:i/>
        </w:rPr>
      </w:r>
      <w:r>
        <w:t>Over 20 ships are using a new Iranian-approved route near Larak Island, with some ships paying significant fees.</w:t>
      </w:r>
      <w:r>
        <w:rPr>
          <w:i/>
        </w:rPr>
      </w:r>
      <w:r>
        <w:t>If the Strait of Hormuz is fully closed, Asian energy markets and Taiwan's semiconductor industry could face major disruptions.</w:t>
      </w:r>
      <w:r>
        <w:rPr>
          <w:i/>
        </w:rPr>
        <w:t xml:space="preserve">266. </w:t>
      </w:r>
      <w:hyperlink r:id="rId222">
        <w:r>
          <w:rPr>
            <w:color w:val="0000EE"/>
            <w:u w:val="single"/>
          </w:rPr>
          <w:t>https://www.straitstimes.com/asia/east-asia/south-korea-enforces-export-ban-of-key-plastics-ingredient-amid-middle-east-supply-disruptions</w:t>
        </w:r>
      </w:hyperlink>
      <w:r>
        <w:rPr>
          <w:i/>
        </w:rPr>
        <w:t xml:space="preserve"> - * South Korea began enforcing a five-month ban on naphtha exports from March 26. * The move aims to secure domestic supplies due to Middle East conflict supply disruptions. * The ban requires refiners to divert exports to the local market and prioritises healthcare, core industries, and essential goods. * South Korea relies on Middle Eastern sources for 77% of its imported naphtha. * The government is reviewing extending export controls to petrochemical products like ethylene and synthetic resin. 267. </w:t>
      </w:r>
      <w:hyperlink r:id="rId223">
        <w:r>
          <w:rPr>
            <w:color w:val="0000EE"/>
            <w:u w:val="single"/>
          </w:rPr>
          <w:t>https://demerarawaves.com/2026/03/26/opinion-could-this-energy-crisis-be-worse-for-the-global-economy-than-covid/</w:t>
        </w:r>
      </w:hyperlink>
      <w:r>
        <w:rPr>
          <w:i/>
        </w:rPr>
        <w:t xml:space="preserve"> - * The Strait of Hormuz remains effectively closed, causing an estimated loss of 11 million barrels per day of oil, over 10% of global supply. * The disruption is a significant supply shock, contrasting the demand collapse during COVID-19 in 2020. * Emergency oil reserves in developed countries cushion the impact temporarily, but developing countries are more vulnerable. * Shortages are likely in diesel and jet fuel first, affecting transportation, food supply, and industrial sectors. * Protectionism, such as export restrictions, could worsen the shortage and increase prices. * Prolonged conflict could cause global oil losses approaching 20mbd, with severe economic and social effects, potentially surpassing the COVID-19 crisis. 268. </w:t>
      </w:r>
      <w:hyperlink r:id="rId224">
        <w:r>
          <w:rPr>
            <w:color w:val="0000EE"/>
            <w:u w:val="single"/>
          </w:rPr>
          <w:t>https://www.rigzone.com/news/wire/oil_climbs_as_hormuz_disruption_deepens-26-mar-2026-183309-article/?rss=true</w:t>
        </w:r>
      </w:hyperlink>
      <w:r>
        <w:rPr>
          <w:i/>
        </w:rPr>
        <w:t xml:space="preserve"> - * Oil prices increased following US President Donald Trump's mixed messages on Iran talks and threats of military action. * Brent rose 5.7% to over $108 a barrel; WTI gained 4.6% to $94.48 a barrel. * Disruption in the Strait of Hormuz, a key oil shipping route, has caused significant supply concerns. * US President Trump considered suspending the federal gasoline tax; Pentagon deployed troops to the Middle East. * Iran responded to US peace proposals with potential security fees; geopolitical tensions threaten global supply chains. 269. </w:t>
      </w:r>
      <w:hyperlink r:id="rId225">
        <w:r>
          <w:rPr>
            <w:color w:val="0000EE"/>
            <w:u w:val="single"/>
          </w:rPr>
          <w:t>https://www.theguardian.com/business/2026/mar/16/iea-release-oil-reserves-iran-war-prices-strait-of-hormuz</w:t>
        </w:r>
      </w:hyperlink>
      <w:r>
        <w:rPr>
          <w:i/>
        </w:rPr>
        <w:t xml:space="preserve"> - * The International Energy Agency (IEA) will consider releasing additional emergency crude stocks to address rising oil prices. * The release follows a record of a 400 million barrel crude deluge to mitigate supply losses from Gulf nations. * Brent crude prices surged to about $106.50 a barrel, then dipped but remained above $100. * About 100 million barrels of emergency stockpiles will be released to Asia this week. * IEA members still hold large reserves, with emergency stocks expected to decrease by about 20%. 270. </w:t>
      </w:r>
      <w:hyperlink r:id="rId226">
        <w:r>
          <w:rPr>
            <w:color w:val="0000EE"/>
            <w:u w:val="single"/>
          </w:rPr>
          <w:t>https://economictimes.indiatimes.com/news/international/world-news/oecd-iran-war-erases-global-growth-upgrade-fans-inflation/articleshow/129823546.cms</w:t>
        </w:r>
      </w:hyperlink>
      <w:r>
        <w:rPr>
          <w:i/>
        </w:rPr>
        <w:t xml:space="preserve"> - * The OECD states the escalating conflict in the Middle East has halted stronger global economic growth projections. * Global GDP growth is forecasted to decrease from 3.3% in 2023 to 2.9% in 2026, then rising slightly to 3.0% in 2027. * Global inflation in G20 countries is expected to be 1.2 percentage points higher at 4.0% in 2026 due to energy price surges. * Energy market disruption assumptions include gradual price decline from mid-2026; the baseline outlook remains unchanged from December forecasts. * The conflict has erased a 0.3 percentage point upward revision to 2026 growth prospects; adverse scenarios could lower global growth further and raise inflation. * In the US, GDP growth is projected at 1.7% in 2026, with inflation at 4.2%, impacted by trade and investment factors. * China’s growth is forecasted at 4.4% in 2026 and 4.3% in 2027; Euro area growth is adjusted to 0.8% in 2026 and 1.2% in 2027 due to energy costs. * Japan's growth remains at 0.9% for both 2026 and 2027 amid rising energy import costs. 271. </w:t>
      </w:r>
      <w:hyperlink r:id="rId227">
        <w:r>
          <w:rPr>
            <w:color w:val="0000EE"/>
            <w:u w:val="single"/>
          </w:rPr>
          <w:t>https://oilprice.com/Energy/Oil-Prices/War-Could-Soon-Force-Oil-Prices-To-Catch-Up-with-the-Massive-Supply-Loss.html</w:t>
        </w:r>
      </w:hyperlink>
      <w:r>
        <w:rPr>
          <w:i/>
        </w:rPr>
        <w:t xml:space="preserve"> - • The Strait of Hormuz closure is causing significant supply disruptions in the Middle East, affecting Asia and possibly Europe. • Oil supply from the Middle East has already decreased by more than 130 million barrels since March 20, with potential disruptions exceeding 600 million barrels by late April. • US crude prices widened the discount to Brent to over $10 per barrel due to limited US demand for sour Middle Eastern crude. • Physical crude prices in the Middle East may surge, potentially reaching $150 per barrel if the conflict persists till the end of March. • Fuel shortages and government fuel-saving measures are emerging across Asia and Europe as the crisis prolongs. 272. </w:t>
      </w:r>
      <w:hyperlink r:id="rId228">
        <w:r>
          <w:rPr>
            <w:color w:val="0000EE"/>
            <w:u w:val="single"/>
          </w:rPr>
          <w:t>https://www.deccanchronicle.com/southern-states/andhra-pradesh/lpg-crude-tankers-headed-to-vizag-to-ease-supply-situation-1946572</w:t>
        </w:r>
      </w:hyperlink>
      <w:r>
        <w:rPr>
          <w:i/>
        </w:rPr>
        <w:t xml:space="preserve"> - ['</w:t>
      </w:r>
      <w:r>
        <w:t>Crude oil and LPG tankers are arriving at Visakhapatnam port over the next few days to help ease supply issues in Andhra Pradesh.', '</w:t>
      </w:r>
      <w:r>
        <w:rPr>
          <w:i/>
        </w:rPr>
        <w:t>An LPG tanker, BW Borch, carrying 24,000 metric tonnes from Vadinar port in Gujarat, is expected to berth on Friday.', '</w:t>
      </w:r>
      <w:r>
        <w:t>Hellas Gladiator, carrying 24,000 metric tonnes from Netherlands, scheduled to arrive on March 30.', '</w:t>
      </w:r>
      <w:r>
        <w:rPr>
          <w:i/>
        </w:rPr>
        <w:t>Gas Jupiter, also with 24,000 metric tonnes, expected on March 31 from a US port.', '</w:t>
      </w:r>
      <w:r>
        <w:t>Russian crude oil tanker Centurion, carrying about one lakh tonnes, arrived on Thursday.', '</w:t>
      </w:r>
      <w:r>
        <w:rPr>
          <w:i/>
        </w:rPr>
        <w:t>Another crude oil tanker, Zumbo, with 1.4 lakh tonnes, is expected on Friday; origin of loading port unconfirmed.', '</w:t>
      </w:r>
      <w:r>
        <w:t xml:space="preserve">India has increased its Russian crude purchases, booking around 60 million barrels for April delivery amid supply disruptions.'] 273. </w:t>
      </w:r>
      <w:hyperlink r:id="rId229">
        <w:r>
          <w:rPr>
            <w:color w:val="0000EE"/>
            <w:u w:val="single"/>
          </w:rPr>
          <w:t>https://www.ceskenoviny.cz/zpravy/oecd-snizila-odhad-letosniho-rustu-ekonomiky-eurozony-zlepsila-vyhled-pro-usa/2804573?utm_source=rss&amp;utm_medium=feed</w:t>
        </w:r>
      </w:hyperlink>
      <w:r>
        <w:t xml:space="preserve"> - * OECD predicts global economy will grow by 2.9% in 2023, down from 3.3% in 2022. * Eurozone growth estimate lowered to 0.8%, from 1.2%, due to higher energy costs. * US growth forecast improved to 2.0% from 1.7%. * OECD maintains unchanged global growth forecast, citing geopolitical conflict on the Middle East. * Ongoing conflict has increased energy prices and disrupted shipping through the Hormuz Strait. * Next year, global growth expected at 3%, with eurozone at 1.2%, US at 1.7%, China at 4.4%, Russia at 0.6% forecasted for 2023. 274. </w:t>
      </w:r>
      <w:hyperlink r:id="rId230">
        <w:r>
          <w:rPr>
            <w:color w:val="0000EE"/>
            <w:u w:val="single"/>
          </w:rPr>
          <w:t>https://www.brecorder.com/news/40413376/oil-settles-up-nearly-6pc</w:t>
        </w:r>
      </w:hyperlink>
      <w:r>
        <w:t xml:space="preserve"> - </w:t>
      </w:r>
      <w:r>
        <w:rPr>
          <w:i/>
        </w:rPr>
        <w:t>Crude futures increased by 5.7% for Brent and 4.6% for US WTI, reversing previous losses.</w:t>
      </w:r>
      <w:r>
        <w:t xml:space="preserve"> </w:t>
      </w:r>
      <w:r>
        <w:rPr>
          <w:i/>
        </w:rPr>
        <w:t>Market hopes for resolution in the Middle East war faded amid ongoing military escalation and troop movements.</w:t>
      </w:r>
      <w:r>
        <w:t xml:space="preserve"> </w:t>
      </w:r>
      <w:r>
        <w:rPr>
          <w:i/>
        </w:rPr>
        <w:t>Shipments through the Strait of Hormuz have nearly halted, disrupting global oil supply.</w:t>
      </w:r>
      <w:r>
        <w:t xml:space="preserve"> </w:t>
      </w:r>
      <w:r>
        <w:rPr>
          <w:i/>
        </w:rPr>
        <w:t>Iran and US negotiations are ongoing, with US proposing a 15-point plan; Iran reviews the proposal.</w:t>
      </w:r>
      <w:r>
        <w:t xml:space="preserve"> </w:t>
      </w:r>
      <w:r>
        <w:rPr>
          <w:i/>
        </w:rPr>
        <w:t>Iraq’s oil production has declined, and Russian export capacity is reduced due to attacks.</w:t>
      </w:r>
      <w:r>
        <w:t xml:space="preserve">275. </w:t>
      </w:r>
      <w:hyperlink r:id="rId231">
        <w:r>
          <w:rPr>
            <w:color w:val="0000EE"/>
            <w:u w:val="single"/>
          </w:rPr>
          <w:t>https://anytvnews.com/business/confusion-regarding-indias-oil-stock-cleared-governments-big-statement-enough-fuel-available-for-next-60-days/</w:t>
        </w:r>
      </w:hyperlink>
      <w:r>
        <w:t xml:space="preserve"> - * The Ministry of Petroleum and Natural Gas states that India has enough fuel stock for about 60 days. * No shortage of petrol, diesel, or LPG across the country; petrol pumps remain operational. * India is receiving steady crude oil supplies from over 41 countries, with refineries operating above 100% capacity. * Total storage capacity is 74 days, with current physical stock approximately 60 days. * Domestic LPG production has increased by 40%, reducing import requirements, and supplies are continuing normally. 276. </w:t>
      </w:r>
      <w:hyperlink r:id="rId222">
        <w:r>
          <w:rPr>
            <w:color w:val="0000EE"/>
            <w:u w:val="single"/>
          </w:rPr>
          <w:t>https://www.straitstimes.com/asia/east-asia/south-korea-enforces-export-ban-of-key-plastics-ingredient-amid-middle-east-supply-disruptions</w:t>
        </w:r>
      </w:hyperlink>
      <w:r>
        <w:t xml:space="preserve"> - * South Korea begins enforcing a ban on naphtha exports from March 26 for five months to stabilise domestic supply. * The move aims to address vulnerabilities caused by Middle East supply disruptions, which supply 77% of South Korea's naphtha imports. * The ban requires refiners to divert export volumes to the local market and gives the government powers to direct production. * Priority supply is allocated to healthcare, core industries, and essential consumer goods. * The government is considering extending export controls to petrochemical products, including ethylene and synthetic resin. 277. </w:t>
      </w:r>
      <w:hyperlink r:id="rId232">
        <w:r>
          <w:rPr>
            <w:color w:val="0000EE"/>
            <w:u w:val="single"/>
          </w:rPr>
          <w:t>https://www.aol.com/oil-dips-stays-elevated-goldman-072353780.html</w:t>
        </w:r>
      </w:hyperlink>
      <w:r>
        <w:t xml:space="preserve"> - * Oil prices dipped but stayed above $100, with Brent crude at $108.5 per barrel and US crude at $95.6. * The Strait of Hormuz, a critical oil transit route, has been effectively closed for 19 days, impacting 20% of the world's oil supply. * Middle Eastern conflicts, including attacks on Iranian energy sites, have caused supply disruptions and increased oil prices. * Goldman Sachs forecasts Brent crude could exceed $147 if disruptions persist, and estimates prices could reach around $111 by late 2027 in a worst-case scenario. * The US considers options to lower prices, including releasing oil reserves and potentially lifting sanctions on Iranian oil. 278. </w:t>
      </w:r>
      <w:hyperlink r:id="rId233">
        <w:r>
          <w:rPr>
            <w:color w:val="0000EE"/>
            <w:u w:val="single"/>
          </w:rPr>
          <w:t>https://gcaptain.com/new-marad-advisory-urges-ships-to-disable-ais-tracking-in-red-sea-as-houthi-threat-lingers/</w:t>
        </w:r>
      </w:hyperlink>
      <w:r>
        <w:t xml:space="preserve"> - * The US Maritime Administration (MARAD) advises vessels in the Red Sea and Gulf of Aden to consider turning off AIS transponders due to ongoing Houthi threats. * The advisory highlights active exploitation of electronic systems by adversaries to locate and target ships. * Since late 2023, over 100 attacks have been conducted, including sinking of two bulk carriers, with a focus on vessels from over 60 nations. * Vessels with US, UK, or Israeli links face higher risk; threats include drones, missiles, boats, and deceptive tactics. * Operational guidance includes maintaining distance from Yemen, increasing vigilance, and coordinating with naval authorities. 279. </w:t>
      </w:r>
      <w:hyperlink r:id="rId234">
        <w:r>
          <w:rPr>
            <w:color w:val="0000EE"/>
            <w:u w:val="single"/>
          </w:rPr>
          <w:t>https://www.indiatoday.in/world/story/putin-warns-gulf-war-fallout-could-rival-covid-pandemic-impact-globally-2887650-2026-03-27?utm_source=rss</w:t>
        </w:r>
      </w:hyperlink>
      <w:r>
        <w:t xml:space="preserve"> - * Putin stated that the Gulf conflict's consequences are unpredictable, drawing a comparison to the COVID-19 pandemic. * He reported that the conflict has destabilised global systems, affecting logistics, manufacturing, and supply chains. * Industries linked to hydrocarbons, metals, and fertilisers have been directly impacted. * The Strait of Hormuz is effectively shut, halting vessels and risking a prolonged economic shock. * Russia emphasised the unprecedented scale of uncertainty and called for national resilience. 280. </w:t>
      </w:r>
      <w:hyperlink r:id="rId235">
        <w:r>
          <w:rPr>
            <w:color w:val="0000EE"/>
            <w:u w:val="single"/>
          </w:rPr>
          <w:t>https://dailypost.ng/2026/03/26/putin-warns-about-unpredictable-course-in-middle-east-conflict/</w:t>
        </w:r>
      </w:hyperlink>
      <w:r>
        <w:t xml:space="preserve"> - * President Vladimir Putin states the consequences of the Middle East conflict are unforeseeable, with potential long-term effects, affecting international logistics and supply chains. * Putin criticises sanctions on Russia, claiming they are unlawful and unendorsed by UN resolutions. * Russia's oil and gas revenues are projected to increase significantly due to rising prices and US sanctions waivers. * EU Vice President Kaja Kallas warns that the conflict's impact on global security and the funding of Russia's military operations are severe, calling for an end to the Iran war. * The article discusses the geopolitical implications of conflict-related sanctions and oil price increases, with a focus on Russia and global supply chains. 281. </w:t>
      </w:r>
      <w:hyperlink r:id="rId236">
        <w:r>
          <w:rPr>
            <w:color w:val="0000EE"/>
            <w:u w:val="single"/>
          </w:rPr>
          <w:t>https://www.theyeshivaworld.com/news/israel-news/2530279/report-houthis-preparing-for-war-considering-seizing-strategic-strait.html</w:t>
        </w:r>
      </w:hyperlink>
      <w:r>
        <w:t xml:space="preserve"> - * Houthi rebels in Yemen are preparing for potential conflict, possibly attempting to take control of the Bab el-Mandeb Strait. * The move is linked to tensions involving Iran and potential U.S. military strikes, according to reports. * The Houthis have maritime capabilities and see a broader role in the "Axis of Resistance". * The United States has warned the Houthis to prevent their involvement in the conflict. * The Bab el-Mandeb Strait, a key global shipping route, is strategically vulnerable to military actions.</w:t>
      </w:r>
      <w:r/>
    </w:p>
    <w:p>
      <w:r/>
      <w:r>
        <w:t xml:space="preserve">282. </w:t>
      </w:r>
      <w:hyperlink r:id="rId237">
        <w:r>
          <w:rPr>
            <w:color w:val="0000EE"/>
            <w:u w:val="single"/>
          </w:rPr>
          <w:t>https://www.seanews.com.tr/article/irgc-navy-forces-containership-u-turn-in-hormuz-mn7xfd81</w:t>
        </w:r>
      </w:hyperlink>
      <w:r>
        <w:t xml:space="preserve"> - * The IRGC Navy confirmed it forced the containership Selen to abandon its attempt to transit the Strait of Hormuz on March 24. * The vessel changed course off Qeshm Island after lacking authorization. * IRGC commander Alireza Tangsiri stated vessels must coordinate with Iran's maritime authority. * Iran demonstrates control over the strait through missile and drone attacks, not mining. * Several ships, including Greek and Chinese vessels, used Iran's designated safe corridor around Larak Island, paying fees for passage. 283. </w:t>
      </w:r>
      <w:hyperlink r:id="rId238">
        <w:r>
          <w:rPr>
            <w:color w:val="0000EE"/>
            <w:u w:val="single"/>
          </w:rPr>
          <w:t>https://www.seanews.com.tr/article/oil-tankers-begin-crossing-strait-of-hormuz-mn7xfkc5</w:t>
        </w:r>
      </w:hyperlink>
      <w:r>
        <w:t xml:space="preserve"> - * Oil tankers are moving through the Strait of Hormuz amid tensions involving Iran and the US. * US White House economic adviser Kevin Hassett reports Iran's attempts to choke traffic have not damaged the US economy. * Hassett indicates that Iran's weakening position is a sign of progress towards ending the conflict. * Concern remains over potential reductions in Asian oil exports to the US. * The US and China are also discussed in relation to stabilising the global oil market amid the conflict. 284. </w:t>
      </w:r>
      <w:hyperlink r:id="rId237">
        <w:r>
          <w:rPr>
            <w:color w:val="0000EE"/>
            <w:u w:val="single"/>
          </w:rPr>
          <w:t>https://www.seanews.com.tr/article/irgc-navy-forces-containership-u-turn-in-hormuz-mn7xfd81</w:t>
        </w:r>
      </w:hyperlink>
      <w:r>
        <w:t xml:space="preserve"> - * Iran's Islamic Revolutionary Guard Corps Navy forced the containership Selen to abandon its transit attempt in the Strait of Hormuz on March 24. * The ship attempted to pass off Qeshm Island but lacked authorization and was directed to change course. * IRGC commander Alireza Tangsiri stated vessels must coordinate with Iran's maritime authority. * Iran controls the strait through missile and drone attacks and a designated safe corridor around Larak Island. * Other ships, including the Greek bulker Giacometti and the Panama-flagged Newvoyager, used this corridor, with a fee paid for safe passage. 285. </w:t>
      </w:r>
      <w:hyperlink r:id="rId239">
        <w:r>
          <w:rPr>
            <w:color w:val="0000EE"/>
            <w:u w:val="single"/>
          </w:rPr>
          <w:t>https://g1.globo.com/jornal-nacional/noticia/2026/03/26/donald-trump-estende-prazo-para-que-ira-aceite-um-acordo-de-paz.ghtml</w:t>
        </w:r>
      </w:hyperlink>
      <w:r>
        <w:t xml:space="preserve"> - ['</w:t>
      </w:r>
      <w:r>
        <w:rPr>
          <w:i/>
        </w:rPr>
        <w:t xml:space="preserve"> OECD revises down economic growth forecasts for various countries due to increased oil prices and conflict impacts.', '</w:t>
      </w:r>
      <w:r>
        <w:t xml:space="preserve"> The revision reflects an economic slowdown caused by the rise in oil prices.', '</w:t>
      </w:r>
      <w:r>
        <w:rPr>
          <w:i/>
        </w:rPr>
        <w:t xml:space="preserve"> Among the affected economies, the UK and Brazil see reduced growth expectations, while the US forecasts stronger growth in 2026.', '</w:t>
      </w:r>
      <w:r>
        <w:t xml:space="preserve"> The conflict involving Iran and the global oil market influences the economic outlook.'] 286. </w:t>
      </w:r>
      <w:hyperlink r:id="rId240">
        <w:r>
          <w:rPr>
            <w:color w:val="0000EE"/>
            <w:u w:val="single"/>
          </w:rPr>
          <w:t>https://www.channelstv.com/2026/03/26/iran-allowed-passage-of-10-oil-tankers-as-a-present-says-trump/</w:t>
        </w:r>
      </w:hyperlink>
      <w:r>
        <w:t xml:space="preserve"> - * President Donald Trump announced Iran allowed 10 oil tankers to pass through the Strait of Hormuz as a 'present' in negotiations. * The passage involved Pakistani-flagged tankers, with some heading towards China, Thailand, Singapore, and India. * Trump made the announcement without providing further details about the vessels or the broader context. * Marine intelligence data indicates six oil tankers and five gas carriers transited the Gulf since Monday, with some vessels subject to US sanctions. * Iran's actions are linked to easing shipping restrictions during the Middle East conflict. 287. </w:t>
      </w:r>
      <w:hyperlink r:id="rId241">
        <w:r>
          <w:rPr>
            <w:color w:val="0000EE"/>
            <w:u w:val="single"/>
          </w:rPr>
          <w:t>https://kashmirobserver.net/2026/03/26/us-iran-harden-positions-as-conflict-intensifies/</w:t>
        </w:r>
      </w:hyperlink>
      <w:r>
        <w:t xml:space="preserve"> - * Iran and the US harden their positions over negotiations, escalating the Middle East conflict. * US troops move closer to the region, while Iran tightens control of the Strait of Hormuz. * Iran mobilises over one million ground forces amid fears of US ground invasion. * Iran restricts passage through the Strait of Hormuz, impacting global energy markets. * Israeli strikes target Iranian military infrastructure, and Iran responds with missile barrages. * Tensions rise around the UAE with potential retaliatory measures. * Global concerns increase over economic and geopolitical fallout. 288. </w:t>
      </w:r>
      <w:hyperlink r:id="rId241">
        <w:r>
          <w:rPr>
            <w:color w:val="0000EE"/>
            <w:u w:val="single"/>
          </w:rPr>
          <w:t>https://kashmirobserver.net/2026/03/26/us-iran-harden-positions-as-conflict-intensifies/</w:t>
        </w:r>
      </w:hyperlink>
      <w:r>
        <w:t xml:space="preserve"> - * Iran and the US harden their positions over negotiations, raising fears of further escalation. * US troops move closer to the Middle East, while Iran tightens control of the Strait of Hormuz. * Airstrikes occur in Iran, with casualties among Iranian officials and civilian targets. * Iran mobilises over one million ground forces amid heightened regional tensions. * Global energy markets react to disruptions, with Brent crude prices rising around $104 a barrel. * Israel conducts strikes on Iranian targets; Iran responds with missile barrages. * Tensions escalate around the UAE, with warnings of retaliatory measures and regional instability. * The UN and global markets express concern over potential wider economic and geopolitical fallout. 289. </w:t>
      </w:r>
      <w:hyperlink r:id="rId242">
        <w:r>
          <w:rPr>
            <w:color w:val="0000EE"/>
            <w:u w:val="single"/>
          </w:rPr>
          <w:t>https://www.fool.com/investing/2026/03/26/what-is-the-best-vanguard-etf-to-own-during-an-oil/</w:t>
        </w:r>
      </w:hyperlink>
      <w:r>
        <w:t xml:space="preserve"> - * The global economy is experiencing a supply shock with oil prices surging due to conflict in Iran and attacks on ships passing through the Strait of Hormuz. * Investing in oil stocks is identified as a strategic move during an oil shock. * The Vanguard Energy ETF (VDE) holds over 100 energy stocks, with top holdings including ExxonMobil, Chevron, and ConocoPhillips, which constitute 43.4% of the assets. * The ETF's shares are up more than 25% year to date, outperforming the S&amp;P 500's decline. * Upside potential depends on oil prices remaining high amid geopolitical tensions and infrastructure damage in the Persian Gulf. 290. </w:t>
      </w:r>
      <w:hyperlink r:id="rId243">
        <w:r>
          <w:rPr>
            <w:color w:val="0000EE"/>
            <w:u w:val="single"/>
          </w:rPr>
          <w:t>https://pakobserver.net/strait-of-hormuz-a-precarious-test-for-us-power-projection/</w:t>
        </w:r>
      </w:hyperlink>
      <w:r>
        <w:t xml:space="preserve"> - * The conflict in the Middle East has escalated, focusing on the Strait of Hormuz, a strategic waterway. * US and Iranian forces have engaged in strikes and attacks on commercial shipping since late February 2026. * Iran has demonstrated capabilities to threaten passage, including missile launches and mine-laying, within its territorial waters. * About 20-27% of global seaborne oil and 20% of LNG transit the strait; a disruption could cause significant market disruptions. * The US faces challenges protecting the strait; alternative routes are limited and costly; Iran's tactics increase economic and strategic risks. 291. </w:t>
      </w:r>
      <w:hyperlink r:id="rId244">
        <w:r>
          <w:rPr>
            <w:color w:val="0000EE"/>
            <w:u w:val="single"/>
          </w:rPr>
          <w:t>https://www.koreatimes.co.kr/business/20260327/industry-minister-calls-for-private-sector-cooperation-in-energy-saving-supply-chains?utm_source=rss</w:t>
        </w:r>
      </w:hyperlink>
      <w:r>
        <w:t xml:space="preserve"> - • Industry Minister Kim Jung-kwan urges private sector collaboration to stabilise supply chains and manage energy demands. • Calls for voluntary energy-saving measures and participation in vehicle rotation system. • Government implements mandatory vehicle rotation for public sector and restricts naphtha exports. • The measures respond to crude oil supply disruptions caused by Middle East crisis. • Emphasises preparation for escalating crisis scenarios and industry protection efforts. 292. </w:t>
      </w:r>
      <w:hyperlink r:id="rId243">
        <w:r>
          <w:rPr>
            <w:color w:val="0000EE"/>
            <w:u w:val="single"/>
          </w:rPr>
          <w:t>https://pakobserver.net/strait-of-hormuz-a-precarious-test-for-us-power-projection/</w:t>
        </w:r>
      </w:hyperlink>
      <w:r>
        <w:t xml:space="preserve"> - * The conflict in the Middle East involves the Strait of Hormuz, a critical waterway for global oil and LNG transit. * Since February 2026, US and Israeli airstrikes have targeted Iran, leading to missile, drone, and shipping attacks. * Iran can threaten maritime traffic using shore-based missiles, mines, and submarines, affecting 20–27% of global oil and 20% of LNG exports. * Disruption could cause oil price spikes and economic impacts, with modelling suggesting Brent could reach $150–$200 per barrel. * The US struggles to secure full control of the strait amid asymmetric threats, with limited alternative routes, risking erosion of strategic influence. 293. </w:t>
      </w:r>
      <w:hyperlink r:id="rId230">
        <w:r>
          <w:rPr>
            <w:color w:val="0000EE"/>
            <w:u w:val="single"/>
          </w:rPr>
          <w:t>https://www.brecorder.com/news/40413376/oil-settles-up-nearly-6pc</w:t>
        </w:r>
      </w:hyperlink>
      <w:r>
        <w:t xml:space="preserve"> - * Crude futures closed higher, with Brent up 5.7% and WTI up 4.6%, amid fading hopes for a quick resolution to Middle East conflict. * US sent a 15-point proposal to Iran, while Iran reviews it; disputes and military escalations continue. * The war has almost halted shipments through the Strait of Hormuz, a key oil route. * Iraqi oil production has decreased, and Russian exports are halted following Ukrainian drone attacks. * Some vessels are reopening transit through the Strait of Hormuz following diplomatic efforts. 294. </w:t>
      </w:r>
      <w:hyperlink r:id="rId245">
        <w:r>
          <w:rPr>
            <w:color w:val="0000EE"/>
            <w:u w:val="single"/>
          </w:rPr>
          <w:t>https://www.livemint.com/news/world-recession-hormuz-axis-bank-neelkanth-mishra-chief-economist-impact-of-war-11774520965868.html</w:t>
        </w:r>
      </w:hyperlink>
      <w:r>
        <w:t xml:space="preserve"> - • Axis Bank’s chief economist Neelkanth Mishra states a recession could occur within weeks if the Strait of Hormuz remains shut. • The risk is linked to energy disruptions and supply chain breakdowns with India heavily dependent on imported energy. • Oil prices are expected to stay high at around $106 per barrel, influencing inflation and macroeconomic stability. • India’s economy is forecast to grow 5.9% in 2026, though energy prices and trade disruptions pose short-term challenges. • Despite these risks, Mishra remains optimistic about India's long-term growth, driven by domestic demand and structural reforms. 295. </w:t>
      </w:r>
      <w:hyperlink r:id="rId246">
        <w:r>
          <w:rPr>
            <w:color w:val="0000EE"/>
            <w:u w:val="single"/>
          </w:rPr>
          <w:t>https://investinglive.com/commodities/oil-supply-shock-deepens-as-gulf-refining-capacity-hit-hard-europe-scrambling-20260326/</w:t>
        </w:r>
      </w:hyperlink>
      <w:r>
        <w:t xml:space="preserve"> - * Up to 40% of Gulf refining capacity damaged following Iranian strikes, causing a shortfall of around 11 million barrels per day. * Repairs are expected to take months to years, with some facilities potentially restored within months and others possibly taking up to three years. * Europe's energy supply faces pressure due to disrupted Gulf refining and LNG flows, leading to price pressures. * Italy seeks increased gas imports from Algeria to offset Qatar LNG disruptions; UK and Germany accelerate renewable energy transitions. * ECB signals readiness to act on inflation arising from energy supply shocks, indicating a prolonged period of elevated prices and macroeconomic uncertainty. 296. </w:t>
      </w:r>
      <w:hyperlink r:id="rId230">
        <w:r>
          <w:rPr>
            <w:color w:val="0000EE"/>
            <w:u w:val="single"/>
          </w:rPr>
          <w:t>https://www.brecorder.com/news/40413376/oil-settles-up-nearly-6pc</w:t>
        </w:r>
      </w:hyperlink>
      <w:r>
        <w:t xml:space="preserve"> - * Crude futures closed higher in New York, with Brent up 5.7% and WTI up 4.6%. * The increase follows a period of declines, with hopes for a swift end to Middle East conflict fading. * US and Iran ongoing diplomatic tensions, with US proposing a 15-point plan to Iran. * Military deployments and strikes in the Gulf and Yemen increase energy market strain. * Oil supply disruptions are causing global market concern, with significant halts in Iraq and Russia. * Some vessels in the Strait of Hormuz are now permitted to transit after diplomatic talks. 297. </w:t>
      </w:r>
      <w:hyperlink r:id="rId247">
        <w:r>
          <w:rPr>
            <w:color w:val="0000EE"/>
            <w:u w:val="single"/>
          </w:rPr>
          <w:t>https://112.ua/en/velikobritania-vvodit-najbilsi-sankcii-za-4-roki-majze-300-obmezen-proti-rosijskoi-energetiki-149944</w:t>
        </w:r>
      </w:hyperlink>
      <w:r>
        <w:t xml:space="preserve"> - * On February 24, 2023, the UK imposed nearly 300 sanctions specifically targeting Russia's energy sector. * The sanctions include restrictions on 175 companies, notably Transneft, which transports over 80% of Russia's oil exports. * The measures aim to reduce Russia's revenue supporting military operations following its invasion of Ukraine. * The sanctions form part of broader Western efforts to economically isolate Russia. * The move has implications for Russian businesses and global energy markets. 298. </w:t>
      </w:r>
      <w:hyperlink r:id="rId248">
        <w:r>
          <w:rPr>
            <w:color w:val="0000EE"/>
            <w:u w:val="single"/>
          </w:rPr>
          <w:t>https://www.businesstoday.in/world/story/definitely-has-all-the-markings-economist-warns-west-asia-war-may-push-world-to-recession-522539-2026-03-26?utm_source=rssfeed</w:t>
        </w:r>
      </w:hyperlink>
      <w:r>
        <w:t xml:space="preserve"> - * The ongoing conflict in West Asia could lead to a global recession if it continues for several weeks, warned economist John Sfakianakis. * Disruptions to energy supplies, trade flows, and financial markets are primary risks. * Oil exports from Gulf countries have declined sharply, causing shortages of crude and petroleum products. * Supply chain disruptions are affecting sectors like aviation and food, with rising commodity prices in India. * Financial markets are expected to remain volatile, with oil prices possibly surging to $150-$200 per barrel. * Gulf economies are resilient due to large sovereign wealth reserves, but may shift towards more self-reliance and regional partnerships. * Prolonged conflict could reshape global energy and economic systems, impacting India, China, Europe, and Asia. 299. </w:t>
      </w:r>
      <w:hyperlink r:id="rId249">
        <w:r>
          <w:rPr>
            <w:color w:val="0000EE"/>
            <w:u w:val="single"/>
          </w:rPr>
          <w:t>https://www.fxstreet.com/news/wti-slips-below-9200-as-us-pauses-iran-energy-strikes-for-talks-202603270206</w:t>
        </w:r>
      </w:hyperlink>
      <w:r>
        <w:t xml:space="preserve"> - * West Texas Intermediate (WTI) crude oil prices declined to around $91.80 per barrel after US paused attacks on Iran’s energy sector for 10 days. * US President Trump stated the pause was in response to Iran’s request, with Iran allegedly allowing oil tankers through the Strait of Hormuz, though Iran denied this. * The conflict has nearly halted shipments through the Strait, a major global crude oil and LNG route. * The Pentagon considers deploying up to 10,000 additional troops to the Middle East for strategic flexibility. * US Treasury plans to launch an insurance program to facilitate safe shipping through the Strait. 300. </w:t>
      </w:r>
      <w:hyperlink r:id="rId250">
        <w:r>
          <w:rPr>
            <w:color w:val="0000EE"/>
            <w:u w:val="single"/>
          </w:rPr>
          <w:t>https://www.businesstoday.in/world/story/iran-war-shock-us-inflation-seen-hitting-42-as-global-growth-weakens-522570-2026-03-26?utm_source=rssfeed</w:t>
        </w:r>
      </w:hyperlink>
      <w:r>
        <w:t xml:space="preserve"> - * The Iran conflict is expected to increase inflation worldwide, with US inflation forecasted to reach 4.2% in 2026, the highest among G7 nations. * US GDP growth is projected to slow to 2.0% in 2026 and 1.7% in 2027 due to inflation and geopolitical tensions. * Global economic growth may decline to 2.9% in 2026 from 3.3% last year, influenced by weaker trade, higher energy costs, and financial tightening. * European growth is expected to be fragile, expanding only 0.8% in 2026, vulnerable to energy shocks driven by Middle East tensions. * Rising inflation pressures could lead central banks in the US and Europe to reconsider interest rate hikes, potentially tightening monetary policy, further impacting growth. * Prolonged Middle East instability risks disrupting energy supplies and financial markets, affecting macroeconomic trends. 301. </w:t>
      </w:r>
      <w:hyperlink r:id="rId251">
        <w:r>
          <w:rPr>
            <w:color w:val="0000EE"/>
            <w:u w:val="single"/>
          </w:rPr>
          <w:t>https://batamnewsasia.com/2026/03/27/global-shipping-disruption-port-congestion-rises-as-gulf-route-shuts/</w:t>
        </w:r>
      </w:hyperlink>
      <w:r>
        <w:t xml:space="preserve"> - * The effective closure of the Strait of Hormuz disrupts maritime traffic between the Middle East and Asia. * Asian ports, including Singapore and Malaysia, experience increased congestion and vessel backlog. * Shipping routes and schedules are being reconsidered due to safety concerns and higher insurance costs. * Costs for shipping, insurance, and fuel have surged, leading to additional surcharges. * Experts warn of potential economic slowdown and inflation from prolonged disruption. 302. </w:t>
      </w:r>
      <w:hyperlink r:id="rId252">
        <w:r>
          <w:rPr>
            <w:color w:val="0000EE"/>
            <w:u w:val="single"/>
          </w:rPr>
          <w:t>https://www.businesstoday.in/latest/economy/story/150-oil-could-trigger-global-recession-blackrocks-larry-fink-warns-amid-iran-war-522552-2026-03-26?utm_source=rssfeed</w:t>
        </w:r>
      </w:hyperlink>
      <w:r>
        <w:t xml:space="preserve"> - * BlackRock CEO Larry Fink warns that a rise in oil prices to $150 a barrel due to Iran conflict could trigger a global recession. * Fink stated that if the conflict remains unresolved, there could be years of oil prices above $100, approaching $150. * Oil prices have been volatile since the conflict began, with disruptions at the Strait of Hormuz. * Price easing followed US proposals for ceasefire, but economic risks remain if elevated prices persist. * Fink highlights higher energy costs impact poorer households and suggests balanced energy policies including renewables. 303. </w:t>
      </w:r>
      <w:hyperlink r:id="rId253">
        <w:r>
          <w:rPr>
            <w:color w:val="0000EE"/>
            <w:u w:val="single"/>
          </w:rPr>
          <w:t>https://investinglive.com/commodities/pentagon-weighs-10000-troop-deployment-as-trump-pauses-iran-strikes-20260327/</w:t>
        </w:r>
      </w:hyperlink>
      <w:r>
        <w:t xml:space="preserve"> - * The Pentagon weighs plans to deploy up to 10,000 U.S. troops to the Middle East. * Trump extends a pause on military strikes against Iran’s energy infrastructure by 10 days, to April 6. * Iran allows limited tanker passage through Hormuz as a goodwill gesture. * Israel kills a senior IRGC naval commander linked to Strait disruption. * US and Iran engage in diplomatic talks with Pakistan acting as intermediary. * OECD revises U.S. inflation forecast upward to 4.2%, citing energy price increases. * Tensions and military signals remain elevated, with warnings issued to Iranian naval personnel. 304. </w:t>
      </w:r>
      <w:hyperlink r:id="rId254">
        <w:r>
          <w:rPr>
            <w:color w:val="0000EE"/>
            <w:u w:val="single"/>
          </w:rPr>
          <w:t>https://businessday.ng/world/article/drone-strikes-hit-dubai-airport-key-uae-oil-port-as-iran-targets-gulf-infrastructure/</w:t>
        </w:r>
      </w:hyperlink>
      <w:r>
        <w:t xml:space="preserve"> - • Drone attacks disrupted flights at Dubai International Airport and caused fires at Fujairah oil storage zone. • The UAE intercepted six ballistic missiles and 21 drones, and Iran launched over 1,900 missiles and drones toward the UAE since the start of the conflict. • Fujairah's port, crucial for global energy logistics, was attacked, potentially affecting oil exports. • The strikes are seen as part of Iran’s campaign against Gulf infrastructure, targeting export routes and energy security. • Despite attacks, Dubai’s commercial activity remains resilient, with continued business operations and consumer confidence. 305. </w:t>
      </w:r>
      <w:hyperlink r:id="rId255">
        <w:r>
          <w:rPr>
            <w:color w:val="0000EE"/>
            <w:u w:val="single"/>
          </w:rPr>
          <w:t>https://www.bloomberg.com/news/videos/2026-03-16/iran-strikes-gulf-oil-hub-as-allies-resist-trump-hormuz-plan</w:t>
        </w:r>
      </w:hyperlink>
      <w:r>
        <w:t xml:space="preserve"> - - Iran attacked targets across the Persian Gulf, hitting a United Arab Emirates oil hub. - The strikes occurred amid US allies’ resistance to President Donald Trump's demands regarding the Strait of Hormuz. - The incident involves Iran, the Persian Gulf region, US allies, and the US government. - The event impacts regional stability and oil infrastructure. 306. </w:t>
      </w:r>
      <w:hyperlink r:id="rId256">
        <w:r>
          <w:rPr>
            <w:color w:val="0000EE"/>
            <w:u w:val="single"/>
          </w:rPr>
          <w:t>https://www.14ymedio.com/internacional/refinerias-rusas-son-forzadas-reducir_1_1125105.html</w:t>
        </w:r>
      </w:hyperlink>
      <w:r>
        <w:t xml:space="preserve"> - * An attack with drones targeted the Russian port terminal of Ust-Luga on the Baltic Sea, damaging infrastructure essential for fuel export. * The attack disrupted the reception of oil products, affecting four major refineries: Kirishi, Yaroslavl, Moscow, and Ryazan. * The terminal handles around 18 million tonnes of fuel annually; the attack impacts fuel oil, a major export product. * Russian authorities confirmed a fire at the terminal and reported an attack involving 56 Ukrainian drones. * Further attacks targeted the Leningrad region, including the refiner KINEF, causing additional damage and potential energy vulnerabilities. 307. </w:t>
      </w:r>
      <w:hyperlink r:id="rId257">
        <w:r>
          <w:rPr>
            <w:color w:val="0000EE"/>
            <w:u w:val="single"/>
          </w:rPr>
          <w:t>https://lenta.ru/news/2026/03/27/rubio-raskryl-vozmozhnyy-srok-otkrytiya-ormuzskogo-proliva/</w:t>
        </w:r>
      </w:hyperlink>
      <w:r>
        <w:t xml:space="preserve"> - * US Secretary of State Marco Rubio stated the Strait of Hormuz could be opened 'as early as tomorrow' if Iran agrees. * The statement was made amid increased tensions following joint US-Israel military operations in Iran. * The closure of the Strait has caused a sharp rise in global oil prices, reaching $119 per barrel for Brent crude. * Major oil supply disruptions from the Middle East due to the blockade of the Strait are a key factor in the oil price increase. 308. </w:t>
      </w:r>
      <w:hyperlink r:id="rId258">
        <w:r>
          <w:rPr>
            <w:color w:val="0000EE"/>
            <w:u w:val="single"/>
          </w:rPr>
          <w:t>https://www.theguardian.com/world/2026/mar/16/gulf-states-may-be-covertly-encouraging-attacks-by-us-irans-foreign-minister-says</w:t>
        </w:r>
      </w:hyperlink>
      <w:r>
        <w:t xml:space="preserve"> - * Iran’s foreign minister alleged Gulf states hosting US forces may be encouraging attacks on Iran. * Iran’s attacks escalated with drone strikes in Bahrain, Saudi Arabia, Qatar, and the UAE. * Iran threatened to keep the Strait of Hormuz closed indefinitely to enemies and supporters of aggression. * Iran appointed Mohsen Rezaee as military adviser, strengthening IRGC influence. * Iran’s internal censorship intensified amid ongoing conflict and attacks. 309. </w:t>
      </w:r>
      <w:hyperlink r:id="rId254">
        <w:r>
          <w:rPr>
            <w:color w:val="0000EE"/>
            <w:u w:val="single"/>
          </w:rPr>
          <w:t>https://businessday.ng/world/article/drone-strikes-hit-dubai-airport-key-uae-oil-port-as-iran-targets-gulf-infrastructure/</w:t>
        </w:r>
      </w:hyperlink>
      <w:r>
        <w:t xml:space="preserve"> - * Drone attacks struck Dubai International Airport, temporarily suspending flights and affecting international travel.</w:t>
      </w:r>
      <w:r>
        <w:rPr>
          <w:i/>
        </w:rPr>
        <w:t xml:space="preserve"> A fire caused by a drone attack disrupted operations at Fujairah oil storage hub.</w:t>
      </w:r>
      <w:r>
        <w:t xml:space="preserve"> The UAE defence ministry reported intercepting six ballistic missiles and 21 drones, with Iran accused of launching over 1,900 missiles and drones during the conflict.</w:t>
      </w:r>
      <w:r>
        <w:rPr>
          <w:i/>
        </w:rPr>
        <w:t xml:space="preserve"> The attack on Fujairah aims to disrupt Gulf energy logistics and global oil flow.</w:t>
      </w:r>
      <w:r>
        <w:t xml:space="preserve"> UAE officials highlighted the strategic importance of Fujairah as an alternative oil export route outside the Strait of Hormuz. 310. </w:t>
      </w:r>
      <w:hyperlink r:id="rId259">
        <w:r>
          <w:rPr>
            <w:color w:val="0000EE"/>
            <w:u w:val="single"/>
          </w:rPr>
          <w:t>https://www.gurufocus.com/news/8741266/california-diesel-hits-record-7018-as-iran-war-disrupts-supply</w:t>
        </w:r>
      </w:hyperlink>
      <w:r>
        <w:t xml:space="preserve"> - * Diesel in California reaches $7.018 per gallon, surpassing previous record of $7.012 in June 2022. * Price increase linked to tightening supply conditions and geopolitical disruption from Iran war. * Iran war and Strait of Hormuz closure hinder crude and fuel shipments, raising volatility. * California has lost two refineries since October 2025, reducing capacity by 20%. * National diesel prices are above $5.30 per gallon, the highest since November 2022, indicating widespread pressure. 311. </w:t>
      </w:r>
      <w:hyperlink r:id="rId255">
        <w:r>
          <w:rPr>
            <w:color w:val="0000EE"/>
            <w:u w:val="single"/>
          </w:rPr>
          <w:t>https://www.bloomberg.com/news/videos/2026-03-16/iran-strikes-gulf-oil-hub-as-allies-resist-trump-hormuz-plan</w:t>
        </w:r>
      </w:hyperlink>
      <w:r>
        <w:t xml:space="preserve"> - * Iran attacked targets across the Persian Gulf, including a key UAE oil hub. * The strikes occur amidst US allies' resistance to President Trump’s demands regarding the Strait of Hormuz. * Natasha Hall from Chatham House comments on Trump's conflicting statements about ending the conflict with Iran. * The event reflects tensions and security risks in the region involving oil infrastructure. 312. </w:t>
      </w:r>
      <w:hyperlink r:id="rId260">
        <w:r>
          <w:rPr>
            <w:color w:val="0000EE"/>
            <w:u w:val="single"/>
          </w:rPr>
          <w:t>https://www.aljazeera.com/news/2026/3/16/trump-says-hormuz-strait-help-on-the-way-as-allies-reject-military-action?traffic_source=rss</w:t>
        </w:r>
      </w:hyperlink>
      <w:r>
        <w:t xml:space="preserve"> - * US President Donald Trump states ‘numerous countries’ have indicated they are en route to join a naval coalition to secure the Strait of Hormuz, following his appeal. * Trump did not specify which countries are involved; an announcement is expected from Secretary of State Marco Rubio. * Several countries, including Australia, Japan, Poland, Sweden, and Spain, have declined participation; the UK and South Korea are reviewing the situation. * Iran’s defiant stance continues amid attacks on ships and escalation in the region; Iran’s Foreign Minister affirms readiness to defend itself. * Global oil prices rise 40-50% due to Iranian attacks and tensions in the Strait. 313. </w:t>
      </w:r>
      <w:hyperlink r:id="rId258">
        <w:r>
          <w:rPr>
            <w:color w:val="0000EE"/>
            <w:u w:val="single"/>
          </w:rPr>
          <w:t>https://www.theguardian.com/world/2026/mar/16/gulf-states-may-be-covertly-encouraging-attacks-by-us-irans-foreign-minister-says</w:t>
        </w:r>
      </w:hyperlink>
      <w:r>
        <w:t xml:space="preserve"> - * Iran’s foreign minister claimed some Gulf states hosting US forces may be covertly encouraging attacks on Iranians. * Iran’s escalations included drone strikes in Bahrain, Saudi Arabia, Qatar, and the UAE. * Iran vowed to keep the Strait of Hormuz closed indefinitely. * Iranian officials criticised US and Israeli attacks and discussed military developments. * Iran permitted transit of vessels through the Strait of Hormuz following talks with India. 314. </w:t>
      </w:r>
      <w:hyperlink r:id="rId261">
        <w:r>
          <w:rPr>
            <w:color w:val="0000EE"/>
            <w:u w:val="single"/>
          </w:rPr>
          <w:t>https://burkina24.com/2026/03/16/detroit-dormuz-donald-trump-appelle-les-allies-a-soutenir-les-etats-unis-face-a-la-crise-petroliere/</w:t>
        </w:r>
      </w:hyperlink>
      <w:r>
        <w:t xml:space="preserve"> - * Donald Trump urges allies to support the US in securing the Strait of Hormuz amid ongoing tensions in the Middle East, entering its 17th day. * The US President criticises some international partners for lacking engagement and emphasises their economic dependence on the Strait. * The call for support comes ahead of a meeting at the John F. Kennedy Center in Washington. * The Strait of Hormuz is a strategic passage for global oil transportation, increasing market concerns over energy supply. * The situation reflects heightened geopolitical tensions impacting energy routes and markets. 315. </w:t>
      </w:r>
      <w:hyperlink r:id="rId262">
        <w:r>
          <w:rPr>
            <w:color w:val="0000EE"/>
            <w:u w:val="single"/>
          </w:rPr>
          <w:t>https://www.business-standard.com/industry/news/nayara-raises-petrol-diesel-prices-amid-crude-supply-disruptions-126032601109_1.html</w:t>
        </w:r>
      </w:hyperlink>
      <w:r>
        <w:t xml:space="preserve"> - * Nayara Energy increased petrol prices by ₹5 and diesel by ₹3 per litre, becoming the first private fuel retailer in India to raise non-branded fuel prices. * The price hike follows disruptions in crude oil supplies and increased costs at other state-run oil companies. * The West Asia crisis and Strait of Hormuz blockade have caused Brent crude to rise over 50%, currently at $106 per barrel. * Nayara operates over 7,000 pumps and owns India’s second-largest refinery, Vadinar, with a capacity of 250 million tonnes annually. * The Ministry of Petroleum and Natural Gas confirmed no impact on India's fuel supplies. 316. </w:t>
      </w:r>
      <w:hyperlink r:id="rId263">
        <w:r>
          <w:rPr>
            <w:color w:val="0000EE"/>
            <w:u w:val="single"/>
          </w:rPr>
          <w:t>https://www.actualno.com/europe/ukrajna-otnovo-atakuva-kluchovo-pristanishte-prez-koeto-rusija-iznasja-petrol-video-news_2573863.html</w:t>
        </w:r>
      </w:hyperlink>
      <w:r>
        <w:t xml:space="preserve"> - * Ukrainian drone strikes target urban, port, and military facilities in Russia, including Ust-Luga and Primorsk ports, and a military plant in Smolensk. * The attacks occur over multiple days, with fires and explosions reported in Leningrad region and at a Russian port. * Satellite images confirm fires and damage at Ust-Luga port, including three fuel tanks. * Russian air defence attempts to intercept Ukrainian UAVs, with 36 drones shot down across four regions. * The attacks follow visits by Russian officials to military sites, indicating targeted escalation. 317. </w:t>
      </w:r>
      <w:hyperlink r:id="rId264">
        <w:r>
          <w:rPr>
            <w:color w:val="0000EE"/>
            <w:u w:val="single"/>
          </w:rPr>
          <w:t>https://www.ttnews.com/articles/oecd-forecasts-inflation-war</w:t>
        </w:r>
      </w:hyperlink>
      <w:r>
        <w:t xml:space="preserve"> - * The OECD updated its inflation forecast to 4% for the G20 and 4.2% for the US in 2026 amid Middle East conflict impacts. * The organisation revised global GDP growth projections to 2.9% in 2026 and 3.0% in 2027. * The outlook is highly uncertain, with downside risks from export disruptions and rising energy prices. * US inflation expected to rise to 4.2%, driven by tight labour markets, tariffs, and energy costs. * Policymakers are adjusting monetary policies, with potential rate hikes in Europe and the US. 318. </w:t>
      </w:r>
      <w:hyperlink r:id="rId265">
        <w:r>
          <w:rPr>
            <w:color w:val="0000EE"/>
            <w:u w:val="single"/>
          </w:rPr>
          <w:t>https://en.haberler.com/saudi-arabia-announced-to-the-whole-world-an-19691926/</w:t>
        </w:r>
      </w:hyperlink>
      <w:r>
        <w:t xml:space="preserve"> - * Saudi Arabia announced plans to launch an international logistics corridor connecting Gulf ports to Jordan and northern countries.</w:t>
      </w:r>
      <w:r>
        <w:rPr>
          <w:i/>
        </w:rPr>
        <w:t xml:space="preserve"> The corridor will connect ports in eastern Saudi Arabia to the Haditha Border Gate, facilitating regional trade.</w:t>
      </w:r>
      <w:r>
        <w:t xml:space="preserve"> It aims to support regional trade, shorten travel distances, and reduce truck traffic.</w:t>
      </w:r>
      <w:r>
        <w:rPr>
          <w:i/>
        </w:rPr>
        <w:t xml:space="preserve"> Following the closure of the Strait of Hormuz due to war, Iran controlled the closure of ship traffic in the strait.</w:t>
      </w:r>
      <w:r>
        <w:t xml:space="preserve"> The Strait of Hormuz is a key export route for major oil producers and 20% of global oil is transported there.</w:t>
      </w:r>
      <w:r>
        <w:rPr>
          <w:i/>
        </w:rPr>
        <w:t xml:space="preserve"> The closure has led to around 1900 ships being unable to move through the strait.</w:t>
      </w:r>
      <w:r>
        <w:t xml:space="preserve"> Tensions include US-Israel military attacks on Iran and regional retaliations. 319. </w:t>
      </w:r>
      <w:hyperlink r:id="rId266">
        <w:r>
          <w:rPr>
            <w:color w:val="0000EE"/>
            <w:u w:val="single"/>
          </w:rPr>
          <w:t>https://thefinancialdaily.com/us-israel-iran-conflict-deepens-on-day-27-unity-of-muslim-ummah-essential-for-peace/</w:t>
        </w:r>
      </w:hyperlink>
      <w:r>
        <w:t xml:space="preserve"> - • The war between the US, Israel, and Iran has entered its 27th day, evolving into a geopolitical crisis. • Israel conducts airstrikes in Iran, which responds with missile and drone attacks; Iran threatens to block maritime routes, impacting global trade. • Diplomatic efforts are at a standstill; Iran refuses negotiations, and regional mediators have made little progress. • The conflict affects global markets, particularly oil prices, and increases humanitarian crises, including casualties and displacement. • The role of the Muslim Ummah is emphasised as critical for de-escalation, with calls for unified leadership and peace advocacy. • Continued military operations, failed diplomacy, and rising regional tensions threaten broader regional and global stability. 320. </w:t>
      </w:r>
      <w:hyperlink r:id="rId267">
        <w:r>
          <w:rPr>
            <w:color w:val="0000EE"/>
            <w:u w:val="single"/>
          </w:rPr>
          <w:t>https://www.df.cl/internacional/economia/la-ocde-plantea-que-la-guerra-en-medio-oriente-anula-revision-al-alza-del</w:t>
        </w:r>
      </w:hyperlink>
      <w:r>
        <w:t xml:space="preserve"> - • The OCDE predicts that global GDP will slow from 3.3% in 2025 to 2.9% in 2026, then rise slightly to 3.0% in 2027. • The escalation of conflict in the Middle East and disruptions to energy supplies threaten to increase inflation and disrupt economic growth. • The forecast assumes a gradual easing of energy market disruptions from mid-2026, with energy prices expected to decline. • Inflation in the G20 is projected to be 4.0% in 2026, higher by 1.2 points compared to previous estimates. • Economies such as the US, China, Eurozone, and Japan are all projected to see growth slow due to energy prices and conflict impacts. 321. </w:t>
      </w:r>
      <w:hyperlink r:id="rId268">
        <w:r>
          <w:rPr>
            <w:color w:val="0000EE"/>
            <w:u w:val="single"/>
          </w:rPr>
          <w:t>https://www.bairdmaritime.com/offshore/refining-processing/ust-luga-port-damage-may-force-russian-refinery-run-cuts</w:t>
        </w:r>
      </w:hyperlink>
      <w:r>
        <w:t xml:space="preserve"> - * The closure of Russia’s Ust-Luga port following a drone attack may cause Russian refineries to cut crude runs due to shipping constraints. * The damage occurred on Wednesday, affecting a rail unloading rack at the terminal. * Four major refineries in Russia’s European part—Kirishi, Yaroslavl, Moscow, and Ryazan—are at risk of reduced oil processing. * These refineries process around 55 million tonnes of crude annually and handle about 18 million tonnes of fuel oil. * Ust-Luga’s export bottleneck impacts oil processing and shipments from these refineries. 322. </w:t>
      </w:r>
      <w:hyperlink r:id="rId266">
        <w:r>
          <w:rPr>
            <w:color w:val="0000EE"/>
            <w:u w:val="single"/>
          </w:rPr>
          <w:t>https://thefinancialdaily.com/us-israel-iran-conflict-deepens-on-day-27-unity-of-muslim-ummah-essential-for-peace/</w:t>
        </w:r>
      </w:hyperlink>
      <w:r>
        <w:t xml:space="preserve"> - * The conflict between the US, Israel, and Iran has lasted 27 days, escalating into a broader geopolitical crisis. * Israeli airstrikes target Iran; Iran responds with missile and drone attacks, increasing regional tension. * Iran threatens to block the Strait of Hormuz, impacting global oil trade. * Diplomatic efforts by the US are rejected by Iran; regional mediators have made no progress. * The war's effects are felt worldwide, disrupting oil markets and causing humanitarian crises. * Regional alliances are strained; the conflict risks spilling into neighbouring countries. * Global energy markets experience volatility; prolonged disruption could raise fuel prices. * The conflict is reshaping international alliances and exposing weaknesses in global peace enforcement. * The Muslim Ummah's unity is deemed critical but is hampered by internal divisions. * A ceasefire and collective diplomatic efforts are urgently needed to prevent further escalation. 323. </w:t>
      </w:r>
      <w:hyperlink r:id="rId269">
        <w:r>
          <w:rPr>
            <w:color w:val="0000EE"/>
            <w:u w:val="single"/>
          </w:rPr>
          <w:t>https://table.media/en/security/news-en/russia-navy-escorts-shadow-fleet-tankers-in-the-baltic-sea-and-the-black-sea</w:t>
        </w:r>
      </w:hyperlink>
      <w:r>
        <w:t xml:space="preserve"> - • Russia's navy will protect oil and gas tankers in the Baltic and Black Seas. • This follows attacks by Ukrainian forces and European seizures. • The oil trade is becoming increasingly important to the Kremlin. • A seized oil tanker, Deyna, flies the Mozambican flag and transports Russian oil. • The article was last updated on 27 March 2026. 324. </w:t>
      </w:r>
      <w:hyperlink r:id="rId270">
        <w:r>
          <w:rPr>
            <w:color w:val="0000EE"/>
            <w:u w:val="single"/>
          </w:rPr>
          <w:t>https://www.omanobserver.om/article/1186770/world/asia/japan-begins-to-release-of-state-oil-reserves</w:t>
        </w:r>
      </w:hyperlink>
      <w:r>
        <w:t xml:space="preserve"> - * Japan started releasing part of its strategic oil reserves to mitigate price surge impacts due to the Middle East conflict.</w:t>
      </w:r>
      <w:r>
        <w:rPr>
          <w:i/>
        </w:rPr>
        <w:t xml:space="preserve"> The release began at 10:59 am to oil refiners.</w:t>
      </w:r>
      <w:r>
        <w:t xml:space="preserve"> The move includes releasing a month's worth of government stockpiles and 15 days' private-sector reserves.</w:t>
      </w:r>
      <w:r>
        <w:rPr>
          <w:i/>
        </w:rPr>
        <w:t xml:space="preserve"> As of Wednesday, 45 Japan-related vessels are stuck in the Arabian Gulf, with 24 Japanese crew members.</w:t>
      </w:r>
      <w:r>
        <w:t xml:space="preserve"> The International Energy Agency is prepared to approve additional reserve releases if necessary. 325. </w:t>
      </w:r>
      <w:hyperlink r:id="rId271">
        <w:r>
          <w:rPr>
            <w:color w:val="0000EE"/>
            <w:u w:val="single"/>
          </w:rPr>
          <w:t>https://www.azernews.az/region/256218.html</w:t>
        </w:r>
      </w:hyperlink>
      <w:r>
        <w:t xml:space="preserve"> - * Fitch Ratings announces that ongoing Iran war in an adverse scenario could lower global real GDP by about 0.8% after four quarters. * The impact is driven by higher oil prices and declining equity markets, affecting the US, Japan, and Korea. * Global growth is projected at 2.6% in baseline, with US at 2.2%, China at 4.3%, and Eurozone at 1.3%; under adverse scenario, US growth could slow to 1.5%, and Eurozone below 1%. * US growth could fall to 0.6% after four quarters, with Eurozone growth at 0.6%; inflation could rise by 1.3 percentage points. * Fitch states major economies' monetary policy is unlikely to tighten significantly. 326. </w:t>
      </w:r>
      <w:hyperlink r:id="rId224">
        <w:r>
          <w:rPr>
            <w:color w:val="0000EE"/>
            <w:u w:val="single"/>
          </w:rPr>
          <w:t>https://www.rigzone.com/news/wire/oil_climbs_as_hormuz_disruption_deepens-26-mar-2026-183309-article/?rss=true</w:t>
        </w:r>
      </w:hyperlink>
      <w:r>
        <w:t xml:space="preserve"> - * Oil prices increased following disruptions due to the near-total closure of the Strait of Hormuz and geopolitical tensions in the Middle East. * Brent rose 5.7% to over $108 a barrel, while WTI increased 4.6% to $94.48 a barrel. * The US missile deployment and Iran's draft fee for ship security have heightened supply chain concerns. * Markets showed resilience but liquidity thinning raises risk of volatile moves. * Countries in Asia reported surging fuel and energy costs amid ongoing conflicts. 327. </w:t>
      </w:r>
      <w:hyperlink r:id="rId227">
        <w:r>
          <w:rPr>
            <w:color w:val="0000EE"/>
            <w:u w:val="single"/>
          </w:rPr>
          <w:t>https://oilprice.com/Energy/Oil-Prices/War-Could-Soon-Force-Oil-Prices-To-Catch-Up-with-the-Massive-Supply-Loss.html</w:t>
        </w:r>
      </w:hyperlink>
      <w:r>
        <w:t xml:space="preserve"> - * The blockade of the Strait of Hormuz threatens to cause a significant supply loss from the Middle East, with disruptions potentially exceeding 600 million barrels by April. * Global fuel shortages are emerging, particularly in Asia and Europe, due to reduced Middle Eastern exports and refinery shut downs. * Oil prices could rise to $150 per barrel or more if the conflict continues until the end of March. * Physical crude supply from the Middle East has been curtailed, while futures markets remain complacent, with WTI discount widening. * Middle Eastern production cuts and export constraints are driving up premiums on crude, impacting Asian refiners and fuel markets. 328. </w:t>
      </w:r>
      <w:hyperlink r:id="rId232">
        <w:r>
          <w:rPr>
            <w:color w:val="0000EE"/>
            <w:u w:val="single"/>
          </w:rPr>
          <w:t>https://www.aol.com/oil-dips-stays-elevated-goldman-072353780.html</w:t>
        </w:r>
      </w:hyperlink>
      <w:r>
        <w:t xml:space="preserve"> - * Oil prices dipped but stayed above $100, with Brent crude at $108.5 and US crude at $95.6. * Ongoing Middle Eastern conflict and Strait of Hormuz closure have disrupted supply. * Goldman Sachs predicts prices may stay above $100 until 2027, with potential to exceed $147 if disruptions persist. * Iran-Qatar and US-Israel tensions contribute to market instability. * US considers releasing strategic reserves and diplomatic efforts to mitigate prices. 329. </w:t>
      </w:r>
      <w:hyperlink r:id="rId272">
        <w:r>
          <w:rPr>
            <w:color w:val="0000EE"/>
            <w:u w:val="single"/>
          </w:rPr>
          <w:t>https://www.al-monitor.com/originals/2026/03/bab-al-mandeb-strait-another-key-shipping-route-under-threat</w:t>
        </w:r>
      </w:hyperlink>
      <w:r>
        <w:t xml:space="preserve"> - • The Bab al-Mandeb Strait, a strategic waterway connecting the Red Sea with the Gulf of Aden, faces threats from Iran. • Iran has threatened to target shipping in the Red Sea if the US launches ground operations or naval manoeuvres in the Gulf. • The strait is a critical passage for global oil shipments and maritime trade, with increased military presence in the region. • Huthi rebels attacked ships in 2023, reducing transit volumes and raising security concerns. • The EU launched naval operations to protect Red Sea shipping in 2024. 330. </w:t>
      </w:r>
      <w:hyperlink r:id="rId273">
        <w:r>
          <w:rPr>
            <w:color w:val="0000EE"/>
            <w:u w:val="single"/>
          </w:rPr>
          <w:t>https://www.al-monitor.com/originals/2026/03/turkey-condemns-attack-black-sea-oil-tanker-departed-russia</w:t>
        </w:r>
      </w:hyperlink>
      <w:r>
        <w:t xml:space="preserve"> - * A marine drone struck a Turkish-operated crude oil tanker in the Black Sea near Istanbul's Bosphorus strait. * The attack caused an explosion and occurred in Turkey's exclusive economic zone, targeting a vessel departing Russia with crude oil. * The vessel, ALTURA, was carrying about 1 million barrels of crude oil and was almost fully laden. * Turkey condemned the incident, citing international law violations and risks to navigation and the environment. * The attack is part of recent tensions involving Western-sanctioned vessels and drone activity in the Black Sea region. 331. </w:t>
      </w:r>
      <w:hyperlink r:id="rId274">
        <w:r>
          <w:rPr>
            <w:color w:val="0000EE"/>
            <w:u w:val="single"/>
          </w:rPr>
          <w:t>https://www.devdiscourse.com/article/headlines/3852210-traders-bet-big-on-brent-crudes-historic-surge-amid-middle-east-turmoil</w:t>
        </w:r>
      </w:hyperlink>
      <w:r>
        <w:t xml:space="preserve"> - * Traders are making substantial bets that Brent crude prices will reach $150 per barrel amid Middle East tensions. * The surge is linked to disruptions via the Strait of Hormuz caused by US-Israeli conflict with Iran. * Brent crude is trading around $107 for May, up nearly 50% since conflict escalation. * Market data shows a tenfold increase in bets for $150 per barrel by April, with significant options trading data indicating a $3 billion commitment. * Market expectations include higher prices due to constrained Gulf oil flow and demand shocks. 332. </w:t>
      </w:r>
      <w:hyperlink r:id="rId275">
        <w:r>
          <w:rPr>
            <w:color w:val="0000EE"/>
            <w:u w:val="single"/>
          </w:rPr>
          <w:t>https://www.seanews.com.tr/article/imak-dto-assembly-convened-global-risks-on-the-agenda-mn7pxwqz</w:t>
        </w:r>
      </w:hyperlink>
      <w:r>
        <w:t xml:space="preserve"> - * The İMEAK DTO Assembly discussed the impact of the war initiated by the USA and Israel against Iran, including an attack on a Turkish-owned tanker near Istanbul Strait. * The conflict has reduced ship passage through the Strait of Hormuz by approximately 95%, affecting global energy markets. * Tamer Kıran noted that the conflict is causing disruptions in oil supply, freight rates, and global trade, with potential effects on economic growth and inflation. * The assembly included updates on sector initiatives, such as ship agency training and the launch of a digital mobile application. * An environmental project, the Maritime Memorial Forest, will plant 22,000 saplings in Istanbul. 333. </w:t>
      </w:r>
      <w:hyperlink r:id="rId230">
        <w:r>
          <w:rPr>
            <w:color w:val="0000EE"/>
            <w:u w:val="single"/>
          </w:rPr>
          <w:t>https://www.brecorder.com/news/40413376/oil-settles-up-nearly-6pc</w:t>
        </w:r>
      </w:hyperlink>
      <w:r>
        <w:t xml:space="preserve"> - * Crude futures rebounded, with Brent up 5.7% and US WTI up 4.6% following recent declines. * Oil prices increase as fears of escalated Middle East conflict persist and supply disruptions continue. * Strait of Hormuz shipments are significantly affected, while some vessels are beginning to transit again. * US proposed negotiations with Iran, but Iran considers the proposal 'one-sided and unfair.' * Military escalation includes US troop deployments and Yemen's Houthi movement's threats, impacting global energy markets. * Iraq's oil production declines, and Russian export capacity is hampered following Ukrainian drone attacks. 334. </w:t>
      </w:r>
      <w:hyperlink r:id="rId223">
        <w:r>
          <w:rPr>
            <w:color w:val="0000EE"/>
            <w:u w:val="single"/>
          </w:rPr>
          <w:t>https://demerarawaves.com/2026/03/26/opinion-could-this-energy-crisis-be-worse-for-the-global-economy-than-covid/</w:t>
        </w:r>
      </w:hyperlink>
      <w:r>
        <w:t xml:space="preserve"> - * The Strait of Hormuz remains effectively closed, causing a loss of about 11 million barrels per day (mbd) of oil, over 10% of global supply. * Unlike during COVID-19, this is a supply shock, potentially leading to significant economic effects such as higher prices and inflation. * Emergency oil reserves in developed countries are helping temporarily, but developing nations are more vulnerable. * Shortages are expected initially in diesel and jet fuel due to Gulf oil exports; petrol shortages may follow. * Protectionist measures, like export restrictions, could worsen the situation, especially if the US restricts oil exports. * Prolonged disruption could result in severe economic and social impacts, comparable or worse than the COVID-19 pandemic. 335. </w:t>
      </w:r>
      <w:hyperlink r:id="rId246">
        <w:r>
          <w:rPr>
            <w:color w:val="0000EE"/>
            <w:u w:val="single"/>
          </w:rPr>
          <w:t>https://investinglive.com/commodities/oil-supply-shock-deepens-as-gulf-refining-capacity-hit-hard-europe-scrambling-20260326/</w:t>
        </w:r>
      </w:hyperlink>
      <w:r>
        <w:t xml:space="preserve"> - * Up to 40% of Gulf refining capacity damaged, removing ~11 million barrels per day. * Repairs expected to take months to years, with some facilities potentially restored within months and others up to three years. * Disruption causes tightening of fuel supply and price pressures in Europe. * Italy seeks increased gas flows from Algeria to offset LNG disruption from Qatar. * UK and Germany accelerate transitions to renewable energy amid fossil fuel shortages. * ECB signals readiness to respond to inflation resulting from supply shock. * The crisis may lead to prolonged elevated energy prices and macroeconomic uncertainty in Europe. 336. </w:t>
      </w:r>
      <w:hyperlink r:id="rId276">
        <w:r>
          <w:rPr>
            <w:color w:val="0000EE"/>
            <w:u w:val="single"/>
          </w:rPr>
          <w:t>https://www.bairdmaritime.com/shipping/boxships/maersk-using-land-bridge-routes-for-gulf-supplies-as-hormuz-blockade-drags-on</w:t>
        </w:r>
      </w:hyperlink>
      <w:r>
        <w:t xml:space="preserve"> - * Shipping giant Maersk maintains supply lines via land-bridge routes in the Gulf, despite the Iran war.</w:t>
      </w:r>
      <w:r>
        <w:rPr>
          <w:i/>
        </w:rPr>
        <w:t xml:space="preserve"> The war, including US-Israeli strikes on Iran and the closing of the Strait of Hormuz, has caused shipping disruptions in the region.</w:t>
      </w:r>
      <w:r>
        <w:t xml:space="preserve"> Maersk is using ports in Jeddah, Salalah, Sohar, and Khor Fakkan to move cargo by land.* The company is increasing network capacity and collaborating with Gulf governments for faster deliveries. 337. </w:t>
      </w:r>
      <w:hyperlink r:id="rId277">
        <w:r>
          <w:rPr>
            <w:color w:val="0000EE"/>
            <w:u w:val="single"/>
          </w:rPr>
          <w:t>https://windward.ai/blog/iran-war-vessel-attacks-and-maritime-infrastructure-strikes/</w:t>
        </w:r>
      </w:hyperlink>
      <w:r>
        <w:t xml:space="preserve"> - * Since March 1, at least 30 incidents have been recorded involving commercial vessels and offshore infrastructure across the Strait of Hormuz, Arabian Gulf, Gulf of Oman, Bahrain, and Northern Arabian Gulf. * Incidents include projectile attacks, UAVs, USV, and close-proximity detonations affecting tankers, bulk carriers, containers, and support vessels. * The pattern shows attacks on vessels at anchor, transiting, in drydock, during ship-to-ship operations, and on offshore platforms. * Targets include vessels flagged by Palau, Gibraltar, Liberia, Marshall Islands, United States, Malta, Thailand, India, and Bahamas. * Attacks involve fires, structural damage, oil leaks, fatalities, and environmental risk, with confirmed incidents on energy infrastructure like the Arctic Metagaz platform. * The conflict continues to expand its threat environment, affecting maritime transport and energy infrastructure in a sustained, multi-vector threat landscape. 338. </w:t>
      </w:r>
      <w:hyperlink r:id="rId278">
        <w:r>
          <w:rPr>
            <w:color w:val="0000EE"/>
            <w:u w:val="single"/>
          </w:rPr>
          <w:t>https://yaruinvestments.substack.com/p/iran-conflict-economic-consequences</w:t>
        </w:r>
      </w:hyperlink>
      <w:r>
        <w:t xml:space="preserve"> - * The escalation around Iran is causing supply dislocation and global energy flow disruptions. * A significant share of transit through the Strait of Hormuz has been disrupted. * Rerouting via alternative pipelines is underway, but the global system remains in deficit. * Inventory drawdowns are absorbing the shortfall, leading to a shift in pricing regimes. * Prices are influenced more by scarcity expectations and precautionary behaviour than marginal costs.</w:t>
      </w:r>
      <w:r/>
    </w:p>
    <w:p>
      <w:r/>
      <w:r>
        <w:t xml:space="preserve">339. </w:t>
      </w:r>
      <w:hyperlink r:id="rId279">
        <w:r>
          <w:rPr>
            <w:color w:val="0000EE"/>
            <w:u w:val="single"/>
          </w:rPr>
          <w:t>https://timesnewsgroup.com.au/surfcoasttimes/news/geelong-refinery-boosts-diesel-output-as-fuel-runs-short/</w:t>
        </w:r>
      </w:hyperlink>
      <w:r>
        <w:t xml:space="preserve"> - * Geelong’s refinery will receive additional crude oil shipments and has increased diesel production to address shortages. * Two extra shipments are expected in the coming weeks. * Viva Energy’s CEO Scott Wyatt stated efforts to maintain fuel supply across Australia. * Refinery general manager Bill Patterson confirmed ramped-up diesel production and operation at full capacity. * Victoria faces localised fuel shortages, with some service stations running out of diesel and petrol. * Victorian Premier Jacinta Allan discussed contingency plans and fuel security measures. * The global Strait of Hormuz conflict is disrupting oil supply chains.</w:t>
      </w:r>
      <w:r/>
    </w:p>
    <w:p>
      <w:r/>
      <w:r>
        <w:t xml:space="preserve">340. </w:t>
      </w:r>
      <w:hyperlink r:id="rId280">
        <w:r>
          <w:rPr>
            <w:color w:val="0000EE"/>
            <w:u w:val="single"/>
          </w:rPr>
          <w:t>https://tribune.com.pk/story/2599449/iran-allows-bangladesh-bound-oil-tankers-to-transit-strait-of-hormuz</w:t>
        </w:r>
      </w:hyperlink>
      <w:r>
        <w:t xml:space="preserve"> - * Iran has allowed oil tankers bound for Bangladesh to pass through the Strait of Hormuz despite ongoing regional tensions. * The move follows Iran’s position that vessels not involved in hostile actions can transit the waterway, with ongoing coordination. * Bangladesh relies heavily on fuel imports routed through the Strait, which faces reduced traffic due to Iran’s restrictions. * The region’s conflict has significantly curtailed movement through Hormuz, affecting global oil supply. * Bangladesh imports about 63% of its energy from Gulf countries, with substantial LNG imports from Qatar.</w:t>
      </w:r>
      <w:r/>
    </w:p>
    <w:p>
      <w:r/>
      <w:r>
        <w:t xml:space="preserve">341. </w:t>
      </w:r>
      <w:hyperlink r:id="rId281">
        <w:r>
          <w:rPr>
            <w:color w:val="0000EE"/>
            <w:u w:val="single"/>
          </w:rPr>
          <w:t>https://www.businesstoday.com.my/2026/03/27/thailand-tightens-fuel-oversight-amid-surging-diesel-demand-middle-east-tensions/?utm_source=rss&amp;utm_medium=rss&amp;utm_campaign=thailand-tightens-fuel-oversight-amid-surging-diesel-demand-middle-east-tensions</w:t>
        </w:r>
      </w:hyperlink>
      <w:r>
        <w:t xml:space="preserve"> - * Thailand's Energy Ministry implements new directives to control fuel pricing and supply, including requiring refineries to display prices and inventory, and submit daily reports.</w:t>
      </w:r>
      <w:r>
        <w:rPr>
          <w:i/>
        </w:rPr>
        <w:t>* Diesel demand rises sharply to 87 million litres per day, up from 67 million litres pre-crisis, causing panic buying and rationing.</w:t>
      </w:r>
      <w:r>
        <w:t>* Retail diesel prices increased on March 26, with continued government subsidies keeping prices at 58 US cents per litre, leading to a subsidy fund deficit of approximately 38 billion baht.</w:t>
      </w:r>
      <w:r>
        <w:rPr>
          <w:i/>
        </w:rPr>
        <w:t xml:space="preserve">342. </w:t>
      </w:r>
      <w:hyperlink r:id="rId282">
        <w:r>
          <w:rPr>
            <w:color w:val="0000EE"/>
            <w:u w:val="single"/>
          </w:rPr>
          <w:t>https://www.businessreport.com/article/why-200-oil-is-no-longer-unthinkable-and-what-it-would-mean-for-the-economy</w:t>
        </w:r>
      </w:hyperlink>
      <w:r>
        <w:rPr>
          <w:i/>
        </w:rPr>
        <w:t xml:space="preserve"> - * The Trump administration is evaluating worst-case scenarios for oil prices, potentially rising to $200 per barrel. * Geopolitical tensions in the Middle East and military conflicts have caused oil prices to climb. * Concerns focus on disruption to key supply routes like the Strait of Hormuz, affecting global markets. * The analysis suggests such disruptions could impact inflation and economic growth. * White House officials deny forecasts but acknowledge high uncertainty in energy markets. 343. </w:t>
      </w:r>
      <w:hyperlink r:id="rId283">
        <w:r>
          <w:rPr>
            <w:color w:val="0000EE"/>
            <w:u w:val="single"/>
          </w:rPr>
          <w:t>https://en.protothema.gr/2026/03/26/oil-tanker-allegedly-hit-by-drone-near-bosphorus-strait/</w:t>
        </w:r>
      </w:hyperlink>
      <w:r>
        <w:rPr>
          <w:i/>
        </w:rPr>
        <w:t xml:space="preserve"> - * A crude oil tanker in the Black Sea near the Bosphorus Strait was reportedly struck by a naval drone, causing the vessel to lose control and require towing.</w:t>
      </w:r>
      <w:r>
        <w:t>* The incident occurred near Istanbul’s Bosphorus, with the tanker identified as Altura, flying the Sierra Leone flag.</w:t>
      </w:r>
      <w:r>
        <w:rPr>
          <w:i/>
        </w:rPr>
        <w:t>* The tanker departed Novorossiysk, Russia, on March 22, en route to Istanbul.</w:t>
      </w:r>
      <w:r>
        <w:t>* The vessel began drifting on March 25 and was later towed.</w:t>
      </w:r>
      <w:r>
        <w:rPr>
          <w:i/>
        </w:rPr>
        <w:t>* The ship's AIS status indicated it was “Not Under Command”, suggesting cargo and operational disruption.</w:t>
      </w:r>
      <w:r>
        <w:t xml:space="preserve">344. </w:t>
      </w:r>
      <w:hyperlink r:id="rId284">
        <w:r>
          <w:rPr>
            <w:color w:val="0000EE"/>
            <w:u w:val="single"/>
          </w:rPr>
          <w:t>https://jornaleconomico.sapo.pt/noticias/o-pesadelo-da-estagflacao/</w:t>
        </w:r>
      </w:hyperlink>
      <w:r>
        <w:t xml:space="preserve"> - * The term 'stagflation' re-emerges amid rising energy prices, inflation, and economic slowdown globally and in Europe. * Ongoing conflicts in the Middle East, especially in Iran and attacks on Gulf infrastructure, threaten energy supplies and could trigger recession risks. * Prices of natural gas increased over 60%, and Brent oil over 50%, due to conflict-related disruptions. * Economists like Paul Krugman warn of the risk of stagflation, complicating policy responses. * European policymakers face the challenge of supporting economies without exacerbating inflation or triggering further economic decline. 345. </w:t>
      </w:r>
      <w:hyperlink r:id="rId285">
        <w:r>
          <w:rPr>
            <w:color w:val="0000EE"/>
            <w:u w:val="single"/>
          </w:rPr>
          <w:t>https://www.elnuevosiglo.com.co/economia/ocde-crisis-energetica-y-conflictos-debilitan-la-economia-mundial</w:t>
        </w:r>
      </w:hyperlink>
      <w:r>
        <w:t xml:space="preserve"> - • The OECD projects global economic growth of 2.9% in 2026 and 3.0% in 2027.</w:t>
        <w:br/>
      </w:r>
      <w:r>
        <w:t>• Growth outlooks for the US, Eurozone, and China are provided for 2026 and 2027.</w:t>
        <w:br/>
      </w:r>
      <w:r>
        <w:t>• The conflict in the Middle East introduces risks and uncertain impacts on energy prices and growth.</w:t>
        <w:br/>
      </w:r>
      <w:r>
        <w:t>• Inflation in the G20 is expected to exceed projections in 2026 due to rising energy prices.</w:t>
        <w:br/>
      </w:r>
      <w:r>
        <w:t xml:space="preserve">• Policy measures should target vulnerable populations and promote renewable energy and efficiency. 346. </w:t>
      </w:r>
      <w:hyperlink r:id="rId286">
        <w:r>
          <w:rPr>
            <w:color w:val="0000EE"/>
            <w:u w:val="single"/>
          </w:rPr>
          <w:t>https://www.africanews.com/2026/03/26/gulf-council-accuses-iran-of-charging-ships-to-transit-strait-of-hormuz/</w:t>
        </w:r>
      </w:hyperlink>
      <w:r>
        <w:t xml:space="preserve"> - * The Secretary-General of the Gulf Cooperation Council accuses Iran of charging fees for safe passage through the Strait of Hormuz. * Iran has de facto blockaded the waterway since US and Israel began their conflict with Iran about four weeks ago. * The blockade prevents the passage of commercial ships and oil tankers and involves payments of up to $2 million per voyage. * The accusation marks the first time a regional official has alleged Iran is tolling ships in the strait. * The region, including Bahrain, Kuwait, Oman, Qatar, Saudi Arabia, and the UAE, is affected, with only a few vessels having transited since the conflict escalated. 347. </w:t>
      </w:r>
      <w:hyperlink r:id="rId287">
        <w:r>
          <w:rPr>
            <w:color w:val="0000EE"/>
            <w:u w:val="single"/>
          </w:rPr>
          <w:t>http://www.tnledger.com/editorial/article.aspx?id=201840</w:t>
        </w:r>
      </w:hyperlink>
      <w:r>
        <w:t xml:space="preserve"> - * Iran is establishing a 'toll booth' system for vessels passing through the Strait of Hormuz, with ships vetted by the IRGC and paying in yuan. * Since March 1, only about 150 vessels have transited, with shipping traffic reduced by 90% due to the Iran war. * Iran's parliament is working on legislation to formalise fees for ships, claiming to act within international law. * Attacks on vessels and maritime security concerns have caused some ships to bypass traditional routes. * The US and European countries view Iran's toll system as a violation of international law and sanctions. 348. </w:t>
      </w:r>
      <w:hyperlink r:id="rId288">
        <w:r>
          <w:rPr>
            <w:color w:val="0000EE"/>
            <w:u w:val="single"/>
          </w:rPr>
          <w:t>https://www.independent.co.uk/news/world/americas/us-politics/trump-iran-war-allies-involvement-b2939642.html</w:t>
        </w:r>
      </w:hyperlink>
      <w:r>
        <w:t xml:space="preserve"> - * President Donald Trump called on multiple countries to send naval assets to escort oil tankers through the Strait of Hormuz, citing Iranian threats. * He claimed 'numerous countries' have said they are on the way, but specific nations have not been named. * Trump criticised NATO members for their lack of response and claimed the alliance is a protection racket. * The closure or disruption of the strait has caused significant supply disruptions and surges in crude oil prices. * Several countries, including Italy, Germany, Greece, and the UK, have declined to involve their military forces in the conflict. 349. </w:t>
      </w:r>
      <w:hyperlink r:id="rId289">
        <w:r>
          <w:rPr>
            <w:color w:val="0000EE"/>
            <w:u w:val="single"/>
          </w:rPr>
          <w:t>https://investinglive.com/commodities/iran-signals-conditional-hormuz-access-for-spain-amid-ongoing-oil-disruption-20260326/</w:t>
        </w:r>
      </w:hyperlink>
      <w:r>
        <w:t xml:space="preserve"> - * Iran signals willingness to permit Spain-linked vessels to transit the Strait of Hormuz with coordination. * The Iranian embassy in Madrid stated Spain is viewed as respecting international law. * Iran previously told the UN that 'non-hostile vessels' could pass through the strait. * The Strait of Hormuz handles roughly one-fifth of global oil and LNG shipments, with traffic disrupted due to conflict. * Recent transit of Thai and Malaysian vessels suggests emerging signs of selective easing. * Spain’s small tanker fleet means limited immediate impact from Iran’s signalling. * Spanish officials emphasise de-escalation and diplomacy, downplaying the significance of Iran’s remarks. 350. </w:t>
      </w:r>
      <w:hyperlink r:id="rId290">
        <w:r>
          <w:rPr>
            <w:color w:val="0000EE"/>
            <w:u w:val="single"/>
          </w:rPr>
          <w:t>https://meyka.com/blog/hms-prince-of-wales-march-26-royal-navy-readiness-and-gulf-watch-2603/</w:t>
        </w:r>
      </w:hyperlink>
      <w:r>
        <w:t xml:space="preserve"> - * Reports indicate HMS Prince of Wales is on five-day notice to deploy to the Gulf, with potential operations near the Strait of Hormuz.</w:t>
      </w:r>
      <w:r>
        <w:rPr>
          <w:i/>
        </w:rPr>
        <w:t xml:space="preserve"> The carrier can carry F-35Bs and has recently undergone drills, logistics checks, and command exercises.</w:t>
      </w:r>
      <w:r>
        <w:t xml:space="preserve"> A Gulf mission would focus on deterrence, air cover, and protecting shipping, impacting oil prices and shipping costs.</w:t>
      </w:r>
      <w:r>
        <w:rPr>
          <w:i/>
        </w:rPr>
        <w:t xml:space="preserve"> The documentary 'Warship: Life on the Frontline' shows F-35 sorties and carrier operations, indicating high readiness.</w:t>
      </w:r>
      <w:r>
        <w:t xml:space="preserve"> Market sensitivities include possible increases in war risk insurance, freight rates, and crude spreads if deployment proceeds.* Monitoring official defence notices, shipping advisories, tanker rates, and open-source imagery is advised for early signals. 351. </w:t>
      </w:r>
      <w:hyperlink r:id="rId291">
        <w:r>
          <w:rPr>
            <w:color w:val="0000EE"/>
            <w:u w:val="single"/>
          </w:rPr>
          <w:t>https://www.politico.com/news/2026/03/26/iran-war-strait-mandeb-energy-00845751</w:t>
        </w:r>
      </w:hyperlink>
      <w:r>
        <w:t xml:space="preserve"> - * The Bab el Mandeb strait, a critical shipping route near Yemen, is at risk from Iran-backed Houthis and Iran, affecting 10% of global oil and gas supplies. * The Houthis have previously targeted the strait; threats have increased as Iran's threats have shut down Hormuz, prompting alternative routes. * Shipping companies MSC and Maersk are avoiding Bab el Mandeb due to security concerns. * US negotiations with Iran are ongoing, with threats of military action if talks fail, potentially escalating regional conflict. * Closing Bab el Mandeb could cause significant disruption, with potential crude oil price spikes from $90-100 to $150 per barrel. 352. </w:t>
      </w:r>
      <w:hyperlink r:id="rId292">
        <w:r>
          <w:rPr>
            <w:color w:val="0000EE"/>
            <w:u w:val="single"/>
          </w:rPr>
          <w:t>https://easternherald.com/2026/03/27/lavrov-russian-oil-tankers-defy-us-permission/</w:t>
        </w:r>
      </w:hyperlink>
      <w:r>
        <w:t xml:space="preserve"> - * Russian Foreign Minister Sergey Lavrov states that US sanctions waiver did not influence Russian oil shipments, which were already underway. * The US granted a 30-day waiver for Russian oil sales at sea, but shipments began before the waiver's issuance. * Despite sanctions, Russian crude continues to reach Asian, Middle Eastern, and other regional markets through complex logistics. * Western countries accelerate military measures against Russian-linked tankers, increasing maritime confrontations. * Incidents like a tanker strike in the Black Sea highlight rising threats to energy supply routes amid escalating geopolitical conflicts. 353. </w:t>
      </w:r>
      <w:hyperlink r:id="rId232">
        <w:r>
          <w:rPr>
            <w:color w:val="0000EE"/>
            <w:u w:val="single"/>
          </w:rPr>
          <w:t>https://www.aol.com/oil-dips-stays-elevated-goldman-072353780.html</w:t>
        </w:r>
      </w:hyperlink>
      <w:r>
        <w:t xml:space="preserve"> - * Oil prices dip but stay above $100, with Brent crude at $108.5 per barrel and US crude at $95.6. * Strait of Hormuz almost blocked for 19 days, reducing 20% of global oil supply. * Goldman Sachs forecasts prices may stay high until 2027, with potential to exceed $147 if disruptions persist. * Iran and Qatar face ongoing attacks impacting oil and natural gas exports. * US considers releasing reserves and military planning to ease prices. 354. </w:t>
      </w:r>
      <w:hyperlink r:id="rId233">
        <w:r>
          <w:rPr>
            <w:color w:val="0000EE"/>
            <w:u w:val="single"/>
          </w:rPr>
          <w:t>https://gcaptain.com/new-marad-advisory-urges-ships-to-disable-ais-tracking-in-red-sea-as-houthi-threat-lingers/</w:t>
        </w:r>
      </w:hyperlink>
      <w:r>
        <w:t xml:space="preserve"> - * The U.S. Maritime Administration (MARAD) issued an advisory urging vessels in the Red Sea and Gulf of Aden to consider turning off AIS transponders to reduce targeting risk. * The advisory aims to mitigate threats from Yemen’s Houthi militants, despite a lull in confirmed attacks since October 2025. * Houthi attacks from late 2023 to October 2025 affected vessels from over 60 nations, involving drones, missiles, boats, and attempted boardings. * Vessels with U.S., UK, or Israeli links face the highest risk, with warnings of deceptive tactics from adversaries. * Recommendations include maintaining distance from Yemen’s coast, increasing vigilance, and coordinating with U.S. and UK maritime authorities. 355. </w:t>
      </w:r>
      <w:hyperlink r:id="rId236">
        <w:r>
          <w:rPr>
            <w:color w:val="0000EE"/>
            <w:u w:val="single"/>
          </w:rPr>
          <w:t>https://www.theyeshivaworld.com/news/israel-news/2530279/report-houthis-preparing-for-war-considering-seizing-strategic-strait.html</w:t>
        </w:r>
      </w:hyperlink>
      <w:r>
        <w:t xml:space="preserve"> - * Houthi rebels in Yemen are reportedly considering taking control of the Bab el-Mandeb Strait. * The move is linked to potential escalation due to U.S. and Iran tensions, with possible maritime attacks. * The strait is a critical global shipping route connecting the Red Sea to the Gulf of Aden. * The Houthis have maritime capabilities and see themselves as part of the 'Axis of Resistance.' * The situation raises concerns over potential disruption to global trade and oil shipments. 356. </w:t>
      </w:r>
      <w:hyperlink r:id="rId237">
        <w:r>
          <w:rPr>
            <w:color w:val="0000EE"/>
            <w:u w:val="single"/>
          </w:rPr>
          <w:t>https://www.seanews.com.tr/article/irgc-navy-forces-containership-u-turn-in-hormuz-mn7xfd81</w:t>
        </w:r>
      </w:hyperlink>
      <w:r>
        <w:t xml:space="preserve"> - * The IRGC Navy confirmed it forced the St Kitts and Nevis-flagged containership Selen to abandon its attempt to transit the Strait of Hormuz and perform a U-turn. * The incident occurred on March 24 off Qeshm Island, due to lack of authorization. * IRGC commander Alireza Tangsiri stated vessels must coordinate with Iran's maritime authority. * Iran demonstrates control over the strait through intermittent missile and drone attacks, not mining. * Several ships, including Greek bulker Giacometti and Panama-flagged Newvoyager, used a designated safe corridor around Larak Island, sometimes paying fees for passage. 357. </w:t>
      </w:r>
      <w:hyperlink r:id="rId293">
        <w:r>
          <w:rPr>
            <w:color w:val="0000EE"/>
            <w:u w:val="single"/>
          </w:rPr>
          <w:t>https://www.cdns.com.tw/articles/1378619</w:t>
        </w:r>
      </w:hyperlink>
      <w:r>
        <w:t xml:space="preserve"> - * Iran announces that non-hostile vessels can pass through the Hormuz Strait after coordination and adherence to safety regulations. * COSCO shipping company resumes cargo bookings for routes connecting the Far East with six Middle Eastern countries, after 21 days of suspension. * The restrictions on passage and recent regional security changes have caused freight fluctuations and operational adjustments among shipping companies. * The potential normalisation of maritime order in the Red Sea and Middle East could lead to stabilisation in the Asia-Middle East and Europe shipping capacity by mid-2026. * The region remains under international monitoring regarding vessel safety and passage permissions. 358. </w:t>
      </w:r>
      <w:hyperlink r:id="rId294">
        <w:r>
          <w:rPr>
            <w:color w:val="0000EE"/>
            <w:u w:val="single"/>
          </w:rPr>
          <w:t>https://energynow.com/2026/03/with-hormuz-still-shut-options-market-signals-rising-risk-of-150-oil/</w:t>
        </w:r>
      </w:hyperlink>
      <w:r>
        <w:t xml:space="preserve"> - * Traders are betting Brent crude will reach at least $150 a barrel by the end of April due to ongoing Middle East conflict. * Open interest in $150 call options has increased nearly tenfold in recent weeks. * Oil prices have risen nearly 50% since late February, with Brent trading around $107 for May. * The Strait of Hormuz blockage and US-Israeli conflict with Iran are key factors impacting supply. * Market participants see high tail risk, with large options positions reflecting expectations of volatility and supply shortages. 359. </w:t>
      </w:r>
      <w:hyperlink r:id="rId240">
        <w:r>
          <w:rPr>
            <w:color w:val="0000EE"/>
            <w:u w:val="single"/>
          </w:rPr>
          <w:t>https://www.channelstv.com/2026/03/26/iran-allowed-passage-of-10-oil-tankers-as-a-present-says-trump/</w:t>
        </w:r>
      </w:hyperlink>
      <w:r>
        <w:t xml:space="preserve"> - * Iran permitted 10 oil tankers to pass through the Strait of Hormuz, regarded as a 'present' by Trump to show seriousness in negotiations to end the war. * The tankers, believed to be Pakistani-flagged, passed during a period when shipping through the strait was slowed amid Middle East conflict. * Trump disclosed this information in a cabinet meeting, mentioning the tankers' routes, including destinations to China, Thailand, Singapore, and India. * Data from Kpler indicated six laden oil tankers and five gas carriers transited the Gulf since Monday; some vessels are subject to US sanctions. * The US president did not provide further details on the tankers or the 'present' itself. 360. </w:t>
      </w:r>
      <w:hyperlink r:id="rId243">
        <w:r>
          <w:rPr>
            <w:color w:val="0000EE"/>
            <w:u w:val="single"/>
          </w:rPr>
          <w:t>https://pakobserver.net/strait-of-hormuz-a-precarious-test-for-us-power-projection/</w:t>
        </w:r>
      </w:hyperlink>
      <w:r>
        <w:t xml:space="preserve"> - * The ongoing conflict in the Middle East threatens control of the Strait of Hormuz, a critical shipping route. * Since late February 2026, US and Israeli airstrikes have targeted Iran, which has responded with missile barrages and attacks on commercial shipping. * Over a dozen tankers were struck or harassed, and shipping traffic has decreased, increasing insurance premiums and risk. * Iran's military capabilities include anti-ship missiles, naval mines, and submarines, enabling possible disruption without full closure. * Disruption to the strait could significantly impact global oil and LNG transits, with potential price spikes and economic effects. * The US faces resource and political challenges in protecting the entire Gulf passage, with alternative routes limited and costly. * Iran's tactics exploit this asymmetry, raising costs and risks on global shipping and insurance. * The situation tests US maritime power and influence over energy routes, echoing historical declines linked to control of strategic chokepoints. 361. </w:t>
      </w:r>
      <w:hyperlink r:id="rId295">
        <w:r>
          <w:rPr>
            <w:color w:val="0000EE"/>
            <w:u w:val="single"/>
          </w:rPr>
          <w:t>https://www.energynewsbulletin.net/newsletter-introduction/news-articles/4529174/weekly-newsletter-27-26</w:t>
        </w:r>
      </w:hyperlink>
      <w:r>
        <w:t xml:space="preserve"> - * Global crude shortages caused by tensions in the Middle East affecting oil exports. * Disruption of supplies through the Strait of Hormuz impacting Asian nations. * Australia faces petrol price rises and stockpiling despite no official shortages. * Cyclone Narelle leads to shutdowns at Wheatstone, Gorgon, North West Shelf, and Santos' DLNG. * Ongoing geopolitical tensions and weather events create a 'perfect storm' for energy logistics. 362. </w:t>
      </w:r>
      <w:hyperlink r:id="rId249">
        <w:r>
          <w:rPr>
            <w:color w:val="0000EE"/>
            <w:u w:val="single"/>
          </w:rPr>
          <w:t>https://www.fxstreet.com/news/wti-slips-below-9200-as-us-pauses-iran-energy-strikes-for-talks-202603270206</w:t>
        </w:r>
      </w:hyperlink>
      <w:r>
        <w:t xml:space="preserve"> - * WTI crude oil traded around $91.80 per barrel after US President Donald Trump announced a pause in attacks on Iran’s energy sector for 10 days. * The move was in response to a request from Tehran, with Iran allowing 10 oil tankers to transit the Strait of Hormuz as a goodwill gesture, although Iran denied making such a request. * The Strait of Hormuz, a key chokepoint, handles about one-fifth of global crude oil and LNG flows, with shipments nearly halted. * The Pentagon is considering deploying up to 10,000 additional ground troops to the Middle East. * US Treasury announced an insurance programme to support maritime traffic through the Strait, involving the US International Development Finance Corporation. * Iran rejected a US proposal to end the conflict and submitted its own terms including recognition of its authority over the Strait. 363. </w:t>
      </w:r>
      <w:hyperlink r:id="rId251">
        <w:r>
          <w:rPr>
            <w:color w:val="0000EE"/>
            <w:u w:val="single"/>
          </w:rPr>
          <w:t>https://batamnewsasia.com/2026/03/27/global-shipping-disruption-port-congestion-rises-as-gulf-route-shuts/</w:t>
        </w:r>
      </w:hyperlink>
      <w:r>
        <w:t xml:space="preserve"> - * Disruption of the Strait of Hormuz impacting maritime traffic between Middle East and Asia. * Ports in Singapore and Malaysia experiencing increased congestion. * Vessels are rerouting, delaying journeys, or holding cargo due to safety concerns and insurance costs. * Shipping costs, including insurance premiums and fuel prices, have increased sharply. * Experts warn that prolonged disruption could contribute to inflation and slow economic growth in trade-dependent regions. 364. </w:t>
      </w:r>
      <w:hyperlink r:id="rId254">
        <w:r>
          <w:rPr>
            <w:color w:val="0000EE"/>
            <w:u w:val="single"/>
          </w:rPr>
          <w:t>https://businessday.ng/world/article/drone-strikes-hit-dubai-airport-key-uae-oil-port-as-iran-targets-gulf-infrastructure/</w:t>
        </w:r>
      </w:hyperlink>
      <w:r>
        <w:t xml:space="preserve"> - * Drone attacks hit critical transport and energy sites in the UAE, affecting Dubai International Airport and Fujairah port. * Flights at Dubai Airport were suspended, with delays and cancellations, following drone-related incidents. * Fire at Fujairah port, a vital oil storage hub, caused temporary halt of oil loading operations. * UAE defence intercepted six ballistic missiles and 21 drones, with Iran launching over 1,900 missiles and drones toward the UAE. * An attack extended to Abu Dhabi, with a rocket strike killing a Palestinian national. * Fujairah's strategic location offers alternative oil export routes bypassing the Strait of Hormuz, intensifying regional tension. * Despite attacks, Dubai's business sector remains resilient, with ongoing commercial activity. 365. </w:t>
      </w:r>
      <w:hyperlink r:id="rId296">
        <w:r>
          <w:rPr>
            <w:color w:val="0000EE"/>
            <w:u w:val="single"/>
          </w:rPr>
          <w:t>https://www.aljazeera.com/economy/2026/3/27/malaysias-ships-allowed-to-pass-strait-of-hormuz-pm-anwar-says?traffic_source=rss</w:t>
        </w:r>
      </w:hyperlink>
      <w:r>
        <w:t xml:space="preserve"> - * Iran has permitted Malaysian ships to pass through the Strait of Hormuz amid the global energy crunch. * Malaysian Prime Minister Anwar Ibrahim thanked Iran’s President for granting early clearance to vessels. * The strait, which facilitates about one-fifth of global oil and LNG supplies, had been effectively closed by Tehran. * Malaysia is a net energy exporter, heavily reliant on oil imports from the Gulf, and is planning measures to conserve fuel. * Iran has claimed control over the waterway and is considering a toll system, with recent transit numbers increasing.</w:t>
      </w:r>
      <w:r/>
    </w:p>
    <w:p>
      <w:r/>
      <w:r>
        <w:t xml:space="preserve">366. </w:t>
      </w:r>
      <w:hyperlink r:id="rId297">
        <w:r>
          <w:rPr>
            <w:color w:val="0000EE"/>
            <w:u w:val="single"/>
          </w:rPr>
          <w:t>https://lequotidien.lu/a-la-une/quelle-coalition-pour-le-detroit-dormuz/</w:t>
        </w:r>
      </w:hyperlink>
      <w:r>
        <w:t xml:space="preserve"> - * Trente-cinq pays se sont réunis en visioconférence pour planifier une coalition visant à sécuriser la navigation dans le détroit d’Ormuz. * La réunion a été organisée par le chef d’état-major des armées françaises, distincte des opérations militaires en cours et à visée défensive. * Un communiqué diffusé la semaine dernière par la France, le Royaume-Uni, l’Allemagne, l’Italie, les Pays-Bas et le Japon, a reçu l’approbation d’une trentaine de pays, dont Émirats arabes unis et Bahreïn. * Londres aurait proposé d’accueillir une conférence internationale pour constituer la coalition. * La situation du détroit, clé pour le pétrole mondial, a été aggravée depuis le début du conflit en février, affectant les marchés mondiaux des hydrocarbures. 367. </w:t>
      </w:r>
      <w:hyperlink r:id="rId298">
        <w:r>
          <w:rPr>
            <w:color w:val="0000EE"/>
            <w:u w:val="single"/>
          </w:rPr>
          <w:t>https://ca.investing.com/news/economy-news/ubs-now-expects-the-feds-next-rate-cut-to-take-place-in-september-4535343</w:t>
        </w:r>
      </w:hyperlink>
      <w:r>
        <w:t xml:space="preserve"> - * UBS forecast the Federal Reserve's next rate cut in September, with a second cut in December. * The expectations are based on persistent inflation pressures, energy market volatility, and labour market conditions. * UBS highlighted inflationary risks from Iran-related oil price surge and revised the Fed's approach to energy-driven volatility. * The bank anticipates more conducive conditions for easing in late 2026. * Risks around timing and scale of rate cuts remain two-sided. 368. </w:t>
      </w:r>
      <w:hyperlink r:id="rId299">
        <w:r>
          <w:rPr>
            <w:color w:val="0000EE"/>
            <w:u w:val="single"/>
          </w:rPr>
          <w:t>https://peakoil.com/generalideas/war-in-the-gulf-will-only-accelerate-oils-long-term-decline</w:t>
        </w:r>
      </w:hyperlink>
      <w:r>
        <w:t xml:space="preserve"> - - The conflict in the Middle East, involving the US and Israel attacking Iran, has caused a spike in oil prices and concerns over supply disruptions. - Short-term price shocks are typical, but volatility remains, and market responses include increased production from other suppliers and use of reserves. - Long-term demand for oil is projected to decline, with models from BP and Shell indicating a peak around 2030-2035 and steady decreases thereafter. - Electric vehicle adoption and low-carbon fuels substantially contribute to decreasing global oil demand, especially in China and Europe. - Europe's shift to renewables and China's green energy plans highlight a broader transition away from fossil fuels. 369. </w:t>
      </w:r>
      <w:hyperlink r:id="rId300">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driven by revived expectations of a Federal Reserve rate hike. * The move occurred after Powell’s remarks on inflation 'plateauing' and hawkish revisions to inflation projections. * The 2-year yield reached approximately 3.84%, with a broader rise across 2-year, 3-year, 5-year, and 10-year maturities. * Market odds of a rate hike by year-end 2026 increased, with traders pricing in a 40% probability. * Rising yields pressure crypto markets, strengthen the dollar, and influence risk asset valuations. 370. </w:t>
      </w:r>
      <w:hyperlink r:id="rId301">
        <w:r>
          <w:rPr>
            <w:color w:val="0000EE"/>
            <w:u w:val="single"/>
          </w:rPr>
          <w:t>https://investinglive.com/centralbank/feds-cook-flags-rising-inflation-risks-as-iran-war-dents-rate-cut-outlook-20260326/</w:t>
        </w:r>
      </w:hyperlink>
      <w:r>
        <w:t xml:space="preserve"> - * Federal Reserve Governor Lisa Cook signals a shift toward inflation risk due to tariffs and the Iran conflict. * Cook highlights energy shocks linked to the Iran war as potential drivers of higher inflation. * She notes progress towards the 2% inflation target has been disrupted by tariffs and geopolitical issues. * Market expectations for Fed rate cuts have been scaled back amid reassessing inflation pressures. * Remarks indicate a potential need for the Fed to maintain restrictive policies longer if risks materialise. 371. </w:t>
      </w:r>
      <w:hyperlink r:id="rId302">
        <w:r>
          <w:rPr>
            <w:color w:val="0000EE"/>
            <w:u w:val="single"/>
          </w:rPr>
          <w:t>https://ca.finance.yahoo.com/news/feds-miran-lays-path-shrink-223325601.html</w:t>
        </w:r>
      </w:hyperlink>
      <w:r>
        <w:t xml:space="preserve"> - * Federal Reserve Governor Stephen Miran suggests reducing the central bank's balance sheet could ease monetary policy. * Miran advocates easing liquidity regulations and active interventions to reduce the $6.7 trillion balance sheet, potentially by $1-2 trillion over several years. * A smaller balance sheet could enable lower interest rates and have contractionary economic effects. * The current expansion of the Fed's holdings during the COVID-19 pandemic contrasts with Miran's plan for future reduction. * Miran emphasises passive reduction methods to allow the private sector to absorb securities. * The plan aims to improve market stability and central bank flexibility for future economic challenges. 372. </w:t>
      </w:r>
      <w:hyperlink r:id="rId303">
        <w:r>
          <w:rPr>
            <w:color w:val="0000EE"/>
            <w:u w:val="single"/>
          </w:rPr>
          <w:t>https://www.fxstreet.com/news/usd-jpy-presses-toward-16000-as-crude-oil-shock-deepens-yen-slide-202603262351</w:t>
        </w:r>
      </w:hyperlink>
      <w:r>
        <w:t xml:space="preserve"> - * USD/JPY increased to around 159.70, approaching 160.00, amid oil crisis and rate differentials. * Japan's Finance Ministry considers intervening in oil futures markets to curb Yen's decline. * US Federal Reserve maintained rates at 3.50% – 3.75%, with expectations for a cautious policy stance. * Oil prices have risen about 33% in March, affecting Japan due to its reliance on Middle Eastern crude imports. * Technical analysis indicates a mildly bullish bias in near-term and established uptrend in daily chart. 373. </w:t>
      </w:r>
      <w:hyperlink r:id="rId304">
        <w:r>
          <w:rPr>
            <w:color w:val="0000EE"/>
            <w:u w:val="single"/>
          </w:rPr>
          <w:t>https://www.fxstreet.com/news/feds-jefferson-geopolitical-tensions-pose-upside-risks-to-inflation-forecast-202603270033</w:t>
        </w:r>
      </w:hyperlink>
      <w:r>
        <w:t xml:space="preserve"> - * Federal Reserve Vice Chair Philip Jefferson states that geopolitical tensions and trade policy uncertainty pose upside risks to inflation. * Jefferson suggests current policy stance supports the labour market and disinflation. * Cites energy prices and geopolitical tensions as factors affecting inflation outlook. * Market reacts with modest gains for the USD amid geopolitical uncertainties stemming from Iran war. * Expectation of short-term inflation rise due to energy prices, with risks of sustained shocks. 374. </w:t>
      </w:r>
      <w:hyperlink r:id="rId305">
        <w:r>
          <w:rPr>
            <w:color w:val="0000EE"/>
            <w:u w:val="single"/>
          </w:rPr>
          <w:t>https://www.fxstreet.com/news/us-dollar-index-rises-for-third-straight-day-as-safe-haven-demand-stretches-202603261911</w:t>
        </w:r>
      </w:hyperlink>
      <w:r>
        <w:t xml:space="preserve"> - * The US Dollar Index (DXY) increased by about 0.30% on Thursday, reaching near 99.90, its highest since mid-March. * Safe-haven demand persisted amid geopolitical tensions involving Iran and energy supply concerns in Asia. * The Federal Reserve maintained interest rates at 3.50%–3.75%, signalling a cautious outlook amid inflation and energy shocks. * Technical analysis indicates a mild near-term bullish bias, with support around 99.90 and resistance near 99.96 and 100.00. * The broader trend remains upward as long as the index stays above 99.00, with potential vulnerability to a corrective pause. 375. </w:t>
      </w:r>
      <w:hyperlink r:id="rId306">
        <w:r>
          <w:rPr>
            <w:color w:val="0000EE"/>
            <w:u w:val="single"/>
          </w:rPr>
          <w:t>https://www.fxstreet.com/news/feds-barr-iran-oil-price-shock-could-shift-inflation-expectations-and-delay-rate-cuts-202603270026</w:t>
        </w:r>
      </w:hyperlink>
      <w:r>
        <w:t xml:space="preserve"> - * Federal Reserve Governor Michael Barr discussed the impact of Middle East conflicts and Iran oil prices on inflation expectations. * He indicated that resilient economic response has been observed despite shocks. * Warned that a further oil price shock might shift inflation expectations and prolong inflation. * Comments supported the US dollar amid geopolitical tensions. * Mentioned recent regulatory changes and staff cuts affecting financial system stability. 376. </w:t>
      </w:r>
      <w:hyperlink r:id="rId307">
        <w:r>
          <w:rPr>
            <w:color w:val="0000EE"/>
            <w:u w:val="single"/>
          </w:rPr>
          <w:t>https://bitcoinworld.co.in/fed-miran-balance-sheet-reduction/</w:t>
        </w:r>
      </w:hyperlink>
      <w:r>
        <w:t xml:space="preserve"> - * Michelle Miran states that balance sheet reduction remains a key policy objective in 2025. * The Federal Reserve began quantitative tightening in June 2022, aiming to shrink assets from nearly $9 trillion. * The current process involves allowing securities to mature without reinvestment, with monthly caps of $95 billion. * Balance sheet reduction impacts liquidity, interest rates, and signifies confidence in economic stability. * The Federal Reserve monitors financial indicators and international conditions to ensure market stability. * The approach incorporates lessons from previous normalization attempts, with enhanced communication. * Global central banks are also pursuing similar policy normalisation paths, influencing international markets. 377. </w:t>
      </w:r>
      <w:hyperlink r:id="rId308">
        <w:r>
          <w:rPr>
            <w:color w:val="0000EE"/>
            <w:u w:val="single"/>
          </w:rPr>
          <w:t>https://www.channelnewsasia.com/business/dollar-rides-haven-demand-middle-east-talks-ring-hollow-6020236</w:t>
        </w:r>
      </w:hyperlink>
      <w:r>
        <w:t xml:space="preserve"> - * The dollar pushed higher as investors sought safety due to Middle East conflict and geopolitical tensions. * U.S. President Trump extended a pause on strikes against Iran's energy facilities; Pentagon considers additional troops. * Investors expect a potential U.S. rate hike by December amid inflation concerns, reversing easing expectations. * The euro, yen, and other currencies showed weakness relative to the dollar. * Markets anticipate a broader monetary tightening cycle due to ongoing energy disruptions and geopolitical risks. 378. </w:t>
      </w:r>
      <w:hyperlink r:id="rId309">
        <w:r>
          <w:rPr>
            <w:color w:val="0000EE"/>
            <w:u w:val="single"/>
          </w:rPr>
          <w:t>https://bitcoinethereumnews.com/tech/usd-jpy-surges-toward-160-00-as-crude-oil-shock-devastates-japanese-yen/?utm_source=rss&amp;utm_medium=rss&amp;utm_campaign=usd-jpy-surges-toward-160-00-as-crude-oil-shock-devastates-japanese-yen</w:t>
        </w:r>
      </w:hyperlink>
      <w:r>
        <w:t xml:space="preserve"> - * The USD/JPY currency pair nears 160.00, its highest since April 2025, amid rising crude oil prices. * Crude oil surges over 12%, influencing Japan's import costs and currency valuation. * Market analysts consider potential intervention by Japanese authorities at the 160.00 level. * Yen has weakened approximately 15% year-to-date, with structural factors including monetary policy divergence. * Official interest rate differentials and energy import costs underpin the currency movement. 379. </w:t>
      </w:r>
      <w:hyperlink r:id="rId310">
        <w:r>
          <w:rPr>
            <w:color w:val="0000EE"/>
            <w:u w:val="single"/>
          </w:rPr>
          <w:t>https://www.lemonde.fr/planete/article/2026/03/27/guerre-en-iran-frein-ou-accelerateur-de-la-transition-energetique-en-europe_6674466_3244.html</w:t>
        </w:r>
      </w:hyperlink>
      <w:r>
        <w:t xml:space="preserve"> - * The European Union considers energy transition a strategy to reduce dependence on oil and gas amidst the Iran conflict. * The Council reaffirmed the importance of renewable deployment and energy independence on 19 March. * Ursula von der Leyen highlighted the conflict's cost, adding 3 billion euros for hydrocarbon imports over ten days. * EU member states are divided over the carbon market, with some wanting to suspend or modify it to lower energy costs. * The EU imports 95% of its oil and nearly 90% of its gas, affecting energy policy decisions. 380. </w:t>
      </w:r>
      <w:hyperlink r:id="rId311">
        <w:r>
          <w:rPr>
            <w:color w:val="0000EE"/>
            <w:u w:val="single"/>
          </w:rPr>
          <w:t>https://www.businesstoday.com.my/2026/03/27/dollar-hits-multi-month-highs-amid-middle-east-tensions-hawkish-rate-bets/?utm_source=rss&amp;utm_medium=rss&amp;utm_campaign=dollar-hits-multi-month-highs-amid-middle-east-tensions-hawkish-rate-bets</w:t>
        </w:r>
      </w:hyperlink>
      <w:r>
        <w:t xml:space="preserve"> - * The US dollar surged towards multi-month peaks on 27 March amid Middle East conflict escalation and geopolitical tensions. * Markets remained jittery after President Trump extended a pause on strikes against Iran and considering additional US troops. * Safe-haven flows pushed the dollar higher against major currencies; euro and yen weakened. * Investor expectation of tighter US monetary policy increased, with a 46% chance of a Federal Reserve rate hike by year-end. * US Treasury yields remained steady, with the dollar index rising to 99.93, its largest gain since July 2025. 381. </w:t>
      </w:r>
      <w:hyperlink r:id="rId312">
        <w:r>
          <w:rPr>
            <w:color w:val="0000EE"/>
            <w:u w:val="single"/>
          </w:rPr>
          <w:t>https://www.etoday.co.kr/news/view/2569252</w:t>
        </w:r>
      </w:hyperlink>
      <w:r>
        <w:t xml:space="preserve"> - * Oil and petrochemical companies raise prices of key polyurethane raw materials by 50-60% due to disruptions caused by the long-term blockade of the Hormuz Strait. * Companies including Kumho Petrochemical, KPX Chemicals, PYCOR, and BASF Intend to implement price hikes from February to March. * The supply of naphtha, a crucial raw material, has nearly doubled in price, mainly impacting Middle Eastern imports. * Downstream industries such as furniture, construction, and automotive face increased costs and potential production disruptions. * Industry sources warn of possible chain reactions affecting the entire manufacturing and consumer goods sectors. 382. </w:t>
      </w:r>
      <w:hyperlink r:id="rId313">
        <w:r>
          <w:rPr>
            <w:color w:val="0000EE"/>
            <w:u w:val="single"/>
          </w:rPr>
          <w:t>https://www.indexbox.io/blog/japans-lng-supply-secure-but-industrial-gas-demand-at-risk-from-petrochemical-shock/</w:t>
        </w:r>
      </w:hyperlink>
      <w:r>
        <w:t xml:space="preserve"> - * Japanese LNG imports are largely insulated from Middle East supply disruptions, according to Oilprice. * Japanese gas companies warn that petrochemical plant cutbacks due to naphtha shortages could reduce industrial gas demand. * Middle East conflict is depleting Asia's naphtha and LPG stocks, threatening supply. * Japan's LNG supply remains secure; some suggest switching to coal or optimisation of existing portfolios. * Long-term LNG contracts in Japan minimise reliance on Strait of Hormuz transit routes. 383. </w:t>
      </w:r>
      <w:hyperlink r:id="rId314">
        <w:r>
          <w:rPr>
            <w:color w:val="0000EE"/>
            <w:u w:val="single"/>
          </w:rPr>
          <w:t>https://tribune.com.pk/story/2599436/country-has-sufficient-petroleum-products-for-april-and-beyond-monitoring-committee-says</w:t>
        </w:r>
      </w:hyperlink>
      <w:r>
        <w:t xml:space="preserve"> - * The Pakistani government reports adequate petroleum stocks to meet demand for April and beyond. * A committee chaired by Deputy Prime Minister Ishaq Dar reviewed supplies amid regional Middle East tensions. * The government increased petrol and diesel prices by Rs55 per litre, due to global supply disruptions. * The meeting included ministers, secretaries, and provincial officials to oversee supply and fiscal discipline. * The government is conducting daily reviews of reserves following the closure of the Strait of Hormuz. * President Asif Ali Zardari urged measures to mitigate rising petroleum costs for the public. 384. </w:t>
      </w:r>
      <w:hyperlink r:id="rId315">
        <w:r>
          <w:rPr>
            <w:color w:val="0000EE"/>
            <w:u w:val="single"/>
          </w:rPr>
          <w:t>https://qazinform.com/news/japan-starts-releasing-state-held-oil-to-stabilize-supplies-amid-mideast-conflict-cff35b</w:t>
        </w:r>
      </w:hyperlink>
      <w:r>
        <w:t xml:space="preserve"> - * The Japanese government plans to release about 80 million barrels of oil, equivalent to 45 days' domestic consumption, to stabilise supplies amid Middle East tensions. * The release includes stocks from national reserves at multiple bases and joint storage with Middle Eastern producers. * The measures are in response to the blocking of the Strait of Hormuz and reliance on Middle Eastern crude oil, which accounts for over 90% of Japan's imports. * Japan aims to mitigate potential shortages with support from private reserves and increased coal-fired power plant operation. * The government is also considering further reserve releases in May, amidst record-high gasoline prices and supply concerns. 385. </w:t>
      </w:r>
      <w:hyperlink r:id="rId270">
        <w:r>
          <w:rPr>
            <w:color w:val="0000EE"/>
            <w:u w:val="single"/>
          </w:rPr>
          <w:t>https://www.omanobserver.om/article/1186770/world/asia/japan-begins-to-release-of-state-oil-reserves</w:t>
        </w:r>
      </w:hyperlink>
      <w:r>
        <w:t xml:space="preserve"> - - Japan started releasing part of its strategic oil reserves to mitigate the impact of rising oil prices caused by the Middle East war. - The move involves transferring oil from reserve stations to refiners and releasing both government and private-sector reserves. - The release follows Japan's decision to release a month's worth of stockpiles. - As of Wednesday, 45 Japan-related vessels are stranded in the Arabian Gulf. - The International Energy Agency is prepared to approve further reserve releases if necessary. 386. </w:t>
      </w:r>
      <w:hyperlink r:id="rId316">
        <w:r>
          <w:rPr>
            <w:color w:val="0000EE"/>
            <w:u w:val="single"/>
          </w:rPr>
          <w:t>https://tribune.net.ph/2026/03/26/fuel-supply-may-dry-up-by-may</w:t>
        </w:r>
      </w:hyperlink>
      <w:r>
        <w:t xml:space="preserve"> - * Industry representatives in the Philippines report supply tightening and potential depletion by May, with ongoing import challenges and high prices. * Major oil firms such as Petron, Shell, Chevron, PTT, and Isla LPG express difficulty in sourcing supplies amid geopolitical conflicts. * The Philippine government is considering strategic storage and easing sanctions on Russian crude to mitigate disruptions. * The Department of Budget and Management activates emergency funds to stabilise oil prices. * Experts warn that supply disruptions could have severe economic impacts.</w:t>
      </w:r>
      <w:r/>
    </w:p>
    <w:p>
      <w:r/>
      <w:r>
        <w:t xml:space="preserve">387. </w:t>
      </w:r>
      <w:hyperlink r:id="rId317">
        <w:r>
          <w:rPr>
            <w:color w:val="0000EE"/>
            <w:u w:val="single"/>
          </w:rPr>
          <w:t>https://www.zawya.com/en/business/energy/iran-war-chokes-petrochemical-supply-sends-plastic-prices-soaring-jvi9h7wr</w:t>
        </w:r>
      </w:hyperlink>
      <w:r>
        <w:t xml:space="preserve"> - * Disruptions to oil and petrochemical flows through the Strait of Hormuz following Iran's conflict have tightened global chemicals supply and increased plastics prices. * Approximately $20-25 billion worth of petrochemical products pass through the Strait annually, with continued disruption potentially passing higher costs to consumers. * Prices for polyethylene and polypropylene surged since the conflict, tracking higher crude and feedstock costs. * Asia's naphtha refining margin increased above $400 per ton, indicating feedstock shortages. * North American producers benefit from regional feedstock availability, with some passing on higher costs to consumers. * European and Asian plastics manufacturers face higher input costs and margins squeeze, while US producers see profit gains. * Companies such as Celanese, Dow, BASF, and Wacker Chemie are raising prices due to higher raw material costs. * Consumers in India and Germany face increased prices for water and plastic products, respectively, amid broader inflation pressures. 388. </w:t>
      </w:r>
      <w:hyperlink r:id="rId318">
        <w:r>
          <w:rPr>
            <w:color w:val="0000EE"/>
            <w:u w:val="single"/>
          </w:rPr>
          <w:t>https://www.abc.net.au/news/2026-03-27/oil-crisis-revives-talks-of-levy-plastic-packaging/106497956</w:t>
        </w:r>
      </w:hyperlink>
      <w:r>
        <w:t xml:space="preserve"> - * The Australian federal government considers a levy on packaging producers to fund recycling and promote recycled materials. * The policy initiative is driven by global oil shocks, geopolitical tensions, and the aim to reduce dependence on oil-reliant plastic imports. * Industry and environmental groups emphasise the need for mandatory recycling targets and mechanisms to boost domestic recycled plastic use. * A proposed levy could increase plastic recycling by 370,000 tonnes and add about 30 cents to the weekly grocery bill. * The initiative aims to improve recycling rates, create local jobs, and strengthen Australia's domestic recycled materials market. 389. </w:t>
      </w:r>
      <w:hyperlink r:id="rId319">
        <w:r>
          <w:rPr>
            <w:color w:val="0000EE"/>
            <w:u w:val="single"/>
          </w:rPr>
          <w:t>https://www.viva.co.id/berita/dunia/1888114-520-spbu-di-australia-kehabisan-stok-bbm-imbas-gangguan-distribusi</w:t>
        </w:r>
      </w:hyperlink>
      <w:r>
        <w:t xml:space="preserve"> - * 520 SPBU di seluruh Australia menutup operasi karena kehabisan stok bahan bakar, dilaporkan pada 26 Maret 2026. * Dalam negara bagian New South Wales, 32 SPBU kehabisan seluruh jenis bahan bakar, 313 kekurangan setidaknya satu jenis, dan 187 tidak memiliki stok diesel. * Masalah ini disebabkan gangguan distribusi akibat hambatan kapal tanker karena Iran menutup Selat Hormuz. * Pemerintah Australia meredakan krisis dengan melonggarkan standar bahan bakar diesel selama enam bulan dan melepaskan cadangan bahan bakar nasional. * Krisis energi ini dipicu ketergantungan Australia terhadap impor bahan bakar dan gangguan pasokan global di tengah konflik Timur Tengah. 390. </w:t>
      </w:r>
      <w:hyperlink r:id="rId320">
        <w:r>
          <w:rPr>
            <w:color w:val="0000EE"/>
            <w:u w:val="single"/>
          </w:rPr>
          <w:t>https://www.oilandgas360.com/weekly-gas-storage-03-20/#utm_source=rss&amp;utm_medium=rss&amp;utm_campaign=weekly-gas-storage-03-20</w:t>
        </w:r>
      </w:hyperlink>
      <w:r>
        <w:t xml:space="preserve"> - * The EIA reported a net decrease of 54 Bcf in US natural gas inventories as of March 20, 2026. * Working gas in storage was 1,829 Bcf, within the five-year historical range. * Stocks were 90 Bcf higher than last year and 14 Bcf above the five-year average. * All regions experienced stock decreases except for the Mountain and South Central Salt regions. * Only the Mountain and Pacific regions are above their five-year average. 391. </w:t>
      </w:r>
      <w:hyperlink r:id="rId321">
        <w:r>
          <w:rPr>
            <w:color w:val="0000EE"/>
            <w:u w:val="single"/>
          </w:rPr>
          <w:t>https://peakoil.com/publicpolicy/saudi-aramco-ceo-warns-of-catastrophic-global-collapse-if-middle-east-conflict-persists</w:t>
        </w:r>
      </w:hyperlink>
      <w:r>
        <w:t xml:space="preserve"> - * Saudi Aramco CEO Amin Nasser warned of severe global economic consequences if the Middle East conflict continues to block the Strait of Hormuz. * The blockade has caused Brent Crude prices to surge past $125 per barrel, with global inventories at five-year lows. * Saudi Aramco has employed contingency measures, including the East-West Pipeline, but it only partially compensates for lost Gulf exports. * The crisis has led to widespread shipping reroutes, increased costs, and disrupted regional and global energy supplies. * Industry players are experiencing divergence, with some companies facing challenges and others witnessing demand spikes and valuation increases. 392. </w:t>
      </w:r>
      <w:hyperlink r:id="rId322">
        <w:r>
          <w:rPr>
            <w:color w:val="0000EE"/>
            <w:u w:val="single"/>
          </w:rPr>
          <w:t>https://www.city-journal.org/article/strait-of-hormuz-iran-oil</w:t>
        </w:r>
      </w:hyperlink>
      <w:r>
        <w:t xml:space="preserve"> - * The current battle at the Strait of Hormuz has halted nearly 20% of global oil, marking the largest supply interruption in history. * The article contrasts this with the 1973–74 oil embargo that caused a 10% supply reduction, leading to significant economic consequences. * Oil remains vital to modern civilisation and supply chains, with global demand increasing despite energy transition efforts. * Strategies such as increasing production from diverse geographic regions and expanding strategic storage are advocated to lessen reliance on the Strait. * Pipelines and storage capacity expansion, including plans in Argentina, Guyana, Venezuela, and Middle East bypass routes, are key measures discussed. 393. </w:t>
      </w:r>
      <w:hyperlink r:id="rId323">
        <w:r>
          <w:rPr>
            <w:color w:val="0000EE"/>
            <w:u w:val="single"/>
          </w:rPr>
          <w:t>https://oilprice.com/Latest-Energy-News/World-News/Irans-Gift-To-the-World-10-Oil-Tankers-Through-Strait-of-Hormuz.html</w:t>
        </w:r>
      </w:hyperlink>
      <w:r>
        <w:t xml:space="preserve"> - * Iran permitted 10 oil tankers to transit the Strait of Hormuz, described as a 'present' by President Trump. * The move signifies limited easing at a key global oil chokepoint amidst ongoing negotiations. * Details about vessels, cargo, or future transits remain unconfirmed. * Flows through the Strait have been restricted, affecting physical and paper markets. * The transit of ten tankers may ease immediate pressure but does not restore normal trade levels. * Iran's actions suggest controlling flows rather than full reopening, maintaining pressure on the global market. 394. </w:t>
      </w:r>
      <w:hyperlink r:id="rId324">
        <w:r>
          <w:rPr>
            <w:color w:val="0000EE"/>
            <w:u w:val="single"/>
          </w:rPr>
          <w:t>https://www.thehindubusinessline.com/markets/commodities/crude-oil-supply-for-4-months-lpg-production-up-with-shortfall-down-to-30000-tonsday/article70788609.ece</w:t>
        </w:r>
      </w:hyperlink>
      <w:r>
        <w:t xml:space="preserve"> - * India has two months' crude oil stocks and cargoes secured for the next two months. * LPG production has been increased to 50,000 tonnes per day, meeting over 60% of the requirement. * Net daily LPG import requirement reduced to 30,000 tonnes, with additional cargoes en route from multiple countries. * All refineries operating at over 100% utilisation; crude procurement secured for two months. * India reports no shortages of petrol, diesel, or LPG, and advises against misinformation causing panic. 395. </w:t>
      </w:r>
      <w:hyperlink r:id="rId325">
        <w:r>
          <w:rPr>
            <w:color w:val="0000EE"/>
            <w:u w:val="single"/>
          </w:rPr>
          <w:t>https://unn.ua/news/poshkodzhenyi-terminal-ust-luha-mozhe-zmusyty-rosiiski-npz-skorotyty-obsiahy-pererobky-zmi</w:t>
        </w:r>
      </w:hyperlink>
      <w:r>
        <w:t xml:space="preserve"> - * Атака дронів пошкодила залізничну розвантажувальну естакаду усь-Луги, що поставила під загрозу переробку нафти на чотирьох найбільших російських нафтопереробних заводах. * Термінал усть-луга припинив прийом залізничних вантажів, включно з постачаннями з цих заводів. * Очікується скорочення переробки та можливе зупинення виробничих установок найближчими днями. * Протягом кількох днів можливо зменшення переробки до мінімуму, з потенційним тимчасовим простоєм. * Також у результаті атаки зупинено завод у кірішах, що може посилити дефіцит мазуту та обмежити виробництво бензину під час сезонного зростання попиту. 396. </w:t>
      </w:r>
      <w:hyperlink r:id="rId326">
        <w:r>
          <w:rPr>
            <w:color w:val="0000EE"/>
            <w:u w:val="single"/>
          </w:rPr>
          <w:t>https://www.retailgazette.co.uk/blog/2026/03/supply-fertiliser-food/</w:t>
        </w:r>
      </w:hyperlink>
      <w:r>
        <w:t xml:space="preserve"> - * A potential prolonged disruption of the Strait of Hormuz could negatively impact global chemical production, especially in the Middle East and Asia, if it lasts longer than a month. * The Gulf region produces about one-third of nitrogen fertilisers and supplies 10–20% of polyethylene and polypropylene needs to Europe and Asia. * Fertiliser prices, such as urea, have risen 44% since the conflict began, with Russia halting exports for one month. * Rising input costs for fertilisers and chemicals threaten supply chains and may increase food and packaging prices. * Disruption may cause production curtailments and force majeure declarations, affecting the chemical sector and food supply dynamics. 397. </w:t>
      </w:r>
      <w:hyperlink r:id="rId327">
        <w:r>
          <w:rPr>
            <w:color w:val="0000EE"/>
            <w:u w:val="single"/>
          </w:rPr>
          <w:t>https://www.livemint.com/news/world/pm-modi-to-chair-virtual-meeting-with-cms-on-on-west-asia-war-tomorrow-whats-on-the-agenda-11774524184610.html</w:t>
        </w:r>
      </w:hyperlink>
      <w:r>
        <w:t xml:space="preserve"> - * Prime Minister Narendra Modi will hold a video conference with chief ministers and Union Territories on 27 March to discuss West Asia war implications. * The meeting will assess energy security, supply chains, and safety of Indian citizens abroad. * It follows an all-party meet chaired by Defence Minister Rajnath Singh. * Chief Ministers of Kerala, Tamil Nadu, West Bengal, Assam, and Puducherry will participate separately due to the Model Code of Conduct. * The meeting occurs amid disruptions in maritime routes and concerns over energy markets and safety of Indian nationals. 398. </w:t>
      </w:r>
      <w:hyperlink r:id="rId328">
        <w:r>
          <w:rPr>
            <w:color w:val="0000EE"/>
            <w:u w:val="single"/>
          </w:rPr>
          <w:t>https://tass.com/emergencies/2107311</w:t>
        </w:r>
      </w:hyperlink>
      <w:r>
        <w:t xml:space="preserve"> - * The Turkish tanker Altura was attacked off the Black Sea coast near the Bosphorus Strait on March 24. * The vessel, flying the Sierra Leone flag, sustained damage to its bridge from an explosion and took on water. * No injuries reported; 27 Turkish nationals on board were in good health. * The vessel was travelling from Russia (Novorossiysk) to Istanbul, carrying 140,000 tons of oil. * Turkey responded by deploying Coast Guard resources to the scene, believing it was attacked by an uncrewed boat. * Russia has announced increased measures to protect vessels registered under its flag and departing from Russian ports. * The incident follows a March 3 attack on the Russian LNG tanker Arctic Metagaz near Malta, with crew members injured and the vessel damaged. 399. </w:t>
      </w:r>
      <w:hyperlink r:id="rId248">
        <w:r>
          <w:rPr>
            <w:color w:val="0000EE"/>
            <w:u w:val="single"/>
          </w:rPr>
          <w:t>https://www.businesstoday.in/world/story/definitely-has-all-the-markings-economist-warns-west-asia-war-may-push-world-to-recession-522539-2026-03-26?utm_source=rssfeed</w:t>
        </w:r>
      </w:hyperlink>
      <w:r>
        <w:t xml:space="preserve"> - * The ongoing conflict in West Asia could lead to a global recession if it continues for several weeks, warns economist John Sfakianakis. * Disruptions in the Strait of Hormuz have caused a shortage of 10-12 million barrels of oil worldwide. * Oil exports from Gulf countries, including Saudi Arabia, the UAE, and Qatar, have fallen sharply. * Supply chain issues are affecting sectors such as aviation and food, with rising commodity prices. * Financial markets could face volatility, with potential oil price surges to $150-$200 per barrel. * Gulf economies remain resilient due to large sovereign reserves but may undergo economic restructuring. * The conflict could reshape the global energy and economic order, affecting India, China, Asia, and Europe. 400. </w:t>
      </w:r>
      <w:hyperlink r:id="rId252">
        <w:r>
          <w:rPr>
            <w:color w:val="0000EE"/>
            <w:u w:val="single"/>
          </w:rPr>
          <w:t>https://www.businesstoday.in/latest/economy/story/150-oil-could-trigger-global-recession-blackrocks-larry-fink-warns-amid-iran-war-522552-2026-03-26?utm_source=rssfeed</w:t>
        </w:r>
      </w:hyperlink>
      <w:r>
        <w:t xml:space="preserve"> - · Larry Fink, CEO of BlackRock, warns elevated oil prices driven by Iran conflict could cause recession. · Oil prices approaching $150 a barrel could have significant economic impacts. · US and Iran negotiations include a 15-point proposal aiming for conflict resolution. · Oil shipments through Strait of Hormuz have halted, affecting global supply. · Higher energy costs could disproportionately impact lower-income households. · Fink urges balanced energy policy, investing in renewable sources.</w:t>
      </w:r>
      <w:r/>
    </w:p>
    <w:p>
      <w:r/>
      <w:r>
        <w:t xml:space="preserve">401. </w:t>
      </w:r>
      <w:hyperlink r:id="rId329">
        <w:r>
          <w:rPr>
            <w:color w:val="0000EE"/>
            <w:u w:val="single"/>
          </w:rPr>
          <w:t>https://stratnewsglobal.com/world-news/g7-to-discuss-oil-reserve-release-amid-hormuz-disruptions/</w:t>
        </w:r>
      </w:hyperlink>
      <w:r>
        <w:t xml:space="preserve"> - * G7 finance ministers, central bankers, and energy ministers will discuss releasing strategic oil reserves. * The meeting is scheduled for next week. * Iran's blocking of transit through the Strait of Hormuz affects about a fifth of global energy supply. * The International Energy Agency agreed to release stocks from strategic reserves on March 11. * Additional releases could occur if needed, according to IEA chief Fatih Birol. 402. </w:t>
      </w:r>
      <w:hyperlink r:id="rId330">
        <w:r>
          <w:rPr>
            <w:color w:val="0000EE"/>
            <w:u w:val="single"/>
          </w:rPr>
          <w:t>https://www.skynewsarabia.com/business/1860804-%D8%A7%D9%84%D9%86%D9%81%D8%B7-%D9%8A%D8%B1%D8%AA%D9%81%D8%B9-%D8%A8%D8%A3%D9%83%D8%AB%D8%B1-3-%D8%AA%D8%B5%D8%A7%D8%B9%D8%AF-%D8%A7%D9%84%D8%AA%D9%88%D8%AA%D8%B1%D8%A7%D8%AA-%D8%A7%D9%84%D8%B4%D8%B1%D9%82-%D8%A7%D9%84%D8%A3%D9%88%D8%B3%D8%B7</w:t>
        </w:r>
      </w:hyperlink>
      <w:r>
        <w:t xml:space="preserve"> - * Crude oil prices increased by 3.4% for Brent to $105.73 and WTI to $94.36 per barrel. * The rise followed a decline of over 2% amid market volatility due to geopolitical developments. * Iran’s foreign minister discussed US proposals to halt the war but rejected direct negotiations. * The US prepares to send additional troops to the Gulf, raising military tensions. * Heavy disruptions in oil supply due to near-total shutdown of shipping through the Strait of Hormuz. * International Energy Agency reports the largest disruption in oil supplies in history. * Russian oil exports impacted by Ukraine-related attacks, and an oil tanker was targeted near the Bosporus. * Iraq’s oil production decreased amidst storage levels reaching critical points. * US oil inventories increased by 6.9 million barrels to 456.2 million, the highest since June 2024. 403. </w:t>
      </w:r>
      <w:hyperlink r:id="rId331">
        <w:r>
          <w:rPr>
            <w:color w:val="0000EE"/>
            <w:u w:val="single"/>
          </w:rPr>
          <w:t>https://www.mediafax.ro/economic/ocde-avertizeaza-razboiul-din-iran-franeaza-economia-globala-si-accelereaza-inflatia-23710493</w:t>
        </w:r>
      </w:hyperlink>
      <w:r>
        <w:t xml:space="preserve"> - * OCDE informează că escaladarea războiului din Orientul Mijlociu a schimbat perspectivele economiei mondiale. * Rata de creştere a PIB-ului mondial va încetini, variind între 2,9% în 2026 şi 3,0% în 2027. * Creşterea preţurilor la energie şi nesiguranţa conflictului afectează economia globală. * Inflaţia în statele G20 va ajunge la 4,0% în 2026, cu o creştere accentuată din cauza scumpirii energiei. * Economia SUA se va încetini uşor, cu creştere de 2,0% în 2026 şi 1,7% în 2027, cu inflaţie estimată la 4,2%. 404. </w:t>
      </w:r>
      <w:hyperlink r:id="rId332">
        <w:r>
          <w:rPr>
            <w:color w:val="0000EE"/>
            <w:u w:val="single"/>
          </w:rPr>
          <w:t>https://www.channelstv.com/2026/03/26/100-oil-dampens-global-growth-european-development-bank/</w:t>
        </w:r>
      </w:hyperlink>
      <w:r>
        <w:t xml:space="preserve"> - * Oil at $100 per barrel for a sustained period would dampen global economic growth and boost inflation, according to the European Development Bank forecast. 405. </w:t>
      </w:r>
      <w:hyperlink r:id="rId333">
        <w:r>
          <w:rPr>
            <w:color w:val="0000EE"/>
            <w:u w:val="single"/>
          </w:rPr>
          <w:t>https://www.itweb.co.za/article/new-sanral-policy-threatens-electric-vehicle-charging-rollout/5yONP7ErlzQMXWrb</w:t>
        </w:r>
      </w:hyperlink>
      <w:r>
        <w:t xml:space="preserve"> - * The South African National Roads Agency (Sanral) proposes amendments to its rest and service facilities policy, potentially affecting EV infrastructure development. * The amendments seek to regulate EV charging stations along national roads, aiming to support energy transition and reduce reliance on imported fuel. * Stakeholders, including Zero Carbon Charge and AfriForum, oppose the policy, citing risks of overreach, legal vulnerabilities, and market distortion. * The Department of Transport initiated public consultation on the amendments, which could impact private investment and existing projects. * Sanral’s expanded role may encroach on land use, environmental, and municipal jurisdiction, raising concerns about legal compliance and fair competition. 406. </w:t>
      </w:r>
      <w:hyperlink r:id="rId334">
        <w:r>
          <w:rPr>
            <w:color w:val="0000EE"/>
            <w:u w:val="single"/>
          </w:rPr>
          <w:t>https://www.indiatvnews.com/news/world/tanker-carrying-russian-oil-targeted-in-underwater-attack-near-bosporus-strait-turkiye-2026-03-26-1035186</w:t>
        </w:r>
      </w:hyperlink>
      <w:r>
        <w:t xml:space="preserve"> - * A vessel loaded with Russian oil was targeted by an unmanned underwater vehicle near the Bosporus Strait's northern entrance. * The Suezmax Altura, flagged in Sierra Leone, was damaged but no injuries occurred among the 27 crew members. * Turkish officials responded with rescue operations and are monitoring the situation. * The attack is believed to be a deliberate underwater explosion aimed at disabling the ship's engine room. * The incident occurs amidst geopolitical tensions involving Russia-Ukraine war, Turkey's regional stance, and Iran's naval issues. 407. </w:t>
      </w:r>
      <w:hyperlink r:id="rId335">
        <w:r>
          <w:rPr>
            <w:color w:val="0000EE"/>
            <w:u w:val="single"/>
          </w:rPr>
          <w:t>https://www.focus.de/politik/ausland/iran-kontrolliert-strasse-von-hormus-mit-mautstellen-system_60191ec5-f596-456c-930a-7a43ceb30542.html</w:t>
        </w:r>
      </w:hyperlink>
      <w:r>
        <w:t xml:space="preserve"> - * Iranian Revolutionary Guards have introduced a 'toll booth' system in the Strait of Hormuz for controlling international shipping, reported by Lloyd's List. * Since 13 March, 26 ships have transited the route, with data indicating increased control and no recent normal route crossings after 15 March. * Ships must present complete documents, obtain clearance codes, and pass through a single controlled corridor, often involving fees paid in Chinese Yuan. * The system includes document review, verification via coded communication, and deployment of patrol boats. * Iran states ships that are not hostile and comply with security regulations can transit if coordinated with authorities; however, the Strait is largely blocked for much of international shipping due to Iran’s controls and threats such as mines and drones. 408. </w:t>
      </w:r>
      <w:hyperlink r:id="rId336">
        <w:r>
          <w:rPr>
            <w:color w:val="0000EE"/>
            <w:u w:val="single"/>
          </w:rPr>
          <w:t>https://www.fxstreet.com/news/oil-volatile-price-action-on-ceasefire-uncertainty-ing-202603261304</w:t>
        </w:r>
      </w:hyperlink>
      <w:r>
        <w:t xml:space="preserve"> - • Oil prices fluctuated around $100/bbl, reacting to US-Iran ceasefire signals. • US crude inventories rose to 456.2m barrels, with Cushing stocks reaching 30.9m barrels. • US crude imports decreased to 6.5m b/d; exports fell to 3.3m b/d. • Mixed product balances: gasoline inventories fell, distillates rose. • Saudi Aramco plans to supply 40m barrels to China and 23m barrels to India, affected by Strait of Hormuz disruptions. 409. </w:t>
      </w:r>
      <w:hyperlink r:id="rId337">
        <w:r>
          <w:rPr>
            <w:color w:val="0000EE"/>
            <w:u w:val="single"/>
          </w:rPr>
          <w:t>https://www.indiatoday.in/business/story/saudi-aramco-oil-exports-india-china-decline-april-middle-east-iran-war-2887353-2026-03-26?utm_source=rss</w:t>
        </w:r>
      </w:hyperlink>
      <w:r>
        <w:t xml:space="preserve"> - * Saudi Arabia's oil shipments to China and India are expected to decline in April due to ongoing conflict in West Asia. * Disruption of the Strait of Hormuz affects global oil supply; attacks by Iran have contributed to the situation. * Saudi Aramco reroutes some supplies through a pipeline to the Red Sea port Yanbu, but capacity and grade limitations exist. * European refiners also face reduced shipments from Saudi Arabia; some receive no supplies in April. * Market uncertainty persists, with potential wider economic impacts and increased global oil prices. 410. </w:t>
      </w:r>
      <w:hyperlink r:id="rId338">
        <w:r>
          <w:rPr>
            <w:color w:val="0000EE"/>
            <w:u w:val="single"/>
          </w:rPr>
          <w:t>https://www.tradingandinvestmentnews.co.uk/oil-jumps-more-than-2/</w:t>
        </w:r>
      </w:hyperlink>
      <w:r>
        <w:t xml:space="preserve"> - * Oil prices increased over 2% in Asian trade on Thursday, influenced by conflicting diplomatic signals around the Middle East and Iran's review of a US proposal. * The prices of Brent and WTI futures rose 2.3% to $104.54 and $92.32 per barrel respectively, after previous session declines. * The Strait of Hormuz remains a key transit route, with recent volatility linked to wars disrupting Gulf energy flows. * Prices were affected by US inventory data showing a 6.93 million barrel rise in crude stocks, defying expectations of a draw, and sluggish demand for refined fuels. * Earlier in the month, Brent crude surged above $119 amidst fears of supply outages due to regional tensions. 411. </w:t>
      </w:r>
      <w:hyperlink r:id="rId339">
        <w:r>
          <w:rPr>
            <w:color w:val="0000EE"/>
            <w:u w:val="single"/>
          </w:rPr>
          <w:t>https://www.24newshd.tv/26-Mar-2026/oil-jumps-stocks-drop-uncertainty-us-iran-talks</w:t>
        </w:r>
      </w:hyperlink>
      <w:r>
        <w:t xml:space="preserve"> - * Oil prices surged over four percent on Thursday, with Brent crude above $101 per barrel and WTI around $94. * The market was affected by uncertainty over US-Iran peace talks and the closure of the Strait of Hormuz. * US and Iran conflicting messages raised questions about peace prospects. * Equity markets declined globally and bond yields increased. * European growth outlook was cut, with rising energy prices impacting Germany and Eurozone inflation forecast. * Indirect negotiations between the US and Iran are occurring through Pakistan. 412. </w:t>
      </w:r>
      <w:hyperlink r:id="rId340">
        <w:r>
          <w:rPr>
            <w:color w:val="0000EE"/>
            <w:u w:val="single"/>
          </w:rPr>
          <w:t>https://www.al-monitor.com/originals/2026/03/somalias-tuk-tuks-stall-iran-war-drives-fuel-price-spike</w:t>
        </w:r>
      </w:hyperlink>
      <w:r>
        <w:t xml:space="preserve"> - * Drivers of tuk-tuk taxis in Mogadishu are abandoning their vehicles as fuel prices surge due to disruptions linked to Iran conflict. * Disruptions have nearly halted shipments of around one-fifth of the world's oil via the Strait of Hormuz. * Fuel prices in Somalia have more than doubled, impacting transportation costs and passenger demand. * Approximately 6.5 million people in Somalia face severe hunger amid ongoing drought. * Drivers report increased fares but are unable to sustain their livelihoods due to low passenger numbers and high fuel costs. 413. </w:t>
      </w:r>
      <w:hyperlink r:id="rId341">
        <w:r>
          <w:rPr>
            <w:color w:val="0000EE"/>
            <w:u w:val="single"/>
          </w:rPr>
          <w:t>https://www.al-monitor.com/originals/2026/03/yemens-houthis-ready-join-iran-war-if-needed-raising-new-shipping-risk</w:t>
        </w:r>
      </w:hyperlink>
      <w:r>
        <w:t xml:space="preserve"> - * Yemen's Houthi movement, aligned with Iran, has expressed willingness to strike the Bab al-Mandab Strait, a critical maritime chokepoint, to support Iran in regional conflict. * The Houthis' potential involvement could disrupt global oil and trade shipments through the Red Sea, especially if they attack Iranian territory. * The Houthi leader indicated readiness and monitoring for an opportune moment to act, with possible escalation linked to Iran's needs and Middle East developments. * The Bab al-Mandab Strait is a vital route for crude oil and commodities from the Gulf to the Mediterranean and Asia. * Past attacks by Houthis targeted the region following the October 7, 2023, Israel-Gaza conflict; attacks ceased after a US-brokered ceasefire in October 2025. 414. </w:t>
      </w:r>
      <w:hyperlink r:id="rId342">
        <w:r>
          <w:rPr>
            <w:color w:val="0000EE"/>
            <w:u w:val="single"/>
          </w:rPr>
          <w:t>https://globalmaritimehub.com/bunker-fuel-risks-emerge-as-gulf-disruption-threatens-global-shipping.html</w:t>
        </w:r>
      </w:hyperlink>
      <w:r>
        <w:t xml:space="preserve"> - * Bunker fuel is emerging as an operational risk in the Gulf crisis, impacting global shipping. * Disruptions in the Gulf’s refining and supply chain have led to rising prices and tightening inventories. * Market behaviour is shifting towards prioritising fuel security. * Global bunker demand is supported by a system with limited redundancy, making it vulnerable. * Impacts include rising costs, shifting trade routes, and operational risks for shipping. 415. </w:t>
      </w:r>
      <w:hyperlink r:id="rId343">
        <w:r>
          <w:rPr>
            <w:color w:val="0000EE"/>
            <w:u w:val="single"/>
          </w:rPr>
          <w:t>https://newsonjapan.com/article/148730.php</w:t>
        </w:r>
      </w:hyperlink>
      <w:r>
        <w:t xml:space="preserve"> - * Japan began releasing its national oil reserves for the first time in about four years due to escalating tensions in the Middle East. * The initial release occurred at the Kikuma National Petroleum Stockpiling Base in Imabari, Ehime Prefecture. * The release is part of a broader plan to cover approximately 45 days of domestic demand, involving multiple sites. * The move aims to prevent disruptions to logistics and industry, not to lower gasoline prices. * Japan remains heavily dependent on Middle Eastern oil, with over 90% imported from the region. * Geopolitical risks in the Middle East continue to impact Japan’s energy outlook. 416. </w:t>
      </w:r>
      <w:hyperlink r:id="rId336">
        <w:r>
          <w:rPr>
            <w:color w:val="0000EE"/>
            <w:u w:val="single"/>
          </w:rPr>
          <w:t>https://www.fxstreet.com/news/oil-volatile-price-action-on-ceasefire-uncertainty-ing-202603261304</w:t>
        </w:r>
      </w:hyperlink>
      <w:r>
        <w:t xml:space="preserve"> - * Oil prices fluctuated around $100/bbl after volatility linked to US‑Iran ceasefire signals. * US crude inventories increased to 456.2m barrels, with a fifth consecutive weekly build. * Product balances were mixed, with gasoline inventories falling and distillate stocks rising. * Refinery utilisation increased to 92.9%. * Saudi Aramco's April crude supply to China and India was slightly below last month due to Strait of Hormuz disruptions. 417. </w:t>
      </w:r>
      <w:hyperlink r:id="rId342">
        <w:r>
          <w:rPr>
            <w:color w:val="0000EE"/>
            <w:u w:val="single"/>
          </w:rPr>
          <w:t>https://globalmaritimehub.com/bunker-fuel-risks-emerge-as-gulf-disruption-threatens-global-shipping.html</w:t>
        </w:r>
      </w:hyperlink>
      <w:r>
        <w:t xml:space="preserve"> - * Bunker fuel is becoming a critical operational risk amid Gulf crisis, affecting global shipping. * Disruptions in Gulf refining and supply chain are causing rising prices and inventories tightening. * Market behaviour shifts towards fuel security, with increased inventory holding and term contracts. * Global bunker demand is supported by limited redundancy, with 5–10% disruption potentially causing significant effects. * Impact expected in Asia and Europe through higher costs, shifting routes, operational risks, and capacity constraints. 418. </w:t>
      </w:r>
      <w:hyperlink r:id="rId344">
        <w:r>
          <w:rPr>
            <w:color w:val="0000EE"/>
            <w:u w:val="single"/>
          </w:rPr>
          <w:t>https://lenta.ru/news/2026/03/26/mezhdunarodnaya-organizatsiya-predupredila-o-skachke-inflyatsii/</w:t>
        </w:r>
      </w:hyperlink>
      <w:r>
        <w:t xml:space="preserve"> - * OECD warns that escalation of Middle East conflict and disruption of energy supplies via the Strait of Hormuz could increase inflation. * Global GDP growth projected to slow from 3.3% in 2025 to 2.9% in 2026. * US GDP growth expected to slow from 2% in 2026 to 1.7% in 2027, with inflation in the US reaching 4.2% in 2026. * Chinese economy growth forecasted to decline to 4.4% in 2026 and 4.3% in 2027. * Eurozone GDP growth expected to slow to 0.8% in 2026, then rebound to 1.2% in 2027 due to increased defence spending. * Potential negative impact on Russia due to reduced energy demand amid prolonged Middle East conflict. 419. </w:t>
      </w:r>
      <w:hyperlink r:id="rId345">
        <w:r>
          <w:rPr>
            <w:color w:val="0000EE"/>
            <w:u w:val="single"/>
          </w:rPr>
          <w:t>https://www.naftemporiki.gr/finance/world/2090707/oosa-alma-plithorismoy-sto-4-2-pyrodotei-stis-ipa-o-polemos/?utm_source=rss&amp;utm_medium=rss&amp;utm_campaign=oosa-alma-plithorismoy-sto-4-2-pyrodotei-stis-ipa-o-polemos</w:t>
        </w:r>
      </w:hyperlink>
      <w:r>
        <w:t xml:space="preserve"> - * The OECD forecasts inflation in the US to hit 4.2% this year, driven by Middle East conflict. * Energy price increases are expected to significantly raise global inflation and threaten economic growth. * US growth is projected to slow to 2% this year and 1.7% in 2027. * Global growth is predicted to decrease from 3.3% last year to 2.9% in 2026, with a rebound to 3% in 2027. * The conflict has increased oil, gas, metals, and fertiliser prices, impacting global economies. 420. </w:t>
      </w:r>
      <w:hyperlink r:id="rId346">
        <w:r>
          <w:rPr>
            <w:color w:val="0000EE"/>
            <w:u w:val="single"/>
          </w:rPr>
          <w:t>https://www.kathimerini.gr/economy/international/564144181/oosa-svinoyn-oi-elpides-gia-ischyroteri-pagkosmia-anaptyxi-foyntonei-o-plithorismos-logo-polemoy/</w:t>
        </w:r>
      </w:hyperlink>
      <w:r>
        <w:t xml:space="preserve"> - • OECD's interim report forecasts a slowdown in global economic growth from 3.3% in 2022 to 2.9% this year, then marginally to 3% in 2027. • It highlights the impact of increased energy prices and uncertainties related to the Middle Eastern conflict. • The report predicts higher inflation in G20 countries, rising by 1.2 percentage points to 4% in 2026. • Eurozone's growth expected to fall sharply to 0.8% in 2026. • US economic growth projected to slow to 2% in 2026, with inflation reaching 4.2%, significantly higher than previous estimates. 421. </w:t>
      </w:r>
      <w:hyperlink r:id="rId347">
        <w:r>
          <w:rPr>
            <w:color w:val="0000EE"/>
            <w:u w:val="single"/>
          </w:rPr>
          <w:t>https://www.ndtv.com/world-news/us-israel-iran-war-wfh-no-ac-high-fuel-cost-how-countries-are-grappling-with-energy-crunch-amid-middle-east-conflict-11268018#publisher=newsstand</w:t>
        </w:r>
      </w:hyperlink>
      <w:r>
        <w:t xml:space="preserve"> - * The Strait of Hormuz was effectively closed in early March after US and Israeli actions against Iran, reducing global oil traffic. 422. </w:t>
      </w:r>
      <w:hyperlink r:id="rId348">
        <w:r>
          <w:rPr>
            <w:color w:val="0000EE"/>
            <w:u w:val="single"/>
          </w:rPr>
          <w:t>https://www.ndtv.com/world-news/iran-irgc-naval-chief-alireza-tangsiri-killed-says-israel-will-strait-of-hormuz-blockade-be-lifted-us-iran-israel-war-news-11269083#publisher=newsstand</w:t>
        </w:r>
      </w:hyperlink>
      <w:r>
        <w:t xml:space="preserve"> - * Israel announced the killing of Iran's naval commander Alireza Tangsiri in Bandar Abbas in an airstrike. * Tangsiri was responsible for overseeing Iran's blockade of the Strait of Hormuz. * The blockade disrupted tanker traffic, increased crude oil prices, and affected energy supplies to Asian nations. * The killing occurs amid rising tensions, Israel stepping up attacks on Iran, and concerns over the Hormuz crisis. * Analysts suggest the death may not significantly alter Iran's military command or the ongoing maritime threat. 423. </w:t>
      </w:r>
      <w:hyperlink r:id="rId349">
        <w:r>
          <w:rPr>
            <w:color w:val="0000EE"/>
            <w:u w:val="single"/>
          </w:rPr>
          <w:t>https://anytvnews.com/world/iran-strait-of-hormuz-closed-tension-increased-in-the-gulf-iran-crossed-the-red-line-crisis-on-oil-supply/</w:t>
        </w:r>
      </w:hyperlink>
      <w:r>
        <w:t xml:space="preserve"> - - Iran announced the closure of the Strait of Hormuz from 4 March 2026, affecting global oil transport. - Over 150 oil and gas tankers are currently stuck in Gulf waters; passage is allowed only for ships from India, Pakistan, and three other countries. - Iran has warned it may also block the Bab al-Mandeb Strait if tensions persist. - The Gulf Cooperation Council (GCC) and international community consider these actions violations of sovereignty and international law, with the UN condemning the steps as threats to peace. - The crisis may impact maritime trade, port operations, and the prices of essential goods in Gulf countries and globally. 424. </w:t>
      </w:r>
      <w:hyperlink r:id="rId350">
        <w:r>
          <w:rPr>
            <w:color w:val="0000EE"/>
            <w:u w:val="single"/>
          </w:rPr>
          <w:t>https://meziesblog.com/official-us-eyes-swift-mideast-return-of-minesweepers-stuck-in-singapore/</w:t>
        </w:r>
      </w:hyperlink>
      <w:r>
        <w:t xml:space="preserve"> - * The U.S. Navy aims to accelerate the return of two minesweeping ships from Singapore to the Persian Gulf, amid concerns over Iranian mine threats. * The ships are undergoing maintenance and refitting after extended duty at sea due to military operations. * Iran has deployed mines in the Strait of Hormuz, affecting global energy supply and prompting US military preparedness. * The US has decommissioned Bahrain-based minesweepers, replacing them with littoral combat ships with mine-countermeasure capabilities. * US mine warfare capabilities include unmanned underwater vehicles, helicopters, and divers. 425. </w:t>
      </w:r>
      <w:hyperlink r:id="rId351">
        <w:r>
          <w:rPr>
            <w:color w:val="0000EE"/>
            <w:u w:val="single"/>
          </w:rPr>
          <w:t>https://soft2share.com/global-trade-routes-under-pressure-as-war-disrupts-maritime-logistics/</w:t>
        </w:r>
      </w:hyperlink>
      <w:r>
        <w:t xml:space="preserve"> - * Global trade faces disruptions due to geopolitical tensions in the Middle East. * The Strait of Hormuz experiences decreased vessel traffic after attacks, affecting global shipping. * Companies are using alternative routes, increasing costs and transit times. * Delays in goods delivery impact industries, leading to higher shipping costs and inflation. * Governments and international bodies are attempting to address the crisis amid security risks. 426. </w:t>
      </w:r>
      <w:hyperlink r:id="rId352">
        <w:r>
          <w:rPr>
            <w:color w:val="0000EE"/>
            <w:u w:val="single"/>
          </w:rPr>
          <w:t>https://ca.finance.yahoo.com/news/naval-drone-strike-damages-turkish-101946563.html</w:t>
        </w:r>
      </w:hyperlink>
      <w:r>
        <w:t xml:space="preserve"> - * European countries commit to intensify measures against Russia’s shadow fleet of oil tankers, which facilitates sanctions circumvention. * A naval drone hit the Turkish-owned Altura tanker near the Bosphorus, causing damage but no injuries. * The vessel was carrying 140,000 tonnes of crude oil and had been under EU sanctions since October. * UK and other allies plan to board shadow fleet tankers in transit to disrupt Russia’s oil exports. * Ukrainian President Zelenskyy emphasised the importance of pressuring Russia’s oil exports to constrain its military effort in Ukraine. 427. </w:t>
      </w:r>
      <w:hyperlink r:id="rId353">
        <w:r>
          <w:rPr>
            <w:color w:val="0000EE"/>
            <w:u w:val="single"/>
          </w:rPr>
          <w:t>https://www.brecorder.com/news/40413240/india-secures-60-days-of-oil-supply-amid-hormuz-disruption</w:t>
        </w:r>
      </w:hyperlink>
      <w:r>
        <w:t xml:space="preserve"> - ['</w:t>
      </w:r>
      <w:r>
        <w:rPr>
          <w:i/>
        </w:rPr>
        <w:t xml:space="preserve"> India has secured crude oil supplies for the next 60 days following disruptions from the Middle East, announced by the oil ministry.', '</w:t>
      </w:r>
      <w:r>
        <w:t xml:space="preserve"> The country is buying over 40% of its oil from the Middle East, with supply affected by the U.S.-Israeli war on Iran.', '</w:t>
      </w:r>
      <w:r>
        <w:rPr>
          <w:i/>
        </w:rPr>
        <w:t xml:space="preserve"> Global market supplies, mainly from the Western hemisphere, helped offset the shortfall, and Indian refiners increased purchases of Russian crude using a U.S. waiver.', '</w:t>
      </w:r>
      <w:r>
        <w:t xml:space="preserve"> India’s oil stocks are sufficient for 60 days of demand, with total storage capacity of 74 days, ensuring domestic fuel availability.', '* The government has asked refiners to increase LPG production and secured additional LPG cargoes from multiple countries to ensure supply.'] 428. </w:t>
      </w:r>
      <w:hyperlink r:id="rId354">
        <w:r>
          <w:rPr>
            <w:color w:val="0000EE"/>
            <w:u w:val="single"/>
          </w:rPr>
          <w:t>https://www.oedigital.com/news/537344-oil-rises-as-ceasefire-optimism-fades</w:t>
        </w:r>
      </w:hyperlink>
      <w:r>
        <w:t xml:space="preserve"> - * Oil prices increased about 2% on Thursday, recovering losses from the previous session. * Concerns over prolonged Middle East conflict disrupting energy flow, notably in the Strait of Hormuz. * US and Iran tensions escalate, with Iran reviewing US proposals and Iran's foreign minister rejecting talks. * Saudi Arabia's Prime Minister requested coordinated oil stock releases amid supply disruptions. * US crude inventories increased by 6.9 million barrels, reaching the highest level since June 2024. 429. </w:t>
      </w:r>
      <w:hyperlink r:id="rId355">
        <w:r>
          <w:rPr>
            <w:color w:val="0000EE"/>
            <w:u w:val="single"/>
          </w:rPr>
          <w:t>https://www.brecorder.com/news/40413239/indian-private-refiner-nayara-raises-gasoline-gasoil-prices</w:t>
        </w:r>
      </w:hyperlink>
      <w:r>
        <w:t xml:space="preserve"> - * Nayara Energy increased pump prices of gasoline by 5 rupees per litre and gasoil by 3 rupees. * The price hike aims to mitigate revenue losses from retail sales. * Nayara plans to shut its Vadinar refinery for a month-long maintenance from April 10. * Indian refiners face revenue losses due to declining rupee, rising oil prices, and selling fuels below market rates. * State refiners have not increased retail prices despite global oil surges, partly due to geopolitical disruptions. 430. </w:t>
      </w:r>
      <w:hyperlink r:id="rId356">
        <w:r>
          <w:rPr>
            <w:color w:val="0000EE"/>
            <w:u w:val="single"/>
          </w:rPr>
          <w:t>https://oilprice.com/Latest-Energy-News/World-News/Barclays-Prolonged-Hormuz-Blockage-Could-Wipe-Out-14-Million-Bpd-of-Oil-Supply.html</w:t>
        </w:r>
      </w:hyperlink>
      <w:r>
        <w:t xml:space="preserve"> - * Barclays estimates up to 14 million barrels per day (bpd) of oil supply could be lost if the Strait of Hormuz remains blocked for weeks. * The disruption could lead to Brent crude prices rising to $100-110 per barrel depending on duration. * Goldman Sachs indicated supply losses from the Iran conflict could reach about 17 million bpd. * Current supply disruptions in the Middle East reach 10.7 million bpd, potentially rising to 11.5 million bpd. * Short-term fixes are insufficient to address the structural deficit in oil supply. 431. </w:t>
      </w:r>
      <w:hyperlink r:id="rId357">
        <w:r>
          <w:rPr>
            <w:color w:val="0000EE"/>
            <w:u w:val="single"/>
          </w:rPr>
          <w:t>https://www.sondakika.com/ekonomi/haber-oecd-den-ekonomik-buyume-revizesi-19690050/</w:t>
        </w:r>
      </w:hyperlink>
      <w:r>
        <w:t xml:space="preserve"> - * OECD maintains 2026 global economic growth forecast at 2.9% and revises 2027 downwards by 0.1 to 3% due to Middle East tensions and energy price increase. * The report highlights geopolitical risks, supply chain disruptions, and volatile financial markets, especially in Asia. * Turkey's 2023 growth forecast adjusted from 3.4% to 3.3%, with inflation predicted at 26.7% for this year and 16.9% for 2027. * The report discusses outlooks for the USA, Eurozone, and China, including revised growth forecasts and inflation expectations. * Risks involve energy price increases, supply constraints, and potential impacts on global demand and inflation. 432. </w:t>
      </w:r>
      <w:hyperlink r:id="rId358">
        <w:r>
          <w:rPr>
            <w:color w:val="0000EE"/>
            <w:u w:val="single"/>
          </w:rPr>
          <w:t>https://kalkinemedia.com/au/news/market-updates/global-markets-jittery-as-oil-climbs-on-war-uncertainty</w:t>
        </w:r>
      </w:hyperlink>
      <w:r>
        <w:t xml:space="preserve"> - * Asian equities decline as geopolitical tensions in the Middle East persist, influencing global risk appetite. * Oil prices surge due to supply disruptions, particularly around the Strait of Hormuz. * US indices close higher, with tech and growth sectors leading gains, while individual companies like Arm Holdings and On Holding show mixed performance. * Precious metals decline as energy-linked commodities rise; currency markets show marginal movements. * Australian indices fall amid global uncertainty, though interest in dividend stocks remains steady. * Geopolitical tensions involving Iran and broader regional instability drive market volatility. * Investor sentiment remains cautious with some sector-specific resilience, especially in technology and energy. * Market outlook suggests continued volatility influenced by geopolitical developments and supply concerns. 433. </w:t>
      </w:r>
      <w:hyperlink r:id="rId359">
        <w:r>
          <w:rPr>
            <w:color w:val="0000EE"/>
            <w:u w:val="single"/>
          </w:rPr>
          <w:t>https://investinglive.com/news/us-iran-war-knocks-global-economy-of-stronger-growth-path-fuels-higher-inflation-oecd-20260326/</w:t>
        </w:r>
      </w:hyperlink>
      <w:r>
        <w:t xml:space="preserve"> - * The OECD reports that the US-Iran conflict has reduced global growth forecasts to 2.9% in 2026 and 3.0% in 2027. * The conflict is expected to cause energy prices to surge, negatively affecting economic growth. * The forecast now assumes energy market stabilisation, with oil and gas prices predicted to decline from mid-year. * G20 inflation is projected to rise to 4.0% in 2026 due to higher energy prices, then decrease to 2.7% in 2027. * The outlook was previously more optimistic before the Middle East developments. 434. </w:t>
      </w:r>
      <w:hyperlink r:id="rId360">
        <w:r>
          <w:rPr>
            <w:color w:val="0000EE"/>
            <w:u w:val="single"/>
          </w:rPr>
          <w:t>https://www.edaily.co.kr/News/Read?newsId=06189366645387256&amp;mediaCodeNo=257&amp;OutLnkChk=Y</w:t>
        </w:r>
      </w:hyperlink>
      <w:r>
        <w:t xml:space="preserve"> - * OECD' warns that the Middle East conflict is causing a new inflation surge, impacting global economic recovery. * US inflation forecast revised from 2.6% to 4.2% for this year. * G20's average inflation projection increased from 2.8% to 4.0%; global growth expected at 2.9% in 2026. * Concerns raised over supply chain impacts on energy, fertiliser, and industrial materials. * Warnings about potential stagflation and constraints on monetary and fiscal policy.</w:t>
      </w:r>
      <w:r/>
    </w:p>
    <w:p>
      <w:r/>
      <w:r>
        <w:t xml:space="preserve">435. </w:t>
      </w:r>
      <w:hyperlink r:id="rId361">
        <w:r>
          <w:rPr>
            <w:color w:val="0000EE"/>
            <w:u w:val="single"/>
          </w:rPr>
          <w:t>https://www.ajunews.com/view/20260326174115576</w:t>
        </w:r>
      </w:hyperlink>
      <w:r>
        <w:t xml:space="preserve"> - * OECD predicts South Korea's economic growth will be 1.7% in 2023, down from previous estimates. * The organisation cites Middle East conflicts causing energy price hikes, impacting global economic recovery. * OECD estimates South Korean inflation at 2.7%, significantly influenced by rising energy costs. * Global growth forecast remains at 2.9%, with most major economies seeing downward revisions. * OECD recommends policy measures focusing on energy saving, supply chain diversification, and vulnerable sector support. 436. </w:t>
      </w:r>
      <w:hyperlink r:id="rId362">
        <w:r>
          <w:rPr>
            <w:color w:val="0000EE"/>
            <w:u w:val="single"/>
          </w:rPr>
          <w:t>https://www.technologyreview.com/2026/03/26/1134677/gas-prices-electric-vehicles/</w:t>
        </w:r>
      </w:hyperlink>
      <w:r>
        <w:t xml:space="preserve"> - - Rising fossil-fuel prices may encourage EV adoption globally, with increased search traffic and demand reports from the US, London, and Manila. - Historical examples, such as the 1970s oil crisis, show shifts towards smaller, efficient vehicles. - Nearly 300,000 used EV leases in the US are set to expire this year, potentially increasing affordable EV supply. - The article discusses both the potential positive impacts and concerns related to sustained high gas prices on energy consumption. 437. </w:t>
      </w:r>
      <w:hyperlink r:id="rId363">
        <w:r>
          <w:rPr>
            <w:color w:val="0000EE"/>
            <w:u w:val="single"/>
          </w:rPr>
          <w:t>https://www.businesstoday.in/bt-tv/whats-hot/video/strait-of-hormuz-crisis-deepens-as-us-prepares-high-risk-plan-against-iran-threats-522480-2026-03-26?utm_source=rssfeed</w:t>
        </w:r>
      </w:hyperlink>
      <w:r>
        <w:t xml:space="preserve"> - * As the West Asia conflict nears one month, tensions remain high with no diplomatic breakthrough. * The focus is on the Strait of Hormuz, a critical global oil route. * The United States is preparing a multi-phase plan to reopen the strait, involving strikes, mine-clearing, and escorting oil tankers. * Iran’s defences include missiles, drones, naval mines, and swarm boats. * The situation risks prolonging and escalating, affecting global trade and security. 438. </w:t>
      </w:r>
      <w:hyperlink r:id="rId364">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in the Black Sea near Istanbul on March 26, carrying Russian crude.</w:t>
      </w:r>
      <w:r>
        <w:rPr>
          <w:i/>
        </w:rPr>
        <w:t xml:space="preserve"> The incident highlights increasing contestation of the Black Sea as a maritime route.</w:t>
      </w:r>
      <w:r>
        <w:t xml:space="preserve"> The Black Sea is vital for exporting grain, fertilisers, and energy from Eastern Europe and Russia.</w:t>
      </w:r>
      <w:r>
        <w:rPr>
          <w:i/>
        </w:rPr>
        <w:t xml:space="preserve"> The Black Sea region has seen escalating attacks on ships and infrastructure due to the Ukraine conflict.</w:t>
      </w:r>
      <w:r>
        <w:t xml:space="preserve"> The Black Sea's strategic role is now comparable to the Strait of Hormuz for global energy and trade flows. 439. </w:t>
      </w:r>
      <w:hyperlink r:id="rId365">
        <w:r>
          <w:rPr>
            <w:color w:val="0000EE"/>
            <w:u w:val="single"/>
          </w:rPr>
          <w:t>https://www.businesstoday.in/world/story/bab-el-mandeb-strait-new-hormuz-2-0-explained-iran-india-us-israel-west-asia-war-522500-2026-03-26?utm_source=rssfeed</w:t>
        </w:r>
      </w:hyperlink>
      <w:r>
        <w:t xml:space="preserve"> - * The Bab el-Mandeb Strait is increasingly compared to the Strait of Hormuz due to rising tensions and attacks. * Located between Yemen and Africa, it is a critical shipping route linking the Red Sea and Gulf of Aden. * The strait is vital for global oil, natural gas, food trade, and sugar transportation. * Security threats include militant attacks by groups such as the Houthis, piracy, and regional conflicts. * Disruptions here can influence global energy prices and increase freight costs, similar to Hormuz. 440. </w:t>
      </w:r>
      <w:hyperlink r:id="rId366">
        <w:r>
          <w:rPr>
            <w:color w:val="0000EE"/>
            <w:u w:val="single"/>
          </w:rPr>
          <w:t>https://english.pravda.ru/news/world/166324-iran-hormuz-access-allies-us-escalation-2026/</w:t>
        </w:r>
      </w:hyperlink>
      <w:r>
        <w:t xml:space="preserve"> - * Iran has granted passage through the Strait of Hormuz to Russia, China, India, Iraq, and Pakistan. * Iranian Foreign Minister Abbas Araghchi signalled that Iran considers these countries as friendly and may restrict passage to adversaries. * Iran might be charging commercial vessels up to $2 million per voyage for safe passage, with informal arrangements. * The US considers military options to secure or reopen the strait, including potential targeting of Kharg Island. * Iranian officials warned that US ground intervention could lead to a prolonged conflict and possible escalation to other strategic routes like the Bab el-Mandeb Strait, impacting global trade. 441. </w:t>
      </w:r>
      <w:hyperlink r:id="rId367">
        <w:r>
          <w:rPr>
            <w:color w:val="0000EE"/>
            <w:u w:val="single"/>
          </w:rPr>
          <w:t>https://www.dailyrecord.co.uk/news/uk-world-news/iran-threatening-block-suez-canal-36925422</w:t>
        </w:r>
      </w:hyperlink>
      <w:r>
        <w:t xml:space="preserve"> - * Iran is threatening to block the Bab al-Mandab Strait between the Indian Ocean and the Mediterranean Sea through the Suez Canal. * The threat is in response to US military movements and threats in the Middle East. * US military has deployed forces, including the USS Tripoli and paratroopers, to the region. * Iran’s military warns of potential naval actions against US ships and regional threats. * The Bab al-Mandab Strait is a critical maritime route for global trade, near Yemen and Djibouti, affected by regional conflicts. * Yemen’s Iran-backed Houthis have so far remained on the sidelines amid ongoing Middle East tensions. 442. </w:t>
      </w:r>
      <w:hyperlink r:id="rId368">
        <w:r>
          <w:rPr>
            <w:color w:val="0000EE"/>
            <w:u w:val="single"/>
          </w:rPr>
          <w:t>https://www.rt.com/india/636250-iran-says-indian-and-russian/?utm_source=rss&amp;utm_medium=rss&amp;utm_campaign=RSS</w:t>
        </w:r>
      </w:hyperlink>
      <w:r>
        <w:t xml:space="preserve"> - * Iran's foreign minister, Abbas Araghchi, announced that Indian and Russian ships are permitted to pass through the Strait of Hormuz. * Passage is conditioned on the countries' non-support of acts of aggression against Iran. * The Strait of Hormuz is a key route for around 20% of global oil and gas supplies. * Iran's UN mission stated that vessels may benefit from safe passage if they comply with safety regulations and do not support aggression. * India has recently had two tankers sail through the Strait amid recent geopolitical tensions involving US, Israel, and Iran. 443. </w:t>
      </w:r>
      <w:hyperlink r:id="rId369">
        <w:r>
          <w:rPr>
            <w:color w:val="0000EE"/>
            <w:u w:val="single"/>
          </w:rPr>
          <w:t>https://www.ekathimerini.com/politics/foreign-policy/1299186/turkish-crude-oil-tanker-hit-by-drone-near-bosphorus-strait-ntv-says/</w:t>
        </w:r>
      </w:hyperlink>
      <w:r>
        <w:t xml:space="preserve"> - * A Turkish crude oil tanker, the Altura, was hit by a drone off Istanbul’s Bosphorus, reports NTV. * The incident occurred approximately 15 nautical miles from Istanbul, with no casualties. * The vessel, owned by Turkish firm Beşiktaş, was en route from Novorossiysk, Russia, with about 1 million barrels of crude oil. * There was an explosion on the bridge, and the engine room took on water. * Turkish coast guard and emergency ships responded, and the vessel was safe. 444. </w:t>
      </w:r>
      <w:hyperlink r:id="rId370">
        <w:r>
          <w:rPr>
            <w:color w:val="0000EE"/>
            <w:u w:val="single"/>
          </w:rPr>
          <w:t>https://www.logisticsmanager.com/hapag-lloyd-losing-40-50m-weekly/</w:t>
        </w:r>
      </w:hyperlink>
      <w:r>
        <w:t xml:space="preserve"> - * Hapag-Lloyd reports weekly losses of $40 to $50 million due to the US/Israel-Iran conflict. * The company expects costs to increase as the conflict persists. * The costs will be passed onto customers through higher premiums. * The conflict involves Iran blocking shipping through the Strait of Hormuz. * Shipping companies like Hapag-Lloyd and Maersk will update as the situation evolves. 445. </w:t>
      </w:r>
      <w:hyperlink r:id="rId371">
        <w:r>
          <w:rPr>
            <w:color w:val="0000EE"/>
            <w:u w:val="single"/>
          </w:rPr>
          <w:t>https://www.okaz.com.sa/economy/na/2241557</w:t>
        </w:r>
      </w:hyperlink>
      <w:r>
        <w:t xml:space="preserve"> - * Oil prices increased, with Brent above $106 and US WTI at $93.61, due to geopolitical tensions in the Middle East. * Iran's stance on US proposals and ongoing conflict impact market confidence and volatility. * The Straits of Hormuz, a key route for global oil and gas shipments, experiences near-total shutdown, described by the IEA as the largest supply disruption. * Iraqi oil production declines, with storage levels reaching high and dangerous levels. * Russia's oil export capacity faces a 40% reduction after drone attacks and pipeline sabotage.</w:t>
      </w:r>
      <w:r/>
    </w:p>
    <w:p>
      <w:r/>
      <w:r>
        <w:t xml:space="preserve">446. </w:t>
      </w:r>
      <w:hyperlink r:id="rId353">
        <w:r>
          <w:rPr>
            <w:color w:val="0000EE"/>
            <w:u w:val="single"/>
          </w:rPr>
          <w:t>https://www.brecorder.com/news/40413240/india-secures-60-days-of-oil-supply-amid-hormuz-disruption</w:t>
        </w:r>
      </w:hyperlink>
      <w:r>
        <w:t xml:space="preserve"> - * India has secured crude oil supplies for the next 60 days due to disruptions from the Middle East, particularly the Strait of Hormuz, amid the U.S.-Israeli war on Iran. * The country sources over 40% of its oil imports from the Middle East, with alternative supplies from the Western hemisphere and increased purchases of Russian crude. * India’s oil stocks are sufficient to meet 60 days of demand; domestic petrol and diesel supply remains secure. * India’s LPG production has increased by 40%, with additional imports secured from US, Russia, and Australia, covering about one month of supply. 447. </w:t>
      </w:r>
      <w:hyperlink r:id="rId372">
        <w:r>
          <w:rPr>
            <w:color w:val="0000EE"/>
            <w:u w:val="single"/>
          </w:rPr>
          <w:t>https://peakoil.com/publicpolicy/irans-closure-of-the-strait-of-hormuz-is-an-international-crisis</w:t>
        </w:r>
      </w:hyperlink>
      <w:r>
        <w:t xml:space="preserve"> - * Maritime traffic through the Strait of Hormuz has been disrupted for over two weeks. * Several vessels have been attacked, and many are unable to pass. * Disruptions have affected energy trade, including oil and LNG exports in Gulf Cooperation Council (GCC) countries. * Major oil producers like Iraq and Saudi Arabia have had to cut production and reroute supplies. * Global energy prices have surged, impacting markets worldwide, and Iran's actions could breach international law. * The article advocates for international community responses and regional diversification efforts. 448. </w:t>
      </w:r>
      <w:hyperlink r:id="rId373">
        <w:r>
          <w:rPr>
            <w:color w:val="0000EE"/>
            <w:u w:val="single"/>
          </w:rPr>
          <w:t>https://www.livemint.com/news/world/indian-oil-buys-first-iranian-lpg-since-2018-as-crunch-worsens-report-11774510755311.html</w:t>
        </w:r>
      </w:hyperlink>
      <w:r>
        <w:t xml:space="preserve"> - * Indian Oil Corp. bought about 43,000 tons of LPG from Iran, the first since June 2018, due to worsening shortages. * The purchase is to address a supply shortfall caused by the war in the Middle East and the blockade of Strait of Hormuz. * The cargo will be shared with Bharat Petroleum and Hindustan Petroleum. * The country relies heavily on imports from the Middle East, which are disrupted by the conflict. * The US granted a temporary waiver allowing Iran-related energy purchases earlier this month. * The LPG shipment is transporting via the LPG carrier Sea Bird, expected to arrive in Mangalore, India. 449. </w:t>
      </w:r>
      <w:hyperlink r:id="rId374">
        <w:r>
          <w:rPr>
            <w:color w:val="0000EE"/>
            <w:u w:val="single"/>
          </w:rPr>
          <w:t>https://news.abplive.com/news/india/govt-counters-panic-claims-explains-how-much-fuel-supply-india-has-1833102</w:t>
        </w:r>
      </w:hyperlink>
      <w:r>
        <w:t xml:space="preserve"> - * India’s fuel supplies are fully secure despite West Asia tensions, with 60 days of crude oil secured. * The government states there is no petrol, diesel, or LPG shortage, and stocks remain stable. * Crude oil for the next 60 days has been tied up; reserve capacity is around 74 days. * Refinery utilisation levels are high; supplies are sourced from multiple countries. * LPG production has increased, import requirements have fallen, and one month of LPG supply is arranged. * The government warns that misinformation and viral posts about shortages are misleading and could cause panic. * Routine orders related to fuel management are explained as precautionary, not signs of crisis. 450. </w:t>
      </w:r>
      <w:hyperlink r:id="rId375">
        <w:r>
          <w:rPr>
            <w:color w:val="0000EE"/>
            <w:u w:val="single"/>
          </w:rPr>
          <w:t>https://www.india.com/news/india/no-shortage-of-petrol-diesel-or-lpg-country-has-60-day-reserves-says-govt-details-inside-petroleum-crude-oil-fuel-png-strait-of-hormuz-usa-russia-australia-8357306/</w:t>
        </w:r>
      </w:hyperlink>
      <w:r>
        <w:t xml:space="preserve"> - * The government stated that India has a 60-day stock of petrol, diesel, and LPG, with no shortages reported.</w:t>
      </w:r>
      <w:r>
        <w:rPr>
          <w:i/>
        </w:rPr>
        <w:t xml:space="preserve"> Crude oil supplies for the next two months are secured, and refineries are operating above capacity.</w:t>
      </w:r>
      <w:r>
        <w:t xml:space="preserve"> Domestic LPG production increased by 40%, reducing import needs, with consignments en route.</w:t>
      </w:r>
      <w:r>
        <w:rPr>
          <w:i/>
        </w:rPr>
        <w:t xml:space="preserve"> LPG supply is fully secured with over 800 TMT already arriving and domestic output covering over 60% of demand.</w:t>
      </w:r>
      <w:r>
        <w:t xml:space="preserve"> Fuel procurement efforts continue, and measures have been taken to prevent black marketing and hoarding. 451. </w:t>
      </w:r>
      <w:hyperlink r:id="rId376">
        <w:r>
          <w:rPr>
            <w:color w:val="0000EE"/>
            <w:u w:val="single"/>
          </w:rPr>
          <w:t>https://www.kenyans.co.ke/news/122018-treasury-use-petroleum-development-levy-stabilise-prices-amid-calls-fuel-hike</w:t>
        </w:r>
      </w:hyperlink>
      <w:r>
        <w:t xml:space="preserve"> - * The Kenyan government will not reinstate fuel subsidies but will rely on the Petroleum Development Levy (PDL) to stabilise pump prices. * The PDL is set at Ksh5.40 per litre and is used to moderate fuel prices during global price volatility. * Concerns over supply constraints and rising costs are raised by industry associations, with about 20% of fuel stations facing shortages. * The government expects 330 million litres of fuel in April from imports to ease pressure. * Authorities warn against hoarding and aim to prevent a nationwide petrol shortage. 452. </w:t>
      </w:r>
      <w:hyperlink r:id="rId377">
        <w:r>
          <w:rPr>
            <w:color w:val="0000EE"/>
            <w:u w:val="single"/>
          </w:rPr>
          <w:t>https://azfreenews.com/2026/03/arizona-senate-republicans-propose-legislation-to-reduce-gas-prices/</w:t>
        </w:r>
      </w:hyperlink>
      <w:r>
        <w:t xml:space="preserve"> - * Arizona Senate Republicans propose legislation to mitigate fuel price spikes by filing emergency waivers during supply constraints. * The proposed HB 2400 aims to increase fuel supply in Maricopa County during emergencies. * The bill follows forecasted refinery closures due to environmental regulations and supply limitations. * Arizona Governor declined to file an emergency waiver in 2023, despite supply shortages. * Lawmakers consider HB 2955 to modify fuel standards and expand supply options. 453. </w:t>
      </w:r>
      <w:hyperlink r:id="rId378">
        <w:r>
          <w:rPr>
            <w:color w:val="0000EE"/>
            <w:u w:val="single"/>
          </w:rPr>
          <w:t>https://bitcoinethereumnews.com/finance/wti-oil-gains-slightly-amid-middle-east-tensions-firm-us-dollar/?utm_source=rss&amp;utm_medium=rss&amp;utm_campaign=wti-oil-gains-slightly-amid-middle-east-tensions-firm-us-dollar</w:t>
        </w:r>
      </w:hyperlink>
      <w:r>
        <w:t xml:space="preserve"> - * WTI US Oil trades around $92.05, rising 1.73% on Thursday. * Oil prices supported by Middle East uncertainty, including US and Iran tensions. * Iran reviews US proposal to end conflict; US deploys additional troops. * Strait of Hormuz closure disrupts supply flows, maintaining geopolitical risk premium. * US Dollar strength limits further Oil price upside. * Market remains cautious, awaiting clearer geopolitical developments. 454. </w:t>
      </w:r>
      <w:hyperlink r:id="rId371">
        <w:r>
          <w:rPr>
            <w:color w:val="0000EE"/>
            <w:u w:val="single"/>
          </w:rPr>
          <w:t>https://www.okaz.com.sa/economy/na/2241557</w:t>
        </w:r>
      </w:hyperlink>
      <w:r>
        <w:t xml:space="preserve"> - * Oil prices increase with Brent above $106 following recent declines. * The rise reflects concerns about potential supply disruptions due to Middle East conflict. * Iran considers US proposal to end war disrupting energy flows. * Middle East conflict has halted nearly all shipments through the Strait of Hormuz. * Iraq's oil production has decreased, and storage levels are critically high. * Approximately 40% of Russian oil export capacity affected by recent attacks. * The International Energy Agency describes the situation as the largest supply disruption. 455. </w:t>
      </w:r>
      <w:hyperlink r:id="rId379">
        <w:r>
          <w:rPr>
            <w:color w:val="0000EE"/>
            <w:u w:val="single"/>
          </w:rPr>
          <w:t>https://www.ansa.it/sito/notizie/economia/2026/03/26/peggiorano-le-borse-europee-con-liran-vola-il-brent_5bed749c-44c9-4ab8-8473-982a697b855d.html</w:t>
        </w:r>
      </w:hyperlink>
      <w:r>
        <w:t xml:space="preserve"> - * European stock markets decline amid concerns over escalation in Middle East, with specific falls in Frankfurt, Milan, London, and Paris. * Oil prices, Brent and WTI, increase significantly following geopolitical tensions. * OECD suggests that prolonged conflict could harm global growth and increase inflation, recommending targeted measures, energy efficiency, and reduced dependence on fossil fuels. * OECD revises Italy’s economic growth forecasts downward for 2026 and 2027, citing higher energy prices. * Global economic growth forecast for 2026 is reduced from 3.3% to 2.9%, with particular growth slowdowns in Italy, Eurozone, and the US, impacted by energy costs and geopolitical instability. 456. </w:t>
      </w:r>
      <w:hyperlink r:id="rId380">
        <w:r>
          <w:rPr>
            <w:color w:val="0000EE"/>
            <w:u w:val="single"/>
          </w:rPr>
          <w:t>https://www.faz.net/aktuell/wirtschaft/oecd-prognose-energiepreisschock-kostet-europa-wachstum-accg-200673180.html</w:t>
        </w:r>
      </w:hyperlink>
      <w:r>
        <w:t xml:space="preserve"> - * The OECD has revised its inflation forecasts upwards due to the energy price shock caused by the Iran conflict. * In 20 major G20 economies, inflation is expected to average 4% in 2023, up from earlier projections. * The OECD expects the Eurozone's growth to decline to 0.8%; Germany's to 0.8%, and the US to 2%; China and India to maintain higher growth rates. * The OECD's global growth forecast remains at 2.9%, but warns of risks if energy disruption persists. * The energy price increase is expected to impact inflation and growth, especially in emerging and developing countries. 457. </w:t>
      </w:r>
      <w:hyperlink r:id="rId381">
        <w:r>
          <w:rPr>
            <w:color w:val="0000EE"/>
            <w:u w:val="single"/>
          </w:rPr>
          <w:t>https://kalkinemedia.com/uk/news/market-updates/global-growth-outlook-shaken-as-energy-risks-rise</w:t>
        </w:r>
      </w:hyperlink>
      <w:r>
        <w:t xml:space="preserve"> - * Global economic growth forecasts have been revised downwards due to energy supply disruptions and geopolitical tensions. * The Organisation for Economic Co-operation and Development highlights increased uncertainty, affecting global recovery trajectories. * Energy supply constraints, particularly through the Strait of Hormuz, have led to higher energy prices and inflation. * Major economies like the US, Europe, China, and Japan face diverging growth patterns, with inflation pressures impacting policy responses. * Financial markets, including the FTSE indices, remain sensitive to energy and macroeconomic developments. * Central banks aim to balance inflation control with growth support, while governments consider targeted measures. 458. </w:t>
      </w:r>
      <w:hyperlink r:id="rId382">
        <w:r>
          <w:rPr>
            <w:color w:val="0000EE"/>
            <w:u w:val="single"/>
          </w:rPr>
          <w:t>https://www.nationalheraldindia.com/business/200-oil-fears-us-weighs-worst-case-risks-even-as-white-house-denies-concern</w:t>
        </w:r>
      </w:hyperlink>
      <w:r>
        <w:t xml:space="preserve"> - • US officials are evaluating extreme scenarios including oil prices reaching $200 per barrel due to Iran conflict tensions. </w:t>
        <w:br/>
      </w:r>
      <w:r>
        <w:t xml:space="preserve">• The assessment aims to understand potential economic impacts, not a formal forecast. </w:t>
        <w:br/>
      </w:r>
      <w:r>
        <w:t xml:space="preserve">• The White House denies concerns about oil reaching $200, stating the modelling is precautionary. </w:t>
        <w:br/>
      </w:r>
      <w:r>
        <w:t xml:space="preserve">• Oil prices have already increased following US and Israeli military strikes on Iran on 28 February. </w:t>
        <w:br/>
      </w:r>
      <w:r>
        <w:t xml:space="preserve">• US benchmark crude has gained about 30%, and Brent has climbed nearly 40%, reflecting supply disruption fears. 459. </w:t>
      </w:r>
      <w:hyperlink r:id="rId383">
        <w:r>
          <w:rPr>
            <w:color w:val="0000EE"/>
            <w:u w:val="single"/>
          </w:rPr>
          <w:t>https://www.jpnn.com/news/pasokan-gas-bumi-terganggu-akibat-perang-industri-petrokimia-tertekan</w:t>
        </w:r>
      </w:hyperlink>
      <w:r>
        <w:t xml:space="preserve"> - • National petrochemical industry faces pressure due to disrupted natural gas supply. • Disruption worsened by geopolitical conflict between Iran and the US-Israel. • Industry shifts to alternative energy sources, increasing operational costs. • Supply uncertainties also affect raw material schedules. • Industry additionally contends with seasonal demand surges. 460. </w:t>
      </w:r>
      <w:hyperlink r:id="rId384">
        <w:r>
          <w:rPr>
            <w:color w:val="0000EE"/>
            <w:u w:val="single"/>
          </w:rPr>
          <w:t>https://www.logisticsinsider.in/decoding-the-significance-of-bab-al-mandeb-the-fourth-largest-shipping-route-now-at-risk/</w:t>
        </w:r>
      </w:hyperlink>
      <w:r>
        <w:t xml:space="preserve"> - * Iran has threatened to block the Bab al-Mandeb Strait, a critical maritime chokepoint between Yemen and the Horn of Africa.</w:t>
        <w:br/>
      </w:r>
      <w:r>
        <w:rPr>
          <w:i/>
        </w:rPr>
      </w:r>
      <w:r>
        <w:t xml:space="preserve"> The strait is the fourth-largest shipping route globally, handling a significant share of energy and container traffic, and is the southern access to the Suez Canal.</w:t>
        <w:br/>
      </w:r>
      <w:r>
        <w:rPr>
          <w:i/>
        </w:rPr>
      </w:r>
      <w:r>
        <w:t xml:space="preserve"> Its linkage with the Strait of Hormuz forms a dual chokepoint system crucial for global energy and trade flows.</w:t>
        <w:br/>
      </w:r>
      <w:r>
        <w:rPr>
          <w:i/>
        </w:rPr>
      </w:r>
      <w:r>
        <w:t xml:space="preserve"> Disruption could lead to rerouting via the Cape of Good Hope, raising transit times, costs, and insurance premiums.</w:t>
        <w:br/>
      </w:r>
      <w:r>
        <w:rPr>
          <w:i/>
        </w:rPr>
      </w:r>
      <w:r>
        <w:t xml:space="preserve"> The threat increases systemic risks and exposes global reliance on narrow maritime corridors.</w:t>
      </w:r>
      <w:r>
        <w:rPr>
          <w:i/>
        </w:rPr>
        <w:t xml:space="preserve">461. </w:t>
      </w:r>
      <w:hyperlink r:id="rId385">
        <w:r>
          <w:rPr>
            <w:color w:val="0000EE"/>
            <w:u w:val="single"/>
          </w:rPr>
          <w:t>https://timesofoman.com//article/169904-geopolitical-tensions-may-keep-crude-prices-elevated-pose-challenges-for-india-report</w:t>
        </w:r>
      </w:hyperlink>
      <w:r>
        <w:rPr>
          <w:i/>
        </w:rPr>
        <w:t xml:space="preserve"> - • Global energy disruptions and geopolitical risks are expected to keep crude oil prices high, impacting India's oil and gas sector. • Attacks on infrastructure in the Middle East have removed refining capacity and impacted supply chains, with repair timelines extending up to five years. • The Strait of Hormuz closure has reduced maritime transit by 95%, rerouting trade via the Cape of Good Hope and increasing freight rates by 50%. • Crude oil prices are expected to remain within $80-$100 per barrel due to supply shortages and stockpiling needs. • India is diversifying energy partnerships, exemplified by Reliance Industries' refinery project in Texas, to secure long-term supplies and reduce reliance on volatile regions. 462. </w:t>
      </w:r>
      <w:hyperlink r:id="rId386">
        <w:r>
          <w:rPr>
            <w:color w:val="0000EE"/>
            <w:u w:val="single"/>
          </w:rPr>
          <w:t>https://25h.app/2026/03/26/%D8%A8%D8%A7%D8%B1%D9%83%D9%84%D9%8A%D8%B2-%D9%8A%D8%AD%D8%B0%D8%B1-%D9%85%D9%86-%D9%81%D8%AC%D9%88%D8%A9-%D8%A5%D9%85%D8%AF%D8%A7%D8%AF%D8%A7%D8%AA-%D9%86%D9%81%D8%B7%D9%8A%D8%A9-%D8%AD%D8%A7%D8%AF/</w:t>
        </w:r>
      </w:hyperlink>
      <w:r>
        <w:rPr>
          <w:i/>
        </w:rPr>
        <w:t xml:space="preserve"> - ['</w:t>
      </w:r>
      <w:r>
        <w:t xml:space="preserve"> Barclays warns of a potential loss of 13 to 14 million barrels of oil daily if the Strait of Hormuz remains closed.', '</w:t>
      </w:r>
      <w:r>
        <w:rPr>
          <w:i/>
        </w:rPr>
        <w:t xml:space="preserve"> The crisis is described as the largest geopolitical shock since the Gulf War in 1990, with ongoing uncertainties about its duration.', '</w:t>
      </w:r>
      <w:r>
        <w:t xml:space="preserve"> The International Energy Agency states global oil demand is between 104 and 105 million barrels per day, highlighting the scale of potential disruption.', '</w:t>
      </w:r>
      <w:r>
        <w:rPr>
          <w:i/>
        </w:rPr>
        <w:t xml:space="preserve"> The bank predicts a return to normal flow by early next month, with Brent prices around USD 85 per barrel, and possible rises to USD 100 or 110 if disruptions persist until end of 2026.', '</w:t>
      </w:r>
      <w:r>
        <w:t xml:space="preserve"> Increased supply flexibility issues are noted, including reduced spare capacity in OPEC+ and slowing US production growth, indicating significant challenges for oil markets.'] 463. </w:t>
      </w:r>
      <w:hyperlink r:id="rId387">
        <w:r>
          <w:rPr>
            <w:color w:val="0000EE"/>
            <w:u w:val="single"/>
          </w:rPr>
          <w:t>https://www.trouw.nl/buitenland/live-oorlog-midden-oosten-twee-mensen-in-abu-dhabi-omgekomen-door-raketbrokstukken~b4cda6da/</w:t>
        </w:r>
      </w:hyperlink>
      <w:r>
        <w:t xml:space="preserve"> - * The GCC is holding a meeting in Riyadh on the war in the region. * Iran is charging tolls for ships passing through the Strait of Hormuz. * About 20% of all oil and gas transport normally pass through the strait. * Iran has closed the Strait of Hormuz and levies fees for passage. * The GCC considers this an aggressive act and a violation of maritime freedom. * An Iranian parliament proposal to impose tolls for all ships passing Hormuz is also mentioned. 464. </w:t>
      </w:r>
      <w:hyperlink r:id="rId388">
        <w:r>
          <w:rPr>
            <w:color w:val="0000EE"/>
            <w:u w:val="single"/>
          </w:rPr>
          <w:t>https://www.tajikistannews.net/news/278945112/turkish-tanker-blacklisted-by-ukraine-hit-in-drone-attack-media</w:t>
        </w:r>
      </w:hyperlink>
      <w:r>
        <w:t xml:space="preserve"> - * A Turkish oil tanker, Altura, was reportedly struck by drones near the Bosphorus after departing from a Russian port, with damage to its structure but no casualties. 465. </w:t>
      </w:r>
      <w:hyperlink r:id="rId389">
        <w:r>
          <w:rPr>
            <w:color w:val="0000EE"/>
            <w:u w:val="single"/>
          </w:rPr>
          <w:t>https://www.ansa.it/sito/notizie/mondo/2026/03/26/ankara-petroliera-attaccata-nel-mar-nero_cee577b2-505c-47a0-be8b-545989c9409f.html</w:t>
        </w:r>
      </w:hyperlink>
      <w:r>
        <w:t xml:space="preserve"> - </w:t>
      </w:r>
      <w:r>
        <w:rPr>
          <w:i/>
        </w:rPr>
        <w:t>A Turkish-managed oil tanker was attacked this morning in the Black Sea, likely by an unmanned surface vehicle.</w:t>
      </w:r>
      <w:r/>
      <w:r>
        <w:rPr>
          <w:i/>
        </w:rPr>
        <w:t>The tanker had loaded crude oil from Russia and was near Istanbul.</w:t>
      </w:r>
      <w:r/>
      <w:r>
        <w:rPr>
          <w:i/>
        </w:rPr>
        <w:t>The attack did not involve a drone; a surface vehicle was suspected.</w:t>
      </w:r>
      <w:r/>
      <w:r>
        <w:rPr>
          <w:i/>
        </w:rPr>
        <w:t>The 27 crew members are unharmed, and authorities are monitoring the situation.</w:t>
      </w:r>
      <w:r/>
      <w:r>
        <w:rPr>
          <w:i/>
        </w:rPr>
        <w:t>The tanker was previously sanctioned by the EU and Ukraine, and has changed ownership multiple times.</w:t>
      </w:r>
      <w:r>
        <w:t xml:space="preserve">466. </w:t>
      </w:r>
      <w:hyperlink r:id="rId390">
        <w:r>
          <w:rPr>
            <w:color w:val="0000EE"/>
            <w:u w:val="single"/>
          </w:rPr>
          <w:t>https://www.express.co.uk/news/world/2186746/ww3-fears-soar-russian-oil-tanker-turkey-drones</w:t>
        </w:r>
      </w:hyperlink>
      <w:r>
        <w:t xml:space="preserve"> - ['</w:t>
      </w:r>
      <w:r>
        <w:rPr>
          <w:i/>
        </w:rPr>
        <w:t xml:space="preserve"> A Russian oil tanker named Altura was attacked by unidentified drones off the coast of Turkey in the Black Sea, causing a large fireball.', "</w:t>
      </w:r>
      <w:r>
        <w:t xml:space="preserve"> The vessel, flagged under Sierra Leone, was carrying 140,000 tons of crude oil and was part of Russia's shadow fleet evading sanctions.", "</w:t>
      </w:r>
      <w:r>
        <w:rPr>
          <w:i/>
        </w:rPr>
        <w:t xml:space="preserve"> The attack occurs amid ongoing Ukrainian strikes on Russian ports and refineries, impacting Russia's oil exports.", '</w:t>
      </w:r>
      <w:r>
        <w:t xml:space="preserve"> Ukrainian actions have targeted key Russian oil infrastructure, including the Kirishski refinery and Baltic Sea ports, causing fires and damage.', '</w:t>
      </w:r>
      <w:r>
        <w:rPr>
          <w:i/>
        </w:rPr>
        <w:t xml:space="preserve"> The incident raises fears of escalation in tensions related to the Ukraine conflict and energy security.'] 467. </w:t>
      </w:r>
      <w:hyperlink r:id="rId391">
        <w:r>
          <w:rPr>
            <w:color w:val="0000EE"/>
            <w:u w:val="single"/>
          </w:rPr>
          <w:t>https://assamtribune.com/national/iran-opens-strait-of-hormuz-passage-to-india-four-nations-blocks-adversaries-ships-1609856</w:t>
        </w:r>
      </w:hyperlink>
      <w:r>
        <w:rPr>
          <w:i/>
        </w:rPr>
        <w:t xml:space="preserve"> - * Iran allows certain 'friendly' countries, including India, China, Russia, Iraq, and Pakistan, to transit the Strait of Hormuz. * Ships linked to Iran's adversaries will not be permitted to pass through the waterway. * Iran describes the region as a war zone and states it is in a 'state of war'. * Concerns grow over disruptions in commercial shipping and global oil prices due to the blockade. * India has engaged in diplomatic efforts to ensure energy flow through the Strait amid fears of energy security impacts. 468. </w:t>
      </w:r>
      <w:hyperlink r:id="rId392">
        <w:r>
          <w:rPr>
            <w:color w:val="0000EE"/>
            <w:u w:val="single"/>
          </w:rPr>
          <w:t>https://www.egyptindependent.com/red-sea-ports-navigation-back-to-normal-amid-heightened-weather-alert/</w:t>
        </w:r>
      </w:hyperlink>
      <w:r>
        <w:rPr>
          <w:i/>
        </w:rPr>
        <w:t xml:space="preserve"> - * Maritime traffic and port operations across the Red Sea Ports Authority are ongoing normally. * Hurghada Port remains temporarily closed until weather conditions improve. * The authority reported 12 vessels docked, 2,500 tons of goods handled, and details on imports and exports. * The statement was issued on Thursday, 26/3/2026. 469. </w:t>
      </w:r>
      <w:hyperlink r:id="rId393">
        <w:r>
          <w:rPr>
            <w:color w:val="0000EE"/>
            <w:u w:val="single"/>
          </w:rPr>
          <w:t>https://www.egyptindependent.com/idsc-reviews-impact-of-strait-of-hormuz-tensions-on-global-supply-chains/</w:t>
        </w:r>
      </w:hyperlink>
      <w:r>
        <w:rPr>
          <w:i/>
        </w:rPr>
        <w:t xml:space="preserve"> - • The IDSC published an infographic citing Foreign Policy in Focus. • It highlighted tensions in the Strait of Hormuz affecting global supply chains and congestion. • The Strait is a critical energy chokepoint with about 20 million barrels of oil passing daily. • A crisis could cause widespread repercussions such as higher prices, insurance costs, and transport disruptions. • Major routes like the Suez Canal and Strait of Hormuz are high-risk points with potential cascading effects. 470. </w:t>
      </w:r>
      <w:hyperlink r:id="rId394">
        <w:r>
          <w:rPr>
            <w:color w:val="0000EE"/>
            <w:u w:val="single"/>
          </w:rPr>
          <w:t>https://tribune.net.ph/2026/03/26/oil-supply-shortage-looms-supply-beyond-april-not-guaranteed-firms</w:t>
        </w:r>
      </w:hyperlink>
      <w:r>
        <w:rPr>
          <w:i/>
        </w:rPr>
        <w:t xml:space="preserve"> - * Philippine oil firms face supply scarcity, with future deliveries beyond April uncertain. * Market offers are available but at high prices; supply expected to deplete in May. * Sourcing crude is challenging due to conflicts in the Middle East and export bans from neighbouring countries. * Philippine government considers importing Russian crude and establishing a strategic petroleum reserve. * Current oil buffer is estimated to last for 45 days, with emergency funds activated to stabilise prices. 471. </w:t>
      </w:r>
      <w:hyperlink r:id="rId395">
        <w:r>
          <w:rPr>
            <w:color w:val="0000EE"/>
            <w:u w:val="single"/>
          </w:rPr>
          <w:t>https://www.rte.ie/news/business/2026/0326/1565311-oecd-economic-outlook/</w:t>
        </w:r>
      </w:hyperlink>
      <w:r>
        <w:rPr>
          <w:i/>
        </w:rPr>
        <w:t xml:space="preserve"> - * The OECD warned that escalating conflict in the Middle East is impacting global economic growth. * Global GDP growth forecast has been revised from 3.3% to 2.9% in 2026, firming up to 3% in 2027. * Energy prices surge due to halted shipments through Strait of Hormuz, affecting inflation and growth projections. * US GDP growth projected to moderate from 2% in 2026 to 1.7% in 2027, with inflation rising to 4.2% in 2026. * Euro area GDP growth forecast downgraded from 1.2% to 0.8% for 2026, then rising to 1.2% in 2027. * China’s growth maintained at 4.4% in 2026 and 4.3% in 2027; Japan’s growth steady at 0.9%. 472. </w:t>
      </w:r>
      <w:hyperlink r:id="rId396">
        <w:r>
          <w:rPr>
            <w:color w:val="0000EE"/>
            <w:u w:val="single"/>
          </w:rPr>
          <w:t>https://25h.app/2026/03/26/%D8%A7%D9%84%D8%A8%D9%86%D9%83-%D8%A7%D9%84%D8%A3%D9%88%D8%B1%D9%88%D8%A8%D9%8A-%D9%84%D8%A5%D8%B9%D8%A7%D8%AF%D8%A9-%D8%A7%D9%84%D8%A5%D8%B9%D9%85%D8%A7%D8%B1-%D9%8A%D9%84%D9%88%D8%AD-%D8%A8%D8%AE/</w:t>
        </w:r>
      </w:hyperlink>
      <w:r>
        <w:rPr>
          <w:i/>
        </w:rPr>
        <w:t xml:space="preserve"> - * The European Bank of Reconstruction and Development indicates possible downward revision of growth forecasts for emerging markets by 0.4 percentage points, depending on ongoing energy price increases. * The rise in oil prices since military tensions in the Middle East could severely impact global economic growth. * The bank forecasts 3.6% growth this year and 3.7% in 2024 for about 40 countries; economic impacts depend on the duration of Middle East conflict. * Elevated energy costs may increase global inflation by over 1.5 percentage points, affecting economies such as Lebanon, Jordan, Iraq, Egypt, Ukraine, and others. * Countries like Egypt, Morocco, and Senegal face energy deficits, while Azerbaijan, Iraq, and Kazakhstan benefit from surplus oil production; Iraq’s decreasing output could negatively influence markets. * Oil prices could reach $180 per barrel if supply disruptions persist from Gulf countries. 473. </w:t>
      </w:r>
      <w:hyperlink r:id="rId397">
        <w:r>
          <w:rPr>
            <w:color w:val="0000EE"/>
            <w:u w:val="single"/>
          </w:rPr>
          <w:t>https://ekonomi.haber7.com/ekonomi/haber/3614985-cok-katmanli-kaos-patlak-verdi-kriz-asyaya-sicradi-tum-dunya-frene-basabilir</w:t>
        </w:r>
      </w:hyperlink>
      <w:r>
        <w:rPr>
          <w:i/>
        </w:rPr>
        <w:t xml:space="preserve"> - * Hürmüz Boğazı'nda yaşanan tıkanıklık, enerji ve ticaret akışını durma noktasına getirdi. * Gemi trafiğinin durması, petrol ve LNG fiyatlarını sert yükseltti ve enerji tedarikini riske attı. * Asya ülkeleri enerji tasarrufu ve alternatif kaynak arıyor, üretim ve ihracat yavaşlıyor. * Küresel gübre tedarik zinciri bozuldu ve tarımda fiyat artışları yaşanıyor. * Bu gelişmeler, küresel tedarik zincirlerinin kırılmasına ve ekonomik domino etkisine yol açabilir. 474. </w:t>
      </w:r>
      <w:hyperlink r:id="rId398">
        <w:r>
          <w:rPr>
            <w:color w:val="0000EE"/>
            <w:u w:val="single"/>
          </w:rPr>
          <w:t>https://www.theguardian.com/business/2026/mar/16/us-oil-prices-fluctuation-iran-war</w:t>
        </w:r>
      </w:hyperlink>
      <w:r>
        <w:rPr>
          <w:i/>
        </w:rPr>
        <w:t xml:space="preserve"> - * US oil prices may experience further fluctuations as the US-Israel campaign against Iran continues. * Oil prices rose amid threats to regional infrastructure and Iran blocking ships through the Strait of Hormuz. * Brent crude increased to $106 per barrel but fell to $103; US crude dropped from $100 to $94 per barrel. * Gasoline prices in the US have increased by 23% over three weeks, with some regions exceeding $8 per gallon. * Oil companies warn of potential supply issues if the Strait of Hormuz disruptions persist. 475. </w:t>
      </w:r>
      <w:hyperlink r:id="rId399">
        <w:r>
          <w:rPr>
            <w:color w:val="0000EE"/>
            <w:u w:val="single"/>
          </w:rPr>
          <w:t>https://www.equitypandit.com/iran-plans-transit-tolls-on-strait-of-hormuz/</w:t>
        </w:r>
      </w:hyperlink>
      <w:r>
        <w:rPr>
          <w:i/>
        </w:rPr>
        <w:t xml:space="preserve"> - * Iran’s parliament is working on a draft law to charge ships passing through the Strait of Hormuz. * The law aims to recognise Iran’s control over the strait and generate revenue through tolls. * The move occurs during ongoing Middle East conflict disrupting the critical energy corridor. * Strait disruption has slowed tanker traffic, affecting global oil flows and prices. * Oil prices have surged, with Brent crude exceeding $114 per barrel, with potential to rise further. 476. </w:t>
      </w:r>
      <w:hyperlink r:id="rId400">
        <w:r>
          <w:rPr>
            <w:color w:val="0000EE"/>
            <w:u w:val="single"/>
          </w:rPr>
          <w:t>https://www.seanews.com.tr/article/minister-uralolu-comments-on-mt-altura-attack-mn76mrok</w:t>
        </w:r>
      </w:hyperlink>
      <w:r>
        <w:rPr>
          <w:i/>
        </w:rPr>
        <w:t xml:space="preserve"> - * The Turkish crude oil tanker Altura was attacked 14 miles from Istanbul Strait, involving an unmanned surface vehicle or UAV. * Transport and Infrastructure Minister Abdulkadir Uraloğlu suggested it was a deliberate attack, likely targeting the engine room. * The attack was not believed to be a drone but an unmanned surface vehicle. * All 27 crew members are Turkish, with no injuries reported. * Technical teams have been dispatched to the scene. * The source of the attack remains unknown. 477. </w:t>
      </w:r>
      <w:hyperlink r:id="rId401">
        <w:r>
          <w:rPr>
            <w:color w:val="0000EE"/>
            <w:u w:val="single"/>
          </w:rPr>
          <w:t>https://www.seanews.com.tr/article/strait-of-hormuz-turns-into-a-ship-prison-mn76nwvz</w:t>
        </w:r>
      </w:hyperlink>
      <w:r>
        <w:rPr>
          <w:i/>
        </w:rPr>
        <w:t xml:space="preserve"> - * The International Maritime Organization reported approximately 2,000 vessels stranded and 20,000 seafarers at risk in the Strait of Hormuz due to escalating tensions. * The crisis affects economic and humanitarian aspects, with shortages of food and medical supplies on vessels. * Insurance coverage policies have been affected, with exclusions, cancellations, and increased premiums impacting the maritime sector. * The halt of transits causes fluctuations in global energy prices and freight markets. * IMO called for diplomatic solutions and the establishment of a humanitarian maritime corridor in the region. 478. </w:t>
      </w:r>
      <w:hyperlink r:id="rId402">
        <w:r>
          <w:rPr>
            <w:color w:val="0000EE"/>
            <w:u w:val="single"/>
          </w:rPr>
          <w:t>https://www.seanews.com.tr/article/hormuz-closed-uae-and-land-bridge-routes-emerged-mn76nab3</w:t>
        </w:r>
      </w:hyperlink>
      <w:r>
        <w:rPr>
          <w:i/>
        </w:rPr>
        <w:t xml:space="preserve"> - * The closure of the Strait of Hormuz affects key trade routes, including 20% of world's oil and 30% of fertilisers. * Maersk seeks alternative cargo routes due to the closure, with an urgent need for food imports in the Gulf. * China Cosco plans to rebook shipments via Fujairah, avoiding direct Gulf port calls, subject to regional security. * An agreement between Gulftainer and Mawani facilitates a feeder line using a short land bridge to bypass the Strait of Hormuz. * These developments highlight efforts to maintain maritime and intermodal trade flows amid regional disruption. 479. </w:t>
      </w:r>
      <w:hyperlink r:id="rId403">
        <w:r>
          <w:rPr>
            <w:color w:val="0000EE"/>
            <w:u w:val="single"/>
          </w:rPr>
          <w:t>https://newstodaynet.com/2026/03/26/iran-us-harden-their-positions-as-tehran-keeps-its-grip-on-strait-of-hormuz/</w:t>
        </w:r>
      </w:hyperlink>
      <w:r>
        <w:rPr>
          <w:i/>
        </w:rPr>
        <w:t xml:space="preserve"> - * Iran moves to formalise its control of the Strait of Hormuz amid regional tensions. * Iran implements a 'de facto toll booth' regime, with ships paying in Chinese yuan. * The Strait accounts for 20% of global traded oil and natural gas. * The US prepares for the deployment of troops including the USS Tripoli and 2,500 Marines. * An incident over Abu Dhabi results in casualties due to missile interception. * Diplomatic tensions escalate between Iran and US, affecting regional security. 480. </w:t>
      </w:r>
      <w:hyperlink r:id="rId404">
        <w:r>
          <w:rPr>
            <w:color w:val="0000EE"/>
            <w:u w:val="single"/>
          </w:rPr>
          <w:t>https://businessday.ng/world/article/global-markets-update-stocks-fall-oil-race-near-100-again-over-iran-war-ending/</w:t>
        </w:r>
      </w:hyperlink>
      <w:r>
        <w:rPr>
          <w:i/>
        </w:rPr>
        <w:t xml:space="preserve"> - * Stock futures declined and oil prices rose as investors assessed geopolitical tensions. * Brent crude oil futures increased by 2.5%, nearing $100 per barrel. * Attacks on energy infrastructure and shutdowns at the Strait of Hormuz caused supply disruptions. * The ongoing Iran conflict influences market dynamics and shipping routes. 481. </w:t>
      </w:r>
      <w:hyperlink r:id="rId405">
        <w:r>
          <w:rPr>
            <w:color w:val="0000EE"/>
            <w:u w:val="single"/>
          </w:rPr>
          <w:t>https://kibrisgazetesi.com/hurmuz-bogazi-cevresinde-yaklasik-1900-gemi-mahsur-durumda/</w:t>
        </w:r>
      </w:hyperlink>
      <w:r>
        <w:rPr>
          <w:i/>
        </w:rPr>
        <w:t xml:space="preserve"> - * About 1900 ships are stranded around the Strait of Hormuz due to tensions between Iran, the US, and Israel. * The strait's traffic has halted following military actions and Iran’s blockade of ships linked to these countries. * Iran announced new transit rules, denying passage to any party linked to the US or Israel. * Data from MarineTraffic indicates the stranded ships include tankers carrying 190 million barrels of oil. * The situation has led to rising freight and insurance costs, affecting global shipping and energy markets. 482. </w:t>
      </w:r>
      <w:hyperlink r:id="rId399">
        <w:r>
          <w:rPr>
            <w:color w:val="0000EE"/>
            <w:u w:val="single"/>
          </w:rPr>
          <w:t>https://www.equitypandit.com/iran-plans-transit-tolls-on-strait-of-hormuz/</w:t>
        </w:r>
      </w:hyperlink>
      <w:r>
        <w:rPr>
          <w:i/>
        </w:rPr>
        <w:t xml:space="preserve"> - * Iran's parliament is working on a law to charge ships a fee for passing through the Strait of Hormuz. * The proposal aims to recognise Iran's control over the strait and create a new revenue stream. * The move occurs during ongoing regional conflict disrupting oil flows. * Since the conflict, oil prices have surged, with Brent crude crossing $114 per barrel. * Disruption has caused shutdowns in Persian Gulf oil production and refinery impacts. 483. </w:t>
      </w:r>
      <w:hyperlink r:id="rId404">
        <w:r>
          <w:rPr>
            <w:color w:val="0000EE"/>
            <w:u w:val="single"/>
          </w:rPr>
          <w:t>https://businessday.ng/world/article/global-markets-update-stocks-fall-oil-race-near-100-again-over-iran-war-ending/</w:t>
        </w:r>
      </w:hyperlink>
      <w:r>
        <w:rPr>
          <w:i/>
        </w:rPr>
        <w:t xml:space="preserve"> - * Stock futures declined early Thursday. * Oil prices rose, with Brent crude approaching $100 per barrel. * Price increase attributed to attacks on energy infrastructure and shipping paralysis at Strait of Hormuz. * Investors weigh President Trump’s stance and military actions affecting supply. * Market developments signal ongoing supply concerns related to Iran conflict. 484. </w:t>
      </w:r>
      <w:hyperlink r:id="rId406">
        <w:r>
          <w:rPr>
            <w:color w:val="0000EE"/>
            <w:u w:val="single"/>
          </w:rPr>
          <w:t>https://www.watoday.com.au/politics/federal/australia-flagged-as-a-global-leader-in-a-war-battered-inflationary-world-20260326-p5zits.html?ref=rss&amp;utm_medium=rss&amp;utm_source=rss_feed</w:t>
        </w:r>
      </w:hyperlink>
      <w:r>
        <w:rPr>
          <w:i/>
        </w:rPr>
        <w:t xml:space="preserve"> - </w:t>
      </w:r>
      <w:r>
        <w:t>The OECD predicts Australia will be one of the world's fastest growing economies in 2026 and 2027, with forecast growth of 2.3% and 2.4% respectively.</w:t>
      </w:r>
      <w:r>
        <w:rPr>
          <w:i/>
        </w:rPr>
      </w:r>
      <w:r>
        <w:t>Australia's inflation rate is expected to average 4.1% in 2026, second highest among developed nations, and 2.5% in 2027.</w:t>
      </w:r>
      <w:r>
        <w:rPr>
          <w:i/>
        </w:rPr>
      </w:r>
      <w:r>
        <w:t>The Reserve Bank signals potential interest rate hikes amid inflation pressures and amid concerns over the impact of the Iran war.</w:t>
      </w:r>
      <w:r>
        <w:rPr>
          <w:i/>
        </w:rPr>
      </w:r>
      <w:r>
        <w:t>The OECD warns that prolonged war and high energy prices could slow growth and prompt interest rate cuts if necessary.</w:t>
      </w:r>
      <w:r>
        <w:rPr>
          <w:i/>
        </w:rPr>
      </w:r>
      <w:r>
        <w:t>The Australian economy's recovery could be constrained by oil prices, potentially pushing inflation to nearly 5%.</w:t>
      </w:r>
      <w:r>
        <w:rPr>
          <w:i/>
        </w:rPr>
        <w:t xml:space="preserve">485. </w:t>
      </w:r>
      <w:hyperlink r:id="rId407">
        <w:r>
          <w:rPr>
            <w:color w:val="0000EE"/>
            <w:u w:val="single"/>
          </w:rPr>
          <w:t>https://japantoday.com/category/national/japan-starts-release-of-state-held-oil-to-stabilize-supplies-amid-iran-war</w:t>
        </w:r>
      </w:hyperlink>
      <w:r>
        <w:rPr>
          <w:i/>
        </w:rPr>
        <w:t xml:space="preserve"> - * Japan started releasing state-held oil in April, as part of the largest drawdown of reserves due to the US-Israeli conflict with Iran and Strait of Hormuz blockage. * The release involves about 80 million barrels, equivalent to 45 days' domestic consumption, and includes oil stored in Japan and joint reserves with Middle Eastern producers. * The move aims to address potential oil shortages, with oil from multiple bases in Japan released for sale to wholesalers. * Oil prices in Japan reached record highs, prompting government subsidies; supply disruptions are affecting chemical sector procurement. * The strategic release is linked to geopolitical tensions impacting global energy supplies and Japan's reliance on Middle East imports. 486. </w:t>
      </w:r>
      <w:hyperlink r:id="rId408">
        <w:r>
          <w:rPr>
            <w:color w:val="0000EE"/>
            <w:u w:val="single"/>
          </w:rPr>
          <w:t>https://www.kathimerini.gr/world/564143797/mayri-thalassa-toyrkiko-tanker-dechthike-epithesi-apo-drone/</w:t>
        </w:r>
      </w:hyperlink>
      <w:r>
        <w:rPr>
          <w:i/>
        </w:rPr>
        <w:t xml:space="preserve"> - * A Turkish oil tanker named ALTURA, carrying 140,000 tonnes of oil and departing from Russia, was attacked with Kamikaze drones in the Black Sea, 15 miles off the Bosporus. * The attack caused damage to the vessel's deck, engine room, and bridge, with water entering the engine room. * The Turkish coast guard sent rescue vessels to the area, with no injuries reported among the crew. * The Bosporus remains a critical geopolitical point amid rising tensions in the Persian Gulf. 487. </w:t>
      </w:r>
      <w:hyperlink r:id="rId409">
        <w:r>
          <w:rPr>
            <w:color w:val="0000EE"/>
            <w:u w:val="single"/>
          </w:rPr>
          <w:t>https://24.ae/article/952223/%d9%87%d8%ac%d9%88%d9%85-%d8%ac%d9%88%d9%8a-%d8%b9%d9%84%d9%89-%d9%86%d8%a7%d9%82%d9%84%d8%a9-%d9%86%d9%81%d8%b7-%d8%aa%d8%b1%d9%83%d9%8a%d8%a9-%d9%81%d9%8a-%d8%a7%d9%84%d8%a8%d8%ad%d8%b1-%d8%a7%d9%84%d8%a3%d8%b3%d9%88%d8%af</w:t>
        </w:r>
      </w:hyperlink>
      <w:r>
        <w:rPr>
          <w:i/>
        </w:rPr>
        <w:t xml:space="preserve"> - * A Turkish-flagged oil tanker, loaded with possibly Russian crude, was attacked in the Black Sea near the Bosphorus, possibly by a surface drone. * The incident occurred less than 30 km from the Bosphorus, with damage to the deck and engine room. * The attack is believed to be targeted at disabling the ship, which operates within Russia's shadow fleet. * The incident follows a series of security incidents in Turkey related to Ukraine-Russia conflict, with concerns over the Black Sea becoming a confrontation zone. 488. </w:t>
      </w:r>
      <w:hyperlink r:id="rId410">
        <w:r>
          <w:rPr>
            <w:color w:val="0000EE"/>
            <w:u w:val="single"/>
          </w:rPr>
          <w:t>https://www.trend.az/iran/4168535.html</w:t>
        </w:r>
      </w:hyperlink>
      <w:r>
        <w:rPr>
          <w:i/>
        </w:rPr>
        <w:t xml:space="preserve"> - * Iran's ambassador to South Korea states Iran is ready to facilitate South Korean ships through the Strait of Hormuz, pending coordination and information sharing. * About 26 South Korean vessels with around 180 crew members are anchored in the Persian Gulf. * Iran does not see South Korea as an adversary but maintains restrictions on ships linked to U.S. companies amid tensions. * The region faces heightened conflict following US and Israeli military actions against Iran, which began on February 28. * Oil prices surged due to security threats around the Strait of Hormuz, prompting global advisories for citizens to leave the region. 489. </w:t>
      </w:r>
      <w:hyperlink r:id="rId411">
        <w:r>
          <w:rPr>
            <w:color w:val="0000EE"/>
            <w:u w:val="single"/>
          </w:rPr>
          <w:t>https://www.trend.az/business/energy/4168530.html</w:t>
        </w:r>
      </w:hyperlink>
      <w:r>
        <w:rPr>
          <w:i/>
        </w:rPr>
        <w:t xml:space="preserve"> - * The European Bank for Reconstruction and Development (EBRD) warns of oil prices potentially reaching US$180 per barrel if the Strait of Hormuz remains closed. * Short-term price spikes of US$150–200 per barrel are predicted due to inelastic demand. * A sustained US$100 per barrel oil price could reduce global growth by at least 0.4 percentage points and raise inflation by over 1.5 points. * Rising regional tensions, including attacks on Iran and disruptions to energy infrastructure, threaten global oil supply. * Shipping through the Strait of Hormuz has decreased sharply due to security risks and higher insurance costs. 490. </w:t>
      </w:r>
      <w:hyperlink r:id="rId412">
        <w:r>
          <w:rPr>
            <w:color w:val="0000EE"/>
            <w:u w:val="single"/>
          </w:rPr>
          <w:t>https://www.indiatoday.in/world/story/iran-threatens-bab-al-mandeb-strait-oil-ships-trump-kharg-island-hormuz-2887264-2026-03-26?utm_source=rss</w:t>
        </w:r>
      </w:hyperlink>
      <w:r>
        <w:rPr>
          <w:i/>
        </w:rPr>
        <w:t xml:space="preserve"> - * Iran has threatened to disrupt shipping through the Bab el-Mandeb Strait if US actions target Iranian territory, including Kharg Island. * The Bab el-Mandeb Strait is a crucial maritime chokepoint, carrying 4.5 million barrels of oil daily and 12% of global crude shipments. * Iran's IRGC has signalled the capability and willingness to threaten the strait, which is controlled by Yemeni-backed Houthis. * Disruption of the strait could lead to increased oil prices and global energy market instability. * The US maintains a military presence in Djibouti, which could counter such threats. 491. </w:t>
      </w:r>
      <w:hyperlink r:id="rId413">
        <w:r>
          <w:rPr>
            <w:color w:val="0000EE"/>
            <w:u w:val="single"/>
          </w:rPr>
          <w:t>https://meconstructionnews.com/66646/saudi-ports-launch-five-new-shipping-services-amid-strait-of-hormuz-tensions</w:t>
        </w:r>
      </w:hyperlink>
      <w:r>
        <w:rPr>
          <w:i/>
        </w:rPr>
        <w:t xml:space="preserve"> - * The Saudi Ports Authority (Mawani) introduced five new maritime shipping services, including GULF SHUTTLE, REDEX, JADE, AE19, and SE4. * The services aim to strengthen supply chain resilience amid tensions in the Strait of Hormuz. * Launched in collaboration with MSC, CMA CGM, Maersk, and Hapag-Lloyd, linking Saudi ports to regional and international destinations. * The new routes have a combined capacity of approximately 63,594 TEUs. * The initiative seeks to improve connectivity, support trade flows, and reduce disruption risks around critical maritime corridors. 492. </w:t>
      </w:r>
      <w:hyperlink r:id="rId414">
        <w:r>
          <w:rPr>
            <w:color w:val="0000EE"/>
            <w:u w:val="single"/>
          </w:rPr>
          <w:t>https://jornaleconomico.sapo.pt/noticias/irao-japao-comeca-a-colocar-no-mercado-reservas-estatais-de-crude/</w:t>
        </w:r>
      </w:hyperlink>
      <w:r>
        <w:rPr>
          <w:i/>
        </w:rPr>
        <w:t xml:space="preserve"> - * Japanese authorities start selling millions of barrels from national crude reserves to compensate for supply losses caused by maritime traffic disruptions in the Strait of Hormuz. * The barrels, equivalent to one month of national consumption, will be sold to four Japanese oil companies for approximately 2.9 billion euros. * The government has also released part of private reserves and coordinated with oil-producing countries like Saudi Arabia and Kuwait. * Prime Minister Sanae Takaichi announced plans to release additional crude reserves if the Iran conflict persists. * The International Energy Agency signals readiness to release additional reserves if necessary. 493. </w:t>
      </w:r>
      <w:hyperlink r:id="rId415">
        <w:r>
          <w:rPr>
            <w:color w:val="0000EE"/>
            <w:u w:val="single"/>
          </w:rPr>
          <w:t>https://nairametrics.com/2026/03/26/nigerias-oil-windfall-a-fantasy-despite-crude-at-100-a-barrel/</w:t>
        </w:r>
      </w:hyperlink>
      <w:r>
        <w:rPr>
          <w:i/>
        </w:rPr>
        <w:t xml:space="preserve"> - * Nigeria's oil production declined to 1.31 million barrels per day last month, impacted by maintenance shutdowns. * Nigerian crude traded near $98 per barrel amid Middle East conflicts and Strait of Hormuz disruptions. * Nigeria’s 2026 budget was based on a $64.85 benchmark, but current prices exceed $100. * Nigeria’s oil output was projected at around 108.6 million barrels for Jan-Feb, below the 2026 target of 2.06 million bpd. * The shift to a domestic-focused refinery strategy is limiting export volumes, with refinery shortfalls and crude-backed loans affecting unencumbered barrels. 494. </w:t>
      </w:r>
      <w:hyperlink r:id="rId416">
        <w:r>
          <w:rPr>
            <w:color w:val="0000EE"/>
            <w:u w:val="single"/>
          </w:rPr>
          <w:t>https://zn.ua/war/posle-stratehicheskikh-portov-drony-dobralis-do-hihantskoho-npz-v-rf-pochemu-on-vazhen.html</w:t>
        </w:r>
      </w:hyperlink>
      <w:r>
        <w:rPr>
          <w:i/>
        </w:rPr>
        <w:t xml:space="preserve"> - * On 26 March, drones attacked the Kirishi oil refinery in Leningrad region, Russia. * The refinery processes 17-20 million tonnes of oil annually, accounting for 6.4% of Russia's total capacity. * The attack resulted in damage in the industrial zone, with the refinery suspending operations. * Ports Ust-Luga and Primorsk, used for oil export, were also targeted. * Russian authorities reported shooting down 21 drones over the region. * The refinery's products include petrol, diesel, fuel oil, and aviation fuel, sourced from Siberian fields. 495. </w:t>
      </w:r>
      <w:hyperlink r:id="rId417">
        <w:r>
          <w:rPr>
            <w:color w:val="0000EE"/>
            <w:u w:val="single"/>
          </w:rPr>
          <w:t>https://zn.ua/WORLD/ataka-v-chernom-more-dron-atakoval-turetskij-tanker-kotoryj-vez-rossijskuju-neft.html</w:t>
        </w:r>
      </w:hyperlink>
      <w:r>
        <w:rPr>
          <w:i/>
        </w:rPr>
        <w:t xml:space="preserve"> - * An unknown drone attacked the Turkish tanker Altura in the Black Sea, near Istanbul, at 15 nautical miles from the Bosphorus. * The tanker was fully loaded with approximately one million barrels of Russian Urals crude oil from Novorossiysk. * The incident involved an explosion on the bridge of the tanker, with water entering the engine room. * No information on casualties or fatalities has been reported. * The tanker is under UK and EU sanctions, but not US sanctions. * Recent attacks include the Russian tanker Arctic Metagaz in the Mediterranean, which was possibly targeted by a Ukrainian drone. 496. </w:t>
      </w:r>
      <w:hyperlink r:id="rId418">
        <w:r>
          <w:rPr>
            <w:color w:val="0000EE"/>
            <w:u w:val="single"/>
          </w:rPr>
          <w:t>https://www.johnlocke.org/shifting-the-approach-toward-iranian-oil/</w:t>
        </w:r>
      </w:hyperlink>
      <w:r>
        <w:rPr>
          <w:i/>
        </w:rPr>
        <w:t xml:space="preserve"> - * In February 2025, President Trump announced a campaign of 'maximum pressure' on Iran, including efforts to halt Iranian oil exports. * The US Treasury Department announced new sanctions on front companies and shipping facilitators selling Iranian crude. * Following an attack on oil infrastructure by Iran, oil prices increased significantly. * The Treasury Department temporarily authorised the sale of Iranian oil stranded at sea, releasing approximately 140 million barrels into the global market. * The global oil usage is about 102 million barrels per day, so this supply change was limited in impact. * The article discusses the implications of US sanctions and the broader geopolitical context. 497. </w:t>
      </w:r>
      <w:hyperlink r:id="rId419">
        <w:r>
          <w:rPr>
            <w:color w:val="0000EE"/>
            <w:u w:val="single"/>
          </w:rPr>
          <w:t>https://www.focus.de/politik/ausland/moeglicher-bodenangriff-5000-marines-und-6-kriegsschiffe-der-usa-bauen-vor-energieinsel-kharg-druck-auf-iran-auf_c4acdf80-8b3c-4930-b092-3c074d238c8e.html</w:t>
        </w:r>
      </w:hyperlink>
      <w:r>
        <w:rPr>
          <w:i/>
        </w:rPr>
        <w:t xml:space="preserve"> - * The US deploys two attack ships and around 5000 Marines towards Iran, focusing on the energy island Kharg. * The ships include USS Boxer, USS Portland, USS Comstock, USS Tripoli, USS San Diego, and USS New Orleans. * The deployment aims to pressure Iran and secure the Strait of Hormuz, with potential for a ground operation. * The strategic move is linked to controlling or blocking Kharg, Iran’s key oil export hub. * Kharg's oil exports account for approximately 90% of Iran's oil, valued at about 40 billion euros annually. 498. </w:t>
      </w:r>
      <w:hyperlink r:id="rId420">
        <w:r>
          <w:rPr>
            <w:color w:val="0000EE"/>
            <w:u w:val="single"/>
          </w:rPr>
          <w:t>https://www.focus.de/politik/ausland/tuerkischer-oeltanker-von-drohne-im-schwarzen-meer-angegriffen_4f8b1f71-3b2a-4cb5-88a7-ad17fa1f5010.html</w:t>
        </w:r>
      </w:hyperlink>
      <w:r>
        <w:rPr>
          <w:i/>
        </w:rPr>
        <w:t xml:space="preserve"> - ['</w:t>
      </w:r>
      <w:r>
        <w:t xml:space="preserve"> Ein türkischer Öltanker wurde im Schwarzen Meer angegriffen, eine Explosion im Maschinenraum wurde gemeldet.', '</w:t>
      </w:r>
      <w:r>
        <w:rPr>
          <w:i/>
        </w:rPr>
        <w:t xml:space="preserve"> Der Angriff ereignete sich etwa 14 Seemeilen vor dem Bosporus, reporting am Mitternacht.', '</w:t>
      </w:r>
      <w:r>
        <w:t xml:space="preserve"> Das Schiff hatte zuvor in Russland Öl geladen und fuhr unter sierra-leonischer Flagge.', '</w:t>
      </w:r>
      <w:r>
        <w:rPr>
          <w:i/>
        </w:rPr>
        <w:t xml:space="preserve"> Dem türkischen Transportminister wurde zufolge handelte es sich wahrscheinlich um einen Angriff durch ein unbemanntes Unterwasserfahrzeug.', '</w:t>
      </w:r>
      <w:r>
        <w:t xml:space="preserve"> Es gab keine Verletzten, das Schiff soll nicht sinken, und der Vorfall steht möglicherweise im Zusammenhang mit dem Krieg in der Ukraine.'] 499. </w:t>
      </w:r>
      <w:hyperlink r:id="rId421">
        <w:r>
          <w:rPr>
            <w:color w:val="0000EE"/>
            <w:u w:val="single"/>
          </w:rPr>
          <w:t>https://www.indiatoday.in/world/story/turkey-oil-tanker-russian-crude-hit-black-sea-crew-unharmed-iran-war-2887300-2026-03-26?utm_source=rss</w:t>
        </w:r>
      </w:hyperlink>
      <w:r>
        <w:t xml:space="preserve"> - * A Russian crude oil tanker was hit by a drone boat in the Black Sea off Turkey's coast. * The incident occurred approximately 15 nautical miles off Istanbul's Bosphorus strait. * The vessel, 'Altura', was carrying about 1 million barrels of crude oil from Russia's Novorossiysk port. * The explosion caused water to enter the engine room; the crew was rescued. * This was the second drone attack on a Black Sea oil tanker this year, following previous incidents in 2025 and 2026. 500. </w:t>
      </w:r>
      <w:hyperlink r:id="rId412">
        <w:r>
          <w:rPr>
            <w:color w:val="0000EE"/>
            <w:u w:val="single"/>
          </w:rPr>
          <w:t>https://www.indiatoday.in/world/story/iran-threatens-bab-al-mandeb-strait-oil-ships-trump-kharg-island-hormuz-2887264-2026-03-26?utm_source=rss</w:t>
        </w:r>
      </w:hyperlink>
      <w:r>
        <w:t xml:space="preserve"> - * Iran warns it may open new fronts in conflict, threatening to block Bab el-Mandeb Strait to pressure the US in context of rising tensions over Kharg Island. * Iran's IRGC states it can create a credible threat against Bab el-Mandeb, which is a crucial maritime choke point. * Iran-backed Houthis in Yemen could disrupt shipments by exerting pressure through proxies. * Closure of Bab el-Mandeb would significantly impact global oil shipping, raising prices and market instability. * US bases in Djibouti are positioned to counter potential disruptions; oil prices have already increased by over 40%.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moditycontext.com/p/ocw13w26" TargetMode="External"/><Relationship Id="rId10" Type="http://schemas.openxmlformats.org/officeDocument/2006/relationships/hyperlink" Target="https://www.rigzone.com/news/usa_crude_oil_stocks_rise_by_almost_7mm_barrels_wow-27-mar-2026-183316-article/?rss=true" TargetMode="External"/><Relationship Id="rId11" Type="http://schemas.openxmlformats.org/officeDocument/2006/relationships/hyperlink" Target="https://tass.com/economy/2108227" TargetMode="External"/><Relationship Id="rId12" Type="http://schemas.openxmlformats.org/officeDocument/2006/relationships/hyperlink" Target="https://www.times.co.nz/news/brown-taking-action-to-ensure-fuel-supply-during-iran-conflict/" TargetMode="External"/><Relationship Id="rId13" Type="http://schemas.openxmlformats.org/officeDocument/2006/relationships/hyperlink" Target="https://www.fxstreet.com/news/ecb-oil-shock-complicates-path-ing-202603271502" TargetMode="External"/><Relationship Id="rId14" Type="http://schemas.openxmlformats.org/officeDocument/2006/relationships/hyperlink" Target="https://www.billionaires.africa/2026/03/27/remgro-ceo-jannie-durand-warns-south-africa-could-face-fuel-shortages/" TargetMode="External"/><Relationship Id="rId15" Type="http://schemas.openxmlformats.org/officeDocument/2006/relationships/hyperlink" Target="https://www.newswire.com/news/smx-makes-recycled-plastic-an-economic-solution-as-global-tensions-threaten" TargetMode="External"/><Relationship Id="rId16" Type="http://schemas.openxmlformats.org/officeDocument/2006/relationships/hyperlink" Target="https://www.iranherald.com/news/278947667/india-says-fuel-stocks-adequate-for-60-days" TargetMode="External"/><Relationship Id="rId17" Type="http://schemas.openxmlformats.org/officeDocument/2006/relationships/hyperlink" Target="https://www.mees.com/2026/3/27/oil-gas/iraq-turns-to-trucking-to-prevent-further-output-shut-ins/48a76310-29e9-11f1-a1cb-81f9d624887f" TargetMode="External"/><Relationship Id="rId18" Type="http://schemas.openxmlformats.org/officeDocument/2006/relationships/hyperlink" Target="https://rvbusiness.com/aaa-national-gas-average-jumps-1-in-a-single-month/?utm_source=rss&amp;utm_medium=rss&amp;utm_campaign=aaa-national-gas-average-jumps-1-in-a-single-month" TargetMode="External"/><Relationship Id="rId19" Type="http://schemas.openxmlformats.org/officeDocument/2006/relationships/hyperlink" Target="https://boereport.com/2026/03/27/japan-government-asks-wholesalers-to-switch-to-brent-from-dubai-pricing-document-shows/" TargetMode="External"/><Relationship Id="rId20" Type="http://schemas.openxmlformats.org/officeDocument/2006/relationships/hyperlink" Target="https://www.fxstreet.com/news/wti-oil-surges-on-middle-east-escalation-fears-strait-of-hormuz-disruption-risks-202603271557" TargetMode="External"/><Relationship Id="rId21" Type="http://schemas.openxmlformats.org/officeDocument/2006/relationships/hyperlink" Target="https://www.oilandgas360.com/analysis-trump-officials-tout-us-energy-dominance-as-global-oil-execs-warn-of-supply-crisis/#utm_source=rss&amp;utm_medium=rss&amp;utm_campaign=analysis-trump-officials-tout-us-energy-dominance-as-global-oil-execs-warn-of-supply-crisis" TargetMode="External"/><Relationship Id="rId22" Type="http://schemas.openxmlformats.org/officeDocument/2006/relationships/hyperlink" Target="https://anytvnews.com/business/oil-prices-sky-high-crude-oil-price-may-reach-200-amid-middle-east-crisis/" TargetMode="External"/><Relationship Id="rId23" Type="http://schemas.openxmlformats.org/officeDocument/2006/relationships/hyperlink" Target="https://oilprice.com/Latest-Energy-News/World-News/Russias-Baltic-Ports-Burning-Again-as-Ukraine-Drone-Campaign-Enters-Third-Day.html" TargetMode="External"/><Relationship Id="rId24" Type="http://schemas.openxmlformats.org/officeDocument/2006/relationships/hyperlink" Target="https://worldoil.com/news/2026/3/27/uae-boosts-fujairah-oil-exports-as-hormuz-disruption-redirects-crude-flows/" TargetMode="External"/><Relationship Id="rId25" Type="http://schemas.openxmlformats.org/officeDocument/2006/relationships/hyperlink" Target="https://www.investorideas.com/news/2026/energy/03271-us-natural-gas-storage-eia-withdrawals-prices-lng.asp" TargetMode="External"/><Relationship Id="rId26" Type="http://schemas.openxmlformats.org/officeDocument/2006/relationships/hyperlink" Target="https://news.stv.tv/world/iran-war-causing-temporary-shortages-at-some-petrol-pumps-says-asda-boss" TargetMode="External"/><Relationship Id="rId27" Type="http://schemas.openxmlformats.org/officeDocument/2006/relationships/hyperlink" Target="https://www.fxstreet.com/news/brent-higher-range-risk-and-global-growth-fears-mufg-202603271333" TargetMode="External"/><Relationship Id="rId28" Type="http://schemas.openxmlformats.org/officeDocument/2006/relationships/hyperlink" Target="https://www.business-standard.com/markets/news/markets-slide-as-war-fears-persist-oil-tops-100-indices-extend-losses-126032701153_1.html" TargetMode="External"/><Relationship Id="rId29" Type="http://schemas.openxmlformats.org/officeDocument/2006/relationships/hyperlink" Target="https://ecoplasticsinpackaging.com/regional-review/russia-industry-remains-defiant-in-face-of-turmoil/" TargetMode="External"/><Relationship Id="rId30" Type="http://schemas.openxmlformats.org/officeDocument/2006/relationships/hyperlink" Target="https://www.thediplomat.ro/2026/03/27/rompetrol-rafinare-completed-the-planned-turnaround-of-the-petromidia-navodari-and-vega-ploiesti-refineries/" TargetMode="External"/><Relationship Id="rId31" Type="http://schemas.openxmlformats.org/officeDocument/2006/relationships/hyperlink" Target="https://www.ceotodaymagazine.com/2026/03/us-recession-risk-2026-oil-prices-economy/" TargetMode="External"/><Relationship Id="rId32" Type="http://schemas.openxmlformats.org/officeDocument/2006/relationships/hyperlink" Target="https://www.consumeraffairs.com/news/oecd-warns-inflation-is-likely-to-nearly-double-in-2026-032726.html" TargetMode="External"/><Relationship Id="rId33" Type="http://schemas.openxmlformats.org/officeDocument/2006/relationships/hyperlink" Target="https://economynext.com/sri-lanka-stocks-end-the-week-down-dropping-3-4-percent-from-last-friday-265416/" TargetMode="External"/><Relationship Id="rId34" Type="http://schemas.openxmlformats.org/officeDocument/2006/relationships/hyperlink" Target="https://www.reinsurancene.ws/howden-re-highlights-broader-market-impacts-as-gulf-conflict-disrupts-energy-supply/" TargetMode="External"/><Relationship Id="rId35" Type="http://schemas.openxmlformats.org/officeDocument/2006/relationships/hyperlink" Target="https://brusselsmorning.com/us-strikes-on-iran-energy-sites/96214/" TargetMode="External"/><Relationship Id="rId36" Type="http://schemas.openxmlformats.org/officeDocument/2006/relationships/hyperlink" Target="https://www.india.com/business/excise-duty-slash-on-petrol-diesel-gst-iran-israel-war-west-asia-conflict-strait-of-hormuz-closure-latest-8358465/" TargetMode="External"/><Relationship Id="rId37" Type="http://schemas.openxmlformats.org/officeDocument/2006/relationships/hyperlink" Target="https://www.zerohedge.com/energy/key-russian-baltic-oil-port-primorsk-resumes-loading-after-ukraine-attack" TargetMode="External"/><Relationship Id="rId38" Type="http://schemas.openxmlformats.org/officeDocument/2006/relationships/hyperlink" Target="https://mediaindonesia.com/internasional/873945/daftar-negara-yang-diizinkan-iran-melintasi-selat-hormuz" TargetMode="External"/><Relationship Id="rId39" Type="http://schemas.openxmlformats.org/officeDocument/2006/relationships/hyperlink" Target="https://mediaindonesia.com/internasional/873992/iran-minta-tiga-kapal-dipaksa-putar-balik-di-selat-hormuz" TargetMode="External"/><Relationship Id="rId40" Type="http://schemas.openxmlformats.org/officeDocument/2006/relationships/hyperlink" Target="https://kalkinemedia.com/uk/news/market-updates/oil-shock-fears-rise-as-geopolitics-stir-markets" TargetMode="External"/><Relationship Id="rId41" Type="http://schemas.openxmlformats.org/officeDocument/2006/relationships/hyperlink" Target="https://www.ttnews.com/articles/oil-rises-again-nyse-slump" TargetMode="External"/><Relationship Id="rId42" Type="http://schemas.openxmlformats.org/officeDocument/2006/relationships/hyperlink" Target="https://www.documentonews.gr/article/stena-ormouz-nees-apeiles-ton-frouron-tis-epanastasis-allaxan-rota-3-ploia/" TargetMode="External"/><Relationship Id="rId43" Type="http://schemas.openxmlformats.org/officeDocument/2006/relationships/hyperlink" Target="https://www.sondakika.com/ekonomi/haber-hurmuz-bogazi-ndan-7-geminin-gecisi-19692510/" TargetMode="External"/><Relationship Id="rId44" Type="http://schemas.openxmlformats.org/officeDocument/2006/relationships/hyperlink" Target="https://www.india.com/news/world/iran-us-war-how-dangerous-is-closure-of-bab-al-mandeb-hormuz-strait-iran-nuclear-bomb-updates-8358391/" TargetMode="External"/><Relationship Id="rId45" Type="http://schemas.openxmlformats.org/officeDocument/2006/relationships/hyperlink" Target="https://investinglive.com/news/irgc-warns-that-strait-of-hormuz-remains-closed-prohibits-any-passage-by-us-allies-20260327/" TargetMode="External"/><Relationship Id="rId46" Type="http://schemas.openxmlformats.org/officeDocument/2006/relationships/hyperlink" Target="https://en.mehrnews.com/news/242962/Sailing-to-and-from-ports-of-allies-of-enemies-is-banned" TargetMode="External"/><Relationship Id="rId47" Type="http://schemas.openxmlformats.org/officeDocument/2006/relationships/hyperlink" Target="http://www.adaderana.lk/news.php?nid=120322" TargetMode="External"/><Relationship Id="rId48" Type="http://schemas.openxmlformats.org/officeDocument/2006/relationships/hyperlink" Target="https://oilprice.com/Energy/Energy-General/Oil-Traders-Caught-Between-Diplomacy-and-Disruption-Risk.html" TargetMode="External"/><Relationship Id="rId49" Type="http://schemas.openxmlformats.org/officeDocument/2006/relationships/hyperlink" Target="https://www.globalbankingandfinance.com/russian-oil-producers-declare-force-majeure-over-attacks/" TargetMode="External"/><Relationship Id="rId50" Type="http://schemas.openxmlformats.org/officeDocument/2006/relationships/hyperlink" Target="https://www.freshplaza.com/north-america/article/9824064/gulf-cargo-shifts-to-land-routes-as-regional-shipping-still-disrupted/" TargetMode="External"/><Relationship Id="rId51" Type="http://schemas.openxmlformats.org/officeDocument/2006/relationships/hyperlink" Target="https://www.politico.eu/article/seafarers-trapped-persian-gulf-war-global-shipping-crisis/?utm_source=RSS_Feed&amp;utm_medium=RSS&amp;utm_campaign=RSS_Syndication" TargetMode="External"/><Relationship Id="rId52" Type="http://schemas.openxmlformats.org/officeDocument/2006/relationships/hyperlink" Target="https://www.oil-store.co.uk/blog/totalenergies-plastic-recycling-plant-is-first-for-france/" TargetMode="External"/><Relationship Id="rId53" Type="http://schemas.openxmlformats.org/officeDocument/2006/relationships/hyperlink" Target="https://qazinform.com/news/iran-implements-tighter-oversight-on-oil-tankers-in-hormuz-386cac" TargetMode="External"/><Relationship Id="rId54" Type="http://schemas.openxmlformats.org/officeDocument/2006/relationships/hyperlink" Target="https://energy.economictimes.indiatimes.com/news/oil-and-gas/india-has-adequate-fuel-stocks-commercial-lpg-restored-to-70-petroleum-ministry/129846636" TargetMode="External"/><Relationship Id="rId55" Type="http://schemas.openxmlformats.org/officeDocument/2006/relationships/hyperlink" Target="https://nairametrics.com/2026/03/27/dangote-refinery-reduces-petrol-price-to-n1200-coastal-n1153/" TargetMode="External"/><Relationship Id="rId56" Type="http://schemas.openxmlformats.org/officeDocument/2006/relationships/hyperlink" Target="https://www.globaltrademag.com/maersk-warns-hormuz-disruption-will-keep-shipping-costs-high/" TargetMode="External"/><Relationship Id="rId57" Type="http://schemas.openxmlformats.org/officeDocument/2006/relationships/hyperlink" Target="https://www.mediafax.ro/economic/rafinariile-petromidia-si-vega-vor-fi-redeschise-dupa-finalizarea-cu-succes-a-reviziei-planificate-23710928" TargetMode="External"/><Relationship Id="rId58" Type="http://schemas.openxmlformats.org/officeDocument/2006/relationships/hyperlink" Target="https://www.retailnews.asia/malaysia-slashes-subsidized-fuel-quota-amidst-escalating-global-oil-prices/" TargetMode="External"/><Relationship Id="rId59" Type="http://schemas.openxmlformats.org/officeDocument/2006/relationships/hyperlink" Target="https://www.businesstoday.in/latest/corporate/story/fuel-price-review-every-15-days-excise-duty-reduced-to-shield-consumers-from-global-crude-shock-522736-2026-03-27?utm_source=rssfeed" TargetMode="External"/><Relationship Id="rId60" Type="http://schemas.openxmlformats.org/officeDocument/2006/relationships/hyperlink" Target="https://www.haber3.com/dunya/iran-hurmuz-bogazini-kapatti-tum-petrol-sevkiyati-durdu-haberi-6251237" TargetMode="External"/><Relationship Id="rId61" Type="http://schemas.openxmlformats.org/officeDocument/2006/relationships/hyperlink" Target="https://thearabianpost.com/hormuz-emerges-as-wars-defining-faultline/" TargetMode="External"/><Relationship Id="rId62" Type="http://schemas.openxmlformats.org/officeDocument/2006/relationships/hyperlink" Target="https://finbold.com/if-you-invested-1k-in-crude-oil-at-the-start-of-2026-heres-your-return-now/" TargetMode="External"/><Relationship Id="rId63" Type="http://schemas.openxmlformats.org/officeDocument/2006/relationships/hyperlink" Target="https://www.thenationalnews.com/business/energy/2026/03/27/fuel-prices/" TargetMode="External"/><Relationship Id="rId64" Type="http://schemas.openxmlformats.org/officeDocument/2006/relationships/hyperlink" Target="https://www.seanews.com.tr/article/israel-claims-iranian-naval-forces-commander-killed-mn8jy340" TargetMode="External"/><Relationship Id="rId65" Type="http://schemas.openxmlformats.org/officeDocument/2006/relationships/hyperlink" Target="https://theasialive.com/war-oil-and-shockwaves-hormuz-crisis-that-is-disrupting-energy-markets-and-daily-life-across-world/" TargetMode="External"/><Relationship Id="rId66" Type="http://schemas.openxmlformats.org/officeDocument/2006/relationships/hyperlink" Target="https://www.washingtonexaminer.com/op-eds/4504908/great-opportunity-iran-oil-crisis/" TargetMode="External"/><Relationship Id="rId67" Type="http://schemas.openxmlformats.org/officeDocument/2006/relationships/hyperlink" Target="https://euro-sd.com/2026/03/articles/exclusive/50186/strategic-impact-of-mine-warfare-returning-to-the-fore/" TargetMode="External"/><Relationship Id="rId68" Type="http://schemas.openxmlformats.org/officeDocument/2006/relationships/hyperlink" Target="https://www.tz.de/politik/china-zahlt-irans-mautstation-in-der-strasse-von-hormus-zr-94238323.html" TargetMode="External"/><Relationship Id="rId69" Type="http://schemas.openxmlformats.org/officeDocument/2006/relationships/hyperlink" Target="https://fajar.co.id/2026/03/27/dampak-penutupan-selat-hormuz-350-kapal-tanker-dan-supertanker-terdampar-di-laut-oman-dan-teluk-persia/" TargetMode="External"/><Relationship Id="rId70" Type="http://schemas.openxmlformats.org/officeDocument/2006/relationships/hyperlink" Target="https://www.logisticsinsider.in/excise-duty-cut-on-fuel-unlikely-to-ease-prices-as-omc-losses-mount-amid-crude-surge/" TargetMode="External"/><Relationship Id="rId71" Type="http://schemas.openxmlformats.org/officeDocument/2006/relationships/hyperlink" Target="https://www.bairdmaritime.com/shipping/tankers/feature-conflict-in-iran-turns-into-a-multi-billion-dollar-payday-for-oil-majors" TargetMode="External"/><Relationship Id="rId72" Type="http://schemas.openxmlformats.org/officeDocument/2006/relationships/hyperlink" Target="https://www.bairdmaritime.com/shipping/tankers/options-market-bets-on-150-oil-with-hormuz-shut" TargetMode="External"/><Relationship Id="rId73" Type="http://schemas.openxmlformats.org/officeDocument/2006/relationships/hyperlink" Target="https://windward.ai/blog/march-27-maritime-intelligence-daily/" TargetMode="External"/><Relationship Id="rId74" Type="http://schemas.openxmlformats.org/officeDocument/2006/relationships/hyperlink" Target="https://kashmirobserver.net/2026/03/27/iran-tightens-control-of-hormuz-us-holds-off-strike/" TargetMode="External"/><Relationship Id="rId75" Type="http://schemas.openxmlformats.org/officeDocument/2006/relationships/hyperlink" Target="https://www.riotimesonline.com/braskem-brkm5-q4-2025-loss-doubles-petrochemical-cycle/" TargetMode="External"/><Relationship Id="rId76" Type="http://schemas.openxmlformats.org/officeDocument/2006/relationships/hyperlink" Target="https://nairametrics.com/2026/03/27/navy-recovers-20000-litres-of-illegal-crude-oil-in-rivers/" TargetMode="External"/><Relationship Id="rId77" Type="http://schemas.openxmlformats.org/officeDocument/2006/relationships/hyperlink" Target="https://en.yenisafak.com/economy/brent-crude-surpasses-110-as-mideast-supply-fears-mount-3716379" TargetMode="External"/><Relationship Id="rId78" Type="http://schemas.openxmlformats.org/officeDocument/2006/relationships/hyperlink" Target="https://www.business-standard.com/economy/news/govt-imposes-taxes-on-fuel-exports-as-west-asia-conflict-jolts-supply-126032700593_1.html" TargetMode="External"/><Relationship Id="rId79" Type="http://schemas.openxmlformats.org/officeDocument/2006/relationships/hyperlink" Target="https://kalimpongonlinenews.blogspot.com/2026/03/india-among-nations-allowed-passage.html" TargetMode="External"/><Relationship Id="rId80" Type="http://schemas.openxmlformats.org/officeDocument/2006/relationships/hyperlink" Target="https://www.investing.com/news/economy-news/trump-extends-pause-to-iran-power-plant-strikes--whats-moving--markets-4584326" TargetMode="External"/><Relationship Id="rId81" Type="http://schemas.openxmlformats.org/officeDocument/2006/relationships/hyperlink" Target="https://investorsking.com/2026/03/27/crude-oil-falls-on-diplomatic-signals-market-holds-firm-above-100/" TargetMode="External"/><Relationship Id="rId82" Type="http://schemas.openxmlformats.org/officeDocument/2006/relationships/hyperlink" Target="https://www.scmp.com/news/world/middle-east/article/3348177/iran-says-hormuz-closed-shipping-and-enemy-ports?utm_source=rss_feed" TargetMode="External"/><Relationship Id="rId83" Type="http://schemas.openxmlformats.org/officeDocument/2006/relationships/hyperlink" Target="https://www.fxstreet.com/news/oil-upside-risks-persist-as-iran-deadline-extended-ing-202603270821" TargetMode="External"/><Relationship Id="rId84" Type="http://schemas.openxmlformats.org/officeDocument/2006/relationships/hyperlink" Target="https://www.commondreams.org/news/trump-10000-troops-iran" TargetMode="External"/><Relationship Id="rId85" Type="http://schemas.openxmlformats.org/officeDocument/2006/relationships/hyperlink" Target="https://www.zeebiz.com/world/news-trump-halts-iran-strikes-for-10-more-days-sets-april-6-deadline-oil-holds-near-100-bbl-392729" TargetMode="External"/><Relationship Id="rId86" Type="http://schemas.openxmlformats.org/officeDocument/2006/relationships/hyperlink" Target="https://www.dw.com/en/iran-war-stocks-sink-as-trump-pushes-back-hormuz-deadline/live-76555531" TargetMode="External"/><Relationship Id="rId87" Type="http://schemas.openxmlformats.org/officeDocument/2006/relationships/hyperlink" Target="https://www.energylivenews.com/2026/03/26/flagship-energys-mike-stafford-energy-markets-update-26th-march/" TargetMode="External"/><Relationship Id="rId88" Type="http://schemas.openxmlformats.org/officeDocument/2006/relationships/hyperlink" Target="https://coincentral.com/oil-prices-near-110-as-iran-war-and-hormuz-crisis-drive-global-supply-fears/" TargetMode="External"/><Relationship Id="rId89" Type="http://schemas.openxmlformats.org/officeDocument/2006/relationships/hyperlink" Target="https://investorsking.com/2026/03/27/nigeria-eyes-1-8-million-bpd-output-as-nnpc-plans-production-boost/" TargetMode="External"/><Relationship Id="rId90" Type="http://schemas.openxmlformats.org/officeDocument/2006/relationships/hyperlink" Target="https://www.fxstreet.com/news/usd-war-driven-haven-trap-delays-mutiny-dbs-202603270759" TargetMode="External"/><Relationship Id="rId91" Type="http://schemas.openxmlformats.org/officeDocument/2006/relationships/hyperlink" Target="https://www.elnacional.com/2026/03/iran-los-buques-que-crucen-el-estrecho-de-ormuz-se-enfrentaran-a-graves-consecuencias/" TargetMode="External"/><Relationship Id="rId92" Type="http://schemas.openxmlformats.org/officeDocument/2006/relationships/hyperlink" Target="https://www.unian.ua/war/udari-po-naftobazah-rf-ukrajina-znishchuye-dohodi-kremlya-vid-eksportu-nafti-13329081.html" TargetMode="External"/><Relationship Id="rId93" Type="http://schemas.openxmlformats.org/officeDocument/2006/relationships/hyperlink" Target="https://www.chinimandi.com/prolonged-middle-east-conflict-to-cut-growth-in-asia-by-1-3-points-spike-inflation-by-3-2-points-over-2026-27-adb/" TargetMode="External"/><Relationship Id="rId94" Type="http://schemas.openxmlformats.org/officeDocument/2006/relationships/hyperlink" Target="https://www.kotaradio.com/2026/03/27/strait-of-hormuz-standoff-u-s-sets-sunday-deadline-for-shipping-route-reopening/" TargetMode="External"/><Relationship Id="rId95" Type="http://schemas.openxmlformats.org/officeDocument/2006/relationships/hyperlink" Target="https://internationalnewsandviews.com/iran-strikes-israel-us-bases-operation-true-promise-4-middle-east-war-400249-2/" TargetMode="External"/><Relationship Id="rId96" Type="http://schemas.openxmlformats.org/officeDocument/2006/relationships/hyperlink" Target="https://www.ndtv.com/world-news/iran-war-news-us-ground-attack-on-iran-soon-what-pentagon-pizza-meter-says-11273732" TargetMode="External"/><Relationship Id="rId97" Type="http://schemas.openxmlformats.org/officeDocument/2006/relationships/hyperlink" Target="https://www.ndtvprofit.com/world/two-chinese-container-ships-attempt-hormuz-exit-before-u-turning-11273913" TargetMode="External"/><Relationship Id="rId98" Type="http://schemas.openxmlformats.org/officeDocument/2006/relationships/hyperlink" Target="https://www.azernews.az/region/256244.html" TargetMode="External"/><Relationship Id="rId99" Type="http://schemas.openxmlformats.org/officeDocument/2006/relationships/hyperlink" Target="https://www.naijanews.com/2026/03/16/explosion-rocks-maiduguri/" TargetMode="External"/><Relationship Id="rId100" Type="http://schemas.openxmlformats.org/officeDocument/2006/relationships/hyperlink" Target="https://www.azernews.az/analysis/256230.html" TargetMode="External"/><Relationship Id="rId101" Type="http://schemas.openxmlformats.org/officeDocument/2006/relationships/hyperlink" Target="https://www.okaz.com.sa/economy/na/2240367" TargetMode="External"/><Relationship Id="rId102" Type="http://schemas.openxmlformats.org/officeDocument/2006/relationships/hyperlink" Target="https://index.hu/gazdasag/2026/03/27/haboru-oroszorszag-ukrajna-orosz-ukran-konfliktus-drontamadas-olajexport/" TargetMode="External"/><Relationship Id="rId103" Type="http://schemas.openxmlformats.org/officeDocument/2006/relationships/hyperlink" Target="https://africatodaynewsnewyork.com/2026/03/27/hormuz-security-coalition-france-reaches-out-to-35-nations/" TargetMode="External"/><Relationship Id="rId104" Type="http://schemas.openxmlformats.org/officeDocument/2006/relationships/hyperlink" Target="https://www.lemonde.fr/international/article/2026/03/27/un-petrolier-russe-charge-de-140-000-tonnes-de-brut-frappe-par-un-drone-pres-du-bosphore_6674487_3210.html" TargetMode="External"/><Relationship Id="rId105" Type="http://schemas.openxmlformats.org/officeDocument/2006/relationships/hyperlink" Target="https://www.elzmannews.com/528674" TargetMode="External"/><Relationship Id="rId106" Type="http://schemas.openxmlformats.org/officeDocument/2006/relationships/hyperlink" Target="https://www.mk.co.kr/en/economy/12000623" TargetMode="External"/><Relationship Id="rId107" Type="http://schemas.openxmlformats.org/officeDocument/2006/relationships/hyperlink" Target="https://www.thefinancialworld.com/indian-economy-is-anticipated-to-encounter-increasing-challenges/" TargetMode="External"/><Relationship Id="rId108" Type="http://schemas.openxmlformats.org/officeDocument/2006/relationships/hyperlink" Target="https://www.devdiscourse.com/article/headlines/3852605-ukraines-strategic-drone-strikes-a-blow-to-russian-energy" TargetMode="External"/><Relationship Id="rId109" Type="http://schemas.openxmlformats.org/officeDocument/2006/relationships/hyperlink" Target="https://bitrss.com/trump-s-iran-strike-extension-how-bitcoin-equities-and-crude-oil-are-reacting-196582" TargetMode="External"/><Relationship Id="rId110" Type="http://schemas.openxmlformats.org/officeDocument/2006/relationships/hyperlink" Target="https://www.vietnamplus.vn/gia-dau-co-the-toi-200-usd-mot-thung-neu-xung-dot-trung-dong-keo-dai-post1101399.vnp" TargetMode="External"/><Relationship Id="rId111" Type="http://schemas.openxmlformats.org/officeDocument/2006/relationships/hyperlink" Target="https://www.eldia.com/nota/2026-3-27-0-47-44-israel-elimina-al-jefe-naval-irani-clave-en-ormuz-el-mundo" TargetMode="External"/><Relationship Id="rId112" Type="http://schemas.openxmlformats.org/officeDocument/2006/relationships/hyperlink" Target="https://en.mehrnews.com/news/242932/Yemen-s-Ansarullah-ready-to-enter-war-in-support-for-Iran" TargetMode="External"/><Relationship Id="rId113" Type="http://schemas.openxmlformats.org/officeDocument/2006/relationships/hyperlink" Target="https://www.ndtv.com/opinion/irans-missile-war-what-the-90-degraded-headline-misses-11272935#publisher=newsstand" TargetMode="External"/><Relationship Id="rId114" Type="http://schemas.openxmlformats.org/officeDocument/2006/relationships/hyperlink" Target="https://anytvnews.com/world/gccs-big-allegation-on-iran-85-missile-attacks-were-on-gulf-countries-air-india-increased-24-additional-flights/" TargetMode="External"/><Relationship Id="rId115" Type="http://schemas.openxmlformats.org/officeDocument/2006/relationships/hyperlink" Target="https://www.indiandefensenews.in/2026/03/indian-navy-launches-urja-suraksha-to.html" TargetMode="External"/><Relationship Id="rId116" Type="http://schemas.openxmlformats.org/officeDocument/2006/relationships/hyperlink" Target="https://www.actionforex.com/action-insight/market-overview/634844-iran-strike-pause-slow-boil-inflation-nightmare-scenario-keeps-dollar-on-top/" TargetMode="External"/><Relationship Id="rId117" Type="http://schemas.openxmlformats.org/officeDocument/2006/relationships/hyperlink" Target="https://www.news18.com/india/lpg-tanker-jag-vasant-arrives-at-gujarat-port-days-after-being-stranded-in-strait-of-hormuz-ws-l-9999843.html" TargetMode="External"/><Relationship Id="rId118" Type="http://schemas.openxmlformats.org/officeDocument/2006/relationships/hyperlink" Target="https://dariknews.bg/novini/sviat/dron-udari-glavnoto-pristanishte-na-kuvejt-2450219" TargetMode="External"/><Relationship Id="rId119" Type="http://schemas.openxmlformats.org/officeDocument/2006/relationships/hyperlink" Target="https://scroll.in/latest/1091699/top-updates-trump-extends-deadline-for-iran-to-open-strait-of-hormuz-or-face-strikes-on-power-grids?utm_source=rss&amp;utm_medium=public" TargetMode="External"/><Relationship Id="rId120" Type="http://schemas.openxmlformats.org/officeDocument/2006/relationships/hyperlink" Target="https://www.devdiscourse.com/article/headlines/3852614-japans-strategic-shift-switching-to-brent-crude-amid-oil-crisis" TargetMode="External"/><Relationship Id="rId121" Type="http://schemas.openxmlformats.org/officeDocument/2006/relationships/hyperlink" Target="https://meziesblog.com/white-house-waives-jones-act-amid-domestic-energy-crisis/" TargetMode="External"/><Relationship Id="rId122" Type="http://schemas.openxmlformats.org/officeDocument/2006/relationships/hyperlink" Target="https://www.businesstoday.in/world/story/thank-you-india-iran-hail-nations-during-83rd-wave-of-missile-strike-on-israel-522674-2026-03-27?utm_source=rssfeed" TargetMode="External"/><Relationship Id="rId123" Type="http://schemas.openxmlformats.org/officeDocument/2006/relationships/hyperlink" Target="https://www.zawya.com/en/world/indian-sub-continent/india-cuts-special-excise-duties-on-petrol-diesel-mtilp0ls" TargetMode="External"/><Relationship Id="rId124" Type="http://schemas.openxmlformats.org/officeDocument/2006/relationships/hyperlink" Target="https://investinglive.com/commodities/cyclone-narelle-disrupts-8-of-global-lng-supply-from-australia-20260327/" TargetMode="External"/><Relationship Id="rId125" Type="http://schemas.openxmlformats.org/officeDocument/2006/relationships/hyperlink" Target="https://economictimes.indiatimes.com/news/defence/iran-says-hotels-housing-us-soldiers-in-region-will-be-targeted/articleshow/129841179.cms" TargetMode="External"/><Relationship Id="rId126" Type="http://schemas.openxmlformats.org/officeDocument/2006/relationships/hyperlink" Target="https://timesofindia.indiatimes.com/world/middle-east/trump-extends-hormuz-deadline-even-as-strikes-continue-oil-prices-ease-whats-happening-in-us-israel-vs-iran-war/articleshow/129839061.cms" TargetMode="External"/><Relationship Id="rId127" Type="http://schemas.openxmlformats.org/officeDocument/2006/relationships/hyperlink" Target="https://www.defconalerts.com/p/iran-rejects-us-ceasefire-plan-demands" TargetMode="External"/><Relationship Id="rId128" Type="http://schemas.openxmlformats.org/officeDocument/2006/relationships/hyperlink" Target="https://www.cmjornal.pt/mais-cm/especiais/conflito-no-medio-oriente/detalhe/dois-navios-da-chinesa-cosco-shipping-comecam-a-atravessar-estreito-de-ormuz" TargetMode="External"/><Relationship Id="rId129" Type="http://schemas.openxmlformats.org/officeDocument/2006/relationships/hyperlink" Target="https://joachimvanwing.substack.com/p/het-mag-iedereen-zijn-opgevallen" TargetMode="External"/><Relationship Id="rId130" Type="http://schemas.openxmlformats.org/officeDocument/2006/relationships/hyperlink" Target="https://investinglive.com/news/investinglive-asia-pacific-fx-news-wrap-trump-pauses-iran-energy-strikes-for-10-days-20260327/" TargetMode="External"/><Relationship Id="rId131" Type="http://schemas.openxmlformats.org/officeDocument/2006/relationships/hyperlink" Target="https://splash247.com/anchorage-queues-swell-in-asia-as-war-enters-week-five/" TargetMode="External"/><Relationship Id="rId132" Type="http://schemas.openxmlformats.org/officeDocument/2006/relationships/hyperlink" Target="https://namibiadailynews.info/over-350-vessels-awaiting-irans-permit-for-passage-through-strait-of-hormuz/" TargetMode="External"/><Relationship Id="rId133" Type="http://schemas.openxmlformats.org/officeDocument/2006/relationships/hyperlink" Target="https://peakoil.com/production/middle-east-crude-oil-tanker-rates-reached-a-multi-decade-high-in-march" TargetMode="External"/><Relationship Id="rId134" Type="http://schemas.openxmlformats.org/officeDocument/2006/relationships/hyperlink" Target="https://peakoil.com/production/this-map-shows-a-crude-ticking-time-bomb-that-hits-much-of-the-worlds-oil-supply-in-april" TargetMode="External"/><Relationship Id="rId135" Type="http://schemas.openxmlformats.org/officeDocument/2006/relationships/hyperlink" Target="https://www.thailand-business-news.com/middle-east/295760-the-impact-of-irans-conflict-on-putin-and-the-war-in-ukraine" TargetMode="External"/><Relationship Id="rId136" Type="http://schemas.openxmlformats.org/officeDocument/2006/relationships/hyperlink" Target="https://investinglive.com/news/the-can-being-kicked-down-the-road-is-not-a-good-thing-for-markets-20260327/" TargetMode="External"/><Relationship Id="rId137" Type="http://schemas.openxmlformats.org/officeDocument/2006/relationships/hyperlink" Target="https://www.tehrantimes.com/news/524958/Iran-accuses-UAE-of-role-in-war-warns-of-crushing-response" TargetMode="External"/><Relationship Id="rId138" Type="http://schemas.openxmlformats.org/officeDocument/2006/relationships/hyperlink" Target="https://www.zerohedge.com/energy/eurasia-energy-war" TargetMode="External"/><Relationship Id="rId139" Type="http://schemas.openxmlformats.org/officeDocument/2006/relationships/hyperlink" Target="https://www.litefinance.org/blog/analysts-opinions/eurusd-forecast-and-price-prediction/us-dollar-soars-as-us-iran-peace-talks-face-uncertainty-forecast-as-of-27032026/" TargetMode="External"/><Relationship Id="rId140" Type="http://schemas.openxmlformats.org/officeDocument/2006/relationships/hyperlink" Target="https://www.haberler.com/ekonomi/japonya-enerji-arz-guvenligi-icin-petrol-stoklarini-piyasaya-surdu-19692417-haberi/" TargetMode="External"/><Relationship Id="rId141" Type="http://schemas.openxmlformats.org/officeDocument/2006/relationships/hyperlink" Target="https://www.dailyrecord.co.uk/news/uk-world-news/iranian-missiles-could-target-seven-36930928" TargetMode="External"/><Relationship Id="rId142" Type="http://schemas.openxmlformats.org/officeDocument/2006/relationships/hyperlink" Target="https://www.demorgen.be/snelnieuws/live-wsj-vs-overwegen-10-000-extra-troepen-naar-midden-oosten-te-sturen-trump-stelt-aanvallen-op-iraanse-energiecentrales-opnieuw-uit~be9c4f82/" TargetMode="External"/><Relationship Id="rId143" Type="http://schemas.openxmlformats.org/officeDocument/2006/relationships/hyperlink" Target="https://www.jpost.com/middle-east/article-891397" TargetMode="External"/><Relationship Id="rId144" Type="http://schemas.openxmlformats.org/officeDocument/2006/relationships/hyperlink" Target="https://www.aa.com.tr/en/energy/oil/oil-prices-hold-gains-as-middle-east-tensions-outweigh-de-escalation-hopes/55905" TargetMode="External"/><Relationship Id="rId145" Type="http://schemas.openxmlformats.org/officeDocument/2006/relationships/hyperlink" Target="https://tele.net.in/government-seeks-risk-assessment-from-telecom-firms-amid-subsea-cable-threats/" TargetMode="External"/><Relationship Id="rId146" Type="http://schemas.openxmlformats.org/officeDocument/2006/relationships/hyperlink" Target="https://www.africaninsider.com/world/middle-east-war-update-fresh-strikes-drone-interceptions-and-rising-global-pressure/" TargetMode="External"/><Relationship Id="rId147" Type="http://schemas.openxmlformats.org/officeDocument/2006/relationships/hyperlink" Target="https://news.abplive.com/news/world/iran-military-mobilization-youth-volunteers-us-confrontation-fears-intensify-tehran-reports-1833157" TargetMode="External"/><Relationship Id="rId148" Type="http://schemas.openxmlformats.org/officeDocument/2006/relationships/hyperlink" Target="https://en.protothema.gr/2026/03/27/united-arab-emirates-plans-to-participate-in-a-multinational-naval-mission-to-the-strait-of-hormuz/" TargetMode="External"/><Relationship Id="rId149" Type="http://schemas.openxmlformats.org/officeDocument/2006/relationships/hyperlink" Target="https://www.france24.com/en/middle-east/20260327-middle-east-live-iran-launches-strikes-on-israel-and-gulf-sites" TargetMode="External"/><Relationship Id="rId150" Type="http://schemas.openxmlformats.org/officeDocument/2006/relationships/hyperlink" Target="https://www.belfasttelegraph.co.uk/news/world-news/israel-strikes-heart-of-tehran-as-trump-delays-strait-of-hormuz-deadline/a/144634777.html" TargetMode="External"/><Relationship Id="rId151" Type="http://schemas.openxmlformats.org/officeDocument/2006/relationships/hyperlink" Target="https://textalks.com/wto-warns-middle-east-war-is-causing-the-worst-trade-disruption-in-80-years/" TargetMode="External"/><Relationship Id="rId152" Type="http://schemas.openxmlformats.org/officeDocument/2006/relationships/hyperlink" Target="https://www.ekathimerini.com/economy/1299271/hope-for-strait-of-hormuz/" TargetMode="External"/><Relationship Id="rId153" Type="http://schemas.openxmlformats.org/officeDocument/2006/relationships/hyperlink" Target="https://fortune.com/2026/03/27/dow-ceo-iran-war-high-petrochemical-prices-through-2026/" TargetMode="External"/><Relationship Id="rId154" Type="http://schemas.openxmlformats.org/officeDocument/2006/relationships/hyperlink" Target="https://tass.com/economy/2107721" TargetMode="External"/><Relationship Id="rId155" Type="http://schemas.openxmlformats.org/officeDocument/2006/relationships/hyperlink" Target="https://www.counterpunch.org/2026/03/27/oil-wars-accelerate-the-end-of-oil/" TargetMode="External"/><Relationship Id="rId156" Type="http://schemas.openxmlformats.org/officeDocument/2006/relationships/hyperlink" Target="https://kashmirobserver.net/2026/03/27/trump-gives-iran-time-till-april-6-to-reopen-strait-of-hormuz/" TargetMode="External"/><Relationship Id="rId157" Type="http://schemas.openxmlformats.org/officeDocument/2006/relationships/hyperlink" Target="https://tribune.com.pk/story/2599472/uae-willing-to-join-international-force-to-reopen-straits-of-hormuz-ft-reports" TargetMode="External"/><Relationship Id="rId158" Type="http://schemas.openxmlformats.org/officeDocument/2006/relationships/hyperlink" Target="https://www.businesstoday.in/markets/story/iran-war-impact-rupee-at-fresh-record-low-amid-crude-boil-how-it-will-impact-your-stocks-522638-2026-03-27?utm_source=rssfeed" TargetMode="External"/><Relationship Id="rId159" Type="http://schemas.openxmlformats.org/officeDocument/2006/relationships/hyperlink" Target="https://tass.com/world/2107821" TargetMode="External"/><Relationship Id="rId160" Type="http://schemas.openxmlformats.org/officeDocument/2006/relationships/hyperlink" Target="https://alsadatmarketing.com/trump-again-delays-u-s-strikes-on-iran-energy-sites-as-diplomatic-talks-progress/" TargetMode="External"/><Relationship Id="rId161" Type="http://schemas.openxmlformats.org/officeDocument/2006/relationships/hyperlink" Target="https://qazinform.com/news/trump-extends-pause-on-attacking-irans-energy-facilities-until-april-6-8e6327" TargetMode="External"/><Relationship Id="rId162" Type="http://schemas.openxmlformats.org/officeDocument/2006/relationships/hyperlink" Target="https://www.livemint.com/news/world/petroldiesellpg-crisis-lockdown-live-updates-people-fear-lockdown-restrictions-if-war-in-middle-east-continue-11774583592011.html" TargetMode="External"/><Relationship Id="rId163" Type="http://schemas.openxmlformats.org/officeDocument/2006/relationships/hyperlink" Target="https://www.livemint.com/news/india/rumours-of-a-lockdown-in-india-are-completely-false-says-hardeep-puri-amid-west-asia-war-modi-government-us-iran-war-11774589128923.html" TargetMode="External"/><Relationship Id="rId164" Type="http://schemas.openxmlformats.org/officeDocument/2006/relationships/hyperlink" Target="https://www.whalesbook.com/news/English/energy/Gujarat-Gas-Faces-Supply-Shock-Industrial-Prices-to-Double/69c62b3563d6db8f4b529edb" TargetMode="External"/><Relationship Id="rId165" Type="http://schemas.openxmlformats.org/officeDocument/2006/relationships/hyperlink" Target="https://defensemirror.com/news/41385" TargetMode="External"/><Relationship Id="rId166" Type="http://schemas.openxmlformats.org/officeDocument/2006/relationships/hyperlink" Target="http://www.ecns.cn/cns-wire/2026-03-27/detail-ihfaytev9468744.shtml" TargetMode="External"/><Relationship Id="rId167" Type="http://schemas.openxmlformats.org/officeDocument/2006/relationships/hyperlink" Target="https://www.skynewsarabia.com/business/1860905-%D9%81%D8%B1%D9%8A%D9%82-%D8%AA%D8%B1%D8%A7%D9%85%D8%A8-%D9%8A%D8%AF%D8%B1%D8%B3-%D8%AA%D8%AF%D8%A7%D8%B9%D9%8A%D8%A7%D8%AA-%D9%88%D8%B5%D9%88%D9%84-%D8%A7%D9%84%D9%86%D9%81%D8%B7-200-%D8%AF%D9%88%D9%84%D8%A7%D8%B1-%D9%84%D9%84%D8%A8%D8%B1%D9%85%D9%8A%D9%84" TargetMode="External"/><Relationship Id="rId168" Type="http://schemas.openxmlformats.org/officeDocument/2006/relationships/hyperlink" Target="https://tass.com/economy/2107669" TargetMode="External"/><Relationship Id="rId169" Type="http://schemas.openxmlformats.org/officeDocument/2006/relationships/hyperlink" Target="https://www.thisdaylive.com/2026/03/27/un-iran-war-spiralling-out-of-control/" TargetMode="External"/><Relationship Id="rId170" Type="http://schemas.openxmlformats.org/officeDocument/2006/relationships/hyperlink" Target="https://www.timesofisrael.com/taking-kharg-island-is-seen-as-key-to-opening-hormuz-there-are-better-options/" TargetMode="External"/><Relationship Id="rId171" Type="http://schemas.openxmlformats.org/officeDocument/2006/relationships/hyperlink" Target="https://propakistani.pk/2026/03/27/pakistan-secures-petroleum-supplies-for-next-30-days-amid-regional-tensions/" TargetMode="External"/><Relationship Id="rId172" Type="http://schemas.openxmlformats.org/officeDocument/2006/relationships/hyperlink" Target="https://25h.app/2026/03/27/%D9%87%D9%84-%D8%AA%D8%B9%D9%8A%D8%AF-%D8%AD%D8%B1%D8%A8-%D8%A5%D9%8A%D8%B1%D8%A7%D9%86-%D8%A5%D8%AD%D9%8A%D8%A7%D8%A1-%D8%B4%D8%A8%D8%AD-%D8%A7%D9%84%D8%AA%D8%B6%D8%AE%D9%85-%D9%81%D9%8A-%D8%A7%D9%84/" TargetMode="External"/><Relationship Id="rId173" Type="http://schemas.openxmlformats.org/officeDocument/2006/relationships/hyperlink" Target="https://www.moneyweb.co.za/news/economy/sarb-ties-sa-rate-path-to-iran-war-timeline/" TargetMode="External"/><Relationship Id="rId174" Type="http://schemas.openxmlformats.org/officeDocument/2006/relationships/hyperlink" Target="https://timesofoman.com//article/169926-us-israel-continue-targeting-irans-missile-facilities-iran-launches-counter-strike-wave-83" TargetMode="External"/><Relationship Id="rId175" Type="http://schemas.openxmlformats.org/officeDocument/2006/relationships/hyperlink" Target="https://www.entekhab.ir/fa/news/915127/%D9%81%D8%A7%D8%B1%D8%B3-%D8%A8%DB%8C%D8%B4-%D8%A7%D8%B2-%DB%B3%DB%B5%DB%B0-%DA%A9%D8%B4%D8%AA%DB%8C-%D9%88-%D8%B4%D9%86%D8%A7%D9%88%D8%B1-%D8%AF%D8%B1-%D9%85%D8%AD%D8%AF%D9%88%D8%AF%D9%87%D9%94-%D8%AF%D8%B1%DB%8C%D8%A7%DB%8C-%D8%B9%D9%85%D8%A7%D9%86-%D9%88-%D8%AE%D9%84%DB%8C%D8%AC%E2%80%8C%D9%81%D8%A7%D8%B1%D8%B3-%D8%A8%D9%84%D8%A7%D8%AA%DA%A9%D9%84%DB%8C%D9%81-%D9%85%D8%A7%D9%86%D8%AF%D9%87%E2%80%8C%D8%A7%D9%86%D8%AF" TargetMode="External"/><Relationship Id="rId176" Type="http://schemas.openxmlformats.org/officeDocument/2006/relationships/hyperlink" Target="https://jurnalul.ro/stiri/externe/iranul-pune-taxa-de-vama-la-trecerea-prin-stramtoarea-ormuz-1028177.html" TargetMode="External"/><Relationship Id="rId177" Type="http://schemas.openxmlformats.org/officeDocument/2006/relationships/hyperlink" Target="https://www.rte.ie/news/world/2026/0327/1565444-iran-conflict/" TargetMode="External"/><Relationship Id="rId178" Type="http://schemas.openxmlformats.org/officeDocument/2006/relationships/hyperlink" Target="https://blockchainmagazine.net/trump-signature-to-replace-century-old-treasury-tradition-on-us-dollar-bills/" TargetMode="External"/><Relationship Id="rId179" Type="http://schemas.openxmlformats.org/officeDocument/2006/relationships/hyperlink" Target="https://aawsat.com/%D8%A7%D9%84%D8%B9%D8%A7%D9%84%D9%85-%D8%A7%D9%84%D8%B9%D8%B1%D8%A8%D9%8A/%D8%A7%D9%84%D8%AE%D9%84%D9%8A%D8%AC/5255750-%D8%AF%D9%88%D9%84-%D8%A7%D9%84%D8%AE%D9%84%D9%8A%D8%AC-%D8%AA%D8%B4%D8%AF%D8%AF-%D8%B9%D9%84%D9%89-%D8%A5%D8%B4%D8%B1%D8%A7%D9%83%D9%87%D8%A7-%D9%81%D9%8A-%D8%A3%D9%8A-%D9%85%D8%AD%D8%A7%D8%AF%D8%AB%D8%A7%D8%AA" TargetMode="External"/><Relationship Id="rId180" Type="http://schemas.openxmlformats.org/officeDocument/2006/relationships/hyperlink" Target="https://www.iraqinews.com/business/oil-drops-as-trump-pauses-iran-strikes-but-stock-traders-nervous/" TargetMode="External"/><Relationship Id="rId181" Type="http://schemas.openxmlformats.org/officeDocument/2006/relationships/hyperlink" Target="https://thenewsmill.com/2026/03/congress-mp-criticises-centre-for-late-excise-duty-cut-on-petrol-and-diesel-amid-west-asia-tensions/" TargetMode="External"/><Relationship Id="rId182" Type="http://schemas.openxmlformats.org/officeDocument/2006/relationships/hyperlink" Target="https://www.trend.az/business/energy/4168720.html" TargetMode="External"/><Relationship Id="rId183" Type="http://schemas.openxmlformats.org/officeDocument/2006/relationships/hyperlink" Target="https://filipinotimes.net/latest-news/2026/03/27/marcos-assures-oil-supply-stable-until-june-30/" TargetMode="External"/><Relationship Id="rId184" Type="http://schemas.openxmlformats.org/officeDocument/2006/relationships/hyperlink" Target="https://www.theamericanconservative.com/where-are-the-houthis/" TargetMode="External"/><Relationship Id="rId185" Type="http://schemas.openxmlformats.org/officeDocument/2006/relationships/hyperlink" Target="https://www.theyeshivaworld.com/news/israel-news/2530712/%F0%9F%9A%A8-major-buildup-pentagon-weighs-sending-10000-more-u-s-troops-near-iran.html" TargetMode="External"/><Relationship Id="rId186" Type="http://schemas.openxmlformats.org/officeDocument/2006/relationships/hyperlink" Target="https://www.armstrongeconomics.com/world-news/world-trade/iran-waives-fees-for-spanish-ships-passing-through-strait/" TargetMode="External"/><Relationship Id="rId187" Type="http://schemas.openxmlformats.org/officeDocument/2006/relationships/hyperlink" Target="https://www.alarabiya.net/arab-and-world/gulf/2026/03/27/%D8%A7%D9%84%D8%AE%D9%84%D9%8A%D8%AC-%D9%8A%D9%88%D8%A7%D8%B5%D9%84-%D8%AA%D8%AF%D9%85%D9%8A%D8%B1-%D8%A7%D9%84%D8%B5%D9%88%D8%A7%D8%B1%D9%8A%D8%AE-%D8%A7%D9%84%D9%85%D8%B9%D8%A7%D8%AF%D9%8A%D8%A9-%D9%88%D8%A7%D8%AD%D8%A8%D8%A7%D8%B7-%D8%B4%D8%A8%D9%83%D8%A7%D8%AA-%D8%A7%D9%84%D8%AA%D8%AE%D8%A7%D8%A8%D8%B1" TargetMode="External"/><Relationship Id="rId188" Type="http://schemas.openxmlformats.org/officeDocument/2006/relationships/hyperlink" Target="https://www.alarabiya.net/iran/2026/03/27/%D9%85%D8%B3%D9%8A%D8%B1%D8%A7%D8%AA-%D9%88%D8%A7%D9%84%D8%BA%D8%A7%D9%85-%D8%A7%D8%AD%D8%AA%D9%84%D8%A7%D9%84-%D8%AC%D8%B2%D9%8A%D8%B1%D8%A9-%D8%AE%D8%A7%D8%B1%D9%83-%D9%82%D8%AF-%D9%8A%D9%83%D9%84%D9%81-%D8%A7%D9%84%D8%A7%D9%85%D9%8A%D8%B1%D9%83%D9%8A%D8%A9-%D8%A8%D8%A7%D9%87%D8%B8%D8%A7-" TargetMode="External"/><Relationship Id="rId189" Type="http://schemas.openxmlformats.org/officeDocument/2006/relationships/hyperlink" Target="https://www.koreatimes.co.kr/world/20260327/iran-may-believe-it-has-upper-hand-as-trump-seeks-talks?utm_source=rss" TargetMode="External"/><Relationship Id="rId190" Type="http://schemas.openxmlformats.org/officeDocument/2006/relationships/hyperlink" Target="https://www.t-online.de/nachrichten/ausland/id_101188632/trump-verlaengert-ultimatum-fuer-iran-zum-zweiten-mal.html" TargetMode="External"/><Relationship Id="rId191" Type="http://schemas.openxmlformats.org/officeDocument/2006/relationships/hyperlink" Target="https://newtalk.tw/news/view/2026-03-27/1026573" TargetMode="External"/><Relationship Id="rId192" Type="http://schemas.openxmlformats.org/officeDocument/2006/relationships/hyperlink" Targe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 TargetMode="External"/><Relationship Id="rId193" Type="http://schemas.openxmlformats.org/officeDocument/2006/relationships/hyperlink" Target="https://www.seanews.com.tr/article/1900-ships-stranded-in-the-strait-of-hormuz-mn8hsc4n" TargetMode="External"/><Relationship Id="rId194"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195" Type="http://schemas.openxmlformats.org/officeDocument/2006/relationships/hyperlink" Target="https://www.sofx.com/israel-kills-irgc-navy-commander-behind-the-strait-of-hormuz-blockade/?utm_source=rss&amp;utm_medium=rss&amp;utm_campaign=israel-kills-irgc-navy-commander-behind-the-strait-of-hormuz-blockade" TargetMode="External"/><Relationship Id="rId196" Type="http://schemas.openxmlformats.org/officeDocument/2006/relationships/hyperlink" Target="https://japantoday.com/category/world/Iran-U.S.-harden-their-positions-over-talks-Trump-delays-Strait-of-Hormuz-deadline" TargetMode="External"/><Relationship Id="rId197" Type="http://schemas.openxmlformats.org/officeDocument/2006/relationships/hyperlink" Target="https://kienthuc.net.vn/chien-su-trung-dong-ngay-273-ong-trump-tiep-tuc-tri-hoan-toi-hau-thu-post1610784.html" TargetMode="External"/><Relationship Id="rId198" Type="http://schemas.openxmlformats.org/officeDocument/2006/relationships/hyperlink" Target="https://www.supplychainbrain.com/articles/43739-iran-is-drafting-law-to-introduce-tolls-for-hormuz-transit" TargetMode="External"/><Relationship Id="rId199" Type="http://schemas.openxmlformats.org/officeDocument/2006/relationships/hyperlink" Target="https://bitcoinworld.co.in/usd-chf-two-month-high-mideast/" TargetMode="External"/><Relationship Id="rId200" Type="http://schemas.openxmlformats.org/officeDocument/2006/relationships/hyperlink" Target="https://businessviewpointmagazine.com/iranian-lpg-cargo/" TargetMode="External"/><Relationship Id="rId201" Type="http://schemas.openxmlformats.org/officeDocument/2006/relationships/hyperlink" Target="https://www.bssnews.net/international/371919" TargetMode="External"/><Relationship Id="rId202" Type="http://schemas.openxmlformats.org/officeDocument/2006/relationships/hyperlink" Target="https://www.thesun.ie/news/16741120/iran-million-soldiers-ready-fight-trump-invasion/" TargetMode="External"/><Relationship Id="rId203" Type="http://schemas.openxmlformats.org/officeDocument/2006/relationships/hyperlink" Target="https://www.business-standard.com/world-news/iran-starts-to-formalise-its-chokehold-on-hormuz-with-a-toll-booth-regime-126032700033_1.html" TargetMode="External"/><Relationship Id="rId204" Type="http://schemas.openxmlformats.org/officeDocument/2006/relationships/hyperlink" Target="https://www.business-standard.com/india-news/west-asia-war-israel-iran-conflict-trump-strikes-india-fuel-duty-price-126032700222_1.html" TargetMode="External"/><Relationship Id="rId205" Type="http://schemas.openxmlformats.org/officeDocument/2006/relationships/hyperlink" Target="https://www.thesun.co.uk/news/38647057/trump-extends-pause-bombing-iran-energy/" TargetMode="External"/><Relationship Id="rId206" Type="http://schemas.openxmlformats.org/officeDocument/2006/relationships/hyperlink" Target="https://international.sindonews.com/read/1690601/43/bab-al-mandab-kartu-as-iran-ubah-selat-strategis-jadi-gerbang-air-mata-as-dan-israel-1774576987" TargetMode="External"/><Relationship Id="rId207" Type="http://schemas.openxmlformats.org/officeDocument/2006/relationships/hyperlink" Target="https://regtechtimes.com/canada-expands-sanctions-100-russian-oil-tankers/" TargetMode="External"/><Relationship Id="rId208" Type="http://schemas.openxmlformats.org/officeDocument/2006/relationships/hyperlink" Target="https://regtechtimes.com/ukraine-escalate-attack-on-russian-oil-facilities/" TargetMode="External"/><Relationship Id="rId209" Type="http://schemas.openxmlformats.org/officeDocument/2006/relationships/hyperlink" Target="https://www.oneindia.com/india/govt-slashes-petrol-excise-to-rs-3-cuts-diesel-duty-to-zero-amid-strait-of-hormuz-supply-shock-8038943.html" TargetMode="External"/><Relationship Id="rId210" Type="http://schemas.openxmlformats.org/officeDocument/2006/relationships/hyperlink" Target="https://www.indiatoday.in/world/story/us-israel-iran-war-live-updates-middle-east-crisis-conflict-strait-of-hormuz-2887660-2026-03-27?utm_source=rss" TargetMode="External"/><Relationship Id="rId211" Type="http://schemas.openxmlformats.org/officeDocument/2006/relationships/hyperlink" Target="https://www.indiatoday.in/india/story/amid-hormuz-closure-lpg-vessel-jag-vasant-docks-in-gujarat-mid-sea-transfer-to-begin-today-2887670-2026-03-27?utm_source=rss" TargetMode="External"/><Relationship Id="rId212" Type="http://schemas.openxmlformats.org/officeDocument/2006/relationships/hyperlink" Target="https://dailypost.ng/2026/03/27/strait-of-hormuz-why-i-extended-deadline-for-iran-trump/" TargetMode="External"/><Relationship Id="rId213" Type="http://schemas.openxmlformats.org/officeDocument/2006/relationships/hyperlink" Target="https://www.24newshd.tv/27-Mar-2026/world-bank-provide-financial-help-countries-affected-gulf-conflict" TargetMode="External"/><Relationship Id="rId214" Type="http://schemas.openxmlformats.org/officeDocument/2006/relationships/hyperlink" Target="https://www.24newshd.tv/27-Mar-2026/vietnam-cuts-petrol-prices-quarter" TargetMode="External"/><Relationship Id="rId215" Type="http://schemas.openxmlformats.org/officeDocument/2006/relationships/hyperlink" Target="https://www.thenewslens.com/article/266148" TargetMode="External"/><Relationship Id="rId216" Type="http://schemas.openxmlformats.org/officeDocument/2006/relationships/hyperlink" Target="https://telanganatoday.com/rupee-crashes-33-paise-to-record-low-of-94-29-against-us-dollar-amid-rising-oil-prices" TargetMode="External"/><Relationship Id="rId217" Type="http://schemas.openxmlformats.org/officeDocument/2006/relationships/hyperlink" Target="https://www.investing.com/news/economy-news/feds-barr-need-to-be-vigilant-against-rise-in-inflation-expectations-4583996" TargetMode="External"/><Relationship Id="rId218" Type="http://schemas.openxmlformats.org/officeDocument/2006/relationships/hyperlink" Target="https://www.scmp.com/news/hong-kong/transport/article/3348094/greater-bay-airlines-raise-fuel-charges-34-joining-other-hong-kong-carriers?utm_source=rss_feed" TargetMode="External"/><Relationship Id="rId219" Type="http://schemas.openxmlformats.org/officeDocument/2006/relationships/hyperlink" Target="https://www.indiatvnews.com/news/india/jag-vasant-lpg-vessel-safely-arrives-at-gujarat-vadinar-port-days-after-hormuz-passage-2026-03-27-1035265" TargetMode="External"/><Relationship Id="rId220" Type="http://schemas.openxmlformats.org/officeDocument/2006/relationships/hyperlink" Target="https://www.fxstreet.com/news/australian-dollar-falls-to-two-month-lows-on-us-iran-peace-uncertainty-202603270058" TargetMode="External"/><Relationship Id="rId221" Type="http://schemas.openxmlformats.org/officeDocument/2006/relationships/hyperlink" Target="https://www.fxstreet.com/news/usd-inr-gains-as-us-iran-divide-over-middle-east-talks-keeps-investors-on-edge-202603270537" TargetMode="External"/><Relationship Id="rId222" Type="http://schemas.openxmlformats.org/officeDocument/2006/relationships/hyperlink" Target="https://www.straitstimes.com/asia/east-asia/south-korea-enforces-export-ban-of-key-plastics-ingredient-amid-middle-east-supply-disruptions" TargetMode="External"/><Relationship Id="rId223" Type="http://schemas.openxmlformats.org/officeDocument/2006/relationships/hyperlink" Target="https://demerarawaves.com/2026/03/26/opinion-could-this-energy-crisis-be-worse-for-the-global-economy-than-covid/" TargetMode="External"/><Relationship Id="rId224" Type="http://schemas.openxmlformats.org/officeDocument/2006/relationships/hyperlink" Target="https://www.rigzone.com/news/wire/oil_climbs_as_hormuz_disruption_deepens-26-mar-2026-183309-article/?rss=true" TargetMode="External"/><Relationship Id="rId225" Type="http://schemas.openxmlformats.org/officeDocument/2006/relationships/hyperlink" Target="https://www.theguardian.com/business/2026/mar/16/iea-release-oil-reserves-iran-war-prices-strait-of-hormuz" TargetMode="External"/><Relationship Id="rId226" Type="http://schemas.openxmlformats.org/officeDocument/2006/relationships/hyperlink" Target="https://economictimes.indiatimes.com/news/international/world-news/oecd-iran-war-erases-global-growth-upgrade-fans-inflation/articleshow/129823546.cms" TargetMode="External"/><Relationship Id="rId227" Type="http://schemas.openxmlformats.org/officeDocument/2006/relationships/hyperlink" Target="https://oilprice.com/Energy/Oil-Prices/War-Could-Soon-Force-Oil-Prices-To-Catch-Up-with-the-Massive-Supply-Loss.html" TargetMode="External"/><Relationship Id="rId228" Type="http://schemas.openxmlformats.org/officeDocument/2006/relationships/hyperlink" Target="https://www.deccanchronicle.com/southern-states/andhra-pradesh/lpg-crude-tankers-headed-to-vizag-to-ease-supply-situation-1946572" TargetMode="External"/><Relationship Id="rId229" Type="http://schemas.openxmlformats.org/officeDocument/2006/relationships/hyperlink" Target="https://www.ceskenoviny.cz/zpravy/oecd-snizila-odhad-letosniho-rustu-ekonomiky-eurozony-zlepsila-vyhled-pro-usa/2804573?utm_source=rss&amp;utm_medium=feed" TargetMode="External"/><Relationship Id="rId230" Type="http://schemas.openxmlformats.org/officeDocument/2006/relationships/hyperlink" Target="https://www.brecorder.com/news/40413376/oil-settles-up-nearly-6pc" TargetMode="External"/><Relationship Id="rId231" Type="http://schemas.openxmlformats.org/officeDocument/2006/relationships/hyperlink" Target="https://anytvnews.com/business/confusion-regarding-indias-oil-stock-cleared-governments-big-statement-enough-fuel-available-for-next-60-days/" TargetMode="External"/><Relationship Id="rId232" Type="http://schemas.openxmlformats.org/officeDocument/2006/relationships/hyperlink" Target="https://www.aol.com/oil-dips-stays-elevated-goldman-072353780.html" TargetMode="External"/><Relationship Id="rId233" Type="http://schemas.openxmlformats.org/officeDocument/2006/relationships/hyperlink" Target="https://gcaptain.com/new-marad-advisory-urges-ships-to-disable-ais-tracking-in-red-sea-as-houthi-threat-lingers/" TargetMode="External"/><Relationship Id="rId234" Type="http://schemas.openxmlformats.org/officeDocument/2006/relationships/hyperlink" Target="https://www.indiatoday.in/world/story/putin-warns-gulf-war-fallout-could-rival-covid-pandemic-impact-globally-2887650-2026-03-27?utm_source=rss" TargetMode="External"/><Relationship Id="rId235" Type="http://schemas.openxmlformats.org/officeDocument/2006/relationships/hyperlink" Target="https://dailypost.ng/2026/03/26/putin-warns-about-unpredictable-course-in-middle-east-conflict/" TargetMode="External"/><Relationship Id="rId236" Type="http://schemas.openxmlformats.org/officeDocument/2006/relationships/hyperlink" Target="https://www.theyeshivaworld.com/news/israel-news/2530279/report-houthis-preparing-for-war-considering-seizing-strategic-strait.html" TargetMode="External"/><Relationship Id="rId237" Type="http://schemas.openxmlformats.org/officeDocument/2006/relationships/hyperlink" Target="https://www.seanews.com.tr/article/irgc-navy-forces-containership-u-turn-in-hormuz-mn7xfd81" TargetMode="External"/><Relationship Id="rId238" Type="http://schemas.openxmlformats.org/officeDocument/2006/relationships/hyperlink" Target="https://www.seanews.com.tr/article/oil-tankers-begin-crossing-strait-of-hormuz-mn7xfkc5" TargetMode="External"/><Relationship Id="rId239" Type="http://schemas.openxmlformats.org/officeDocument/2006/relationships/hyperlink" Target="https://g1.globo.com/jornal-nacional/noticia/2026/03/26/donald-trump-estende-prazo-para-que-ira-aceite-um-acordo-de-paz.ghtml" TargetMode="External"/><Relationship Id="rId240" Type="http://schemas.openxmlformats.org/officeDocument/2006/relationships/hyperlink" Target="https://www.channelstv.com/2026/03/26/iran-allowed-passage-of-10-oil-tankers-as-a-present-says-trump/" TargetMode="External"/><Relationship Id="rId241" Type="http://schemas.openxmlformats.org/officeDocument/2006/relationships/hyperlink" Target="https://kashmirobserver.net/2026/03/26/us-iran-harden-positions-as-conflict-intensifies/" TargetMode="External"/><Relationship Id="rId242" Type="http://schemas.openxmlformats.org/officeDocument/2006/relationships/hyperlink" Target="https://www.fool.com/investing/2026/03/26/what-is-the-best-vanguard-etf-to-own-during-an-oil/" TargetMode="External"/><Relationship Id="rId243" Type="http://schemas.openxmlformats.org/officeDocument/2006/relationships/hyperlink" Target="https://pakobserver.net/strait-of-hormuz-a-precarious-test-for-us-power-projection/" TargetMode="External"/><Relationship Id="rId244" Type="http://schemas.openxmlformats.org/officeDocument/2006/relationships/hyperlink" Target="https://www.koreatimes.co.kr/business/20260327/industry-minister-calls-for-private-sector-cooperation-in-energy-saving-supply-chains?utm_source=rss" TargetMode="External"/><Relationship Id="rId245" Type="http://schemas.openxmlformats.org/officeDocument/2006/relationships/hyperlink" Target="https://www.livemint.com/news/world-recession-hormuz-axis-bank-neelkanth-mishra-chief-economist-impact-of-war-11774520965868.html" TargetMode="External"/><Relationship Id="rId246" Type="http://schemas.openxmlformats.org/officeDocument/2006/relationships/hyperlink" Target="https://investinglive.com/commodities/oil-supply-shock-deepens-as-gulf-refining-capacity-hit-hard-europe-scrambling-20260326/" TargetMode="External"/><Relationship Id="rId247" Type="http://schemas.openxmlformats.org/officeDocument/2006/relationships/hyperlink" Target="https://112.ua/en/velikobritania-vvodit-najbilsi-sankcii-za-4-roki-majze-300-obmezen-proti-rosijskoi-energetiki-149944" TargetMode="External"/><Relationship Id="rId248" Type="http://schemas.openxmlformats.org/officeDocument/2006/relationships/hyperlink" Target="https://www.businesstoday.in/world/story/definitely-has-all-the-markings-economist-warns-west-asia-war-may-push-world-to-recession-522539-2026-03-26?utm_source=rssfeed" TargetMode="External"/><Relationship Id="rId249" Type="http://schemas.openxmlformats.org/officeDocument/2006/relationships/hyperlink" Target="https://www.fxstreet.com/news/wti-slips-below-9200-as-us-pauses-iran-energy-strikes-for-talks-202603270206" TargetMode="External"/><Relationship Id="rId250" Type="http://schemas.openxmlformats.org/officeDocument/2006/relationships/hyperlink" Target="https://www.businesstoday.in/world/story/iran-war-shock-us-inflation-seen-hitting-42-as-global-growth-weakens-522570-2026-03-26?utm_source=rssfeed" TargetMode="External"/><Relationship Id="rId251" Type="http://schemas.openxmlformats.org/officeDocument/2006/relationships/hyperlink" Target="https://batamnewsasia.com/2026/03/27/global-shipping-disruption-port-congestion-rises-as-gulf-route-shuts/" TargetMode="External"/><Relationship Id="rId252" Type="http://schemas.openxmlformats.org/officeDocument/2006/relationships/hyperlink" Target="https://www.businesstoday.in/latest/economy/story/150-oil-could-trigger-global-recession-blackrocks-larry-fink-warns-amid-iran-war-522552-2026-03-26?utm_source=rssfeed" TargetMode="External"/><Relationship Id="rId253" Type="http://schemas.openxmlformats.org/officeDocument/2006/relationships/hyperlink" Target="https://investinglive.com/commodities/pentagon-weighs-10000-troop-deployment-as-trump-pauses-iran-strikes-20260327/" TargetMode="External"/><Relationship Id="rId254" Type="http://schemas.openxmlformats.org/officeDocument/2006/relationships/hyperlink" Target="https://businessday.ng/world/article/drone-strikes-hit-dubai-airport-key-uae-oil-port-as-iran-targets-gulf-infrastructure/" TargetMode="External"/><Relationship Id="rId255" Type="http://schemas.openxmlformats.org/officeDocument/2006/relationships/hyperlink" Target="https://www.bloomberg.com/news/videos/2026-03-16/iran-strikes-gulf-oil-hub-as-allies-resist-trump-hormuz-plan" TargetMode="External"/><Relationship Id="rId256" Type="http://schemas.openxmlformats.org/officeDocument/2006/relationships/hyperlink" Target="https://www.14ymedio.com/internacional/refinerias-rusas-son-forzadas-reducir_1_1125105.html" TargetMode="External"/><Relationship Id="rId257" Type="http://schemas.openxmlformats.org/officeDocument/2006/relationships/hyperlink" Target="https://lenta.ru/news/2026/03/27/rubio-raskryl-vozmozhnyy-srok-otkrytiya-ormuzskogo-proliva/" TargetMode="External"/><Relationship Id="rId258" Type="http://schemas.openxmlformats.org/officeDocument/2006/relationships/hyperlink" Target="https://www.theguardian.com/world/2026/mar/16/gulf-states-may-be-covertly-encouraging-attacks-by-us-irans-foreign-minister-says" TargetMode="External"/><Relationship Id="rId259" Type="http://schemas.openxmlformats.org/officeDocument/2006/relationships/hyperlink" Target="https://www.gurufocus.com/news/8741266/california-diesel-hits-record-7018-as-iran-war-disrupts-supply" TargetMode="External"/><Relationship Id="rId260" Type="http://schemas.openxmlformats.org/officeDocument/2006/relationships/hyperlink" Target="https://www.aljazeera.com/news/2026/3/16/trump-says-hormuz-strait-help-on-the-way-as-allies-reject-military-action?traffic_source=rss" TargetMode="External"/><Relationship Id="rId261" Type="http://schemas.openxmlformats.org/officeDocument/2006/relationships/hyperlink" Target="https://burkina24.com/2026/03/16/detroit-dormuz-donald-trump-appelle-les-allies-a-soutenir-les-etats-unis-face-a-la-crise-petroliere/" TargetMode="External"/><Relationship Id="rId262" Type="http://schemas.openxmlformats.org/officeDocument/2006/relationships/hyperlink" Target="https://www.business-standard.com/industry/news/nayara-raises-petrol-diesel-prices-amid-crude-supply-disruptions-126032601109_1.html" TargetMode="External"/><Relationship Id="rId263" Type="http://schemas.openxmlformats.org/officeDocument/2006/relationships/hyperlink" Target="https://www.actualno.com/europe/ukrajna-otnovo-atakuva-kluchovo-pristanishte-prez-koeto-rusija-iznasja-petrol-video-news_2573863.html" TargetMode="External"/><Relationship Id="rId264" Type="http://schemas.openxmlformats.org/officeDocument/2006/relationships/hyperlink" Target="https://www.ttnews.com/articles/oecd-forecasts-inflation-war" TargetMode="External"/><Relationship Id="rId265" Type="http://schemas.openxmlformats.org/officeDocument/2006/relationships/hyperlink" Target="https://en.haberler.com/saudi-arabia-announced-to-the-whole-world-an-19691926/" TargetMode="External"/><Relationship Id="rId266" Type="http://schemas.openxmlformats.org/officeDocument/2006/relationships/hyperlink" Target="https://thefinancialdaily.com/us-israel-iran-conflict-deepens-on-day-27-unity-of-muslim-ummah-essential-for-peace/" TargetMode="External"/><Relationship Id="rId267" Type="http://schemas.openxmlformats.org/officeDocument/2006/relationships/hyperlink" Target="https://www.df.cl/internacional/economia/la-ocde-plantea-que-la-guerra-en-medio-oriente-anula-revision-al-alza-del" TargetMode="External"/><Relationship Id="rId268" Type="http://schemas.openxmlformats.org/officeDocument/2006/relationships/hyperlink" Target="https://www.bairdmaritime.com/offshore/refining-processing/ust-luga-port-damage-may-force-russian-refinery-run-cuts" TargetMode="External"/><Relationship Id="rId269" Type="http://schemas.openxmlformats.org/officeDocument/2006/relationships/hyperlink" Target="https://table.media/en/security/news-en/russia-navy-escorts-shadow-fleet-tankers-in-the-baltic-sea-and-the-black-sea" TargetMode="External"/><Relationship Id="rId270" Type="http://schemas.openxmlformats.org/officeDocument/2006/relationships/hyperlink" Target="https://www.omanobserver.om/article/1186770/world/asia/japan-begins-to-release-of-state-oil-reserves" TargetMode="External"/><Relationship Id="rId271" Type="http://schemas.openxmlformats.org/officeDocument/2006/relationships/hyperlink" Target="https://www.azernews.az/region/256218.html" TargetMode="External"/><Relationship Id="rId272" Type="http://schemas.openxmlformats.org/officeDocument/2006/relationships/hyperlink" Target="https://www.al-monitor.com/originals/2026/03/bab-al-mandeb-strait-another-key-shipping-route-under-threat" TargetMode="External"/><Relationship Id="rId273" Type="http://schemas.openxmlformats.org/officeDocument/2006/relationships/hyperlink" Target="https://www.al-monitor.com/originals/2026/03/turkey-condemns-attack-black-sea-oil-tanker-departed-russia" TargetMode="External"/><Relationship Id="rId274" Type="http://schemas.openxmlformats.org/officeDocument/2006/relationships/hyperlink" Target="https://www.devdiscourse.com/article/headlines/3852210-traders-bet-big-on-brent-crudes-historic-surge-amid-middle-east-turmoil" TargetMode="External"/><Relationship Id="rId275" Type="http://schemas.openxmlformats.org/officeDocument/2006/relationships/hyperlink" Target="https://www.seanews.com.tr/article/imak-dto-assembly-convened-global-risks-on-the-agenda-mn7pxwqz" TargetMode="External"/><Relationship Id="rId276" Type="http://schemas.openxmlformats.org/officeDocument/2006/relationships/hyperlink" Target="https://www.bairdmaritime.com/shipping/boxships/maersk-using-land-bridge-routes-for-gulf-supplies-as-hormuz-blockade-drags-on" TargetMode="External"/><Relationship Id="rId277" Type="http://schemas.openxmlformats.org/officeDocument/2006/relationships/hyperlink" Target="https://windward.ai/blog/iran-war-vessel-attacks-and-maritime-infrastructure-strikes/" TargetMode="External"/><Relationship Id="rId278" Type="http://schemas.openxmlformats.org/officeDocument/2006/relationships/hyperlink" Target="https://yaruinvestments.substack.com/p/iran-conflict-economic-consequences" TargetMode="External"/><Relationship Id="rId279" Type="http://schemas.openxmlformats.org/officeDocument/2006/relationships/hyperlink" Target="https://timesnewsgroup.com.au/surfcoasttimes/news/geelong-refinery-boosts-diesel-output-as-fuel-runs-short/" TargetMode="External"/><Relationship Id="rId280" Type="http://schemas.openxmlformats.org/officeDocument/2006/relationships/hyperlink" Target="https://tribune.com.pk/story/2599449/iran-allows-bangladesh-bound-oil-tankers-to-transit-strait-of-hormuz" TargetMode="External"/><Relationship Id="rId281" Type="http://schemas.openxmlformats.org/officeDocument/2006/relationships/hyperlink" Target="https://www.businesstoday.com.my/2026/03/27/thailand-tightens-fuel-oversight-amid-surging-diesel-demand-middle-east-tensions/?utm_source=rss&amp;utm_medium=rss&amp;utm_campaign=thailand-tightens-fuel-oversight-amid-surging-diesel-demand-middle-east-tensions" TargetMode="External"/><Relationship Id="rId282" Type="http://schemas.openxmlformats.org/officeDocument/2006/relationships/hyperlink" Target="https://www.businessreport.com/article/why-200-oil-is-no-longer-unthinkable-and-what-it-would-mean-for-the-economy" TargetMode="External"/><Relationship Id="rId283" Type="http://schemas.openxmlformats.org/officeDocument/2006/relationships/hyperlink" Target="https://en.protothema.gr/2026/03/26/oil-tanker-allegedly-hit-by-drone-near-bosphorus-strait/" TargetMode="External"/><Relationship Id="rId284" Type="http://schemas.openxmlformats.org/officeDocument/2006/relationships/hyperlink" Target="https://jornaleconomico.sapo.pt/noticias/o-pesadelo-da-estagflacao/" TargetMode="External"/><Relationship Id="rId285" Type="http://schemas.openxmlformats.org/officeDocument/2006/relationships/hyperlink" Target="https://www.elnuevosiglo.com.co/economia/ocde-crisis-energetica-y-conflictos-debilitan-la-economia-mundial" TargetMode="External"/><Relationship Id="rId286" Type="http://schemas.openxmlformats.org/officeDocument/2006/relationships/hyperlink" Target="https://www.africanews.com/2026/03/26/gulf-council-accuses-iran-of-charging-ships-to-transit-strait-of-hormuz/" TargetMode="External"/><Relationship Id="rId287" Type="http://schemas.openxmlformats.org/officeDocument/2006/relationships/hyperlink" Target="http://www.tnledger.com/editorial/article.aspx?id=201840" TargetMode="External"/><Relationship Id="rId288" Type="http://schemas.openxmlformats.org/officeDocument/2006/relationships/hyperlink" Target="https://www.independent.co.uk/news/world/americas/us-politics/trump-iran-war-allies-involvement-b2939642.html" TargetMode="External"/><Relationship Id="rId289" Type="http://schemas.openxmlformats.org/officeDocument/2006/relationships/hyperlink" Target="https://investinglive.com/commodities/iran-signals-conditional-hormuz-access-for-spain-amid-ongoing-oil-disruption-20260326/" TargetMode="External"/><Relationship Id="rId290" Type="http://schemas.openxmlformats.org/officeDocument/2006/relationships/hyperlink" Target="https://meyka.com/blog/hms-prince-of-wales-march-26-royal-navy-readiness-and-gulf-watch-2603/" TargetMode="External"/><Relationship Id="rId291" Type="http://schemas.openxmlformats.org/officeDocument/2006/relationships/hyperlink" Target="https://www.politico.com/news/2026/03/26/iran-war-strait-mandeb-energy-00845751" TargetMode="External"/><Relationship Id="rId292" Type="http://schemas.openxmlformats.org/officeDocument/2006/relationships/hyperlink" Target="https://easternherald.com/2026/03/27/lavrov-russian-oil-tankers-defy-us-permission/" TargetMode="External"/><Relationship Id="rId293" Type="http://schemas.openxmlformats.org/officeDocument/2006/relationships/hyperlink" Target="https://www.cdns.com.tw/articles/1378619" TargetMode="External"/><Relationship Id="rId294" Type="http://schemas.openxmlformats.org/officeDocument/2006/relationships/hyperlink" Target="https://energynow.com/2026/03/with-hormuz-still-shut-options-market-signals-rising-risk-of-150-oil/" TargetMode="External"/><Relationship Id="rId295" Type="http://schemas.openxmlformats.org/officeDocument/2006/relationships/hyperlink" Target="https://www.energynewsbulletin.net/newsletter-introduction/news-articles/4529174/weekly-newsletter-27-26" TargetMode="External"/><Relationship Id="rId296" Type="http://schemas.openxmlformats.org/officeDocument/2006/relationships/hyperlink" Target="https://www.aljazeera.com/economy/2026/3/27/malaysias-ships-allowed-to-pass-strait-of-hormuz-pm-anwar-says?traffic_source=rss" TargetMode="External"/><Relationship Id="rId297" Type="http://schemas.openxmlformats.org/officeDocument/2006/relationships/hyperlink" Target="https://lequotidien.lu/a-la-une/quelle-coalition-pour-le-detroit-dormuz/" TargetMode="External"/><Relationship Id="rId298" Type="http://schemas.openxmlformats.org/officeDocument/2006/relationships/hyperlink" Target="https://ca.investing.com/news/economy-news/ubs-now-expects-the-feds-next-rate-cut-to-take-place-in-september-4535343" TargetMode="External"/><Relationship Id="rId299" Type="http://schemas.openxmlformats.org/officeDocument/2006/relationships/hyperlink" Target="https://peakoil.com/generalideas/war-in-the-gulf-will-only-accelerate-oils-long-term-decline" TargetMode="External"/><Relationship Id="rId300"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301" Type="http://schemas.openxmlformats.org/officeDocument/2006/relationships/hyperlink" Target="https://investinglive.com/centralbank/feds-cook-flags-rising-inflation-risks-as-iran-war-dents-rate-cut-outlook-20260326/" TargetMode="External"/><Relationship Id="rId302" Type="http://schemas.openxmlformats.org/officeDocument/2006/relationships/hyperlink" Target="https://ca.finance.yahoo.com/news/feds-miran-lays-path-shrink-223325601.html" TargetMode="External"/><Relationship Id="rId303" Type="http://schemas.openxmlformats.org/officeDocument/2006/relationships/hyperlink" Target="https://www.fxstreet.com/news/usd-jpy-presses-toward-16000-as-crude-oil-shock-deepens-yen-slide-202603262351" TargetMode="External"/><Relationship Id="rId304" Type="http://schemas.openxmlformats.org/officeDocument/2006/relationships/hyperlink" Target="https://www.fxstreet.com/news/feds-jefferson-geopolitical-tensions-pose-upside-risks-to-inflation-forecast-202603270033" TargetMode="External"/><Relationship Id="rId305" Type="http://schemas.openxmlformats.org/officeDocument/2006/relationships/hyperlink" Target="https://www.fxstreet.com/news/us-dollar-index-rises-for-third-straight-day-as-safe-haven-demand-stretches-202603261911" TargetMode="External"/><Relationship Id="rId306" Type="http://schemas.openxmlformats.org/officeDocument/2006/relationships/hyperlink" Target="https://www.fxstreet.com/news/feds-barr-iran-oil-price-shock-could-shift-inflation-expectations-and-delay-rate-cuts-202603270026" TargetMode="External"/><Relationship Id="rId307" Type="http://schemas.openxmlformats.org/officeDocument/2006/relationships/hyperlink" Target="https://bitcoinworld.co.in/fed-miran-balance-sheet-reduction/" TargetMode="External"/><Relationship Id="rId308" Type="http://schemas.openxmlformats.org/officeDocument/2006/relationships/hyperlink" Target="https://www.channelnewsasia.com/business/dollar-rides-haven-demand-middle-east-talks-ring-hollow-6020236" TargetMode="External"/><Relationship Id="rId309" Type="http://schemas.openxmlformats.org/officeDocument/2006/relationships/hyperlink" Target="https://bitcoinethereumnews.com/tech/usd-jpy-surges-toward-160-00-as-crude-oil-shock-devastates-japanese-yen/?utm_source=rss&amp;utm_medium=rss&amp;utm_campaign=usd-jpy-surges-toward-160-00-as-crude-oil-shock-devastates-japanese-yen" TargetMode="External"/><Relationship Id="rId310" Type="http://schemas.openxmlformats.org/officeDocument/2006/relationships/hyperlink" Target="https://www.lemonde.fr/planete/article/2026/03/27/guerre-en-iran-frein-ou-accelerateur-de-la-transition-energetique-en-europe_6674466_3244.html" TargetMode="External"/><Relationship Id="rId311" Type="http://schemas.openxmlformats.org/officeDocument/2006/relationships/hyperlink" Target="https://www.businesstoday.com.my/2026/03/27/dollar-hits-multi-month-highs-amid-middle-east-tensions-hawkish-rate-bets/?utm_source=rss&amp;utm_medium=rss&amp;utm_campaign=dollar-hits-multi-month-highs-amid-middle-east-tensions-hawkish-rate-bets" TargetMode="External"/><Relationship Id="rId312" Type="http://schemas.openxmlformats.org/officeDocument/2006/relationships/hyperlink" Target="https://www.etoday.co.kr/news/view/2569252" TargetMode="External"/><Relationship Id="rId313" Type="http://schemas.openxmlformats.org/officeDocument/2006/relationships/hyperlink" Target="https://www.indexbox.io/blog/japans-lng-supply-secure-but-industrial-gas-demand-at-risk-from-petrochemical-shock/" TargetMode="External"/><Relationship Id="rId314" Type="http://schemas.openxmlformats.org/officeDocument/2006/relationships/hyperlink" Target="https://tribune.com.pk/story/2599436/country-has-sufficient-petroleum-products-for-april-and-beyond-monitoring-committee-says" TargetMode="External"/><Relationship Id="rId315" Type="http://schemas.openxmlformats.org/officeDocument/2006/relationships/hyperlink" Target="https://qazinform.com/news/japan-starts-releasing-state-held-oil-to-stabilize-supplies-amid-mideast-conflict-cff35b" TargetMode="External"/><Relationship Id="rId316" Type="http://schemas.openxmlformats.org/officeDocument/2006/relationships/hyperlink" Target="https://tribune.net.ph/2026/03/26/fuel-supply-may-dry-up-by-may" TargetMode="External"/><Relationship Id="rId317" Type="http://schemas.openxmlformats.org/officeDocument/2006/relationships/hyperlink" Target="https://www.zawya.com/en/business/energy/iran-war-chokes-petrochemical-supply-sends-plastic-prices-soaring-jvi9h7wr" TargetMode="External"/><Relationship Id="rId318" Type="http://schemas.openxmlformats.org/officeDocument/2006/relationships/hyperlink" Target="https://www.abc.net.au/news/2026-03-27/oil-crisis-revives-talks-of-levy-plastic-packaging/106497956" TargetMode="External"/><Relationship Id="rId319" Type="http://schemas.openxmlformats.org/officeDocument/2006/relationships/hyperlink" Target="https://www.viva.co.id/berita/dunia/1888114-520-spbu-di-australia-kehabisan-stok-bbm-imbas-gangguan-distribusi" TargetMode="External"/><Relationship Id="rId320" Type="http://schemas.openxmlformats.org/officeDocument/2006/relationships/hyperlink" Target="https://www.oilandgas360.com/weekly-gas-storage-03-20/#utm_source=rss&amp;utm_medium=rss&amp;utm_campaign=weekly-gas-storage-03-20" TargetMode="External"/><Relationship Id="rId321" Type="http://schemas.openxmlformats.org/officeDocument/2006/relationships/hyperlink" Target="https://peakoil.com/publicpolicy/saudi-aramco-ceo-warns-of-catastrophic-global-collapse-if-middle-east-conflict-persists" TargetMode="External"/><Relationship Id="rId322" Type="http://schemas.openxmlformats.org/officeDocument/2006/relationships/hyperlink" Target="https://www.city-journal.org/article/strait-of-hormuz-iran-oil" TargetMode="External"/><Relationship Id="rId323" Type="http://schemas.openxmlformats.org/officeDocument/2006/relationships/hyperlink" Target="https://oilprice.com/Latest-Energy-News/World-News/Irans-Gift-To-the-World-10-Oil-Tankers-Through-Strait-of-Hormuz.html" TargetMode="External"/><Relationship Id="rId324" Type="http://schemas.openxmlformats.org/officeDocument/2006/relationships/hyperlink" Target="https://www.thehindubusinessline.com/markets/commodities/crude-oil-supply-for-4-months-lpg-production-up-with-shortfall-down-to-30000-tonsday/article70788609.ece" TargetMode="External"/><Relationship Id="rId325" Type="http://schemas.openxmlformats.org/officeDocument/2006/relationships/hyperlink" Target="https://unn.ua/news/poshkodzhenyi-terminal-ust-luha-mozhe-zmusyty-rosiiski-npz-skorotyty-obsiahy-pererobky-zmi" TargetMode="External"/><Relationship Id="rId326" Type="http://schemas.openxmlformats.org/officeDocument/2006/relationships/hyperlink" Target="https://www.retailgazette.co.uk/blog/2026/03/supply-fertiliser-food/" TargetMode="External"/><Relationship Id="rId327" Type="http://schemas.openxmlformats.org/officeDocument/2006/relationships/hyperlink" Target="https://www.livemint.com/news/world/pm-modi-to-chair-virtual-meeting-with-cms-on-on-west-asia-war-tomorrow-whats-on-the-agenda-11774524184610.html" TargetMode="External"/><Relationship Id="rId328" Type="http://schemas.openxmlformats.org/officeDocument/2006/relationships/hyperlink" Target="https://tass.com/emergencies/2107311" TargetMode="External"/><Relationship Id="rId329" Type="http://schemas.openxmlformats.org/officeDocument/2006/relationships/hyperlink" Target="https://stratnewsglobal.com/world-news/g7-to-discuss-oil-reserve-release-amid-hormuz-disruptions/" TargetMode="External"/><Relationship Id="rId330" Type="http://schemas.openxmlformats.org/officeDocument/2006/relationships/hyperlink" Target="https://www.skynewsarabia.com/business/1860804-%D8%A7%D9%84%D9%86%D9%81%D8%B7-%D9%8A%D8%B1%D8%AA%D9%81%D8%B9-%D8%A8%D8%A3%D9%83%D8%AB%D8%B1-3-%D8%AA%D8%B5%D8%A7%D8%B9%D8%AF-%D8%A7%D9%84%D8%AA%D9%88%D8%AA%D8%B1%D8%A7%D8%AA-%D8%A7%D9%84%D8%B4%D8%B1%D9%82-%D8%A7%D9%84%D8%A3%D9%88%D8%B3%D8%B7" TargetMode="External"/><Relationship Id="rId331" Type="http://schemas.openxmlformats.org/officeDocument/2006/relationships/hyperlink" Target="https://www.mediafax.ro/economic/ocde-avertizeaza-razboiul-din-iran-franeaza-economia-globala-si-accelereaza-inflatia-23710493" TargetMode="External"/><Relationship Id="rId332" Type="http://schemas.openxmlformats.org/officeDocument/2006/relationships/hyperlink" Target="https://www.channelstv.com/2026/03/26/100-oil-dampens-global-growth-european-development-bank/" TargetMode="External"/><Relationship Id="rId333" Type="http://schemas.openxmlformats.org/officeDocument/2006/relationships/hyperlink" Target="https://www.itweb.co.za/article/new-sanral-policy-threatens-electric-vehicle-charging-rollout/5yONP7ErlzQMXWrb" TargetMode="External"/><Relationship Id="rId334" Type="http://schemas.openxmlformats.org/officeDocument/2006/relationships/hyperlink" Target="https://www.indiatvnews.com/news/world/tanker-carrying-russian-oil-targeted-in-underwater-attack-near-bosporus-strait-turkiye-2026-03-26-1035186" TargetMode="External"/><Relationship Id="rId335" Type="http://schemas.openxmlformats.org/officeDocument/2006/relationships/hyperlink" Target="https://www.focus.de/politik/ausland/iran-kontrolliert-strasse-von-hormus-mit-mautstellen-system_60191ec5-f596-456c-930a-7a43ceb30542.html" TargetMode="External"/><Relationship Id="rId336" Type="http://schemas.openxmlformats.org/officeDocument/2006/relationships/hyperlink" Target="https://www.fxstreet.com/news/oil-volatile-price-action-on-ceasefire-uncertainty-ing-202603261304" TargetMode="External"/><Relationship Id="rId337" Type="http://schemas.openxmlformats.org/officeDocument/2006/relationships/hyperlink" Target="https://www.indiatoday.in/business/story/saudi-aramco-oil-exports-india-china-decline-april-middle-east-iran-war-2887353-2026-03-26?utm_source=rss" TargetMode="External"/><Relationship Id="rId338" Type="http://schemas.openxmlformats.org/officeDocument/2006/relationships/hyperlink" Target="https://www.tradingandinvestmentnews.co.uk/oil-jumps-more-than-2/" TargetMode="External"/><Relationship Id="rId339" Type="http://schemas.openxmlformats.org/officeDocument/2006/relationships/hyperlink" Target="https://www.24newshd.tv/26-Mar-2026/oil-jumps-stocks-drop-uncertainty-us-iran-talks" TargetMode="External"/><Relationship Id="rId340" Type="http://schemas.openxmlformats.org/officeDocument/2006/relationships/hyperlink" Target="https://www.al-monitor.com/originals/2026/03/somalias-tuk-tuks-stall-iran-war-drives-fuel-price-spike" TargetMode="External"/><Relationship Id="rId341" Type="http://schemas.openxmlformats.org/officeDocument/2006/relationships/hyperlink" Target="https://www.al-monitor.com/originals/2026/03/yemens-houthis-ready-join-iran-war-if-needed-raising-new-shipping-risk" TargetMode="External"/><Relationship Id="rId342" Type="http://schemas.openxmlformats.org/officeDocument/2006/relationships/hyperlink" Target="https://globalmaritimehub.com/bunker-fuel-risks-emerge-as-gulf-disruption-threatens-global-shipping.html" TargetMode="External"/><Relationship Id="rId343" Type="http://schemas.openxmlformats.org/officeDocument/2006/relationships/hyperlink" Target="https://newsonjapan.com/article/148730.php" TargetMode="External"/><Relationship Id="rId344" Type="http://schemas.openxmlformats.org/officeDocument/2006/relationships/hyperlink" Target="https://lenta.ru/news/2026/03/26/mezhdunarodnaya-organizatsiya-predupredila-o-skachke-inflyatsii/" TargetMode="External"/><Relationship Id="rId345" Type="http://schemas.openxmlformats.org/officeDocument/2006/relationships/hyperlink" Target="https://www.naftemporiki.gr/finance/world/2090707/oosa-alma-plithorismoy-sto-4-2-pyrodotei-stis-ipa-o-polemos/?utm_source=rss&amp;utm_medium=rss&amp;utm_campaign=oosa-alma-plithorismoy-sto-4-2-pyrodotei-stis-ipa-o-polemos" TargetMode="External"/><Relationship Id="rId346" Type="http://schemas.openxmlformats.org/officeDocument/2006/relationships/hyperlink" Target="https://www.kathimerini.gr/economy/international/564144181/oosa-svinoyn-oi-elpides-gia-ischyroteri-pagkosmia-anaptyxi-foyntonei-o-plithorismos-logo-polemoy/" TargetMode="External"/><Relationship Id="rId347" Type="http://schemas.openxmlformats.org/officeDocument/2006/relationships/hyperlink" Target="https://www.ndtv.com/world-news/us-israel-iran-war-wfh-no-ac-high-fuel-cost-how-countries-are-grappling-with-energy-crunch-amid-middle-east-conflict-11268018#publisher=newsstand" TargetMode="External"/><Relationship Id="rId348" Type="http://schemas.openxmlformats.org/officeDocument/2006/relationships/hyperlink" Target="https://www.ndtv.com/world-news/iran-irgc-naval-chief-alireza-tangsiri-killed-says-israel-will-strait-of-hormuz-blockade-be-lifted-us-iran-israel-war-news-11269083#publisher=newsstand" TargetMode="External"/><Relationship Id="rId349" Type="http://schemas.openxmlformats.org/officeDocument/2006/relationships/hyperlink" Target="https://anytvnews.com/world/iran-strait-of-hormuz-closed-tension-increased-in-the-gulf-iran-crossed-the-red-line-crisis-on-oil-supply/" TargetMode="External"/><Relationship Id="rId350" Type="http://schemas.openxmlformats.org/officeDocument/2006/relationships/hyperlink" Target="https://meziesblog.com/official-us-eyes-swift-mideast-return-of-minesweepers-stuck-in-singapore/" TargetMode="External"/><Relationship Id="rId351" Type="http://schemas.openxmlformats.org/officeDocument/2006/relationships/hyperlink" Target="https://soft2share.com/global-trade-routes-under-pressure-as-war-disrupts-maritime-logistics/" TargetMode="External"/><Relationship Id="rId352" Type="http://schemas.openxmlformats.org/officeDocument/2006/relationships/hyperlink" Target="https://ca.finance.yahoo.com/news/naval-drone-strike-damages-turkish-101946563.html" TargetMode="External"/><Relationship Id="rId353" Type="http://schemas.openxmlformats.org/officeDocument/2006/relationships/hyperlink" Target="https://www.brecorder.com/news/40413240/india-secures-60-days-of-oil-supply-amid-hormuz-disruption" TargetMode="External"/><Relationship Id="rId354" Type="http://schemas.openxmlformats.org/officeDocument/2006/relationships/hyperlink" Target="https://www.oedigital.com/news/537344-oil-rises-as-ceasefire-optimism-fades" TargetMode="External"/><Relationship Id="rId355" Type="http://schemas.openxmlformats.org/officeDocument/2006/relationships/hyperlink" Target="https://www.brecorder.com/news/40413239/indian-private-refiner-nayara-raises-gasoline-gasoil-prices" TargetMode="External"/><Relationship Id="rId356" Type="http://schemas.openxmlformats.org/officeDocument/2006/relationships/hyperlink" Target="https://oilprice.com/Latest-Energy-News/World-News/Barclays-Prolonged-Hormuz-Blockage-Could-Wipe-Out-14-Million-Bpd-of-Oil-Supply.html" TargetMode="External"/><Relationship Id="rId357" Type="http://schemas.openxmlformats.org/officeDocument/2006/relationships/hyperlink" Target="https://www.sondakika.com/ekonomi/haber-oecd-den-ekonomik-buyume-revizesi-19690050/" TargetMode="External"/><Relationship Id="rId358" Type="http://schemas.openxmlformats.org/officeDocument/2006/relationships/hyperlink" Target="https://kalkinemedia.com/au/news/market-updates/global-markets-jittery-as-oil-climbs-on-war-uncertainty" TargetMode="External"/><Relationship Id="rId359" Type="http://schemas.openxmlformats.org/officeDocument/2006/relationships/hyperlink" Target="https://investinglive.com/news/us-iran-war-knocks-global-economy-of-stronger-growth-path-fuels-higher-inflation-oecd-20260326/" TargetMode="External"/><Relationship Id="rId360" Type="http://schemas.openxmlformats.org/officeDocument/2006/relationships/hyperlink" Target="https://www.edaily.co.kr/News/Read?newsId=06189366645387256&amp;mediaCodeNo=257&amp;OutLnkChk=Y" TargetMode="External"/><Relationship Id="rId361" Type="http://schemas.openxmlformats.org/officeDocument/2006/relationships/hyperlink" Target="https://www.ajunews.com/view/20260326174115576" TargetMode="External"/><Relationship Id="rId362" Type="http://schemas.openxmlformats.org/officeDocument/2006/relationships/hyperlink" Target="https://www.technologyreview.com/2026/03/26/1134677/gas-prices-electric-vehicles/" TargetMode="External"/><Relationship Id="rId363" Type="http://schemas.openxmlformats.org/officeDocument/2006/relationships/hyperlink" Target="https://www.businesstoday.in/bt-tv/whats-hot/video/strait-of-hormuz-crisis-deepens-as-us-prepares-high-risk-plan-against-iran-threats-522480-2026-03-26?utm_source=rssfeed" TargetMode="External"/><Relationship Id="rId364" Type="http://schemas.openxmlformats.org/officeDocument/2006/relationships/hyperlink" Target="https://www.businesstoday.in/world/story/bt-explainer-why-the-black-sea-corridor-now-rivals-the-strait-of-hormuz-in-strategic-importance-522494-2026-03-26?utm_source=rssfeed" TargetMode="External"/><Relationship Id="rId365" Type="http://schemas.openxmlformats.org/officeDocument/2006/relationships/hyperlink" Target="https://www.businesstoday.in/world/story/bab-el-mandeb-strait-new-hormuz-2-0-explained-iran-india-us-israel-west-asia-war-522500-2026-03-26?utm_source=rssfeed" TargetMode="External"/><Relationship Id="rId366" Type="http://schemas.openxmlformats.org/officeDocument/2006/relationships/hyperlink" Target="https://english.pravda.ru/news/world/166324-iran-hormuz-access-allies-us-escalation-2026/" TargetMode="External"/><Relationship Id="rId367" Type="http://schemas.openxmlformats.org/officeDocument/2006/relationships/hyperlink" Target="https://www.dailyrecord.co.uk/news/uk-world-news/iran-threatening-block-suez-canal-36925422" TargetMode="External"/><Relationship Id="rId368" Type="http://schemas.openxmlformats.org/officeDocument/2006/relationships/hyperlink" Target="https://www.rt.com/india/636250-iran-says-indian-and-russian/?utm_source=rss&amp;utm_medium=rss&amp;utm_campaign=RSS" TargetMode="External"/><Relationship Id="rId369" Type="http://schemas.openxmlformats.org/officeDocument/2006/relationships/hyperlink" Target="https://www.ekathimerini.com/politics/foreign-policy/1299186/turkish-crude-oil-tanker-hit-by-drone-near-bosphorus-strait-ntv-says/" TargetMode="External"/><Relationship Id="rId370" Type="http://schemas.openxmlformats.org/officeDocument/2006/relationships/hyperlink" Target="https://www.logisticsmanager.com/hapag-lloyd-losing-40-50m-weekly/" TargetMode="External"/><Relationship Id="rId371" Type="http://schemas.openxmlformats.org/officeDocument/2006/relationships/hyperlink" Target="https://www.okaz.com.sa/economy/na/2241557" TargetMode="External"/><Relationship Id="rId372" Type="http://schemas.openxmlformats.org/officeDocument/2006/relationships/hyperlink" Target="https://peakoil.com/publicpolicy/irans-closure-of-the-strait-of-hormuz-is-an-international-crisis" TargetMode="External"/><Relationship Id="rId373" Type="http://schemas.openxmlformats.org/officeDocument/2006/relationships/hyperlink" Target="https://www.livemint.com/news/world/indian-oil-buys-first-iranian-lpg-since-2018-as-crunch-worsens-report-11774510755311.html" TargetMode="External"/><Relationship Id="rId374" Type="http://schemas.openxmlformats.org/officeDocument/2006/relationships/hyperlink" Target="https://news.abplive.com/news/india/govt-counters-panic-claims-explains-how-much-fuel-supply-india-has-1833102" TargetMode="External"/><Relationship Id="rId375" Type="http://schemas.openxmlformats.org/officeDocument/2006/relationships/hyperlink" Target="https://www.india.com/news/india/no-shortage-of-petrol-diesel-or-lpg-country-has-60-day-reserves-says-govt-details-inside-petroleum-crude-oil-fuel-png-strait-of-hormuz-usa-russia-australia-8357306/" TargetMode="External"/><Relationship Id="rId376" Type="http://schemas.openxmlformats.org/officeDocument/2006/relationships/hyperlink" Target="https://www.kenyans.co.ke/news/122018-treasury-use-petroleum-development-levy-stabilise-prices-amid-calls-fuel-hike" TargetMode="External"/><Relationship Id="rId377" Type="http://schemas.openxmlformats.org/officeDocument/2006/relationships/hyperlink" Target="https://azfreenews.com/2026/03/arizona-senate-republicans-propose-legislation-to-reduce-gas-prices/" TargetMode="External"/><Relationship Id="rId378" Type="http://schemas.openxmlformats.org/officeDocument/2006/relationships/hyperlink" Target="https://bitcoinethereumnews.com/finance/wti-oil-gains-slightly-amid-middle-east-tensions-firm-us-dollar/?utm_source=rss&amp;utm_medium=rss&amp;utm_campaign=wti-oil-gains-slightly-amid-middle-east-tensions-firm-us-dollar" TargetMode="External"/><Relationship Id="rId379" Type="http://schemas.openxmlformats.org/officeDocument/2006/relationships/hyperlink" Target="https://www.ansa.it/sito/notizie/economia/2026/03/26/peggiorano-le-borse-europee-con-liran-vola-il-brent_5bed749c-44c9-4ab8-8473-982a697b855d.html" TargetMode="External"/><Relationship Id="rId380" Type="http://schemas.openxmlformats.org/officeDocument/2006/relationships/hyperlink" Target="https://www.faz.net/aktuell/wirtschaft/oecd-prognose-energiepreisschock-kostet-europa-wachstum-accg-200673180.html" TargetMode="External"/><Relationship Id="rId381" Type="http://schemas.openxmlformats.org/officeDocument/2006/relationships/hyperlink" Target="https://kalkinemedia.com/uk/news/market-updates/global-growth-outlook-shaken-as-energy-risks-rise" TargetMode="External"/><Relationship Id="rId382" Type="http://schemas.openxmlformats.org/officeDocument/2006/relationships/hyperlink" Target="https://www.nationalheraldindia.com/business/200-oil-fears-us-weighs-worst-case-risks-even-as-white-house-denies-concern" TargetMode="External"/><Relationship Id="rId383" Type="http://schemas.openxmlformats.org/officeDocument/2006/relationships/hyperlink" Target="https://www.jpnn.com/news/pasokan-gas-bumi-terganggu-akibat-perang-industri-petrokimia-tertekan" TargetMode="External"/><Relationship Id="rId384" Type="http://schemas.openxmlformats.org/officeDocument/2006/relationships/hyperlink" Target="https://www.logisticsinsider.in/decoding-the-significance-of-bab-al-mandeb-the-fourth-largest-shipping-route-now-at-risk/" TargetMode="External"/><Relationship Id="rId385" Type="http://schemas.openxmlformats.org/officeDocument/2006/relationships/hyperlink" Target="https://timesofoman.com//article/169904-geopolitical-tensions-may-keep-crude-prices-elevated-pose-challenges-for-india-report" TargetMode="External"/><Relationship Id="rId386" Type="http://schemas.openxmlformats.org/officeDocument/2006/relationships/hyperlink" Target="https://25h.app/2026/03/26/%D8%A8%D8%A7%D8%B1%D9%83%D9%84%D9%8A%D8%B2-%D9%8A%D8%AD%D8%B0%D8%B1-%D9%85%D9%86-%D9%81%D8%AC%D9%88%D8%A9-%D8%A5%D9%85%D8%AF%D8%A7%D8%AF%D8%A7%D8%AA-%D9%86%D9%81%D8%B7%D9%8A%D8%A9-%D8%AD%D8%A7%D8%AF/" TargetMode="External"/><Relationship Id="rId387" Type="http://schemas.openxmlformats.org/officeDocument/2006/relationships/hyperlink" Target="https://www.trouw.nl/buitenland/live-oorlog-midden-oosten-twee-mensen-in-abu-dhabi-omgekomen-door-raketbrokstukken~b4cda6da/" TargetMode="External"/><Relationship Id="rId388" Type="http://schemas.openxmlformats.org/officeDocument/2006/relationships/hyperlink" Target="https://www.tajikistannews.net/news/278945112/turkish-tanker-blacklisted-by-ukraine-hit-in-drone-attack-media" TargetMode="External"/><Relationship Id="rId389" Type="http://schemas.openxmlformats.org/officeDocument/2006/relationships/hyperlink" Target="https://www.ansa.it/sito/notizie/mondo/2026/03/26/ankara-petroliera-attaccata-nel-mar-nero_cee577b2-505c-47a0-be8b-545989c9409f.html" TargetMode="External"/><Relationship Id="rId390" Type="http://schemas.openxmlformats.org/officeDocument/2006/relationships/hyperlink" Target="https://www.express.co.uk/news/world/2186746/ww3-fears-soar-russian-oil-tanker-turkey-drones" TargetMode="External"/><Relationship Id="rId391" Type="http://schemas.openxmlformats.org/officeDocument/2006/relationships/hyperlink" Target="https://assamtribune.com/national/iran-opens-strait-of-hormuz-passage-to-india-four-nations-blocks-adversaries-ships-1609856" TargetMode="External"/><Relationship Id="rId392" Type="http://schemas.openxmlformats.org/officeDocument/2006/relationships/hyperlink" Target="https://www.egyptindependent.com/red-sea-ports-navigation-back-to-normal-amid-heightened-weather-alert/" TargetMode="External"/><Relationship Id="rId393" Type="http://schemas.openxmlformats.org/officeDocument/2006/relationships/hyperlink" Target="https://www.egyptindependent.com/idsc-reviews-impact-of-strait-of-hormuz-tensions-on-global-supply-chains/" TargetMode="External"/><Relationship Id="rId394" Type="http://schemas.openxmlformats.org/officeDocument/2006/relationships/hyperlink" Target="https://tribune.net.ph/2026/03/26/oil-supply-shortage-looms-supply-beyond-april-not-guaranteed-firms" TargetMode="External"/><Relationship Id="rId395" Type="http://schemas.openxmlformats.org/officeDocument/2006/relationships/hyperlink" Target="https://www.rte.ie/news/business/2026/0326/1565311-oecd-economic-outlook/" TargetMode="External"/><Relationship Id="rId396" Type="http://schemas.openxmlformats.org/officeDocument/2006/relationships/hyperlink" Target="https://25h.app/2026/03/26/%D8%A7%D9%84%D8%A8%D9%86%D9%83-%D8%A7%D9%84%D8%A3%D9%88%D8%B1%D9%88%D8%A8%D9%8A-%D9%84%D8%A5%D8%B9%D8%A7%D8%AF%D8%A9-%D8%A7%D9%84%D8%A5%D8%B9%D9%85%D8%A7%D8%B1-%D9%8A%D9%84%D9%88%D8%AD-%D8%A8%D8%AE/" TargetMode="External"/><Relationship Id="rId397" Type="http://schemas.openxmlformats.org/officeDocument/2006/relationships/hyperlink" Target="https://ekonomi.haber7.com/ekonomi/haber/3614985-cok-katmanli-kaos-patlak-verdi-kriz-asyaya-sicradi-tum-dunya-frene-basabilir" TargetMode="External"/><Relationship Id="rId398" Type="http://schemas.openxmlformats.org/officeDocument/2006/relationships/hyperlink" Target="https://www.theguardian.com/business/2026/mar/16/us-oil-prices-fluctuation-iran-war" TargetMode="External"/><Relationship Id="rId399" Type="http://schemas.openxmlformats.org/officeDocument/2006/relationships/hyperlink" Target="https://www.equitypandit.com/iran-plans-transit-tolls-on-strait-of-hormuz/" TargetMode="External"/><Relationship Id="rId400" Type="http://schemas.openxmlformats.org/officeDocument/2006/relationships/hyperlink" Target="https://www.seanews.com.tr/article/minister-uralolu-comments-on-mt-altura-attack-mn76mrok" TargetMode="External"/><Relationship Id="rId401" Type="http://schemas.openxmlformats.org/officeDocument/2006/relationships/hyperlink" Target="https://www.seanews.com.tr/article/strait-of-hormuz-turns-into-a-ship-prison-mn76nwvz" TargetMode="External"/><Relationship Id="rId402" Type="http://schemas.openxmlformats.org/officeDocument/2006/relationships/hyperlink" Target="https://www.seanews.com.tr/article/hormuz-closed-uae-and-land-bridge-routes-emerged-mn76nab3" TargetMode="External"/><Relationship Id="rId403" Type="http://schemas.openxmlformats.org/officeDocument/2006/relationships/hyperlink" Target="https://newstodaynet.com/2026/03/26/iran-us-harden-their-positions-as-tehran-keeps-its-grip-on-strait-of-hormuz/" TargetMode="External"/><Relationship Id="rId404" Type="http://schemas.openxmlformats.org/officeDocument/2006/relationships/hyperlink" Target="https://businessday.ng/world/article/global-markets-update-stocks-fall-oil-race-near-100-again-over-iran-war-ending/" TargetMode="External"/><Relationship Id="rId405" Type="http://schemas.openxmlformats.org/officeDocument/2006/relationships/hyperlink" Target="https://kibrisgazetesi.com/hurmuz-bogazi-cevresinde-yaklasik-1900-gemi-mahsur-durumda/" TargetMode="External"/><Relationship Id="rId406" Type="http://schemas.openxmlformats.org/officeDocument/2006/relationships/hyperlink" Target="https://www.watoday.com.au/politics/federal/australia-flagged-as-a-global-leader-in-a-war-battered-inflationary-world-20260326-p5zits.html?ref=rss&amp;utm_medium=rss&amp;utm_source=rss_feed" TargetMode="External"/><Relationship Id="rId407" Type="http://schemas.openxmlformats.org/officeDocument/2006/relationships/hyperlink" Target="https://japantoday.com/category/national/japan-starts-release-of-state-held-oil-to-stabilize-supplies-amid-iran-war" TargetMode="External"/><Relationship Id="rId408" Type="http://schemas.openxmlformats.org/officeDocument/2006/relationships/hyperlink" Target="https://www.kathimerini.gr/world/564143797/mayri-thalassa-toyrkiko-tanker-dechthike-epithesi-apo-drone/" TargetMode="External"/><Relationship Id="rId409" Type="http://schemas.openxmlformats.org/officeDocument/2006/relationships/hyperlink" Target="https://24.ae/article/952223/%d9%87%d8%ac%d9%88%d9%85-%d8%ac%d9%88%d9%8a-%d8%b9%d9%84%d9%89-%d9%86%d8%a7%d9%82%d9%84%d8%a9-%d9%86%d9%81%d8%b7-%d8%aa%d8%b1%d9%83%d9%8a%d8%a9-%d9%81%d9%8a-%d8%a7%d9%84%d8%a8%d8%ad%d8%b1-%d8%a7%d9%84%d8%a3%d8%b3%d9%88%d8%af" TargetMode="External"/><Relationship Id="rId410" Type="http://schemas.openxmlformats.org/officeDocument/2006/relationships/hyperlink" Target="https://www.trend.az/iran/4168535.html" TargetMode="External"/><Relationship Id="rId411" Type="http://schemas.openxmlformats.org/officeDocument/2006/relationships/hyperlink" Target="https://www.trend.az/business/energy/4168530.html" TargetMode="External"/><Relationship Id="rId412" Type="http://schemas.openxmlformats.org/officeDocument/2006/relationships/hyperlink" Target="https://www.indiatoday.in/world/story/iran-threatens-bab-al-mandeb-strait-oil-ships-trump-kharg-island-hormuz-2887264-2026-03-26?utm_source=rss" TargetMode="External"/><Relationship Id="rId413" Type="http://schemas.openxmlformats.org/officeDocument/2006/relationships/hyperlink" Target="https://meconstructionnews.com/66646/saudi-ports-launch-five-new-shipping-services-amid-strait-of-hormuz-tensions" TargetMode="External"/><Relationship Id="rId414" Type="http://schemas.openxmlformats.org/officeDocument/2006/relationships/hyperlink" Target="https://jornaleconomico.sapo.pt/noticias/irao-japao-comeca-a-colocar-no-mercado-reservas-estatais-de-crude/" TargetMode="External"/><Relationship Id="rId415" Type="http://schemas.openxmlformats.org/officeDocument/2006/relationships/hyperlink" Target="https://nairametrics.com/2026/03/26/nigerias-oil-windfall-a-fantasy-despite-crude-at-100-a-barrel/" TargetMode="External"/><Relationship Id="rId416" Type="http://schemas.openxmlformats.org/officeDocument/2006/relationships/hyperlink" Target="https://zn.ua/war/posle-stratehicheskikh-portov-drony-dobralis-do-hihantskoho-npz-v-rf-pochemu-on-vazhen.html" TargetMode="External"/><Relationship Id="rId417" Type="http://schemas.openxmlformats.org/officeDocument/2006/relationships/hyperlink" Target="https://zn.ua/WORLD/ataka-v-chernom-more-dron-atakoval-turetskij-tanker-kotoryj-vez-rossijskuju-neft.html" TargetMode="External"/><Relationship Id="rId418" Type="http://schemas.openxmlformats.org/officeDocument/2006/relationships/hyperlink" Target="https://www.johnlocke.org/shifting-the-approach-toward-iranian-oil/" TargetMode="External"/><Relationship Id="rId419" Type="http://schemas.openxmlformats.org/officeDocument/2006/relationships/hyperlink" Target="https://www.focus.de/politik/ausland/moeglicher-bodenangriff-5000-marines-und-6-kriegsschiffe-der-usa-bauen-vor-energieinsel-kharg-druck-auf-iran-auf_c4acdf80-8b3c-4930-b092-3c074d238c8e.html" TargetMode="External"/><Relationship Id="rId420" Type="http://schemas.openxmlformats.org/officeDocument/2006/relationships/hyperlink" Target="https://www.focus.de/politik/ausland/tuerkischer-oeltanker-von-drohne-im-schwarzen-meer-angegriffen_4f8b1f71-3b2a-4cb5-88a7-ad17fa1f5010.html" TargetMode="External"/><Relationship Id="rId421" Type="http://schemas.openxmlformats.org/officeDocument/2006/relationships/hyperlink" Target="https://www.indiatoday.in/world/story/turkey-oil-tanker-russian-crude-hit-black-sea-crew-unharmed-iran-war-2887300-2026-03-26?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