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2026-03-27 00:00 UTC [XKJQ] | Mixed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null - regime_state: unstable - beliefs_count: 0 - top_risk_flag: data_sparsity (high) - generated_at: 2026-03-27T00:00:00Z - sentiment_word: Mixed - late_breaking_alerts_count: 0 - kill_switch_markets_count: 0</w:t>
      </w:r>
      <w:r/>
    </w:p>
    <w:p>
      <w:r/>
      <w:r>
        <w:t>Signal Table | market | belief_id | claim | prob | dir | vel | horizon | kill_switch | fragility | |---|---:|---|---:|---|---:|---|---:|---:| No admitted beliefs in this snapshot.</w:t>
      </w:r>
      <w:r/>
    </w:p>
    <w:p>
      <w:r/>
      <w:r>
        <w:t>Data Dump (Machine Use) { "workflow_6B_CIS_output": { "snapshot_id": "6B-CIS-2026-03-27T00:00:00Z-crude_oil", "timestamp_utc": "2026-03-27T00:00:00Z", "primary_asset_focus": { "name": "Brent crude oil futures", "market_code": "crude_oil" }, "headline_sentiment_word": "Fragile", "headline_conviction_score_0_100": 20, "headline_fragility_score_0_100": 75, "headline_authority_confirmation_score_0_100": 0, "commodity_registry": [ "crude_oil", "gold", "natural_gas", "copper", "silver", "wheat", "corn", "uranium", "lithium", "coffee" ], "target_market_code": "crude_oil", "target_resolution_source": "explicit", "scope_mode": "single_market", "analyzed_markets": [ "crude_oil" ], "regime_state": "unstable", "beliefs": [], "market_state_table": [ { "market": "crude_oil", "directional_state": "neutral_mixed", "momentum_state": "stable", "reversal_risk": "medium", "state_change": "unchanged", "directional_mass_score_0_100": 0, "conviction_score_0_100": 20, "authority_confirmation_score_0_100": 0, "authority_confirmation_band": "low", "freshness_confidence": "low", "catalyst_type": "unclear", "stale_suppression_applied": false, "thesis_kill_switch": false, "late_breaking_alert": false, "fragility_score_0_100": 75, "supporting_belief_ids": [], "source_tier_counts": { "tier_a": 0, "tier_b": 0, "tier_c": 0, "unknown": 0 }, "freshness_mix": { "fresh_0_6h": 0, "fresh_6_24h": 0, "stale_24_72h": 0, "stale_gt_72h": 0 } } ], "risk_flags": [ { "flag": "data_sparsity", "market": "crude_oil", "severity": "high", "details": "workflow5B_output missing (no trends/vip_outliers/risk_anomalies/aggregate_metrics provided); directional synthesis degraded and min_evidence_threshold cannot be satisfied." }, { "flag": "evidence_below_threshold", "market": "crude_oil", "severity": "high", "details": "Client lens requires min_evidence_threshold=3 and require_directional_conviction=true; suppressing directional call to neutral_mixed." } ], "candidate_actions": [ { "market": "crude_oil", "action": "stay_flat", "confidence": "high", "trigger_condition": "Admitted evidence count reaches threshold and directional_mass_score_0_100 moves beyond neutral band with acceptable contradiction ratio." }, { "market": "crude_oil", "action": "volatility_watch", "confidence": "medium", "trigger_condition": "New high-impact supply/geopolitical/inventory signals arrive within the last 6h (freshness dominance) creating a non-zero directional_score_signed." }, { "market": "crude_oil", "action": "reversal_watch", "confidence": "low", "trigger_condition": "A fresh (&lt;=2h) opposing cluster appears after an established directional view is formed in subsequent cycles (late-breaking invalidation sentinel conditions)." } ], "paper_trade_signal_pack": { "bullish_markets": [], "bearish_markets": [], "neutral_mixed_markets": [ "crude_oil" ], "high_reversal_risk_markets": [] }, "signal_timeseries": { "resolution": "1h", "lookback_hours": 24, "bucket_timezone": "UTC", "buckets":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0, "trends_admitted": 0, "cross_domain_merges": 0, "stale_suppression_count": 0, "reversal_flags_count": 0, "late_breaking_alerts_count": 0, "kill_switch_markets_count": 0, "strong_mass_low_authority_cycles": 0, "timeseries_bucket_count": 0, "timeseries_overlay_bucket_count": 0, "target_market_custom": false, "target_market_unresolved": false, "input_gate_degraded": true, "notes": [ "Mode guard passed (system_mode=commodities_trading).", "No workflow5B_output provided; cannot admit trends/vip_outliers/risk_anomalies; emitting neutral fallback per suppression policy.", "Signal timeseries omitted (0 buckets) because no timestamped admitted evidence was supplied to bucket." ] }, "completion_state": "ready_for_workflow_8B" } }</w:t>
      </w:r>
      <w:r/>
    </w:p>
    <w:p>
      <w:pPr>
        <w:pStyle w:val="Heading2"/>
      </w:pPr>
      <w:r>
        <w:t>Bibliography</w:t>
      </w:r>
      <w:r/>
      <w:r/>
    </w:p>
    <w:p>
      <w:pPr>
        <w:pStyle w:val="ListNumber"/>
        <w:numPr>
          <w:ilvl w:val="0"/>
          <w:numId w:val="14"/>
        </w:numPr>
        <w:spacing w:line="240" w:lineRule="auto"/>
        <w:ind w:left="720"/>
      </w:pPr>
      <w:r/>
      <w:hyperlink r:id="rId9">
        <w:r>
          <w:rPr>
            <w:color w:val="0000EE"/>
            <w:u w:val="single"/>
          </w:rPr>
          <w:t>https://filipinotimes.net/latest-news/2026/03/27/marcos-assures-oil-supply-stable-until-june-30/</w:t>
        </w:r>
      </w:hyperlink>
      <w:r>
        <w:t xml:space="preserve"> - * President Ferdinand Marcos Jr. confirmed the Philippines has sufficient crude oil supply until June 30.</w:t>
      </w:r>
      <w:r>
        <w:rPr>
          <w:i/>
        </w:rPr>
        <w:t xml:space="preserve"> * The government is working to secure additional sources and explore new suppliers.</w:t>
      </w:r>
      <w:r>
        <w:t xml:space="preserve"> * Over 700,000 barrels of crude oil from Russia have arrived in the Philippines, marking the resumption of imports.</w:t>
      </w:r>
      <w:r>
        <w:rPr>
          <w:i/>
        </w:rPr>
        <w:t xml:space="preserve"> * The cargo will be processed at Petron Corporation’s refinery in Bataan.</w:t>
      </w:r>
      <w:r>
        <w:t xml:space="preserve"> * The update follows the declaration of a national energy emergency in the country.</w:t>
      </w:r>
      <w:r/>
    </w:p>
    <w:p>
      <w:pPr>
        <w:pStyle w:val="ListNumber"/>
        <w:spacing w:line="240" w:lineRule="auto"/>
        <w:ind w:left="720"/>
      </w:pPr>
      <w:r/>
      <w:hyperlink r:id="rId10">
        <w:r>
          <w:rPr>
            <w:color w:val="0000EE"/>
            <w:u w:val="single"/>
          </w:rPr>
          <w:t>https://www.theamericanconservative.com/where-are-the-houthis/</w:t>
        </w:r>
      </w:hyperlink>
      <w:r>
        <w:t xml:space="preserve"> - * Yemen’s Houthis have historically supported Iran and allied militias in regional conflicts, including attacks on Israel and US ships. * In the current conflict, the Houthis have not yet entered, but signs suggest increasing military preparedness. * Unconfirmed reports indicate Iran and Hezbollah are pressuring the Houthis to join the war. * The Houthis could blockade the Bab el-Mandeb Strait if they join, impacting global oil supplies. * The decision hinges on domestic factors and strategic considerations, with Iran possibly delaying their entry to deploy other partners first. 3. </w:t>
      </w:r>
      <w:hyperlink r:id="rId10">
        <w:r>
          <w:rPr>
            <w:color w:val="0000EE"/>
            <w:u w:val="single"/>
          </w:rPr>
          <w:t>https://www.theamericanconservative.com/where-are-the-houthis/</w:t>
        </w:r>
      </w:hyperlink>
      <w:r>
        <w:t xml:space="preserve"> - * The Houthis have previously engaged in missile and drone attacks targeting Israel, US ships, and oil tankers, but have so far stayed out of the current war. * Unconfirmed reports suggest Iran and Hezbollah are increasing influence on the Houthis to join the conflict. * Houthi leaders have indicated willingness to escalate, with signs of recruitment and troop movement near the Red Sea. * Experts cite domestic and strategic considerations, including safeguarding leadership and waiting for opportune moments. * The entry of the Houthis could impact global oil shipments by threatening the Bab el-Mandeb Strait, potentially cutting off a significant portion of oil supplies. 4. </w:t>
      </w:r>
      <w:hyperlink r:id="rId11">
        <w:r>
          <w:rPr>
            <w:color w:val="0000EE"/>
            <w:u w:val="single"/>
          </w:rPr>
          <w:t>https://www.theyeshivaworld.com/news/israel-news/2530712/%F0%9F%9A%A8-major-buildup-pentagon-weighs-sending-10000-more-u-s-troops-near-iran.html</w:t>
        </w:r>
      </w:hyperlink>
      <w:r>
        <w:t xml:space="preserve"> - * The Pentagon is weighing plans to send up to 10,000 additional U.S. ground troops to the Middle East. * The deployment aims to expand military options as President Trump considers potential talks with Iran. * The proposed forces would include infantry units and armored vehicles, near Kharg Island. * The existing U.S. military presence in the region includes about 5,000 Marines and thousands of paratroopers. * The deployment relates to security risks associated with Iran and its oil exports.</w:t>
      </w:r>
      <w:r/>
    </w:p>
    <w:p>
      <w:pPr>
        <w:pStyle w:val="ListNumber"/>
        <w:spacing w:line="240" w:lineRule="auto"/>
        <w:ind w:left="720"/>
      </w:pPr>
      <w:r/>
      <w:hyperlink r:id="rId12">
        <w:r>
          <w:rPr>
            <w:color w:val="0000EE"/>
            <w:u w:val="single"/>
          </w:rPr>
          <w:t>https://www.armstrongeconomics.com/world-news/world-trade/iran-waives-fees-for-spanish-ships-passing-through-strait/</w:t>
        </w:r>
      </w:hyperlink>
      <w:r>
        <w:t xml:space="preserve"> - ['</w:t>
      </w:r>
      <w:r>
        <w:rPr>
          <w:i/>
        </w:rPr>
        <w:t>Iran permits Spanish-linked vessels to transit the Strait of Hormuz without tolls or restrictions, diverging from normal operations.', "</w:t>
      </w:r>
      <w:r>
        <w:t>The decision is linked to Spain's refusal to support the US and Israel in ongoing conflicts, affecting trade routes and politics.", '</w:t>
      </w:r>
      <w:r>
        <w:rPr>
          <w:i/>
        </w:rPr>
        <w:t>Traffic in the strait has sharply declined from 130-140 ships daily, carrying about 20 million barrels of oil, now operating under wartime conditions.', "</w:t>
      </w:r>
      <w:r>
        <w:t>Spain's favourable treatment creates opportunities for other European carriers to route through Spain, risking trade distortions and arbitration.", '*The shift signifies a move from neutral waterways to politically managed corridors, risking fragmentation of globalisation and weakening of European unity.']</w:t>
      </w:r>
      <w:r/>
    </w:p>
    <w:p>
      <w:pPr>
        <w:pStyle w:val="ListNumber"/>
        <w:spacing w:line="240" w:lineRule="auto"/>
        <w:ind w:left="720"/>
      </w:pPr>
      <w:r/>
      <w:hyperlink r:id="rId13">
        <w:r>
          <w:rPr>
            <w:color w:val="0000EE"/>
            <w:u w:val="single"/>
          </w:rPr>
          <w:t>https://www.alarabiya.net/arab-and-world/gulf/2026/03/27/%D8%A7%D9%84%D8%AE%D9%84%D9%8A%D8%AC-%D9%8A%D9%88%D8%A7%D8%B5%D9%84-%D8%AA%D8%AF%D9%85%D9%8A%D8%B1-%D8%A7%D9%84%D8%B5%D9%88%D8%A7%D8%B1%D9%8A%D8%AE-%D8%A7%D9%84%D9%85%D8%B9%D8%A7%D8%AF%D9%8A%D8%A9-%D9%88%D8%A7%D8%AD%D8%A8%D8%A7%D8%B7-%D8%B4%D8%A8%D9%83%D8%A7%D8%AA-%D8%A7%D9%84%D8%AA%D8%AE%D8%A7%D8%A8%D8%B1</w:t>
        </w:r>
      </w:hyperlink>
      <w:r>
        <w:t xml:space="preserve"> - * Gulf defence systems intercept and destroy Iranian attacks, with 83% of Iran's missile and drone attacks targeting Gulf countries since conflict began. * Saudi Arabia destroys over 20 hostile drones; Kuwait intercepts multiple drones and foils terror plots involving Hezbollah. * Bahrain sentences 14 suspects for spying; Bahrain's forces countered 154 missiles and 350 drones since Iran's attacks. * UAE's defence reports engagement with 15 ballistic missiles and 11 drones; over 372 missiles and 1,826 drones since hostilities started. * Qatar bolsters US relations for strategic security cooperation amid escalating regional tensions.</w:t>
      </w:r>
      <w:r/>
    </w:p>
    <w:p>
      <w:pPr>
        <w:pStyle w:val="ListNumber"/>
        <w:spacing w:line="240" w:lineRule="auto"/>
        <w:ind w:left="720"/>
      </w:pPr>
      <w:r/>
      <w:hyperlink r:id="rId14">
        <w:r>
          <w:rPr>
            <w:color w:val="0000EE"/>
            <w:u w:val="single"/>
          </w:rPr>
          <w:t>https://www.alarabiya.net/iran/2026/03/27/%D9%85%D8%B3%D9%8A%D8%B1%D8%A7%D8%AA-%D9%88%D8%A7%D9%84%D8%BA%D8%A7%D9%85-%D8%A7%D8%AD%D8%AA%D9%84%D8%A7%D9%84-%D8%AC%D8%B2%D9%8A%D8%B1%D8%A9-%D8%AE%D8%A7%D8%B1%D9%83-%D9%82%D8%AF-%D9%8A%D9%83%D9%84%D9%81-%D8%A7%D9%84%D8%A7%D9%85%D9%8A%D8%B1%D9%83%D9%8A%D8%A9-%D8%A8%D8%A7%D9%87%D8%B8%D8%A7-</w:t>
        </w:r>
      </w:hyperlink>
      <w:r>
        <w:t xml:space="preserve"> - • US officials discuss sending ground forces to occupy Harek Island, Iran's key oil hub. • US Marine units are expected to arrive by late month; thousands more planned. • Analysts warn that occupation could prolong conflict and invite Iranian attacks via missiles and drones. • Trump hopes the seizure will pressure Iran to reopen the Hormuz Strait for negotiations. • Iran may increase mine deployment, risking maritime safety. • US military experts question the strategic benefits of occupation without substantial support. • Harek Island is located 26 km from Iran, controlling 90% of Iran's oil exports and near the strategic Strait of Hormuz.</w:t>
      </w:r>
      <w:r/>
    </w:p>
    <w:p>
      <w:pPr>
        <w:pStyle w:val="ListNumber"/>
        <w:spacing w:line="240" w:lineRule="auto"/>
        <w:ind w:left="720"/>
      </w:pPr>
      <w:r/>
      <w:hyperlink r:id="rId15">
        <w:r>
          <w:rPr>
            <w:color w:val="0000EE"/>
            <w:u w:val="single"/>
          </w:rPr>
          <w:t>https://www.koreatimes.co.kr/world/20260327/iran-may-believe-it-has-upper-hand-as-trump-seeks-talks?utm_source=rss</w:t>
        </w:r>
      </w:hyperlink>
      <w:r>
        <w:t xml:space="preserve"> - * Iran refuses US peace proposal after nearly four weeks of war, demonstrating resilience. * Iran's ability to target regional shipping, including the Strait of Hormuz, influences global oil prices. * US President Trump announced talks, but Iran insists no negotiations are ongoing, sending a delayed response. * Experts suggest Iran is seeking deterrence and regime survival, amidst increased hardline influence. * Escalation risks include potential retaliation through regional allies like the Houthi rebels, widening conflict. 9. </w:t>
      </w:r>
      <w:hyperlink r:id="rId16">
        <w:r>
          <w:rPr>
            <w:color w:val="0000EE"/>
            <w:u w:val="single"/>
          </w:rPr>
          <w:t>https://www.t-online.de/nachrichten/ausland/id_101188632/trump-verlaengert-ultimatum-fuer-iran-zum-zweiten-mal.html</w:t>
        </w:r>
      </w:hyperlink>
      <w:r>
        <w:t xml:space="preserve"> - - US President Donald Trump extends Iran's deadline to 6 April for the Strait of Hormuz, citing 'very good' talks. - The US considers deploying an additional 10,000 troops to the conflict region. - The US previously threatened to destroy Iranian power plants if Iran did not open the Strait fully. - The Strait of Hormuz is a key global oil and gas transit route, with implications for world trade. - Iran has stated it will not bow to ultimatums and has warned of closing the strait if attacked. 10. </w:t>
      </w:r>
      <w:hyperlink r:id="rId12">
        <w:r>
          <w:rPr>
            <w:color w:val="0000EE"/>
            <w:u w:val="single"/>
          </w:rPr>
          <w:t>https://www.armstrongeconomics.com/world-news/world-trade/iran-waives-fees-for-spanish-ships-passing-through-strait/</w:t>
        </w:r>
      </w:hyperlink>
      <w:r>
        <w:t xml:space="preserve"> - * Iran allows Spanish-linked vessels to pass without fees or restrictions, shifting the control of the Strait from neutral to politicised. * The Strait of Hormuz, a major global oil transit route, is operating under wartime conditions with sharply reduced traffic. * Spain's refusal to support US and Israel in the conflict contributed to its favourable treatment by Iran. * The decision could lead to rerouting of trade, alliances weakening within Europe, and increased divisions over critical trade routes. * The situation signals a structural shift from open market routes to alliance-based control of trade corridors. 11. </w:t>
      </w:r>
      <w:hyperlink r:id="rId17">
        <w:r>
          <w:rPr>
            <w:color w:val="0000EE"/>
            <w:u w:val="single"/>
          </w:rPr>
          <w:t>https://newtalk.tw/news/view/2026-03-27/1026573</w:t>
        </w:r>
      </w:hyperlink>
      <w:r>
        <w:t xml:space="preserve"> - * Iran's foreign minister Abbas Araghchi states the Hormuz Strait is only closed to 'enemy' nations, not completely shut. * Iran permits vessels from China, India, Russia, Iraq, and Pakistan to pass through. * The Strait remains blocked, causing fluctuations in global oil and gas prices, with Brent exceeding $100 per barrel. * US and Iran discussions continue amid ongoing conflict; Iran rejects US peace proposals. * Iran considers legislation to charge fees for ships passing through the Strait, potentially rewriting shipping rules. * International concern over supply disruptions prompts UN Secretary-General Guterres to call for reopening the Strait. * US President Trump reports Iran allowed ten oil tankers to pass, with some ships possibly flying Pakistani flags.</w:t>
      </w:r>
      <w:r/>
    </w:p>
    <w:p>
      <w:pPr>
        <w:pStyle w:val="ListNumber"/>
        <w:spacing w:line="240" w:lineRule="auto"/>
        <w:ind w:left="720"/>
      </w:pPr>
      <w:r/>
      <w:hyperlink r:id="rId18">
        <w:r>
          <w:rPr>
            <w:color w:val="0000EE"/>
            <w:u w:val="single"/>
          </w:rPr>
          <w:t>https://news.google.com/rss/articles/CBMiowFBVV95cUxPaDl4RU1oLWI4dUdnZnY5cWJZQzJENGhyOWQwTlZHTm1RSEp1QmtMcE0zMWVqamxSUzdueF9YaDYtVFlhczJQTTh4ZWxSZjZlOF8wX2VMZmlYdmFnNTdhN3doalM3YVZjVHpEVnFIcHZfS1BlVVhvZnM1US1oS1hWbzVESDlCU09fWXJCQnpJRXBiUEpfcFNwQ18xTmtKYS11clNR?oc=5&amp;hl=en-US&amp;gl=US&amp;ceid=US:en</w:t>
        </w:r>
      </w:hyperlink>
      <w:r>
        <w:t xml:space="preserve"> - * Russia's crude oil now sells at a premium due to market shortages and trade flow changes.</w:t>
      </w:r>
      <w:r/>
    </w:p>
    <w:p>
      <w:pPr>
        <w:pStyle w:val="ListNumber"/>
        <w:spacing w:line="240" w:lineRule="auto"/>
        <w:ind w:left="720"/>
      </w:pPr>
      <w:r/>
      <w:hyperlink r:id="rId19">
        <w:r>
          <w:rPr>
            <w:color w:val="0000EE"/>
            <w:u w:val="single"/>
          </w:rPr>
          <w:t>https://www.seanews.com.tr/article/1900-ships-stranded-in-the-strait-of-hormuz-mn8hsc4n</w:t>
        </w:r>
      </w:hyperlink>
      <w:r>
        <w:t xml:space="preserve"> - * The Strait of Hormuz is blocked following attacks by the US and Israel against Iran. * Iran's retaliation has closed the strait to commercial vessels, causing around 1,900 ships to become stranded. * Ships stranded include bulk carriers, tankers, cargo vessels, and LPG carriers. * Approximately 190 million barrels of crude oil and petroleum products are stranded in the region. * The event occurs amidst escalating conflict involving Iran, the US, and Israel. 14. </w:t>
      </w:r>
      <w:hyperlink r:id="rId20">
        <w:r>
          <w:rPr>
            <w:color w:val="0000EE"/>
            <w:u w:val="single"/>
          </w:rPr>
          <w:t>https://www.sofx.com/houthis-warn-of-military-entry-as-red-sea-becomes-the-last-open-exit-for-global-oil/?utm_source=rss&amp;utm_medium=rss&amp;utm_campaign=houthis-warn-of-military-entry-as-red-sea-becomes-the-last-open-exit-for-global-oil</w:t>
        </w:r>
      </w:hyperlink>
      <w:r>
        <w:t xml:space="preserve"> - * Houthi leader Abdulmalik al-Houthi warned of military response if developments require it, targeting Bab al-Mandab Strait. * The Red Sea has become the primary exit for Gulf oil exports due to closures elsewhere. * Iran and its proxies, including Houthis, are involved in the conflict linked to US/Israeli strikes on Iran. * Saudi Aramco rerouted oil through Red Sea terminals, increasing its strategic importance. * Iran's military suggests they could open Bab al-Mandab if strikes hit Iranian territory. * The conflict involves Iran and allied groups, with Houthis being a key actor in Yemen. 15. </w:t>
      </w:r>
      <w:hyperlink r:id="rId21">
        <w:r>
          <w:rPr>
            <w:color w:val="0000EE"/>
            <w:u w:val="single"/>
          </w:rPr>
          <w:t>https://www.sofx.com/israel-kills-irgc-navy-commander-behind-the-strait-of-hormuz-blockade/?utm_source=rss&amp;utm_medium=rss&amp;utm_campaign=israel-kills-irgc-navy-commander-behind-the-strait-of-hormuz-blockade</w:t>
        </w:r>
      </w:hyperlink>
      <w:r>
        <w:t xml:space="preserve"> - * Israel Defence Forces (IDF) announced the killing of IRGC Navy commander Alireza Tangsiri in Bandar Abbas, Iran, on March 26, 2026. * The operation targeted a leadership meeting and reportedly also killed Behnam Rezaei and other senior naval officials. * The strike was part of broader cooperation between Israel and the United States, according to Israeli Prime Minister Benjamin Netanyahu. * U.S. CENTCOM confirmed Tangsiri’s death and stated the strike makes the region safer. * The killing occurs amidst near halt of shipping in the Strait of Hormuz and ongoing tit-for-tat actions between Iran and Western forces. 16. </w:t>
      </w:r>
      <w:hyperlink r:id="rId22">
        <w:r>
          <w:rPr>
            <w:color w:val="0000EE"/>
            <w:u w:val="single"/>
          </w:rPr>
          <w:t>https://japantoday.com/category/world/Iran-U.S.-harden-their-positions-over-talks-Trump-delays-Strait-of-Hormuz-deadline</w:t>
        </w:r>
      </w:hyperlink>
      <w:r>
        <w:t xml:space="preserve"> - * Iran and the United States remain at an impasse over ceasefire talks, with tensions escalating in the Middle East. * President Trump extended his deadline for Iran to open the Strait of Hormuz to April 6, 2026. * Iran tightened its grip on the Strait, disrupting oil and natural gas shipments. * U.S. and Iran exchanges involve proposals, with Iran rejecting direct talks but presenting their own demand for sovereignty recognition. * Military movements include U.S. troops and ships approaching the region amidst diplomatic efforts. 17. </w:t>
      </w:r>
      <w:hyperlink r:id="rId19">
        <w:r>
          <w:rPr>
            <w:color w:val="0000EE"/>
            <w:u w:val="single"/>
          </w:rPr>
          <w:t>https://www.seanews.com.tr/article/1900-ships-stranded-in-the-strait-of-hormuz-mn8hsc4n</w:t>
        </w:r>
      </w:hyperlink>
      <w:r>
        <w:t xml:space="preserve"> - * The Strait of Hormuz has come to a standstill following attacks by the US and Israel against Iran. * Iran's retaliation has effectively closed the strait to commercial vessels. * Approximately 1,900 vessels are stranded in the region, mostly offshore. * The vessel types include bulk carriers, tankers, cargo ships, LPG carriers, and others. * About 190 million barrels of crude oil and petroleum products are on the stranded vessels. 18. </w:t>
      </w:r>
      <w:hyperlink r:id="rId21">
        <w:r>
          <w:rPr>
            <w:color w:val="0000EE"/>
            <w:u w:val="single"/>
          </w:rPr>
          <w:t>https://www.sofx.com/israel-kills-irgc-navy-commander-behind-the-strait-of-hormuz-blockade/?utm_source=rss&amp;utm_medium=rss&amp;utm_campaign=israel-kills-irgc-navy-commander-behind-the-strait-of-hormuz-blockade</w:t>
        </w:r>
      </w:hyperlink>
      <w:r>
        <w:t xml:space="preserve"> - * Israel claimed it killed Iran’s IRGC Navy commander Alireza Tangsiri in an airstrike on Bandar Abbas. * The operation targeted a leadership meeting of IRGC Navy officials. * Israeli officials stated the strike also killed Behnam Rezaei and other senior naval officers. * Israeli Prime Minister Benjamin Netanyahu linked the operation to efforts to close the Strait of Hormuz. * U.S. CENTCOM confirmed Tangsiri's death, with commander Adm. Brad Cooper stating the strike 'makes the region safer.' * The attack followed tensions with Iran, which has targeted vessels in the Strait of Hormuz. * Tangsiri had been overseeing Iran’s efforts to assert control over the Strait. * Shipping traffic through the Strait has nearly halted, affecting energy prices. * U.S. President Donald Trump announced a 10-day extension for Iran to reopen the Strait, amidst ongoing negotiations. 19. </w:t>
      </w:r>
      <w:hyperlink r:id="rId18">
        <w:r>
          <w:rPr>
            <w:color w:val="0000EE"/>
            <w:u w:val="single"/>
          </w:rPr>
          <w:t>https://news.google.com/rss/articles/CBMiowFBVV95cUxPaDl4RU1oLWI4dUdnZnY5cWJZQzJENGhyOWQwTlZHTm1RSEp1QmtMcE0zMWVqamxSUzdueF9YaDYtVFlhczJQTTh4ZWxSZjZlOF8wX2VMZmlYdmFnNTdhN3doalM3YVZjVHpEVnFIcHZfS1BlVVhvZnM1US1oS1hWbzVESDlCU09fWXJCQnpJRXBiUEpfcFNwQ18xTmtKYS11clNR?oc=5&amp;hl=en-US&amp;gl=US&amp;ceid=US:en</w:t>
        </w:r>
      </w:hyperlink>
      <w:r>
        <w:t xml:space="preserve"> - * Russia's crude now sells above global prices, reversing prior discounts. * The shift follows sanctions, tanker traffic disruptions, and policy-driven production cuts. * Russian Urals crude has flipped from discounts of $12 to premiums of around $4. * Russian oil exports have doubled from $135 million to $270 million daily since February. * The oil market remains volatile with ongoing disruptions and strategic reserve releases. 20. </w:t>
      </w:r>
      <w:hyperlink r:id="rId23">
        <w:r>
          <w:rPr>
            <w:color w:val="0000EE"/>
            <w:u w:val="single"/>
          </w:rPr>
          <w:t>https://kienthuc.net.vn/chien-su-trung-dong-ngay-273-ong-trump-tiep-tuc-tri-hoan-toi-hau-thu-post1610784.html</w:t>
        </w:r>
      </w:hyperlink>
      <w:r>
        <w:t xml:space="preserve"> - * President Trump announced a delay in a planned attack on Iran's energy infrastructure until 6 April amid ongoing tensions. * Violent confrontations continued, including Israel's large-scale air strikes in Iran and Lebanon and Iran's retaliatory missile and drone attacks. * Israel has mobilised troops into Lebanon, controlling parts of southern Lebanon and warning of potential occupation. * Iran has established a 'toll booth' at the Strait of Hormuz, demanding checks and fees from ships, reducing traffic by 90%. * Global oil prices have surged due to disruptions in critical shipping routes in the Persian Gulf. 21. </w:t>
      </w:r>
      <w:hyperlink r:id="rId24">
        <w:r>
          <w:rPr>
            <w:color w:val="0000EE"/>
            <w:u w:val="single"/>
          </w:rPr>
          <w:t>https://www.supplychainbrain.com/articles/43739-iran-is-drafting-law-to-introduce-tolls-for-hormuz-transit</w:t>
        </w:r>
      </w:hyperlink>
      <w:r>
        <w:t xml:space="preserve"> - * Iran is working on a draft bill to impose fees on vessels passing through the Strait of Hormuz, according to Fars news agency. * The legislation would formalise Iran’s oversight of Hormuz, which is currently tightening control due to recent conflicts. * The plan could result in tolls of up to $2 million and complicates navigation for shipping industry. * Disruption in Hormuz has led to oil production shut-ins and increased oil prices, with Brent surpassing $114 a barrel. * The situation raises concerns about international law and global trade, with risks for shipping and oil markets. 22. </w:t>
      </w:r>
      <w:hyperlink r:id="rId12">
        <w:r>
          <w:rPr>
            <w:color w:val="0000EE"/>
            <w:u w:val="single"/>
          </w:rPr>
          <w:t>https://www.armstrongeconomics.com/world-news/world-trade/iran-waives-fees-for-spanish-ships-passing-through-strait/</w:t>
        </w:r>
      </w:hyperlink>
      <w:r>
        <w:t xml:space="preserve"> - * Iran allows Spanish-linked vessels to pass through Strait of Hormuz without tolls or restrictions. * Traffic has sharply decreased, operating under wartime conditions. * Spain's refusal to support US and Israel influences Iran's decision. * Disruption impacts global oil supply and trade routes. * Selective control transforms the strait into a politically managed corridor. 23. </w:t>
      </w:r>
      <w:hyperlink r:id="rId25">
        <w:r>
          <w:rPr>
            <w:color w:val="0000EE"/>
            <w:u w:val="single"/>
          </w:rPr>
          <w:t>https://bitcoinworld.co.in/usd-chf-two-month-high-mideast/</w:t>
        </w:r>
      </w:hyperlink>
      <w:r>
        <w:t xml:space="preserve"> - - The USD/CHF currency pair surged to a two-month peak near 0.7960 on March 20, 2025, amid declining Middle East optimism and safe-haven flows. - The rally broke key resistance levels, supported by a stronger US dollar, declining gold and yen, and technical indicators like the 50-day and 200-day moving averages. - Market sentiment shifted due to renewed geopolitical tensions in the Middle East, reducing the franc's safe-haven appeal. - Divergent monetary policies between the Federal Reserve and Swiss National Bank (SNB), with higher US rates and SNB's concern over franc strength, underpin the pair's upward trajectory. - Speculative positioning on the Swiss franc was extended before the move, with technical liquidation amplifying the rally. - The pair's future direction remains linked to geopolitical developments and US-Swiss monetary policy signals.</w:t>
      </w:r>
      <w:r/>
    </w:p>
    <w:p>
      <w:pPr>
        <w:pStyle w:val="ListNumber"/>
        <w:spacing w:line="240" w:lineRule="auto"/>
        <w:ind w:left="720"/>
      </w:pPr>
      <w:r/>
      <w:hyperlink r:id="rId26">
        <w:r>
          <w:rPr>
            <w:color w:val="0000EE"/>
            <w:u w:val="single"/>
          </w:rPr>
          <w:t>https://businessviewpointmagazine.com/iranian-lpg-cargo/</w:t>
        </w:r>
      </w:hyperlink>
      <w:r>
        <w:t xml:space="preserve"> - ['</w:t>
      </w:r>
      <w:r>
        <w:rPr>
          <w:i/>
        </w:rPr>
        <w:t xml:space="preserve"> India has purchased its first Iranian LPG cargo in years to address supply shortages caused by disruptions in the Strait of Hormuz.', "</w:t>
      </w:r>
      <w:r>
        <w:t xml:space="preserve"> The cargo, carried by tanker Aurora, is expected to arrive at Mangalore port on India's west coast.", "</w:t>
      </w:r>
      <w:r>
        <w:rPr>
          <w:i/>
        </w:rPr>
        <w:t xml:space="preserve"> Disruptions in the Strait of Hormuz have delayed shipments and increased logistical challenges for India, the world's second-largest LPG importer.", '</w:t>
      </w:r>
      <w:r>
        <w:t xml:space="preserve"> The Indian government prioritises household cooking gas supply amid reduced industrial allocations.', "* The move follows a temporary easing of U.S. sanctions on Iran, with Iran's LPG being sourced as a short-term measure."]</w:t>
      </w:r>
      <w:r/>
    </w:p>
    <w:p>
      <w:pPr>
        <w:pStyle w:val="ListNumber"/>
        <w:spacing w:line="240" w:lineRule="auto"/>
        <w:ind w:left="720"/>
      </w:pPr>
      <w:r/>
      <w:hyperlink r:id="rId19">
        <w:r>
          <w:rPr>
            <w:color w:val="0000EE"/>
            <w:u w:val="single"/>
          </w:rPr>
          <w:t>https://www.seanews.com.tr/article/1900-ships-stranded-in-the-strait-of-hormuz-mn8hsc4n</w:t>
        </w:r>
      </w:hyperlink>
      <w:r>
        <w:t xml:space="preserve"> - * The Strait of Hormuz has come to a standstill following attacks by the United States and Israel against Iran, leading to ships being stranded around the strait. * As of March 20-22, approximately 1,900 vessels are unable to move, according to MarineTraffic. * The stranded ships include bulk carriers, tankers carrying oil/chemical products, petroleum products, and crude oil, with about 190 million barrels of crude oil and petroleum products on the vessels. * Other vessels stranded include general cargo ships, container ships, LPG carriers, asphalt carriers, heavy lift carriers, and LPG/chemical tankers. * The situation is attributed to rising tensions and blockages caused by military conflicts in the region. 26. </w:t>
      </w:r>
      <w:hyperlink r:id="rId27">
        <w:r>
          <w:rPr>
            <w:color w:val="0000EE"/>
            <w:u w:val="single"/>
          </w:rPr>
          <w:t>https://www.bssnews.net/international/371919</w:t>
        </w:r>
      </w:hyperlink>
      <w:r>
        <w:t xml:space="preserve"> - * US Secretary of State Marco Rubio states it is in the interests of G7 nations to support reopening the Strait of Hormuz, currently blocked by Iran. * Rubio's remarks come ahead of a G7 foreign ministers meeting in France. * The situation has affected the global economy, with about a fifth of worldwide crude oil and liquefied natural gas passing through the Strait. * The context involves recent US airstrikes on Iran and ongoing diplomatic negotiations. * The article highlights tensions involving Iran, the US, and G7 countries, impacting energy trade and international diplomacy. 27. </w:t>
      </w:r>
      <w:hyperlink r:id="rId28">
        <w:r>
          <w:rPr>
            <w:color w:val="0000EE"/>
            <w:u w:val="single"/>
          </w:rPr>
          <w:t>https://www.thesun.ie/news/16741120/iran-million-soldiers-ready-fight-trump-invasion/</w:t>
        </w:r>
      </w:hyperlink>
      <w:r>
        <w:t xml:space="preserve"> - * Iran states over one million soldiers are ready to fight if the US launches a full-scale invasion. * The US is weighing sending 10,000 more troops to the Middle East, including Marines dispatched to the region. * Iran and US tensions escalate over Strait of Hormuz and Kharg Island, with military and diplomatic threats exchanged. * Iran threatens to block key trade routes, including the Strait of Hormuz and Bab al-Mandab Strait. * Iran's military official Alireza Tangsiri was killed in an airstrike, raising tensions in regional energy and maritime security. 28. </w:t>
      </w:r>
      <w:hyperlink r:id="rId29">
        <w:r>
          <w:rPr>
            <w:color w:val="0000EE"/>
            <w:u w:val="single"/>
          </w:rPr>
          <w:t>https://www.business-standard.com/world-news/iran-starts-to-formalise-its-chokehold-on-hormuz-with-a-toll-booth-regime-126032700033_1.html</w:t>
        </w:r>
      </w:hyperlink>
      <w:r>
        <w:t xml:space="preserve"> - * Iran is setting up a toll system for ships passing through the Strait of Hormuz, with vessels vetted by the IRGC. * Traffic has dropped by 90% since the start of the Iran war, causing global oil price increases and shortages. * At least two vessels paid tolls in yuan; Iran's parliament works on formalising fees. * Iran's actions may breach international maritime law, with condemnations from the IMO and GCC officials. * UAE criticises Iran’s measures as economic terrorism, warning of impact on global economy. 29. </w:t>
      </w:r>
      <w:hyperlink r:id="rId28">
        <w:r>
          <w:rPr>
            <w:color w:val="0000EE"/>
            <w:u w:val="single"/>
          </w:rPr>
          <w:t>https://www.thesun.ie/news/16741120/iran-million-soldiers-ready-fight-trump-invasion/</w:t>
        </w:r>
      </w:hyperlink>
      <w:r>
        <w:t xml:space="preserve"> - * Over one million Iranian soldiers are prepared to fight in the event of a US-led invasion, according to Tehran. * The US is contemplating sending 10,000 more troops to the Middle East, with US Marines dispatched to the region. * Iran has threatened to block strategic maritime routes, including the Strait of Hormuz and Bab al-Mandab Strait, affecting global oil trade. * The US has issued ultimatums to Iran, delaying actions in hopes of securing a peace deal. * Iran has dismissed peace negotiations and threatened to escalate maritime blockades, impacting international energy supplies. 30. </w:t>
      </w:r>
      <w:hyperlink r:id="rId30">
        <w:r>
          <w:rPr>
            <w:color w:val="0000EE"/>
            <w:u w:val="single"/>
          </w:rPr>
          <w:t>https://www.business-standard.com/india-news/west-asia-war-israel-iran-conflict-trump-strikes-india-fuel-duty-price-126032700222_1.html</w:t>
        </w:r>
      </w:hyperlink>
      <w:r>
        <w:t xml:space="preserve"> - * US delays Iran strikes by 10 days as talks with Iran continue; Iran allows some shipping through Strait of Hormuz. * India cuts fuel duty and updates shipping and domestic measures amid conflict disruptions. * Iran's IRGC Navy head killed in Israeli airstrike; Iran reviews US negotiations; Parliament considers fees for Strait of Hormuz. * Israel faces operational pressure; Lebanon reports attacks; UAE reports missile debris; Iran targets Haifa port. * Gulf nations face security threats; Ukraine's Zelenskyy visits Saudi Arabia. * Oil prices decline; conflict began with US-Israel airstrikes on Iran, followed by Iran's missile and drone retaliations.</w:t>
      </w:r>
      <w:r/>
    </w:p>
    <w:p>
      <w:pPr>
        <w:pStyle w:val="ListNumber"/>
        <w:spacing w:line="240" w:lineRule="auto"/>
        <w:ind w:left="720"/>
      </w:pPr>
      <w:r/>
      <w:hyperlink r:id="rId29">
        <w:r>
          <w:rPr>
            <w:color w:val="0000EE"/>
            <w:u w:val="single"/>
          </w:rPr>
          <w:t>https://www.business-standard.com/world-news/iran-starts-to-formalise-its-chokehold-on-hormuz-with-a-toll-booth-regime-126032700033_1.html</w:t>
        </w:r>
      </w:hyperlink>
      <w:r>
        <w:t xml:space="preserve"> - • Iran appears to establish a 'toll booth' regime at the Strait of Hormuz, vetting ships through the IRGC. • Since March 1, only about 150 vessels have transited, with a significant increase in vessels turning off radio identification. • Iran's parliament is working on bills to formalise fees, potentially creating revenue and asserting sovereignty. • The move follows security incidents, with vessels attacked, and some ships paying tolls in yuan. • The UN and Gulf Cooperation Council criticise Iran's actions as violations of international law and aggression.</w:t>
      </w:r>
      <w:r/>
    </w:p>
    <w:p>
      <w:pPr>
        <w:pStyle w:val="ListNumber"/>
        <w:spacing w:line="240" w:lineRule="auto"/>
        <w:ind w:left="720"/>
      </w:pPr>
      <w:r/>
      <w:hyperlink r:id="rId31">
        <w:r>
          <w:rPr>
            <w:color w:val="0000EE"/>
            <w:u w:val="single"/>
          </w:rPr>
          <w:t>https://www.thesun.co.uk/news/38647057/trump-extends-pause-bombing-iran-energy/</w:t>
        </w:r>
      </w:hyperlink>
      <w:r>
        <w:t xml:space="preserve"> - * Donald Trump has extended his pause on bombing Iran’s energy network to promote peace talks, with the delay now lasting ten days until April 6. * Israel has shifted its bombing efforts to Iran’s weapons production sites, focusing on factories in Tehran and Isfahan. * US strikes have reportedly damaged Iranian facilities used for missile, drone, and warship production. * Iran has threatened to close the Bab al-Mandab Strait and disrupt global trade, including the Suez Canal, if its interests are threatened. * The conflict involves US, Israel, and Iran, with regional trade routes and energy security being major concerns. 33. </w:t>
      </w:r>
      <w:hyperlink r:id="rId32">
        <w:r>
          <w:rPr>
            <w:color w:val="0000EE"/>
            <w:u w:val="single"/>
          </w:rPr>
          <w:t>https://international.sindonews.com/read/1690601/43/bab-al-mandab-kartu-as-iran-ubah-selat-strategis-jadi-gerbang-air-mata-as-dan-israel-1774576987</w:t>
        </w:r>
      </w:hyperlink>
      <w:r>
        <w:t xml:space="preserve"> - </w:t>
      </w:r>
      <w:r>
        <w:rPr>
          <w:i/>
        </w:rPr>
        <w:t>Iran has fully control of the Strait of Hormuz and a significant portion of global energy and fertiliser exports.</w:t>
      </w:r>
      <w:r/>
      <w:r>
        <w:rPr>
          <w:i/>
        </w:rPr>
        <w:t>Iran signals readiness to threaten the Bab al-Mandab Strait, a key international shipping route, amid fears of US invasion.</w:t>
      </w:r>
      <w:r/>
      <w:r>
        <w:rPr>
          <w:i/>
        </w:rPr>
        <w:t>Iranian military sources have indicated the potential to open a 'surprise front' if Israel or US military operations threaten Iran.</w:t>
      </w:r>
      <w:r/>
      <w:r>
        <w:rPr>
          <w:i/>
        </w:rPr>
        <w:t>Bab al-Mandab is named 'Gate of Tears' and is a vital maritime corridor, handling 12% of global maritime commerce, including 10% of world oil shipments.</w:t>
      </w:r>
      <w:r/>
      <w:r>
        <w:rPr>
          <w:i/>
        </w:rPr>
        <w:t>Iran aims to leverage strategic threats to influence international shipping and energy routes, affecting global trade.</w:t>
      </w:r>
      <w:r>
        <w:t xml:space="preserve">34. </w:t>
      </w:r>
      <w:hyperlink r:id="rId33">
        <w:r>
          <w:rPr>
            <w:color w:val="0000EE"/>
            <w:u w:val="single"/>
          </w:rPr>
          <w:t>https://regtechtimes.com/canada-expands-sanctions-100-russian-oil-tankers/</w:t>
        </w:r>
      </w:hyperlink>
      <w:r>
        <w:t xml:space="preserve"> - * Canada announced a new round of sanctions on March 26, targeting 100 vessels believed to be part of Russia’s shadow fleet. * The sanctions are part of efforts to limit Russia’s ability to fund its war in Ukraine and disrupt oil exports. * These ships are used to transport Russian oil, often in ways that avoid restrictions, and are usually old or change registration to evade detection. * Canada has now sanctioned over 600 vessels connected to Russia’s shipping operations. * Other countries, including the UK and France, are taking measures against the shadow fleet, including inspections and interceptions. * These actions aim to weaken Russia’s economic activities linked to oil exports supporting its war efforts. 35. </w:t>
      </w:r>
      <w:hyperlink r:id="rId34">
        <w:r>
          <w:rPr>
            <w:color w:val="0000EE"/>
            <w:u w:val="single"/>
          </w:rPr>
          <w:t>https://regtechtimes.com/ukraine-escalate-attack-on-russian-oil-facilities/</w:t>
        </w:r>
      </w:hyperlink>
      <w:r>
        <w:t xml:space="preserve"> - * Ukraine increased long-range strikes on Russian oil infrastructure following weakened international pressure and temporary easing of sanctions. * Recent drone attacks hit key Russian Baltic Sea ports, disrupting approximately 40% of Russia’s oil export capacity. * Russia is adjusting export routes via other pipelines amid infrastructure damages. * Global oil prices have surged above $100 per barrel due to Middle East tensions and supply disruptions. * The conflict highlights energy infrastructure as a central battlefield in the ongoing war between Ukraine and Russia. 36. </w:t>
      </w:r>
      <w:hyperlink r:id="rId34">
        <w:r>
          <w:rPr>
            <w:color w:val="0000EE"/>
            <w:u w:val="single"/>
          </w:rPr>
          <w:t>https://regtechtimes.com/ukraine-escalate-attack-on-russian-oil-facilities/</w:t>
        </w:r>
      </w:hyperlink>
      <w:r>
        <w:t xml:space="preserve"> - * Ukraine increased long-range strikes on Russian oil export facilities after a temporary easing of oil sanctions. * Recent drone strikes affected key Baltic Sea ports, disrupting approximately 40% of Russia’s oil export capacity. * The attacks resulted in port closures, fires, and infrastructure damage, affecting global oil supply. * Russia is attempting to reroute oil exports through other ports, but effectiveness is uncertain. * The conflict has heightened energy as a strategic battlefield, influencing global prices and geopolitical responses. 37. </w:t>
      </w:r>
      <w:hyperlink r:id="rId35">
        <w:r>
          <w:rPr>
            <w:color w:val="0000EE"/>
            <w:u w:val="single"/>
          </w:rPr>
          <w:t>https://www.oneindia.com/india/govt-slashes-petrol-excise-to-rs-3-cuts-diesel-duty-to-zero-amid-strait-of-hormuz-supply-shock-8038943.html</w:t>
        </w:r>
      </w:hyperlink>
      <w:r>
        <w:t xml:space="preserve"> - * The Indian government cut excise duty on petrol and diesel amid global energy supply shocks. * The move is in response to the escalation of US-Israel-Iran conflict and the blockade of the Strait of Hormuz. * The Strait accounts for nearly one-fifth of global crude oil and gas supply; India sourced 12-15% through it. * Aviation turbine fuel (ATF) faces a new excise duty of Rs 50 per litre, lowered to an effective Rs 29.5. * Export exemptions on petrol, diesel, and ATF are withdrawn, with some regional exemptions retained. * Policy aims to stabilise domestic fuel supply and curb inflation despite global disruptions. 38. </w:t>
      </w:r>
      <w:hyperlink r:id="rId36">
        <w:r>
          <w:rPr>
            <w:color w:val="0000EE"/>
            <w:u w:val="single"/>
          </w:rPr>
          <w:t>https://www.indiatoday.in/world/story/us-israel-iran-war-live-updates-middle-east-crisis-conflict-strait-of-hormuz-2887660-2026-03-27?utm_source=rss</w:t>
        </w:r>
      </w:hyperlink>
      <w:r>
        <w:t xml:space="preserve"> - * The Middle East conflict worsened with fresh strikes reported in Iran, Israel, Lebanon, and the UAE. * Israel targeted key infrastructure inside Iran; Iranian missiles hit Israel and the UAE. * At least two people were killed in the UAE due to missile debris. * Israel claimed it killed Iran’s IRGC navy commander, Alireza Tangsiri. * US and Israel increased military operations; US proposed a peace plan rejected by Iran. * US halted strikes on Iran's energy sites until April 6; Pakistan mediates peace efforts. 39. </w:t>
      </w:r>
      <w:hyperlink r:id="rId37">
        <w:r>
          <w:rPr>
            <w:color w:val="0000EE"/>
            <w:u w:val="single"/>
          </w:rPr>
          <w:t>https://www.indiatoday.in/india/story/amid-hormuz-closure-lpg-vessel-jag-vasant-docks-in-gujarat-mid-sea-transfer-to-begin-today-2887670-2026-03-27?utm_source=rss</w:t>
        </w:r>
      </w:hyperlink>
      <w:r>
        <w:t xml:space="preserve"> - * The LPG cargo ship Jag Vasant docked in Gujarat's Kandla Port amid the Middle East conflict and Strait of Hormuz closure. * The vessel carried 42,000 metric tonnes of LPG. * Jag Vasant and another tanker, Pine Gas, crossed the Strait of Hormuz via the Qeshm–Larak channel, possibly with Iranian approval. * The ships altered their messaging to indicate national identity and reduce targeting risks. * Jag Vasant was expected to arrive in India on March 26; it is the third LPG tanker to arrive, following Nanda Devi and Shivalik. 40. </w:t>
      </w:r>
      <w:hyperlink r:id="rId38">
        <w:r>
          <w:rPr>
            <w:color w:val="0000EE"/>
            <w:u w:val="single"/>
          </w:rPr>
          <w:t>https://dailypost.ng/2026/03/27/strait-of-hormuz-why-i-extended-deadline-for-iran-trump/</w:t>
        </w:r>
      </w:hyperlink>
      <w:r>
        <w:t xml:space="preserve"> - * US President Donald Trump states he extended Iran's deadline because Iran allowed ships through the Strait of Hormuz. * Trump decided to give Iran 10 days instead of seven after Iran requested more time. * The extension was linked to Iran permitting oil-carrying vessels to pass safely. * Trump commented on negotiations and the significance of ships as a sign of engaging with the right people. * The event relates to US-Iran diplomatic and geopolitical engagement concerning energy routes. 41. </w:t>
      </w:r>
      <w:hyperlink r:id="rId39">
        <w:r>
          <w:rPr>
            <w:color w:val="0000EE"/>
            <w:u w:val="single"/>
          </w:rPr>
          <w:t>https://www.24newshd.tv/27-Mar-2026/world-bank-provide-financial-help-countries-affected-gulf-conflict</w:t>
        </w:r>
      </w:hyperlink>
      <w:r>
        <w:t xml:space="preserve"> - * The World Bank ready to provide immediate financial relief to countries impacted by the Gulf conflict. * Response includes policy support, private sector aid, and financing tools. * The US-Israel war on Iran began on February 28, 2026, leading to regional conflict. * Oil prices surged as Iran blocks the Strait of Hormuz, affecting global energy supplies. * Supply chain disruptions and food security concerns due to halted shipments of key commodities. * Most Gulf energy supplies are destined for Asian nations, major clients of the World Bank. 42. </w:t>
      </w:r>
      <w:hyperlink r:id="rId40">
        <w:r>
          <w:rPr>
            <w:color w:val="0000EE"/>
            <w:u w:val="single"/>
          </w:rPr>
          <w:t>https://www.24newshd.tv/27-Mar-2026/vietnam-cuts-petrol-prices-quarter</w:t>
        </w:r>
      </w:hyperlink>
      <w:r>
        <w:t xml:space="preserve"> - * Vietnam waived environmental taxes on fuel from Friday to April 15 to lower petrol and diesel prices. * The move aims to stabilise the petroleum market and ensure energy security during the Middle East war. * Petrol prices reduced by approximately 26%, diesel by over 15%. * Fuel costs surged earlier due to the conflict and disruption of the Strait of Hormuz. * The government also lowered the retail price of 95-octane petrol and diesel. 43. </w:t>
      </w:r>
      <w:hyperlink r:id="rId41">
        <w:r>
          <w:rPr>
            <w:color w:val="0000EE"/>
            <w:u w:val="single"/>
          </w:rPr>
          <w:t>https://www.thenewslens.com/article/266148</w:t>
        </w:r>
      </w:hyperlink>
      <w:r>
        <w:t xml:space="preserve"> - * Iran implements selective passage and charges fees in the Strait of Hormuz, defying international law on transit rights. * Iran claims the measures are for self-defence amid conflict, but lack legal basis for charging ship fees. * The closure or restriction of the strait threatens global energy supplies, especially for Asian countries. * Taiwan's semiconductor industry could be affected due to reliance on Middle Eastern resources like helium. * The crisis heightens risks for global trade and technology industries, especially if the strait remains closed. 44. </w:t>
      </w:r>
      <w:hyperlink r:id="rId23">
        <w:r>
          <w:rPr>
            <w:color w:val="0000EE"/>
            <w:u w:val="single"/>
          </w:rPr>
          <w:t>https://kienthuc.net.vn/chien-su-trung-dong-ngay-273-ong-trump-tiep-tuc-tri-hoan-toi-hau-thu-post1610784.html</w:t>
        </w:r>
      </w:hyperlink>
      <w:r>
        <w:t xml:space="preserve"> - * Trump announces extension of deadline to 6/4 for Iran to reopen Hormuz, amid ongoing conflict. * US and Israel conduct heavy air strikes targeting Iranian infrastructure in Iran, Lebanon, and nearby regions. * Israel mobilises ground forces for northern Lebanon, prompting international concern. * Iran establishes 'toll station' at Hormuz, with ships paying fees amid international law concerns. * Regional violence escalates, impacting oil prices and international stability. 45. </w:t>
      </w:r>
      <w:hyperlink r:id="rId42">
        <w:r>
          <w:rPr>
            <w:color w:val="0000EE"/>
            <w:u w:val="single"/>
          </w:rPr>
          <w:t>https://telanganatoday.com/rupee-crashes-33-paise-to-record-low-of-94-29-against-us-dollar-amid-rising-oil-prices</w:t>
        </w:r>
      </w:hyperlink>
      <w:r>
        <w:t xml:space="preserve"> - * The rupee crashed 33 paise to a record low of 94.29 against the US dollar in early trade. * The decline was influenced by rising oil prices and a stronger US dollar. * Oil prices exceeded USD 105.75 per barrel, contributing to the rupee's weakness. * The US dollar index rose to 99.67, indicating a stronger greenback. * Domestic equity markets experienced significant sell-offs, with the Sensex dropping 926.92 points. 46. </w:t>
      </w:r>
      <w:hyperlink r:id="rId43">
        <w:r>
          <w:rPr>
            <w:color w:val="0000EE"/>
            <w:u w:val="single"/>
          </w:rPr>
          <w:t>https://www.investing.com/news/economy-news/feds-barr-need-to-be-vigilant-against-rise-in-inflation-expectations-4583996</w:t>
        </w:r>
      </w:hyperlink>
      <w:r>
        <w:t xml:space="preserve"> - * Fed Governor Michael Barr highlights concern over a potential rise in inflation expectations following higher oil prices, which could result from ongoing Middle East conflicts. * Barr discusses the importance of assessing economic conditions before further monetary policy adjustments. * The Federal Reserve maintains interest rates in the 3.5% to 3.75% range amid geopolitical tensions and inflation concerns. * Barr expresses concern over recent regulatory changes weakening banking system resilience and eroding trust. 47. </w:t>
      </w:r>
      <w:hyperlink r:id="rId44">
        <w:r>
          <w:rPr>
            <w:color w:val="0000EE"/>
            <w:u w:val="single"/>
          </w:rPr>
          <w:t>https://www.scmp.com/news/hong-kong/transport/article/3348094/greater-bay-airlines-raise-fuel-charges-34-joining-other-hong-kong-carriers?utm_source=rss_feed</w:t>
        </w:r>
      </w:hyperlink>
      <w:r>
        <w:t xml:space="preserve"> - * Greater Bay Airlines increases fuel surcharges by 34% for non-mainland destinations, citing fuel price fluctuations. * Surcharges for Maldives flights rise to HK$725; other destinations increase to HK$389. * China’s SF Express adjusts fuel surcharge rates from monthly to weekly due to volatile oil prices. * Surge in fuel prices linked to US-Israel war with Iran and shutdown of Strait of Hormuz. 48. </w:t>
      </w:r>
      <w:hyperlink r:id="rId45">
        <w:r>
          <w:rPr>
            <w:color w:val="0000EE"/>
            <w:u w:val="single"/>
          </w:rPr>
          <w:t>https://www.indiatvnews.com/news/india/jag-vasant-lpg-vessel-safely-arrives-at-gujarat-vadinar-port-days-after-hormuz-passage-2026-03-27-1035265</w:t>
        </w:r>
      </w:hyperlink>
      <w:r>
        <w:t xml:space="preserve"> - * A vessel named 'Jag Vasant' arrived at Vadinar port with 16,000 metric tons of LPG, strengthening India's gas supply. * 'Jag Vasant' and 'Pine Gas' successfully transited the Strait of Hormuz, carrying 92,612.59 MT of LPG. * The vessels departed from the Persian Gulf and are en route to India amidst ongoing regional tensions. * The Indian government stated that 22 Indian-flagged vessels, including these, were stranded in the Gulf region due to escalating conflict. * The ships' movements are part of efforts to secure maritime routes for energy supplies during heightened regional risk. 49. </w:t>
      </w:r>
      <w:hyperlink r:id="rId46">
        <w:r>
          <w:rPr>
            <w:color w:val="0000EE"/>
            <w:u w:val="single"/>
          </w:rPr>
          <w:t>https://www.fxstreet.com/news/australian-dollar-falls-to-two-month-lows-on-us-iran-peace-uncertainty-202603270058</w:t>
        </w:r>
      </w:hyperlink>
      <w:r>
        <w:t xml:space="preserve"> - * AUD/USD declines for the fourth consecutive day, reaching a two-month low of 0.6877 during Asian hours. * The weakness in the Australian dollar is driven by rising oil prices and US–Iran peace talks uncertainty. * US President Trump announced a pause on attacks on Iran’s energy sector, extending a ceasefire deadline, with conflicting reports on Iran's requests. * US military considers deploying up to 10,000 additional troops to the Middle East, aiming for strategic flexibility. * RBA Assistant Governor Kent warns of potential policy tightening to contain inflation amid rising energy prices. * Federal Reserve Governor Miran discusses plans to reduce the Fed's balance sheet by $1-2 trillion for policy flexibility. * US economic data shows steady initial jobless claims at 210K, with key indicators ahead. 50. </w:t>
      </w:r>
      <w:hyperlink r:id="rId37">
        <w:r>
          <w:rPr>
            <w:color w:val="0000EE"/>
            <w:u w:val="single"/>
          </w:rPr>
          <w:t>https://www.indiatoday.in/india/story/amid-hormuz-closure-lpg-vessel-jag-vasant-docks-in-gujarat-mid-sea-transfer-to-begin-today-2887670-2026-03-27?utm_source=rss</w:t>
        </w:r>
      </w:hyperlink>
      <w:r>
        <w:t xml:space="preserve"> - * The LPG cargo ship Jag Vasant docked in Gujarat's Kandla Port amid the Middle East conflict and Strait of Hormuz closure. * The vessel carried 42,000 metric tons of LPG and transited via the Qeshm–Larak channel. * Two LPG tankers, Jag Vasant and Pine Gas, altered messaging to signal prior approval from Iranian authorities. * Jag Vasant was expected to arrive on March 26 and is the third Indian LPG tanker to dock in Gujarat, carrying over 92,000 metric tons in total. * This development reflects shipping route adaptations due to regional conflict and strait closure. 51. </w:t>
      </w:r>
      <w:hyperlink r:id="rId47">
        <w:r>
          <w:rPr>
            <w:color w:val="0000EE"/>
            <w:u w:val="single"/>
          </w:rPr>
          <w:t>https://www.fxstreet.com/news/usd-inr-gains-as-us-iran-divide-over-middle-east-talks-keeps-investors-on-edge-202603270537</w:t>
        </w:r>
      </w:hyperlink>
      <w:r>
        <w:t xml:space="preserve"> - * The Indian Rupee (INR) opens lower against the US Dollar (USD) amid geopolitical tensions and cautious market sentiment. * US-Iran peace talks are causing market uncertainty, with conflicting reports from US President Trump and Iranian officials. * US Dollar Index (DXY) reaches a three-day high near 100.00; US Dollar gains strength as Federal Reserve signals potential interest rate hikes. * Foreign Institutional Investors (FIIs) have offloaded Rs. 1,07,009.53 crore from Indian stocks in March due to risk-off mood. * RBI is expected to hold interest rates steady in April, according to a Reuters poll. * Technical analysis shows USD/INR approaching record high of 94.75, with immediate support at 93.90 and resistance at 94.75. 52. </w:t>
      </w:r>
      <w:hyperlink r:id="rId41">
        <w:r>
          <w:rPr>
            <w:color w:val="0000EE"/>
            <w:u w:val="single"/>
          </w:rPr>
          <w:t>https://www.thenewslens.com/article/266148</w:t>
        </w:r>
      </w:hyperlink>
      <w:r>
        <w:t xml:space="preserve"> - </w:t>
      </w:r>
      <w:r>
        <w:rPr>
          <w:i/>
        </w:rPr>
        <w:t>Iran implements selective passage and charges fees in the Strait of Hormuz, challenging international transit rights.</w:t>
      </w:r>
      <w:r/>
      <w:r>
        <w:rPr>
          <w:i/>
        </w:rPr>
        <w:t>The move has affected global shipping, causing concerns over energy and semiconductor supply chains.</w:t>
      </w:r>
      <w:r/>
      <w:r>
        <w:rPr>
          <w:i/>
        </w:rPr>
        <w:t>US and Israel conducted attacks on Iran, leading Iran to almost fully blockade the strait, which is a key route for oil and LNG transit.</w:t>
      </w:r>
      <w:r/>
      <w:r>
        <w:rPr>
          <w:i/>
        </w:rPr>
        <w:t>Over 20 ships are using a new Iranian-approved route near Larak Island, with some ships paying significant fees.</w:t>
      </w:r>
      <w:r/>
      <w:r>
        <w:rPr>
          <w:i/>
        </w:rPr>
        <w:t>If the Strait of Hormuz is fully closed, Asian energy markets and Taiwan's semiconductor industry could face major disruptions.</w:t>
      </w:r>
      <w:r>
        <w:t xml:space="preserve">53. </w:t>
      </w:r>
      <w:hyperlink r:id="rId48">
        <w:r>
          <w:rPr>
            <w:color w:val="0000EE"/>
            <w:u w:val="single"/>
          </w:rPr>
          <w:t>https://www.straitstimes.com/asia/east-asia/south-korea-enforces-export-ban-of-key-plastics-ingredient-amid-middle-east-supply-disruptions</w:t>
        </w:r>
      </w:hyperlink>
      <w:r>
        <w:t xml:space="preserve"> - * South Korea began enforcing a five-month ban on naphtha exports from March 26. * The move aims to secure domestic supplies due to Middle East conflict supply disruptions. * The ban requires refiners to divert exports to the local market and prioritises healthcare, core industries, and essential goods. * South Korea relies on Middle Eastern sources for 77% of its imported naphtha. * The government is reviewing extending export controls to petrochemical products like ethylene and synthetic resin. 54. </w:t>
      </w:r>
      <w:hyperlink r:id="rId49">
        <w:r>
          <w:rPr>
            <w:color w:val="0000EE"/>
            <w:u w:val="single"/>
          </w:rPr>
          <w:t>https://demerarawaves.com/2026/03/26/opinion-could-this-energy-crisis-be-worse-for-the-global-economy-than-covid/</w:t>
        </w:r>
      </w:hyperlink>
      <w:r>
        <w:t xml:space="preserve"> - * The Strait of Hormuz remains effectively closed, causing an estimated loss of 11 million barrels per day of oil, over 10% of global supply. * The disruption is a significant supply shock, contrasting the demand collapse during COVID-19 in 2020. * Emergency oil reserves in developed countries cushion the impact temporarily, but developing countries are more vulnerable. * Shortages are likely in diesel and jet fuel first, affecting transportation, food supply, and industrial sectors. * Protectionism, such as export restrictions, could worsen the shortage and increase prices. * Prolonged conflict could cause global oil losses approaching 20mbd, with severe economic and social effects, potentially surpassing the COVID-19 crisis. 55. </w:t>
      </w:r>
      <w:hyperlink r:id="rId50">
        <w:r>
          <w:rPr>
            <w:color w:val="0000EE"/>
            <w:u w:val="single"/>
          </w:rPr>
          <w:t>https://www.rigzone.com/news/wire/oil_climbs_as_hormuz_disruption_deepens-26-mar-2026-183309-article/?rss=true</w:t>
        </w:r>
      </w:hyperlink>
      <w:r>
        <w:t xml:space="preserve"> - * Oil prices increased following US President Donald Trump's mixed messages on Iran talks and threats of military action. * Brent rose 5.7% to over $108 a barrel; WTI gained 4.6% to $94.48 a barrel. * Disruption in the Strait of Hormuz, a key oil shipping route, has caused significant supply concerns. * US President Trump considered suspending the federal gasoline tax; Pentagon deployed troops to the Middle East. * Iran responded to US peace proposals with potential security fees; geopolitical tensions threaten global supply chains. 56. </w:t>
      </w:r>
      <w:hyperlink r:id="rId51">
        <w:r>
          <w:rPr>
            <w:color w:val="0000EE"/>
            <w:u w:val="single"/>
          </w:rPr>
          <w:t>https://www.theguardian.com/business/2026/mar/16/iea-release-oil-reserves-iran-war-prices-strait-of-hormuz</w:t>
        </w:r>
      </w:hyperlink>
      <w:r>
        <w:t xml:space="preserve"> - * The International Energy Agency (IEA) will consider releasing additional emergency crude stocks to address rising oil prices. * The release follows a record of a 400 million barrel crude deluge to mitigate supply losses from Gulf nations. * Brent crude prices surged to about $106.50 a barrel, then dipped but remained above $100. * About 100 million barrels of emergency stockpiles will be released to Asia this week. * IEA members still hold large reserves, with emergency stocks expected to decrease by about 20%. 57. </w:t>
      </w:r>
      <w:hyperlink r:id="rId52">
        <w:r>
          <w:rPr>
            <w:color w:val="0000EE"/>
            <w:u w:val="single"/>
          </w:rPr>
          <w:t>https://economictimes.indiatimes.com/news/international/world-news/oecd-iran-war-erases-global-growth-upgrade-fans-inflation/articleshow/129823546.cms</w:t>
        </w:r>
      </w:hyperlink>
      <w:r>
        <w:t xml:space="preserve"> - * The OECD states the escalating conflict in the Middle East has halted stronger global economic growth projections. * Global GDP growth is forecasted to decrease from 3.3% in 2023 to 2.9% in 2026, then rising slightly to 3.0% in 2027. * Global inflation in G20 countries is expected to be 1.2 percentage points higher at 4.0% in 2026 due to energy price surges. * Energy market disruption assumptions include gradual price decline from mid-2026; the baseline outlook remains unchanged from December forecasts. * The conflict has erased a 0.3 percentage point upward revision to 2026 growth prospects; adverse scenarios could lower global growth further and raise inflation. * In the US, GDP growth is projected at 1.7% in 2026, with inflation at 4.2%, impacted by trade and investment factors. * China’s growth is forecasted at 4.4% in 2026 and 4.3% in 2027; Euro area growth is adjusted to 0.8% in 2026 and 1.2% in 2027 due to energy costs. * Japan's growth remains at 0.9% for both 2026 and 2027 amid rising energy import costs. 58. </w:t>
      </w:r>
      <w:hyperlink r:id="rId53">
        <w:r>
          <w:rPr>
            <w:color w:val="0000EE"/>
            <w:u w:val="single"/>
          </w:rPr>
          <w:t>https://oilprice.com/Energy/Oil-Prices/War-Could-Soon-Force-Oil-Prices-To-Catch-Up-with-the-Massive-Supply-Loss.html</w:t>
        </w:r>
      </w:hyperlink>
      <w:r>
        <w:t xml:space="preserve"> - • The Strait of Hormuz closure is causing significant supply disruptions in the Middle East, affecting Asia and possibly Europe. • Oil supply from the Middle East has already decreased by more than 130 million barrels since March 20, with potential disruptions exceeding 600 million barrels by late April. • US crude prices widened the discount to Brent to over $10 per barrel due to limited US demand for sour Middle Eastern crude. • Physical crude prices in the Middle East may surge, potentially reaching $150 per barrel if the conflict persists till the end of March. • Fuel shortages and government fuel-saving measures are emerging across Asia and Europe as the crisis prolongs.</w:t>
      </w:r>
      <w:r/>
    </w:p>
    <w:p>
      <w:pPr>
        <w:pStyle w:val="ListNumber"/>
        <w:spacing w:line="240" w:lineRule="auto"/>
        <w:ind w:left="720"/>
      </w:pPr>
      <w:r/>
      <w:hyperlink r:id="rId54">
        <w:r>
          <w:rPr>
            <w:color w:val="0000EE"/>
            <w:u w:val="single"/>
          </w:rPr>
          <w:t>https://www.deccanchronicle.com/southern-states/andhra-pradesh/lpg-crude-tankers-headed-to-vizag-to-ease-supply-situation-1946572</w:t>
        </w:r>
      </w:hyperlink>
      <w:r>
        <w:t xml:space="preserve"> - ['</w:t>
      </w:r>
      <w:r>
        <w:rPr>
          <w:i/>
        </w:rPr>
        <w:t>Crude oil and LPG tankers are arriving at Visakhapatnam port over the next few days to help ease supply issues in Andhra Pradesh.', '</w:t>
      </w:r>
      <w:r>
        <w:t>An LPG tanker, BW Borch, carrying 24,000 metric tonnes from Vadinar port in Gujarat, is expected to berth on Friday.', '</w:t>
      </w:r>
      <w:r>
        <w:rPr>
          <w:i/>
        </w:rPr>
        <w:t>Hellas Gladiator, carrying 24,000 metric tonnes from Netherlands, scheduled to arrive on March 30.', '</w:t>
      </w:r>
      <w:r>
        <w:t>Gas Jupiter, also with 24,000 metric tonnes, expected on March 31 from a US port.', '</w:t>
      </w:r>
      <w:r>
        <w:rPr>
          <w:i/>
        </w:rPr>
        <w:t>Russian crude oil tanker Centurion, carrying about one lakh tonnes, arrived on Thursday.', '</w:t>
      </w:r>
      <w:r>
        <w:t>Another crude oil tanker, Zumbo, with 1.4 lakh tonnes, is expected on Friday; origin of loading port unconfirmed.', '*India has increased its Russian crude purchases, booking around 60 million barrels for April delivery amid supply disruptions.']</w:t>
      </w:r>
      <w:r/>
    </w:p>
    <w:p>
      <w:pPr>
        <w:pStyle w:val="ListNumber"/>
        <w:spacing w:line="240" w:lineRule="auto"/>
        <w:ind w:left="720"/>
      </w:pPr>
      <w:r/>
      <w:hyperlink r:id="rId55">
        <w:r>
          <w:rPr>
            <w:color w:val="0000EE"/>
            <w:u w:val="single"/>
          </w:rPr>
          <w:t>https://www.ceskenoviny.cz/zpravy/oecd-snizila-odhad-letosniho-rustu-ekonomiky-eurozony-zlepsila-vyhled-pro-usa/2804573?utm_source=rss&amp;utm_medium=feed</w:t>
        </w:r>
      </w:hyperlink>
      <w:r>
        <w:t xml:space="preserve"> - * OECD predicts global economy will grow by 2.9% in 2023, down from 3.3% in 2022. * Eurozone growth estimate lowered to 0.8%, from 1.2%, due to higher energy costs. * US growth forecast improved to 2.0% from 1.7%. * OECD maintains unchanged global growth forecast, citing geopolitical conflict on the Middle East. * Ongoing conflict has increased energy prices and disrupted shipping through the Hormuz Strait. * Next year, global growth expected at 3%, with eurozone at 1.2%, US at 1.7%, China at 4.4%, Russia at 0.6% forecasted for 2023.</w:t>
      </w:r>
      <w:r/>
    </w:p>
    <w:p>
      <w:pPr>
        <w:pStyle w:val="ListNumber"/>
        <w:spacing w:line="240" w:lineRule="auto"/>
        <w:ind w:left="720"/>
      </w:pPr>
      <w:r/>
      <w:hyperlink r:id="rId56">
        <w:r>
          <w:rPr>
            <w:color w:val="0000EE"/>
            <w:u w:val="single"/>
          </w:rPr>
          <w:t>https://www.brecorder.com/news/40413376/oil-settles-up-nearly-6pc</w:t>
        </w:r>
      </w:hyperlink>
      <w:r>
        <w:t xml:space="preserve"> - </w:t>
      </w:r>
      <w:r>
        <w:rPr>
          <w:i/>
        </w:rPr>
        <w:t>Crude futures increased by 5.7% for Brent and 4.6% for US WTI, reversing previous losses.</w:t>
      </w:r>
      <w:r>
        <w:t xml:space="preserve"> </w:t>
      </w:r>
      <w:r>
        <w:rPr>
          <w:i/>
        </w:rPr>
        <w:t>Market hopes for resolution in the Middle East war faded amid ongoing military escalation and troop movements.</w:t>
      </w:r>
      <w:r>
        <w:t xml:space="preserve"> </w:t>
      </w:r>
      <w:r>
        <w:rPr>
          <w:i/>
        </w:rPr>
        <w:t>Shipments through the Strait of Hormuz have nearly halted, disrupting global oil supply.</w:t>
      </w:r>
      <w:r>
        <w:t xml:space="preserve"> </w:t>
      </w:r>
      <w:r>
        <w:rPr>
          <w:i/>
        </w:rPr>
        <w:t>Iran and US negotiations are ongoing, with US proposing a 15-point plan; Iran reviews the proposal.</w:t>
      </w:r>
      <w:r>
        <w:t xml:space="preserve"> </w:t>
      </w:r>
      <w:r>
        <w:rPr>
          <w:i/>
        </w:rPr>
        <w:t>Iraq’s oil production has declined, and Russian export capacity is reduced due to attacks.</w:t>
      </w:r>
      <w:r/>
    </w:p>
    <w:p>
      <w:pPr>
        <w:pStyle w:val="ListNumber"/>
        <w:spacing w:line="240" w:lineRule="auto"/>
        <w:ind w:left="720"/>
      </w:pPr>
      <w:r/>
      <w:hyperlink r:id="rId57">
        <w:r>
          <w:rPr>
            <w:color w:val="0000EE"/>
            <w:u w:val="single"/>
          </w:rPr>
          <w:t>https://anytvnews.com/business/confusion-regarding-indias-oil-stock-cleared-governments-big-statement-enough-fuel-available-for-next-60-days/</w:t>
        </w:r>
      </w:hyperlink>
      <w:r>
        <w:t xml:space="preserve"> - * The Ministry of Petroleum and Natural Gas states that India has enough fuel stock for about 60 days. * No shortage of petrol, diesel, or LPG across the country; petrol pumps remain operational. * India is receiving steady crude oil supplies from over 41 countries, with refineries operating above 100% capacity. * Total storage capacity is 74 days, with current physical stock approximately 60 days. * Domestic LPG production has increased by 40%, reducing import requirements, and supplies are continuing normally. 63. </w:t>
      </w:r>
      <w:hyperlink r:id="rId48">
        <w:r>
          <w:rPr>
            <w:color w:val="0000EE"/>
            <w:u w:val="single"/>
          </w:rPr>
          <w:t>https://www.straitstimes.com/asia/east-asia/south-korea-enforces-export-ban-of-key-plastics-ingredient-amid-middle-east-supply-disruptions</w:t>
        </w:r>
      </w:hyperlink>
      <w:r>
        <w:t xml:space="preserve"> - * South Korea begins enforcing a ban on naphtha exports from March 26 for five months to stabilise domestic supply. * The move aims to address vulnerabilities caused by Middle East supply disruptions, which supply 77% of South Korea's naphtha imports. * The ban requires refiners to divert export volumes to the local market and gives the government powers to direct production. * Priority supply is allocated to healthcare, core industries, and essential consumer goods. * The government is considering extending export controls to petrochemical products, including ethylene and synthetic resin. 64. </w:t>
      </w:r>
      <w:hyperlink r:id="rId58">
        <w:r>
          <w:rPr>
            <w:color w:val="0000EE"/>
            <w:u w:val="single"/>
          </w:rPr>
          <w:t>https://www.aol.com/oil-dips-stays-elevated-goldman-072353780.html</w:t>
        </w:r>
      </w:hyperlink>
      <w:r>
        <w:t xml:space="preserve"> - * Oil prices dipped but stayed above $100, with Brent crude at $108.5 per barrel and US crude at $95.6. * The Strait of Hormuz, a critical oil transit route, has been effectively closed for 19 days, impacting 20% of the world's oil supply. * Middle Eastern conflicts, including attacks on Iranian energy sites, have caused supply disruptions and increased oil prices. * Goldman Sachs forecasts Brent crude could exceed $147 if disruptions persist, and estimates prices could reach around $111 by late 2027 in a worst-case scenario. * The US considers options to lower prices, including releasing oil reserves and potentially lifting sanctions on Iranian oil. 65. </w:t>
      </w:r>
      <w:hyperlink r:id="rId59">
        <w:r>
          <w:rPr>
            <w:color w:val="0000EE"/>
            <w:u w:val="single"/>
          </w:rPr>
          <w:t>https://gcaptain.com/new-marad-advisory-urges-ships-to-disable-ais-tracking-in-red-sea-as-houthi-threat-lingers/</w:t>
        </w:r>
      </w:hyperlink>
      <w:r>
        <w:t xml:space="preserve"> - * The US Maritime Administration (MARAD) advises vessels in the Red Sea and Gulf of Aden to consider turning off AIS transponders due to ongoing Houthi threats. * The advisory highlights active exploitation of electronic systems by adversaries to locate and target ships. * Since late 2023, over 100 attacks have been conducted, including sinking of two bulk carriers, with a focus on vessels from over 60 nations. * Vessels with US, UK, or Israeli links face higher risk; threats include drones, missiles, boats, and deceptive tactics. * Operational guidance includes maintaining distance from Yemen, increasing vigilance, and coordinating with naval authorities. 66. </w:t>
      </w:r>
      <w:hyperlink r:id="rId60">
        <w:r>
          <w:rPr>
            <w:color w:val="0000EE"/>
            <w:u w:val="single"/>
          </w:rPr>
          <w:t>https://www.indiatoday.in/world/story/putin-warns-gulf-war-fallout-could-rival-covid-pandemic-impact-globally-2887650-2026-03-27?utm_source=rss</w:t>
        </w:r>
      </w:hyperlink>
      <w:r>
        <w:t xml:space="preserve"> - * Putin stated that the Gulf conflict's consequences are unpredictable, drawing a comparison to the COVID-19 pandemic. * He reported that the conflict has destabilised global systems, affecting logistics, manufacturing, and supply chains. * Industries linked to hydrocarbons, metals, and fertilisers have been directly impacted. * The Strait of Hormuz is effectively shut, halting vessels and risking a prolonged economic shock. * Russia emphasised the unprecedented scale of uncertainty and called for national resilience. 67. </w:t>
      </w:r>
      <w:hyperlink r:id="rId61">
        <w:r>
          <w:rPr>
            <w:color w:val="0000EE"/>
            <w:u w:val="single"/>
          </w:rPr>
          <w:t>https://dailypost.ng/2026/03/26/putin-warns-about-unpredictable-course-in-middle-east-conflict/</w:t>
        </w:r>
      </w:hyperlink>
      <w:r>
        <w:t xml:space="preserve"> - * President Vladimir Putin states the consequences of the Middle East conflict are unforeseeable, with potential long-term effects, affecting international logistics and supply chains. * Putin criticises sanctions on Russia, claiming they are unlawful and unendorsed by UN resolutions. * Russia's oil and gas revenues are projected to increase significantly due to rising prices and US sanctions waivers. * EU Vice President Kaja Kallas warns that the conflict's impact on global security and the funding of Russia's military operations are severe, calling for an end to the Iran war. * The article discusses the geopolitical implications of conflict-related sanctions and oil price increases, with a focus on Russia and global supply chains. 68. </w:t>
      </w:r>
      <w:hyperlink r:id="rId62">
        <w:r>
          <w:rPr>
            <w:color w:val="0000EE"/>
            <w:u w:val="single"/>
          </w:rPr>
          <w:t>https://www.theyeshivaworld.com/news/israel-news/2530279/report-houthis-preparing-for-war-considering-seizing-strategic-strait.html</w:t>
        </w:r>
      </w:hyperlink>
      <w:r>
        <w:t xml:space="preserve"> - * Houthi rebels in Yemen are preparing for potential conflict, possibly attempting to take control of the Bab el-Mandeb Strait. * The move is linked to tensions involving Iran and potential U.S. military strikes, according to reports. * The Houthis have maritime capabilities and see a broader role in the "Axis of Resistance". * The United States has warned the Houthis to prevent their involvement in the conflict. * The Bab el-Mandeb Strait, a key global shipping route, is strategically vulnerable to military actions.</w:t>
      </w:r>
      <w:r/>
      <w:r/>
    </w:p>
    <w:p>
      <w:r/>
      <w:r>
        <w:t xml:space="preserve">69. </w:t>
      </w:r>
      <w:hyperlink r:id="rId63">
        <w:r>
          <w:rPr>
            <w:color w:val="0000EE"/>
            <w:u w:val="single"/>
          </w:rPr>
          <w:t>https://www.seanews.com.tr/article/irgc-navy-forces-containership-u-turn-in-hormuz-mn7xfd81</w:t>
        </w:r>
      </w:hyperlink>
      <w:r>
        <w:t xml:space="preserve"> - * The IRGC Navy confirmed it forced the containership Selen to abandon its attempt to transit the Strait of Hormuz on March 24. * The vessel changed course off Qeshm Island after lacking authorization. * IRGC commander Alireza Tangsiri stated vessels must coordinate with Iran's maritime authority. * Iran demonstrates control over the strait through missile and drone attacks, not mining. * Several ships, including Greek and Chinese vessels, used Iran's designated safe corridor around Larak Island, paying fees for passage. 70. </w:t>
      </w:r>
      <w:hyperlink r:id="rId64">
        <w:r>
          <w:rPr>
            <w:color w:val="0000EE"/>
            <w:u w:val="single"/>
          </w:rPr>
          <w:t>https://www.seanews.com.tr/article/oil-tankers-begin-crossing-strait-of-hormuz-mn7xfkc5</w:t>
        </w:r>
      </w:hyperlink>
      <w:r>
        <w:t xml:space="preserve"> - * Oil tankers are moving through the Strait of Hormuz amid tensions involving Iran and the US. * US White House economic adviser Kevin Hassett reports Iran's attempts to choke traffic have not damaged the US economy. * Hassett indicates that Iran's weakening position is a sign of progress towards ending the conflict. * Concern remains over potential reductions in Asian oil exports to the US. * The US and China are also discussed in relation to stabilising the global oil market amid the conflict. 71. </w:t>
      </w:r>
      <w:hyperlink r:id="rId63">
        <w:r>
          <w:rPr>
            <w:color w:val="0000EE"/>
            <w:u w:val="single"/>
          </w:rPr>
          <w:t>https://www.seanews.com.tr/article/irgc-navy-forces-containership-u-turn-in-hormuz-mn7xfd81</w:t>
        </w:r>
      </w:hyperlink>
      <w:r>
        <w:t xml:space="preserve"> - * Iran's Islamic Revolutionary Guard Corps Navy forced the containership Selen to abandon its transit attempt in the Strait of Hormuz on March 24. * The ship attempted to pass off Qeshm Island but lacked authorization and was directed to change course. * IRGC commander Alireza Tangsiri stated vessels must coordinate with Iran's maritime authority. * Iran controls the strait through missile and drone attacks and a designated safe corridor around Larak Island. * Other ships, including the Greek bulker Giacometti and the Panama-flagged Newvoyager, used this corridor, with a fee paid for safe passage. 72. </w:t>
      </w:r>
      <w:hyperlink r:id="rId65">
        <w:r>
          <w:rPr>
            <w:color w:val="0000EE"/>
            <w:u w:val="single"/>
          </w:rPr>
          <w:t>https://g1.globo.com/jornal-nacional/noticia/2026/03/26/donald-trump-estende-prazo-para-que-ira-aceite-um-acordo-de-paz.ghtml</w:t>
        </w:r>
      </w:hyperlink>
      <w:r>
        <w:t xml:space="preserve"> - ['</w:t>
      </w:r>
      <w:r>
        <w:rPr>
          <w:i/>
        </w:rPr>
        <w:t xml:space="preserve"> OECD revises down economic growth forecasts for various countries due to increased oil prices and conflict impacts.', '</w:t>
      </w:r>
      <w:r>
        <w:t xml:space="preserve"> The revision reflects an economic slowdown caused by the rise in oil prices.', '</w:t>
      </w:r>
      <w:r>
        <w:rPr>
          <w:i/>
        </w:rPr>
        <w:t xml:space="preserve"> Among the affected economies, the UK and Brazil see reduced growth expectations, while the US forecasts stronger growth in 2026.', '</w:t>
      </w:r>
      <w:r>
        <w:t xml:space="preserve"> The conflict involving Iran and the global oil market influences the economic outlook.'] 73. </w:t>
      </w:r>
      <w:hyperlink r:id="rId66">
        <w:r>
          <w:rPr>
            <w:color w:val="0000EE"/>
            <w:u w:val="single"/>
          </w:rPr>
          <w:t>https://www.channelstv.com/2026/03/26/iran-allowed-passage-of-10-oil-tankers-as-a-present-says-trump/</w:t>
        </w:r>
      </w:hyperlink>
      <w:r>
        <w:t xml:space="preserve"> - * President Donald Trump announced Iran allowed 10 oil tankers to pass through the Strait of Hormuz as a 'present' in negotiations. * The passage involved Pakistani-flagged tankers, with some heading towards China, Thailand, Singapore, and India. * Trump made the announcement without providing further details about the vessels or the broader context. * Marine intelligence data indicates six oil tankers and five gas carriers transited the Gulf since Monday, with some vessels subject to US sanctions. * Iran's actions are linked to easing shipping restrictions during the Middle East conflict. 74. </w:t>
      </w:r>
      <w:hyperlink r:id="rId67">
        <w:r>
          <w:rPr>
            <w:color w:val="0000EE"/>
            <w:u w:val="single"/>
          </w:rPr>
          <w:t>https://kashmirobserver.net/2026/03/26/us-iran-harden-positions-as-conflict-intensifies/</w:t>
        </w:r>
      </w:hyperlink>
      <w:r>
        <w:t xml:space="preserve"> - * Iran and the US harden their positions over negotiations, escalating the Middle East conflict. * US troops move closer to the region, while Iran tightens control of the Strait of Hormuz. * Iran mobilises over one million ground forces amid fears of US ground invasion. * Iran restricts passage through the Strait of Hormuz, impacting global energy markets. * Israeli strikes target Iranian military infrastructure, and Iran responds with missile barrages. * Tensions rise around the UAE with potential retaliatory measures. * Global concerns increase over economic and geopolitical fallout. 75. </w:t>
      </w:r>
      <w:hyperlink r:id="rId67">
        <w:r>
          <w:rPr>
            <w:color w:val="0000EE"/>
            <w:u w:val="single"/>
          </w:rPr>
          <w:t>https://kashmirobserver.net/2026/03/26/us-iran-harden-positions-as-conflict-intensifies/</w:t>
        </w:r>
      </w:hyperlink>
      <w:r>
        <w:t xml:space="preserve"> - * Iran and the US harden their positions over negotiations, raising fears of further escalation. * US troops move closer to the Middle East, while Iran tightens control of the Strait of Hormuz. * Airstrikes occur in Iran, with casualties among Iranian officials and civilian targets. * Iran mobilises over one million ground forces amid heightened regional tensions. * Global energy markets react to disruptions, with Brent crude prices rising around $104 a barrel. * Israel conducts strikes on Iranian targets; Iran responds with missile barrages. * Tensions escalate around the UAE, with warnings of retaliatory measures and regional instability. * The UN and global markets express concern over potential wider economic and geopolitical fallout. 76. </w:t>
      </w:r>
      <w:hyperlink r:id="rId68">
        <w:r>
          <w:rPr>
            <w:color w:val="0000EE"/>
            <w:u w:val="single"/>
          </w:rPr>
          <w:t>https://www.fool.com/investing/2026/03/26/what-is-the-best-vanguard-etf-to-own-during-an-oil/</w:t>
        </w:r>
      </w:hyperlink>
      <w:r>
        <w:t xml:space="preserve"> - * The global economy is experiencing a supply shock with oil prices surging due to conflict in Iran and attacks on ships passing through the Strait of Hormuz. * Investing in oil stocks is identified as a strategic move during an oil shock. * The Vanguard Energy ETF (VDE) holds over 100 energy stocks, with top holdings including ExxonMobil, Chevron, and ConocoPhillips, which constitute 43.4% of the assets. * The ETF's shares are up more than 25% year to date, outperforming the S&amp;P 500's decline. * Upside potential depends on oil prices remaining high amid geopolitical tensions and infrastructure damage in the Persian Gulf. 77. </w:t>
      </w:r>
      <w:hyperlink r:id="rId69">
        <w:r>
          <w:rPr>
            <w:color w:val="0000EE"/>
            <w:u w:val="single"/>
          </w:rPr>
          <w:t>https://pakobserver.net/strait-of-hormuz-a-precarious-test-for-us-power-projection/</w:t>
        </w:r>
      </w:hyperlink>
      <w:r>
        <w:t xml:space="preserve"> - * The conflict in the Middle East has escalated, focusing on the Strait of Hormuz, a strategic waterway. * US and Iranian forces have engaged in strikes and attacks on commercial shipping since late February 2026. * Iran has demonstrated capabilities to threaten passage, including missile launches and mine-laying, within its territorial waters. * About 20-27% of global seaborne oil and 20% of LNG transit the strait; a disruption could cause significant market disruptions. * The US faces challenges protecting the strait; alternative routes are limited and costly; Iran's tactics increase economic and strategic risks. 78. </w:t>
      </w:r>
      <w:hyperlink r:id="rId70">
        <w:r>
          <w:rPr>
            <w:color w:val="0000EE"/>
            <w:u w:val="single"/>
          </w:rPr>
          <w:t>https://www.koreatimes.co.kr/business/20260327/industry-minister-calls-for-private-sector-cooperation-in-energy-saving-supply-chains?utm_source=rss</w:t>
        </w:r>
      </w:hyperlink>
      <w:r>
        <w:t xml:space="preserve"> - • Industry Minister Kim Jung-kwan urges private sector collaboration to stabilise supply chains and manage energy demands. • Calls for voluntary energy-saving measures and participation in vehicle rotation system. • Government implements mandatory vehicle rotation for public sector and restricts naphtha exports. • The measures respond to crude oil supply disruptions caused by Middle East crisis. • Emphasises preparation for escalating crisis scenarios and industry protection efforts. 79. </w:t>
      </w:r>
      <w:hyperlink r:id="rId69">
        <w:r>
          <w:rPr>
            <w:color w:val="0000EE"/>
            <w:u w:val="single"/>
          </w:rPr>
          <w:t>https://pakobserver.net/strait-of-hormuz-a-precarious-test-for-us-power-projection/</w:t>
        </w:r>
      </w:hyperlink>
      <w:r>
        <w:t xml:space="preserve"> - * The conflict in the Middle East involves the Strait of Hormuz, a critical waterway for global oil and LNG transit. * Since February 2026, US and Israeli airstrikes have targeted Iran, leading to missile, drone, and shipping attacks. * Iran can threaten maritime traffic using shore-based missiles, mines, and submarines, affecting 20–27% of global oil and 20% of LNG exports. * Disruption could cause oil price spikes and economic impacts, with modelling suggesting Brent could reach $150–$200 per barrel. * The US struggles to secure full control of the strait amid asymmetric threats, with limited alternative routes, risking erosion of strategic influence. 80. </w:t>
      </w:r>
      <w:hyperlink r:id="rId56">
        <w:r>
          <w:rPr>
            <w:color w:val="0000EE"/>
            <w:u w:val="single"/>
          </w:rPr>
          <w:t>https://www.brecorder.com/news/40413376/oil-settles-up-nearly-6pc</w:t>
        </w:r>
      </w:hyperlink>
      <w:r>
        <w:t xml:space="preserve"> - * Crude futures closed higher, with Brent up 5.7% and WTI up 4.6%, amid fading hopes for a quick resolution to Middle East conflict. * US sent a 15-point proposal to Iran, while Iran reviews it; disputes and military escalations continue. * The war has almost halted shipments through the Strait of Hormuz, a key oil route. * Iraqi oil production has decreased, and Russian exports are halted following Ukrainian drone attacks. * Some vessels are reopening transit through the Strait of Hormuz following diplomatic efforts. 81. </w:t>
      </w:r>
      <w:hyperlink r:id="rId71">
        <w:r>
          <w:rPr>
            <w:color w:val="0000EE"/>
            <w:u w:val="single"/>
          </w:rPr>
          <w:t>https://www.livemint.com/news/world-recession-hormuz-axis-bank-neelkanth-mishra-chief-economist-impact-of-war-11774520965868.html</w:t>
        </w:r>
      </w:hyperlink>
      <w:r>
        <w:t xml:space="preserve"> - • Axis Bank’s chief economist Neelkanth Mishra states a recession could occur within weeks if the Strait of Hormuz remains shut. • The risk is linked to energy disruptions and supply chain breakdowns with India heavily dependent on imported energy. • Oil prices are expected to stay high at around $106 per barrel, influencing inflation and macroeconomic stability. • India’s economy is forecast to grow 5.9% in 2026, though energy prices and trade disruptions pose short-term challenges. • Despite these risks, Mishra remains optimistic about India's long-term growth, driven by domestic demand and structural reforms. 82. </w:t>
      </w:r>
      <w:hyperlink r:id="rId72">
        <w:r>
          <w:rPr>
            <w:color w:val="0000EE"/>
            <w:u w:val="single"/>
          </w:rPr>
          <w:t>https://investinglive.com/commodities/oil-supply-shock-deepens-as-gulf-refining-capacity-hit-hard-europe-scrambling-20260326/</w:t>
        </w:r>
      </w:hyperlink>
      <w:r>
        <w:t xml:space="preserve"> - * Up to 40% of Gulf refining capacity damaged following Iranian strikes, causing a shortfall of around 11 million barrels per day. * Repairs are expected to take months to years, with some facilities potentially restored within months and others possibly taking up to three years. * Europe's energy supply faces pressure due to disrupted Gulf refining and LNG flows, leading to price pressures. * Italy seeks increased gas imports from Algeria to offset Qatar LNG disruptions; UK and Germany accelerate renewable energy transitions. * ECB signals readiness to act on inflation arising from energy supply shocks, indicating a prolonged period of elevated prices and macroeconomic uncertainty. 83. </w:t>
      </w:r>
      <w:hyperlink r:id="rId56">
        <w:r>
          <w:rPr>
            <w:color w:val="0000EE"/>
            <w:u w:val="single"/>
          </w:rPr>
          <w:t>https://www.brecorder.com/news/40413376/oil-settles-up-nearly-6pc</w:t>
        </w:r>
      </w:hyperlink>
      <w:r>
        <w:t xml:space="preserve"> - * Crude futures closed higher in New York, with Brent up 5.7% and WTI up 4.6%. * The increase follows a period of declines, with hopes for a swift end to Middle East conflict fading. * US and Iran ongoing diplomatic tensions, with US proposing a 15-point plan to Iran. * Military deployments and strikes in the Gulf and Yemen increase energy market strain. * Oil supply disruptions are causing global market concern, with significant halts in Iraq and Russia. * Some vessels in the Strait of Hormuz are now permitted to transit after diplomatic talks. 84. </w:t>
      </w:r>
      <w:hyperlink r:id="rId73">
        <w:r>
          <w:rPr>
            <w:color w:val="0000EE"/>
            <w:u w:val="single"/>
          </w:rPr>
          <w:t>https://112.ua/en/velikobritania-vvodit-najbilsi-sankcii-za-4-roki-majze-300-obmezen-proti-rosijskoi-energetiki-149944</w:t>
        </w:r>
      </w:hyperlink>
      <w:r>
        <w:t xml:space="preserve"> - * On February 24, 2023, the UK imposed nearly 300 sanctions specifically targeting Russia's energy sector. * The sanctions include restrictions on 175 companies, notably Transneft, which transports over 80% of Russia's oil exports. * The measures aim to reduce Russia's revenue supporting military operations following its invasion of Ukraine. * The sanctions form part of broader Western efforts to economically isolate Russia. * The move has implications for Russian businesses and global energy markets. 85. </w:t>
      </w:r>
      <w:hyperlink r:id="rId74">
        <w:r>
          <w:rPr>
            <w:color w:val="0000EE"/>
            <w:u w:val="single"/>
          </w:rPr>
          <w:t>https://www.businesstoday.in/world/story/definitely-has-all-the-markings-economist-warns-west-asia-war-may-push-world-to-recession-522539-2026-03-26?utm_source=rssfeed</w:t>
        </w:r>
      </w:hyperlink>
      <w:r>
        <w:t xml:space="preserve"> - * The ongoing conflict in West Asia could lead to a global recession if it continues for several weeks, warned economist John Sfakianakis. * Disruptions to energy supplies, trade flows, and financial markets are primary risks. * Oil exports from Gulf countries have declined sharply, causing shortages of crude and petroleum products. * Supply chain disruptions are affecting sectors like aviation and food, with rising commodity prices in India. * Financial markets are expected to remain volatile, with oil prices possibly surging to $150-$200 per barrel. * Gulf economies are resilient due to large sovereign wealth reserves, but may shift towards more self-reliance and regional partnerships. * Prolonged conflict could reshape global energy and economic systems, impacting India, China, Europe, and Asia. 86. </w:t>
      </w:r>
      <w:hyperlink r:id="rId75">
        <w:r>
          <w:rPr>
            <w:color w:val="0000EE"/>
            <w:u w:val="single"/>
          </w:rPr>
          <w:t>https://www.fxstreet.com/news/wti-slips-below-9200-as-us-pauses-iran-energy-strikes-for-talks-202603270206</w:t>
        </w:r>
      </w:hyperlink>
      <w:r>
        <w:t xml:space="preserve"> - * West Texas Intermediate (WTI) crude oil prices declined to around $91.80 per barrel after US paused attacks on Iran’s energy sector for 10 days. * US President Trump stated the pause was in response to Iran’s request, with Iran allegedly allowing oil tankers through the Strait of Hormuz, though Iran denied this. * The conflict has nearly halted shipments through the Strait, a major global crude oil and LNG route. * The Pentagon considers deploying up to 10,000 additional troops to the Middle East for strategic flexibility. * US Treasury plans to launch an insurance program to facilitate safe shipping through the Strait. 87. </w:t>
      </w:r>
      <w:hyperlink r:id="rId76">
        <w:r>
          <w:rPr>
            <w:color w:val="0000EE"/>
            <w:u w:val="single"/>
          </w:rPr>
          <w:t>https://www.businesstoday.in/world/story/iran-war-shock-us-inflation-seen-hitting-42-as-global-growth-weakens-522570-2026-03-26?utm_source=rssfeed</w:t>
        </w:r>
      </w:hyperlink>
      <w:r>
        <w:t xml:space="preserve"> - * The Iran conflict is expected to increase inflation worldwide, with US inflation forecasted to reach 4.2% in 2026, the highest among G7 nations. * US GDP growth is projected to slow to 2.0% in 2026 and 1.7% in 2027 due to inflation and geopolitical tensions. * Global economic growth may decline to 2.9% in 2026 from 3.3% last year, influenced by weaker trade, higher energy costs, and financial tightening. * European growth is expected to be fragile, expanding only 0.8% in 2026, vulnerable to energy shocks driven by Middle East tensions. * Rising inflation pressures could lead central banks in the US and Europe to reconsider interest rate hikes, potentially tightening monetary policy, further impacting growth. * Prolonged Middle East instability risks disrupting energy supplies and financial markets, affecting macroeconomic trends. 88. </w:t>
      </w:r>
      <w:hyperlink r:id="rId77">
        <w:r>
          <w:rPr>
            <w:color w:val="0000EE"/>
            <w:u w:val="single"/>
          </w:rPr>
          <w:t>https://batamnewsasia.com/2026/03/27/global-shipping-disruption-port-congestion-rises-as-gulf-route-shuts/</w:t>
        </w:r>
      </w:hyperlink>
      <w:r>
        <w:t xml:space="preserve"> - * The effective closure of the Strait of Hormuz disrupts maritime traffic between the Middle East and Asia. * Asian ports, including Singapore and Malaysia, experience increased congestion and vessel backlog. * Shipping routes and schedules are being reconsidered due to safety concerns and higher insurance costs. * Costs for shipping, insurance, and fuel have surged, leading to additional surcharges. * Experts warn of potential economic slowdown and inflation from prolonged disruption. 89. </w:t>
      </w:r>
      <w:hyperlink r:id="rId78">
        <w:r>
          <w:rPr>
            <w:color w:val="0000EE"/>
            <w:u w:val="single"/>
          </w:rPr>
          <w:t>https://www.businesstoday.in/latest/economy/story/150-oil-could-trigger-global-recession-blackrocks-larry-fink-warns-amid-iran-war-522552-2026-03-26?utm_source=rssfeed</w:t>
        </w:r>
      </w:hyperlink>
      <w:r>
        <w:t xml:space="preserve"> - * BlackRock CEO Larry Fink warns that a rise in oil prices to $150 a barrel due to Iran conflict could trigger a global recession. * Fink stated that if the conflict remains unresolved, there could be years of oil prices above $100, approaching $150. * Oil prices have been volatile since the conflict began, with disruptions at the Strait of Hormuz. * Price easing followed US proposals for ceasefire, but economic risks remain if elevated prices persist. * Fink highlights higher energy costs impact poorer households and suggests balanced energy policies including renewables. 90. </w:t>
      </w:r>
      <w:hyperlink r:id="rId79">
        <w:r>
          <w:rPr>
            <w:color w:val="0000EE"/>
            <w:u w:val="single"/>
          </w:rPr>
          <w:t>https://investinglive.com/commodities/pentagon-weighs-10000-troop-deployment-as-trump-pauses-iran-strikes-20260327/</w:t>
        </w:r>
      </w:hyperlink>
      <w:r>
        <w:t xml:space="preserve"> - * The Pentagon weighs plans to deploy up to 10,000 U.S. troops to the Middle East. * Trump extends a pause on military strikes against Iran’s energy infrastructure by 10 days, to April 6. * Iran allows limited tanker passage through Hormuz as a goodwill gesture. * Israel kills a senior IRGC naval commander linked to Strait disruption. * US and Iran engage in diplomatic talks with Pakistan acting as intermediary. * OECD revises U.S. inflation forecast upward to 4.2%, citing energy price increases. * Tensions and military signals remain elevated, with warnings issued to Iranian naval personnel. 91. </w:t>
      </w:r>
      <w:hyperlink r:id="rId80">
        <w:r>
          <w:rPr>
            <w:color w:val="0000EE"/>
            <w:u w:val="single"/>
          </w:rPr>
          <w:t>https://businessday.ng/world/article/drone-strikes-hit-dubai-airport-key-uae-oil-port-as-iran-targets-gulf-infrastructure/</w:t>
        </w:r>
      </w:hyperlink>
      <w:r>
        <w:t xml:space="preserve"> - • Drone attacks disrupted flights at Dubai International Airport and caused fires at Fujairah oil storage zone. • The UAE intercepted six ballistic missiles and 21 drones, and Iran launched over 1,900 missiles and drones toward the UAE since the start of the conflict. • Fujairah's port, crucial for global energy logistics, was attacked, potentially affecting oil exports. • The strikes are seen as part of Iran’s campaign against Gulf infrastructure, targeting export routes and energy security. • Despite attacks, Dubai’s commercial activity remains resilient, with continued business operations and consumer confidence. 92. </w:t>
      </w:r>
      <w:hyperlink r:id="rId81">
        <w:r>
          <w:rPr>
            <w:color w:val="0000EE"/>
            <w:u w:val="single"/>
          </w:rPr>
          <w:t>https://www.bloomberg.com/news/videos/2026-03-16/iran-strikes-gulf-oil-hub-as-allies-resist-trump-hormuz-plan</w:t>
        </w:r>
      </w:hyperlink>
      <w:r>
        <w:t xml:space="preserve"> - - Iran attacked targets across the Persian Gulf, hitting a United Arab Emirates oil hub. - The strikes occurred amid US allies’ resistance to President Donald Trump's demands regarding the Strait of Hormuz. - The incident involves Iran, the Persian Gulf region, US allies, and the US government. - The event impacts regional stability and oil infrastructure. 93. </w:t>
      </w:r>
      <w:hyperlink r:id="rId82">
        <w:r>
          <w:rPr>
            <w:color w:val="0000EE"/>
            <w:u w:val="single"/>
          </w:rPr>
          <w:t>https://www.14ymedio.com/internacional/refinerias-rusas-son-forzadas-reducir_1_1125105.html</w:t>
        </w:r>
      </w:hyperlink>
      <w:r>
        <w:t xml:space="preserve"> - * An attack with drones targeted the Russian port terminal of Ust-Luga on the Baltic Sea, damaging infrastructure essential for fuel export. * The attack disrupted the reception of oil products, affecting four major refineries: Kirishi, Yaroslavl, Moscow, and Ryazan. * The terminal handles around 18 million tonnes of fuel annually; the attack impacts fuel oil, a major export product. * Russian authorities confirmed a fire at the terminal and reported an attack involving 56 Ukrainian drones. * Further attacks targeted the Leningrad region, including the refiner KINEF, causing additional damage and potential energy vulnerabilities. 94. </w:t>
      </w:r>
      <w:hyperlink r:id="rId83">
        <w:r>
          <w:rPr>
            <w:color w:val="0000EE"/>
            <w:u w:val="single"/>
          </w:rPr>
          <w:t>https://lenta.ru/news/2026/03/27/rubio-raskryl-vozmozhnyy-srok-otkrytiya-ormuzskogo-proliva/</w:t>
        </w:r>
      </w:hyperlink>
      <w:r>
        <w:t xml:space="preserve"> - * US Secretary of State Marco Rubio stated the Strait of Hormuz could be opened 'as early as tomorrow' if Iran agrees. * The statement was made amid increased tensions following joint US-Israel military operations in Iran. * The closure of the Strait has caused a sharp rise in global oil prices, reaching $119 per barrel for Brent crude. * Major oil supply disruptions from the Middle East due to the blockade of the Strait are a key factor in the oil price increase. 95. </w:t>
      </w:r>
      <w:hyperlink r:id="rId84">
        <w:r>
          <w:rPr>
            <w:color w:val="0000EE"/>
            <w:u w:val="single"/>
          </w:rPr>
          <w:t>https://www.theguardian.com/world/2026/mar/16/gulf-states-may-be-covertly-encouraging-attacks-by-us-irans-foreign-minister-says</w:t>
        </w:r>
      </w:hyperlink>
      <w:r>
        <w:t xml:space="preserve"> - * Iran’s foreign minister alleged Gulf states hosting US forces may be encouraging attacks on Iran. * Iran’s attacks escalated with drone strikes in Bahrain, Saudi Arabia, Qatar, and the UAE. * Iran threatened to keep the Strait of Hormuz closed indefinitely to enemies and supporters of aggression. * Iran appointed Mohsen Rezaee as military adviser, strengthening IRGC influence. * Iran’s internal censorship intensified amid ongoing conflict and attacks. 96. </w:t>
      </w:r>
      <w:hyperlink r:id="rId80">
        <w:r>
          <w:rPr>
            <w:color w:val="0000EE"/>
            <w:u w:val="single"/>
          </w:rPr>
          <w:t>https://businessday.ng/world/article/drone-strikes-hit-dubai-airport-key-uae-oil-port-as-iran-targets-gulf-infrastructure/</w:t>
        </w:r>
      </w:hyperlink>
      <w:r>
        <w:t xml:space="preserve"> - * Drone attacks struck Dubai International Airport, temporarily suspending flights and affecting international travel.</w:t>
      </w:r>
      <w:r>
        <w:rPr>
          <w:i/>
        </w:rPr>
        <w:t xml:space="preserve"> A fire caused by a drone attack disrupted operations at Fujairah oil storage hub.</w:t>
      </w:r>
      <w:r>
        <w:t xml:space="preserve"> The UAE defence ministry reported intercepting six ballistic missiles and 21 drones, with Iran accused of launching over 1,900 missiles and drones during the conflict.</w:t>
      </w:r>
      <w:r>
        <w:rPr>
          <w:i/>
        </w:rPr>
        <w:t xml:space="preserve"> The attack on Fujairah aims to disrupt Gulf energy logistics and global oil flow.</w:t>
      </w:r>
      <w:r>
        <w:t xml:space="preserve"> UAE officials highlighted the strategic importance of Fujairah as an alternative oil export route outside the Strait of Hormuz. 97. </w:t>
      </w:r>
      <w:hyperlink r:id="rId85">
        <w:r>
          <w:rPr>
            <w:color w:val="0000EE"/>
            <w:u w:val="single"/>
          </w:rPr>
          <w:t>https://www.gurufocus.com/news/8741266/california-diesel-hits-record-7018-as-iran-war-disrupts-supply</w:t>
        </w:r>
      </w:hyperlink>
      <w:r>
        <w:t xml:space="preserve"> - * Diesel in California reaches $7.018 per gallon, surpassing previous record of $7.012 in June 2022. * Price increase linked to tightening supply conditions and geopolitical disruption from Iran war. * Iran war and Strait of Hormuz closure hinder crude and fuel shipments, raising volatility. * California has lost two refineries since October 2025, reducing capacity by 20%. * National diesel prices are above $5.30 per gallon, the highest since November 2022, indicating widespread pressure. 98. </w:t>
      </w:r>
      <w:hyperlink r:id="rId81">
        <w:r>
          <w:rPr>
            <w:color w:val="0000EE"/>
            <w:u w:val="single"/>
          </w:rPr>
          <w:t>https://www.bloomberg.com/news/videos/2026-03-16/iran-strikes-gulf-oil-hub-as-allies-resist-trump-hormuz-plan</w:t>
        </w:r>
      </w:hyperlink>
      <w:r>
        <w:t xml:space="preserve"> - * Iran attacked targets across the Persian Gulf, including a key UAE oil hub. * The strikes occur amidst US allies' resistance to President Trump’s demands regarding the Strait of Hormuz. * Natasha Hall from Chatham House comments on Trump's conflicting statements about ending the conflict with Iran. * The event reflects tensions and security risks in the region involving oil infrastructure. 99. </w:t>
      </w:r>
      <w:hyperlink r:id="rId86">
        <w:r>
          <w:rPr>
            <w:color w:val="0000EE"/>
            <w:u w:val="single"/>
          </w:rPr>
          <w:t>https://www.aljazeera.com/news/2026/3/16/trump-says-hormuz-strait-help-on-the-way-as-allies-reject-military-action?traffic_source=rss</w:t>
        </w:r>
      </w:hyperlink>
      <w:r>
        <w:t xml:space="preserve"> - * US President Donald Trump states ‘numerous countries’ have indicated they are en route to join a naval coalition to secure the Strait of Hormuz, following his appeal. * Trump did not specify which countries are involved; an announcement is expected from Secretary of State Marco Rubio. * Several countries, including Australia, Japan, Poland, Sweden, and Spain, have declined participation; the UK and South Korea are reviewing the situation. * Iran’s defiant stance continues amid attacks on ships and escalation in the region; Iran’s Foreign Minister affirms readiness to defend itself. * Global oil prices rise 40-50% due to Iranian attacks and tensions in the Strait. 100. </w:t>
      </w:r>
      <w:hyperlink r:id="rId84">
        <w:r>
          <w:rPr>
            <w:color w:val="0000EE"/>
            <w:u w:val="single"/>
          </w:rPr>
          <w:t>https://www.theguardian.com/world/2026/mar/16/gulf-states-may-be-covertly-encouraging-attacks-by-us-irans-foreign-minister-says</w:t>
        </w:r>
      </w:hyperlink>
      <w:r>
        <w:t xml:space="preserve"> - * Iran’s foreign minister claimed some Gulf states hosting US forces may be covertly encouraging attacks on Iranians. * Iran’s escalations included drone strikes in Bahrain, Saudi Arabia, Qatar, and the UAE. * Iran vowed to keep the Strait of Hormuz closed indefinitely. * Iranian officials criticised US and Israeli attacks and discussed military developments. * Iran permitted transit of vessels through the Strait of Hormuz following talks with India. 101. </w:t>
      </w:r>
      <w:hyperlink r:id="rId87">
        <w:r>
          <w:rPr>
            <w:color w:val="0000EE"/>
            <w:u w:val="single"/>
          </w:rPr>
          <w:t>https://burkina24.com/2026/03/16/detroit-dormuz-donald-trump-appelle-les-allies-a-soutenir-les-etats-unis-face-a-la-crise-petroliere/</w:t>
        </w:r>
      </w:hyperlink>
      <w:r>
        <w:t xml:space="preserve"> - * Donald Trump urges allies to support the US in securing the Strait of Hormuz amid ongoing tensions in the Middle East, entering its 17th day. * The US President criticises some international partners for lacking engagement and emphasises their economic dependence on the Strait. * The call for support comes ahead of a meeting at the John F. Kennedy Center in Washington. * The Strait of Hormuz is a strategic passage for global oil transportation, increasing market concerns over energy supply. * The situation reflects heightened geopolitical tensions impacting energy routes and markets. 102. </w:t>
      </w:r>
      <w:hyperlink r:id="rId88">
        <w:r>
          <w:rPr>
            <w:color w:val="0000EE"/>
            <w:u w:val="single"/>
          </w:rPr>
          <w:t>https://www.business-standard.com/industry/news/nayara-raises-petrol-diesel-prices-amid-crude-supply-disruptions-126032601109_1.html</w:t>
        </w:r>
      </w:hyperlink>
      <w:r>
        <w:t xml:space="preserve"> - * Nayara Energy increased petrol prices by ₹5 and diesel by ₹3 per litre, becoming the first private fuel retailer in India to raise non-branded fuel prices. * The price hike follows disruptions in crude oil supplies and increased costs at other state-run oil companies. * The West Asia crisis and Strait of Hormuz blockade have caused Brent crude to rise over 50%, currently at $106 per barrel. * Nayara operates over 7,000 pumps and owns India’s second-largest refinery, Vadinar, with a capacity of 250 million tonnes annually. * The Ministry of Petroleum and Natural Gas confirmed no impact on India's fuel supplies. 103. </w:t>
      </w:r>
      <w:hyperlink r:id="rId89">
        <w:r>
          <w:rPr>
            <w:color w:val="0000EE"/>
            <w:u w:val="single"/>
          </w:rPr>
          <w:t>https://www.actualno.com/europe/ukrajna-otnovo-atakuva-kluchovo-pristanishte-prez-koeto-rusija-iznasja-petrol-video-news_2573863.html</w:t>
        </w:r>
      </w:hyperlink>
      <w:r>
        <w:t xml:space="preserve"> - * Ukrainian drone strikes target urban, port, and military facilities in Russia, including Ust-Luga and Primorsk ports, and a military plant in Smolensk. * The attacks occur over multiple days, with fires and explosions reported in Leningrad region and at a Russian port. * Satellite images confirm fires and damage at Ust-Luga port, including three fuel tanks. * Russian air defence attempts to intercept Ukrainian UAVs, with 36 drones shot down across four regions. * The attacks follow visits by Russian officials to military sites, indicating targeted escalation. 104. </w:t>
      </w:r>
      <w:hyperlink r:id="rId90">
        <w:r>
          <w:rPr>
            <w:color w:val="0000EE"/>
            <w:u w:val="single"/>
          </w:rPr>
          <w:t>https://www.ttnews.com/articles/oecd-forecasts-inflation-war</w:t>
        </w:r>
      </w:hyperlink>
      <w:r>
        <w:t xml:space="preserve"> - * The OECD updated its inflation forecast to 4% for the G20 and 4.2% for the US in 2026 amid Middle East conflict impacts. * The organisation revised global GDP growth projections to 2.9% in 2026 and 3.0% in 2027. * The outlook is highly uncertain, with downside risks from export disruptions and rising energy prices. * US inflation expected to rise to 4.2%, driven by tight labour markets, tariffs, and energy costs. * Policymakers are adjusting monetary policies, with potential rate hikes in Europe and the US. 105. </w:t>
      </w:r>
      <w:hyperlink r:id="rId91">
        <w:r>
          <w:rPr>
            <w:color w:val="0000EE"/>
            <w:u w:val="single"/>
          </w:rPr>
          <w:t>https://en.haberler.com/saudi-arabia-announced-to-the-whole-world-an-19691926/</w:t>
        </w:r>
      </w:hyperlink>
      <w:r>
        <w:t xml:space="preserve"> - * Saudi Arabia announced plans to launch an international logistics corridor connecting Gulf ports to Jordan and northern countries.</w:t>
      </w:r>
      <w:r>
        <w:rPr>
          <w:i/>
        </w:rPr>
        <w:t xml:space="preserve"> The corridor will connect ports in eastern Saudi Arabia to the Haditha Border Gate, facilitating regional trade.</w:t>
      </w:r>
      <w:r>
        <w:t xml:space="preserve"> It aims to support regional trade, shorten travel distances, and reduce truck traffic.</w:t>
      </w:r>
      <w:r>
        <w:rPr>
          <w:i/>
        </w:rPr>
        <w:t xml:space="preserve"> Following the closure of the Strait of Hormuz due to war, Iran controlled the closure of ship traffic in the strait.</w:t>
      </w:r>
      <w:r>
        <w:t xml:space="preserve"> The Strait of Hormuz is a key export route for major oil producers and 20% of global oil is transported there.</w:t>
      </w:r>
      <w:r>
        <w:rPr>
          <w:i/>
        </w:rPr>
        <w:t xml:space="preserve"> The closure has led to around 1900 ships being unable to move through the strait.</w:t>
      </w:r>
      <w:r>
        <w:t xml:space="preserve"> Tensions include US-Israel military attacks on Iran and regional retaliations. 106. </w:t>
      </w:r>
      <w:hyperlink r:id="rId92">
        <w:r>
          <w:rPr>
            <w:color w:val="0000EE"/>
            <w:u w:val="single"/>
          </w:rPr>
          <w:t>https://thefinancialdaily.com/us-israel-iran-conflict-deepens-on-day-27-unity-of-muslim-ummah-essential-for-peace/</w:t>
        </w:r>
      </w:hyperlink>
      <w:r>
        <w:t xml:space="preserve"> - • The war between the US, Israel, and Iran has entered its 27th day, evolving into a geopolitical crisis. • Israel conducts airstrikes in Iran, which responds with missile and drone attacks; Iran threatens to block maritime routes, impacting global trade. • Diplomatic efforts are at a standstill; Iran refuses negotiations, and regional mediators have made little progress. • The conflict affects global markets, particularly oil prices, and increases humanitarian crises, including casualties and displacement. • The role of the Muslim Ummah is emphasised as critical for de-escalation, with calls for unified leadership and peace advocacy. • Continued military operations, failed diplomacy, and rising regional tensions threaten broader regional and global stability. 107. </w:t>
      </w:r>
      <w:hyperlink r:id="rId93">
        <w:r>
          <w:rPr>
            <w:color w:val="0000EE"/>
            <w:u w:val="single"/>
          </w:rPr>
          <w:t>https://www.df.cl/internacional/economia/la-ocde-plantea-que-la-guerra-en-medio-oriente-anula-revision-al-alza-del</w:t>
        </w:r>
      </w:hyperlink>
      <w:r>
        <w:t xml:space="preserve"> - • The OCDE predicts that global GDP will slow from 3.3% in 2025 to 2.9% in 2026, then rise slightly to 3.0% in 2027. • The escalation of conflict in the Middle East and disruptions to energy supplies threaten to increase inflation and disrupt economic growth. • The forecast assumes a gradual easing of energy market disruptions from mid-2026, with energy prices expected to decline. • Inflation in the G20 is projected to be 4.0% in 2026, higher by 1.2 points compared to previous estimates. • Economies such as the US, China, Eurozone, and Japan are all projected to see growth slow due to energy prices and conflict impacts. 108. </w:t>
      </w:r>
      <w:hyperlink r:id="rId94">
        <w:r>
          <w:rPr>
            <w:color w:val="0000EE"/>
            <w:u w:val="single"/>
          </w:rPr>
          <w:t>https://www.bairdmaritime.com/offshore/refining-processing/ust-luga-port-damage-may-force-russian-refinery-run-cuts</w:t>
        </w:r>
      </w:hyperlink>
      <w:r>
        <w:t xml:space="preserve"> - * The closure of Russia’s Ust-Luga port following a drone attack may cause Russian refineries to cut crude runs due to shipping constraints. * The damage occurred on Wednesday, affecting a rail unloading rack at the terminal. * Four major refineries in Russia’s European part—Kirishi, Yaroslavl, Moscow, and Ryazan—are at risk of reduced oil processing. * These refineries process around 55 million tonnes of crude annually and handle about 18 million tonnes of fuel oil. * Ust-Luga’s export bottleneck impacts oil processing and shipments from these refineries. 109. </w:t>
      </w:r>
      <w:hyperlink r:id="rId92">
        <w:r>
          <w:rPr>
            <w:color w:val="0000EE"/>
            <w:u w:val="single"/>
          </w:rPr>
          <w:t>https://thefinancialdaily.com/us-israel-iran-conflict-deepens-on-day-27-unity-of-muslim-ummah-essential-for-peace/</w:t>
        </w:r>
      </w:hyperlink>
      <w:r>
        <w:t xml:space="preserve"> - * The conflict between the US, Israel, and Iran has lasted 27 days, escalating into a broader geopolitical crisis. * Israeli airstrikes target Iran; Iran responds with missile and drone attacks, increasing regional tension. * Iran threatens to block the Strait of Hormuz, impacting global oil trade. * Diplomatic efforts by the US are rejected by Iran; regional mediators have made no progress. * The war's effects are felt worldwide, disrupting oil markets and causing humanitarian crises. * Regional alliances are strained; the conflict risks spilling into neighbouring countries. * Global energy markets experience volatility; prolonged disruption could raise fuel prices. * The conflict is reshaping international alliances and exposing weaknesses in global peace enforcement. * The Muslim Ummah's unity is deemed critical but is hampered by internal divisions. * A ceasefire and collective diplomatic efforts are urgently needed to prevent further escalation. 110. </w:t>
      </w:r>
      <w:hyperlink r:id="rId95">
        <w:r>
          <w:rPr>
            <w:color w:val="0000EE"/>
            <w:u w:val="single"/>
          </w:rPr>
          <w:t>https://table.media/en/security/news-en/russia-navy-escorts-shadow-fleet-tankers-in-the-baltic-sea-and-the-black-sea</w:t>
        </w:r>
      </w:hyperlink>
      <w:r>
        <w:t xml:space="preserve"> - • Russia's navy will protect oil and gas tankers in the Baltic and Black Seas. • This follows attacks by Ukrainian forces and European seizures. • The oil trade is becoming increasingly important to the Kremlin. • A seized oil tanker, Deyna, flies the Mozambican flag and transports Russian oil. • The article was last updated on 27 March 2026. 111. </w:t>
      </w:r>
      <w:hyperlink r:id="rId96">
        <w:r>
          <w:rPr>
            <w:color w:val="0000EE"/>
            <w:u w:val="single"/>
          </w:rPr>
          <w:t>https://www.omanobserver.om/article/1186770/world/asia/japan-begins-to-release-of-state-oil-reserves</w:t>
        </w:r>
      </w:hyperlink>
      <w:r>
        <w:t xml:space="preserve"> - * Japan started releasing part of its strategic oil reserves to mitigate price surge impacts due to the Middle East conflict.</w:t>
      </w:r>
      <w:r>
        <w:rPr>
          <w:i/>
        </w:rPr>
        <w:t xml:space="preserve"> The release began at 10:59 am to oil refiners.</w:t>
      </w:r>
      <w:r>
        <w:t xml:space="preserve"> The move includes releasing a month's worth of government stockpiles and 15 days' private-sector reserves.</w:t>
      </w:r>
      <w:r>
        <w:rPr>
          <w:i/>
        </w:rPr>
        <w:t xml:space="preserve"> As of Wednesday, 45 Japan-related vessels are stuck in the Arabian Gulf, with 24 Japanese crew members.</w:t>
      </w:r>
      <w:r>
        <w:t xml:space="preserve"> The International Energy Agency is prepared to approve additional reserve releases if necessary. 112. </w:t>
      </w:r>
      <w:hyperlink r:id="rId97">
        <w:r>
          <w:rPr>
            <w:color w:val="0000EE"/>
            <w:u w:val="single"/>
          </w:rPr>
          <w:t>https://www.azernews.az/region/256218.html</w:t>
        </w:r>
      </w:hyperlink>
      <w:r>
        <w:t xml:space="preserve"> - * Fitch Ratings announces that ongoing Iran war in an adverse scenario could lower global real GDP by about 0.8% after four quarters. * The impact is driven by higher oil prices and declining equity markets, affecting the US, Japan, and Korea. * Global growth is projected at 2.6% in baseline, with US at 2.2%, China at 4.3%, and Eurozone at 1.3%; under adverse scenario, US growth could slow to 1.5%, and Eurozone below 1%. * US growth could fall to 0.6% after four quarters, with Eurozone growth at 0.6%; inflation could rise by 1.3 percentage points. * Fitch states major economies' monetary policy is unlikely to tighten significantly. 113. </w:t>
      </w:r>
      <w:hyperlink r:id="rId50">
        <w:r>
          <w:rPr>
            <w:color w:val="0000EE"/>
            <w:u w:val="single"/>
          </w:rPr>
          <w:t>https://www.rigzone.com/news/wire/oil_climbs_as_hormuz_disruption_deepens-26-mar-2026-183309-article/?rss=true</w:t>
        </w:r>
      </w:hyperlink>
      <w:r>
        <w:t xml:space="preserve"> - * Oil prices increased following disruptions due to the near-total closure of the Strait of Hormuz and geopolitical tensions in the Middle East. * Brent rose 5.7% to over $108 a barrel, while WTI increased 4.6% to $94.48 a barrel. * The US missile deployment and Iran's draft fee for ship security have heightened supply chain concerns. * Markets showed resilience but liquidity thinning raises risk of volatile moves. * Countries in Asia reported surging fuel and energy costs amid ongoing conflicts. 114. </w:t>
      </w:r>
      <w:hyperlink r:id="rId53">
        <w:r>
          <w:rPr>
            <w:color w:val="0000EE"/>
            <w:u w:val="single"/>
          </w:rPr>
          <w:t>https://oilprice.com/Energy/Oil-Prices/War-Could-Soon-Force-Oil-Prices-To-Catch-Up-with-the-Massive-Supply-Loss.html</w:t>
        </w:r>
      </w:hyperlink>
      <w:r>
        <w:t xml:space="preserve"> - * The blockade of the Strait of Hormuz threatens to cause a significant supply loss from the Middle East, with disruptions potentially exceeding 600 million barrels by April. * Global fuel shortages are emerging, particularly in Asia and Europe, due to reduced Middle Eastern exports and refinery shut downs. * Oil prices could rise to $150 per barrel or more if the conflict continues until the end of March. * Physical crude supply from the Middle East has been curtailed, while futures markets remain complacent, with WTI discount widening. * Middle Eastern production cuts and export constraints are driving up premiums on crude, impacting Asian refiners and fuel markets. 115. </w:t>
      </w:r>
      <w:hyperlink r:id="rId58">
        <w:r>
          <w:rPr>
            <w:color w:val="0000EE"/>
            <w:u w:val="single"/>
          </w:rPr>
          <w:t>https://www.aol.com/oil-dips-stays-elevated-goldman-072353780.html</w:t>
        </w:r>
      </w:hyperlink>
      <w:r>
        <w:t xml:space="preserve"> - * Oil prices dipped but stayed above $100, with Brent crude at $108.5 and US crude at $95.6. * Ongoing Middle Eastern conflict and Strait of Hormuz closure have disrupted supply. * Goldman Sachs predicts prices may stay above $100 until 2027, with potential to exceed $147 if disruptions persist. * Iran-Qatar and US-Israel tensions contribute to market instability. * US considers releasing strategic reserves and diplomatic efforts to mitigate prices. 116. </w:t>
      </w:r>
      <w:hyperlink r:id="rId98">
        <w:r>
          <w:rPr>
            <w:color w:val="0000EE"/>
            <w:u w:val="single"/>
          </w:rPr>
          <w:t>https://www.al-monitor.com/originals/2026/03/bab-al-mandeb-strait-another-key-shipping-route-under-threat</w:t>
        </w:r>
      </w:hyperlink>
      <w:r>
        <w:t xml:space="preserve"> - • The Bab al-Mandeb Strait, a strategic waterway connecting the Red Sea with the Gulf of Aden, faces threats from Iran. • Iran has threatened to target shipping in the Red Sea if the US launches ground operations or naval manoeuvres in the Gulf. • The strait is a critical passage for global oil shipments and maritime trade, with increased military presence in the region. • Huthi rebels attacked ships in 2023, reducing transit volumes and raising security concerns. • The EU launched naval operations to protect Red Sea shipping in 2024. 117. </w:t>
      </w:r>
      <w:hyperlink r:id="rId99">
        <w:r>
          <w:rPr>
            <w:color w:val="0000EE"/>
            <w:u w:val="single"/>
          </w:rPr>
          <w:t>https://www.al-monitor.com/originals/2026/03/turkey-condemns-attack-black-sea-oil-tanker-departed-russia</w:t>
        </w:r>
      </w:hyperlink>
      <w:r>
        <w:t xml:space="preserve"> - * A marine drone struck a Turkish-operated crude oil tanker in the Black Sea near Istanbul's Bosphorus strait. * The attack caused an explosion and occurred in Turkey's exclusive economic zone, targeting a vessel departing Russia with crude oil. * The vessel, ALTURA, was carrying about 1 million barrels of crude oil and was almost fully laden. * Turkey condemned the incident, citing international law violations and risks to navigation and the environment. * The attack is part of recent tensions involving Western-sanctioned vessels and drone activity in the Black Sea region. 118. </w:t>
      </w:r>
      <w:hyperlink r:id="rId100">
        <w:r>
          <w:rPr>
            <w:color w:val="0000EE"/>
            <w:u w:val="single"/>
          </w:rPr>
          <w:t>https://www.devdiscourse.com/article/headlines/3852210-traders-bet-big-on-brent-crudes-historic-surge-amid-middle-east-turmoil</w:t>
        </w:r>
      </w:hyperlink>
      <w:r>
        <w:t xml:space="preserve"> - * Traders are making substantial bets that Brent crude prices will reach $150 per barrel amid Middle East tensions. * The surge is linked to disruptions via the Strait of Hormuz caused by US-Israeli conflict with Iran. * Brent crude is trading around $107 for May, up nearly 50% since conflict escalation. * Market data shows a tenfold increase in bets for $150 per barrel by April, with significant options trading data indicating a $3 billion commitment. * Market expectations include higher prices due to constrained Gulf oil flow and demand shocks. 119. </w:t>
      </w:r>
      <w:hyperlink r:id="rId101">
        <w:r>
          <w:rPr>
            <w:color w:val="0000EE"/>
            <w:u w:val="single"/>
          </w:rPr>
          <w:t>https://www.seanews.com.tr/article/imak-dto-assembly-convened-global-risks-on-the-agenda-mn7pxwqz</w:t>
        </w:r>
      </w:hyperlink>
      <w:r>
        <w:t xml:space="preserve"> - * The İMEAK DTO Assembly discussed the impact of the war initiated by the USA and Israel against Iran, including an attack on a Turkish-owned tanker near Istanbul Strait. * The conflict has reduced ship passage through the Strait of Hormuz by approximately 95%, affecting global energy markets. * Tamer Kıran noted that the conflict is causing disruptions in oil supply, freight rates, and global trade, with potential effects on economic growth and inflation. * The assembly included updates on sector initiatives, such as ship agency training and the launch of a digital mobile application. * An environmental project, the Maritime Memorial Forest, will plant 22,000 saplings in Istanbul. 120. </w:t>
      </w:r>
      <w:hyperlink r:id="rId56">
        <w:r>
          <w:rPr>
            <w:color w:val="0000EE"/>
            <w:u w:val="single"/>
          </w:rPr>
          <w:t>https://www.brecorder.com/news/40413376/oil-settles-up-nearly-6pc</w:t>
        </w:r>
      </w:hyperlink>
      <w:r>
        <w:t xml:space="preserve"> - * Crude futures rebounded, with Brent up 5.7% and US WTI up 4.6% following recent declines. * Oil prices increase as fears of escalated Middle East conflict persist and supply disruptions continue. * Strait of Hormuz shipments are significantly affected, while some vessels are beginning to transit again. * US proposed negotiations with Iran, but Iran considers the proposal 'one-sided and unfair.' * Military escalation includes US troop deployments and Yemen's Houthi movement's threats, impacting global energy markets. * Iraq's oil production declines, and Russian export capacity is hampered following Ukrainian drone attacks. 121. </w:t>
      </w:r>
      <w:hyperlink r:id="rId49">
        <w:r>
          <w:rPr>
            <w:color w:val="0000EE"/>
            <w:u w:val="single"/>
          </w:rPr>
          <w:t>https://demerarawaves.com/2026/03/26/opinion-could-this-energy-crisis-be-worse-for-the-global-economy-than-covid/</w:t>
        </w:r>
      </w:hyperlink>
      <w:r>
        <w:t xml:space="preserve"> - * The Strait of Hormuz remains effectively closed, causing a loss of about 11 million barrels per day (mbd) of oil, over 10% of global supply. * Unlike during COVID-19, this is a supply shock, potentially leading to significant economic effects such as higher prices and inflation. * Emergency oil reserves in developed countries are helping temporarily, but developing nations are more vulnerable. * Shortages are expected initially in diesel and jet fuel due to Gulf oil exports; petrol shortages may follow. * Protectionist measures, like export restrictions, could worsen the situation, especially if the US restricts oil exports. * Prolonged disruption could result in severe economic and social impacts, comparable or worse than the COVID-19 pandemic. 122. </w:t>
      </w:r>
      <w:hyperlink r:id="rId72">
        <w:r>
          <w:rPr>
            <w:color w:val="0000EE"/>
            <w:u w:val="single"/>
          </w:rPr>
          <w:t>https://investinglive.com/commodities/oil-supply-shock-deepens-as-gulf-refining-capacity-hit-hard-europe-scrambling-20260326/</w:t>
        </w:r>
      </w:hyperlink>
      <w:r>
        <w:t xml:space="preserve"> - * Up to 40% of Gulf refining capacity damaged, removing ~11 million barrels per day. * Repairs expected to take months to years, with some facilities potentially restored within months and others up to three years. * Disruption causes tightening of fuel supply and price pressures in Europe. * Italy seeks increased gas flows from Algeria to offset LNG disruption from Qatar. * UK and Germany accelerate transitions to renewable energy amid fossil fuel shortages. * ECB signals readiness to respond to inflation resulting from supply shock. * The crisis may lead to prolonged elevated energy prices and macroeconomic uncertainty in Europe. 123. </w:t>
      </w:r>
      <w:hyperlink r:id="rId102">
        <w:r>
          <w:rPr>
            <w:color w:val="0000EE"/>
            <w:u w:val="single"/>
          </w:rPr>
          <w:t>https://www.bairdmaritime.com/shipping/boxships/maersk-using-land-bridge-routes-for-gulf-supplies-as-hormuz-blockade-drags-on</w:t>
        </w:r>
      </w:hyperlink>
      <w:r>
        <w:t xml:space="preserve"> - * Shipping giant Maersk maintains supply lines via land-bridge routes in the Gulf, despite the Iran war.</w:t>
      </w:r>
      <w:r>
        <w:rPr>
          <w:i/>
        </w:rPr>
        <w:t xml:space="preserve"> The war, including US-Israeli strikes on Iran and the closing of the Strait of Hormuz, has caused shipping disruptions in the region.</w:t>
      </w:r>
      <w:r>
        <w:t xml:space="preserve"> Maersk is using ports in Jeddah, Salalah, Sohar, and Khor Fakkan to move cargo by land.* The company is increasing network capacity and collaborating with Gulf governments for faster deliveries. 124. </w:t>
      </w:r>
      <w:hyperlink r:id="rId103">
        <w:r>
          <w:rPr>
            <w:color w:val="0000EE"/>
            <w:u w:val="single"/>
          </w:rPr>
          <w:t>https://windward.ai/blog/iran-war-vessel-attacks-and-maritime-infrastructure-strikes/</w:t>
        </w:r>
      </w:hyperlink>
      <w:r>
        <w:t xml:space="preserve"> - * Since March 1, at least 30 incidents have been recorded involving commercial vessels and offshore infrastructure across the Strait of Hormuz, Arabian Gulf, Gulf of Oman, Bahrain, and Northern Arabian Gulf. * Incidents include projectile attacks, UAVs, USV, and close-proximity detonations affecting tankers, bulk carriers, containers, and support vessels. * The pattern shows attacks on vessels at anchor, transiting, in drydock, during ship-to-ship operations, and on offshore platforms. * Targets include vessels flagged by Palau, Gibraltar, Liberia, Marshall Islands, United States, Malta, Thailand, India, and Bahamas. * Attacks involve fires, structural damage, oil leaks, fatalities, and environmental risk, with confirmed incidents on energy infrastructure like the Arctic Metagaz platform. * The conflict continues to expand its threat environment, affecting maritime transport and energy infrastructure in a sustained, multi-vector threat landscape. 125. </w:t>
      </w:r>
      <w:hyperlink r:id="rId104">
        <w:r>
          <w:rPr>
            <w:color w:val="0000EE"/>
            <w:u w:val="single"/>
          </w:rPr>
          <w:t>https://yaruinvestments.substack.com/p/iran-conflict-economic-consequences</w:t>
        </w:r>
      </w:hyperlink>
      <w:r>
        <w:t xml:space="preserve"> - * The escalation around Iran is causing supply dislocation and global energy flow disruptions. * A significant share of transit through the Strait of Hormuz has been disrupted. * Rerouting via alternative pipelines is underway, but the global system remains in deficit. * Inventory drawdowns are absorbing the shortfall, leading to a shift in pricing regimes. * Prices are influenced more by scarcity expectations and precautionary behaviour than marginal costs.</w:t>
      </w:r>
      <w:r/>
    </w:p>
    <w:p>
      <w:r/>
      <w:r>
        <w:t xml:space="preserve">126. </w:t>
      </w:r>
      <w:hyperlink r:id="rId105">
        <w:r>
          <w:rPr>
            <w:color w:val="0000EE"/>
            <w:u w:val="single"/>
          </w:rPr>
          <w:t>https://timesnewsgroup.com.au/surfcoasttimes/news/geelong-refinery-boosts-diesel-output-as-fuel-runs-short/</w:t>
        </w:r>
      </w:hyperlink>
      <w:r>
        <w:t xml:space="preserve"> - * Geelong’s refinery will receive additional crude oil shipments and has increased diesel production to address shortages. * Two extra shipments are expected in the coming weeks. * Viva Energy’s CEO Scott Wyatt stated efforts to maintain fuel supply across Australia. * Refinery general manager Bill Patterson confirmed ramped-up diesel production and operation at full capacity. * Victoria faces localised fuel shortages, with some service stations running out of diesel and petrol. * Victorian Premier Jacinta Allan discussed contingency plans and fuel security measures. * The global Strait of Hormuz conflict is disrupting oil supply chains.</w:t>
      </w:r>
      <w:r/>
    </w:p>
    <w:p>
      <w:r/>
      <w:r>
        <w:t xml:space="preserve">127. </w:t>
      </w:r>
      <w:hyperlink r:id="rId106">
        <w:r>
          <w:rPr>
            <w:color w:val="0000EE"/>
            <w:u w:val="single"/>
          </w:rPr>
          <w:t>https://tribune.com.pk/story/2599449/iran-allows-bangladesh-bound-oil-tankers-to-transit-strait-of-hormuz</w:t>
        </w:r>
      </w:hyperlink>
      <w:r>
        <w:t xml:space="preserve"> - * Iran has allowed oil tankers bound for Bangladesh to pass through the Strait of Hormuz despite ongoing regional tensions. * The move follows Iran’s position that vessels not involved in hostile actions can transit the waterway, with ongoing coordination. * Bangladesh relies heavily on fuel imports routed through the Strait, which faces reduced traffic due to Iran’s restrictions. * The region’s conflict has significantly curtailed movement through Hormuz, affecting global oil supply. * Bangladesh imports about 63% of its energy from Gulf countries, with substantial LNG imports from Qatar.</w:t>
      </w:r>
      <w:r/>
    </w:p>
    <w:p>
      <w:r/>
      <w:r>
        <w:t xml:space="preserve">128. </w:t>
      </w:r>
      <w:hyperlink r:id="rId107">
        <w:r>
          <w:rPr>
            <w:color w:val="0000EE"/>
            <w:u w:val="single"/>
          </w:rPr>
          <w:t>https://www.businesstoday.com.my/2026/03/27/thailand-tightens-fuel-oversight-amid-surging-diesel-demand-middle-east-tensions/?utm_source=rss&amp;utm_medium=rss&amp;utm_campaign=thailand-tightens-fuel-oversight-amid-surging-diesel-demand-middle-east-tensions</w:t>
        </w:r>
      </w:hyperlink>
      <w:r>
        <w:t xml:space="preserve"> - * Thailand's Energy Ministry implements new directives to control fuel pricing and supply, including requiring refineries to display prices and inventory, and submit daily reports.</w:t>
      </w:r>
      <w:r>
        <w:rPr>
          <w:i/>
        </w:rPr>
        <w:t>* Diesel demand rises sharply to 87 million litres per day, up from 67 million litres pre-crisis, causing panic buying and rationing.</w:t>
      </w:r>
      <w:r>
        <w:t>* Retail diesel prices increased on March 26, with continued government subsidies keeping prices at 58 US cents per litre, leading to a subsidy fund deficit of approximately 38 billion baht.</w:t>
      </w:r>
      <w:r>
        <w:rPr>
          <w:i/>
        </w:rPr>
        <w:t xml:space="preserve">129. </w:t>
      </w:r>
      <w:hyperlink r:id="rId108">
        <w:r>
          <w:rPr>
            <w:color w:val="0000EE"/>
            <w:u w:val="single"/>
          </w:rPr>
          <w:t>https://www.businessreport.com/article/why-200-oil-is-no-longer-unthinkable-and-what-it-would-mean-for-the-economy</w:t>
        </w:r>
      </w:hyperlink>
      <w:r>
        <w:rPr>
          <w:i/>
        </w:rPr>
        <w:t xml:space="preserve"> - * The Trump administration is evaluating worst-case scenarios for oil prices, potentially rising to $200 per barrel. * Geopolitical tensions in the Middle East and military conflicts have caused oil prices to climb. * Concerns focus on disruption to key supply routes like the Strait of Hormuz, affecting global markets. * The analysis suggests such disruptions could impact inflation and economic growth. * White House officials deny forecasts but acknowledge high uncertainty in energy markets. 130. </w:t>
      </w:r>
      <w:hyperlink r:id="rId109">
        <w:r>
          <w:rPr>
            <w:color w:val="0000EE"/>
            <w:u w:val="single"/>
          </w:rPr>
          <w:t>https://en.protothema.gr/2026/03/26/oil-tanker-allegedly-hit-by-drone-near-bosphorus-strait/</w:t>
        </w:r>
      </w:hyperlink>
      <w:r>
        <w:rPr>
          <w:i/>
        </w:rPr>
        <w:t xml:space="preserve"> - * A crude oil tanker in the Black Sea near the Bosphorus Strait was reportedly struck by a naval drone, causing the vessel to lose control and require towing.</w:t>
      </w:r>
      <w:r>
        <w:t>* The incident occurred near Istanbul’s Bosphorus, with the tanker identified as Altura, flying the Sierra Leone flag.</w:t>
      </w:r>
      <w:r>
        <w:rPr>
          <w:i/>
        </w:rPr>
        <w:t>* The tanker departed Novorossiysk, Russia, on March 22, en route to Istanbul.</w:t>
      </w:r>
      <w:r>
        <w:t>* The vessel began drifting on March 25 and was later towed.</w:t>
      </w:r>
      <w:r>
        <w:rPr>
          <w:i/>
        </w:rPr>
        <w:t>* The ship's AIS status indicated it was “Not Under Command”, suggesting cargo and operational disruption.</w:t>
      </w:r>
      <w:r>
        <w:t xml:space="preserve">131. </w:t>
      </w:r>
      <w:hyperlink r:id="rId110">
        <w:r>
          <w:rPr>
            <w:color w:val="0000EE"/>
            <w:u w:val="single"/>
          </w:rPr>
          <w:t>https://jornaleconomico.sapo.pt/noticias/o-pesadelo-da-estagflacao/</w:t>
        </w:r>
      </w:hyperlink>
      <w:r>
        <w:t xml:space="preserve"> - * The term 'stagflation' re-emerges amid rising energy prices, inflation, and economic slowdown globally and in Europe. * Ongoing conflicts in the Middle East, especially in Iran and attacks on Gulf infrastructure, threaten energy supplies and could trigger recession risks. * Prices of natural gas increased over 60%, and Brent oil over 50%, due to conflict-related disruptions. * Economists like Paul Krugman warn of the risk of stagflation, complicating policy responses. * European policymakers face the challenge of supporting economies without exacerbating inflation or triggering further economic decline. 132. </w:t>
      </w:r>
      <w:hyperlink r:id="rId111">
        <w:r>
          <w:rPr>
            <w:color w:val="0000EE"/>
            <w:u w:val="single"/>
          </w:rPr>
          <w:t>https://www.elnuevosiglo.com.co/economia/ocde-crisis-energetica-y-conflictos-debilitan-la-economia-mundial</w:t>
        </w:r>
      </w:hyperlink>
      <w:r>
        <w:t xml:space="preserve"> - • The OECD projects global economic growth of 2.9% in 2026 and 3.0% in 2027.</w:t>
        <w:br/>
      </w:r>
      <w:r>
        <w:t>• Growth outlooks for the US, Eurozone, and China are provided for 2026 and 2027.</w:t>
        <w:br/>
      </w:r>
      <w:r>
        <w:t>• The conflict in the Middle East introduces risks and uncertain impacts on energy prices and growth.</w:t>
        <w:br/>
      </w:r>
      <w:r>
        <w:t>• Inflation in the G20 is expected to exceed projections in 2026 due to rising energy prices.</w:t>
        <w:br/>
      </w:r>
      <w:r>
        <w:t xml:space="preserve">• Policy measures should target vulnerable populations and promote renewable energy and efficiency. 133. </w:t>
      </w:r>
      <w:hyperlink r:id="rId112">
        <w:r>
          <w:rPr>
            <w:color w:val="0000EE"/>
            <w:u w:val="single"/>
          </w:rPr>
          <w:t>https://www.africanews.com/2026/03/26/gulf-council-accuses-iran-of-charging-ships-to-transit-strait-of-hormuz/</w:t>
        </w:r>
      </w:hyperlink>
      <w:r>
        <w:t xml:space="preserve"> - * The Secretary-General of the Gulf Cooperation Council accuses Iran of charging fees for safe passage through the Strait of Hormuz. * Iran has de facto blockaded the waterway since US and Israel began their conflict with Iran about four weeks ago. * The blockade prevents the passage of commercial ships and oil tankers and involves payments of up to $2 million per voyage. * The accusation marks the first time a regional official has alleged Iran is tolling ships in the strait. * The region, including Bahrain, Kuwait, Oman, Qatar, Saudi Arabia, and the UAE, is affected, with only a few vessels having transited since the conflict escalated. 134. </w:t>
      </w:r>
      <w:hyperlink r:id="rId113">
        <w:r>
          <w:rPr>
            <w:color w:val="0000EE"/>
            <w:u w:val="single"/>
          </w:rPr>
          <w:t>http://www.tnledger.com/editorial/article.aspx?id=201840</w:t>
        </w:r>
      </w:hyperlink>
      <w:r>
        <w:t xml:space="preserve"> - * Iran is establishing a 'toll booth' system for vessels passing through the Strait of Hormuz, with ships vetted by the IRGC and paying in yuan. * Since March 1, only about 150 vessels have transited, with shipping traffic reduced by 90% due to the Iran war. * Iran's parliament is working on legislation to formalise fees for ships, claiming to act within international law. * Attacks on vessels and maritime security concerns have caused some ships to bypass traditional routes. * The US and European countries view Iran's toll system as a violation of international law and sanctions. 135. </w:t>
      </w:r>
      <w:hyperlink r:id="rId114">
        <w:r>
          <w:rPr>
            <w:color w:val="0000EE"/>
            <w:u w:val="single"/>
          </w:rPr>
          <w:t>https://www.independent.co.uk/news/world/americas/us-politics/trump-iran-war-allies-involvement-b2939642.html</w:t>
        </w:r>
      </w:hyperlink>
      <w:r>
        <w:t xml:space="preserve"> - * President Donald Trump called on multiple countries to send naval assets to escort oil tankers through the Strait of Hormuz, citing Iranian threats. * He claimed 'numerous countries' have said they are on the way, but specific nations have not been named. * Trump criticised NATO members for their lack of response and claimed the alliance is a protection racket. * The closure or disruption of the strait has caused significant supply disruptions and surges in crude oil prices. * Several countries, including Italy, Germany, Greece, and the UK, have declined to involve their military forces in the conflict. 136. </w:t>
      </w:r>
      <w:hyperlink r:id="rId115">
        <w:r>
          <w:rPr>
            <w:color w:val="0000EE"/>
            <w:u w:val="single"/>
          </w:rPr>
          <w:t>https://investinglive.com/commodities/iran-signals-conditional-hormuz-access-for-spain-amid-ongoing-oil-disruption-20260326/</w:t>
        </w:r>
      </w:hyperlink>
      <w:r>
        <w:t xml:space="preserve"> - * Iran signals willingness to permit Spain-linked vessels to transit the Strait of Hormuz with coordination. * The Iranian embassy in Madrid stated Spain is viewed as respecting international law. * Iran previously told the UN that 'non-hostile vessels' could pass through the strait. * The Strait of Hormuz handles roughly one-fifth of global oil and LNG shipments, with traffic disrupted due to conflict. * Recent transit of Thai and Malaysian vessels suggests emerging signs of selective easing. * Spain’s small tanker fleet means limited immediate impact from Iran’s signalling. * Spanish officials emphasise de-escalation and diplomacy, downplaying the significance of Iran’s remarks. 137. </w:t>
      </w:r>
      <w:hyperlink r:id="rId116">
        <w:r>
          <w:rPr>
            <w:color w:val="0000EE"/>
            <w:u w:val="single"/>
          </w:rPr>
          <w:t>https://meyka.com/blog/hms-prince-of-wales-march-26-royal-navy-readiness-and-gulf-watch-2603/</w:t>
        </w:r>
      </w:hyperlink>
      <w:r>
        <w:t xml:space="preserve"> - * Reports indicate HMS Prince of Wales is on five-day notice to deploy to the Gulf, with potential operations near the Strait of Hormuz.</w:t>
      </w:r>
      <w:r>
        <w:rPr>
          <w:i/>
        </w:rPr>
        <w:t xml:space="preserve"> The carrier can carry F-35Bs and has recently undergone drills, logistics checks, and command exercises.</w:t>
      </w:r>
      <w:r>
        <w:t xml:space="preserve"> A Gulf mission would focus on deterrence, air cover, and protecting shipping, impacting oil prices and shipping costs.</w:t>
      </w:r>
      <w:r>
        <w:rPr>
          <w:i/>
        </w:rPr>
        <w:t xml:space="preserve"> The documentary 'Warship: Life on the Frontline' shows F-35 sorties and carrier operations, indicating high readiness.</w:t>
      </w:r>
      <w:r>
        <w:t xml:space="preserve"> Market sensitivities include possible increases in war risk insurance, freight rates, and crude spreads if deployment proceeds.* Monitoring official defence notices, shipping advisories, tanker rates, and open-source imagery is advised for early signals. 138. </w:t>
      </w:r>
      <w:hyperlink r:id="rId117">
        <w:r>
          <w:rPr>
            <w:color w:val="0000EE"/>
            <w:u w:val="single"/>
          </w:rPr>
          <w:t>https://www.politico.com/news/2026/03/26/iran-war-strait-mandeb-energy-00845751</w:t>
        </w:r>
      </w:hyperlink>
      <w:r>
        <w:t xml:space="preserve"> - * The Bab el Mandeb strait, a critical shipping route near Yemen, is at risk from Iran-backed Houthis and Iran, affecting 10% of global oil and gas supplies. * The Houthis have previously targeted the strait; threats have increased as Iran's threats have shut down Hormuz, prompting alternative routes. * Shipping companies MSC and Maersk are avoiding Bab el Mandeb due to security concerns. * US negotiations with Iran are ongoing, with threats of military action if talks fail, potentially escalating regional conflict. * Closing Bab el Mandeb could cause significant disruption, with potential crude oil price spikes from $90-100 to $150 per barrel. 139. </w:t>
      </w:r>
      <w:hyperlink r:id="rId118">
        <w:r>
          <w:rPr>
            <w:color w:val="0000EE"/>
            <w:u w:val="single"/>
          </w:rPr>
          <w:t>https://easternherald.com/2026/03/27/lavrov-russian-oil-tankers-defy-us-permission/</w:t>
        </w:r>
      </w:hyperlink>
      <w:r>
        <w:t xml:space="preserve"> - * Russian Foreign Minister Sergey Lavrov states that US sanctions waiver did not influence Russian oil shipments, which were already underway. * The US granted a 30-day waiver for Russian oil sales at sea, but shipments began before the waiver's issuance. * Despite sanctions, Russian crude continues to reach Asian, Middle Eastern, and other regional markets through complex logistics. * Western countries accelerate military measures against Russian-linked tankers, increasing maritime confrontations. * Incidents like a tanker strike in the Black Sea highlight rising threats to energy supply routes amid escalating geopolitical conflicts. 140. </w:t>
      </w:r>
      <w:hyperlink r:id="rId58">
        <w:r>
          <w:rPr>
            <w:color w:val="0000EE"/>
            <w:u w:val="single"/>
          </w:rPr>
          <w:t>https://www.aol.com/oil-dips-stays-elevated-goldman-072353780.html</w:t>
        </w:r>
      </w:hyperlink>
      <w:r>
        <w:t xml:space="preserve"> - * Oil prices dip but stay above $100, with Brent crude at $108.5 per barrel and US crude at $95.6. * Strait of Hormuz almost blocked for 19 days, reducing 20% of global oil supply. * Goldman Sachs forecasts prices may stay high until 2027, with potential to exceed $147 if disruptions persist. * Iran and Qatar face ongoing attacks impacting oil and natural gas exports. * US considers releasing reserves and military planning to ease prices. 141. </w:t>
      </w:r>
      <w:hyperlink r:id="rId59">
        <w:r>
          <w:rPr>
            <w:color w:val="0000EE"/>
            <w:u w:val="single"/>
          </w:rPr>
          <w:t>https://gcaptain.com/new-marad-advisory-urges-ships-to-disable-ais-tracking-in-red-sea-as-houthi-threat-lingers/</w:t>
        </w:r>
      </w:hyperlink>
      <w:r>
        <w:t xml:space="preserve"> - * The U.S. Maritime Administration (MARAD) issued an advisory urging vessels in the Red Sea and Gulf of Aden to consider turning off AIS transponders to reduce targeting risk. * The advisory aims to mitigate threats from Yemen’s Houthi militants, despite a lull in confirmed attacks since October 2025. * Houthi attacks from late 2023 to October 2025 affected vessels from over 60 nations, involving drones, missiles, boats, and attempted boardings. * Vessels with U.S., UK, or Israeli links face the highest risk, with warnings of deceptive tactics from adversaries. * Recommendations include maintaining distance from Yemen’s coast, increasing vigilance, and coordinating with U.S. and UK maritime authorities. 142. </w:t>
      </w:r>
      <w:hyperlink r:id="rId62">
        <w:r>
          <w:rPr>
            <w:color w:val="0000EE"/>
            <w:u w:val="single"/>
          </w:rPr>
          <w:t>https://www.theyeshivaworld.com/news/israel-news/2530279/report-houthis-preparing-for-war-considering-seizing-strategic-strait.html</w:t>
        </w:r>
      </w:hyperlink>
      <w:r>
        <w:t xml:space="preserve"> - * Houthi rebels in Yemen are reportedly considering taking control of the Bab el-Mandeb Strait. * The move is linked to potential escalation due to U.S. and Iran tensions, with possible maritime attacks. * The strait is a critical global shipping route connecting the Red Sea to the Gulf of Aden. * The Houthis have maritime capabilities and see themselves as part of the 'Axis of Resistance.' * The situation raises concerns over potential disruption to global trade and oil shipments. 143. </w:t>
      </w:r>
      <w:hyperlink r:id="rId63">
        <w:r>
          <w:rPr>
            <w:color w:val="0000EE"/>
            <w:u w:val="single"/>
          </w:rPr>
          <w:t>https://www.seanews.com.tr/article/irgc-navy-forces-containership-u-turn-in-hormuz-mn7xfd81</w:t>
        </w:r>
      </w:hyperlink>
      <w:r>
        <w:t xml:space="preserve"> - * The IRGC Navy confirmed it forced the St Kitts and Nevis-flagged containership Selen to abandon its attempt to transit the Strait of Hormuz and perform a U-turn. * The incident occurred on March 24 off Qeshm Island, due to lack of authorization. * IRGC commander Alireza Tangsiri stated vessels must coordinate with Iran's maritime authority. * Iran demonstrates control over the strait through intermittent missile and drone attacks, not mining. * Several ships, including Greek bulker Giacometti and Panama-flagged Newvoyager, used a designated safe corridor around Larak Island, sometimes paying fees for passage. 144. </w:t>
      </w:r>
      <w:hyperlink r:id="rId119">
        <w:r>
          <w:rPr>
            <w:color w:val="0000EE"/>
            <w:u w:val="single"/>
          </w:rPr>
          <w:t>https://www.cdns.com.tw/articles/1378619</w:t>
        </w:r>
      </w:hyperlink>
      <w:r>
        <w:t xml:space="preserve"> - * Iran announces that non-hostile vessels can pass through the Hormuz Strait after coordination and adherence to safety regulations. * COSCO shipping company resumes cargo bookings for routes connecting the Far East with six Middle Eastern countries, after 21 days of suspension. * The restrictions on passage and recent regional security changes have caused freight fluctuations and operational adjustments among shipping companies. * The potential normalisation of maritime order in the Red Sea and Middle East could lead to stabilisation in the Asia-Middle East and Europe shipping capacity by mid-2026. * The region remains under international monitoring regarding vessel safety and passage permissions. 145. </w:t>
      </w:r>
      <w:hyperlink r:id="rId120">
        <w:r>
          <w:rPr>
            <w:color w:val="0000EE"/>
            <w:u w:val="single"/>
          </w:rPr>
          <w:t>https://energynow.com/2026/03/with-hormuz-still-shut-options-market-signals-rising-risk-of-150-oil/</w:t>
        </w:r>
      </w:hyperlink>
      <w:r>
        <w:t xml:space="preserve"> - * Traders are betting Brent crude will reach at least $150 a barrel by the end of April due to ongoing Middle East conflict. * Open interest in $150 call options has increased nearly tenfold in recent weeks. * Oil prices have risen nearly 50% since late February, with Brent trading around $107 for May. * The Strait of Hormuz blockage and US-Israeli conflict with Iran are key factors impacting supply. * Market participants see high tail risk, with large options positions reflecting expectations of volatility and supply shortages. 146. </w:t>
      </w:r>
      <w:hyperlink r:id="rId66">
        <w:r>
          <w:rPr>
            <w:color w:val="0000EE"/>
            <w:u w:val="single"/>
          </w:rPr>
          <w:t>https://www.channelstv.com/2026/03/26/iran-allowed-passage-of-10-oil-tankers-as-a-present-says-trump/</w:t>
        </w:r>
      </w:hyperlink>
      <w:r>
        <w:t xml:space="preserve"> - * Iran permitted 10 oil tankers to pass through the Strait of Hormuz, regarded as a 'present' by Trump to show seriousness in negotiations to end the war. * The tankers, believed to be Pakistani-flagged, passed during a period when shipping through the strait was slowed amid Middle East conflict. * Trump disclosed this information in a cabinet meeting, mentioning the tankers' routes, including destinations to China, Thailand, Singapore, and India. * Data from Kpler indicated six laden oil tankers and five gas carriers transited the Gulf since Monday; some vessels are subject to US sanctions. * The US president did not provide further details on the tankers or the 'present' itself. 147. </w:t>
      </w:r>
      <w:hyperlink r:id="rId69">
        <w:r>
          <w:rPr>
            <w:color w:val="0000EE"/>
            <w:u w:val="single"/>
          </w:rPr>
          <w:t>https://pakobserver.net/strait-of-hormuz-a-precarious-test-for-us-power-projection/</w:t>
        </w:r>
      </w:hyperlink>
      <w:r>
        <w:t xml:space="preserve"> - * The ongoing conflict in the Middle East threatens control of the Strait of Hormuz, a critical shipping route. * Since late February 2026, US and Israeli airstrikes have targeted Iran, which has responded with missile barrages and attacks on commercial shipping. * Over a dozen tankers were struck or harassed, and shipping traffic has decreased, increasing insurance premiums and risk. * Iran's military capabilities include anti-ship missiles, naval mines, and submarines, enabling possible disruption without full closure. * Disruption to the strait could significantly impact global oil and LNG transits, with potential price spikes and economic effects. * The US faces resource and political challenges in protecting the entire Gulf passage, with alternative routes limited and costly. * Iran's tactics exploit this asymmetry, raising costs and risks on global shipping and insurance. * The situation tests US maritime power and influence over energy routes, echoing historical declines linked to control of strategic chokepoints. 148. </w:t>
      </w:r>
      <w:hyperlink r:id="rId121">
        <w:r>
          <w:rPr>
            <w:color w:val="0000EE"/>
            <w:u w:val="single"/>
          </w:rPr>
          <w:t>https://www.energynewsbulletin.net/newsletter-introduction/news-articles/4529174/weekly-newsletter-27-26</w:t>
        </w:r>
      </w:hyperlink>
      <w:r>
        <w:t xml:space="preserve"> - * Global crude shortages caused by tensions in the Middle East affecting oil exports. * Disruption of supplies through the Strait of Hormuz impacting Asian nations. * Australia faces petrol price rises and stockpiling despite no official shortages. * Cyclone Narelle leads to shutdowns at Wheatstone, Gorgon, North West Shelf, and Santos' DLNG. * Ongoing geopolitical tensions and weather events create a 'perfect storm' for energy logistics. 149. </w:t>
      </w:r>
      <w:hyperlink r:id="rId75">
        <w:r>
          <w:rPr>
            <w:color w:val="0000EE"/>
            <w:u w:val="single"/>
          </w:rPr>
          <w:t>https://www.fxstreet.com/news/wti-slips-below-9200-as-us-pauses-iran-energy-strikes-for-talks-202603270206</w:t>
        </w:r>
      </w:hyperlink>
      <w:r>
        <w:t xml:space="preserve"> - * WTI crude oil traded around $91.80 per barrel after US President Donald Trump announced a pause in attacks on Iran’s energy sector for 10 days. * The move was in response to a request from Tehran, with Iran allowing 10 oil tankers to transit the Strait of Hormuz as a goodwill gesture, although Iran denied making such a request. * The Strait of Hormuz, a key chokepoint, handles about one-fifth of global crude oil and LNG flows, with shipments nearly halted. * The Pentagon is considering deploying up to 10,000 additional ground troops to the Middle East. * US Treasury announced an insurance programme to support maritime traffic through the Strait, involving the US International Development Finance Corporation. * Iran rejected a US proposal to end the conflict and submitted its own terms including recognition of its authority over the Strait. 150. </w:t>
      </w:r>
      <w:hyperlink r:id="rId77">
        <w:r>
          <w:rPr>
            <w:color w:val="0000EE"/>
            <w:u w:val="single"/>
          </w:rPr>
          <w:t>https://batamnewsasia.com/2026/03/27/global-shipping-disruption-port-congestion-rises-as-gulf-route-shuts/</w:t>
        </w:r>
      </w:hyperlink>
      <w:r>
        <w:t xml:space="preserve"> - * Disruption of the Strait of Hormuz impacting maritime traffic between Middle East and Asia. * Ports in Singapore and Malaysia experiencing increased congestion. * Vessels are rerouting, delaying journeys, or holding cargo due to safety concerns and insurance costs. * Shipping costs, including insurance premiums and fuel prices, have increased sharply. * Experts warn that prolonged disruption could contribute to inflation and slow economic growth in trade-dependent regions. 151. </w:t>
      </w:r>
      <w:hyperlink r:id="rId80">
        <w:r>
          <w:rPr>
            <w:color w:val="0000EE"/>
            <w:u w:val="single"/>
          </w:rPr>
          <w:t>https://businessday.ng/world/article/drone-strikes-hit-dubai-airport-key-uae-oil-port-as-iran-targets-gulf-infrastructure/</w:t>
        </w:r>
      </w:hyperlink>
      <w:r>
        <w:t xml:space="preserve"> - * Drone attacks hit critical transport and energy sites in the UAE, affecting Dubai International Airport and Fujairah port. * Flights at Dubai Airport were suspended, with delays and cancellations, following drone-related incidents. * Fire at Fujairah port, a vital oil storage hub, caused temporary halt of oil loading operations. * UAE defence intercepted six ballistic missiles and 21 drones, with Iran launching over 1,900 missiles and drones toward the UAE. * An attack extended to Abu Dhabi, with a rocket strike killing a Palestinian national. * Fujairah's strategic location offers alternative oil export routes bypassing the Strait of Hormuz, intensifying regional tension. * Despite attacks, Dubai's business sector remains resilient, with ongoing commercial activity. 152. </w:t>
      </w:r>
      <w:hyperlink r:id="rId122">
        <w:r>
          <w:rPr>
            <w:color w:val="0000EE"/>
            <w:u w:val="single"/>
          </w:rPr>
          <w:t>https://www.aljazeera.com/economy/2026/3/27/malaysias-ships-allowed-to-pass-strait-of-hormuz-pm-anwar-says?traffic_source=rss</w:t>
        </w:r>
      </w:hyperlink>
      <w:r>
        <w:t xml:space="preserve"> - * Iran has permitted Malaysian ships to pass through the Strait of Hormuz amid the global energy crunch. * Malaysian Prime Minister Anwar Ibrahim thanked Iran’s President for granting early clearance to vessels. * The strait, which facilitates about one-fifth of global oil and LNG supplies, had been effectively closed by Tehran. * Malaysia is a net energy exporter, heavily reliant on oil imports from the Gulf, and is planning measures to conserve fuel. * Iran has claimed control over the waterway and is considering a toll system, with recent transit numbers increasing.</w:t>
      </w:r>
      <w:r/>
    </w:p>
    <w:p>
      <w:r/>
      <w:r>
        <w:t xml:space="preserve">153. </w:t>
      </w:r>
      <w:hyperlink r:id="rId123">
        <w:r>
          <w:rPr>
            <w:color w:val="0000EE"/>
            <w:u w:val="single"/>
          </w:rPr>
          <w:t>https://lequotidien.lu/a-la-une/quelle-coalition-pour-le-detroit-dormuz/</w:t>
        </w:r>
      </w:hyperlink>
      <w:r>
        <w:t xml:space="preserve"> - * Trente-cinq pays se sont réunis en visioconférence pour planifier une coalition visant à sécuriser la navigation dans le détroit d’Ormuz. * La réunion a été organisée par le chef d’état-major des armées françaises, distincte des opérations militaires en cours et à visée défensive. * Un communiqué diffusé la semaine dernière par la France, le Royaume-Uni, l’Allemagne, l’Italie, les Pays-Bas et le Japon, a reçu l’approbation d’une trentaine de pays, dont Émirats arabes unis et Bahreïn. * Londres aurait proposé d’accueillir une conférence internationale pour constituer la coalition. * La situation du détroit, clé pour le pétrole mondial, a été aggravée depuis le début du conflit en février, affectant les marchés mondiaux des hydrocarbures. 154. </w:t>
      </w:r>
      <w:hyperlink r:id="rId124">
        <w:r>
          <w:rPr>
            <w:color w:val="0000EE"/>
            <w:u w:val="single"/>
          </w:rPr>
          <w:t>https://ca.investing.com/news/economy-news/ubs-now-expects-the-feds-next-rate-cut-to-take-place-in-september-4535343</w:t>
        </w:r>
      </w:hyperlink>
      <w:r>
        <w:t xml:space="preserve"> - * UBS forecast the Federal Reserve's next rate cut in September, with a second cut in December. * The expectations are based on persistent inflation pressures, energy market volatility, and labour market conditions. * UBS highlighted inflationary risks from Iran-related oil price surge and revised the Fed's approach to energy-driven volatility. * The bank anticipates more conducive conditions for easing in late 2026. * Risks around timing and scale of rate cuts remain two-sided. 155. </w:t>
      </w:r>
      <w:hyperlink r:id="rId125">
        <w:r>
          <w:rPr>
            <w:color w:val="0000EE"/>
            <w:u w:val="single"/>
          </w:rPr>
          <w:t>https://peakoil.com/generalideas/war-in-the-gulf-will-only-accelerate-oils-long-term-decline</w:t>
        </w:r>
      </w:hyperlink>
      <w:r>
        <w:t xml:space="preserve"> - - The conflict in the Middle East, involving the US and Israel attacking Iran, has caused a spike in oil prices and concerns over supply disruptions. - Short-term price shocks are typical, but volatility remains, and market responses include increased production from other suppliers and use of reserves. - Long-term demand for oil is projected to decline, with models from BP and Shell indicating a peak around 2030-2035 and steady decreases thereafter. - Electric vehicle adoption and low-carbon fuels substantially contribute to decreasing global oil demand, especially in China and Europe. - Europe's shift to renewables and China's green energy plans highlight a broader transition away from fossil fuels. 156. </w:t>
      </w:r>
      <w:hyperlink r:id="rId126">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driven by revived expectations of a Federal Reserve rate hike. * The move occurred after Powell’s remarks on inflation 'plateauing' and hawkish revisions to inflation projections. * The 2-year yield reached approximately 3.84%, with a broader rise across 2-year, 3-year, 5-year, and 10-year maturities. * Market odds of a rate hike by year-end 2026 increased, with traders pricing in a 40% probability. * Rising yields pressure crypto markets, strengthen the dollar, and influence risk asset valuations. 157. </w:t>
      </w:r>
      <w:hyperlink r:id="rId127">
        <w:r>
          <w:rPr>
            <w:color w:val="0000EE"/>
            <w:u w:val="single"/>
          </w:rPr>
          <w:t>https://investinglive.com/centralbank/feds-cook-flags-rising-inflation-risks-as-iran-war-dents-rate-cut-outlook-20260326/</w:t>
        </w:r>
      </w:hyperlink>
      <w:r>
        <w:t xml:space="preserve"> - * Federal Reserve Governor Lisa Cook signals a shift toward inflation risk due to tariffs and the Iran conflict. * Cook highlights energy shocks linked to the Iran war as potential drivers of higher inflation. * She notes progress towards the 2% inflation target has been disrupted by tariffs and geopolitical issues. * Market expectations for Fed rate cuts have been scaled back amid reassessing inflation pressures. * Remarks indicate a potential need for the Fed to maintain restrictive policies longer if risks materialise. 158. </w:t>
      </w:r>
      <w:hyperlink r:id="rId128">
        <w:r>
          <w:rPr>
            <w:color w:val="0000EE"/>
            <w:u w:val="single"/>
          </w:rPr>
          <w:t>https://ca.finance.yahoo.com/news/feds-miran-lays-path-shrink-223325601.html</w:t>
        </w:r>
      </w:hyperlink>
      <w:r>
        <w:t xml:space="preserve"> - * Federal Reserve Governor Stephen Miran suggests reducing the central bank's balance sheet could ease monetary policy. * Miran advocates easing liquidity regulations and active interventions to reduce the $6.7 trillion balance sheet, potentially by $1-2 trillion over several years. * A smaller balance sheet could enable lower interest rates and have contractionary economic effects. * The current expansion of the Fed's holdings during the COVID-19 pandemic contrasts with Miran's plan for future reduction. * Miran emphasises passive reduction methods to allow the private sector to absorb securities. * The plan aims to improve market stability and central bank flexibility for future economic challenges. 159. </w:t>
      </w:r>
      <w:hyperlink r:id="rId129">
        <w:r>
          <w:rPr>
            <w:color w:val="0000EE"/>
            <w:u w:val="single"/>
          </w:rPr>
          <w:t>https://www.fxstreet.com/news/usd-jpy-presses-toward-16000-as-crude-oil-shock-deepens-yen-slide-202603262351</w:t>
        </w:r>
      </w:hyperlink>
      <w:r>
        <w:t xml:space="preserve"> - * USD/JPY increased to around 159.70, approaching 160.00, amid oil crisis and rate differentials. * Japan's Finance Ministry considers intervening in oil futures markets to curb Yen's decline. * US Federal Reserve maintained rates at 3.50% – 3.75%, with expectations for a cautious policy stance. * Oil prices have risen about 33% in March, affecting Japan due to its reliance on Middle Eastern crude imports. * Technical analysis indicates a mildly bullish bias in near-term and established uptrend in daily chart. 160. </w:t>
      </w:r>
      <w:hyperlink r:id="rId130">
        <w:r>
          <w:rPr>
            <w:color w:val="0000EE"/>
            <w:u w:val="single"/>
          </w:rPr>
          <w:t>https://www.fxstreet.com/news/feds-jefferson-geopolitical-tensions-pose-upside-risks-to-inflation-forecast-202603270033</w:t>
        </w:r>
      </w:hyperlink>
      <w:r>
        <w:t xml:space="preserve"> - * Federal Reserve Vice Chair Philip Jefferson states that geopolitical tensions and trade policy uncertainty pose upside risks to inflation. * Jefferson suggests current policy stance supports the labour market and disinflation. * Cites energy prices and geopolitical tensions as factors affecting inflation outlook. * Market reacts with modest gains for the USD amid geopolitical uncertainties stemming from Iran war. * Expectation of short-term inflation rise due to energy prices, with risks of sustained shocks. 161. </w:t>
      </w:r>
      <w:hyperlink r:id="rId131">
        <w:r>
          <w:rPr>
            <w:color w:val="0000EE"/>
            <w:u w:val="single"/>
          </w:rPr>
          <w:t>https://www.fxstreet.com/news/us-dollar-index-rises-for-third-straight-day-as-safe-haven-demand-stretches-202603261911</w:t>
        </w:r>
      </w:hyperlink>
      <w:r>
        <w:t xml:space="preserve"> - * The US Dollar Index (DXY) increased by about 0.30% on Thursday, reaching near 99.90, its highest since mid-March. * Safe-haven demand persisted amid geopolitical tensions involving Iran and energy supply concerns in Asia. * The Federal Reserve maintained interest rates at 3.50%–3.75%, signalling a cautious outlook amid inflation and energy shocks. * Technical analysis indicates a mild near-term bullish bias, with support around 99.90 and resistance near 99.96 and 100.00. * The broader trend remains upward as long as the index stays above 99.00, with potential vulnerability to a corrective pause. 162. </w:t>
      </w:r>
      <w:hyperlink r:id="rId132">
        <w:r>
          <w:rPr>
            <w:color w:val="0000EE"/>
            <w:u w:val="single"/>
          </w:rPr>
          <w:t>https://www.fxstreet.com/news/feds-barr-iran-oil-price-shock-could-shift-inflation-expectations-and-delay-rate-cuts-202603270026</w:t>
        </w:r>
      </w:hyperlink>
      <w:r>
        <w:t xml:space="preserve"> - * Federal Reserve Governor Michael Barr discussed the impact of Middle East conflicts and Iran oil prices on inflation expectations. * He indicated that resilient economic response has been observed despite shocks. * Warned that a further oil price shock might shift inflation expectations and prolong inflation. * Comments supported the US dollar amid geopolitical tensions. * Mentioned recent regulatory changes and staff cuts affecting financial system stability. 163. </w:t>
      </w:r>
      <w:hyperlink r:id="rId133">
        <w:r>
          <w:rPr>
            <w:color w:val="0000EE"/>
            <w:u w:val="single"/>
          </w:rPr>
          <w:t>https://bitcoinworld.co.in/fed-miran-balance-sheet-reduction/</w:t>
        </w:r>
      </w:hyperlink>
      <w:r>
        <w:t xml:space="preserve"> - * Michelle Miran states that balance sheet reduction remains a key policy objective in 2025. * The Federal Reserve began quantitative tightening in June 2022, aiming to shrink assets from nearly $9 trillion. * The current process involves allowing securities to mature without reinvestment, with monthly caps of $95 billion. * Balance sheet reduction impacts liquidity, interest rates, and signifies confidence in economic stability. * The Federal Reserve monitors financial indicators and international conditions to ensure market stability. * The approach incorporates lessons from previous normalization attempts, with enhanced communication. * Global central banks are also pursuing similar policy normalisation paths, influencing international markets. 164. </w:t>
      </w:r>
      <w:hyperlink r:id="rId134">
        <w:r>
          <w:rPr>
            <w:color w:val="0000EE"/>
            <w:u w:val="single"/>
          </w:rPr>
          <w:t>https://www.channelnewsasia.com/business/dollar-rides-haven-demand-middle-east-talks-ring-hollow-6020236</w:t>
        </w:r>
      </w:hyperlink>
      <w:r>
        <w:t xml:space="preserve"> - * The dollar pushed higher as investors sought safety due to Middle East conflict and geopolitical tensions. * U.S. President Trump extended a pause on strikes against Iran's energy facilities; Pentagon considers additional troops. * Investors expect a potential U.S. rate hike by December amid inflation concerns, reversing easing expectations. * The euro, yen, and other currencies showed weakness relative to the dollar. * Markets anticipate a broader monetary tightening cycle due to ongoing energy disruptions and geopolitical risks. 165. </w:t>
      </w:r>
      <w:hyperlink r:id="rId135">
        <w:r>
          <w:rPr>
            <w:color w:val="0000EE"/>
            <w:u w:val="single"/>
          </w:rPr>
          <w:t>https://bitcoinethereumnews.com/tech/usd-jpy-surges-toward-160-00-as-crude-oil-shock-devastates-japanese-yen/?utm_source=rss&amp;utm_medium=rss&amp;utm_campaign=usd-jpy-surges-toward-160-00-as-crude-oil-shock-devastates-japanese-yen</w:t>
        </w:r>
      </w:hyperlink>
      <w:r>
        <w:t xml:space="preserve"> - * The USD/JPY currency pair nears 160.00, its highest since April 2025, amid rising crude oil prices. * Crude oil surges over 12%, influencing Japan's import costs and currency valuation. * Market analysts consider potential intervention by Japanese authorities at the 160.00 level. * Yen has weakened approximately 15% year-to-date, with structural factors including monetary policy divergence. * Official interest rate differentials and energy import costs underpin the currency movement. 166. </w:t>
      </w:r>
      <w:hyperlink r:id="rId136">
        <w:r>
          <w:rPr>
            <w:color w:val="0000EE"/>
            <w:u w:val="single"/>
          </w:rPr>
          <w:t>https://www.lemonde.fr/planete/article/2026/03/27/guerre-en-iran-frein-ou-accelerateur-de-la-transition-energetique-en-europe_6674466_3244.html</w:t>
        </w:r>
      </w:hyperlink>
      <w:r>
        <w:t xml:space="preserve"> - * The European Union considers energy transition a strategy to reduce dependence on oil and gas amidst the Iran conflict. * The Council reaffirmed the importance of renewable deployment and energy independence on 19 March. * Ursula von der Leyen highlighted the conflict's cost, adding 3 billion euros for hydrocarbon imports over ten days. * EU member states are divided over the carbon market, with some wanting to suspend or modify it to lower energy costs. * The EU imports 95% of its oil and nearly 90% of its gas, affecting energy policy decisions. 167. </w:t>
      </w:r>
      <w:hyperlink r:id="rId137">
        <w:r>
          <w:rPr>
            <w:color w:val="0000EE"/>
            <w:u w:val="single"/>
          </w:rPr>
          <w:t>https://www.businesstoday.com.my/2026/03/27/dollar-hits-multi-month-highs-amid-middle-east-tensions-hawkish-rate-bets/?utm_source=rss&amp;utm_medium=rss&amp;utm_campaign=dollar-hits-multi-month-highs-amid-middle-east-tensions-hawkish-rate-bets</w:t>
        </w:r>
      </w:hyperlink>
      <w:r>
        <w:t xml:space="preserve"> - * The US dollar surged towards multi-month peaks on 27 March amid Middle East conflict escalation and geopolitical tensions. * Markets remained jittery after President Trump extended a pause on strikes against Iran and considering additional US troops. * Safe-haven flows pushed the dollar higher against major currencies; euro and yen weakened. * Investor expectation of tighter US monetary policy increased, with a 46% chance of a Federal Reserve rate hike by year-end. * US Treasury yields remained steady, with the dollar index rising to 99.93, its largest gain since July 2025. 168. </w:t>
      </w:r>
      <w:hyperlink r:id="rId138">
        <w:r>
          <w:rPr>
            <w:color w:val="0000EE"/>
            <w:u w:val="single"/>
          </w:rPr>
          <w:t>https://www.etoday.co.kr/news/view/2569252</w:t>
        </w:r>
      </w:hyperlink>
      <w:r>
        <w:t xml:space="preserve"> - * Oil and petrochemical companies raise prices of key polyurethane raw materials by 50-60% due to disruptions caused by the long-term blockade of the Hormuz Strait. * Companies including Kumho Petrochemical, KPX Chemicals, PYCOR, and BASF Intend to implement price hikes from February to March. * The supply of naphtha, a crucial raw material, has nearly doubled in price, mainly impacting Middle Eastern imports. * Downstream industries such as furniture, construction, and automotive face increased costs and potential production disruptions. * Industry sources warn of possible chain reactions affecting the entire manufacturing and consumer goods sectors. 169. </w:t>
      </w:r>
      <w:hyperlink r:id="rId139">
        <w:r>
          <w:rPr>
            <w:color w:val="0000EE"/>
            <w:u w:val="single"/>
          </w:rPr>
          <w:t>https://www.indexbox.io/blog/japans-lng-supply-secure-but-industrial-gas-demand-at-risk-from-petrochemical-shock/</w:t>
        </w:r>
      </w:hyperlink>
      <w:r>
        <w:t xml:space="preserve"> - * Japanese LNG imports are largely insulated from Middle East supply disruptions, according to Oilprice. * Japanese gas companies warn that petrochemical plant cutbacks due to naphtha shortages could reduce industrial gas demand. * Middle East conflict is depleting Asia's naphtha and LPG stocks, threatening supply. * Japan's LNG supply remains secure; some suggest switching to coal or optimisation of existing portfolios. * Long-term LNG contracts in Japan minimise reliance on Strait of Hormuz transit routes. 170. </w:t>
      </w:r>
      <w:hyperlink r:id="rId140">
        <w:r>
          <w:rPr>
            <w:color w:val="0000EE"/>
            <w:u w:val="single"/>
          </w:rPr>
          <w:t>https://tribune.com.pk/story/2599436/country-has-sufficient-petroleum-products-for-april-and-beyond-monitoring-committee-says</w:t>
        </w:r>
      </w:hyperlink>
      <w:r>
        <w:t xml:space="preserve"> - * The Pakistani government reports adequate petroleum stocks to meet demand for April and beyond. * A committee chaired by Deputy Prime Minister Ishaq Dar reviewed supplies amid regional Middle East tensions. * The government increased petrol and diesel prices by Rs55 per litre, due to global supply disruptions. * The meeting included ministers, secretaries, and provincial officials to oversee supply and fiscal discipline. * The government is conducting daily reviews of reserves following the closure of the Strait of Hormuz. * President Asif Ali Zardari urged measures to mitigate rising petroleum costs for the public. 171. </w:t>
      </w:r>
      <w:hyperlink r:id="rId141">
        <w:r>
          <w:rPr>
            <w:color w:val="0000EE"/>
            <w:u w:val="single"/>
          </w:rPr>
          <w:t>https://qazinform.com/news/japan-starts-releasing-state-held-oil-to-stabilize-supplies-amid-mideast-conflict-cff35b</w:t>
        </w:r>
      </w:hyperlink>
      <w:r>
        <w:t xml:space="preserve"> - * The Japanese government plans to release about 80 million barrels of oil, equivalent to 45 days' domestic consumption, to stabilise supplies amid Middle East tensions. * The release includes stocks from national reserves at multiple bases and joint storage with Middle Eastern producers. * The measures are in response to the blocking of the Strait of Hormuz and reliance on Middle Eastern crude oil, which accounts for over 90% of Japan's imports. * Japan aims to mitigate potential shortages with support from private reserves and increased coal-fired power plant operation. * The government is also considering further reserve releases in May, amidst record-high gasoline prices and supply concerns. 172. </w:t>
      </w:r>
      <w:hyperlink r:id="rId96">
        <w:r>
          <w:rPr>
            <w:color w:val="0000EE"/>
            <w:u w:val="single"/>
          </w:rPr>
          <w:t>https://www.omanobserver.om/article/1186770/world/asia/japan-begins-to-release-of-state-oil-reserves</w:t>
        </w:r>
      </w:hyperlink>
      <w:r>
        <w:t xml:space="preserve"> - - Japan started releasing part of its strategic oil reserves to mitigate the impact of rising oil prices caused by the Middle East war. - The move involves transferring oil from reserve stations to refiners and releasing both government and private-sector reserves. - The release follows Japan's decision to release a month's worth of stockpiles. - As of Wednesday, 45 Japan-related vessels are stranded in the Arabian Gulf. - The International Energy Agency is prepared to approve further reserve releases if necessary. 173. </w:t>
      </w:r>
      <w:hyperlink r:id="rId142">
        <w:r>
          <w:rPr>
            <w:color w:val="0000EE"/>
            <w:u w:val="single"/>
          </w:rPr>
          <w:t>https://tribune.net.ph/2026/03/26/fuel-supply-may-dry-up-by-may</w:t>
        </w:r>
      </w:hyperlink>
      <w:r>
        <w:t xml:space="preserve"> - * Industry representatives in the Philippines report supply tightening and potential depletion by May, with ongoing import challenges and high prices. * Major oil firms such as Petron, Shell, Chevron, PTT, and Isla LPG express difficulty in sourcing supplies amid geopolitical conflicts. * The Philippine government is considering strategic storage and easing sanctions on Russian crude to mitigate disruptions. * The Department of Budget and Management activates emergency funds to stabilise oil prices. * Experts warn that supply disruptions could have severe economic impacts.</w:t>
      </w:r>
      <w:r/>
    </w:p>
    <w:p>
      <w:r/>
      <w:r>
        <w:t xml:space="preserve">174. </w:t>
      </w:r>
      <w:hyperlink r:id="rId143">
        <w:r>
          <w:rPr>
            <w:color w:val="0000EE"/>
            <w:u w:val="single"/>
          </w:rPr>
          <w:t>https://www.zawya.com/en/business/energy/iran-war-chokes-petrochemical-supply-sends-plastic-prices-soaring-jvi9h7wr</w:t>
        </w:r>
      </w:hyperlink>
      <w:r>
        <w:t xml:space="preserve"> - * Disruptions to oil and petrochemical flows through the Strait of Hormuz following Iran's conflict have tightened global chemicals supply and increased plastics prices. * Approximately $20-25 billion worth of petrochemical products pass through the Strait annually, with continued disruption potentially passing higher costs to consumers. * Prices for polyethylene and polypropylene surged since the conflict, tracking higher crude and feedstock costs. * Asia's naphtha refining margin increased above $400 per ton, indicating feedstock shortages. * North American producers benefit from regional feedstock availability, with some passing on higher costs to consumers. * European and Asian plastics manufacturers face higher input costs and margins squeeze, while US producers see profit gains. * Companies such as Celanese, Dow, BASF, and Wacker Chemie are raising prices due to higher raw material costs. * Consumers in India and Germany face increased prices for water and plastic products, respectively, amid broader inflation pressures. 175. </w:t>
      </w:r>
      <w:hyperlink r:id="rId144">
        <w:r>
          <w:rPr>
            <w:color w:val="0000EE"/>
            <w:u w:val="single"/>
          </w:rPr>
          <w:t>https://www.abc.net.au/news/2026-03-27/oil-crisis-revives-talks-of-levy-plastic-packaging/106497956</w:t>
        </w:r>
      </w:hyperlink>
      <w:r>
        <w:t xml:space="preserve"> - * The Australian federal government considers a levy on packaging producers to fund recycling and promote recycled materials. * The policy initiative is driven by global oil shocks, geopolitical tensions, and the aim to reduce dependence on oil-reliant plastic imports. * Industry and environmental groups emphasise the need for mandatory recycling targets and mechanisms to boost domestic recycled plastic use. * A proposed levy could increase plastic recycling by 370,000 tonnes and add about 30 cents to the weekly grocery bill. * The initiative aims to improve recycling rates, create local jobs, and strengthen Australia's domestic recycled materials market. 176. </w:t>
      </w:r>
      <w:hyperlink r:id="rId145">
        <w:r>
          <w:rPr>
            <w:color w:val="0000EE"/>
            <w:u w:val="single"/>
          </w:rPr>
          <w:t>https://www.viva.co.id/berita/dunia/1888114-520-spbu-di-australia-kehabisan-stok-bbm-imbas-gangguan-distribusi</w:t>
        </w:r>
      </w:hyperlink>
      <w:r>
        <w:t xml:space="preserve"> - * 520 SPBU di seluruh Australia menutup operasi karena kehabisan stok bahan bakar, dilaporkan pada 26 Maret 2026. * Dalam negara bagian New South Wales, 32 SPBU kehabisan seluruh jenis bahan bakar, 313 kekurangan setidaknya satu jenis, dan 187 tidak memiliki stok diesel. * Masalah ini disebabkan gangguan distribusi akibat hambatan kapal tanker karena Iran menutup Selat Hormuz. * Pemerintah Australia meredakan krisis dengan melonggarkan standar bahan bakar diesel selama enam bulan dan melepaskan cadangan bahan bakar nasional. * Krisis energi ini dipicu ketergantungan Australia terhadap impor bahan bakar dan gangguan pasokan global di tengah konflik Timur Tengah. 177. </w:t>
      </w:r>
      <w:hyperlink r:id="rId146">
        <w:r>
          <w:rPr>
            <w:color w:val="0000EE"/>
            <w:u w:val="single"/>
          </w:rPr>
          <w:t>https://www.oilandgas360.com/weekly-gas-storage-03-20/#utm_source=rss&amp;utm_medium=rss&amp;utm_campaign=weekly-gas-storage-03-20</w:t>
        </w:r>
      </w:hyperlink>
      <w:r>
        <w:t xml:space="preserve"> - * The EIA reported a net decrease of 54 Bcf in US natural gas inventories as of March 20, 2026. * Working gas in storage was 1,829 Bcf, within the five-year historical range. * Stocks were 90 Bcf higher than last year and 14 Bcf above the five-year average. * All regions experienced stock decreases except for the Mountain and South Central Salt regions. * Only the Mountain and Pacific regions are above their five-year average. 178. </w:t>
      </w:r>
      <w:hyperlink r:id="rId147">
        <w:r>
          <w:rPr>
            <w:color w:val="0000EE"/>
            <w:u w:val="single"/>
          </w:rPr>
          <w:t>https://peakoil.com/publicpolicy/saudi-aramco-ceo-warns-of-catastrophic-global-collapse-if-middle-east-conflict-persists</w:t>
        </w:r>
      </w:hyperlink>
      <w:r>
        <w:t xml:space="preserve"> - * Saudi Aramco CEO Amin Nasser warned of severe global economic consequences if the Middle East conflict continues to block the Strait of Hormuz. * The blockade has caused Brent Crude prices to surge past $125 per barrel, with global inventories at five-year lows. * Saudi Aramco has employed contingency measures, including the East-West Pipeline, but it only partially compensates for lost Gulf exports. * The crisis has led to widespread shipping reroutes, increased costs, and disrupted regional and global energy supplies. * Industry players are experiencing divergence, with some companies facing challenges and others witnessing demand spikes and valuation increases. 179. </w:t>
      </w:r>
      <w:hyperlink r:id="rId148">
        <w:r>
          <w:rPr>
            <w:color w:val="0000EE"/>
            <w:u w:val="single"/>
          </w:rPr>
          <w:t>https://www.city-journal.org/article/strait-of-hormuz-iran-oil</w:t>
        </w:r>
      </w:hyperlink>
      <w:r>
        <w:t xml:space="preserve"> - * The current battle at the Strait of Hormuz has halted nearly 20% of global oil, marking the largest supply interruption in history. * The article contrasts this with the 1973–74 oil embargo that caused a 10% supply reduction, leading to significant economic consequences. * Oil remains vital to modern civilisation and supply chains, with global demand increasing despite energy transition efforts. * Strategies such as increasing production from diverse geographic regions and expanding strategic storage are advocated to lessen reliance on the Strait. * Pipelines and storage capacity expansion, including plans in Argentina, Guyana, Venezuela, and Middle East bypass routes, are key measures discussed. 180. </w:t>
      </w:r>
      <w:hyperlink r:id="rId149">
        <w:r>
          <w:rPr>
            <w:color w:val="0000EE"/>
            <w:u w:val="single"/>
          </w:rPr>
          <w:t>https://oilprice.com/Latest-Energy-News/World-News/Irans-Gift-To-the-World-10-Oil-Tankers-Through-Strait-of-Hormuz.html</w:t>
        </w:r>
      </w:hyperlink>
      <w:r>
        <w:t xml:space="preserve"> - * Iran permitted 10 oil tankers to transit the Strait of Hormuz, described as a 'present' by President Trump. * The move signifies limited easing at a key global oil chokepoint amidst ongoing negotiations. * Details about vessels, cargo, or future transits remain unconfirmed. * Flows through the Strait have been restricted, affecting physical and paper markets. * The transit of ten tankers may ease immediate pressure but does not restore normal trade levels. * Iran's actions suggest controlling flows rather than full reopening, maintaining pressure on the global market. 181. </w:t>
      </w:r>
      <w:hyperlink r:id="rId150">
        <w:r>
          <w:rPr>
            <w:color w:val="0000EE"/>
            <w:u w:val="single"/>
          </w:rPr>
          <w:t>https://www.thehindubusinessline.com/markets/commodities/crude-oil-supply-for-4-months-lpg-production-up-with-shortfall-down-to-30000-tonsday/article70788609.ece</w:t>
        </w:r>
      </w:hyperlink>
      <w:r>
        <w:t xml:space="preserve"> - * India has two months' crude oil stocks and cargoes secured for the next two months. * LPG production has been increased to 50,000 tonnes per day, meeting over 60% of the requirement. * Net daily LPG import requirement reduced to 30,000 tonnes, with additional cargoes en route from multiple countries. * All refineries operating at over 100% utilisation; crude procurement secured for two months. * India reports no shortages of petrol, diesel, or LPG, and advises against misinformation causing panic. 182. </w:t>
      </w:r>
      <w:hyperlink r:id="rId151">
        <w:r>
          <w:rPr>
            <w:color w:val="0000EE"/>
            <w:u w:val="single"/>
          </w:rPr>
          <w:t>https://unn.ua/news/poshkodzhenyi-terminal-ust-luha-mozhe-zmusyty-rosiiski-npz-skorotyty-obsiahy-pererobky-zmi</w:t>
        </w:r>
      </w:hyperlink>
      <w:r>
        <w:t xml:space="preserve"> - * Атака дронів пошкодила залізничну розвантажувальну естакаду усь-Луги, що поставила під загрозу переробку нафти на чотирьох найбільших російських нафтопереробних заводах. * Термінал усть-луга припинив прийом залізничних вантажів, включно з постачаннями з цих заводів. * Очікується скорочення переробки та можливе зупинення виробничих установок найближчими днями. * Протягом кількох днів можливо зменшення переробки до мінімуму, з потенційним тимчасовим простоєм. * Також у результаті атаки зупинено завод у кірішах, що може посилити дефіцит мазуту та обмежити виробництво бензину під час сезонного зростання попиту. 183. </w:t>
      </w:r>
      <w:hyperlink r:id="rId152">
        <w:r>
          <w:rPr>
            <w:color w:val="0000EE"/>
            <w:u w:val="single"/>
          </w:rPr>
          <w:t>https://www.retailgazette.co.uk/blog/2026/03/supply-fertiliser-food/</w:t>
        </w:r>
      </w:hyperlink>
      <w:r>
        <w:t xml:space="preserve"> - * A potential prolonged disruption of the Strait of Hormuz could negatively impact global chemical production, especially in the Middle East and Asia, if it lasts longer than a month. * The Gulf region produces about one-third of nitrogen fertilisers and supplies 10–20% of polyethylene and polypropylene needs to Europe and Asia. * Fertiliser prices, such as urea, have risen 44% since the conflict began, with Russia halting exports for one month. * Rising input costs for fertilisers and chemicals threaten supply chains and may increase food and packaging prices. * Disruption may cause production curtailments and force majeure declarations, affecting the chemical sector and food supply dynamics. 184. </w:t>
      </w:r>
      <w:hyperlink r:id="rId153">
        <w:r>
          <w:rPr>
            <w:color w:val="0000EE"/>
            <w:u w:val="single"/>
          </w:rPr>
          <w:t>https://www.livemint.com/news/world/pm-modi-to-chair-virtual-meeting-with-cms-on-on-west-asia-war-tomorrow-whats-on-the-agenda-11774524184610.html</w:t>
        </w:r>
      </w:hyperlink>
      <w:r>
        <w:t xml:space="preserve"> - * Prime Minister Narendra Modi will hold a video conference with chief ministers and Union Territories on 27 March to discuss West Asia war implications. * The meeting will assess energy security, supply chains, and safety of Indian citizens abroad. * It follows an all-party meet chaired by Defence Minister Rajnath Singh. * Chief Ministers of Kerala, Tamil Nadu, West Bengal, Assam, and Puducherry will participate separately due to the Model Code of Conduct. * The meeting occurs amid disruptions in maritime routes and concerns over energy markets and safety of Indian nationals. 185. </w:t>
      </w:r>
      <w:hyperlink r:id="rId154">
        <w:r>
          <w:rPr>
            <w:color w:val="0000EE"/>
            <w:u w:val="single"/>
          </w:rPr>
          <w:t>https://tass.com/emergencies/2107311</w:t>
        </w:r>
      </w:hyperlink>
      <w:r>
        <w:t xml:space="preserve"> - * The Turkish tanker Altura was attacked off the Black Sea coast near the Bosphorus Strait on March 24. * The vessel, flying the Sierra Leone flag, sustained damage to its bridge from an explosion and took on water. * No injuries reported; 27 Turkish nationals on board were in good health. * The vessel was travelling from Russia (Novorossiysk) to Istanbul, carrying 140,000 tons of oil. * Turkey responded by deploying Coast Guard resources to the scene, believing it was attacked by an uncrewed boat. * Russia has announced increased measures to protect vessels registered under its flag and departing from Russian ports. * The incident follows a March 3 attack on the Russian LNG tanker Arctic Metagaz near Malta, with crew members injured and the vessel damaged. 186. </w:t>
      </w:r>
      <w:hyperlink r:id="rId74">
        <w:r>
          <w:rPr>
            <w:color w:val="0000EE"/>
            <w:u w:val="single"/>
          </w:rPr>
          <w:t>https://www.businesstoday.in/world/story/definitely-has-all-the-markings-economist-warns-west-asia-war-may-push-world-to-recession-522539-2026-03-26?utm_source=rssfeed</w:t>
        </w:r>
      </w:hyperlink>
      <w:r>
        <w:t xml:space="preserve"> - * The ongoing conflict in West Asia could lead to a global recession if it continues for several weeks, warns economist John Sfakianakis. * Disruptions in the Strait of Hormuz have caused a shortage of 10-12 million barrels of oil worldwide. * Oil exports from Gulf countries, including Saudi Arabia, the UAE, and Qatar, have fallen sharply. * Supply chain issues are affecting sectors such as aviation and food, with rising commodity prices. * Financial markets could face volatility, with potential oil price surges to $150-$200 per barrel. * Gulf economies remain resilient due to large sovereign reserves but may undergo economic restructuring. * The conflict could reshape the global energy and economic order, affecting India, China, Asia, and Europe. 187. </w:t>
      </w:r>
      <w:hyperlink r:id="rId78">
        <w:r>
          <w:rPr>
            <w:color w:val="0000EE"/>
            <w:u w:val="single"/>
          </w:rPr>
          <w:t>https://www.businesstoday.in/latest/economy/story/150-oil-could-trigger-global-recession-blackrocks-larry-fink-warns-amid-iran-war-522552-2026-03-26?utm_source=rssfeed</w:t>
        </w:r>
      </w:hyperlink>
      <w:r>
        <w:t xml:space="preserve"> - · Larry Fink, CEO of BlackRock, warns elevated oil prices driven by Iran conflict could cause recession. · Oil prices approaching $150 a barrel could have significant economic impacts. · US and Iran negotiations include a 15-point proposal aiming for conflict resolution. · Oil shipments through Strait of Hormuz have halted, affecting global supply. · Higher energy costs could disproportionately impact lower-income households. · Fink urges balanced energy policy, investing in renewable sources.</w:t>
      </w:r>
      <w:r/>
    </w:p>
    <w:p>
      <w:r/>
      <w:r>
        <w:t xml:space="preserve">188. </w:t>
      </w:r>
      <w:hyperlink r:id="rId155">
        <w:r>
          <w:rPr>
            <w:color w:val="0000EE"/>
            <w:u w:val="single"/>
          </w:rPr>
          <w:t>https://stratnewsglobal.com/world-news/g7-to-discuss-oil-reserve-release-amid-hormuz-disruptions/</w:t>
        </w:r>
      </w:hyperlink>
      <w:r>
        <w:t xml:space="preserve"> - * G7 finance ministers, central bankers, and energy ministers will discuss releasing strategic oil reserves. * The meeting is scheduled for next week. * Iran's blocking of transit through the Strait of Hormuz affects about a fifth of global energy supply. * The International Energy Agency agreed to release stocks from strategic reserves on March 11. * Additional releases could occur if needed, according to IEA chief Fatih Birol. 189. </w:t>
      </w:r>
      <w:hyperlink r:id="rId156">
        <w:r>
          <w:rPr>
            <w:color w:val="0000EE"/>
            <w:u w:val="single"/>
          </w:rPr>
          <w:t>https://www.skynewsarabia.com/business/1860804-%D8%A7%D9%84%D9%86%D9%81%D8%B7-%D9%8A%D8%B1%D8%AA%D9%81%D8%B9-%D8%A8%D8%A3%D9%83%D8%AB%D8%B1-3-%D8%AA%D8%B5%D8%A7%D8%B9%D8%AF-%D8%A7%D9%84%D8%AA%D9%88%D8%AA%D8%B1%D8%A7%D8%AA-%D8%A7%D9%84%D8%B4%D8%B1%D9%82-%D8%A7%D9%84%D8%A3%D9%88%D8%B3%D8%B7</w:t>
        </w:r>
      </w:hyperlink>
      <w:r>
        <w:t xml:space="preserve"> - * Crude oil prices increased by 3.4% for Brent to $105.73 and WTI to $94.36 per barrel. * The rise followed a decline of over 2% amid market volatility due to geopolitical developments. * Iran’s foreign minister discussed US proposals to halt the war but rejected direct negotiations. * The US prepares to send additional troops to the Gulf, raising military tensions. * Heavy disruptions in oil supply due to near-total shutdown of shipping through the Strait of Hormuz. * International Energy Agency reports the largest disruption in oil supplies in history. * Russian oil exports impacted by Ukraine-related attacks, and an oil tanker was targeted near the Bosporus. * Iraq’s oil production decreased amidst storage levels reaching critical points. * US oil inventories increased by 6.9 million barrels to 456.2 million, the highest since June 2024. 190. </w:t>
      </w:r>
      <w:hyperlink r:id="rId157">
        <w:r>
          <w:rPr>
            <w:color w:val="0000EE"/>
            <w:u w:val="single"/>
          </w:rPr>
          <w:t>https://www.mediafax.ro/economic/ocde-avertizeaza-razboiul-din-iran-franeaza-economia-globala-si-accelereaza-inflatia-23710493</w:t>
        </w:r>
      </w:hyperlink>
      <w:r>
        <w:t xml:space="preserve"> - * OCDE informează că escaladarea războiului din Orientul Mijlociu a schimbat perspectivele economiei mondiale. * Rata de creştere a PIB-ului mondial va încetini, variind între 2,9% în 2026 şi 3,0% în 2027. * Creşterea preţurilor la energie şi nesiguranţa conflictului afectează economia globală. * Inflaţia în statele G20 va ajunge la 4,0% în 2026, cu o creştere accentuată din cauza scumpirii energiei. * Economia SUA se va încetini uşor, cu creştere de 2,0% în 2026 şi 1,7% în 2027, cu inflaţie estimată la 4,2%. 191. </w:t>
      </w:r>
      <w:hyperlink r:id="rId158">
        <w:r>
          <w:rPr>
            <w:color w:val="0000EE"/>
            <w:u w:val="single"/>
          </w:rPr>
          <w:t>https://www.channelstv.com/2026/03/26/100-oil-dampens-global-growth-european-development-bank/</w:t>
        </w:r>
      </w:hyperlink>
      <w:r>
        <w:t xml:space="preserve"> - * Oil at $100 per barrel for a sustained period would dampen global economic growth and boost inflation, according to the European Development Bank forecast. 192. </w:t>
      </w:r>
      <w:hyperlink r:id="rId159">
        <w:r>
          <w:rPr>
            <w:color w:val="0000EE"/>
            <w:u w:val="single"/>
          </w:rPr>
          <w:t>https://www.itweb.co.za/article/new-sanral-policy-threatens-electric-vehicle-charging-rollout/5yONP7ErlzQMXWrb</w:t>
        </w:r>
      </w:hyperlink>
      <w:r>
        <w:t xml:space="preserve"> - * The South African National Roads Agency (Sanral) proposes amendments to its rest and service facilities policy, potentially affecting EV infrastructure development. * The amendments seek to regulate EV charging stations along national roads, aiming to support energy transition and reduce reliance on imported fuel. * Stakeholders, including Zero Carbon Charge and AfriForum, oppose the policy, citing risks of overreach, legal vulnerabilities, and market distortion. * The Department of Transport initiated public consultation on the amendments, which could impact private investment and existing projects. * Sanral’s expanded role may encroach on land use, environmental, and municipal jurisdiction, raising concerns about legal compliance and fair competition. 193. </w:t>
      </w:r>
      <w:hyperlink r:id="rId160">
        <w:r>
          <w:rPr>
            <w:color w:val="0000EE"/>
            <w:u w:val="single"/>
          </w:rPr>
          <w:t>https://www.indiatvnews.com/news/world/tanker-carrying-russian-oil-targeted-in-underwater-attack-near-bosporus-strait-turkiye-2026-03-26-1035186</w:t>
        </w:r>
      </w:hyperlink>
      <w:r>
        <w:t xml:space="preserve"> - * A vessel loaded with Russian oil was targeted by an unmanned underwater vehicle near the Bosporus Strait's northern entrance. * The Suezmax Altura, flagged in Sierra Leone, was damaged but no injuries occurred among the 27 crew members. * Turkish officials responded with rescue operations and are monitoring the situation. * The attack is believed to be a deliberate underwater explosion aimed at disabling the ship's engine room. * The incident occurs amidst geopolitical tensions involving Russia-Ukraine war, Turkey's regional stance, and Iran's naval issues. 194. </w:t>
      </w:r>
      <w:hyperlink r:id="rId161">
        <w:r>
          <w:rPr>
            <w:color w:val="0000EE"/>
            <w:u w:val="single"/>
          </w:rPr>
          <w:t>https://www.focus.de/politik/ausland/iran-kontrolliert-strasse-von-hormus-mit-mautstellen-system_60191ec5-f596-456c-930a-7a43ceb30542.html</w:t>
        </w:r>
      </w:hyperlink>
      <w:r>
        <w:t xml:space="preserve"> - * Iranian Revolutionary Guards have introduced a 'toll booth' system in the Strait of Hormuz for controlling international shipping, reported by Lloyd's List. * Since 13 March, 26 ships have transited the route, with data indicating increased control and no recent normal route crossings after 15 March. * Ships must present complete documents, obtain clearance codes, and pass through a single controlled corridor, often involving fees paid in Chinese Yuan. * The system includes document review, verification via coded communication, and deployment of patrol boats. * Iran states ships that are not hostile and comply with security regulations can transit if coordinated with authorities; however, the Strait is largely blocked for much of international shipping due to Iran’s controls and threats such as mines and drones. 195. </w:t>
      </w:r>
      <w:hyperlink r:id="rId162">
        <w:r>
          <w:rPr>
            <w:color w:val="0000EE"/>
            <w:u w:val="single"/>
          </w:rPr>
          <w:t>https://www.fxstreet.com/news/oil-volatile-price-action-on-ceasefire-uncertainty-ing-202603261304</w:t>
        </w:r>
      </w:hyperlink>
      <w:r>
        <w:t xml:space="preserve"> - • Oil prices fluctuated around $100/bbl, reacting to US-Iran ceasefire signals. • US crude inventories rose to 456.2m barrels, with Cushing stocks reaching 30.9m barrels. • US crude imports decreased to 6.5m b/d; exports fell to 3.3m b/d. • Mixed product balances: gasoline inventories fell, distillates rose. • Saudi Aramco plans to supply 40m barrels to China and 23m barrels to India, affected by Strait of Hormuz disruptions. 196. </w:t>
      </w:r>
      <w:hyperlink r:id="rId163">
        <w:r>
          <w:rPr>
            <w:color w:val="0000EE"/>
            <w:u w:val="single"/>
          </w:rPr>
          <w:t>https://www.indiatoday.in/business/story/saudi-aramco-oil-exports-india-china-decline-april-middle-east-iran-war-2887353-2026-03-26?utm_source=rss</w:t>
        </w:r>
      </w:hyperlink>
      <w:r>
        <w:t xml:space="preserve"> - * Saudi Arabia's oil shipments to China and India are expected to decline in April due to ongoing conflict in West Asia. * Disruption of the Strait of Hormuz affects global oil supply; attacks by Iran have contributed to the situation. * Saudi Aramco reroutes some supplies through a pipeline to the Red Sea port Yanbu, but capacity and grade limitations exist. * European refiners also face reduced shipments from Saudi Arabia; some receive no supplies in April. * Market uncertainty persists, with potential wider economic impacts and increased global oil prices. 197. </w:t>
      </w:r>
      <w:hyperlink r:id="rId164">
        <w:r>
          <w:rPr>
            <w:color w:val="0000EE"/>
            <w:u w:val="single"/>
          </w:rPr>
          <w:t>https://www.tradingandinvestmentnews.co.uk/oil-jumps-more-than-2/</w:t>
        </w:r>
      </w:hyperlink>
      <w:r>
        <w:t xml:space="preserve"> - * Oil prices increased over 2% in Asian trade on Thursday, influenced by conflicting diplomatic signals around the Middle East and Iran's review of a US proposal. * The prices of Brent and WTI futures rose 2.3% to $104.54 and $92.32 per barrel respectively, after previous session declines. * The Strait of Hormuz remains a key transit route, with recent volatility linked to wars disrupting Gulf energy flows. * Prices were affected by US inventory data showing a 6.93 million barrel rise in crude stocks, defying expectations of a draw, and sluggish demand for refined fuels. * Earlier in the month, Brent crude surged above $119 amidst fears of supply outages due to regional tensions. 198. </w:t>
      </w:r>
      <w:hyperlink r:id="rId165">
        <w:r>
          <w:rPr>
            <w:color w:val="0000EE"/>
            <w:u w:val="single"/>
          </w:rPr>
          <w:t>https://www.24newshd.tv/26-Mar-2026/oil-jumps-stocks-drop-uncertainty-us-iran-talks</w:t>
        </w:r>
      </w:hyperlink>
      <w:r>
        <w:t xml:space="preserve"> - * Oil prices surged over four percent on Thursday, with Brent crude above $101 per barrel and WTI around $94. * The market was affected by uncertainty over US-Iran peace talks and the closure of the Strait of Hormuz. * US and Iran conflicting messages raised questions about peace prospects. * Equity markets declined globally and bond yields increased. * European growth outlook was cut, with rising energy prices impacting Germany and Eurozone inflation forecast. * Indirect negotiations between the US and Iran are occurring through Pakistan. 199. </w:t>
      </w:r>
      <w:hyperlink r:id="rId166">
        <w:r>
          <w:rPr>
            <w:color w:val="0000EE"/>
            <w:u w:val="single"/>
          </w:rPr>
          <w:t>https://www.al-monitor.com/originals/2026/03/somalias-tuk-tuks-stall-iran-war-drives-fuel-price-spike</w:t>
        </w:r>
      </w:hyperlink>
      <w:r>
        <w:t xml:space="preserve"> - * Drivers of tuk-tuk taxis in Mogadishu are abandoning their vehicles as fuel prices surge due to disruptions linked to Iran conflict. * Disruptions have nearly halted shipments of around one-fifth of the world's oil via the Strait of Hormuz. * Fuel prices in Somalia have more than doubled, impacting transportation costs and passenger demand. * Approximately 6.5 million people in Somalia face severe hunger amid ongoing drought. * Drivers report increased fares but are unable to sustain their livelihoods due to low passenger numbers and high fuel costs. 200. </w:t>
      </w:r>
      <w:hyperlink r:id="rId167">
        <w:r>
          <w:rPr>
            <w:color w:val="0000EE"/>
            <w:u w:val="single"/>
          </w:rPr>
          <w:t>https://www.al-monitor.com/originals/2026/03/yemens-houthis-ready-join-iran-war-if-needed-raising-new-shipping-risk</w:t>
        </w:r>
      </w:hyperlink>
      <w:r>
        <w:t xml:space="preserve"> - * Yemen's Houthi movement, aligned with Iran, has expressed willingness to strike the Bab al-Mandab Strait, a critical maritime chokepoint, to support Iran in regional conflict. * The Houthis' potential involvement could disrupt global oil and trade shipments through the Red Sea, especially if they attack Iranian territory. * The Houthi leader indicated readiness and monitoring for an opportune moment to act, with possible escalation linked to Iran's needs and Middle East developments. * The Bab al-Mandab Strait is a vital route for crude oil and commodities from the Gulf to the Mediterranean and Asia. * Past attacks by Houthis targeted the region following the October 7, 2023, Israel-Gaza conflict; attacks ceased after a US-brokered ceasefire in October 2025. 201. </w:t>
      </w:r>
      <w:hyperlink r:id="rId168">
        <w:r>
          <w:rPr>
            <w:color w:val="0000EE"/>
            <w:u w:val="single"/>
          </w:rPr>
          <w:t>https://globalmaritimehub.com/bunker-fuel-risks-emerge-as-gulf-disruption-threatens-global-shipping.html</w:t>
        </w:r>
      </w:hyperlink>
      <w:r>
        <w:t xml:space="preserve"> - * Bunker fuel is emerging as an operational risk in the Gulf crisis, impacting global shipping. * Disruptions in the Gulf’s refining and supply chain have led to rising prices and tightening inventories. * Market behaviour is shifting towards prioritising fuel security. * Global bunker demand is supported by a system with limited redundancy, making it vulnerable. * Impacts include rising costs, shifting trade routes, and operational risks for shipping. 202. </w:t>
      </w:r>
      <w:hyperlink r:id="rId169">
        <w:r>
          <w:rPr>
            <w:color w:val="0000EE"/>
            <w:u w:val="single"/>
          </w:rPr>
          <w:t>https://newsonjapan.com/article/148730.php</w:t>
        </w:r>
      </w:hyperlink>
      <w:r>
        <w:t xml:space="preserve"> - * Japan began releasing its national oil reserves for the first time in about four years due to escalating tensions in the Middle East. * The initial release occurred at the Kikuma National Petroleum Stockpiling Base in Imabari, Ehime Prefecture. * The release is part of a broader plan to cover approximately 45 days of domestic demand, involving multiple sites. * The move aims to prevent disruptions to logistics and industry, not to lower gasoline prices. * Japan remains heavily dependent on Middle Eastern oil, with over 90% imported from the region. * Geopolitical risks in the Middle East continue to impact Japan’s energy outlook. 203. </w:t>
      </w:r>
      <w:hyperlink r:id="rId162">
        <w:r>
          <w:rPr>
            <w:color w:val="0000EE"/>
            <w:u w:val="single"/>
          </w:rPr>
          <w:t>https://www.fxstreet.com/news/oil-volatile-price-action-on-ceasefire-uncertainty-ing-202603261304</w:t>
        </w:r>
      </w:hyperlink>
      <w:r>
        <w:t xml:space="preserve"> - * Oil prices fluctuated around $100/bbl after volatility linked to US‑Iran ceasefire signals. * US crude inventories increased to 456.2m barrels, with a fifth consecutive weekly build. * Product balances were mixed, with gasoline inventories falling and distillate stocks rising. * Refinery utilisation increased to 92.9%. * Saudi Aramco's April crude supply to China and India was slightly below last month due to Strait of Hormuz disruptions. 204. </w:t>
      </w:r>
      <w:hyperlink r:id="rId168">
        <w:r>
          <w:rPr>
            <w:color w:val="0000EE"/>
            <w:u w:val="single"/>
          </w:rPr>
          <w:t>https://globalmaritimehub.com/bunker-fuel-risks-emerge-as-gulf-disruption-threatens-global-shipping.html</w:t>
        </w:r>
      </w:hyperlink>
      <w:r>
        <w:t xml:space="preserve"> - * Bunker fuel is becoming a critical operational risk amid Gulf crisis, affecting global shipping. * Disruptions in Gulf refining and supply chain are causing rising prices and inventories tightening. * Market behaviour shifts towards fuel security, with increased inventory holding and term contracts. * Global bunker demand is supported by limited redundancy, with 5–10% disruption potentially causing significant effects. * Impact expected in Asia and Europe through higher costs, shifting routes, operational risks, and capacity constraints. 205. </w:t>
      </w:r>
      <w:hyperlink r:id="rId170">
        <w:r>
          <w:rPr>
            <w:color w:val="0000EE"/>
            <w:u w:val="single"/>
          </w:rPr>
          <w:t>https://lenta.ru/news/2026/03/26/mezhdunarodnaya-organizatsiya-predupredila-o-skachke-inflyatsii/</w:t>
        </w:r>
      </w:hyperlink>
      <w:r>
        <w:t xml:space="preserve"> - * OECD warns that escalation of Middle East conflict and disruption of energy supplies via the Strait of Hormuz could increase inflation. * Global GDP growth projected to slow from 3.3% in 2025 to 2.9% in 2026. * US GDP growth expected to slow from 2% in 2026 to 1.7% in 2027, with inflation in the US reaching 4.2% in 2026. * Chinese economy growth forecasted to decline to 4.4% in 2026 and 4.3% in 2027. * Eurozone GDP growth expected to slow to 0.8% in 2026, then rebound to 1.2% in 2027 due to increased defence spending. * Potential negative impact on Russia due to reduced energy demand amid prolonged Middle East conflict. 206. </w:t>
      </w:r>
      <w:hyperlink r:id="rId171">
        <w:r>
          <w:rPr>
            <w:color w:val="0000EE"/>
            <w:u w:val="single"/>
          </w:rPr>
          <w:t>https://www.naftemporiki.gr/finance/world/2090707/oosa-alma-plithorismoy-sto-4-2-pyrodotei-stis-ipa-o-polemos/?utm_source=rss&amp;utm_medium=rss&amp;utm_campaign=oosa-alma-plithorismoy-sto-4-2-pyrodotei-stis-ipa-o-polemos</w:t>
        </w:r>
      </w:hyperlink>
      <w:r>
        <w:t xml:space="preserve"> - * The OECD forecasts inflation in the US to hit 4.2% this year, driven by Middle East conflict. * Energy price increases are expected to significantly raise global inflation and threaten economic growth. * US growth is projected to slow to 2% this year and 1.7% in 2027. * Global growth is predicted to decrease from 3.3% last year to 2.9% in 2026, with a rebound to 3% in 2027. * The conflict has increased oil, gas, metals, and fertiliser prices, impacting global economies. 207. </w:t>
      </w:r>
      <w:hyperlink r:id="rId172">
        <w:r>
          <w:rPr>
            <w:color w:val="0000EE"/>
            <w:u w:val="single"/>
          </w:rPr>
          <w:t>https://www.kathimerini.gr/economy/international/564144181/oosa-svinoyn-oi-elpides-gia-ischyroteri-pagkosmia-anaptyxi-foyntonei-o-plithorismos-logo-polemoy/</w:t>
        </w:r>
      </w:hyperlink>
      <w:r>
        <w:t xml:space="preserve"> - • OECD's interim report forecasts a slowdown in global economic growth from 3.3% in 2022 to 2.9% this year, then marginally to 3% in 2027. • It highlights the impact of increased energy prices and uncertainties related to the Middle Eastern conflict. • The report predicts higher inflation in G20 countries, rising by 1.2 percentage points to 4% in 2026. • Eurozone's growth expected to fall sharply to 0.8% in 2026. • US economic growth projected to slow to 2% in 2026, with inflation reaching 4.2%, significantly higher than previous estimates. 208. </w:t>
      </w:r>
      <w:hyperlink r:id="rId173">
        <w:r>
          <w:rPr>
            <w:color w:val="0000EE"/>
            <w:u w:val="single"/>
          </w:rPr>
          <w:t>https://www.ndtv.com/world-news/us-israel-iran-war-wfh-no-ac-high-fuel-cost-how-countries-are-grappling-with-energy-crunch-amid-middle-east-conflict-11268018#publisher=newsstand</w:t>
        </w:r>
      </w:hyperlink>
      <w:r>
        <w:t xml:space="preserve"> - * The Strait of Hormuz was effectively closed in early March after US and Israeli actions against Iran, reducing global oil traffic. 209. </w:t>
      </w:r>
      <w:hyperlink r:id="rId174">
        <w:r>
          <w:rPr>
            <w:color w:val="0000EE"/>
            <w:u w:val="single"/>
          </w:rPr>
          <w:t>https://www.ndtv.com/world-news/iran-irgc-naval-chief-alireza-tangsiri-killed-says-israel-will-strait-of-hormuz-blockade-be-lifted-us-iran-israel-war-news-11269083#publisher=newsstand</w:t>
        </w:r>
      </w:hyperlink>
      <w:r>
        <w:t xml:space="preserve"> - * Israel announced the killing of Iran's naval commander Alireza Tangsiri in Bandar Abbas in an airstrike. * Tangsiri was responsible for overseeing Iran's blockade of the Strait of Hormuz. * The blockade disrupted tanker traffic, increased crude oil prices, and affected energy supplies to Asian nations. * The killing occurs amid rising tensions, Israel stepping up attacks on Iran, and concerns over the Hormuz crisis. * Analysts suggest the death may not significantly alter Iran's military command or the ongoing maritime threat. 210. </w:t>
      </w:r>
      <w:hyperlink r:id="rId175">
        <w:r>
          <w:rPr>
            <w:color w:val="0000EE"/>
            <w:u w:val="single"/>
          </w:rPr>
          <w:t>https://anytvnews.com/world/iran-strait-of-hormuz-closed-tension-increased-in-the-gulf-iran-crossed-the-red-line-crisis-on-oil-supply/</w:t>
        </w:r>
      </w:hyperlink>
      <w:r>
        <w:t xml:space="preserve"> - - Iran announced the closure of the Strait of Hormuz from 4 March 2026, affecting global oil transport. - Over 150 oil and gas tankers are currently stuck in Gulf waters; passage is allowed only for ships from India, Pakistan, and three other countries. - Iran has warned it may also block the Bab al-Mandeb Strait if tensions persist. - The Gulf Cooperation Council (GCC) and international community consider these actions violations of sovereignty and international law, with the UN condemning the steps as threats to peace. - The crisis may impact maritime trade, port operations, and the prices of essential goods in Gulf countries and globally. 211. </w:t>
      </w:r>
      <w:hyperlink r:id="rId176">
        <w:r>
          <w:rPr>
            <w:color w:val="0000EE"/>
            <w:u w:val="single"/>
          </w:rPr>
          <w:t>https://meziesblog.com/official-us-eyes-swift-mideast-return-of-minesweepers-stuck-in-singapore/</w:t>
        </w:r>
      </w:hyperlink>
      <w:r>
        <w:t xml:space="preserve"> - * The U.S. Navy aims to accelerate the return of two minesweeping ships from Singapore to the Persian Gulf, amid concerns over Iranian mine threats. * The ships are undergoing maintenance and refitting after extended duty at sea due to military operations. * Iran has deployed mines in the Strait of Hormuz, affecting global energy supply and prompting US military preparedness. * The US has decommissioned Bahrain-based minesweepers, replacing them with littoral combat ships with mine-countermeasure capabilities. * US mine warfare capabilities include unmanned underwater vehicles, helicopters, and divers. 212. </w:t>
      </w:r>
      <w:hyperlink r:id="rId177">
        <w:r>
          <w:rPr>
            <w:color w:val="0000EE"/>
            <w:u w:val="single"/>
          </w:rPr>
          <w:t>https://soft2share.com/global-trade-routes-under-pressure-as-war-disrupts-maritime-logistics/</w:t>
        </w:r>
      </w:hyperlink>
      <w:r>
        <w:t xml:space="preserve"> - * Global trade faces disruptions due to geopolitical tensions in the Middle East. * The Strait of Hormuz experiences decreased vessel traffic after attacks, affecting global shipping. * Companies are using alternative routes, increasing costs and transit times. * Delays in goods delivery impact industries, leading to higher shipping costs and inflation. * Governments and international bodies are attempting to address the crisis amid security risks. 213. </w:t>
      </w:r>
      <w:hyperlink r:id="rId178">
        <w:r>
          <w:rPr>
            <w:color w:val="0000EE"/>
            <w:u w:val="single"/>
          </w:rPr>
          <w:t>https://ca.finance.yahoo.com/news/naval-drone-strike-damages-turkish-101946563.html</w:t>
        </w:r>
      </w:hyperlink>
      <w:r>
        <w:t xml:space="preserve"> - * European countries commit to intensify measures against Russia’s shadow fleet of oil tankers, which facilitates sanctions circumvention. * A naval drone hit the Turkish-owned Altura tanker near the Bosphorus, causing damage but no injuries. * The vessel was carrying 140,000 tonnes of crude oil and had been under EU sanctions since October. * UK and other allies plan to board shadow fleet tankers in transit to disrupt Russia’s oil exports. * Ukrainian President Zelenskyy emphasised the importance of pressuring Russia’s oil exports to constrain its military effort in Ukraine. 214. </w:t>
      </w:r>
      <w:hyperlink r:id="rId179">
        <w:r>
          <w:rPr>
            <w:color w:val="0000EE"/>
            <w:u w:val="single"/>
          </w:rPr>
          <w:t>https://www.brecorder.com/news/40413240/india-secures-60-days-of-oil-supply-amid-hormuz-disruption</w:t>
        </w:r>
      </w:hyperlink>
      <w:r>
        <w:t xml:space="preserve"> - ['</w:t>
      </w:r>
      <w:r>
        <w:rPr>
          <w:i/>
        </w:rPr>
        <w:t xml:space="preserve"> India has secured crude oil supplies for the next 60 days following disruptions from the Middle East, announced by the oil ministry.', '</w:t>
      </w:r>
      <w:r>
        <w:t xml:space="preserve"> The country is buying over 40% of its oil from the Middle East, with supply affected by the U.S.-Israeli war on Iran.', '</w:t>
      </w:r>
      <w:r>
        <w:rPr>
          <w:i/>
        </w:rPr>
        <w:t xml:space="preserve"> Global market supplies, mainly from the Western hemisphere, helped offset the shortfall, and Indian refiners increased purchases of Russian crude using a U.S. waiver.', '</w:t>
      </w:r>
      <w:r>
        <w:t xml:space="preserve"> India’s oil stocks are sufficient for 60 days of demand, with total storage capacity of 74 days, ensuring domestic fuel availability.', '* The government has asked refiners to increase LPG production and secured additional LPG cargoes from multiple countries to ensure supply.'] 215. </w:t>
      </w:r>
      <w:hyperlink r:id="rId180">
        <w:r>
          <w:rPr>
            <w:color w:val="0000EE"/>
            <w:u w:val="single"/>
          </w:rPr>
          <w:t>https://www.oedigital.com/news/537344-oil-rises-as-ceasefire-optimism-fades</w:t>
        </w:r>
      </w:hyperlink>
      <w:r>
        <w:t xml:space="preserve"> - * Oil prices increased about 2% on Thursday, recovering losses from the previous session. * Concerns over prolonged Middle East conflict disrupting energy flow, notably in the Strait of Hormuz. * US and Iran tensions escalate, with Iran reviewing US proposals and Iran's foreign minister rejecting talks. * Saudi Arabia's Prime Minister requested coordinated oil stock releases amid supply disruptions. * US crude inventories increased by 6.9 million barrels, reaching the highest level since June 2024. 216. </w:t>
      </w:r>
      <w:hyperlink r:id="rId181">
        <w:r>
          <w:rPr>
            <w:color w:val="0000EE"/>
            <w:u w:val="single"/>
          </w:rPr>
          <w:t>https://www.brecorder.com/news/40413239/indian-private-refiner-nayara-raises-gasoline-gasoil-prices</w:t>
        </w:r>
      </w:hyperlink>
      <w:r>
        <w:t xml:space="preserve"> - * Nayara Energy increased pump prices of gasoline by 5 rupees per litre and gasoil by 3 rupees. * The price hike aims to mitigate revenue losses from retail sales. * Nayara plans to shut its Vadinar refinery for a month-long maintenance from April 10. * Indian refiners face revenue losses due to declining rupee, rising oil prices, and selling fuels below market rates. * State refiners have not increased retail prices despite global oil surges, partly due to geopolitical disruptions. 217. </w:t>
      </w:r>
      <w:hyperlink r:id="rId182">
        <w:r>
          <w:rPr>
            <w:color w:val="0000EE"/>
            <w:u w:val="single"/>
          </w:rPr>
          <w:t>https://oilprice.com/Latest-Energy-News/World-News/Barclays-Prolonged-Hormuz-Blockage-Could-Wipe-Out-14-Million-Bpd-of-Oil-Supply.html</w:t>
        </w:r>
      </w:hyperlink>
      <w:r>
        <w:t xml:space="preserve"> - * Barclays estimates up to 14 million barrels per day (bpd) of oil supply could be lost if the Strait of Hormuz remains blocked for weeks. * The disruption could lead to Brent crude prices rising to $100-110 per barrel depending on duration. * Goldman Sachs indicated supply losses from the Iran conflict could reach about 17 million bpd. * Current supply disruptions in the Middle East reach 10.7 million bpd, potentially rising to 11.5 million bpd. * Short-term fixes are insufficient to address the structural deficit in oil supply. 218. </w:t>
      </w:r>
      <w:hyperlink r:id="rId183">
        <w:r>
          <w:rPr>
            <w:color w:val="0000EE"/>
            <w:u w:val="single"/>
          </w:rPr>
          <w:t>https://www.sondakika.com/ekonomi/haber-oecd-den-ekonomik-buyume-revizesi-19690050/</w:t>
        </w:r>
      </w:hyperlink>
      <w:r>
        <w:t xml:space="preserve"> - * OECD maintains 2026 global economic growth forecast at 2.9% and revises 2027 downwards by 0.1 to 3% due to Middle East tensions and energy price increase. * The report highlights geopolitical risks, supply chain disruptions, and volatile financial markets, especially in Asia. * Turkey's 2023 growth forecast adjusted from 3.4% to 3.3%, with inflation predicted at 26.7% for this year and 16.9% for 2027. * The report discusses outlooks for the USA, Eurozone, and China, including revised growth forecasts and inflation expectations. * Risks involve energy price increases, supply constraints, and potential impacts on global demand and inflation. 219. </w:t>
      </w:r>
      <w:hyperlink r:id="rId184">
        <w:r>
          <w:rPr>
            <w:color w:val="0000EE"/>
            <w:u w:val="single"/>
          </w:rPr>
          <w:t>https://kalkinemedia.com/au/news/market-updates/global-markets-jittery-as-oil-climbs-on-war-uncertainty</w:t>
        </w:r>
      </w:hyperlink>
      <w:r>
        <w:t xml:space="preserve"> - * Asian equities decline as geopolitical tensions in the Middle East persist, influencing global risk appetite. * Oil prices surge due to supply disruptions, particularly around the Strait of Hormuz. * US indices close higher, with tech and growth sectors leading gains, while individual companies like Arm Holdings and On Holding show mixed performance. * Precious metals decline as energy-linked commodities rise; currency markets show marginal movements. * Australian indices fall amid global uncertainty, though interest in dividend stocks remains steady. * Geopolitical tensions involving Iran and broader regional instability drive market volatility. * Investor sentiment remains cautious with some sector-specific resilience, especially in technology and energy. * Market outlook suggests continued volatility influenced by geopolitical developments and supply concerns. 220. </w:t>
      </w:r>
      <w:hyperlink r:id="rId185">
        <w:r>
          <w:rPr>
            <w:color w:val="0000EE"/>
            <w:u w:val="single"/>
          </w:rPr>
          <w:t>https://investinglive.com/news/us-iran-war-knocks-global-economy-of-stronger-growth-path-fuels-higher-inflation-oecd-20260326/</w:t>
        </w:r>
      </w:hyperlink>
      <w:r>
        <w:t xml:space="preserve"> - * The OECD reports that the US-Iran conflict has reduced global growth forecasts to 2.9% in 2026 and 3.0% in 2027. * The conflict is expected to cause energy prices to surge, negatively affecting economic growth. * The forecast now assumes energy market stabilisation, with oil and gas prices predicted to decline from mid-year. * G20 inflation is projected to rise to 4.0% in 2026 due to higher energy prices, then decrease to 2.7% in 2027. * The outlook was previously more optimistic before the Middle East developments. 221. </w:t>
      </w:r>
      <w:hyperlink r:id="rId186">
        <w:r>
          <w:rPr>
            <w:color w:val="0000EE"/>
            <w:u w:val="single"/>
          </w:rPr>
          <w:t>https://www.edaily.co.kr/News/Read?newsId=06189366645387256&amp;mediaCodeNo=257&amp;OutLnkChk=Y</w:t>
        </w:r>
      </w:hyperlink>
      <w:r>
        <w:t xml:space="preserve"> - * OECD' warns that the Middle East conflict is causing a new inflation surge, impacting global economic recovery. * US inflation forecast revised from 2.6% to 4.2% for this year. * G20's average inflation projection increased from 2.8% to 4.0%; global growth expected at 2.9% in 2026. * Concerns raised over supply chain impacts on energy, fertiliser, and industrial materials. * Warnings about potential stagflation and constraints on monetary and fiscal policy.</w:t>
      </w:r>
      <w:r/>
    </w:p>
    <w:p>
      <w:r/>
      <w:r>
        <w:t xml:space="preserve">222. </w:t>
      </w:r>
      <w:hyperlink r:id="rId187">
        <w:r>
          <w:rPr>
            <w:color w:val="0000EE"/>
            <w:u w:val="single"/>
          </w:rPr>
          <w:t>https://www.ajunews.com/view/20260326174115576</w:t>
        </w:r>
      </w:hyperlink>
      <w:r>
        <w:t xml:space="preserve"> - * OECD predicts South Korea's economic growth will be 1.7% in 2023, down from previous estimates. * The organisation cites Middle East conflicts causing energy price hikes, impacting global economic recovery. * OECD estimates South Korean inflation at 2.7%, significantly influenced by rising energy costs. * Global growth forecast remains at 2.9%, with most major economies seeing downward revisions. * OECD recommends policy measures focusing on energy saving, supply chain diversification, and vulnerable sector support. 223. </w:t>
      </w:r>
      <w:hyperlink r:id="rId188">
        <w:r>
          <w:rPr>
            <w:color w:val="0000EE"/>
            <w:u w:val="single"/>
          </w:rPr>
          <w:t>https://www.technologyreview.com/2026/03/26/1134677/gas-prices-electric-vehicles/</w:t>
        </w:r>
      </w:hyperlink>
      <w:r>
        <w:t xml:space="preserve"> - - Rising fossil-fuel prices may encourage EV adoption globally, with increased search traffic and demand reports from the US, London, and Manila. - Historical examples, such as the 1970s oil crisis, show shifts towards smaller, efficient vehicles. - Nearly 300,000 used EV leases in the US are set to expire this year, potentially increasing affordable EV supply. - The article discusses both the potential positive impacts and concerns related to sustained high gas prices on energy consumption. 224. </w:t>
      </w:r>
      <w:hyperlink r:id="rId189">
        <w:r>
          <w:rPr>
            <w:color w:val="0000EE"/>
            <w:u w:val="single"/>
          </w:rPr>
          <w:t>https://www.businesstoday.in/bt-tv/whats-hot/video/strait-of-hormuz-crisis-deepens-as-us-prepares-high-risk-plan-against-iran-threats-522480-2026-03-26?utm_source=rssfeed</w:t>
        </w:r>
      </w:hyperlink>
      <w:r>
        <w:t xml:space="preserve"> - * As the West Asia conflict nears one month, tensions remain high with no diplomatic breakthrough. * The focus is on the Strait of Hormuz, a critical global oil route. * The United States is preparing a multi-phase plan to reopen the strait, involving strikes, mine-clearing, and escorting oil tankers. * Iran’s defences include missiles, drones, naval mines, and swarm boats. * The situation risks prolonging and escalating, affecting global trade and security. 225. </w:t>
      </w:r>
      <w:hyperlink r:id="rId190">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in the Black Sea near Istanbul on March 26, carrying Russian crude.</w:t>
      </w:r>
      <w:r>
        <w:rPr>
          <w:i/>
        </w:rPr>
        <w:t xml:space="preserve"> The incident highlights increasing contestation of the Black Sea as a maritime route.</w:t>
      </w:r>
      <w:r>
        <w:t xml:space="preserve"> The Black Sea is vital for exporting grain, fertilisers, and energy from Eastern Europe and Russia.</w:t>
      </w:r>
      <w:r>
        <w:rPr>
          <w:i/>
        </w:rPr>
        <w:t xml:space="preserve"> The Black Sea region has seen escalating attacks on ships and infrastructure due to the Ukraine conflict.</w:t>
      </w:r>
      <w:r>
        <w:t xml:space="preserve"> The Black Sea's strategic role is now comparable to the Strait of Hormuz for global energy and trade flows. 226. </w:t>
      </w:r>
      <w:hyperlink r:id="rId191">
        <w:r>
          <w:rPr>
            <w:color w:val="0000EE"/>
            <w:u w:val="single"/>
          </w:rPr>
          <w:t>https://www.businesstoday.in/world/story/bab-el-mandeb-strait-new-hormuz-2-0-explained-iran-india-us-israel-west-asia-war-522500-2026-03-26?utm_source=rssfeed</w:t>
        </w:r>
      </w:hyperlink>
      <w:r>
        <w:t xml:space="preserve"> - * The Bab el-Mandeb Strait is increasingly compared to the Strait of Hormuz due to rising tensions and attacks. * Located between Yemen and Africa, it is a critical shipping route linking the Red Sea and Gulf of Aden. * The strait is vital for global oil, natural gas, food trade, and sugar transportation. * Security threats include militant attacks by groups such as the Houthis, piracy, and regional conflicts. * Disruptions here can influence global energy prices and increase freight costs, similar to Hormuz. 227. </w:t>
      </w:r>
      <w:hyperlink r:id="rId192">
        <w:r>
          <w:rPr>
            <w:color w:val="0000EE"/>
            <w:u w:val="single"/>
          </w:rPr>
          <w:t>https://english.pravda.ru/news/world/166324-iran-hormuz-access-allies-us-escalation-2026/</w:t>
        </w:r>
      </w:hyperlink>
      <w:r>
        <w:t xml:space="preserve"> - * Iran has granted passage through the Strait of Hormuz to Russia, China, India, Iraq, and Pakistan. * Iranian Foreign Minister Abbas Araghchi signalled that Iran considers these countries as friendly and may restrict passage to adversaries. * Iran might be charging commercial vessels up to $2 million per voyage for safe passage, with informal arrangements. * The US considers military options to secure or reopen the strait, including potential targeting of Kharg Island. * Iranian officials warned that US ground intervention could lead to a prolonged conflict and possible escalation to other strategic routes like the Bab el-Mandeb Strait, impacting global trade. 228. </w:t>
      </w:r>
      <w:hyperlink r:id="rId193">
        <w:r>
          <w:rPr>
            <w:color w:val="0000EE"/>
            <w:u w:val="single"/>
          </w:rPr>
          <w:t>https://www.dailyrecord.co.uk/news/uk-world-news/iran-threatening-block-suez-canal-36925422</w:t>
        </w:r>
      </w:hyperlink>
      <w:r>
        <w:t xml:space="preserve"> - * Iran is threatening to block the Bab al-Mandab Strait between the Indian Ocean and the Mediterranean Sea through the Suez Canal. * The threat is in response to US military movements and threats in the Middle East. * US military has deployed forces, including the USS Tripoli and paratroopers, to the region. * Iran’s military warns of potential naval actions against US ships and regional threats. * The Bab al-Mandab Strait is a critical maritime route for global trade, near Yemen and Djibouti, affected by regional conflicts. * Yemen’s Iran-backed Houthis have so far remained on the sidelines amid ongoing Middle East tensions. 229. </w:t>
      </w:r>
      <w:hyperlink r:id="rId194">
        <w:r>
          <w:rPr>
            <w:color w:val="0000EE"/>
            <w:u w:val="single"/>
          </w:rPr>
          <w:t>https://www.rt.com/india/636250-iran-says-indian-and-russian/?utm_source=rss&amp;utm_medium=rss&amp;utm_campaign=RSS</w:t>
        </w:r>
      </w:hyperlink>
      <w:r>
        <w:t xml:space="preserve"> - * Iran's foreign minister, Abbas Araghchi, announced that Indian and Russian ships are permitted to pass through the Strait of Hormuz. * Passage is conditioned on the countries' non-support of acts of aggression against Iran. * The Strait of Hormuz is a key route for around 20% of global oil and gas supplies. * Iran's UN mission stated that vessels may benefit from safe passage if they comply with safety regulations and do not support aggression. * India has recently had two tankers sail through the Strait amid recent geopolitical tensions involving US, Israel, and Iran. 230. </w:t>
      </w:r>
      <w:hyperlink r:id="rId195">
        <w:r>
          <w:rPr>
            <w:color w:val="0000EE"/>
            <w:u w:val="single"/>
          </w:rPr>
          <w:t>https://www.ekathimerini.com/politics/foreign-policy/1299186/turkish-crude-oil-tanker-hit-by-drone-near-bosphorus-strait-ntv-says/</w:t>
        </w:r>
      </w:hyperlink>
      <w:r>
        <w:t xml:space="preserve"> - * A Turkish crude oil tanker, the Altura, was hit by a drone off Istanbul’s Bosphorus, reports NTV. * The incident occurred approximately 15 nautical miles from Istanbul, with no casualties. * The vessel, owned by Turkish firm Beşiktaş, was en route from Novorossiysk, Russia, with about 1 million barrels of crude oil. * There was an explosion on the bridge, and the engine room took on water. * Turkish coast guard and emergency ships responded, and the vessel was safe. 231. </w:t>
      </w:r>
      <w:hyperlink r:id="rId196">
        <w:r>
          <w:rPr>
            <w:color w:val="0000EE"/>
            <w:u w:val="single"/>
          </w:rPr>
          <w:t>https://www.logisticsmanager.com/hapag-lloyd-losing-40-50m-weekly/</w:t>
        </w:r>
      </w:hyperlink>
      <w:r>
        <w:t xml:space="preserve"> - * Hapag-Lloyd reports weekly losses of $40 to $50 million due to the US/Israel-Iran conflict. * The company expects costs to increase as the conflict persists. * The costs will be passed onto customers through higher premiums. * The conflict involves Iran blocking shipping through the Strait of Hormuz. * Shipping companies like Hapag-Lloyd and Maersk will update as the situation evolves. 232. </w:t>
      </w:r>
      <w:hyperlink r:id="rId197">
        <w:r>
          <w:rPr>
            <w:color w:val="0000EE"/>
            <w:u w:val="single"/>
          </w:rPr>
          <w:t>https://www.okaz.com.sa/economy/na/2241557</w:t>
        </w:r>
      </w:hyperlink>
      <w:r>
        <w:t xml:space="preserve"> - * Oil prices increased, with Brent above $106 and US WTI at $93.61, due to geopolitical tensions in the Middle East. * Iran's stance on US proposals and ongoing conflict impact market confidence and volatility. * The Straits of Hormuz, a key route for global oil and gas shipments, experiences near-total shutdown, described by the IEA as the largest supply disruption. * Iraqi oil production declines, with storage levels reaching high and dangerous levels. * Russia's oil export capacity faces a 40% reduction after drone attacks and pipeline sabotage.</w:t>
      </w:r>
      <w:r/>
    </w:p>
    <w:p>
      <w:r/>
      <w:r>
        <w:t xml:space="preserve">233. </w:t>
      </w:r>
      <w:hyperlink r:id="rId179">
        <w:r>
          <w:rPr>
            <w:color w:val="0000EE"/>
            <w:u w:val="single"/>
          </w:rPr>
          <w:t>https://www.brecorder.com/news/40413240/india-secures-60-days-of-oil-supply-amid-hormuz-disruption</w:t>
        </w:r>
      </w:hyperlink>
      <w:r>
        <w:t xml:space="preserve"> - * India has secured crude oil supplies for the next 60 days due to disruptions from the Middle East, particularly the Strait of Hormuz, amid the U.S.-Israeli war on Iran. * The country sources over 40% of its oil imports from the Middle East, with alternative supplies from the Western hemisphere and increased purchases of Russian crude. * India’s oil stocks are sufficient to meet 60 days of demand; domestic petrol and diesel supply remains secure. * India’s LPG production has increased by 40%, with additional imports secured from US, Russia, and Australia, covering about one month of supply. 234. </w:t>
      </w:r>
      <w:hyperlink r:id="rId198">
        <w:r>
          <w:rPr>
            <w:color w:val="0000EE"/>
            <w:u w:val="single"/>
          </w:rPr>
          <w:t>https://peakoil.com/publicpolicy/irans-closure-of-the-strait-of-hormuz-is-an-international-crisis</w:t>
        </w:r>
      </w:hyperlink>
      <w:r>
        <w:t xml:space="preserve"> - * Maritime traffic through the Strait of Hormuz has been disrupted for over two weeks. * Several vessels have been attacked, and many are unable to pass. * Disruptions have affected energy trade, including oil and LNG exports in Gulf Cooperation Council (GCC) countries. * Major oil producers like Iraq and Saudi Arabia have had to cut production and reroute supplies. * Global energy prices have surged, impacting markets worldwide, and Iran's actions could breach international law. * The article advocates for international community responses and regional diversification efforts. 235. </w:t>
      </w:r>
      <w:hyperlink r:id="rId199">
        <w:r>
          <w:rPr>
            <w:color w:val="0000EE"/>
            <w:u w:val="single"/>
          </w:rPr>
          <w:t>https://www.livemint.com/news/world/indian-oil-buys-first-iranian-lpg-since-2018-as-crunch-worsens-report-11774510755311.html</w:t>
        </w:r>
      </w:hyperlink>
      <w:r>
        <w:t xml:space="preserve"> - * Indian Oil Corp. bought about 43,000 tons of LPG from Iran, the first since June 2018, due to worsening shortages. * The purchase is to address a supply shortfall caused by the war in the Middle East and the blockade of Strait of Hormuz. * The cargo will be shared with Bharat Petroleum and Hindustan Petroleum. * The country relies heavily on imports from the Middle East, which are disrupted by the conflict. * The US granted a temporary waiver allowing Iran-related energy purchases earlier this month. * The LPG shipment is transporting via the LPG carrier Sea Bird, expected to arrive in Mangalore, India. 236. </w:t>
      </w:r>
      <w:hyperlink r:id="rId200">
        <w:r>
          <w:rPr>
            <w:color w:val="0000EE"/>
            <w:u w:val="single"/>
          </w:rPr>
          <w:t>https://news.abplive.com/news/india/govt-counters-panic-claims-explains-how-much-fuel-supply-india-has-1833102</w:t>
        </w:r>
      </w:hyperlink>
      <w:r>
        <w:t xml:space="preserve"> - * India’s fuel supplies are fully secure despite West Asia tensions, with 60 days of crude oil secured. * The government states there is no petrol, diesel, or LPG shortage, and stocks remain stable. * Crude oil for the next 60 days has been tied up; reserve capacity is around 74 days. * Refinery utilisation levels are high; supplies are sourced from multiple countries. * LPG production has increased, import requirements have fallen, and one month of LPG supply is arranged. * The government warns that misinformation and viral posts about shortages are misleading and could cause panic. * Routine orders related to fuel management are explained as precautionary, not signs of crisis. 237. </w:t>
      </w:r>
      <w:hyperlink r:id="rId201">
        <w:r>
          <w:rPr>
            <w:color w:val="0000EE"/>
            <w:u w:val="single"/>
          </w:rPr>
          <w:t>https://www.india.com/news/india/no-shortage-of-petrol-diesel-or-lpg-country-has-60-day-reserves-says-govt-details-inside-petroleum-crude-oil-fuel-png-strait-of-hormuz-usa-russia-australia-8357306/</w:t>
        </w:r>
      </w:hyperlink>
      <w:r>
        <w:t xml:space="preserve"> - * The government stated that India has a 60-day stock of petrol, diesel, and LPG, with no shortages reported.</w:t>
      </w:r>
      <w:r>
        <w:rPr>
          <w:i/>
        </w:rPr>
        <w:t xml:space="preserve"> Crude oil supplies for the next two months are secured, and refineries are operating above capacity.</w:t>
      </w:r>
      <w:r>
        <w:t xml:space="preserve"> Domestic LPG production increased by 40%, reducing import needs, with consignments en route.</w:t>
      </w:r>
      <w:r>
        <w:rPr>
          <w:i/>
        </w:rPr>
        <w:t xml:space="preserve"> LPG supply is fully secured with over 800 TMT already arriving and domestic output covering over 60% of demand.</w:t>
      </w:r>
      <w:r>
        <w:t xml:space="preserve"> Fuel procurement efforts continue, and measures have been taken to prevent black marketing and hoarding. 238. </w:t>
      </w:r>
      <w:hyperlink r:id="rId202">
        <w:r>
          <w:rPr>
            <w:color w:val="0000EE"/>
            <w:u w:val="single"/>
          </w:rPr>
          <w:t>https://www.kenyans.co.ke/news/122018-treasury-use-petroleum-development-levy-stabilise-prices-amid-calls-fuel-hike</w:t>
        </w:r>
      </w:hyperlink>
      <w:r>
        <w:t xml:space="preserve"> - * The Kenyan government will not reinstate fuel subsidies but will rely on the Petroleum Development Levy (PDL) to stabilise pump prices. * The PDL is set at Ksh5.40 per litre and is used to moderate fuel prices during global price volatility. * Concerns over supply constraints and rising costs are raised by industry associations, with about 20% of fuel stations facing shortages. * The government expects 330 million litres of fuel in April from imports to ease pressure. * Authorities warn against hoarding and aim to prevent a nationwide petrol shortage. 239. </w:t>
      </w:r>
      <w:hyperlink r:id="rId203">
        <w:r>
          <w:rPr>
            <w:color w:val="0000EE"/>
            <w:u w:val="single"/>
          </w:rPr>
          <w:t>https://azfreenews.com/2026/03/arizona-senate-republicans-propose-legislation-to-reduce-gas-prices/</w:t>
        </w:r>
      </w:hyperlink>
      <w:r>
        <w:t xml:space="preserve"> - * Arizona Senate Republicans propose legislation to mitigate fuel price spikes by filing emergency waivers during supply constraints. * The proposed HB 2400 aims to increase fuel supply in Maricopa County during emergencies. * The bill follows forecasted refinery closures due to environmental regulations and supply limitations. * Arizona Governor declined to file an emergency waiver in 2023, despite supply shortages. * Lawmakers consider HB 2955 to modify fuel standards and expand supply options. 240. </w:t>
      </w:r>
      <w:hyperlink r:id="rId204">
        <w:r>
          <w:rPr>
            <w:color w:val="0000EE"/>
            <w:u w:val="single"/>
          </w:rPr>
          <w:t>https://bitcoinethereumnews.com/finance/wti-oil-gains-slightly-amid-middle-east-tensions-firm-us-dollar/?utm_source=rss&amp;utm_medium=rss&amp;utm_campaign=wti-oil-gains-slightly-amid-middle-east-tensions-firm-us-dollar</w:t>
        </w:r>
      </w:hyperlink>
      <w:r>
        <w:t xml:space="preserve"> - * WTI US Oil trades around $92.05, rising 1.73% on Thursday. * Oil prices supported by Middle East uncertainty, including US and Iran tensions. * Iran reviews US proposal to end conflict; US deploys additional troops. * Strait of Hormuz closure disrupts supply flows, maintaining geopolitical risk premium. * US Dollar strength limits further Oil price upside. * Market remains cautious, awaiting clearer geopolitical developments. 241. </w:t>
      </w:r>
      <w:hyperlink r:id="rId197">
        <w:r>
          <w:rPr>
            <w:color w:val="0000EE"/>
            <w:u w:val="single"/>
          </w:rPr>
          <w:t>https://www.okaz.com.sa/economy/na/2241557</w:t>
        </w:r>
      </w:hyperlink>
      <w:r>
        <w:t xml:space="preserve"> - * Oil prices increase with Brent above $106 following recent declines. * The rise reflects concerns about potential supply disruptions due to Middle East conflict. * Iran considers US proposal to end war disrupting energy flows. * Middle East conflict has halted nearly all shipments through the Strait of Hormuz. * Iraq's oil production has decreased, and storage levels are critically high. * Approximately 40% of Russian oil export capacity affected by recent attacks. * The International Energy Agency describes the situation as the largest supply disruption. 242. </w:t>
      </w:r>
      <w:hyperlink r:id="rId205">
        <w:r>
          <w:rPr>
            <w:color w:val="0000EE"/>
            <w:u w:val="single"/>
          </w:rPr>
          <w:t>https://www.ansa.it/sito/notizie/economia/2026/03/26/peggiorano-le-borse-europee-con-liran-vola-il-brent_5bed749c-44c9-4ab8-8473-982a697b855d.html</w:t>
        </w:r>
      </w:hyperlink>
      <w:r>
        <w:t xml:space="preserve"> - * European stock markets decline amid concerns over escalation in Middle East, with specific falls in Frankfurt, Milan, London, and Paris. * Oil prices, Brent and WTI, increase significantly following geopolitical tensions. * OECD suggests that prolonged conflict could harm global growth and increase inflation, recommending targeted measures, energy efficiency, and reduced dependence on fossil fuels. * OECD revises Italy’s economic growth forecasts downward for 2026 and 2027, citing higher energy prices. * Global economic growth forecast for 2026 is reduced from 3.3% to 2.9%, with particular growth slowdowns in Italy, Eurozone, and the US, impacted by energy costs and geopolitical instability. 243. </w:t>
      </w:r>
      <w:hyperlink r:id="rId206">
        <w:r>
          <w:rPr>
            <w:color w:val="0000EE"/>
            <w:u w:val="single"/>
          </w:rPr>
          <w:t>https://www.faz.net/aktuell/wirtschaft/oecd-prognose-energiepreisschock-kostet-europa-wachstum-accg-200673180.html</w:t>
        </w:r>
      </w:hyperlink>
      <w:r>
        <w:t xml:space="preserve"> - * The OECD has revised its inflation forecasts upwards due to the energy price shock caused by the Iran conflict. * In 20 major G20 economies, inflation is expected to average 4% in 2023, up from earlier projections. * The OECD expects the Eurozone's growth to decline to 0.8%; Germany's to 0.8%, and the US to 2%; China and India to maintain higher growth rates. * The OECD's global growth forecast remains at 2.9%, but warns of risks if energy disruption persists. * The energy price increase is expected to impact inflation and growth, especially in emerging and developing countries. 244. </w:t>
      </w:r>
      <w:hyperlink r:id="rId207">
        <w:r>
          <w:rPr>
            <w:color w:val="0000EE"/>
            <w:u w:val="single"/>
          </w:rPr>
          <w:t>https://kalkinemedia.com/uk/news/market-updates/global-growth-outlook-shaken-as-energy-risks-rise</w:t>
        </w:r>
      </w:hyperlink>
      <w:r>
        <w:t xml:space="preserve"> - * Global economic growth forecasts have been revised downwards due to energy supply disruptions and geopolitical tensions. * The Organisation for Economic Co-operation and Development highlights increased uncertainty, affecting global recovery trajectories. * Energy supply constraints, particularly through the Strait of Hormuz, have led to higher energy prices and inflation. * Major economies like the US, Europe, China, and Japan face diverging growth patterns, with inflation pressures impacting policy responses. * Financial markets, including the FTSE indices, remain sensitive to energy and macroeconomic developments. * Central banks aim to balance inflation control with growth support, while governments consider targeted measures. 245. </w:t>
      </w:r>
      <w:hyperlink r:id="rId208">
        <w:r>
          <w:rPr>
            <w:color w:val="0000EE"/>
            <w:u w:val="single"/>
          </w:rPr>
          <w:t>https://www.nationalheraldindia.com/business/200-oil-fears-us-weighs-worst-case-risks-even-as-white-house-denies-concern</w:t>
        </w:r>
      </w:hyperlink>
      <w:r>
        <w:t xml:space="preserve"> - • US officials are evaluating extreme scenarios including oil prices reaching $200 per barrel due to Iran conflict tensions. </w:t>
        <w:br/>
      </w:r>
      <w:r>
        <w:t xml:space="preserve">• The assessment aims to understand potential economic impacts, not a formal forecast. </w:t>
        <w:br/>
      </w:r>
      <w:r>
        <w:t xml:space="preserve">• The White House denies concerns about oil reaching $200, stating the modelling is precautionary. </w:t>
        <w:br/>
      </w:r>
      <w:r>
        <w:t xml:space="preserve">• Oil prices have already increased following US and Israeli military strikes on Iran on 28 February. </w:t>
        <w:br/>
      </w:r>
      <w:r>
        <w:t xml:space="preserve">• US benchmark crude has gained about 30%, and Brent has climbed nearly 40%, reflecting supply disruption fears. 246. </w:t>
      </w:r>
      <w:hyperlink r:id="rId209">
        <w:r>
          <w:rPr>
            <w:color w:val="0000EE"/>
            <w:u w:val="single"/>
          </w:rPr>
          <w:t>https://www.jpnn.com/news/pasokan-gas-bumi-terganggu-akibat-perang-industri-petrokimia-tertekan</w:t>
        </w:r>
      </w:hyperlink>
      <w:r>
        <w:t xml:space="preserve"> - • National petrochemical industry faces pressure due to disrupted natural gas supply. • Disruption worsened by geopolitical conflict between Iran and the US-Israel. • Industry shifts to alternative energy sources, increasing operational costs. • Supply uncertainties also affect raw material schedules. • Industry additionally contends with seasonal demand surges. 247. </w:t>
      </w:r>
      <w:hyperlink r:id="rId210">
        <w:r>
          <w:rPr>
            <w:color w:val="0000EE"/>
            <w:u w:val="single"/>
          </w:rPr>
          <w:t>https://www.logisticsinsider.in/decoding-the-significance-of-bab-al-mandeb-the-fourth-largest-shipping-route-now-at-risk/</w:t>
        </w:r>
      </w:hyperlink>
      <w:r>
        <w:t xml:space="preserve"> - * Iran has threatened to block the Bab al-Mandeb Strait, a critical maritime chokepoint between Yemen and the Horn of Africa.</w:t>
        <w:br/>
      </w:r>
      <w:r>
        <w:rPr>
          <w:i/>
        </w:rPr>
      </w:r>
      <w:r>
        <w:t xml:space="preserve"> The strait is the fourth-largest shipping route globally, handling a significant share of energy and container traffic, and is the southern access to the Suez Canal.</w:t>
        <w:br/>
      </w:r>
      <w:r>
        <w:rPr>
          <w:i/>
        </w:rPr>
      </w:r>
      <w:r>
        <w:t xml:space="preserve"> Its linkage with the Strait of Hormuz forms a dual chokepoint system crucial for global energy and trade flows.</w:t>
        <w:br/>
      </w:r>
      <w:r>
        <w:rPr>
          <w:i/>
        </w:rPr>
      </w:r>
      <w:r>
        <w:t xml:space="preserve"> Disruption could lead to rerouting via the Cape of Good Hope, raising transit times, costs, and insurance premiums.</w:t>
        <w:br/>
      </w:r>
      <w:r>
        <w:rPr>
          <w:i/>
        </w:rPr>
      </w:r>
      <w:r>
        <w:t xml:space="preserve"> The threat increases systemic risks and exposes global reliance on narrow maritime corridors.</w:t>
      </w:r>
      <w:r>
        <w:rPr>
          <w:i/>
        </w:rPr>
        <w:t xml:space="preserve">248. </w:t>
      </w:r>
      <w:hyperlink r:id="rId211">
        <w:r>
          <w:rPr>
            <w:color w:val="0000EE"/>
            <w:u w:val="single"/>
          </w:rPr>
          <w:t>https://timesofoman.com//article/169904-geopolitical-tensions-may-keep-crude-prices-elevated-pose-challenges-for-india-report</w:t>
        </w:r>
      </w:hyperlink>
      <w:r>
        <w:rPr>
          <w:i/>
        </w:rPr>
        <w:t xml:space="preserve"> - • Global energy disruptions and geopolitical risks are expected to keep crude oil prices high, impacting India's oil and gas sector. • Attacks on infrastructure in the Middle East have removed refining capacity and impacted supply chains, with repair timelines extending up to five years. • The Strait of Hormuz closure has reduced maritime transit by 95%, rerouting trade via the Cape of Good Hope and increasing freight rates by 50%. • Crude oil prices are expected to remain within $80-$100 per barrel due to supply shortages and stockpiling needs. • India is diversifying energy partnerships, exemplified by Reliance Industries' refinery project in Texas, to secure long-term supplies and reduce reliance on volatile regions. 249. </w:t>
      </w:r>
      <w:hyperlink r:id="rId212">
        <w:r>
          <w:rPr>
            <w:color w:val="0000EE"/>
            <w:u w:val="single"/>
          </w:rPr>
          <w:t>https://25h.app/2026/03/26/%D8%A8%D8%A7%D8%B1%D9%83%D9%84%D9%8A%D8%B2-%D9%8A%D8%AD%D8%B0%D8%B1-%D9%85%D9%86-%D9%81%D8%AC%D9%88%D8%A9-%D8%A5%D9%85%D8%AF%D8%A7%D8%AF%D8%A7%D8%AA-%D9%86%D9%81%D8%B7%D9%8A%D8%A9-%D8%AD%D8%A7%D8%AF/</w:t>
        </w:r>
      </w:hyperlink>
      <w:r>
        <w:rPr>
          <w:i/>
        </w:rPr>
        <w:t xml:space="preserve"> - ['</w:t>
      </w:r>
      <w:r>
        <w:t xml:space="preserve"> Barclays warns of a potential loss of 13 to 14 million barrels of oil daily if the Strait of Hormuz remains closed.', '</w:t>
      </w:r>
      <w:r>
        <w:rPr>
          <w:i/>
        </w:rPr>
        <w:t xml:space="preserve"> The crisis is described as the largest geopolitical shock since the Gulf War in 1990, with ongoing uncertainties about its duration.', '</w:t>
      </w:r>
      <w:r>
        <w:t xml:space="preserve"> The International Energy Agency states global oil demand is between 104 and 105 million barrels per day, highlighting the scale of potential disruption.', '</w:t>
      </w:r>
      <w:r>
        <w:rPr>
          <w:i/>
        </w:rPr>
        <w:t xml:space="preserve"> The bank predicts a return to normal flow by early next month, with Brent prices around USD 85 per barrel, and possible rises to USD 100 or 110 if disruptions persist until end of 2026.', '</w:t>
      </w:r>
      <w:r>
        <w:t xml:space="preserve"> Increased supply flexibility issues are noted, including reduced spare capacity in OPEC+ and slowing US production growth, indicating significant challenges for oil markets.'] 250. </w:t>
      </w:r>
      <w:hyperlink r:id="rId213">
        <w:r>
          <w:rPr>
            <w:color w:val="0000EE"/>
            <w:u w:val="single"/>
          </w:rPr>
          <w:t>https://www.trouw.nl/buitenland/live-oorlog-midden-oosten-twee-mensen-in-abu-dhabi-omgekomen-door-raketbrokstukken~b4cda6da/</w:t>
        </w:r>
      </w:hyperlink>
      <w:r>
        <w:t xml:space="preserve"> - * The GCC is holding a meeting in Riyadh on the war in the region. * Iran is charging tolls for ships passing through the Strait of Hormuz. * About 20% of all oil and gas transport normally pass through the strait. * Iran has closed the Strait of Hormuz and levies fees for passage. * The GCC considers this an aggressive act and a violation of maritime freedom. * An Iranian parliament proposal to impose tolls for all ships passing Hormuz is also mentioned. 251. </w:t>
      </w:r>
      <w:hyperlink r:id="rId214">
        <w:r>
          <w:rPr>
            <w:color w:val="0000EE"/>
            <w:u w:val="single"/>
          </w:rPr>
          <w:t>https://www.tajikistannews.net/news/278945112/turkish-tanker-blacklisted-by-ukraine-hit-in-drone-attack-media</w:t>
        </w:r>
      </w:hyperlink>
      <w:r>
        <w:t xml:space="preserve"> - * A Turkish oil tanker, Altura, was reportedly struck by drones near the Bosphorus after departing from a Russian port, with damage to its structure but no casualties. 252. </w:t>
      </w:r>
      <w:hyperlink r:id="rId215">
        <w:r>
          <w:rPr>
            <w:color w:val="0000EE"/>
            <w:u w:val="single"/>
          </w:rPr>
          <w:t>https://www.ansa.it/sito/notizie/mondo/2026/03/26/ankara-petroliera-attaccata-nel-mar-nero_cee577b2-505c-47a0-be8b-545989c9409f.html</w:t>
        </w:r>
      </w:hyperlink>
      <w:r>
        <w:t xml:space="preserve"> - </w:t>
      </w:r>
      <w:r>
        <w:rPr>
          <w:i/>
        </w:rPr>
        <w:t>A Turkish-managed oil tanker was attacked this morning in the Black Sea, likely by an unmanned surface vehicle.</w:t>
      </w:r>
      <w:r/>
      <w:r>
        <w:rPr>
          <w:i/>
        </w:rPr>
        <w:t>The tanker had loaded crude oil from Russia and was near Istanbul.</w:t>
      </w:r>
      <w:r/>
      <w:r>
        <w:rPr>
          <w:i/>
        </w:rPr>
        <w:t>The attack did not involve a drone; a surface vehicle was suspected.</w:t>
      </w:r>
      <w:r/>
      <w:r>
        <w:rPr>
          <w:i/>
        </w:rPr>
        <w:t>The 27 crew members are unharmed, and authorities are monitoring the situation.</w:t>
      </w:r>
      <w:r/>
      <w:r>
        <w:rPr>
          <w:i/>
        </w:rPr>
        <w:t>The tanker was previously sanctioned by the EU and Ukraine, and has changed ownership multiple times.</w:t>
      </w:r>
      <w:r>
        <w:t xml:space="preserve">253. </w:t>
      </w:r>
      <w:hyperlink r:id="rId216">
        <w:r>
          <w:rPr>
            <w:color w:val="0000EE"/>
            <w:u w:val="single"/>
          </w:rPr>
          <w:t>https://www.express.co.uk/news/world/2186746/ww3-fears-soar-russian-oil-tanker-turkey-drones</w:t>
        </w:r>
      </w:hyperlink>
      <w:r>
        <w:t xml:space="preserve"> - ['</w:t>
      </w:r>
      <w:r>
        <w:rPr>
          <w:i/>
        </w:rPr>
        <w:t xml:space="preserve"> A Russian oil tanker named Altura was attacked by unidentified drones off the coast of Turkey in the Black Sea, causing a large fireball.', "</w:t>
      </w:r>
      <w:r>
        <w:t xml:space="preserve"> The vessel, flagged under Sierra Leone, was carrying 140,000 tons of crude oil and was part of Russia's shadow fleet evading sanctions.", "</w:t>
      </w:r>
      <w:r>
        <w:rPr>
          <w:i/>
        </w:rPr>
        <w:t xml:space="preserve"> The attack occurs amid ongoing Ukrainian strikes on Russian ports and refineries, impacting Russia's oil exports.", '</w:t>
      </w:r>
      <w:r>
        <w:t xml:space="preserve"> Ukrainian actions have targeted key Russian oil infrastructure, including the Kirishski refinery and Baltic Sea ports, causing fires and damage.', '</w:t>
      </w:r>
      <w:r>
        <w:rPr>
          <w:i/>
        </w:rPr>
        <w:t xml:space="preserve"> The incident raises fears of escalation in tensions related to the Ukraine conflict and energy security.'] 254. </w:t>
      </w:r>
      <w:hyperlink r:id="rId217">
        <w:r>
          <w:rPr>
            <w:color w:val="0000EE"/>
            <w:u w:val="single"/>
          </w:rPr>
          <w:t>https://assamtribune.com/national/iran-opens-strait-of-hormuz-passage-to-india-four-nations-blocks-adversaries-ships-1609856</w:t>
        </w:r>
      </w:hyperlink>
      <w:r>
        <w:rPr>
          <w:i/>
        </w:rPr>
        <w:t xml:space="preserve"> - * Iran allows certain 'friendly' countries, including India, China, Russia, Iraq, and Pakistan, to transit the Strait of Hormuz. * Ships linked to Iran's adversaries will not be permitted to pass through the waterway. * Iran describes the region as a war zone and states it is in a 'state of war'. * Concerns grow over disruptions in commercial shipping and global oil prices due to the blockade. * India has engaged in diplomatic efforts to ensure energy flow through the Strait amid fears of energy security impacts. 255. </w:t>
      </w:r>
      <w:hyperlink r:id="rId218">
        <w:r>
          <w:rPr>
            <w:color w:val="0000EE"/>
            <w:u w:val="single"/>
          </w:rPr>
          <w:t>https://www.egyptindependent.com/red-sea-ports-navigation-back-to-normal-amid-heightened-weather-alert/</w:t>
        </w:r>
      </w:hyperlink>
      <w:r>
        <w:rPr>
          <w:i/>
        </w:rPr>
        <w:t xml:space="preserve"> - * Maritime traffic and port operations across the Red Sea Ports Authority are ongoing normally. * Hurghada Port remains temporarily closed until weather conditions improve. * The authority reported 12 vessels docked, 2,500 tons of goods handled, and details on imports and exports. * The statement was issued on Thursday, 26/3/2026. 256. </w:t>
      </w:r>
      <w:hyperlink r:id="rId219">
        <w:r>
          <w:rPr>
            <w:color w:val="0000EE"/>
            <w:u w:val="single"/>
          </w:rPr>
          <w:t>https://www.egyptindependent.com/idsc-reviews-impact-of-strait-of-hormuz-tensions-on-global-supply-chains/</w:t>
        </w:r>
      </w:hyperlink>
      <w:r>
        <w:rPr>
          <w:i/>
        </w:rPr>
        <w:t xml:space="preserve"> - • The IDSC published an infographic citing Foreign Policy in Focus. • It highlighted tensions in the Strait of Hormuz affecting global supply chains and congestion. • The Strait is a critical energy chokepoint with about 20 million barrels of oil passing daily. • A crisis could cause widespread repercussions such as higher prices, insurance costs, and transport disruptions. • Major routes like the Suez Canal and Strait of Hormuz are high-risk points with potential cascading effects. 257. </w:t>
      </w:r>
      <w:hyperlink r:id="rId220">
        <w:r>
          <w:rPr>
            <w:color w:val="0000EE"/>
            <w:u w:val="single"/>
          </w:rPr>
          <w:t>https://tribune.net.ph/2026/03/26/oil-supply-shortage-looms-supply-beyond-april-not-guaranteed-firms</w:t>
        </w:r>
      </w:hyperlink>
      <w:r>
        <w:rPr>
          <w:i/>
        </w:rPr>
        <w:t xml:space="preserve"> - * Philippine oil firms face supply scarcity, with future deliveries beyond April uncertain. * Market offers are available but at high prices; supply expected to deplete in May. * Sourcing crude is challenging due to conflicts in the Middle East and export bans from neighbouring countries. * Philippine government considers importing Russian crude and establishing a strategic petroleum reserve. * Current oil buffer is estimated to last for 45 days, with emergency funds activated to stabilise prices. 258. </w:t>
      </w:r>
      <w:hyperlink r:id="rId221">
        <w:r>
          <w:rPr>
            <w:color w:val="0000EE"/>
            <w:u w:val="single"/>
          </w:rPr>
          <w:t>https://www.rte.ie/news/business/2026/0326/1565311-oecd-economic-outlook/</w:t>
        </w:r>
      </w:hyperlink>
      <w:r>
        <w:rPr>
          <w:i/>
        </w:rPr>
        <w:t xml:space="preserve"> - * The OECD warned that escalating conflict in the Middle East is impacting global economic growth. * Global GDP growth forecast has been revised from 3.3% to 2.9% in 2026, firming up to 3% in 2027. * Energy prices surge due to halted shipments through Strait of Hormuz, affecting inflation and growth projections. * US GDP growth projected to moderate from 2% in 2026 to 1.7% in 2027, with inflation rising to 4.2% in 2026. * Euro area GDP growth forecast downgraded from 1.2% to 0.8% for 2026, then rising to 1.2% in 2027. * China’s growth maintained at 4.4% in 2026 and 4.3% in 2027; Japan’s growth steady at 0.9%. 259. </w:t>
      </w:r>
      <w:hyperlink r:id="rId222">
        <w:r>
          <w:rPr>
            <w:color w:val="0000EE"/>
            <w:u w:val="single"/>
          </w:rPr>
          <w:t>https://25h.app/2026/03/26/%D8%A7%D9%84%D8%A8%D9%86%D9%83-%D8%A7%D9%84%D8%A3%D9%88%D8%B1%D9%88%D8%A8%D9%8A-%D9%84%D8%A5%D8%B9%D8%A7%D8%AF%D8%A9-%D8%A7%D9%84%D8%A5%D8%B9%D9%85%D8%A7%D8%B1-%D9%8A%D9%84%D9%88%D8%AD-%D8%A8%D8%AE/</w:t>
        </w:r>
      </w:hyperlink>
      <w:r>
        <w:rPr>
          <w:i/>
        </w:rPr>
        <w:t xml:space="preserve"> - * The European Bank of Reconstruction and Development indicates possible downward revision of growth forecasts for emerging markets by 0.4 percentage points, depending on ongoing energy price increases. * The rise in oil prices since military tensions in the Middle East could severely impact global economic growth. * The bank forecasts 3.6% growth this year and 3.7% in 2024 for about 40 countries; economic impacts depend on the duration of Middle East conflict. * Elevated energy costs may increase global inflation by over 1.5 percentage points, affecting economies such as Lebanon, Jordan, Iraq, Egypt, Ukraine, and others. * Countries like Egypt, Morocco, and Senegal face energy deficits, while Azerbaijan, Iraq, and Kazakhstan benefit from surplus oil production; Iraq’s decreasing output could negatively influence markets. * Oil prices could reach $180 per barrel if supply disruptions persist from Gulf countries. 260. </w:t>
      </w:r>
      <w:hyperlink r:id="rId223">
        <w:r>
          <w:rPr>
            <w:color w:val="0000EE"/>
            <w:u w:val="single"/>
          </w:rPr>
          <w:t>https://ekonomi.haber7.com/ekonomi/haber/3614985-cok-katmanli-kaos-patlak-verdi-kriz-asyaya-sicradi-tum-dunya-frene-basabilir</w:t>
        </w:r>
      </w:hyperlink>
      <w:r>
        <w:rPr>
          <w:i/>
        </w:rPr>
        <w:t xml:space="preserve"> - * Hürmüz Boğazı'nda yaşanan tıkanıklık, enerji ve ticaret akışını durma noktasına getirdi. * Gemi trafiğinin durması, petrol ve LNG fiyatlarını sert yükseltti ve enerji tedarikini riske attı. * Asya ülkeleri enerji tasarrufu ve alternatif kaynak arıyor, üretim ve ihracat yavaşlıyor. * Küresel gübre tedarik zinciri bozuldu ve tarımda fiyat artışları yaşanıyor. * Bu gelişmeler, küresel tedarik zincirlerinin kırılmasına ve ekonomik domino etkisine yol açabilir. 261. </w:t>
      </w:r>
      <w:hyperlink r:id="rId224">
        <w:r>
          <w:rPr>
            <w:color w:val="0000EE"/>
            <w:u w:val="single"/>
          </w:rPr>
          <w:t>https://www.theguardian.com/business/2026/mar/16/us-oil-prices-fluctuation-iran-war</w:t>
        </w:r>
      </w:hyperlink>
      <w:r>
        <w:rPr>
          <w:i/>
        </w:rPr>
        <w:t xml:space="preserve"> - * US oil prices may experience further fluctuations as the US-Israel campaign against Iran continues. * Oil prices rose amid threats to regional infrastructure and Iran blocking ships through the Strait of Hormuz. * Brent crude increased to $106 per barrel but fell to $103; US crude dropped from $100 to $94 per barrel. * Gasoline prices in the US have increased by 23% over three weeks, with some regions exceeding $8 per gallon. * Oil companies warn of potential supply issues if the Strait of Hormuz disruptions persist. 262. </w:t>
      </w:r>
      <w:hyperlink r:id="rId225">
        <w:r>
          <w:rPr>
            <w:color w:val="0000EE"/>
            <w:u w:val="single"/>
          </w:rPr>
          <w:t>https://www.equitypandit.com/iran-plans-transit-tolls-on-strait-of-hormuz/</w:t>
        </w:r>
      </w:hyperlink>
      <w:r>
        <w:rPr>
          <w:i/>
        </w:rPr>
        <w:t xml:space="preserve"> - * Iran’s parliament is working on a draft law to charge ships passing through the Strait of Hormuz. * The law aims to recognise Iran’s control over the strait and generate revenue through tolls. * The move occurs during ongoing Middle East conflict disrupting the critical energy corridor. * Strait disruption has slowed tanker traffic, affecting global oil flows and prices. * Oil prices have surged, with Brent crude exceeding $114 per barrel, with potential to rise further. 263. </w:t>
      </w:r>
      <w:hyperlink r:id="rId226">
        <w:r>
          <w:rPr>
            <w:color w:val="0000EE"/>
            <w:u w:val="single"/>
          </w:rPr>
          <w:t>https://www.seanews.com.tr/article/minister-uralolu-comments-on-mt-altura-attack-mn76mrok</w:t>
        </w:r>
      </w:hyperlink>
      <w:r>
        <w:rPr>
          <w:i/>
        </w:rPr>
        <w:t xml:space="preserve"> - * The Turkish crude oil tanker Altura was attacked 14 miles from Istanbul Strait, involving an unmanned surface vehicle or UAV. * Transport and Infrastructure Minister Abdulkadir Uraloğlu suggested it was a deliberate attack, likely targeting the engine room. * The attack was not believed to be a drone but an unmanned surface vehicle. * All 27 crew members are Turkish, with no injuries reported. * Technical teams have been dispatched to the scene. * The source of the attack remains unknown. 264. </w:t>
      </w:r>
      <w:hyperlink r:id="rId227">
        <w:r>
          <w:rPr>
            <w:color w:val="0000EE"/>
            <w:u w:val="single"/>
          </w:rPr>
          <w:t>https://www.seanews.com.tr/article/strait-of-hormuz-turns-into-a-ship-prison-mn76nwvz</w:t>
        </w:r>
      </w:hyperlink>
      <w:r>
        <w:rPr>
          <w:i/>
        </w:rPr>
        <w:t xml:space="preserve"> - * The International Maritime Organization reported approximately 2,000 vessels stranded and 20,000 seafarers at risk in the Strait of Hormuz due to escalating tensions. * The crisis affects economic and humanitarian aspects, with shortages of food and medical supplies on vessels. * Insurance coverage policies have been affected, with exclusions, cancellations, and increased premiums impacting the maritime sector. * The halt of transits causes fluctuations in global energy prices and freight markets. * IMO called for diplomatic solutions and the establishment of a humanitarian maritime corridor in the region. 265. </w:t>
      </w:r>
      <w:hyperlink r:id="rId228">
        <w:r>
          <w:rPr>
            <w:color w:val="0000EE"/>
            <w:u w:val="single"/>
          </w:rPr>
          <w:t>https://www.seanews.com.tr/article/hormuz-closed-uae-and-land-bridge-routes-emerged-mn76nab3</w:t>
        </w:r>
      </w:hyperlink>
      <w:r>
        <w:rPr>
          <w:i/>
        </w:rPr>
        <w:t xml:space="preserve"> - * The closure of the Strait of Hormuz affects key trade routes, including 20% of world's oil and 30% of fertilisers. * Maersk seeks alternative cargo routes due to the closure, with an urgent need for food imports in the Gulf. * China Cosco plans to rebook shipments via Fujairah, avoiding direct Gulf port calls, subject to regional security. * An agreement between Gulftainer and Mawani facilitates a feeder line using a short land bridge to bypass the Strait of Hormuz. * These developments highlight efforts to maintain maritime and intermodal trade flows amid regional disruption. 266. </w:t>
      </w:r>
      <w:hyperlink r:id="rId229">
        <w:r>
          <w:rPr>
            <w:color w:val="0000EE"/>
            <w:u w:val="single"/>
          </w:rPr>
          <w:t>https://newstodaynet.com/2026/03/26/iran-us-harden-their-positions-as-tehran-keeps-its-grip-on-strait-of-hormuz/</w:t>
        </w:r>
      </w:hyperlink>
      <w:r>
        <w:rPr>
          <w:i/>
        </w:rPr>
        <w:t xml:space="preserve"> - * Iran moves to formalise its control of the Strait of Hormuz amid regional tensions. * Iran implements a 'de facto toll booth' regime, with ships paying in Chinese yuan. * The Strait accounts for 20% of global traded oil and natural gas. * The US prepares for the deployment of troops including the USS Tripoli and 2,500 Marines. * An incident over Abu Dhabi results in casualties due to missile interception. * Diplomatic tensions escalate between Iran and US, affecting regional security. 267. </w:t>
      </w:r>
      <w:hyperlink r:id="rId230">
        <w:r>
          <w:rPr>
            <w:color w:val="0000EE"/>
            <w:u w:val="single"/>
          </w:rPr>
          <w:t>https://businessday.ng/world/article/global-markets-update-stocks-fall-oil-race-near-100-again-over-iran-war-ending/</w:t>
        </w:r>
      </w:hyperlink>
      <w:r>
        <w:rPr>
          <w:i/>
        </w:rPr>
        <w:t xml:space="preserve"> - * Stock futures declined and oil prices rose as investors assessed geopolitical tensions. * Brent crude oil futures increased by 2.5%, nearing $100 per barrel. * Attacks on energy infrastructure and shutdowns at the Strait of Hormuz caused supply disruptions. * The ongoing Iran conflict influences market dynamics and shipping routes. 268. </w:t>
      </w:r>
      <w:hyperlink r:id="rId231">
        <w:r>
          <w:rPr>
            <w:color w:val="0000EE"/>
            <w:u w:val="single"/>
          </w:rPr>
          <w:t>https://kibrisgazetesi.com/hurmuz-bogazi-cevresinde-yaklasik-1900-gemi-mahsur-durumda/</w:t>
        </w:r>
      </w:hyperlink>
      <w:r>
        <w:rPr>
          <w:i/>
        </w:rPr>
        <w:t xml:space="preserve"> - * About 1900 ships are stranded around the Strait of Hormuz due to tensions between Iran, the US, and Israel. * The strait's traffic has halted following military actions and Iran’s blockade of ships linked to these countries. * Iran announced new transit rules, denying passage to any party linked to the US or Israel. * Data from MarineTraffic indicates the stranded ships include tankers carrying 190 million barrels of oil. * The situation has led to rising freight and insurance costs, affecting global shipping and energy markets. 269. </w:t>
      </w:r>
      <w:hyperlink r:id="rId225">
        <w:r>
          <w:rPr>
            <w:color w:val="0000EE"/>
            <w:u w:val="single"/>
          </w:rPr>
          <w:t>https://www.equitypandit.com/iran-plans-transit-tolls-on-strait-of-hormuz/</w:t>
        </w:r>
      </w:hyperlink>
      <w:r>
        <w:rPr>
          <w:i/>
        </w:rPr>
        <w:t xml:space="preserve"> - * Iran's parliament is working on a law to charge ships a fee for passing through the Strait of Hormuz. * The proposal aims to recognise Iran's control over the strait and create a new revenue stream. * The move occurs during ongoing regional conflict disrupting oil flows. * Since the conflict, oil prices have surged, with Brent crude crossing $114 per barrel. * Disruption has caused shutdowns in Persian Gulf oil production and refinery impacts. 270. </w:t>
      </w:r>
      <w:hyperlink r:id="rId230">
        <w:r>
          <w:rPr>
            <w:color w:val="0000EE"/>
            <w:u w:val="single"/>
          </w:rPr>
          <w:t>https://businessday.ng/world/article/global-markets-update-stocks-fall-oil-race-near-100-again-over-iran-war-ending/</w:t>
        </w:r>
      </w:hyperlink>
      <w:r>
        <w:rPr>
          <w:i/>
        </w:rPr>
        <w:t xml:space="preserve"> - * Stock futures declined early Thursday. * Oil prices rose, with Brent crude approaching $100 per barrel. * Price increase attributed to attacks on energy infrastructure and shipping paralysis at Strait of Hormuz. * Investors weigh President Trump’s stance and military actions affecting supply. * Market developments signal ongoing supply concerns related to Iran conflict. 271. </w:t>
      </w:r>
      <w:hyperlink r:id="rId232">
        <w:r>
          <w:rPr>
            <w:color w:val="0000EE"/>
            <w:u w:val="single"/>
          </w:rPr>
          <w:t>https://www.watoday.com.au/politics/federal/australia-flagged-as-a-global-leader-in-a-war-battered-inflationary-world-20260326-p5zits.html?ref=rss&amp;utm_medium=rss&amp;utm_source=rss_feed</w:t>
        </w:r>
      </w:hyperlink>
      <w:r>
        <w:rPr>
          <w:i/>
        </w:rPr>
        <w:t xml:space="preserve"> - </w:t>
      </w:r>
      <w:r>
        <w:t>The OECD predicts Australia will be one of the world's fastest growing economies in 2026 and 2027, with forecast growth of 2.3% and 2.4% respectively.</w:t>
      </w:r>
      <w:r>
        <w:rPr>
          <w:i/>
        </w:rPr>
      </w:r>
      <w:r>
        <w:t>Australia's inflation rate is expected to average 4.1% in 2026, second highest among developed nations, and 2.5% in 2027.</w:t>
      </w:r>
      <w:r>
        <w:rPr>
          <w:i/>
        </w:rPr>
      </w:r>
      <w:r>
        <w:t>The Reserve Bank signals potential interest rate hikes amid inflation pressures and amid concerns over the impact of the Iran war.</w:t>
      </w:r>
      <w:r>
        <w:rPr>
          <w:i/>
        </w:rPr>
      </w:r>
      <w:r>
        <w:t>The OECD warns that prolonged war and high energy prices could slow growth and prompt interest rate cuts if necessary.</w:t>
      </w:r>
      <w:r>
        <w:rPr>
          <w:i/>
        </w:rPr>
      </w:r>
      <w:r>
        <w:t>The Australian economy's recovery could be constrained by oil prices, potentially pushing inflation to nearly 5%.</w:t>
      </w:r>
      <w:r>
        <w:rPr>
          <w:i/>
        </w:rPr>
        <w:t xml:space="preserve">272. </w:t>
      </w:r>
      <w:hyperlink r:id="rId233">
        <w:r>
          <w:rPr>
            <w:color w:val="0000EE"/>
            <w:u w:val="single"/>
          </w:rPr>
          <w:t>https://japantoday.com/category/national/japan-starts-release-of-state-held-oil-to-stabilize-supplies-amid-iran-war</w:t>
        </w:r>
      </w:hyperlink>
      <w:r>
        <w:rPr>
          <w:i/>
        </w:rPr>
        <w:t xml:space="preserve"> - * Japan started releasing state-held oil in April, as part of the largest drawdown of reserves due to the US-Israeli conflict with Iran and Strait of Hormuz blockage. * The release involves about 80 million barrels, equivalent to 45 days' domestic consumption, and includes oil stored in Japan and joint reserves with Middle Eastern producers. * The move aims to address potential oil shortages, with oil from multiple bases in Japan released for sale to wholesalers. * Oil prices in Japan reached record highs, prompting government subsidies; supply disruptions are affecting chemical sector procurement. * The strategic release is linked to geopolitical tensions impacting global energy supplies and Japan's reliance on Middle East imports. 273. </w:t>
      </w:r>
      <w:hyperlink r:id="rId234">
        <w:r>
          <w:rPr>
            <w:color w:val="0000EE"/>
            <w:u w:val="single"/>
          </w:rPr>
          <w:t>https://www.kathimerini.gr/world/564143797/mayri-thalassa-toyrkiko-tanker-dechthike-epithesi-apo-drone/</w:t>
        </w:r>
      </w:hyperlink>
      <w:r>
        <w:rPr>
          <w:i/>
        </w:rPr>
        <w:t xml:space="preserve"> - * A Turkish oil tanker named ALTURA, carrying 140,000 tonnes of oil and departing from Russia, was attacked with Kamikaze drones in the Black Sea, 15 miles off the Bosporus. * The attack caused damage to the vessel's deck, engine room, and bridge, with water entering the engine room. * The Turkish coast guard sent rescue vessels to the area, with no injuries reported among the crew. * The Bosporus remains a critical geopolitical point amid rising tensions in the Persian Gulf. 274. </w:t>
      </w:r>
      <w:hyperlink r:id="rId235">
        <w:r>
          <w:rPr>
            <w:color w:val="0000EE"/>
            <w:u w:val="single"/>
          </w:rPr>
          <w:t>https://24.ae/article/952223/%d9%87%d8%ac%d9%88%d9%85-%d8%ac%d9%88%d9%8a-%d8%b9%d9%84%d9%89-%d9%86%d8%a7%d9%82%d9%84%d8%a9-%d9%86%d9%81%d8%b7-%d8%aa%d8%b1%d9%83%d9%8a%d8%a9-%d9%81%d9%8a-%d8%a7%d9%84%d8%a8%d8%ad%d8%b1-%d8%a7%d9%84%d8%a3%d8%b3%d9%88%d8%af</w:t>
        </w:r>
      </w:hyperlink>
      <w:r>
        <w:rPr>
          <w:i/>
        </w:rPr>
        <w:t xml:space="preserve"> - * A Turkish-flagged oil tanker, loaded with possibly Russian crude, was attacked in the Black Sea near the Bosphorus, possibly by a surface drone. * The incident occurred less than 30 km from the Bosphorus, with damage to the deck and engine room. * The attack is believed to be targeted at disabling the ship, which operates within Russia's shadow fleet. * The incident follows a series of security incidents in Turkey related to Ukraine-Russia conflict, with concerns over the Black Sea becoming a confrontation zone. 275. </w:t>
      </w:r>
      <w:hyperlink r:id="rId236">
        <w:r>
          <w:rPr>
            <w:color w:val="0000EE"/>
            <w:u w:val="single"/>
          </w:rPr>
          <w:t>https://www.trend.az/iran/4168535.html</w:t>
        </w:r>
      </w:hyperlink>
      <w:r>
        <w:rPr>
          <w:i/>
        </w:rPr>
        <w:t xml:space="preserve"> - * Iran's ambassador to South Korea states Iran is ready to facilitate South Korean ships through the Strait of Hormuz, pending coordination and information sharing. * About 26 South Korean vessels with around 180 crew members are anchored in the Persian Gulf. * Iran does not see South Korea as an adversary but maintains restrictions on ships linked to U.S. companies amid tensions. * The region faces heightened conflict following US and Israeli military actions against Iran, which began on February 28. * Oil prices surged due to security threats around the Strait of Hormuz, prompting global advisories for citizens to leave the region. 276. </w:t>
      </w:r>
      <w:hyperlink r:id="rId237">
        <w:r>
          <w:rPr>
            <w:color w:val="0000EE"/>
            <w:u w:val="single"/>
          </w:rPr>
          <w:t>https://www.trend.az/business/energy/4168530.html</w:t>
        </w:r>
      </w:hyperlink>
      <w:r>
        <w:rPr>
          <w:i/>
        </w:rPr>
        <w:t xml:space="preserve"> - * The European Bank for Reconstruction and Development (EBRD) warns of oil prices potentially reaching US$180 per barrel if the Strait of Hormuz remains closed. * Short-term price spikes of US$150–200 per barrel are predicted due to inelastic demand. * A sustained US$100 per barrel oil price could reduce global growth by at least 0.4 percentage points and raise inflation by over 1.5 points. * Rising regional tensions, including attacks on Iran and disruptions to energy infrastructure, threaten global oil supply. * Shipping through the Strait of Hormuz has decreased sharply due to security risks and higher insurance costs. 277. </w:t>
      </w:r>
      <w:hyperlink r:id="rId238">
        <w:r>
          <w:rPr>
            <w:color w:val="0000EE"/>
            <w:u w:val="single"/>
          </w:rPr>
          <w:t>https://www.indiatoday.in/world/story/iran-threatens-bab-al-mandeb-strait-oil-ships-trump-kharg-island-hormuz-2887264-2026-03-26?utm_source=rss</w:t>
        </w:r>
      </w:hyperlink>
      <w:r>
        <w:rPr>
          <w:i/>
        </w:rPr>
        <w:t xml:space="preserve"> - * Iran has threatened to disrupt shipping through the Bab el-Mandeb Strait if US actions target Iranian territory, including Kharg Island. * The Bab el-Mandeb Strait is a crucial maritime chokepoint, carrying 4.5 million barrels of oil daily and 12% of global crude shipments. * Iran's IRGC has signalled the capability and willingness to threaten the strait, which is controlled by Yemeni-backed Houthis. * Disruption of the strait could lead to increased oil prices and global energy market instability. * The US maintains a military presence in Djibouti, which could counter such threats. 278. </w:t>
      </w:r>
      <w:hyperlink r:id="rId239">
        <w:r>
          <w:rPr>
            <w:color w:val="0000EE"/>
            <w:u w:val="single"/>
          </w:rPr>
          <w:t>https://meconstructionnews.com/66646/saudi-ports-launch-five-new-shipping-services-amid-strait-of-hormuz-tensions</w:t>
        </w:r>
      </w:hyperlink>
      <w:r>
        <w:rPr>
          <w:i/>
        </w:rPr>
        <w:t xml:space="preserve"> - * The Saudi Ports Authority (Mawani) introduced five new maritime shipping services, including GULF SHUTTLE, REDEX, JADE, AE19, and SE4. * The services aim to strengthen supply chain resilience amid tensions in the Strait of Hormuz. * Launched in collaboration with MSC, CMA CGM, Maersk, and Hapag-Lloyd, linking Saudi ports to regional and international destinations. * The new routes have a combined capacity of approximately 63,594 TEUs. * The initiative seeks to improve connectivity, support trade flows, and reduce disruption risks around critical maritime corridors. 279. </w:t>
      </w:r>
      <w:hyperlink r:id="rId240">
        <w:r>
          <w:rPr>
            <w:color w:val="0000EE"/>
            <w:u w:val="single"/>
          </w:rPr>
          <w:t>https://jornaleconomico.sapo.pt/noticias/irao-japao-comeca-a-colocar-no-mercado-reservas-estatais-de-crude/</w:t>
        </w:r>
      </w:hyperlink>
      <w:r>
        <w:rPr>
          <w:i/>
        </w:rPr>
        <w:t xml:space="preserve"> - * Japanese authorities start selling millions of barrels from national crude reserves to compensate for supply losses caused by maritime traffic disruptions in the Strait of Hormuz. * The barrels, equivalent to one month of national consumption, will be sold to four Japanese oil companies for approximately 2.9 billion euros. * The government has also released part of private reserves and coordinated with oil-producing countries like Saudi Arabia and Kuwait. * Prime Minister Sanae Takaichi announced plans to release additional crude reserves if the Iran conflict persists. * The International Energy Agency signals readiness to release additional reserves if necessary. 280. </w:t>
      </w:r>
      <w:hyperlink r:id="rId241">
        <w:r>
          <w:rPr>
            <w:color w:val="0000EE"/>
            <w:u w:val="single"/>
          </w:rPr>
          <w:t>https://nairametrics.com/2026/03/26/nigerias-oil-windfall-a-fantasy-despite-crude-at-100-a-barrel/</w:t>
        </w:r>
      </w:hyperlink>
      <w:r>
        <w:rPr>
          <w:i/>
        </w:rPr>
        <w:t xml:space="preserve"> - * Nigeria's oil production declined to 1.31 million barrels per day last month, impacted by maintenance shutdowns. * Nigerian crude traded near $98 per barrel amid Middle East conflicts and Strait of Hormuz disruptions. * Nigeria’s 2026 budget was based on a $64.85 benchmark, but current prices exceed $100. * Nigeria’s oil output was projected at around 108.6 million barrels for Jan-Feb, below the 2026 target of 2.06 million bpd. * The shift to a domestic-focused refinery strategy is limiting export volumes, with refinery shortfalls and crude-backed loans affecting unencumbered barrels. 281. </w:t>
      </w:r>
      <w:hyperlink r:id="rId242">
        <w:r>
          <w:rPr>
            <w:color w:val="0000EE"/>
            <w:u w:val="single"/>
          </w:rPr>
          <w:t>https://zn.ua/war/posle-stratehicheskikh-portov-drony-dobralis-do-hihantskoho-npz-v-rf-pochemu-on-vazhen.html</w:t>
        </w:r>
      </w:hyperlink>
      <w:r>
        <w:rPr>
          <w:i/>
        </w:rPr>
        <w:t xml:space="preserve"> - * On 26 March, drones attacked the Kirishi oil refinery in Leningrad region, Russia. * The refinery processes 17-20 million tonnes of oil annually, accounting for 6.4% of Russia's total capacity. * The attack resulted in damage in the industrial zone, with the refinery suspending operations. * Ports Ust-Luga and Primorsk, used for oil export, were also targeted. * Russian authorities reported shooting down 21 drones over the region. * The refinery's products include petrol, diesel, fuel oil, and aviation fuel, sourced from Siberian fields. 282. </w:t>
      </w:r>
      <w:hyperlink r:id="rId243">
        <w:r>
          <w:rPr>
            <w:color w:val="0000EE"/>
            <w:u w:val="single"/>
          </w:rPr>
          <w:t>https://zn.ua/WORLD/ataka-v-chernom-more-dron-atakoval-turetskij-tanker-kotoryj-vez-rossijskuju-neft.html</w:t>
        </w:r>
      </w:hyperlink>
      <w:r>
        <w:rPr>
          <w:i/>
        </w:rPr>
        <w:t xml:space="preserve"> - * An unknown drone attacked the Turkish tanker Altura in the Black Sea, near Istanbul, at 15 nautical miles from the Bosphorus. * The tanker was fully loaded with approximately one million barrels of Russian Urals crude oil from Novorossiysk. * The incident involved an explosion on the bridge of the tanker, with water entering the engine room. * No information on casualties or fatalities has been reported. * The tanker is under UK and EU sanctions, but not US sanctions. * Recent attacks include the Russian tanker Arctic Metagaz in the Mediterranean, which was possibly targeted by a Ukrainian drone. 283. </w:t>
      </w:r>
      <w:hyperlink r:id="rId244">
        <w:r>
          <w:rPr>
            <w:color w:val="0000EE"/>
            <w:u w:val="single"/>
          </w:rPr>
          <w:t>https://www.johnlocke.org/shifting-the-approach-toward-iranian-oil/</w:t>
        </w:r>
      </w:hyperlink>
      <w:r>
        <w:rPr>
          <w:i/>
        </w:rPr>
        <w:t xml:space="preserve"> - * In February 2025, President Trump announced a campaign of 'maximum pressure' on Iran, including efforts to halt Iranian oil exports. * The US Treasury Department announced new sanctions on front companies and shipping facilitators selling Iranian crude. * Following an attack on oil infrastructure by Iran, oil prices increased significantly. * The Treasury Department temporarily authorised the sale of Iranian oil stranded at sea, releasing approximately 140 million barrels into the global market. * The global oil usage is about 102 million barrels per day, so this supply change was limited in impact. * The article discusses the implications of US sanctions and the broader geopolitical context. 284. </w:t>
      </w:r>
      <w:hyperlink r:id="rId245">
        <w:r>
          <w:rPr>
            <w:color w:val="0000EE"/>
            <w:u w:val="single"/>
          </w:rPr>
          <w:t>https://www.focus.de/politik/ausland/moeglicher-bodenangriff-5000-marines-und-6-kriegsschiffe-der-usa-bauen-vor-energieinsel-kharg-druck-auf-iran-auf_c4acdf80-8b3c-4930-b092-3c074d238c8e.html</w:t>
        </w:r>
      </w:hyperlink>
      <w:r>
        <w:rPr>
          <w:i/>
        </w:rPr>
        <w:t xml:space="preserve"> - * The US deploys two attack ships and around 5000 Marines towards Iran, focusing on the energy island Kharg. * The ships include USS Boxer, USS Portland, USS Comstock, USS Tripoli, USS San Diego, and USS New Orleans. * The deployment aims to pressure Iran and secure the Strait of Hormuz, with potential for a ground operation. * The strategic move is linked to controlling or blocking Kharg, Iran’s key oil export hub. * Kharg's oil exports account for approximately 90% of Iran's oil, valued at about 40 billion euros annually. 285. </w:t>
      </w:r>
      <w:hyperlink r:id="rId246">
        <w:r>
          <w:rPr>
            <w:color w:val="0000EE"/>
            <w:u w:val="single"/>
          </w:rPr>
          <w:t>https://www.focus.de/politik/ausland/tuerkischer-oeltanker-von-drohne-im-schwarzen-meer-angegriffen_4f8b1f71-3b2a-4cb5-88a7-ad17fa1f5010.html</w:t>
        </w:r>
      </w:hyperlink>
      <w:r>
        <w:rPr>
          <w:i/>
        </w:rPr>
        <w:t xml:space="preserve"> - ['</w:t>
      </w:r>
      <w:r>
        <w:t xml:space="preserve"> Ein türkischer Öltanker wurde im Schwarzen Meer angegriffen, eine Explosion im Maschinenraum wurde gemeldet.', '</w:t>
      </w:r>
      <w:r>
        <w:rPr>
          <w:i/>
        </w:rPr>
        <w:t xml:space="preserve"> Der Angriff ereignete sich etwa 14 Seemeilen vor dem Bosporus, reporting am Mitternacht.', '</w:t>
      </w:r>
      <w:r>
        <w:t xml:space="preserve"> Das Schiff hatte zuvor in Russland Öl geladen und fuhr unter sierra-leonischer Flagge.', '</w:t>
      </w:r>
      <w:r>
        <w:rPr>
          <w:i/>
        </w:rPr>
        <w:t xml:space="preserve"> Dem türkischen Transportminister wurde zufolge handelte es sich wahrscheinlich um einen Angriff durch ein unbemanntes Unterwasserfahrzeug.', '</w:t>
      </w:r>
      <w:r>
        <w:t xml:space="preserve"> Es gab keine Verletzten, das Schiff soll nicht sinken, und der Vorfall steht möglicherweise im Zusammenhang mit dem Krieg in der Ukraine.'] 286. </w:t>
      </w:r>
      <w:hyperlink r:id="rId247">
        <w:r>
          <w:rPr>
            <w:color w:val="0000EE"/>
            <w:u w:val="single"/>
          </w:rPr>
          <w:t>https://www.indiatoday.in/world/story/turkey-oil-tanker-russian-crude-hit-black-sea-crew-unharmed-iran-war-2887300-2026-03-26?utm_source=rss</w:t>
        </w:r>
      </w:hyperlink>
      <w:r>
        <w:t xml:space="preserve"> - * A Russian crude oil tanker was hit by a drone boat in the Black Sea off Turkey's coast. * The incident occurred approximately 15 nautical miles off Istanbul's Bosphorus strait. * The vessel, 'Altura', was carrying about 1 million barrels of crude oil from Russia's Novorossiysk port. * The explosion caused water to enter the engine room; the crew was rescued. * This was the second drone attack on a Black Sea oil tanker this year, following previous incidents in 2025 and 2026. 287. </w:t>
      </w:r>
      <w:hyperlink r:id="rId238">
        <w:r>
          <w:rPr>
            <w:color w:val="0000EE"/>
            <w:u w:val="single"/>
          </w:rPr>
          <w:t>https://www.indiatoday.in/world/story/iran-threatens-bab-al-mandeb-strait-oil-ships-trump-kharg-island-hormuz-2887264-2026-03-26?utm_source=rss</w:t>
        </w:r>
      </w:hyperlink>
      <w:r>
        <w:t xml:space="preserve"> - * Iran warns it may open new fronts in conflict, threatening to block Bab el-Mandeb Strait to pressure the US in context of rising tensions over Kharg Island. * Iran's IRGC states it can create a credible threat against Bab el-Mandeb, which is a crucial maritime choke point. * Iran-backed Houthis in Yemen could disrupt shipments by exerting pressure through proxies. * Closure of Bab el-Mandeb would significantly impact global oil shipping, raising prices and market instability. * US bases in Djibouti are positioned to counter potential disruptions; oil prices have already increased by over 40%. 288. </w:t>
      </w:r>
      <w:hyperlink r:id="rId248">
        <w:r>
          <w:rPr>
            <w:color w:val="0000EE"/>
            <w:u w:val="single"/>
          </w:rPr>
          <w:t>https://www.indiatoday.in/world/story/israel-claims-alireza-tangsiri-commander-of-irgc-navy-killed-in-strikes-iran-2887303-2026-03-26?utm_source=rss</w:t>
        </w:r>
      </w:hyperlink>
      <w:r>
        <w:t xml:space="preserve"> - * The commander of Iran’s elite naval force, Alireza Tangsiri, was reportedly killed in a strike in Bandar Abbas, Iran. * Tangsiri led Iran’s naval wing of the Islamic Revolutionary Guard Corps and was responsible for overseeing the closure of the Strait of Hormuz. * The killing is part of a series of senior Iranian officials targeted since the start of the war in late February. * The conflict has impacted oil and gas deliveries from the Middle East. * No immediate confirmation or comment from Iran or Israel about the strike. 289. </w:t>
      </w:r>
      <w:hyperlink r:id="rId249">
        <w:r>
          <w:rPr>
            <w:color w:val="0000EE"/>
            <w:u w:val="single"/>
          </w:rPr>
          <w:t>https://www.marinelink.com/news/turkish-tanker-hit-drone-black-sea-537342</w:t>
        </w:r>
      </w:hyperlink>
      <w:r>
        <w:t xml:space="preserve"> - * A marine drone struck a Turkish crude oil tanker in the Black Sea near Istanbul's Bosphorus strait. * The incident occurred on Thursday; all 27 crew members are safe. * The tanker, Altura, had departed from Russia's port of Novorossiysk with approximately 1 million barrels of crude oil. * The vessel is sanctioned by the EU and Britain. * The attack is linked to recent tensions involving Western-sanctioned vessels and the Black Sea region. 290. </w:t>
      </w:r>
      <w:hyperlink r:id="rId250">
        <w:r>
          <w:rPr>
            <w:color w:val="0000EE"/>
            <w:u w:val="single"/>
          </w:rPr>
          <w:t>https://londonlovesbusiness.com/iran-has-conducted-extensive-drills-to-attack-uae-and-bahrain-which-could-spark-wider-conflict/</w:t>
        </w:r>
      </w:hyperlink>
      <w:r>
        <w:t xml:space="preserve"> - * Iranian analyst warns of possible coastal invasion of UAE and Bahrain by Iran. * Iran claims its armed forces are fully prepared and have conducted extensive drills. * Threats include targeting financial, trade, and banking centres in the UAE. * Recent missile and drone strikes on the region increase regional tensions. * The escalation risks broader Middle East conflict and disruptions to Gulf energy exports. 291. </w:t>
      </w:r>
      <w:hyperlink r:id="rId251">
        <w:r>
          <w:rPr>
            <w:color w:val="0000EE"/>
            <w:u w:val="single"/>
          </w:rPr>
          <w:t>https://www.al-monitor.com/originals/2026/03/israel-strikes-iran-tehran-rejects-us-talks-overture</w:t>
        </w:r>
      </w:hyperlink>
      <w:r>
        <w:t xml:space="preserve"> - * Israel launched strikes across Iran targeting infrastructure following Iran's rejection of US overtures to de-escalate the war in the Middle East. * Iran refused negotiations, emphasising continuation of resistance, and retaliated with attacks on Israel. * Violence extended to Gulf nations, with missile and drone attacks, causing casualties and market disruptions. * Iran blocked the Strait of Hormuz in response to US-Israeli attacks, impacting global oil markets. * US, Israel, and Iran remain engaged in hostilities with ongoing diplomatic tensions. 292. </w:t>
      </w:r>
      <w:hyperlink r:id="rId252">
        <w:r>
          <w:rPr>
            <w:color w:val="0000EE"/>
            <w:u w:val="single"/>
          </w:rPr>
          <w:t>https://stratnewsglobal.com/dont-miss/saudi-arabia-sheds-neutrality-opens-base-for-us-strikes-on-iran/</w:t>
        </w:r>
      </w:hyperlink>
      <w:r>
        <w:t xml:space="preserve"> - * Saudi Arabia shifts from neutrality to limited cooperation with the US in the Iran conflict, granting access to King Fahd Air Base. * The change follows nearly 600 drone and missile attacks by Iran on Saudi territory since February 2026. * Saudi Foreign Minister warned Iran’s trust with the Arab world is shattered; Riyadh invoked defence agreements with Pakistan. * Crown Prince Mohammed bin Salman considers urging continuation of the war for regional dominance. * The conflict disrupts energy infrastructure and threatens regional stability, with Saudi balancing restraint and involvement. 293. </w:t>
      </w:r>
      <w:hyperlink r:id="rId253">
        <w:r>
          <w:rPr>
            <w:color w:val="0000EE"/>
            <w:u w:val="single"/>
          </w:rPr>
          <w:t>https://www.jpost.com/middle-east/iran-news/article-891240</w:t>
        </w:r>
      </w:hyperlink>
      <w:r>
        <w:t xml:space="preserve"> - * A strike killed Alireza Tangsiri, head of the IRGC Navy, in Bandar Abbas near the Strait of Hormuz. * The attack was confirmed to be carried out by the IDF, with additional top naval aides killed. * Tangsiri had taken an increasingly aggressive stance in recent weeks regarding Iran’s actions in the Gulf. * He threatened retaliation against US facilities, stating targets included oil facilities and US bases. * The US considers eliminating Iran's naval capabilities a top priority, having destroyed around 100 vessels.</w:t>
      </w:r>
      <w:r/>
    </w:p>
    <w:p>
      <w:r/>
      <w:r>
        <w:t xml:space="preserve">294. </w:t>
      </w:r>
      <w:hyperlink r:id="rId254">
        <w:r>
          <w:rPr>
            <w:color w:val="0000EE"/>
            <w:u w:val="single"/>
          </w:rPr>
          <w:t>https://www.cbsnews.com/video/key-details-on-iran-war-as-trump-urges-allies-to-help-at-the-strait-of-hormuz/</w:t>
        </w:r>
      </w:hyperlink>
      <w:r>
        <w:t xml:space="preserve"> - * President Trump urges U.S. allies to assist in maintaining peace at the Strait of Hormuz. * The call for support comes amid challenges faced by the global supply chain during Iran war. * The article references reports by CBS News' Ramy Inocencio and insights from Rear Adm. Mark Montgomery. * The event involves political and military developments related to Iran and US foreign policy. * The focus is on security and geopolitical risks in a major oil transit route. 295. </w:t>
      </w:r>
      <w:hyperlink r:id="rId255">
        <w:r>
          <w:rPr>
            <w:color w:val="0000EE"/>
            <w:u w:val="single"/>
          </w:rPr>
          <w:t>https://agadir24.info/%D9%81%D8%AA%D9%88%D8%B1-%D9%81%D9%8A-%D8%A3%D8%B3%D9%88%D8%A7%D9%82-%D8%A7%D9%84%D8%B9%D9%85%D9%84%D8%A7%D8%AA-%D8%A7%D9%84%D8%AF%D9%88%D9%84%D8%A7%D8%B1-%D9%8A%D8%AA%D8%B1%D8%A7%D8%AC%D8%B9-%D8%A8.html</w:t>
        </w:r>
      </w:hyperlink>
      <w:r>
        <w:t xml:space="preserve"> - * The US dollar slightly declined, with the dollar index down 0.1% to 99.576, amid cautious market trading in Asia. * Investor attention remains on Middle East tensions and how they may influence US monetary policy. * The euro increased by 0.1% to 1.1570 USD; sterling and other currencies remained stable. * Market expectations suggest a 64.4% chance of the Fed holding interest rates steady in December, up from 60.2%. * Volatility remains limited as political and economic uncertainties curb strong currency movements. 296. </w:t>
      </w:r>
      <w:hyperlink r:id="rId256">
        <w:r>
          <w:rPr>
            <w:color w:val="0000EE"/>
            <w:u w:val="single"/>
          </w:rPr>
          <w:t>https://www.fxstreet.com/news/usd-chf-edges-up-to-near-07925-as-us-dollar-remains-firm-amid-middle-east-uncertainty-202603260817</w:t>
        </w:r>
      </w:hyperlink>
      <w:r>
        <w:t xml:space="preserve"> - </w:t>
      </w:r>
      <w:r>
        <w:rPr>
          <w:i/>
        </w:rPr>
        <w:t>The USD/CHF currency pair rises to near 0.7925 during European trading on Thursday.</w:t>
      </w:r>
      <w:r/>
      <w:r>
        <w:rPr>
          <w:i/>
        </w:rPr>
        <w:t>The US Dollar index trades near 99.70, supported by Middle East tensions.</w:t>
      </w:r>
      <w:r/>
      <w:r>
        <w:rPr>
          <w:i/>
        </w:rPr>
        <w:t>US President Donald Trump proposes a ceasefire and settlement plan rejected by Iran.</w:t>
      </w:r>
      <w:r/>
      <w:r>
        <w:rPr>
          <w:i/>
        </w:rPr>
        <w:t>Tehran's demands include transit fees and guarantees for no war restart, which the US dismisses.</w:t>
      </w:r>
      <w:r/>
      <w:r>
        <w:rPr>
          <w:i/>
        </w:rPr>
        <w:t>The Swiss Franc trades almost flat amid Swiss National Bank readiness to intervene against appreciation.</w:t>
      </w:r>
      <w:r>
        <w:t xml:space="preserve">297. </w:t>
      </w:r>
      <w:hyperlink r:id="rId257">
        <w:r>
          <w:rPr>
            <w:color w:val="0000EE"/>
            <w:u w:val="single"/>
          </w:rPr>
          <w:t>https://www.fxstreet.com/news/fed-expected-to-stay-on-hold-abn-amro-202603260833</w:t>
        </w:r>
      </w:hyperlink>
      <w:r>
        <w:t xml:space="preserve"> - • ABN AMRO's US economist forecasts the Federal Reserve will keep interest rates on hold until December 2026, with gradual easing in 2027. • US growth has slowed sharply, with near-zero job creation and downgraded GDP. • PCE inflation is expected to rise to 3.6% due to oil and tariff pressures, with inflation driven by supply and demand factors related to AI expansion. • The Fed remains passive and unlikely to hike rates before December 2026, with eventual policy cuts planned in 2027. 298. </w:t>
      </w:r>
      <w:hyperlink r:id="rId237">
        <w:r>
          <w:rPr>
            <w:color w:val="0000EE"/>
            <w:u w:val="single"/>
          </w:rPr>
          <w:t>https://www.trend.az/business/energy/4168530.html</w:t>
        </w:r>
      </w:hyperlink>
      <w:r>
        <w:t xml:space="preserve"> - * The European Bank for Reconstruction and Development (EBRD) warns a Gulf conflict could cause oil prices to reach US$180 per barrel. * Short-term price spikes of US$150–200 per barrel are predicted due to inelastic demand. * A sustained oil price of US$100 could reduce global growth by at least 0.4 percentage points and increase inflation. * The conflict involves regional tensions and attacks on Iran, affecting energy infrastructure and supply. * Nearly 20% of global LNG supply was disrupted, impacting EU and Chinese imports, while oil shipping through the Strait of Hormuz has decreased. 299. </w:t>
      </w:r>
      <w:hyperlink r:id="rId258">
        <w:r>
          <w:rPr>
            <w:color w:val="0000EE"/>
            <w:u w:val="single"/>
          </w:rPr>
          <w:t>https://www.fxstreet.com/news/silver-price-forecast-xag-usd-drifts-below-7000-as-hopes-of-ceasefire-in-middle-east-wane-202603260746</w:t>
        </w:r>
      </w:hyperlink>
      <w:r>
        <w:t xml:space="preserve"> - * The US Dollar (USD) drifts below $70, testing levels at the time of writing. * Market hopes of a ceasefire in the Middle East fade as Iran rejects a US proposal and denies negotiations. * The Strait of Hormuz remains effectively closed, affecting global crude output and economic stability. * Silver (XAG/USD) traded at $69.35, showing a bearish bias within a technical downtrend. * Technical indicators, including the RSI and MACD, support the bearish outlook for silver. 300. </w:t>
      </w:r>
      <w:hyperlink r:id="rId259">
        <w:r>
          <w:rPr>
            <w:color w:val="0000EE"/>
            <w:u w:val="single"/>
          </w:rPr>
          <w:t>https://www.fxstreet.com/news/usd-real-rate-support-capped-by-europe-bny-202603260846</w:t>
        </w:r>
      </w:hyperlink>
      <w:r>
        <w:t xml:space="preserve"> - * BNY strategist Geoff Yu states European real yields are offsetting support for the US dollar from higher US real rates. * The spread between US and European real rates has remained tight over the last six months. * Yu notes the dollar currently lacks a compelling recovery case based on nominal or real rates. * Market participants are awaiting clearer developments on real rates as the conflict's growth impact unfolds. * The article discusses macroeconomic policy developments affecting currency markets. 301. </w:t>
      </w:r>
      <w:hyperlink r:id="rId260">
        <w:r>
          <w:rPr>
            <w:color w:val="0000EE"/>
            <w:u w:val="single"/>
          </w:rPr>
          <w:t>https://finimize.com/content/bank-of-japan-may-have-to-hike-again-as-oil-pushes-inflation</w:t>
        </w:r>
      </w:hyperlink>
      <w:r>
        <w:t xml:space="preserve"> - * Japan’s central bank hints at raising rates again by June 2026 due to oil-price spike from Iran conflict. * The Bank of Japan held its policy rate at 0.75%, with a tightening bias expressed by Governor Kazuo Ueda. * Limited room to wait unless a global recession occurs; inflation is becoming less temporary. * Rising wages and pass-through costs increase likelihood of second-round effects from oil shock. * Development relates to monetary policy, inflation, and geopolitical influence on Japan's economy. 302. </w:t>
      </w:r>
      <w:hyperlink r:id="rId261">
        <w:r>
          <w:rPr>
            <w:color w:val="0000EE"/>
            <w:u w:val="single"/>
          </w:rPr>
          <w:t>https://londonlovesbusiness.com/euro-rally-falters-as-dollar-regains-strength-on-higher-for-longer-rates/</w:t>
        </w:r>
      </w:hyperlink>
      <w:r>
        <w:t xml:space="preserve"> - * EURUSD has recovered from a low around 1.1411 since mid-March but has recently begun to fade. * The US Federal Reserve maintains interest rates at 3.50–3.75%, supporting a ‘higher for longer’ policy stance. * Inflation in the US remains persistent due to energy, wages, and production costs, limiting scope for rate cuts. * The European Central Bank faces a contrasting backdrop with declining inflation but weak growth and energy price risks. * Structural differences and interest rate differentials continue to favour the USD, reinforcing its relative advantage. 303. </w:t>
      </w:r>
      <w:hyperlink r:id="rId262">
        <w:r>
          <w:rPr>
            <w:color w:val="0000EE"/>
            <w:u w:val="single"/>
          </w:rPr>
          <w:t>https://www.masress.com/en/amwalalghaden/226197</w:t>
        </w:r>
      </w:hyperlink>
      <w:r>
        <w:t xml:space="preserve"> - - Oil prices increased by more than $1 per barrel on Thursday, recovering from previous losses. - Concerns over prolonged Middle East conflict threaten global supply. - Shipments through the Strait of Hormuz were nearly halted, described as the largest oil disruption on record. - Outages affected about 40% of Russia's export capacity and Iraqi production declined. - US crude inventories rose by 6.9 million barrels in the week ending 20 March. - Brent crude price increased to $103.87 per barrel; US WTI rose to $91.81. 304. </w:t>
      </w:r>
      <w:hyperlink r:id="rId263">
        <w:r>
          <w:rPr>
            <w:color w:val="0000EE"/>
            <w:u w:val="single"/>
          </w:rPr>
          <w:t>https://www.ad-hoc-news.de/boerse/news/ueberblick/oil-prices-slide-4-percent-on-us-iran-peace-proposal-amid-inventory/68992532</w:t>
        </w:r>
      </w:hyperlink>
      <w:r>
        <w:t xml:space="preserve"> - * Brent and WTI crude prices declined over 3.8% following reports of a US proposal to Iran to end the conflict. * The proposal raises prospects of resumed oil shipments through the Strait of Hormuz, impacting global supply. * US crude inventories rose by 2.3 million barrels for the week ending March 20, 2026, according to API data. * Disruptions in Middle East oil production and increased US inventories contributed to price volatility. * The market reacts to geopolitical developments, inventory data, and OPEC+ expectations affecting crude oil prices. 305. </w:t>
      </w:r>
      <w:hyperlink r:id="rId264">
        <w:r>
          <w:rPr>
            <w:color w:val="0000EE"/>
            <w:u w:val="single"/>
          </w:rPr>
          <w:t>https://www.ndtv.com/world-news/tanker-loaded-with-russian-oil-hit-in-underwater-attack-in-black-sea-turkey-11268744</w:t>
        </w:r>
      </w:hyperlink>
      <w:r>
        <w:t xml:space="preserve"> - * A Turkish-operated oil tanker loaded with Russian crude oil was attacked in the Black Sea early Thursday. * The attack was possibly carried out by an unmanned surface vehicle. * The incident occurred less than 30 kilometres from the Bosphorus strait. * Turkey's transport minister indicated the attack targeted the engine room to disable the ship. * The attack follows a series of security incidents linked to the Russia-Ukraine conflict in December. 306. </w:t>
      </w:r>
      <w:hyperlink r:id="rId265">
        <w:r>
          <w:rPr>
            <w:color w:val="0000EE"/>
            <w:u w:val="single"/>
          </w:rPr>
          <w:t>https://www.trtworld.com/article/4c8c69e41ca8</w:t>
        </w:r>
      </w:hyperlink>
      <w:r>
        <w:t xml:space="preserve"> - * Ship traffic through the Strait of Hormuz was effectively halted following US-Israeli strikes and Iran’s retaliation, disrupting global energy supplies. * The event occurred after February 28 attacks, impacting around 20% of the world’s seaborne oil and LNG trade, mainly for Asian countries. * Asian governments, including the Philippines, Taiwan, and Bangladesh, declared energy emergencies and announced measures like curbing demand and switching fuels. * Countries are turning to alternative fuels, including lower-quality petroleum products and coal, and diversifying energy import sources. * The disruptions increase concerns over supply shortages and price rises in the energy sector. 307. </w:t>
      </w:r>
      <w:hyperlink r:id="rId262">
        <w:r>
          <w:rPr>
            <w:color w:val="0000EE"/>
            <w:u w:val="single"/>
          </w:rPr>
          <w:t>https://www.masress.com/en/amwalalghaden/226197</w:t>
        </w:r>
      </w:hyperlink>
      <w:r>
        <w:t xml:space="preserve"> - • Oil prices rose by more than $1 per barrel on Thursday due to concerns over prolonged Middle East conflict. • Supply risks increased as shipments through the Strait of Hormuz were nearly halted, described as the largest oil disruption on record. • US crude inventories rose by 6.9 million barrels to 456.2 million barrels in the week ending 20 March. • Brent crude reached $103.87 per barrel, and WTI rose to $91.81, after previous declines. • Oil market sentiment weakened due to geopolitical tensions and inventory growth. 308. </w:t>
      </w:r>
      <w:hyperlink r:id="rId262">
        <w:r>
          <w:rPr>
            <w:color w:val="0000EE"/>
            <w:u w:val="single"/>
          </w:rPr>
          <w:t>https://www.masress.com/en/amwalalghaden/226197</w:t>
        </w:r>
      </w:hyperlink>
      <w:r>
        <w:t xml:space="preserve"> - * Oil prices rose by more than $1 per barrel on Thursday, recovery from previous losses. * Concerns over Middle East conflict and disruptions in oil supply persisted. * Shipments through Strait of Hormuz nearly halted, described as largest disruption on record by IEA. * Outages affected 40% of Russia's export capacity and Iraqi production declined. * US crude inventories increased by 6.9 million barrels to 456.2 million barrels. * Brent crude rose 1.61% to $103.87; US WTI increased 1.65% to $91.81. 309. </w:t>
      </w:r>
      <w:hyperlink r:id="rId263">
        <w:r>
          <w:rPr>
            <w:color w:val="0000EE"/>
            <w:u w:val="single"/>
          </w:rPr>
          <w:t>https://www.ad-hoc-news.de/boerse/news/ueberblick/oil-prices-slide-4-percent-on-us-iran-peace-proposal-amid-inventory/68992532</w:t>
        </w:r>
      </w:hyperlink>
      <w:r>
        <w:t xml:space="preserve"> - * Brent and WTI crude prices dropped over 3.8% following reports of a US proposal to Iran aimed at ending conflict. * The US proposal seeks to end the war, potentially restoring oil shipments through the Strait of Hormuz. * US crude inventories increased by 2.3 million barrels for the week ending March 20, 2026. * Prices were previously supported by disruptions in Iraqi, UAE, and Saudi Arabian oil output. * Market volatility remains high amid geopolitical risks and inventory data uncertainties. 310. </w:t>
      </w:r>
      <w:hyperlink r:id="rId266">
        <w:r>
          <w:rPr>
            <w:color w:val="0000EE"/>
            <w:u w:val="single"/>
          </w:rPr>
          <w:t>https://www.brandiconimage.com/2026/03/dangote-other-refineries-call-for.html</w:t>
        </w:r>
      </w:hyperlink>
      <w:r>
        <w:t xml:space="preserve"> - * Nigeria has resumed granting licences for fuel imports due to geopolitical tensions and supply disruptions. * The Nigerian Midstream and Downstream Petroleum Regulatory Authority (NMDPRA) issued licences for approximately 180,000 metric tonnes of petrol. * The Dangote Petroleum Refinery struggles with foreign exchange losses and inadequate domestic crude supply. * Industry stakeholders call for increased crude allocation to local refineries to prevent fuel shortages. * Nigeria's fuel supply remains fragile, with international disruptions impacting supply stability. 311. </w:t>
      </w:r>
      <w:hyperlink r:id="rId267">
        <w:r>
          <w:rPr>
            <w:color w:val="0000EE"/>
            <w:u w:val="single"/>
          </w:rPr>
          <w:t>https://www.actualno.com/economy/sled-novini-ot-iran-nova-posoka-za-cenata-na-petrola-news_2573387.html</w:t>
        </w:r>
      </w:hyperlink>
      <w:r>
        <w:t xml:space="preserve"> - * Цената на петрола се повиши с около два долара за барел в азиатската търговия днес, възстановявайки част от загубата от предходната сесия, заради опасения за сериозни смущения в доставките и влошени перспективи за дипломатическо решение на конфликта между САЩ и Иран. * Фючърсите на сорта Брент поскъпнаха с 1,87 долара до 99,25 долара за барел; американският суров петрол с 2,10 долара до 92,46 долара за барел. * В предходната сесия цените спаднаха с над 2%. * Иран разглежда предложение за мир от Вашингтон, но няма намерение за преговори; САЩ предупредиха за по-сериозни действия, ако Техеран не приеме условията. * Оптимизмът за примирието изчезна, високите изисквания на САЩ увеличават риска от продължителна нестабилност. * Конфликтът повлиява глобалните енергийни потоци, особено през Ормузкия проток, и е определен от МАЕ като най-голямото прекъсване в историята. * Япония призова за координирано освобождаване на стратегически петролни резерви. * По данни на Ройтерс около 40% от руския капацитет за износ е засегнат поради атаки и логистични затруднения, а производството в Ирак намалява към критични нива. 312. </w:t>
      </w:r>
      <w:hyperlink r:id="rId268">
        <w:r>
          <w:rPr>
            <w:color w:val="0000EE"/>
            <w:u w:val="single"/>
          </w:rPr>
          <w:t>https://www.azernews.az/region/256194.html</w:t>
        </w:r>
      </w:hyperlink>
      <w:r>
        <w:t xml:space="preserve"> - * Iran has increased military defenses on Kharg Island due to fears of a U.S. ground assault. * Deployment includes anti-personnel and anti-tank mines, additional personnel, air defence, and surface-to-air missile systems. * Concerns stem from U.S. considerations to seize the island to pressure Iran over Strait of Hormuz shipping. * Kharg Island is vital for Iran's crude oil exports, accounting for about 90% passing through the area. * The situation suggests escalation in military readiness in Iran regarding the U.S. threat. 313. </w:t>
      </w:r>
      <w:hyperlink r:id="rId269">
        <w:r>
          <w:rPr>
            <w:color w:val="0000EE"/>
            <w:u w:val="single"/>
          </w:rPr>
          <w:t>https://www.v6velugu.com/iran-gives-green-signal-to-indian-ships-to-pass-through-hormuz</w:t>
        </w:r>
      </w:hyperlink>
      <w:r>
        <w:t xml:space="preserve"> - * Iran announces permission for ships from India, China, Russia, Iraq, and Pakistan to pass through the Strait of Hormuz. * The announcement follows Iran's decision to close the strait in response to US-Israel attacks. * The move aims to facilitate oil shipping amidst global energy crisis. * Iran emphasises compliance with security protocols and prior coordination. * US-Iran tensions and Iran's stance on war and negotiations are highlighted. 314. </w:t>
      </w:r>
      <w:hyperlink r:id="rId270">
        <w:r>
          <w:rPr>
            <w:color w:val="0000EE"/>
            <w:u w:val="single"/>
          </w:rPr>
          <w:t>https://lenta.ru/news/2026/03/26/saudovskaya-araviya-urezhet-prodazhi-nefti-krupneyshim-stranam-azii/</w:t>
        </w:r>
      </w:hyperlink>
      <w:r>
        <w:t xml:space="preserve"> - * Saudia Arabia will reduce oil exports to China and India due to war in the Middle East, causing supply disruptions. * In April, Saudi Aramco plans to supply China with 40 million barrels, down from 48 million. * Oil exports to India will decrease from 25-28 million to 23 million barrels. * The blockade of the Strait of Ormuz led Saudi Aramco to reroute oil through the Red Sea port Yanbu, which has limited capacity. * Yanbu's operations were partly disrupted after attacks, including drone strikes from Iran. 315. </w:t>
      </w:r>
      <w:hyperlink r:id="rId271">
        <w:r>
          <w:rPr>
            <w:color w:val="0000EE"/>
            <w:u w:val="single"/>
          </w:rPr>
          <w:t>https://lenta.ru/news/2026/03/26/mnogovato/</w:t>
        </w:r>
      </w:hyperlink>
      <w:r>
        <w:t xml:space="preserve"> - * Russia's oil export capacities are approximately 40% disrupted due to Ukraine's actions, affecting the country's oil supply historically. * Disruptions caused by attacks on oil ports, suspension of the Druzhba pipeline, and seizure of European tankers. * Attacks on ports in Novorossiysk, Ust-Luga, and Primorsk hinder exports amid rising global oil prices. * Exports from Murmansk are disrupted due to European tanker halts, with routes diverted westward. * Recent drone strikes hit Primorsk and Ust-Luga ports, with confirmed fires, impacting Russian oil exports. 316. </w:t>
      </w:r>
      <w:hyperlink r:id="rId272">
        <w:r>
          <w:rPr>
            <w:color w:val="0000EE"/>
            <w:u w:val="single"/>
          </w:rPr>
          <w:t>https://en.yna.co.kr/view/AEN20260326011200315</w:t>
        </w:r>
      </w:hyperlink>
      <w:r>
        <w:t xml:space="preserve"> - * President Lee Jae Myung visited a strategic oil reserve operated by Korea National Oil Corp. in Seosan, South Korea, on March 26, 2026. * Lee emphasised the need for government and private sector coordination to manage volatile energy markets amid the Middle East crisis. * South Korea secured a pledge from the UAE for crude supplies, including 24 million barrels, and is exploring alternative routes to the Strait of Hormuz. * The government plans to expand fuel tax cuts to alleviate consumer costs during the conflict. * The move is in response to the effective closure of the Strait of Hormuz due to conflict involving Iran, entering its fourth week. 317. </w:t>
      </w:r>
      <w:hyperlink r:id="rId262">
        <w:r>
          <w:rPr>
            <w:color w:val="0000EE"/>
            <w:u w:val="single"/>
          </w:rPr>
          <w:t>https://www.masress.com/en/amwalalghaden/226197</w:t>
        </w:r>
      </w:hyperlink>
      <w:r>
        <w:t xml:space="preserve"> - - Oil prices increased by over $1 per barrel on Thursday, recovering from previous losses. - Concerns over prolonged Middle East conflict and supply disruptions contributed to the price rise. - Disruptions affected shipments through the Strait of Hormuz, Russian export capacity, and Iraqi production. - US crude inventories increased by 6.9 million barrels in the week ending 20 March. - Market sentiment weakened as Iran signalled no negotiations, and tensions with the US increased. 318. </w:t>
      </w:r>
      <w:hyperlink r:id="rId264">
        <w:r>
          <w:rPr>
            <w:color w:val="0000EE"/>
            <w:u w:val="single"/>
          </w:rPr>
          <w:t>https://www.ndtv.com/world-news/tanker-loaded-with-russian-oil-hit-in-underwater-attack-in-black-sea-turkey-11268744</w:t>
        </w:r>
      </w:hyperlink>
      <w:r>
        <w:t xml:space="preserve"> - * A Turkish-operated oil tanker loaded with Russian crude oil was attacked in the Black Sea, possibly by an unmanned surface vehicle, according to Turkey's transport minister Abdulkadir Uraloglu. 319. </w:t>
      </w:r>
      <w:hyperlink r:id="rId268">
        <w:r>
          <w:rPr>
            <w:color w:val="0000EE"/>
            <w:u w:val="single"/>
          </w:rPr>
          <w:t>https://www.azernews.az/region/256194.html</w:t>
        </w:r>
      </w:hyperlink>
      <w:r>
        <w:t xml:space="preserve"> - * Iran has increased military defenses on Kharg Island due to concerns over a possible U.S. ground assault. * Iran deployed mines, additional personnel, air defence, and missile systems. * US considers capturing the island to pressure Iran over shipping in the Strait of Hormuz. * Kharg Island is vital for Iran's crude oil exports, with 90% passing through the area. * The situation involves Iran, the US, and strategic oil export considerations in the Persian Gulf. 320. </w:t>
      </w:r>
      <w:hyperlink r:id="rId273">
        <w:r>
          <w:rPr>
            <w:color w:val="0000EE"/>
            <w:u w:val="single"/>
          </w:rPr>
          <w:t>https://www.azernews.az/region/256204.html</w:t>
        </w:r>
      </w:hyperlink>
      <w:r>
        <w:t xml:space="preserve"> - * Two people killed in Abu Dhabi after missile interception; authorities confirmed fatalities. * Incident details on missile origin and damage remain limited. * Emergency services responded promptly; investigations are ongoing. * The event relates to ongoing regional tensions involving missile activity. 321. </w:t>
      </w:r>
      <w:hyperlink r:id="rId274">
        <w:r>
          <w:rPr>
            <w:color w:val="0000EE"/>
            <w:u w:val="single"/>
          </w:rPr>
          <w:t>https://www.businesstoday.com.my/2026/03/26/mtt-shipping-says-gulf-bound-shipping-severely-hit-by-insurance-pullback/?utm_source=rss&amp;utm_medium=rss&amp;utm_campaign=mtt-shipping-says-gulf-bound-shipping-severely-hit-by-insurance-pullback</w:t>
        </w:r>
      </w:hyperlink>
      <w:r>
        <w:t xml:space="preserve"> - • MTT Shipping and Logistics Bhd states insurance coverage issues hinder shipping through Gulf routes. • Main problem is insurers' reluctance to cover ships in affected areas amid Middle East conflict. • Some vessels can still pass under special arrangements. • Disruption affects trade to the Gulf, with fewer ships operating and delays occurring. • Strait of Hormuz vessel traffic down by approximately 95% since mid-March, impacting global trade and energy shipments. 322. </w:t>
      </w:r>
      <w:hyperlink r:id="rId270">
        <w:r>
          <w:rPr>
            <w:color w:val="0000EE"/>
            <w:u w:val="single"/>
          </w:rPr>
          <w:t>https://lenta.ru/news/2026/03/26/saudovskaya-araviya-urezhet-prodazhi-nefti-krupneyshim-stranam-azii/</w:t>
        </w:r>
      </w:hyperlink>
      <w:r>
        <w:t xml:space="preserve"> - * Saudia Arabia will cut oil exports to China and India due to Middle East war and Strait of Hormuz blockade. * April exports to China will decrease from 48 million to 40 million barrels. * Oil exports to India in April will decrease from 25-28 million to 23 million barrels. * Saudi Aramco rerouted part of oil through the Red Sea port Yanbu, which has reduced capacity. * Yanbu port stopped oil shipments on 19 March after an attack by an Iranian drone. * The port and oil infrastructure have been targeted by drone attacks, impacting export routes. 323. </w:t>
      </w:r>
      <w:hyperlink r:id="rId275">
        <w:r>
          <w:rPr>
            <w:color w:val="0000EE"/>
            <w:u w:val="single"/>
          </w:rPr>
          <w:t>https://www.sarahanews.net/1309774-%D8%A7%D9%84%D9%8A%D8%A7%D8%A8%D8%A7%D9%86-%D8%AA%D8%A8%D8%AF%D8%A3-%D8%B3%D8%AD%D8%A8-%D8%A7%D8%AD%D8%AA%D9%8A%D8%A7%D8%B7%D9%8A%D8%A7%D8%AA-%D8%A7%D9%84%D9%86%D9%81%D8%B7-%D9%84%D9%85%D9%88%D8%A7/</w:t>
        </w:r>
      </w:hyperlink>
      <w:r>
        <w:t xml:space="preserve"> - * Japan's government launches oil reserves to stabilise supply amid ongoing Middle East war. * The release aims to cover 30 days of domestic demand, approximately 8.5 million kilolitres. * The operation follows 15 days of releasing private sector stocks, started last week. * Japan relies on the Middle East for over 90% of its crude oil imports. * Petrol prices in Japan reached record levels in mid-March amid government support measures. * Oil tanker traffic through the Strait of Hormuz has decreased significantly, impacting industry supply chains. 324. </w:t>
      </w:r>
      <w:hyperlink r:id="rId270">
        <w:r>
          <w:rPr>
            <w:color w:val="0000EE"/>
            <w:u w:val="single"/>
          </w:rPr>
          <w:t>https://lenta.ru/news/2026/03/26/saudovskaya-araviya-urezhet-prodazhi-nefti-krupneyshim-stranam-azii/</w:t>
        </w:r>
      </w:hyperlink>
      <w:r>
        <w:t xml:space="preserve"> - * Saudia Arabia will reduce oil exports to China and India next month, citing war and supply disruptions. * In April, Saudi Aramco plans to supply China with about 40 million barrels, down from 48 million. * April oil exports to India will decrease from 25-28 million to 23 million barrels. * Part of the oil has been redirected through alternative ports due to the blockade of the Strait of Hormuz. * The Yanbu port's capacity is limited to approximately 5 million barrels per day, less than the required export volume. * Yanbu stopped oil shipments on 19 March after damage from drone attacks, affecting key export routes. 325. </w:t>
      </w:r>
      <w:hyperlink r:id="rId275">
        <w:r>
          <w:rPr>
            <w:color w:val="0000EE"/>
            <w:u w:val="single"/>
          </w:rPr>
          <w:t>https://www.sarahanews.net/1309774-%D8%A7%D9%84%D9%8A%D8%A7%D8%A8%D8%A7%D9%86-%D8%AA%D8%A8%D8%AF%D8%A3-%D8%B3%D8%AD%D8%A8-%D8%A7%D8%AD%D8%AA%D9%8A%D8%A7%D8%B7%D9%8A%D8%A7%D8%AA-%D8%A7%D9%84%D9%86%D9%81%D8%B7-%D9%84%D9%85%D9%88%D8%A7/</w:t>
        </w:r>
      </w:hyperlink>
      <w:r>
        <w:t xml:space="preserve"> - * Japan's government launches oil from its reserves to stabilise supplies amid ongoing US-Israeli conflict with Iran. * The release is part of the largest ever drawdown of stored reserves, ending by late April. * The operation will release the equivalent of 30 days of domestic demand, around 8.5 million kilolitres. * Japan relies on the Middle East for over 90% of its crude oil imports. * Petrol prices in Japan hit record levels; fuel imports face challenges due to Strait of Hormuz disruptions and chemical industry issues. 326. </w:t>
      </w:r>
      <w:hyperlink r:id="rId270">
        <w:r>
          <w:rPr>
            <w:color w:val="0000EE"/>
            <w:u w:val="single"/>
          </w:rPr>
          <w:t>https://lenta.ru/news/2026/03/26/saudovskaya-araviya-urezhet-prodazhi-nefti-krupneyshim-stranam-azii/</w:t>
        </w:r>
      </w:hyperlink>
      <w:r>
        <w:t xml:space="preserve"> - * Saudi Arabia plans to cut oil sales to China and India due to Middle East war and supply disruptions. * April exports to China will be around 40 million barrels, down from 48 million. * April exports to India will decrease from 25-28 million to 23 million barrels. * Saudi Aramco diverted part of its oil through the Yanbu port, which has limited capacity. * Yanbu port halted oil shipments on 19 March following attacks by drones, impacting export routes. 327. </w:t>
      </w:r>
      <w:hyperlink r:id="rId276">
        <w:r>
          <w:rPr>
            <w:color w:val="0000EE"/>
            <w:u w:val="single"/>
          </w:rPr>
          <w:t>https://www.rt.com/news/636246-turkish-tanker-drone-attack/?utm_source=rss&amp;utm_medium=rss&amp;utm_campaign=RSS</w:t>
        </w:r>
      </w:hyperlink>
      <w:r>
        <w:t xml:space="preserve"> - * A Turkish oil tanker, Altura, was struck by drones near the Bosphorus after transporting oil from Russia. * The incident occurred around 22 km from the waterway, causing damage but no casualties. * Ukraine accuses the vessel of being part of a 'shadow fleet' aiding Russia bypass sanctions. * UK plans to use military force to intercept Russian-linked tankers, increasing tensions. * Russia condemns Ukraine’s actions as piracy, warning of possible military response.</w:t>
      </w:r>
      <w:r/>
    </w:p>
    <w:p>
      <w:r/>
      <w:r>
        <w:t xml:space="preserve">328. </w:t>
      </w:r>
      <w:hyperlink r:id="rId277">
        <w:r>
          <w:rPr>
            <w:color w:val="0000EE"/>
            <w:u w:val="single"/>
          </w:rPr>
          <w:t>https://www.liberoquotidiano.it/news/esteri/46992870/iran-guerra-golfo-diretta-oggi-26-marzo/</w:t>
        </w:r>
      </w:hyperlink>
      <w:r>
        <w:t xml:space="preserve"> - * Iran has alleged mines and military reinforcements on Kharg Island in preparation for a possible US operation. * Israel has conducted increased and precise airstrikes targeting Iran's military infrastructure in Isfahan. * Emirati official condemns the use of Hormuz Strait as economic warfare. * US President Donald Trump comments on Iran's desire for a deal but fears repression and violence. * Iran is considering legislation to charge tolls on ships crossing the Strait of Hormuz to fund security. * Heightened regional tensions as military and economic strategies escalate. 329. </w:t>
      </w:r>
      <w:hyperlink r:id="rId270">
        <w:r>
          <w:rPr>
            <w:color w:val="0000EE"/>
            <w:u w:val="single"/>
          </w:rPr>
          <w:t>https://lenta.ru/news/2026/03/26/saudovskaya-araviya-urezhet-prodazhi-nefti-krupneyshim-stranam-azii/</w:t>
        </w:r>
      </w:hyperlink>
      <w:r>
        <w:t xml:space="preserve"> - * Saudia Arabia plans to cut oil sales to China and India amid wartime disruptions in the Middle East. * Export volumes in April for China will decrease from 48 million to 40 million barrels. * Export volumes for India will decrease from 25-28 million to 23 million barrels. * The blockade of the Strait of Hormuz has led Saudi Aramco to reroute some oil through Yanbu port. * Yanbu port ceased oil shipments on 19 March after drone attacks, reducing export capacity. 330. </w:t>
      </w:r>
      <w:hyperlink r:id="rId271">
        <w:r>
          <w:rPr>
            <w:color w:val="0000EE"/>
            <w:u w:val="single"/>
          </w:rPr>
          <w:t>https://lenta.ru/news/2026/03/26/mnogovato/</w:t>
        </w:r>
      </w:hyperlink>
      <w:r>
        <w:t xml:space="preserve"> - * Russia lost approximately 40% of its oil export capacities following Ukrainian actions, including strikes on ports and pipeline disruptions. * The disruptions are linked to recent missile strikes on ports in Novorossiysk, Ust-Luga, and Primorsk, causing fires and export delays. * The export challenges coincide with rising global oil prices, threatening significant income for Moscow. * Russia's oil exports from Murmansk are compromised due to European tankers' stopovers, shifting navigation towards the West. * Port attacks occurred on 22 and 25 March, with fires confirmed at Primorsk and Ust-Luga ports. 331. </w:t>
      </w:r>
      <w:hyperlink r:id="rId278">
        <w:r>
          <w:rPr>
            <w:color w:val="0000EE"/>
            <w:u w:val="single"/>
          </w:rPr>
          <w:t>https://www.vietnamplus.vn/iran-cho-phep-tau-nga-va-dong-minh-qua-eo-bien-hormuz-post1101169.vnp</w:t>
        </w:r>
      </w:hyperlink>
      <w:r>
        <w:t xml:space="preserve"> - * Iran cảnh báo khả năng mở mặt trận mới tại eo biển Bab-el-Mandeb để đối phó Mỹ. * Iran cho phép tàu của Nga, Trung Quốc, Ấn Độ, Pakistan, Iraq, và các nước thân thiện qua eo biển Hormuz. * Iran sẽ không cho phép tàu của các quốc gia thù địch đi qua khu vực. * 26 tàu và khoảng 180 thủy thủ Hàn Quốc bị mắc kẹt tại eo biển Hormuz sau các cuộc tấn công của Mỹ và Israel. * Các quốc gia châu Âu, EU, Anh, Na Uy, và Malaysia thúc đẩy nỗ lực ngoại giao nhằm giảm căng thẳng khu vực. 332. </w:t>
      </w:r>
      <w:hyperlink r:id="rId277">
        <w:r>
          <w:rPr>
            <w:color w:val="0000EE"/>
            <w:u w:val="single"/>
          </w:rPr>
          <w:t>https://www.liberoquotidiano.it/news/esteri/46992870/iran-guerra-golfo-diretta-oggi-26-marzo/</w:t>
        </w:r>
      </w:hyperlink>
      <w:r>
        <w:t xml:space="preserve"> - * Iran prepares for possible US invasion with mine and defence systems on Kharg Island, according to US intelligence sources. * Israel conducts intensified airstrikes on Isfahan, targeting military infrastructure. * Emirati official condemns Iran's use of the Strait of Hormuz as economic weapon. * US President Trump states Iran desires a deal but fears consequences, citing ongoing operations. * Iran considers legislation to impose tolls on ships passing through the Strait of Hormuz. * The article details escalation in military and diplomatic actions in the Gulf region. 333. </w:t>
      </w:r>
      <w:hyperlink r:id="rId274">
        <w:r>
          <w:rPr>
            <w:color w:val="0000EE"/>
            <w:u w:val="single"/>
          </w:rPr>
          <w:t>https://www.businesstoday.com.my/2026/03/26/mtt-shipping-says-gulf-bound-shipping-severely-hit-by-insurance-pullback/?utm_source=rss&amp;utm_medium=rss&amp;utm_campaign=mtt-shipping-says-gulf-bound-shipping-severely-hit-by-insurance-pullback</w:t>
        </w:r>
      </w:hyperlink>
      <w:r>
        <w:t xml:space="preserve"> - * MTT Shipping and Logistics Bhd states that insurance coverage problems are affecting Gulf routes due to the Middle East conflict. * Insurance providers are unwilling to cover ships passing through risky areas, leading to reduced shipping traffic. * Some vessels may still operate under special arrangements. * Disruption is causing delays, fewer ships entering the Gulf, and pressure on the supply chain. * Shipping through the Strait of Hormuz has seen vessel traffic down about 95% since mid-March, impacting global trade and energy shipments. 334. </w:t>
      </w:r>
      <w:hyperlink r:id="rId279">
        <w:r>
          <w:rPr>
            <w:color w:val="0000EE"/>
            <w:u w:val="single"/>
          </w:rPr>
          <w:t>https://www.siasat.com/were-winning-so-big-trump-says-as-white-house-demands-iran-accept-defeat-3441032/</w:t>
        </w:r>
      </w:hyperlink>
      <w:r>
        <w:t xml:space="preserve"> - * US President Donald Trump stated that the US is winning the war in the Middle East involving Iran during a fundraiser on March 25. * Iran dismissed US ceasefire proposals and issued its own demands as attacks on Israel and Gulf Arab countries continued. * A missile debris incident in the UAE resulted in two deaths, and airspace closures affected Gulf flights until April 15. * Iran permitted India, China, Russia, Iraq, and Pakistan to transit the Strait of Hormuz, but restricted passage for ships linked to adversaries. * Multiple missile attacks and explosions occurred in Israel and Iran, with strikes reported around Isfahan. * Russia accused the US and Israel of triggering a nuclear disaster at Iran’s Bushehr plant. * UAE officials condemned Iran’s Strait of Hormuz restrictions as 'economic terrorism'. * Kuwait arrested six individuals linked to Hezbollah planning assassination, with additional regional security measures reported. * Iran's parliament is working on a bill to impose transit fees on ships passing through the Strait of Hormuz. * Live fire incidents included missile alerts in Dubai, interception of drones over Saudi Arabia, and missile sirens in Bahrain and Kuwait. 335. </w:t>
      </w:r>
      <w:hyperlink r:id="rId280">
        <w:r>
          <w:rPr>
            <w:color w:val="0000EE"/>
            <w:u w:val="single"/>
          </w:rPr>
          <w:t>https://www.vietnamplus.vn/gia-nhap-khau-cua-my-tang-manh-nhat-trong-4-nam-post1101163.vnp</w:t>
        </w:r>
      </w:hyperlink>
      <w:r>
        <w:t xml:space="preserve"> - * US import prices in February 2026 increased by 1.3%, the highest in 4 years, partly driven by rising energy and food costs. * The price rise exceeds economists' forecasts and reflects significant increases in manufacturing inputs and consumer goods. * The US dollar weakened in 2025 and early 2026, contributing to higher import costs. * Rising global oil prices due to Middle East conflict have increased energy costs, with world oil prices up over 30% since late February 2026. * Inflation pressures may influence Federal Reserve actions, including possible interest rate adjustments and delaying rate cuts. 336. </w:t>
      </w:r>
      <w:hyperlink r:id="rId281">
        <w:r>
          <w:rPr>
            <w:color w:val="0000EE"/>
            <w:u w:val="single"/>
          </w:rPr>
          <w:t>https://www.lanacion.com.ar/el-mundo/asi-seria-la-batalla-para-reabrir-el-estrecho-de-ormuz-nid25032026/</w:t>
        </w:r>
      </w:hyperlink>
      <w:r>
        <w:t xml:space="preserve"> - * The US prepares military options to reopen the Strait of Hormuz, involving amphibious units and potentially ground forces. * Iran has threatened the strait by attacking ships and blocking vital oil exports, affecting global markets. * The US has a three-phase plan: destroy Iranian military assets, remove mines, and escort oil tankers. * Iran can attack ships via air, water, or underwater with mines and dispersed forces. * US forces recently bombed Iranian coastal targets and consider deploying forces on nearby islands. * Mine removal is risky, with warnings of remaining mines and potential for US vessels to be used as minelayers. * US navy's approach involves complex escort operations, requiring substantial resources and facing geographic challenges. 337. </w:t>
      </w:r>
      <w:hyperlink r:id="rId282">
        <w:r>
          <w:rPr>
            <w:color w:val="0000EE"/>
            <w:u w:val="single"/>
          </w:rPr>
          <w:t>https://www.thehindubusinessline.com/news/world/area-near-one-of-russias-biggest-oil-refineries-damaged-by-ukrainian-drones-official-says/article70786996.ece</w:t>
        </w:r>
      </w:hyperlink>
      <w:r>
        <w:t xml:space="preserve"> - * An industrial area near the Kirishi oil refinery in Russia was damaged in a Ukrainian drone attack. * At least 40% of Russia's oil export capacity is halted following Ukrainian drone strikes. * Over 20 drones were shot down over the northern Leningrad region. * Russia's Baltic Sea ports of Primorsk and Ust-Luga suspended oil loadings after the attacks. * The attack caused a fire at Ust-Luga and impacted oil processing activities. 338. </w:t>
      </w:r>
      <w:hyperlink r:id="rId283">
        <w:r>
          <w:rPr>
            <w:color w:val="0000EE"/>
            <w:u w:val="single"/>
          </w:rPr>
          <w:t>https://www.thehindubusinessline.com/markets/barclays-sees-1314-million-bpd-oil-supply-loss-from-prolonged-hormuz-disruption/article70787215.ece</w:t>
        </w:r>
      </w:hyperlink>
      <w:r>
        <w:t xml:space="preserve"> - * Barclays forecasts a 13-14 million barrels per day supply loss if the Strait of Hormuz remains closed for a prolonged period. * The disruption is linked to Iran's blocking of the Strait, impacting about a fifth of the world's oil and LNG supplies. * Oil prices increased, with Brent reaching $104.36 per barrel amid the geopolitical tension. * Barclays estimates that traffic through the Strait could normalise by early April 2026; prolonged disruptions could push prices up to $110 per barrel. * The event is described as the largest geopolitical energy market shock since the 1990 Gulf War. 339. </w:t>
      </w:r>
      <w:hyperlink r:id="rId284">
        <w:r>
          <w:rPr>
            <w:color w:val="0000EE"/>
            <w:u w:val="single"/>
          </w:rPr>
          <w:t>https://scroll.in/latest/1091669/top-updates-iran-rejects-us-ceasefire-plan-issues-its-own-conditions?utm_source=rss&amp;utm_medium=public</w:t>
        </w:r>
      </w:hyperlink>
      <w:r>
        <w:t xml:space="preserve"> - * Iran dismisses a proposed US 15-point ceasefire plan, stating it will end the war upon its own terms. * Iran's Foreign Minister Abbas Araghchi indicates no engagement in negotiations to end the conflict. * Iran's counterconditions include reparations, guarantees against re-aggression, and sovereignty over the Strait of Hormuz. * Iran has effectively blocked the Strait, impacting about 20% of global petroleum supply. * Iran plans to allow passage through the Strait for friendly nations, including China, Russia, India, Iraq, and Pakistan. * Global oil prices increased, with Brent crude trading above $100 per barrel. * Major Asian stock indices declined; Indian market was closed for Ram Navami. * US President Donald Trump claims Iran is eager to make a deal but is hesitant due to internal and external threats. * Over 1,000 Indian nationals, including 717 students, have been evacuated from Iran with the help of Indian authorities. * The conflict began with a US-Israeli attack on Iran on February 28, followed by Iran retaliatory strikes in the region. 340. </w:t>
      </w:r>
      <w:hyperlink r:id="rId285">
        <w:r>
          <w:rPr>
            <w:color w:val="0000EE"/>
            <w:u w:val="single"/>
          </w:rPr>
          <w:t>http://www.adaderana.lk/news.php?nid=120259</w:t>
        </w:r>
      </w:hyperlink>
      <w:r>
        <w:t xml:space="preserve"> - * The number of U.S. military personnel wounded in Operation Epic Fury has risen to 290, as the conflict with Iran approaches its fourth week. * The operation began on February 28, with at least 13 U.S. service members reported killed. * Iran responded by disrupting maritime traffic near the Strait of Hormuz and attacking U.S. installations with drones and missile barrages. * The US deployed new weapons, including the Precision Strike Missile (PrSM) and low-cost attack drones called LUCAS. * U.S. and Iran reportedly initiated communications through mediators, potentially opening dialogue. * U.S. casualties include injuries from drone attacks, with at least six Reserve soldiers killed in Kuwait. * U.S. Northern Command detected and defeated a drone threat over a strategic US installation. * Iran’s civilian casualties are reported to be over 1,400, with total deaths around 3,230, including civilians. 341. </w:t>
      </w:r>
      <w:hyperlink r:id="rId286">
        <w:r>
          <w:rPr>
            <w:color w:val="0000EE"/>
            <w:u w:val="single"/>
          </w:rPr>
          <w:t>http://www.adaderana.lk/news.php?nid=120273</w:t>
        </w:r>
      </w:hyperlink>
      <w:r>
        <w:t xml:space="preserve"> - * An incident in Sweihan Street, Abu Dhabi, resulted in two deaths and three injuries from missile debris falling after interception, property damage, and prompted emergency response. * The UAE authorities confirmed that the debris came from a missile successfully intercepted from Iran, part of ongoing regional hostilities. * The UAE MOD announced that its air defence systems have intercepted 357 ballistic missiles, 15 cruise missiles, and 1,815 UAVs launched from Iran since 25 March 2026. * The total toll from these attacks has increased to 11 deaths, including civilians and military personnel, and 166 injuries. * The incident highlights tensions and continuing missile and drone threats in the region. 342. </w:t>
      </w:r>
      <w:hyperlink r:id="rId287">
        <w:r>
          <w:rPr>
            <w:color w:val="0000EE"/>
            <w:u w:val="single"/>
          </w:rPr>
          <w:t>https://www.tradeimex.in/blogs/strait-of-hormuz-disruption-global-trade-impact-2026-risks-insights</w:t>
        </w:r>
      </w:hyperlink>
      <w:r>
        <w:t xml:space="preserve"> - * The Strait of Hormuz in 2026 poses a significant risk to global trade stability due to geopolitical tensions. * Disruptions could heavily affect oil, LNG, petrochemicals, and fertiliser flows, impacting energy prices and supply chains. * The article discusses immediate market reactions, supply chain vulnerabilities, and regional impacts, especially in Asia. * Longer-term effects include potential shifts in global trade routes, supply chain diversification, and energy security measures. * Developing countries are particularly vulnerable due to dependence on imports and limited policy options. 343. </w:t>
      </w:r>
      <w:hyperlink r:id="rId281">
        <w:r>
          <w:rPr>
            <w:color w:val="0000EE"/>
            <w:u w:val="single"/>
          </w:rPr>
          <w:t>https://www.lanacion.com.ar/el-mundo/asi-seria-la-batalla-para-reabrir-el-estrecho-de-ormuz-nid25032026/</w:t>
        </w:r>
      </w:hyperlink>
      <w:r>
        <w:t xml:space="preserve"> - * US plans a three-phase operation to reopen the Strait of Ormuz, including destroying Iranian military assets, demining waters, and escorting ships. * The US has deployed amphibious units and potentially special forces to nearby islands. * Iran's threats include missile, drone, and mine attacks on maritime traffic in the Strait of Ormuz. * US forces have conducted bombings against Iranian missile sites and naval targets. * The operation involves significant risks and complex military manoeuvres amid ongoing tensions in the region. 344. </w:t>
      </w:r>
      <w:hyperlink r:id="rId283">
        <w:r>
          <w:rPr>
            <w:color w:val="0000EE"/>
            <w:u w:val="single"/>
          </w:rPr>
          <w:t>https://www.thehindubusinessline.com/markets/barclays-sees-1314-million-bpd-oil-supply-loss-from-prolonged-hormuz-disruption/article70787215.ece</w:t>
        </w:r>
      </w:hyperlink>
      <w:r>
        <w:t xml:space="preserve"> - * Barclays estimates a prolonged Strait of Hormuz closure could lead to a 13-14 million barrels per day supply loss. * The disruption could impact global oil demand, which is about 104-105 million bpd. * The Iran conflict triggered a major geopolitical energy market shock. * Oil prices rose above $100 a barrel, with Brent at $104.36 and WTI at $92.23. * Price scenarios delay in resolution could reach $110 per barrel by end-May. 345. </w:t>
      </w:r>
      <w:hyperlink r:id="rId288">
        <w:r>
          <w:rPr>
            <w:color w:val="0000EE"/>
            <w:u w:val="single"/>
          </w:rPr>
          <w:t>https://mqworld.com/oil-execs-say-price-swings-make-it-hard-to-drill-baby-drill/</w:t>
        </w:r>
      </w:hyperlink>
      <w:r>
        <w:t xml:space="preserve"> - * Activity in Texas, Louisiana, and New Mexico oil and gas sectors increased in Q1 2026, with steady output. * Executives are cautious, waiting to see where oil prices settle, amid supply disruptions caused by the Iran war. * Oil prices near $90 a barrel, exceeding the $66 required for profit; planned drilling remains unchanged for most firms. * Larger firms account for over 80% of US output, with smaller firms more likely to increase drilling plans. * Uncertainty about the Iran conflict and Strait of Hormuz impacts global supply and pricing outlook. 346. </w:t>
      </w:r>
      <w:hyperlink r:id="rId289">
        <w:r>
          <w:rPr>
            <w:color w:val="0000EE"/>
            <w:u w:val="single"/>
          </w:rPr>
          <w:t>https://oilprice.com/Latest-Energy-News/World-News/The-Iran-War-Has-Upended-Global-LNG-Markets.html</w:t>
        </w:r>
      </w:hyperlink>
      <w:r>
        <w:t xml:space="preserve"> - * The war in the Middle East has led to a 35 million ton reduction in global LNG supply forecasts due to disruptions in Iran and Qatar. * Analysts including Rystad Energy, Kpler, ICIS, and S&amp;P Global have revised supply expectations through 2029. * Qatar's LNG production force majeure and delays in expansion projects are key factors. * Asian LNG prices have surged by 143%, with prices expected to remain elevated through summer. * US LNG is at capacity and cannot increase exports to cover shortfalls; some Asian countries are switching to coal. * China is offsetting Middle Eastern supply disruptions through increased pipeline imports from Russia and Arctic LNG 2 from Novatek. 347. </w:t>
      </w:r>
      <w:hyperlink r:id="rId290">
        <w:r>
          <w:rPr>
            <w:color w:val="0000EE"/>
            <w:u w:val="single"/>
          </w:rPr>
          <w:t>https://ca.news.yahoo.com/two-dead-three-injured-missile-072511160.html</w:t>
        </w:r>
      </w:hyperlink>
      <w:r>
        <w:t xml:space="preserve"> - * Two people killed and three injured after debris from intercepted missile fell onto Sweihan Road, Abu Dhabi. * The incident occurred after the successful interception of a ballistic missile by air defence systems. * Authorities advised the public to avoid spreading rumours and to stay safe amid multiple missile alerts. * The UAE's ongoing conflict involves a series of drone strikes linked to the US-Israel war with Iran. * The incident has contributed to a rising regional death toll, with ongoing military and security tensions. 348. </w:t>
      </w:r>
      <w:hyperlink r:id="rId283">
        <w:r>
          <w:rPr>
            <w:color w:val="0000EE"/>
            <w:u w:val="single"/>
          </w:rPr>
          <w:t>https://www.thehindubusinessline.com/markets/barclays-sees-1314-million-bpd-oil-supply-loss-from-prolonged-hormuz-disruption/article70787215.ece</w:t>
        </w:r>
      </w:hyperlink>
      <w:r>
        <w:t xml:space="preserve"> - * Barclays estimates a 13-14 million barrels per day supply loss if the Strait of Hormuz remains closed. * The disruption could occur due to Iran blocking the Strait, trapping about a fifth of global oil and LNG supplies. * The escalation stems from the Iran war, which Barclays calls the largest geopolitical shock since the 1990 Gulf War. * Oil prices have increased, with Brent at $104.36 per barrel and WTI at $92.23 per barrel. * Barclays suggests price outlooks from $85 to potentially $110 per barrel depending on disruption duration. 349. </w:t>
      </w:r>
      <w:hyperlink r:id="rId291">
        <w:r>
          <w:rPr>
            <w:color w:val="0000EE"/>
            <w:u w:val="single"/>
          </w:rPr>
          <w:t>https://www.actionforex.com/action-insight/market-overview/634693-aussies-fertilizer-trap-urea-price-explosion-squeezes-aud/</w:t>
        </w:r>
      </w:hyperlink>
      <w:r>
        <w:t xml:space="preserve"> - * Global Urea exports face risk due to US-Iran negotiations and Strait of Hormuz issues, pushing benchmark prices up 25-30% since late February. * Rising natural gas prices, the key input for nitrogen, threaten global food production costs. * The Australian Dollar weakens as rising fertiliser and fuel costs threaten farm margins and export volumes. * US Federal Reserve market expectations shift towards rate hikes in 2026, boosting the US Dollar. * Asian markets and US equities show mixed responses; silver maintains resilience above $70 amid geopolitical tensions. * AUD/USD remains volatile, with technical analysis indicating potential for a deeper correction or a return to previous highs. 350. </w:t>
      </w:r>
      <w:hyperlink r:id="rId292">
        <w:r>
          <w:rPr>
            <w:color w:val="0000EE"/>
            <w:u w:val="single"/>
          </w:rPr>
          <w:t>https://www.zawya.com/en/news/insights/iran-oil-shock-sets-us-treasury-seismograph-twitching-mike-dolan-auyse2rs</w:t>
        </w:r>
      </w:hyperlink>
      <w:r>
        <w:t xml:space="preserve"> - * The Iran oil shock has caused volatility in the US Treasury markets, impacting rate forecasts and liquidity. * Treasury market volatility reached its highest since last May, with the MOVE index surging and bid-ask spreads widening. * Despite increased trading volumes, liquidity in short-dated Treasuries deteriorated, with significant stressed selling evident. * US Treasury holdings in foreign hands declined, indicating active selling, possibly related to Middle Eastern holdings. * Market anxiety persists amid policy uncertainties and potential financial system risks. 351. </w:t>
      </w:r>
      <w:hyperlink r:id="rId293">
        <w:r>
          <w:rPr>
            <w:color w:val="0000EE"/>
            <w:u w:val="single"/>
          </w:rPr>
          <w:t>https://moderndiplomacy.eu/2026/03/26/energy-shock-forces-europe-to-rethink-climate-ambitions/</w:t>
        </w:r>
      </w:hyperlink>
      <w:r>
        <w:t xml:space="preserve"> - • The EU faces a severe energy crisis due to Iran war disrupting supply routes, causing gas prices to surge over 60%. • Europe’s dependency on imports, particularly from the US, exposes vulnerabilities despite renewable progress. • Limited spare capacity and political costs hinder immediate policy responses; discussions include delaying Russian energy phaseout and easing climate regulations. • The crisis prompts a shift towards balancing climate goals with energy security, especially with rising costs and infrastructure disruptions. • Long-term structural constraints suggest sustained higher prices and supply challenges, impacting Europe's energy policy trajectory. 352. </w:t>
      </w:r>
      <w:hyperlink r:id="rId294">
        <w:r>
          <w:rPr>
            <w:color w:val="0000EE"/>
            <w:u w:val="single"/>
          </w:rPr>
          <w:t>https://www.ndtv.com/india-news/iran-israel-war-strait-of-hormuz-crude-oil-prices-today-oil-shortage-india-speeds-up-oil-lpg-import-deals-amid-middle-east-supply-shock-11268336#publisher=newsstand</w:t>
        </w:r>
      </w:hyperlink>
      <w:r>
        <w:t xml:space="preserve"> - * India fast-tracks contracts to diversify crude oil and LPG imports following Middle East supply shocks. * The US grants a 30-day waiver for India to buy Russian oil already loaded on ships, with shipments to be completed by April 2026. * Iran's tanker traffic shutdown through the Strait of Hormuz affects 20-25% of global seaborne crude trade, impacting India’s supply route. * India holds approximately 3.372 million tonnes in strategic reserves, with total reserves at 74 days of supply. * The government announced a 25% increase in domestic LPG production amid reports of shortages in hotels and restaurants. 353. </w:t>
      </w:r>
      <w:hyperlink r:id="rId295">
        <w:r>
          <w:rPr>
            <w:color w:val="0000EE"/>
            <w:u w:val="single"/>
          </w:rPr>
          <w:t>https://anytvnews.com/india/iran-strait-of-hormuz-update-iran-allowed-5-countries-including-india-and-china-to-pass-through-the-sea-route-ban-on-america-continues/</w:t>
        </w:r>
      </w:hyperlink>
      <w:r>
        <w:t xml:space="preserve"> - * Iran’s Foreign Minister Araghchi announces that ships of five friendly countries, including India, China, Russia, Iraq, and Pakistan, can pass through the Strait of Hormuz. * The decision is part of ongoing regional tensions and security considerations. * Iran considers ships from these countries safe if they follow security rules and are not engaged in activities against Iran. * The move impacts global oil supply and prices, with countries like the Philippines demanding open passage due to energy concerns. * Iran has informed the IMO about these new rules, amid warnings from Iranian officials about targeting infrastructure if countries aid the enemy. 354. </w:t>
      </w:r>
      <w:hyperlink r:id="rId296">
        <w:r>
          <w:rPr>
            <w:color w:val="0000EE"/>
            <w:u w:val="single"/>
          </w:rPr>
          <w:t>https://ec.ltn.com.tw/article/breakingnews/5383416</w:t>
        </w:r>
      </w:hyperlink>
      <w:r>
        <w:t xml:space="preserve"> - • Iraq’s storage tanks have reached high or critical levels due to inability to export oil through the Hormuz Strait. • The country’s southern oil field production has dropped by about 80%, to approximately 800,000 barrels per day. • Iraq has announced further production cuts, requesting BP and Eni to reduce their output at Rumaila and Zubair oil fields. • Officials warn that if the Hormuz Strait crisis persists, additional cuts may be implemented. • Current production is around 800,000 barrels daily, mainly due to limited storage capacity and halted exports. 355. </w:t>
      </w:r>
      <w:hyperlink r:id="rId297">
        <w:r>
          <w:rPr>
            <w:color w:val="0000EE"/>
            <w:u w:val="single"/>
          </w:rPr>
          <w:t>https://anytvnews.com/world/philippines-russia-oil-update-philippines-ordered-7-lakh-barrels-of-oil-from-russia-took-a-big-decision-amid-the-middle-east-war/</w:t>
        </w:r>
      </w:hyperlink>
      <w:r>
        <w:t xml:space="preserve"> - ['</w:t>
      </w:r>
      <w:r>
        <w:rPr>
          <w:i/>
        </w:rPr>
        <w:t>The Philippines received a ship carrying more than 7 lakh barrels of crude oil from Russia.', '</w:t>
      </w:r>
      <w:r>
        <w:t>President Ferdinand Marcos instructed steps to manage oil supply due to rising international prices.', '</w:t>
      </w:r>
      <w:r>
        <w:rPr>
          <w:i/>
        </w:rPr>
        <w:t>The country has only 45 days of fuel stock remaining amid supply disruptions caused by Middle East tensions.', '</w:t>
      </w:r>
      <w:r>
        <w:t>Philippines seeks to diversify energy sources, including sourcing oil from Russia, to enhance energy security.', '</w:t>
      </w:r>
      <w:r>
        <w:rPr>
          <w:i/>
        </w:rPr>
        <w:t xml:space="preserve">The government is focusing on finding new fuel suppliers, protecting existing stocks, and supporting local refineries.'] 356. </w:t>
      </w:r>
      <w:hyperlink r:id="rId298">
        <w:r>
          <w:rPr>
            <w:color w:val="0000EE"/>
            <w:u w:val="single"/>
          </w:rPr>
          <w:t>https://www.aa.com.tr/en/energy/oil/us-crude-oil-inventories-up-by-15-for-week-ending-march-20/55870</w:t>
        </w:r>
      </w:hyperlink>
      <w:r>
        <w:rPr>
          <w:i/>
        </w:rPr>
        <w:t xml:space="preserve"> - * US commercial crude oil inventories rose by 1.5%, or 6.9 million barrels, to approximately 456.2 million barrels for the week ending March 20. * Market expectations predicted a decrease of 1.3 million barrels. * US crude oil production decreased by 11,000 barrels per day to around 13.6 million bpd. * US crude oil imports declined by 730,000 bpd, and exports decreased by 1.58 million barrels. * Gasoline inventories decreased by 2.6 million barrels to 241.4 million barrels. * The data was released by the Energy Information Administration (EIA). 357. </w:t>
      </w:r>
      <w:hyperlink r:id="rId299">
        <w:r>
          <w:rPr>
            <w:color w:val="0000EE"/>
            <w:u w:val="single"/>
          </w:rPr>
          <w:t>https://trinidadtribune.com/us-israel-war-on-iran-whats-happening-on-day-27-of-attacks/</w:t>
        </w:r>
      </w:hyperlink>
      <w:r>
        <w:rPr>
          <w:i/>
        </w:rPr>
        <w:t xml:space="preserve"> - * US and Israel continue attacks on Iran, with increasing intensity and extensive strikes on Isfahan. * Civilian casualties reported in Iran; Iran refuses negotiations, pledging resistance. * US claims to have hit two-thirds of Iran's missile and drone facilities. * Regional countries such as Saudi Arabia, Bahrain, and the UAE report attacks or threats from Iran, including intercepted drones and fires. * US and Israel discuss potential military escalation; Israel detects missile salvoes from Iran. * Clashes involve Lebanese Hezbollah, and Gulf states demand Iraq cease attacks by pro-Iran groups. * Tensions and conflict continue to impact regional stability and oil markets. 358. </w:t>
      </w:r>
      <w:hyperlink r:id="rId300">
        <w:r>
          <w:rPr>
            <w:color w:val="0000EE"/>
            <w:u w:val="single"/>
          </w:rPr>
          <w:t>https://investinglive.com/news/markets-remain-torn-on-what-will-become-of-the-us-iran-conflict-next-20260326/</w:t>
        </w:r>
      </w:hyperlink>
      <w:r>
        <w:rPr>
          <w:i/>
        </w:rPr>
        <w:t xml:space="preserve"> - * The US-Iran conflict remains uncertain, with Iran controlling the Strait of Hormuz, impacting oil shipments. * WTI crude oil prices increased above $90 per barrel following tensions, but with guarded market sentiment. * Major currencies like USD are rebounding; EUR/USD fell below 1.1600, AUD/USD below 0.7000. * US 10-year bond yields are rising to 4.35%, off weekly lows. * US stock markets, including the S&amp;P 500, show fragile stability with increased volatility risk. * Market sentiment is cautious, with potential for escalation dependent on geopolitical developments. 359. </w:t>
      </w:r>
      <w:hyperlink r:id="rId301">
        <w:r>
          <w:rPr>
            <w:color w:val="0000EE"/>
            <w:u w:val="single"/>
          </w:rPr>
          <w:t>https://www.ndtv.com/world-news/us-troops-relocate-to-hotels-after-bases-attacked-in-middle-east-report-11268089#publisher=newsstand</w:t>
        </w:r>
      </w:hyperlink>
      <w:r>
        <w:rPr>
          <w:i/>
        </w:rPr>
        <w:t xml:space="preserve"> - * US military personnel in the Middle East have moved to hotels and office spaces following Iranian attacks on US bases. * The relocation is ongoing during the fourth week of the Iran war. * Iranian forces have urged civilians to report hiding places of dispersed US troops. * The US plans to deploy additional troops, including the 82nd Airborne Division, to the region. * The conflict involves ongoing military actions, threats, and diplomatic tensions between the US and Iran. 360. </w:t>
      </w:r>
      <w:hyperlink r:id="rId296">
        <w:r>
          <w:rPr>
            <w:color w:val="0000EE"/>
            <w:u w:val="single"/>
          </w:rPr>
          <w:t>https://ec.ltn.com.tw/article/breakingnews/5383416</w:t>
        </w:r>
      </w:hyperlink>
      <w:r>
        <w:rPr>
          <w:i/>
        </w:rPr>
        <w:t xml:space="preserve"> - * Iraqi oil storage reaches critical levels due to inability to export via Hormuz Strait. * Oil production in southern Iraq drops by approximately 80%, down to about 800,000 barrels per day. * Production previously around 4.3 million barrels daily before Iran war outbreak. * Iraq begins further production cuts, including BP's Rumaila field and Eni's Zubair field. * Officials warn of possible additional reductions if the Hormuz Strait crisis persists. 361. </w:t>
      </w:r>
      <w:hyperlink r:id="rId302">
        <w:r>
          <w:rPr>
            <w:color w:val="0000EE"/>
            <w:u w:val="single"/>
          </w:rPr>
          <w:t>https://timeskuwait.com/iran-signals-multi-front-response-amid-mounting-us-military-pressure/</w:t>
        </w:r>
      </w:hyperlink>
      <w:r>
        <w:rPr>
          <w:i/>
        </w:rPr>
        <w:t xml:space="preserve"> - * Senior Iranian official warns of possible attack on a strategic island, Velayat Iran's Parliament Speaker Ghalibaf states any incursion would trigger a response targeting vital infrastructure. * US military escalates deployment in the Gulf, including thousands of troops and amphibious vessels, amid heightened tension. * Iran focusses concern on Kharg Island as a potential flashpoint for conflict. * Iranian sources suggest possible expansion to threaten the Bab al-Mandeb Strait, a key maritime chokepoint. * Iran-aligned Houthi forces in Yemen may intervene, targeting maritime traffic, amid ongoing geopolitical tensions. 362. </w:t>
      </w:r>
      <w:hyperlink r:id="rId303">
        <w:r>
          <w:rPr>
            <w:color w:val="0000EE"/>
            <w:u w:val="single"/>
          </w:rPr>
          <w:t>https://thecurrencyanalytics.com/stockmarket/dollar-surges-as-iran-rejects-u-s-ceasefire-deal-249191</w:t>
        </w:r>
      </w:hyperlink>
      <w:r>
        <w:rPr>
          <w:i/>
        </w:rPr>
        <w:t xml:space="preserve"> - * The dollar index rose 0.5% to 103.75 amid Middle East tensions on Tuesday. * Iran’s rejection of US ceasefire proposal increased market safe-haven demand, causing currency and gold price rallies. * Brent crude rose 1.2% to $78.45 per barrel due to supply disruption fears. * US Treasury yields fell to 1.85% as demand for government bonds increased. * Central banks and financial authorities in Japan, Europe, and China expressed readiness to respond to market instability. 363. </w:t>
      </w:r>
      <w:hyperlink r:id="rId304">
        <w:r>
          <w:rPr>
            <w:color w:val="0000EE"/>
            <w:u w:val="single"/>
          </w:rPr>
          <w:t>https://www.india.com/news/world/iran-reopens-strait-of-hormuz-for-india-china-russia-iraq-pakistan-iran-israel-us-war-abbas-araghchi-8356701/</w:t>
        </w:r>
      </w:hyperlink>
      <w:r>
        <w:rPr>
          <w:i/>
        </w:rPr>
        <w:t xml:space="preserve"> - * Iran announced the Strait of Hormuz remains open for India, China, Russia, Pakistan, and Iraq, facilitating safe passage for their vessels. * The waterways were shut since US and Israel attacks on Iran, causing a global fuel shortage. * Iran specified that the Strait is not fully closed but restricts adversaries like the US, Israel, and certain Gulf countries. * Iranian Foreign Minister Abbas Araghchi stated that Iran permits passage for countries with friendly relations. * The conflict continues in the Middle East with casualties reported and ongoing military actions. 364. </w:t>
      </w:r>
      <w:hyperlink r:id="rId299">
        <w:r>
          <w:rPr>
            <w:color w:val="0000EE"/>
            <w:u w:val="single"/>
          </w:rPr>
          <w:t>https://trinidadtribune.com/us-israel-war-on-iran-whats-happening-on-day-27-of-attacks/</w:t>
        </w:r>
      </w:hyperlink>
      <w:r>
        <w:rPr>
          <w:i/>
        </w:rPr>
        <w:t xml:space="preserve"> - * The US and Israel have increased attacks on Iran, including extensive strikes on Isfahan and other sites, with civilian casualties reported. * Iran rejects peace negotiations, vows resistance, and warns of occupation threats to its islands. * Gulf countries report incidents including drone interceptions, fires due to Iranian aggression, and Hezbollah plots. * In the US, President Trump claims Iran seeks a deal but threatens to unleash military action if demands are unmet. * Israel detects missile attacks from Iran, while Israeli troops engage in ground combat with Hezbollah in Lebanon. * Gulf states and Jordan urge Iraq to prevent attacks by pro-Iran armed groups. 365. </w:t>
      </w:r>
      <w:hyperlink r:id="rId305">
        <w:r>
          <w:rPr>
            <w:color w:val="0000EE"/>
            <w:u w:val="single"/>
          </w:rPr>
          <w:t>https://www.ndtv.com/world-news/lng-buyers-hunt-for-deals-in-us-after-qatar-is-shut-from-market-11268419#publisher=newsstand</w:t>
        </w:r>
      </w:hyperlink>
      <w:r>
        <w:rPr>
          <w:i/>
        </w:rPr>
        <w:t xml:space="preserve"> - * Asian and European LNG buyers pursue US cargoes following Qatar plant shutdown amid Iran conflict. * US LNG production at near capacity, with most supply under long-term contracts. * Gulf Coast US LNG plants are operating at maximum output; some companies are revising maintenance schedules. * The Iran war and closure of Strait of Hormuz have limited Middle Eastern LNG exports, increasing demand for US LNG. * Spot LNG prices have nearly doubled, impacting emerging Asian markets like Bangladesh and India. 366. </w:t>
      </w:r>
      <w:hyperlink r:id="rId306">
        <w:r>
          <w:rPr>
            <w:color w:val="0000EE"/>
            <w:u w:val="single"/>
          </w:rPr>
          <w:t>https://www.indiandefensenews.in/2026/03/indian-refiners-secure-approximately-60.html</w:t>
        </w:r>
      </w:hyperlink>
      <w:r>
        <w:rPr>
          <w:i/>
        </w:rPr>
        <w:t xml:space="preserve"> - * India has secured around 60 million barrels of Russian crude oil for delivery next month, according to Bloomberg. * This move is a response to disruptions caused by conflict in West Asia and constraints at the Strait of Hormuz. * Major Indian refiners, including MRPL and Hindustan Mittal Energy, have increased Russian imports after previously scaling back. * The US has provided a waiver allowing Russian oil deliveries loaded before March deadlines. * India is diversifying energy sources, with Venezuelan crude imports projected to reach 8 million barrels in April. 367. </w:t>
      </w:r>
      <w:hyperlink r:id="rId307">
        <w:r>
          <w:rPr>
            <w:color w:val="0000EE"/>
            <w:u w:val="single"/>
          </w:rPr>
          <w:t>https://www.indiandefensenews.in/2026/03/chokehold-no-more-iran-opens-strategic.html</w:t>
        </w:r>
      </w:hyperlink>
      <w:r>
        <w:rPr>
          <w:i/>
        </w:rPr>
        <w:t xml:space="preserve"> - * Iran's Foreign Minister Abbas Araghchi announced the Strait of Hormuz is now open to vessels from friendly nations, including India, China, Russia, and Iraq. * Passage requires strict coordination with Iranian authorities, signalling a selective easing of restrictions. * This development occurs amidst heightened tensions in West Asia, with potential global economic impacts. * The strait handles approximately 20% of global oil trade, vital for energy security for India and other dependent countries. * Oil futures dipped slightly on the news, reflecting cautious market response, and alternative routes have become costlier. * India relies heavily on this route for crude oil imports; disruption could increase costs and inflation. * India’s diplomatic response is measured, with ongoing monitoring and naval preparedness. * The move is linked to regional conflicts, US and Iran tensions, and international diplomacy efforts. 368. </w:t>
      </w:r>
      <w:hyperlink r:id="rId308">
        <w:r>
          <w:rPr>
            <w:color w:val="0000EE"/>
            <w:u w:val="single"/>
          </w:rPr>
          <w:t>https://www.ndtv.com/world-news/iran-war-oil-crisis-after-hormuz-iran-threatens-to-block-strategic-bab-al-mandeb-strait-11268264#publisher=newsstand</w:t>
        </w:r>
      </w:hyperlink>
      <w:r>
        <w:rPr>
          <w:i/>
        </w:rPr>
        <w:t xml:space="preserve"> - * Iran has threatened to block the Bab al-Mandeb Strait, a key shipping route, if the US and Israel escalate conflict by attacking Iranian islands. * The strait is the world's fourth-largest shipping route, with 12% of global oil passing through it. * Iran's IRGC sources warn of opening other fronts if attacked on land or sea. * Iran-backed Houthis in Yemen may join the conflict to control the strait. * Iran's parliamentary speaker warns of potential attempts by enemies to seize Iranian territory, including Kharg Island. 369. </w:t>
      </w:r>
      <w:hyperlink r:id="rId295">
        <w:r>
          <w:rPr>
            <w:color w:val="0000EE"/>
            <w:u w:val="single"/>
          </w:rPr>
          <w:t>https://anytvnews.com/india/iran-strait-of-hormuz-update-iran-allowed-5-countries-including-india-and-china-to-pass-through-the-sea-route-ban-on-america-continues/</w:t>
        </w:r>
      </w:hyperlink>
      <w:r>
        <w:rPr>
          <w:i/>
        </w:rPr>
        <w:t xml:space="preserve"> - * Iran announced that only ships from 'friendly' countries, including India, China, Russia, Iraq, and Pakistan, can pass through the Strait of Hormuz. * Ships from enemy countries will be banned, with restrictions also considered for the US and Israel. * Japan may be granted passage after talks; ships must follow security rules. * The decision affects global oil supply and prices amid regional tension and international security concerns. * Iran notified the IMO of its new maritime rules; regional and global responses are ongoing. 370. </w:t>
      </w:r>
      <w:hyperlink r:id="rId297">
        <w:r>
          <w:rPr>
            <w:color w:val="0000EE"/>
            <w:u w:val="single"/>
          </w:rPr>
          <w:t>https://anytvnews.com/world/philippines-russia-oil-update-philippines-ordered-7-lakh-barrels-of-oil-from-russia-took-a-big-decision-amid-the-middle-east-war/</w:t>
        </w:r>
      </w:hyperlink>
      <w:r>
        <w:rPr>
          <w:i/>
        </w:rPr>
        <w:t xml:space="preserve"> - * The Philippines has received a shipment of over 7 lakh barrels of crude oil from Russia.</w:t>
      </w:r>
      <w:r>
        <w:t xml:space="preserve"> President Ferdinand Marcos has instructed steps to ensure oil supply as prices increase globally.</w:t>
      </w:r>
      <w:r>
        <w:rPr>
          <w:i/>
        </w:rPr>
        <w:t xml:space="preserve"> The country currently has only 45 days of fuel stock left.</w:t>
      </w:r>
      <w:r>
        <w:t xml:space="preserve"> The Philippines is diversifying its oil sources due to Middle East tensions and supply disruptions.</w:t>
      </w:r>
      <w:r>
        <w:rPr>
          <w:i/>
        </w:rPr>
        <w:t xml:space="preserve"> The government aims to strengthen energy security through new imports, protecting stocks, and allowing local refineries to source from Russia. 371. </w:t>
      </w:r>
      <w:hyperlink r:id="rId302">
        <w:r>
          <w:rPr>
            <w:color w:val="0000EE"/>
            <w:u w:val="single"/>
          </w:rPr>
          <w:t>https://timeskuwait.com/iran-signals-multi-front-response-amid-mounting-us-military-pressure/</w:t>
        </w:r>
      </w:hyperlink>
      <w:r>
        <w:rPr>
          <w:i/>
        </w:rPr>
        <w:t xml:space="preserve"> - * A senior Iranian figure warns of a response if Iran’s strategic islands are targeted, threatening critical infrastructure. * Iran’s Parliament Speaker Ghalibaf issued the warning amid heightened tension with the US. * The US is deploying thousands of troops to the Gulf, including Marine units, amid fears of escalation. * Iran has hinted at possible military actions targeting Kharg Island and the Bab al-Mandeb Strait. * Iranian-backed Houthi forces in Yemen are reportedly ready to intervene amid ongoing tensions. 372. </w:t>
      </w:r>
      <w:hyperlink r:id="rId309">
        <w:r>
          <w:rPr>
            <w:color w:val="0000EE"/>
            <w:u w:val="single"/>
          </w:rPr>
          <w:t>https://meduza.io/news/2026/03/26/starmer-razreshil-zaderzhivat-rossiyskie-suda-tenevogo-flota-v-vodah-velikobritanii</w:t>
        </w:r>
      </w:hyperlink>
      <w:r>
        <w:rPr>
          <w:i/>
        </w:rPr>
        <w:t xml:space="preserve"> - * UK Prime Minister Kyr Stammer authorised authorities to stop and inspect Russian oil tankers in British waters. * Potential criminal charges may arise for owners, operators, and crew violating sanctions. * UK joins allies like Finland, Sweden, and Estonia in actions against Russian 'shadow fleet' in the Baltic Sea. * French forces detained two Russian oil tankers in the Mediterranean in March 2026. * UK aims to intensify pressure on Russian vessels circumventing sanctions. 373. </w:t>
      </w:r>
      <w:hyperlink r:id="rId310">
        <w:r>
          <w:rPr>
            <w:color w:val="0000EE"/>
            <w:u w:val="single"/>
          </w:rPr>
          <w:t>https://www.sondakika.com/ekonomi/haber-dolar-tl-yukseliste-44-3670-19689403/</w:t>
        </w:r>
      </w:hyperlink>
      <w:r>
        <w:rPr>
          <w:i/>
        </w:rPr>
        <w:t xml:space="preserve"> - * Dolar/TL starts the day with an increase, reaching 44.3670. * Euro/TL and GBP/TL also rise slightly. * Dolar endeksi remains stable at 99.6. * Regional tensions involving Iran and US military movements create market volatility. * US Federal Reserve is expected to keep interest rates steady amidst inflation concerns. * US 2-year and 10-year bond yields increase, indicating market sensitivity to Fed policies. * Market attention focuses on regional developments, US economic indicators, and Turkish banking statistics. 374. </w:t>
      </w:r>
      <w:hyperlink r:id="rId311">
        <w:r>
          <w:rPr>
            <w:color w:val="0000EE"/>
            <w:u w:val="single"/>
          </w:rPr>
          <w:t>https://economictimes.indiatimes.com/news/economy/indicators/from-india-to-south-korea-asia-is-getting-crushed-between-oil-prices-and-the-dollar-amd-iran-war/articleshow/129817288.cms</w:t>
        </w:r>
      </w:hyperlink>
      <w:r>
        <w:rPr>
          <w:i/>
        </w:rPr>
        <w:t xml:space="preserve"> - * Asian currencies weaken against the dollar amid US dollar surge and Middle East conflict, impacting energy costs and economies. * India and South Korea see their currencies weaken, with the rupee and won hitting lows since the 2008 financial crisis. * Higher oil prices and currency depreciation threaten inflation and economic stability across Asia. * Governments respond by implementing fuel rationing, price caps, and subsidy measures. * The US dollar's safety as a global reserve currency is questioned as Asia bears significant economic strain. 375. </w:t>
      </w:r>
      <w:hyperlink r:id="rId296">
        <w:r>
          <w:rPr>
            <w:color w:val="0000EE"/>
            <w:u w:val="single"/>
          </w:rPr>
          <w:t>https://ec.ltn.com.tw/article/breakingnews/5383416</w:t>
        </w:r>
      </w:hyperlink>
      <w:r>
        <w:rPr>
          <w:i/>
        </w:rPr>
        <w:t xml:space="preserve"> - • Iraq's domestic oil storage is at high or critical levels due to inability to export through the Hormuz Strait. • Oil production in southern Iraq has decreased by about 80% to approximately 800,000 barrels per day. • Iraq has decided to further cut output, requesting BP to reduce Rumaila's production by 10,000 barrels daily and Eni to cut Zubair's by 7,000 barrels. • The reduction aims to prevent storage capacity from reaching critical levels, with potential further cuts if the Hormuz Strait crisis persists. 376. </w:t>
      </w:r>
      <w:hyperlink r:id="rId312">
        <w:r>
          <w:rPr>
            <w:color w:val="0000EE"/>
            <w:u w:val="single"/>
          </w:rPr>
          <w:t>https://www.omanobserver.om/article/1186730/world/region/iran-insists-on-control-of-the-strait-of-hormuz</w:t>
        </w:r>
      </w:hyperlink>
      <w:r>
        <w:rPr>
          <w:i/>
        </w:rPr>
        <w:t xml:space="preserve"> - * Iran insists on complete control of shipping in the Strait of Hormuz, stating that "whatever we want, will happen." * The Iranian armed forces spokesman indicated ships with links to the US or Israel will be banned from transit. * Iran highlighted the strait's significance to global energy markets, warning of potential influence on oil prices. * About 20% of the world's oil and liquefied natural gas shipments pass through the strait. * Transit has been nearly impossible due to warnings of mines, drone attacks, and withdrawal of war-risk insurance, leaving ships stranded. 377. </w:t>
      </w:r>
      <w:hyperlink r:id="rId313">
        <w:r>
          <w:rPr>
            <w:color w:val="0000EE"/>
            <w:u w:val="single"/>
          </w:rPr>
          <w:t>https://news.abplive.com/business/iran-allows-strait-of-hormuz-passage-for-india-conditions-applied-oil-concerns-west-asia-war-energy-shock-1832988</w:t>
        </w:r>
      </w:hyperlink>
      <w:r>
        <w:rPr>
          <w:i/>
        </w:rPr>
        <w:t xml:space="preserve"> - * Iran permits vessels from 'friendly nations', including India, to transit the Strait of Hormuz under specific conditions. * Passage is contingent on ships being deemed 'non-hostile' and coordinating with Iranian authorities. * The UN warns that disruptions in the Strait are affecting global supply chains and energy markets. * The strategic importance of the Strait of Hormuz is highlighted, with implications for global oil and gas shipments. * The easing of restrictions introduces operational uncertainty for shipping, insurers, and markets. 378. </w:t>
      </w:r>
      <w:hyperlink r:id="rId314">
        <w:r>
          <w:rPr>
            <w:color w:val="0000EE"/>
            <w:u w:val="single"/>
          </w:rPr>
          <w:t>https://www.freemalaysiatoday.com/category/nation/2026/03/26/prolonged-economic-stress-likely-even-if-iran-war-eases-says-economist</w:t>
        </w:r>
      </w:hyperlink>
      <w:r>
        <w:rPr>
          <w:i/>
        </w:rPr>
        <w:t xml:space="preserve"> - ['</w:t>
      </w:r>
      <w:r>
        <w:t xml:space="preserve"> Economist Samirul Ariff Othman predicts sustained oil market stress even if West Asia conflict eases', '</w:t>
      </w:r>
      <w:r>
        <w:rPr>
          <w:i/>
        </w:rPr>
        <w:t xml:space="preserve"> Disruption of the Strait of Hormuz impacts global oil supply chain, affecting prices and costs', '</w:t>
      </w:r>
      <w:r>
        <w:t xml:space="preserve"> Rerouting, risk premiums, and higher freight charges could raise fuel prices and government subsidy burdens', '</w:t>
      </w:r>
      <w:r>
        <w:rPr>
          <w:i/>
        </w:rPr>
        <w:t xml:space="preserve"> Early signs of supply strain observed in Asia-Pacific, including fuel shortages and flight cancellations', '</w:t>
      </w:r>
      <w:r>
        <w:t xml:space="preserve"> Malaysian government considers measures such as diversifying energy sources and exploring alternative shipping routes'] 379. </w:t>
      </w:r>
      <w:hyperlink r:id="rId315">
        <w:r>
          <w:rPr>
            <w:color w:val="0000EE"/>
            <w:u w:val="single"/>
          </w:rPr>
          <w:t>https://www.thejapannews.net/news/278944565/japan-starts-releasing-state-oil-reserves-to-blunt-impact-of-mideast-tensions</w:t>
        </w:r>
      </w:hyperlink>
      <w:r>
        <w:t xml:space="preserve"> - * Japan started releasing 30 days' worth of oil from state reserves to mitigate supply disruptions caused by Middle East conflict. * The release includes oil drawn from private-sector stockpiles and joint reserves held by Middle Eastern countries. * The move follows a previous drawdown of 15 days' worth of oil from private stockpiles. * Japan relies on the Middle East for over 90% of its crude oil imports, making it vulnerable to supply disruptions. * The government also resumed gasoline subsidies to lower fuel costs amid rising oil and petrol prices. 380. </w:t>
      </w:r>
      <w:hyperlink r:id="rId316">
        <w:r>
          <w:rPr>
            <w:color w:val="0000EE"/>
            <w:u w:val="single"/>
          </w:rPr>
          <w:t>https://www.zerohedge.com/markets/saudis-bypass-hormuz-oil-exports-yanbu-surge-toward-5-million-target</w:t>
        </w:r>
      </w:hyperlink>
      <w:r>
        <w:t xml:space="preserve"> - * Saudi Arabia has increased oil exports from Yanbu to around 4.4 million barrels a day amid Iran blocking shipping through the Strait of Hormuz. * The country aims to boost exports from Red Sea ports to 5 million barrels daily. * The East-West pipeline linking Abqaiq to Yanbu has a capacity of 7 million barrels a day. * Saudi crude held on tankers in the Gulf is estimated at 56 million barrels, with about 40 tankers anchored near Yanbu. * Oil shipments are primarily headed to Asia, including China, India, South Korea, Pakistan, and Thailand. 381. </w:t>
      </w:r>
      <w:hyperlink r:id="rId317">
        <w:r>
          <w:rPr>
            <w:color w:val="0000EE"/>
            <w:u w:val="single"/>
          </w:rPr>
          <w:t>https://www.consultancy.uk/news/43571/argus-launches-global-index-for-crude-oil-delivery-to-refineries</w:t>
        </w:r>
      </w:hyperlink>
      <w:r>
        <w:t xml:space="preserve"> - * Argus, a market intelligence firm, has launched a new index for crude oil delivery costs to refineries worldwide. * The index measures costs in dollars per barrel for 15 major trade routes, including WTI, Tupi, Urals, Basrah Medium, Oman, Qua Iboe, and Access Western Blend. * The launch responds to increased rates and volatility caused by the Middle East conflict, especially around Iran and the Strait of Hormuz. * The index aims to provide transparency amid rerouting, war-risk surcharges, and higher insurance premiums affecting shipping costs. * Argus is headquartered in London and has a global presence with 1,500 staff in 30 offices. 382. </w:t>
      </w:r>
      <w:hyperlink r:id="rId318">
        <w:r>
          <w:rPr>
            <w:color w:val="0000EE"/>
            <w:u w:val="single"/>
          </w:rPr>
          <w:t>https://www.businesstoday.in/world/story/it-was-open-before-the-war-pakistans-khawaja-asif-jibes-us-over-strait-of-hormuz-closure-522454-2026-03-26?utm_source=rssfeed</w:t>
        </w:r>
      </w:hyperlink>
      <w:r>
        <w:t xml:space="preserve"> - * Pakistan Defence Minister Khawaja Asif criticised US focus on reopening the Strait of Hormuz, stating it was already open before the war. * The comment was made amid ongoing conflicts involving the US, Iran, and other stakeholders. * Iran’s Foreign Minister Abbas Araghchi confirmed limited transit of vessels from certain countries through the Strait. * Negotiations and ceasefire proposals include discussions on sanctions relief, Iran’s nuclear programme, missile restrictions, and Strait access. * No official confirmation has been given on the terms of these discussions. 383. </w:t>
      </w:r>
      <w:hyperlink r:id="rId319">
        <w:r>
          <w:rPr>
            <w:color w:val="0000EE"/>
            <w:u w:val="single"/>
          </w:rPr>
          <w:t>https://www.sondakika.com/ekonomi/haber-abd-ham-petrol-stoklari-artti-19689203/</w:t>
        </w:r>
      </w:hyperlink>
      <w:r>
        <w:t xml:space="preserve"> - * ABD'nin ticari ham petrol stokları, geçen hafta yaklaşık 6 milyon 900 bin varil arttı, toplam 456 milyon 200 bin varile yükseldi. * Piyasa beklentisi, stokların yaklaşık 1 milyon 300 bin varil azalacağı yönündeydi. * Stratejik ham petrol stokları 415 milyon 400 bin varilde sabit kaldı. * ABD'nin benzin stokları yaklaşık 2 milyon 600 bin varil azalarak 241 milyon 400 bin varile düştü. * Günlük ham petrol üretimi, 14-20 Mart haftasında 11 bin varil azalarak 13 milyon 657 bin varile geriledi. * Ham petrol ithalatı, geçen hafta 730 bin varil azalarak 6 milyon 464 bin varil, ihracat ise 1 milyon 576 bin varil azaldı. * ABD'nin yıllık ortalama ham petrol üretiminin 2026'da 13 milyon 610 bin varil olması bekleniyor. 384. </w:t>
      </w:r>
      <w:hyperlink r:id="rId320">
        <w:r>
          <w:rPr>
            <w:color w:val="0000EE"/>
            <w:u w:val="single"/>
          </w:rPr>
          <w:t>https://independent.ng/nigerias-oil-output-hits-11-months-low-despite-reforms/</w:t>
        </w:r>
      </w:hyperlink>
      <w:r>
        <w:t xml:space="preserve"> - * Nigeria's crude oil production declined by 10% month-on-month in February to 1.31 mbpd, its lowest since March 2024. * Production shortfall due to scheduled maintenance at the Bonga deepwater oil field, operated by Shell Nigeria. * Ongoing structural issues such as theft, vandalism, infrastructure age, and underinvestment continue to hamper output. * Nigeria's production is below OPEC's quota of 1.50 mbpd and the government’s target of 1.84 mbpd. * Experts predict a modest recovery in production but emphasise persistent systemic challenges affecting output and revenues. 385. </w:t>
      </w:r>
      <w:hyperlink r:id="rId321">
        <w:r>
          <w:rPr>
            <w:color w:val="0000EE"/>
            <w:u w:val="single"/>
          </w:rPr>
          <w:t>https://www.breakingnews.ie/world/donald-trump-says-iran-deal-close-despite-tehran-denying-talks-to-end-war-1879504.html</w:t>
        </w:r>
      </w:hyperlink>
      <w:r>
        <w:t xml:space="preserve"> - * Donald Trump claims a deal to end the Iran war is near, despite Iran denying negotiations. * Iran issued its own demands, including sovereignty over the Strait of Hormuz and a halt to hostilities. * The conflict has resulted in over 1,500 deaths in Iran and widespread displacement. * Military strikes occurred in Iran, including in Isfahan, targeting military and nuclear sites. * Regional countries like Saudi Arabia, Kuwait, and Bahrain responded to Iranian attacks with intercepts and alerts. 386. </w:t>
      </w:r>
      <w:hyperlink r:id="rId312">
        <w:r>
          <w:rPr>
            <w:color w:val="0000EE"/>
            <w:u w:val="single"/>
          </w:rPr>
          <w:t>https://www.omanobserver.om/article/1186730/world/region/iran-insists-on-control-of-the-strait-of-hormuz</w:t>
        </w:r>
      </w:hyperlink>
      <w:r>
        <w:t xml:space="preserve"> - • Iran insists on complete control over the Strait of Hormuz, with threats to ban ships linked to US or Israel. • The statement was made by Iran's armed forces spokesman. • Iran warns it could influence oil prices as around 20% of global oil and LNG shipments pass through the strait. • The waterway is effectively blocked for large sections due to warnings of mines, drone attacks, and withdrawal of war-risk insurance. • Iran's UN delegation allows ships not supporting military action to use the route if compliant with Iranian regulations. 387. </w:t>
      </w:r>
      <w:hyperlink r:id="rId322">
        <w:r>
          <w:rPr>
            <w:color w:val="0000EE"/>
            <w:u w:val="single"/>
          </w:rPr>
          <w:t>https://internewscast.com/news/live-oil-prices-surge-amid-trumps-claims-of-irans-desire-to-conclude-conflict/</w:t>
        </w:r>
      </w:hyperlink>
      <w:r>
        <w:t xml:space="preserve"> - * Oil prices increase following claims about Iran's desire to conclude conflict. * UK government allocates up to £100 million to reopen the Ensus plant in Teesside to address CO2 shortages. * The plant’s reopening is a response to disruption in CO2 supply caused by the Iran turmoil. * Concerns about potential oil and gas shortages in the UK due to the Iran conflict are voiced by industry figures. * The UK Foreign Secretary plans to urge Iran to reopen the Strait of Hormuz and will provide humanitarian aid to Lebanon. 388. </w:t>
      </w:r>
      <w:hyperlink r:id="rId314">
        <w:r>
          <w:rPr>
            <w:color w:val="0000EE"/>
            <w:u w:val="single"/>
          </w:rPr>
          <w:t>https://www.freemalaysiatoday.com/category/nation/2026/03/26/prolonged-economic-stress-likely-even-if-iran-war-eases-says-economist</w:t>
        </w:r>
      </w:hyperlink>
      <w:r>
        <w:t xml:space="preserve"> - * An economist warns of extended oil market stress even if West Asia conflict eases. * Disruption of oil supply via Strait of Hormuz causes systemic delays in normalising supply. * Supply system fragility results in immediate price responses but longer recovery times. * Early signs of supply strain observed across Asia-Pacific, including fuel shortages and flight cancellations. * Malaysia's government considers measures to diversify energy sources and enhance supply resilience. * Structural supply chain issues require time to reconfigure and rebuild.</w:t>
      </w:r>
      <w:r/>
    </w:p>
    <w:p>
      <w:r/>
      <w:r>
        <w:t xml:space="preserve">389. </w:t>
      </w:r>
      <w:hyperlink r:id="rId323">
        <w:r>
          <w:rPr>
            <w:color w:val="0000EE"/>
            <w:u w:val="single"/>
          </w:rPr>
          <w:t>https://plo.vn/can-canh-tran-dia-ten-lua-cua-iran-tran-giu-eo-bien-hormuz-va-the-rat-kho-voi-my-post900951.html</w:t>
        </w:r>
      </w:hyperlink>
      <w:r>
        <w:t xml:space="preserve"> - * Iran has placed missile batteries along strategic Strait of Hormuz, obstructing maritime traffic. * The region's geographical features enable asymmetric warfare tactics by Iran. * Unauthorised attempts to reopen the Strait could lead to military engagement with significant risks. * US considers military options including naval escort and missile strike but faces technical challenges. * Ongoing threats, including mines and missile attacks, complicate military operations and risk escalation. * Political and diplomatic solutions are deemed necessary for long-term stability.</w:t>
      </w:r>
      <w:r/>
    </w:p>
    <w:p>
      <w:r/>
      <w:r>
        <w:t xml:space="preserve">390. </w:t>
      </w:r>
      <w:hyperlink r:id="rId324">
        <w:r>
          <w:rPr>
            <w:color w:val="0000EE"/>
            <w:u w:val="single"/>
          </w:rPr>
          <w:t>https://wattsupwiththat.com/2026/03/25/drones-over-dubai/</w:t>
        </w:r>
      </w:hyperlink>
      <w:r>
        <w:t xml:space="preserve"> - * Drones were intercepted over Dubai, with one striking near the U.S. consulate, causing a fire but no fatalities. * Operation Epic Fury escalates, impacting regional and global energy supplies, particularly the Strait of Hormuz. * Iran has targeted Gulf energy infrastructure, affecting LNG exports and oil infrastructure in Qatar, UAE, Bahrain, and Saudi Arabia. * Iran’s attacks threaten the flow of 20% of global oil through the Strait of Hormuz, with potential regional and international implications. * China relies heavily on Iranian and Venezuelan oil, with potential disruptions risking up to 20% of its seaborne imports. 391. </w:t>
      </w:r>
      <w:hyperlink r:id="rId316">
        <w:r>
          <w:rPr>
            <w:color w:val="0000EE"/>
            <w:u w:val="single"/>
          </w:rPr>
          <w:t>https://www.zerohedge.com/markets/saudis-bypass-hormuz-oil-exports-yanbu-surge-toward-5-million-target</w:t>
        </w:r>
      </w:hyperlink>
      <w:r>
        <w:t xml:space="preserve"> - * Saudi Arabia has ramped up its crude oil exports from Yanbu to surpass 4.4 million barrels a day for five days, targeting 5 million barrels daily. * The country is diverting oil through the East-West pipeline to bypass the Strait of Hormuz due to regional conflicts. * The pipeline linking Abqaiq to Yanbu has a capacity of 7 million barrels per day, with 2 million allocated for domestic use. * Nearly 56 million barrels of Saudi crude are stuck on tankers in the Gulf, with about 40 tankers anchored near Yanbu. * The rerouting efforts occurred after Iran blocked Saudi ships, with major export destinations including China, India, South Korea, Pakistan, and Thailand. 392. </w:t>
      </w:r>
      <w:hyperlink r:id="rId325">
        <w:r>
          <w:rPr>
            <w:color w:val="0000EE"/>
            <w:u w:val="single"/>
          </w:rPr>
          <w:t>https://bitcoinethereumnews.com/finance/asian-stock-markets-retrace-after-trumps-ceasefire-linked-relief-rally-hang-seng-plummets-2/?utm_source=rss&amp;utm_medium=rss&amp;utm_campaign=asian-stock-markets-retrace-after-trumps-ceasefire-linked-relief-rally-hang-seng-plummets-2</w:t>
        </w:r>
      </w:hyperlink>
      <w:r>
        <w:t xml:space="preserve"> - * Asian stock markets retrace gains after recent rally, with declines in Nikkei 225, Shanghai, and Hang Seng. * Oil prices extend gains, reaching near $91.50, amid Middle East tensions. * Iran’s Foreign Minister states no ceasefire talks with the US, continuing attacks across the region. * US President Trump warns of escalating military attacks if Iran does not agree to a ceasefire. * The geopolitical situation impacts equity markets and oil prices amid Middle East uncertainty. 393. </w:t>
      </w:r>
      <w:hyperlink r:id="rId324">
        <w:r>
          <w:rPr>
            <w:color w:val="0000EE"/>
            <w:u w:val="single"/>
          </w:rPr>
          <w:t>https://wattsupwiththat.com/2026/03/25/drones-over-dubai/</w:t>
        </w:r>
      </w:hyperlink>
      <w:r>
        <w:t xml:space="preserve"> - * The article reports on drone attacks in Dubai and ongoing conflicts involving Iran, impacting the Gulf region's energy infrastructure. * It discusses the strategic importance of the Strait of Hormuz, where 20% of global petroleum flows, and the risks of disruptions. * Multiple Gulf states' energy infrastructure has been attacked, affecting LNG exports and oil infrastructure. * China relies heavily on Iranian oil imports, with potential losses of up to 20% if the conflict escalates. * The article concludes with global economic and energy market implications of Operation Epic Fury. 394. </w:t>
      </w:r>
      <w:hyperlink r:id="rId326">
        <w:r>
          <w:rPr>
            <w:color w:val="0000EE"/>
            <w:u w:val="single"/>
          </w:rPr>
          <w:t>https://www.nationalheraldindia.com/international/fears-of-wider-disruption-grow-as-iran-signals-potential-move-on-bab-el-mandeb</w:t>
        </w:r>
      </w:hyperlink>
      <w:r>
        <w:t xml:space="preserve"> - * Iran may consider targeting the Bab el-Mandeb Strait if its territory or offshore islands are attacked, according to Iranian media reports. * The warning comes amid escalating regional tensions and concerns over global energy supplies. * Iran has tightened control over the Strait of Hormuz, raising fears of broader disruption to global oil and gas flows. * Iran controls over 30 islands in the Persian Gulf, which are vital for energy exports and maritime security. * The Bab el-Mandeb Strait, connecting the Red Sea to the Gulf of Aden and the Arabian Sea, is a critical route for international trade and energy shipments. 395. </w:t>
      </w:r>
      <w:hyperlink r:id="rId314">
        <w:r>
          <w:rPr>
            <w:color w:val="0000EE"/>
            <w:u w:val="single"/>
          </w:rPr>
          <w:t>https://www.freemalaysiatoday.com/category/nation/2026/03/26/prolonged-economic-stress-likely-even-if-iran-war-eases-says-economist</w:t>
        </w:r>
      </w:hyperlink>
      <w:r>
        <w:t xml:space="preserve"> - * The ongoing West Asia conflict has disrupted oil supply via the Strait of Hormuz. * Malaysian economist Samirul Ariff Othman predicts extended oil market stress regardless of conflict resolution. * Disruptions affect global energy systems, causing price increases and supply chain risks. * Early signs of supply strain seen in Asia-Pacific; measures include diversifying energy sources and alternative shipping routes. * Full recovery of energy systems is delayed by structural factors and supply chain complexities. 396. </w:t>
      </w:r>
      <w:hyperlink r:id="rId327">
        <w:r>
          <w:rPr>
            <w:color w:val="0000EE"/>
            <w:u w:val="single"/>
          </w:rPr>
          <w:t>https://www.litefinance.org/blog/analysts-opinions/eurusd-forecast-and-price-prediction/us-dollar-firms-as-us-iran-de-escalation-remains-uncertain-forecast-as-of-26032026/</w:t>
        </w:r>
      </w:hyperlink>
      <w:r>
        <w:t xml:space="preserve"> - * The US dollar is firm amid ongoing uncertainty over US–Iran negotiations. * Iran rejected the US 15-point plan and demands compensation for damages. * Oil prices are rallying, influencing the EUR/USD pair and euro weakness. * US–Iran tensions and potential blocking of the Strait of Hormuz may reduce global oil supply. * European economic data indicates weakening, with the European Central Bank poised to act if inflation deviates from targets. 397. </w:t>
      </w:r>
      <w:hyperlink r:id="rId328">
        <w:r>
          <w:rPr>
            <w:color w:val="0000EE"/>
            <w:u w:val="single"/>
          </w:rPr>
          <w:t>https://www.channelnewsasia.com/singapore/middle-east-naphtha-supply-cost-rise-plastics-ingredient-medical-supplies-6018026</w:t>
        </w:r>
      </w:hyperlink>
      <w:r>
        <w:t xml:space="preserve"> - * Middle East tensions disrupt global oil flows, affecting supply of naphtha in Singapore. * Naphtha, derived from crude oil, is used to produce plastics in medical supplies, packaging, and other products. * Prices of plastics are rising, with some warnings of increases up to 50 per cent. * Singapore authorities report no immediate shortages. * Naphtha is a crucial feedstock in petrochemical manufacturing for plastics used in various industries. 398. </w:t>
      </w:r>
      <w:hyperlink r:id="rId329">
        <w:r>
          <w:rPr>
            <w:color w:val="0000EE"/>
            <w:u w:val="single"/>
          </w:rPr>
          <w:t>https://www.sss.fi/2026/03/guterres-hormuzinsalmen-pitkaaikainen-sulkeminen-uhkaa-istutuskautta/</w:t>
        </w:r>
      </w:hyperlink>
      <w:r>
        <w:t xml:space="preserve"> - * UN Secretary-General Antonio Guterres warns that prolonged closure of the Hormuz Strait hampers vital transportation of oil, gas, and fertilisers during planting season. * He states the UN is working to minimise the consequences of the Middle Eastern conflict. * Guterres highlights that the most clear solution is ending the war. * He reports that only a few ships can pass through the strait after US and Israel's attack on Iran in late February. * UNCTAD reports that before the war, a quarter of global oil trade, and significant amounts of liquefied gas and fertilisers, passed through the strait. * Traffic disruptions could hinder fertiliser supply to poor countries. * Iran's foreign minister claims the strait is only closed to enemies, allowing friendly nations to pass. 399. </w:t>
      </w:r>
      <w:hyperlink r:id="rId330">
        <w:r>
          <w:rPr>
            <w:color w:val="0000EE"/>
            <w:u w:val="single"/>
          </w:rPr>
          <w:t>https://www.dailyecho.co.uk/news/25967509.business-voice---logistics-costs-surging/?ref=rss</w:t>
        </w:r>
      </w:hyperlink>
      <w:r>
        <w:t xml:space="preserve"> - * The Strait of Hormuz faces severe disruption, affecting global shipping flows, especially for oil and LNG. * Escalating conflict in early 2026 has halted port operations, stranded vessels, and increased shipping costs. * Oil, gas, and fertiliser prices have surged, notably Brent crude, European gas futures, and jet fuel. * Higher fuel surcharges, increased freight rates, and war-risk premiums are impacting logistics costs. * Disruptions also tighten supplies of critical industrial commodities, affecting manufacturing and food security. * Global logistics costs increase due to fuel prices, shipping route suspensions, insurance premiums, and energy costs. * Experts warn of prolonged tensions leading to higher volatility and supply chain instability. 400. </w:t>
      </w:r>
      <w:hyperlink r:id="rId331">
        <w:r>
          <w:rPr>
            <w:color w:val="0000EE"/>
            <w:u w:val="single"/>
          </w:rPr>
          <w:t>https://www.middletownpress.com/news/world/article/iran-and-us-harden-positions-as-tehran-keeps-grip-22120710.php</w:t>
        </w:r>
      </w:hyperlink>
      <w:r>
        <w:t xml:space="preserve"> - * Iran moves to formalise its control over the Strait of Hormuz, implementing a 'de facto toll booth' regime. * Iran is charging ships fees in Chinese yuan to pass through the strait, where 20% of the world's traded oil is transported. * The US deploys a strike group and approximately 3,500 Marines to the region amid ongoing conflict. * Fighting continues in the Middle East, with Israeli airstrikes targeting Iranian infrastructure and regional conflicts escalating. * Oil prices increase sharply due to Iran’s control of the strait and regional conflicts, with Brent crude trading at US$104. 401. </w:t>
      </w:r>
      <w:hyperlink r:id="rId317">
        <w:r>
          <w:rPr>
            <w:color w:val="0000EE"/>
            <w:u w:val="single"/>
          </w:rPr>
          <w:t>https://www.consultancy.uk/news/43571/argus-launches-global-index-for-crude-oil-delivery-to-refineries</w:t>
        </w:r>
      </w:hyperlink>
      <w:r>
        <w:t xml:space="preserve"> - * Argus, a market intelligence firm, has launched a new index showing crude oil delivery costs worldwide. * The index covers the 15 key trade routes for various crude grades, including WTI, Tupi, Urals, Basrah Medium, Oman, Qua Iboe, and AWB. * The launch responds to increased shipping costs and volatility caused by the Middle East conflict, particularly around Iran and the Strait of Hormuz. * The index aims to improve freight rate transparency amid rerouting, war-risk surcharges, and higher insurance premiums. * Argus is headquartered in London and provides insights to clients in over 100 countries, with operations since 1970. 402. </w:t>
      </w:r>
      <w:hyperlink r:id="rId332">
        <w:r>
          <w:rPr>
            <w:color w:val="0000EE"/>
            <w:u w:val="single"/>
          </w:rPr>
          <w:t>https://aawsat.com/%D8%A7%D9%84%D8%A7%D9%82%D8%AA%D8%B5%D8%A7%D8%AF/5255350-%D8%A7%D9%84%D9%86%D9%81%D8%B7-%D9%8A%D8%B1%D8%AA%D9%81%D8%B9-%D9%85%D8%AC%D8%AF%D8%AF%D8%A7%D9%8B-%D9%85%D8%B9-%D8%A5%D8%B9%D8%A7%D8%AF%D8%A9-%D8%A7%D9%84%D9%85%D8%B3%D8%AA%D8%AB%D9%85%D8%B1%D9%8A%D9%86-%D8%AA%D9%82%D9%8A%D9%8A%D9%85-%D8%A2%D9%81%D8%A7%D9%82-%D9%88%D9%82%D9%81-%D8%A5%D8%B7%D9%84%D8%A7%D9%82-%D8%A7%D9%84%D9%86%D8%A7%D8%B1-%D8%A8%D8%A7%D9%84%D8%B4%D8%B1%D9%82-%D8%A7%D9%84%D8%A3%D9%88%D8%B3%D8%B7</w:t>
        </w:r>
      </w:hyperlink>
      <w:r>
        <w:t xml:space="preserve"> - * Oil prices increased amid investor reassessment of ceasefire prospects in the Middle East. * Brent crude rose 1.13 USD to 103.35 USD, WTI rose 1.08 USD to 91.40 USD. * Iran's foreign minister stated Iran is not seeking talks to end regional conflict. * US imposes additional sanctions on Iran if Tehran does not acknowledge military defeat. * OPEC describes supply disruption as the largest in oil supply history. * India bought its first Iranian LNG shipment in years after US temporarily eased sanctions. * Iraq's oil production decreased sharply, storage levels reached critical high. * US oil inventories increased by 6.9 million barrels to 456.2 million barrels. 403. </w:t>
      </w:r>
      <w:hyperlink r:id="rId333">
        <w:r>
          <w:rPr>
            <w:color w:val="0000EE"/>
            <w:u w:val="single"/>
          </w:rPr>
          <w:t>https://www.thehindubusinessline.com/markets/commodities/saudi-oil-sales-to-top-asia-buyers-china-and-india-to-drop-on-hormuz-disruptions/article70786697.ece</w:t>
        </w:r>
      </w:hyperlink>
      <w:r>
        <w:t xml:space="preserve"> - * Saudi Aramco's oil exports to China are expected to be 40 million barrels in April, down from 48 million in February. * Exports to India are also set to be lower, around 23 million barrels, compared to 25-28 million barrels in February. * The Strait of Hormuz closure due to Middle East conflict caused disruptions, prompting rerouting of crude via Yanbu with limited capacity. * Only Arab Light grade oil is being offered via Yanbu, with reduced export capacity compared to previous months. * European refiners had April volumes cut, with at least one receiving no cargo, reflecting supply limitations. 404. </w:t>
      </w:r>
      <w:hyperlink r:id="rId334">
        <w:r>
          <w:rPr>
            <w:color w:val="0000EE"/>
            <w:u w:val="single"/>
          </w:rPr>
          <w:t>https://www.elsiglodetorreon.com.mx/noticia/2026/japon-saca-al-mercado-sus-reservas-estatales-de-petroleo-por-el-bloqueo-de-ormuz.html</w:t>
        </w:r>
      </w:hyperlink>
      <w:r>
        <w:t xml:space="preserve"> - * Japan begins releasing millions of barrels from its state reserves to compensate for supply disruptions caused by the blockade of the Strait of Hormuz. * The reserves, enough for one month's consumption, are being supplied to four major Japanese oil companies at a cost of approximately €2.9 billion. * The government aims to secure energy supply and control fuel prices amid geopolitical tensions in Iran. * The International Energy Agency (IEA) has expressed willingness to release additional reserves if needed. * The move follows previous releases from private and joint reserves, as Japan seeks to mitigate the impact of Middle East oil supply disruptions. 405. </w:t>
      </w:r>
      <w:hyperlink r:id="rId335">
        <w:r>
          <w:rPr>
            <w:color w:val="0000EE"/>
            <w:u w:val="single"/>
          </w:rPr>
          <w:t>https://www.skynewsarabia.com/business/1860691-%D8%A7%D8%B1%D8%AA%D9%81%D8%A7%D8%B9-%D9%85%D8%AE%D8%B2%D9%88%D9%86%D8%A7%D8%AA-%D8%A7%D9%84%D9%86%D9%81%D8%B7-%D8%A3%D9%85%D9%8A%D8%B1%D9%83%D8%A7-%D8%A8%D8%A3%D9%83%D8%AB%D8%B1-%D8%A7%D9%84%D8%AA%D9%88%D9%82%D8%B9%D8%A7%D8%AA</w:t>
        </w:r>
      </w:hyperlink>
      <w:r>
        <w:t xml:space="preserve"> - * US crude oil stockpiles increased by 6.9 million barrels in the week ending 20 March, surpassing analysts' forecast of 500,000 barrels. * Total US crude oil inventory reached 456.2 million barrels, about 0.1% above the five-year average for this time of year. * Inventories of refined products, including heating oil and diesel, rose by 3 million barrels but remained 0.4% below the five-year average. * Gasoline inventories decreased by 2.6 million barrels but are approximately 3% higher than the five-year average. 406. </w:t>
      </w:r>
      <w:hyperlink r:id="rId336">
        <w:r>
          <w:rPr>
            <w:color w:val="0000EE"/>
            <w:u w:val="single"/>
          </w:rPr>
          <w:t>https://www.rappler.com/business/petroleum-companies-sound-alarm-philippines-limited-fuel-supply/</w:t>
        </w:r>
      </w:hyperlink>
      <w:r>
        <w:t xml:space="preserve"> - * Petroleum representatives testified on 26 March 2026 that fuel importation after April is not assured in the Philippines. * This contradicts government assurances that inventory levels are sufficient. * Over 400 gas stations have temporarily shut down due to limited supply. * As of 25 March 2026, 415 stations are non-operational due to supply constraints. * Hardest hit regions include Cordillera, Cagayan Valley, Central Luzon, Calabarzon, and Bicol. 407. </w:t>
      </w:r>
      <w:hyperlink r:id="rId337">
        <w:r>
          <w:rPr>
            <w:color w:val="0000EE"/>
            <w:u w:val="single"/>
          </w:rPr>
          <w:t>https://www.cnbc.com/2026/03/26/market-trends-oil-futures-backwardation.html</w:t>
        </w:r>
      </w:hyperlink>
      <w:r>
        <w:t xml:space="preserve"> - * The oil market has entered a state of backwardation, with futures contracts with near-term deliveries selling at a premium over later deliveries. * The market reaction is linked to the US-Iran war, missile strikes in the Middle East, and traffic backlog in the Strait of Hormuz. * Brent crude futures hover around $99 per barrel, and WTI futures around $87.76, both higher than pre-conflict levels. * Analysts suggest the market views the current price rise as transitory, due to uncertainty about the conflict's resolution. * Market conditions may change if infrastructure damage leads to prolonged supply disruption or conflict escalation. 408. </w:t>
      </w:r>
      <w:hyperlink r:id="rId337">
        <w:r>
          <w:rPr>
            <w:color w:val="0000EE"/>
            <w:u w:val="single"/>
          </w:rPr>
          <w:t>https://www.cnbc.com/2026/03/26/market-trends-oil-futures-backwardation.html</w:t>
        </w:r>
      </w:hyperlink>
      <w:r>
        <w:t xml:space="preserve"> - * Oil prices have been volatile since nearly four weeks ago due to U.S.-Iran conflict. * Market has entered backwardation, indicating a risk premium is embedded in prices. * Front-month Brent crude is around $99 per barrel; WTI around $87.76. * Backwardation suggests market sees the current uplift as temporary. * Analysts highlight potential for continued instability and infrastructure damage. 409. </w:t>
      </w:r>
      <w:hyperlink r:id="rId333">
        <w:r>
          <w:rPr>
            <w:color w:val="0000EE"/>
            <w:u w:val="single"/>
          </w:rPr>
          <w:t>https://www.thehindubusinessline.com/markets/commodities/saudi-oil-sales-to-top-asia-buyers-china-and-india-to-drop-on-hormuz-disruptions/article70786697.ece</w:t>
        </w:r>
      </w:hyperlink>
      <w:r>
        <w:t xml:space="preserve"> - * Saudi Aramco plans to ship about 40 million barrels of crude to China in April, lower than February's 48 million barrels. * Exports to India are also set to decrease, approximately 23 million barrels next month. * The Strait of Hormuz closure caused by regional conflict has disrupted supplies from Saudi Arabia. * Saudi Aramco rerouted some crude via Yanbu port, which has lower capacity and offers only Arab Light grade. * European refiners faced volume reductions or no shipments in April due to the disruptions. 410. </w:t>
      </w:r>
      <w:hyperlink r:id="rId333">
        <w:r>
          <w:rPr>
            <w:color w:val="0000EE"/>
            <w:u w:val="single"/>
          </w:rPr>
          <w:t>https://www.thehindubusinessline.com/markets/commodities/saudi-oil-sales-to-top-asia-buyers-china-and-india-to-drop-on-hormuz-disruptions/article70786697.ece</w:t>
        </w:r>
      </w:hyperlink>
      <w:r>
        <w:t xml:space="preserve"> - - Saudi Aramco planned to ship about 40 million barrels to China in April, down from 48 million in February. - Exports to India are also set to decrease, with about 23 million barrels expected, compared to 25-28 million in February. - The disruptions are caused by the conflict in the Middle East, particularly the closure of the Strait of Hormuz. - Saudi Arabia rerouted some crude via Yanbu on the Red Sea, but this route has limited capacity. - The oil supplied via Yanbu is only Arab Light grade, and some European refiners had their April volumes cut. 411. </w:t>
      </w:r>
      <w:hyperlink r:id="rId338">
        <w:r>
          <w:rPr>
            <w:color w:val="0000EE"/>
            <w:u w:val="single"/>
          </w:rPr>
          <w:t>https://www.elsiglodetorreon.com.mx/noticia/2026/iran-afirma-ataques-contra-israel-y-paises-del-golfo-en-nueva-ofensiva.html</w:t>
        </w:r>
      </w:hyperlink>
      <w:r>
        <w:t xml:space="preserve"> - * Iran's Revolutionary Guard claimed to have attacked multiple targets in Israel and Gulf countries with drones and missiles during the ongoing Middle East conflict. * Targets included bases in Jordan, Bahrain, Kuwait, and northern Israel, with Iran claiming the impact on a US F-18 and the aircraft carrier Abraham Lincoln, which US authorities denied. * The conflict involves ongoing cross-border attacks, with Iran and Israel engaging in missile strikes and airstrikes. * Bahrain and the UAE activated air defence systems following missile and drone attacks. * The conflict has resulted in over 2,000 deaths, exacerbating tensions in the Middle East. 412. </w:t>
      </w:r>
      <w:hyperlink r:id="rId339">
        <w:r>
          <w:rPr>
            <w:color w:val="0000EE"/>
            <w:u w:val="single"/>
          </w:rPr>
          <w:t>https://www.mediafax.ro/externe/ucraina-a-lansat-atacuri-cu-drone-asupra-infrastructurii-energetice-din-rusia-23710201</w:t>
        </w:r>
      </w:hyperlink>
      <w:r>
        <w:t xml:space="preserve"> - * Ucraina a lansat atacuri cu drone asupra infrastructurii energetice din Rusia, vizând o rafinărie de petrol și un port de gaze naturale din Leningrad. * Atacurile au avut loc la o zi după atacurile asupra terminalului energetic din Ust-Luga și portul Vyborg. * Un atac a vizat portul Ust-Luga și o rafinărie din districtul Kirishi, unde s-au distrus peste 20 de drone. * Guvernatorul regiunii Leningrad a raportat pagube în zona industrială, fără victime. * Rafinăria Kirishi reprezintă 6.6% din capacitatea totală de rafinare a Rusiei, cu o capacitate de 17.7 milioane de tone pe an. * Portul Ust-Luga este un punct cheie pentru exporturile de petrol ale Rusiei; circa 40% din capacitatea de export a Rusiei este afectată de atacuri și avarii. 413. </w:t>
      </w:r>
      <w:hyperlink r:id="rId340">
        <w:r>
          <w:rPr>
            <w:color w:val="0000EE"/>
            <w:u w:val="single"/>
          </w:rPr>
          <w:t>https://www.iraqinews.com/iraq/arab-states-warn-iraq-over-iran-linked-attacks/</w:t>
        </w:r>
      </w:hyperlink>
      <w:r>
        <w:t xml:space="preserve"> - * Six Arab nations condemn Iran and proxy strikes in the Middle East, targeting Iraq's role. * The statement criticises Iran-aligned militias operating from Iraqi soil, risking regional security. * Arab countries urge Iraq to prevent armed groups from acting outside official authority. * Rising tensions threaten Gulf investments and Iraq’s economic growth, including projects by UAE, Qatar, and Saudi Arabia. * Worsening security could impact Iraq’s relations with Gulf nations, the US, and foreign investors. 414. </w:t>
      </w:r>
      <w:hyperlink r:id="rId334">
        <w:r>
          <w:rPr>
            <w:color w:val="0000EE"/>
            <w:u w:val="single"/>
          </w:rPr>
          <w:t>https://www.elsiglodetorreon.com.mx/noticia/2026/japon-saca-al-mercado-sus-reservas-estatales-de-petroleo-por-el-bloqueo-de-ormuz.html</w:t>
        </w:r>
      </w:hyperlink>
      <w:r>
        <w:t xml:space="preserve"> - * Japan begins releasing millions of barrels of its state oil reserves to compensate for supply disruptions caused by the Strait of Hormuz blockade. * The release, equivalent to one month of national consumption, involves four major Japanese oil companies and is valued at approximately 2.9 billion euros. * The government plans to share reserves with other oil-producing countries like Saudi Arabia and Kuwait. * Japanese Prime Minister Sanae Takaichi indicated additional releases could occur if the Iran conflict continues. * The International Energy Agency's Fatih Birol expressed readiness to release more reserves if needed. 415. </w:t>
      </w:r>
      <w:hyperlink r:id="rId341">
        <w:r>
          <w:rPr>
            <w:color w:val="0000EE"/>
            <w:u w:val="single"/>
          </w:rPr>
          <w:t>https://abcnews.al/lufta-ne-lindjen-e-mesme-cmimi-i-naftes-shkon-ne-mbi-100-dollare-per-fuci/</w:t>
        </w:r>
      </w:hyperlink>
      <w:r>
        <w:t xml:space="preserve"> - * Nafta ka arritur mbi 100 dollarë për fuçi, duke u rritur me 1.61% në 103.87 dollarë, pas luftës në Lindjen e Mesme. 416. </w:t>
      </w:r>
      <w:hyperlink r:id="rId342">
        <w:r>
          <w:rPr>
            <w:color w:val="0000EE"/>
            <w:u w:val="single"/>
          </w:rPr>
          <w:t>https://www.standartnews.com/svyat/london-udrya-po-ruskiya-petrol-zapoved-za-aresti-na-korabi-628123.html</w:t>
        </w:r>
      </w:hyperlink>
      <w:r>
        <w:t xml:space="preserve"> - * UK Prime Minister Kiar Starmer approves measures allowing armed forces to seize Russian ships suspected of bypassing sanctions. * Measures come amid rising energy prices and increased tension over energy supplies, targeting Russia's income from oil. * UK actions align with other European countries targeting the 'shadow fleet' used by Russia to export oil despite sanctions. * Over 544 Russian ships have been sanctioned; approximately three-quarters of Russian crude oil is transported via this network. * UK aims to improve coordination among allies at Helsinki summit for detaining similar vessels. 417. </w:t>
      </w:r>
      <w:hyperlink r:id="rId343">
        <w:r>
          <w:rPr>
            <w:color w:val="0000EE"/>
            <w:u w:val="single"/>
          </w:rPr>
          <w:t>https://www.standartnews.com/biznes/petrolat-skochi-ryazko-zaradi-sriv-na-nadezhdite-za-mir-v-blizkiya-iztok-628120.html</w:t>
        </w:r>
      </w:hyperlink>
      <w:r>
        <w:t xml:space="preserve"> - * Oil prices increased by around two dollars per barrel due to declining hopes for peace in the Middle East and concerns over supply disruptions. * Brent crude rose by 1.87 USD (1.87%) to 99.25 USD, and US crude by 2.10 USD (2.30%) to 92.46 USD per barrel. * The escalation of US-Iran tensions and restrictions on oil supply through the Strait of Hormuz contributed to the price rise. * Japan called for coordinated release of strategic oil reserves amid the conflict. * US oil inventories increased by 6.9 million barrels, partially limiting price gains despite geopolitical risks. 418. </w:t>
      </w:r>
      <w:hyperlink r:id="rId344">
        <w:r>
          <w:rPr>
            <w:color w:val="0000EE"/>
            <w:u w:val="single"/>
          </w:rPr>
          <w:t>https://www.indiastrategic.in/un-chief-calls-for-immediate-release-of-118-detained-un-staff/</w:t>
        </w:r>
      </w:hyperlink>
      <w:r>
        <w:t xml:space="preserve"> - * Iran continues attacks on oil infrastructure and missile strikes in its neighbouring Gulf countries. * US and Israel launch significant military strikes targeting Iran's leadership and military sites. * Iran's top leaders, including Ali Khamenei, killed in targeted missile strikes. * US increases military presence in the region, including sending warships and conducting extensive air and missile strikes. * Oil markets respond with rising prices, and oil infrastructure is under frequent attack. * The conflict escalates with threats to Gulf shipping routes and strategic oil fields. * Diplomatic efforts by India and other nations aim to de-escalate tensions in the region. 419. </w:t>
      </w:r>
      <w:hyperlink r:id="rId345">
        <w:r>
          <w:rPr>
            <w:color w:val="0000EE"/>
            <w:u w:val="single"/>
          </w:rPr>
          <w:t>https://indianexpress.com/article/world/iran-denies-us-talks-says-only-mediated-messages-exchanged-10602090/</w:t>
        </w:r>
      </w:hyperlink>
      <w:r>
        <w:t xml:space="preserve"> - * Iran announced the Strait of Hormuz will stay open for India, China, Russia, Iraq, Pakistan, and other 'friendly nations'. * Iran's Minister of Foreign Abbas Araghchi confirmed safe passage for these countries' vessels. * The opening excludes countries involved in the ongoing war, which Iran terms enemies. * Iran denies having held talks with the US, claiming only mediated message exchanges occur. * Iran reviews US proposal, states communication through mediators is not negotiation. 420. </w:t>
      </w:r>
      <w:hyperlink r:id="rId346">
        <w:r>
          <w:rPr>
            <w:color w:val="0000EE"/>
            <w:u w:val="single"/>
          </w:rPr>
          <w:t>https://diariolatino.net/ucrania-alcanzo-con-drones-dos-bases-petroleras-en-rusia/</w:t>
        </w:r>
      </w:hyperlink>
      <w:r>
        <w:t xml:space="preserve"> - * Ukrainian attacks hit the Transneft terminal in Primorsk, Baltic Sea port, causing a fire and damaging storage tanks. * The attack also hit a refinery in Ufa, with authorities confirming a fire due to the assault. * Russia has reported intercepting 35 drones in the Leningrad region. * Ukraine's strikes focus on infrastructure linked to Russian oil export to reduce national revenues. * The attacks follow US sanctions lifting on Russian crude, impacting Russia's war funding. * Impact includes damages to oil storage and processing facilities, influencing oil exports from Russia. 421. </w:t>
      </w:r>
      <w:hyperlink r:id="rId330">
        <w:r>
          <w:rPr>
            <w:color w:val="0000EE"/>
            <w:u w:val="single"/>
          </w:rPr>
          <w:t>https://www.dailyecho.co.uk/news/25967509.business-voice---logistics-costs-surging/?ref=rss</w:t>
        </w:r>
      </w:hyperlink>
      <w:r>
        <w:t xml:space="preserve"> - * The Strait of Hormuz's near-closure due to escalated conflict has disrupted global shipping, impacting oil, gas, and fertiliser supplies. * Surge in oil prices and freight costs, with Brent Crude exceeding $100 per barrel and Brent prices rising 25 per cent, affecting transport-dependent industries. * Disruptions have increased war-risk surcharges, insurance costs, and port suspensions in Middle Eastern ports. * Critical commodity shortages, including helium and petrochemicals, threaten manufacturing and agriculture. * Rising energy costs in Europe and geopolitical risks are driving up operational costs across supply chains. 422. </w:t>
      </w:r>
      <w:hyperlink r:id="rId346">
        <w:r>
          <w:rPr>
            <w:color w:val="0000EE"/>
            <w:u w:val="single"/>
          </w:rPr>
          <w:t>https://diariolatino.net/ucrania-alcanzo-con-drones-dos-bases-petroleras-en-rusia/</w:t>
        </w:r>
      </w:hyperlink>
      <w:r>
        <w:t xml:space="preserve"> - * Ukrainian attacks hit the Transneft terminal in Primorsk and a refinery in Ufa, Russia. * Impacts caused fires and damage to oil storage and infrastructure in Primorsk. * Russia confirmed the downing of 35 drones in Leningrad region. * Ukraine aims to reduce Russian oil export revenues following US sanctions easing. * The targeted infrastructure handles significant volumes of Russian crude for export. 423. </w:t>
      </w:r>
      <w:hyperlink r:id="rId330">
        <w:r>
          <w:rPr>
            <w:color w:val="0000EE"/>
            <w:u w:val="single"/>
          </w:rPr>
          <w:t>https://www.dailyecho.co.uk/news/25967509.business-voice---logistics-costs-surging/?ref=rss</w:t>
        </w:r>
      </w:hyperlink>
      <w:r>
        <w:t xml:space="preserve"> - * Severe disruption at the Strait of Hormuz has led to suspended port operations and stranded vessels, impacting global oil and LNG shipments.</w:t>
      </w:r>
      <w:r>
        <w:rPr>
          <w:i/>
        </w:rPr>
        <w:t xml:space="preserve"> * Escalating conflict in early 2026 has caused surges in freight, oil, gas, and fertiliser prices, affecting markets worldwide.</w:t>
      </w:r>
      <w:r>
        <w:t xml:space="preserve"> * Brent Crude prices have increased by over $100 per barrel, with a 25% rise in Brent prices and a 56% surge in European gas futures.</w:t>
      </w:r>
      <w:r>
        <w:rPr>
          <w:i/>
        </w:rPr>
        <w:t xml:space="preserve"> * The conflict has tightened supplies of industrial commodities, impacting manufacturing and agriculture in Asia-Pacific.</w:t>
      </w:r>
      <w:r>
        <w:t xml:space="preserve"> * War-risk surcharges and higher insurance costs have risen as carriers suspend services and introduce premiums for conflict zones.</w:t>
      </w:r>
      <w:r>
        <w:rPr>
          <w:i/>
        </w:rPr>
        <w:t xml:space="preserve">424. </w:t>
      </w:r>
      <w:hyperlink r:id="rId347">
        <w:r>
          <w:rPr>
            <w:color w:val="0000EE"/>
            <w:u w:val="single"/>
          </w:rPr>
          <w:t>https://www.livemint.com/news/world/iran-permits-passage-through-strait-of-hormuz-for-india-china-russia-aragchi-says-not-completely-closed-11774494479976.html</w:t>
        </w:r>
      </w:hyperlink>
      <w:r>
        <w:rPr>
          <w:i/>
        </w:rPr>
        <w:t xml:space="preserve"> - • Iran confirmed the Strait of Hormuz remains open only to India, China, Russia, Iraq, and Pakistan. • Iran's Foreign Minister Abbas Araghchi stated the strait is not completely closed, only to enemies. • The move caused Brent crude oil to rise near $104 a barrel, with global energy markets affected. • Iran's parliament is drafting legislation to impose tolls on ships passing through Hormuz. • International leaders and organisations, including the UN and ADNOC, condemned Iran's actions as disruptive and termed it economic terrorism. 425. </w:t>
      </w:r>
      <w:hyperlink r:id="rId348">
        <w:r>
          <w:rPr>
            <w:color w:val="0000EE"/>
            <w:u w:val="single"/>
          </w:rPr>
          <w:t>https://www.fool.com.au/2026/03/26/new-ratings-on-4-asx-200-energy-shares-experts/</w:t>
        </w:r>
      </w:hyperlink>
      <w:r>
        <w:rPr>
          <w:i/>
        </w:rPr>
        <w:t xml:space="preserve"> - * ASX 200 energy shares increased 16% since Iran conflict began on 28 February, amid oil supply shock. * Brent Crude price rose 42% over 30 days to US$103.14, with European gas up 64%, UK gas up 69%, and German gas up 60%. * The Strait of Hormuz remains shut, reducing 20% of global oil and gas supplies; Middle East producers curtail production. * Ampol Ltd shares up 0.3%, with Jefferies raising 12-month target from $35 to $36.50. * Woodside Energy shares up 1.4%, UBS sets a $30.20 target, rating hold. * New Hope Corporation shares up 17%, Morgan's maintains hold rating, $5 target. * Whitehaven Coal shares down 1.5%, UBS raises target from $7.70 to $7.90, sell rating maintained. 426. </w:t>
      </w:r>
      <w:hyperlink r:id="rId349">
        <w:r>
          <w:rPr>
            <w:color w:val="0000EE"/>
            <w:u w:val="single"/>
          </w:rPr>
          <w:t>https://aawsat.com/%D8%A7%D9%84%D8%A7%D9%82%D8%AA%D8%B5%D8%A7%D8%AF/5255357-%D8%A7%D9%84%D8%AF%D9%88%D9%84%D8%A7%D8%B1-%D9%8A%D8%B3%D8%AA%D8%AC%D9%85%D8%B9-%D9%82%D9%88%D8%A7%D9%87-%D9%85%D8%B9-%D8%AA%D8%B9%D8%A7%D9%81%D9%8A-%D8%A7%D9%84%D8%AB%D9%82%D8%A9-%D9%88%D8%AA%D8%B1%D8%A7%D8%AC%D8%B9-%D8%AA%D9%88%D9%82%D8%B9%D8%A7%D8%AA-%D8%B1%D9%81%D8%B9-%D8%A7%D9%84%D9%81%D8%A7%D8%A6%D8%AF%D8%A9-%D8%A7%D9%84%D8%A3%D9%85%D9%8A%D8%B1%D9%83%D9%8A%D8%A9</w:t>
        </w:r>
      </w:hyperlink>
      <w:r>
        <w:rPr>
          <w:i/>
        </w:rPr>
        <w:t xml:space="preserve"> - * The US dollar remained strong with Asian trading, supported by rising investor confidence and reduced expectations of a rate hike by the Federal Reserve. * The dollar held at 159.41 yen against the Japanese yen; other currencies like the Australian and New Zealand dollar saw slight declines. * There is market focus on Iran-US relations and potential de-escalation, impacting energy prices and inflation expectations. * The Federal Reserve's likelihood to keep interest rates unchanged in December increased to over 70%, reflecting inflation and geopolitical risks. * The euro, pound, and Chinese yuan remained relatively stable amid ongoing geopolitical tensions and economic data releases. * Bitcoin and Ethereum experienced slight increases, indicating volatility and investor risk appetite amidst geopolitical tensions. 427. </w:t>
      </w:r>
      <w:hyperlink r:id="rId350">
        <w:r>
          <w:rPr>
            <w:color w:val="0000EE"/>
            <w:u w:val="single"/>
          </w:rPr>
          <w:t>https://thearabianpost.com/hormuz-passage-key-to-stabilising-oil-flows/</w:t>
        </w:r>
      </w:hyperlink>
      <w:r>
        <w:rPr>
          <w:i/>
        </w:rPr>
        <w:t xml:space="preserve"> - * Free navigation through the Strait of Hormuz is vital for global energy market stability, according to Abu Dhabi National Oil Company chief Sultan Al Jaber. * Disruptions linked to US-Israel conflicts with Iran have curtailed flows and increased energy price volatility. * Market reactions include sharp rises in crude prices, higher insurance costs, and constrained tanker movements. * Alternative routes and contingency logistics are insufficient to replace Hormuz’s strategic importance. * Energy-dependent economies in Asia and Europe are preparing contingency plans amid risks of supply interruptions. * Industry warns of potential structural shifts in energy markets due to prolonged instability. * Shipping and insurance sectors are adjusting risk assessments, with increased premiums and rerouted cargoes. * Al Jaber stresses the importance of open maritime transit and of safeguarding key chokepoints for market stability. * Geopolitical and infrastructure resilience issues are central to ongoing discussions about global energy security. 428. </w:t>
      </w:r>
      <w:hyperlink r:id="rId351">
        <w:r>
          <w:rPr>
            <w:color w:val="0000EE"/>
            <w:u w:val="single"/>
          </w:rPr>
          <w:t>https://newstodaynet.com/2026/03/26/california-diesel-prices-hit-record-high/</w:t>
        </w:r>
      </w:hyperlink>
      <w:r>
        <w:rPr>
          <w:i/>
        </w:rPr>
        <w:t xml:space="preserve"> - * Diesel prices in California rose to a record $7.018 per gallon, according to AAA. * The price increase is linked to decreased oil-refining capacity and global energy disruptions. * California lost two refineries since October 2025, reducing capacity by about 20%. * The price spike is raising transportation costs and affecting food, building materials, and retail sectors. * The escalation is associated with the war in Iran and global shipping disruptions, including the Strait of Hormuz closure. * AAA reports this price surpasses previous records from 2022. 429. </w:t>
      </w:r>
      <w:hyperlink r:id="rId352">
        <w:r>
          <w:rPr>
            <w:color w:val="0000EE"/>
            <w:u w:val="single"/>
          </w:rPr>
          <w:t>https://thelivenagpur.com/2026/03/26/petrol-demand-doubles-in-nagpur-during-panic-buying-spree/</w:t>
        </w:r>
      </w:hyperlink>
      <w:r>
        <w:rPr>
          <w:i/>
        </w:rPr>
        <w:t xml:space="preserve"> - * Petrol and diesel sales in Nagpur doubled on Tuesday during panic buying, with petrol sales reaching nearly 2,200 KL and diesel sales 1.5 times higher than normal. * Stock shortages ensued due to slow replenishment caused by payment restrictions and depot operational hours. * The trend began in Gujarat and spread to Maharashtra, impacting fuel supply. * Officials reported no actual stock shortage, but panic buying worsened supply issues. * Depots in Nagpur, including Nayara Energy, BPCL, and IOCL, held sufficient stocks on Wednesday, with some depot operations limited by payment deadlines. 430. </w:t>
      </w:r>
      <w:hyperlink r:id="rId353">
        <w:r>
          <w:rPr>
            <w:color w:val="0000EE"/>
            <w:u w:val="single"/>
          </w:rPr>
          <w:t>https://endtimeheadlines.org/2026/03/six-middle-east-countries-are-now-united-against-iran/</w:t>
        </w:r>
      </w:hyperlink>
      <w:r>
        <w:rPr>
          <w:i/>
        </w:rPr>
        <w:t xml:space="preserve"> - - Six Middle Eastern nations issue a joint statement condemning Iran's attacks across the region. - The statement denounces attacks by Iran-linked armed factions from Iraq, targeting regional infrastructure. - Countries call for Iraq to take action against militias and armed groups operating from its territory. - The statement references violations of international law and UN Security Council Resolution No. 2817 (2026). 431. </w:t>
      </w:r>
      <w:hyperlink r:id="rId354">
        <w:r>
          <w:rPr>
            <w:color w:val="0000EE"/>
            <w:u w:val="single"/>
          </w:rPr>
          <w:t>https://www.armstrongeconomics.com/world-news/world-trade/the-worlds-most-expensive-toll-booth/</w:t>
        </w:r>
      </w:hyperlink>
      <w:r>
        <w:rPr>
          <w:i/>
        </w:rPr>
        <w:t xml:space="preserve"> - ['Iran has effectively asserted control over the Strait of Hormuz, restricting vessel access and considering transit fees, with some reports indicating charges as high as $2 million per vessel.', 'This move transforms a strategic waterway into a political weapon, impacting approximately 20% of global oil supply and natural gas transit.', 'The situation has led to a collapse in ship traffic, attacks on vessels, increased insurance costs, and selective passage based on political loyalty, contributing to energy market volatility and inflation.', "Iran's control introduces a permanent precedent that the critical chokepoint can be restricted or monetised based on geopolitical factors, affecting global trade risks.", 'The event highlights the systemic vulnerability of global energy supply routes and the geopolitical leverage of controlling trade pathways.'] 432. </w:t>
      </w:r>
      <w:hyperlink r:id="rId350">
        <w:r>
          <w:rPr>
            <w:color w:val="0000EE"/>
            <w:u w:val="single"/>
          </w:rPr>
          <w:t>https://thearabianpost.com/hormuz-passage-key-to-stabilising-oil-flows/</w:t>
        </w:r>
      </w:hyperlink>
      <w:r>
        <w:rPr>
          <w:i/>
        </w:rPr>
        <w:t xml:space="preserve"> - * The Strait of Hormuz remains critical for global oil and LNG shipments amid escalating tensions involving the US, Iran, and regional powers. * Abu Dhabi National Oil Company leader Sultan Al Jaber emphasised the need for unfettered maritime transit to stabilise markets. * Disruptions due to conflict have caused oil price volatility, strained tanker logistics, and increased insurance costs. * Gulf producers are utilising strategic reserves and rerouting shipments, but infrastructure limitations persist. * Energy-importing nations are preparing contingency plans amid ongoing geopolitical risks. 433. </w:t>
      </w:r>
      <w:hyperlink r:id="rId350">
        <w:r>
          <w:rPr>
            <w:color w:val="0000EE"/>
            <w:u w:val="single"/>
          </w:rPr>
          <w:t>https://thearabianpost.com/hormuz-passage-key-to-stabilising-oil-flows/</w:t>
        </w:r>
      </w:hyperlink>
      <w:r>
        <w:rPr>
          <w:i/>
        </w:rPr>
        <w:t xml:space="preserve"> - * Free navigation through the Strait of Hormuz is vital for global energy market stability, according to Abu Dhabi National Oil Company chief Sultan Al Jaber. * Disruptions linked to US-Israeli conflict with Iran have sharply curtailed flows, causing energy price volatility. * Market reactions include rising crude prices, constrained tanker movement, and increased insurance costs. * Alternative routes cannot fully compensate for Hormuz's strategic importance, highlighting systemic vulnerability. * Governments and industry are assessing contingency measures and diversifying supply sources amid ongoing tensions. 434. </w:t>
      </w:r>
      <w:hyperlink r:id="rId354">
        <w:r>
          <w:rPr>
            <w:color w:val="0000EE"/>
            <w:u w:val="single"/>
          </w:rPr>
          <w:t>https://www.armstrongeconomics.com/world-news/world-trade/the-worlds-most-expensive-toll-booth/</w:t>
        </w:r>
      </w:hyperlink>
      <w:r>
        <w:rPr>
          <w:i/>
        </w:rPr>
        <w:t xml:space="preserve"> - * Iran has restricted access to the Strait of Hormuz, considering or imposing transit fees of up to $2 million per vessel. * The Strait, a critical energy transit point, sees approximately 20% of the world's oil passing through. * Ship traffic is collapsing, vessels are being attacked, and insurance costs are surging due to increasing risks. * Iran states only 'non-hostile' vessels may pass, introducing geopolitical loyalty into trade. * The event is causing immediate energy market impacts, inflation pressures, and highlighting systemic vulnerabilities. 435. </w:t>
      </w:r>
      <w:hyperlink r:id="rId355">
        <w:r>
          <w:rPr>
            <w:color w:val="0000EE"/>
            <w:u w:val="single"/>
          </w:rPr>
          <w:t>https://www.dnevnik.bg/sviat/2026/03/26/4896651_iran_othvurlia_mirniia_plan_na_sasht_predstavi_svoia/?ref=rss</w:t>
        </w:r>
      </w:hyperlink>
      <w:r>
        <w:rPr>
          <w:i/>
        </w:rPr>
        <w:t xml:space="preserve"> - * Iran rejects US proposal for ceasefire and offers its own version of negotiations, with continued hostilities until conditions are met. * Iranian officials say negotiations are not currently intended, though proposals are under review. * US President Donald Trump claims Iran is interested in an agreement but fears internal and external threats. * US plan includes opening the Strait of Hormuz and limiting Iran's nuclear and missile programmes. * Israel remains sceptical about Iran agreeing to conditions and insists on maintaining the option for pre-emptive strikes. * Iran demands Lebanon be included in any ceasefire agreement with the US and Israel. * Closure of the Strait of Hormuz impacts global oil and gas supplies, causing economic disruptions and supply chain issues. 436. </w:t>
      </w:r>
      <w:hyperlink r:id="rId356">
        <w:r>
          <w:rPr>
            <w:color w:val="0000EE"/>
            <w:u w:val="single"/>
          </w:rPr>
          <w:t>https://www.sofx.com/ukraine-hits-russian-oil-port-in-record-400-drone-attack/?utm_source=rss&amp;utm_medium=rss&amp;utm_campaign=ukraine-hits-russian-oil-port-in-record-400-drone-attack</w:t>
        </w:r>
      </w:hyperlink>
      <w:r>
        <w:rPr>
          <w:i/>
        </w:rPr>
        <w:t xml:space="preserve"> - • Ukraine launched a 400-drone operation targeting Russian Baltic ports of Ust-Luga and Primorsk, destroying facilities handling about 700,000 barrels of oil daily. • Ust-Luga and Primorsk ports were sealed off and experienced fires following the attack. • Russia's energy infrastructure suffered damage, causing power outages in Belgorod. • Ukrainian drones entered airspace of Estonia and Latvia; one hit Estonia’s Auvere power station, with no significant damage. • The attacks were part of Ukraine's retaliation for Russian drone strikes in Russia. • These incidents are likely to increase volatility in global oil markets due to energy supply disruptions. 437. </w:t>
      </w:r>
      <w:hyperlink r:id="rId356">
        <w:r>
          <w:rPr>
            <w:color w:val="0000EE"/>
            <w:u w:val="single"/>
          </w:rPr>
          <w:t>https://www.sofx.com/ukraine-hits-russian-oil-port-in-record-400-drone-attack/?utm_source=rss&amp;utm_medium=rss&amp;utm_campaign=ukraine-hits-russian-oil-port-in-record-400-drone-attack</w:t>
        </w:r>
      </w:hyperlink>
      <w:r>
        <w:rPr>
          <w:i/>
        </w:rPr>
        <w:t xml:space="preserve"> - * Ukraine launched a record 400-drone operation targeting Russian energy infrastructure. * The port of Ust-Luga, handling 700,000 barrels of daily oil exports, was struck and set ablaze. * The attack caused the port to be sealed off with reservoirs ablaze, with no reported casualties. * The port of Primorsk was also targeted; fires there were still burning after the attack. * Russia's Baltic ports suspended oil loadings, affecting global oil markets amid ongoing conflict. 438. </w:t>
      </w:r>
      <w:hyperlink r:id="rId357">
        <w:r>
          <w:rPr>
            <w:color w:val="0000EE"/>
            <w:u w:val="single"/>
          </w:rPr>
          <w:t>https://www.vanguardngr.com/2026/03/why-petrol-pricesll-remain-high-dangote-2/</w:t>
        </w:r>
      </w:hyperlink>
      <w:r>
        <w:rPr>
          <w:i/>
        </w:rPr>
        <w:t xml:space="preserve"> - * Dangote Refinery's management states petrol prices in Nigeria remain high due to global market forces and geopolitical tensions, including Middle-East crises. 439. </w:t>
      </w:r>
      <w:hyperlink r:id="rId352">
        <w:r>
          <w:rPr>
            <w:color w:val="0000EE"/>
            <w:u w:val="single"/>
          </w:rPr>
          <w:t>https://thelivenagpur.com/2026/03/26/petrol-demand-doubles-in-nagpur-during-panic-buying-spree/</w:t>
        </w:r>
      </w:hyperlink>
      <w:r>
        <w:rPr>
          <w:i/>
        </w:rPr>
        <w:t xml:space="preserve"> - * Vidarbha region, including Nagpur, saw petrol and diesel sales double on Tuesday due to panic buying. * Petrol sales increased from around 800 KL to nearly 2,200 KL; diesel sales rose by approximately one and a half times. * Supply disruptions caused pump closures and delayed tanker refills, despite no stock shortages. * Demand surged first in Gujarat before spreading to Maharashtra, with sales remaining high in subsequent days. * Replenishment delays were attributed to credit system suspensions and refund procedures post-West Asia crisis. * Depot operations, including Nayara Energy and BPCL, operated under time restrictions affecting supply. * Stocks at key depots remained adequate, but logistical issues affected immediate supply; IOCL’s Khapri depot temporarily shut. * Overall, panic buying intensified supply pressures, though stock levels were reported sufficient. 440. </w:t>
      </w:r>
      <w:hyperlink r:id="rId358">
        <w:r>
          <w:rPr>
            <w:color w:val="0000EE"/>
            <w:u w:val="single"/>
          </w:rPr>
          <w:t>https://www.thisdaylive.com/2026/03/26/dangote-refinery-laments-crude-shortfall-says-nigeria-supplying-about-30-of-needed-volumes/</w:t>
        </w:r>
      </w:hyperlink>
      <w:r>
        <w:rPr>
          <w:i/>
        </w:rPr>
        <w:t xml:space="preserve"> - * Dangote Refinery in Nigeria receives only 30% of expected crude supply, impacting operations. * Concerns raised over mismatched crude quality and allocation methodology. * Nigeria's NNPC expects two major upstream projects to achieve Final Investment Decisions (FIDs) soon. * Nigeria’s oil industry benefits from reforms under the Petroleum Industry Act, boosting investment confidence. * Nigeria is positioning itself as an attractive destination for global energy investments. * Rising global market prices and geopolitical tensions increase costs for Nigerian refinery operations. 441. </w:t>
      </w:r>
      <w:hyperlink r:id="rId359">
        <w:r>
          <w:rPr>
            <w:color w:val="0000EE"/>
            <w:u w:val="single"/>
          </w:rPr>
          <w:t>https://fajar.co.id/2026/03/26/dampak-perang-iran-as-lonjakan-harga-bbm-melanda-dunia-asia-dan-negara-berkembang-paling-tertekan/</w:t>
        </w:r>
      </w:hyperlink>
      <w:r>
        <w:rPr>
          <w:i/>
        </w:rPr>
        <w:t xml:space="preserve"> - * Geopolitical tension between Iran and US has caused global fuel shortages and price hikes. * Disruption in Strait of Hormuz impacts global energy supply. * The situation affects mainly Asia and developing countries due to high energy import dependence. * Japan and South Korea are most vulnerable, importing 95% and 70% of their oil from the Gulf. * Pakistan and Bangladesh experience severe energy supply pressures, with measures like reduced workweeks and school closures. * The disruption is linked to conflict affecting the Strait of Hormuz and global energy distribution. 442. </w:t>
      </w:r>
      <w:hyperlink r:id="rId359">
        <w:r>
          <w:rPr>
            <w:color w:val="0000EE"/>
            <w:u w:val="single"/>
          </w:rPr>
          <w:t>https://fajar.co.id/2026/03/26/dampak-perang-iran-as-lonjakan-harga-bbm-melanda-dunia-asia-dan-negara-berkembang-paling-tertekan/</w:t>
        </w:r>
      </w:hyperlink>
      <w:r>
        <w:rPr>
          <w:i/>
        </w:rPr>
        <w:t xml:space="preserve"> - * Geopolitical tension between Iran and the US causes global fuel shortages and price hikes. * Disruption in the Strait of Hormuz affects oil supply distribution. * Global increase in fuel prices, with Asia and developing countries as the most affected. * Japan and South Korea are vulnerable due to high dependence on Middle Eastern oil. * Pakistan and Bangladesh face severe energy supply pressures, with government measures to reduce fuel consumption. 443. </w:t>
      </w:r>
      <w:hyperlink r:id="rId360">
        <w:r>
          <w:rPr>
            <w:color w:val="0000EE"/>
            <w:u w:val="single"/>
          </w:rPr>
          <w:t>https://www.business-standard.com/world-news/iran-working-on-draft-law-to-introduce-tolls-for-passage-via-hormuz-126032600243_1.html</w:t>
        </w:r>
      </w:hyperlink>
      <w:r>
        <w:rPr>
          <w:i/>
        </w:rPr>
        <w:t xml:space="preserve"> - * Iran's parliament is developing a draft bill to impose fees on vessels passing through the Strait of Hormuz, according to Fars news agency. * The plan aims to formalise Iran's oversight of the waterway, which has been largely closed due to war-related strikes. * The toll could be up to $2 million per vessel, with some ships seeking safe passage through Iranian or Chinese connections. * The disruption has caused a halt in Persian Gulf oil production and damage to refineries, leading to a surge in oil prices, with Brent topping $114 a barrel this week. * The move raises concerns over global trade and freedom of navigation, with industry and security risks highlighted. 444. </w:t>
      </w:r>
      <w:hyperlink r:id="rId361">
        <w:r>
          <w:rPr>
            <w:color w:val="0000EE"/>
            <w:u w:val="single"/>
          </w:rPr>
          <w:t>https://www.zeebiz.com/india/news-iran-reportedly-allows-ships-from-friendly-nations-including-india-amid-us-ceasefire-what-israel-america-want-in-conflict-392642</w:t>
        </w:r>
      </w:hyperlink>
      <w:r>
        <w:rPr>
          <w:i/>
        </w:rPr>
        <w:t xml:space="preserve"> - * Iran's Foreign Affairs Minister Abbas Araghchi states that Tehran has allowed ships from 'friendly nations' including India, China, Russia, Iraq, and Pakistan, according to the Iranian consulate in Mumbai. * The development occurs amidst a US pause in planned attacks on Iran and ongoing diplomatic negotiations. * Iran has a partial blockade of the Strait of Hormuz, a vital maritime route for global oil supplies. * Iran is reviewing a US proposal to end the Gulf war but states it is not negotiating, and has asked for Lebanon to be included in ceasefire talks. * The US, Israel, and Iran have conflicting goals: the US wants to secure the Strait, Israel seeks regime change in Iran, and Iran has threatened military action against neighboring countries. 445. </w:t>
      </w:r>
      <w:hyperlink r:id="rId362">
        <w:r>
          <w:rPr>
            <w:color w:val="0000EE"/>
            <w:u w:val="single"/>
          </w:rPr>
          <w:t>https://www.trend.az/business/energy/4168487.html</w:t>
        </w:r>
      </w:hyperlink>
      <w:r>
        <w:rPr>
          <w:i/>
        </w:rPr>
        <w:t xml:space="preserve"> - * Moody's Ratings maintains QatarEnergy’s Aa2 credit rating with a stable outlook. * Iranian missile strikes damaged infrastructure, reducing LNG capacity by approximately 17%, with repairs expected to take up to five years. * The closure of the Strait of Hormuz has prevented exports of LNG, crude oil, and other hydrocarbons. * QatarEnergy’s unaffected LNG capacity remains 64.2 mtpa, supported by substantial gas reserves and low production costs. * Moody’s warns prolonged conflict or additional damage could weaken QatarEnergy’s credit profile. 446. </w:t>
      </w:r>
      <w:hyperlink r:id="rId363">
        <w:r>
          <w:rPr>
            <w:color w:val="0000EE"/>
            <w:u w:val="single"/>
          </w:rPr>
          <w:t>https://ca.investing.com/news/economy-news/morning-bid-hope-and-hormuz-4533773</w:t>
        </w:r>
      </w:hyperlink>
      <w:r>
        <w:rPr>
          <w:i/>
        </w:rPr>
        <w:t xml:space="preserve"> - • Geopolitical tensions in the Gulf, especially around Iran and the Strait of Hormuz, affect global markets.</w:t>
        <w:br/>
      </w:r>
      <w:r>
        <w:rPr>
          <w:i/>
        </w:rPr>
        <w:t>• Iran reviews US ceasefire proposals, non-engagement expected; US President Trump sees Iran eager to end fighting.</w:t>
        <w:br/>
      </w:r>
      <w:r>
        <w:rPr>
          <w:i/>
        </w:rPr>
        <w:t>• Closure of the Strait of Hormuz disrupts oil and gas supplies, impacting global fuel prices and economies.</w:t>
        <w:br/>
      </w:r>
      <w:r>
        <w:rPr>
          <w:i/>
        </w:rPr>
        <w:t>• Asian stocks facing a 8.7% monthly decline; foreign investors sold $50 billion regionally since late February.</w:t>
        <w:br/>
      </w:r>
      <w:r>
        <w:rPr>
          <w:i/>
        </w:rPr>
        <w:t>• European markets remain under pressure due to dependence on oil imports and ongoing conflicts.</w:t>
        <w:br/>
      </w:r>
      <w:r>
        <w:rPr>
          <w:i/>
        </w:rPr>
        <w:t xml:space="preserve">• Key economic indicators include consumer sentiment in Germany and France, alongside earnings reports. 447. </w:t>
      </w:r>
      <w:hyperlink r:id="rId364">
        <w:r>
          <w:rPr>
            <w:color w:val="0000EE"/>
            <w:u w:val="single"/>
          </w:rPr>
          <w:t>https://www.abc.net.au/news/2026-03-26/sa-premier-says-regional-towns-prioritised-for-fuel-deliveries/106496876</w:t>
        </w:r>
      </w:hyperlink>
      <w:r>
        <w:rPr>
          <w:i/>
        </w:rPr>
        <w:t xml:space="preserve"> - * South Australian Premier Peter Malinauskas ensures regional areas will be prioritised for fuel deliveries. * 48 million litres of diesel arrived at Adelaide port in past two days. * Federal government released 762 million litres from domestic reserves to support supply. * Truckers and rural residents face fuel shortages; some areas have been without fuel for weeks. * No current plans for fuel rationing in South Australia, but contingency measures are in place. * Efforts are coordinated with national authorities to address supply and demand issues. 448. </w:t>
      </w:r>
      <w:hyperlink r:id="rId365">
        <w:r>
          <w:rPr>
            <w:color w:val="0000EE"/>
            <w:u w:val="single"/>
          </w:rPr>
          <w:t>https://www.philstar.com/business/2026/03/26/2516968/russian-oil-delivery-bataan-consigned-petron</w:t>
        </w:r>
      </w:hyperlink>
      <w:r>
        <w:rPr>
          <w:i/>
        </w:rPr>
        <w:t xml:space="preserve"> - - A shipment of about 700,000 barrels of Russian crude arrived in Limay, Bataan, consigned to Petron, delivered by the tanker Sara Sky. - The cargo was from Russia's ESPO pipeline, arriving before the Philippine energy emergency declaration. - The Philippines is expanding its search for fuel sources amid rising global oil prices and US sanctions on Russian oil. - The US has a temporary sanctions window allowing Russian oil sales at sea, with possible 120 million barrels in transit. - The Philippine government activated an emergency fund to secure fuel supplies. 449. </w:t>
      </w:r>
      <w:hyperlink r:id="rId366">
        <w:r>
          <w:rPr>
            <w:color w:val="0000EE"/>
            <w:u w:val="single"/>
          </w:rPr>
          <w:t>https://www.maritimegateway.com/india-taps-iranian-lpg-for-first-time-in-years-as-five-indian-tankers-remain-stranded-at-strait-of-hormuz/</w:t>
        </w:r>
      </w:hyperlink>
      <w:r>
        <w:rPr>
          <w:i/>
        </w:rPr>
        <w:t xml:space="preserve"> - * India has secured Iranian liquefied petroleum gas for the first time in several years due to disruption caused by the Strait of Hormuz crisis. * Five Indian LPG tankers remain stranded near the Strait, unable to transit due to security risks and operational uncertainties. * The Strait of Hormuz closure has reduced India’s LPG import volumes by an estimated 46 per cent in March. * India is diversifying its LPG supply sources, now including cargoes from the US, Argentina, Russia, and Iran. * Indian government considers supply diversification crucial for energy security, amid elevated oil prices and geopolitical tensions. 450. </w:t>
      </w:r>
      <w:hyperlink r:id="rId367">
        <w:r>
          <w:rPr>
            <w:color w:val="0000EE"/>
            <w:u w:val="single"/>
          </w:rPr>
          <w:t>https://www.ndtvprofit.com/world/iran-war-live-updates-march-26-latest-news-on-gulf-war-west-asia-war-trump-mojataba-netanyahu-news-11267760</w:t>
        </w:r>
      </w:hyperlink>
      <w:r>
        <w:rPr>
          <w:i/>
        </w:rPr>
        <w:t xml:space="preserve"> - * The conflict in the Middle East entered its 27th day, with ongoing efforts for peace. * The US-led operation Epic Fury aims to degrade Iran’s military capabilities. * The Trump administration proposed a 15-point ceasefire, rejected by Iran. * Iran stated it will end the war only on its own terms. * Bahrain, Kuwait, Saudi Arabia, and UAE intercepted Iranian missiles and drones; UN raised alarm over Strait of Hormuz closure. 451. </w:t>
      </w:r>
      <w:hyperlink r:id="rId368">
        <w:r>
          <w:rPr>
            <w:color w:val="0000EE"/>
            <w:u w:val="single"/>
          </w:rPr>
          <w:t>https://www.viva.co.id/berita/dunia/1888013-menlu-iran-ungkap-kapal-dari-negara-negara-ini-yang-bisa-lewati-selat-hormuz</w:t>
        </w:r>
      </w:hyperlink>
      <w:r>
        <w:rPr>
          <w:i/>
        </w:rPr>
        <w:t xml:space="preserve"> - * Iran mengizinkan kapal dari China, Rusia, India, Pakistan, Irak, dan negara sahabat melewati Selat Hormuz. * Iran menyatakan tidak mengizinkan kapal musuh melewati Selat Hormuz. * Ketegangan meningkat akibat serangan AS dan Israel terhadap Iran, diikuti balasan Iran. * Blokade de facto Selat Hormuz mempengaruhi ekspor dan produksi minyak, serta menaikkan harga bahan bakar. * 22 negara, mayoritas anggota NATO, membahas langkah keamanan di Selat Hormuz, termasuk Jepang, Korea Selatan, Australia, UEA, dan Bahrain. 452. </w:t>
      </w:r>
      <w:hyperlink r:id="rId369">
        <w:r>
          <w:rPr>
            <w:color w:val="0000EE"/>
            <w:u w:val="single"/>
          </w:rPr>
          <w:t>https://www.24newshd.tv/26-Mar-2026/japan-says-beginning-release-state-oil-reserves</w:t>
        </w:r>
      </w:hyperlink>
      <w:r>
        <w:rPr>
          <w:i/>
        </w:rPr>
        <w:t xml:space="preserve"> - * Japan started releasing part of its strategic oil reserves to limit the impact of rising prices caused by the Middle East war. * The move was announced on Thursday, involving transfer to oil refiners. * Iran has closed the Strait of Hormuz, impacting global crude flows. * As Many as 45 Japan-related vessels are stranded in the Persian Gulf. * The International Energy Agency indicated readiness to approve additional reserves release if necessary. 453. </w:t>
      </w:r>
      <w:hyperlink r:id="rId360">
        <w:r>
          <w:rPr>
            <w:color w:val="0000EE"/>
            <w:u w:val="single"/>
          </w:rPr>
          <w:t>https://www.business-standard.com/world-news/iran-working-on-draft-law-to-introduce-tolls-for-passage-via-hormuz-126032600243_1.html</w:t>
        </w:r>
      </w:hyperlink>
      <w:r>
        <w:rPr>
          <w:i/>
        </w:rPr>
        <w:t xml:space="preserve"> - * Iran's parliament is working on a draft bill to impose a fee on vessels passing through the Strait of Hormuz, with plans to finalise next week. * The legislation would formalise Iran’s oversight of the waterway, which connects Persian Gulf oil and gas producers to the wider world. * The narrow waterway has been largely closed since US and Israeli strikes on Iran began almost a month ago, causing disruption to shipping and oil flows. * Payments of up to $2 million are being sought informally from vessels requesting safe passage, with some vessels paying fees and providing voyage details. * The move raises concerns over global trade, security risks, and the integrity of international navigation laws, with oil prices surging and Gulf oil production impacted. 454. </w:t>
      </w:r>
      <w:hyperlink r:id="rId370">
        <w:r>
          <w:rPr>
            <w:color w:val="0000EE"/>
            <w:u w:val="single"/>
          </w:rPr>
          <w:t>https://www.business-standard.com/world-news/us-hits-10k-targets-in-iran-war-including-two-thirds-of-munition-plants-126032600127_1.html</w:t>
        </w:r>
      </w:hyperlink>
      <w:r>
        <w:rPr>
          <w:i/>
        </w:rPr>
        <w:t xml:space="preserve"> - • US forces have struck more than 10,000 targets in the Iran war, according to US Central Command. • US Navy Adm. Brad Cooper stated that over two-thirds of Iran's munitions plants have been damaged or destroyed. • US strikes have overwhelmed Iranian air defences and destroyed 92% of Iran's largest naval vessels. • The US aims to eliminate Iran's military manufacturing capabilities. • Satellite photos show strikes targeting shipyards and missile facilities. 455. </w:t>
      </w:r>
      <w:hyperlink r:id="rId371">
        <w:r>
          <w:rPr>
            <w:color w:val="0000EE"/>
            <w:u w:val="single"/>
          </w:rPr>
          <w:t>https://www.business-standard.com/world-news/no-plan-for-negotiations-with-us-to-end-war-says-iranian-foreign-minister-126032600057_1.html</w:t>
        </w:r>
      </w:hyperlink>
      <w:r>
        <w:rPr>
          <w:i/>
        </w:rPr>
        <w:t xml:space="preserve"> - * Iranian Foreign Minister Abbas Araghchi states his government has not engaged in talks to end the war and does not plan negotiations. * Iran dismisses US plans for a ceasefire and launches attacks on Israel and Gulf Arab countries. * US and Iran are reportedly in ongoing talks, according to White House officials. * US proposes a 15-point plan including sanctions relief and restrictions on Iran's nuclear programme. * Iran refuses to discuss its ballistic missile programme and support for regional militias, citing security concerns. * Attacks and restrictions have led to rising oil prices and increased regional tension. 456. </w:t>
      </w:r>
      <w:hyperlink r:id="rId361">
        <w:r>
          <w:rPr>
            <w:color w:val="0000EE"/>
            <w:u w:val="single"/>
          </w:rPr>
          <w:t>https://www.zeebiz.com/india/news-iran-reportedly-allows-ships-from-friendly-nations-including-india-amid-us-ceasefire-what-israel-america-want-in-conflict-392642</w:t>
        </w:r>
      </w:hyperlink>
      <w:r>
        <w:rPr>
          <w:i/>
        </w:rPr>
        <w:t xml:space="preserve"> - * Iran's Foreign Affairs Minister Abbas Araghchi announced that Tehran has allowed ships from 'friendly nations' including India, China, Russia, Iraq, and Pakistan. * This development occurs during a period of diplomatic negotiations and a US ceasefire on Iran's infrastructure. * Iran is reviewing a US proposal to end the Gulf war but does not intend to hold peace talks, according to Araghchi. * The Strait of Hormuz, a key maritime route for global oil exports, remains a focus amid Iran's partial blockade. * Internal divisions in Iran's leadership are suggested, with doubts over the current authority of the Supreme Leader. 457. </w:t>
      </w:r>
      <w:hyperlink r:id="rId360">
        <w:r>
          <w:rPr>
            <w:color w:val="0000EE"/>
            <w:u w:val="single"/>
          </w:rPr>
          <w:t>https://www.business-standard.com/world-news/iran-working-on-draft-law-to-introduce-tolls-for-passage-via-hormuz-126032600243_1.html</w:t>
        </w:r>
      </w:hyperlink>
      <w:r>
        <w:rPr>
          <w:i/>
        </w:rPr>
        <w:t xml:space="preserve"> - * Iran's parliament is developing legislation to charge vessels seeking safe passage through the Strait of Hormuz, with plans to finalise next week. * The draft would formalise Iran’s oversight of Hormuz, which has been partly closed due to conflict and US-Israeli strikes. * Payments of up to $2 million are being sought as informal tolls; passage often involves security risks and sanctions concerns. * The move could impact global trade and hinder freedom of navigation; oil prices have surged due to disruptions. * Iran's control has caused flow disruptions and damage to oil infrastructure, influencing oil market dynamics. 458. </w:t>
      </w:r>
      <w:hyperlink r:id="rId372">
        <w:r>
          <w:rPr>
            <w:color w:val="0000EE"/>
            <w:u w:val="single"/>
          </w:rPr>
          <w:t>https://www.trend.az/iran/politics/4168497.html</w:t>
        </w:r>
      </w:hyperlink>
      <w:r>
        <w:rPr>
          <w:i/>
        </w:rPr>
        <w:t xml:space="preserve"> - • Iran fires ballistic missiles against Israel following escalation over nuclear negotiations. • Israel detects rocket launches and expects air raid sirens in Jerusalem. • US and Israel began military airstrikes against Iran on February 28. • Iran's Supreme Leader and military officials killed; Seyyed Mojtaba Khamenei elected new leader. • Conflict threatens regional energy infrastructure and maritime transport, raising global oil prices. 459. </w:t>
      </w:r>
      <w:hyperlink r:id="rId373">
        <w:r>
          <w:rPr>
            <w:color w:val="0000EE"/>
            <w:u w:val="single"/>
          </w:rPr>
          <w:t>https://www.aftenposten.no/verden/i/GxxPGQ/ukrainske-droner-angriper-igjen-russiske-olje-og-gassanlegg</w:t>
        </w:r>
      </w:hyperlink>
      <w:r>
        <w:rPr>
          <w:i/>
        </w:rPr>
        <w:t xml:space="preserve"> - * Ukraine conducted a drone attack on Russian oil and gas facilities in the Leningrad region for the second consecutive night. * Targets included the port of Ust-Luga and an oil refinery in Kirishi. * The attack caused fires and temporarily halted air traffic at St. Petersburg's Pulkovo airport. * Over 30 drones were shot down by Russian authorities. * Approximately 40% of Russia's oil export capacity is reportedly affected by these attacks. 460. </w:t>
      </w:r>
      <w:hyperlink r:id="rId374">
        <w:r>
          <w:rPr>
            <w:color w:val="0000EE"/>
            <w:u w:val="single"/>
          </w:rPr>
          <w:t>https://www.trend.az/business/energy/4168496.html</w:t>
        </w:r>
      </w:hyperlink>
      <w:r>
        <w:rPr>
          <w:i/>
        </w:rPr>
        <w:t xml:space="preserve"> - * Ongoing conflict in the Middle East causes heavy damage to energy infrastructure, with repair costs estimated at $25 billion by Rystad Energy. * Damage includes LNG trains, refineries, fuel terminals, and gas-to-liquids plants. * Qatar’s Ras Laffan LNG trains S4 and S6 destroyed, with full recovery possibly taking up to five years. * Iran and Qatar face slow recovery due to equipment supply delays and sanctions, respectively. * Bahrain’s BAPCO Sitra Refinery damaged twice, delaying revenue and requiring international contractor support. * Gulf region's recovery depends on local EPC capacity, execution speed, and capital deployment." 461. </w:t>
      </w:r>
      <w:hyperlink r:id="rId375">
        <w:r>
          <w:rPr>
            <w:color w:val="0000EE"/>
            <w:u w:val="single"/>
          </w:rPr>
          <w:t>https://www.trend.az/business/energy/4168486.html</w:t>
        </w:r>
      </w:hyperlink>
      <w:r>
        <w:rPr>
          <w:i/>
        </w:rPr>
        <w:t xml:space="preserve"> - * The conflict in Iran has caused severe disruptions to global oil and gas supplies, starting from February 28, 2023. * The closure of the Strait of Hormuz has reduced about 20% of global energy shipments, mainly affecting Asia. * Disruptions have increased energy prices, inflation, and economic instability, while impacting shipping, aviation, and hydrocarbon-reliant sectors. * The crisis is expected to accelerate the transition to renewable energy and diversify energy sources worldwide. * Higher interest rates may slow investments in renewables, but energy security concerns are likely to boost clean energy adoption. 462. </w:t>
      </w:r>
      <w:hyperlink r:id="rId361">
        <w:r>
          <w:rPr>
            <w:color w:val="0000EE"/>
            <w:u w:val="single"/>
          </w:rPr>
          <w:t>https://www.zeebiz.com/india/news-iran-reportedly-allows-ships-from-friendly-nations-including-india-amid-us-ceasefire-what-israel-america-want-in-conflict-392642</w:t>
        </w:r>
      </w:hyperlink>
      <w:r>
        <w:rPr>
          <w:i/>
        </w:rPr>
        <w:t xml:space="preserve"> - * Iran's Foreign Affairs Minister Abbas Araghchi announced that Tehran has permitted ships from 'friendly nations' such as India, China, Russia, Iraq, and Pakistan. * The development occurs during a US pause in attacks on Iran's infrastructure and amid ongoing Middle East tensions. * Iran's partial blockade of the Strait of Hormuz, a crucial route for global oil supplies, remains a strategic pressure point. * Iran is reviewing a US proposal to end Gulf war but has no plans for direct negotiations, according to Araghchi. * The geopolitical situation involves internal Iranian divisions, US efforts to degrade Iran's capabilities, and Israel's desire for regime change. 463. </w:t>
      </w:r>
      <w:hyperlink r:id="rId376">
        <w:r>
          <w:rPr>
            <w:color w:val="0000EE"/>
            <w:u w:val="single"/>
          </w:rPr>
          <w:t>https://zn.ua/WORLD/blokada-portov-i-ostanovka-druzhby-v-reuters-nazvali-obemy-padenija-eksporta-rossijskoj-nefti.html</w:t>
        </w:r>
      </w:hyperlink>
      <w:r>
        <w:rPr>
          <w:i/>
        </w:rPr>
        <w:t xml:space="preserve"> - * Due to Ukrainian drone strikes, the shutdown of the Druzhba pipeline, and tanker seizures, at least 40% of Russia's oil export capacity is currently non-operational. * As of 25 March, approximately two million barrels per day are affected. * Port infrastructure at Novorossiysk, Primorsk, and Ust-Luga has suffered damage, impacting export routes. * Russia is shifting oil sales to Asian markets, primarily through pipelines to China and oil exports from Sakhalin, due to Western route threats. * Russian oil exports through Baltic ports have been suspended following drone attacks. 464. </w:t>
      </w:r>
      <w:hyperlink r:id="rId374">
        <w:r>
          <w:rPr>
            <w:color w:val="0000EE"/>
            <w:u w:val="single"/>
          </w:rPr>
          <w:t>https://www.trend.az/business/energy/4168496.html</w:t>
        </w:r>
      </w:hyperlink>
      <w:r>
        <w:rPr>
          <w:i/>
        </w:rPr>
        <w:t xml:space="preserve"> - • Ongoing conflict in the Middle East causes $25 billion damage to energy infrastructure, affecting LNG trains, refineries, fuel terminals, and gas-to-liquids plants. • Ras Laffan in Qatar and South Pars in Iran face delayed recovery due to equipment shortages and supply chain issues. • Bahrain's BAPCO Sitra Refinery damaged after recent strikes, delaying capacity renewals. • Gulf countries including UAE, Kuwait, Iraq, and Saudi Arabia experience moderate disruptions; recovery depends on local EPC capacity. • Recovery efforts prioritise existing fields, with a focus on engineering, equipment replacement, and construction amidst procurement constraints. 465. </w:t>
      </w:r>
      <w:hyperlink r:id="rId375">
        <w:r>
          <w:rPr>
            <w:color w:val="0000EE"/>
            <w:u w:val="single"/>
          </w:rPr>
          <w:t>https://www.trend.az/business/energy/4168486.html</w:t>
        </w:r>
      </w:hyperlink>
      <w:r>
        <w:rPr>
          <w:i/>
        </w:rPr>
        <w:t xml:space="preserve"> - * The conflict in Iran has caused the most severe disruption to global oil and gas supplies in decades, beginning February 28. * The closure of the Strait of Hormuz has reduced global energy flows, mainly benefitting Iran-aligned countries and tightening supply. * Major producers like Saudi Arabia and Qatar face constraints; Russia and US LNG expansion efforts remain limited. * Over 40 energy facilities have been affected, with signs of prolonged damage and geopolitical risks. * The crisis is expected to accelerate the transition to cleaner energy sources, despite challenges from higher costs and longer investment timelines. 466. </w:t>
      </w:r>
      <w:hyperlink r:id="rId377">
        <w:r>
          <w:rPr>
            <w:color w:val="0000EE"/>
            <w:u w:val="single"/>
          </w:rPr>
          <w:t>https://www.indiatvnews.com/news/world/iran-us-israel-war-live-updates-middle-east-conflict-trump-netanyahu-strait-of-hormuz-west-asia-oil-price-lpg-dubai-qatar-use-news-1035120</w:t>
        </w:r>
      </w:hyperlink>
      <w:r>
        <w:rPr>
          <w:i/>
        </w:rPr>
        <w:t xml:space="preserve"> - * Iran rejects US ceasefire proposal and presents a counter-offer amid escalating conflict in the Middle East. * US President Donald Trump claims Iran engages in peace talks, suggesting Tehran's fears of internal violence. * Air raid sirens sound in Israeli cities, with initial reports of rockets fired by Hezbollah from Lebanon. * A fire occurs in the Muharraq district of Manama near Bahrain International Airport, with ongoing firefighting operations. * Developments reflect ongoing military and diplomatic instability in the region, with fears of escalation. 467. </w:t>
      </w:r>
      <w:hyperlink r:id="rId362">
        <w:r>
          <w:rPr>
            <w:color w:val="0000EE"/>
            <w:u w:val="single"/>
          </w:rPr>
          <w:t>https://www.trend.az/business/energy/4168487.html</w:t>
        </w:r>
      </w:hyperlink>
      <w:r>
        <w:rPr>
          <w:i/>
        </w:rPr>
        <w:t xml:space="preserve"> - * Moody's Ratings affirmed QatarEnergy’s Aa2 rating with a stable outlook, citing strong government backing and financial buffers. * Iranian missile strikes damaged infrastructure affecting 17% of LNG capacity, potentially offline for 3-5 years. * The closure of the Strait of Hormuz has prevented exports of LNG, crude oil, and hydrocarbons. * QatarEnergy maintains a solid business profile due to vast gas reserves, unaffected LNG capacity, and low-cost operations. * Moody’s warns prolonged conflict or additional damage could weaken QatarEnergy’s credit strength. 468. </w:t>
      </w:r>
      <w:hyperlink r:id="rId376">
        <w:r>
          <w:rPr>
            <w:color w:val="0000EE"/>
            <w:u w:val="single"/>
          </w:rPr>
          <w:t>https://zn.ua/WORLD/blokada-portov-i-ostanovka-druzhby-v-reuters-nazvali-obemy-padenija-eksporta-rossijskoj-nefti.html</w:t>
        </w:r>
      </w:hyperlink>
      <w:r>
        <w:rPr>
          <w:i/>
        </w:rPr>
        <w:t xml:space="preserve"> - * Due to Ukrainian drone attacks, the rerouting of Russian oil exports to Asian markets is underway, with around 40% of export capacities offline as of 25 March. * Strikes damaged key oil infrastructure, including the Druzhba pipeline and major ports in Novorossiysk, Primorsk, and Ust-Luga. * Approximately 2 million barrels per day are affected, with ships and pipelines facing delays and damage. * Russia continues to supply oil via pipelines to China and exports through sea routes, with a combined capacity of 1.9 million barrels daily. * The attack has led to a shift in export routes, amplifying risks and limited capacity of alternative routes. 469. </w:t>
      </w:r>
      <w:hyperlink r:id="rId378">
        <w:r>
          <w:rPr>
            <w:color w:val="0000EE"/>
            <w:u w:val="single"/>
          </w:rPr>
          <w:t>https://www.fxstreet.com/news/wti-price-forecast-retakes-9100-as-bulls-await-breakout-above-200-hour-ema-202603260503</w:t>
        </w:r>
      </w:hyperlink>
      <w:r>
        <w:rPr>
          <w:i/>
        </w:rPr>
        <w:t xml:space="preserve"> - * West Texas Intermediate (WTI) crude oil prices stay positive on Thursday, trading near the $91.00 mark. * Tensions in the Middle East, including US troop deployment and Strait of Hormuz closure, support prices. * A breakout above the $91.45 200-hour EMA is seen as a bullish trigger. * Technical indicators, including MACD and RSI, suggest ongoing bullish momentum. * Support levels are at $90.30 and $89.50, with potential downside to $88.00 if support breaks. 470. </w:t>
      </w:r>
      <w:hyperlink r:id="rId379">
        <w:r>
          <w:rPr>
            <w:color w:val="0000EE"/>
            <w:u w:val="single"/>
          </w:rPr>
          <w:t>https://wartakota.tribunnews.com/news/885500/20000-pelaut-terdampar-di-selat-hormuz-ini-kisah-horor-kapten-tanker-saat-terjebak-di-garis-api</w:t>
        </w:r>
      </w:hyperlink>
      <w:r>
        <w:rPr>
          <w:i/>
        </w:rPr>
        <w:t xml:space="preserve"> - * Approximately 20,000 sailors are stranded in the Strait of Hormuz amidst escalating Iran-Israel-US conflicts. * Iran offers a 'safe route' for non-hostile ships, but the situation remains risky. * Captain Samanth Baktavatsalam reports physical threats, GPS jamming, and logistical crises. * The vessel he captained was supported by regional military escort to escape danger. * The humanitarian crisis affects thousands of crews facing water shortages and navigation challenges. 471. </w:t>
      </w:r>
      <w:hyperlink r:id="rId380">
        <w:r>
          <w:rPr>
            <w:color w:val="0000EE"/>
            <w:u w:val="single"/>
          </w:rPr>
          <w:t>https://www.philstar.com/headlines/2026/03/26/2516959/china-open-reviving-south-china-sea-oil-talks-tells-philippines-show-sincerity</w:t>
        </w:r>
      </w:hyperlink>
      <w:r>
        <w:rPr>
          <w:i/>
        </w:rPr>
        <w:t xml:space="preserve"> - * China stated its 'door to dialogue' on joint oil and gas development in the South China Sea remains open. * The Chinese Embassy in Manila called for Philippines to demonstrate sincerity before negotiations can restart. * The potential restart follows discussions that collapsed four years ago due to sovereignty disputes. * The context involves global oil price increases driven by Middle East conflicts and the Philippines' energy crisis. * Philippine President Marcos considers a 'reset' in ties with China amid energy and territorial disputes. 472. </w:t>
      </w:r>
      <w:hyperlink r:id="rId363">
        <w:r>
          <w:rPr>
            <w:color w:val="0000EE"/>
            <w:u w:val="single"/>
          </w:rPr>
          <w:t>https://ca.investing.com/news/economy-news/morning-bid-hope-and-hormuz-4533773</w:t>
        </w:r>
      </w:hyperlink>
      <w:r>
        <w:rPr>
          <w:i/>
        </w:rPr>
        <w:t xml:space="preserve"> - • Tensions in the Gulf between Iran and the U.S. influence energy markets and investor sentiment. • Iran reviewed a U.S. ceasefire proposal but did not intend to hold talks. • U.S. President Donald Trump stated Iran was eager to end the conflict. • Closure of the Strait of Hormuz impacts global oil supply amid rising energy prices. • Countries like South Korea and the Philippines face power shortages amid energy market disruptions. • Oil prices above $100 per barrel threaten the global economy. • Asian stocks decline, with an 8.7% drop over the month; regional investors have sold $50 billion of stocks. • European equities remain under pressure, with the STOXX 600 down over 7% in March. • Key economic indicators and earnings reports scheduled for release in Europe. 473. </w:t>
      </w:r>
      <w:hyperlink r:id="rId369">
        <w:r>
          <w:rPr>
            <w:color w:val="0000EE"/>
            <w:u w:val="single"/>
          </w:rPr>
          <w:t>https://www.24newshd.tv/26-Mar-2026/japan-says-beginning-release-state-oil-reserves</w:t>
        </w:r>
      </w:hyperlink>
      <w:r>
        <w:rPr>
          <w:i/>
        </w:rPr>
        <w:t xml:space="preserve"> - * Japan started releasing part of its strategic oil reserves on Thursday to mitigate oil price impact caused by Middle East war. * The release follows Iran's closure of the Strait of Hormuz and the detention of Japanese vessels. * Japan, a major oil importer, sources over 90% of its oil from the Middle East. * The move includes releasing private-sector petroleum reserves and transferring oil from reserve stations. * The International Energy Agency is prepared to approve more reserve releases if necessary. 474. </w:t>
      </w:r>
      <w:hyperlink r:id="rId381">
        <w:r>
          <w:rPr>
            <w:color w:val="0000EE"/>
            <w:u w:val="single"/>
          </w:rPr>
          <w:t>https://www.indiatoday.in/world/story/middle-east-crisis-iran-announces-no-block-on-ships-from-india-four-other-nations-2887200-2026-03-26?utm_source=rss</w:t>
        </w:r>
      </w:hyperlink>
      <w:r>
        <w:rPr>
          <w:i/>
        </w:rPr>
        <w:t xml:space="preserve"> - * Iran announced it would not impose a blockade on vessels of five friendly nations, including India, in the Strait of Hormuz. * The decision follows a partial closure of the strait amid escalating Middle East conflict. * Countries permitted safe passage: India, Russia, China, Pakistan, Iraq, and reportedly Bangladesh. * Vessels from US, Israel, and Gulf nations will not be allowed transit. * The closure of the strait caused a global energy crisis, impacting nearly 20% of the world's oil and natural gas flow, and led to LPG shortages in India. * Ships like Nanda Devi and Shivalik, stuck in the strait with LPG, recently transited to India. 475. </w:t>
      </w:r>
      <w:hyperlink r:id="rId382">
        <w:r>
          <w:rPr>
            <w:color w:val="0000EE"/>
            <w:u w:val="single"/>
          </w:rPr>
          <w:t>https://jrlcharts.com/2026/03/25/why-gas-prices-are-spiking-again-across-the-u-s-and-what-comes-next/</w:t>
        </w:r>
      </w:hyperlink>
      <w:r>
        <w:rPr>
          <w:i/>
        </w:rPr>
        <w:t xml:space="preserve"> - * Gas prices in the US are rising towards $5 per gallon, with some regions exceeding this level, driven by global conflict, supply issues, and seasonal demand. * A surge in oil prices linked to tensions in the Middle East, especially near the Strait of Hormuz, is contributing to market volatility. * Reduced refining capacity and seasonal transitions to more expensive summer fuel blends are increasing costs. * In Las Vegas, average gas prices have risen to approximately $4.84, the highest since October 2023. * Policymakers in several states, including Georgia and Arizona, are considering or implementing temporary measures like gas tax holidays to ease costs. 476. </w:t>
      </w:r>
      <w:hyperlink r:id="rId369">
        <w:r>
          <w:rPr>
            <w:color w:val="0000EE"/>
            <w:u w:val="single"/>
          </w:rPr>
          <w:t>https://www.24newshd.tv/26-Mar-2026/japan-says-beginning-release-state-oil-reserves</w:t>
        </w:r>
      </w:hyperlink>
      <w:r>
        <w:rPr>
          <w:i/>
        </w:rPr>
        <w:t xml:space="preserve"> - • Japan started releasing part of its strategic oil reserves to mitigate rising prices caused by Middle East conflict. • The move involves transferring oil from reserve stations to refiners, beginning Thursday. • Iran has virtually closed the Strait of Hormuz, affecting global oil flows. • Approximately 45 Japanese vessels are stranded in the Persian Gulf, including 24 crew members. • The International Energy Agency is prepared to approve further reserve releases if necessary. 477. </w:t>
      </w:r>
      <w:hyperlink r:id="rId383">
        <w:r>
          <w:rPr>
            <w:color w:val="0000EE"/>
            <w:u w:val="single"/>
          </w:rPr>
          <w:t>https://foxwilmington.com/iran-is-trying-to-give-the-global-economy-a-heart-attack-by-closing-strait-of-hormuz-uae-minister-says/?utm_source=rss&amp;utm_medium=rss&amp;utm_campaign=iran-is-trying-to-give-the-global-economy-a-heart-attack-by-closing-strait-of-hormuz-uae-minister-says</w:t>
        </w:r>
      </w:hyperlink>
      <w:r>
        <w:rPr>
          <w:i/>
        </w:rPr>
        <w:t xml:space="preserve"> - * Iran is accused of trying to disrupt the global economy by closing the Strait of Hormuz, according to UAE officials. 478. </w:t>
      </w:r>
      <w:hyperlink r:id="rId384">
        <w:r>
          <w:rPr>
            <w:color w:val="0000EE"/>
            <w:u w:val="single"/>
          </w:rPr>
          <w:t>https://www.jpost.com/middle-east/iran-news/article-891224</w:t>
        </w:r>
      </w:hyperlink>
      <w:r>
        <w:rPr>
          <w:i/>
        </w:rPr>
        <w:t xml:space="preserve"> - * Iran has been moving military personnel and air defenses to Kharg Island in recent weeks, preparing for a possible US operation. * US intelligence sources report layered Iranian defenses, including missile systems and mines, on the island. * US officials have debated launching a ground military operation, with significant risks and concerns over casualties. * US strikes have targeted military infrastructure on Kharg Island, sparing oil facilities. * Gulf states urge the US not to occupy the island and to focus on dismantling Iran's ballistic missile program. 479. </w:t>
      </w:r>
      <w:hyperlink r:id="rId383">
        <w:r>
          <w:rPr>
            <w:color w:val="0000EE"/>
            <w:u w:val="single"/>
          </w:rPr>
          <w:t>https://foxwilmington.com/iran-is-trying-to-give-the-global-economy-a-heart-attack-by-closing-strait-of-hormuz-uae-minister-says/?utm_source=rss&amp;utm_medium=rss&amp;utm_campaign=iran-is-trying-to-give-the-global-economy-a-heart-attack-by-closing-strait-of-hormuz-uae-minister-says</w:t>
        </w:r>
      </w:hyperlink>
      <w:r>
        <w:rPr>
          <w:i/>
        </w:rPr>
        <w:t xml:space="preserve"> - * Iran is accused of trying to destabilise the global economy by closing the Strait of Hormuz, according to UAE officials. * The UAE reports ongoing missile and drone attacks from Iran, impacting civilian infrastructure. * The US and UAE continue diplomatic negotiations with Iran; tensions escalate amid attacks. * UAE official highlights Iran's regional hostility, support for terrorist groups, and regional threats. * The ongoing conflict affects global oil markets and energy supply chains. 480. </w:t>
      </w:r>
      <w:hyperlink r:id="rId368">
        <w:r>
          <w:rPr>
            <w:color w:val="0000EE"/>
            <w:u w:val="single"/>
          </w:rPr>
          <w:t>https://www.viva.co.id/berita/dunia/1888013-menlu-iran-ungkap-kapal-dari-negara-negara-ini-yang-bisa-lewati-selat-hormuz</w:t>
        </w:r>
      </w:hyperlink>
      <w:r>
        <w:rPr>
          <w:i/>
        </w:rPr>
        <w:t xml:space="preserve"> - * Iran mengizinkan kapal dari China, Rusia, India, Pakistan, Irak, dan negara sahabat lainnya melewati Selat Hormuz. * Menteri Luar Negeri Iran Abbas Araghchi menyatakan hal tersebut kepada Al Mayadeen. * Iran tidak mengizinkan kapal 'musuh' melewati selat ini. * Ketegangan di Iran dan blokade Selat Hormuz berpengaruh pada ekspor dan produksi minyak, serta harga bahan bakar. * 22 negara, mayoritas anggota NATO, membahas langkah keamanan di Selat Hormuz sejak 19 Maret 2026, termasuk Jepang, Korea Selatan, Australia, Selandia Baru, UEA, dan Bahrain. 481. </w:t>
      </w:r>
      <w:hyperlink r:id="rId369">
        <w:r>
          <w:rPr>
            <w:color w:val="0000EE"/>
            <w:u w:val="single"/>
          </w:rPr>
          <w:t>https://www.24newshd.tv/26-Mar-2026/japan-says-beginning-release-state-oil-reserves</w:t>
        </w:r>
      </w:hyperlink>
      <w:r>
        <w:rPr>
          <w:i/>
        </w:rPr>
        <w:t xml:space="preserve"> - * Japan started releasing part of its strategic oil reserves on Thursday to mitigate impact from rising prices due to Middle East conflict. * The release involves transferring oil from reserve stations to refiners, starting at 10:59 am GMT. * Japan, heavily dependent on Middle Eastern oil, faces shipping disruptions with 45 vessels stuck in the Persian Gulf. * Iran indicated the Strait of Hormuz is only closed to 'enemies', allowing non-hostile vessel transit. * The International Energy Agency head is ready to approve further reserve releases if necessary, following Japan's request. 482. </w:t>
      </w:r>
      <w:hyperlink r:id="rId368">
        <w:r>
          <w:rPr>
            <w:color w:val="0000EE"/>
            <w:u w:val="single"/>
          </w:rPr>
          <w:t>https://www.viva.co.id/berita/dunia/1888013-menlu-iran-ungkap-kapal-dari-negara-negara-ini-yang-bisa-lewati-selat-hormuz</w:t>
        </w:r>
      </w:hyperlink>
      <w:r>
        <w:rPr>
          <w:i/>
        </w:rPr>
        <w:t xml:space="preserve"> - • Iran mengizinkan kapal dari China, Rusia, India, Pakistan, Irak, dan negara sahabat lain melewati Selat Hormuz. • Iran menyatakan tidak mengizinkan kapal 'musuh' melewati selat. • Ketegangan antara Iran dengan Amerika Serikat dan Israel meningkat setelah serangan pada Februari 2026. • Blokade de facto terhadap Selat Hormuz mempengaruhi ekspor minyak dan produksi kawasan. • 22 negara, mayoritas anggota NATO, membahas langkah keamanan di Selat Hormuz sejak Maret 2026. • Negara lain seperti Jepang, Korea Selatan, Australia, Selandia Baru, UEA, dan Bahrain juga terlibat dalam pembahasan. 483. </w:t>
      </w:r>
      <w:hyperlink r:id="rId385">
        <w:r>
          <w:rPr>
            <w:color w:val="0000EE"/>
            <w:u w:val="single"/>
          </w:rPr>
          <w:t>https://tmv.in/article/rupee-drops-23-paise-to-fresh-alltime-low-amid-dollar-strength-date=2026-03-26</w:t>
        </w:r>
      </w:hyperlink>
      <w:r>
        <w:rPr>
          <w:i/>
        </w:rPr>
        <w:t xml:space="preserve"> - * The Indian rupee declined by 23 paise, approaching record lows against the US dollar. * The decline is driven by the strength of the US dollar supported by higher US interest rates and geopolitical uncertainties. * Surge in crude oil prices due to regional tensions increased India's trade deficit and dollar demand. * Foreign institutional investors' sell-off of Indian equities contributed to currency depreciation. * The Reserve Bank of India has intervened intermittently to manage volatility amid global pressures. * Factors influencing future movement include oil prices, US dollar trends, foreign investment, and geopolitical tensions. 484. </w:t>
      </w:r>
      <w:hyperlink r:id="rId386">
        <w:r>
          <w:rPr>
            <w:color w:val="0000EE"/>
            <w:u w:val="single"/>
          </w:rPr>
          <w:t>https://www.fxstreet.com/news/us-dollar-index-holds-losses-near-9950-as-us-iran-talks-face-uncertainty-202603260452</w:t>
        </w:r>
      </w:hyperlink>
      <w:r>
        <w:rPr>
          <w:i/>
        </w:rPr>
        <w:t xml:space="preserve"> - * The US Dollar Index (DXY) trades around 99.60 after gains, facing pressure due to Middle East developments. * US-Iran talks remain uncertain; Iran signals no willingness to engage with Washington. * Oil shocks caused by conflict disruptions influence inflation concerns and Fed policy expectations. * Fed faces mixed signals; may hold rates in the near term with potential rate cuts in 2026. * Investors await weekly Initial Jobless Claims for labour market insights. 485. </w:t>
      </w:r>
      <w:hyperlink r:id="rId387">
        <w:r>
          <w:rPr>
            <w:color w:val="0000EE"/>
            <w:u w:val="single"/>
          </w:rPr>
          <w:t>https://www.fxstreet.com/news/eur-usd-steadies-above-11550-amid-us-iran-diplomatic-efforts-202603260133</w:t>
        </w:r>
      </w:hyperlink>
      <w:r>
        <w:rPr>
          <w:i/>
        </w:rPr>
        <w:t xml:space="preserve"> - ['</w:t>
      </w:r>
      <w:r>
        <w:t xml:space="preserve"> EUR/USD holds around 1.1560 after modest losses, during Asian trading hours on Thursday.', '</w:t>
      </w:r>
      <w:r>
        <w:rPr>
          <w:i/>
        </w:rPr>
        <w:t xml:space="preserve"> US prioritises diplomatic engagement with Iran to de-escalate conflict and proposes a one-month ceasefire.', '</w:t>
      </w:r>
      <w:r>
        <w:t xml:space="preserve"> Iran reviews US peace proposal but signals rejection, proposing a five-point plan including control over Strait of Hormuz.', '</w:t>
      </w:r>
      <w:r>
        <w:rPr>
          <w:i/>
        </w:rPr>
        <w:t xml:space="preserve"> ECB policymaker Olaf Sleijpen warns rising energy prices may accelerate inflation, with responses anticipated in coming months.'] 486. </w:t>
      </w:r>
      <w:hyperlink r:id="rId388">
        <w:r>
          <w:rPr>
            <w:color w:val="0000EE"/>
            <w:u w:val="single"/>
          </w:rPr>
          <w:t>https://www.fxstreet.com/news/usd-cad-extends-rally-to-near-13830-amid-uncertainty-over-middle-east-conflicts-202603260316</w:t>
        </w:r>
      </w:hyperlink>
      <w:r>
        <w:rPr>
          <w:i/>
        </w:rPr>
        <w:t xml:space="preserve"> - * The USD/CAD currency pair reaches near 1.3830, a two-month high, during Thursday's Asian trading session. * The US dollar gains strength due to uncertainty over Middle East conflicts involving the US, Israel, and Iran. * The US dollar index (DXY) remains around 99.65, reflecting broader dollar strength. * Iran's rejection of de-escalation and the ceasefire proposal amplifies safe-haven demand for the US dollar. * Traders expect the Federal Reserve to maintain interest rates amid rising energy prices; the Canadian dollar remains firm due to higher oil prices. 487. </w:t>
      </w:r>
      <w:hyperlink r:id="rId389">
        <w:r>
          <w:rPr>
            <w:color w:val="0000EE"/>
            <w:u w:val="single"/>
          </w:rPr>
          <w:t>https://europeanbusinessmagazine.com/business/the-oil-shock-is-no-longer-theoretical-its-hitting-the-global-economy/?utm_source=rss&amp;utm_medium=rss&amp;utm_campaign=the-oil-shock-is-no-longer-theoretical-its-hitting-the-global-economy</w:t>
        </w:r>
      </w:hyperlink>
      <w:r>
        <w:rPr>
          <w:i/>
        </w:rPr>
        <w:t xml:space="preserve"> - * The Iran conflict has led to a sharp slowdown in global business activity, confirmed by PMI data in March 2026. * Eurozone private sector activity dropped to 50.5, with concerns over stagflation and rising energy costs. * Energy prices, especially Brent crude above $100 per barrel, are driving inflation and economic slowdown. * Supply disruptions in liquefied natural gas markets due to Iranian strikes are impacting European and Asian importers. * Policymakers face a dilemma as inflation rises while growth deteriorates, complicating interest rate decisions. 488. </w:t>
      </w:r>
      <w:hyperlink r:id="rId390">
        <w:r>
          <w:rPr>
            <w:color w:val="0000EE"/>
            <w:u w:val="single"/>
          </w:rPr>
          <w:t>https://www.fxstreet.com/news/oil-supply-shock-deepens-as-hormuz-stays-constrained-td-securities-202603251418</w:t>
        </w:r>
      </w:hyperlink>
      <w:r>
        <w:rPr>
          <w:i/>
        </w:rPr>
        <w:t xml:space="preserve"> - * TD Securities reports severe restrictions on flows through the Strait of Hormuz, with flows approx. 18m b/d below pre-war levels. * Gulf production cuts have exceeded 10m b/d, expected to increase, leading to significant oil not produced. * Floating storage has decreased by 33m barrels, and onshore inventories face pressure in the coming weeks. * US SPR releases are insufficient to offset current supply losses, with only part of awarded barrels released. * Market outlook indicates prices are likely to move sharply higher unless flows resume swiftly. 489. </w:t>
      </w:r>
      <w:hyperlink r:id="rId391">
        <w:r>
          <w:rPr>
            <w:color w:val="0000EE"/>
            <w:u w:val="single"/>
          </w:rPr>
          <w:t>https://www.fxstreet.com/news/oil-stabilizes-after-losses-as-us-iran-talks-ease-supply-fears-inventories-rise-202603251510</w:t>
        </w:r>
      </w:hyperlink>
      <w:r>
        <w:rPr>
          <w:i/>
        </w:rPr>
        <w:t xml:space="preserve"> - * West Texas Intermediate (WTI) trades around $88.20, up 0.40%, attempting to stabilise after recent pullback. * US proposes a multi-point plan for a temporary truce with Iran, aiming to de-escalate Middle East tensions. * Iran signals that "non-hostile" vessels may transit the Strait of Hormuz with coordination, though regional instability persists. * Saudi Arabia increases exports via Yanbu to mitigate Strait of Hormuz constraints. * US EIA reports an unexpected build in crude inventories of 6.926M barrels last week, suggesting softer demand. * Some institutions note continued structural tightness in the market despite inventory build. 490. </w:t>
      </w:r>
      <w:hyperlink r:id="rId392">
        <w:r>
          <w:rPr>
            <w:color w:val="0000EE"/>
            <w:u w:val="single"/>
          </w:rPr>
          <w:t>https://indianexpress.com/article/business/no-petrol-diesel-shortage-india-govt-omc-panic-buying-rumours-10601318/</w:t>
        </w:r>
      </w:hyperlink>
      <w:r>
        <w:rPr>
          <w:i/>
        </w:rPr>
        <w:t xml:space="preserve"> - * The Indian government and oil marketing companies (OMCs) assure there is no petrol or diesel shortage in India, urging consumers to ignore rumours and avoid panic buying. * They cite adequate inventory and normal supply chain operations. * Industry insiders note payment policy changes impact dealer operations but are routine commercial decisions. * Indian Oil, BPCL, and HPCL, covering 90% of retail segment, reinforce fuel supply stability. * Global disruptions from West Asia conflict increase reliance on non-West Asia oil sources, with stocks enough for around eight weeks. * India’s dependence on imports for crude oil exceeds 88%, with significant reliance on West Asia through the Strait of Hormuz. * LPG supply issues led to government measures increasing domestic LPG production by 40%, covering 55% of demand; natural gas supplies are also prioritised. * No rationing for petrol and diesel has been implemented, reflecting relatively stable stocks and supplies. 491. </w:t>
      </w:r>
      <w:hyperlink r:id="rId393">
        <w:r>
          <w:rPr>
            <w:color w:val="0000EE"/>
            <w:u w:val="single"/>
          </w:rPr>
          <w:t>https://peakoil.com/publicpolicy/fuel-supply-heads-for-cliff-at-end-of-april-as-petrol-prices-in-australia-hit-record-highs</w:t>
        </w:r>
      </w:hyperlink>
      <w:r>
        <w:rPr>
          <w:i/>
        </w:rPr>
        <w:t xml:space="preserve"> - * Petrol prices in Australia reached a record average of $2.38 per litre in March 2023. * Asian refineries supplying 80% of Australia's fuel are expected to exhaust inventories by end of April. * Australian government and importers are negotiating to secure alternative fuel shipments. * Australia's fuel price increased by 27% since the war in Ukraine began. * Shortages are occurring regionally due to panic buying, with several service stations in NSW and Victoria out of at least one fuel type. 492. </w:t>
      </w:r>
      <w:hyperlink r:id="rId394">
        <w:r>
          <w:rPr>
            <w:color w:val="0000EE"/>
            <w:u w:val="single"/>
          </w:rPr>
          <w:t>https://investinglive.com/news/eia-weekly-us-crude-oil-inventories-6926k-vs-477k-expected-20260325/</w:t>
        </w:r>
      </w:hyperlink>
      <w:r>
        <w:rPr>
          <w:i/>
        </w:rPr>
        <w:t xml:space="preserve"> - * US crude oil inventories increased by 6.926 million barrels versus 477,000 expected, prior was +6.156 million. * Gasoline inventories decreased by 2,593K versus 2,143K expected. * Distillates inventories increased by 3,032K versus a reduction of 1,292K expected. * Refinery utilization rate increased by 1.5% versus 0.4% expected. * API data indicates a crude increase of 2,300K barrels. * The report notes approximately 9.5 million barrels per day of oil shut in and 15 million barrels per day cannot pass through the Strait of Hormuz. * The report is considered less relevant currently due to ongoing supply disruptions and geopolitical factors. 493. </w:t>
      </w:r>
      <w:hyperlink r:id="rId395">
        <w:r>
          <w:rPr>
            <w:color w:val="0000EE"/>
            <w:u w:val="single"/>
          </w:rPr>
          <w:t>https://news.robotfx.org/2026/03/us-cushing-crude-stocks-jump-to-3421m.html</w:t>
        </w:r>
      </w:hyperlink>
      <w:r>
        <w:rPr>
          <w:i/>
        </w:rPr>
        <w:t xml:space="preserve"> - * U.S. Cushing crude oil inventories increased to 3.421 million barrels on 25 March 2026 from 0.944 million barrels. * The report highlights a significant weekly build at the storage hub. * The build may signal a loosening in the physical oil market around the delivery point. * Drivers such as higher inflows, weaker refinery demand, or logistical shifts were not detailed. * Market participants watch this indicator for signs of supply-demand balance and impact on crude prices. 494. </w:t>
      </w:r>
      <w:hyperlink r:id="rId396">
        <w:r>
          <w:rPr>
            <w:color w:val="0000EE"/>
            <w:u w:val="single"/>
          </w:rPr>
          <w:t>https://24.ae/article/952154/%d8%a7%d8%b1%d8%aa%d9%81%d8%a7%d8%b9-%d9%85%d8%ae%d8%b2%d9%88%d9%86-%d8%a7%d9%84%d9%86%d9%81%d8%b7-%d9%81%d9%8a-%d8%a3%d9%85%d8%b1%d9%8a%d9%83%d8%a7-%d8%a8%d8%a3%d9%83%d8%ab%d8%b1-%d9%85%d9%86-%d8%a7%d9%84%d8%aa%d9%88%d9%82%d8%b9%d8%a7%d8%aa</w:t>
        </w:r>
      </w:hyperlink>
      <w:r>
        <w:rPr>
          <w:i/>
        </w:rPr>
        <w:t xml:space="preserve"> - * US crude oil inventories increased by 6.9 million barrels for the week ending 20 March, exceeding analyst expectations of 500,000 barrels. 495. </w:t>
      </w:r>
      <w:hyperlink r:id="rId397">
        <w:r>
          <w:rPr>
            <w:color w:val="0000EE"/>
            <w:u w:val="single"/>
          </w:rPr>
          <w:t>https://windward.ai/blog/march-25-maritime-intelligence-daily/</w:t>
        </w:r>
      </w:hyperlink>
      <w:r>
        <w:rPr>
          <w:i/>
        </w:rPr>
        <w:t xml:space="preserve"> - * Strait of Hormuz transit remains highly constrained with only four AIS-visible crossings on March 24, 2026, under a controlled routing system.</w:t>
      </w:r>
      <w:r>
        <w:t xml:space="preserve"> * Iran has formalised a selective transit model allowing 'non-hostile' vessels to pass through coordination.</w:t>
      </w:r>
      <w:r>
        <w:rPr>
          <w:i/>
        </w:rPr>
        <w:t xml:space="preserve"> * Iranian crude exports remain steady at approximately 163 million barrels on water, supported by declining floating storage.</w:t>
      </w:r>
      <w:r>
        <w:t xml:space="preserve"> * Maritime security remains elevated with 20 vessels attacked and extensive military deployment in the region.</w:t>
      </w:r>
      <w:r>
        <w:rPr>
          <w:i/>
        </w:rPr>
        <w:t xml:space="preserve"> * Port disruptions and risk environment shifts are impacting transshipment hubs outside the Gulf.</w:t>
      </w:r>
      <w:r>
        <w:t xml:space="preserve">496. </w:t>
      </w:r>
      <w:hyperlink r:id="rId398">
        <w:r>
          <w:rPr>
            <w:color w:val="0000EE"/>
            <w:u w:val="single"/>
          </w:rPr>
          <w:t>https://www.atlanticcouncil.org/blogs/menasource/amid-the-hormuz-crisis-an-iraq-jordan-egypt-oil-pipeline-can-no-longer-wait/</w:t>
        </w:r>
      </w:hyperlink>
      <w:r>
        <w:t xml:space="preserve"> - * Iraq's efforts to build a pipeline from Basra to Aqaba have been ongoing since the 1980s but remain unfinished due to regional conflicts and politics. * The crisis at the Strait of Hormuz has exposed Iraq’s reliance on a vulnerable chokepoint, causing significant export revenue losses. * Iraq has restarted crude exports via the Iraq-Turkey pipeline, but it only partially mitigates the problem. * Egypt is expanding its role in regional energy logistics, indirectly supporting the corridor without formal infrastructure. * Egypt, Iraq, and Jordan have existing frameworks for pipeline connectivity, but political and financial hurdles delay full implementation. 497. </w:t>
      </w:r>
      <w:hyperlink r:id="rId399">
        <w:r>
          <w:rPr>
            <w:color w:val="0000EE"/>
            <w:u w:val="single"/>
          </w:rPr>
          <w:t>https://www.businesstimes.com.sg/companies-markets/energy-commodities/oil-prices-drop-2-iran-considers-us-proposal-end-war</w:t>
        </w:r>
      </w:hyperlink>
      <w:r>
        <w:t xml:space="preserve"> - * Oil prices dropped approximately 2% after earlier losses, influenced by Iran reviewing a US proposal to end the war. * The war has significantly disrupted oil and LNG shipments through the Strait of Hormuz, carrying about 20% of the world's LNG and crude. * The International Energy Agency called it the largest-ever oil supply disruption, resulting in a loss of around 500 million barrels since late February. * Various geopolitical tensions, including Ukrainian attacks on Russian ports and US sanctions, contributed to volatile market conditions. * US oil inventories increased by 6.9 million barrels for the week ending March 20, surpassing forecasts. 498. </w:t>
      </w:r>
      <w:hyperlink r:id="rId400">
        <w:r>
          <w:rPr>
            <w:color w:val="0000EE"/>
            <w:u w:val="single"/>
          </w:rPr>
          <w:t>https://www.france24.com/en/france-confirms-oil-crisis-says-30-40-gulf-energy-infrastructure-destroyed</w:t>
        </w:r>
      </w:hyperlink>
      <w:r>
        <w:t xml:space="preserve"> - * France's Finance Minister Roland Lescure announces 30-40% of Gulf refining capacity damaged or destroyed by Iran's strikes. * Global oil market faces a shortage of 11 million barrels a day. * It may take up to three years to restore damaged facilities. * Italy's Prime Minister seeks increased gas supplies from Algeria. * UK and Germany signal acceleration of green energy transitions amid energy crisis. * European Central Bank discusses options for inflation management amid geopolitical tensions. 499. </w:t>
      </w:r>
      <w:hyperlink r:id="rId397">
        <w:r>
          <w:rPr>
            <w:color w:val="0000EE"/>
            <w:u w:val="single"/>
          </w:rPr>
          <w:t>https://windward.ai/blog/march-25-maritime-intelligence-daily/</w:t>
        </w:r>
      </w:hyperlink>
      <w:r>
        <w:t xml:space="preserve"> - * Strait of Hormuz transit remains highly constrained, with only four AIS-visible crossings on March 24, under a controlled and selective transit model by Iran. * Iran has formalised a 'non-hostile' vessel transit protocol, with ongoing vessel staging and regulated routing. * Iranian crude exports are steady but increasingly supported by declining floating storage, with 182.8 million barrels on water as of March 23. * Port disruptions outside the Gulf, notably in Oman, are intensifying, with increased transshipment congestion. * Military deployment and vessel attacks continue in the region, with 20 vessels attacked and high regional security risks. * Russian infrastructure remains under pressure post-Ukrainian strikes, affecting Primorsk and Ust-Luga exports. * Activities of Chinese research vessels suggest systematic undersea mapping with military implications. * Future risks include infrastructure vulnerability, supply chain fragility, and potential escalation of regional tensions. 500. </w:t>
      </w:r>
      <w:hyperlink r:id="rId401">
        <w:r>
          <w:rPr>
            <w:color w:val="0000EE"/>
            <w:u w:val="single"/>
          </w:rPr>
          <w:t>https://wowo.com/iran-war-fuels-asia-energy-crunch-as-india-japan-others-feel-strain/</w:t>
        </w:r>
      </w:hyperlink>
      <w:r>
        <w:t xml:space="preserve"> - * The Iran war has led to disruptions in the Strait of Hormuz, affecting energy infrastructure and flows.</w:t>
      </w:r>
      <w:r>
        <w:rPr>
          <w:i/>
        </w:rPr>
        <w:t xml:space="preserve"> Asia, heavily reliant on Middle Eastern oil, faces energy shortages due to the conflict.</w:t>
      </w:r>
      <w:r>
        <w:t xml:space="preserve"> India, the third-largest oil consumer, imports nearly 90% of its crude, with the Strait of Hormuz being a critical conduit.</w:t>
      </w:r>
      <w:r>
        <w:rPr>
          <w:i/>
        </w:rPr>
        <w:t xml:space="preserve"> Indian and US leaders discussed the importance of keeping the Strait accessible amid the conflict.</w:t>
      </w:r>
      <w:r>
        <w:t xml:space="preserve"> The disruptions are causing widespread impacts across sectors including gas supplies and transportation.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lipinotimes.net/latest-news/2026/03/27/marcos-assures-oil-supply-stable-until-june-30/" TargetMode="External"/><Relationship Id="rId10" Type="http://schemas.openxmlformats.org/officeDocument/2006/relationships/hyperlink" Target="https://www.theamericanconservative.com/where-are-the-houthis/" TargetMode="External"/><Relationship Id="rId11" Type="http://schemas.openxmlformats.org/officeDocument/2006/relationships/hyperlink" Target="https://www.theyeshivaworld.com/news/israel-news/2530712/%F0%9F%9A%A8-major-buildup-pentagon-weighs-sending-10000-more-u-s-troops-near-iran.html" TargetMode="External"/><Relationship Id="rId12" Type="http://schemas.openxmlformats.org/officeDocument/2006/relationships/hyperlink" Target="https://www.armstrongeconomics.com/world-news/world-trade/iran-waives-fees-for-spanish-ships-passing-through-strait/" TargetMode="External"/><Relationship Id="rId13" Type="http://schemas.openxmlformats.org/officeDocument/2006/relationships/hyperlink" Target="https://www.alarabiya.net/arab-and-world/gulf/2026/03/27/%D8%A7%D9%84%D8%AE%D9%84%D9%8A%D8%AC-%D9%8A%D9%88%D8%A7%D8%B5%D9%84-%D8%AA%D8%AF%D9%85%D9%8A%D8%B1-%D8%A7%D9%84%D8%B5%D9%88%D8%A7%D8%B1%D9%8A%D8%AE-%D8%A7%D9%84%D9%85%D8%B9%D8%A7%D8%AF%D9%8A%D8%A9-%D9%88%D8%A7%D8%AD%D8%A8%D8%A7%D8%B7-%D8%B4%D8%A8%D9%83%D8%A7%D8%AA-%D8%A7%D9%84%D8%AA%D8%AE%D8%A7%D8%A8%D8%B1" TargetMode="External"/><Relationship Id="rId14" Type="http://schemas.openxmlformats.org/officeDocument/2006/relationships/hyperlink" Target="https://www.alarabiya.net/iran/2026/03/27/%D9%85%D8%B3%D9%8A%D8%B1%D8%A7%D8%AA-%D9%88%D8%A7%D9%84%D8%BA%D8%A7%D9%85-%D8%A7%D8%AD%D8%AA%D9%84%D8%A7%D9%84-%D8%AC%D8%B2%D9%8A%D8%B1%D8%A9-%D8%AE%D8%A7%D8%B1%D9%83-%D9%82%D8%AF-%D9%8A%D9%83%D9%84%D9%81-%D8%A7%D9%84%D8%A7%D9%85%D9%8A%D8%B1%D9%83%D9%8A%D8%A9-%D8%A8%D8%A7%D9%87%D8%B8%D8%A7-" TargetMode="External"/><Relationship Id="rId15" Type="http://schemas.openxmlformats.org/officeDocument/2006/relationships/hyperlink" Target="https://www.koreatimes.co.kr/world/20260327/iran-may-believe-it-has-upper-hand-as-trump-seeks-talks?utm_source=rss" TargetMode="External"/><Relationship Id="rId16" Type="http://schemas.openxmlformats.org/officeDocument/2006/relationships/hyperlink" Target="https://www.t-online.de/nachrichten/ausland/id_101188632/trump-verlaengert-ultimatum-fuer-iran-zum-zweiten-mal.html" TargetMode="External"/><Relationship Id="rId17" Type="http://schemas.openxmlformats.org/officeDocument/2006/relationships/hyperlink" Target="https://newtalk.tw/news/view/2026-03-27/1026573" TargetMode="External"/><Relationship Id="rId18" Type="http://schemas.openxmlformats.org/officeDocument/2006/relationships/hyperlink" Target="https://news.google.com/rss/articles/CBMiowFBVV95cUxPaDl4RU1oLWI4dUdnZnY5cWJZQzJENGhyOWQwTlZHTm1RSEp1QmtMcE0zMWVqamxSUzdueF9YaDYtVFlhczJQTTh4ZWxSZjZlOF8wX2VMZmlYdmFnNTdhN3doalM3YVZjVHpEVnFIcHZfS1BlVVhvZnM1US1oS1hWbzVESDlCU09fWXJCQnpJRXBiUEpfcFNwQ18xTmtKYS11clNR?oc=5&amp;hl=en-US&amp;gl=US&amp;ceid=US:en" TargetMode="External"/><Relationship Id="rId19" Type="http://schemas.openxmlformats.org/officeDocument/2006/relationships/hyperlink" Target="https://www.seanews.com.tr/article/1900-ships-stranded-in-the-strait-of-hormuz-mn8hsc4n" TargetMode="External"/><Relationship Id="rId20" Type="http://schemas.openxmlformats.org/officeDocument/2006/relationships/hyperlink" Target="https://www.sofx.com/houthis-warn-of-military-entry-as-red-sea-becomes-the-last-open-exit-for-global-oil/?utm_source=rss&amp;utm_medium=rss&amp;utm_campaign=houthis-warn-of-military-entry-as-red-sea-becomes-the-last-open-exit-for-global-oil" TargetMode="External"/><Relationship Id="rId21" Type="http://schemas.openxmlformats.org/officeDocument/2006/relationships/hyperlink" Target="https://www.sofx.com/israel-kills-irgc-navy-commander-behind-the-strait-of-hormuz-blockade/?utm_source=rss&amp;utm_medium=rss&amp;utm_campaign=israel-kills-irgc-navy-commander-behind-the-strait-of-hormuz-blockade" TargetMode="External"/><Relationship Id="rId22" Type="http://schemas.openxmlformats.org/officeDocument/2006/relationships/hyperlink" Target="https://japantoday.com/category/world/Iran-U.S.-harden-their-positions-over-talks-Trump-delays-Strait-of-Hormuz-deadline" TargetMode="External"/><Relationship Id="rId23" Type="http://schemas.openxmlformats.org/officeDocument/2006/relationships/hyperlink" Target="https://kienthuc.net.vn/chien-su-trung-dong-ngay-273-ong-trump-tiep-tuc-tri-hoan-toi-hau-thu-post1610784.html" TargetMode="External"/><Relationship Id="rId24" Type="http://schemas.openxmlformats.org/officeDocument/2006/relationships/hyperlink" Target="https://www.supplychainbrain.com/articles/43739-iran-is-drafting-law-to-introduce-tolls-for-hormuz-transit" TargetMode="External"/><Relationship Id="rId25" Type="http://schemas.openxmlformats.org/officeDocument/2006/relationships/hyperlink" Target="https://bitcoinworld.co.in/usd-chf-two-month-high-mideast/" TargetMode="External"/><Relationship Id="rId26" Type="http://schemas.openxmlformats.org/officeDocument/2006/relationships/hyperlink" Target="https://businessviewpointmagazine.com/iranian-lpg-cargo/" TargetMode="External"/><Relationship Id="rId27" Type="http://schemas.openxmlformats.org/officeDocument/2006/relationships/hyperlink" Target="https://www.bssnews.net/international/371919" TargetMode="External"/><Relationship Id="rId28" Type="http://schemas.openxmlformats.org/officeDocument/2006/relationships/hyperlink" Target="https://www.thesun.ie/news/16741120/iran-million-soldiers-ready-fight-trump-invasion/" TargetMode="External"/><Relationship Id="rId29" Type="http://schemas.openxmlformats.org/officeDocument/2006/relationships/hyperlink" Target="https://www.business-standard.com/world-news/iran-starts-to-formalise-its-chokehold-on-hormuz-with-a-toll-booth-regime-126032700033_1.html" TargetMode="External"/><Relationship Id="rId30" Type="http://schemas.openxmlformats.org/officeDocument/2006/relationships/hyperlink" Target="https://www.business-standard.com/india-news/west-asia-war-israel-iran-conflict-trump-strikes-india-fuel-duty-price-126032700222_1.html" TargetMode="External"/><Relationship Id="rId31" Type="http://schemas.openxmlformats.org/officeDocument/2006/relationships/hyperlink" Target="https://www.thesun.co.uk/news/38647057/trump-extends-pause-bombing-iran-energy/" TargetMode="External"/><Relationship Id="rId32" Type="http://schemas.openxmlformats.org/officeDocument/2006/relationships/hyperlink" Target="https://international.sindonews.com/read/1690601/43/bab-al-mandab-kartu-as-iran-ubah-selat-strategis-jadi-gerbang-air-mata-as-dan-israel-1774576987" TargetMode="External"/><Relationship Id="rId33" Type="http://schemas.openxmlformats.org/officeDocument/2006/relationships/hyperlink" Target="https://regtechtimes.com/canada-expands-sanctions-100-russian-oil-tankers/" TargetMode="External"/><Relationship Id="rId34" Type="http://schemas.openxmlformats.org/officeDocument/2006/relationships/hyperlink" Target="https://regtechtimes.com/ukraine-escalate-attack-on-russian-oil-facilities/" TargetMode="External"/><Relationship Id="rId35" Type="http://schemas.openxmlformats.org/officeDocument/2006/relationships/hyperlink" Target="https://www.oneindia.com/india/govt-slashes-petrol-excise-to-rs-3-cuts-diesel-duty-to-zero-amid-strait-of-hormuz-supply-shock-8038943.html" TargetMode="External"/><Relationship Id="rId36" Type="http://schemas.openxmlformats.org/officeDocument/2006/relationships/hyperlink" Target="https://www.indiatoday.in/world/story/us-israel-iran-war-live-updates-middle-east-crisis-conflict-strait-of-hormuz-2887660-2026-03-27?utm_source=rss" TargetMode="External"/><Relationship Id="rId37" Type="http://schemas.openxmlformats.org/officeDocument/2006/relationships/hyperlink" Target="https://www.indiatoday.in/india/story/amid-hormuz-closure-lpg-vessel-jag-vasant-docks-in-gujarat-mid-sea-transfer-to-begin-today-2887670-2026-03-27?utm_source=rss" TargetMode="External"/><Relationship Id="rId38" Type="http://schemas.openxmlformats.org/officeDocument/2006/relationships/hyperlink" Target="https://dailypost.ng/2026/03/27/strait-of-hormuz-why-i-extended-deadline-for-iran-trump/" TargetMode="External"/><Relationship Id="rId39" Type="http://schemas.openxmlformats.org/officeDocument/2006/relationships/hyperlink" Target="https://www.24newshd.tv/27-Mar-2026/world-bank-provide-financial-help-countries-affected-gulf-conflict" TargetMode="External"/><Relationship Id="rId40" Type="http://schemas.openxmlformats.org/officeDocument/2006/relationships/hyperlink" Target="https://www.24newshd.tv/27-Mar-2026/vietnam-cuts-petrol-prices-quarter" TargetMode="External"/><Relationship Id="rId41" Type="http://schemas.openxmlformats.org/officeDocument/2006/relationships/hyperlink" Target="https://www.thenewslens.com/article/266148" TargetMode="External"/><Relationship Id="rId42" Type="http://schemas.openxmlformats.org/officeDocument/2006/relationships/hyperlink" Target="https://telanganatoday.com/rupee-crashes-33-paise-to-record-low-of-94-29-against-us-dollar-amid-rising-oil-prices" TargetMode="External"/><Relationship Id="rId43" Type="http://schemas.openxmlformats.org/officeDocument/2006/relationships/hyperlink" Target="https://www.investing.com/news/economy-news/feds-barr-need-to-be-vigilant-against-rise-in-inflation-expectations-4583996" TargetMode="External"/><Relationship Id="rId44" Type="http://schemas.openxmlformats.org/officeDocument/2006/relationships/hyperlink" Target="https://www.scmp.com/news/hong-kong/transport/article/3348094/greater-bay-airlines-raise-fuel-charges-34-joining-other-hong-kong-carriers?utm_source=rss_feed" TargetMode="External"/><Relationship Id="rId45" Type="http://schemas.openxmlformats.org/officeDocument/2006/relationships/hyperlink" Target="https://www.indiatvnews.com/news/india/jag-vasant-lpg-vessel-safely-arrives-at-gujarat-vadinar-port-days-after-hormuz-passage-2026-03-27-1035265" TargetMode="External"/><Relationship Id="rId46" Type="http://schemas.openxmlformats.org/officeDocument/2006/relationships/hyperlink" Target="https://www.fxstreet.com/news/australian-dollar-falls-to-two-month-lows-on-us-iran-peace-uncertainty-202603270058" TargetMode="External"/><Relationship Id="rId47" Type="http://schemas.openxmlformats.org/officeDocument/2006/relationships/hyperlink" Target="https://www.fxstreet.com/news/usd-inr-gains-as-us-iran-divide-over-middle-east-talks-keeps-investors-on-edge-202603270537" TargetMode="External"/><Relationship Id="rId48" Type="http://schemas.openxmlformats.org/officeDocument/2006/relationships/hyperlink" Target="https://www.straitstimes.com/asia/east-asia/south-korea-enforces-export-ban-of-key-plastics-ingredient-amid-middle-east-supply-disruptions" TargetMode="External"/><Relationship Id="rId49" Type="http://schemas.openxmlformats.org/officeDocument/2006/relationships/hyperlink" Target="https://demerarawaves.com/2026/03/26/opinion-could-this-energy-crisis-be-worse-for-the-global-economy-than-covid/" TargetMode="External"/><Relationship Id="rId50" Type="http://schemas.openxmlformats.org/officeDocument/2006/relationships/hyperlink" Target="https://www.rigzone.com/news/wire/oil_climbs_as_hormuz_disruption_deepens-26-mar-2026-183309-article/?rss=true" TargetMode="External"/><Relationship Id="rId51" Type="http://schemas.openxmlformats.org/officeDocument/2006/relationships/hyperlink" Target="https://www.theguardian.com/business/2026/mar/16/iea-release-oil-reserves-iran-war-prices-strait-of-hormuz" TargetMode="External"/><Relationship Id="rId52" Type="http://schemas.openxmlformats.org/officeDocument/2006/relationships/hyperlink" Target="https://economictimes.indiatimes.com/news/international/world-news/oecd-iran-war-erases-global-growth-upgrade-fans-inflation/articleshow/129823546.cms" TargetMode="External"/><Relationship Id="rId53" Type="http://schemas.openxmlformats.org/officeDocument/2006/relationships/hyperlink" Target="https://oilprice.com/Energy/Oil-Prices/War-Could-Soon-Force-Oil-Prices-To-Catch-Up-with-the-Massive-Supply-Loss.html" TargetMode="External"/><Relationship Id="rId54" Type="http://schemas.openxmlformats.org/officeDocument/2006/relationships/hyperlink" Target="https://www.deccanchronicle.com/southern-states/andhra-pradesh/lpg-crude-tankers-headed-to-vizag-to-ease-supply-situation-1946572" TargetMode="External"/><Relationship Id="rId55" Type="http://schemas.openxmlformats.org/officeDocument/2006/relationships/hyperlink" Target="https://www.ceskenoviny.cz/zpravy/oecd-snizila-odhad-letosniho-rustu-ekonomiky-eurozony-zlepsila-vyhled-pro-usa/2804573?utm_source=rss&amp;utm_medium=feed" TargetMode="External"/><Relationship Id="rId56" Type="http://schemas.openxmlformats.org/officeDocument/2006/relationships/hyperlink" Target="https://www.brecorder.com/news/40413376/oil-settles-up-nearly-6pc" TargetMode="External"/><Relationship Id="rId57" Type="http://schemas.openxmlformats.org/officeDocument/2006/relationships/hyperlink" Target="https://anytvnews.com/business/confusion-regarding-indias-oil-stock-cleared-governments-big-statement-enough-fuel-available-for-next-60-days/" TargetMode="External"/><Relationship Id="rId58" Type="http://schemas.openxmlformats.org/officeDocument/2006/relationships/hyperlink" Target="https://www.aol.com/oil-dips-stays-elevated-goldman-072353780.html" TargetMode="External"/><Relationship Id="rId59" Type="http://schemas.openxmlformats.org/officeDocument/2006/relationships/hyperlink" Target="https://gcaptain.com/new-marad-advisory-urges-ships-to-disable-ais-tracking-in-red-sea-as-houthi-threat-lingers/" TargetMode="External"/><Relationship Id="rId60" Type="http://schemas.openxmlformats.org/officeDocument/2006/relationships/hyperlink" Target="https://www.indiatoday.in/world/story/putin-warns-gulf-war-fallout-could-rival-covid-pandemic-impact-globally-2887650-2026-03-27?utm_source=rss" TargetMode="External"/><Relationship Id="rId61" Type="http://schemas.openxmlformats.org/officeDocument/2006/relationships/hyperlink" Target="https://dailypost.ng/2026/03/26/putin-warns-about-unpredictable-course-in-middle-east-conflict/" TargetMode="External"/><Relationship Id="rId62" Type="http://schemas.openxmlformats.org/officeDocument/2006/relationships/hyperlink" Target="https://www.theyeshivaworld.com/news/israel-news/2530279/report-houthis-preparing-for-war-considering-seizing-strategic-strait.html" TargetMode="External"/><Relationship Id="rId63" Type="http://schemas.openxmlformats.org/officeDocument/2006/relationships/hyperlink" Target="https://www.seanews.com.tr/article/irgc-navy-forces-containership-u-turn-in-hormuz-mn7xfd81" TargetMode="External"/><Relationship Id="rId64" Type="http://schemas.openxmlformats.org/officeDocument/2006/relationships/hyperlink" Target="https://www.seanews.com.tr/article/oil-tankers-begin-crossing-strait-of-hormuz-mn7xfkc5" TargetMode="External"/><Relationship Id="rId65" Type="http://schemas.openxmlformats.org/officeDocument/2006/relationships/hyperlink" Target="https://g1.globo.com/jornal-nacional/noticia/2026/03/26/donald-trump-estende-prazo-para-que-ira-aceite-um-acordo-de-paz.ghtml" TargetMode="External"/><Relationship Id="rId66" Type="http://schemas.openxmlformats.org/officeDocument/2006/relationships/hyperlink" Target="https://www.channelstv.com/2026/03/26/iran-allowed-passage-of-10-oil-tankers-as-a-present-says-trump/" TargetMode="External"/><Relationship Id="rId67" Type="http://schemas.openxmlformats.org/officeDocument/2006/relationships/hyperlink" Target="https://kashmirobserver.net/2026/03/26/us-iran-harden-positions-as-conflict-intensifies/" TargetMode="External"/><Relationship Id="rId68" Type="http://schemas.openxmlformats.org/officeDocument/2006/relationships/hyperlink" Target="https://www.fool.com/investing/2026/03/26/what-is-the-best-vanguard-etf-to-own-during-an-oil/" TargetMode="External"/><Relationship Id="rId69" Type="http://schemas.openxmlformats.org/officeDocument/2006/relationships/hyperlink" Target="https://pakobserver.net/strait-of-hormuz-a-precarious-test-for-us-power-projection/" TargetMode="External"/><Relationship Id="rId70" Type="http://schemas.openxmlformats.org/officeDocument/2006/relationships/hyperlink" Target="https://www.koreatimes.co.kr/business/20260327/industry-minister-calls-for-private-sector-cooperation-in-energy-saving-supply-chains?utm_source=rss" TargetMode="External"/><Relationship Id="rId71" Type="http://schemas.openxmlformats.org/officeDocument/2006/relationships/hyperlink" Target="https://www.livemint.com/news/world-recession-hormuz-axis-bank-neelkanth-mishra-chief-economist-impact-of-war-11774520965868.html" TargetMode="External"/><Relationship Id="rId72" Type="http://schemas.openxmlformats.org/officeDocument/2006/relationships/hyperlink" Target="https://investinglive.com/commodities/oil-supply-shock-deepens-as-gulf-refining-capacity-hit-hard-europe-scrambling-20260326/" TargetMode="External"/><Relationship Id="rId73" Type="http://schemas.openxmlformats.org/officeDocument/2006/relationships/hyperlink" Target="https://112.ua/en/velikobritania-vvodit-najbilsi-sankcii-za-4-roki-majze-300-obmezen-proti-rosijskoi-energetiki-149944" TargetMode="External"/><Relationship Id="rId74" Type="http://schemas.openxmlformats.org/officeDocument/2006/relationships/hyperlink" Target="https://www.businesstoday.in/world/story/definitely-has-all-the-markings-economist-warns-west-asia-war-may-push-world-to-recession-522539-2026-03-26?utm_source=rssfeed" TargetMode="External"/><Relationship Id="rId75" Type="http://schemas.openxmlformats.org/officeDocument/2006/relationships/hyperlink" Target="https://www.fxstreet.com/news/wti-slips-below-9200-as-us-pauses-iran-energy-strikes-for-talks-202603270206" TargetMode="External"/><Relationship Id="rId76" Type="http://schemas.openxmlformats.org/officeDocument/2006/relationships/hyperlink" Target="https://www.businesstoday.in/world/story/iran-war-shock-us-inflation-seen-hitting-42-as-global-growth-weakens-522570-2026-03-26?utm_source=rssfeed" TargetMode="External"/><Relationship Id="rId77" Type="http://schemas.openxmlformats.org/officeDocument/2006/relationships/hyperlink" Target="https://batamnewsasia.com/2026/03/27/global-shipping-disruption-port-congestion-rises-as-gulf-route-shuts/" TargetMode="External"/><Relationship Id="rId78" Type="http://schemas.openxmlformats.org/officeDocument/2006/relationships/hyperlink" Target="https://www.businesstoday.in/latest/economy/story/150-oil-could-trigger-global-recession-blackrocks-larry-fink-warns-amid-iran-war-522552-2026-03-26?utm_source=rssfeed" TargetMode="External"/><Relationship Id="rId79" Type="http://schemas.openxmlformats.org/officeDocument/2006/relationships/hyperlink" Target="https://investinglive.com/commodities/pentagon-weighs-10000-troop-deployment-as-trump-pauses-iran-strikes-20260327/" TargetMode="External"/><Relationship Id="rId80" Type="http://schemas.openxmlformats.org/officeDocument/2006/relationships/hyperlink" Target="https://businessday.ng/world/article/drone-strikes-hit-dubai-airport-key-uae-oil-port-as-iran-targets-gulf-infrastructure/" TargetMode="External"/><Relationship Id="rId81" Type="http://schemas.openxmlformats.org/officeDocument/2006/relationships/hyperlink" Target="https://www.bloomberg.com/news/videos/2026-03-16/iran-strikes-gulf-oil-hub-as-allies-resist-trump-hormuz-plan" TargetMode="External"/><Relationship Id="rId82" Type="http://schemas.openxmlformats.org/officeDocument/2006/relationships/hyperlink" Target="https://www.14ymedio.com/internacional/refinerias-rusas-son-forzadas-reducir_1_1125105.html" TargetMode="External"/><Relationship Id="rId83" Type="http://schemas.openxmlformats.org/officeDocument/2006/relationships/hyperlink" Target="https://lenta.ru/news/2026/03/27/rubio-raskryl-vozmozhnyy-srok-otkrytiya-ormuzskogo-proliva/" TargetMode="External"/><Relationship Id="rId84" Type="http://schemas.openxmlformats.org/officeDocument/2006/relationships/hyperlink" Target="https://www.theguardian.com/world/2026/mar/16/gulf-states-may-be-covertly-encouraging-attacks-by-us-irans-foreign-minister-says" TargetMode="External"/><Relationship Id="rId85" Type="http://schemas.openxmlformats.org/officeDocument/2006/relationships/hyperlink" Target="https://www.gurufocus.com/news/8741266/california-diesel-hits-record-7018-as-iran-war-disrupts-supply" TargetMode="External"/><Relationship Id="rId86" Type="http://schemas.openxmlformats.org/officeDocument/2006/relationships/hyperlink" Target="https://www.aljazeera.com/news/2026/3/16/trump-says-hormuz-strait-help-on-the-way-as-allies-reject-military-action?traffic_source=rss" TargetMode="External"/><Relationship Id="rId87" Type="http://schemas.openxmlformats.org/officeDocument/2006/relationships/hyperlink" Target="https://burkina24.com/2026/03/16/detroit-dormuz-donald-trump-appelle-les-allies-a-soutenir-les-etats-unis-face-a-la-crise-petroliere/" TargetMode="External"/><Relationship Id="rId88" Type="http://schemas.openxmlformats.org/officeDocument/2006/relationships/hyperlink" Target="https://www.business-standard.com/industry/news/nayara-raises-petrol-diesel-prices-amid-crude-supply-disruptions-126032601109_1.html" TargetMode="External"/><Relationship Id="rId89" Type="http://schemas.openxmlformats.org/officeDocument/2006/relationships/hyperlink" Target="https://www.actualno.com/europe/ukrajna-otnovo-atakuva-kluchovo-pristanishte-prez-koeto-rusija-iznasja-petrol-video-news_2573863.html" TargetMode="External"/><Relationship Id="rId90" Type="http://schemas.openxmlformats.org/officeDocument/2006/relationships/hyperlink" Target="https://www.ttnews.com/articles/oecd-forecasts-inflation-war" TargetMode="External"/><Relationship Id="rId91" Type="http://schemas.openxmlformats.org/officeDocument/2006/relationships/hyperlink" Target="https://en.haberler.com/saudi-arabia-announced-to-the-whole-world-an-19691926/" TargetMode="External"/><Relationship Id="rId92" Type="http://schemas.openxmlformats.org/officeDocument/2006/relationships/hyperlink" Target="https://thefinancialdaily.com/us-israel-iran-conflict-deepens-on-day-27-unity-of-muslim-ummah-essential-for-peace/" TargetMode="External"/><Relationship Id="rId93" Type="http://schemas.openxmlformats.org/officeDocument/2006/relationships/hyperlink" Target="https://www.df.cl/internacional/economia/la-ocde-plantea-que-la-guerra-en-medio-oriente-anula-revision-al-alza-del" TargetMode="External"/><Relationship Id="rId94" Type="http://schemas.openxmlformats.org/officeDocument/2006/relationships/hyperlink" Target="https://www.bairdmaritime.com/offshore/refining-processing/ust-luga-port-damage-may-force-russian-refinery-run-cuts" TargetMode="External"/><Relationship Id="rId95" Type="http://schemas.openxmlformats.org/officeDocument/2006/relationships/hyperlink" Target="https://table.media/en/security/news-en/russia-navy-escorts-shadow-fleet-tankers-in-the-baltic-sea-and-the-black-sea" TargetMode="External"/><Relationship Id="rId96" Type="http://schemas.openxmlformats.org/officeDocument/2006/relationships/hyperlink" Target="https://www.omanobserver.om/article/1186770/world/asia/japan-begins-to-release-of-state-oil-reserves" TargetMode="External"/><Relationship Id="rId97" Type="http://schemas.openxmlformats.org/officeDocument/2006/relationships/hyperlink" Target="https://www.azernews.az/region/256218.html" TargetMode="External"/><Relationship Id="rId98" Type="http://schemas.openxmlformats.org/officeDocument/2006/relationships/hyperlink" Target="https://www.al-monitor.com/originals/2026/03/bab-al-mandeb-strait-another-key-shipping-route-under-threat" TargetMode="External"/><Relationship Id="rId99" Type="http://schemas.openxmlformats.org/officeDocument/2006/relationships/hyperlink" Target="https://www.al-monitor.com/originals/2026/03/turkey-condemns-attack-black-sea-oil-tanker-departed-russia" TargetMode="External"/><Relationship Id="rId100" Type="http://schemas.openxmlformats.org/officeDocument/2006/relationships/hyperlink" Target="https://www.devdiscourse.com/article/headlines/3852210-traders-bet-big-on-brent-crudes-historic-surge-amid-middle-east-turmoil" TargetMode="External"/><Relationship Id="rId101" Type="http://schemas.openxmlformats.org/officeDocument/2006/relationships/hyperlink" Target="https://www.seanews.com.tr/article/imak-dto-assembly-convened-global-risks-on-the-agenda-mn7pxwqz" TargetMode="External"/><Relationship Id="rId102" Type="http://schemas.openxmlformats.org/officeDocument/2006/relationships/hyperlink" Target="https://www.bairdmaritime.com/shipping/boxships/maersk-using-land-bridge-routes-for-gulf-supplies-as-hormuz-blockade-drags-on" TargetMode="External"/><Relationship Id="rId103" Type="http://schemas.openxmlformats.org/officeDocument/2006/relationships/hyperlink" Target="https://windward.ai/blog/iran-war-vessel-attacks-and-maritime-infrastructure-strikes/" TargetMode="External"/><Relationship Id="rId104" Type="http://schemas.openxmlformats.org/officeDocument/2006/relationships/hyperlink" Target="https://yaruinvestments.substack.com/p/iran-conflict-economic-consequences" TargetMode="External"/><Relationship Id="rId105" Type="http://schemas.openxmlformats.org/officeDocument/2006/relationships/hyperlink" Target="https://timesnewsgroup.com.au/surfcoasttimes/news/geelong-refinery-boosts-diesel-output-as-fuel-runs-short/" TargetMode="External"/><Relationship Id="rId106" Type="http://schemas.openxmlformats.org/officeDocument/2006/relationships/hyperlink" Target="https://tribune.com.pk/story/2599449/iran-allows-bangladesh-bound-oil-tankers-to-transit-strait-of-hormuz" TargetMode="External"/><Relationship Id="rId107" Type="http://schemas.openxmlformats.org/officeDocument/2006/relationships/hyperlink" Target="https://www.businesstoday.com.my/2026/03/27/thailand-tightens-fuel-oversight-amid-surging-diesel-demand-middle-east-tensions/?utm_source=rss&amp;utm_medium=rss&amp;utm_campaign=thailand-tightens-fuel-oversight-amid-surging-diesel-demand-middle-east-tensions" TargetMode="External"/><Relationship Id="rId108" Type="http://schemas.openxmlformats.org/officeDocument/2006/relationships/hyperlink" Target="https://www.businessreport.com/article/why-200-oil-is-no-longer-unthinkable-and-what-it-would-mean-for-the-economy" TargetMode="External"/><Relationship Id="rId109" Type="http://schemas.openxmlformats.org/officeDocument/2006/relationships/hyperlink" Target="https://en.protothema.gr/2026/03/26/oil-tanker-allegedly-hit-by-drone-near-bosphorus-strait/" TargetMode="External"/><Relationship Id="rId110" Type="http://schemas.openxmlformats.org/officeDocument/2006/relationships/hyperlink" Target="https://jornaleconomico.sapo.pt/noticias/o-pesadelo-da-estagflacao/" TargetMode="External"/><Relationship Id="rId111" Type="http://schemas.openxmlformats.org/officeDocument/2006/relationships/hyperlink" Target="https://www.elnuevosiglo.com.co/economia/ocde-crisis-energetica-y-conflictos-debilitan-la-economia-mundial" TargetMode="External"/><Relationship Id="rId112" Type="http://schemas.openxmlformats.org/officeDocument/2006/relationships/hyperlink" Target="https://www.africanews.com/2026/03/26/gulf-council-accuses-iran-of-charging-ships-to-transit-strait-of-hormuz/" TargetMode="External"/><Relationship Id="rId113" Type="http://schemas.openxmlformats.org/officeDocument/2006/relationships/hyperlink" Target="http://www.tnledger.com/editorial/article.aspx?id=201840" TargetMode="External"/><Relationship Id="rId114" Type="http://schemas.openxmlformats.org/officeDocument/2006/relationships/hyperlink" Target="https://www.independent.co.uk/news/world/americas/us-politics/trump-iran-war-allies-involvement-b2939642.html" TargetMode="External"/><Relationship Id="rId115" Type="http://schemas.openxmlformats.org/officeDocument/2006/relationships/hyperlink" Target="https://investinglive.com/commodities/iran-signals-conditional-hormuz-access-for-spain-amid-ongoing-oil-disruption-20260326/" TargetMode="External"/><Relationship Id="rId116" Type="http://schemas.openxmlformats.org/officeDocument/2006/relationships/hyperlink" Target="https://meyka.com/blog/hms-prince-of-wales-march-26-royal-navy-readiness-and-gulf-watch-2603/" TargetMode="External"/><Relationship Id="rId117" Type="http://schemas.openxmlformats.org/officeDocument/2006/relationships/hyperlink" Target="https://www.politico.com/news/2026/03/26/iran-war-strait-mandeb-energy-00845751" TargetMode="External"/><Relationship Id="rId118" Type="http://schemas.openxmlformats.org/officeDocument/2006/relationships/hyperlink" Target="https://easternherald.com/2026/03/27/lavrov-russian-oil-tankers-defy-us-permission/" TargetMode="External"/><Relationship Id="rId119" Type="http://schemas.openxmlformats.org/officeDocument/2006/relationships/hyperlink" Target="https://www.cdns.com.tw/articles/1378619" TargetMode="External"/><Relationship Id="rId120" Type="http://schemas.openxmlformats.org/officeDocument/2006/relationships/hyperlink" Target="https://energynow.com/2026/03/with-hormuz-still-shut-options-market-signals-rising-risk-of-150-oil/" TargetMode="External"/><Relationship Id="rId121" Type="http://schemas.openxmlformats.org/officeDocument/2006/relationships/hyperlink" Target="https://www.energynewsbulletin.net/newsletter-introduction/news-articles/4529174/weekly-newsletter-27-26" TargetMode="External"/><Relationship Id="rId122" Type="http://schemas.openxmlformats.org/officeDocument/2006/relationships/hyperlink" Target="https://www.aljazeera.com/economy/2026/3/27/malaysias-ships-allowed-to-pass-strait-of-hormuz-pm-anwar-says?traffic_source=rss" TargetMode="External"/><Relationship Id="rId123" Type="http://schemas.openxmlformats.org/officeDocument/2006/relationships/hyperlink" Target="https://lequotidien.lu/a-la-une/quelle-coalition-pour-le-detroit-dormuz/" TargetMode="External"/><Relationship Id="rId124" Type="http://schemas.openxmlformats.org/officeDocument/2006/relationships/hyperlink" Target="https://ca.investing.com/news/economy-news/ubs-now-expects-the-feds-next-rate-cut-to-take-place-in-september-4535343" TargetMode="External"/><Relationship Id="rId125" Type="http://schemas.openxmlformats.org/officeDocument/2006/relationships/hyperlink" Target="https://peakoil.com/generalideas/war-in-the-gulf-will-only-accelerate-oils-long-term-decline" TargetMode="External"/><Relationship Id="rId126"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127" Type="http://schemas.openxmlformats.org/officeDocument/2006/relationships/hyperlink" Target="https://investinglive.com/centralbank/feds-cook-flags-rising-inflation-risks-as-iran-war-dents-rate-cut-outlook-20260326/" TargetMode="External"/><Relationship Id="rId128" Type="http://schemas.openxmlformats.org/officeDocument/2006/relationships/hyperlink" Target="https://ca.finance.yahoo.com/news/feds-miran-lays-path-shrink-223325601.html" TargetMode="External"/><Relationship Id="rId129" Type="http://schemas.openxmlformats.org/officeDocument/2006/relationships/hyperlink" Target="https://www.fxstreet.com/news/usd-jpy-presses-toward-16000-as-crude-oil-shock-deepens-yen-slide-202603262351" TargetMode="External"/><Relationship Id="rId130" Type="http://schemas.openxmlformats.org/officeDocument/2006/relationships/hyperlink" Target="https://www.fxstreet.com/news/feds-jefferson-geopolitical-tensions-pose-upside-risks-to-inflation-forecast-202603270033" TargetMode="External"/><Relationship Id="rId131" Type="http://schemas.openxmlformats.org/officeDocument/2006/relationships/hyperlink" Target="https://www.fxstreet.com/news/us-dollar-index-rises-for-third-straight-day-as-safe-haven-demand-stretches-202603261911" TargetMode="External"/><Relationship Id="rId132" Type="http://schemas.openxmlformats.org/officeDocument/2006/relationships/hyperlink" Target="https://www.fxstreet.com/news/feds-barr-iran-oil-price-shock-could-shift-inflation-expectations-and-delay-rate-cuts-202603270026" TargetMode="External"/><Relationship Id="rId133" Type="http://schemas.openxmlformats.org/officeDocument/2006/relationships/hyperlink" Target="https://bitcoinworld.co.in/fed-miran-balance-sheet-reduction/" TargetMode="External"/><Relationship Id="rId134" Type="http://schemas.openxmlformats.org/officeDocument/2006/relationships/hyperlink" Target="https://www.channelnewsasia.com/business/dollar-rides-haven-demand-middle-east-talks-ring-hollow-6020236" TargetMode="External"/><Relationship Id="rId135" Type="http://schemas.openxmlformats.org/officeDocument/2006/relationships/hyperlink" Target="https://bitcoinethereumnews.com/tech/usd-jpy-surges-toward-160-00-as-crude-oil-shock-devastates-japanese-yen/?utm_source=rss&amp;utm_medium=rss&amp;utm_campaign=usd-jpy-surges-toward-160-00-as-crude-oil-shock-devastates-japanese-yen" TargetMode="External"/><Relationship Id="rId136" Type="http://schemas.openxmlformats.org/officeDocument/2006/relationships/hyperlink" Target="https://www.lemonde.fr/planete/article/2026/03/27/guerre-en-iran-frein-ou-accelerateur-de-la-transition-energetique-en-europe_6674466_3244.html" TargetMode="External"/><Relationship Id="rId137" Type="http://schemas.openxmlformats.org/officeDocument/2006/relationships/hyperlink" Target="https://www.businesstoday.com.my/2026/03/27/dollar-hits-multi-month-highs-amid-middle-east-tensions-hawkish-rate-bets/?utm_source=rss&amp;utm_medium=rss&amp;utm_campaign=dollar-hits-multi-month-highs-amid-middle-east-tensions-hawkish-rate-bets" TargetMode="External"/><Relationship Id="rId138" Type="http://schemas.openxmlformats.org/officeDocument/2006/relationships/hyperlink" Target="https://www.etoday.co.kr/news/view/2569252" TargetMode="External"/><Relationship Id="rId139" Type="http://schemas.openxmlformats.org/officeDocument/2006/relationships/hyperlink" Target="https://www.indexbox.io/blog/japans-lng-supply-secure-but-industrial-gas-demand-at-risk-from-petrochemical-shock/" TargetMode="External"/><Relationship Id="rId140" Type="http://schemas.openxmlformats.org/officeDocument/2006/relationships/hyperlink" Target="https://tribune.com.pk/story/2599436/country-has-sufficient-petroleum-products-for-april-and-beyond-monitoring-committee-says" TargetMode="External"/><Relationship Id="rId141" Type="http://schemas.openxmlformats.org/officeDocument/2006/relationships/hyperlink" Target="https://qazinform.com/news/japan-starts-releasing-state-held-oil-to-stabilize-supplies-amid-mideast-conflict-cff35b" TargetMode="External"/><Relationship Id="rId142" Type="http://schemas.openxmlformats.org/officeDocument/2006/relationships/hyperlink" Target="https://tribune.net.ph/2026/03/26/fuel-supply-may-dry-up-by-may" TargetMode="External"/><Relationship Id="rId143" Type="http://schemas.openxmlformats.org/officeDocument/2006/relationships/hyperlink" Target="https://www.zawya.com/en/business/energy/iran-war-chokes-petrochemical-supply-sends-plastic-prices-soaring-jvi9h7wr" TargetMode="External"/><Relationship Id="rId144" Type="http://schemas.openxmlformats.org/officeDocument/2006/relationships/hyperlink" Target="https://www.abc.net.au/news/2026-03-27/oil-crisis-revives-talks-of-levy-plastic-packaging/106497956" TargetMode="External"/><Relationship Id="rId145" Type="http://schemas.openxmlformats.org/officeDocument/2006/relationships/hyperlink" Target="https://www.viva.co.id/berita/dunia/1888114-520-spbu-di-australia-kehabisan-stok-bbm-imbas-gangguan-distribusi" TargetMode="External"/><Relationship Id="rId146" Type="http://schemas.openxmlformats.org/officeDocument/2006/relationships/hyperlink" Target="https://www.oilandgas360.com/weekly-gas-storage-03-20/#utm_source=rss&amp;utm_medium=rss&amp;utm_campaign=weekly-gas-storage-03-20" TargetMode="External"/><Relationship Id="rId147" Type="http://schemas.openxmlformats.org/officeDocument/2006/relationships/hyperlink" Target="https://peakoil.com/publicpolicy/saudi-aramco-ceo-warns-of-catastrophic-global-collapse-if-middle-east-conflict-persists" TargetMode="External"/><Relationship Id="rId148" Type="http://schemas.openxmlformats.org/officeDocument/2006/relationships/hyperlink" Target="https://www.city-journal.org/article/strait-of-hormuz-iran-oil" TargetMode="External"/><Relationship Id="rId149" Type="http://schemas.openxmlformats.org/officeDocument/2006/relationships/hyperlink" Target="https://oilprice.com/Latest-Energy-News/World-News/Irans-Gift-To-the-World-10-Oil-Tankers-Through-Strait-of-Hormuz.html" TargetMode="External"/><Relationship Id="rId150" Type="http://schemas.openxmlformats.org/officeDocument/2006/relationships/hyperlink" Target="https://www.thehindubusinessline.com/markets/commodities/crude-oil-supply-for-4-months-lpg-production-up-with-shortfall-down-to-30000-tonsday/article70788609.ece" TargetMode="External"/><Relationship Id="rId151" Type="http://schemas.openxmlformats.org/officeDocument/2006/relationships/hyperlink" Target="https://unn.ua/news/poshkodzhenyi-terminal-ust-luha-mozhe-zmusyty-rosiiski-npz-skorotyty-obsiahy-pererobky-zmi" TargetMode="External"/><Relationship Id="rId152" Type="http://schemas.openxmlformats.org/officeDocument/2006/relationships/hyperlink" Target="https://www.retailgazette.co.uk/blog/2026/03/supply-fertiliser-food/" TargetMode="External"/><Relationship Id="rId153" Type="http://schemas.openxmlformats.org/officeDocument/2006/relationships/hyperlink" Target="https://www.livemint.com/news/world/pm-modi-to-chair-virtual-meeting-with-cms-on-on-west-asia-war-tomorrow-whats-on-the-agenda-11774524184610.html" TargetMode="External"/><Relationship Id="rId154" Type="http://schemas.openxmlformats.org/officeDocument/2006/relationships/hyperlink" Target="https://tass.com/emergencies/2107311" TargetMode="External"/><Relationship Id="rId155" Type="http://schemas.openxmlformats.org/officeDocument/2006/relationships/hyperlink" Target="https://stratnewsglobal.com/world-news/g7-to-discuss-oil-reserve-release-amid-hormuz-disruptions/" TargetMode="External"/><Relationship Id="rId156" Type="http://schemas.openxmlformats.org/officeDocument/2006/relationships/hyperlink" Target="https://www.skynewsarabia.com/business/1860804-%D8%A7%D9%84%D9%86%D9%81%D8%B7-%D9%8A%D8%B1%D8%AA%D9%81%D8%B9-%D8%A8%D8%A3%D9%83%D8%AB%D8%B1-3-%D8%AA%D8%B5%D8%A7%D8%B9%D8%AF-%D8%A7%D9%84%D8%AA%D9%88%D8%AA%D8%B1%D8%A7%D8%AA-%D8%A7%D9%84%D8%B4%D8%B1%D9%82-%D8%A7%D9%84%D8%A3%D9%88%D8%B3%D8%B7" TargetMode="External"/><Relationship Id="rId157" Type="http://schemas.openxmlformats.org/officeDocument/2006/relationships/hyperlink" Target="https://www.mediafax.ro/economic/ocde-avertizeaza-razboiul-din-iran-franeaza-economia-globala-si-accelereaza-inflatia-23710493" TargetMode="External"/><Relationship Id="rId158" Type="http://schemas.openxmlformats.org/officeDocument/2006/relationships/hyperlink" Target="https://www.channelstv.com/2026/03/26/100-oil-dampens-global-growth-european-development-bank/" TargetMode="External"/><Relationship Id="rId159" Type="http://schemas.openxmlformats.org/officeDocument/2006/relationships/hyperlink" Target="https://www.itweb.co.za/article/new-sanral-policy-threatens-electric-vehicle-charging-rollout/5yONP7ErlzQMXWrb" TargetMode="External"/><Relationship Id="rId160" Type="http://schemas.openxmlformats.org/officeDocument/2006/relationships/hyperlink" Target="https://www.indiatvnews.com/news/world/tanker-carrying-russian-oil-targeted-in-underwater-attack-near-bosporus-strait-turkiye-2026-03-26-1035186" TargetMode="External"/><Relationship Id="rId161" Type="http://schemas.openxmlformats.org/officeDocument/2006/relationships/hyperlink" Target="https://www.focus.de/politik/ausland/iran-kontrolliert-strasse-von-hormus-mit-mautstellen-system_60191ec5-f596-456c-930a-7a43ceb30542.html" TargetMode="External"/><Relationship Id="rId162" Type="http://schemas.openxmlformats.org/officeDocument/2006/relationships/hyperlink" Target="https://www.fxstreet.com/news/oil-volatile-price-action-on-ceasefire-uncertainty-ing-202603261304" TargetMode="External"/><Relationship Id="rId163" Type="http://schemas.openxmlformats.org/officeDocument/2006/relationships/hyperlink" Target="https://www.indiatoday.in/business/story/saudi-aramco-oil-exports-india-china-decline-april-middle-east-iran-war-2887353-2026-03-26?utm_source=rss" TargetMode="External"/><Relationship Id="rId164" Type="http://schemas.openxmlformats.org/officeDocument/2006/relationships/hyperlink" Target="https://www.tradingandinvestmentnews.co.uk/oil-jumps-more-than-2/" TargetMode="External"/><Relationship Id="rId165" Type="http://schemas.openxmlformats.org/officeDocument/2006/relationships/hyperlink" Target="https://www.24newshd.tv/26-Mar-2026/oil-jumps-stocks-drop-uncertainty-us-iran-talks" TargetMode="External"/><Relationship Id="rId166" Type="http://schemas.openxmlformats.org/officeDocument/2006/relationships/hyperlink" Target="https://www.al-monitor.com/originals/2026/03/somalias-tuk-tuks-stall-iran-war-drives-fuel-price-spike" TargetMode="External"/><Relationship Id="rId167" Type="http://schemas.openxmlformats.org/officeDocument/2006/relationships/hyperlink" Target="https://www.al-monitor.com/originals/2026/03/yemens-houthis-ready-join-iran-war-if-needed-raising-new-shipping-risk" TargetMode="External"/><Relationship Id="rId168" Type="http://schemas.openxmlformats.org/officeDocument/2006/relationships/hyperlink" Target="https://globalmaritimehub.com/bunker-fuel-risks-emerge-as-gulf-disruption-threatens-global-shipping.html" TargetMode="External"/><Relationship Id="rId169" Type="http://schemas.openxmlformats.org/officeDocument/2006/relationships/hyperlink" Target="https://newsonjapan.com/article/148730.php" TargetMode="External"/><Relationship Id="rId170" Type="http://schemas.openxmlformats.org/officeDocument/2006/relationships/hyperlink" Target="https://lenta.ru/news/2026/03/26/mezhdunarodnaya-organizatsiya-predupredila-o-skachke-inflyatsii/" TargetMode="External"/><Relationship Id="rId171" Type="http://schemas.openxmlformats.org/officeDocument/2006/relationships/hyperlink" Target="https://www.naftemporiki.gr/finance/world/2090707/oosa-alma-plithorismoy-sto-4-2-pyrodotei-stis-ipa-o-polemos/?utm_source=rss&amp;utm_medium=rss&amp;utm_campaign=oosa-alma-plithorismoy-sto-4-2-pyrodotei-stis-ipa-o-polemos" TargetMode="External"/><Relationship Id="rId172" Type="http://schemas.openxmlformats.org/officeDocument/2006/relationships/hyperlink" Target="https://www.kathimerini.gr/economy/international/564144181/oosa-svinoyn-oi-elpides-gia-ischyroteri-pagkosmia-anaptyxi-foyntonei-o-plithorismos-logo-polemoy/" TargetMode="External"/><Relationship Id="rId173" Type="http://schemas.openxmlformats.org/officeDocument/2006/relationships/hyperlink" Target="https://www.ndtv.com/world-news/us-israel-iran-war-wfh-no-ac-high-fuel-cost-how-countries-are-grappling-with-energy-crunch-amid-middle-east-conflict-11268018#publisher=newsstand" TargetMode="External"/><Relationship Id="rId174" Type="http://schemas.openxmlformats.org/officeDocument/2006/relationships/hyperlink" Target="https://www.ndtv.com/world-news/iran-irgc-naval-chief-alireza-tangsiri-killed-says-israel-will-strait-of-hormuz-blockade-be-lifted-us-iran-israel-war-news-11269083#publisher=newsstand" TargetMode="External"/><Relationship Id="rId175" Type="http://schemas.openxmlformats.org/officeDocument/2006/relationships/hyperlink" Target="https://anytvnews.com/world/iran-strait-of-hormuz-closed-tension-increased-in-the-gulf-iran-crossed-the-red-line-crisis-on-oil-supply/" TargetMode="External"/><Relationship Id="rId176" Type="http://schemas.openxmlformats.org/officeDocument/2006/relationships/hyperlink" Target="https://meziesblog.com/official-us-eyes-swift-mideast-return-of-minesweepers-stuck-in-singapore/" TargetMode="External"/><Relationship Id="rId177" Type="http://schemas.openxmlformats.org/officeDocument/2006/relationships/hyperlink" Target="https://soft2share.com/global-trade-routes-under-pressure-as-war-disrupts-maritime-logistics/" TargetMode="External"/><Relationship Id="rId178" Type="http://schemas.openxmlformats.org/officeDocument/2006/relationships/hyperlink" Target="https://ca.finance.yahoo.com/news/naval-drone-strike-damages-turkish-101946563.html" TargetMode="External"/><Relationship Id="rId179" Type="http://schemas.openxmlformats.org/officeDocument/2006/relationships/hyperlink" Target="https://www.brecorder.com/news/40413240/india-secures-60-days-of-oil-supply-amid-hormuz-disruption" TargetMode="External"/><Relationship Id="rId180" Type="http://schemas.openxmlformats.org/officeDocument/2006/relationships/hyperlink" Target="https://www.oedigital.com/news/537344-oil-rises-as-ceasefire-optimism-fades" TargetMode="External"/><Relationship Id="rId181" Type="http://schemas.openxmlformats.org/officeDocument/2006/relationships/hyperlink" Target="https://www.brecorder.com/news/40413239/indian-private-refiner-nayara-raises-gasoline-gasoil-prices" TargetMode="External"/><Relationship Id="rId182" Type="http://schemas.openxmlformats.org/officeDocument/2006/relationships/hyperlink" Target="https://oilprice.com/Latest-Energy-News/World-News/Barclays-Prolonged-Hormuz-Blockage-Could-Wipe-Out-14-Million-Bpd-of-Oil-Supply.html" TargetMode="External"/><Relationship Id="rId183" Type="http://schemas.openxmlformats.org/officeDocument/2006/relationships/hyperlink" Target="https://www.sondakika.com/ekonomi/haber-oecd-den-ekonomik-buyume-revizesi-19690050/" TargetMode="External"/><Relationship Id="rId184" Type="http://schemas.openxmlformats.org/officeDocument/2006/relationships/hyperlink" Target="https://kalkinemedia.com/au/news/market-updates/global-markets-jittery-as-oil-climbs-on-war-uncertainty" TargetMode="External"/><Relationship Id="rId185" Type="http://schemas.openxmlformats.org/officeDocument/2006/relationships/hyperlink" Target="https://investinglive.com/news/us-iran-war-knocks-global-economy-of-stronger-growth-path-fuels-higher-inflation-oecd-20260326/" TargetMode="External"/><Relationship Id="rId186" Type="http://schemas.openxmlformats.org/officeDocument/2006/relationships/hyperlink" Target="https://www.edaily.co.kr/News/Read?newsId=06189366645387256&amp;mediaCodeNo=257&amp;OutLnkChk=Y" TargetMode="External"/><Relationship Id="rId187" Type="http://schemas.openxmlformats.org/officeDocument/2006/relationships/hyperlink" Target="https://www.ajunews.com/view/20260326174115576" TargetMode="External"/><Relationship Id="rId188" Type="http://schemas.openxmlformats.org/officeDocument/2006/relationships/hyperlink" Target="https://www.technologyreview.com/2026/03/26/1134677/gas-prices-electric-vehicles/" TargetMode="External"/><Relationship Id="rId189" Type="http://schemas.openxmlformats.org/officeDocument/2006/relationships/hyperlink" Target="https://www.businesstoday.in/bt-tv/whats-hot/video/strait-of-hormuz-crisis-deepens-as-us-prepares-high-risk-plan-against-iran-threats-522480-2026-03-26?utm_source=rssfeed" TargetMode="External"/><Relationship Id="rId190" Type="http://schemas.openxmlformats.org/officeDocument/2006/relationships/hyperlink" Target="https://www.businesstoday.in/world/story/bt-explainer-why-the-black-sea-corridor-now-rivals-the-strait-of-hormuz-in-strategic-importance-522494-2026-03-26?utm_source=rssfeed" TargetMode="External"/><Relationship Id="rId191" Type="http://schemas.openxmlformats.org/officeDocument/2006/relationships/hyperlink" Target="https://www.businesstoday.in/world/story/bab-el-mandeb-strait-new-hormuz-2-0-explained-iran-india-us-israel-west-asia-war-522500-2026-03-26?utm_source=rssfeed" TargetMode="External"/><Relationship Id="rId192" Type="http://schemas.openxmlformats.org/officeDocument/2006/relationships/hyperlink" Target="https://english.pravda.ru/news/world/166324-iran-hormuz-access-allies-us-escalation-2026/" TargetMode="External"/><Relationship Id="rId193" Type="http://schemas.openxmlformats.org/officeDocument/2006/relationships/hyperlink" Target="https://www.dailyrecord.co.uk/news/uk-world-news/iran-threatening-block-suez-canal-36925422" TargetMode="External"/><Relationship Id="rId194" Type="http://schemas.openxmlformats.org/officeDocument/2006/relationships/hyperlink" Target="https://www.rt.com/india/636250-iran-says-indian-and-russian/?utm_source=rss&amp;utm_medium=rss&amp;utm_campaign=RSS" TargetMode="External"/><Relationship Id="rId195" Type="http://schemas.openxmlformats.org/officeDocument/2006/relationships/hyperlink" Target="https://www.ekathimerini.com/politics/foreign-policy/1299186/turkish-crude-oil-tanker-hit-by-drone-near-bosphorus-strait-ntv-says/" TargetMode="External"/><Relationship Id="rId196" Type="http://schemas.openxmlformats.org/officeDocument/2006/relationships/hyperlink" Target="https://www.logisticsmanager.com/hapag-lloyd-losing-40-50m-weekly/" TargetMode="External"/><Relationship Id="rId197" Type="http://schemas.openxmlformats.org/officeDocument/2006/relationships/hyperlink" Target="https://www.okaz.com.sa/economy/na/2241557" TargetMode="External"/><Relationship Id="rId198" Type="http://schemas.openxmlformats.org/officeDocument/2006/relationships/hyperlink" Target="https://peakoil.com/publicpolicy/irans-closure-of-the-strait-of-hormuz-is-an-international-crisis" TargetMode="External"/><Relationship Id="rId199" Type="http://schemas.openxmlformats.org/officeDocument/2006/relationships/hyperlink" Target="https://www.livemint.com/news/world/indian-oil-buys-first-iranian-lpg-since-2018-as-crunch-worsens-report-11774510755311.html" TargetMode="External"/><Relationship Id="rId200" Type="http://schemas.openxmlformats.org/officeDocument/2006/relationships/hyperlink" Target="https://news.abplive.com/news/india/govt-counters-panic-claims-explains-how-much-fuel-supply-india-has-1833102" TargetMode="External"/><Relationship Id="rId201" Type="http://schemas.openxmlformats.org/officeDocument/2006/relationships/hyperlink" Target="https://www.india.com/news/india/no-shortage-of-petrol-diesel-or-lpg-country-has-60-day-reserves-says-govt-details-inside-petroleum-crude-oil-fuel-png-strait-of-hormuz-usa-russia-australia-8357306/" TargetMode="External"/><Relationship Id="rId202" Type="http://schemas.openxmlformats.org/officeDocument/2006/relationships/hyperlink" Target="https://www.kenyans.co.ke/news/122018-treasury-use-petroleum-development-levy-stabilise-prices-amid-calls-fuel-hike" TargetMode="External"/><Relationship Id="rId203" Type="http://schemas.openxmlformats.org/officeDocument/2006/relationships/hyperlink" Target="https://azfreenews.com/2026/03/arizona-senate-republicans-propose-legislation-to-reduce-gas-prices/" TargetMode="External"/><Relationship Id="rId204" Type="http://schemas.openxmlformats.org/officeDocument/2006/relationships/hyperlink" Target="https://bitcoinethereumnews.com/finance/wti-oil-gains-slightly-amid-middle-east-tensions-firm-us-dollar/?utm_source=rss&amp;utm_medium=rss&amp;utm_campaign=wti-oil-gains-slightly-amid-middle-east-tensions-firm-us-dollar" TargetMode="External"/><Relationship Id="rId205" Type="http://schemas.openxmlformats.org/officeDocument/2006/relationships/hyperlink" Target="https://www.ansa.it/sito/notizie/economia/2026/03/26/peggiorano-le-borse-europee-con-liran-vola-il-brent_5bed749c-44c9-4ab8-8473-982a697b855d.html" TargetMode="External"/><Relationship Id="rId206" Type="http://schemas.openxmlformats.org/officeDocument/2006/relationships/hyperlink" Target="https://www.faz.net/aktuell/wirtschaft/oecd-prognose-energiepreisschock-kostet-europa-wachstum-accg-200673180.html" TargetMode="External"/><Relationship Id="rId207" Type="http://schemas.openxmlformats.org/officeDocument/2006/relationships/hyperlink" Target="https://kalkinemedia.com/uk/news/market-updates/global-growth-outlook-shaken-as-energy-risks-rise" TargetMode="External"/><Relationship Id="rId208" Type="http://schemas.openxmlformats.org/officeDocument/2006/relationships/hyperlink" Target="https://www.nationalheraldindia.com/business/200-oil-fears-us-weighs-worst-case-risks-even-as-white-house-denies-concern" TargetMode="External"/><Relationship Id="rId209" Type="http://schemas.openxmlformats.org/officeDocument/2006/relationships/hyperlink" Target="https://www.jpnn.com/news/pasokan-gas-bumi-terganggu-akibat-perang-industri-petrokimia-tertekan" TargetMode="External"/><Relationship Id="rId210" Type="http://schemas.openxmlformats.org/officeDocument/2006/relationships/hyperlink" Target="https://www.logisticsinsider.in/decoding-the-significance-of-bab-al-mandeb-the-fourth-largest-shipping-route-now-at-risk/" TargetMode="External"/><Relationship Id="rId211" Type="http://schemas.openxmlformats.org/officeDocument/2006/relationships/hyperlink" Target="https://timesofoman.com//article/169904-geopolitical-tensions-may-keep-crude-prices-elevated-pose-challenges-for-india-report" TargetMode="External"/><Relationship Id="rId212" Type="http://schemas.openxmlformats.org/officeDocument/2006/relationships/hyperlink" Target="https://25h.app/2026/03/26/%D8%A8%D8%A7%D8%B1%D9%83%D9%84%D9%8A%D8%B2-%D9%8A%D8%AD%D8%B0%D8%B1-%D9%85%D9%86-%D9%81%D8%AC%D9%88%D8%A9-%D8%A5%D9%85%D8%AF%D8%A7%D8%AF%D8%A7%D8%AA-%D9%86%D9%81%D8%B7%D9%8A%D8%A9-%D8%AD%D8%A7%D8%AF/" TargetMode="External"/><Relationship Id="rId213" Type="http://schemas.openxmlformats.org/officeDocument/2006/relationships/hyperlink" Target="https://www.trouw.nl/buitenland/live-oorlog-midden-oosten-twee-mensen-in-abu-dhabi-omgekomen-door-raketbrokstukken~b4cda6da/" TargetMode="External"/><Relationship Id="rId214" Type="http://schemas.openxmlformats.org/officeDocument/2006/relationships/hyperlink" Target="https://www.tajikistannews.net/news/278945112/turkish-tanker-blacklisted-by-ukraine-hit-in-drone-attack-media" TargetMode="External"/><Relationship Id="rId215" Type="http://schemas.openxmlformats.org/officeDocument/2006/relationships/hyperlink" Target="https://www.ansa.it/sito/notizie/mondo/2026/03/26/ankara-petroliera-attaccata-nel-mar-nero_cee577b2-505c-47a0-be8b-545989c9409f.html" TargetMode="External"/><Relationship Id="rId216" Type="http://schemas.openxmlformats.org/officeDocument/2006/relationships/hyperlink" Target="https://www.express.co.uk/news/world/2186746/ww3-fears-soar-russian-oil-tanker-turkey-drones" TargetMode="External"/><Relationship Id="rId217" Type="http://schemas.openxmlformats.org/officeDocument/2006/relationships/hyperlink" Target="https://assamtribune.com/national/iran-opens-strait-of-hormuz-passage-to-india-four-nations-blocks-adversaries-ships-1609856" TargetMode="External"/><Relationship Id="rId218" Type="http://schemas.openxmlformats.org/officeDocument/2006/relationships/hyperlink" Target="https://www.egyptindependent.com/red-sea-ports-navigation-back-to-normal-amid-heightened-weather-alert/" TargetMode="External"/><Relationship Id="rId219" Type="http://schemas.openxmlformats.org/officeDocument/2006/relationships/hyperlink" Target="https://www.egyptindependent.com/idsc-reviews-impact-of-strait-of-hormuz-tensions-on-global-supply-chains/" TargetMode="External"/><Relationship Id="rId220" Type="http://schemas.openxmlformats.org/officeDocument/2006/relationships/hyperlink" Target="https://tribune.net.ph/2026/03/26/oil-supply-shortage-looms-supply-beyond-april-not-guaranteed-firms" TargetMode="External"/><Relationship Id="rId221" Type="http://schemas.openxmlformats.org/officeDocument/2006/relationships/hyperlink" Target="https://www.rte.ie/news/business/2026/0326/1565311-oecd-economic-outlook/" TargetMode="External"/><Relationship Id="rId222" Type="http://schemas.openxmlformats.org/officeDocument/2006/relationships/hyperlink" Target="https://25h.app/2026/03/26/%D8%A7%D9%84%D8%A8%D9%86%D9%83-%D8%A7%D9%84%D8%A3%D9%88%D8%B1%D9%88%D8%A8%D9%8A-%D9%84%D8%A5%D8%B9%D8%A7%D8%AF%D8%A9-%D8%A7%D9%84%D8%A5%D8%B9%D9%85%D8%A7%D8%B1-%D9%8A%D9%84%D9%88%D8%AD-%D8%A8%D8%AE/" TargetMode="External"/><Relationship Id="rId223" Type="http://schemas.openxmlformats.org/officeDocument/2006/relationships/hyperlink" Target="https://ekonomi.haber7.com/ekonomi/haber/3614985-cok-katmanli-kaos-patlak-verdi-kriz-asyaya-sicradi-tum-dunya-frene-basabilir" TargetMode="External"/><Relationship Id="rId224" Type="http://schemas.openxmlformats.org/officeDocument/2006/relationships/hyperlink" Target="https://www.theguardian.com/business/2026/mar/16/us-oil-prices-fluctuation-iran-war" TargetMode="External"/><Relationship Id="rId225" Type="http://schemas.openxmlformats.org/officeDocument/2006/relationships/hyperlink" Target="https://www.equitypandit.com/iran-plans-transit-tolls-on-strait-of-hormuz/" TargetMode="External"/><Relationship Id="rId226" Type="http://schemas.openxmlformats.org/officeDocument/2006/relationships/hyperlink" Target="https://www.seanews.com.tr/article/minister-uralolu-comments-on-mt-altura-attack-mn76mrok" TargetMode="External"/><Relationship Id="rId227" Type="http://schemas.openxmlformats.org/officeDocument/2006/relationships/hyperlink" Target="https://www.seanews.com.tr/article/strait-of-hormuz-turns-into-a-ship-prison-mn76nwvz" TargetMode="External"/><Relationship Id="rId228" Type="http://schemas.openxmlformats.org/officeDocument/2006/relationships/hyperlink" Target="https://www.seanews.com.tr/article/hormuz-closed-uae-and-land-bridge-routes-emerged-mn76nab3" TargetMode="External"/><Relationship Id="rId229" Type="http://schemas.openxmlformats.org/officeDocument/2006/relationships/hyperlink" Target="https://newstodaynet.com/2026/03/26/iran-us-harden-their-positions-as-tehran-keeps-its-grip-on-strait-of-hormuz/" TargetMode="External"/><Relationship Id="rId230" Type="http://schemas.openxmlformats.org/officeDocument/2006/relationships/hyperlink" Target="https://businessday.ng/world/article/global-markets-update-stocks-fall-oil-race-near-100-again-over-iran-war-ending/" TargetMode="External"/><Relationship Id="rId231" Type="http://schemas.openxmlformats.org/officeDocument/2006/relationships/hyperlink" Target="https://kibrisgazetesi.com/hurmuz-bogazi-cevresinde-yaklasik-1900-gemi-mahsur-durumda/" TargetMode="External"/><Relationship Id="rId232" Type="http://schemas.openxmlformats.org/officeDocument/2006/relationships/hyperlink" Target="https://www.watoday.com.au/politics/federal/australia-flagged-as-a-global-leader-in-a-war-battered-inflationary-world-20260326-p5zits.html?ref=rss&amp;utm_medium=rss&amp;utm_source=rss_feed" TargetMode="External"/><Relationship Id="rId233" Type="http://schemas.openxmlformats.org/officeDocument/2006/relationships/hyperlink" Target="https://japantoday.com/category/national/japan-starts-release-of-state-held-oil-to-stabilize-supplies-amid-iran-war" TargetMode="External"/><Relationship Id="rId234" Type="http://schemas.openxmlformats.org/officeDocument/2006/relationships/hyperlink" Target="https://www.kathimerini.gr/world/564143797/mayri-thalassa-toyrkiko-tanker-dechthike-epithesi-apo-drone/" TargetMode="External"/><Relationship Id="rId235" Type="http://schemas.openxmlformats.org/officeDocument/2006/relationships/hyperlink" Target="https://24.ae/article/952223/%d9%87%d8%ac%d9%88%d9%85-%d8%ac%d9%88%d9%8a-%d8%b9%d9%84%d9%89-%d9%86%d8%a7%d9%82%d9%84%d8%a9-%d9%86%d9%81%d8%b7-%d8%aa%d8%b1%d9%83%d9%8a%d8%a9-%d9%81%d9%8a-%d8%a7%d9%84%d8%a8%d8%ad%d8%b1-%d8%a7%d9%84%d8%a3%d8%b3%d9%88%d8%af" TargetMode="External"/><Relationship Id="rId236" Type="http://schemas.openxmlformats.org/officeDocument/2006/relationships/hyperlink" Target="https://www.trend.az/iran/4168535.html" TargetMode="External"/><Relationship Id="rId237" Type="http://schemas.openxmlformats.org/officeDocument/2006/relationships/hyperlink" Target="https://www.trend.az/business/energy/4168530.html" TargetMode="External"/><Relationship Id="rId238" Type="http://schemas.openxmlformats.org/officeDocument/2006/relationships/hyperlink" Target="https://www.indiatoday.in/world/story/iran-threatens-bab-al-mandeb-strait-oil-ships-trump-kharg-island-hormuz-2887264-2026-03-26?utm_source=rss" TargetMode="External"/><Relationship Id="rId239" Type="http://schemas.openxmlformats.org/officeDocument/2006/relationships/hyperlink" Target="https://meconstructionnews.com/66646/saudi-ports-launch-five-new-shipping-services-amid-strait-of-hormuz-tensions" TargetMode="External"/><Relationship Id="rId240" Type="http://schemas.openxmlformats.org/officeDocument/2006/relationships/hyperlink" Target="https://jornaleconomico.sapo.pt/noticias/irao-japao-comeca-a-colocar-no-mercado-reservas-estatais-de-crude/" TargetMode="External"/><Relationship Id="rId241" Type="http://schemas.openxmlformats.org/officeDocument/2006/relationships/hyperlink" Target="https://nairametrics.com/2026/03/26/nigerias-oil-windfall-a-fantasy-despite-crude-at-100-a-barrel/" TargetMode="External"/><Relationship Id="rId242" Type="http://schemas.openxmlformats.org/officeDocument/2006/relationships/hyperlink" Target="https://zn.ua/war/posle-stratehicheskikh-portov-drony-dobralis-do-hihantskoho-npz-v-rf-pochemu-on-vazhen.html" TargetMode="External"/><Relationship Id="rId243" Type="http://schemas.openxmlformats.org/officeDocument/2006/relationships/hyperlink" Target="https://zn.ua/WORLD/ataka-v-chernom-more-dron-atakoval-turetskij-tanker-kotoryj-vez-rossijskuju-neft.html" TargetMode="External"/><Relationship Id="rId244" Type="http://schemas.openxmlformats.org/officeDocument/2006/relationships/hyperlink" Target="https://www.johnlocke.org/shifting-the-approach-toward-iranian-oil/" TargetMode="External"/><Relationship Id="rId245" Type="http://schemas.openxmlformats.org/officeDocument/2006/relationships/hyperlink" Target="https://www.focus.de/politik/ausland/moeglicher-bodenangriff-5000-marines-und-6-kriegsschiffe-der-usa-bauen-vor-energieinsel-kharg-druck-auf-iran-auf_c4acdf80-8b3c-4930-b092-3c074d238c8e.html" TargetMode="External"/><Relationship Id="rId246" Type="http://schemas.openxmlformats.org/officeDocument/2006/relationships/hyperlink" Target="https://www.focus.de/politik/ausland/tuerkischer-oeltanker-von-drohne-im-schwarzen-meer-angegriffen_4f8b1f71-3b2a-4cb5-88a7-ad17fa1f5010.html" TargetMode="External"/><Relationship Id="rId247" Type="http://schemas.openxmlformats.org/officeDocument/2006/relationships/hyperlink" Target="https://www.indiatoday.in/world/story/turkey-oil-tanker-russian-crude-hit-black-sea-crew-unharmed-iran-war-2887300-2026-03-26?utm_source=rss" TargetMode="External"/><Relationship Id="rId248" Type="http://schemas.openxmlformats.org/officeDocument/2006/relationships/hyperlink" Target="https://www.indiatoday.in/world/story/israel-claims-alireza-tangsiri-commander-of-irgc-navy-killed-in-strikes-iran-2887303-2026-03-26?utm_source=rss" TargetMode="External"/><Relationship Id="rId249" Type="http://schemas.openxmlformats.org/officeDocument/2006/relationships/hyperlink" Target="https://www.marinelink.com/news/turkish-tanker-hit-drone-black-sea-537342" TargetMode="External"/><Relationship Id="rId250" Type="http://schemas.openxmlformats.org/officeDocument/2006/relationships/hyperlink" Target="https://londonlovesbusiness.com/iran-has-conducted-extensive-drills-to-attack-uae-and-bahrain-which-could-spark-wider-conflict/" TargetMode="External"/><Relationship Id="rId251" Type="http://schemas.openxmlformats.org/officeDocument/2006/relationships/hyperlink" Target="https://www.al-monitor.com/originals/2026/03/israel-strikes-iran-tehran-rejects-us-talks-overture" TargetMode="External"/><Relationship Id="rId252" Type="http://schemas.openxmlformats.org/officeDocument/2006/relationships/hyperlink" Target="https://stratnewsglobal.com/dont-miss/saudi-arabia-sheds-neutrality-opens-base-for-us-strikes-on-iran/" TargetMode="External"/><Relationship Id="rId253" Type="http://schemas.openxmlformats.org/officeDocument/2006/relationships/hyperlink" Target="https://www.jpost.com/middle-east/iran-news/article-891240" TargetMode="External"/><Relationship Id="rId254" Type="http://schemas.openxmlformats.org/officeDocument/2006/relationships/hyperlink" Target="https://www.cbsnews.com/video/key-details-on-iran-war-as-trump-urges-allies-to-help-at-the-strait-of-hormuz/" TargetMode="External"/><Relationship Id="rId255" Type="http://schemas.openxmlformats.org/officeDocument/2006/relationships/hyperlink" Target="https://agadir24.info/%D9%81%D8%AA%D9%88%D8%B1-%D9%81%D9%8A-%D8%A3%D8%B3%D9%88%D8%A7%D9%82-%D8%A7%D9%84%D8%B9%D9%85%D9%84%D8%A7%D8%AA-%D8%A7%D9%84%D8%AF%D9%88%D9%84%D8%A7%D8%B1-%D9%8A%D8%AA%D8%B1%D8%A7%D8%AC%D8%B9-%D8%A8.html" TargetMode="External"/><Relationship Id="rId256" Type="http://schemas.openxmlformats.org/officeDocument/2006/relationships/hyperlink" Target="https://www.fxstreet.com/news/usd-chf-edges-up-to-near-07925-as-us-dollar-remains-firm-amid-middle-east-uncertainty-202603260817" TargetMode="External"/><Relationship Id="rId257" Type="http://schemas.openxmlformats.org/officeDocument/2006/relationships/hyperlink" Target="https://www.fxstreet.com/news/fed-expected-to-stay-on-hold-abn-amro-202603260833" TargetMode="External"/><Relationship Id="rId258" Type="http://schemas.openxmlformats.org/officeDocument/2006/relationships/hyperlink" Target="https://www.fxstreet.com/news/silver-price-forecast-xag-usd-drifts-below-7000-as-hopes-of-ceasefire-in-middle-east-wane-202603260746" TargetMode="External"/><Relationship Id="rId259" Type="http://schemas.openxmlformats.org/officeDocument/2006/relationships/hyperlink" Target="https://www.fxstreet.com/news/usd-real-rate-support-capped-by-europe-bny-202603260846" TargetMode="External"/><Relationship Id="rId260" Type="http://schemas.openxmlformats.org/officeDocument/2006/relationships/hyperlink" Target="https://finimize.com/content/bank-of-japan-may-have-to-hike-again-as-oil-pushes-inflation" TargetMode="External"/><Relationship Id="rId261" Type="http://schemas.openxmlformats.org/officeDocument/2006/relationships/hyperlink" Target="https://londonlovesbusiness.com/euro-rally-falters-as-dollar-regains-strength-on-higher-for-longer-rates/" TargetMode="External"/><Relationship Id="rId262" Type="http://schemas.openxmlformats.org/officeDocument/2006/relationships/hyperlink" Target="https://www.masress.com/en/amwalalghaden/226197" TargetMode="External"/><Relationship Id="rId263" Type="http://schemas.openxmlformats.org/officeDocument/2006/relationships/hyperlink" Target="https://www.ad-hoc-news.de/boerse/news/ueberblick/oil-prices-slide-4-percent-on-us-iran-peace-proposal-amid-inventory/68992532" TargetMode="External"/><Relationship Id="rId264" Type="http://schemas.openxmlformats.org/officeDocument/2006/relationships/hyperlink" Target="https://www.ndtv.com/world-news/tanker-loaded-with-russian-oil-hit-in-underwater-attack-in-black-sea-turkey-11268744" TargetMode="External"/><Relationship Id="rId265" Type="http://schemas.openxmlformats.org/officeDocument/2006/relationships/hyperlink" Target="https://www.trtworld.com/article/4c8c69e41ca8" TargetMode="External"/><Relationship Id="rId266" Type="http://schemas.openxmlformats.org/officeDocument/2006/relationships/hyperlink" Target="https://www.brandiconimage.com/2026/03/dangote-other-refineries-call-for.html" TargetMode="External"/><Relationship Id="rId267" Type="http://schemas.openxmlformats.org/officeDocument/2006/relationships/hyperlink" Target="https://www.actualno.com/economy/sled-novini-ot-iran-nova-posoka-za-cenata-na-petrola-news_2573387.html" TargetMode="External"/><Relationship Id="rId268" Type="http://schemas.openxmlformats.org/officeDocument/2006/relationships/hyperlink" Target="https://www.azernews.az/region/256194.html" TargetMode="External"/><Relationship Id="rId269" Type="http://schemas.openxmlformats.org/officeDocument/2006/relationships/hyperlink" Target="https://www.v6velugu.com/iran-gives-green-signal-to-indian-ships-to-pass-through-hormuz" TargetMode="External"/><Relationship Id="rId270" Type="http://schemas.openxmlformats.org/officeDocument/2006/relationships/hyperlink" Target="https://lenta.ru/news/2026/03/26/saudovskaya-araviya-urezhet-prodazhi-nefti-krupneyshim-stranam-azii/" TargetMode="External"/><Relationship Id="rId271" Type="http://schemas.openxmlformats.org/officeDocument/2006/relationships/hyperlink" Target="https://lenta.ru/news/2026/03/26/mnogovato/" TargetMode="External"/><Relationship Id="rId272" Type="http://schemas.openxmlformats.org/officeDocument/2006/relationships/hyperlink" Target="https://en.yna.co.kr/view/AEN20260326011200315" TargetMode="External"/><Relationship Id="rId273" Type="http://schemas.openxmlformats.org/officeDocument/2006/relationships/hyperlink" Target="https://www.azernews.az/region/256204.html" TargetMode="External"/><Relationship Id="rId274" Type="http://schemas.openxmlformats.org/officeDocument/2006/relationships/hyperlink" Target="https://www.businesstoday.com.my/2026/03/26/mtt-shipping-says-gulf-bound-shipping-severely-hit-by-insurance-pullback/?utm_source=rss&amp;utm_medium=rss&amp;utm_campaign=mtt-shipping-says-gulf-bound-shipping-severely-hit-by-insurance-pullback" TargetMode="External"/><Relationship Id="rId275" Type="http://schemas.openxmlformats.org/officeDocument/2006/relationships/hyperlink" Target="https://www.sarahanews.net/1309774-%D8%A7%D9%84%D9%8A%D8%A7%D8%A8%D8%A7%D9%86-%D8%AA%D8%A8%D8%AF%D8%A3-%D8%B3%D8%AD%D8%A8-%D8%A7%D8%AD%D8%AA%D9%8A%D8%A7%D8%B7%D9%8A%D8%A7%D8%AA-%D8%A7%D9%84%D9%86%D9%81%D8%B7-%D9%84%D9%85%D9%88%D8%A7/" TargetMode="External"/><Relationship Id="rId276" Type="http://schemas.openxmlformats.org/officeDocument/2006/relationships/hyperlink" Target="https://www.rt.com/news/636246-turkish-tanker-drone-attack/?utm_source=rss&amp;utm_medium=rss&amp;utm_campaign=RSS" TargetMode="External"/><Relationship Id="rId277" Type="http://schemas.openxmlformats.org/officeDocument/2006/relationships/hyperlink" Target="https://www.liberoquotidiano.it/news/esteri/46992870/iran-guerra-golfo-diretta-oggi-26-marzo/" TargetMode="External"/><Relationship Id="rId278" Type="http://schemas.openxmlformats.org/officeDocument/2006/relationships/hyperlink" Target="https://www.vietnamplus.vn/iran-cho-phep-tau-nga-va-dong-minh-qua-eo-bien-hormuz-post1101169.vnp" TargetMode="External"/><Relationship Id="rId279" Type="http://schemas.openxmlformats.org/officeDocument/2006/relationships/hyperlink" Target="https://www.siasat.com/were-winning-so-big-trump-says-as-white-house-demands-iran-accept-defeat-3441032/" TargetMode="External"/><Relationship Id="rId280" Type="http://schemas.openxmlformats.org/officeDocument/2006/relationships/hyperlink" Target="https://www.vietnamplus.vn/gia-nhap-khau-cua-my-tang-manh-nhat-trong-4-nam-post1101163.vnp" TargetMode="External"/><Relationship Id="rId281" Type="http://schemas.openxmlformats.org/officeDocument/2006/relationships/hyperlink" Target="https://www.lanacion.com.ar/el-mundo/asi-seria-la-batalla-para-reabrir-el-estrecho-de-ormuz-nid25032026/" TargetMode="External"/><Relationship Id="rId282" Type="http://schemas.openxmlformats.org/officeDocument/2006/relationships/hyperlink" Target="https://www.thehindubusinessline.com/news/world/area-near-one-of-russias-biggest-oil-refineries-damaged-by-ukrainian-drones-official-says/article70786996.ece" TargetMode="External"/><Relationship Id="rId283" Type="http://schemas.openxmlformats.org/officeDocument/2006/relationships/hyperlink" Target="https://www.thehindubusinessline.com/markets/barclays-sees-1314-million-bpd-oil-supply-loss-from-prolonged-hormuz-disruption/article70787215.ece" TargetMode="External"/><Relationship Id="rId284" Type="http://schemas.openxmlformats.org/officeDocument/2006/relationships/hyperlink" Target="https://scroll.in/latest/1091669/top-updates-iran-rejects-us-ceasefire-plan-issues-its-own-conditions?utm_source=rss&amp;utm_medium=public" TargetMode="External"/><Relationship Id="rId285" Type="http://schemas.openxmlformats.org/officeDocument/2006/relationships/hyperlink" Target="http://www.adaderana.lk/news.php?nid=120259" TargetMode="External"/><Relationship Id="rId286" Type="http://schemas.openxmlformats.org/officeDocument/2006/relationships/hyperlink" Target="http://www.adaderana.lk/news.php?nid=120273" TargetMode="External"/><Relationship Id="rId287" Type="http://schemas.openxmlformats.org/officeDocument/2006/relationships/hyperlink" Target="https://www.tradeimex.in/blogs/strait-of-hormuz-disruption-global-trade-impact-2026-risks-insights" TargetMode="External"/><Relationship Id="rId288" Type="http://schemas.openxmlformats.org/officeDocument/2006/relationships/hyperlink" Target="https://mqworld.com/oil-execs-say-price-swings-make-it-hard-to-drill-baby-drill/" TargetMode="External"/><Relationship Id="rId289" Type="http://schemas.openxmlformats.org/officeDocument/2006/relationships/hyperlink" Target="https://oilprice.com/Latest-Energy-News/World-News/The-Iran-War-Has-Upended-Global-LNG-Markets.html" TargetMode="External"/><Relationship Id="rId290" Type="http://schemas.openxmlformats.org/officeDocument/2006/relationships/hyperlink" Target="https://ca.news.yahoo.com/two-dead-three-injured-missile-072511160.html" TargetMode="External"/><Relationship Id="rId291" Type="http://schemas.openxmlformats.org/officeDocument/2006/relationships/hyperlink" Target="https://www.actionforex.com/action-insight/market-overview/634693-aussies-fertilizer-trap-urea-price-explosion-squeezes-aud/" TargetMode="External"/><Relationship Id="rId292" Type="http://schemas.openxmlformats.org/officeDocument/2006/relationships/hyperlink" Target="https://www.zawya.com/en/news/insights/iran-oil-shock-sets-us-treasury-seismograph-twitching-mike-dolan-auyse2rs" TargetMode="External"/><Relationship Id="rId293" Type="http://schemas.openxmlformats.org/officeDocument/2006/relationships/hyperlink" Target="https://moderndiplomacy.eu/2026/03/26/energy-shock-forces-europe-to-rethink-climate-ambitions/" TargetMode="External"/><Relationship Id="rId294" Type="http://schemas.openxmlformats.org/officeDocument/2006/relationships/hyperlink" Target="https://www.ndtv.com/india-news/iran-israel-war-strait-of-hormuz-crude-oil-prices-today-oil-shortage-india-speeds-up-oil-lpg-import-deals-amid-middle-east-supply-shock-11268336#publisher=newsstand" TargetMode="External"/><Relationship Id="rId295" Type="http://schemas.openxmlformats.org/officeDocument/2006/relationships/hyperlink" Target="https://anytvnews.com/india/iran-strait-of-hormuz-update-iran-allowed-5-countries-including-india-and-china-to-pass-through-the-sea-route-ban-on-america-continues/" TargetMode="External"/><Relationship Id="rId296" Type="http://schemas.openxmlformats.org/officeDocument/2006/relationships/hyperlink" Target="https://ec.ltn.com.tw/article/breakingnews/5383416" TargetMode="External"/><Relationship Id="rId297" Type="http://schemas.openxmlformats.org/officeDocument/2006/relationships/hyperlink" Target="https://anytvnews.com/world/philippines-russia-oil-update-philippines-ordered-7-lakh-barrels-of-oil-from-russia-took-a-big-decision-amid-the-middle-east-war/" TargetMode="External"/><Relationship Id="rId298" Type="http://schemas.openxmlformats.org/officeDocument/2006/relationships/hyperlink" Target="https://www.aa.com.tr/en/energy/oil/us-crude-oil-inventories-up-by-15-for-week-ending-march-20/55870" TargetMode="External"/><Relationship Id="rId299" Type="http://schemas.openxmlformats.org/officeDocument/2006/relationships/hyperlink" Target="https://trinidadtribune.com/us-israel-war-on-iran-whats-happening-on-day-27-of-attacks/" TargetMode="External"/><Relationship Id="rId300" Type="http://schemas.openxmlformats.org/officeDocument/2006/relationships/hyperlink" Target="https://investinglive.com/news/markets-remain-torn-on-what-will-become-of-the-us-iran-conflict-next-20260326/" TargetMode="External"/><Relationship Id="rId301" Type="http://schemas.openxmlformats.org/officeDocument/2006/relationships/hyperlink" Target="https://www.ndtv.com/world-news/us-troops-relocate-to-hotels-after-bases-attacked-in-middle-east-report-11268089#publisher=newsstand" TargetMode="External"/><Relationship Id="rId302" Type="http://schemas.openxmlformats.org/officeDocument/2006/relationships/hyperlink" Target="https://timeskuwait.com/iran-signals-multi-front-response-amid-mounting-us-military-pressure/" TargetMode="External"/><Relationship Id="rId303" Type="http://schemas.openxmlformats.org/officeDocument/2006/relationships/hyperlink" Target="https://thecurrencyanalytics.com/stockmarket/dollar-surges-as-iran-rejects-u-s-ceasefire-deal-249191" TargetMode="External"/><Relationship Id="rId304" Type="http://schemas.openxmlformats.org/officeDocument/2006/relationships/hyperlink" Target="https://www.india.com/news/world/iran-reopens-strait-of-hormuz-for-india-china-russia-iraq-pakistan-iran-israel-us-war-abbas-araghchi-8356701/" TargetMode="External"/><Relationship Id="rId305" Type="http://schemas.openxmlformats.org/officeDocument/2006/relationships/hyperlink" Target="https://www.ndtv.com/world-news/lng-buyers-hunt-for-deals-in-us-after-qatar-is-shut-from-market-11268419#publisher=newsstand" TargetMode="External"/><Relationship Id="rId306" Type="http://schemas.openxmlformats.org/officeDocument/2006/relationships/hyperlink" Target="https://www.indiandefensenews.in/2026/03/indian-refiners-secure-approximately-60.html" TargetMode="External"/><Relationship Id="rId307" Type="http://schemas.openxmlformats.org/officeDocument/2006/relationships/hyperlink" Target="https://www.indiandefensenews.in/2026/03/chokehold-no-more-iran-opens-strategic.html" TargetMode="External"/><Relationship Id="rId308" Type="http://schemas.openxmlformats.org/officeDocument/2006/relationships/hyperlink" Target="https://www.ndtv.com/world-news/iran-war-oil-crisis-after-hormuz-iran-threatens-to-block-strategic-bab-al-mandeb-strait-11268264#publisher=newsstand" TargetMode="External"/><Relationship Id="rId309" Type="http://schemas.openxmlformats.org/officeDocument/2006/relationships/hyperlink" Target="https://meduza.io/news/2026/03/26/starmer-razreshil-zaderzhivat-rossiyskie-suda-tenevogo-flota-v-vodah-velikobritanii" TargetMode="External"/><Relationship Id="rId310" Type="http://schemas.openxmlformats.org/officeDocument/2006/relationships/hyperlink" Target="https://www.sondakika.com/ekonomi/haber-dolar-tl-yukseliste-44-3670-19689403/" TargetMode="External"/><Relationship Id="rId311" Type="http://schemas.openxmlformats.org/officeDocument/2006/relationships/hyperlink" Target="https://economictimes.indiatimes.com/news/economy/indicators/from-india-to-south-korea-asia-is-getting-crushed-between-oil-prices-and-the-dollar-amd-iran-war/articleshow/129817288.cms" TargetMode="External"/><Relationship Id="rId312" Type="http://schemas.openxmlformats.org/officeDocument/2006/relationships/hyperlink" Target="https://www.omanobserver.om/article/1186730/world/region/iran-insists-on-control-of-the-strait-of-hormuz" TargetMode="External"/><Relationship Id="rId313" Type="http://schemas.openxmlformats.org/officeDocument/2006/relationships/hyperlink" Target="https://news.abplive.com/business/iran-allows-strait-of-hormuz-passage-for-india-conditions-applied-oil-concerns-west-asia-war-energy-shock-1832988" TargetMode="External"/><Relationship Id="rId314" Type="http://schemas.openxmlformats.org/officeDocument/2006/relationships/hyperlink" Target="https://www.freemalaysiatoday.com/category/nation/2026/03/26/prolonged-economic-stress-likely-even-if-iran-war-eases-says-economist" TargetMode="External"/><Relationship Id="rId315" Type="http://schemas.openxmlformats.org/officeDocument/2006/relationships/hyperlink" Target="https://www.thejapannews.net/news/278944565/japan-starts-releasing-state-oil-reserves-to-blunt-impact-of-mideast-tensions" TargetMode="External"/><Relationship Id="rId316" Type="http://schemas.openxmlformats.org/officeDocument/2006/relationships/hyperlink" Target="https://www.zerohedge.com/markets/saudis-bypass-hormuz-oil-exports-yanbu-surge-toward-5-million-target" TargetMode="External"/><Relationship Id="rId317" Type="http://schemas.openxmlformats.org/officeDocument/2006/relationships/hyperlink" Target="https://www.consultancy.uk/news/43571/argus-launches-global-index-for-crude-oil-delivery-to-refineries" TargetMode="External"/><Relationship Id="rId318" Type="http://schemas.openxmlformats.org/officeDocument/2006/relationships/hyperlink" Target="https://www.businesstoday.in/world/story/it-was-open-before-the-war-pakistans-khawaja-asif-jibes-us-over-strait-of-hormuz-closure-522454-2026-03-26?utm_source=rssfeed" TargetMode="External"/><Relationship Id="rId319" Type="http://schemas.openxmlformats.org/officeDocument/2006/relationships/hyperlink" Target="https://www.sondakika.com/ekonomi/haber-abd-ham-petrol-stoklari-artti-19689203/" TargetMode="External"/><Relationship Id="rId320" Type="http://schemas.openxmlformats.org/officeDocument/2006/relationships/hyperlink" Target="https://independent.ng/nigerias-oil-output-hits-11-months-low-despite-reforms/" TargetMode="External"/><Relationship Id="rId321" Type="http://schemas.openxmlformats.org/officeDocument/2006/relationships/hyperlink" Target="https://www.breakingnews.ie/world/donald-trump-says-iran-deal-close-despite-tehran-denying-talks-to-end-war-1879504.html" TargetMode="External"/><Relationship Id="rId322" Type="http://schemas.openxmlformats.org/officeDocument/2006/relationships/hyperlink" Target="https://internewscast.com/news/live-oil-prices-surge-amid-trumps-claims-of-irans-desire-to-conclude-conflict/" TargetMode="External"/><Relationship Id="rId323" Type="http://schemas.openxmlformats.org/officeDocument/2006/relationships/hyperlink" Target="https://plo.vn/can-canh-tran-dia-ten-lua-cua-iran-tran-giu-eo-bien-hormuz-va-the-rat-kho-voi-my-post900951.html" TargetMode="External"/><Relationship Id="rId324" Type="http://schemas.openxmlformats.org/officeDocument/2006/relationships/hyperlink" Target="https://wattsupwiththat.com/2026/03/25/drones-over-dubai/" TargetMode="External"/><Relationship Id="rId325" Type="http://schemas.openxmlformats.org/officeDocument/2006/relationships/hyperlink" Target="https://bitcoinethereumnews.com/finance/asian-stock-markets-retrace-after-trumps-ceasefire-linked-relief-rally-hang-seng-plummets-2/?utm_source=rss&amp;utm_medium=rss&amp;utm_campaign=asian-stock-markets-retrace-after-trumps-ceasefire-linked-relief-rally-hang-seng-plummets-2" TargetMode="External"/><Relationship Id="rId326" Type="http://schemas.openxmlformats.org/officeDocument/2006/relationships/hyperlink" Target="https://www.nationalheraldindia.com/international/fears-of-wider-disruption-grow-as-iran-signals-potential-move-on-bab-el-mandeb" TargetMode="External"/><Relationship Id="rId327" Type="http://schemas.openxmlformats.org/officeDocument/2006/relationships/hyperlink" Target="https://www.litefinance.org/blog/analysts-opinions/eurusd-forecast-and-price-prediction/us-dollar-firms-as-us-iran-de-escalation-remains-uncertain-forecast-as-of-26032026/" TargetMode="External"/><Relationship Id="rId328" Type="http://schemas.openxmlformats.org/officeDocument/2006/relationships/hyperlink" Target="https://www.channelnewsasia.com/singapore/middle-east-naphtha-supply-cost-rise-plastics-ingredient-medical-supplies-6018026" TargetMode="External"/><Relationship Id="rId329" Type="http://schemas.openxmlformats.org/officeDocument/2006/relationships/hyperlink" Target="https://www.sss.fi/2026/03/guterres-hormuzinsalmen-pitkaaikainen-sulkeminen-uhkaa-istutuskautta/" TargetMode="External"/><Relationship Id="rId330" Type="http://schemas.openxmlformats.org/officeDocument/2006/relationships/hyperlink" Target="https://www.dailyecho.co.uk/news/25967509.business-voice---logistics-costs-surging/?ref=rss" TargetMode="External"/><Relationship Id="rId331" Type="http://schemas.openxmlformats.org/officeDocument/2006/relationships/hyperlink" Target="https://www.middletownpress.com/news/world/article/iran-and-us-harden-positions-as-tehran-keeps-grip-22120710.php" TargetMode="External"/><Relationship Id="rId332" Type="http://schemas.openxmlformats.org/officeDocument/2006/relationships/hyperlink" Target="https://aawsat.com/%D8%A7%D9%84%D8%A7%D9%82%D8%AA%D8%B5%D8%A7%D8%AF/5255350-%D8%A7%D9%84%D9%86%D9%81%D8%B7-%D9%8A%D8%B1%D8%AA%D9%81%D8%B9-%D9%85%D8%AC%D8%AF%D8%AF%D8%A7%D9%8B-%D9%85%D8%B9-%D8%A5%D8%B9%D8%A7%D8%AF%D8%A9-%D8%A7%D9%84%D9%85%D8%B3%D8%AA%D8%AB%D9%85%D8%B1%D9%8A%D9%86-%D8%AA%D9%82%D9%8A%D9%8A%D9%85-%D8%A2%D9%81%D8%A7%D9%82-%D9%88%D9%82%D9%81-%D8%A5%D8%B7%D9%84%D8%A7%D9%82-%D8%A7%D9%84%D9%86%D8%A7%D8%B1-%D8%A8%D8%A7%D9%84%D8%B4%D8%B1%D9%82-%D8%A7%D9%84%D8%A3%D9%88%D8%B3%D8%B7" TargetMode="External"/><Relationship Id="rId333" Type="http://schemas.openxmlformats.org/officeDocument/2006/relationships/hyperlink" Target="https://www.thehindubusinessline.com/markets/commodities/saudi-oil-sales-to-top-asia-buyers-china-and-india-to-drop-on-hormuz-disruptions/article70786697.ece" TargetMode="External"/><Relationship Id="rId334" Type="http://schemas.openxmlformats.org/officeDocument/2006/relationships/hyperlink" Target="https://www.elsiglodetorreon.com.mx/noticia/2026/japon-saca-al-mercado-sus-reservas-estatales-de-petroleo-por-el-bloqueo-de-ormuz.html" TargetMode="External"/><Relationship Id="rId335" Type="http://schemas.openxmlformats.org/officeDocument/2006/relationships/hyperlink" Target="https://www.skynewsarabia.com/business/1860691-%D8%A7%D8%B1%D8%AA%D9%81%D8%A7%D8%B9-%D9%85%D8%AE%D8%B2%D9%88%D9%86%D8%A7%D8%AA-%D8%A7%D9%84%D9%86%D9%81%D8%B7-%D8%A3%D9%85%D9%8A%D8%B1%D9%83%D8%A7-%D8%A8%D8%A3%D9%83%D8%AB%D8%B1-%D8%A7%D9%84%D8%AA%D9%88%D9%82%D8%B9%D8%A7%D8%AA" TargetMode="External"/><Relationship Id="rId336" Type="http://schemas.openxmlformats.org/officeDocument/2006/relationships/hyperlink" Target="https://www.rappler.com/business/petroleum-companies-sound-alarm-philippines-limited-fuel-supply/" TargetMode="External"/><Relationship Id="rId337" Type="http://schemas.openxmlformats.org/officeDocument/2006/relationships/hyperlink" Target="https://www.cnbc.com/2026/03/26/market-trends-oil-futures-backwardation.html" TargetMode="External"/><Relationship Id="rId338" Type="http://schemas.openxmlformats.org/officeDocument/2006/relationships/hyperlink" Target="https://www.elsiglodetorreon.com.mx/noticia/2026/iran-afirma-ataques-contra-israel-y-paises-del-golfo-en-nueva-ofensiva.html" TargetMode="External"/><Relationship Id="rId339" Type="http://schemas.openxmlformats.org/officeDocument/2006/relationships/hyperlink" Target="https://www.mediafax.ro/externe/ucraina-a-lansat-atacuri-cu-drone-asupra-infrastructurii-energetice-din-rusia-23710201" TargetMode="External"/><Relationship Id="rId340" Type="http://schemas.openxmlformats.org/officeDocument/2006/relationships/hyperlink" Target="https://www.iraqinews.com/iraq/arab-states-warn-iraq-over-iran-linked-attacks/" TargetMode="External"/><Relationship Id="rId341" Type="http://schemas.openxmlformats.org/officeDocument/2006/relationships/hyperlink" Target="https://abcnews.al/lufta-ne-lindjen-e-mesme-cmimi-i-naftes-shkon-ne-mbi-100-dollare-per-fuci/" TargetMode="External"/><Relationship Id="rId342" Type="http://schemas.openxmlformats.org/officeDocument/2006/relationships/hyperlink" Target="https://www.standartnews.com/svyat/london-udrya-po-ruskiya-petrol-zapoved-za-aresti-na-korabi-628123.html" TargetMode="External"/><Relationship Id="rId343" Type="http://schemas.openxmlformats.org/officeDocument/2006/relationships/hyperlink" Target="https://www.standartnews.com/biznes/petrolat-skochi-ryazko-zaradi-sriv-na-nadezhdite-za-mir-v-blizkiya-iztok-628120.html" TargetMode="External"/><Relationship Id="rId344" Type="http://schemas.openxmlformats.org/officeDocument/2006/relationships/hyperlink" Target="https://www.indiastrategic.in/un-chief-calls-for-immediate-release-of-118-detained-un-staff/" TargetMode="External"/><Relationship Id="rId345" Type="http://schemas.openxmlformats.org/officeDocument/2006/relationships/hyperlink" Target="https://indianexpress.com/article/world/iran-denies-us-talks-says-only-mediated-messages-exchanged-10602090/" TargetMode="External"/><Relationship Id="rId346" Type="http://schemas.openxmlformats.org/officeDocument/2006/relationships/hyperlink" Target="https://diariolatino.net/ucrania-alcanzo-con-drones-dos-bases-petroleras-en-rusia/" TargetMode="External"/><Relationship Id="rId347" Type="http://schemas.openxmlformats.org/officeDocument/2006/relationships/hyperlink" Target="https://www.livemint.com/news/world/iran-permits-passage-through-strait-of-hormuz-for-india-china-russia-aragchi-says-not-completely-closed-11774494479976.html" TargetMode="External"/><Relationship Id="rId348" Type="http://schemas.openxmlformats.org/officeDocument/2006/relationships/hyperlink" Target="https://www.fool.com.au/2026/03/26/new-ratings-on-4-asx-200-energy-shares-experts/" TargetMode="External"/><Relationship Id="rId349" Type="http://schemas.openxmlformats.org/officeDocument/2006/relationships/hyperlink" Target="https://aawsat.com/%D8%A7%D9%84%D8%A7%D9%82%D8%AA%D8%B5%D8%A7%D8%AF/5255357-%D8%A7%D9%84%D8%AF%D9%88%D9%84%D8%A7%D8%B1-%D9%8A%D8%B3%D8%AA%D8%AC%D9%85%D8%B9-%D9%82%D9%88%D8%A7%D9%87-%D9%85%D8%B9-%D8%AA%D8%B9%D8%A7%D9%81%D9%8A-%D8%A7%D9%84%D8%AB%D9%82%D8%A9-%D9%88%D8%AA%D8%B1%D8%A7%D8%AC%D8%B9-%D8%AA%D9%88%D9%82%D8%B9%D8%A7%D8%AA-%D8%B1%D9%81%D8%B9-%D8%A7%D9%84%D9%81%D8%A7%D8%A6%D8%AF%D8%A9-%D8%A7%D9%84%D8%A3%D9%85%D9%8A%D8%B1%D9%83%D9%8A%D8%A9" TargetMode="External"/><Relationship Id="rId350" Type="http://schemas.openxmlformats.org/officeDocument/2006/relationships/hyperlink" Target="https://thearabianpost.com/hormuz-passage-key-to-stabilising-oil-flows/" TargetMode="External"/><Relationship Id="rId351" Type="http://schemas.openxmlformats.org/officeDocument/2006/relationships/hyperlink" Target="https://newstodaynet.com/2026/03/26/california-diesel-prices-hit-record-high/" TargetMode="External"/><Relationship Id="rId352" Type="http://schemas.openxmlformats.org/officeDocument/2006/relationships/hyperlink" Target="https://thelivenagpur.com/2026/03/26/petrol-demand-doubles-in-nagpur-during-panic-buying-spree/" TargetMode="External"/><Relationship Id="rId353" Type="http://schemas.openxmlformats.org/officeDocument/2006/relationships/hyperlink" Target="https://endtimeheadlines.org/2026/03/six-middle-east-countries-are-now-united-against-iran/" TargetMode="External"/><Relationship Id="rId354" Type="http://schemas.openxmlformats.org/officeDocument/2006/relationships/hyperlink" Target="https://www.armstrongeconomics.com/world-news/world-trade/the-worlds-most-expensive-toll-booth/" TargetMode="External"/><Relationship Id="rId355" Type="http://schemas.openxmlformats.org/officeDocument/2006/relationships/hyperlink" Target="https://www.dnevnik.bg/sviat/2026/03/26/4896651_iran_othvurlia_mirniia_plan_na_sasht_predstavi_svoia/?ref=rss" TargetMode="External"/><Relationship Id="rId356" Type="http://schemas.openxmlformats.org/officeDocument/2006/relationships/hyperlink" Target="https://www.sofx.com/ukraine-hits-russian-oil-port-in-record-400-drone-attack/?utm_source=rss&amp;utm_medium=rss&amp;utm_campaign=ukraine-hits-russian-oil-port-in-record-400-drone-attack" TargetMode="External"/><Relationship Id="rId357" Type="http://schemas.openxmlformats.org/officeDocument/2006/relationships/hyperlink" Target="https://www.vanguardngr.com/2026/03/why-petrol-pricesll-remain-high-dangote-2/" TargetMode="External"/><Relationship Id="rId358" Type="http://schemas.openxmlformats.org/officeDocument/2006/relationships/hyperlink" Target="https://www.thisdaylive.com/2026/03/26/dangote-refinery-laments-crude-shortfall-says-nigeria-supplying-about-30-of-needed-volumes/" TargetMode="External"/><Relationship Id="rId359" Type="http://schemas.openxmlformats.org/officeDocument/2006/relationships/hyperlink" Target="https://fajar.co.id/2026/03/26/dampak-perang-iran-as-lonjakan-harga-bbm-melanda-dunia-asia-dan-negara-berkembang-paling-tertekan/" TargetMode="External"/><Relationship Id="rId360" Type="http://schemas.openxmlformats.org/officeDocument/2006/relationships/hyperlink" Target="https://www.business-standard.com/world-news/iran-working-on-draft-law-to-introduce-tolls-for-passage-via-hormuz-126032600243_1.html" TargetMode="External"/><Relationship Id="rId361" Type="http://schemas.openxmlformats.org/officeDocument/2006/relationships/hyperlink" Target="https://www.zeebiz.com/india/news-iran-reportedly-allows-ships-from-friendly-nations-including-india-amid-us-ceasefire-what-israel-america-want-in-conflict-392642" TargetMode="External"/><Relationship Id="rId362" Type="http://schemas.openxmlformats.org/officeDocument/2006/relationships/hyperlink" Target="https://www.trend.az/business/energy/4168487.html" TargetMode="External"/><Relationship Id="rId363" Type="http://schemas.openxmlformats.org/officeDocument/2006/relationships/hyperlink" Target="https://ca.investing.com/news/economy-news/morning-bid-hope-and-hormuz-4533773" TargetMode="External"/><Relationship Id="rId364" Type="http://schemas.openxmlformats.org/officeDocument/2006/relationships/hyperlink" Target="https://www.abc.net.au/news/2026-03-26/sa-premier-says-regional-towns-prioritised-for-fuel-deliveries/106496876" TargetMode="External"/><Relationship Id="rId365" Type="http://schemas.openxmlformats.org/officeDocument/2006/relationships/hyperlink" Target="https://www.philstar.com/business/2026/03/26/2516968/russian-oil-delivery-bataan-consigned-petron" TargetMode="External"/><Relationship Id="rId366" Type="http://schemas.openxmlformats.org/officeDocument/2006/relationships/hyperlink" Target="https://www.maritimegateway.com/india-taps-iranian-lpg-for-first-time-in-years-as-five-indian-tankers-remain-stranded-at-strait-of-hormuz/" TargetMode="External"/><Relationship Id="rId367" Type="http://schemas.openxmlformats.org/officeDocument/2006/relationships/hyperlink" Target="https://www.ndtvprofit.com/world/iran-war-live-updates-march-26-latest-news-on-gulf-war-west-asia-war-trump-mojataba-netanyahu-news-11267760" TargetMode="External"/><Relationship Id="rId368" Type="http://schemas.openxmlformats.org/officeDocument/2006/relationships/hyperlink" Target="https://www.viva.co.id/berita/dunia/1888013-menlu-iran-ungkap-kapal-dari-negara-negara-ini-yang-bisa-lewati-selat-hormuz" TargetMode="External"/><Relationship Id="rId369" Type="http://schemas.openxmlformats.org/officeDocument/2006/relationships/hyperlink" Target="https://www.24newshd.tv/26-Mar-2026/japan-says-beginning-release-state-oil-reserves" TargetMode="External"/><Relationship Id="rId370" Type="http://schemas.openxmlformats.org/officeDocument/2006/relationships/hyperlink" Target="https://www.business-standard.com/world-news/us-hits-10k-targets-in-iran-war-including-two-thirds-of-munition-plants-126032600127_1.html" TargetMode="External"/><Relationship Id="rId371" Type="http://schemas.openxmlformats.org/officeDocument/2006/relationships/hyperlink" Target="https://www.business-standard.com/world-news/no-plan-for-negotiations-with-us-to-end-war-says-iranian-foreign-minister-126032600057_1.html" TargetMode="External"/><Relationship Id="rId372" Type="http://schemas.openxmlformats.org/officeDocument/2006/relationships/hyperlink" Target="https://www.trend.az/iran/politics/4168497.html" TargetMode="External"/><Relationship Id="rId373" Type="http://schemas.openxmlformats.org/officeDocument/2006/relationships/hyperlink" Target="https://www.aftenposten.no/verden/i/GxxPGQ/ukrainske-droner-angriper-igjen-russiske-olje-og-gassanlegg" TargetMode="External"/><Relationship Id="rId374" Type="http://schemas.openxmlformats.org/officeDocument/2006/relationships/hyperlink" Target="https://www.trend.az/business/energy/4168496.html" TargetMode="External"/><Relationship Id="rId375" Type="http://schemas.openxmlformats.org/officeDocument/2006/relationships/hyperlink" Target="https://www.trend.az/business/energy/4168486.html" TargetMode="External"/><Relationship Id="rId376" Type="http://schemas.openxmlformats.org/officeDocument/2006/relationships/hyperlink" Target="https://zn.ua/WORLD/blokada-portov-i-ostanovka-druzhby-v-reuters-nazvali-obemy-padenija-eksporta-rossijskoj-nefti.html" TargetMode="External"/><Relationship Id="rId377" Type="http://schemas.openxmlformats.org/officeDocument/2006/relationships/hyperlink" Target="https://www.indiatvnews.com/news/world/iran-us-israel-war-live-updates-middle-east-conflict-trump-netanyahu-strait-of-hormuz-west-asia-oil-price-lpg-dubai-qatar-use-news-1035120" TargetMode="External"/><Relationship Id="rId378" Type="http://schemas.openxmlformats.org/officeDocument/2006/relationships/hyperlink" Target="https://www.fxstreet.com/news/wti-price-forecast-retakes-9100-as-bulls-await-breakout-above-200-hour-ema-202603260503" TargetMode="External"/><Relationship Id="rId379" Type="http://schemas.openxmlformats.org/officeDocument/2006/relationships/hyperlink" Target="https://wartakota.tribunnews.com/news/885500/20000-pelaut-terdampar-di-selat-hormuz-ini-kisah-horor-kapten-tanker-saat-terjebak-di-garis-api" TargetMode="External"/><Relationship Id="rId380" Type="http://schemas.openxmlformats.org/officeDocument/2006/relationships/hyperlink" Target="https://www.philstar.com/headlines/2026/03/26/2516959/china-open-reviving-south-china-sea-oil-talks-tells-philippines-show-sincerity" TargetMode="External"/><Relationship Id="rId381" Type="http://schemas.openxmlformats.org/officeDocument/2006/relationships/hyperlink" Target="https://www.indiatoday.in/world/story/middle-east-crisis-iran-announces-no-block-on-ships-from-india-four-other-nations-2887200-2026-03-26?utm_source=rss" TargetMode="External"/><Relationship Id="rId382" Type="http://schemas.openxmlformats.org/officeDocument/2006/relationships/hyperlink" Target="https://jrlcharts.com/2026/03/25/why-gas-prices-are-spiking-again-across-the-u-s-and-what-comes-next/" TargetMode="External"/><Relationship Id="rId383" Type="http://schemas.openxmlformats.org/officeDocument/2006/relationships/hyperlink" Target="https://foxwilmington.com/iran-is-trying-to-give-the-global-economy-a-heart-attack-by-closing-strait-of-hormuz-uae-minister-says/?utm_source=rss&amp;utm_medium=rss&amp;utm_campaign=iran-is-trying-to-give-the-global-economy-a-heart-attack-by-closing-strait-of-hormuz-uae-minister-says" TargetMode="External"/><Relationship Id="rId384" Type="http://schemas.openxmlformats.org/officeDocument/2006/relationships/hyperlink" Target="https://www.jpost.com/middle-east/iran-news/article-891224" TargetMode="External"/><Relationship Id="rId385" Type="http://schemas.openxmlformats.org/officeDocument/2006/relationships/hyperlink" Target="https://tmv.in/article/rupee-drops-23-paise-to-fresh-alltime-low-amid-dollar-strength-date=2026-03-26" TargetMode="External"/><Relationship Id="rId386" Type="http://schemas.openxmlformats.org/officeDocument/2006/relationships/hyperlink" Target="https://www.fxstreet.com/news/us-dollar-index-holds-losses-near-9950-as-us-iran-talks-face-uncertainty-202603260452" TargetMode="External"/><Relationship Id="rId387" Type="http://schemas.openxmlformats.org/officeDocument/2006/relationships/hyperlink" Target="https://www.fxstreet.com/news/eur-usd-steadies-above-11550-amid-us-iran-diplomatic-efforts-202603260133" TargetMode="External"/><Relationship Id="rId388" Type="http://schemas.openxmlformats.org/officeDocument/2006/relationships/hyperlink" Target="https://www.fxstreet.com/news/usd-cad-extends-rally-to-near-13830-amid-uncertainty-over-middle-east-conflicts-202603260316" TargetMode="External"/><Relationship Id="rId389" Type="http://schemas.openxmlformats.org/officeDocument/2006/relationships/hyperlink" Target="https://europeanbusinessmagazine.com/business/the-oil-shock-is-no-longer-theoretical-its-hitting-the-global-economy/?utm_source=rss&amp;utm_medium=rss&amp;utm_campaign=the-oil-shock-is-no-longer-theoretical-its-hitting-the-global-economy" TargetMode="External"/><Relationship Id="rId390" Type="http://schemas.openxmlformats.org/officeDocument/2006/relationships/hyperlink" Target="https://www.fxstreet.com/news/oil-supply-shock-deepens-as-hormuz-stays-constrained-td-securities-202603251418" TargetMode="External"/><Relationship Id="rId391" Type="http://schemas.openxmlformats.org/officeDocument/2006/relationships/hyperlink" Target="https://www.fxstreet.com/news/oil-stabilizes-after-losses-as-us-iran-talks-ease-supply-fears-inventories-rise-202603251510" TargetMode="External"/><Relationship Id="rId392" Type="http://schemas.openxmlformats.org/officeDocument/2006/relationships/hyperlink" Target="https://indianexpress.com/article/business/no-petrol-diesel-shortage-india-govt-omc-panic-buying-rumours-10601318/" TargetMode="External"/><Relationship Id="rId393" Type="http://schemas.openxmlformats.org/officeDocument/2006/relationships/hyperlink" Target="https://peakoil.com/publicpolicy/fuel-supply-heads-for-cliff-at-end-of-april-as-petrol-prices-in-australia-hit-record-highs" TargetMode="External"/><Relationship Id="rId394" Type="http://schemas.openxmlformats.org/officeDocument/2006/relationships/hyperlink" Target="https://investinglive.com/news/eia-weekly-us-crude-oil-inventories-6926k-vs-477k-expected-20260325/" TargetMode="External"/><Relationship Id="rId395" Type="http://schemas.openxmlformats.org/officeDocument/2006/relationships/hyperlink" Target="https://news.robotfx.org/2026/03/us-cushing-crude-stocks-jump-to-3421m.html" TargetMode="External"/><Relationship Id="rId396" Type="http://schemas.openxmlformats.org/officeDocument/2006/relationships/hyperlink" Target="https://24.ae/article/952154/%d8%a7%d8%b1%d8%aa%d9%81%d8%a7%d8%b9-%d9%85%d8%ae%d8%b2%d9%88%d9%86-%d8%a7%d9%84%d9%86%d9%81%d8%b7-%d9%81%d9%8a-%d8%a3%d9%85%d8%b1%d9%8a%d9%83%d8%a7-%d8%a8%d8%a3%d9%83%d8%ab%d8%b1-%d9%85%d9%86-%d8%a7%d9%84%d8%aa%d9%88%d9%82%d8%b9%d8%a7%d8%aa" TargetMode="External"/><Relationship Id="rId397" Type="http://schemas.openxmlformats.org/officeDocument/2006/relationships/hyperlink" Target="https://windward.ai/blog/march-25-maritime-intelligence-daily/" TargetMode="External"/><Relationship Id="rId398" Type="http://schemas.openxmlformats.org/officeDocument/2006/relationships/hyperlink" Target="https://www.atlanticcouncil.org/blogs/menasource/amid-the-hormuz-crisis-an-iraq-jordan-egypt-oil-pipeline-can-no-longer-wait/" TargetMode="External"/><Relationship Id="rId399" Type="http://schemas.openxmlformats.org/officeDocument/2006/relationships/hyperlink" Target="https://www.businesstimes.com.sg/companies-markets/energy-commodities/oil-prices-drop-2-iran-considers-us-proposal-end-war" TargetMode="External"/><Relationship Id="rId400" Type="http://schemas.openxmlformats.org/officeDocument/2006/relationships/hyperlink" Target="https://www.france24.com/en/france-confirms-oil-crisis-says-30-40-gulf-energy-infrastructure-destroyed" TargetMode="External"/><Relationship Id="rId401" Type="http://schemas.openxmlformats.org/officeDocument/2006/relationships/hyperlink" Target="https://wowo.com/iran-war-fuels-asia-energy-crunch-as-india-japan-others-feel-str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