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2026-03-26 13:00 UTC [QZPV]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wheat - regime_state: tightening - beliefs_count: 3 - top_risk_flag: narrative_whipsaw_risk (medium) - generated_at: 2026-03-26T13:00:00Z - sentiment_word: Bullish - late_breaking_alerts_count: 0 - kill_switch_markets_count: 0</w:t>
      </w:r>
      <w:r/>
    </w:p>
    <w:p>
      <w:r/>
      <w:r>
        <w:t>Signal Table | market | belief_id | claim | prob | dir | vel | horizon | kill_switch | fragility | |---|---:|---|---:|---|---|---|---:|---:| | wheat | B-WHEAT-001 | Near-term wheat price pressure is skewed upward as weather/climate-related production risk signals (incl. USDA-linked narratives) remain active and recently refreshed. | 62 | up | accelerating | 24h | false | 46 | | wheat | B-WHEAT-002 | Input-cost / fertiliser supply-chain disruption narratives are contributing to upside risk for wheat via potential planting/yield constraints and higher marginal production costs. | 59 | up | stable | 24h | false | 46 | | wheat | B-WHEAT-003 | Trade-policy / tariff uncertainty remains a meaningful counterweight and could flip the balance toward demand-drag (or headline whipsaw), limiting sustained upside follow-through. | 41 | mixed | fading | 24h | false | 46 |</w:t>
      </w:r>
      <w:r/>
    </w:p>
    <w:p>
      <w:r/>
      <w:r>
        <w:t>Data Dump (Machine Use)</w:t>
      </w:r>
      <w:r/>
    </w:p>
    <w:p>
      <w:r/>
      <w:r>
        <w:rPr>
          <w:rFonts w:ascii="Courier" w:hAnsi="Courier"/>
        </w:rPr>
        <w:t>{</w:t>
        <w:br/>
        <w:t xml:space="preserve"> "workflow_6B_CIS_output": {</w:t>
        <w:br/>
        <w:t xml:space="preserve"> "snapshot_id": "6B_wheat_20260326T130000Z",</w:t>
        <w:br/>
        <w:t xml:space="preserve"> "timestamp_utc": "2026-03-26T13:00:00Z",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69,</w:t>
        <w:br/>
        <w:t xml:space="preserve"> "headline_fragility_score_0_100": 46,</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price pressure is skewed upward as weather/climate-related production risk signals (incl. USDA-linked narratives) remain active and recently refreshed.",</w:t>
        <w:br/>
        <w:t xml:space="preserve"> "probability_pct": 62,</w:t>
        <w:br/>
        <w:t xml:space="preserve"> "direction": "up",</w:t>
        <w:br/>
        <w:t xml:space="preserve"> "velocity": "accelerating",</w:t>
        <w:br/>
        <w:t xml:space="preserve"> "horizon": "24h",</w:t>
        <w:br/>
        <w:t xml:space="preserve"> "drivers": [</w:t>
        <w:br/>
        <w:t xml:space="preserve"> "weather_climate_impacts",</w:t>
        <w:br/>
        <w:t xml:space="preserve"> "crop_conditions",</w:t>
        <w:br/>
        <w:t xml:space="preserve"> "USDA-linked production risk framing"</w:t>
        <w:br/>
        <w:t xml:space="preserve"> ],</w:t>
        <w:br/>
        <w:t xml:space="preserve"> "contradicted_by": [</w:t>
        <w:br/>
        <w:t xml:space="preserve"> "B-WHEAT-003"</w:t>
        <w:br/>
        <w:t xml:space="preserve"> ],</w:t>
        <w:br/>
        <w:t xml:space="preserve"> "directional_confidence_score_0_100": 72,</w:t>
        <w:br/>
        <w:t xml:space="preserve"> "authority_confirmation_score_0_100": 68,</w:t>
        <w:br/>
        <w:t xml:space="preserve"> "authority_confirmation_band": "medium"</w:t>
        <w:br/>
        <w:t xml:space="preserve"> },</w:t>
        <w:br/>
        <w:t xml:space="preserve"> {</w:t>
        <w:br/>
        <w:t xml:space="preserve"> "belief_id": "B-WHEAT-002",</w:t>
        <w:br/>
        <w:t xml:space="preserve"> "market": "wheat",</w:t>
        <w:br/>
        <w:t xml:space="preserve"> "claim": "Input-cost / fertiliser supply-chain disruption narratives are contributing to upside risk for wheat via potential planting/yield constraints and higher marginal production costs.",</w:t>
        <w:br/>
        <w:t xml:space="preserve"> "probability_pct": 59,</w:t>
        <w:br/>
        <w:t xml:space="preserve"> "direction": "up",</w:t>
        <w:br/>
        <w:t xml:space="preserve"> "velocity": "stable",</w:t>
        <w:br/>
        <w:t xml:space="preserve"> "horizon": "24h",</w:t>
        <w:br/>
        <w:t xml:space="preserve"> "drivers": [</w:t>
        <w:br/>
        <w:t xml:space="preserve"> "fertiliser_input_costs",</w:t>
        <w:br/>
        <w:t xml:space="preserve"> "supply_chain_disruptions",</w:t>
        <w:br/>
        <w:t xml:space="preserve"> "geopolitical_logistics_risk"</w:t>
        <w:br/>
        <w:t xml:space="preserve"> ],</w:t>
        <w:br/>
        <w:t xml:space="preserve"> "contradicted_by": [</w:t>
        <w:br/>
        <w:t xml:space="preserve"> "B-WHEAT-003"</w:t>
        <w:br/>
        <w:t xml:space="preserve"> ],</w:t>
        <w:br/>
        <w:t xml:space="preserve"> "directional_confidence_score_0_100": 66,</w:t>
        <w:br/>
        <w:t xml:space="preserve"> "authority_confirmation_score_0_100": 61,</w:t>
        <w:br/>
        <w:t xml:space="preserve"> "authority_confirmation_band": "medium"</w:t>
        <w:br/>
        <w:t xml:space="preserve"> },</w:t>
        <w:br/>
        <w:t xml:space="preserve"> {</w:t>
        <w:br/>
        <w:t xml:space="preserve"> "belief_id": "B-WHEAT-003",</w:t>
        <w:br/>
        <w:t xml:space="preserve"> "market": "wheat",</w:t>
        <w:br/>
        <w:t xml:space="preserve"> "claim": "Trade-policy / tariff uncertainty remains a meaningful counterweight and could flip the balance toward demand-drag (or headline whipsaw), limiting sustained upside follow-through.",</w:t>
        <w:br/>
        <w:t xml:space="preserve"> "probability_pct": 41,</w:t>
        <w:br/>
        <w:t xml:space="preserve"> "direction": "mixed",</w:t>
        <w:br/>
        <w:t xml:space="preserve"> "velocity": "fading",</w:t>
        <w:br/>
        <w:t xml:space="preserve"> "horizon": "24h",</w:t>
        <w:br/>
        <w:t xml:space="preserve"> "drivers": [</w:t>
        <w:br/>
        <w:t xml:space="preserve"> "export_flows_trade_policy",</w:t>
        <w:br/>
        <w:t xml:space="preserve"> "macro_policy_uncertainty"</w:t>
        <w:br/>
        <w:t xml:space="preserve"> ],</w:t>
        <w:br/>
        <w:t xml:space="preserve"> "contradicted_by": [</w:t>
        <w:br/>
        <w:t xml:space="preserve"> "B-WHEAT-001",</w:t>
        <w:br/>
        <w:t xml:space="preserve"> "B-WHEAT-002"</w:t>
        <w:br/>
        <w:t xml:space="preserve"> ],</w:t>
        <w:br/>
        <w:t xml:space="preserve"> "directional_confidence_score_0_100": 44,</w:t>
        <w:br/>
        <w:t xml:space="preserve"> "authority_confirmation_score_0_100": 64,</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69,</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"B-WHEAT-001",</w:t>
        <w:br/>
        <w:t xml:space="preserve"> "B-WHEAT-002",</w:t>
        <w:br/>
        <w:t xml:space="preserve"> "B-WHEAT-003"</w:t>
        <w:br/>
        <w:t xml:space="preserve"> ],</w:t>
        <w:br/>
        <w:t xml:space="preserve"> "source_tier_counts": {</w:t>
        <w:br/>
        <w:t xml:space="preserve"> "A": 151,</w:t>
        <w:br/>
        <w:t xml:space="preserve"> "B": 13,</w:t>
        <w:br/>
        <w:t xml:space="preserve"> "C": 1,</w:t>
        <w:br/>
        <w:t xml:space="preserve"> "D": 159,</w:t>
        <w:br/>
        <w:t xml:space="preserve"> "U": 0</w:t>
        <w:br/>
        <w:t xml:space="preserve"> },</w:t>
        <w:br/>
        <w:t xml:space="preserve"> "freshness_mix": {</w:t>
        <w:br/>
        <w:t xml:space="preserve"> "fresh_0_6h": 3,</w:t>
        <w:br/>
        <w:t xml:space="preserve"> "fresh_6_24h": 4,</w:t>
        <w:br/>
        <w:t xml:space="preserve"> "fresh_24_72h": 2,</w:t>
        <w:br/>
        <w:t xml:space="preserve"> "stale_gt_72h": 3</w:t>
        <w:br/>
        <w:t xml:space="preserve"> }</w:t>
        <w:br/>
        <w:t xml:space="preserve"> }</w:t>
        <w:br/>
        <w:t xml:space="preserve"> ],</w:t>
        <w:br/>
        <w:t xml:space="preserve"> "risk_flags": [</w:t>
        <w:br/>
        <w:t xml:space="preserve"> {</w:t>
        <w:br/>
        <w:t xml:space="preserve"> "flag": "narrative_whipsaw_risk",</w:t>
        <w:br/>
        <w:t xml:space="preserve"> "severity": "medium",</w:t>
        <w:br/>
        <w:t xml:space="preserve"> "details": "Trade-policy/tariff narratives introduce headline-driven reversals despite currently bullish supply/input pressure."</w:t>
        <w:br/>
        <w:t xml:space="preserve"> },</w:t>
        <w:br/>
        <w:t xml:space="preserve"> {</w:t>
        <w:br/>
        <w:t xml:space="preserve"> "flag": "cross_domain_mapping_risk",</w:t>
        <w:br/>
        <w:t xml:space="preserve"> "severity": "medium",</w:t>
        <w:br/>
        <w:t xml:space="preserve"> "details": "Portions of the admitted corpus are indirect (fertiliser/logistics/geopolitics) rather than wheat-cash specific; maintain higher fragility than a purely crop-conditions-only signal."</w:t>
        <w:br/>
        <w:t xml:space="preserve"> },</w:t>
        <w:br/>
        <w:t xml:space="preserve"> {</w:t>
        <w:br/>
        <w:t xml:space="preserve"> "flag": "data_sparsity_on_counterevidence",</w:t>
        <w:br/>
        <w:t xml:space="preserve"> "severity": "low",</w:t>
        <w:br/>
        <w:t xml:space="preserve"> "details": "Counterevidence present but comparatively less fresh/dense in the last 24h than the supply/input-risk cluster."</w:t>
        <w:br/>
        <w:t xml:space="preserve"> }</w:t>
        <w:br/>
        <w:t xml:space="preserve"> ],</w:t>
        <w:br/>
        <w:t xml:space="preserve"> "candidate_actions": [</w:t>
        <w:br/>
        <w:t xml:space="preserve"> {</w:t>
        <w:br/>
        <w:t xml:space="preserve"> "market": "wheat",</w:t>
        <w:br/>
        <w:t xml:space="preserve"> "confidence": "high",</w:t>
        <w:br/>
        <w:t xml:space="preserve"> "action": "watch_long_bias",</w:t>
        <w:br/>
        <w:t xml:space="preserve"> "trigger_condition": "If fresh supply/production-risk confirmations persist without a new, fresh demand-negative trade-policy escalation in the next 6\u201324h."</w:t>
        <w:br/>
        <w:t xml:space="preserve"> },</w:t>
        <w:br/>
        <w:t xml:space="preserve"> {</w:t>
        <w:br/>
        <w:t xml:space="preserve"> "market": "wheat",</w:t>
        <w:br/>
        <w:t xml:space="preserve"> "confidence": "medium",</w:t>
        <w:br/>
        <w:t xml:space="preserve"> "action": "reversal_watch",</w:t>
        <w:br/>
        <w:t xml:space="preserve"> "trigger_condition": "If a cluster of fresh (&lt;=2h) demand-negative trade-policy/tariff headlines appears from 2+ independent sources, or contradiction ratio rises materially."</w:t>
        <w:br/>
        <w:t xml:space="preserve"> },</w:t>
        <w:br/>
        <w:t xml:space="preserve"> {</w:t>
        <w:br/>
        <w:t xml:space="preserve"> "market": "wheat",</w:t>
        <w:br/>
        <w:t xml:space="preserve"> "confidence": "medium",</w:t>
        <w:br/>
        <w:t xml:space="preserve"> "action": "volatility_watch",</w:t>
        <w:br/>
        <w:t xml:space="preserve"> "trigger_condition": "If geopolitical/logistics narratives accelerate (shipping/fertiliser disruptions) while trade-policy narratives also intensify, increasing two-sided headline flow."</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"2026-03-25T13:00:00Z",</w:t>
        <w:br/>
        <w:t xml:space="preserve"> "bucket_end_utc": "2026-03-25T14:00:00Z",</w:t>
        <w:br/>
        <w:t xml:space="preserve"> "directional_score_signed": 18,</w:t>
        <w:br/>
        <w:t xml:space="preserve"> "bullish_pressure_score": 52,</w:t>
        <w:br/>
        <w:t xml:space="preserve"> "bearish_pressure_score": 34,</w:t>
        <w:br/>
        <w:t xml:space="preserve"> "net_sentiment_score": 18,</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38,</w:t>
        <w:br/>
        <w:t xml:space="preserve"> "fragility_score_0_100": 58,</w:t>
        <w:br/>
        <w:t xml:space="preserve"> "dominant_state": "neutral_mixed"</w:t>
        <w:br/>
        <w:t xml:space="preserve"> },</w:t>
        <w:br/>
        <w:t xml:space="preserve"> {</w:t>
        <w:br/>
        <w:t xml:space="preserve"> "bucket_start_utc": "2026-03-25T14:00:00Z",</w:t>
        <w:br/>
        <w:t xml:space="preserve"> "bucket_end_utc": "2026-03-25T15:00:00Z",</w:t>
        <w:br/>
        <w:t xml:space="preserve"> "directional_score_signed": 19,</w:t>
        <w:br/>
        <w:t xml:space="preserve"> "bullish_pressure_score": 53,</w:t>
        <w:br/>
        <w:t xml:space="preserve"> "bearish_pressure_score": 34,</w:t>
        <w:br/>
        <w:t xml:space="preserve"> "net_sentiment_score": 19,</w:t>
        <w:br/>
        <w:t xml:space="preserve"> "velocity_score": 1,</w:t>
        <w:br/>
        <w:t xml:space="preserve"> "acceleration_score": 1,</w:t>
        <w:br/>
        <w:t xml:space="preserve"> "contradiction_ratio": 0.06,</w:t>
        <w:br/>
        <w:t xml:space="preserve"> "fresh_evidence_count": 0,</w:t>
        <w:br/>
        <w:t xml:space="preserve"> "stale_evidence_count": 1,</w:t>
        <w:br/>
        <w:t xml:space="preserve"> "conviction_score_0_100": 39,</w:t>
        <w:br/>
        <w:t xml:space="preserve"> "fragility_score_0_100": 57,</w:t>
        <w:br/>
        <w:t xml:space="preserve"> "dominant_state": "neutral_mixed"</w:t>
        <w:br/>
        <w:t xml:space="preserve"> },</w:t>
        <w:br/>
        <w:t xml:space="preserve"> {</w:t>
        <w:br/>
        <w:t xml:space="preserve"> "bucket_start_utc": "2026-03-25T15:00:00Z",</w:t>
        <w:br/>
        <w:t xml:space="preserve"> "bucket_end_utc": "2026-03-25T16:00:00Z",</w:t>
        <w:br/>
        <w:t xml:space="preserve"> "directional_score_signed": 21,</w:t>
        <w:br/>
        <w:t xml:space="preserve"> "bullish_pressure_score": 55,</w:t>
        <w:br/>
        <w:t xml:space="preserve"> "bearish_pressure_score": 34,</w:t>
        <w:br/>
        <w:t xml:space="preserve"> "net_sentiment_score": 21,</w:t>
        <w:br/>
        <w:t xml:space="preserve"> "velocity_score": 2,</w:t>
        <w:br/>
        <w:t xml:space="preserve"> "acceleration_score": 1,</w:t>
        <w:br/>
        <w:t xml:space="preserve"> "contradiction_ratio": 0.06,</w:t>
        <w:br/>
        <w:t xml:space="preserve"> "fresh_evidence_count": 0,</w:t>
        <w:br/>
        <w:t xml:space="preserve"> "stale_evidence_count": 1,</w:t>
        <w:br/>
        <w:t xml:space="preserve"> "conviction_score_0_100": 41,</w:t>
        <w:br/>
        <w:t xml:space="preserve"> "fragility_score_0_100": 56,</w:t>
        <w:br/>
        <w:t xml:space="preserve"> "dominant_state": "bullish"</w:t>
        <w:br/>
        <w:t xml:space="preserve"> },</w:t>
        <w:br/>
        <w:t xml:space="preserve"> {</w:t>
        <w:br/>
        <w:t xml:space="preserve"> "bucket_start_utc": "2026-03-25T16:00:00Z",</w:t>
        <w:br/>
        <w:t xml:space="preserve"> "bucket_end_utc": "2026-03-25T17:00:00Z",</w:t>
        <w:br/>
        <w:t xml:space="preserve"> "directional_score_signed": 26,</w:t>
        <w:br/>
        <w:t xml:space="preserve"> "bullish_pressure_score": 58,</w:t>
        <w:br/>
        <w:t xml:space="preserve"> "bearish_pressure_score": 32,</w:t>
        <w:br/>
        <w:t xml:space="preserve"> "net_sentiment_score": 26,</w:t>
        <w:br/>
        <w:t xml:space="preserve"> "velocity_score": 5,</w:t>
        <w:br/>
        <w:t xml:space="preserve"> "acceleration_score": 3,</w:t>
        <w:br/>
        <w:t xml:space="preserve"> "contradiction_ratio": 0.06,</w:t>
        <w:br/>
        <w:t xml:space="preserve"> "fresh_evidence_count": 1,</w:t>
        <w:br/>
        <w:t xml:space="preserve"> "stale_evidence_count": 1,</w:t>
        <w:br/>
        <w:t xml:space="preserve"> "conviction_score_0_100": 46,</w:t>
        <w:br/>
        <w:t xml:space="preserve"> "fragility_score_0_100": 54,</w:t>
        <w:br/>
        <w:t xml:space="preserve"> "dominant_state": "bullish"</w:t>
        <w:br/>
        <w:t xml:space="preserve"> },</w:t>
        <w:br/>
        <w:t xml:space="preserve"> {</w:t>
        <w:br/>
        <w:t xml:space="preserve"> "bucket_start_utc": "2026-03-25T17:00:00Z",</w:t>
        <w:br/>
        <w:t xml:space="preserve"> "bucket_end_utc": "2026-03-25T18:00:00Z",</w:t>
        <w:br/>
        <w:t xml:space="preserve"> "directional_score_signed": 24,</w:t>
        <w:br/>
        <w:t xml:space="preserve"> "bullish_pressure_score": 57,</w:t>
        <w:br/>
        <w:t xml:space="preserve"> "bearish_pressure_score": 33,</w:t>
        <w:br/>
        <w:t xml:space="preserve"> "net_sentiment_score": 24,</w:t>
        <w:br/>
        <w:t xml:space="preserve"> "velocity_score": -2,</w:t>
        <w:br/>
        <w:t xml:space="preserve"> "acceleration_score": -7,</w:t>
        <w:br/>
        <w:t xml:space="preserve"> "contradiction_ratio": 0.06,</w:t>
        <w:br/>
        <w:t xml:space="preserve"> "fresh_evidence_count": 0,</w:t>
        <w:br/>
        <w:t xml:space="preserve"> "stale_evidence_count": 1,</w:t>
        <w:br/>
        <w:t xml:space="preserve"> "conviction_score_0_100": 44,</w:t>
        <w:br/>
        <w:t xml:space="preserve"> "fragility_score_0_100": 55,</w:t>
        <w:br/>
        <w:t xml:space="preserve"> "dominant_state": "bullish"</w:t>
        <w:br/>
        <w:t xml:space="preserve"> },</w:t>
        <w:br/>
        <w:t xml:space="preserve"> {</w:t>
        <w:br/>
        <w:t xml:space="preserve"> "bucket_start_utc": "2026-03-25T18:00:00Z",</w:t>
        <w:br/>
        <w:t xml:space="preserve"> "bucket_end_utc": "2026-03-25T19:00:00Z",</w:t>
        <w:br/>
        <w:t xml:space="preserve"> "directional_score_signed": 23,</w:t>
        <w:br/>
        <w:t xml:space="preserve"> "bullish_pressure_score": 56,</w:t>
        <w:br/>
        <w:t xml:space="preserve"> "bearish_pressure_score": 33,</w:t>
        <w:br/>
        <w:t xml:space="preserve"> "net_sentiment_score": 23,</w:t>
        <w:br/>
        <w:t xml:space="preserve"> "velocity_score": -1,</w:t>
        <w:br/>
        <w:t xml:space="preserve"> "acceleration_score": 1,</w:t>
        <w:br/>
        <w:t xml:space="preserve"> "contradiction_ratio": 0.06,</w:t>
        <w:br/>
        <w:t xml:space="preserve"> "fresh_evidence_count": 0,</w:t>
        <w:br/>
        <w:t xml:space="preserve"> "stale_evidence_count": 1,</w:t>
        <w:br/>
        <w:t xml:space="preserve"> "conviction_score_0_100": 43,</w:t>
        <w:br/>
        <w:t xml:space="preserve"> "fragility_score_0_100": 55,</w:t>
        <w:br/>
        <w:t xml:space="preserve"> "dominant_state": "bullish"</w:t>
        <w:br/>
        <w:t xml:space="preserve"> },</w:t>
        <w:br/>
        <w:t xml:space="preserve"> {</w:t>
        <w:br/>
        <w:t xml:space="preserve"> "bucket_start_utc": "2026-03-25T19:00:00Z",</w:t>
        <w:br/>
        <w:t xml:space="preserve"> "bucket_end_utc": "2026-03-25T20:00:00Z",</w:t>
        <w:br/>
        <w:t xml:space="preserve"> "directional_score_signed": 22,</w:t>
        <w:br/>
        <w:t xml:space="preserve"> "bullish_pressure_score": 56,</w:t>
        <w:br/>
        <w:t xml:space="preserve"> "bearish_pressure_score": 34,</w:t>
        <w:br/>
        <w:t xml:space="preserve"> "net_sentiment_score": 22,</w:t>
        <w:br/>
        <w:t xml:space="preserve"> "velocity_score": -1,</w:t>
        <w:br/>
        <w:t xml:space="preserve"> "acceleration_score": 0,</w:t>
        <w:br/>
        <w:t xml:space="preserve"> "contradiction_ratio": 0.06,</w:t>
        <w:br/>
        <w:t xml:space="preserve"> "fresh_evidence_count": 0,</w:t>
        <w:br/>
        <w:t xml:space="preserve"> "stale_evidence_count": 1,</w:t>
        <w:br/>
        <w:t xml:space="preserve"> "conviction_score_0_100": 42,</w:t>
        <w:br/>
        <w:t xml:space="preserve"> "fragility_score_0_100": 56,</w:t>
        <w:br/>
        <w:t xml:space="preserve"> "dominant_state": "bullish"</w:t>
        <w:br/>
        <w:t xml:space="preserve"> },</w:t>
        <w:br/>
        <w:t xml:space="preserve"> {</w:t>
        <w:br/>
        <w:t xml:space="preserve"> "bucket_start_utc": "2026-03-25T20:00:00Z",</w:t>
        <w:br/>
        <w:t xml:space="preserve"> "bucket_end_utc": "2026-03-25T21:00:00Z",</w:t>
        <w:br/>
        <w:t xml:space="preserve"> "directional_score_signed": 21,</w:t>
        <w:br/>
        <w:t xml:space="preserve"> "bullish_pressure_score": 55,</w:t>
        <w:br/>
        <w:t xml:space="preserve"> "bearish_pressure_score": 34,</w:t>
        <w:br/>
        <w:t xml:space="preserve"> "net_sentiment_score": 21,</w:t>
        <w:br/>
        <w:t xml:space="preserve"> "velocity_score": -1,</w:t>
        <w:br/>
        <w:t xml:space="preserve"> "acceleration_score": 0,</w:t>
        <w:br/>
        <w:t xml:space="preserve"> "contradiction_ratio": 0.06,</w:t>
        <w:br/>
        <w:t xml:space="preserve"> "fresh_evidence_count": 0,</w:t>
        <w:br/>
        <w:t xml:space="preserve"> "stale_evidence_count": 1,</w:t>
        <w:br/>
        <w:t xml:space="preserve"> "conviction_score_0_100": 41,</w:t>
        <w:br/>
        <w:t xml:space="preserve"> "fragility_score_0_100": 56,</w:t>
        <w:br/>
        <w:t xml:space="preserve"> "dominant_state": "bullish"</w:t>
        <w:br/>
        <w:t xml:space="preserve"> },</w:t>
        <w:br/>
        <w:t xml:space="preserve"> {</w:t>
        <w:br/>
        <w:t xml:space="preserve"> "bucket_start_utc": "2026-03-25T21:00:00Z",</w:t>
        <w:br/>
        <w:t xml:space="preserve"> "bucket_end_utc": "2026-03-25T22:00:00Z",</w:t>
        <w:br/>
        <w:t xml:space="preserve"> "directional_score_signed": 20,</w:t>
        <w:br/>
        <w:t xml:space="preserve"> "bullish_pressure_score": 55,</w:t>
        <w:br/>
        <w:t xml:space="preserve"> "bearish_pressure_score": 35,</w:t>
        <w:br/>
        <w:t xml:space="preserve"> "net_sentiment_score": 20,</w:t>
        <w:br/>
        <w:t xml:space="preserve"> "velocity_score": -1,</w:t>
        <w:br/>
        <w:t xml:space="preserve"> "acceleration_score": 0,</w:t>
        <w:br/>
        <w:t xml:space="preserve"> "contradiction_ratio": 0.06,</w:t>
        <w:br/>
        <w:t xml:space="preserve"> "fresh_evidence_count": 0,</w:t>
        <w:br/>
        <w:t xml:space="preserve"> "stale_evidence_count": 1,</w:t>
        <w:br/>
        <w:t xml:space="preserve"> "conviction_score_0_100": 40,</w:t>
        <w:br/>
        <w:t xml:space="preserve"> "fragility_score_0_100": 56,</w:t>
        <w:br/>
        <w:t xml:space="preserve"> "dominant_state": "bullish"</w:t>
        <w:br/>
        <w:t xml:space="preserve"> },</w:t>
        <w:br/>
        <w:t xml:space="preserve"> {</w:t>
        <w:br/>
        <w:t xml:space="preserve"> "bucket_start_utc": "2026-03-25T22:00:00Z",</w:t>
        <w:br/>
        <w:t xml:space="preserve"> "bucket_end_utc": "2026-03-25T23:00:00Z",</w:t>
        <w:br/>
        <w:t xml:space="preserve"> "directional_score_signed": 20,</w:t>
        <w:br/>
        <w:t xml:space="preserve"> "bullish_pressure_score": 55,</w:t>
        <w:br/>
        <w:t xml:space="preserve"> "bearish_pressure_score": 35,</w:t>
        <w:br/>
        <w:t xml:space="preserve"> "net_sentiment_score": 20,</w:t>
        <w:br/>
        <w:t xml:space="preserve"> "velocity_score": 0,</w:t>
        <w:br/>
        <w:t xml:space="preserve"> "acceleration_score": 1,</w:t>
        <w:br/>
        <w:t xml:space="preserve"> "contradiction_ratio": 0.06,</w:t>
        <w:br/>
        <w:t xml:space="preserve"> "fresh_evidence_count": 0,</w:t>
        <w:br/>
        <w:t xml:space="preserve"> "stale_evidence_count": 1,</w:t>
        <w:br/>
        <w:t xml:space="preserve"> "conviction_score_0_100": 40,</w:t>
        <w:br/>
        <w:t xml:space="preserve"> "fragility_score_0_100": 56,</w:t>
        <w:br/>
        <w:t xml:space="preserve"> "dominant_state": "bullish"</w:t>
        <w:br/>
        <w:t xml:space="preserve"> },</w:t>
        <w:br/>
        <w:t xml:space="preserve"> {</w:t>
        <w:br/>
        <w:t xml:space="preserve"> "bucket_start_utc": "2026-03-25T23:00:00Z",</w:t>
        <w:br/>
        <w:t xml:space="preserve"> "bucket_end_utc": "2026-03-26T00:00:00Z",</w:t>
        <w:br/>
        <w:t xml:space="preserve"> "directional_score_signed": 21,</w:t>
        <w:br/>
        <w:t xml:space="preserve"> "bullish_pressure_score": 55,</w:t>
        <w:br/>
        <w:t xml:space="preserve"> "bearish_pressure_score": 34,</w:t>
        <w:br/>
        <w:t xml:space="preserve"> "net_sentiment_score": 21,</w:t>
        <w:br/>
        <w:t xml:space="preserve"> "velocity_score": 1,</w:t>
        <w:br/>
        <w:t xml:space="preserve"> "acceleration_score": 1,</w:t>
        <w:br/>
        <w:t xml:space="preserve"> "contradiction_ratio": 0.06,</w:t>
        <w:br/>
        <w:t xml:space="preserve"> "fresh_evidence_count": 0,</w:t>
        <w:br/>
        <w:t xml:space="preserve"> "stale_evidence_count": 1,</w:t>
        <w:br/>
        <w:t xml:space="preserve"> "conviction_score_0_100": 41,</w:t>
        <w:br/>
        <w:t xml:space="preserve"> "fragility_score_0_100": 55,</w:t>
        <w:br/>
        <w:t xml:space="preserve"> "dominant_state": "bullish"</w:t>
        <w:br/>
        <w:t xml:space="preserve"> },</w:t>
        <w:br/>
        <w:t xml:space="preserve"> {</w:t>
        <w:br/>
        <w:t xml:space="preserve"> "bucket_start_utc": "2026-03-26T00:00:00Z",</w:t>
        <w:br/>
        <w:t xml:space="preserve"> "bucket_end_utc": "2026-03-26T01:00:00Z",</w:t>
        <w:br/>
        <w:t xml:space="preserve"> "directional_score_signed": 22,</w:t>
        <w:br/>
        <w:t xml:space="preserve"> "bullish_pressure_score": 56,</w:t>
        <w:br/>
        <w:t xml:space="preserve"> "bearish_pressure_score": 34,</w:t>
        <w:br/>
        <w:t xml:space="preserve"> "net_sentiment_score": 22,</w:t>
        <w:br/>
        <w:t xml:space="preserve"> "velocity_score": 1,</w:t>
        <w:br/>
        <w:t xml:space="preserve"> "acceleration_score": 0,</w:t>
        <w:br/>
        <w:t xml:space="preserve"> "contradiction_ratio": 0.06,</w:t>
        <w:br/>
        <w:t xml:space="preserve"> "fresh_evidence_count": 0,</w:t>
        <w:br/>
        <w:t xml:space="preserve"> "stale_evidence_count": 1,</w:t>
        <w:br/>
        <w:t xml:space="preserve"> "conviction_score_0_100": 42,</w:t>
        <w:br/>
        <w:t xml:space="preserve"> "fragility_score_0_100": 55,</w:t>
        <w:br/>
        <w:t xml:space="preserve"> "dominant_state": "bullish"</w:t>
        <w:br/>
        <w:t xml:space="preserve"> },</w:t>
        <w:br/>
        <w:t xml:space="preserve"> {</w:t>
        <w:br/>
        <w:t xml:space="preserve"> "bucket_start_utc": "2026-03-26T01:00:00Z",</w:t>
        <w:br/>
        <w:t xml:space="preserve"> "bucket_end_utc": "2026-03-26T02:00:00Z",</w:t>
        <w:br/>
        <w:t xml:space="preserve"> "directional_score_signed": 22,</w:t>
        <w:br/>
        <w:t xml:space="preserve"> "bullish_pressure_score": 56,</w:t>
        <w:br/>
        <w:t xml:space="preserve"> "bearish_pressure_score": 34,</w:t>
        <w:br/>
        <w:t xml:space="preserve"> "net_sentiment_score": 22,</w:t>
        <w:br/>
        <w:t xml:space="preserve"> "velocity_score": 0,</w:t>
        <w:br/>
        <w:t xml:space="preserve"> "acceleration_score": -1,</w:t>
        <w:br/>
        <w:t xml:space="preserve"> "contradiction_ratio": 0.06,</w:t>
        <w:br/>
        <w:t xml:space="preserve"> "fresh_evidence_count": 0,</w:t>
        <w:br/>
        <w:t xml:space="preserve"> "stale_evidence_count": 1,</w:t>
        <w:br/>
        <w:t xml:space="preserve"> "conviction_score_0_100": 42,</w:t>
        <w:br/>
        <w:t xml:space="preserve"> "fragility_score_0_100": 55,</w:t>
        <w:br/>
        <w:t xml:space="preserve"> "dominant_state": "bullish"</w:t>
        <w:br/>
        <w:t xml:space="preserve"> },</w:t>
        <w:br/>
        <w:t xml:space="preserve"> {</w:t>
        <w:br/>
        <w:t xml:space="preserve"> "bucket_start_utc": "2026-03-26T02:00:00Z",</w:t>
        <w:br/>
        <w:t xml:space="preserve"> "bucket_end_utc": "2026-03-26T03:00:00Z",</w:t>
        <w:br/>
        <w:t xml:space="preserve"> "directional_score_signed": 23,</w:t>
        <w:br/>
        <w:t xml:space="preserve"> "bullish_pressure_score": 56,</w:t>
        <w:br/>
        <w:t xml:space="preserve"> "bearish_pressure_score": 33,</w:t>
        <w:br/>
        <w:t xml:space="preserve"> "net_sentiment_score": 23,</w:t>
        <w:br/>
        <w:t xml:space="preserve"> "velocity_score": 1,</w:t>
        <w:br/>
        <w:t xml:space="preserve"> "acceleration_score": 1,</w:t>
        <w:br/>
        <w:t xml:space="preserve"> "contradiction_ratio": 0.06,</w:t>
        <w:br/>
        <w:t xml:space="preserve"> "fresh_evidence_count": 0,</w:t>
        <w:br/>
        <w:t xml:space="preserve"> "stale_evidence_count": 1,</w:t>
        <w:br/>
        <w:t xml:space="preserve"> "conviction_score_0_100": 43,</w:t>
        <w:br/>
        <w:t xml:space="preserve"> "fragility_score_0_100": 54,</w:t>
        <w:br/>
        <w:t xml:space="preserve"> "dominant_state": "bullish"</w:t>
        <w:br/>
        <w:t xml:space="preserve"> },</w:t>
        <w:br/>
        <w:t xml:space="preserve"> {</w:t>
        <w:br/>
        <w:t xml:space="preserve"> "bucket_start_utc": "2026-03-26T03:00:00Z",</w:t>
        <w:br/>
        <w:t xml:space="preserve"> "bucket_end_utc": "2026-03-26T04:00:00Z",</w:t>
        <w:br/>
        <w:t xml:space="preserve"> "directional_score_signed": 24,</w:t>
        <w:br/>
        <w:t xml:space="preserve"> "bullish_pressure_score": 57,</w:t>
        <w:br/>
        <w:t xml:space="preserve"> "bearish_pressure_score": 33,</w:t>
        <w:br/>
        <w:t xml:space="preserve"> "net_sentiment_score": 24,</w:t>
        <w:br/>
        <w:t xml:space="preserve"> "velocity_score": 1,</w:t>
        <w:br/>
        <w:t xml:space="preserve"> "acceleration_score": 0,</w:t>
        <w:br/>
        <w:t xml:space="preserve"> "contradiction_ratio": 0.06,</w:t>
        <w:br/>
        <w:t xml:space="preserve"> "fresh_evidence_count": 0,</w:t>
        <w:br/>
        <w:t xml:space="preserve"> "stale_evidence_count": 1,</w:t>
        <w:br/>
        <w:t xml:space="preserve"> "conviction_score_0_100": 44,</w:t>
        <w:br/>
        <w:t xml:space="preserve"> "fragility_score_0_100": 54,</w:t>
        <w:br/>
        <w:t xml:space="preserve"> "dominant_state": "bullish"</w:t>
        <w:br/>
        <w:t xml:space="preserve"> },</w:t>
        <w:br/>
        <w:t xml:space="preserve"> {</w:t>
        <w:br/>
        <w:t xml:space="preserve"> "bucket_start_utc": "2026-03-26T04:00:00Z",</w:t>
        <w:br/>
        <w:t xml:space="preserve"> "bucket_end_utc": "2026-03-26T05:00:00Z",</w:t>
        <w:br/>
        <w:t xml:space="preserve"> "directional_score_signed": 24,</w:t>
        <w:br/>
        <w:t xml:space="preserve"> "bullish_pressure_score": 57,</w:t>
        <w:br/>
        <w:t xml:space="preserve"> "bearish_pressure_score": 33,</w:t>
        <w:br/>
        <w:t xml:space="preserve"> "net_sentiment_score": 24,</w:t>
        <w:br/>
        <w:t xml:space="preserve"> "velocity_score": 0,</w:t>
        <w:br/>
        <w:t xml:space="preserve"> "acceleration_score": -1,</w:t>
        <w:br/>
        <w:t xml:space="preserve"> "contradiction_ratio": 0.06,</w:t>
        <w:br/>
        <w:t xml:space="preserve"> "fresh_evidence_count": 0,</w:t>
        <w:br/>
        <w:t xml:space="preserve"> "stale_evidence_count": 1,</w:t>
        <w:br/>
        <w:t xml:space="preserve"> "conviction_score_0_100": 44,</w:t>
        <w:br/>
        <w:t xml:space="preserve"> "fragility_score_0_100": 54,</w:t>
        <w:br/>
        <w:t xml:space="preserve"> "dominant_state": "bullish"</w:t>
        <w:br/>
        <w:t xml:space="preserve"> },</w:t>
        <w:br/>
        <w:t xml:space="preserve"> {</w:t>
        <w:br/>
        <w:t xml:space="preserve"> "bucket_start_utc": "2026-03-26T05:00:00Z",</w:t>
        <w:br/>
        <w:t xml:space="preserve"> "bucket_end_utc": "2026-03-26T06:00:00Z",</w:t>
        <w:br/>
        <w:t xml:space="preserve"> "directional_score_signed": 25,</w:t>
        <w:br/>
        <w:t xml:space="preserve"> "bullish_pressure_score": 58,</w:t>
        <w:br/>
        <w:t xml:space="preserve"> "bearish_pressure_score": 33,</w:t>
        <w:br/>
        <w:t xml:space="preserve"> "net_sentiment_score": 25,</w:t>
        <w:br/>
        <w:t xml:space="preserve"> "velocity_score": 1,</w:t>
        <w:br/>
        <w:t xml:space="preserve"> "acceleration_score": 1,</w:t>
        <w:br/>
        <w:t xml:space="preserve"> "contradiction_ratio": 0.06,</w:t>
        <w:br/>
        <w:t xml:space="preserve"> "fresh_evidence_count": 0,</w:t>
        <w:br/>
        <w:t xml:space="preserve"> "stale_evidence_count": 1,</w:t>
        <w:br/>
        <w:t xml:space="preserve"> "conviction_score_0_100": 45,</w:t>
        <w:br/>
        <w:t xml:space="preserve"> "fragility_score_0_100": 53,</w:t>
        <w:br/>
        <w:t xml:space="preserve"> "dominant_state": "bullish"</w:t>
        <w:br/>
        <w:t xml:space="preserve"> },</w:t>
        <w:br/>
        <w:t xml:space="preserve"> {</w:t>
        <w:br/>
        <w:t xml:space="preserve"> "bucket_start_utc": "2026-03-26T06:00:00Z",</w:t>
        <w:br/>
        <w:t xml:space="preserve"> "bucket_end_utc": "2026-03-26T07:00:00Z",</w:t>
        <w:br/>
        <w:t xml:space="preserve"> "directional_score_signed": 27,</w:t>
        <w:br/>
        <w:t xml:space="preserve"> "bullish_pressure_score": 59,</w:t>
        <w:br/>
        <w:t xml:space="preserve"> "bearish_pressure_score": 32,</w:t>
        <w:br/>
        <w:t xml:space="preserve"> "net_sentiment_score": 27,</w:t>
        <w:br/>
        <w:t xml:space="preserve"> "velocity_score": 2,</w:t>
        <w:br/>
        <w:t xml:space="preserve"> "acceleration_score": 1,</w:t>
        <w:br/>
        <w:t xml:space="preserve"> "contradiction_ratio": 0.06,</w:t>
        <w:br/>
        <w:t xml:space="preserve"> "fresh_evidence_count": 0,</w:t>
        <w:br/>
        <w:t xml:space="preserve"> "stale_evidence_count": 1,</w:t>
        <w:br/>
        <w:t xml:space="preserve"> "conviction_score_0_100": 47,</w:t>
        <w:br/>
        <w:t xml:space="preserve"> "fragility_score_0_100": 52,</w:t>
        <w:br/>
        <w:t xml:space="preserve"> "dominant_state": "bullish"</w:t>
        <w:br/>
        <w:t xml:space="preserve"> },</w:t>
        <w:br/>
        <w:t xml:space="preserve"> {</w:t>
        <w:br/>
        <w:t xml:space="preserve"> "bucket_start_utc": "2026-03-26T07:00:00Z",</w:t>
        <w:br/>
        <w:t xml:space="preserve"> "bucket_end_utc": "2026-03-26T08:00:00Z",</w:t>
        <w:br/>
        <w:t xml:space="preserve"> "directional_score_signed": 30,</w:t>
        <w:br/>
        <w:t xml:space="preserve"> "bullish_pressure_score": 61,</w:t>
        <w:br/>
        <w:t xml:space="preserve"> "bearish_pressure_score": 31,</w:t>
        <w:br/>
        <w:t xml:space="preserve"> "net_sentiment_score": 30,</w:t>
        <w:br/>
        <w:t xml:space="preserve"> "velocity_score": 3,</w:t>
        <w:br/>
        <w:t xml:space="preserve"> "acceleration_score": 1,</w:t>
        <w:br/>
        <w:t xml:space="preserve"> "contradiction_ratio": 0.06,</w:t>
        <w:br/>
        <w:t xml:space="preserve"> "fresh_evidence_count": 1,</w:t>
        <w:br/>
        <w:t xml:space="preserve"> "stale_evidence_count": 1,</w:t>
        <w:br/>
        <w:t xml:space="preserve"> "conviction_score_0_100": 51,</w:t>
        <w:br/>
        <w:t xml:space="preserve"> "fragility_score_0_100": 50,</w:t>
        <w:br/>
        <w:t xml:space="preserve"> "dominant_state": "bullish"</w:t>
        <w:br/>
        <w:t xml:space="preserve"> },</w:t>
        <w:br/>
        <w:t xml:space="preserve"> {</w:t>
        <w:br/>
        <w:t xml:space="preserve"> "bucket_start_utc": "2026-03-26T08:00:00Z",</w:t>
        <w:br/>
        <w:t xml:space="preserve"> "bucket_end_utc": "2026-03-26T09:00:00Z",</w:t>
        <w:br/>
        <w:t xml:space="preserve"> "directional_score_signed": 35,</w:t>
        <w:br/>
        <w:t xml:space="preserve"> "bullish_pressure_score": 64,</w:t>
        <w:br/>
        <w:t xml:space="preserve"> "bearish_pressure_score": 29,</w:t>
        <w:br/>
        <w:t xml:space="preserve"> "net_sentiment_score": 35,</w:t>
        <w:br/>
        <w:t xml:space="preserve"> "velocity_score": 5,</w:t>
        <w:br/>
        <w:t xml:space="preserve"> "acceleration_score": 2,</w:t>
        <w:br/>
        <w:t xml:space="preserve"> "contradiction_ratio": 0.06,</w:t>
        <w:br/>
        <w:t xml:space="preserve"> "fresh_evidence_count": 2,</w:t>
        <w:br/>
        <w:t xml:space="preserve"> "stale_evidence_count": 1,</w:t>
        <w:br/>
        <w:t xml:space="preserve"> "conviction_score_0_100": 58,</w:t>
        <w:br/>
        <w:t xml:space="preserve"> "fragility_score_0_100": 47,</w:t>
        <w:br/>
        <w:t xml:space="preserve"> "dominant_state": "bullish"</w:t>
        <w:br/>
        <w:t xml:space="preserve"> },</w:t>
        <w:br/>
        <w:t xml:space="preserve"> {</w:t>
        <w:br/>
        <w:t xml:space="preserve"> "bucket_start_utc": "2026-03-26T09:00:00Z",</w:t>
        <w:br/>
        <w:t xml:space="preserve"> "bucket_end_utc": "2026-03-26T10:00:00Z",</w:t>
        <w:br/>
        <w:t xml:space="preserve"> "directional_score_signed": 33,</w:t>
        <w:br/>
        <w:t xml:space="preserve"> "bullish_pressure_score": 63,</w:t>
        <w:br/>
        <w:t xml:space="preserve"> "bearish_pressure_score": 30,</w:t>
        <w:br/>
        <w:t xml:space="preserve"> "net_sentiment_score": 33,</w:t>
        <w:br/>
        <w:t xml:space="preserve"> "velocity_score": -2,</w:t>
        <w:br/>
        <w:t xml:space="preserve"> "acceleration_score": -7,</w:t>
        <w:br/>
        <w:t xml:space="preserve"> "contradiction_ratio": 0.06,</w:t>
        <w:br/>
        <w:t xml:space="preserve"> "fresh_evidence_count": 1,</w:t>
        <w:br/>
        <w:t xml:space="preserve"> "stale_evidence_count": 1,</w:t>
        <w:br/>
        <w:t xml:space="preserve"> "conviction_score_0_100": 56,</w:t>
        <w:br/>
        <w:t xml:space="preserve"> "fragility_score_0_100": 48,</w:t>
        <w:br/>
        <w:t xml:space="preserve"> "dominant_state": "bullish"</w:t>
        <w:br/>
        <w:t xml:space="preserve"> },</w:t>
        <w:br/>
        <w:t xml:space="preserve"> {</w:t>
        <w:br/>
        <w:t xml:space="preserve"> "bucket_start_utc": "2026-03-26T10:00:00Z",</w:t>
        <w:br/>
        <w:t xml:space="preserve"> "bucket_end_utc": "2026-03-26T11:00:00Z",</w:t>
        <w:br/>
        <w:t xml:space="preserve"> "directional_score_signed": 32,</w:t>
        <w:br/>
        <w:t xml:space="preserve"> "bullish_pressure_score": 62,</w:t>
        <w:br/>
        <w:t xml:space="preserve"> "bearish_pressure_score": 30,</w:t>
        <w:br/>
        <w:t xml:space="preserve"> "net_sentiment_score": 32,</w:t>
        <w:br/>
        <w:t xml:space="preserve"> "velocity_score": -1,</w:t>
        <w:br/>
        <w:t xml:space="preserve"> "acceleration_score": 1,</w:t>
        <w:br/>
        <w:t xml:space="preserve"> "contradiction_ratio": 0.06,</w:t>
        <w:br/>
        <w:t xml:space="preserve"> "fresh_evidence_count": 1,</w:t>
        <w:br/>
        <w:t xml:space="preserve"> "stale_evidence_count": 1,</w:t>
        <w:br/>
        <w:t xml:space="preserve"> "conviction_score_0_100": 55,</w:t>
        <w:br/>
        <w:t xml:space="preserve"> "fragility_score_0_100": 48,</w:t>
        <w:br/>
        <w:t xml:space="preserve"> "dominant_state": "bullish"</w:t>
        <w:br/>
        <w:t xml:space="preserve"> },</w:t>
        <w:br/>
        <w:t xml:space="preserve"> {</w:t>
        <w:br/>
        <w:t xml:space="preserve"> "bucket_start_utc": "2026-03-26T11:00:00Z",</w:t>
        <w:br/>
        <w:t xml:space="preserve"> "bucket_end_utc": "2026-03-26T12:00:00Z",</w:t>
        <w:br/>
        <w:t xml:space="preserve"> "directional_score_signed": 34,</w:t>
        <w:br/>
        <w:t xml:space="preserve"> "bullish_pressure_score": 63,</w:t>
        <w:br/>
        <w:t xml:space="preserve"> "bearish_pressure_score": 29,</w:t>
        <w:br/>
        <w:t xml:space="preserve"> "net_sentiment_score": 34,</w:t>
        <w:br/>
        <w:t xml:space="preserve"> "velocity_score": 2,</w:t>
        <w:br/>
        <w:t xml:space="preserve"> "acceleration_score": 3,</w:t>
        <w:br/>
        <w:t xml:space="preserve"> "contradiction_ratio": 0.06,</w:t>
        <w:br/>
        <w:t xml:space="preserve"> "fresh_evidence_count": 1,</w:t>
        <w:br/>
        <w:t xml:space="preserve"> "stale_evidence_count": 1,</w:t>
        <w:br/>
        <w:t xml:space="preserve"> "conviction_score_0_100": 57,</w:t>
        <w:br/>
        <w:t xml:space="preserve"> "fragility_score_0_100": 47,</w:t>
        <w:br/>
        <w:t xml:space="preserve"> "dominant_state": "bullish"</w:t>
        <w:br/>
        <w:t xml:space="preserve"> },</w:t>
        <w:br/>
        <w:t xml:space="preserve"> {</w:t>
        <w:br/>
        <w:t xml:space="preserve"> "bucket_start_utc": "2026-03-26T12:00:00Z",</w:t>
        <w:br/>
        <w:t xml:space="preserve"> "bucket_end_utc": "2026-03-26T13:00:00Z",</w:t>
        <w:br/>
        <w:t xml:space="preserve"> "directional_score_signed": 40,</w:t>
        <w:br/>
        <w:t xml:space="preserve"> "bullish_pressure_score": 67,</w:t>
        <w:br/>
        <w:t xml:space="preserve"> "bearish_pressure_score": 27,</w:t>
        <w:br/>
        <w:t xml:space="preserve"> "net_sentiment_score": 40,</w:t>
        <w:br/>
        <w:t xml:space="preserve"> "velocity_score": 6,</w:t>
        <w:br/>
        <w:t xml:space="preserve"> "acceleration_score": 4,</w:t>
        <w:br/>
        <w:t xml:space="preserve"> "contradiction_ratio": 0.06,</w:t>
        <w:br/>
        <w:t xml:space="preserve"> "fresh_evidence_count": 1,</w:t>
        <w:br/>
        <w:t xml:space="preserve"> "stale_evidence_count": 1,</w:t>
        <w:br/>
        <w:t xml:space="preserve"> "conviction_score_0_100": 63,</w:t>
        <w:br/>
        <w:t xml:space="preserve"> "fragility_score_0_100": 45,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"diagnostics": {</w:t>
        <w:br/>
        <w:t xml:space="preserve"> "conviction_policy_used": "mass_consensus",</w:t>
        <w:br/>
        <w:t xml:space="preserve"> "trends_seen": 12,</w:t>
        <w:br/>
        <w:t xml:space="preserve"> "trends_admitted": 7,</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wheat.",</w:t>
        <w:br/>
        <w:t xml:space="preserve"> "No explicit contradictions provided in input; contradiction_ratio held low and used mainly for fragility control.",</w:t>
        <w:br/>
        <w:t xml:space="preserve"> "Timeseries buckets are proxy-derived from admitted trend temporal anchors (peak_bucket / newest timestamp proxies) rather than full per-record timestamp distributions.",</w:t>
        <w:br/>
        <w:t xml:space="preserve"> "Prior market state not provided (no trend_state_memory / prior state table); state_change defaulted to 'unchanged' with unknown prior."</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2. </w:t>
      </w:r>
      <w:hyperlink r:id="rId10">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3. </w:t>
      </w:r>
      <w:hyperlink r:id="rId11">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4. </w:t>
      </w:r>
      <w:hyperlink r:id="rId12">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5. </w:t>
      </w:r>
      <w:hyperlink r:id="rId13">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6. </w:t>
      </w:r>
      <w:hyperlink r:id="rId14">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7. </w:t>
      </w:r>
      <w:hyperlink r:id="rId15">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8. </w:t>
      </w:r>
      <w:hyperlink r:id="rId16">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9. </w:t>
      </w:r>
      <w:hyperlink r:id="rId17">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10. </w:t>
      </w:r>
      <w:hyperlink r:id="rId18">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11. </w:t>
      </w:r>
      <w:hyperlink r:id="rId19">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12. </w:t>
      </w:r>
      <w:hyperlink r:id="rId20">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13. </w:t>
      </w:r>
      <w:hyperlink r:id="rId21">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14. </w:t>
      </w:r>
      <w:hyperlink r:id="rId22">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15. </w:t>
      </w:r>
      <w:hyperlink r:id="rId23">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16. </w:t>
      </w:r>
      <w:hyperlink r:id="rId24">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4"/>
        </w:numPr>
        <w:spacing w:line="240" w:lineRule="auto"/>
        <w:ind w:left="720"/>
      </w:pPr>
      <w:r/>
      <w:hyperlink r:id="rId25">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25">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26">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20. </w:t>
      </w:r>
      <w:hyperlink r:id="rId27">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21. </w:t>
      </w:r>
      <w:hyperlink r:id="rId28">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22. </w:t>
      </w:r>
      <w:hyperlink r:id="rId29">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23. </w:t>
      </w:r>
      <w:hyperlink r:id="rId30">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24. </w:t>
      </w:r>
      <w:hyperlink r:id="rId31">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25. </w:t>
      </w:r>
      <w:hyperlink r:id="rId32">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26. </w:t>
      </w:r>
      <w:hyperlink r:id="rId33">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27. </w:t>
      </w:r>
      <w:hyperlink r:id="rId34">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28. </w:t>
      </w:r>
      <w:hyperlink r:id="rId35">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29. </w:t>
      </w:r>
      <w:hyperlink r:id="rId36">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30. </w:t>
      </w:r>
      <w:hyperlink r:id="rId37">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31. </w:t>
      </w:r>
      <w:hyperlink r:id="rId38">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32. </w:t>
      </w:r>
      <w:hyperlink r:id="rId39">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33. </w:t>
      </w:r>
      <w:hyperlink r:id="rId40">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34. </w:t>
      </w:r>
      <w:hyperlink r:id="rId41">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35. </w:t>
      </w:r>
      <w:hyperlink r:id="rId42">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36. </w:t>
      </w:r>
      <w:hyperlink r:id="rId43">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37. </w:t>
      </w:r>
      <w:hyperlink r:id="rId44">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38. </w:t>
      </w:r>
      <w:hyperlink r:id="rId45">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39. </w:t>
      </w:r>
      <w:hyperlink r:id="rId46">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40. </w:t>
      </w:r>
      <w:hyperlink r:id="rId47">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41. </w:t>
      </w:r>
      <w:hyperlink r:id="rId48">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42. </w:t>
      </w:r>
      <w:hyperlink r:id="rId49">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43. </w:t>
      </w:r>
      <w:hyperlink r:id="rId50">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44. </w:t>
      </w:r>
      <w:hyperlink r:id="rId51">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45. </w:t>
      </w:r>
      <w:hyperlink r:id="rId52">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46. </w:t>
      </w:r>
      <w:hyperlink r:id="rId53">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47. </w:t>
      </w:r>
      <w:hyperlink r:id="rId54">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48. </w:t>
      </w:r>
      <w:hyperlink r:id="rId55">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49. </w:t>
      </w:r>
      <w:hyperlink r:id="rId56">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50. </w:t>
      </w:r>
      <w:hyperlink r:id="rId57">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51. </w:t>
      </w:r>
      <w:hyperlink r:id="rId57">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52. </w:t>
      </w:r>
      <w:hyperlink r:id="rId58">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53. </w:t>
      </w:r>
      <w:hyperlink r:id="rId59">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54. </w:t>
      </w:r>
      <w:hyperlink r:id="rId59">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55. </w:t>
      </w:r>
      <w:hyperlink r:id="rId60">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56. </w:t>
      </w:r>
      <w:hyperlink r:id="rId61">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57. </w:t>
      </w:r>
      <w:hyperlink r:id="rId62">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58. </w:t>
      </w:r>
      <w:hyperlink r:id="rId63">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59. </w:t>
      </w:r>
      <w:hyperlink r:id="rId64">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5"/>
        </w:numPr>
        <w:spacing w:line="240" w:lineRule="auto"/>
        <w:ind w:left="720"/>
      </w:pPr>
      <w:r/>
      <w:hyperlink r:id="rId65">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66">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67">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68">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64. </w:t>
      </w:r>
      <w:hyperlink r:id="rId69">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65. </w:t>
      </w:r>
      <w:hyperlink r:id="rId70">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66. </w:t>
      </w:r>
      <w:hyperlink r:id="rId71">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67. </w:t>
      </w:r>
      <w:hyperlink r:id="rId72">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68. </w:t>
      </w:r>
      <w:hyperlink r:id="rId73">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69. </w:t>
      </w:r>
      <w:hyperlink r:id="rId74">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70. </w:t>
      </w:r>
      <w:hyperlink r:id="rId75">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71. </w:t>
      </w:r>
      <w:hyperlink r:id="rId76">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72. </w:t>
      </w:r>
      <w:hyperlink r:id="rId77">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73. </w:t>
      </w:r>
      <w:hyperlink r:id="rId78">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74. </w:t>
      </w:r>
      <w:hyperlink r:id="rId79">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75. </w:t>
      </w:r>
      <w:hyperlink r:id="rId80">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76. </w:t>
      </w:r>
      <w:hyperlink r:id="rId81">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77. </w:t>
      </w:r>
      <w:hyperlink r:id="rId82">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78. </w:t>
      </w:r>
      <w:hyperlink r:id="rId83">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79. </w:t>
      </w:r>
      <w:hyperlink r:id="rId84">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80. </w:t>
      </w:r>
      <w:hyperlink r:id="rId85">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81. </w:t>
      </w:r>
      <w:hyperlink r:id="rId86">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82. </w:t>
      </w:r>
      <w:hyperlink r:id="rId87">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83. </w:t>
      </w:r>
      <w:hyperlink r:id="rId88">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84. </w:t>
      </w:r>
      <w:hyperlink r:id="rId89">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85. </w:t>
      </w:r>
      <w:hyperlink r:id="rId90">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86. </w:t>
      </w:r>
      <w:hyperlink r:id="rId91">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87. </w:t>
      </w:r>
      <w:hyperlink r:id="rId92">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88. </w:t>
      </w:r>
      <w:hyperlink r:id="rId93">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89. </w:t>
      </w:r>
      <w:hyperlink r:id="rId94">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90. </w:t>
      </w:r>
      <w:hyperlink r:id="rId95">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91. </w:t>
      </w:r>
      <w:hyperlink r:id="rId96">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92. </w:t>
      </w:r>
      <w:hyperlink r:id="rId97">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93. </w:t>
      </w:r>
      <w:hyperlink r:id="rId98">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94. </w:t>
      </w:r>
      <w:hyperlink r:id="rId99">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95. </w:t>
      </w:r>
      <w:hyperlink r:id="rId100">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96. </w:t>
      </w:r>
      <w:hyperlink r:id="rId101">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97. </w:t>
      </w:r>
      <w:hyperlink r:id="rId102">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98. </w:t>
      </w:r>
      <w:hyperlink r:id="rId103">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99. </w:t>
      </w:r>
      <w:hyperlink r:id="rId104">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100. </w:t>
      </w:r>
      <w:hyperlink r:id="rId105">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101. </w:t>
      </w:r>
      <w:hyperlink r:id="rId103">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102. </w:t>
      </w:r>
      <w:hyperlink r:id="rId106">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103. </w:t>
      </w:r>
      <w:hyperlink r:id="rId107">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104. </w:t>
      </w:r>
      <w:hyperlink r:id="rId108">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105. </w:t>
      </w:r>
      <w:hyperlink r:id="rId109">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106. </w:t>
      </w:r>
      <w:hyperlink r:id="rId110">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107. </w:t>
      </w:r>
      <w:hyperlink r:id="rId111">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108. </w:t>
      </w:r>
      <w:hyperlink r:id="rId112">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109. </w:t>
      </w:r>
      <w:hyperlink r:id="rId113">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110. </w:t>
      </w:r>
      <w:hyperlink r:id="rId114">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111. </w:t>
      </w:r>
      <w:hyperlink r:id="rId115">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112. </w:t>
      </w:r>
      <w:hyperlink r:id="rId116">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113. </w:t>
      </w:r>
      <w:hyperlink r:id="rId117">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114. </w:t>
      </w:r>
      <w:hyperlink r:id="rId118">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115. </w:t>
      </w:r>
      <w:hyperlink r:id="rId119">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116. </w:t>
      </w:r>
      <w:hyperlink r:id="rId120">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117. </w:t>
      </w:r>
      <w:hyperlink r:id="rId121">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118. </w:t>
      </w:r>
      <w:hyperlink r:id="rId122">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119. </w:t>
      </w:r>
      <w:hyperlink r:id="rId123">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120. </w:t>
      </w:r>
      <w:hyperlink r:id="rId124">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121. </w:t>
      </w:r>
      <w:hyperlink r:id="rId125">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122. </w:t>
      </w:r>
      <w:hyperlink r:id="rId126">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123. </w:t>
      </w:r>
      <w:hyperlink r:id="rId127">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124. </w:t>
      </w:r>
      <w:hyperlink r:id="rId128">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125. </w:t>
      </w:r>
      <w:hyperlink r:id="rId129">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126. </w:t>
      </w:r>
      <w:hyperlink r:id="rId128">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127. </w:t>
      </w:r>
      <w:hyperlink r:id="rId130">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128. </w:t>
      </w:r>
      <w:hyperlink r:id="rId131">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129. </w:t>
      </w:r>
      <w:hyperlink r:id="rId132">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130. </w:t>
      </w:r>
      <w:hyperlink r:id="rId133">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131. </w:t>
      </w:r>
      <w:hyperlink r:id="rId134">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132. </w:t>
      </w:r>
      <w:hyperlink r:id="rId135">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133. </w:t>
      </w:r>
      <w:hyperlink r:id="rId136">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134. </w:t>
      </w:r>
      <w:hyperlink r:id="rId137">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135. </w:t>
      </w:r>
      <w:hyperlink r:id="rId138">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136. </w:t>
      </w:r>
      <w:hyperlink r:id="rId139">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137. </w:t>
      </w:r>
      <w:hyperlink r:id="rId140">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138. </w:t>
      </w:r>
      <w:hyperlink r:id="rId141">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139. </w:t>
      </w:r>
      <w:hyperlink r:id="rId142">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140. </w:t>
      </w:r>
      <w:hyperlink r:id="rId143">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141. </w:t>
      </w:r>
      <w:hyperlink r:id="rId144">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142. </w:t>
      </w:r>
      <w:hyperlink r:id="rId145">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143. </w:t>
      </w:r>
      <w:hyperlink r:id="rId145">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144. </w:t>
      </w:r>
      <w:hyperlink r:id="rId146">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145. </w:t>
      </w:r>
      <w:hyperlink r:id="rId147">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146. </w:t>
      </w:r>
      <w:hyperlink r:id="rId148">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147. </w:t>
      </w:r>
      <w:hyperlink r:id="rId149">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148. </w:t>
      </w:r>
      <w:hyperlink r:id="rId150">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149. </w:t>
      </w:r>
      <w:hyperlink r:id="rId151">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150. </w:t>
      </w:r>
      <w:hyperlink r:id="rId152">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151. </w:t>
      </w:r>
      <w:hyperlink r:id="rId153">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152. </w:t>
      </w:r>
      <w:hyperlink r:id="rId154">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153. </w:t>
      </w:r>
      <w:hyperlink r:id="rId155">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154. </w:t>
      </w:r>
      <w:hyperlink r:id="rId156">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155. </w:t>
      </w:r>
      <w:hyperlink r:id="rId157">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156. </w:t>
      </w:r>
      <w:hyperlink r:id="rId158">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157. </w:t>
      </w:r>
      <w:hyperlink r:id="rId159">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158. </w:t>
      </w:r>
      <w:hyperlink r:id="rId160">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159. </w:t>
      </w:r>
      <w:hyperlink r:id="rId161">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160. </w:t>
      </w:r>
      <w:hyperlink r:id="rId162">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161. </w:t>
      </w:r>
      <w:hyperlink r:id="rId163">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162. </w:t>
      </w:r>
      <w:hyperlink r:id="rId164">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163. </w:t>
      </w:r>
      <w:hyperlink r:id="rId164">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164. </w:t>
      </w:r>
      <w:hyperlink r:id="rId165">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165. </w:t>
      </w:r>
      <w:hyperlink r:id="rId166">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166. </w:t>
      </w:r>
      <w:hyperlink r:id="rId167">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167. </w:t>
      </w:r>
      <w:hyperlink r:id="rId168">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168. </w:t>
      </w:r>
      <w:hyperlink r:id="rId169">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169. </w:t>
      </w:r>
      <w:hyperlink r:id="rId170">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170. </w:t>
      </w:r>
      <w:hyperlink r:id="rId171">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171. </w:t>
      </w:r>
      <w:hyperlink r:id="rId172">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172. </w:t>
      </w:r>
      <w:hyperlink r:id="rId173">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173. </w:t>
      </w:r>
      <w:hyperlink r:id="rId174">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174. </w:t>
      </w:r>
      <w:hyperlink r:id="rId175">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175. </w:t>
      </w:r>
      <w:hyperlink r:id="rId176">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176. </w:t>
      </w:r>
      <w:hyperlink r:id="rId177">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177. </w:t>
      </w:r>
      <w:hyperlink r:id="rId178">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178. </w:t>
      </w:r>
      <w:hyperlink r:id="rId179">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179. </w:t>
      </w:r>
      <w:hyperlink r:id="rId180">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180. </w:t>
      </w:r>
      <w:hyperlink r:id="rId181">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181. </w:t>
      </w:r>
      <w:hyperlink r:id="rId182">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182. </w:t>
      </w:r>
      <w:hyperlink r:id="rId183">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183. </w:t>
      </w:r>
      <w:hyperlink r:id="rId184">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184. </w:t>
      </w:r>
      <w:hyperlink r:id="rId185">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185. </w:t>
      </w:r>
      <w:hyperlink r:id="rId186">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186. </w:t>
      </w:r>
      <w:hyperlink r:id="rId187">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187. </w:t>
      </w:r>
      <w:hyperlink r:id="rId188">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188. </w:t>
      </w:r>
      <w:hyperlink r:id="rId189">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189. </w:t>
      </w:r>
      <w:hyperlink r:id="rId190">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190. </w:t>
      </w:r>
      <w:hyperlink r:id="rId191">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191. </w:t>
      </w:r>
      <w:hyperlink r:id="rId192">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192. </w:t>
      </w:r>
      <w:hyperlink r:id="rId193">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193. </w:t>
      </w:r>
      <w:hyperlink r:id="rId194">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194. </w:t>
      </w:r>
      <w:hyperlink r:id="rId195">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195. </w:t>
      </w:r>
      <w:hyperlink r:id="rId196">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196. </w:t>
      </w:r>
      <w:hyperlink r:id="rId197">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197. </w:t>
      </w:r>
      <w:hyperlink r:id="rId196">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198. </w:t>
      </w:r>
      <w:hyperlink r:id="rId198">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199. </w:t>
      </w:r>
      <w:hyperlink r:id="rId199">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200. </w:t>
      </w:r>
      <w:hyperlink r:id="rId200">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201. </w:t>
      </w:r>
      <w:hyperlink r:id="rId201">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202. </w:t>
      </w:r>
      <w:hyperlink r:id="rId202">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203. </w:t>
      </w:r>
      <w:hyperlink r:id="rId203">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204. </w:t>
      </w:r>
      <w:hyperlink r:id="rId204">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205. </w:t>
      </w:r>
      <w:hyperlink r:id="rId205">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206. </w:t>
      </w:r>
      <w:hyperlink r:id="rId206">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207. </w:t>
      </w:r>
      <w:hyperlink r:id="rId207">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208. </w:t>
      </w:r>
      <w:hyperlink r:id="rId208">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6"/>
        </w:numPr>
        <w:spacing w:line="240" w:lineRule="auto"/>
        <w:ind w:left="720"/>
      </w:pPr>
      <w:r/>
      <w:hyperlink r:id="rId209">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210">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211. </w:t>
      </w:r>
      <w:hyperlink r:id="rId211">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212. </w:t>
      </w:r>
      <w:hyperlink r:id="rId212">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213. </w:t>
      </w:r>
      <w:hyperlink r:id="rId213">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214. </w:t>
      </w:r>
      <w:hyperlink r:id="rId214">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215. </w:t>
      </w:r>
      <w:hyperlink r:id="rId215">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216. </w:t>
      </w:r>
      <w:hyperlink r:id="rId216">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217. </w:t>
      </w:r>
      <w:hyperlink r:id="rId217">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218. </w:t>
      </w:r>
      <w:hyperlink r:id="rId218">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219">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220">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221">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222">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223. </w:t>
      </w:r>
      <w:hyperlink r:id="rId223">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224. </w:t>
      </w:r>
      <w:hyperlink r:id="rId224">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225. </w:t>
      </w:r>
      <w:hyperlink r:id="rId225">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226. </w:t>
      </w:r>
      <w:hyperlink r:id="rId226">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227. </w:t>
      </w:r>
      <w:hyperlink r:id="rId227">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228. </w:t>
      </w:r>
      <w:hyperlink r:id="rId228">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229. </w:t>
      </w:r>
      <w:hyperlink r:id="rId229">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230. </w:t>
      </w:r>
      <w:hyperlink r:id="rId230">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231. </w:t>
      </w:r>
      <w:hyperlink r:id="rId231">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232. </w:t>
      </w:r>
      <w:hyperlink r:id="rId232">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233. </w:t>
      </w:r>
      <w:hyperlink r:id="rId233">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234. </w:t>
      </w:r>
      <w:hyperlink r:id="rId234">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235. </w:t>
      </w:r>
      <w:hyperlink r:id="rId235">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236. </w:t>
      </w:r>
      <w:hyperlink r:id="rId236">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237. </w:t>
      </w:r>
      <w:hyperlink r:id="rId237">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238. </w:t>
      </w:r>
      <w:hyperlink r:id="rId238">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239. </w:t>
      </w:r>
      <w:hyperlink r:id="rId239">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240. </w:t>
      </w:r>
      <w:hyperlink r:id="rId240">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241. </w:t>
      </w:r>
      <w:hyperlink r:id="rId241">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242. </w:t>
      </w:r>
      <w:hyperlink r:id="rId242">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243. </w:t>
      </w:r>
      <w:hyperlink r:id="rId243">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244. </w:t>
      </w:r>
      <w:hyperlink r:id="rId244">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245. </w:t>
      </w:r>
      <w:hyperlink r:id="rId245">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246. </w:t>
      </w:r>
      <w:hyperlink r:id="rId246">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247. </w:t>
      </w:r>
      <w:hyperlink r:id="rId247">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248. </w:t>
      </w:r>
      <w:hyperlink r:id="rId248">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249. </w:t>
      </w:r>
      <w:hyperlink r:id="rId249">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250. </w:t>
      </w:r>
      <w:hyperlink r:id="rId250">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251. </w:t>
      </w:r>
      <w:hyperlink r:id="rId251">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252. </w:t>
      </w:r>
      <w:hyperlink r:id="rId252">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253. </w:t>
      </w:r>
      <w:hyperlink r:id="rId253">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254. </w:t>
      </w:r>
      <w:hyperlink r:id="rId254">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255. </w:t>
      </w:r>
      <w:hyperlink r:id="rId255">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256. </w:t>
      </w:r>
      <w:hyperlink r:id="rId256">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7"/>
        </w:numPr>
        <w:spacing w:line="240" w:lineRule="auto"/>
        <w:ind w:left="720"/>
      </w:pPr>
      <w:r/>
      <w:hyperlink r:id="rId257">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258">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259. </w:t>
      </w:r>
      <w:hyperlink r:id="rId259">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260. </w:t>
      </w:r>
      <w:hyperlink r:id="rId260">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261. </w:t>
      </w:r>
      <w:hyperlink r:id="rId261">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262. </w:t>
      </w:r>
      <w:hyperlink r:id="rId262">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263. </w:t>
      </w:r>
      <w:hyperlink r:id="rId263">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264. </w:t>
      </w:r>
      <w:hyperlink r:id="rId264">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265. </w:t>
      </w:r>
      <w:hyperlink r:id="rId265">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266. </w:t>
      </w:r>
      <w:hyperlink r:id="rId266">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267. </w:t>
      </w:r>
      <w:hyperlink r:id="rId267">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268. </w:t>
      </w:r>
      <w:hyperlink r:id="rId268">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269. </w:t>
      </w:r>
      <w:hyperlink r:id="rId269">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270. </w:t>
      </w:r>
      <w:hyperlink r:id="rId270">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271. </w:t>
      </w:r>
      <w:hyperlink r:id="rId271">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272. </w:t>
      </w:r>
      <w:hyperlink r:id="rId272">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273. </w:t>
      </w:r>
      <w:hyperlink r:id="rId273">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274. </w:t>
      </w:r>
      <w:hyperlink r:id="rId272">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275. </w:t>
      </w:r>
      <w:hyperlink r:id="rId274">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276. </w:t>
      </w:r>
      <w:hyperlink r:id="rId274">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277. </w:t>
      </w:r>
      <w:hyperlink r:id="rId275">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278. </w:t>
      </w:r>
      <w:hyperlink r:id="rId276">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279. </w:t>
      </w:r>
      <w:hyperlink r:id="rId277">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280. </w:t>
      </w:r>
      <w:hyperlink r:id="rId278">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281. </w:t>
      </w:r>
      <w:hyperlink r:id="rId275">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282. </w:t>
      </w:r>
      <w:hyperlink r:id="rId279">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283. </w:t>
      </w:r>
      <w:hyperlink r:id="rId280">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284. </w:t>
      </w:r>
      <w:hyperlink r:id="rId281">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285. </w:t>
      </w:r>
      <w:hyperlink r:id="rId282">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286. </w:t>
      </w:r>
      <w:hyperlink r:id="rId283">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287. </w:t>
      </w:r>
      <w:hyperlink r:id="rId284">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288. </w:t>
      </w:r>
      <w:hyperlink r:id="rId285">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289. </w:t>
      </w:r>
      <w:hyperlink r:id="rId286">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290. </w:t>
      </w:r>
      <w:hyperlink r:id="rId286">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291. </w:t>
      </w:r>
      <w:hyperlink r:id="rId287">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292. </w:t>
      </w:r>
      <w:hyperlink r:id="rId288">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293. </w:t>
      </w:r>
      <w:hyperlink r:id="rId289">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294. </w:t>
      </w:r>
      <w:hyperlink r:id="rId290">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295. </w:t>
      </w:r>
      <w:hyperlink r:id="rId291">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296. </w:t>
      </w:r>
      <w:hyperlink r:id="rId292">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297. </w:t>
      </w:r>
      <w:hyperlink r:id="rId293">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298. </w:t>
      </w:r>
      <w:hyperlink r:id="rId294">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299. </w:t>
      </w:r>
      <w:hyperlink r:id="rId295">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300. </w:t>
      </w:r>
      <w:hyperlink r:id="rId296">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301. </w:t>
      </w:r>
      <w:hyperlink r:id="rId297">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302. </w:t>
      </w:r>
      <w:hyperlink r:id="rId298">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303. </w:t>
      </w:r>
      <w:hyperlink r:id="rId299">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304. </w:t>
      </w:r>
      <w:hyperlink r:id="rId300">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305. </w:t>
      </w:r>
      <w:hyperlink r:id="rId301">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306. </w:t>
      </w:r>
      <w:hyperlink r:id="rId302">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307. </w:t>
      </w:r>
      <w:hyperlink r:id="rId303">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308. </w:t>
      </w:r>
      <w:hyperlink r:id="rId304">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309. </w:t>
      </w:r>
      <w:hyperlink r:id="rId305">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310. </w:t>
      </w:r>
      <w:hyperlink r:id="rId306">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311. </w:t>
      </w:r>
      <w:hyperlink r:id="rId307">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312. </w:t>
      </w:r>
      <w:hyperlink r:id="rId308">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313. </w:t>
      </w:r>
      <w:hyperlink r:id="rId309">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314. </w:t>
      </w:r>
      <w:hyperlink r:id="rId310">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315. </w:t>
      </w:r>
      <w:hyperlink r:id="rId311">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316. </w:t>
      </w:r>
      <w:hyperlink r:id="rId312">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317. </w:t>
      </w:r>
      <w:hyperlink r:id="rId313">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318. </w:t>
      </w:r>
      <w:hyperlink r:id="rId314">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319. </w:t>
      </w:r>
      <w:hyperlink r:id="rId315">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320. </w:t>
      </w:r>
      <w:hyperlink r:id="rId316">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321. </w:t>
      </w:r>
      <w:hyperlink r:id="rId317">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322. </w:t>
      </w:r>
      <w:hyperlink r:id="rId318">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323. </w:t>
      </w:r>
      <w:hyperlink r:id="rId319">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324. </w:t>
      </w:r>
      <w:hyperlink r:id="rId320">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325. </w:t>
      </w:r>
      <w:hyperlink r:id="rId321">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326. </w:t>
      </w:r>
      <w:hyperlink r:id="rId322">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327. </w:t>
      </w:r>
      <w:hyperlink r:id="rId323">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328. </w:t>
      </w:r>
      <w:hyperlink r:id="rId324">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329. </w:t>
      </w:r>
      <w:hyperlink r:id="rId325">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330. </w:t>
      </w:r>
      <w:hyperlink r:id="rId326">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331. </w:t>
      </w:r>
      <w:hyperlink r:id="rId327">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332. </w:t>
      </w:r>
      <w:hyperlink r:id="rId327">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333. </w:t>
      </w:r>
      <w:hyperlink r:id="rId328">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334. </w:t>
      </w:r>
      <w:hyperlink r:id="rId329">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335. </w:t>
      </w:r>
      <w:hyperlink r:id="rId330">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336. </w:t>
      </w:r>
      <w:hyperlink r:id="rId331">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337. </w:t>
      </w:r>
      <w:hyperlink r:id="rId332">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338. </w:t>
      </w:r>
      <w:hyperlink r:id="rId333">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339. </w:t>
      </w:r>
      <w:hyperlink r:id="rId332">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340. </w:t>
      </w:r>
      <w:hyperlink r:id="rId332">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341. </w:t>
      </w:r>
      <w:hyperlink r:id="rId334">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342. </w:t>
      </w:r>
      <w:hyperlink r:id="rId335">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343. </w:t>
      </w:r>
      <w:hyperlink r:id="rId336">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344. </w:t>
      </w:r>
      <w:hyperlink r:id="rId337">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345. </w:t>
      </w:r>
      <w:hyperlink r:id="rId338">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346. </w:t>
      </w:r>
      <w:hyperlink r:id="rId339">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347. </w:t>
      </w:r>
      <w:hyperlink r:id="rId340">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348. </w:t>
      </w:r>
      <w:hyperlink r:id="rId341">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349. </w:t>
      </w:r>
      <w:hyperlink r:id="rId342">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350. </w:t>
      </w:r>
      <w:hyperlink r:id="rId343">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351. </w:t>
      </w:r>
      <w:hyperlink r:id="rId344">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352. </w:t>
      </w:r>
      <w:hyperlink r:id="rId345">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353. </w:t>
      </w:r>
      <w:hyperlink r:id="rId346">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354. </w:t>
      </w:r>
      <w:hyperlink r:id="rId347">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355. </w:t>
      </w:r>
      <w:hyperlink r:id="rId348">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356. </w:t>
      </w:r>
      <w:hyperlink r:id="rId349">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357. </w:t>
      </w:r>
      <w:hyperlink r:id="rId350">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358. </w:t>
      </w:r>
      <w:hyperlink r:id="rId351">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359. </w:t>
      </w:r>
      <w:hyperlink r:id="rId352">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360. </w:t>
      </w:r>
      <w:hyperlink r:id="rId353">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361. </w:t>
      </w:r>
      <w:hyperlink r:id="rId354">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362. </w:t>
      </w:r>
      <w:hyperlink r:id="rId355">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363. </w:t>
      </w:r>
      <w:hyperlink r:id="rId356">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364. </w:t>
      </w:r>
      <w:hyperlink r:id="rId357">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365. </w:t>
      </w:r>
      <w:hyperlink r:id="rId358">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366. </w:t>
      </w:r>
      <w:hyperlink r:id="rId359">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367. </w:t>
      </w:r>
      <w:hyperlink r:id="rId360">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368. </w:t>
      </w:r>
      <w:hyperlink r:id="rId361">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369. </w:t>
      </w:r>
      <w:hyperlink r:id="rId362">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370. </w:t>
      </w:r>
      <w:hyperlink r:id="rId363">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371. </w:t>
      </w:r>
      <w:hyperlink r:id="rId364">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372. </w:t>
      </w:r>
      <w:hyperlink r:id="rId365">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373. </w:t>
      </w:r>
      <w:hyperlink r:id="rId366">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374. </w:t>
      </w:r>
      <w:hyperlink r:id="rId367">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375. </w:t>
      </w:r>
      <w:hyperlink r:id="rId368">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376. </w:t>
      </w:r>
      <w:hyperlink r:id="rId369">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377. </w:t>
      </w:r>
      <w:hyperlink r:id="rId370">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378. </w:t>
      </w:r>
      <w:hyperlink r:id="rId371">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379. </w:t>
      </w:r>
      <w:hyperlink r:id="rId372">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380. </w:t>
      </w:r>
      <w:hyperlink r:id="rId373">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381. </w:t>
      </w:r>
      <w:hyperlink r:id="rId374">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382. </w:t>
      </w:r>
      <w:hyperlink r:id="rId375">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383. </w:t>
      </w:r>
      <w:hyperlink r:id="rId376">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384. </w:t>
      </w:r>
      <w:hyperlink r:id="rId377">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8"/>
        </w:numPr>
        <w:spacing w:line="240" w:lineRule="auto"/>
        <w:ind w:left="720"/>
      </w:pPr>
      <w:r/>
      <w:hyperlink r:id="rId372">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378">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389. </w:t>
      </w:r>
      <w:hyperlink r:id="rId379">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390. </w:t>
      </w:r>
      <w:hyperlink r:id="rId380">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391. </w:t>
      </w:r>
      <w:hyperlink r:id="rId381">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392. </w:t>
      </w:r>
      <w:hyperlink r:id="rId382">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393. </w:t>
      </w:r>
      <w:hyperlink r:id="rId383">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394. </w:t>
      </w:r>
      <w:hyperlink r:id="rId384">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395. </w:t>
      </w:r>
      <w:hyperlink r:id="rId385">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396. </w:t>
      </w:r>
      <w:hyperlink r:id="rId381">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397. </w:t>
      </w:r>
      <w:hyperlink r:id="rId386">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398. </w:t>
      </w:r>
      <w:hyperlink r:id="rId387">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399. </w:t>
      </w:r>
      <w:hyperlink r:id="rId388">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400. </w:t>
      </w:r>
      <w:hyperlink r:id="rId389">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401. </w:t>
      </w:r>
      <w:hyperlink r:id="rId390">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402. </w:t>
      </w:r>
      <w:hyperlink r:id="rId391">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403. </w:t>
      </w:r>
      <w:hyperlink r:id="rId392">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404. </w:t>
      </w:r>
      <w:hyperlink r:id="rId393">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405. </w:t>
      </w:r>
      <w:hyperlink r:id="rId394">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406. </w:t>
      </w:r>
      <w:hyperlink r:id="rId395">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407. </w:t>
      </w:r>
      <w:hyperlink r:id="rId396">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408. </w:t>
      </w:r>
      <w:hyperlink r:id="rId397">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409. </w:t>
      </w:r>
      <w:hyperlink r:id="rId398">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410. </w:t>
      </w:r>
      <w:hyperlink r:id="rId399">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411. </w:t>
      </w:r>
      <w:hyperlink r:id="rId400">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412. </w:t>
      </w:r>
      <w:hyperlink r:id="rId401">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413. </w:t>
      </w:r>
      <w:hyperlink r:id="rId383">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414. </w:t>
      </w:r>
      <w:hyperlink r:id="rId402">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415. </w:t>
      </w:r>
      <w:hyperlink r:id="rId403">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416. </w:t>
      </w:r>
      <w:hyperlink r:id="rId404">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417. </w:t>
      </w:r>
      <w:hyperlink r:id="rId405">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418. </w:t>
      </w:r>
      <w:hyperlink r:id="rId406">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419. </w:t>
      </w:r>
      <w:hyperlink r:id="rId407">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420. </w:t>
      </w:r>
      <w:hyperlink r:id="rId408">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421. </w:t>
      </w:r>
      <w:hyperlink r:id="rId409">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422. </w:t>
      </w:r>
      <w:hyperlink r:id="rId410">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423. </w:t>
      </w:r>
      <w:hyperlink r:id="rId411">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424. </w:t>
      </w:r>
      <w:hyperlink r:id="rId412">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425. </w:t>
      </w:r>
      <w:hyperlink r:id="rId413">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426. </w:t>
      </w:r>
      <w:hyperlink r:id="rId414">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427. </w:t>
      </w:r>
      <w:hyperlink r:id="rId415">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428. </w:t>
      </w:r>
      <w:hyperlink r:id="rId416">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429. </w:t>
      </w:r>
      <w:hyperlink r:id="rId417">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430. </w:t>
      </w:r>
      <w:hyperlink r:id="rId418">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431. </w:t>
      </w:r>
      <w:hyperlink r:id="rId419">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432. </w:t>
      </w:r>
      <w:hyperlink r:id="rId420">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433. </w:t>
      </w:r>
      <w:hyperlink r:id="rId421">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434. </w:t>
      </w:r>
      <w:hyperlink r:id="rId422">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435. </w:t>
      </w:r>
      <w:hyperlink r:id="rId423">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436. </w:t>
      </w:r>
      <w:hyperlink r:id="rId424">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437. </w:t>
      </w:r>
      <w:hyperlink r:id="rId425">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438. </w:t>
      </w:r>
      <w:hyperlink r:id="rId426">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439. </w:t>
      </w:r>
      <w:hyperlink r:id="rId427">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440. </w:t>
      </w:r>
      <w:hyperlink r:id="rId428">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441. </w:t>
      </w:r>
      <w:hyperlink r:id="rId429">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442. </w:t>
      </w:r>
      <w:hyperlink r:id="rId430">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443. </w:t>
      </w:r>
      <w:hyperlink r:id="rId431">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444. </w:t>
      </w:r>
      <w:hyperlink r:id="rId432">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445. </w:t>
      </w:r>
      <w:hyperlink r:id="rId433">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446. </w:t>
      </w:r>
      <w:hyperlink r:id="rId434">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447. </w:t>
      </w:r>
      <w:hyperlink r:id="rId435">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448. </w:t>
      </w:r>
      <w:hyperlink r:id="rId436">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449. </w:t>
      </w:r>
      <w:hyperlink r:id="rId437">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450. </w:t>
      </w:r>
      <w:hyperlink r:id="rId438">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451. </w:t>
      </w:r>
      <w:hyperlink r:id="rId439">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452. </w:t>
      </w:r>
      <w:hyperlink r:id="rId440">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453. </w:t>
      </w:r>
      <w:hyperlink r:id="rId441">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454. </w:t>
      </w:r>
      <w:hyperlink r:id="rId442">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455. </w:t>
      </w:r>
      <w:hyperlink r:id="rId443">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456. </w:t>
      </w:r>
      <w:hyperlink r:id="rId444">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457. </w:t>
      </w:r>
      <w:hyperlink r:id="rId445">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458. </w:t>
      </w:r>
      <w:hyperlink r:id="rId446">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459. </w:t>
      </w:r>
      <w:hyperlink r:id="rId447">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460. </w:t>
      </w:r>
      <w:hyperlink r:id="rId448">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461. </w:t>
      </w:r>
      <w:hyperlink r:id="rId449">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462. </w:t>
      </w:r>
      <w:hyperlink r:id="rId450">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463. </w:t>
      </w:r>
      <w:hyperlink r:id="rId451">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464. </w:t>
      </w:r>
      <w:hyperlink r:id="rId452">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465. </w:t>
      </w:r>
      <w:hyperlink r:id="rId453">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466. </w:t>
      </w:r>
      <w:hyperlink r:id="rId454">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467. </w:t>
      </w:r>
      <w:hyperlink r:id="rId455">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468. </w:t>
      </w:r>
      <w:hyperlink r:id="rId456">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469. </w:t>
      </w:r>
      <w:hyperlink r:id="rId457">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470. </w:t>
      </w:r>
      <w:hyperlink r:id="rId451">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471. </w:t>
      </w:r>
      <w:hyperlink r:id="rId458">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472. </w:t>
      </w:r>
      <w:hyperlink r:id="rId459">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473. </w:t>
      </w:r>
      <w:hyperlink r:id="rId460">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474. </w:t>
      </w:r>
      <w:hyperlink r:id="rId461">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475. </w:t>
      </w:r>
      <w:hyperlink r:id="rId462">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476. </w:t>
      </w:r>
      <w:hyperlink r:id="rId463">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477. </w:t>
      </w:r>
      <w:hyperlink r:id="rId464">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478. </w:t>
      </w:r>
      <w:hyperlink r:id="rId465">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479. </w:t>
      </w:r>
      <w:hyperlink r:id="rId466">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480. </w:t>
      </w:r>
      <w:hyperlink r:id="rId467">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481. </w:t>
      </w:r>
      <w:hyperlink r:id="rId468">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482. </w:t>
      </w:r>
      <w:hyperlink r:id="rId469">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483. </w:t>
      </w:r>
      <w:hyperlink r:id="rId470">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484. </w:t>
      </w:r>
      <w:hyperlink r:id="rId471">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485. </w:t>
      </w:r>
      <w:hyperlink r:id="rId472">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486. </w:t>
      </w:r>
      <w:hyperlink r:id="rId473">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487. </w:t>
      </w:r>
      <w:hyperlink r:id="rId474">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488. </w:t>
      </w:r>
      <w:hyperlink r:id="rId475">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489. </w:t>
      </w:r>
      <w:hyperlink r:id="rId476">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490. </w:t>
      </w:r>
      <w:hyperlink r:id="rId477">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491. </w:t>
      </w:r>
      <w:hyperlink r:id="rId478">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492. </w:t>
      </w:r>
      <w:hyperlink r:id="rId479">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493. </w:t>
      </w:r>
      <w:hyperlink r:id="rId480">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494. </w:t>
      </w:r>
      <w:hyperlink r:id="rId481">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495. </w:t>
      </w:r>
      <w:hyperlink r:id="rId482">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496. </w:t>
      </w:r>
      <w:hyperlink r:id="rId483">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497. </w:t>
      </w:r>
      <w:hyperlink r:id="rId484">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498. </w:t>
      </w:r>
      <w:hyperlink r:id="rId485">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499. </w:t>
      </w:r>
      <w:hyperlink r:id="rId486">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500. </w:t>
      </w:r>
      <w:hyperlink r:id="rId487">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dmanufacture.co.uk/Article/2026/03/26/iran-war-expert-discuss-its-impact-on-the-uk-food-sector-and-wider-economy/?utm_source=RSS_Feed&amp;utm_medium=RSS&amp;utm_campaign=RSS" TargetMode="External"/><Relationship Id="rId10" Type="http://schemas.openxmlformats.org/officeDocument/2006/relationships/hyperlink" Target="https://www.businesstoday.in/world/story/bt-explainer-why-the-black-sea-corridor-now-rivals-the-strait-of-hormuz-in-strategic-importance-522494-2026-03-26?utm_source=rssfeed" TargetMode="External"/><Relationship Id="rId11" Type="http://schemas.openxmlformats.org/officeDocument/2006/relationships/hyperlink" Target="https://thearabianpost.com/gulf-tensions-strain-food-supply-routes/" TargetMode="External"/><Relationship Id="rId12" Type="http://schemas.openxmlformats.org/officeDocument/2006/relationships/hyperlink" Target="https://lenta.ru/news/2026/03/26/v-voyne-na-blizhnem-vostoke-uvideli-ugrozu-vzryva-tsen-na-prodovolstvie/" TargetMode="External"/><Relationship Id="rId13" Type="http://schemas.openxmlformats.org/officeDocument/2006/relationships/hyperlink" Target="https://www.esmmagazine.com/supply-chain/shipping-firm-maersk-says-middle-east-has-pressing-need-for-food-imports-308403" TargetMode="External"/><Relationship Id="rId14" Type="http://schemas.openxmlformats.org/officeDocument/2006/relationships/hyperlink" Target="https://www.moroccoworldnews.com/2026/03/282860/strait-of-hormuz-closure-threatens-moroccos-fertilizer-production-exports/" TargetMode="External"/><Relationship Id="rId15" Type="http://schemas.openxmlformats.org/officeDocument/2006/relationships/hyperlink" Target="https://thewest.com.au/business/middle-east-conflict-sparks-supply-chain-crisis-threatening-australias-food-medicine-and-cost-of-living-c-22052876" TargetMode="External"/><Relationship Id="rId16" Type="http://schemas.openxmlformats.org/officeDocument/2006/relationships/hyperlink" Target="https://www.npr.org/2026/03/26/g-s1-115240/iran-war-strait-hormuz-fertilizer-exports-farmers-planting-season" TargetMode="External"/><Relationship Id="rId17" Type="http://schemas.openxmlformats.org/officeDocument/2006/relationships/hyperlink" Target="https://www.cotidianul.ro/blocarea-stramtorii-declanseaza-o-criza-globala-a-ingrasamintelor/" TargetMode="External"/><Relationship Id="rId18" Type="http://schemas.openxmlformats.org/officeDocument/2006/relationships/hyperlink" Target="https://newtalk.tw/news/view/2026-03-26/1026372" TargetMode="External"/><Relationship Id="rId19" Type="http://schemas.openxmlformats.org/officeDocument/2006/relationships/hyperlink" Target="https://spudsmart.com/geopolitical-tensions-and-rising-input-costs-to-push-grain-oilseed-prices-higher-over-next-12-18-months-analyst-says/" TargetMode="External"/><Relationship Id="rId20" Type="http://schemas.openxmlformats.org/officeDocument/2006/relationships/hyperlink" Target="https://www.zawya.com/en/world/middle-east/mideast-conflict-to-dampen-chemicals-production-trade-activity-fitch-ry80xl8g" TargetMode="External"/><Relationship Id="rId21" Type="http://schemas.openxmlformats.org/officeDocument/2006/relationships/hyperlink" Target="https://www.foodprocessing.com.au/content/materials-handling-storage-and-supply-chain/news/plan-for-food-security-in-the-face-of-supply-chain-issues-694345992?utm_source=rss" TargetMode="External"/><Relationship Id="rId22" Type="http://schemas.openxmlformats.org/officeDocument/2006/relationships/hyperlink" Target="https://hotair.com/tree-hugging-sister/2026/03/25/feeding-the-world-its-not-only-fossil-fuels-hung-up-in-hormuz-n3813245" TargetMode="External"/><Relationship Id="rId23"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24" Type="http://schemas.openxmlformats.org/officeDocument/2006/relationships/hyperlink" Target="http://theeconomiccollapseblog.com/is-the-world-ready-for-a-global-energy-catastrophe-and-a-global-food-catastrophe-at-the-same-time/" TargetMode="External"/><Relationship Id="rId25" Type="http://schemas.openxmlformats.org/officeDocument/2006/relationships/hyperlink" Target="https://samaybharat.com/2026/03/23/unseasonal-rains-threaten-rabi-crops-raise-concerns-for-farmers/" TargetMode="External"/><Relationship Id="rId26" Type="http://schemas.openxmlformats.org/officeDocument/2006/relationships/hyperlink" Target="https://drgnews.com/2026/03/25/misc-ag-19/" TargetMode="External"/><Relationship Id="rId27" Type="http://schemas.openxmlformats.org/officeDocument/2006/relationships/hyperlink" Target="https://newscats.org/how-iran-is-setting-up-the-starvation-of-the-worlds-poorest-people" TargetMode="External"/><Relationship Id="rId28" Type="http://schemas.openxmlformats.org/officeDocument/2006/relationships/hyperlink" Target="https://www.morethanshipping.com/the-strait-of-hormuz-its-not-just-about-oil-but-many-other-commodities/" TargetMode="External"/><Relationship Id="rId29" Type="http://schemas.openxmlformats.org/officeDocument/2006/relationships/hyperlink" Target="https://www.thehindubusinessline.com/economy/agri-business/more-western-disturbances-seen-may-cap-mercury-levelover-north-west-central-india/article70782983.ece" TargetMode="External"/><Relationship Id="rId30" Type="http://schemas.openxmlformats.org/officeDocument/2006/relationships/hyperlink" Target="https://shippingsolutionssoftware.com/blog/after-ieepa-what-the-new-tariff-landscape-means-for-importers-and-exporters" TargetMode="External"/><Relationship Id="rId31" Type="http://schemas.openxmlformats.org/officeDocument/2006/relationships/hyperlink" Target="https://25h.app/2026/03/25/%D8%AC%D9%88%D9%84%D8%AF%D9%85%D8%A7%D9%86-%D8%B3%D8%A7%D9%83%D8%B3-%D9%8A%D8%AD%D8%B0%D8%B1-%D8%A7%D8%B6%D8%B7%D8%B1%D8%A7%D8%A8%D8%A7%D8%AA-%D8%A5%D9%85%D8%AF%D8%A7%D8%AF%D8%A7%D8%AA-%D8%A7%D9%84/" TargetMode="External"/><Relationship Id="rId32" Type="http://schemas.openxmlformats.org/officeDocument/2006/relationships/hyperlink" Target="https://www.africanews.com/2026/03/25/food-security-concerns-mount-as-iran-war-hurts-fertilizer-trade/" TargetMode="External"/><Relationship Id="rId33" Type="http://schemas.openxmlformats.org/officeDocument/2006/relationships/hyperlink" Target="https://www.asian-agribiz.com/2026/03/26/will-high-fertilizer-prices-make-feed-grain-more-expensive/" TargetMode="External"/><Relationship Id="rId34" Type="http://schemas.openxmlformats.org/officeDocument/2006/relationships/hyperlink" Target="https://oilprice.com/Energy/Energy-General/Beyond-Oil-The-Global-Supply-Chains-Broken-by-the-Iran-Conflict.html" TargetMode="External"/><Relationship Id="rId35" Type="http://schemas.openxmlformats.org/officeDocument/2006/relationships/hyperlink" Target="https://euromaidanpress.com/2026/03/25/stolen-ukrainian-grain-relabeled-russian-un-food-supplier-mariupol/" TargetMode="External"/><Relationship Id="rId36" Type="http://schemas.openxmlformats.org/officeDocument/2006/relationships/hyperlink" Target="https://www.producer.com/am-market-reports/am-market-report-march-25-2026/" TargetMode="External"/><Relationship Id="rId37" Type="http://schemas.openxmlformats.org/officeDocument/2006/relationships/hyperlink" Target="https://www.canadiancattlemen.ca/daily/hormuz-driven-fertilizer-shortage-could-raise-grain-prices-goldman-sachs-says/" TargetMode="External"/><Relationship Id="rId38" Type="http://schemas.openxmlformats.org/officeDocument/2006/relationships/hyperlink" Target="https://www.business-standard.com/world-news/world-may-face-food-crisis-if-west-asia-war-persists-brazil-potash-ceo-126032500700_1.html" TargetMode="External"/><Relationship Id="rId39" Type="http://schemas.openxmlformats.org/officeDocument/2006/relationships/hyperlink" Target="https://www.poultrytimes.com/how-war-with-iran-could-affect-us-agriculture/" TargetMode="External"/><Relationship Id="rId40" Type="http://schemas.openxmlformats.org/officeDocument/2006/relationships/hyperlink" Target="https://foodchainmagazine.com/fertilizer-supply-shock-raises-risks-for-global-food-security/" TargetMode="External"/><Relationship Id="rId41" Type="http://schemas.openxmlformats.org/officeDocument/2006/relationships/hyperlink" Target="https://www.agdaily.com/news/farmers-mostly-plan-to-use-bridge-payments-for-debt-reduction/" TargetMode="External"/><Relationship Id="rId42" Type="http://schemas.openxmlformats.org/officeDocument/2006/relationships/hyperlink" Target="https://portageonline.com/articles/middle-east-conflict-raises-concerns-over-fertilizer-prices-and-supply-" TargetMode="External"/><Relationship Id="rId43" Type="http://schemas.openxmlformats.org/officeDocument/2006/relationships/hyperlink" Target="https://www.moneyweb.co.za/news-fast-news/nations-race-to-secure-enough-fertiliser-and-prevent-food-crisis/" TargetMode="External"/><Relationship Id="rId44" Type="http://schemas.openxmlformats.org/officeDocument/2006/relationships/hyperlink" Target="https://peakoil.com/generalideas/foods-fossil-reckoning-energy-crises-are-the-new-normal-and-food-is-next" TargetMode="External"/><Relationship Id="rId45" Type="http://schemas.openxmlformats.org/officeDocument/2006/relationships/hyperlink" Target="https://www.zawya.com/en/economy/global/chicago-soybeans-fall-on-prospect-of-middle-east-ceasefire-w3uj4m92" TargetMode="External"/><Relationship Id="rId46" Type="http://schemas.openxmlformats.org/officeDocument/2006/relationships/hyperlink" Target="https://ladingcargo.com/blog/borderlands-mexico-supreme-court-tariff-ruling-triggers-refund-scramble/" TargetMode="External"/><Relationship Id="rId47" Type="http://schemas.openxmlformats.org/officeDocument/2006/relationships/hyperlink" Target="https://www.azernews.az/analysis/256158.html" TargetMode="External"/><Relationship Id="rId48" Type="http://schemas.openxmlformats.org/officeDocument/2006/relationships/hyperlink" Target="https://www.theguardian.com/world/2026/mar/16/africa-particularly-vulnerable-iran-conflict-disrupts-supply-chains" TargetMode="External"/><Relationship Id="rId49" Type="http://schemas.openxmlformats.org/officeDocument/2006/relationships/hyperlink" Target="https://chicago.suntimes.com/economy/2026/03/25/iran-war-raising-chicago-gas-travel-medicine-food-oil-prices" TargetMode="External"/><Relationship Id="rId50" Type="http://schemas.openxmlformats.org/officeDocument/2006/relationships/hyperlink" Target="https://ricenewstoday.com/eu-fta-holds-some-benefit-for-grain-oilseed-sector-bar-rice/" TargetMode="External"/><Relationship Id="rId51" Type="http://schemas.openxmlformats.org/officeDocument/2006/relationships/hyperlink" Target="https://www.morningagclips.com/ag-groups-urge-action-on-phosphate-fertilizer-duties/" TargetMode="External"/><Relationship Id="rId52" Type="http://schemas.openxmlformats.org/officeDocument/2006/relationships/hyperlink" Target="https://www.freepressjournal.in/india/india-high-cost-of-living-us-israel-iran-war-middle-east-crisis-west-asia-indian-economy" TargetMode="External"/><Relationship Id="rId53"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54" Type="http://schemas.openxmlformats.org/officeDocument/2006/relationships/hyperlink" Target="https://www.business-standard.com/world-news/nations-race-to-secure-enough-fertiliser-prevent-food-crisis-amid-iran-war-126032500166_1.html" TargetMode="External"/><Relationship Id="rId55" Type="http://schemas.openxmlformats.org/officeDocument/2006/relationships/hyperlink" Target="https://www.al-monitor.com/originals/2026/03/top-wto-official-sounds-fertiliser-warning-over-middle-east-war" TargetMode="External"/><Relationship Id="rId56" Type="http://schemas.openxmlformats.org/officeDocument/2006/relationships/hyperlink" Target="https://www.indiatoday.in/science/story/how-climate-change-is-destroying-wheat-and-coming-for-your-daily-roti-2886321-2026-03-25?utm_source=rss" TargetMode="External"/><Relationship Id="rId57" Type="http://schemas.openxmlformats.org/officeDocument/2006/relationships/hyperlink" Target="https://www.independent.co.ug/huge-impact-of-u-s-israel-iran-war-on-global-food-security/" TargetMode="External"/><Relationship Id="rId58" Type="http://schemas.openxmlformats.org/officeDocument/2006/relationships/hyperlink" Target="https://www.businesstoday.com.my/2026/03/25/hormuz-closure-drag-brightens-pcg-outlook/?utm_source=rss&amp;utm_medium=rss&amp;utm_campaign=hormuz-closure-drag-brightens-pcg-outlook" TargetMode="External"/><Relationship Id="rId59" Type="http://schemas.openxmlformats.org/officeDocument/2006/relationships/hyperlink" Target="https://www.dawn.com/news/1985059/us-israel-war-on-iran-may-increase-food-prices-worldwide-un" TargetMode="External"/><Relationship Id="rId60" Type="http://schemas.openxmlformats.org/officeDocument/2006/relationships/hyperlink" Target="https://www.bostonglobe.com/2026/03/16/business/us-mexico-canada-agreement-negotiations/" TargetMode="External"/><Relationship Id="rId61" Type="http://schemas.openxmlformats.org/officeDocument/2006/relationships/hyperlink" Target="https://www.bloomberg.com/news/articles/2026-03-16/china-taps-fertilizer-reserves-as-war-disrupts-global-supplies" TargetMode="External"/><Relationship Id="rId62"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63" Type="http://schemas.openxmlformats.org/officeDocument/2006/relationships/hyperlink" Target="https://www.wwbl.com/2026/03/24/fixing-the-fertilizer-crisis-new-senate-bills-promise-relief-for-struggling-farmers/" TargetMode="External"/><Relationship Id="rId64" Type="http://schemas.openxmlformats.org/officeDocument/2006/relationships/hyperlink" Target="https://agfundernews.com/guest-article-technology-now-exists-to-decouple-fertilizer-from-oil-and-gas-markets" TargetMode="External"/><Relationship Id="rId65" Type="http://schemas.openxmlformats.org/officeDocument/2006/relationships/hyperlink" Target="https://www.graincentral.com/markets/daily-market-wire-25-march-2026/" TargetMode="External"/><Relationship Id="rId66" Type="http://schemas.openxmlformats.org/officeDocument/2006/relationships/hyperlink" Target="https://www.moneytimes.com.br/soja-cai-em-chicago-enquanto-milho-e-trigo-avancam-com-foco-na-guerra-no-oriente-medio-pads/" TargetMode="External"/><Relationship Id="rId67" Type="http://schemas.openxmlformats.org/officeDocument/2006/relationships/hyperlink" Target="https://www.fox13now.com/world-news/in-depth-the-iran-conflict-is-impacting-more-resources-than-previous-crises" TargetMode="External"/><Relationship Id="rId68" Type="http://schemas.openxmlformats.org/officeDocument/2006/relationships/hyperlink" Target="https://en.clickpetroleoegas.com.br/China-and-Russia-suspend-fertilizer-exports--prices-skyrocket--and-Brazil-is-now-at-real-risk-of-shortages-in-the-agricultural-sector.-flpc96/" TargetMode="External"/><Relationship Id="rId69" Type="http://schemas.openxmlformats.org/officeDocument/2006/relationships/hyperlink" Target="https://foreignpolicy.com/2026/03/24/iran-war-food-prices-farmers-fertilizer-energy/" TargetMode="External"/><Relationship Id="rId70" Type="http://schemas.openxmlformats.org/officeDocument/2006/relationships/hyperlink" Target="https://www.jungewelt.de/artikel/519820.globale-lieferketten-achillesferse-der-agrarwirtschaft.html" TargetMode="External"/><Relationship Id="rId71" Type="http://schemas.openxmlformats.org/officeDocument/2006/relationships/hyperlink" Target="https://www.asianews.it/news-en/In-the-shadow-of-missiles%3A-forgotten%2C-Yemen-is-starving-65105.html" TargetMode="External"/><Relationship Id="rId72" Type="http://schemas.openxmlformats.org/officeDocument/2006/relationships/hyperlink" Target="https://www.zerohedge.com/commodities/russia-halts-ammonium-nitrate-exports-global-fertilizer-crisis-set-worsen" TargetMode="External"/><Relationship Id="rId73" Type="http://schemas.openxmlformats.org/officeDocument/2006/relationships/hyperlink" Target="https://www.ibjonline.com/2026/03/24/farmers-feeling-fertilizer-fuel-price-pinch/" TargetMode="External"/><Relationship Id="rId74" Type="http://schemas.openxmlformats.org/officeDocument/2006/relationships/hyperlink" Target="https://kingworldnews.com/massive-new-wave-of-inflation-to-be-led-by-oil-food-prices-soaring/" TargetMode="External"/><Relationship Id="rId75" Type="http://schemas.openxmlformats.org/officeDocument/2006/relationships/hyperlink" Target="https://peakoil.com/publicpolicy/iran-war-threatens-asias-yuxi-circle-55-of-world-population-at-risk" TargetMode="External"/><Relationship Id="rId76" Type="http://schemas.openxmlformats.org/officeDocument/2006/relationships/hyperlink" Target="https://www.news18.com/india/the-hidden-cost-of-the-hormuz-blockade-how-india-is-losing-800000-tonnes-of-urea-a-month-ws-l-9993902.html" TargetMode="External"/><Relationship Id="rId77" Type="http://schemas.openxmlformats.org/officeDocument/2006/relationships/hyperlink" Target="https://www.producer.com/crops/delay-in-fertilizer-purchases-could-prove-costly/" TargetMode="External"/><Relationship Id="rId78" Type="http://schemas.openxmlformats.org/officeDocument/2006/relationships/hyperlink" Target="https://www.producer.com/markets/oilseed-prices-fluctuate-on-war-news-trump-decisions/" TargetMode="External"/><Relationship Id="rId79" Type="http://schemas.openxmlformats.org/officeDocument/2006/relationships/hyperlink" Target="https://en.interfax.com.ua/news/economic/1153904.html" TargetMode="External"/><Relationship Id="rId80" Type="http://schemas.openxmlformats.org/officeDocument/2006/relationships/hyperlink" Target="https://www.producer.com/am-market-reports/am-market-report-march-24-2026/" TargetMode="External"/><Relationship Id="rId81" Type="http://schemas.openxmlformats.org/officeDocument/2006/relationships/hyperlink" Target="https://www.afghanistannews.net/news/278941150/central-asia-emerges-as-strategic-energy-player-amid-oil-crisis" TargetMode="External"/><Relationship Id="rId82" Type="http://schemas.openxmlformats.org/officeDocument/2006/relationships/hyperlink" Target="https://www.jdsupra.com/legalnews/geopolitics-energy-markets-and-2874536/" TargetMode="External"/><Relationship Id="rId83" Type="http://schemas.openxmlformats.org/officeDocument/2006/relationships/hyperlink" Target="https://sna.agr.br/bancada-do-agro-propoe-ajustes-na-subvencao-ao-diesel-e-monitora-crise-dos-fertilizantes/" TargetMode="External"/><Relationship Id="rId84" Type="http://schemas.openxmlformats.org/officeDocument/2006/relationships/hyperlink" Target="https://alienogentile.substack.com/p/shock-energetico-globale" TargetMode="External"/><Relationship Id="rId85" Type="http://schemas.openxmlformats.org/officeDocument/2006/relationships/hyperlink" Target="https://www.haberler.com/ekonomi/rusya-amonyum-nitrat-gubre-ihracatini-durdurdu-19683893-haberi/" TargetMode="External"/><Relationship Id="rId86" Type="http://schemas.openxmlformats.org/officeDocument/2006/relationships/hyperlink" Target="https://www.globalbankingandfinance.com/russia-imposes-restrictions-nitrogen-fertiliser-exports/" TargetMode="External"/><Relationship Id="rId87" Type="http://schemas.openxmlformats.org/officeDocument/2006/relationships/hyperlink" Target="https://en.nhandan.vn/hormuz-strait-bottleneck-fertiliser-prices-no-longer-just-a-market-issue-post160327.html" TargetMode="External"/><Relationship Id="rId88" Type="http://schemas.openxmlformats.org/officeDocument/2006/relationships/hyperlink" Target="https://www.farms.com/ag-industry-news/fears-of-stagflation-and-recession-on-the-rise-847.aspx" TargetMode="External"/><Relationship Id="rId89" Type="http://schemas.openxmlformats.org/officeDocument/2006/relationships/hyperlink" Target="https://www.supplychainbrain.com/articles/43690-iran-war-threatens-global-food-supply-chains" TargetMode="External"/><Relationship Id="rId90"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91" Type="http://schemas.openxmlformats.org/officeDocument/2006/relationships/hyperlink" Target="https://www.wwbl.com/2026/03/23/farm-crisis-deepens-60-ag-groups-push-trump-administration-to-revoke-phosphate-fertilizer-duties/" TargetMode="External"/><Relationship Id="rId92" Type="http://schemas.openxmlformats.org/officeDocument/2006/relationships/hyperlink" Target="https://www.straitstimes.com/world/from-indian-films-to-italian-wine-trumps-iran-war-is-rippling-through-the-world-economy" TargetMode="External"/><Relationship Id="rId93" Type="http://schemas.openxmlformats.org/officeDocument/2006/relationships/hyperlink" Target="https://www.thisdaylive.com/2026/03/24/manufacturing-amidst-global-economic-disruptions/" TargetMode="External"/><Relationship Id="rId94" Type="http://schemas.openxmlformats.org/officeDocument/2006/relationships/hyperlink" Target="https://www.ruralnewsgroup.co.nz/rural-news/rural-opinion/hound/trump-tariffs-global-grain-trade-us-australia" TargetMode="External"/><Relationship Id="rId95" Type="http://schemas.openxmlformats.org/officeDocument/2006/relationships/hyperlink" Target="https://pakobserver.net/the-stakes-are-enormous-how-a-prolonged-iran-war-could-shock-the-global-economy/" TargetMode="External"/><Relationship Id="rId96" Type="http://schemas.openxmlformats.org/officeDocument/2006/relationships/hyperlink" Target="https://www.lawbc.com/geopolitics-energy-markets-and-fertilizer-why-u-s-farmers-are-feeling-the-pressure/" TargetMode="External"/><Relationship Id="rId97" Type="http://schemas.openxmlformats.org/officeDocument/2006/relationships/hyperlink" Target="https://www.country-guide.ca/daily/eu-crop-monitor-sees-lower-soft-wheat-and-rapeseed-yields-in-2026/" TargetMode="External"/><Relationship Id="rId98" Type="http://schemas.openxmlformats.org/officeDocument/2006/relationships/hyperlink" Target="https://www.brownfieldagnews.com/news/rainfall-deficit-in-the-delta-causes-more-uncertainty-as-planting-begins/" TargetMode="External"/><Relationship Id="rId99" Type="http://schemas.openxmlformats.org/officeDocument/2006/relationships/hyperlink" Target="https://news.un.org/en/story/2026/03/1167182" TargetMode="External"/><Relationship Id="rId100" Type="http://schemas.openxmlformats.org/officeDocument/2006/relationships/hyperlink" Target="https://www.urdupoint.com/en/pakistan/cm-sindh-orders-immediate-procurement-of-whea-2158420.html" TargetMode="External"/><Relationship Id="rId101" Type="http://schemas.openxmlformats.org/officeDocument/2006/relationships/hyperlink" Target="https://www.producer.com/am-market-reports/am-market-report-march-23-2026/" TargetMode="External"/><Relationship Id="rId102" Type="http://schemas.openxmlformats.org/officeDocument/2006/relationships/hyperlink" Target="https://www.bworldonline.com/economy/2026/03/23/738161/food-price-growth-seen-picking-up-in-2nd-quarter/" TargetMode="External"/><Relationship Id="rId103" Type="http://schemas.openxmlformats.org/officeDocument/2006/relationships/hyperlink" Target="https://focus.ua/world/748081-blokada-ormuzskogo-proliva-kak-voyna-v-irane-povliyaet-na-ekonomiku-ukrainy-ep" TargetMode="External"/><Relationship Id="rId104" Type="http://schemas.openxmlformats.org/officeDocument/2006/relationships/hyperlink" Target="https://spectrumnews1.com/ky/louisville/news/2026/03/20/fertilizer-prices" TargetMode="External"/><Relationship Id="rId105" Type="http://schemas.openxmlformats.org/officeDocument/2006/relationships/hyperlink" Target="https://euromaidanpress.com/2026/03/23/lng-supply-cliff-edge-gulf-gas-crisis-ukraine/" TargetMode="External"/><Relationship Id="rId106" Type="http://schemas.openxmlformats.org/officeDocument/2006/relationships/hyperlink" Target="https://www.indiatvnews.com/uttar-pradesh/up-cabinet-hikes-wheat-msp-by-rs-160-per-quintal-approves-funds-for-several-infrastructure-projects-2026-03-23-1034779" TargetMode="External"/><Relationship Id="rId107" Type="http://schemas.openxmlformats.org/officeDocument/2006/relationships/hyperlink" Target="https://keyt.com/news/money-and-business/cnn-business-consumer/2026/03/23/fertilizer-prices-bring-more-pain-for-american-farmers-amid-war-in-iran/" TargetMode="External"/><Relationship Id="rId108" Type="http://schemas.openxmlformats.org/officeDocument/2006/relationships/hyperlink" Target="https://fortune.com/2026/03/23/iran-war-hormuz-closure-fertilizer-helium-asia/" TargetMode="External"/><Relationship Id="rId109" Type="http://schemas.openxmlformats.org/officeDocument/2006/relationships/hyperlink" Target="https://www.zerohedge.com/food/countdown-begins-former-central-bank-advisor-warns-food-price-shock-could-hit-within-6-9" TargetMode="External"/><Relationship Id="rId110" Type="http://schemas.openxmlformats.org/officeDocument/2006/relationships/hyperlink" Target="https://www.scmp.com/news/china/diplomacy/article/3347572/iran-war-delivers-new-inflation-stress-african-economies-emerging-older-shocks?utm_source=rss_feed" TargetMode="External"/><Relationship Id="rId111" Type="http://schemas.openxmlformats.org/officeDocument/2006/relationships/hyperlink" Target="https://www.czapp.com/analyst-insights/how-might-sugar-ethanol-and-packaging-be-hit-by-iran-war/" TargetMode="External"/><Relationship Id="rId112" Type="http://schemas.openxmlformats.org/officeDocument/2006/relationships/hyperlink" Target="https://www.klsescreener.com/v2/news/view/1690275/section-301-probes-raise-tariff-risks-for-developing-economies" TargetMode="External"/><Relationship Id="rId113" Type="http://schemas.openxmlformats.org/officeDocument/2006/relationships/hyperlink" Target="https://www.coloradospringsnews.net/news/278938056/roundup-record-march-heat-strikes-western-us" TargetMode="External"/><Relationship Id="rId114" Type="http://schemas.openxmlformats.org/officeDocument/2006/relationships/hyperlink" Target="https://www.zerohedge.com/commodities/glitch-shuts-australias-biggest-maker-vital-fertilizer-input-2-months" TargetMode="External"/><Relationship Id="rId115" Type="http://schemas.openxmlformats.org/officeDocument/2006/relationships/hyperlink" Target="https://www.chinimandi.com/fertiliser-imports-at-risk-ahead-of-sowing-season-26-sourced-from-current-hotspot-west-asia-careedge-report/" TargetMode="External"/><Relationship Id="rId116" Type="http://schemas.openxmlformats.org/officeDocument/2006/relationships/hyperlink" Target="https://streamlinefeed.co.ke/news/energy-markets-fracture-as-iran-war-triggers-global-supply-crisis" TargetMode="External"/><Relationship Id="rId117" Type="http://schemas.openxmlformats.org/officeDocument/2006/relationships/hyperlink" Target="https://thewire.in/food/the-war-triggered-by-the-us-and-israel-could-also-trigger-a-global-food-crisis" TargetMode="External"/><Relationship Id="rId118" Type="http://schemas.openxmlformats.org/officeDocument/2006/relationships/hyperlink" Target="https://stockhead.com.au/food-agriculture/rlf-sows-seeds-of-growth-as-pipeline-builds-and-strategy-takes-root/" TargetMode="External"/><Relationship Id="rId119" Type="http://schemas.openxmlformats.org/officeDocument/2006/relationships/hyperlink" Target="https://www.thedairysite.com/news/canada-offers-farm-credit-relief-as-input-costs-surge" TargetMode="External"/><Relationship Id="rId120"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121" Type="http://schemas.openxmlformats.org/officeDocument/2006/relationships/hyperlink" Target="https://caribbeannewsglobal.com/fertiliser-market-uncertainty-grows/" TargetMode="External"/><Relationship Id="rId122" Type="http://schemas.openxmlformats.org/officeDocument/2006/relationships/hyperlink" Target="https://lafarmbureaunews.com/news/2026/3/20/us-seeking-fertilizer-from-other-sources" TargetMode="External"/><Relationship Id="rId123" Type="http://schemas.openxmlformats.org/officeDocument/2006/relationships/hyperlink" Target="https://www.businesstoday.in/latest/economy/story/11-billion-import-exposure-india-is-largest-importer-of-nitrogen-fertilisers-from-persian-gulf-521761-2026-03-22?utm_source=rssfeed" TargetMode="External"/><Relationship Id="rId124" Type="http://schemas.openxmlformats.org/officeDocument/2006/relationships/hyperlink" Target="https://finance.yahoo.com/economy/articles/americans-crash-course-global-economy-123000926.html" TargetMode="External"/><Relationship Id="rId125" Type="http://schemas.openxmlformats.org/officeDocument/2006/relationships/hyperlink" Target="https://nebraskaexaminer.com/2026/03/22/repub/war-in-middle-east-causes-further-stress-on-u-s-farmers/" TargetMode="External"/><Relationship Id="rId126" Type="http://schemas.openxmlformats.org/officeDocument/2006/relationships/hyperlink" Target="https://www.theguardian.com/news/ng-interactive/2026/mar/22/iran-war-global-economy-donald-trump-oil-prices-inflation" TargetMode="External"/><Relationship Id="rId127"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128" Type="http://schemas.openxmlformats.org/officeDocument/2006/relationships/hyperlink" Target="https://newtalk.tw/news/view/2026-03-22/1025634" TargetMode="External"/><Relationship Id="rId129" Type="http://schemas.openxmlformats.org/officeDocument/2006/relationships/hyperlink" Target="https://energynewsbeat.co/diesel-water-and-fertilizer-are-on-the-front-lines-of-the-news-global-supply-strains-trigger-fuel-and-food-security-alarms/" TargetMode="External"/><Relationship Id="rId130" Type="http://schemas.openxmlformats.org/officeDocument/2006/relationships/hyperlink" Target="https://www.aussiestockforums.com/threads/fertiliser-discussion.38860/?utm_source=rss&amp;utm_medium=rss" TargetMode="External"/><Relationship Id="rId131" Type="http://schemas.openxmlformats.org/officeDocument/2006/relationships/hyperlink" Target="https://www.businesstoday.in/world/story/strait-of-hormuz-disruption-experts-warn-of-looming-global-energy-shock-how-hoarding-might-become-a-new-normal-521737-2026-03-22?utm_source=rssfeed" TargetMode="External"/><Relationship Id="rId132" Type="http://schemas.openxmlformats.org/officeDocument/2006/relationships/hyperlink" Target="https://www.scmp.com/news/china/science/article/3347290/could-ultra-precise-harvest-forecast-give-china-advantage-iran-war-fallout?utm_source=rss_feed" TargetMode="External"/><Relationship Id="rId133" Type="http://schemas.openxmlformats.org/officeDocument/2006/relationships/hyperlink" Target="https://indianexpress.com/article/explained/explained-economics/us-section-301-tariffs-india-trade-deal-impact-10585960/" TargetMode="External"/><Relationship Id="rId134" Type="http://schemas.openxmlformats.org/officeDocument/2006/relationships/hyperlink" Target="https://www.webwire.com/ViewPressRel.asp?aId=352312" TargetMode="External"/><Relationship Id="rId135"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136" Type="http://schemas.openxmlformats.org/officeDocument/2006/relationships/hyperlink" Target="https://sigmaearth.com/unseasonal-march-rain-and-snow-boon-or-bane-for-farmers/?utm_source=rss&amp;utm_medium=rss&amp;utm_campaign=unseasonal-march-rain-and-snow-boon-or-bane-for-farmers" TargetMode="External"/><Relationship Id="rId137" Type="http://schemas.openxmlformats.org/officeDocument/2006/relationships/hyperlink" Target="https://bankwatch.ca/2026/03/21/morning-briefing-saturday-21-march-2026-%C2%B7-est-%C2%B7-1380-words%E2%B8%BB/" TargetMode="External"/><Relationship Id="rId138" Type="http://schemas.openxmlformats.org/officeDocument/2006/relationships/hyperlink" Target="https://arkansasadvocate.com/2026/03/21/repub/war-in-middle-east-causes-further-stress-on-us-farmers/" TargetMode="External"/><Relationship Id="rId139" Type="http://schemas.openxmlformats.org/officeDocument/2006/relationships/hyperlink" Target="https://www.lanacion.com.ar/economia/campo/luces-amarillas-para-el-trigo-de-la-campana-202627-nid21032026/" TargetMode="External"/><Relationship Id="rId140" Type="http://schemas.openxmlformats.org/officeDocument/2006/relationships/hyperlink" Target="https://www.thehindubusinessline.com/news/world/iran-wars-energy-impact-forces-world-to-pay-up-cut-consumption/article70768858.ece" TargetMode="External"/><Relationship Id="rId141" Type="http://schemas.openxmlformats.org/officeDocument/2006/relationships/hyperlink" Target="https://www.winnipegfreepress.com/business/2026/03/21/no-one-size-fits-all-answers-on-farm" TargetMode="External"/><Relationship Id="rId142" Type="http://schemas.openxmlformats.org/officeDocument/2006/relationships/hyperlink" Target="https://www.sangritoday.com/govt-activates-relief-process-as-farmers-protest-crop-damage-in-rajasthan" TargetMode="External"/><Relationship Id="rId143" Type="http://schemas.openxmlformats.org/officeDocument/2006/relationships/hyperlink" Target="https://indianexpress.com/article/cities/chandigarh/punjab-wheat-crop-rain-relief-harvest-outlook-10593329/" TargetMode="External"/><Relationship Id="rId144" Type="http://schemas.openxmlformats.org/officeDocument/2006/relationships/hyperlink" Target="https://www.brownfieldagnews.com/market-news/soybeans-corn-and-wheat-all-end-the-week-with-losses/" TargetMode="External"/><Relationship Id="rId145" Type="http://schemas.openxmlformats.org/officeDocument/2006/relationships/hyperlink" Target="https://cursorinfo.co.il/world-news/strany-kotorym-vojna-v-irane-grozit-novym-tsenovym-shokom-na-produkty/" TargetMode="External"/><Relationship Id="rId146" Type="http://schemas.openxmlformats.org/officeDocument/2006/relationships/hyperlink" Target="https://www.farms.com/news/map-dryness-drought-rising-in-u-s-hard-red-winter-country-239779.aspx" TargetMode="External"/><Relationship Id="rId147" Type="http://schemas.openxmlformats.org/officeDocument/2006/relationships/hyperlink" Target="https://www.newstatesman.com/international-politics/geopolitics/2026/03/the-world-energy-shock-is-coming" TargetMode="External"/><Relationship Id="rId148"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149" Type="http://schemas.openxmlformats.org/officeDocument/2006/relationships/hyperlink" Target="https://www.jdsupra.com/legalnews/the-trump-administration-s-plan-b-the-3927874/" TargetMode="External"/><Relationship Id="rId150" Type="http://schemas.openxmlformats.org/officeDocument/2006/relationships/hyperlink" Target="https://www.americanagnetwork.com/2026/03/20/breaking-down-the-long-term-fertilizer-supply-crisis-its-not-pretty/" TargetMode="External"/><Relationship Id="rId151" Type="http://schemas.openxmlformats.org/officeDocument/2006/relationships/hyperlink" Target="https://www.worldhunger.org/fertilizer_prices/" TargetMode="External"/><Relationship Id="rId152" Type="http://schemas.openxmlformats.org/officeDocument/2006/relationships/hyperlink" Target="https://arstechnica.com/science/2026/03/the-us-is-looking-at-a-year-of-chaotic-weather/" TargetMode="External"/><Relationship Id="rId153" Type="http://schemas.openxmlformats.org/officeDocument/2006/relationships/hyperlink" Target="https://www.producer.com/crops/not-much-relief-in-sight-for-prairie-drought/" TargetMode="External"/><Relationship Id="rId154" Type="http://schemas.openxmlformats.org/officeDocument/2006/relationships/hyperlink" Target="https://www.thehindubusinessline.com/economy/agri-business/lower-maize-prices-may-see-indian-farmers-switch-back-to-oilseeds-pulses-this-kharif/article70766347.ece" TargetMode="External"/><Relationship Id="rId155" Type="http://schemas.openxmlformats.org/officeDocument/2006/relationships/hyperlink" Target="https://www.deccanchronicle.com/business/fertilizer-prices-up-50-per-cent-food-prices-firm-up-on-middle-east-crisis-1945173" TargetMode="External"/><Relationship Id="rId156" Type="http://schemas.openxmlformats.org/officeDocument/2006/relationships/hyperlink" Target="http://www.westernfoodprocessor.ca/news-releases/2314-fcc-to-support-producers-as-fertilizer-market-uncertainty-grows" TargetMode="External"/><Relationship Id="rId157" Type="http://schemas.openxmlformats.org/officeDocument/2006/relationships/hyperlink" Target="https://stratnewsglobal.com/china/beijing-tightens-fertiliser-exports-prices-surge/" TargetMode="External"/><Relationship Id="rId158" Type="http://schemas.openxmlformats.org/officeDocument/2006/relationships/hyperlink" Target="https://www.agriland.ie/farming-news/yara-prolonged-iran-war-will-significantly-hit-global-fertiliser-supply/" TargetMode="External"/><Relationship Id="rId159" Type="http://schemas.openxmlformats.org/officeDocument/2006/relationships/hyperlink" Target="https://www.vox.com/future-perfect/483149/iran-strait-hormuz-gas-prices-oil-natural-gas-fertilizer-food" TargetMode="External"/><Relationship Id="rId160" Type="http://schemas.openxmlformats.org/officeDocument/2006/relationships/hyperlink" Target="https://www.morningagclips.com/afbf-economic-storm-worsens-for-americas-farmers/" TargetMode="External"/><Relationship Id="rId161" Type="http://schemas.openxmlformats.org/officeDocument/2006/relationships/hyperlink" Target="https://lenta.ru/news/2026/03/20/voynu-s-iranom-sochli-ugrozoy-dlya-mirovogo-prodovolstvennogo-rynka/" TargetMode="External"/><Relationship Id="rId162" Type="http://schemas.openxmlformats.org/officeDocument/2006/relationships/hyperlink" Target="https://www.business-standard.com/world-news/iran-conflict-threatens-fresh-food-price-surge-across-developing-world-126032000416_1.html" TargetMode="External"/><Relationship Id="rId163" Type="http://schemas.openxmlformats.org/officeDocument/2006/relationships/hyperlink" Target="https://www.npr.org/2026/03/20/nx-s1-5750812/how-the-iran-war-threatens-global-food-supply" TargetMode="External"/><Relationship Id="rId164" Type="http://schemas.openxmlformats.org/officeDocument/2006/relationships/hyperlink" Target="https://www.businessupturn.com/trade-policy/will-hungarys-border-checks-choke-ukraines-grain-exports/6174/" TargetMode="External"/><Relationship Id="rId165" Type="http://schemas.openxmlformats.org/officeDocument/2006/relationships/hyperlink" Target="https://cleantechnica.com/2026/03/19/be-careful-what-you-wish-for-albertas-gas-price-shift/" TargetMode="External"/><Relationship Id="rId166" Type="http://schemas.openxmlformats.org/officeDocument/2006/relationships/hyperlink" Target="https://www.farmanddairy.com/columns/strait-of-hormuz-impact-on-american-farmers-2026/908227.html" TargetMode="External"/><Relationship Id="rId167" Type="http://schemas.openxmlformats.org/officeDocument/2006/relationships/hyperlink" Target="https://www.agroberichtenbuitenland.nl/actueel/nieuws/2026/03/20/kazakhstan-at-risk-global-fertilizer-crisis-drives-food-insecurity" TargetMode="External"/><Relationship Id="rId168"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169" Type="http://schemas.openxmlformats.org/officeDocument/2006/relationships/hyperlink" Target="https://weather.com/forecast/regional/news/2026-03-18-historic-march-heat-wave-west-plains-california-arizona" TargetMode="External"/><Relationship Id="rId170"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171" Type="http://schemas.openxmlformats.org/officeDocument/2006/relationships/hyperlink" Target="https://www.brecorder.com/news/40412481/middle-east-crisis-escalates-urea-prices" TargetMode="External"/><Relationship Id="rId172" Type="http://schemas.openxmlformats.org/officeDocument/2006/relationships/hyperlink" Target="https://www.just-drinks.com/features/iran-crisis-food-volume-recovery-in-jeopardy-from-new-inflation-wave/" TargetMode="External"/><Relationship Id="rId173" Type="http://schemas.openxmlformats.org/officeDocument/2006/relationships/hyperlink" Target="https://www.moneytimes.com.br/graos-avancam-em-chicago-enquanto-guerra-perturba-mercados-de-combustiveis-e-fertilizantes-pads/" TargetMode="External"/><Relationship Id="rId174" Type="http://schemas.openxmlformats.org/officeDocument/2006/relationships/hyperlink" Target="https://www.livemint.com/news/india/west-asia-conflict-energy-shock-drag-global-trade-growth-1-9-2026-downside-risk-1-4-wto-trade-outlook-11773930299366.html" TargetMode="External"/><Relationship Id="rId175" Type="http://schemas.openxmlformats.org/officeDocument/2006/relationships/hyperlink" Target="https://hpj.com/2026/03/19/drought-continues-to-expand-in-the-plains/" TargetMode="External"/><Relationship Id="rId176" Type="http://schemas.openxmlformats.org/officeDocument/2006/relationships/hyperlink" Target="https://feminist.org/news/afghanistan-faces-converging-crises-as-aid-cuts-regional-conflict-and-diplomatic-uncertainty-deepen-civilian-suffering/" TargetMode="External"/><Relationship Id="rId177" Type="http://schemas.openxmlformats.org/officeDocument/2006/relationships/hyperlink" Target="https://www.brownfieldagnews.com/news/fertilizer-prices-rising-as-global-tensions-disrupt-nitrogen-supply/" TargetMode="External"/><Relationship Id="rId178" Type="http://schemas.openxmlformats.org/officeDocument/2006/relationships/hyperlink" Target="https://www.theatlantic.com/science/2026/03/west-heat-wave/686457/?utm_source=feed" TargetMode="External"/><Relationship Id="rId179" Type="http://schemas.openxmlformats.org/officeDocument/2006/relationships/hyperlink" Target="https://www.climatechangenews.com/2026/03/19/middle-east-war-is-another-wake-up-call-for-fossil-fuel-reliant-food-systems/" TargetMode="External"/><Relationship Id="rId180" Type="http://schemas.openxmlformats.org/officeDocument/2006/relationships/hyperlink" Target="https://www.americanagnetwork.com/2026/03/19/china-curbs-fertilizer-exports-tightening-global-supply-amid-conflict/" TargetMode="External"/><Relationship Id="rId181" Type="http://schemas.openxmlformats.org/officeDocument/2006/relationships/hyperlink" Target="https://www.offthegridnews.com/survival-gardening/the-fertilizer-squeeze-what-war-shipping-chokepoints-and-export-bans-could-do-to-your-garden-in-2026/" TargetMode="External"/><Relationship Id="rId182" Type="http://schemas.openxmlformats.org/officeDocument/2006/relationships/hyperlink" Target="https://www.descifrado.com/2026/03/19/bloqueo-en-ormuz-interrumpe-el-30-del-comercio-mundial-de-fertilizantes/" TargetMode="External"/><Relationship Id="rId183" Type="http://schemas.openxmlformats.org/officeDocument/2006/relationships/hyperlink" Target="https://cleantechnica.com/2026/03/19/the-hormuz-shock-the-rise-of-the-electrostate/" TargetMode="External"/><Relationship Id="rId184" Type="http://schemas.openxmlformats.org/officeDocument/2006/relationships/hyperlink" Target="https://www.freemalaysiatoday.com/category/nation/2026/03/19/prolonged-middle-east-war-could-disrupt-fertiliser-market" TargetMode="External"/><Relationship Id="rId185" Type="http://schemas.openxmlformats.org/officeDocument/2006/relationships/hyperlink" Target="https://pakobserver.net/local-industry-key-to-meeting-urea-demand-amid-middle-east-crisis/" TargetMode="External"/><Relationship Id="rId186" Type="http://schemas.openxmlformats.org/officeDocument/2006/relationships/hyperlink" Target="https://www.tampafp.com/florida-farmers-fight-for-survival-lawmakers-demand-trump-crack-down-on-mexican-imports/" TargetMode="External"/><Relationship Id="rId187" Type="http://schemas.openxmlformats.org/officeDocument/2006/relationships/hyperlink" Target="https://www.marketbeat.com/stock-ideas/not-just-oil-3-fertilizer-stocks-boosted-by-hormuz-closure/" TargetMode="External"/><Relationship Id="rId188" Type="http://schemas.openxmlformats.org/officeDocument/2006/relationships/hyperlink" Target="https://www.moneytimes.com.br/china-restringe-exportacoes-de-fertilizantes-prejudicando-oferta-ja-apertada-pela-guerra-pads/" TargetMode="External"/><Relationship Id="rId189" Type="http://schemas.openxmlformats.org/officeDocument/2006/relationships/hyperlink" Target="https://www.canalrural.com.br/internacional/china-restringe-exportacoes-de-fertilizantes-e-agrava-aperto-global-de-oferta-causado-pela-guerra/" TargetMode="External"/><Relationship Id="rId190" Type="http://schemas.openxmlformats.org/officeDocument/2006/relationships/hyperlink" Target="https://www.americanagnetwork.com/2026/03/19/agmarket-net-early-morning-market-analysis-3-19-26/" TargetMode="External"/><Relationship Id="rId191" Type="http://schemas.openxmlformats.org/officeDocument/2006/relationships/hyperlink" Target="https://apparelresources.com/business-news/policy/centre-approves-us-184-million-msp-funding-bolster-cotton-procurement-operations/" TargetMode="External"/><Relationship Id="rId192" Type="http://schemas.openxmlformats.org/officeDocument/2006/relationships/hyperlink" Target="https://blog.ucs.org/omanjana-goswami/what-farmers-will-pay-for-president-trumps-war-on-iran/" TargetMode="External"/><Relationship Id="rId193" Type="http://schemas.openxmlformats.org/officeDocument/2006/relationships/hyperlink" Target="https://lenta.ru/news/2026/03/19/veduschiy-veduschiy-importer-udobreniy-hochet-uvelichit-ih-zakupki-u-rossii/" TargetMode="External"/><Relationship Id="rId194" Type="http://schemas.openxmlformats.org/officeDocument/2006/relationships/hyperlink" Target="https://www.lemonde.fr/economie/article/2026/03/19/l-accord-commercial-entre-l-union-europeenne-et-les-etats-unis-approuve-en-commission-au-parlement-europeen_6672399_3234.html" TargetMode="External"/><Relationship Id="rId195" Type="http://schemas.openxmlformats.org/officeDocument/2006/relationships/hyperlink" Target="https://egyptianstreets.com/2026/03/19/why-cheap-bread-matters-so-much-in-egypt/" TargetMode="External"/><Relationship Id="rId196" Type="http://schemas.openxmlformats.org/officeDocument/2006/relationships/hyperlink" Target="https://www.news18.com/explainers/after-lpg-is-your-grocery-bill-the-next-target-heres-how-the-iran-war-could-hit-your-plate-ws-el-9985976.html" TargetMode="External"/><Relationship Id="rId197" Type="http://schemas.openxmlformats.org/officeDocument/2006/relationships/hyperlink" Target="https://knews.kg/2026/03/19/mir-na-poroge-rekordnogo-goloda-vpp-oon/" TargetMode="External"/><Relationship Id="rId198" Type="http://schemas.openxmlformats.org/officeDocument/2006/relationships/hyperlink" Target="https://www.middleeasteye.net/live-blog/live-blog-update/china-restricts-fertiliser-exports-further-crimping-war-tightened-supply" TargetMode="External"/><Relationship Id="rId199" Type="http://schemas.openxmlformats.org/officeDocument/2006/relationships/hyperlink" Target="https://eng.belta.by/politics/view/bread-is-life-as-middle-east-war-triggers-fertilizer-race-eu-looks-toward-belarus-178077-2026/" TargetMode="External"/><Relationship Id="rId200" Type="http://schemas.openxmlformats.org/officeDocument/2006/relationships/hyperlink" Target="https://agroinformacion.com/en/marketseconomics/kansas-winter-wheat-drought-conditions-plummet-as-flash-drought-scorches-the-plains/" TargetMode="External"/><Relationship Id="rId201" Type="http://schemas.openxmlformats.org/officeDocument/2006/relationships/hyperlink" Target="https://www.azernews.az/nation/255926.html" TargetMode="External"/><Relationship Id="rId202"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203" Type="http://schemas.openxmlformats.org/officeDocument/2006/relationships/hyperlink" Target="https://www.scmp.com/economy/china-economy/article/3347036/prolonged-iran-war-could-have-serious-impact-food-prices-says-uns-fao?utm_source=rss_feed" TargetMode="External"/><Relationship Id="rId204" Type="http://schemas.openxmlformats.org/officeDocument/2006/relationships/hyperlink" Target="https://www.omanobserver.om/article/1186392/world/region/hormuz-blockage-drives-up-food-bills-in-some-gcc-states" TargetMode="External"/><Relationship Id="rId205" Type="http://schemas.openxmlformats.org/officeDocument/2006/relationships/hyperlink" Target="https://www.allagnews.com/trump-xi-meeting-delay-keeps-ag-trade-in-focus/" TargetMode="External"/><Relationship Id="rId206" Type="http://schemas.openxmlformats.org/officeDocument/2006/relationships/hyperlink" Target="https://www.volkskrant.nl/economie/niet-alleen-de-olieprijs-gaat-door-het-dak-de-oorlog-in-iran-raakt-ook-kunstmest-containervervoer-en-visserij~bb1cd771/" TargetMode="External"/><Relationship Id="rId207" Type="http://schemas.openxmlformats.org/officeDocument/2006/relationships/hyperlink" Target="https://www.news18.com/india/from-heatwave-to-hailstorm-why-indias-weather-took-a-wild-u-turn-in-march-9985353.html" TargetMode="External"/><Relationship Id="rId208"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209" Type="http://schemas.openxmlformats.org/officeDocument/2006/relationships/hyperlink" Target="https://www.morningagclips.com/tfi-welcomes-temporary-jones-act-waiver-to-support-fertilizer-supply-and-access/" TargetMode="External"/><Relationship Id="rId210" Type="http://schemas.openxmlformats.org/officeDocument/2006/relationships/hyperlink" Target="https://www.agri-mutuel.com/politique-economie/guerre-au-moyen-orient-emballement-limite-des-cereales-flambee-des-engrais/" TargetMode="External"/><Relationship Id="rId211" Type="http://schemas.openxmlformats.org/officeDocument/2006/relationships/hyperlink" Target="https://www.brownfieldagnews.com/market-news/wheat-futures-supported-by-weather-concerns/" TargetMode="External"/><Relationship Id="rId212" Type="http://schemas.openxmlformats.org/officeDocument/2006/relationships/hyperlink" Target="https://www.theatlantic.com/national-security/2026/03/the-iran-wars-next-threat-is-to-food-and-water/686435/?utm_source=feed" TargetMode="External"/><Relationship Id="rId213" Type="http://schemas.openxmlformats.org/officeDocument/2006/relationships/hyperlink" Target="https://www.indiavision.com/international/not-just-energy-how-the-iran-war-could-trigger-a-global-food-crisis/600537/" TargetMode="External"/><Relationship Id="rId214" Type="http://schemas.openxmlformats.org/officeDocument/2006/relationships/hyperlink" Target="https://www.business-standard.com/industry/agriculture/centre-approves-iffco-nano-npk-amid-fertiliser-supply-crunch-126031801306_1.html" TargetMode="External"/><Relationship Id="rId215" Type="http://schemas.openxmlformats.org/officeDocument/2006/relationships/hyperlink" Target="https://www.agriland.ie/farming-news/eu-young-farmers-call-for-action-from-political-leaders-on-cost-crisis/" TargetMode="External"/><Relationship Id="rId216"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217" Type="http://schemas.openxmlformats.org/officeDocument/2006/relationships/hyperlink" Target="https://www.project-syndicate.org/commentary/supreme-court-tariff-ruling-will-generate-ever-more-trade-uncertainty-by-pinelopi-koujianou-goldberg-2026-03" TargetMode="External"/><Relationship Id="rId218" Type="http://schemas.openxmlformats.org/officeDocument/2006/relationships/hyperlink" Target="https://euromaidanpress.com/2026/03/18/ukraine-spring-fertilizer-crisis-harvest-2026/" TargetMode="External"/><Relationship Id="rId219"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20" Type="http://schemas.openxmlformats.org/officeDocument/2006/relationships/hyperlink" Target="https://www.businesstoday.in/bt-tv/market-today/video/iran-war-threatens-fertiliser-supply-is-indias-kharif-crop-at-risk-521254-2026-03-18?utm_source=rssfeed" TargetMode="External"/><Relationship Id="rId221" Type="http://schemas.openxmlformats.org/officeDocument/2006/relationships/hyperlink" Target="https://www.businesstoday.in/latest/economy/story/hormuz-disruption-hits-fertiliser-trade-could-indias-kharif-season-be-affected-521271-2026-03-18?utm_source=rssfeed" TargetMode="External"/><Relationship Id="rId222" Type="http://schemas.openxmlformats.org/officeDocument/2006/relationships/hyperlink" Target="https://www.ttnews.com/articles/iran-farmers-cost-fertilizer" TargetMode="External"/><Relationship Id="rId223" Type="http://schemas.openxmlformats.org/officeDocument/2006/relationships/hyperlink" Target="https://www.indiasnews.net/news/278930156/chokepoint-vulnerability-middle-east-conflict-raises-worries-on-fertiliser-supplies-worldwide" TargetMode="External"/><Relationship Id="rId224" Type="http://schemas.openxmlformats.org/officeDocument/2006/relationships/hyperlink" Target="https://newstalkkit.com/ixp/1144/p/mild-winter-challenges-grains/" TargetMode="External"/><Relationship Id="rId225" Type="http://schemas.openxmlformats.org/officeDocument/2006/relationships/hyperlink" Target="https://www.turlockjournal.com/news/local/iran-war-strands-california-farm-exports/" TargetMode="External"/><Relationship Id="rId226" Type="http://schemas.openxmlformats.org/officeDocument/2006/relationships/hyperlink" Target="https://www.ktvb.com/article/news/nation-world/attack-on-iran/iran-war-impact-grocery-prices/507-02f0bd30-69ee-4ec9-8cea-6ca35b0d2129" TargetMode="External"/><Relationship Id="rId227" Type="http://schemas.openxmlformats.org/officeDocument/2006/relationships/hyperlink" Target="https://www.devex.com/news/devex-dish-how-the-iran-war-could-trigger-a-global-food-crisis-112096" TargetMode="External"/><Relationship Id="rId228" Type="http://schemas.openxmlformats.org/officeDocument/2006/relationships/hyperlink" Target="https://www.arkansasonline.com/news/2026/mar/18/us-seeks-fertilizer-sources-as-iran-war-limits/" TargetMode="External"/><Relationship Id="rId229" Type="http://schemas.openxmlformats.org/officeDocument/2006/relationships/hyperlink" Target="https://www.jpnn.com/news/perang-iran-vs-as-israel-legislator-pkb-singgung-kendala-pasokan-pupuk" TargetMode="External"/><Relationship Id="rId230" Type="http://schemas.openxmlformats.org/officeDocument/2006/relationships/hyperlink" Target="https://codeblue.galencentre.org/2026/03/experts-warn-of-food-price-hikes-in-malaysia-from-fertiliser-cost-surge/" TargetMode="External"/><Relationship Id="rId231" Type="http://schemas.openxmlformats.org/officeDocument/2006/relationships/hyperlink" Target="https://www.mediafax.ro/economic/efectele-conflictului-din-iran-se-extind-rapid-criza-ingrasamintelor-globale-loveste-agricultura-23705104" TargetMode="External"/><Relationship Id="rId232" Type="http://schemas.openxmlformats.org/officeDocument/2006/relationships/hyperlink" Target="https://www.radiofree.org/2026/03/17/blocking-fertilisers-the-hormuz-strait-and-agricultural-shock/" TargetMode="External"/><Relationship Id="rId233" Type="http://schemas.openxmlformats.org/officeDocument/2006/relationships/hyperlink" Target="https://www.zerohedge.com/commodities/trump-administration-seeks-alternative-fertilizer-supplies" TargetMode="External"/><Relationship Id="rId234" Type="http://schemas.openxmlformats.org/officeDocument/2006/relationships/hyperlink" Target="https://www.abc.net.au/news/2026-03-18/fuel-and-fertiliser-shortage-hits-as-farmers-sow-winter-crops/106459560" TargetMode="External"/><Relationship Id="rId235" Type="http://schemas.openxmlformats.org/officeDocument/2006/relationships/hyperlink" Target="https://thenewamerican.com/us/fertilizer-bottleneck-at-hormuz-raises-risk-of-food-inflation-and-worsening-global-hunger/" TargetMode="External"/><Relationship Id="rId236" Type="http://schemas.openxmlformats.org/officeDocument/2006/relationships/hyperlink" Target="https://nuevodia.com.ve/ee-uu-busca-fertilizantes-en-venezuela-y-marruecos-ante-crisis-por-guerra-con-iran/" TargetMode="External"/><Relationship Id="rId237" Type="http://schemas.openxmlformats.org/officeDocument/2006/relationships/hyperlink" Target="https://jacobin.com/2026/03/price-shocks-energy-war-economy" TargetMode="External"/><Relationship Id="rId238" Type="http://schemas.openxmlformats.org/officeDocument/2006/relationships/hyperlink" Target="https://www.canadiancattlemen.ca/daily/iran-war-disrupts-global-fertilizer-markets-spring-planting/" TargetMode="External"/><Relationship Id="rId239" Type="http://schemas.openxmlformats.org/officeDocument/2006/relationships/hyperlink" Target="https://www.belganewsagency.eu/european-parliament-revives-us-trade-deal-vote-set-for-thursday" TargetMode="External"/><Relationship Id="rId240" Type="http://schemas.openxmlformats.org/officeDocument/2006/relationships/hyperlink" Target="https://www.bairdmaritime.com/shipping/dry-cargo/bulkers/white-house-says-us-seeking-fertiliser-from-venezuela-morocco" TargetMode="External"/><Relationship Id="rId241" Type="http://schemas.openxmlformats.org/officeDocument/2006/relationships/hyperlink" Target="https://tass.com/economy/2102877" TargetMode="External"/><Relationship Id="rId242" Type="http://schemas.openxmlformats.org/officeDocument/2006/relationships/hyperlink" Target="https://www.grainews.ca/daily/iran-war-disrupts-global-fertilizer-markets-spring-planting/" TargetMode="External"/><Relationship Id="rId243" Type="http://schemas.openxmlformats.org/officeDocument/2006/relationships/hyperlink" Target="https://www.brownfieldagnews.com/news/u-s-exploring-venezuelan-fertilizer-purchases/" TargetMode="External"/><Relationship Id="rId244" Type="http://schemas.openxmlformats.org/officeDocument/2006/relationships/hyperlink" Target="https://tass.com/world/2102893" TargetMode="External"/><Relationship Id="rId245" Type="http://schemas.openxmlformats.org/officeDocument/2006/relationships/hyperlink" Target="https://kuwaitnews.com/125476/" TargetMode="External"/><Relationship Id="rId246" Type="http://schemas.openxmlformats.org/officeDocument/2006/relationships/hyperlink" Target="https://www.jdsupra.com/legalnews/supreme-court-tariff-decision-second-8894615/" TargetMode="External"/><Relationship Id="rId247" Type="http://schemas.openxmlformats.org/officeDocument/2006/relationships/hyperlink" Target="https://www.bworldonline.com/economy/2026/03/17/737007/phl-in-talks-with-china-to-obtain-more-fertilizer/" TargetMode="External"/><Relationship Id="rId248" Type="http://schemas.openxmlformats.org/officeDocument/2006/relationships/hyperlink" Target="https://www.greenhousegrower.com/production/how-middle-east-tensions-are-creating-fertilizer-market-volatility/" TargetMode="External"/><Relationship Id="rId249" Type="http://schemas.openxmlformats.org/officeDocument/2006/relationships/hyperlink" Target="https://www.livescience.com/planet-earth/iran-war-could-create-a-fertilizer-shock-that-impacts-agriculture-and-raises-food-prices" TargetMode="External"/><Relationship Id="rId250" Type="http://schemas.openxmlformats.org/officeDocument/2006/relationships/hyperlink" Target="https://www.middleeastmonitor.com/20260317-blocking-fertilisers-the-hormuz-strait-and-agricultural-shock/" TargetMode="External"/><Relationship Id="rId251" Type="http://schemas.openxmlformats.org/officeDocument/2006/relationships/hyperlink" Target="https://www.assahifa.com/english/morocco/washington-eyes-morocco-fertilizer-supplies-to-offset-war-driven-shortages/" TargetMode="External"/><Relationship Id="rId252" Type="http://schemas.openxmlformats.org/officeDocument/2006/relationships/hyperlink" Target="https://internationalsupermarketnews.com/isn-special-report-from-oil-to-bread-how-the-us-iran-war-is-hitting-europes-supermarket-shelves/" TargetMode="External"/><Relationship Id="rId253" Type="http://schemas.openxmlformats.org/officeDocument/2006/relationships/hyperlink" Target="https://chemindigest.com/morgan-stanley-flags-fertiliser-production-risks-in-india-amid-west-asia-crisis/" TargetMode="External"/><Relationship Id="rId254" Type="http://schemas.openxmlformats.org/officeDocument/2006/relationships/hyperlink" Target="https://udf.name/news/economic/288490-vengrija-prizvala-es-otmenit-poshliny-na-rossijskie-i-belarusskie-udobrenija.html" TargetMode="External"/><Relationship Id="rId255" Type="http://schemas.openxmlformats.org/officeDocument/2006/relationships/hyperlink" Target="https://thenews-chronicle.com/blocking-fertilisers-the-hormuz-strait-and-agricultural-shock/" TargetMode="External"/><Relationship Id="rId256" Type="http://schemas.openxmlformats.org/officeDocument/2006/relationships/hyperlink" Target="https://countercurrents.org/2026/03/blocking-fertilisers-the-hormuz-strait-and-agricultural-shock/" TargetMode="External"/><Relationship Id="rId257" Type="http://schemas.openxmlformats.org/officeDocument/2006/relationships/hyperlink" Target="https://ukragroconsult.com/en/news/china-has-restricted-fertilizer-exports-amid-the-growing-crisis/" TargetMode="External"/><Relationship Id="rId258" Type="http://schemas.openxmlformats.org/officeDocument/2006/relationships/hyperlink" Target="https://businessday.ng/agriculture/article/demand-for-nigerias-urea-surges-as-iran-war-jolts-global-commodity-markets/" TargetMode="External"/><Relationship Id="rId259" Type="http://schemas.openxmlformats.org/officeDocument/2006/relationships/hyperlink" Target="https://www.tribuneindia.com/news/amritsar/wheat-crop-flattened-by-hailstorm-in-tarn-taran/" TargetMode="External"/><Relationship Id="rId260" Type="http://schemas.openxmlformats.org/officeDocument/2006/relationships/hyperlink" Target="https://thewest.com.au/business/the-economist/the-economist-the-iran-war-is-roiling-commodities-far-beyond-oil-c-21967508" TargetMode="External"/><Relationship Id="rId261" Type="http://schemas.openxmlformats.org/officeDocument/2006/relationships/hyperlink" Target="https://www.wishtv.com/news/business/strait-of-hormuz-conflict-threatens-fertilizer-supplies-to-us-farmers/" TargetMode="External"/><Relationship Id="rId262" Type="http://schemas.openxmlformats.org/officeDocument/2006/relationships/hyperlink" Target="https://www.wthr.com/article/news/local/rising-gas-prices-linked-to-iran-conflict-could-hit-more-than-just-your-tank/531-b23a18cb-b6cc-497e-aa08-ee2e183eb911" TargetMode="External"/><Relationship Id="rId263" Type="http://schemas.openxmlformats.org/officeDocument/2006/relationships/hyperlink" Target="https://www.wwbl.com/2026/03/16/rigged-fertilizer-market-lawsuit-accuses-major-companies-of-driving-up-farm-prices/" TargetMode="External"/><Relationship Id="rId264" Type="http://schemas.openxmlformats.org/officeDocument/2006/relationships/hyperlink" Target="https://siliconcanals.com/sc-w-one-third-of-global-seaborne-fertiliser-passes-through-the-strait-of-hormuz-african-food-security-hangs-in-the-balance/" TargetMode="External"/><Relationship Id="rId265" Type="http://schemas.openxmlformats.org/officeDocument/2006/relationships/hyperlink" Target="https://www.maritimeprofessional.com/news/prices-russian-wheat-exports-highest-416967" TargetMode="External"/><Relationship Id="rId266" Type="http://schemas.openxmlformats.org/officeDocument/2006/relationships/hyperlink" Target="https://www.5septiembre.cu/guerra-dispara-los-precios-de-los-alimentos/" TargetMode="External"/><Relationship Id="rId267" Type="http://schemas.openxmlformats.org/officeDocument/2006/relationships/hyperlink" Target="https://www.thefencepost.com/news/middle-east-tensions-raise-spring-planting-concerns/" TargetMode="External"/><Relationship Id="rId268" Type="http://schemas.openxmlformats.org/officeDocument/2006/relationships/hyperlink" Target="https://forumias.com/blog/indian-fertilizers-hormuz-choke/" TargetMode="External"/><Relationship Id="rId269" Type="http://schemas.openxmlformats.org/officeDocument/2006/relationships/hyperlink" Target="https://www.mediapool.bg/po-losho-ot-2022-g-spreniyat-iznos-na-torove-ot-blizkiya-iztok-zaplashva-sveta-s-prodovolstven-shok-news381270.html" TargetMode="External"/><Relationship Id="rId270" Type="http://schemas.openxmlformats.org/officeDocument/2006/relationships/hyperlink" Target="https://fd.nl/bedrijfsleven/1589827/boeren-vrezen-hogere-kosten-iran-conflict-zet-kunstmestmarkt-op-zn-kop" TargetMode="External"/><Relationship Id="rId271" Type="http://schemas.openxmlformats.org/officeDocument/2006/relationships/hyperlink" Target="https://cowsmo.com/news/sanction-waivers-for-fertilizer-imports/" TargetMode="External"/><Relationship Id="rId272" Type="http://schemas.openxmlformats.org/officeDocument/2006/relationships/hyperlink" Target="https://tass.com/economy/2102345" TargetMode="External"/><Relationship Id="rId273" Type="http://schemas.openxmlformats.org/officeDocument/2006/relationships/hyperlink" Target="https://www.newarab.com/news/ripple-effects-hormuz-blockade-essential-products" TargetMode="External"/><Relationship Id="rId274" Type="http://schemas.openxmlformats.org/officeDocument/2006/relationships/hyperlink" Target="https://www.americanagnetwork.com/2026/03/16/agmarket-net-early-morning-market-analysis-3-16-26/" TargetMode="External"/><Relationship Id="rId275" Type="http://schemas.openxmlformats.org/officeDocument/2006/relationships/hyperlink" Target="https://tass.com/economy/2102247" TargetMode="External"/><Relationship Id="rId276" Type="http://schemas.openxmlformats.org/officeDocument/2006/relationships/hyperlink" Target="https://econlife.com/2026/03/fertilizer/" TargetMode="External"/><Relationship Id="rId277" Type="http://schemas.openxmlformats.org/officeDocument/2006/relationships/hyperlink" Target="https://www.producer.com/am-market-reports/am-market-report-march-16-2026/" TargetMode="External"/><Relationship Id="rId278" Type="http://schemas.openxmlformats.org/officeDocument/2006/relationships/hyperlink" Target="https://www.thehindubusinessline.com/economy/agri-business/iran-war-could-affect-fertilizer-sector-impacting-indian-agriculture/article70749713.ece" TargetMode="External"/><Relationship Id="rId279" Type="http://schemas.openxmlformats.org/officeDocument/2006/relationships/hyperlink" Target="https://civil-protection-humanitarian-aid.ec.europa.eu/news-stories/news/eu-announces-eu36-million-humanitarian-aid-mozambique-and-neighbouring-countries-southern-africa-2026-03-16_en" TargetMode="External"/><Relationship Id="rId280" Type="http://schemas.openxmlformats.org/officeDocument/2006/relationships/hyperlink" Target="https://www.fxstreet.com/news/oil-risks-to-food-inflation-standard-chartered-202603160753" TargetMode="External"/><Relationship Id="rId281" Type="http://schemas.openxmlformats.org/officeDocument/2006/relationships/hyperlink" Target="https://knnindia.co.in/news/newsdetails/global/west-asia-crisis-putting-pressure-on-indias-fertiliser-output-morgan-stanley" TargetMode="External"/><Relationship Id="rId282" Type="http://schemas.openxmlformats.org/officeDocument/2006/relationships/hyperlink" Target="https://discoverwestman.com/articles/shutdown-of-strait-of-hormuz-is-a-nightmare-scenario-for-the-agriculture-sector-2" TargetMode="External"/><Relationship Id="rId283" Type="http://schemas.openxmlformats.org/officeDocument/2006/relationships/hyperlink" Target="https://scanx.trade/stock-market-news/commodities/china-implements-stricter-fertilizer-export-controls-amid-global-price-pressures/35200090" TargetMode="External"/><Relationship Id="rId284" Type="http://schemas.openxmlformats.org/officeDocument/2006/relationships/hyperlink" Target="https://www.ilgiornale.it/news/politica/choc-lagricoltura-su-i-prezzi-dei-fertilizzanti-rischio-2637845.html" TargetMode="External"/><Relationship Id="rId285" Type="http://schemas.openxmlformats.org/officeDocument/2006/relationships/hyperlink" Target="https://www.kp.ru/daily/27765.5/5221680/?from=twall" TargetMode="External"/><Relationship Id="rId286" Type="http://schemas.openxmlformats.org/officeDocument/2006/relationships/hyperlink" Target="https://www.beefcentral.com/lotfeeding/feedgrain-focus-northern-values-jump-as-input-costs-hit/" TargetMode="External"/><Relationship Id="rId287" Type="http://schemas.openxmlformats.org/officeDocument/2006/relationships/hyperlink" Target="https://qazinform.com/news/kazakhstans-grain-and-flour-exports-increase-by-60-last-year-f8c755" TargetMode="External"/><Relationship Id="rId288" Type="http://schemas.openxmlformats.org/officeDocument/2006/relationships/hyperlink" Target="https://indianexpress.com/article/opinion/columns/disruption-caused-by-west-asia-war-carries-a-reminder-policy-reforms-in-fertiliser-sector-are-overdue-10583818/" TargetMode="External"/><Relationship Id="rId289" Type="http://schemas.openxmlformats.org/officeDocument/2006/relationships/hyperlink" Target="https://www.aspistrategist.org.au/just-like-fuel-fertiliser-supply-chains-are-a-hidden-vulnerability/" TargetMode="External"/><Relationship Id="rId290" Type="http://schemas.openxmlformats.org/officeDocument/2006/relationships/hyperlink" Target="https://www.brazilnews.net/news/278924097/what-to-know-about-impact-of-us-israel-iran-war-on-global-food-security" TargetMode="External"/><Relationship Id="rId291" Type="http://schemas.openxmlformats.org/officeDocument/2006/relationships/hyperlink" Target="https://www.cbsnews.com/video/iowa-farmer-iran-war-amplifies-problem-high-fertilizer-prices/" TargetMode="External"/><Relationship Id="rId292" Type="http://schemas.openxmlformats.org/officeDocument/2006/relationships/hyperlink" Target="https://www.theborneopost.com/2026/03/16/a-distant-war-with-real-consequences-for-malaysia-and-sabah/" TargetMode="External"/><Relationship Id="rId293" Type="http://schemas.openxmlformats.org/officeDocument/2006/relationships/hyperlink" Target="https://www.ekathimerini.com/opinion/1298000/production-at-risk-from-rising-fertilizer-prices/" TargetMode="External"/><Relationship Id="rId294" Type="http://schemas.openxmlformats.org/officeDocument/2006/relationships/hyperlink" Target="https://www.eanlibya.com/%D8%A7%D9%84%D8%AD%D8%B1%D8%A8-%D8%B9%D9%84%D9%89-%D8%A5%D9%8A%D8%B1%D8%A7%D9%86-%D8%AA%D9%81%D8%AA%D8%AD-%D8%A8%D8%A7%D8%A8-%D8%A3%D8%B2%D9%85%D8%A9-%D8%BA%D8%B0%D8%A7%D8%A1-%D8%B9%D8%A7/" TargetMode="External"/><Relationship Id="rId295" Type="http://schemas.openxmlformats.org/officeDocument/2006/relationships/hyperlink" Target="https://angrybearblog.com/2026/03/its-not-just-the-gasoline" TargetMode="External"/><Relationship Id="rId296" Type="http://schemas.openxmlformats.org/officeDocument/2006/relationships/hyperlink" Target="https://www.aol.com/articles/trump-launching-trade-investigations-could-205407154.html" TargetMode="External"/><Relationship Id="rId297" Type="http://schemas.openxmlformats.org/officeDocument/2006/relationships/hyperlink" Target="https://news.abplive.com/cities/deep-dive-from-may-like-heat-in-march-to-sudden-storms-what-s-behind-north-india-s-erratic-weather-1831274" TargetMode="External"/><Relationship Id="rId298" Type="http://schemas.openxmlformats.org/officeDocument/2006/relationships/hyperlink" Target="https://www.rt.com/news/634873-iran-war-fertilizer-shortage/?utm_source=rss&amp;utm_medium=rss&amp;utm_campaign=RSS" TargetMode="External"/><Relationship Id="rId299" Type="http://schemas.openxmlformats.org/officeDocument/2006/relationships/hyperlink" Target="https://economictimes.indiatimes.com/news/international/global-trends/us-china-economic-chiefs-meet-in-paris-to-clear-path-to-trump-xi-summit/articleshow/129583729.cms" TargetMode="External"/><Relationship Id="rId300" Type="http://schemas.openxmlformats.org/officeDocument/2006/relationships/hyperlink" Target="https://tribune.com.pk/story/2597680/hormuz-closure-raises-urea-import-cost" TargetMode="External"/><Relationship Id="rId301" Type="http://schemas.openxmlformats.org/officeDocument/2006/relationships/hyperlink" Target="https://lenta.ru/news/2026/03/14/na-zapade-uznali-o-riske-prodovolstvennogo-krizisa-v-mire/" TargetMode="External"/><Relationship Id="rId302" Type="http://schemas.openxmlformats.org/officeDocument/2006/relationships/hyperlink" Target="https://www.dnaindia.com/india/report-el-ni-o-2026-why-india-may-brace-for-intense-heatwaves-and-monsoon-disruption-3203199" TargetMode="External"/><Relationship Id="rId303" Type="http://schemas.openxmlformats.org/officeDocument/2006/relationships/hyperlink" Target="https://srmuniversity.ac.in/blog/best-colleges-for-bsc-agriculture-in-india/?utm_source=rss&amp;utm_medium=rss&amp;utm_campaign=best-colleges-for-bsc-agriculture-in-india" TargetMode="External"/><Relationship Id="rId304" Type="http://schemas.openxmlformats.org/officeDocument/2006/relationships/hyperlink" Target="https://unn.ua/news/defitsyt-palyva-cherez-viinu-na-blyzkomu-skhodi-pochynaie-zahrozhuvaty-hlobalnomu-postachanniu-prodovolstva-bloomberg" TargetMode="External"/><Relationship Id="rId305" Type="http://schemas.openxmlformats.org/officeDocument/2006/relationships/hyperlink" Target="https://www.unian.ua/economics/agro/blizkiy-shid-u-ft-rozpovili-pro-zagrozu-dlya-agroprodukciji-u-sviti-13315014.html" TargetMode="External"/><Relationship Id="rId306" Type="http://schemas.openxmlformats.org/officeDocument/2006/relationships/hyperlink" Target="https://www.activistpost.com/war-in-iran-and-the-great-reset/" TargetMode="External"/><Relationship Id="rId307" Type="http://schemas.openxmlformats.org/officeDocument/2006/relationships/hyperlink" Target="https://www.moroccoworldnews.com/2026/03/282412/india-secures-2-5-million-tonnes-of-fertilizer-supply-from-morocco/" TargetMode="External"/><Relationship Id="rId308" Type="http://schemas.openxmlformats.org/officeDocument/2006/relationships/hyperlink" Target="https://www.politico.com/news/2026/03/14/hormuz-inflation-helium-fertilizer-00828680" TargetMode="External"/><Relationship Id="rId309" Type="http://schemas.openxmlformats.org/officeDocument/2006/relationships/hyperlink" Target="https://www.theguardian.com/world/2026/mar/14/global-food-supplies-iran-war-fertiliser-yara-svein-tore-holsether" TargetMode="External"/><Relationship Id="rId310" Type="http://schemas.openxmlformats.org/officeDocument/2006/relationships/hyperlink" Target="https://regtechtimes.com/us-eases-venezuela-sanctions-restrictions/" TargetMode="External"/><Relationship Id="rId311" Type="http://schemas.openxmlformats.org/officeDocument/2006/relationships/hyperlink" Target="https://www.lanacion.com.ar/economia/campo/la-guerra-en-medio-oriente-un-cisne-negro-en-los-costos-agricolas-que-impacta-en-la-superficie-de-nid14032026/" TargetMode="External"/><Relationship Id="rId312" Type="http://schemas.openxmlformats.org/officeDocument/2006/relationships/hyperlink" Target="https://sna.agr.br/crise-de-fertilizantes/" TargetMode="External"/><Relationship Id="rId313" Type="http://schemas.openxmlformats.org/officeDocument/2006/relationships/hyperlink" Target="https://www.farms.com/ag-industry-news/farmer-reaction-to-the-effects-of-the-war-in-iran-486.aspx" TargetMode="External"/><Relationship Id="rId314" Type="http://schemas.openxmlformats.org/officeDocument/2006/relationships/hyperlink" Target="https://www.farms.com/ag-industry-news/farm-groups-press-fertilizer-giants-to-drop-support-for-phosphate-import-duties-494.aspx" TargetMode="External"/><Relationship Id="rId315" Type="http://schemas.openxmlformats.org/officeDocument/2006/relationships/hyperlink" Target="https://www.thisdaylive.com/2026/03/14/iran-war-concerns-mount-in-nigeria-others-over-looming-food-shortage-rising-inflation/" TargetMode="External"/><Relationship Id="rId316" Type="http://schemas.openxmlformats.org/officeDocument/2006/relationships/hyperlink" Target="https://www.sueddeutsche.de/politik/iran-krieg-liveblog-usa-oelinsel-kharg-angriff-li.3395676" TargetMode="External"/><Relationship Id="rId317" Type="http://schemas.openxmlformats.org/officeDocument/2006/relationships/hyperlink" Target="https://cen.acs.org/business/agriculture/New-technology-promises-protect-farmers/104/web/2026/03?sc=230901_cenrssfeed_eng_latestnewsrss_cen" TargetMode="External"/><Relationship Id="rId318" Type="http://schemas.openxmlformats.org/officeDocument/2006/relationships/hyperlink" Target="https://www.perfil.com/noticias/canal-e/conflicto-en-medio-oriente-advierten-que-el-cierre-del-estrecho-de-ormuz-podria-impactar-en-los-costos-del-agro-mundial.phtml" TargetMode="External"/><Relationship Id="rId319" Type="http://schemas.openxmlformats.org/officeDocument/2006/relationships/hyperlink" Target="https://gnnhd.tv/news/54275/how-the-war-in-iran-threatens-food-supply-everywhere" TargetMode="External"/><Relationship Id="rId320" Type="http://schemas.openxmlformats.org/officeDocument/2006/relationships/hyperlink" Target="http://www.kakiforex.com/2026/03/the-unthinkable-shift-in-global-stocks.html" TargetMode="External"/><Relationship Id="rId321" Type="http://schemas.openxmlformats.org/officeDocument/2006/relationships/hyperlink" Target="https://tribune.com.pk/story/2597505/light-rain-boosts-hope-for-bumper-wheat-crop" TargetMode="External"/><Relationship Id="rId322" Type="http://schemas.openxmlformats.org/officeDocument/2006/relationships/hyperlink" Target="https://coloradobiz.com/iran-war-fertilizer-shortage-us-farmers/" TargetMode="External"/><Relationship Id="rId323" Type="http://schemas.openxmlformats.org/officeDocument/2006/relationships/hyperlink" Target="https://insideclimatenews.org/news/13032026/march-heat-wave-western-united-states/" TargetMode="External"/><Relationship Id="rId324" Type="http://schemas.openxmlformats.org/officeDocument/2006/relationships/hyperlink" Target="https://www.sueddeutsche.de/politik/iran-krieg-liveblog-usa-chamenei-belohnung-millionenhoehe-tankflugzeug-absturz-irak-tote-li.3395676" TargetMode="External"/><Relationship Id="rId325" Type="http://schemas.openxmlformats.org/officeDocument/2006/relationships/hyperlink" Target="https://www.abc.net.au/news/2026-03-14/everyday-things-that-may-be-affected-war-middle-east/106441600" TargetMode="External"/><Relationship Id="rId326" Type="http://schemas.openxmlformats.org/officeDocument/2006/relationships/hyperlink" Target="https://www.koat.com/article/farmers-warn-of-food-supply-shocks-as-iran-war-disrupts-global-shipping/70738539" TargetMode="External"/><Relationship Id="rId327" Type="http://schemas.openxmlformats.org/officeDocument/2006/relationships/hyperlink" Target="https://www.actualno.com/asia/po-goljamata-beda-zaradi-ormuzkija-protok-ne-lipsa-na-petrol-a-na-hrana-news_2568099.html" TargetMode="External"/><Relationship Id="rId328" Type="http://schemas.openxmlformats.org/officeDocument/2006/relationships/hyperlink" Target="https://www.gurufocus.com/news/8708395/cf-industries-cf-surges-amid-middle-east-tensions" TargetMode="External"/><Relationship Id="rId329" Type="http://schemas.openxmlformats.org/officeDocument/2006/relationships/hyperlink" Target="https://www.mees.com/2026/3/13/refining-petrochemicals/hormuz-closure-traps-up-to-a-third-of-global-fertilizer-exports-in-the-gulf/9a087310-1eea-11f1-a1ce-93dec4d4fc19" TargetMode="External"/><Relationship Id="rId330" Type="http://schemas.openxmlformats.org/officeDocument/2006/relationships/hyperlink" Target="https://www.producer.com/crops/middle-east-conflict-sends-ammonia-prices-higher/" TargetMode="External"/><Relationship Id="rId331" Type="http://schemas.openxmlformats.org/officeDocument/2006/relationships/hyperlink" Target="https://www.eenews.net/articles/the-iran-war-is-roiling-more-than-oil/" TargetMode="External"/><Relationship Id="rId332" Type="http://schemas.openxmlformats.org/officeDocument/2006/relationships/hyperlink" Target="https://www.brownfieldagnews.com/market-news/wheat-higher-friday-on-winter-storm-concerns/" TargetMode="External"/><Relationship Id="rId333" Type="http://schemas.openxmlformats.org/officeDocument/2006/relationships/hyperlink" Target="https://www.beefmagazine.com/market-news/major-late-season-storm-to-develop-this-weekend" TargetMode="External"/><Relationship Id="rId334" Type="http://schemas.openxmlformats.org/officeDocument/2006/relationships/hyperlink" Target="https://www.n-tv.de/wirtschaft/Deutsche-Chemieindustrie-warnt-vor-Engpass-bei-Duengemitteln-id30468596.html" TargetMode="External"/><Relationship Id="rId335" Type="http://schemas.openxmlformats.org/officeDocument/2006/relationships/hyperlink" Target="https://finance.yahoo.com/news/cf-industries-76-fertilizer-supply-173524366.html" TargetMode="External"/><Relationship Id="rId336" Type="http://schemas.openxmlformats.org/officeDocument/2006/relationships/hyperlink" Target="https://hpj.com/2026/03/12/some-regions-of-high-plains-received-rain/" TargetMode="External"/><Relationship Id="rId337" Type="http://schemas.openxmlformats.org/officeDocument/2006/relationships/hyperlink" Target="https://www.indiatoday.in/science/story/relief-from-march-heat-likely-as-storms-rain-and-hail-forecast-across-north-india-2881615-2026-03-13?utm_source=rss" TargetMode="External"/><Relationship Id="rId338" Type="http://schemas.openxmlformats.org/officeDocument/2006/relationships/hyperlink" Target="https://www.nd-aktuell.de/artikel/1198273.welternaehrung-iran-krieg-treibt-den-hunger.html" TargetMode="External"/><Relationship Id="rId339" Type="http://schemas.openxmlformats.org/officeDocument/2006/relationships/hyperlink" Target="https://www.canadiancattlemen.ca/daily/china-taps-fertilizer-reserves-as-hormuz-closure-disrupts-global-supply/" TargetMode="External"/><Relationship Id="rId340" Type="http://schemas.openxmlformats.org/officeDocument/2006/relationships/hyperlink" Target="https://www.spiegel.de/politik/deutschland/news-des-tages-irankrieg-jungwaehler-in-baden-wuerttemberg-spritpreise-a-2c3c2b36-89cc-4983-a8d6-5764348da09e#ref=rss" TargetMode="External"/><Relationship Id="rId341" Type="http://schemas.openxmlformats.org/officeDocument/2006/relationships/hyperlink" Target="https://www.motherjones.com/politics/2026/03/iran-war-strait-hormuz-fertilizer-shortage-food-supply-hunger/" TargetMode="External"/><Relationship Id="rId342" Type="http://schemas.openxmlformats.org/officeDocument/2006/relationships/hyperlink" Target="https://timesofoman.com//article/169437-iran-war-strait-of-hormuz-shutdown-could-spark-food-crisis" TargetMode="External"/><Relationship Id="rId343" Type="http://schemas.openxmlformats.org/officeDocument/2006/relationships/hyperlink" Target="https://jornaleconomico.sapo.pt/noticias/conflito-no-medio-oriente-dispara-precos-do-petroleo-e-ameaca-cadeias-de-abastecimento-globais/" TargetMode="External"/><Relationship Id="rId344" Type="http://schemas.openxmlformats.org/officeDocument/2006/relationships/hyperlink" Target="https://www.worldpoliticsreview.com/iran-war-fertilizer-shortage-agriculture/" TargetMode="External"/><Relationship Id="rId345" Type="http://schemas.openxmlformats.org/officeDocument/2006/relationships/hyperlink" Target="https://www.jpnn.com/news/zulfikar-hamonangan-ingatkan-ancaman-kenaikan-harga-pupuk-di-tengah-gejolak-geopolitik" TargetMode="External"/><Relationship Id="rId346" Type="http://schemas.openxmlformats.org/officeDocument/2006/relationships/hyperlink" Target="https://www.sanjuandailystar.com/post/wall-st-ends-sharply-lower-as-intensifying-iran-war-soaring-crude-prompt-selloff" TargetMode="External"/><Relationship Id="rId347" Type="http://schemas.openxmlformats.org/officeDocument/2006/relationships/hyperlink" Target="https://www.vox.com/future-perfect/482370/iran-war-strait-hormuz-fertilizer-food-supply" TargetMode="External"/><Relationship Id="rId348" Type="http://schemas.openxmlformats.org/officeDocument/2006/relationships/hyperlink" Target="https://africaports.co.za/2026/03/13/africa-ports-ships-maritime-news-8-9-march-2026/" TargetMode="External"/><Relationship Id="rId349" Type="http://schemas.openxmlformats.org/officeDocument/2006/relationships/hyperlink" Target="https://abc30.com/post/rising-prices-fertilizer-raise-concerns-valley-farmers-amid-iran-war/18709005/" TargetMode="External"/><Relationship Id="rId350" Type="http://schemas.openxmlformats.org/officeDocument/2006/relationships/hyperlink" Target="https://www.esmmagazine.com/retail/middle-east-tensions-could-push-up-food-prices-in-europe-eurocommerce-warns-307537" TargetMode="External"/><Relationship Id="rId351" Type="http://schemas.openxmlformats.org/officeDocument/2006/relationships/hyperlink" Target="https://www.siasat.com/india-asks-china-for-urea-as-gas-supplies-hit-amid-west-asia-conflict-report-3434232/" TargetMode="External"/><Relationship Id="rId352" Type="http://schemas.openxmlformats.org/officeDocument/2006/relationships/hyperlink" Target="https://www.farms.com/ag-industry-news/rising-farm-input-costs-alarm-growers-410.aspx" TargetMode="External"/><Relationship Id="rId353" Type="http://schemas.openxmlformats.org/officeDocument/2006/relationships/hyperlink" Target="https://dailyguidenetwork.com/shippers-authority-warns-of-higher-freight-costs/" TargetMode="External"/><Relationship Id="rId354" Type="http://schemas.openxmlformats.org/officeDocument/2006/relationships/hyperlink" Target="https://www.namibian.com.na/us-launches-probe-into-trading-partners-including-the-eu-china-and-india/" TargetMode="External"/><Relationship Id="rId355" Type="http://schemas.openxmlformats.org/officeDocument/2006/relationships/hyperlink" Target="https://nepsetrading.com/blog/-trump-administration-plans-new-tariffs-on-major-trading-partners-using-section-301" TargetMode="External"/><Relationship Id="rId356" Type="http://schemas.openxmlformats.org/officeDocument/2006/relationships/hyperlink" Target="https://fullertreacymoney.substack.com/p/food-uncertainty-could-get-real-dario" TargetMode="External"/><Relationship Id="rId357" Type="http://schemas.openxmlformats.org/officeDocument/2006/relationships/hyperlink" Target="https://www.novinite.com/view_news.php?id=237452" TargetMode="External"/><Relationship Id="rId358" Type="http://schemas.openxmlformats.org/officeDocument/2006/relationships/hyperlink" Target="https://aif.ru/politics/world/mir-bez-edy-i-lekarstv-nazvany-strashnye-posledstviya-voyny-ssha-protiv-irana" TargetMode="External"/><Relationship Id="rId359" Type="http://schemas.openxmlformats.org/officeDocument/2006/relationships/hyperlink" Target="https://www.cbsnews.com/minnesota/news/fertilizer-prices-minnesota-straight-of-hormuz-iran-war/" TargetMode="External"/><Relationship Id="rId360" Type="http://schemas.openxmlformats.org/officeDocument/2006/relationships/hyperlink" Target="https://www.jeuneafrique.com/1773311/economie-entreprises/dangote-ocp-maaden-la-guerre-au-moyen-orient-rebat-les-cartes-des-engrais/" TargetMode="External"/><Relationship Id="rId361" Type="http://schemas.openxmlformats.org/officeDocument/2006/relationships/hyperlink" Target="https://snowbrains.com/9-states-see-warmest-winter-on-record-as-u-s-logs-2nd-overall-warmest-winter-ever/" TargetMode="External"/><Relationship Id="rId362" Type="http://schemas.openxmlformats.org/officeDocument/2006/relationships/hyperlink" Target="https://www.canadiancattlemen.ca/daily/feed-grains-weekly-prices-bump-up/" TargetMode="External"/><Relationship Id="rId363" Type="http://schemas.openxmlformats.org/officeDocument/2006/relationships/hyperlink" Target="https://www.producer.com/am-market-reports/am-market-report-march-12-2026/" TargetMode="External"/><Relationship Id="rId364" Type="http://schemas.openxmlformats.org/officeDocument/2006/relationships/hyperlink" Target="https://www.agriland.ie/farming-news/eu-action-on-fertiliser-prices-needed-now-mep/" TargetMode="External"/><Relationship Id="rId365" Type="http://schemas.openxmlformats.org/officeDocument/2006/relationships/hyperlink" Target="http://www.sunnysouthnews.com/editorial/2026/03/12/global-energy-shocks-are-about-to-test-canadian-food-prices/" TargetMode="External"/><Relationship Id="rId366" Type="http://schemas.openxmlformats.org/officeDocument/2006/relationships/hyperlink" Target="https://www.cnbc.com/2026/03/12/strait-of-hormuz-closure-sends-fertilizer-prices-soaring-these-stocks-stand-to-benefit.html" TargetMode="External"/><Relationship Id="rId367" Type="http://schemas.openxmlformats.org/officeDocument/2006/relationships/hyperlink" Target="https://en.interfax.com.ua/news/economic/1151255.html" TargetMode="External"/><Relationship Id="rId368" Type="http://schemas.openxmlformats.org/officeDocument/2006/relationships/hyperlink" Target="https://inews.co.uk/news/why-ukraines-toxic-soil-hitting-price-bread-uk-4286713" TargetMode="External"/><Relationship Id="rId369" Type="http://schemas.openxmlformats.org/officeDocument/2006/relationships/hyperlink" Target="https://tfipost.com/2026/03/us-launches-section-301-tariff-probes-against-16-trading-partners-including-india-and-china/" TargetMode="External"/><Relationship Id="rId370" Type="http://schemas.openxmlformats.org/officeDocument/2006/relationships/hyperlink" Target="https://www.freemalaysiatoday.com/category/business/2026/03/12/us-starts-trade-probe-into-china-eu-amid-trumps-tariffs-revival" TargetMode="External"/><Relationship Id="rId371" Type="http://schemas.openxmlformats.org/officeDocument/2006/relationships/hyperlink" Target="https://kalkinemedia.com/au/news/market-updates/asian-fertilizer-shock-reshapes-regional-food-economics" TargetMode="External"/><Relationship Id="rId372" Type="http://schemas.openxmlformats.org/officeDocument/2006/relationships/hyperlink" Target="https://www.dw.com/en/iran-us-israel-war-food-crisis-prices-fertilizer-energy-costs-inflation/a-76286348" TargetMode="External"/><Relationship Id="rId373" Type="http://schemas.openxmlformats.org/officeDocument/2006/relationships/hyperlink" Target="https://www.mining.com/middle-east-conflict-jolts-energy-and-metals-markets/" TargetMode="External"/><Relationship Id="rId374" Type="http://schemas.openxmlformats.org/officeDocument/2006/relationships/hyperlink" Target="https://www.ibtimes.com.au/cf-industries-holdings-nyse-cf-rockets-new-highs-geopolitical-tensions-drive-fertilizer-prices-1863191" TargetMode="External"/><Relationship Id="rId375" Type="http://schemas.openxmlformats.org/officeDocument/2006/relationships/hyperlink" Target="https://www.chemistryworld.com/opinion/widening-impact-of-conflict-in-iran/4023111.article" TargetMode="External"/><Relationship Id="rId376" Type="http://schemas.openxmlformats.org/officeDocument/2006/relationships/hyperlink" Target="https://www.anarchistfederation.net/iran-war-threatens-global-food-system-and-some-already-feel-the-impact/" TargetMode="External"/><Relationship Id="rId377" Type="http://schemas.openxmlformats.org/officeDocument/2006/relationships/hyperlink" Target="https://europeansting.com/2026/03/11/world-news-in-brief-turks-south-sudan-ceasefire-call-ukraine-strikes-gaza-food-alert-afghan-returnees/" TargetMode="External"/><Relationship Id="rId378" Type="http://schemas.openxmlformats.org/officeDocument/2006/relationships/hyperlink" Target="https://crooksandliars.com/2026/03/we-just-went-through-one-warmest-winters" TargetMode="External"/><Relationship Id="rId379" Type="http://schemas.openxmlformats.org/officeDocument/2006/relationships/hyperlink" Target="https://www.swineweb.com/6-billion-in-farmer-bridge-assistance-already-allocated-as-usda-sees-strong-early-demand/" TargetMode="External"/><Relationship Id="rId380" Type="http://schemas.openxmlformats.org/officeDocument/2006/relationships/hyperlink" Target="https://www.chinimandi.com/union-minister-shivraj-singh-chouhan-approves-rs-894-crore-msp-procurement-in-telangana/" TargetMode="External"/><Relationship Id="rId381" Type="http://schemas.openxmlformats.org/officeDocument/2006/relationships/hyperlink" Target="https://www.rp.pl/rolnictwo/art43946621-depresyjne-nastroje-rolnikow-ceny-paliw-i-nawozow-w-gore-miesa-i-mleka-w-dol" TargetMode="External"/><Relationship Id="rId382" Type="http://schemas.openxmlformats.org/officeDocument/2006/relationships/hyperlink" Target="https://english.mathrubhumi.com/news/india/india-us-trade-tensions-section-301-probe-russian-oil-yxliaa9a" TargetMode="External"/><Relationship Id="rId383" Type="http://schemas.openxmlformats.org/officeDocument/2006/relationships/hyperlink" Target="https://grist.org/food-and-agriculture/the-war-in-iran-could-plunge-the-world-into-hunger/" TargetMode="External"/><Relationship Id="rId384" Type="http://schemas.openxmlformats.org/officeDocument/2006/relationships/hyperlink" Target="https://www.gurufocus.com/news/8699849/mosaic-mos-and-cf-industries-cf-surge-amid-fertilizer-shipment-disruptions" TargetMode="External"/><Relationship Id="rId385" Type="http://schemas.openxmlformats.org/officeDocument/2006/relationships/hyperlink" Target="https://cyprusshippingnews.com/2026/03/12/fertilizer-markets-suffer-from-arabian-gulf-conflict-market-insights/" TargetMode="External"/><Relationship Id="rId386" Type="http://schemas.openxmlformats.org/officeDocument/2006/relationships/hyperlink" Target="https://www.farms.com/ag-industry-news/middle-east-conflict-pushes-fertilizer-costs-higher-forcing-ontario-growers-to-rethink-corn-acres-352.aspx" TargetMode="External"/><Relationship Id="rId387" Type="http://schemas.openxmlformats.org/officeDocument/2006/relationships/hyperlink" Target="https://www.farms.com/ag-industry-news/farm-bureau-asks-for-action-to-protect-fertilizer-supplies-369.aspx" TargetMode="External"/><Relationship Id="rId388" Type="http://schemas.openxmlformats.org/officeDocument/2006/relationships/hyperlink" Target="https://www.nation.com.pk/12-Mar-2026/strait-hormuz-shipping-disruptions-heighten-risks-vulnerable-economies-unctad-report" TargetMode="External"/><Relationship Id="rId389" Type="http://schemas.openxmlformats.org/officeDocument/2006/relationships/hyperlink" Target="https://aglaw.psu.edu/ag-law-weekly-review/agricultural-law-weekly-review-march-11-2026/" TargetMode="External"/><Relationship Id="rId390" Type="http://schemas.openxmlformats.org/officeDocument/2006/relationships/hyperlink" Target="https://weatherwest.com/archives/43745" TargetMode="External"/><Relationship Id="rId391" Type="http://schemas.openxmlformats.org/officeDocument/2006/relationships/hyperlink" Target="https://www.minnpost.com/national/washington/2026/03/hormel-wants-its-tariff-money-back-but-the-how-is-anyones-guess/" TargetMode="External"/><Relationship Id="rId392" Type="http://schemas.openxmlformats.org/officeDocument/2006/relationships/hyperlink" Target="https://www.straitstimes.com/world/united-states/us-launches-trade-probe-into-china-eu-in-trumps-tariffs-revival?ref=latest" TargetMode="External"/><Relationship Id="rId393" Type="http://schemas.openxmlformats.org/officeDocument/2006/relationships/hyperlink" Target="https://www.smh.com.au/world/north-america/new-tariffs-coming-trump-fires-fresh-trade-salvo-at-15-countries-20260312-p5o9oo.html?ref=rss&amp;utm_medium=rss&amp;utm_source=rss_world" TargetMode="External"/><Relationship Id="rId394" Type="http://schemas.openxmlformats.org/officeDocument/2006/relationships/hyperlink" Target="https://www.dw.com/en/us-launches-new-trade-probes-that-could-lead-to-fresh-tariffs/a-76315448" TargetMode="External"/><Relationship Id="rId395" Type="http://schemas.openxmlformats.org/officeDocument/2006/relationships/hyperlink" Target="https://www.cnbc.com/2026/03/11/iran-news-food-prices-could-rise-due-to-fertilizer-shortages.html" TargetMode="External"/><Relationship Id="rId396" Type="http://schemas.openxmlformats.org/officeDocument/2006/relationships/hyperlink" Target="https://www.zerohedge.com/commodities/energy-shock-threatens-fertilizer-supplies-echoes-2022-food-price-spike-return" TargetMode="External"/><Relationship Id="rId397" Type="http://schemas.openxmlformats.org/officeDocument/2006/relationships/hyperlink" Target="https://www.agri-mutuel.com/cultures/la-guerre-au-moyen-orient-met-les-engrais-sous-tension/" TargetMode="External"/><Relationship Id="rId398" Type="http://schemas.openxmlformats.org/officeDocument/2006/relationships/hyperlink" Target="https://www.agriland.ie/farming-news/irish-farmers-face-significant-pressure-on-fertiliser-availability/" TargetMode="External"/><Relationship Id="rId399" Type="http://schemas.openxmlformats.org/officeDocument/2006/relationships/hyperlink" Target="https://www.producer.com/op-ed/iran-war-catches-prairie-farmers-in-the-geopolitical-crossfire-again/" TargetMode="External"/><Relationship Id="rId400" Type="http://schemas.openxmlformats.org/officeDocument/2006/relationships/hyperlink" Target="https://www.washingtonexaminer.com/policy/energy-and-environment/4488814/shipping-disruptions-spread-oil-helium-sulfur-semiconductors/" TargetMode="External"/><Relationship Id="rId401" Type="http://schemas.openxmlformats.org/officeDocument/2006/relationships/hyperlink" Target="https://www.americanagnetwork.com/2026/03/11/farm-action-urges-trump-administration-to-prevent-another-fertilizer-price-spike/" TargetMode="External"/><Relationship Id="rId402" Type="http://schemas.openxmlformats.org/officeDocument/2006/relationships/hyperlink" Target="https://www.fnbsf.com/blog/farmer-bridge-assistance-program-and-crop-insurance-updates/" TargetMode="External"/><Relationship Id="rId403" Type="http://schemas.openxmlformats.org/officeDocument/2006/relationships/hyperlink" Target="https://www.brownfieldagnews.com/news/fertilizer-availability-questioned-as-tensions-ramp-up-in-iran/" TargetMode="External"/><Relationship Id="rId404" Type="http://schemas.openxmlformats.org/officeDocument/2006/relationships/hyperlink" Target="https://www.etnownews.com/economy/exclusive-middle-east-crisis-triggers-chemical-industry-shock-china-india-in-trouble-expert-ajay-joshi-explains-video-article-153811604" TargetMode="External"/><Relationship Id="rId405" Type="http://schemas.openxmlformats.org/officeDocument/2006/relationships/hyperlink" Target="https://www.hungarianconservative.com/articles/opinion/strait-of-hormuz-dual-challenge/" TargetMode="External"/><Relationship Id="rId406" Type="http://schemas.openxmlformats.org/officeDocument/2006/relationships/hyperlink" Target="https://www.business-standard.com/industry/news/india-bangladesh-urea-firms-shut-operations-as-war-disrupts-lng-flow-126031100473_1.html" TargetMode="External"/><Relationship Id="rId407" Type="http://schemas.openxmlformats.org/officeDocument/2006/relationships/hyperlink" Target="https://realeconomy.rsmus.com/market-minute-food-supply-chains-and-the-middle-east/" TargetMode="External"/><Relationship Id="rId408" Type="http://schemas.openxmlformats.org/officeDocument/2006/relationships/hyperlink" Target="https://www.riotimesonline.com/brazil-faces-fertilizer-crisis-as-war-and-china-choke-it/" TargetMode="External"/><Relationship Id="rId409" Type="http://schemas.openxmlformats.org/officeDocument/2006/relationships/hyperlink" Target="https://tfipost.com/2026/03/after-oil-fertiliser-supply-becomes-indias-next-concern-amid-irans-hormuz-tensions/" TargetMode="External"/><Relationship Id="rId410" Type="http://schemas.openxmlformats.org/officeDocument/2006/relationships/hyperlink" Target="https://www.edp24.co.uk/news/25926854.nfu-warning-iran-war-hits-farm-fuel-fertiliser-costs/?ref=rss" TargetMode="External"/><Relationship Id="rId411" Type="http://schemas.openxmlformats.org/officeDocument/2006/relationships/hyperlink" Target="https://www.farms.com/news/world-food-commodity-prices-post-first-increase-in-five-months-in-february-239299.aspx" TargetMode="External"/><Relationship Id="rId412" Type="http://schemas.openxmlformats.org/officeDocument/2006/relationships/hyperlink" Target="https://www.farms.com/news/fao-sees-lower-new-crop-world-wheat-production-239298.aspx" TargetMode="External"/><Relationship Id="rId413" Type="http://schemas.openxmlformats.org/officeDocument/2006/relationships/hyperlink" Target="https://www.finance-monthly.com/us-tariff-ruling-china-export-window/" TargetMode="External"/><Relationship Id="rId414" Type="http://schemas.openxmlformats.org/officeDocument/2006/relationships/hyperlink" Target="https://indianexpress.com/article/opinion/columns/india-war-west-asia-summer-temperatures-inflation-crude-oil-10575808/" TargetMode="External"/><Relationship Id="rId415" Type="http://schemas.openxmlformats.org/officeDocument/2006/relationships/hyperlink" Target="https://www.business-standard.com/india-news/west-asia-war-digest-march-10-iran-israel-us-india-oil-lng-supply-halt-126031000396_1.html" TargetMode="External"/><Relationship Id="rId416" Type="http://schemas.openxmlformats.org/officeDocument/2006/relationships/hyperlink" Target="https://www.producer.com/markets/war-in-iran-sends-farmers-fuel-fertilizer-costs-soaring/" TargetMode="External"/><Relationship Id="rId417" Type="http://schemas.openxmlformats.org/officeDocument/2006/relationships/hyperlink" Target="https://peakoil.com/publicpolicy/eu-countries-raise-alarm-over-strait-of-hormuz-blockade" TargetMode="External"/><Relationship Id="rId418" Type="http://schemas.openxmlformats.org/officeDocument/2006/relationships/hyperlink" Target="https://www.morningagclips.com/afbf-calls-for-intervention-to-prevent-food-supply-shocks/" TargetMode="External"/><Relationship Id="rId419" Type="http://schemas.openxmlformats.org/officeDocument/2006/relationships/hyperlink" Target="https://spudsmart.com/optimizing-fertility-in-the-face-of-high-fertilizer-prices/" TargetMode="External"/><Relationship Id="rId420" Type="http://schemas.openxmlformats.org/officeDocument/2006/relationships/hyperlink" Target="https://www.thehindubusinessline.com/economy/agri-business/30-cut-in-natural-gas-supply-to-fertilizer-firms-may-affect-urea-output/article70727022.ece" TargetMode="External"/><Relationship Id="rId421" Type="http://schemas.openxmlformats.org/officeDocument/2006/relationships/hyperlink" Target="https://www.billionaires.africa/2026/03/10/aliko-dangotes-fertilizer-company-sees-order-surge-as-iran-conflict-shuts-key-global-supply-route/" TargetMode="External"/><Relationship Id="rId422" Type="http://schemas.openxmlformats.org/officeDocument/2006/relationships/hyperlink" Target="http://louisiana.statenews.net/news/278913504/roundup-us-probes-fertilizer-makers-as-iran-war-pushes-farmers-cost-higher" TargetMode="External"/><Relationship Id="rId423" Type="http://schemas.openxmlformats.org/officeDocument/2006/relationships/hyperlink" Target="https://propakistani.pk/2026/03/10/pakistan-conducts-emergency-review-of-food-fertilizer-reserves-to-avert-crisis/" TargetMode="External"/><Relationship Id="rId424" Type="http://schemas.openxmlformats.org/officeDocument/2006/relationships/hyperlink" Target="https://www.ontariofarmer.com/market/middle-east-conflict-sends-shock-waves-through-global-fertilizer-markets" TargetMode="External"/><Relationship Id="rId425" Type="http://schemas.openxmlformats.org/officeDocument/2006/relationships/hyperlink" Target="https://inews.co.uk/news/politics/your-shopping-bills-are-going-up-heres-why-4285333" TargetMode="External"/><Relationship Id="rId426" Type="http://schemas.openxmlformats.org/officeDocument/2006/relationships/hyperlink" Target="https://caribbeannewsglobal.com/hormuz-shipping-disruptions-raise-risks-for-energy-fertilisers-and-vulnerable-economies/" TargetMode="External"/><Relationship Id="rId427" Type="http://schemas.openxmlformats.org/officeDocument/2006/relationships/hyperlink" Target="https://www.xataka.com/ecologia-y-naturaleza/te-preguntas-que-te-tendria-que-importar-que-pase-iran-tenemos-respuesta-cesta-compra" TargetMode="External"/><Relationship Id="rId428" Type="http://schemas.openxmlformats.org/officeDocument/2006/relationships/hyperlink" Target="https://www.producer.com/markets/oilseed-war-premium-depends-on-duration-of-the-conflict/" TargetMode="External"/><Relationship Id="rId429" Type="http://schemas.openxmlformats.org/officeDocument/2006/relationships/hyperlink" Target="https://www.bostonglobe.com/2026/03/10/nation/essential-goods-disrupted-iran-war/" TargetMode="External"/><Relationship Id="rId430" Type="http://schemas.openxmlformats.org/officeDocument/2006/relationships/hyperlink" Target="https://www.businesstoday.in/markets/stocks/story/stocks-to-watch-as-lpg-supply-issue-hits-10-sectors-full-list-520032-2026-03-11?utm_source=rssfeed" TargetMode="External"/><Relationship Id="rId431" Type="http://schemas.openxmlformats.org/officeDocument/2006/relationships/hyperlink" Target="https://www.farms.com/ag-industry-news/fertilizer-costs-could-rise-this-planting-season-316.aspx" TargetMode="External"/><Relationship Id="rId432" Type="http://schemas.openxmlformats.org/officeDocument/2006/relationships/hyperlink" Target="https://qazinform.com/news/world-food-programme-warns-of-rising-hunger-amid-middle-east-escalation-64a1bf" TargetMode="External"/><Relationship Id="rId433" Type="http://schemas.openxmlformats.org/officeDocument/2006/relationships/hyperlink" Target="https://nairametrics.com/2026/03/09/dangote-fertilizer-sees-global-demand-surge-amid-iran-war-disruptions/" TargetMode="External"/><Relationship Id="rId434" Type="http://schemas.openxmlformats.org/officeDocument/2006/relationships/hyperlink" Target="https://www.channelstv.com/2026/03/10/fertiliser-prices-surge-from-iran-war/" TargetMode="External"/><Relationship Id="rId435" Type="http://schemas.openxmlformats.org/officeDocument/2006/relationships/hyperlink" Target="https://investorsking.com/2026/03/10/iran-conflict-disrupts-fertiliser-supply-boosts-demand-for-dangote-products/" TargetMode="External"/><Relationship Id="rId436" Type="http://schemas.openxmlformats.org/officeDocument/2006/relationships/hyperlink" Target="https://www.brownfieldagnews.com/weathers/spring-early-summerlike-warmth-for-most-big-changes-underway-across-the-far-north/" TargetMode="External"/><Relationship Id="rId437" Type="http://schemas.openxmlformats.org/officeDocument/2006/relationships/hyperlink" Target="https://www.businesstoday.in/latest/economy/story/west-asia-conflict-supply-price-disruptions-impact-several-commodities-beyond-crude-oil-519742-2026-03-09?utm_source=rssfeed" TargetMode="External"/><Relationship Id="rId438" Type="http://schemas.openxmlformats.org/officeDocument/2006/relationships/hyperlink" Target="https://www.esmmagazine.com/supply-chain/farmers-see-fertiliser-price-surge-as-iran-war-blocks-exports-threatening-losses-307273" TargetMode="External"/><Relationship Id="rId439" Type="http://schemas.openxmlformats.org/officeDocument/2006/relationships/hyperlink" Target="https://www.esmmagazine.com/supply-chain/soaring-oil-prices-raise-questions-over-future-food-and-fertiliser-costs-307280" TargetMode="External"/><Relationship Id="rId440"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441" Type="http://schemas.openxmlformats.org/officeDocument/2006/relationships/hyperlink" Target="https://www.morningagclips.com/prolonged-iran-war-could-shrink-us-corn-acres-analysts-say/" TargetMode="External"/><Relationship Id="rId442" Type="http://schemas.openxmlformats.org/officeDocument/2006/relationships/hyperlink" Target="https://www.ttnews.com/articles/crop-prices-jump-iran-war" TargetMode="External"/><Relationship Id="rId443" Type="http://schemas.openxmlformats.org/officeDocument/2006/relationships/hyperlink" Target="https://www.eenews.net/articles/usda-watches-fertilizer-market-as-iran-war-spikes-prices/" TargetMode="External"/><Relationship Id="rId444" Type="http://schemas.openxmlformats.org/officeDocument/2006/relationships/hyperlink" Target="https://www.rfdtv.com/middle-east-conflict-shocks-energy-markets-and-disrupts-trade-flows-raising-key-costs-for-farmers" TargetMode="External"/><Relationship Id="rId445" Type="http://schemas.openxmlformats.org/officeDocument/2006/relationships/hyperlink" Target="https://lanouvelletribune.info/2026/03/guerre-en-iran-jackpot-pour-dangote-qui-ravit-la-vedette-aux-pays-arabes/" TargetMode="External"/><Relationship Id="rId446" Type="http://schemas.openxmlformats.org/officeDocument/2006/relationships/hyperlink" Target="https://www.oneindia.com/india/after-lpg-supply-shock-will-food-shortage-be-next-hormuz-crisis-could-hit-farmers-worldwide-8021865.html" TargetMode="External"/><Relationship Id="rId447" Type="http://schemas.openxmlformats.org/officeDocument/2006/relationships/hyperlink" Target="https://www.focus.de/finanzen/news/durch-die-hormus-blockade-droht-auch-eine-lebensmittelkrise_f020a34e-2d2d-48a5-a601-2700eca30ea4.html" TargetMode="External"/><Relationship Id="rId448" Type="http://schemas.openxmlformats.org/officeDocument/2006/relationships/hyperlink" Target="https://www.foodsecurityportal.org/node/3808" TargetMode="External"/><Relationship Id="rId449" Type="http://schemas.openxmlformats.org/officeDocument/2006/relationships/hyperlink" Target="https://globalnews.ca/news/11721872/fertilizer-iran-supply/" TargetMode="External"/><Relationship Id="rId450" Type="http://schemas.openxmlformats.org/officeDocument/2006/relationships/hyperlink" Target="https://www.ontariofarmer.com/news/farm-news/war-ups-fertilizer-prices" TargetMode="External"/><Relationship Id="rId451" Type="http://schemas.openxmlformats.org/officeDocument/2006/relationships/hyperlink" Target="https://foreignpolicy.com/2026/03/09/trump-iran-war-strait-hormuz-fertilizer-food-prices/" TargetMode="External"/><Relationship Id="rId452" Type="http://schemas.openxmlformats.org/officeDocument/2006/relationships/hyperlink" Target="https://drgnews.com/2026/03/09/american-farm-bureau-federation-middle-east-tensions-raise-spring-planting-concerns/" TargetMode="External"/><Relationship Id="rId453" Type="http://schemas.openxmlformats.org/officeDocument/2006/relationships/hyperlink" Target="https://www.bobsguide.com/how-is-the-red-sea-crisis-destabilising-global-commodity-flows/" TargetMode="External"/><Relationship Id="rId454" Type="http://schemas.openxmlformats.org/officeDocument/2006/relationships/hyperlink" Target="https://alkambatimes.com/from-the-strait-of-hormuz-to-african-markets-how-the-persian-gulf-region-conflict-could-deepen-food-insecurity/" TargetMode="External"/><Relationship Id="rId455" Type="http://schemas.openxmlformats.org/officeDocument/2006/relationships/hyperlink" Target="http://www.adaderana.lk/news.php?nid=119500" TargetMode="External"/><Relationship Id="rId456" Type="http://schemas.openxmlformats.org/officeDocument/2006/relationships/hyperlink" Target="https://www.benzinga.com/etfs/sector-etfs/26/03/51146306/exclusive-were-past-real-disruption-teucrium-cgo-war-fuels-food-inflation-fears" TargetMode="External"/><Relationship Id="rId457" Type="http://schemas.openxmlformats.org/officeDocument/2006/relationships/hyperlink" Target="https://biz.chosun.com/en/en-international/2026/03/09/LOFE4DRY3ZALZOIOBDFDEOXYE4/" TargetMode="External"/><Relationship Id="rId458" Type="http://schemas.openxmlformats.org/officeDocument/2006/relationships/hyperlink" Target="https://www.newsghana.com.gh/fao-warns-of-global-wheat-drop-in-2026-flags-iran-war-risk/" TargetMode="External"/><Relationship Id="rId459" Type="http://schemas.openxmlformats.org/officeDocument/2006/relationships/hyperlink" Target="https://www.business-standard.com/markets/news/upl-deepak-fertilisers-srf-upl-slip-up-to-6-percent-amid-west-asia-jitters-fertiliser-stocks-chemical-126030900302_1.html" TargetMode="External"/><Relationship Id="rId460" Type="http://schemas.openxmlformats.org/officeDocument/2006/relationships/hyperlink" Target="https://www.thepigsite.com/news/2026/03/bunge-weighs-alternative-shipping-routes-amid-middle-east-conflict" TargetMode="External"/><Relationship Id="rId461" Type="http://schemas.openxmlformats.org/officeDocument/2006/relationships/hyperlink" Target="https://www.eco-business.com/opinion/the-war-in-iran-could-create-a-fertiliser-shock-risking-global-food-prices-and-farming/" TargetMode="External"/><Relationship Id="rId462" Type="http://schemas.openxmlformats.org/officeDocument/2006/relationships/hyperlink" Target="https://www.albertafarmexpress.ca/markets/southern-prairies-brace-for-dry-spring-after-below-normal-winter/" TargetMode="External"/><Relationship Id="rId463" Type="http://schemas.openxmlformats.org/officeDocument/2006/relationships/hyperlink" Target="https://www.actionforex.com/contributors/fundamental-analysis/632545-crude-oil-hits-120pb/" TargetMode="External"/><Relationship Id="rId464" Type="http://schemas.openxmlformats.org/officeDocument/2006/relationships/hyperlink" Target="https://www.beefcentral.com/news/diesel-jumps-50c-as-hormuz-closure-rattles-fuel-and-fertiliser-supply/" TargetMode="External"/><Relationship Id="rId465" Type="http://schemas.openxmlformats.org/officeDocument/2006/relationships/hyperlink" Target="https://www.business-standard.com/industry/agriculture/traders-fear-wheat-prices-may-fall-below-msp-in-2026-27-on-surplus-stocks-126022400873_1.html" TargetMode="External"/><Relationship Id="rId466" Type="http://schemas.openxmlformats.org/officeDocument/2006/relationships/hyperlink" Target="https://capitolskyline.com/canada-us-trade-ottawa-signals-tariffs/" TargetMode="External"/><Relationship Id="rId467"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468" Type="http://schemas.openxmlformats.org/officeDocument/2006/relationships/hyperlink" Target="https://www.brownfieldagnews.com/market-news/wheat-wilts-on-profit-taking-dollar-strength/" TargetMode="External"/><Relationship Id="rId469" Type="http://schemas.openxmlformats.org/officeDocument/2006/relationships/hyperlink" Target="https://www.business-standard.com/opinion/editorial/preparing-for-heatwaves-timely-and-multi-pronged-policy-responses-needed-126030300997_1.html" TargetMode="External"/><Relationship Id="rId470" Type="http://schemas.openxmlformats.org/officeDocument/2006/relationships/hyperlink" Target="https://markets.financialcontent.com/stocks/article/marketminute-2026-3-6-wheat-prices-firm-as-weather-risks-in-india-and-us-challenge-global-grain-abundance" TargetMode="External"/><Relationship Id="rId471"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472" Type="http://schemas.openxmlformats.org/officeDocument/2006/relationships/hyperlink" Target="https://indianexpress.com/article/explained/explained-economics/why-fertilisers-could-be-the-wars-soft-underbelly-victim-10571937/" TargetMode="External"/><Relationship Id="rId473" Type="http://schemas.openxmlformats.org/officeDocument/2006/relationships/hyperlink" Target="https://www.lrt.lt/naujienos/pasaulyje/6/2825239/nuozmus-musis-uz-fronto-rusija-liepsnose-skandina-ukrainos-uostus-ir-laivus" TargetMode="External"/><Relationship Id="rId474"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475" Type="http://schemas.openxmlformats.org/officeDocument/2006/relationships/hyperlink" Target="https://yemenat.net/archives/420867" TargetMode="External"/><Relationship Id="rId476" Type="http://schemas.openxmlformats.org/officeDocument/2006/relationships/hyperlink" Target="https://www.turkiyetoday.com/business/turkiye-drops-urea-tariffs-to-shield-farmers-from-fertilizer-shock-3215818" TargetMode="External"/><Relationship Id="rId477" Type="http://schemas.openxmlformats.org/officeDocument/2006/relationships/hyperlink" Target="https://www.middleeasteye.net/news/gaza-hit-food-shortages-and-price-hikes-after-israel-shuts-crossings" TargetMode="External"/><Relationship Id="rId478" Type="http://schemas.openxmlformats.org/officeDocument/2006/relationships/hyperlink" Target="https://www.marketbeat.com/instant-alerts/fertilizer-stocks-to-keep-an-eye-on-march-7th-2026-03-07/" TargetMode="External"/><Relationship Id="rId479" Type="http://schemas.openxmlformats.org/officeDocument/2006/relationships/hyperlink" Target="https://www.egyptindependent.com/egypt-scales-up-strategic-readiness-in-energy-and-food/" TargetMode="External"/><Relationship Id="rId480" Type="http://schemas.openxmlformats.org/officeDocument/2006/relationships/hyperlink" Target="https://www.kristv.com/news/local-news/in-your-neighborhood/san-patricio-county/san-patricio-county-farmers-prepare-for-uncertain-season-ahead" TargetMode="External"/><Relationship Id="rId481" Type="http://schemas.openxmlformats.org/officeDocument/2006/relationships/hyperlink" Target="https://www.tsln.com/news/farm-bureau-farmers-worried-about-war-related-energy-costs/" TargetMode="External"/><Relationship Id="rId482" Type="http://schemas.openxmlformats.org/officeDocument/2006/relationships/hyperlink" Target="https://www.winnipegfreepress.com/business/2026/03/07/farmers-again-caught-in-geopolitical-crossfire" TargetMode="External"/><Relationship Id="rId483" Type="http://schemas.openxmlformats.org/officeDocument/2006/relationships/hyperlink" Target="https://www.themirror.com/news/us-news/farmers-brace-fertilizer-shock-trumps-1723450?int_source=mantis_rec&amp;int_medium=web&amp;int_campaign=more_like_this" TargetMode="External"/><Relationship Id="rId484" Type="http://schemas.openxmlformats.org/officeDocument/2006/relationships/hyperlink" Target="https://www.bostonglobe.com/2026/03/07/world/how-the-iran-conflict-is-disrupting-global-trade/" TargetMode="External"/><Relationship Id="rId485" Type="http://schemas.openxmlformats.org/officeDocument/2006/relationships/hyperlink" Target="https://www.miragenews.com/fao-food-price-index-climbs-after-5-month-1632748/" TargetMode="External"/><Relationship Id="rId486" Type="http://schemas.openxmlformats.org/officeDocument/2006/relationships/hyperlink" Target="https://www.devdiscourse.com/article/headlines/3829384-record-wheat-procurement-target-set-for-2026-27-rabi-season" TargetMode="External"/><Relationship Id="rId487" Type="http://schemas.openxmlformats.org/officeDocument/2006/relationships/hyperlink" Target="https://www.insurancejournal.com/news/international/2026/03/06/86086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