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2026-03-26 12:00 UTC [QZPR]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input_gate_degraded_or_missing_workflow5B</w:t>
      </w:r>
      <w:r/>
    </w:p>
    <w:p>
      <w:pPr>
        <w:pStyle w:val="ListBullet"/>
        <w:spacing w:line="240" w:lineRule="auto"/>
        <w:ind w:left="720"/>
      </w:pPr>
      <w:r/>
      <w:r>
        <w:t>generated_at: 2026-03-26 12:00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"cis_20260326T120000Z_uranium_v1", "timestamp_utc": "2026-03-26T12:00:00Z", "primary_asset_focus": { "name": "Uranium futures", "market_code": "uranium" }, "headline_sentiment_word": "Fragile", "headline_conviction_score_0_100": 10, "headline_fragility_score_0_100": 85, "headline_authority_confirmation_score_0_100": 0, "commodity_registry": [ "crude_oil", "gold", "natural_gas", "copper", "silver", "wheat", "corn", "uranium", "lithium", "coffee" ], "target_market_code": "uranium", "target_resolution_source": "explicit", "scope_mode": "single_market", "analyzed_markets": [ "uranium" ], "regime_state": "unstable", "beliefs": [], "market_state_table": [ { "market": "uranium", "directional_state": "neutral_mixed", "momentum_state": "stable", "reversal_risk": "medium", "state_change": "unchanged", "directional_mass_score_0_100": 0, "conviction_score_0_100": 10,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"stale_24_72h": 0, "stale_gt_72h": 0 } } ], "risk_flags": [ { "flag": "input_gate_degraded_or_missing_workflow5B", "severity": "high", "market": "uranium", "detail": "workflow5B_output (trends/vip_outliers/risk_anomalies/aggregate_metrics) not provided; evidence admission could not be performed." }, { "flag": "data_sparsity", "severity": "high", "market": "uranium", "detail": "No admitted evidence records available; directional call suppressed per min_evidence_threshold=3 and require_directional_conviction=true." } ], "candidate_actions": [ { "market": "uranium", "action": "stay_flat", "confidence": "high", "trigger_condition": "Remain in neutral stance until &gt;=3 fresh, independent, directionally coherent signals are admitted within the last 24h." }, { "market": "uranium", "action": "volatility_watch", "confidence": "medium", "trigger_condition": "If a cluster of fresh conflicting signals arrives inside &lt;=2h (late-breaking invalidation conditions), treat regime as unstable and reassess direction." } ], "paper_trade_signal_pack": { "bullish_markets": [], "bearish_markets": [], "neutral_mixed_markets": [ "uranium" ], "high_reversal_risk_markets": [] }, "signal_timeseries": { "resolution": "1h", "lookback_hours": 24, "bucket_timezone": "UTC", "buckets": [ { "bucket_start_utc": "2026-03-25T12:00:00Z", "bucket_end_utc": "2026-03-25T13:00:00Z",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"2026-03-25T13:00:00Z", "bucket_end_utc": "2026-03-25T14:00:00Z",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"2026-03-25T14:00:00Z", "bucket_end_utc": "2026-03-25T15:00:00Z",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"2026-03-25T15:00:00Z", "bucket_end_utc": "2026-03-25T16:00:00Z",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"2026-03-25T16:00:00Z", "bucket_end_utc": "2026-03-25T17:00:00Z",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"2026-03-25T17:00:00Z", "bucket_end_utc": "2026-03-25T18:00:00Z",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"2026-03-25T18:00:00Z", "bucket_end_utc": "2026-03-25T19:00:00Z",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"2026-03-25T19:00:00Z", "bucket_end_utc": "2026-03-25T20:00:00Z",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"2026-03-25T20:00:00Z", "bucket_end_utc": "2026-03-25T21:00:00Z",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"2026-03-25T21:00:00Z", "bucket_end_utc": "2026-03-25T22:00:00Z",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"2026-03-25T22:00:00Z", "bucket_end_utc": "2026-03-25T23:00:00Z",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"2026-03-25T23:00:00Z", "bucket_end_utc": "2026-03-26T00:00:00Z",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"2026-03-26T00:00:00Z", "bucket_end_utc": "2026-03-26T01:00:00Z",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"2026-03-26T01:00:00Z", "bucket_end_utc": "2026-03-26T02:00:00Z",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"2026-03-26T02:00:00Z", "bucket_end_utc": "2026-03-26T03:00:00Z",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"2026-03-26T03:00:00Z", "bucket_end_utc": "2026-03-26T04:00:00Z",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"2026-03-26T04:00:00Z", "bucket_end_utc": "2026-03-26T05:00:00Z",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"2026-03-26T05:00:00Z", "bucket_end_utc": "2026-03-26T06:00:00Z",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"2026-03-26T06:00:00Z", "bucket_end_utc": "2026-03-26T07:00:00Z",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"2026-03-26T07:00:00Z", "bucket_end_utc": "2026-03-26T08:00:00Z",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"2026-03-26T08:00:00Z", "bucket_end_utc": "2026-03-26T09:00:00Z",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"2026-03-26T09:00:00Z", "bucket_end_utc": "2026-03-26T10:00:00Z",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"2026-03-26T10:00:00Z", "bucket_end_utc": "2026-03-26T11:00:00Z",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"2026-03-26T11:00:00Z", "bucket_end_utc": "2026-03-26T12:00:00Z",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"workflow5B_output missing: cannot admit trends/vip_outliers/risk_anomalies or compute physics-based directional mass.", "User constraint enforced: min_evidence_threshold=3, require_directional_conviction=true, suppress_direction_if_degraded=true -&gt; direction suppressed to neutral_mixed.", "Timeseries emitted with conservative zero-signal buckets (no evidence attribution possible)." ] }, "completion_state": "ready_for_workflow_8B" }</w:t>
      </w:r>
      <w:r/>
    </w:p>
    <w:p>
      <w:pPr>
        <w:pStyle w:val="Heading2"/>
      </w:pPr>
      <w:r>
        <w:t>Bibliography</w:t>
      </w:r>
      <w:r/>
    </w:p>
    <w:p>
      <w:r/>
      <w:r>
        <w:t xml:space="preserve">1. </w:t>
      </w:r>
      <w:hyperlink r:id="rId9">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 </w:t>
      </w:r>
      <w:hyperlink r:id="rId10">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3. </w:t>
      </w:r>
      <w:hyperlink r:id="rId10">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4. </w:t>
      </w:r>
      <w:hyperlink r:id="rId11">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5. </w:t>
      </w:r>
      <w:hyperlink r:id="rId12">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6. </w:t>
      </w:r>
      <w:hyperlink r:id="rId12">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7. </w:t>
      </w:r>
      <w:hyperlink r:id="rId13">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8. </w:t>
      </w:r>
      <w:hyperlink r:id="rId14">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9. </w:t>
      </w:r>
      <w:hyperlink r:id="rId15">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10. </w:t>
      </w:r>
      <w:hyperlink r:id="rId16">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11. </w:t>
      </w:r>
      <w:hyperlink r:id="rId17">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12. </w:t>
      </w:r>
      <w:hyperlink r:id="rId18">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13. </w:t>
      </w:r>
      <w:hyperlink r:id="rId19">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14. </w:t>
      </w:r>
      <w:hyperlink r:id="rId20">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15. </w:t>
      </w:r>
      <w:hyperlink r:id="rId21">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16. </w:t>
      </w:r>
      <w:hyperlink r:id="rId22">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17. </w:t>
      </w:r>
      <w:hyperlink r:id="rId23">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18. </w:t>
      </w:r>
      <w:hyperlink r:id="rId24">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19. </w:t>
      </w:r>
      <w:hyperlink r:id="rId25">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20. </w:t>
      </w:r>
      <w:hyperlink r:id="rId26">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21. </w:t>
      </w:r>
      <w:hyperlink r:id="rId25">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22. </w:t>
      </w:r>
      <w:hyperlink r:id="rId27">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23. </w:t>
      </w:r>
      <w:hyperlink r:id="rId28">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24. </w:t>
      </w:r>
      <w:hyperlink r:id="rId29">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25. </w:t>
      </w:r>
      <w:hyperlink r:id="rId30">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26. </w:t>
      </w:r>
      <w:hyperlink r:id="rId31">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27. </w:t>
      </w:r>
      <w:hyperlink r:id="rId32">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28. </w:t>
      </w:r>
      <w:hyperlink r:id="rId33">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29. </w:t>
      </w:r>
      <w:hyperlink r:id="rId34">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30. </w:t>
      </w:r>
      <w:hyperlink r:id="rId35">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31. </w:t>
      </w:r>
      <w:hyperlink r:id="rId36">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32. </w:t>
      </w:r>
      <w:hyperlink r:id="rId37">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33. </w:t>
      </w:r>
      <w:hyperlink r:id="rId38">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34. </w:t>
      </w:r>
      <w:hyperlink r:id="rId39">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35. </w:t>
      </w:r>
      <w:hyperlink r:id="rId40">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36. </w:t>
      </w:r>
      <w:hyperlink r:id="rId41">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37. </w:t>
      </w:r>
      <w:hyperlink r:id="rId42">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38. </w:t>
      </w:r>
      <w:hyperlink r:id="rId41">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39. </w:t>
      </w:r>
      <w:hyperlink r:id="rId43">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40. </w:t>
      </w:r>
      <w:hyperlink r:id="rId44">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41. </w:t>
      </w:r>
      <w:hyperlink r:id="rId45">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42. </w:t>
      </w:r>
      <w:hyperlink r:id="rId46">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43. </w:t>
      </w:r>
      <w:hyperlink r:id="rId47">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44. </w:t>
      </w:r>
      <w:hyperlink r:id="rId48">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45. </w:t>
      </w:r>
      <w:hyperlink r:id="rId49">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46. </w:t>
      </w:r>
      <w:hyperlink r:id="rId50">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47. </w:t>
      </w:r>
      <w:hyperlink r:id="rId49">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48. </w:t>
      </w:r>
      <w:hyperlink r:id="rId51">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49. </w:t>
      </w:r>
      <w:hyperlink r:id="rId52">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50. </w:t>
      </w:r>
      <w:hyperlink r:id="rId53">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51. </w:t>
      </w:r>
      <w:hyperlink r:id="rId54">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52. </w:t>
      </w:r>
      <w:hyperlink r:id="rId55">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53. </w:t>
      </w:r>
      <w:hyperlink r:id="rId56">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54. </w:t>
      </w:r>
      <w:hyperlink r:id="rId57">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55. </w:t>
      </w:r>
      <w:hyperlink r:id="rId58">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56. </w:t>
      </w:r>
      <w:hyperlink r:id="rId59">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57. </w:t>
      </w:r>
      <w:hyperlink r:id="rId60">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58. </w:t>
      </w:r>
      <w:hyperlink r:id="rId61">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59. </w:t>
      </w:r>
      <w:hyperlink r:id="rId62">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60. </w:t>
      </w:r>
      <w:hyperlink r:id="rId63">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61. </w:t>
      </w:r>
      <w:hyperlink r:id="rId64">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62. </w:t>
      </w:r>
      <w:hyperlink r:id="rId65">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63. </w:t>
      </w:r>
      <w:hyperlink r:id="rId66">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64. </w:t>
      </w:r>
      <w:hyperlink r:id="rId67">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65. </w:t>
      </w:r>
      <w:hyperlink r:id="rId68">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66. </w:t>
      </w:r>
      <w:hyperlink r:id="rId69">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67. </w:t>
      </w:r>
      <w:hyperlink r:id="rId67">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68. </w:t>
      </w:r>
      <w:hyperlink r:id="rId70">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69. </w:t>
      </w:r>
      <w:hyperlink r:id="rId71">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70. </w:t>
      </w:r>
      <w:hyperlink r:id="rId72">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71. </w:t>
      </w:r>
      <w:hyperlink r:id="rId73">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72. </w:t>
      </w:r>
      <w:hyperlink r:id="rId74">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73. </w:t>
      </w:r>
      <w:hyperlink r:id="rId75">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74. </w:t>
      </w:r>
      <w:hyperlink r:id="rId76">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75. </w:t>
      </w:r>
      <w:hyperlink r:id="rId77">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76. </w:t>
      </w:r>
      <w:hyperlink r:id="rId78">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77. </w:t>
      </w:r>
      <w:hyperlink r:id="rId79">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78. </w:t>
      </w:r>
      <w:hyperlink r:id="rId80">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79. </w:t>
      </w:r>
      <w:hyperlink r:id="rId81">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80. </w:t>
      </w:r>
      <w:hyperlink r:id="rId80">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81. </w:t>
      </w:r>
      <w:hyperlink r:id="rId82">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82. </w:t>
      </w:r>
      <w:hyperlink r:id="rId83">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83. </w:t>
      </w:r>
      <w:hyperlink r:id="rId84">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84. </w:t>
      </w:r>
      <w:hyperlink r:id="rId85">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85. </w:t>
      </w:r>
      <w:hyperlink r:id="rId86">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86. </w:t>
      </w:r>
      <w:hyperlink r:id="rId87">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87. </w:t>
      </w:r>
      <w:hyperlink r:id="rId88">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88. </w:t>
      </w:r>
      <w:hyperlink r:id="rId89">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89. </w:t>
      </w:r>
      <w:hyperlink r:id="rId89">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90. </w:t>
      </w:r>
      <w:hyperlink r:id="rId90">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91. </w:t>
      </w:r>
      <w:hyperlink r:id="rId91">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92. </w:t>
      </w:r>
      <w:hyperlink r:id="rId92">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93. </w:t>
      </w:r>
      <w:hyperlink r:id="rId93">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94. </w:t>
      </w:r>
      <w:hyperlink r:id="rId94">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95. </w:t>
      </w:r>
      <w:hyperlink r:id="rId95">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96. </w:t>
      </w:r>
      <w:hyperlink r:id="rId96">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97. </w:t>
      </w:r>
      <w:hyperlink r:id="rId97">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98. </w:t>
      </w:r>
      <w:hyperlink r:id="rId98">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99. </w:t>
      </w:r>
      <w:hyperlink r:id="rId99">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100. </w:t>
      </w:r>
      <w:hyperlink r:id="rId100">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101. </w:t>
      </w:r>
      <w:hyperlink r:id="rId101">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102. </w:t>
      </w:r>
      <w:hyperlink r:id="rId102">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103. </w:t>
      </w:r>
      <w:hyperlink r:id="rId103">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104. </w:t>
      </w:r>
      <w:hyperlink r:id="rId104">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105. </w:t>
      </w:r>
      <w:hyperlink r:id="rId105">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106. </w:t>
      </w:r>
      <w:hyperlink r:id="rId106">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107. </w:t>
      </w:r>
      <w:hyperlink r:id="rId106">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108. </w:t>
      </w:r>
      <w:hyperlink r:id="rId107">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109. </w:t>
      </w:r>
      <w:hyperlink r:id="rId107">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110. </w:t>
      </w:r>
      <w:hyperlink r:id="rId108">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111. </w:t>
      </w:r>
      <w:hyperlink r:id="rId109">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112. </w:t>
      </w:r>
      <w:hyperlink r:id="rId110">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113. </w:t>
      </w:r>
      <w:hyperlink r:id="rId111">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114. </w:t>
      </w:r>
      <w:hyperlink r:id="rId112">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115. </w:t>
      </w:r>
      <w:hyperlink r:id="rId113">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116. </w:t>
      </w:r>
      <w:hyperlink r:id="rId114">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117. </w:t>
      </w:r>
      <w:hyperlink r:id="rId115">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118. </w:t>
      </w:r>
      <w:hyperlink r:id="rId11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119. </w:t>
      </w:r>
      <w:hyperlink r:id="rId117">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120. </w:t>
      </w:r>
      <w:hyperlink r:id="rId118">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121. </w:t>
      </w:r>
      <w:hyperlink r:id="rId119">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122. </w:t>
      </w:r>
      <w:hyperlink r:id="rId120">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123. </w:t>
      </w:r>
      <w:hyperlink r:id="rId11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124. </w:t>
      </w:r>
      <w:hyperlink r:id="rId121">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125. </w:t>
      </w:r>
      <w:hyperlink r:id="rId122">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126. </w:t>
      </w:r>
      <w:hyperlink r:id="rId123">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127. </w:t>
      </w:r>
      <w:hyperlink r:id="rId124">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128. </w:t>
      </w:r>
      <w:hyperlink r:id="rId125">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129. </w:t>
      </w:r>
      <w:hyperlink r:id="rId125">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130. </w:t>
      </w:r>
      <w:hyperlink r:id="rId126">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131. </w:t>
      </w:r>
      <w:hyperlink r:id="rId127">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132. </w:t>
      </w:r>
      <w:hyperlink r:id="rId128">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133. </w:t>
      </w:r>
      <w:hyperlink r:id="rId129">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134. </w:t>
      </w:r>
      <w:hyperlink r:id="rId130">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135. </w:t>
      </w:r>
      <w:hyperlink r:id="rId131">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136. </w:t>
      </w:r>
      <w:hyperlink r:id="rId132">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137. </w:t>
      </w:r>
      <w:hyperlink r:id="rId131">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138. </w:t>
      </w:r>
      <w:hyperlink r:id="rId133">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139. </w:t>
      </w:r>
      <w:hyperlink r:id="rId134">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140. </w:t>
      </w:r>
      <w:hyperlink r:id="rId135">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141. </w:t>
      </w:r>
      <w:hyperlink r:id="rId136">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142. </w:t>
      </w:r>
      <w:hyperlink r:id="rId137">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143. </w:t>
      </w:r>
      <w:hyperlink r:id="rId13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144. </w:t>
      </w:r>
      <w:hyperlink r:id="rId139">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145. </w:t>
      </w:r>
      <w:hyperlink r:id="rId140">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146. </w:t>
      </w:r>
      <w:hyperlink r:id="rId141">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147. </w:t>
      </w:r>
      <w:hyperlink r:id="rId13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148. </w:t>
      </w:r>
      <w:hyperlink r:id="rId142">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149. </w:t>
      </w:r>
      <w:hyperlink r:id="rId143">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150. </w:t>
      </w:r>
      <w:hyperlink r:id="rId144">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151. </w:t>
      </w:r>
      <w:hyperlink r:id="rId144">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152. </w:t>
      </w:r>
      <w:hyperlink r:id="rId145">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153. </w:t>
      </w:r>
      <w:hyperlink r:id="rId146">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154. </w:t>
      </w:r>
      <w:hyperlink r:id="rId147">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155. </w:t>
      </w:r>
      <w:hyperlink r:id="rId148">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156. </w:t>
      </w:r>
      <w:hyperlink r:id="rId149">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157. </w:t>
      </w:r>
      <w:hyperlink r:id="rId150">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158. </w:t>
      </w:r>
      <w:hyperlink r:id="rId151">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159. </w:t>
      </w:r>
      <w:hyperlink r:id="rId152">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160. </w:t>
      </w:r>
      <w:hyperlink r:id="rId153">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161. </w:t>
      </w:r>
      <w:hyperlink r:id="rId154">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162. </w:t>
      </w:r>
      <w:hyperlink r:id="rId155">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163. </w:t>
      </w:r>
      <w:hyperlink r:id="rId156">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164. </w:t>
      </w:r>
      <w:hyperlink r:id="rId157">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57">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58">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59">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60">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169. </w:t>
      </w:r>
      <w:hyperlink r:id="rId161">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170. </w:t>
      </w:r>
      <w:hyperlink r:id="rId162">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171. </w:t>
      </w:r>
      <w:hyperlink r:id="rId163">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172. </w:t>
      </w:r>
      <w:hyperlink r:id="rId164">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173. </w:t>
      </w:r>
      <w:hyperlink r:id="rId165">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174. </w:t>
      </w:r>
      <w:hyperlink r:id="rId166">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66">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167">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177. </w:t>
      </w:r>
      <w:hyperlink r:id="rId168">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178. </w:t>
      </w:r>
      <w:hyperlink r:id="rId169">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70">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71">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181. </w:t>
      </w:r>
      <w:hyperlink r:id="rId172">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182. </w:t>
      </w:r>
      <w:hyperlink r:id="rId173">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183. </w:t>
      </w:r>
      <w:hyperlink r:id="rId172">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184. </w:t>
      </w:r>
      <w:hyperlink r:id="rId174">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185. </w:t>
      </w:r>
      <w:hyperlink r:id="rId174">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186. </w:t>
      </w:r>
      <w:hyperlink r:id="rId175">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187. </w:t>
      </w:r>
      <w:hyperlink r:id="rId176">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188. </w:t>
      </w:r>
      <w:hyperlink r:id="rId177">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189. </w:t>
      </w:r>
      <w:hyperlink r:id="rId178">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190. </w:t>
      </w:r>
      <w:hyperlink r:id="rId179">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191. </w:t>
      </w:r>
      <w:hyperlink r:id="rId180">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192. </w:t>
      </w:r>
      <w:hyperlink r:id="rId180">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193. </w:t>
      </w:r>
      <w:hyperlink r:id="rId181">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194. </w:t>
      </w:r>
      <w:hyperlink r:id="rId182">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195. </w:t>
      </w:r>
      <w:hyperlink r:id="rId183">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196. </w:t>
      </w:r>
      <w:hyperlink r:id="rId184">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197. </w:t>
      </w:r>
      <w:hyperlink r:id="rId185">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198. </w:t>
      </w:r>
      <w:hyperlink r:id="rId186">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199. </w:t>
      </w:r>
      <w:hyperlink r:id="rId187">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200. </w:t>
      </w:r>
      <w:hyperlink r:id="rId188">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201. </w:t>
      </w:r>
      <w:hyperlink r:id="rId189">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202. </w:t>
      </w:r>
      <w:hyperlink r:id="rId190">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203. </w:t>
      </w:r>
      <w:hyperlink r:id="rId191">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204. </w:t>
      </w:r>
      <w:hyperlink r:id="rId192">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205. </w:t>
      </w:r>
      <w:hyperlink r:id="rId192">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206. </w:t>
      </w:r>
      <w:hyperlink r:id="rId193">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207. </w:t>
      </w:r>
      <w:hyperlink r:id="rId194">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208. </w:t>
      </w:r>
      <w:hyperlink r:id="rId195">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209. </w:t>
      </w:r>
      <w:hyperlink r:id="rId196">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210. </w:t>
      </w:r>
      <w:hyperlink r:id="rId197">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211. </w:t>
      </w:r>
      <w:hyperlink r:id="rId198">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212. </w:t>
      </w:r>
      <w:hyperlink r:id="rId199">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213. </w:t>
      </w:r>
      <w:hyperlink r:id="rId200">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214. </w:t>
      </w:r>
      <w:hyperlink r:id="rId201">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215. </w:t>
      </w:r>
      <w:hyperlink r:id="rId202">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216. </w:t>
      </w:r>
      <w:hyperlink r:id="rId203">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217. </w:t>
      </w:r>
      <w:hyperlink r:id="rId204">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218. </w:t>
      </w:r>
      <w:hyperlink r:id="rId205">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219. </w:t>
      </w:r>
      <w:hyperlink r:id="rId206">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220. </w:t>
      </w:r>
      <w:hyperlink r:id="rId207">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221. </w:t>
      </w:r>
      <w:hyperlink r:id="rId208">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222. </w:t>
      </w:r>
      <w:hyperlink r:id="rId209">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223. </w:t>
      </w:r>
      <w:hyperlink r:id="rId210">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224. </w:t>
      </w:r>
      <w:hyperlink r:id="rId211">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225. </w:t>
      </w:r>
      <w:hyperlink r:id="rId212">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226. </w:t>
      </w:r>
      <w:hyperlink r:id="rId213">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227. </w:t>
      </w:r>
      <w:hyperlink r:id="rId210">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228. </w:t>
      </w:r>
      <w:hyperlink r:id="rId209">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229. </w:t>
      </w:r>
      <w:hyperlink r:id="rId214">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230. </w:t>
      </w:r>
      <w:hyperlink r:id="rId215">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231. </w:t>
      </w:r>
      <w:hyperlink r:id="rId216">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232. </w:t>
      </w:r>
      <w:hyperlink r:id="rId217">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233. </w:t>
      </w:r>
      <w:hyperlink r:id="rId218">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234. </w:t>
      </w:r>
      <w:hyperlink r:id="rId218">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235. </w:t>
      </w:r>
      <w:hyperlink r:id="rId219">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236. </w:t>
      </w:r>
      <w:hyperlink r:id="rId220">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237. </w:t>
      </w:r>
      <w:hyperlink r:id="rId221">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238. </w:t>
      </w:r>
      <w:hyperlink r:id="rId222">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239. </w:t>
      </w:r>
      <w:hyperlink r:id="rId223">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240. </w:t>
      </w:r>
      <w:hyperlink r:id="rId224">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241. </w:t>
      </w:r>
      <w:hyperlink r:id="rId225">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242. </w:t>
      </w:r>
      <w:hyperlink r:id="rId226">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243. </w:t>
      </w:r>
      <w:hyperlink r:id="rId227">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244. </w:t>
      </w:r>
      <w:hyperlink r:id="rId228">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245. </w:t>
      </w:r>
      <w:hyperlink r:id="rId229">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246. </w:t>
      </w:r>
      <w:hyperlink r:id="rId230">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247. </w:t>
      </w:r>
      <w:hyperlink r:id="rId231">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248. </w:t>
      </w:r>
      <w:hyperlink r:id="rId232">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249. </w:t>
      </w:r>
      <w:hyperlink r:id="rId233">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250. </w:t>
      </w:r>
      <w:hyperlink r:id="rId234">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251. </w:t>
      </w:r>
      <w:hyperlink r:id="rId235">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252. </w:t>
      </w:r>
      <w:hyperlink r:id="rId235">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253. </w:t>
      </w:r>
      <w:hyperlink r:id="rId236">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254. </w:t>
      </w:r>
      <w:hyperlink r:id="rId236">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255. </w:t>
      </w:r>
      <w:hyperlink r:id="rId237">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256. </w:t>
      </w:r>
      <w:hyperlink r:id="rId238">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257. </w:t>
      </w:r>
      <w:hyperlink r:id="rId239">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258. </w:t>
      </w:r>
      <w:hyperlink r:id="rId240">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259. </w:t>
      </w:r>
      <w:hyperlink r:id="rId241">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260. </w:t>
      </w:r>
      <w:hyperlink r:id="rId242">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261. </w:t>
      </w:r>
      <w:hyperlink r:id="rId243">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262. </w:t>
      </w:r>
      <w:hyperlink r:id="rId244">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263. </w:t>
      </w:r>
      <w:hyperlink r:id="rId245">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264. </w:t>
      </w:r>
      <w:hyperlink r:id="rId246">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265. </w:t>
      </w:r>
      <w:hyperlink r:id="rId247">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266. </w:t>
      </w:r>
      <w:hyperlink r:id="rId248">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267. </w:t>
      </w:r>
      <w:hyperlink r:id="rId249">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268. </w:t>
      </w:r>
      <w:hyperlink r:id="rId249">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269. </w:t>
      </w:r>
      <w:hyperlink r:id="rId250">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270. </w:t>
      </w:r>
      <w:hyperlink r:id="rId251">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271. </w:t>
      </w:r>
      <w:hyperlink r:id="rId252">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272. </w:t>
      </w:r>
      <w:hyperlink r:id="rId253">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273. </w:t>
      </w:r>
      <w:hyperlink r:id="rId254">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274. </w:t>
      </w:r>
      <w:hyperlink r:id="rId255">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275. </w:t>
      </w:r>
      <w:hyperlink r:id="rId256">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276. </w:t>
      </w:r>
      <w:hyperlink r:id="rId257">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277. </w:t>
      </w:r>
      <w:hyperlink r:id="rId258">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278. </w:t>
      </w:r>
      <w:hyperlink r:id="rId259">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279. </w:t>
      </w:r>
      <w:hyperlink r:id="rId260">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280. </w:t>
      </w:r>
      <w:hyperlink r:id="rId261">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281. </w:t>
      </w:r>
      <w:hyperlink r:id="rId262">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282. </w:t>
      </w:r>
      <w:hyperlink r:id="rId263">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283. </w:t>
      </w:r>
      <w:hyperlink r:id="rId264">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284. </w:t>
      </w:r>
      <w:hyperlink r:id="rId265">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285. </w:t>
      </w:r>
      <w:hyperlink r:id="rId266">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286. </w:t>
      </w:r>
      <w:hyperlink r:id="rId267">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287. </w:t>
      </w:r>
      <w:hyperlink r:id="rId268">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288. </w:t>
      </w:r>
      <w:hyperlink r:id="rId269">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289. </w:t>
      </w:r>
      <w:hyperlink r:id="rId267">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290. </w:t>
      </w:r>
      <w:hyperlink r:id="rId270">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291. </w:t>
      </w:r>
      <w:hyperlink r:id="rId271">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292. </w:t>
      </w:r>
      <w:hyperlink r:id="rId272">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293. </w:t>
      </w:r>
      <w:hyperlink r:id="rId273">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294. </w:t>
      </w:r>
      <w:hyperlink r:id="rId273">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295. </w:t>
      </w:r>
      <w:hyperlink r:id="rId274">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296. </w:t>
      </w:r>
      <w:hyperlink r:id="rId275">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297. </w:t>
      </w:r>
      <w:hyperlink r:id="rId276">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298. </w:t>
      </w:r>
      <w:hyperlink r:id="rId277">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299. </w:t>
      </w:r>
      <w:hyperlink r:id="rId276">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300. </w:t>
      </w:r>
      <w:hyperlink r:id="rId278">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301. </w:t>
      </w:r>
      <w:hyperlink r:id="rId279">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302. </w:t>
      </w:r>
      <w:hyperlink r:id="rId280">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303. </w:t>
      </w:r>
      <w:hyperlink r:id="rId281">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304. </w:t>
      </w:r>
      <w:hyperlink r:id="rId282">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305. </w:t>
      </w:r>
      <w:hyperlink r:id="rId283">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306. </w:t>
      </w:r>
      <w:hyperlink r:id="rId284">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307. </w:t>
      </w:r>
      <w:hyperlink r:id="rId285">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308. </w:t>
      </w:r>
      <w:hyperlink r:id="rId286">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309. </w:t>
      </w:r>
      <w:hyperlink r:id="rId287">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310. </w:t>
      </w:r>
      <w:hyperlink r:id="rId288">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311. </w:t>
      </w:r>
      <w:hyperlink r:id="rId289">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312. </w:t>
      </w:r>
      <w:hyperlink r:id="rId290">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313. </w:t>
      </w:r>
      <w:hyperlink r:id="rId291">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314. </w:t>
      </w:r>
      <w:hyperlink r:id="rId290">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315. </w:t>
      </w:r>
      <w:hyperlink r:id="rId284">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316. </w:t>
      </w:r>
      <w:hyperlink r:id="rId292">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317. </w:t>
      </w:r>
      <w:hyperlink r:id="rId284">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318. </w:t>
      </w:r>
      <w:hyperlink r:id="rId288">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319. </w:t>
      </w:r>
      <w:hyperlink r:id="rId285">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320. </w:t>
      </w:r>
      <w:hyperlink r:id="rId292">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321. </w:t>
      </w:r>
      <w:hyperlink r:id="rId293">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322. </w:t>
      </w:r>
      <w:hyperlink r:id="rId294">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323. </w:t>
      </w:r>
      <w:hyperlink r:id="rId295">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324. </w:t>
      </w:r>
      <w:hyperlink r:id="rId295">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325. </w:t>
      </w:r>
      <w:hyperlink r:id="rId296">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326. </w:t>
      </w:r>
      <w:hyperlink r:id="rId297">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327. </w:t>
      </w:r>
      <w:hyperlink r:id="rId298">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328. </w:t>
      </w:r>
      <w:hyperlink r:id="rId295">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329. </w:t>
      </w:r>
      <w:hyperlink r:id="rId299">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330. </w:t>
      </w:r>
      <w:hyperlink r:id="rId300">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331. </w:t>
      </w:r>
      <w:hyperlink r:id="rId301">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332. </w:t>
      </w:r>
      <w:hyperlink r:id="rId286">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333. </w:t>
      </w:r>
      <w:hyperlink r:id="rId302">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334. </w:t>
      </w:r>
      <w:hyperlink r:id="rId303">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335. </w:t>
      </w:r>
      <w:hyperlink r:id="rId304">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336. </w:t>
      </w:r>
      <w:hyperlink r:id="rId298">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00">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01">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339. </w:t>
      </w:r>
      <w:hyperlink r:id="rId294">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05">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94">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342. </w:t>
      </w:r>
      <w:hyperlink r:id="rId306">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343. </w:t>
      </w:r>
      <w:hyperlink r:id="rId307">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08">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09">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346. </w:t>
      </w:r>
      <w:hyperlink r:id="rId310">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347. </w:t>
      </w:r>
      <w:hyperlink r:id="rId311">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348. </w:t>
      </w:r>
      <w:hyperlink r:id="rId309">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349. </w:t>
      </w:r>
      <w:hyperlink r:id="rId312">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350. </w:t>
      </w:r>
      <w:hyperlink r:id="rId313">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351. </w:t>
      </w:r>
      <w:hyperlink r:id="rId309">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352. </w:t>
      </w:r>
      <w:hyperlink r:id="rId314">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353. </w:t>
      </w:r>
      <w:hyperlink r:id="rId315">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354. </w:t>
      </w:r>
      <w:hyperlink r:id="rId316">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355. </w:t>
      </w:r>
      <w:hyperlink r:id="rId317">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356. </w:t>
      </w:r>
      <w:hyperlink r:id="rId318">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357. </w:t>
      </w:r>
      <w:hyperlink r:id="rId319">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358. </w:t>
      </w:r>
      <w:hyperlink r:id="rId320">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359. </w:t>
      </w:r>
      <w:hyperlink r:id="rId321">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360. </w:t>
      </w:r>
      <w:hyperlink r:id="rId322">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361. </w:t>
      </w:r>
      <w:hyperlink r:id="rId323">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362. </w:t>
      </w:r>
      <w:hyperlink r:id="rId313">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363. </w:t>
      </w:r>
      <w:hyperlink r:id="rId322">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364. </w:t>
      </w:r>
      <w:hyperlink r:id="rId324">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365. </w:t>
      </w:r>
      <w:hyperlink r:id="rId323">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366. </w:t>
      </w:r>
      <w:hyperlink r:id="rId325">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367. </w:t>
      </w:r>
      <w:hyperlink r:id="rId326">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368. </w:t>
      </w:r>
      <w:hyperlink r:id="rId321">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369. </w:t>
      </w:r>
      <w:hyperlink r:id="rId327">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370. </w:t>
      </w:r>
      <w:hyperlink r:id="rId328">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371. </w:t>
      </w:r>
      <w:hyperlink r:id="rId329">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372. </w:t>
      </w:r>
      <w:hyperlink r:id="rId318">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373. </w:t>
      </w:r>
      <w:hyperlink r:id="rId319">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374. </w:t>
      </w:r>
      <w:hyperlink r:id="rId330">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375. </w:t>
      </w:r>
      <w:hyperlink r:id="rId331">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376. </w:t>
      </w:r>
      <w:hyperlink r:id="rId332">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377. </w:t>
      </w:r>
      <w:hyperlink r:id="rId333">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378. </w:t>
      </w:r>
      <w:hyperlink r:id="rId334">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379. </w:t>
      </w:r>
      <w:hyperlink r:id="rId335">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380. </w:t>
      </w:r>
      <w:hyperlink r:id="rId33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381. </w:t>
      </w:r>
      <w:hyperlink r:id="rId33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382. </w:t>
      </w:r>
      <w:hyperlink r:id="rId337">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383. </w:t>
      </w:r>
      <w:hyperlink r:id="rId338">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384. </w:t>
      </w:r>
      <w:hyperlink r:id="rId339">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385. </w:t>
      </w:r>
      <w:hyperlink r:id="rId340">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386. </w:t>
      </w:r>
      <w:hyperlink r:id="rId331">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387. </w:t>
      </w:r>
      <w:hyperlink r:id="rId341">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388. </w:t>
      </w:r>
      <w:hyperlink r:id="rId342">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389. </w:t>
      </w:r>
      <w:hyperlink r:id="rId334">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390. </w:t>
      </w:r>
      <w:hyperlink r:id="rId335">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391. </w:t>
      </w:r>
      <w:hyperlink r:id="rId33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392. </w:t>
      </w:r>
      <w:hyperlink r:id="rId343">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393. </w:t>
      </w:r>
      <w:hyperlink r:id="rId331">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394. </w:t>
      </w:r>
      <w:hyperlink r:id="rId342">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395. </w:t>
      </w:r>
      <w:hyperlink r:id="rId344">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396. </w:t>
      </w:r>
      <w:hyperlink r:id="rId345">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397. </w:t>
      </w:r>
      <w:hyperlink r:id="rId346">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398. </w:t>
      </w:r>
      <w:hyperlink r:id="rId347">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399. </w:t>
      </w:r>
      <w:hyperlink r:id="rId333">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400. </w:t>
      </w:r>
      <w:hyperlink r:id="rId348">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401. </w:t>
      </w:r>
      <w:hyperlink r:id="rId345">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402. </w:t>
      </w:r>
      <w:hyperlink r:id="rId349">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403. </w:t>
      </w:r>
      <w:hyperlink r:id="rId350">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404. </w:t>
      </w:r>
      <w:hyperlink r:id="rId351">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405. </w:t>
      </w:r>
      <w:hyperlink r:id="rId350">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406. </w:t>
      </w:r>
      <w:hyperlink r:id="rId352">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407. </w:t>
      </w:r>
      <w:hyperlink r:id="rId353">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408. </w:t>
      </w:r>
      <w:hyperlink r:id="rId354">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409. </w:t>
      </w:r>
      <w:hyperlink r:id="rId355">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410. </w:t>
      </w:r>
      <w:hyperlink r:id="rId356">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411. </w:t>
      </w:r>
      <w:hyperlink r:id="rId357">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412. </w:t>
      </w:r>
      <w:hyperlink r:id="rId358">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413. </w:t>
      </w:r>
      <w:hyperlink r:id="rId359">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414. </w:t>
      </w:r>
      <w:hyperlink r:id="rId360">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415. </w:t>
      </w:r>
      <w:hyperlink r:id="rId361">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416. </w:t>
      </w:r>
      <w:hyperlink r:id="rId352">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417. </w:t>
      </w:r>
      <w:hyperlink r:id="rId362">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418. </w:t>
      </w:r>
      <w:hyperlink r:id="rId363">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419. </w:t>
      </w:r>
      <w:hyperlink r:id="rId364">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420. </w:t>
      </w:r>
      <w:hyperlink r:id="rId357">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421. </w:t>
      </w:r>
      <w:hyperlink r:id="rId365">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422. </w:t>
      </w:r>
      <w:hyperlink r:id="rId366">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423. </w:t>
      </w:r>
      <w:hyperlink r:id="rId367">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424. </w:t>
      </w:r>
      <w:hyperlink r:id="rId359">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425. </w:t>
      </w:r>
      <w:hyperlink r:id="rId361">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426. </w:t>
      </w:r>
      <w:hyperlink r:id="rId368">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427. </w:t>
      </w:r>
      <w:hyperlink r:id="rId369">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428. </w:t>
      </w:r>
      <w:hyperlink r:id="rId370">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429. </w:t>
      </w:r>
      <w:hyperlink r:id="rId371">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430. </w:t>
      </w:r>
      <w:hyperlink r:id="rId366">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431. </w:t>
      </w:r>
      <w:hyperlink r:id="rId367">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432. </w:t>
      </w:r>
      <w:hyperlink r:id="rId372">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433. </w:t>
      </w:r>
      <w:hyperlink r:id="rId373">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434. </w:t>
      </w:r>
      <w:hyperlink r:id="rId370">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435. </w:t>
      </w:r>
      <w:hyperlink r:id="rId373">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436. </w:t>
      </w:r>
      <w:hyperlink r:id="rId364">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437. </w:t>
      </w:r>
      <w:hyperlink r:id="rId374">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438. </w:t>
      </w:r>
      <w:hyperlink r:id="rId375">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439. </w:t>
      </w:r>
      <w:hyperlink r:id="rId376">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440. </w:t>
      </w:r>
      <w:hyperlink r:id="rId357">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441. </w:t>
      </w:r>
      <w:hyperlink r:id="rId361">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442. </w:t>
      </w:r>
      <w:hyperlink r:id="rId377">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443. </w:t>
      </w:r>
      <w:hyperlink r:id="rId378">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444. </w:t>
      </w:r>
      <w:hyperlink r:id="rId379">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445. </w:t>
      </w:r>
      <w:hyperlink r:id="rId380">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446. </w:t>
      </w:r>
      <w:hyperlink r:id="rId381">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447. </w:t>
      </w:r>
      <w:hyperlink r:id="rId382">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448. </w:t>
      </w:r>
      <w:hyperlink r:id="rId383">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449. </w:t>
      </w:r>
      <w:hyperlink r:id="rId384">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450. </w:t>
      </w:r>
      <w:hyperlink r:id="rId385">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451. </w:t>
      </w:r>
      <w:hyperlink r:id="rId386">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452. </w:t>
      </w:r>
      <w:hyperlink r:id="rId387">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453. </w:t>
      </w:r>
      <w:hyperlink r:id="rId388">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454. </w:t>
      </w:r>
      <w:hyperlink r:id="rId389">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455. </w:t>
      </w:r>
      <w:hyperlink r:id="rId390">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456. </w:t>
      </w:r>
      <w:hyperlink r:id="rId391">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457. </w:t>
      </w:r>
      <w:hyperlink r:id="rId392">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458. </w:t>
      </w:r>
      <w:hyperlink r:id="rId393">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459. </w:t>
      </w:r>
      <w:hyperlink r:id="rId394">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460. </w:t>
      </w:r>
      <w:hyperlink r:id="rId395">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461. </w:t>
      </w:r>
      <w:hyperlink r:id="rId396">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462. </w:t>
      </w:r>
      <w:hyperlink r:id="rId397">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463. </w:t>
      </w:r>
      <w:hyperlink r:id="rId398">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464. </w:t>
      </w:r>
      <w:hyperlink r:id="rId399">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465. </w:t>
      </w:r>
      <w:hyperlink r:id="rId400">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466. </w:t>
      </w:r>
      <w:hyperlink r:id="rId401">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467. </w:t>
      </w:r>
      <w:hyperlink r:id="rId402">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468. </w:t>
      </w:r>
      <w:hyperlink r:id="rId387">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469. </w:t>
      </w:r>
      <w:hyperlink r:id="rId403">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470. </w:t>
      </w:r>
      <w:hyperlink r:id="rId404">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471. </w:t>
      </w:r>
      <w:hyperlink r:id="rId395">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472. </w:t>
      </w:r>
      <w:hyperlink r:id="rId405">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473. </w:t>
      </w:r>
      <w:hyperlink r:id="rId386">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474. </w:t>
      </w:r>
      <w:hyperlink r:id="rId388">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475. </w:t>
      </w:r>
      <w:hyperlink r:id="rId406">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476. </w:t>
      </w:r>
      <w:hyperlink r:id="rId403">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477. </w:t>
      </w:r>
      <w:hyperlink r:id="rId391">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478. </w:t>
      </w:r>
      <w:hyperlink r:id="rId394">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479. </w:t>
      </w:r>
      <w:hyperlink r:id="rId404">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480. </w:t>
      </w:r>
      <w:hyperlink r:id="rId395">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481. </w:t>
      </w:r>
      <w:hyperlink r:id="rId396">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482. </w:t>
      </w:r>
      <w:hyperlink r:id="rId397">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483. </w:t>
      </w:r>
      <w:hyperlink r:id="rId403">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484. </w:t>
      </w:r>
      <w:hyperlink r:id="rId395">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485. </w:t>
      </w:r>
      <w:hyperlink r:id="rId407">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486. </w:t>
      </w:r>
      <w:hyperlink r:id="rId402">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487. </w:t>
      </w:r>
      <w:hyperlink r:id="rId408">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488. </w:t>
      </w:r>
      <w:hyperlink r:id="rId409">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489. </w:t>
      </w:r>
      <w:hyperlink r:id="rId402">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490. </w:t>
      </w:r>
      <w:hyperlink r:id="rId410">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491. </w:t>
      </w:r>
      <w:hyperlink r:id="rId411">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492. </w:t>
      </w:r>
      <w:hyperlink r:id="rId412">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493. </w:t>
      </w:r>
      <w:hyperlink r:id="rId413">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494. </w:t>
      </w:r>
      <w:hyperlink r:id="rId414">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495. </w:t>
      </w:r>
      <w:hyperlink r:id="rId415">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496. </w:t>
      </w:r>
      <w:hyperlink r:id="rId416">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497. </w:t>
      </w:r>
      <w:hyperlink r:id="rId416">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498. </w:t>
      </w:r>
      <w:hyperlink r:id="rId417">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499. </w:t>
      </w:r>
      <w:hyperlink r:id="rId418">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500. </w:t>
      </w:r>
      <w:hyperlink r:id="rId419">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n.ua/news/kyiv-znaishov-alternatyvu-rosiiskomu-yadernomu-palyvu-u-koho-yoho-zakupovuie-teper" TargetMode="External"/><Relationship Id="rId10" Type="http://schemas.openxmlformats.org/officeDocument/2006/relationships/hyperlink" Target="https://skillings.net/the-nuclear-architect-uecs-plan-to-control-the-us-uranium-value-chain/" TargetMode="External"/><Relationship Id="rId11" Type="http://schemas.openxmlformats.org/officeDocument/2006/relationships/hyperlink" Target="https://www.eenews.net/articles/nrc-approves-new-regulatory-pathway-for-next-generation-reactors/" TargetMode="External"/><Relationship Id="rId12" Type="http://schemas.openxmlformats.org/officeDocument/2006/relationships/hyperlink" Target="https://yellowhammernews.com/alabama-set-to-get-small-modular-nuclear-reactors-under-40-billion-u-s-japan-deal/" TargetMode="External"/><Relationship Id="rId13" Type="http://schemas.openxmlformats.org/officeDocument/2006/relationships/hyperlink" Target="https://kalkinemedia.com/au/stocks/energy/uranium-development-advance-lights-up-deep-yellows-growth-path" TargetMode="External"/><Relationship Id="rId14" Type="http://schemas.openxmlformats.org/officeDocument/2006/relationships/hyperlink" Target="https://www.trend.az/business/energy/4168486.html" TargetMode="External"/><Relationship Id="rId15" Type="http://schemas.openxmlformats.org/officeDocument/2006/relationships/hyperlink" Target="https://constructionreviewonline.com/kenya-to-break-ground-on-2000mw-siaya-nuclear-power-plant-in-2027/" TargetMode="External"/><Relationship Id="rId16" Type="http://schemas.openxmlformats.org/officeDocument/2006/relationships/hyperlink" Target="https://www.ad-hoc-news.de/boerse/news/ueberblick/constellation-energy-stock-rises-on-calvert-cliffs-nuclear-upgrade-success/68988940" TargetMode="External"/><Relationship Id="rId17" Type="http://schemas.openxmlformats.org/officeDocument/2006/relationships/hyperlink" Target="https://www.jdsupra.com/legalnews/france-multiannual-energy-plan-no-3-4845880/" TargetMode="External"/><Relationship Id="rId18" Type="http://schemas.openxmlformats.org/officeDocument/2006/relationships/hyperlink" Target="https://www.ans.org/news/2026-03-25/article-7880/state-news-microreactors-legislation-executive-orders-and-more/" TargetMode="External"/><Relationship Id="rId19" Type="http://schemas.openxmlformats.org/officeDocument/2006/relationships/hyperlink" Target="https://www.capitalfm.co.ke/news/2026/03/president-ruto-kenya-to-introduce-nuclear-power-in-plan-to-reach-10000mw-energy-target/" TargetMode="External"/><Relationship Id="rId20" Type="http://schemas.openxmlformats.org/officeDocument/2006/relationships/hyperlink" Target="https://neworleanscitybusiness.com/blog/2026/03/25/louisiana-nuclear-strategy-fuel-funding-energy/" TargetMode="External"/><Relationship Id="rId21" Type="http://schemas.openxmlformats.org/officeDocument/2006/relationships/hyperlink" Target="https://www.asiantrader.biz/chancellor-to-crackdown-on-price-gouging-amid-iran-crisis" TargetMode="External"/><Relationship Id="rId22" Type="http://schemas.openxmlformats.org/officeDocument/2006/relationships/hyperlink" Target="https://www.ekathimerini.com/opinion/1298765/small-modular-reactors-are-a-good-fit/" TargetMode="External"/><Relationship Id="rId23" Type="http://schemas.openxmlformats.org/officeDocument/2006/relationships/hyperlink" Target="https://finance.yahoo.com/markets/stocks/articles/uranium-energy-corp-uec-attains-145220679.html" TargetMode="External"/><Relationship Id="rId24" Type="http://schemas.openxmlformats.org/officeDocument/2006/relationships/hyperlink" Target="https://carboncredits.com/iea-sounds-alarm-as-war-disrupts-energy-markets-boosting-australias-uranium-demand/" TargetMode="External"/><Relationship Id="rId25" Type="http://schemas.openxmlformats.org/officeDocument/2006/relationships/hyperlink" Target="https://foreignpolicy.com/2026/03/25/europe-iran-energy-nuclear-crisis-leyen-macron/" TargetMode="External"/><Relationship Id="rId26" Type="http://schemas.openxmlformats.org/officeDocument/2006/relationships/hyperlink" Target="https://www.mining-technology.com/news/anson-resources-drilling-yellow-cat-project/" TargetMode="External"/><Relationship Id="rId27" Type="http://schemas.openxmlformats.org/officeDocument/2006/relationships/hyperlink" Target="https://southeastasiainfra.com/vietnam-and-russia-sign-agreement-on-nuclear-power-plant-development/" TargetMode="External"/><Relationship Id="rId28" Type="http://schemas.openxmlformats.org/officeDocument/2006/relationships/hyperlink" Target="https://nuclear-news.net/2026/03/25/3-b1-nuclear-deregulation-doge-goes-nuclear-how-trump-invited-silicon-valley-into-americas-nuclear-power-regulator/" TargetMode="External"/><Relationship Id="rId29" Type="http://schemas.openxmlformats.org/officeDocument/2006/relationships/hyperlink" Target="https://thewest.com.au/business/bulls-n-bears/marmota-set-to-reboot-sa-uranium-hunt-with-drilling-blitz-c-22047982" TargetMode="External"/><Relationship Id="rId30" Type="http://schemas.openxmlformats.org/officeDocument/2006/relationships/hyperlink" Target="https://www.jdsupra.com/legalnews/terrapower-successfully-navigates-the-4514563/" TargetMode="External"/><Relationship Id="rId31" Type="http://schemas.openxmlformats.org/officeDocument/2006/relationships/hyperlink" Target="https://www.ans.org/news/2026-03-24/article-7876/nrc-looks-to-leverage-previous-approvals-for-large-lwrs/" TargetMode="External"/><Relationship Id="rId32" Type="http://schemas.openxmlformats.org/officeDocument/2006/relationships/hyperlink" Target="https://www.ndtvprofit.com/markets/power-stocks-in-focus-tata-power-adani-power-jsw-energy-get-bullish-target-prices-from-bernstein-11262858" TargetMode="External"/><Relationship Id="rId33" Type="http://schemas.openxmlformats.org/officeDocument/2006/relationships/hyperlink" Target="https://newsweekly.com.au/newsweekly/unexpected-effects-of-strait-of-hormuz-closure/" TargetMode="External"/><Relationship Id="rId34" Type="http://schemas.openxmlformats.org/officeDocument/2006/relationships/hyperlink" Target="https://www.deseret.com/u-s-world/2026/03/15/idaho-national-laboratory-marvel-microreactor/" TargetMode="External"/><Relationship Id="rId35" Type="http://schemas.openxmlformats.org/officeDocument/2006/relationships/hyperlink" Target="https://www.fool.com/investing/2026/03/24/the-best-3-industrial-energy-stocks-to-buy-and-hol/" TargetMode="External"/><Relationship Id="rId36" Type="http://schemas.openxmlformats.org/officeDocument/2006/relationships/hyperlink" Target="https://tass.com/economy/2106329" TargetMode="External"/><Relationship Id="rId37" Type="http://schemas.openxmlformats.org/officeDocument/2006/relationships/hyperlink" Target="https://mining.com.au/anson-kicks-off-utah-drilling/" TargetMode="External"/><Relationship Id="rId38" Type="http://schemas.openxmlformats.org/officeDocument/2006/relationships/hyperlink" Target="https://www.etoday.co.kr/news/view/2568982" TargetMode="External"/><Relationship Id="rId39" Type="http://schemas.openxmlformats.org/officeDocument/2006/relationships/hyperlink" Target="https://www.northernminer.com/news/uranium-energy-boosts-capacity-advances-licensing/1003889282/" TargetMode="External"/><Relationship Id="rId40" Type="http://schemas.openxmlformats.org/officeDocument/2006/relationships/hyperlink" Target="https://businessnewswales.com/first-ministers-statement-supports-nuclear-in-wales/?utm_source=rss&amp;utm_medium=rss&amp;utm_campaign=first-ministers-statement-supports-nuclear-in-wales" TargetMode="External"/><Relationship Id="rId41" Type="http://schemas.openxmlformats.org/officeDocument/2006/relationships/hyperlink" Target="https://energiesmedia.com/department-energy-tva-bwrx-300-smr-clinch-river/" TargetMode="External"/><Relationship Id="rId42" Type="http://schemas.openxmlformats.org/officeDocument/2006/relationships/hyperlink" Target="https://www.ans.org/news/2026-03-24/article-7874/smr-projects-advance-as-part-of-swedens-nuclear-efforts/" TargetMode="External"/><Relationship Id="rId43" Type="http://schemas.openxmlformats.org/officeDocument/2006/relationships/hyperlink" Target="https://www.allpennystocks.com/specialreportsca/2477/uraniums-hottest-address-just-got-a-new-visitor-and-results-are-turning-heads" TargetMode="External"/><Relationship Id="rId44" Type="http://schemas.openxmlformats.org/officeDocument/2006/relationships/hyperlink" Target="https://www.fool.com/investing/2026/03/24/should-you-buy-nuscale-power-while-its-below-12/" TargetMode="External"/><Relationship Id="rId45" Type="http://schemas.openxmlformats.org/officeDocument/2006/relationships/hyperlink" Target="https://finance.yahoo.com/sectors/energy/articles/why-encore-energy-2025-production-144055210.html" TargetMode="External"/><Relationship Id="rId46" Type="http://schemas.openxmlformats.org/officeDocument/2006/relationships/hyperlink" Target="https://finance.yahoo.com/sectors/energy/articles/why-denison-mines-construction-timeline-142743228.html" TargetMode="External"/><Relationship Id="rId47" Type="http://schemas.openxmlformats.org/officeDocument/2006/relationships/hyperlink" Target="https://finance.yahoo.com/sectors/energy/articles/why-nexgen-energy-rook-approval-144102895.html" TargetMode="External"/><Relationship Id="rId48" Type="http://schemas.openxmlformats.org/officeDocument/2006/relationships/hyperlink" Target="https://finance.yahoo.com/sectors/energy/articles/energy-fuels-2026-outlook-framed-144057575.html" TargetMode="External"/><Relationship Id="rId49" Type="http://schemas.openxmlformats.org/officeDocument/2006/relationships/hyperlink" Target="https://www.datacenterdynamics.com/en/news/amazon-backed-nuclear-smr-firm-x-energy-files-for-ipo/" TargetMode="External"/><Relationship Id="rId50" Type="http://schemas.openxmlformats.org/officeDocument/2006/relationships/hyperlink" Target="https://www.wbrz.com/news/louisiana-looks-to-expand-nuclear-power-infrastructure-with-strategic-framework-federal-funding-renewal/" TargetMode="External"/><Relationship Id="rId51" Type="http://schemas.openxmlformats.org/officeDocument/2006/relationships/hyperlink" Target="https://egyptian-gazette.com/egypt/dabaa-nuclear-plant-stays-on-track/" TargetMode="External"/><Relationship Id="rId52" Type="http://schemas.openxmlformats.org/officeDocument/2006/relationships/hyperlink" Target="https://abcnews.com/International/wireStory/vietnam-russia-advance-nuclear-power-deal-energy-security-131352872" TargetMode="External"/><Relationship Id="rId53" Type="http://schemas.openxmlformats.org/officeDocument/2006/relationships/hyperlink" Target="https://interestingengineering.com/energy/vietnam-russia-2400-mw-nuclear-plant" TargetMode="External"/><Relationship Id="rId54" Type="http://schemas.openxmlformats.org/officeDocument/2006/relationships/hyperlink" Target="https://www.eenews.net/articles/the-opportunity-is-here-terrapower-ceo-credits-nrc-for-moving-quickly-on-projects/" TargetMode="External"/><Relationship Id="rId55" Type="http://schemas.openxmlformats.org/officeDocument/2006/relationships/hyperlink" Target="https://www.investing.com/news/stock-market-news/bofa-middle-east-energy-shock-may-delay-metals-demand-recovery-93CH-4577010" TargetMode="External"/><Relationship Id="rId56" Type="http://schemas.openxmlformats.org/officeDocument/2006/relationships/hyperlink" Target="https://londonlovesbusiness.com/ftse-flat-as-iran-uncertainty-clouds-markets/" TargetMode="External"/><Relationship Id="rId57" Type="http://schemas.openxmlformats.org/officeDocument/2006/relationships/hyperlink" Target="https://www.foxnews.com/opinion/trump-unleashes-nuclear-boom-powering-america-back-energy-dominance" TargetMode="External"/><Relationship Id="rId58" Type="http://schemas.openxmlformats.org/officeDocument/2006/relationships/hyperlink" Target="https://www.freemalaysiatoday.com/category/world/2026/03/24/south-koreas-lee-calls-for-energy-saving-campaign-including-curbs-on-cars" TargetMode="External"/><Relationship Id="rId59" Type="http://schemas.openxmlformats.org/officeDocument/2006/relationships/hyperlink" Target="https://news.financial/comments/uranium-energy-american-atomics-energy-fuels-massive-political-tailwind" TargetMode="External"/><Relationship Id="rId60" Type="http://schemas.openxmlformats.org/officeDocument/2006/relationships/hyperlink" Target="https://vietnaminsiders.com/vietnam-and-russia-sign-nuclear-power-agreement-marking-major-energy-shift/" TargetMode="External"/><Relationship Id="rId61" Type="http://schemas.openxmlformats.org/officeDocument/2006/relationships/hyperlink" Target="https://newtalk.tw/news/view/2026-03-24/1025904" TargetMode="External"/><Relationship Id="rId62" Type="http://schemas.openxmlformats.org/officeDocument/2006/relationships/hyperlink" Target="https://vir.com.vn/russia-to-build-2400-mw-nuclear-plant-in-vietnam-under-new-deal-149133.html" TargetMode="External"/><Relationship Id="rId63" Type="http://schemas.openxmlformats.org/officeDocument/2006/relationships/hyperlink" Target="https://www.cdns.com.tw/articles/1377030" TargetMode="External"/><Relationship Id="rId64" Type="http://schemas.openxmlformats.org/officeDocument/2006/relationships/hyperlink" Target="https://www.derstandard.at/story/3000000312557/die-eu-ruft-die-renaissance-der-atomkraft-aus-und-oesterreich-schreit-schleich-di?ref=rss" TargetMode="External"/><Relationship Id="rId65" Type="http://schemas.openxmlformats.org/officeDocument/2006/relationships/hyperlink" Target="https://jornaldebrasilia.com.br/noticias/brasil/industria-defende-energia-nuclear-para-soberania-do-brasil/" TargetMode="External"/><Relationship Id="rId66" Type="http://schemas.openxmlformats.org/officeDocument/2006/relationships/hyperlink" Target="https://www.oilandgas360.com/oil-prices-have-not-climbed-enough-to-cause-demand-destruction-us-energy-secretary-says/" TargetMode="External"/><Relationship Id="rId67" Type="http://schemas.openxmlformats.org/officeDocument/2006/relationships/hyperlink" Target="https://www.actualno.com/economy/ekspert-brukselskite-chinovnici-naj-nakraja-osyznaha-che-otkazyt-ot-jadrenata-energija-e-strategicheska-greshka-news_2572222.html" TargetMode="External"/><Relationship Id="rId68" Type="http://schemas.openxmlformats.org/officeDocument/2006/relationships/hyperlink" Target="https://www.kivitv.com/news/first-nuclear-reactor-built-on-doe-land-in-50-years-unveiled-at-idaho-national-lab" TargetMode="External"/><Relationship Id="rId69" Type="http://schemas.openxmlformats.org/officeDocument/2006/relationships/hyperlink" Target="https://gothamist.com/news/upstate-ny-towns-raise-their-hands-to-host-new-reactor-as-part-of-hochuls-nuclear-plan" TargetMode="External"/><Relationship Id="rId70" Type="http://schemas.openxmlformats.org/officeDocument/2006/relationships/hyperlink" Target="https://www.ans.org/news/2026-03-23/article-7864/nrc-shares-details-on-proposed-rules-to-streamline-hearing-timelines/" TargetMode="External"/><Relationship Id="rId71" Type="http://schemas.openxmlformats.org/officeDocument/2006/relationships/hyperlink" Target="https://world-nuclear-news.org/articles/vietnam-russia-intergovernmental-agreement-on-new-nuclear" TargetMode="External"/><Relationship Id="rId72" Type="http://schemas.openxmlformats.org/officeDocument/2006/relationships/hyperlink" Target="https://www.nucnet.org/news/russia-and-vietnam-sign-agreement-to-build-ninh-thuan-1-nuclear-plant-3-1-2026" TargetMode="External"/><Relationship Id="rId73" Type="http://schemas.openxmlformats.org/officeDocument/2006/relationships/hyperlink" Target="https://www.themoscowtimes.com/2026/03/23/russia-vietnam-advance-plans-for-first-nuclear-power-plant-a92314" TargetMode="External"/><Relationship Id="rId74" Type="http://schemas.openxmlformats.org/officeDocument/2006/relationships/hyperlink" Target="https://powerline.net.in/2026/03/23/energy-pathways-niti-aayog-report-assesses-power-scenarios-towards-viksit-bharat-and-net-zero/" TargetMode="External"/><Relationship Id="rId75" Type="http://schemas.openxmlformats.org/officeDocument/2006/relationships/hyperlink" Target="https://www.nucnet.org/news/x-energy-and-talen-to-explore-smr-projects-in-us-power-market-3-1-2026" TargetMode="External"/><Relationship Id="rId76" Type="http://schemas.openxmlformats.org/officeDocument/2006/relationships/hyperlink" Target="https://www.basicthinking.de/blog/2026/03/23/mini-atomkraftwerke-pr/" TargetMode="External"/><Relationship Id="rId77"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78" Type="http://schemas.openxmlformats.org/officeDocument/2006/relationships/hyperlink" Target="https://www.etftrends.com/nuclear-energy-content-hub/companies-win-states-host-nuclear-campuses/" TargetMode="External"/><Relationship Id="rId79" Type="http://schemas.openxmlformats.org/officeDocument/2006/relationships/hyperlink" Target="https://skillings.net/looking-for-uranium-here-are-10-things-you-should-know-about-the-2026-market-outlook/" TargetMode="External"/><Relationship Id="rId80" Type="http://schemas.openxmlformats.org/officeDocument/2006/relationships/hyperlink" Target="https://newtalk.tw/news/view/2026-03-23/1025757" TargetMode="External"/><Relationship Id="rId81" Type="http://schemas.openxmlformats.org/officeDocument/2006/relationships/hyperlink" Target="https://chemindigest.com/nuscale-and-ebara-elliott-advance-nuclear-powered-petrochemical-solutions/" TargetMode="External"/><Relationship Id="rId82" Type="http://schemas.openxmlformats.org/officeDocument/2006/relationships/hyperlink" Target="https://kalkinemedia.com/au/stocks/energy/samphire-milestone-uranium-flow-signals-project-progress" TargetMode="External"/><Relationship Id="rId83" Type="http://schemas.openxmlformats.org/officeDocument/2006/relationships/hyperlink" Target="https://www.ndtv.com/opinion/iran-israel-war-why-the-2026-lpg-crisis-must-be-indias-final-warning-11253223" TargetMode="External"/><Relationship Id="rId84" Type="http://schemas.openxmlformats.org/officeDocument/2006/relationships/hyperlink" Target="https://www.cityam.com/heres-how-to-make-energy-cheaper/" TargetMode="External"/><Relationship Id="rId85" Type="http://schemas.openxmlformats.org/officeDocument/2006/relationships/hyperlink" Target="https://leadership.ng/significance-of-small-modular-reactors-investment-to-nigerias-energy-security/" TargetMode="External"/><Relationship Id="rId86" Type="http://schemas.openxmlformats.org/officeDocument/2006/relationships/hyperlink" Target="https://themarketonline.com.au/alligator-starts-uranium-extraction-at-samphire-uranium-after-successful-commissioning-pre-conditioning-2026-03-23/" TargetMode="External"/><Relationship Id="rId87" Type="http://schemas.openxmlformats.org/officeDocument/2006/relationships/hyperlink" Target="https://mining.com.au/american-uranium-growing-size-and-confidence-of-lo-herma-resource/" TargetMode="External"/><Relationship Id="rId88" Type="http://schemas.openxmlformats.org/officeDocument/2006/relationships/hyperlink" Target="https://www.pinsentmasons.com/out-law/analysis/nuclear-philippines" TargetMode="External"/><Relationship Id="rId89" Type="http://schemas.openxmlformats.org/officeDocument/2006/relationships/hyperlink" Target="https://energiesmedia.com/terrapower-natrium-reactor-uk-nuclear-regulators/" TargetMode="External"/><Relationship Id="rId90" Type="http://schemas.openxmlformats.org/officeDocument/2006/relationships/hyperlink" Target="https://www.etoday.co.kr/news/view/2567682" TargetMode="External"/><Relationship Id="rId91" Type="http://schemas.openxmlformats.org/officeDocument/2006/relationships/hyperlink" Target="https://www.fool.com/coverage/filings/2026/03/22/nexgen-energy-up-123-this-past-year-as-investor-adds-usd7-3-million-before-major-approval/" TargetMode="External"/><Relationship Id="rId92" Type="http://schemas.openxmlformats.org/officeDocument/2006/relationships/hyperlink" Target="https://en.globes.co.il/en/article-despite-gas-reserves-israel-remains-dependent-on-oil-1001538189#utm_source=RSS" TargetMode="External"/><Relationship Id="rId93" Type="http://schemas.openxmlformats.org/officeDocument/2006/relationships/hyperlink" Target="https://www.washingtontimes.com/news/2026/mar/22/states-sign-recycle-nuclear-waste-build-new-generation-nuclear/" TargetMode="External"/><Relationship Id="rId94" Type="http://schemas.openxmlformats.org/officeDocument/2006/relationships/hyperlink" Target="https://egyptian-gazette.com/egypt/dabaa-nuclear-project-advancing-on-schedule-to-boost-grid/" TargetMode="External"/><Relationship Id="rId95" Type="http://schemas.openxmlformats.org/officeDocument/2006/relationships/hyperlink" Target="https://meyka.com/blog/march-22-takaichis-us-visit-yields-energy-defense-deals-iran-risk-looms-2203/" TargetMode="External"/><Relationship Id="rId96" Type="http://schemas.openxmlformats.org/officeDocument/2006/relationships/hyperlink" Target="https://www.newsghana.com.gh/china-nears-completion-of-worlds-first-waste-burning-nuclear-reactor/" TargetMode="External"/><Relationship Id="rId97" Type="http://schemas.openxmlformats.org/officeDocument/2006/relationships/hyperlink" Target="https://www.americanbankingnews.com/2026/03/22/ur-energy-nyseamericanurg-trading-8-higher-after-insider-buying-activity.html" TargetMode="External"/><Relationship Id="rId98" Type="http://schemas.openxmlformats.org/officeDocument/2006/relationships/hyperlink" Target="https://hongkongfp.com/2026/03/22/taiwan-leader-says-two-nuclear-power-plants-meet-conditions-to-restart/" TargetMode="External"/><Relationship Id="rId99" Type="http://schemas.openxmlformats.org/officeDocument/2006/relationships/hyperlink" Target="https://newtalk.tw/news/view/2026-03-22/1025564" TargetMode="External"/><Relationship Id="rId100" Type="http://schemas.openxmlformats.org/officeDocument/2006/relationships/hyperlink" Target="https://www.eurasiareview.com/22032026-cop28-to-cop30-nuclear-energy-in-the-climate-equation-oped/" TargetMode="External"/><Relationship Id="rId101" Type="http://schemas.openxmlformats.org/officeDocument/2006/relationships/hyperlink" Target="https://www.ad-hoc-news.de/boerse/news/ueberblick/uranium-energy-shares-navigate-regulatory-hurdles-amid-market-volatility/68955177" TargetMode="External"/><Relationship Id="rId102" Type="http://schemas.openxmlformats.org/officeDocument/2006/relationships/hyperlink" Target="https://www.fool.com/investing/2026/03/21/this-nuclear-energy-trend-could-be-bigger-than-inv/" TargetMode="External"/><Relationship Id="rId103" Type="http://schemas.openxmlformats.org/officeDocument/2006/relationships/hyperlink" Target="https://www.indexbox.io/blog/fluor-expands-european-nuclear-operations-with-romanian-hub/" TargetMode="External"/><Relationship Id="rId104" Type="http://schemas.openxmlformats.org/officeDocument/2006/relationships/hyperlink" Target="https://thedeepdive.ca/trump-takaichi-us-reactor-project/?utm_source=rss&amp;utm_medium=rss&amp;utm_campaign=trump-takaichi-us-reactor-project" TargetMode="External"/><Relationship Id="rId105" Type="http://schemas.openxmlformats.org/officeDocument/2006/relationships/hyperlink" Target="https://www.fool.com/investing/2026/03/21/fluor-is-expanding-its-nuclear-energy-project/" TargetMode="External"/><Relationship Id="rId106" Type="http://schemas.openxmlformats.org/officeDocument/2006/relationships/hyperlink" Target="https://news.ltn.com.tw/news/politics/breakingnews/5378171" TargetMode="External"/><Relationship Id="rId107" Type="http://schemas.openxmlformats.org/officeDocument/2006/relationships/hyperlink" Target="https://ca.finance.yahoo.com/news/europe-going-forced-return-nuclear-060029594.html" TargetMode="External"/><Relationship Id="rId108" Type="http://schemas.openxmlformats.org/officeDocument/2006/relationships/hyperlink" Target="https://spectrumlocalnews.com/nys/capital-region/news/2026/03/19/nuclear-energy-power-needs-fit" TargetMode="External"/><Relationship Id="rId109" Type="http://schemas.openxmlformats.org/officeDocument/2006/relationships/hyperlink" Target="https://www.asianews.it/news-en/The-Gulf-War-accelerates-Turkey%26rsquo%3Bs-plans-for-%27peaceful-nuclear%26rsquo%3B-power-65081.html" TargetMode="External"/><Relationship Id="rId110" Type="http://schemas.openxmlformats.org/officeDocument/2006/relationships/hyperlink" Target="https://newsonjapan.com/article/148680.php" TargetMode="External"/><Relationship Id="rId111" Type="http://schemas.openxmlformats.org/officeDocument/2006/relationships/hyperlink" Target="https://www.ans.org/news/2026-03-20/article-7859/doe-inl-kairos-talk-nuclear-energy-at-senate-committee-hearing/" TargetMode="External"/><Relationship Id="rId112" Type="http://schemas.openxmlformats.org/officeDocument/2006/relationships/hyperlink" Target="https://www.gurufocus.com/news/8731427/national-atomic-co-kazatomprom-jsc-natky-q4-2025-earnings-call-highlights-strong-production-growth-amid-rising-costs" TargetMode="External"/><Relationship Id="rId113" Type="http://schemas.openxmlformats.org/officeDocument/2006/relationships/hyperlink" Target="https://www.fool.com/investing/2026/03/20/is-oklo-stock-going-to-100/" TargetMode="External"/><Relationship Id="rId114" Type="http://schemas.openxmlformats.org/officeDocument/2006/relationships/hyperlink" Target="https://www.business-standard.com/industry/news/india-green-industrial-push-strategic-necessity-amid-west-asia-energy-shock-126032000898_1.html" TargetMode="External"/><Relationship Id="rId115" Type="http://schemas.openxmlformats.org/officeDocument/2006/relationships/hyperlink" Target="https://www.nucnet.org/news/access-to-electricity-will-determine-economic-success-or-failure-says-magwood-3-5-2026" TargetMode="External"/><Relationship Id="rId116"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17" Type="http://schemas.openxmlformats.org/officeDocument/2006/relationships/hyperlink" Target="https://tass.com/economy/2104869" TargetMode="External"/><Relationship Id="rId118" Type="http://schemas.openxmlformats.org/officeDocument/2006/relationships/hyperlink" Target="https://www.marysvillejt.com/2026/03/20/demo-former-water-treatment-plant-underway/?ta_paidstory" TargetMode="External"/><Relationship Id="rId119"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20" Type="http://schemas.openxmlformats.org/officeDocument/2006/relationships/hyperlink" Target="https://www.openaccessgovernment.org/eu-allocates-e330-million-to-advance-nuclear-and-fusion-energy/206789/" TargetMode="External"/><Relationship Id="rId121"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22" Type="http://schemas.openxmlformats.org/officeDocument/2006/relationships/hyperlink" Target="https://neutronbytes.com/2026/03/20/multiple-bottlenecks-face-new-nuclear-builds/" TargetMode="External"/><Relationship Id="rId123" Type="http://schemas.openxmlformats.org/officeDocument/2006/relationships/hyperlink" Target="https://jurnalul.ro/stiri/observator/nicusor-dan-plafonare-preturi-energie-1027495.html" TargetMode="External"/><Relationship Id="rId124" Type="http://schemas.openxmlformats.org/officeDocument/2006/relationships/hyperlink" Target="https://www.livemint.com/news/world/donald-trump-japans-takaichi-announce-40-billion-us-nuclear-reactor-project-11773979108846.html" TargetMode="External"/><Relationship Id="rId125" Type="http://schemas.openxmlformats.org/officeDocument/2006/relationships/hyperlink" Target="https://qazinform.com/news/japan-us-unveil-3-new-business-projects-worth-73-billion-total-35c547" TargetMode="External"/><Relationship Id="rId126" Type="http://schemas.openxmlformats.org/officeDocument/2006/relationships/hyperlink" Target="https://www.dailyfinland.fi/europe/48391/Estonia-moves-toward-nuclear-energy-with-draft-law" TargetMode="External"/><Relationship Id="rId127" Type="http://schemas.openxmlformats.org/officeDocument/2006/relationships/hyperlink" Target="https://www.australianmining.com.au/honeymoon-period-boss-boosts-uranium-resources/" TargetMode="External"/><Relationship Id="rId128" Type="http://schemas.openxmlformats.org/officeDocument/2006/relationships/hyperlink" Target="https://www.independentsentinel.com/us-japan-announce-a-40b-nuclear-plan-small-nuclear-reactors/" TargetMode="External"/><Relationship Id="rId129"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30" Type="http://schemas.openxmlformats.org/officeDocument/2006/relationships/hyperlink" Target="https://greekreporter.com/2026/03/19/turkey-plan-nuclear-reactors/" TargetMode="External"/><Relationship Id="rId131" Type="http://schemas.openxmlformats.org/officeDocument/2006/relationships/hyperlink" Target="https://shalemag.com/nuclear-capacity-expansion-strategy/" TargetMode="External"/><Relationship Id="rId132" Type="http://schemas.openxmlformats.org/officeDocument/2006/relationships/hyperlink" Target="https://www.hokanews.com/2026/03/us-and-japan-to-unveil-40-billion.html" TargetMode="External"/><Relationship Id="rId133" Type="http://schemas.openxmlformats.org/officeDocument/2006/relationships/hyperlink" Target="https://www.hydrocarbonengineering.com/petrochemicals/19032026/ebara-elliott-energy-and-nuscale-partner-to-power-petrochemical-plants/" TargetMode="External"/><Relationship Id="rId134" Type="http://schemas.openxmlformats.org/officeDocument/2006/relationships/hyperlink" Target="https://www.zerohedge.com/energy/worse-nord-stream-irans-attack-qatars-lng-sends-shockwaves-across-global-energy-markets" TargetMode="External"/><Relationship Id="rId135" Type="http://schemas.openxmlformats.org/officeDocument/2006/relationships/hyperlink" Target="https://www.carbonbrief.org/china-briefing-19-march-2026-china-joins-nuclear-pledge-energy-approach-vindicated-new-ecological-code/" TargetMode="External"/><Relationship Id="rId136" Type="http://schemas.openxmlformats.org/officeDocument/2006/relationships/hyperlink" Target="https://www.marysvillejt.com/2026/03/19/nuclear-local-energy-solution/?ta_paidstory" TargetMode="External"/><Relationship Id="rId137" Type="http://schemas.openxmlformats.org/officeDocument/2006/relationships/hyperlink" Target="https://meyka.com/blog/japan-to-invest-40-billion-in-us-small-modular-reactors/" TargetMode="External"/><Relationship Id="rId138" Type="http://schemas.openxmlformats.org/officeDocument/2006/relationships/hyperlink" Target="https://europeansting.com/2026/03/19/eu-to-invest-e330-million-to-accelerate-fusion-energy-and-support-nuclear-technologies-and-skills/" TargetMode="External"/><Relationship Id="rId139" Type="http://schemas.openxmlformats.org/officeDocument/2006/relationships/hyperlink" Target="https://www.middleeastmonitor.com/20260319-turkey-unveils-plan-to-build-eight-nuclear-reactors/" TargetMode="External"/><Relationship Id="rId140" Type="http://schemas.openxmlformats.org/officeDocument/2006/relationships/hyperlink" Target="https://www.nucnet.org/news/swedish-nuclear-company-blykalla-to-proceed-with-planning-for-small-modular-reactor-park-3-4-2026" TargetMode="External"/><Relationship Id="rId141" Type="http://schemas.openxmlformats.org/officeDocument/2006/relationships/hyperlink" Target="https://www.haberler.com/ekonomi/ab-fuzyon-enerjisi-icin-330-milyon-avro-kaynak-ayirdi-19671919-haberi/" TargetMode="External"/><Relationship Id="rId142"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43" Type="http://schemas.openxmlformats.org/officeDocument/2006/relationships/hyperlink" Target="https://www.hydrogenfuelnews.com/next-hydrogen-secures-nuclear-electrolyzer-contracts-to-advance-hydrogen-production/8575288/" TargetMode="External"/><Relationship Id="rId144" Type="http://schemas.openxmlformats.org/officeDocument/2006/relationships/hyperlink" Target="https://www.thechemicalengineer.com/news/overhaul-of-safety-and-environment-rules-will-make-uk-nuclear-nation-starmer/" TargetMode="External"/><Relationship Id="rId145" Type="http://schemas.openxmlformats.org/officeDocument/2006/relationships/hyperlink" Target="https://qazinform.com/news/kazatomproms-uranium-sales-up-11-in-2025-5b8b08" TargetMode="External"/><Relationship Id="rId146" Type="http://schemas.openxmlformats.org/officeDocument/2006/relationships/hyperlink" Target="https://www.indianweb2.com/2026/03/new-uranium-mines-and-fuel-plants-to.html" TargetMode="External"/><Relationship Id="rId147" Type="http://schemas.openxmlformats.org/officeDocument/2006/relationships/hyperlink" Target="https://sonicericsg.blogspot.com/2026/03/post-1266-how-china-is-overtaking-us-in.html" TargetMode="External"/><Relationship Id="rId148" Type="http://schemas.openxmlformats.org/officeDocument/2006/relationships/hyperlink" Target="https://thewest.com.au/business/bulls-n-bears/infini-locks-in-key-contractors-for-canadian-uranium-push-c-21994670" TargetMode="External"/><Relationship Id="rId149" Type="http://schemas.openxmlformats.org/officeDocument/2006/relationships/hyperlink" Target="https://www.ad-hoc-news.de/boerse/news/unternehmensnachrichten/the-global-energy-association/68842050" TargetMode="External"/><Relationship Id="rId150" Type="http://schemas.openxmlformats.org/officeDocument/2006/relationships/hyperlink" Target="https://skillings.net/the-ai-energy-nexus-why-big-tech-is-drifting-toward-uranium-and-copper-in-2026/" TargetMode="External"/><Relationship Id="rId151" Type="http://schemas.openxmlformats.org/officeDocument/2006/relationships/hyperlink" Target="https://www.thehindubusinessline.com/markets/commodities/global-energy-crisis-pushes-nations-to-expand-nuclear-and-renewable-power/article70760452.ece" TargetMode="External"/><Relationship Id="rId152" Type="http://schemas.openxmlformats.org/officeDocument/2006/relationships/hyperlink" Target="https://stockhead.com.au/resources/qx-resources-maps-high-grade-uranium-targets-at-madaba/" TargetMode="External"/><Relationship Id="rId153" Type="http://schemas.openxmlformats.org/officeDocument/2006/relationships/hyperlink" Target="https://smallcaps.com.au/article/boss-energy-reports-updated-uranium-resource-estimates-for-goulds-dam-and-jasons-deposit" TargetMode="External"/><Relationship Id="rId154" Type="http://schemas.openxmlformats.org/officeDocument/2006/relationships/hyperlink" Target="https://mezha.net/eng/bukvy/donald_tusk_unveils/" TargetMode="External"/><Relationship Id="rId155" Type="http://schemas.openxmlformats.org/officeDocument/2006/relationships/hyperlink" Target="https://www.turkmenistannews.net/news/278930371/kazakh-national-atomic-company-to-invest-up-to-1759-mln-usd-in-exploration-by-2030" TargetMode="External"/><Relationship Id="rId156"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57" Type="http://schemas.openxmlformats.org/officeDocument/2006/relationships/hyperlink" Target="https://www.ans.org/news/2026-03-18/article-7851/uk-releases-new-plans-to-speed-nuclear-deployment/" TargetMode="External"/><Relationship Id="rId158" Type="http://schemas.openxmlformats.org/officeDocument/2006/relationships/hyperlink" Target="https://www.openpr.com/news/4430192/expanding-assets-and-investments-in-the-nuclear-fuel-cycle" TargetMode="External"/><Relationship Id="rId159" Type="http://schemas.openxmlformats.org/officeDocument/2006/relationships/hyperlink" Target="https://interestingengineering.com/energy/us-isotope-reactor-design-safety-approval" TargetMode="External"/><Relationship Id="rId160" Type="http://schemas.openxmlformats.org/officeDocument/2006/relationships/hyperlink" Target="https://astanatimes.com/2026/03/kazatomprom-boosts-sales-11-in-2025-expands-resource-base/" TargetMode="External"/><Relationship Id="rId161" Type="http://schemas.openxmlformats.org/officeDocument/2006/relationships/hyperlink" Target="https://www.hungarianconservative.com/articles/current/nuclear-power-danube-institute-david-a-wright/" TargetMode="External"/><Relationship Id="rId162" Type="http://schemas.openxmlformats.org/officeDocument/2006/relationships/hyperlink" Target="https://time.kz/news/economics/2026/03/18/tokaev-prinyal-predsedatelya-pravleniya-ao-nak-kazatomprom" TargetMode="External"/><Relationship Id="rId163" Type="http://schemas.openxmlformats.org/officeDocument/2006/relationships/hyperlink" Target="https://www.govconwire.com/articles/doe-contracting-opportunities-govcon-genesis-uranium" TargetMode="External"/><Relationship Id="rId164" Type="http://schemas.openxmlformats.org/officeDocument/2006/relationships/hyperlink" Target="https://interestingengineering.com/innovation/argonne-3d-printing-breakthrough-nuclear-reactor-parts" TargetMode="External"/><Relationship Id="rId165" Type="http://schemas.openxmlformats.org/officeDocument/2006/relationships/hyperlink" Target="https://www.trend.az/casia/kazakhstan/4166551.html" TargetMode="External"/><Relationship Id="rId166" Type="http://schemas.openxmlformats.org/officeDocument/2006/relationships/hyperlink" Target="https://www.powerinfotoday.com/nuclear-energy/uk-nuclear-reforms-accelerate-project-delivery-framework/" TargetMode="External"/><Relationship Id="rId167" Type="http://schemas.openxmlformats.org/officeDocument/2006/relationships/hyperlink" Target="https://www.maritimegateway.com/parliamentary-panel-raises-red-flag-over-indias-chabahar-ambitions/" TargetMode="External"/><Relationship Id="rId168" Type="http://schemas.openxmlformats.org/officeDocument/2006/relationships/hyperlink" Target="https://skillings.net/uzbekistan-mining-expansion-2030-targets-2-2b-investment-and-production-risks/" TargetMode="External"/><Relationship Id="rId169" Type="http://schemas.openxmlformats.org/officeDocument/2006/relationships/hyperlink" Target="https://www.nucnet.org/news/poland-making-progress-on-nuclear-waste-management-but-more-work-needed-says-iaea-3-3-2026" TargetMode="External"/><Relationship Id="rId170" Type="http://schemas.openxmlformats.org/officeDocument/2006/relationships/hyperlink" Target="https://www.demorgen.be/tech-ai/de-grootste-uitdaging-is-om-dit-economisch-levensvatbaar-te-maken-vlaamse-regering-zoekt-locaties-voor-kleine-kernreactoren~bd77af8c/" TargetMode="External"/><Relationship Id="rId171" Type="http://schemas.openxmlformats.org/officeDocument/2006/relationships/hyperlink" Target="https://www.gizmodo.jp/2026/03/gravity-nuclear-reactor.html" TargetMode="External"/><Relationship Id="rId172" Type="http://schemas.openxmlformats.org/officeDocument/2006/relationships/hyperlink" Target="https://www.eurasiareview.com/18032026-france-ministerial-council-reiterates-need-for-nuclear-revival/" TargetMode="External"/><Relationship Id="rId173" Type="http://schemas.openxmlformats.org/officeDocument/2006/relationships/hyperlink" Target="https://www.gurufocus.com/news/8720253/oklos-atomic-alchemy-announces-us-department-of-energy-approval-for-nuclear-safety-design-agreement-of-its-groves-isotopes-test-reactor" TargetMode="External"/><Relationship Id="rId174" Type="http://schemas.openxmlformats.org/officeDocument/2006/relationships/hyperlink" Target="https://ec.ltn.com.tw/article/breakingnews/5369198" TargetMode="External"/><Relationship Id="rId175" Type="http://schemas.openxmlformats.org/officeDocument/2006/relationships/hyperlink" Target="https://www.power-eng.com/nuclear/aps-seeks-license-extension-for-palo-verde-nuclear-plant/" TargetMode="External"/><Relationship Id="rId176" Type="http://schemas.openxmlformats.org/officeDocument/2006/relationships/hyperlink" Target="https://energiesmedia.com/us-nuclear-regulator-terrapowers-natrium-reactor/" TargetMode="External"/><Relationship Id="rId177" Type="http://schemas.openxmlformats.org/officeDocument/2006/relationships/hyperlink" Target="https://kashmirreader.com/2026/03/18/india-stands-at-decisive-stage-in-global-transition-towards-green-future-jitendra-singh/" TargetMode="External"/><Relationship Id="rId178" Type="http://schemas.openxmlformats.org/officeDocument/2006/relationships/hyperlink" Target="https://wartakota.tribunnews.com/news/884934/ri-jepang-sepakat-garap-nuklir-hingga-lng-ekonom-ini-peluang-emas-ketahanan-energi-nasional" TargetMode="External"/><Relationship Id="rId179" Type="http://schemas.openxmlformats.org/officeDocument/2006/relationships/hyperlink" Target="https://www.power-technology.com/news/ge-vernova-and-hitachi-target-south-east-asia-for-bwrx-300-smr/" TargetMode="External"/><Relationship Id="rId180" Type="http://schemas.openxmlformats.org/officeDocument/2006/relationships/hyperlink" Target="https://www.actualno.com/politics/penkova-bylgarija-ne-moje-da-plashta-cenata-na-edna-nesvyrzana-evropa-news_2569370.html" TargetMode="External"/><Relationship Id="rId181" Type="http://schemas.openxmlformats.org/officeDocument/2006/relationships/hyperlink" Target="https://www.lrt.lt/naujienos/verslo-pozicija/692/2870163/linas-paukstaitis-mazieji-branduoliniai-reaktoriai-energetines-nepriklausomybes-raktas" TargetMode="External"/><Relationship Id="rId182" Type="http://schemas.openxmlformats.org/officeDocument/2006/relationships/hyperlink" Target="https://www.demorgen.be/snelnieuws/vlaamse-regering-zoekt-vier-locaties-voor-kleine-kernreactoren-in-vlaanderen~b012a9080/" TargetMode="External"/><Relationship Id="rId183" Type="http://schemas.openxmlformats.org/officeDocument/2006/relationships/hyperlink" Target="https://interestingengineering.com/energy/first-light-water-reactor-russian-full-power" TargetMode="External"/><Relationship Id="rId184" Type="http://schemas.openxmlformats.org/officeDocument/2006/relationships/hyperlink" Target="https://www.azomining.com/News.aspx?newsID=18600" TargetMode="External"/><Relationship Id="rId185"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86" Type="http://schemas.openxmlformats.org/officeDocument/2006/relationships/hyperlink" Target="https://www.illinoispolicy.org/pritzker-doubles-down-on-clean-energy-expansion/" TargetMode="External"/><Relationship Id="rId187" Type="http://schemas.openxmlformats.org/officeDocument/2006/relationships/hyperlink" Target="https://www.newswire.com/news/eagle-plains-partner-refined-energy-completes-first-drill-hole-at-dufferin-west" TargetMode="External"/><Relationship Id="rId188" Type="http://schemas.openxmlformats.org/officeDocument/2006/relationships/hyperlink" Target="https://www.energyvoice.com/renewables-energy-transition/594094/john-kerry-calls-energy-transition-greatest-economic-opportunity/" TargetMode="External"/><Relationship Id="rId189" Type="http://schemas.openxmlformats.org/officeDocument/2006/relationships/hyperlink" Target="https://www.iltempo.it/politica/2026/03/17/news/green-deal-abolire-convegno-il-tempo-guerra-iran-cambia-politica-economia-46842777/" TargetMode="External"/><Relationship Id="rId190" Type="http://schemas.openxmlformats.org/officeDocument/2006/relationships/hyperlink" Target="https://www.chinatechnews.com/2026/03/17/117410-china-reveals-next-phase-of-sustainable-energy-goals" TargetMode="External"/><Relationship Id="rId191" Type="http://schemas.openxmlformats.org/officeDocument/2006/relationships/hyperlink" Target="https://tass.com/economy/2102461" TargetMode="External"/><Relationship Id="rId192" Type="http://schemas.openxmlformats.org/officeDocument/2006/relationships/hyperlink" Target="https://carbon-pulse.com/492798/" TargetMode="External"/><Relationship Id="rId193" Type="http://schemas.openxmlformats.org/officeDocument/2006/relationships/hyperlink" Target="https://kalkinemedia.com/au/stocks/metal-and-mining/all-ordinaries-uranium-explorer-moab-expands-tenements" TargetMode="External"/><Relationship Id="rId194" Type="http://schemas.openxmlformats.org/officeDocument/2006/relationships/hyperlink" Target="https://skillings.net/canada-fast-tracks-athabasca-uranium-permits-to-meet-global-energy-crunch/" TargetMode="External"/><Relationship Id="rId195" Type="http://schemas.openxmlformats.org/officeDocument/2006/relationships/hyperlink" Target="https://rogermontgomery.com/a-letter-to-the-minister-for-climate-change-and-energy/" TargetMode="External"/><Relationship Id="rId196" Type="http://schemas.openxmlformats.org/officeDocument/2006/relationships/hyperlink" Target="https://www.observer24.com.na/langer-heinrich-ramps-up-production-amid-strong-uranium-demand/" TargetMode="External"/><Relationship Id="rId197" Type="http://schemas.openxmlformats.org/officeDocument/2006/relationships/hyperlink" Target="https://blackchronicle.com/southeast/louisiana-southeast/louisiana-preparing-nuclear-energy-framework-as-power-demand-grows/" TargetMode="External"/><Relationship Id="rId198" Type="http://schemas.openxmlformats.org/officeDocument/2006/relationships/hyperlink" Target="https://www.ans.org/news/2026-03-16/article-7845/ric-session-focuses-on-interagency-collaboration/" TargetMode="External"/><Relationship Id="rId199" Type="http://schemas.openxmlformats.org/officeDocument/2006/relationships/hyperlink" Target="https://www.gurufocus.com/news/8716485/atkinsralis-collaborates-with-nvidia-to-accelerate-deployment-of-nuclearpowered-ai-factories" TargetMode="External"/><Relationship Id="rId200" Type="http://schemas.openxmlformats.org/officeDocument/2006/relationships/hyperlink" Target="https://blogwallet.com/kentucky-launches-8m-grant-program-to-enhance-nuclear-energy-sector/" TargetMode="External"/><Relationship Id="rId201" Type="http://schemas.openxmlformats.org/officeDocument/2006/relationships/hyperlink" Target="https://empirereportnewyork.com/climate-and-energy-policy-lets-be-practical/" TargetMode="External"/><Relationship Id="rId202" Type="http://schemas.openxmlformats.org/officeDocument/2006/relationships/hyperlink" Target="https://newjerseyglobe.com/legislature/legislative-committees-go-all-in-on-energy-reform/" TargetMode="External"/><Relationship Id="rId203" Type="http://schemas.openxmlformats.org/officeDocument/2006/relationships/hyperlink" Target="https://www.mediafax.ro/economic/ministrul-energiei-gata-cu-gazul-rusesc-in-ue-solutia-este-diversificarea-reala-a-surselor-23704325" TargetMode="External"/><Relationship Id="rId204" Type="http://schemas.openxmlformats.org/officeDocument/2006/relationships/hyperlink" Target="https://blog.nwf.org/2026/03/advanced-nuclear-energy-impacts-and-considerations/" TargetMode="External"/><Relationship Id="rId205" Type="http://schemas.openxmlformats.org/officeDocument/2006/relationships/hyperlink" Target="https://www.insidernj.com/senate-bill-empowers-dep-commish-with-nuke-application-oversight/" TargetMode="External"/><Relationship Id="rId206" Type="http://schemas.openxmlformats.org/officeDocument/2006/relationships/hyperlink" Target="https://www.hungarianconservative.com/articles/current/east-asia-hungary-nuclear-cooperation/" TargetMode="External"/><Relationship Id="rId207" Type="http://schemas.openxmlformats.org/officeDocument/2006/relationships/hyperlink" Target="https://www.ans.org/news/2026-03-16/article-7777/on-moving-fast-and-breaking-things/" TargetMode="External"/><Relationship Id="rId208" Type="http://schemas.openxmlformats.org/officeDocument/2006/relationships/hyperlink" Target="https://www.enr.com/articles/62687-fluor-opens-bucharest-office-to-support-romania-smr-nuclear-expansion" TargetMode="External"/><Relationship Id="rId209" Type="http://schemas.openxmlformats.org/officeDocument/2006/relationships/hyperlink" Target="https://interestingengineering.com/energy/doe-launches-uprise-to-boost-nuclear-power" TargetMode="External"/><Relationship Id="rId210" Type="http://schemas.openxmlformats.org/officeDocument/2006/relationships/hyperlink" Target="https://energynews.biz/thailand-strengthens-smr-collaboration-with-south-korea/?utm_source=rss&amp;utm_medium=rss&amp;utm_campaign=thailand-strengthens-smr-collaboration-with-south-korea" TargetMode="External"/><Relationship Id="rId211" Type="http://schemas.openxmlformats.org/officeDocument/2006/relationships/hyperlink" Target="https://www.benzinga.com/Opinion/26/03/51268305/europe-in-review-data-this-week-ecb-boe-rates-and-a-fresh-read-on-eu-confidence-stock-in-focus-lufthansa" TargetMode="External"/><Relationship Id="rId212" Type="http://schemas.openxmlformats.org/officeDocument/2006/relationships/hyperlink" Target="https://en.nhandan.vn/the-revival-of-nuclear-power-post160073.html" TargetMode="External"/><Relationship Id="rId213" Type="http://schemas.openxmlformats.org/officeDocument/2006/relationships/hyperlink" Target="https://www.focus.de/politik/deutschland/spahn-widerspricht-merz-bei-atomenergie_842a2352-542b-40db-84e8-28b3d2be289c.html" TargetMode="External"/><Relationship Id="rId214" Type="http://schemas.openxmlformats.org/officeDocument/2006/relationships/hyperlink" Target="https://www.eenews.net/articles/hearing-to-examine-trumps-sweeping-nuclear-expansion/" TargetMode="External"/><Relationship Id="rId215" Type="http://schemas.openxmlformats.org/officeDocument/2006/relationships/hyperlink" Target="https://solarquarter.com/2026/03/16/rwanda-advances-nuclear-energy-plans-with-iaea-support-and-targets-small-modular-reactor-for-future-power-supply/" TargetMode="External"/><Relationship Id="rId216"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17" Type="http://schemas.openxmlformats.org/officeDocument/2006/relationships/hyperlink" Target="https://www.etftrends.com/nuclear-energy-content-hub/iran-conflict-reinforces-nuclear-energys-stability/" TargetMode="External"/><Relationship Id="rId218" Type="http://schemas.openxmlformats.org/officeDocument/2006/relationships/hyperlink" Target="https://www.nucnet.org/news/uk-says-ambitious-reforms-will-see-nuclear-projects-built-faster-and-cheaper-3-1-2026" TargetMode="External"/><Relationship Id="rId219" Type="http://schemas.openxmlformats.org/officeDocument/2006/relationships/hyperlink" Target="https://www.armstrongeconomics.com/markets-by-sector/energy/canada-quietly-turns-back-to-nuclear-as-net-zero-collides-with-reality/" TargetMode="External"/><Relationship Id="rId220" Type="http://schemas.openxmlformats.org/officeDocument/2006/relationships/hyperlink" Target="https://smallcaps.com.au/article/greenvale-energy-identifies-drill-ready-uranium-targets-with-trenching-assays-from-oasis-project" TargetMode="External"/><Relationship Id="rId221" Type="http://schemas.openxmlformats.org/officeDocument/2006/relationships/hyperlink" Target="https://skillings.net/denison-mines-greenlights-construction-of-saskatchewans-first-isr-uranium-mine/" TargetMode="External"/><Relationship Id="rId222" Type="http://schemas.openxmlformats.org/officeDocument/2006/relationships/hyperlink" Target="https://theowp.org/the-munich-security-conference-circus-including-iran-the-e3-and-gulf-state-mediators/" TargetMode="External"/><Relationship Id="rId223" Type="http://schemas.openxmlformats.org/officeDocument/2006/relationships/hyperlink" Target="https://energiesmedia.com/nuscale-small-modular-reactor-industrial-nuclear/" TargetMode="External"/><Relationship Id="rId224" Type="http://schemas.openxmlformats.org/officeDocument/2006/relationships/hyperlink" Target="https://ca.finance.yahoo.com/news/constellation-energy-corporation-ceg-good-200924094.html" TargetMode="External"/><Relationship Id="rId225" Type="http://schemas.openxmlformats.org/officeDocument/2006/relationships/hyperlink" Target="https://www.indiandefensenews.in/2026/03/indias-thorium-gamble-why-abandoning-it.html" TargetMode="External"/><Relationship Id="rId226" Type="http://schemas.openxmlformats.org/officeDocument/2006/relationships/hyperlink" Target="https://en.antaranews.com/news/408566/indonesia-japan-agree-to-boost-cooperation-in-mineral-nuclear-energy" TargetMode="External"/><Relationship Id="rId227" Type="http://schemas.openxmlformats.org/officeDocument/2006/relationships/hyperlink" Target="https://skillings.net/the-ai-energy-nexus-why-big-techs-nuclear-gambit-is-the-new-uranium-floor/" TargetMode="External"/><Relationship Id="rId228" Type="http://schemas.openxmlformats.org/officeDocument/2006/relationships/hyperlink" Target="https://hvg.hu/gazdasag/20260315_olaszorszag-bajororszag-nuklearis" TargetMode="External"/><Relationship Id="rId229" Type="http://schemas.openxmlformats.org/officeDocument/2006/relationships/hyperlink" Target="https://news.day.az/world/1822362.html" TargetMode="External"/><Relationship Id="rId230" Type="http://schemas.openxmlformats.org/officeDocument/2006/relationships/hyperlink" Target="https://skillings.net/skillings-mining-intelligence-the-antimony-war-uraniums-geopolitical-fault-line/" TargetMode="External"/><Relationship Id="rId231" Type="http://schemas.openxmlformats.org/officeDocument/2006/relationships/hyperlink" Target="https://pulse2.com/ge-vernova-and-hitachi-explore-deployment-of-bwrx-300-small-modular-reactor-in-southeast-asia/" TargetMode="External"/><Relationship Id="rId232" Type="http://schemas.openxmlformats.org/officeDocument/2006/relationships/hyperlink" Target="https://www.newsghana.com.gh/two-giants-two-technologies-inside-ghanas-nuclear-vendor-race/" TargetMode="External"/><Relationship Id="rId233" Type="http://schemas.openxmlformats.org/officeDocument/2006/relationships/hyperlink" Target="https://www.eleftherostypos.gr/oikonomia/energeia/omilos-kopelouzou-gregy-ena-ergo-stratigikis-simasias" TargetMode="External"/><Relationship Id="rId234" Type="http://schemas.openxmlformats.org/officeDocument/2006/relationships/hyperlink" Target="https://jungefreiheit.de/wirtschaft/2026/der-preis-des-solarbooms/" TargetMode="External"/><Relationship Id="rId235" Type="http://schemas.openxmlformats.org/officeDocument/2006/relationships/hyperlink" Target="https://jornaleconomico.sapo.pt/noticias/38-paises-assumem-compromisso-de-triplicar-capacidade-nuclear-ate-2050/" TargetMode="External"/><Relationship Id="rId236" Type="http://schemas.openxmlformats.org/officeDocument/2006/relationships/hyperlink" Target="https://skillings.net/uranium-strategic-reserve-what-it-is-why-it-matters-2026-outlook/" TargetMode="External"/><Relationship Id="rId237" Type="http://schemas.openxmlformats.org/officeDocument/2006/relationships/hyperlink" Target="https://nualslawjournal.com/2026/03/14/opening-the-door-to-nuclear-investment-understanding-the-shanti-act/" TargetMode="External"/><Relationship Id="rId238" Type="http://schemas.openxmlformats.org/officeDocument/2006/relationships/hyperlink" Target="https://eng.belta.by/politics/view/mfa-belarus-welcomes-neighbors-responsible-attitude-toward-peaceful-nuclear-energy-177912-2026/" TargetMode="External"/><Relationship Id="rId239" Type="http://schemas.openxmlformats.org/officeDocument/2006/relationships/hyperlink" Target="https://peakprosperity.com/us-deploys-marines-north-korea-launches-missile-ai-tackles-cad-drawings-deutsche-bank-drops-8/" TargetMode="External"/><Relationship Id="rId240" Type="http://schemas.openxmlformats.org/officeDocument/2006/relationships/hyperlink" Target="https://skillings.net/uranium-super-cycle-why-execution-matters-for-the-2026-energy-outlook/" TargetMode="External"/><Relationship Id="rId241" Type="http://schemas.openxmlformats.org/officeDocument/2006/relationships/hyperlink" Target="https://www.bernama.com/misc/rss/news.php?id=2534441" TargetMode="External"/><Relationship Id="rId242" Type="http://schemas.openxmlformats.org/officeDocument/2006/relationships/hyperlink" Target="https://www.japantimes.co.jp/business/2026/03/14/us-japan-nuclear-power-project/" TargetMode="External"/><Relationship Id="rId243" Type="http://schemas.openxmlformats.org/officeDocument/2006/relationships/hyperlink" Target="https://newtalk.tw/news/view/2026-03-14/1024224" TargetMode="External"/><Relationship Id="rId244" Type="http://schemas.openxmlformats.org/officeDocument/2006/relationships/hyperlink" Target="https://chemindigest.com/government-allocates-%E2%82%B920000-crore-for-small-modular-reactor-development/" TargetMode="External"/><Relationship Id="rId245" Type="http://schemas.openxmlformats.org/officeDocument/2006/relationships/hyperlink" Target="https://www.marketbeat.com/instant-alerts/cameco-nyseccj-shares-down-64-should-you-sell-2026-03-13/" TargetMode="External"/><Relationship Id="rId246" Type="http://schemas.openxmlformats.org/officeDocument/2006/relationships/hyperlink" Target="https://fd.nl/opinie/1588746/goed-dat-eu-innovatieve-kerntechnologie-stimuleert" TargetMode="External"/><Relationship Id="rId247" Type="http://schemas.openxmlformats.org/officeDocument/2006/relationships/hyperlink" Target="https://www.riotimesonline.com/europe-intel-brief-defence-nuclear-iran-trade/" TargetMode="External"/><Relationship Id="rId248" Type="http://schemas.openxmlformats.org/officeDocument/2006/relationships/hyperlink" Target="https://theins.ru/en/news/290267" TargetMode="External"/><Relationship Id="rId249" Type="http://schemas.openxmlformats.org/officeDocument/2006/relationships/hyperlink" Target="https://www.xataka.com/energia/mundo-tiembla-petroleo-china-tiene-otro-plan-dominio-absoluto-uranio" TargetMode="External"/><Relationship Id="rId250" Type="http://schemas.openxmlformats.org/officeDocument/2006/relationships/hyperlink" Target="https://inews.co.uk/news/new-nuclear-plants-wont-cut-bills-until-2030s-4295143" TargetMode="External"/><Relationship Id="rId251" Type="http://schemas.openxmlformats.org/officeDocument/2006/relationships/hyperlink" Target="https://www.jdsupra.com/legalnews/nrc-proposed-rule-seeks-to-streamline-3756903/" TargetMode="External"/><Relationship Id="rId252" Type="http://schemas.openxmlformats.org/officeDocument/2006/relationships/hyperlink" Target="https://www.iltalehti.fi/paakirjoitus/a/7b3af9ab-1626-40e4-a6ce-dd2081439516" TargetMode="External"/><Relationship Id="rId253" Type="http://schemas.openxmlformats.org/officeDocument/2006/relationships/hyperlink" Target="https://www.ans.org/news/2026-03-13/article-7841/doe-launches-uprise-to-boost-nuclear-capacity/" TargetMode="External"/><Relationship Id="rId254" Type="http://schemas.openxmlformats.org/officeDocument/2006/relationships/hyperlink" Target="https://www.energyvoice.com/renewables-energy-transition/nuclear/593978/wylfa-smr-regulatory-design-approval/" TargetMode="External"/><Relationship Id="rId255" Type="http://schemas.openxmlformats.org/officeDocument/2006/relationships/hyperlink" Target="https://www.derstandard.at/story/3000000312365/verpasste-chance-was-chinas-neuer-fuenfjahresplan-fuers-klima-bedeutet?ref=rss" TargetMode="External"/><Relationship Id="rId256" Type="http://schemas.openxmlformats.org/officeDocument/2006/relationships/hyperlink" Target="https://news.mongabay.com/short-article/2026/03/south-africa-endorses-treaty-to-triple-global-nuclear-energy-capacity-by-2050/" TargetMode="External"/><Relationship Id="rId257"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58" Type="http://schemas.openxmlformats.org/officeDocument/2006/relationships/hyperlink" Target="https://www.gbnews.com/news/rachel-reeves-nuclear-bosses-radical-reset" TargetMode="External"/><Relationship Id="rId259" Type="http://schemas.openxmlformats.org/officeDocument/2006/relationships/hyperlink" Target="https://knnindia.co.in/news/newsdetails/sectors/energy/govt-allocates-rs-20000-crore-for-small-modular-reactor-development-under-nuclear-energy-mission" TargetMode="External"/><Relationship Id="rId260" Type="http://schemas.openxmlformats.org/officeDocument/2006/relationships/hyperlink" Target="https://tass.com/economy/2101213" TargetMode="External"/><Relationship Id="rId261" Type="http://schemas.openxmlformats.org/officeDocument/2006/relationships/hyperlink" Target="https://www.nucnet.org/news/uk-government-grants-nuclear-justification-for-rolls-royce-smr-design-3-5-2026" TargetMode="External"/><Relationship Id="rId262" Type="http://schemas.openxmlformats.org/officeDocument/2006/relationships/hyperlink" Target="https://www.power-technology.com/news/paris-summit-boosts-nuclear-tripling-pledge/" TargetMode="External"/><Relationship Id="rId263" Type="http://schemas.openxmlformats.org/officeDocument/2006/relationships/hyperlink" Target="https://www.tz.de/politik/atomkraft-ja-bitte-csu-general-widerspricht-merz-und-will-auf-neue-mini-reaktoren-setzen-zr-94215791.html" TargetMode="External"/><Relationship Id="rId264" Type="http://schemas.openxmlformats.org/officeDocument/2006/relationships/hyperlink" Target="https://ceoworld.biz/2026/03/13/from-hormuz-to-wall-street-what-the-iran-war-means-for-oil-inflation-and-portfolios/" TargetMode="External"/><Relationship Id="rId265" Type="http://schemas.openxmlformats.org/officeDocument/2006/relationships/hyperlink" Target="https://theenergyst.com/uk-nuclear-regulatory-developments-unlocking-reliable-energy-at-scale-for-uk-data-centres/" TargetMode="External"/><Relationship Id="rId266" Type="http://schemas.openxmlformats.org/officeDocument/2006/relationships/hyperlink" Target="https://www.iltempo.it/economia/2026/03/13/news/enea-punta-sui-reattori-nucleari-a-sodio-per-la-sicurezza-energetica-46789389/" TargetMode="External"/><Relationship Id="rId267" Type="http://schemas.openxmlformats.org/officeDocument/2006/relationships/hyperlink" Target="https://www.climatechangenews.com/2026/03/13/china-joins-pledge-to-triple-global-nuclear-energy-capacity/" TargetMode="External"/><Relationship Id="rId268" Type="http://schemas.openxmlformats.org/officeDocument/2006/relationships/hyperlink" Target="https://www.eenews.net/articles/top-democrat-slams-doe-bid-to-fast-track-advanced-reactors/" TargetMode="External"/><Relationship Id="rId269" Type="http://schemas.openxmlformats.org/officeDocument/2006/relationships/hyperlink" Target="https://www.canarymedia.com/articles/nuclear/trump-admin-courts-westinghouse-rivals" TargetMode="External"/><Relationship Id="rId270" Type="http://schemas.openxmlformats.org/officeDocument/2006/relationships/hyperlink" Target="https://www.gamereactor.fr/la-commission-europeenne-lance-de-nouvelles-initiatives-en-matiere-denergie-pour-stimuler-lautosuffisance-2063703/" TargetMode="External"/><Relationship Id="rId271" Type="http://schemas.openxmlformats.org/officeDocument/2006/relationships/hyperlink" Target="https://metaverseplanet.net/blog/deep-fission-begins-drilling-for-1-6km-underground-nuclear-reacto/" TargetMode="External"/><Relationship Id="rId272" Type="http://schemas.openxmlformats.org/officeDocument/2006/relationships/hyperlink" Target="https://www.renewable-energy-industry.com/news/world/article-7289" TargetMode="External"/><Relationship Id="rId273" Type="http://schemas.openxmlformats.org/officeDocument/2006/relationships/hyperlink" Target="https://www.energyvoice.com/renewables-energy-transition/nuclear/593945/miliband-fast-tracks-nuclear-bombs-but-not-north-sea/" TargetMode="External"/><Relationship Id="rId274" Type="http://schemas.openxmlformats.org/officeDocument/2006/relationships/hyperlink" Target="https://www.indiandefensenews.in/2026/03/mea-slams-paks-hypocrisy-over-india.html" TargetMode="External"/><Relationship Id="rId275" Type="http://schemas.openxmlformats.org/officeDocument/2006/relationships/hyperlink" Target="https://www.nzz.ch/meinung/die-schweiz-verabschiedet-sich-von-der-illusion-einer-akw-freien-zukunft-ld.1929023" TargetMode="External"/><Relationship Id="rId276" Type="http://schemas.openxmlformats.org/officeDocument/2006/relationships/hyperlink" Target="https://skillings.net/nuclear-pivot-india-and-canada-ink-2-6b-uranium-supply-deal-as-energy-ties-hit-new-heights/" TargetMode="External"/><Relationship Id="rId277" Type="http://schemas.openxmlformats.org/officeDocument/2006/relationships/hyperlink" Target="https://www.newcivilengineer.com/latest/arup-appointed-to-provide-early-phase-engineering-and-designs-of-wylfa-smrs-12-03-2026/" TargetMode="External"/><Relationship Id="rId278" Type="http://schemas.openxmlformats.org/officeDocument/2006/relationships/hyperlink" Target="https://times.mw/kayelekera-uranium-production-peaks-up/?utm_source=rss&amp;utm_medium=rss&amp;utm_campaign=kayelekera-uranium-production-peaks-up" TargetMode="External"/><Relationship Id="rId279" Type="http://schemas.openxmlformats.org/officeDocument/2006/relationships/hyperlink" Target="https://www.thenewslens.com/article/265647" TargetMode="External"/><Relationship Id="rId280" Type="http://schemas.openxmlformats.org/officeDocument/2006/relationships/hyperlink" Target="https://www.nzz.ch/wirtschaft/japan-setzt-15-jahre-nach-der-katastrophe-in-fukushima-auf-die-wiederbelebung-der-akw-ld.1928964" TargetMode="External"/><Relationship Id="rId281" Type="http://schemas.openxmlformats.org/officeDocument/2006/relationships/hyperlink" Target="https://www.observer24.com.na/mining-enters-2026-on-a-strong-footing/" TargetMode="External"/><Relationship Id="rId282" Type="http://schemas.openxmlformats.org/officeDocument/2006/relationships/hyperlink" Target="https://www.zerohedge.com/energy/centrus-partners-palantir-wright-pushes-end-russian-imports" TargetMode="External"/><Relationship Id="rId283" Type="http://schemas.openxmlformats.org/officeDocument/2006/relationships/hyperlink" Target="https://www.nrc.nl/nieuws/2026/03/12/liever-een-kernreactor-dan-een-zonneweide-staat-over-tien-jaar-in-iedere-gemeente-een-kleine-kerncentrale-a4922327" TargetMode="External"/><Relationship Id="rId284" Type="http://schemas.openxmlformats.org/officeDocument/2006/relationships/hyperlink" Target="https://energiesmedia.com/meta-terrapower-natrium-nuclear-reactors/" TargetMode="External"/><Relationship Id="rId285" Type="http://schemas.openxmlformats.org/officeDocument/2006/relationships/hyperlink" Target="https://www.powermag.com/doe-unveils-initiative-to-add-5-gw-of-nuclear-capacity-through-uprates-and-restarts/" TargetMode="External"/><Relationship Id="rId286" Type="http://schemas.openxmlformats.org/officeDocument/2006/relationships/hyperlink" Target="https://www.electricalindia.in/ntpc-plans-to-set-up-nuclear-power-projects/" TargetMode="External"/><Relationship Id="rId287" Type="http://schemas.openxmlformats.org/officeDocument/2006/relationships/hyperlink" Target="https://www.powermag.com/why-nuclear-power-is-most-viable-option-for-data-centers/" TargetMode="External"/><Relationship Id="rId288" Type="http://schemas.openxmlformats.org/officeDocument/2006/relationships/hyperlink" Target="https://k2radio.com/wyoming-nuclear-energy-future/" TargetMode="External"/><Relationship Id="rId289" Type="http://schemas.openxmlformats.org/officeDocument/2006/relationships/hyperlink" Target="https://www.ans.org/news/2026-03-12/article-7839/marvel-pdsa-approval-could-serve-as-blueprint/" TargetMode="External"/><Relationship Id="rId290" Type="http://schemas.openxmlformats.org/officeDocument/2006/relationships/hyperlink" Target="https://www.ans.org/news/2026-03-12/article-7837/von-der-leyen-shares-regrets-growth-plans-at-european-nuclear-summit/" TargetMode="External"/><Relationship Id="rId291" Type="http://schemas.openxmlformats.org/officeDocument/2006/relationships/hyperlink" Target="https://www.riotimesonline.com/argentina-nuclear-industry-courts-u-s-investment-at-new-york-summit/" TargetMode="External"/><Relationship Id="rId292" Type="http://schemas.openxmlformats.org/officeDocument/2006/relationships/hyperlink" Target="https://www.indiandefensenews.in/2026/03/indias-smr-push-20000-crore-investment.html" TargetMode="External"/><Relationship Id="rId293" Type="http://schemas.openxmlformats.org/officeDocument/2006/relationships/hyperlink" Target="https://simplywall.st/stocks/ca/energy/tsx-dml/denison-mines-shares/news/denison-mines-shifts-toward-production-with-phoenix-uranium" TargetMode="External"/><Relationship Id="rId294" Type="http://schemas.openxmlformats.org/officeDocument/2006/relationships/hyperlink" Target="http://www.wise-uranium.org/umopru.html#KHIAGDA" TargetMode="External"/><Relationship Id="rId295" Type="http://schemas.openxmlformats.org/officeDocument/2006/relationships/hyperlink" Target="https://interestingengineering.com/energy/us-firm-deep-fission-6000-ft-well" TargetMode="External"/><Relationship Id="rId296" Type="http://schemas.openxmlformats.org/officeDocument/2006/relationships/hyperlink" Target="https://www.nzz.ch/schweiz/exakt-15-jahre-nach-der-katastrophe-von-fukushima-will-der-staenderat-den-neubau-von-atomkraftwerken-ermoeglichen-ld.1928799" TargetMode="External"/><Relationship Id="rId297" Type="http://schemas.openxmlformats.org/officeDocument/2006/relationships/hyperlink" Target="https://www.wfmd.com/2026/03/12/sen-cynthia-lummis-dont-hand-china-the-nuclear-future-build-it-here-at-home/" TargetMode="External"/><Relationship Id="rId298" Type="http://schemas.openxmlformats.org/officeDocument/2006/relationships/hyperlink" Target="https://www.nucnet.org/news/iaea-review-says-rwanda-making-progress-towards-nuclear-power-programme-3-4-2026" TargetMode="External"/><Relationship Id="rId299" Type="http://schemas.openxmlformats.org/officeDocument/2006/relationships/hyperlink" Target="https://revistaforum.com.br/global/china-em-foco/duas-sessoes-2026-a-estrategia-de-tres-etapas-da-china-para-o-desenvolvimento-de-energia-nuclear/" TargetMode="External"/><Relationship Id="rId300" Type="http://schemas.openxmlformats.org/officeDocument/2006/relationships/hyperlink" Target="https://www.theconstructionindex.co.uk/news/view/arup-selected-for-first-uk-smr" TargetMode="External"/><Relationship Id="rId301" Type="http://schemas.openxmlformats.org/officeDocument/2006/relationships/hyperlink" Target="https://climatechangedispatch.com/europe-nuclear-phaseout-strategic-mistake/" TargetMode="External"/><Relationship Id="rId302" Type="http://schemas.openxmlformats.org/officeDocument/2006/relationships/hyperlink" Target="https://www.politicshome.com/members/article/sustainable-management-radioactive-waste" TargetMode="External"/><Relationship Id="rId303" Type="http://schemas.openxmlformats.org/officeDocument/2006/relationships/hyperlink" Target="https://www.liberoquotidiano.it/news/esteri/46753358/emmanuel-macron-centrali-nucleari-dietro-alpi-italia-circondata/" TargetMode="External"/><Relationship Id="rId304" Type="http://schemas.openxmlformats.org/officeDocument/2006/relationships/hyperlink" Target="https://africa-energy-portal.org/news/south-africa-endorses-global-declaration-triple-nuclear-energy" TargetMode="External"/><Relationship Id="rId305" Type="http://schemas.openxmlformats.org/officeDocument/2006/relationships/hyperlink" Target="https://www1.ru/en/news/2026/03/12/381913-dobyca-urana-v-buriatii.html" TargetMode="External"/><Relationship Id="rId306" Type="http://schemas.openxmlformats.org/officeDocument/2006/relationships/hyperlink" Target="https://www.energetica-india.net/news/shanti-bill-2025-supports-nuclear-expansion-further-policy-support-needed-infomerics-ratings" TargetMode="External"/><Relationship Id="rId307" Type="http://schemas.openxmlformats.org/officeDocument/2006/relationships/hyperlink" Target="https://www.ilgiornale.it/news/politica-economica/petrolio-ecco-quante-sono-scorte-e-quanto-tempo-pu-resistere-2637296.html" TargetMode="External"/><Relationship Id="rId308" Type="http://schemas.openxmlformats.org/officeDocument/2006/relationships/hyperlink" Target="https://nuclear-news.net/2026/03/12/4-a-bill-gates-terrapower-finally-has-a-permit-for-a-nuclear-reactor-but-no-reliable-way-to-fuel-it/" TargetMode="External"/><Relationship Id="rId309" Type="http://schemas.openxmlformats.org/officeDocument/2006/relationships/hyperlink" Target="https://www.elnacional.com/2026/03/finalmente-la-union-europea-admite-equivocacion-con-relacion-a-la-energia-nuclear/" TargetMode="External"/><Relationship Id="rId310" Type="http://schemas.openxmlformats.org/officeDocument/2006/relationships/hyperlink" Target="https://www.foxnews.com/opinion/sen-cynthia-lummis-dont-hand-china-nuclear-future-build-here-home" TargetMode="External"/><Relationship Id="rId311" Type="http://schemas.openxmlformats.org/officeDocument/2006/relationships/hyperlink" Target="https://www.ans.org/news/2026-03-11/article-7835/return-of-the-hb-line-at-srs/" TargetMode="External"/><Relationship Id="rId312" Type="http://schemas.openxmlformats.org/officeDocument/2006/relationships/hyperlink" Target="https://www.eclaireur.eu/p/relance-du-nucleaire-une-course-perdue" TargetMode="External"/><Relationship Id="rId313" Type="http://schemas.openxmlformats.org/officeDocument/2006/relationships/hyperlink" Target="https://wattsupwiththat.com/2026/03/11/the-nuclear-regulatory-commissions-defining-moment/" TargetMode="External"/><Relationship Id="rId314" Type="http://schemas.openxmlformats.org/officeDocument/2006/relationships/hyperlink" Target="https://www.marketbeat.com/instant-alerts/skyharbour-resources-cvesyh-trading-21-higher-heres-what-happened-2026-03-11/" TargetMode="External"/><Relationship Id="rId315" Type="http://schemas.openxmlformats.org/officeDocument/2006/relationships/hyperlink" Target="https://macdonaldlaurier.ca/canadas-first-mover-advantage-in-smrs-faces-growing-geopolitical-risks-jeff-kucharski-for-inside-policy/" TargetMode="External"/><Relationship Id="rId316" Type="http://schemas.openxmlformats.org/officeDocument/2006/relationships/hyperlink" Target="https://skillings.net/uranium-super-cycle-what-it-is-why-it-matters-2026-outlook/" TargetMode="External"/><Relationship Id="rId317"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18" Type="http://schemas.openxmlformats.org/officeDocument/2006/relationships/hyperlink" Target="https://lequotidien.lu/monde/la-sortie-du-nucleaire-en-europe-une-erreur-strategique/" TargetMode="External"/><Relationship Id="rId319" Type="http://schemas.openxmlformats.org/officeDocument/2006/relationships/hyperlink" Target="https://www.elespanol.com/omicrono/tecnologia/20260311/mini-reactores-nucleares-ursula-von-der-leyen-quiere-impulsar-europa-eficientes-seguros/1003744163721_0.html" TargetMode="External"/><Relationship Id="rId320" Type="http://schemas.openxmlformats.org/officeDocument/2006/relationships/hyperlink" Target="https://www.burgasnews.com/2026/03/11/%D0%B5%D1%81-%D0%BE%D1%82%D1%87%D0%B8%D1%82%D0%B0-%D0%B1%D1%8F%D0%B3%D1%81%D1%82%D0%B2%D0%BE%D1%82%D0%BE-%D0%BE%D1%82-%D1%8F%D0%B4%D1%80%D0%B5%D0%BD%D0%B0%D1%82%D0%B0-%D0%B5%D0%BD%D0%B5%D1%80%D0%B3/" TargetMode="External"/><Relationship Id="rId321" Type="http://schemas.openxmlformats.org/officeDocument/2006/relationships/hyperlink" Target="https://www.livemint.com/news/india/india-nuclear-energy-mission-rs-20000-crore-outlay-barc-smr-rectors-funding-100-gw-capacity-approvals-march-2026-updates-11773238247610.html" TargetMode="External"/><Relationship Id="rId322" Type="http://schemas.openxmlformats.org/officeDocument/2006/relationships/hyperlink" Target="https://www.nzz.ch/international/als-deutsche-ministerin-befuerwortete-ursula-von-der-leyen-den-atomausstieg-jetzt-fordert-sie-eine-europaweite-renaissance-der-kernkraft-ld.1928785" TargetMode="External"/><Relationship Id="rId323" Type="http://schemas.openxmlformats.org/officeDocument/2006/relationships/hyperlink" Target="https://www.derstandard.at/story/3000000312005/wer-jetzt-noch-auf-atomkraft-setzt-laedt-zum-tanz-auf-den-vulkan?ref=rss" TargetMode="External"/><Relationship Id="rId324" Type="http://schemas.openxmlformats.org/officeDocument/2006/relationships/hyperlink" Target="https://www.databricks.com/blog/how-ontologies-help-nuclear-scale-meet-global-energy-demand" TargetMode="External"/><Relationship Id="rId325" Type="http://schemas.openxmlformats.org/officeDocument/2006/relationships/hyperlink" Target="https://ilmanifesto.it/fukushima-15-anni-fa-il-giappone-piange-e-riaccende-le-centrali" TargetMode="External"/><Relationship Id="rId326" Type="http://schemas.openxmlformats.org/officeDocument/2006/relationships/hyperlink" Target="https://fd.nl/politiek/1588747/nederland-naar-de-top-met-innovatie-kernenergie-beloven-deskundigen" TargetMode="External"/><Relationship Id="rId327" Type="http://schemas.openxmlformats.org/officeDocument/2006/relationships/hyperlink" Target="https://www.lemonde.fr/planete/article/2026/03/11/surete-nucleaire-quinze-ans-apres-fukushima-quarante-ans-apres-tchernobyl-qu-a-t-on-appris-de-ces-accidents_6670547_3244.html" TargetMode="External"/><Relationship Id="rId328" Type="http://schemas.openxmlformats.org/officeDocument/2006/relationships/hyperlink" Target="https://carboncredits.com/india-canada-usher-in-a-new-era-of-partnership-as-cameco-signs-2-6b-uranium-deal/" TargetMode="External"/><Relationship Id="rId329" Type="http://schemas.openxmlformats.org/officeDocument/2006/relationships/hyperlink" Target="https://www.mining.com/myriad-uranium-doubles-size-of-wyoming-project/" TargetMode="External"/><Relationship Id="rId330" Type="http://schemas.openxmlformats.org/officeDocument/2006/relationships/hyperlink" Target="https://www.focus.de/earth/mega-frachter-mit-mini-akw-soll-jahrelang-ohne-tankstopp-fahren_f4f72bc5-5d62-41e2-b85c-1db7ef758636.html" TargetMode="External"/><Relationship Id="rId331" Type="http://schemas.openxmlformats.org/officeDocument/2006/relationships/hyperlink" Target="https://www.esgtoday.com/eus-von-der-leyen-says-turning-away-from-nuclear-energy-was-a-strategic-mistake/" TargetMode="External"/><Relationship Id="rId332" Type="http://schemas.openxmlformats.org/officeDocument/2006/relationships/hyperlink" Target="https://www.etftrends.com/nuclear-energy-content-hub/nukz-constituents-secure-key-terrapower-contracts/" TargetMode="External"/><Relationship Id="rId333" Type="http://schemas.openxmlformats.org/officeDocument/2006/relationships/hyperlink" Target="https://www.datacenterdynamics.com/es/noticias/von-der-leyen-corrige-el-rumbo-nuclear-de-europa-con-200-m-para-smr/" TargetMode="External"/><Relationship Id="rId334" Type="http://schemas.openxmlformats.org/officeDocument/2006/relationships/hyperlink" Target="https://balkangreenenergynews.com/von-der-leyen-eu-wants-to-be-part-of-global-nuclear-revival/" TargetMode="External"/><Relationship Id="rId335" Type="http://schemas.openxmlformats.org/officeDocument/2006/relationships/hyperlink" Target="https://www.power-technology.com/news/us-doe-unveils-nuclear-energy-launch-pad/" TargetMode="External"/><Relationship Id="rId336"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37" Type="http://schemas.openxmlformats.org/officeDocument/2006/relationships/hyperlink" Target="https://www.gazetaprawna.pl/biznes/energetyka/artykuly/11204344,kryzys-energetyczny-w-ue-von-der-leyen-o-cenach-energii.html" TargetMode="External"/><Relationship Id="rId338"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39" Type="http://schemas.openxmlformats.org/officeDocument/2006/relationships/hyperlink" Target="https://steelnews.biz/phasing-out-nuclear-power-was-a-strategic-mistake/" TargetMode="External"/><Relationship Id="rId340" Type="http://schemas.openxmlformats.org/officeDocument/2006/relationships/hyperlink" Target="https://www.ekathimerini.com/politics/foreign-policy/1297662/pm-signals-shift-toward-nuclear/" TargetMode="External"/><Relationship Id="rId341"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42"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43" Type="http://schemas.openxmlformats.org/officeDocument/2006/relationships/hyperlink" Target="https://www.derstandard.at/story/3000000311972/kommt-die-atomkraft-15-jahre-nach-der-katastrophe-von-fukushima-zurueck?ref=rss" TargetMode="External"/><Relationship Id="rId344" Type="http://schemas.openxmlformats.org/officeDocument/2006/relationships/hyperlink" Target="https://www.ans.org/news/2026-03-11/article-7833/nrc-members-talk-reforms-roles-at-day-1-of-ric-2026/" TargetMode="External"/><Relationship Id="rId345" Type="http://schemas.openxmlformats.org/officeDocument/2006/relationships/hyperlink" Target="https://assamtribune.com/business/shanti-bill-seen-boosting-indias-nuclear-capacity-expansion-report-1609314" TargetMode="External"/><Relationship Id="rId346" Type="http://schemas.openxmlformats.org/officeDocument/2006/relationships/hyperlink" Target="https://www.business-standard.com/industry/news/barc-developing-bharat-small-modular-reactors-at-rs-5960-crore-126031101238_1.html" TargetMode="External"/><Relationship Id="rId347" Type="http://schemas.openxmlformats.org/officeDocument/2006/relationships/hyperlink" Target="https://ceenergynews.com/renewables/eu-three-new-energy-initiatives/" TargetMode="External"/><Relationship Id="rId348" Type="http://schemas.openxmlformats.org/officeDocument/2006/relationships/hyperlink" Target="https://astanatimes.com/2026/03/kazakhstan-highlights-nuclear-energy-as-strategic-priority-at-paris-summit/" TargetMode="External"/><Relationship Id="rId349" Type="http://schemas.openxmlformats.org/officeDocument/2006/relationships/hyperlink" Target="https://kalkinemedia.com/uk/news/market-updates/centrica-draws-market-attention-as-energy-security-debate-intensifies" TargetMode="External"/><Relationship Id="rId350" Type="http://schemas.openxmlformats.org/officeDocument/2006/relationships/hyperlink" Target="https://www.eenews.net/articles/eu-unveils-strategy-to-accelerate-small-modular-nuclear-reactors/" TargetMode="External"/><Relationship Id="rId351" Type="http://schemas.openxmlformats.org/officeDocument/2006/relationships/hyperlink" Target="https://www.theguardian.com/world/2026/mar/11/energy-independence-renewables-nuclear-says-john-kerry-war-iran-oil" TargetMode="External"/><Relationship Id="rId352" Type="http://schemas.openxmlformats.org/officeDocument/2006/relationships/hyperlink" Target="https://news.ltn.com.tw/news/world/breakingnews/5365933" TargetMode="External"/><Relationship Id="rId353" Type="http://schemas.openxmlformats.org/officeDocument/2006/relationships/hyperlink" Target="https://www.panarmenian.net/eng/news/331440/" TargetMode="External"/><Relationship Id="rId354" Type="http://schemas.openxmlformats.org/officeDocument/2006/relationships/hyperlink" Target="https://energia.rp.pl/atom/art43941491-energia-jadrowa-wraca-do-lask-w-ue-bruksela-zmienia-podejscie" TargetMode="External"/><Relationship Id="rId355" Type="http://schemas.openxmlformats.org/officeDocument/2006/relationships/hyperlink" Target="https://mg.co.za/partner-content/2026-03-10-africa-energy-indaba-2026-celebrates-landmark-success-with-presidential-keynote-and-strong-continental-participation/" TargetMode="External"/><Relationship Id="rId356" Type="http://schemas.openxmlformats.org/officeDocument/2006/relationships/hyperlink" Target="https://www.chemengonline.com/equilibrion-and-rolls-royce-smr-collaborating-to-advance-the-development-of-saf-production-via-nuclear-energy/" TargetMode="External"/><Relationship Id="rId357" Type="http://schemas.openxmlformats.org/officeDocument/2006/relationships/hyperlink" Target="https://world-nuclear-news.org/articles/von-der-leyen-it-was-strategic-mistake-to-turn-against-nuclear" TargetMode="External"/><Relationship Id="rId358" Type="http://schemas.openxmlformats.org/officeDocument/2006/relationships/hyperlink" Target="https://europeantimes.news/2026/03/europes-energy-shock-reopens-nuclear-debate/" TargetMode="External"/><Relationship Id="rId359" Type="http://schemas.openxmlformats.org/officeDocument/2006/relationships/hyperlink" Target="https://www.emirates247.com/news/why-europe-braces-for-major-losses-in-iran-war-without-fighting/98" TargetMode="External"/><Relationship Id="rId360" Type="http://schemas.openxmlformats.org/officeDocument/2006/relationships/hyperlink" Target="https://www.cmjornal.pt/mundo/detalhe/bruxelas-rejeita-crise-energetica-como-em-2022-mas-pede-apoios-temporarios-na-uniao-europeia" TargetMode="External"/><Relationship Id="rId361" Type="http://schemas.openxmlformats.org/officeDocument/2006/relationships/hyperlink" Target="https://radioyskl.com/2026/03/10/ue-promete-200-millones-a-tecnologias-nucleares-innovadoras/" TargetMode="External"/><Relationship Id="rId362" Type="http://schemas.openxmlformats.org/officeDocument/2006/relationships/hyperlink" Target="https://ceenergynews.com/nuclear/eu-nuclear-reverse/" TargetMode="External"/><Relationship Id="rId363" Type="http://schemas.openxmlformats.org/officeDocument/2006/relationships/hyperlink" Target="https://www.ilfattoquotidiano.it/2026/03/10/von-der-leyen-nucleare-errore-strategico-europa-news/8319216/" TargetMode="External"/><Relationship Id="rId364" Type="http://schemas.openxmlformats.org/officeDocument/2006/relationships/hyperlink" Target="https://thefrontierpost.com/global-nuclear-energy-governance-critical/" TargetMode="External"/><Relationship Id="rId365" Type="http://schemas.openxmlformats.org/officeDocument/2006/relationships/hyperlink" Target="https://www.zerohedge.com/markets/material-progress-canaccord-reiterates-buy-rating-asp-isotopes" TargetMode="External"/><Relationship Id="rId366" Type="http://schemas.openxmlformats.org/officeDocument/2006/relationships/hyperlink" Target="https://www.france24.com/en/tv-shows/business/20260310-eu-chief-says-turning-away-from-nuclear-energy-was-a-strategic-mistake" TargetMode="External"/><Relationship Id="rId367" Type="http://schemas.openxmlformats.org/officeDocument/2006/relationships/hyperlink" Target="https://dailysceptic.org/2026/03/10/ursula-von-der-leyen-calls-abandoning-nuclear-power-a-strategic-mistake-15-years-after-supporting-the-nuclear-phase-out/" TargetMode="External"/><Relationship Id="rId368" Type="http://schemas.openxmlformats.org/officeDocument/2006/relationships/hyperlink" Target="https://www.wort.lu/wirtschaft/eu-setzt-auf-kleine-atomkraftwerke/140805296.html" TargetMode="External"/><Relationship Id="rId369" Type="http://schemas.openxmlformats.org/officeDocument/2006/relationships/hyperlink" Target="https://peoplesworld.org/article/safety-meltdown-trumps-weakening-of-nuclear-reactor-regulations-sparks-opposition/" TargetMode="External"/><Relationship Id="rId370" Type="http://schemas.openxmlformats.org/officeDocument/2006/relationships/hyperlink" Target="https://www.novinite.com/view_news.php?id=237417" TargetMode="External"/><Relationship Id="rId371" Type="http://schemas.openxmlformats.org/officeDocument/2006/relationships/hyperlink" Target="https://www.latimes.com/business/story/2026-03-10/nuclear-power-promised-to-fuel-ai-soaring-costs-delays-tell-another-story" TargetMode="External"/><Relationship Id="rId372" Type="http://schemas.openxmlformats.org/officeDocument/2006/relationships/hyperlink" Target="https://www.haitinews.net/news/278914383/global-leaders-convene-in-france-for-second-nuclear-energy-summit" TargetMode="External"/><Relationship Id="rId373" Type="http://schemas.openxmlformats.org/officeDocument/2006/relationships/hyperlink" Target="https://newtalk.tw/news/view/2026-03-11/1023747" TargetMode="External"/><Relationship Id="rId374" Type="http://schemas.openxmlformats.org/officeDocument/2006/relationships/hyperlink" Target="https://www.fool.com/investing/2026/03/10/europes-first-nuscale-powered-modular-reactor-proj/" TargetMode="External"/><Relationship Id="rId375" Type="http://schemas.openxmlformats.org/officeDocument/2006/relationships/hyperlink" Target="https://azertag.az/en/xeber/eu_proposes_new_strategy_for_small_modular_reactors_232m_guarantee_to_spur_investment-4068855" TargetMode="External"/><Relationship Id="rId376" Type="http://schemas.openxmlformats.org/officeDocument/2006/relationships/hyperlink" Target="https://energiesmedia.com/nuscale-power-partners-oak-ai-driven-nuclear/" TargetMode="External"/><Relationship Id="rId377" Type="http://schemas.openxmlformats.org/officeDocument/2006/relationships/hyperlink" Target="https://www.marketbeat.com/instant-alerts/nuscale-power-nysesmr-stock-price-down-11-should-you-sell-2026-03-10/" TargetMode="External"/><Relationship Id="rId378" Type="http://schemas.openxmlformats.org/officeDocument/2006/relationships/hyperlink" Target="https://www.benzinga.com/trading-ideas/movers/26/03/51156411/uranium-energy-q2-revenue-beats-estimates-on-uranium-sales-shares-hold-steady" TargetMode="External"/><Relationship Id="rId379" Type="http://schemas.openxmlformats.org/officeDocument/2006/relationships/hyperlink" Target="https://www.mining-technology.com/news/denison-mines-begins-wheeler-north-2026-exploration/" TargetMode="External"/><Relationship Id="rId380" Type="http://schemas.openxmlformats.org/officeDocument/2006/relationships/hyperlink" Target="https://www.marketbeat.com/instant-alerts/uranium-energy-nyseamericanuec-shares-up-79-heres-what-happened-2026-03-10/" TargetMode="External"/><Relationship Id="rId381" Type="http://schemas.openxmlformats.org/officeDocument/2006/relationships/hyperlink" Target="https://www.marketbeat.com/instant-alerts/ur-energy-nyseamericanurg-trading-up-87-should-you-buy-2026-03-10/" TargetMode="External"/><Relationship Id="rId382" Type="http://schemas.openxmlformats.org/officeDocument/2006/relationships/hyperlink" Target="https://www.gurufocus.com/news/8696000/urenergy-urg-reports-decline-in-revenue-and-earnings" TargetMode="External"/><Relationship Id="rId383" Type="http://schemas.openxmlformats.org/officeDocument/2006/relationships/hyperlink" Target="https://www.marketbeat.com/instant-alerts/cameco-nyseccj-trading-34-higher-on-analyst-upgrade-2026-03-10/" TargetMode="External"/><Relationship Id="rId384" Type="http://schemas.openxmlformats.org/officeDocument/2006/relationships/hyperlink" Target="https://www.prnewswire.com/news-releases/denison-reports-financial-and-operational-results-for-2025-and-final-investment-decision-to-construct-the-phoenix-isr-uranium-mine-302710200.html" TargetMode="External"/><Relationship Id="rId385" Type="http://schemas.openxmlformats.org/officeDocument/2006/relationships/hyperlink" Target="https://mining.com.au/high-grade-uranium-samples-at-skull-creek-in-colorado/" TargetMode="External"/><Relationship Id="rId386" Type="http://schemas.openxmlformats.org/officeDocument/2006/relationships/hyperlink" Target="https://www.capital.bg/politika_i_ikonomika/sviat/2026/03/10/4890326_iadrenoto_vuzrajdane_na_franciia/?ref=rss" TargetMode="External"/><Relationship Id="rId387" Type="http://schemas.openxmlformats.org/officeDocument/2006/relationships/hyperlink" Target="https://nuclear-news.net/2026/03/10/1-b1-canada-will-soon-release-new-electricity-and-nuclear-strategy-minister-says/" TargetMode="External"/><Relationship Id="rId388" Type="http://schemas.openxmlformats.org/officeDocument/2006/relationships/hyperlink" Target="https://www.thediplomat.ro/2026/03/10/interview-cosmin-ghita-nuclearelectrica-romania-is-moving-from-a-low-cost-location-to-a-strategic-value-creation-platform-within-cee/" TargetMode="External"/><Relationship Id="rId389" Type="http://schemas.openxmlformats.org/officeDocument/2006/relationships/hyperlink" Target="https://african.business/2026/03/energy-resources/africa-energy-indaba-highlights-urgency-of-power-investment" TargetMode="External"/><Relationship Id="rId390" Type="http://schemas.openxmlformats.org/officeDocument/2006/relationships/hyperlink" Target="https://southernmarylandchronicle.com/2026/03/10/marylands-main-energy-producer-is-growing-but-concerns-about-nuclear-energy-remain/" TargetMode="External"/><Relationship Id="rId391" Type="http://schemas.openxmlformats.org/officeDocument/2006/relationships/hyperlink" Target="https://www.cmjornal.pt/mundo/detalhe/von-der-leyen-anuncia-200-milhoes-de-euros-para-ue-investir-no-nuclear-e-evitar-vulnerabilidades" TargetMode="External"/><Relationship Id="rId392" Type="http://schemas.openxmlformats.org/officeDocument/2006/relationships/hyperlink" Target="https://conservativehome.com/2026/03/10/peter-franklin-our-shallow-and-simplistic-debate-over-energy-policy-is-a-threat-to-national-security/" TargetMode="External"/><Relationship Id="rId393" Type="http://schemas.openxmlformats.org/officeDocument/2006/relationships/hyperlink" Target="https://www.ceskenoviny.cz/zpravy/jadro-je-klicem-k-energeticke-nezavislosti-eu-rekl-na-summitu-macron/2797330?utm_source=rss&amp;utm_medium=feed" TargetMode="External"/><Relationship Id="rId394" Type="http://schemas.openxmlformats.org/officeDocument/2006/relationships/hyperlink" Target="https://index.hu/kulfold/2026/03/10/ursula-von-der-leyen-nemetorszag-atomenergia-europai-unio-emmanuel-macron/" TargetMode="External"/><Relationship Id="rId395" Type="http://schemas.openxmlformats.org/officeDocument/2006/relationships/hyperlink" Target="https://www.abendzeitung-muenchen.de/politik/von-der-leyen-kuendigt-strategie-fuer-kernenergie-ausbau-an-art-1117724" TargetMode="External"/><Relationship Id="rId396" Type="http://schemas.openxmlformats.org/officeDocument/2006/relationships/hyperlink" Target="https://www.bernama.com/misc/rss/news.php?id=2532804" TargetMode="External"/><Relationship Id="rId397" Type="http://schemas.openxmlformats.org/officeDocument/2006/relationships/hyperlink" Target="https://www.focus.de/politik/ausland/von-der-leyen-abkehr-von-atomkraft-war-strategischer-fehler_c9bfb2a6-dbb1-4844-80b3-7db1a5acebba.html" TargetMode="External"/><Relationship Id="rId398"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99" Type="http://schemas.openxmlformats.org/officeDocument/2006/relationships/hyperlink" Target="https://www.kathimerini.gr/world/564117547/oyrsoyla-fon-nter-laien-ape-kai-pyriniki-energeia-gia-ti-meiosi-ton-timon-ilektrikoy/" TargetMode="External"/><Relationship Id="rId400" Type="http://schemas.openxmlformats.org/officeDocument/2006/relationships/hyperlink" Target="https://almassaa.com/%D8%A8%D8%A7%D8%B1%D9%8A%D8%B3-%D8%A3%D8%AE%D9%86%D9%88%D8%B4-%D9%8A%D9%85%D8%AB%D9%84-%D8%A7%D9%84%D9%85%D9%84%D9%83-%D9%85%D8%AD%D9%85%D8%AF-%D8%A7%D9%84%D8%B3%D8%A7%D8%AF%D8%B3-%D9%81%D9%8A-%D8%A7/" TargetMode="External"/><Relationship Id="rId401" Type="http://schemas.openxmlformats.org/officeDocument/2006/relationships/hyperlink" Target="https://www.lavieeco.com/pouvoirs/akhannouch-le-maroc-considere-lintegration-du-nucleaire-civil-dans-le-mix-energetique-comme-un-prolongement-naturel/" TargetMode="External"/><Relationship Id="rId402" Type="http://schemas.openxmlformats.org/officeDocument/2006/relationships/hyperlink" Target="https://skillings.net/uraniums-geopolitical-fault-line-kazakhstan-moves-toward-nationalization-forcing-western-exit/" TargetMode="External"/><Relationship Id="rId403" Type="http://schemas.openxmlformats.org/officeDocument/2006/relationships/hyperlink" Target="https://www.onlygoodnewsdaily.com/post/bill-gates-company-approved-to-build-nuclear-power-station" TargetMode="External"/><Relationship Id="rId404" Type="http://schemas.openxmlformats.org/officeDocument/2006/relationships/hyperlink" Target="https://cowboystatedaily.com/2026/03/09/nrc-hands-terrapower-nuclear-plant-construction-permit-in-historic-ceremony/" TargetMode="External"/><Relationship Id="rId405" Type="http://schemas.openxmlformats.org/officeDocument/2006/relationships/hyperlink" Target="https://www.zeit.de/politik/ausland/2026-03/frankreich-emmanuel-macron-atomenergie-gipfel-paris-eu" TargetMode="External"/><Relationship Id="rId406" Type="http://schemas.openxmlformats.org/officeDocument/2006/relationships/hyperlink" Target="https://law.asia/nuclear-energy-regulation-india/" TargetMode="External"/><Relationship Id="rId407" Type="http://schemas.openxmlformats.org/officeDocument/2006/relationships/hyperlink" Target="https://www.energyvoice.com/renewables-energy-transition/nuclear/593685/rolls-royce-smr-to-explore-role-of-nuclear-in-sustainable-aviation-fuel-production/" TargetMode="External"/><Relationship Id="rId408" Type="http://schemas.openxmlformats.org/officeDocument/2006/relationships/hyperlink" Target="https://www.prnewswire.com/news-releases/uranium-energy-corp-reports-results-for-second-quarter-of-fiscal-2026-302708835.html" TargetMode="External"/><Relationship Id="rId409" Type="http://schemas.openxmlformats.org/officeDocument/2006/relationships/hyperlink" Target="https://www.insidermonkey.com/blog/10-must-buy-mining-stocks-to-invest-in-1711073/" TargetMode="External"/><Relationship Id="rId410" Type="http://schemas.openxmlformats.org/officeDocument/2006/relationships/hyperlink" Target="https://themarketonline.com.au/lotus-resources-ramps-up-kayelekera-uranium-production-2026-03-10/" TargetMode="External"/><Relationship Id="rId411" Type="http://schemas.openxmlformats.org/officeDocument/2006/relationships/hyperlink" Target="https://www.theguardian.com/commentisfree/2026/mar/09/the-guardian-view-on-the-iran-crisis-exposing-britains-energy-vulnerability-clean-power-offers-protection" TargetMode="External"/><Relationship Id="rId412" Type="http://schemas.openxmlformats.org/officeDocument/2006/relationships/hyperlink" Target="https://markets.financialcontent.com/stocks/article/marketminute-2026-3-9-the-electron-gold-rush-how-ai-demand-and-a-119-oil-spike-fuel-the-great-us-energy-renaissance" TargetMode="External"/><Relationship Id="rId413" Type="http://schemas.openxmlformats.org/officeDocument/2006/relationships/hyperlink" Target="https://uktechnews.co.uk/2026/03/09/equilibrion-and-rolls-royce-smr-announce-collaboration-to-advance-the-development-of-sustainable-aviation-fuel-using-nuclear-energy/" TargetMode="External"/><Relationship Id="rId414"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415" Type="http://schemas.openxmlformats.org/officeDocument/2006/relationships/hyperlink" Target="https://practicesource.com/thisll-end-well-the-u-s-department-of-energy-issued-new-rules-that-reduce-environmental-and-security-requirements-for-experimental-nuclear-reactors/" TargetMode="External"/><Relationship Id="rId416" Type="http://schemas.openxmlformats.org/officeDocument/2006/relationships/hyperlink" Target="https://www.wired.it/article/reattore-terrapower-startup-nucleare-bill-gates-okay-usa-prima-volta-in-quasi-10-anni/" TargetMode="External"/><Relationship Id="rId417" Type="http://schemas.openxmlformats.org/officeDocument/2006/relationships/hyperlink" Target="https://www.esgtoday.com/bill-gates-terrapower-gets-green-light-to-build-first-u-s-advanced-nuclear-reactor/" TargetMode="External"/><Relationship Id="rId418" Type="http://schemas.openxmlformats.org/officeDocument/2006/relationships/hyperlink" Target="https://www.ans.org/news/2026-03-09/article-7827/doe-nuclear-energy-launch-pad-extends-and-expands-pilot-programs/" TargetMode="External"/><Relationship Id="rId419" Type="http://schemas.openxmlformats.org/officeDocument/2006/relationships/hyperlink" Target="https://www.executivegov.com/articles/doe-nuclear-energy-launch-pad-rea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