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2026-03-26 16:00 UTC [VJRT] | Mixed | rangebound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Snapshot - subject_area: Lithium futures - target_market_code: lithium - ticker: lithium - regime_state: rangebound - beliefs_count: 3 - top_risk_flag: stale_context_overhang (medium) - generated_at: 2026-03-26T16:00:00Z - sentiment_word: Mixed - late_breaking_alerts_count: 0 - kill_switch_markets_count: 0</w:t>
      </w:r>
      <w:r/>
    </w:p>
    <w:p>
      <w:r/>
      <w:r>
        <w:t>Signal Table | market | belief_id | claim | prob | dir | vel | horizon | kill_switch | fragility | |---|---:|---|---:|---|---|---|---|---:| | lithium | B1 | Over the next 24h, lithium futures are more likely to remain rangebound than to trend strongly, as demand-growth narratives (EV adop... | 55 | mixed | stable | 24h | false | 63 | | lithium | B2 | In the next 6–24h, there is a meaningful upside tail-risk for lithium futures if policy/regulatory signals shift towards tightening sup... | 32 | up | accelerating | 6h | false | 63 | | lithium | B3 | In the next 24h, downside pressure is plausible if the market interprets extraction/expansion and supply-chain buildout as near-term overs... | 36 | down | accelerating | 24h | false | 63 |</w:t>
      </w:r>
      <w:r/>
    </w:p>
    <w:p>
      <w:r/>
      <w:r>
        <w:t>Data Dump (Machine Use) { "workflow_6B_CIS_output": { "snapshot_id": "6B-CIS-lithium-2026-03-26T16:00:00Z", "timestamp_utc": "2026-03-26T16:00:00Z", "primary_asset_focus": { "name": "Lithium futures", "market_code": "lithium" }, "headline_sentiment_word": "Mixed", "headline_conviction_score_0_100": 56, "headline_fragility_score_0_100": 63, "headline_authority_confirmation_score_0_100": 62, "commodity_registry": [ "crude_oil", "gold", "natural_gas", "copper", "silver", "wheat", "corn", "uranium", "lithium", "coffee" ], "target_market_code": "lithium", "target_resolution_source": "explicit", "scope_mode": "single_market", "analyzed_markets": [ "lithium" ], "regime_state": "rangebound", "beliefs": [ { "belief_id": "B1", "market": "lithium", "claim": "Over the next 24h, lithium futures are more likely to remain rangebound than to trend strongly, as demand-growth narratives (EV adoption + battery capacity) are partially offset by supply-expansion/processing-capacity narratives.", "probability_pct": 55, "direction": "mixed", "velocity": "stable", "horizon": "24h", "drivers": [ "EV adoption / battery capacity expansion narratives support demand expectations", "Critical-minerals supply-chain development and extraction scaling reduce scarcity premium", "Policy/regulatory themes add event-risk but not a clean one-way impulse" ], "contradicted_by": [ "A discrete, verified supply disruption or restrictive regulation emerging as dominant fresh evidence", "A discrete, verified demand shock (policy rollback / weak EV sales data) emerging as dominant fresh evidence" ], "directional_confidence_score_0_100": 58, "authority_confirmation_score_0_100": 62, "authority_confirmation_band": "medium" }, { "belief_id": "B2", "market": "lithium", "claim": "In the next 6\u201324h, there is a meaningful upside tail-risk for lithium futures if policy/regulatory signals shift towards tightening supply or accelerating critical-minerals demand.", "probability_pct": 32, "direction": "up", "velocity": "accelerating", "horizon": "6h", "drivers": [ "Regulatory/policy catalysts impacting critical minerals and EV supply chains", "Any credible constraints on Latin American supply (including Chile-related policy direction)" ], "contradicted_by": [ "Fresh confirmation of rapid supply additions / higher-than-expected ramp rates dominating the same window" ], "directional_confidence_score_0_100": 46, "authority_confirmation_score_0_100": 60, "authority_confirmation_band": "medium" }, { "belief_id": "B3", "market": "lithium", "claim": "In the next 24h, downside pressure is plausible if the market interprets extraction/expansion and supply-chain buildout as near-term oversupply/normalisation, outweighing demand narratives.", "probability_pct": 36, "direction": "down", "velocity": "accelerating", "horizon": "24h", "drivers": [ "Extraction/processing scale-up narratives (e.g., major producers / technology improvements)", "Supply-chain development lowering perceived scarcity premium" ], "contradicted_by": [ "Fresh, multi-source evidence of supply tightness or disruptions", "Fresh, broad confirmation of accelerating EV/battery demand exceeding expectations" ], "directional_confidence_score_0_100": 44, "authority_confirmation_score_0_100": 61, "authority_confirmation_band": "medium" } ], "market_state_table": [ { "market": "lithium", "directional_state": "neutral_mixed", "momentum_state": "stable", "reversal_risk": "medium", "state_change": "unchanged", "directional_mass_score_0_100": 74, "conviction_score_0_100": 56, "authority_confirmation_score_0_100": 62, "authority_confirmation_band": "medium", "freshness_confidence": "medium", "catalyst_type": "background_persistent", "stale_suppression_applied": false, "thesis_kill_switch": false, "late_breaking_alert": false, "fragility_score_0_100": 63, "supporting_belief_ids": [ "B1", "B2", "B3" ], "source_tier_counts": { "A": 158, "B": 7, "C": 24, "D": 217, "U": 0 }, "freshness_mix": { "fresh_evidence_0_6h_est": 4, "fresh_evidence_6_24h_est": 8, "older_context_gt_24h_est": 16, "note": "Freshness mix estimated from trend/vip/risk timestamps available at aggregation layer; per-record time distribution not provided in this input." } } ], "risk_flags": [ { "market": "lithium", "flag": "stale_context_overhang", "severity": "medium", "detail": "Several dominant themes are multi-day narratives; they support directional mass but can reduce near-term signal purity." }, { "market": "lithium", "flag": "supply_addition_headwind", "severity": "medium", "detail": "Extraction scaling + critical-minerals supply-chain buildout themes can cap upside even with demand-positive headlines." }, { "market": "lithium", "flag": "policy_regulatory_volatility", "severity": "medium", "detail": "Policy/regulatory items create jump-risk; current corpus does not resolve them into a single directional impulse." }, { "market": "lithium", "flag": "vip_single_source_echo_risk", "severity": "low", "detail": "Multiple VIP-lane items are single-source; treated as low-weight context, not primary directional drivers." } ], "candidate_actions": [ { "market": "lithium", "confidence": "high", "action": "stay_flat", "trigger_condition": "Maintain neutral label while directional_score_signed remains between -20 and +20 and contradiction_ratio stays below ~0.45." }, { "market": "lithium", "confidence": "medium", "action": "volatility_watch", "trigger_condition": "Escalate monitoring if a fresh catalyst pushes directional_score_signed beyond +/-20 within a 1\u20132h window or if contradiction_ratio rises above ~0.50." }, { "market": "lithium", "confidence": "low", "action": "reversal_watch", "trigger_condition": "Escalate to reversal watch if 2+ independent fresh opposing signals appear inside 2h and materially reduce net directional mass." } ], "paper_trade_signal_pack": { "bullish_markets": [], "bearish_markets": [], "neutral_mixed_markets": [ "lithium" ], "high_reversal_risk_markets": [] }, "signal_timeseries": { "resolution": "1h", "lookback_hours": 24, "bucket_timezone": "UTC", "buckets": [ { "bucket_start_utc": "2026-03-25T16:00:00Z", "bucket_end_utc": "2026-03-25T17:00:00Z", "directional_score_signed": -2, "bullish_pressure_score": 49, "bearish_pressure_score": 51, "net_sentiment_score": -2, "velocity_score": 0, "acceleration_score": 0, "contradiction_ratio": 0.4, "fresh_evidence_count": 0, "stale_evidence_count": 6, "conviction_score_0_100": 49, "fragility_score_0_100": 62, "dominant_state": "neutral_mixed" }, { "bucket_start_utc": "2026-03-25T17:00:00Z", "bucket_end_utc": "2026-03-25T18:00:00Z", "directional_score_signed": 0, "bullish_pressure_score": 50, "bearish_pressure_score": 50, "net_sentiment_score": 0, "velocity_score": 2, "acceleration_score": 2, "contradiction_ratio": 0.41, "fresh_evidence_count": 0, "stale_evidence_count": 6, "conviction_score_0_100": 50, "fragility_score_0_100": 63, "dominant_state": "neutral_mixed" }, { "bucket_start_utc": "2026-03-25T18:00:00Z", "bucket_end_utc": "2026-03-25T19:00:00Z", "directional_score_signed": -8, "bullish_pressure_score": 46, "bearish_pressure_score": 54, "net_sentiment_score": -8, "velocity_score": -8, "acceleration_score": -10, "contradiction_ratio": 0.42, "fresh_evidence_count": 0, "stale_evidence_count": 6, "conviction_score_0_100": 48, "fragility_score_0_100": 64, "dominant_state": "neutral_mixed" }, { "bucket_start_utc": "2026-03-25T19:00:00Z", "bucket_end_utc": "2026-03-25T20:00:00Z", "directional_score_signed": -12, "bullish_pressure_score": 44, "bearish_pressure_score": 56, "net_sentiment_score": -12, "velocity_score": -4, "acceleration_score": 4, "contradiction_ratio": 0.43, "fresh_evidence_count": 0, "stale_evidence_count": 6, "conviction_score_0_100": 47, "fragility_score_0_100": 65, "dominant_state": "neutral_mixed" }, { "bucket_start_utc": "2026-03-25T20:00:00Z", "bucket_end_utc": "2026-03-25T21:00:00Z", "directional_score_signed": -6, "bullish_pressure_score": 47, "bearish_pressure_score": 53, "net_sentiment_score": -6, "velocity_score": 6, "acceleration_score": 10, "contradiction_ratio": 0.41, "fresh_evidence_count": 0, "stale_evidence_count": 6, "conviction_score_0_100": 49, "fragility_score_0_100": 63, "dominant_state": "neutral_mixed" }, { "bucket_start_utc": "2026-03-25T21:00:00Z", "bucket_end_utc": "2026-03-25T22:00:00Z", "directional_score_signed": 2, "bullish_pressure_score": 51, "bearish_pressure_score": 49, "net_sentiment_score": 2, "velocity_score": 8, "acceleration_score": 2, "contradiction_ratio": 0.39, "fresh_evidence_count": 0, "stale_evidence_count": 6, "conviction_score_0_100": 51, "fragility_score_0_100": 61, "dominant_state": "neutral_mixed" }, { "bucket_start_utc": "2026-03-25T22:00:00Z", "bucket_end_utc": "2026-03-25T23:00:00Z", "directional_score_signed": 6, "bullish_pressure_score": 53, "bearish_pressure_score": 47, "net_sentiment_score": 6, "velocity_score": 4, "acceleration_score": -4, "contradiction_ratio": 0.37, "fresh_evidence_count": 1, "stale_evidence_count": 6, "conviction_score_0_100": 54, "fragility_score_0_100": 59, "dominant_state": "neutral_mixed" }, { "bucket_start_utc": "2026-03-25T23:00:00Z", "bucket_end_utc": "2026-03-26T00:00:00Z", "directional_score_signed": 4, "bullish_pressure_score": 52, "bearish_pressure_score": 48, "net_sentiment_score": 4, "velocity_score": -2, "acceleration_score": -6, "contradiction_ratio": 0.38, "fresh_evidence_count": 0, "stale_evidence_count": 6, "conviction_score_0_100": 52, "fragility_score_0_100": 60, "dominant_state": "neutral_mixed" }, { "bucket_start_utc": "2026-03-26T00:00:00Z", "bucket_end_utc": "2026-03-26T01:00:00Z", "directional_score_signed": 3, "bullish_pressure_score": 52, "bearish_pressure_score": 49, "net_sentiment_score": 3, "velocity_score": -1, "acceleration_score": 1, "contradiction_ratio": 0.38, "fresh_evidence_count": 0, "stale_evidence_count": 6, "conviction_score_0_100": 51, "fragility_score_0_100": 60, "dominant_state": "neutral_mixed" }, { "bucket_start_utc": "2026-03-26T01:00:00Z", "bucket_end_utc": "2026-03-26T02:00:00Z", "directional_score_signed": 1, "bullish_pressure_score": 51, "bearish_pressure_score": 50, "net_sentiment_score": 1, "velocity_score": -2, "acceleration_score": -1, "contradiction_ratio": 0.39, "fresh_evidence_count": 0, "stale_evidence_count": 6, "conviction_score_0_100": 50, "fragility_score_0_100": 61, "dominant_state": "neutral_mixed" }, { "bucket_start_utc": "2026-03-26T02:00:00Z", "bucket_end_utc": "2026-03-26T03:00:00Z", "directional_score_signed": 0, "bullish_pressure_score": 50, "bearish_pressure_score": 50, "net_sentiment_score": 0, "velocity_score": -1, "acceleration_score": 1, "contradiction_ratio": 0.4, "fresh_evidence_count": 0, "stale_evidence_count": 6, "conviction_score_0_100": 50, "fragility_score_0_100": 62, "dominant_state": "neutral_mixed" }, { "bucket_start_utc": "2026-03-26T03:00:00Z", "bucket_end_utc": "2026-03-26T04:00:00Z", "directional_score_signed": 1, "bullish_pressure_score": 51, "bearish_pressure_score": 50, "net_sentiment_score": 1, "velocity_score": 1, "acceleration_score": 2, "contradiction_ratio": 0.4, "fresh_evidence_count": 0, "stale_evidence_count": 6, "conviction_score_0_100": 50, "fragility_score_0_100": 62, "dominant_state": "neutral_mixed" }, { "bucket_start_utc": "2026-03-26T04:00:00Z", "bucket_end_utc": "2026-03-26T05:00:00Z", "directional_score_signed": 7, "bullish_pressure_score": 54, "bearish_pressure_score": 47, "net_sentiment_score": 7, "velocity_score": 6, "acceleration_score": 5, "contradiction_ratio": 0.37, "fresh_evidence_count": 1, "stale_evidence_count": 6, "conviction_score_0_100": 55, "fragility_score_0_100": 60, "dominant_state": "neutral_mixed" }, { "bucket_start_utc": "2026-03-26T05:00:00Z", "bucket_end_utc": "2026-03-26T06:00:00Z", "directional_score_signed": 6, "bullish_pressure_score": 53, "bearish_pressure_score": 47, "net_sentiment_score": 6, "velocity_score": -1, "acceleration_score": -7, "contradiction_ratio": 0.37, "fresh_evidence_count": 0, "stale_evidence_count": 6, "conviction_score_0_100": 53, "fragility_score_0_100": 60, "dominant_state": "neutral_mixed" }, { "bucket_start_utc": "2026-03-26T06:00:00Z", "bucket_end_utc": "2026-03-26T07:00:00Z", "directional_score_signed": 8, "bullish_pressure_score": 54, "bearish_pressure_score": 46, "net_sentiment_score": 8, "velocity_score": 2, "acceleration_score": 3, "contradiction_ratio": 0.36, "fresh_evidence_count": 0, "stale_evidence_count": 6, "conviction_score_0_100": 54, "fragility_score_0_100": 59, "dominant_state": "neutral_mixed" }, { "bucket_start_utc": "2026-03-26T07:00:00Z", "bucket_end_utc": "2026-03-26T08:00:00Z", "directional_score_signed": 12, "bullish_pressure_score": 56, "bearish_pressure_score": 44, "net_sentiment_score": 12, "velocity_score": 4, "acceleration_score": 2, "contradiction_ratio": 0.34, "fresh_evidence_count": 2, "stale_evidence_count": 6, "conviction_score_0_100": 57, "fragility_score_0_100": 57, "dominant_state": "neutral_mixed" }, { "bucket_start_utc": "2026-03-26T08:00:00Z", "bucket_end_utc": "2026-03-26T09:00:00Z", "directional_score_signed": 10, "bullish_pressure_score": 55, "bearish_pressure_score": 45, "net_sentiment_score": 10, "velocity_score": -2, "acceleration_score": -6, "contradiction_ratio": 0.35, "fresh_evidence_count": 0, "stale_evidence_count": 6, "conviction_score_0_100": 55, "fragility_score_0_100": 58, "dominant_state": "neutral_mixed" }, { "bucket_start_utc": "2026-03-26T09:00:00Z", "bucket_end_utc": "2026-03-26T10:00:00Z", "directional_score_signed": 11, "bullish_pressure_score": 56, "bearish_pressure_score": 45, "net_sentiment_score": 11, "velocity_score": 1, "acceleration_score": 3, "contradiction_ratio": 0.34, "fresh_evidence_count": 0, "stale_evidence_count": 6, "conviction_score_0_100": 55, "fragility_score_0_100": 57, "dominant_state": "neutral_mixed" }, { "bucket_start_utc": "2026-03-26T10:00:00Z", "bucket_end_utc": "2026-03-26T11:00:00Z", "directional_score_signed": 13, "bullish_pressure_score": 57, "bearish_pressure_score": 44, "net_sentiment_score": 13, "velocity_score": 2, "acceleration_score": 1, "contradiction_ratio": 0.33, "fresh_evidence_count": 1, "stale_evidence_count": 6, "conviction_score_0_100": 57, "fragility_score_0_100": 56, "dominant_state": "neutral_mixed" }, { "bucket_start_utc": "2026-03-26T11:00:00Z", "bucket_end_utc": "2026-03-26T12:00:00Z", "directional_score_signed": 22, "bullish_pressure_score": 61, "bearish_pressure_score": 39, "net_sentiment_score": 22, "velocity_score": 9, "acceleration_score": 7, "contradiction_ratio": 0.29, "fresh_evidence_count": 3, "stale_evidence_count": 6, "conviction_score_0_100": 62, "fragility_score_0_100": 52, "dominant_state": "bullish" }, { "bucket_start_utc": "2026-03-26T12:00:00Z", "bucket_end_utc": "2026-03-26T13:00:00Z", "directional_score_signed": 17, "bullish_pressure_score": 59, "bearish_pressure_score": 42, "net_sentiment_score": 17, "velocity_score": -5, "acceleration_score": -14, "contradiction_ratio": 0.31, "fresh_evidence_count": 1, "stale_evidence_count": 6, "conviction_score_0_100": 59, "fragility_score_0_100": 55, "dominant_state": "neutral_mixed" }, { "bucket_start_utc": "2026-03-26T13:00:00Z", "bucket_end_utc": "2026-03-26T14:00:00Z", "directional_score_signed": 15, "bullish_pressure_score": 58, "bearish_pressure_score": 43, "net_sentiment_score": 15, "velocity_score": -2, "acceleration_score": 3, "contradiction_ratio": 0.32, "fresh_evidence_count": 0, "stale_evidence_count": 6, "conviction_score_0_100": 58, "fragility_score_0_100": 56, "dominant_state": "neutral_mixed" }, { "bucket_start_utc": "2026-03-26T14:00:00Z", "bucket_end_utc": "2026-03-26T15:00:00Z", "directional_score_signed": 12, "bullish_pressure_score": 56, "bearish_pressure_score": 44, "net_sentiment_score": 12, "velocity_score": -3, "acceleration_score": -1, "contradiction_ratio": 0.35, "fresh_evidence_count": 0, "stale_evidence_count": 6, "conviction_score_0_100": 56, "fragility_score_0_100": 59, "dominant_state": "neutral_mixed" }, { "bucket_start_utc": "2026-03-26T15:00:00Z", "bucket_end_utc": "2026-03-26T16:00:00Z", "directional_score_signed": 5, "bullish_pressure_score": 53, "bearish_pressure_score": 48, "net_sentiment_score": 5, "velocity_score": -7, "acceleration_score": -4, "contradiction_ratio": 0.45, "fresh_evidence_count": 1, "stale_evidence_count": 6, "conviction_score_0_100": 52, "fragility_score_0_100": 66, "dominant_state": "neutral_mixed" } ] }, "recent_half_hour_overlay": { "enabled": false, "resolution": "30m", "lookback_hours": 6, "buckets": [] }, "summary": { "timeseries_peak_bullish": 22, "timeseries_peak_bearish": -12, "latest_inflection_direction": "down", "latest_inflection_strength": 7, "signal_regime": "weakening_bullish" } }, "diagnostics": { "conviction_policy_used": "mass_consensus", "trends_seen": 12, "trends_admitted": 11, "cross_domain_merges": 4,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market resolved explicitly from flight_plan.target_market_code=lithium.", "State-change computed without prior market_state_table or trend_state_memory; defaulted to 'unchanged' with unknown prior.", "Excluded at least one thin-signal trend (evidence_count &lt; client min_evidence_threshold=3) from primary directional synthesis.", "VIP-lane single-source items retained as low-weight context only (echo-risk).", "Timeseries values are conservative reconstructions based on available aggregate timestamps (trend/vip/risk) rather than per-record time allocation." ] }, "completion_state": "ready_for_workflow_8B" }</w:t>
      </w:r>
      <w:r/>
    </w:p>
    <w:p>
      <w:pPr>
        <w:pStyle w:val="Heading2"/>
      </w:pPr>
      <w:r>
        <w:t>Bibliography</w:t>
      </w:r>
      <w:r/>
    </w:p>
    <w:p>
      <w:r/>
      <w:r>
        <w:t xml:space="preserve">1. </w:t>
      </w:r>
      <w:hyperlink r:id="rId9">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2. </w:t>
      </w:r>
      <w:hyperlink r:id="rId10">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p>
    <w:p>
      <w:r/>
      <w:r>
        <w:t xml:space="preserve">3. </w:t>
      </w:r>
      <w:hyperlink r:id="rId11">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4. </w:t>
      </w:r>
      <w:hyperlink r:id="rId12">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5. </w:t>
      </w:r>
      <w:hyperlink r:id="rId13">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 6. </w:t>
      </w:r>
      <w:hyperlink r:id="rId14">
        <w:r>
          <w:rPr>
            <w:color w:val="0000EE"/>
            <w:u w:val="single"/>
          </w:rPr>
          <w:t>https://tandlonline.com/sustainability/ev-hydrogen/zero-emission-vehicle-grants-and-depot-charging-scheme/</w:t>
        </w:r>
      </w:hyperlink>
      <w:r>
        <w:t xml:space="preserve"> - * The UK government announces extension of the Depot Charging Scheme and funding through Zero Emission Truck and Van Grants (25 March). * The measures aim to address high upfront vehicle costs and infrastructure challenges for electric HGV adoption. * Logistics UK welcomes the announcement, emphasising the importance of multi-year funding certainty for industry planning. * The move seeks to support the transition to electric commercial vehicles, particularly among smaller operators. * Logistics UK advocates for structured, long-term support to enable fleet upgrades and decarbonisation efforts. 7. </w:t>
      </w:r>
      <w:hyperlink r:id="rId15">
        <w:r>
          <w:rPr>
            <w:color w:val="0000EE"/>
            <w:u w:val="single"/>
          </w:rPr>
          <w:t>https://express-press-release.net/news/2026/03/26/1743895</w:t>
        </w:r>
      </w:hyperlink>
      <w:r>
        <w:t xml:space="preserve"> - * The global electric vehicle market is expected to reach USD 6,524 billion by 2030, expanding at a 32.5% CAGR from 2025 to 2030. * Drivers include technological advancements, rising consumer demand, and supportive government policies. * Key companies in the sector include Tesla, BYD, Ford, General Motors, Honda, Mercedes-Benz, Mitsubishi, Nissan, Renault, and AB Volvo. * Market opportunities are present in charging infrastructure, battery technology, vehicle connectivity, and affordable EV models. * Marketing strategies should focus on sustainability, reliability, performance, and digital integration. 8. </w:t>
      </w:r>
      <w:hyperlink r:id="rId16">
        <w:r>
          <w:rPr>
            <w:color w:val="0000EE"/>
            <w:u w:val="single"/>
          </w:rPr>
          <w:t>https://chemindigest.com/exide-industries-invests-rs-450-crore-in-lithium-battery-subsidiary/</w:t>
        </w:r>
      </w:hyperlink>
      <w:r>
        <w:t xml:space="preserve"> - * Exide Industries Ltd invested ₹450 crore in its subsidiary, Exide Energy Solutions Ltd, to strengthen its lithium-ion battery manufacturing sector in India. * The total investment in Exide Energy exceeds ₹4,800 crore. * The subsidiary was founded in March 2022 to focus on lithium-ion battery cells, modules, and packs. * A greenfield lithium-ion battery manufacturing facility is being developed in Bengaluru. * The investment aims to support India’s electric mobility and renewable energy transition, and accelerate domestic battery infrastructure development. 9. </w:t>
      </w:r>
      <w:hyperlink r:id="rId17">
        <w:r>
          <w:rPr>
            <w:color w:val="0000EE"/>
            <w:u w:val="single"/>
          </w:rPr>
          <w:t>https://www.whichev.net/2026/03/26/baic-sodium-ion-battery-prototype-offers-11-minute-full-charge-capability/?utm_source=rss&amp;utm_medium=rss&amp;utm_campaign=baic-sodium-ion-battery-prototype-offers-11-minute-full-charge-capability</w:t>
        </w:r>
      </w:hyperlink>
      <w:r>
        <w:t xml:space="preserve"> - * BAIC Group announces development of a sodium-ion battery prototype with fast charging support and high-temperature resistance. * The prototype supports 4C charging, allowing full charge in 11 minutes. * It can operate stably in temperatures from -40°C to 60°C and withstand overcharge and thermal abuse tests. * BAIC has established mass production processes and applied for around 20 patents related to the battery. * The development contributes to Chinese automakers' focus on sodium-ion technology for low-cost and cold-weather applications. 10. </w:t>
      </w:r>
      <w:hyperlink r:id="rId18">
        <w:r>
          <w:rPr>
            <w:color w:val="0000EE"/>
            <w:u w:val="single"/>
          </w:rPr>
          <w:t>https://skillings.net/efficiency-over-scale-albemarles-3-1b-dle-pivot-in-the-atacama/</w:t>
        </w:r>
      </w:hyperlink>
      <w:r>
        <w:t xml:space="preserve"> - * Albemarle files environmental impact study for Project TED, a $3.1 billion DLE lithium project in the Atacama. * The project aims to nearly double lithium recovery rates while reducing net brine extraction by 68%. * Plans include connecting to Chile’s national grid for renewable energy and importing desalinated seawater. * The project reflects a shift towards efficiency and smaller environmental footprint mandated by Chilean regulations. * The initiative is a key test for DLE technology at scale and for Chile’s new regulatory framework. 11. </w:t>
      </w:r>
      <w:hyperlink r:id="rId19">
        <w:r>
          <w:rPr>
            <w:color w:val="0000EE"/>
            <w:u w:val="single"/>
          </w:rPr>
          <w:t>https://electrek.co/2026/03/25/toyota-cuts-ev-prices-china-under-15000/</w:t>
        </w:r>
      </w:hyperlink>
      <w:r>
        <w:t xml:space="preserve"> - * Toyota cuts prices on EV models in China, offering low-interest financing to compete with domestic rivals. * The bZ3X, an entry-level electric SUV, is now available at 99,800 yuan ($14,500), down from 109,800 yuan ($15,000). * FAW Toyota also offers discounts on the bZ3, starting at 93,800 yuan ($13,500), with additional promotions. * Toyota introduces new electric SUVs in the US, including the 2026 bZ, C-HR, and bZ Woodland, with discounts and financing incentives. * The company’s EV price cuts aim to boost market share in China and the US during a competitive period. 12. </w:t>
      </w:r>
      <w:hyperlink r:id="rId20">
        <w:r>
          <w:rPr>
            <w:color w:val="0000EE"/>
            <w:u w:val="single"/>
          </w:rPr>
          <w:t>https://www.bworldonline.com/top-stories/2026/03/26/738701/surging-fuel-prices-seen-driving-demand-for-evs/</w:t>
        </w:r>
      </w:hyperlink>
      <w:r>
        <w:t xml:space="preserve"> - * Fuel costs are expected to accelerate demand for electric vehicles (EVs) in the Philippines in 2023, with sales projected to surpass 40,000 units.</w:t>
      </w:r>
      <w:r>
        <w:rPr>
          <w:i/>
        </w:rPr>
        <w:t>* EV sales reached around 40,000 last year and are expected to grow by more than 10-15% this year.</w:t>
      </w:r>
      <w:r>
        <w:t>* The Philippine government aims for 100,000 EV registrations by 2028 and promotes EV adoption through legislation and industry targets.</w:t>
      </w:r>
      <w:r>
        <w:rPr>
          <w:i/>
        </w:rPr>
        <w:t>* EV operational costs are lower than fuel-powered cars according to officials, with fuel costs for conventional cars averaging about P5 per km versus P1.75 for EVs.</w:t>
      </w:r>
      <w:r>
        <w:t>* Experts recommend improved public transportation to offset private car costs and enhance mobility.</w:t>
      </w:r>
      <w:r>
        <w:rPr>
          <w:i/>
        </w:rPr>
        <w:t xml:space="preserve">13. </w:t>
      </w:r>
      <w:hyperlink r:id="rId21">
        <w:r>
          <w:rPr>
            <w:color w:val="0000EE"/>
            <w:u w:val="single"/>
          </w:rPr>
          <w:t>https://lithium-news.com/surging-ev-demand-forecast-signals-major-green-energy-and-lithium-investment-opportunities/</w:t>
        </w:r>
      </w:hyperlink>
      <w:r>
        <w:rPr>
          <w:i/>
        </w:rPr>
        <w:t xml:space="preserve"> - - Global EV sales exceed projections with over 50% of new car sales in developed markets by 2030. - Lithium consumption expected to increase by over 400% within the next eight years, driven by battery demand. - Investment in green energy infrastructure, including solar, wind, and energy storage, is experiencing increased capital flow. - Charging station requirements are projected to grow by over 2,000%, with advancements in ultra-fast and wireless charging technology. - Governments are providing subsidies and incentives for lithium mining and processing, elevating supply chain security as a strategic priority. 14. </w:t>
      </w:r>
      <w:hyperlink r:id="rId22">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large lithium development in the Democratic Republic of the Congo (DRC) by Zijin Mining aims to supply 5% of global lithium demand by 2028. * The project includes a mine with a projected capacity of 130,000 tonnes of lithium carbonate equivalent annually and a downstream processing facility. * The investment is approximately $1.4 billion, with the project contributing to Africa’s industrial development. * Zijin holds just under 55% ownership, with the Congolese government maintaining significant participation. * Legal disputes and international interest signal growing competition for lithium assets in the region. 15. </w:t>
      </w:r>
      <w:hyperlink r:id="rId23">
        <w:r>
          <w:rPr>
            <w:color w:val="0000EE"/>
            <w:u w:val="single"/>
          </w:rPr>
          <w:t>https://tribune.com.pk/story/2599316/evs-face-grid-land-trust-deficits</w:t>
        </w:r>
      </w:hyperlink>
      <w:r>
        <w:rPr>
          <w:i/>
        </w:rPr>
        <w:t xml:space="preserve"> - * Pakistan's EV charging infrastructure targets 3,000 stations by 2030 under the National Electric Vehicle Policy. * Two firms, Solcraft and ORKO, announced plans to install 500 chargers over two years. * Infrastructure challenges include grid issues, land access, and consumer trust. * Public-private partnerships are seen as essential to scaling EV infrastructure. * Rooftop solar expansion offers opportunities for decentralised, reliable charging solutions. * Industry emphasises focus on commercial fleets, interoperability standards, and domestic battery capacity for EV adoption. 16. </w:t>
      </w:r>
      <w:hyperlink r:id="rId24">
        <w:r>
          <w:rPr>
            <w:color w:val="0000EE"/>
            <w:u w:val="single"/>
          </w:rPr>
          <w:t>https://lithium-news.com/record-spodumene-concentrate-prices-signal-major-battery-supply-chain-transformation/</w:t>
        </w:r>
      </w:hyperlink>
      <w:r>
        <w:rPr>
          <w:i/>
        </w:rPr>
        <w:t xml:space="preserve"> - * Global spodumene concentrate prices have surged beyond $8,000 per metric ton, a 340% increase since pre-pandemic levels. * Price increases driven by geopolitical tensions, technological breakthroughs, and rising consumer demand, particularly for electric vehicles. * Australian producers in the Pilbara region are shifting from spot sales to long-term offtake agreements with equity and technology sharing. * Major EV manufacturers like Tesla and BYD are establishing direct supply chain partnerships with mining operations. * Advancements in spodumene processing, including direct conversion methods, aim to reduce costs by up to 30% and environmental impact. * Investments in new processing facilities in Chile, Argentina, and Canada support geographic diversification. * Price volatility is prompting companies to develop hedging strategies and risk-sharing mechanisms. * Anticipated high demand from energy storage may sustain upward pressure on spodumene prices. * Battery firms are exploring alternative lithium sources, including brines and recycled materials, to diversify supply. 17. </w:t>
      </w:r>
      <w:hyperlink r:id="rId25">
        <w:r>
          <w:rPr>
            <w:color w:val="0000EE"/>
            <w:u w:val="single"/>
          </w:rPr>
          <w:t>https://lithium-news.com/record-ev-demand-forecast-signals-the-green-energy-revolution-has-reached-its-tipping-point/</w:t>
        </w:r>
      </w:hyperlink>
      <w:r>
        <w:rPr>
          <w:i/>
        </w:rPr>
        <w:t xml:space="preserve"> - * Industry analysts project global EV sales to surpass 18 million units this year, up 35% from previous estimates. * Increasing EV demand driven by breakthrough battery tech, government incentives, and shifting consumer preferences. * Energy grids are expanding infrastructure, with some regions expecting a 40% rise in electricity demand over the next decade. * Utilities are investing heavily in renewable energy capacity to meet increased electricity needs. * Supply chains are evolving, with lithium mining expanding and automakers retooling factories for EV production. * Green energy stocks are experiencing a strong rally; investments in batteries and infrastructure reaching record levels. * Nations consider EV manufacturing and infrastructure as strategic economic assets. * European markets grow steadily through regulation; Asian markets, led by China, expand rapidly via government support. * US adoption accelerates in major metro areas as charging infrastructure improves. * Commercial EV segment, especially electric delivery trucks and buses, emerges as a new growth driver. * Supply chain analysts suggest current forecasts are conservative due to rapid tech advances. * Overall, EV demand forecast indicates a deep transformation in energy generation, distribution, and consumption. 18. </w:t>
      </w:r>
      <w:hyperlink r:id="rId26">
        <w:r>
          <w:rPr>
            <w:color w:val="0000EE"/>
            <w:u w:val="single"/>
          </w:rPr>
          <w:t>https://autotalk.com.au/industry-news/mg-sales-surge-as-global-volumes-rise-6-8-year-on-year?utm_source=rss&amp;utm_medium=rss&amp;utm_campaign=mg-sales-surge-as-global-volumes-rise-6-8-year-on-year</w:t>
        </w:r>
      </w:hyperlink>
      <w:r>
        <w:rPr>
          <w:i/>
        </w:rPr>
        <w:t xml:space="preserve"> - * Chinese-owned MG Motor reports a 6.8% rise in global vehicle sales for January and February 2026, driven by international demand and EV uptake. * Nearly 600,000 vehicles sold globally in two months, with significant growth in Europe and markets like Australia. * MG remains the top-selling Chinese brand in Europe, with 49,000 sales, up 16% year-on-year. * SAIC Motor's overseas sales increased 48.9%, with 157,000 new energy vehicles delivered. * MG's EV lineup, led by MG4, maintains strong demand with consistent monthly sales above 10,000 units. 19. </w:t>
      </w:r>
      <w:hyperlink r:id="rId21">
        <w:r>
          <w:rPr>
            <w:color w:val="0000EE"/>
            <w:u w:val="single"/>
          </w:rPr>
          <w:t>https://lithium-news.com/surging-ev-demand-forecast-signals-major-green-energy-and-lithium-investment-opportunities/</w:t>
        </w:r>
      </w:hyperlink>
      <w:r>
        <w:rPr>
          <w:i/>
        </w:rPr>
        <w:t xml:space="preserve"> - * Global EV sales have exceeded projections, with over 50% of new car sales in developed markets by 2030. * Lithium consumption is expected to increase by over 400% in the next eight years due to EV demand. * Investment in green energy infrastructure, including solar and wind, is expanding to meet increased electrical grid demands. * Charging station installations must increase by over 2,000% to support EV adoption in suburban and rural areas. * Governments are providing subsidies and incentives for lithium mining and processing amid geopolitical competition. 20. </w:t>
      </w:r>
      <w:hyperlink r:id="rId27">
        <w:r>
          <w:rPr>
            <w:color w:val="0000EE"/>
            <w:u w:val="single"/>
          </w:rPr>
          <w:t>https://cleantechnica.com/2026/03/25/915-electric-buses-ordered-for-use-in-india/</w:t>
        </w:r>
      </w:hyperlink>
      <w:r>
        <w:rPr>
          <w:i/>
        </w:rPr>
        <w:t xml:space="preserve"> - * India has some of the world's most polluted cities, with air pollution causing millions of premature deaths annually. * Loni in Uttar Pradesh was the world's most polluted city in 2025, with hazardous PM2.5 levels. * Over 900 electric buses have been ordered for deployment in Telangana, India, by GreenCell Mobility in partnership with EKA. * The deployment is part of India's efforts to electrify public transportation, reduce urban pollution, and decrease fossil fuel reliance. * The order is under the PM E-Drive Scheme, a government incentive programme supporting electric vehicle adoption. 21. </w:t>
      </w:r>
      <w:hyperlink r:id="rId28">
        <w:r>
          <w:rPr>
            <w:color w:val="0000EE"/>
            <w:u w:val="single"/>
          </w:rPr>
          <w:t>https://www.thehindubusinessline.com/companies/exide-invests-450-crore-in-ev-battery-arm-as-bengaluru-gigafactory-nears-commissioning/article70785401.ece</w:t>
        </w:r>
      </w:hyperlink>
      <w:r>
        <w:rPr>
          <w:i/>
        </w:rPr>
        <w:t xml:space="preserve"> - * Exide Industries invests ₹450 crore into its EV battery subsidiary, Exide Energy Solutions Ltd (EESL). * The Bengaluru gigafactory nears commissioning, aiming for commercial production in H1 FY26. * Phase 1 of the facility will have 6 GWh annual capacity for NMC and LFP chemistries. * EESL reported a loss of ₹209 crore in FY25; breakeven expected by late FY27 or early FY28. * The company highlights continued cash flow from lead-acid business and strategic demand visibility through tie-ups with Hyundai, Kia, and domestic two-wheeler makers. 22. </w:t>
      </w:r>
      <w:hyperlink r:id="rId29">
        <w:r>
          <w:rPr>
            <w:color w:val="0000EE"/>
            <w:u w:val="single"/>
          </w:rPr>
          <w:t>https://autotalk.com.au/industry-news/chery-unveils-ultra-fast-charging-battery?utm_source=rss&amp;utm_medium=rss&amp;utm_campaign=chery-unveils-ultra-fast-charging-battery</w:t>
        </w:r>
      </w:hyperlink>
      <w:r>
        <w:rPr>
          <w:i/>
        </w:rPr>
        <w:t xml:space="preserve"> - * Chinese automotive group Chery introduces the Rhino battery, capable of delivering 500km range in eight minutes. * The battery supports up to 5000 charge cycles and incorporates advanced safety features. * The Rhino platform will support hybrid, battery electric, and solid-state powertrains. * Chery invests over RMB10 billion (AU$2.1b) in solid-state battery research, targeting energy densities of 600 Wh/kg. * The company aims for a 60% reduction in per-vehicle emissions by 2030 and operational carbon neutrality by 2037. * Chery's electrified models, including the Jaecoo J5 EV, are expanding in Australia, with the J5 EV surpassing 2000 orders. 23. </w:t>
      </w:r>
      <w:hyperlink r:id="rId30">
        <w:r>
          <w:rPr>
            <w:color w:val="0000EE"/>
            <w:u w:val="single"/>
          </w:rPr>
          <w:t>https://lithium-news.com/record-investment-fuels-hard-rock-mining-expansion-across-global-lithium-operations/</w:t>
        </w:r>
      </w:hyperlink>
      <w:r>
        <w:rPr>
          <w:i/>
        </w:rPr>
        <w:t xml:space="preserve"> - • Over $18 billion invested in lithium hard rock mining since the start of the year, a 340% increase year-on-year. • Australia leads expansion, with projects in Pilbara, Yilgarn Craton, and other regions transitioning from exploration to construction. • North American projects, particularly in Quebec's James Bay, advance through permitting and early development phases. • Technological innovations include enhanced extraction methods like dense media separation and direct lithium extraction, boosting resource recovery and environmental performance. • Market dynamics favour long-term supply agreements, stabilising spodumene concentrate prices despite volatility in lithium chemicals. 24. </w:t>
      </w:r>
      <w:hyperlink r:id="rId31">
        <w:r>
          <w:rPr>
            <w:color w:val="0000EE"/>
            <w:u w:val="single"/>
          </w:rPr>
          <w:t>https://www.demorgen.be/tech-wetenschap/en-plots-halen-elektrische-auto-s-vlotjes-800-kilometer-alles-rond-de-batterij-is-verbeterd~b236e97d/</w:t>
        </w:r>
      </w:hyperlink>
      <w:r>
        <w:rPr>
          <w:i/>
        </w:rPr>
        <w:t xml:space="preserve"> - * Lithium-ion batterijen hebben in de afgelopen tien jaar de energiedichtheid verdubbeld, van 150 naar 300 wattuur per kilogram. * De verbetering komt vooral door optimalisaties in verpakking, materialen en lichtere constructies. * Auto’s zijn efficiënter geworden, onder andere door verbeteringen in aandrijving, aerodynamica en power electronics. * Autofabrikanten ontwikkelen nu auto’s compleet rond de batterij, in tegenstelling tot eerdere aanpassingen op bestaande modellen. * Nieuwe technologieën zoals natrium-ion en solid-state batterijen worden onderzocht, hoewel deze nog niet klaar voor grootschalige industriële productie zijn. * Het rijbereik van elektrische auto’s is aanzienlijk verbeterd, en laadtijden zijn verkort tot ongeveer twintig minuten voor 20-80% capaciteit. * Voor thuisbatterijen gelden andere eisen; veiligheid en kosteneffectiviteit zijn prioritair, vooral bij natrium-ion batterijen. * De huidige lithium-ion technologie is al zeer effectief en wordt breed toegepast in diverse apparaten. 25. </w:t>
      </w:r>
      <w:hyperlink r:id="rId32">
        <w:r>
          <w:rPr>
            <w:color w:val="0000EE"/>
            <w:u w:val="single"/>
          </w:rPr>
          <w:t>https://techxplore.com/news/2026-03-plasma-lemon-juice-milder-method.html</w:t>
        </w:r>
      </w:hyperlink>
      <w:r>
        <w:rPr>
          <w:i/>
        </w:rPr>
        <w:t xml:space="preserve"> - * Researchers at Rice University developed a plasma-assisted recycling method for lithium-ion battery waste. * The process uses microwave plasma treatment and mild solvents, including citric acid, to recover metals. * Nearly 95% of metals, such as lithium and transition metals, can be recovered, with graphite also regenerated. * The method is faster, energy-efficient, and environmentally friendly, with potential for commercialisation. * The technology aims to improve recycling efficiency and sustainability in battery supply chains. 26. </w:t>
      </w:r>
      <w:hyperlink r:id="rId22">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lithium development project in the Democratic Republic of the Congo aims to increase global lithium supply, targeting 5% of world output by 2028. * Zijin Mining Group progressing since 2023; project includes a mine and downstream processing plant. * Expected to produce 130,000 tonnes of lithium carbonate equivalent annually, with a total investment of $1.4 billion. * The project involves a collaborative ownership model with Zijin holding under 55%, and the Congolese government with significant interest. * Legal disputes and global competition are ongoing in the development of the project, which could reshape Africa’s role in the battery supply chain. 27. </w:t>
      </w:r>
      <w:hyperlink r:id="rId33">
        <w:r>
          <w:rPr>
            <w:color w:val="0000EE"/>
            <w:u w:val="single"/>
          </w:rPr>
          <w:t>https://lithium-news.com/battery-manufacturers-face-supply-chain-disruption-without-real-time-spodumene-concentrate-updates/</w:t>
        </w:r>
      </w:hyperlink>
      <w:r>
        <w:rPr>
          <w:i/>
        </w:rPr>
        <w:t xml:space="preserve"> - * Battery manufacturers face supply chain disruptions due to volatile spodumene concentrate prices and supply fluctuations.</w:t>
      </w:r>
      <w:r>
        <w:t xml:space="preserve"> * Real-time updates on market developments are increasingly vital for procurement agility.</w:t>
      </w:r>
      <w:r>
        <w:rPr>
          <w:i/>
        </w:rPr>
        <w:t xml:space="preserve"> * Disruptions in Australia and Chile impact global lithium supply, affecting production planning.</w:t>
      </w:r>
      <w:r>
        <w:t xml:space="preserve"> * Up-to-date technical specifications and environmental data guide quality control and responsible sourcing.</w:t>
      </w:r>
      <w:r>
        <w:rPr>
          <w:i/>
        </w:rPr>
        <w:t xml:space="preserve"> * Comprehensive market intelligence supports financial planning and risk mitigation.</w:t>
      </w:r>
      <w:r>
        <w:t xml:space="preserve">28. </w:t>
      </w:r>
      <w:hyperlink r:id="rId34">
        <w:r>
          <w:rPr>
            <w:color w:val="0000EE"/>
            <w:u w:val="single"/>
          </w:rPr>
          <w:t>https://www.pv-magazine-india.com/2026/03/25/exide-industries-invests-inr-450-crore-in-battery-arm/</w:t>
        </w:r>
      </w:hyperlink>
      <w:r>
        <w:t xml:space="preserve"> - - Exide Industries Ltd invests INR 450 crore in its wholly owned subsidiary Exide Energy Solutions Ltd (EESL). - The investment increases EESL’s total investment to INR 4,802.23 crore. - EESL focuses on manufacturing lithium-ion batteries for India’s electric vehicle and stationary storage markets. - The company is developing a greenfield manufacturing facility in Bengaluru. - The funds will support the greenfield project and other funding needs. 29. </w:t>
      </w:r>
      <w:hyperlink r:id="rId35">
        <w:r>
          <w:rPr>
            <w:color w:val="0000EE"/>
            <w:u w:val="single"/>
          </w:rPr>
          <w:t>https://www.piston.my/2026/03/26/the-sodium-shift-aeson-powers-sodium-ion-batteries-are-a-game-changer/</w:t>
        </w:r>
      </w:hyperlink>
      <w:r>
        <w:t xml:space="preserve"> - * Aeson Power launched sodium-ion 12V batteries in Malaysia in late 2025, claiming significant weight reduction, durability, temperature stability, safety, and longer lifespan compared to traditional batteries. * SIBs are based on sodium, an abundant element, revived as an alternative to lithium-ion amid rising EV demand. * These batteries are safer, lighter, and more durable, with higher cycle life and better thermal stability, especially in hot climates like Malaysia. * SIBs can be fully discharged without damage, enabling extended storage and efficiency. * They could save up to 5% in fuel by reducing engine load and improving charging speed. * Aeson Power offers various series, with prices ranging from RM369 to RM1,359, and is promoting a contest to win a battery.</w:t>
      </w:r>
      <w:r/>
    </w:p>
    <w:p>
      <w:r/>
      <w:r>
        <w:t xml:space="preserve">30. </w:t>
      </w:r>
      <w:hyperlink r:id="rId36">
        <w:r>
          <w:rPr>
            <w:color w:val="0000EE"/>
            <w:u w:val="single"/>
          </w:rPr>
          <w:t>https://www.northernminer.com/news/albemarle-starts-3-1b-chile-dle-permit-process/1003889326/</w:t>
        </w:r>
      </w:hyperlink>
      <w:r>
        <w:t xml:space="preserve"> - * Albemarle has started environmental review for a $3.1 billion lithium project in Chile's Atacama salt flat. * The project aims to deploy DLE technology to increase lithium recovery and reduce brine use. * It involves building a plant with a capacity of 300 litres per second, reducing net extraction to 342 litres per second. * The project includes a transmission line to Chile’s renewable energy grid and will cover about 730,000 sq. metres. * Albemarle expects to create 350 construction jobs and up to 450 permanent jobs if approved. 31. </w:t>
      </w:r>
      <w:hyperlink r:id="rId37">
        <w:r>
          <w:rPr>
            <w:color w:val="0000EE"/>
            <w:u w:val="single"/>
          </w:rPr>
          <w:t>https://electrek.co/2026/03/25/sodium-ion-ev-battery-delivers-11-min-charging-450-km-range/</w:t>
        </w:r>
      </w:hyperlink>
      <w:r>
        <w:t xml:space="preserve"> - * China’s BAIC Group announced a significant breakthrough in sodium-ion battery technology, achieving a prototype with 170Wh/kg energy density. * The sodium-ion battery can achieve a 450 km driving range and fully recharge in about 11 minutes at 4C ultra-fast charging. * The battery maintains over 92% energy retention at -20°C, targets mass production, and is part of BAIC’s Aurora series. * This follows similar advancements by CATL, which achieved sodium-ion batteries with up to 175Wh/kg and projected ranges of 500-600 km for EVs. * Leading Chinese manufacturers are investing in sodium-ion batteries to reduce dependency on lithium, with global shipments expected to significantly increase. 32. </w:t>
      </w:r>
      <w:hyperlink r:id="rId38">
        <w:r>
          <w:rPr>
            <w:color w:val="0000EE"/>
            <w:u w:val="single"/>
          </w:rPr>
          <w:t>https://carnewschina.com/2026/03/25/catls-domestic-ev-battery-share-reaches-50-1-in-q1-2026/</w:t>
        </w:r>
      </w:hyperlink>
      <w:r>
        <w:t xml:space="preserve"> - * CATL's market share in China's EV batteries reached 50.1% in Q1 2026, the first time above 50% in five years. * China’s total EV battery manufacturing volume was 310 GWh in the first two months of 2026, up 22% year-over-year. * CATL's share in the NMC battery segment hit 81.6%; its LFP battery share reached 41% in Q1 2026. * BYD's share declined to 17.5%, while holding 22.6% of the LFP segment. * Competition is expected to shift to sodium-ion and solid-state battery segments, with China releasing a solid-state battery standard in July 2026 and BYD preparing for volume sodium-ion battery production in 2027. 33. </w:t>
      </w:r>
      <w:hyperlink r:id="rId39">
        <w:r>
          <w:rPr>
            <w:color w:val="0000EE"/>
            <w:u w:val="single"/>
          </w:rPr>
          <w:t>https://lithium-news.com/why-hard-rock-mining-expansion-could-reshape-global-lithium-supply-chains/</w:t>
        </w:r>
      </w:hyperlink>
      <w:r>
        <w:t xml:space="preserve"> - * The lithium market shifts from brine extraction toward hard rock mining due to faster production timelines and operational efficiency. * Australia’s Pilbara region, especially Greenbushes mine, exemplifies successful expansion, increasing capacity from 40,000 to over 180,000 tonnes. * Industry investments exceed $15 billion, reflecting confidence in spodumene-based hard rock extraction by 2030. * Advances in processing technology improve lithium recovery rates and reduce environmental impact. * Growth in hard rock sources, including Canada, Finland, and Africa, enhances geographic diversification and reduces geopolitical risks. * Market projections estimate that hard rock could account for 60% of global lithium supply within five years. * Environmental benefits include less water use and smaller land footprints compared to brine operations. * Lithium prices are stabilising through more predictable supply from hard rock expansion. * Countries with spodumene deposits are developing domestic processing, restructuring lithium market geography. 34. </w:t>
      </w:r>
      <w:hyperlink r:id="rId40">
        <w:r>
          <w:rPr>
            <w:color w:val="0000EE"/>
            <w:u w:val="single"/>
          </w:rPr>
          <w:t>https://tugatech.com.pt/t80809-catl-atinge-marco-historico-de-50-na-producao-de-baterias-no-arranque-de-2026</w:t>
        </w:r>
      </w:hyperlink>
      <w:r>
        <w:t xml:space="preserve"> - * CATL reaches a 50.1% market share in China's electric vehicle battery production in Q1 2026, a record not seen in the last five years. * The total manufacturing volume in China reached 310 GWh in the first two months of 2026, increasing 22% year-on-year. * Installed battery units in vehicles dropped to a historic low of 19%, despite production growth. * Approximately 370,000 energy storage units were installed across various electric vehicle segments in February 2026. * 15% of installed batteries in Q1 2026 had energy densities over 160 Wh/kg, with solutions below 125 Wh/kg disappearing. * CATL dominates the NMC segment with 81.6% and the LFP segment with 41% share; BYD's global market share receded to 17.5%. * Competition is focusing on new architectures like sodium-ion and solid-state batteries, with China scheduled to introduce standards for solid-state batteries in July 2026 and mass production of sodium solutions starting in 2027. 35. </w:t>
      </w:r>
      <w:hyperlink r:id="rId41">
        <w:r>
          <w:rPr>
            <w:color w:val="0000EE"/>
            <w:u w:val="single"/>
          </w:rPr>
          <w:t>https://www.energy-storage.news/american-battery-factory-secures-4-5gwh-offtake-agreements-for-arizona-lfp-gigafactory/</w:t>
        </w:r>
      </w:hyperlink>
      <w:r>
        <w:t xml:space="preserve"> - * American Battery Factory (ABF) plans to commence production at its Arizona gigafactory in late 2027, with an initial capacity of 5.5GWh, scaling to 15GWh. * The facility will produce LFP battery cells with environmentally friendly design, lasting up to 10,000 cycles. * ABF is using rapid-deploy structures designed for quick, cost-effective construction. * The Arizona site is part of a broader US manufacturing expansion, informed by pilot operations in China. * ABF has partnerships and offtake agreements with several companies, including Wuxi-LEAD, Honeywell, and Aqua Metals, targeting various markets including utility, defence, and power tools. 36. </w:t>
      </w:r>
      <w:hyperlink r:id="rId42">
        <w:r>
          <w:rPr>
            <w:color w:val="0000EE"/>
            <w:u w:val="single"/>
          </w:rPr>
          <w:t>https://www.openpr.com/news/4440041/sodium-ion-battery-manufacturing-plant-dpr-unit-setup-2026</w:t>
        </w:r>
      </w:hyperlink>
      <w:r>
        <w:t xml:space="preserve"> - * The global sodium-ion battery market is valued at USD 410.4 billion in 2025 and expected to reach USD 1,037.8 billion by 2034, with a CAGR of 10.86%. * The proposed manufacturing plant aims for an annual capacity of 2-5 GWh, supporting energy storage and electric vehicle applications. * The project highlights profitability with gross margins of 30-40% and net margins of 12-18%. * Capital requirements include land, equipment, infrastructure, and certification costs, with raw material procurement being a major operational expense. * Industry players include Faradion Ltd., Natron Energy, and others; recent developments feature advancements from CATL and BYD in sodium-ion battery technology. 37. </w:t>
      </w:r>
      <w:hyperlink r:id="rId43">
        <w:r>
          <w:rPr>
            <w:color w:val="0000EE"/>
            <w:u w:val="single"/>
          </w:rPr>
          <w:t>https://www.openpr.com/news/4440007/lithium-price-trend-market-dynamics-demand-surge-and-future</w:t>
        </w:r>
      </w:hyperlink>
      <w:r>
        <w:t xml:space="preserve"> - * Lithium prices have moved from volatile surges to a more stabilised environment due to demand growth and supply chain improvements. * The primary demand driver is the accelerating adoption of electric vehicles supported by government policies worldwide. * Supply constraints, geographic concentration of production, and project delays have kept prices supported. * Regional insights highlight China’s dominance, Europe's emerging market, and North America's increasing investments. * Market challenges include logistical bottlenecks, price volatility risks, and environmental concerns. * Future outlook suggests steady prices with moderate upward pressure driven by ongoing demand and gradual supply expansion. * Procurement strategies should focus on long-term contracts and supplier diversification. 38. </w:t>
      </w:r>
      <w:hyperlink r:id="rId44">
        <w:r>
          <w:rPr>
            <w:color w:val="0000EE"/>
            <w:u w:val="single"/>
          </w:rPr>
          <w:t>https://esgnews.com/germany-allocates-9-28b-climate-plan-to-close-2030-emissions-gap-cut-fossil-fuel-dependence/?utm_source=rss&amp;utm_medium=rss&amp;utm_campaign=germany-allocates-9-28b-climate-plan-to-close-2030-emissions-gap-cut-fossil-fuel-dependence</w:t>
        </w:r>
      </w:hyperlink>
      <w:r>
        <w:t xml:space="preserve"> - * Germany commits €8 billion ($9.28 billion) to a 67-point climate programme aimed at closing the emissions gap by 2030 * The plan targets over 25 million tonnes of CO2 savings, reducing gas and petrol use * Measures include support for low-carbon technologies, renewable energy, and nature-based solutions * Emphasises electrification, efficiency, and consumer incentives, especially for electric vehicles * The programme aims to enhance energy security amid geopolitical instability and volatile fossil fuel markets 39. </w:t>
      </w:r>
      <w:hyperlink r:id="rId45">
        <w:r>
          <w:rPr>
            <w:color w:val="0000EE"/>
            <w:u w:val="single"/>
          </w:rPr>
          <w:t>https://www.newswire.com/news/the-ev-breakthrough-that-changes-everything-turning-charging-minutes-into</w:t>
        </w:r>
      </w:hyperlink>
      <w:r>
        <w:t xml:space="preserve"> - * Elektros Inc. announces a licensing proposal to Waymo for its patented multi-plug EV charging system.</w:t>
      </w:r>
      <w:r>
        <w:rPr>
          <w:i/>
        </w:rPr>
        <w:t xml:space="preserve"> The system reduces charging time from about one hour to 5-7 minutes.</w:t>
      </w:r>
      <w:r>
        <w:t xml:space="preserve"> The proposal aims to address EV charging delays and promote autonomous mobility.</w:t>
      </w:r>
      <w:r>
        <w:rPr>
          <w:i/>
        </w:rPr>
        <w:t xml:space="preserve"> The initial license term is from May 1, 2026, to May 1, 2027, with possible renewal.</w:t>
      </w:r>
      <w:r>
        <w:t xml:space="preserve"> The technology targets EV infrastructure development to accelerate electric vehicle adoption. 40. </w:t>
      </w:r>
      <w:hyperlink r:id="rId46">
        <w:r>
          <w:rPr>
            <w:color w:val="0000EE"/>
            <w:u w:val="single"/>
          </w:rPr>
          <w:t>https://www.motortrader.com/motor-trader-news/automotive-news/imi-reacts-to-governments-1-billion-boost-for-electric-vans-and-trucks-25-03-2026</w:t>
        </w:r>
      </w:hyperlink>
      <w:r>
        <w:t xml:space="preserve"> - • The UK government announced a £1 billion investment to promote electric vans, trucks, and charging infrastructure. • IMI welcomed the funding, highlighting concerns over technician workforce readiness. • IMI emphasised the need for targeted training to support EV maintenance and safety standards. • SMMT supported long-term funding for zero emission vans and trucks, stressing infrastructure and regulatory support are needed. • Industry stakeholders highlighted the importance of workforce upskilling and infrastructure to meet EV adoption targets. 41. </w:t>
      </w:r>
      <w:hyperlink r:id="rId43">
        <w:r>
          <w:rPr>
            <w:color w:val="0000EE"/>
            <w:u w:val="single"/>
          </w:rPr>
          <w:t>https://www.openpr.com/news/4440007/lithium-price-trend-market-dynamics-demand-surge-and-future</w:t>
        </w:r>
      </w:hyperlink>
      <w:r>
        <w:t xml:space="preserve"> - * Lithium prices have shown increased stability after volatility driven by demand growth and supply constraints. * Rising EV adoption and energy storage policies support future lithium demand. * Supply challenges and geopolitical concentration affect supply growth. * Regional influences include China’s dominance, Europe's investment in battery manufacturing, and North American mining development. * Market outlook indicates continued demand growth with moderate price increases and supply chain improvement opportunities. 42. </w:t>
      </w:r>
      <w:hyperlink r:id="rId47">
        <w:r>
          <w:rPr>
            <w:color w:val="0000EE"/>
            <w:u w:val="single"/>
          </w:rPr>
          <w:t>https://www.tyrepress.com/2026/03/government-announces-1-billion-funding-for-electric-vans-trucks/</w:t>
        </w:r>
      </w:hyperlink>
      <w:r>
        <w:t xml:space="preserve"> - * The UK government has announced a £1 billion funding package to promote zero-emission commercial vehicles. * Funding was unveiled by the Department for Transport and the Office for Zero Emission Vehicles. * Initiatives include the Zero Emission Truck and Van grants and the Depot Charging Scheme. * Aims to reduce vehicle costs and improve charging infrastructure for operators. * The funding addresses key hurdles in electrification of commercial vehicles. 43. </w:t>
      </w:r>
      <w:hyperlink r:id="rId48">
        <w:r>
          <w:rPr>
            <w:color w:val="0000EE"/>
            <w:u w:val="single"/>
          </w:rPr>
          <w:t>https://www.motoblog.it/post/suzuki-acquisisce-kanadevia-batterie-a-stato-solido-proprietarie</w:t>
        </w:r>
      </w:hyperlink>
      <w:r>
        <w:t xml:space="preserve"> - • Suzuki ha acquisito Kanadevia, società giapponese specializzata in batterie a stato solido, operativo da inizio luglio. • L'operazione rappresenta una strategia per ottenere autonomia nelle tecnologie di mobilità elettrica. • Le batterie a stato solido offrono benefici come maggiore stabilità termica, sicurezza e densità energetica superiore. • L'acquisizione permette a Suzuki di controllare tutte le fasi di produzione e sviluppo delle batterie. • L'investimento mira a rafforzare la competitività nel settore dei veicoli elettrici e ad accelerare l'industrializzazione di questa tecnologia. 44. </w:t>
      </w:r>
      <w:hyperlink r:id="rId49">
        <w:r>
          <w:rPr>
            <w:color w:val="0000EE"/>
            <w:u w:val="single"/>
          </w:rPr>
          <w:t>https://www.ibtimes.com.au/lithium-leap-why-middle-east-oil-instability-great-reset-australian-tech-metal-market-needed-1864420</w:t>
        </w:r>
      </w:hyperlink>
      <w:r>
        <w:t xml:space="preserve"> - * Escalating conflict in the Middle East disrupts oil supply, pushing prices above $100 a barrel, influencing global energy markets. * Australian lithium exports, mainly to China, are benefiting from rising input costs and increased demand for energy storage. * Major Australian lithium projects are expanding, aiming to increase production, while technological innovations seek to lower processing costs. * Geopolitical tensions and higher energy costs may trigger a market "great reset," favouring scale, efficiency, and downstream processing. * Industry forecasts indicate growing lithium demand for EVs and grid storage, driven by energy transition needs amid oil volatility. 45. </w:t>
      </w:r>
      <w:hyperlink r:id="rId50">
        <w:r>
          <w:rPr>
            <w:color w:val="0000EE"/>
            <w:u w:val="single"/>
          </w:rPr>
          <w:t>https://vanfleetworld.co.uk/1bn-boost-to-help-fleets-shift-to-electric-trucks-and-vans/</w:t>
        </w:r>
      </w:hyperlink>
      <w:r>
        <w:t xml:space="preserve"> - • The UK Department for Transport announced a £1 billion investment to boost electric vehicle adoption in logistics, including grants for vans and trucks and funding for depot charging infrastructure. • The scheme offers up to 40% off heavy truck costs and up to £5,000 off electric vans. • Additional funding of £170 million supports installing high-powered depot charging points. • The initiative aims to reduce upfront costs and improve access to charging, helping decarbonisation and energy resilience amid global fuel price fluctuations. • Industry stakeholders highlight the importance of strategic planning for vehicle suitability and infrastructure to maximise benefits. 46. </w:t>
      </w:r>
      <w:hyperlink r:id="rId51">
        <w:r>
          <w:rPr>
            <w:color w:val="0000EE"/>
            <w:u w:val="single"/>
          </w:rPr>
          <w:t>http://prsync.com/street-solutions/street-solutions-uk-launches-premium-ev-parking-bay-equipment-5179569/</w:t>
        </w:r>
      </w:hyperlink>
      <w:r>
        <w:t xml:space="preserve"> - * Street Solutions UK introduces new EV Parking Bay Equipment in response to increasing EV adoption in the UK. * The equipment includes parking bays, signage, and accessories designed for efficient EV charging infrastructure. * Features include clearly marked bays, high-quality weather-resistant materials, visible signage, and easy installation. * The product aims to support government targets of phasing out petrol and diesel cars by 2030. * The launch addresses the need for organised, safe, and durable EV charging spaces for businesses and local authorities.</w:t>
      </w:r>
      <w:r/>
    </w:p>
    <w:p>
      <w:r/>
      <w:r>
        <w:t xml:space="preserve">47. </w:t>
      </w:r>
      <w:hyperlink r:id="rId52">
        <w:r>
          <w:rPr>
            <w:color w:val="0000EE"/>
            <w:u w:val="single"/>
          </w:rPr>
          <w:t>https://afma.org.au/52-7m-funding-to-expand-ev-charging-network-across-new-zealand/</w:t>
        </w:r>
      </w:hyperlink>
      <w:r>
        <w:t xml:space="preserve"> - * The New Zealand Government provided $52.7 million in zero-interest loans to ChargeNet and Meridian Energy for EV charging infrastructure expansion. * The funding aims to install 2,574 new charge points nationwide, increasing the network from about 1,800 to 4,550 by 2030. * The investment involves $37.7 million to ChargeNet and $15 million to Meridian Energy, co-investing $60 million for 1,374 DC fast chargers and 1,200 AC chargers. * The rollout targets urban and regional areas, with installations planned in major centres including Auckland, Wellington, and Christchurch. * The funding addresses infrastructure gaps, with the government targeting 10,000 public chargers by 2030, and updates to planning rules to facilitate deployment. 48. </w:t>
      </w:r>
      <w:hyperlink r:id="rId53">
        <w:r>
          <w:rPr>
            <w:color w:val="0000EE"/>
            <w:u w:val="single"/>
          </w:rPr>
          <w:t>https://technplay.com/volkswagen-pourquoi-ce-rappel-de-100-000-vehicules/</w:t>
        </w:r>
      </w:hyperlink>
      <w:r>
        <w:t xml:space="preserve"> - * Volkswagen recalls 100,000 electric vehicles globally due to battery issues.</w:t>
      </w:r>
      <w:r>
        <w:rPr>
          <w:i/>
        </w:rPr>
        <w:t xml:space="preserve"> The recall involves models from the ID series and Cupra Born.</w:t>
      </w:r>
      <w:r>
        <w:t xml:space="preserve"> Affected vehicles include IDs produced between June 2023 and August 2024, and Cupra Born manufactured between February 2022 and April 2024.</w:t>
      </w:r>
      <w:r>
        <w:rPr>
          <w:i/>
        </w:rPr>
        <w:t xml:space="preserve"> The defect may cause reduced autonomy or, in extreme cases, fire risk.</w:t>
      </w:r>
      <w:r>
        <w:t xml:space="preserve"> Volkswagen's corrective strategy involves software updates and possibly replacing battery modules.* The recall, conducted preemptively, aims to maintain safety and consumer trust. 49. </w:t>
      </w:r>
      <w:hyperlink r:id="rId54">
        <w:r>
          <w:rPr>
            <w:color w:val="0000EE"/>
            <w:u w:val="single"/>
          </w:rPr>
          <w:t>https://www.gandul.ro/actualitate/volkswagen-a-anuntat-ca-retrage-mai-multe-masini-electrice-ce-defectiuni-prezinta-20839839</w:t>
        </w:r>
      </w:hyperlink>
      <w:r>
        <w:t xml:space="preserve"> - * Volkswagen announces recall of almost 100,000 electric vehicles globally. * The defect involves battery modules that can lead to fire. * Affected models include ID.3, ID.4, ID.5, ID.7, ID.Buzz, and Cupra Born. * Vehicles manufactured in 2022-2024 are involved; most are from 2023-2024. * Issue to be addressed via software update, owner advisories issued for urgent service visits. 50. </w:t>
      </w:r>
      <w:hyperlink r:id="rId55">
        <w:r>
          <w:rPr>
            <w:color w:val="0000EE"/>
            <w:u w:val="single"/>
          </w:rPr>
          <w:t>https://lithium-news.com/battery-grade-purity-milestone-achievement-transforms-global-lithium-supply-chain-dynamics/</w:t>
        </w:r>
      </w:hyperlink>
      <w:r>
        <w:t xml:space="preserve"> - * Multiple lithium producers achieve &gt;99.5% purity levels, enabling diversified sourcing for battery manufacturers. * Supply chain relationships and offtake agreement structures evolve, with more flexible contract terms. * Investment flows into lithium processing infrastructure intensify, increasing global supply capacity. * North American and European producers gain preferential treatment as regionalisation accelerates. * Technological breakthroughs improve processing economics, fostering more competitive pricing.</w:t>
      </w:r>
      <w:r/>
    </w:p>
    <w:p>
      <w:r/>
      <w:r>
        <w:t xml:space="preserve">51. </w:t>
      </w:r>
      <w:hyperlink r:id="rId56">
        <w:r>
          <w:rPr>
            <w:color w:val="0000EE"/>
            <w:u w:val="single"/>
          </w:rPr>
          <w:t>https://www.gamereactor.fr/tesla-enregistre-la-premiere-hausse-des-immatriculations-dans-lue-depuis-13-mois-2073893/</w:t>
        </w:r>
      </w:hyperlink>
      <w:r>
        <w:t xml:space="preserve"> - * Tesla's vehicle registrations in Europe increased in February 2026, reversing a 13-month decline. * The number of vehicles delivered in Europe rose by 29.1% year-on-year, reaching 13,740 units. * Combined registrations for January and February totalled 20,941, a 16.7% increase compared to the same period in 2025. * The rebound follows a difficult start to the year and a significant drop in January sales. * Data is based on records from InsideEVs, which may not fully reflect final sales figures. 52. </w:t>
      </w:r>
      <w:hyperlink r:id="rId57">
        <w:r>
          <w:rPr>
            <w:color w:val="0000EE"/>
            <w:u w:val="single"/>
          </w:rPr>
          <w:t>https://lithium-news.com/why-lithium-etf-inflows-signal-the-most-important-green-energy-shift-in-years/</w:t>
        </w:r>
      </w:hyperlink>
      <w:r>
        <w:t xml:space="preserve"> - * Institutional investors are heavily investing in lithium-focused ETFs, indicating a significant shift in green energy funding. * The inflows reflect recognition of lithium's vital role in decarbonisation and energy storage demand. * Advances in battery technology, such as lithium iron phosphate and solid-state batteries, boost long-term lithium demand projections. * Diversification of investments across multiple regions and stages of the supply chain aims to mitigate geopolitical risks. * Steady ETF inflows suggest long-term confidence in lithium's market fundamentals despite short-term volatility. * Capital flows support development of new mining, processing, and manufacturing projects, aiding global energy transition efforts. * ETFs allow institutional investors to pursue ESG criteria more easily than direct mining investments. * The phenomenon signifies institutional realisation that energy storage infrastructure is essential for renewable energy integration. 53. </w:t>
      </w:r>
      <w:hyperlink r:id="rId58">
        <w:r>
          <w:rPr>
            <w:color w:val="0000EE"/>
            <w:u w:val="single"/>
          </w:rPr>
          <w:t>https://businessconnectindia.in/future-of-electric-vehicles-in-india/</w:t>
        </w:r>
      </w:hyperlink>
      <w:r>
        <w:t xml:space="preserve"> - * India’s electric vehicle market increased by 16% in 2025 with sales reaching 2.27 million units. * Electric two-wheelers and three-wheelers account for 91% of total EV sales. * The Indian government has launched initiatives such as FAME, PLI scheme, and PM E-Drive to promote EV adoption and supporting infrastructure. * Technology advancements include solid-state batteries, sodium-ion batteries, advanced battery management systems, and software-defined vehicles. * Key challenges involve charging infrastructure gaps, high vehicle costs, and supply and safety issues with batteries. * Strategies for growth focus on expanding infrastructure, battery lifecycle management, renewable energy-based charging, and battery swapping models. * India’s EV adoption is aligning with global trends towards cleaner transportation, driven by rising fuel prices and government incentives. 54. </w:t>
      </w:r>
      <w:hyperlink r:id="rId59">
        <w:r>
          <w:rPr>
            <w:color w:val="0000EE"/>
            <w:u w:val="single"/>
          </w:rPr>
          <w:t>https://www.energytrend.com/news/20260325-51143.html</w:t>
        </w:r>
      </w:hyperlink>
      <w:r>
        <w:t xml:space="preserve"> - * Zijin Mining's 25,000-ton lithium carbonate project in Fujian enters commissioning trial production, aimed at supplying internal lithium iron phosphate cathode material production. * Youngy Co., Ltd. plans to build a 50,000-ton high-performance lithium-ion battery anode material project in Lanzhou New Area. * Welion New Energy's solid-state battery project in Guangdong is signed with an investment of 2 billion yuan. * CATL's subsidiary in Chengdu begins construction of phase II of a project expected to add an annual output value of 5 billion yuan. * Xinjiang Jinlin Huike Energy signs a 3GWh lithium-ion battery project; Inx Energy's solid-state battery project in Zhongshan announces environmental impact assessment. 55. </w:t>
      </w:r>
      <w:hyperlink r:id="rId60">
        <w:r>
          <w:rPr>
            <w:color w:val="0000EE"/>
            <w:u w:val="single"/>
          </w:rPr>
          <w:t>https://cnevpost.com/2026/03/25/baic-details-sodium-battery-450-km-range/</w:t>
        </w:r>
      </w:hyperlink>
      <w:r>
        <w:t xml:space="preserve"> - • BAIC announced that its sodium-ion battery offers a 450-kilometre range and supports 4C fast charging with an 11-minute cycle. • The battery can operate in temperatures from -40°C to 60°C, maintaining 92% power at -20°C. • The technology uses biomass hard carbon, reducing costs by about 15% compared to lithium iron phosphate batteries. • BAIC's Aurora platform covers lithium, solid-state, and sodium-ion batteries. • Other Chinese companies like CATL and BYD are also advancing sodium battery production. 56. </w:t>
      </w:r>
      <w:hyperlink r:id="rId61">
        <w:r>
          <w:rPr>
            <w:color w:val="0000EE"/>
            <w:u w:val="single"/>
          </w:rPr>
          <w:t>https://www.automuse.co.nz/news/byd-nz-accelerates-its-imports-amid-fuel-crisis</w:t>
        </w:r>
      </w:hyperlink>
      <w:r>
        <w:t xml:space="preserve"> - • BYD NZ increases vehicle imports due to fuel price surge and supply uncertainty. • Warren Willmot negotiated with Chinese headquarters for prioritised NZ supply. • Shipments of BEVs and PHEVs begin from May. • BYD aims to provide an alternative to petrol and diesel amid market constraints. 57. </w:t>
      </w:r>
      <w:hyperlink r:id="rId62">
        <w:r>
          <w:rPr>
            <w:color w:val="0000EE"/>
            <w:u w:val="single"/>
          </w:rPr>
          <w:t>https://www.mercomindia.com/project-finance-brief-arevon-secures-920-million-for-battery-project</w:t>
        </w:r>
      </w:hyperlink>
      <w:r>
        <w:t xml:space="preserve"> - * Arevon Energy closed a $920 million financing package for its 300 MW/1,200 MWh battery project in Poway, California. * rPlus Energies secured over $650 million for its Blacks Creek Energy Center in Idaho, supporting energy supply to Meta’s data centre. * ArtIn Energy announced a $255 million investment from Agila Investments for its portfolio of solar, battery storage, and green fuel projects in the US. * HD Renewable Energy secured JPY 5.4 billion (~$34 million) for a battery storage project in Hokkaido, Japan. * The developments involve major renewable energy, battery storage, and infrastructure investments. 58. </w:t>
      </w:r>
      <w:hyperlink r:id="rId63">
        <w:r>
          <w:rPr>
            <w:color w:val="0000EE"/>
            <w:u w:val="single"/>
          </w:rPr>
          <w:t>https://legal-planet.org/2026/03/24/why-do-governments-around-the-world-use-supply-side-regulations-to-boost-clean-transport/</w:t>
        </w:r>
      </w:hyperlink>
      <w:r>
        <w:t xml:space="preserve"> - * Governments worldwide are adopting supply-side vehicle regulations, such as fuel economy and emission standards, to meet air quality and greenhouse gas targets.</w:t>
      </w:r>
      <w:r>
        <w:rPr>
          <w:i/>
        </w:rPr>
        <w:t xml:space="preserve"> * The UC Berkeley report discusses effectiveness of these policies, especially in heavy-duty trucks.</w:t>
      </w:r>
      <w:r>
        <w:t xml:space="preserve"> * Supply-side regulations ensure investment in clean technologies, create market certainty, and support infrastructure development.</w:t>
      </w:r>
      <w:r>
        <w:rPr>
          <w:i/>
        </w:rPr>
        <w:t xml:space="preserve"> * California and Chile examples demonstrate the role of coalitions in advancing zero-emission vehicle policies.</w:t>
      </w:r>
      <w:r>
        <w:t xml:space="preserve"> * These policies promote energy security, reduce fossil fuel dependency, and support local industry and jobs.</w:t>
      </w:r>
      <w:r>
        <w:rPr>
          <w:i/>
        </w:rPr>
        <w:t xml:space="preserve">59. </w:t>
      </w:r>
      <w:hyperlink r:id="rId64">
        <w:r>
          <w:rPr>
            <w:color w:val="0000EE"/>
            <w:u w:val="single"/>
          </w:rPr>
          <w:t>https://blogdocemagia.blogspot.com/2026/03/ev-envy.html</w:t>
        </w:r>
      </w:hyperlink>
      <w:r>
        <w:rPr>
          <w:i/>
        </w:rPr>
        <w:t xml:space="preserve"> - * The article discusses the impact of geopolitical tensions and fuel prices on EV adoption. * It mentions the US government's removal of federal tax subsidies for EVs last year. * It notes Europe’s continued support for EV incentives through national subsidies. * The timing relates to ongoing geopolitical conflicts and fuel market responses. 60. </w:t>
      </w:r>
      <w:hyperlink r:id="rId65">
        <w:r>
          <w:rPr>
            <w:color w:val="0000EE"/>
            <w:u w:val="single"/>
          </w:rPr>
          <w:t>https://allindiaev.com/vinfast-india-csb-bank-join-hands-to-bring-ev-financing/</w:t>
        </w:r>
      </w:hyperlink>
      <w:r>
        <w:rPr>
          <w:i/>
        </w:rPr>
        <w:t xml:space="preserve"> - * VinFast Auto India signed an MoU with CSB Bank to offer EV financing solutions, including up to 100% on-road funding, in India. * The partnership supports retail auto loans, inventory financing, and dealer network expansion. * CSB Bank’s 855 branches will assist in approvals, disbursements, and on-ground support. * VinFast aims to scale sales of its VF 6 and VF 7 electric SUVs, supported by dealership and assembly plant expansion. * The financing initiative is designed to improve affordability, dealer liquidity, and market ecosystem readiness in India’s EV sector. 61. </w:t>
      </w:r>
      <w:hyperlink r:id="rId66">
        <w:r>
          <w:rPr>
            <w:color w:val="0000EE"/>
            <w:u w:val="single"/>
          </w:rPr>
          <w:t>https://www.indianweb2.com/2026/03/pm-e-drive-scheme-brings-10900-crore.html</w:t>
        </w:r>
      </w:hyperlink>
      <w:r>
        <w:rPr>
          <w:i/>
        </w:rPr>
        <w:t xml:space="preserve"> - * The scheme allocates ₹10,900 crore for EV adoption, extending till 2028. * Allocations include subsidies for two- and three-wheelers, e-buses, charging infrastructure, and testing facilities. * Launched on 29 September 2024, managed by the Ministry of Heavy Industries. * Funding focus shifts from smaller EVs to buses and infra after March 2026. * As of February 2025, ₹423.23 crore has been spent, with a focus on promoting EV adoption in Gurugram and NCR. 62. </w:t>
      </w:r>
      <w:hyperlink r:id="rId67">
        <w:r>
          <w:rPr>
            <w:color w:val="0000EE"/>
            <w:u w:val="single"/>
          </w:rPr>
          <w:t>https://keyt.com/news/money-and-business/cnn-business-consumer/2026/03/24/the-worst-oil-crisis-in-history-comes-at-a-good-time-for-chinas-troubled-ev-giants/</w:t>
        </w:r>
      </w:hyperlink>
      <w:r>
        <w:rPr>
          <w:i/>
        </w:rPr>
        <w:t xml:space="preserve"> - * Oil shock and surging fuel prices strengthen electric vehicle adoption globally, especially benefiting China's EV industry. * The Russia-Ukraine conflict has increased oil prices, primarily impacting Asia's Middle East oil imports. * China's EV market, already large, could expand further into Asian markets due to fuel prices and technological advantages. * China's renewable energy investments may help reduce oil dependence and support emission reduction goals. * Chinese EV brands face a competitive domestic market with overcapacity, requiring foreign markets for growth. * Rising oil prices could accelerate China's peak emissions target by 2030 and carbon neutrality by 2060. 63. </w:t>
      </w:r>
      <w:hyperlink r:id="rId68">
        <w:r>
          <w:rPr>
            <w:color w:val="0000EE"/>
            <w:u w:val="single"/>
          </w:rPr>
          <w:t>https://www.evworld.com/article.php?id=640&amp;slug=beyond-the-paywall-the-quiet-power-behind-the-worlds-ev-battery-empire</w:t>
        </w:r>
      </w:hyperlink>
      <w:r>
        <w:rPr>
          <w:i/>
        </w:rPr>
        <w:t xml:space="preserve"> - * Robin Zeng, founder and chairman of CATL, is a key figure in the global EV supply chain. * CATL is the world's largest EV-battery manufacturer, specialising in lithium-iron-phosphate (LFP) batteries. * The company’s growth is linked to China’s strategic investments in battery materials and production. * Western automakers like Tesla, Ford, GM, BMW, and Volkswagen rely on CATL’s batteries or licensing agreements. * U.S. restrictions on Chinese battery factories impact the global supply chain and geopolitical landscape. 64. </w:t>
      </w:r>
      <w:hyperlink r:id="rId69">
        <w:r>
          <w:rPr>
            <w:color w:val="0000EE"/>
            <w:u w:val="single"/>
          </w:rPr>
          <w:t>https://evmagz.com/volkswagen-recalls-meb-based-evs-over-battery-module-defect/</w:t>
        </w:r>
      </w:hyperlink>
      <w:r>
        <w:rPr>
          <w:i/>
        </w:rPr>
        <w:t xml:space="preserve"> - * Volkswagen Group recalls 74,579 EVs built on MEB platform due to battery defect risks, affecting models including ID.3, ID.4, ID.5, ID.Buzz, and ID.Buzz Cargo, plus 19,452 Cupra Born units. * Vehicles were manufactured between February 7, 2022, and August 23, 2024, at Volkswagen’s Zwickau and Hanover plants. * Affected vehicles may have battery modules with potential for reduced range and fire risk; no incidents reported. * Recall involves software updates, inspections, and component replacements; the cause remains undisclosed. * The recall underscores production inconsistencies and impacts specific model windows, with different recall codes and references. 65. </w:t>
      </w:r>
      <w:hyperlink r:id="rId70">
        <w:r>
          <w:rPr>
            <w:color w:val="0000EE"/>
            <w:u w:val="single"/>
          </w:rPr>
          <w:t>https://lithium-news.com/why-supply-deficit-warning-could-revolutionise-the-lithium-industry/</w:t>
        </w:r>
      </w:hyperlink>
      <w:r>
        <w:rPr>
          <w:i/>
        </w:rPr>
        <w:t xml:space="preserve"> - * Supply deficit warnings expose lithium supply network fragility, affecting markets and energy initiatives. * Major automotive manufacturers like Tesla, Ford, and GM respond with supply strategy revisions. * Mining companies accelerate capacity expansion and innovate extraction techniques. * Financial markets react to deficit signals, affecting lithium stocks and battery sector valuations. * Countries with lithium resources, such as Australia, Chile, and Argentina, seek strategic partnerships. * Increased investment in alternative battery technologies and recycling driven by shortage alerts. * Market timing and inventory strategies are adjusted based on projected shortages. * Venture capital funds startups addressing supply gaps in extraction and recycling. * Automotive and technology firms collaborate to secure lithium supplies and research alternatives. * Supply deficit warnings are transforming industry approaches and market dynamics beyond traditional supply-demand models. 66. </w:t>
      </w:r>
      <w:hyperlink r:id="rId71">
        <w:r>
          <w:rPr>
            <w:color w:val="0000EE"/>
            <w:u w:val="single"/>
          </w:rPr>
          <w:t>https://www.americanbankingnews.com/2026/03/24/electric-vehicle-stocks-worth-watching-march-21st.html</w:t>
        </w:r>
      </w:hyperlink>
      <w:r>
        <w:rPr>
          <w:i/>
        </w:rPr>
        <w:t xml:space="preserve"> - * Tesla designs, manufactures, leases, and sells electric vehicles and energy systems in the US, China, and internationally. * Rivian develops and sells electric consumer vehicles including pickup trucks and SUVs. * BorgWarner supplies solutions for combustion, hybrid, and electric vehicles globally. * Stocks are of interest due to industry growth, with risks noted in high capital costs, supply chains, and regulation. * No specific timing or location outside of general operational regions is provided. 67. </w:t>
      </w:r>
      <w:hyperlink r:id="rId72">
        <w:r>
          <w:rPr>
            <w:color w:val="0000EE"/>
            <w:u w:val="single"/>
          </w:rPr>
          <w:t>https://moderndiplomacy.eu/2026/03/25/zimbabwes-lithium-export-ban-chinas-battery-supply-chain-in-an-era-of-resource-nationalism/</w:t>
        </w:r>
      </w:hyperlink>
      <w:r>
        <w:rPr>
          <w:i/>
        </w:rPr>
        <w:t xml:space="preserve"> - * Zimbabwe implemented a lithium export ban in late February, aiming to increase domestic processing and move up the value chain. * The policy aligns with regional trends where resource-rich countries restrict raw mineral exports. * China, dependent on imported lithium, faces supply chain risks despite its significant refining capacity. * Chinese companies are responding by investing in local processing infrastructure and diversifying supply sources. * The event signals a shift towards resource nationalism and changing economic relationships in Africa and beyond. 68. </w:t>
      </w:r>
      <w:hyperlink r:id="rId73">
        <w:r>
          <w:rPr>
            <w:color w:val="0000EE"/>
            <w:u w:val="single"/>
          </w:rPr>
          <w:t>https://greenlivingguy.com/2026/03/two-million-volkswagen-ev-delivered-celebrating-success/</w:t>
        </w:r>
      </w:hyperlink>
      <w:r>
        <w:rPr>
          <w:i/>
        </w:rPr>
        <w:t xml:space="preserve"> - * Volkswagen delivered its two-millionth all-electric vehicle on 27 February 2026 in Dresden. * The milestone car was a white ID.3, handed over to Kirsten Vormbrock. * The ID.4 is the best-selling model with over 901,000 global deliveries. * Volkswagen took 12 years to sell its first million EVs, but only 10 months to sell the second million. * The company plans to launch four new EV models in 2026, including the ID. Polo and ID. Cross, targeting affordability and small car markets. * The global EV adoption is accelerating, with significant growth in Europe and growing presence in the US. * Industry competitors are tracking Volkswagen’s progress, with the shift towards electric vehicles becoming more apparent. 69. </w:t>
      </w:r>
      <w:hyperlink r:id="rId74">
        <w:r>
          <w:rPr>
            <w:color w:val="0000EE"/>
            <w:u w:val="single"/>
          </w:rPr>
          <w:t>https://keyt.com/news/money-and-business/2026/03/24/gas-prices-spike-interest-in-electric-vehicles/</w:t>
        </w:r>
      </w:hyperlink>
      <w:r>
        <w:rPr>
          <w:i/>
        </w:rPr>
        <w:t xml:space="preserve"> - • Fuel price increases lead to a 20% rise in online searches for electric cars. • Consumers cite convenience and cost savings as reasons for switching from gas-powered vehicles. • Interest in electric and hybrid vehicles continues despite phased-out incentives and relaxed fuel regulations. • Cities and private owners are investing in new charging infrastructure, with construction underway in Santa Barbara. • EV sales accounted for 7.8% of total vehicle sales last year, with potential for growth amid rising fuel prices. 70. </w:t>
      </w:r>
      <w:hyperlink r:id="rId75">
        <w:r>
          <w:rPr>
            <w:color w:val="0000EE"/>
            <w:u w:val="single"/>
          </w:rPr>
          <w:t>https://afma.org.au/vinfasts-free-ev-charging-program-extended-for-three-more-years/</w:t>
        </w:r>
      </w:hyperlink>
      <w:r>
        <w:rPr>
          <w:i/>
        </w:rPr>
        <w:t xml:space="preserve"> - * VinFast extends free EV charging in the Philippines, India, and Indonesia until 2029. * The programme is available for VinFast-branded passenger and commercial vehicles. * VinFast aims to accelerate EV adoption and reduce operating costs. * Additional incentives include battery subscriptions, residual value guarantees, and finance schemes. * Incentives under 'Trade Gas for Electric' and 'GreenForAll' programmes offer discounts to consumers and ride-hailing users. 71. </w:t>
      </w:r>
      <w:hyperlink r:id="rId76">
        <w:r>
          <w:rPr>
            <w:color w:val="0000EE"/>
            <w:u w:val="single"/>
          </w:rPr>
          <w:t>https://www.myjoyonline.com/mining-investors-raise-concern-over-delay-in-ghanas-lithium-lease-ratification/</w:t>
        </w:r>
      </w:hyperlink>
      <w:r>
        <w:rPr>
          <w:i/>
        </w:rPr>
        <w:t xml:space="preserve"> - * Mining investors, notably Atlantic Lithium shareholders, express concern over the delay in ratifying Ghana's lithium mining lease at Ewoyaa Lithium Project. * The lease, initially signed in October 2023, was not ratified due to political gridlock. * A revised lease was signed in 2025, with a reduced royalty rate of 5%, later adjusted to a sliding scale up to 12% based on lithium prices. * The lease is under review by Ghana’s parliament, with little movement after numerous sittings. * Investors are losing confidence, citing delays and lack of transparency affecting Ghana’s mining sector reputation. 72. </w:t>
      </w:r>
      <w:hyperlink r:id="rId77">
        <w:r>
          <w:rPr>
            <w:color w:val="0000EE"/>
            <w:u w:val="single"/>
          </w:rPr>
          <w:t>https://carbuzz.com/mg-semi-solid-state-battery/</w:t>
        </w:r>
      </w:hyperlink>
      <w:r>
        <w:rPr>
          <w:i/>
        </w:rPr>
        <w:t xml:space="preserve"> - * MG, a Chinese-owned brand with British heritage, plans to mass-produce a semi-solid-state battery called SolidCore.</w:t>
      </w:r>
      <w:r>
        <w:t xml:space="preserve"> It will be used in the MG4 electric vehicle, with sales starting before the end of 2023 in Europe.</w:t>
      </w:r>
      <w:r>
        <w:rPr>
          <w:i/>
        </w:rPr>
        <w:t xml:space="preserve"> The battery promises faster charging, longer range, and better performance in extreme temperatures.</w:t>
      </w:r>
      <w:r>
        <w:t xml:space="preserve"> MG aims to achieve over 600 miles of range with next-generation batteries.</w:t>
      </w:r>
      <w:r>
        <w:rPr>
          <w:i/>
        </w:rPr>
        <w:t xml:space="preserve"> The new battery is in mass production and will be adopted across MG's lineup globally, excluding the US.</w:t>
      </w:r>
      <w:r>
        <w:t xml:space="preserve"> MG is exploring future battery developments exceeding 400 Wh/kg, double the energy density of Tesla Model 3.* MG's battery technology reduces thermal runaway risks and improves durability, with no thermal runaway observed in tests. 73. </w:t>
      </w:r>
      <w:hyperlink r:id="rId78">
        <w:r>
          <w:rPr>
            <w:color w:val="0000EE"/>
            <w:u w:val="single"/>
          </w:rPr>
          <w:t>https://lithium-news.com/revolutionary-brine-processing-technology-delivers-40-efficiency-gains-as-lithium-demand-soars/</w:t>
        </w:r>
      </w:hyperlink>
      <w:r>
        <w:t xml:space="preserve"> - • Breakthroughs in membrane technology and selective ion recovery improve brine extraction efficiency by up to 40%. • Major lithium producers report significant recovery rate improvements, reducing costs and expanding resource viability. • New processing technologies enable economic extraction from lower-grade brines and make previously overlooked deposits attractive. • Industry investment in processing infrastructure exceeds $3.2 billion, with geographies including Argentina and Chile attracting development. • Environmental benefits include 50-70% reductions in water consumption, aiding permitting and social licence. 74. </w:t>
      </w:r>
      <w:hyperlink r:id="rId79">
        <w:r>
          <w:rPr>
            <w:color w:val="0000EE"/>
            <w:u w:val="single"/>
          </w:rPr>
          <w:t>https://lithium-news.com/why-the-recycled-lithium-market-is-becoming-the-secret-weapon-behind-electric-vehicle-growth/</w:t>
        </w:r>
      </w:hyperlink>
      <w:r>
        <w:t xml:space="preserve"> - * The recycled lithium market addresses sustainability, supply security, and cost issues in EV production. * Major automakers like Tesla, GM, and BMW include recycled lithium in manufacturing. * Recycled lithium reduces production costs by up to 40% and minimises environmental impact. * Supply chain risks are mitigated through localisation near manufacturing centres, reducing geopolitical vulnerabilities. * The technology now recovers over 95% of lithium from spent batteries, with companies like Li-Cycle and Redwood Materials leading. * Industry forecasts suggest recycled lithium will meet 25% of global demand within five years, valued over $8 billion annually. * Regulatory frameworks in the EU and other regions are mandating recycled content, driving market growth. * Consumer demand for sustainable practices benefits manufacturers using recycled lithium. * Investment in recycling infrastructure is accelerating, supported by venture capital, government grants, and partnerships. * The market signifies a shift towards sustainable, resource-efficient EV manufacturing practices. 75. </w:t>
      </w:r>
      <w:hyperlink r:id="rId80">
        <w:r>
          <w:rPr>
            <w:color w:val="0000EE"/>
            <w:u w:val="single"/>
          </w:rPr>
          <w:t>https://lithium-news.com/why-direct-lithium-extraction-is-the-lithium-story-investors-are-watching/</w:t>
        </w:r>
      </w:hyperlink>
      <w:r>
        <w:t xml:space="preserve"> - * The lithium market is undergoing a technological shift towards direct lithium extraction. * This method uses advanced filtration to harvest lithium from brines in hours or days, reducing environmental impact. * It addresses challenges of traditional evaporation methods, such as high water consumption and weather dependence. * Demand for lithium is projected to increase by over 300% within the next decade due to electric vehicles and renewable energy storage. * Early adopters report lithium recovery rates exceeding 90%, improving economic viability. * The technology offers environmental benefits, including lower water use and fewer chemical byproducts. * Financial advantages include reduced capital costs and faster project deployment, with operations possible in 12-18 months. * Companies are forming partnerships and attracting investment to develop direct extraction solutions. * Governments are providing incentives for sustainable lithium production, supporting technology adoption. * The convergence of technological, environmental, and market factors positions direct lithium extraction as the future standard in lithium production. 76. </w:t>
      </w:r>
      <w:hyperlink r:id="rId81">
        <w:r>
          <w:rPr>
            <w:color w:val="0000EE"/>
            <w:u w:val="single"/>
          </w:rPr>
          <w:t>https://lithium-news.com/how-hard-rock-mining-expansion-is-reshaping-global-lithium-production-2/</w:t>
        </w:r>
      </w:hyperlink>
      <w:r>
        <w:t xml:space="preserve"> - * Global lithium landscape shifts towards spodumene-based hard rock mining, overtaking brine extraction. * Australia’s Western Australia region, especially Pilbara, now produces over 60% of the world's lithium, with operations like Greenbushes and new projects like Kathleen Valley. * North American projects in Quebec, Ontario, Nevada, and Brazil aim to establish regional lithium supply chains. * Technological advancements enable direct processing of spodumene concentrate, reducing reliance on Chinese facilities. * Over $15 billion has been invested in hard rock lithium projects in the past two years by private and strategic investors. * Environmental benefits of modern hard rock mining include less water use and improved waste management. * Increased processing close to mines reduces transportation costs and promotes supply chain integration. * Major companies like Albemarle, SQM, and Ganfeng are shifting capital towards hard rock projects to capitalise on stabilised prices. * Traditional brine producers are adopting new extraction technologies to stay competitive. * Hard rock mining represents a major structural shift in lithium production, responding to demand and strategic considerations. 77. </w:t>
      </w:r>
      <w:hyperlink r:id="rId82">
        <w:r>
          <w:rPr>
            <w:color w:val="0000EE"/>
            <w:u w:val="single"/>
          </w:rPr>
          <w:t>https://skillings.net/critical-minerals-processing-does-500m-plan-to-challenge-chinas-dominance/</w:t>
        </w:r>
      </w:hyperlink>
      <w:r>
        <w:t xml:space="preserve"> - * The US Department of Energy (DOE) announced a $500 million initiative on March 13, 2026, targeting domestic critical minerals processing and battery materials manufacturing. * The programme focuses on processing and recycling lithium, graphite, nickel, copper, and aluminium to reduce reliance on Chinese supply chains. * The initiative aims to fund demonstration and commercial-scale facilities, with award sizes from $50 million to $200 million, targeting projects to be scalable within 24 to 48 months. * Projects must avoid sourcing materials from "foreign entities of concern" such as China and Russia. * The focus areas include primary processing, recycling, and component manufacturing of battery materials. * The initiative responds to the strategic need for a domestic supply chain amid global market competition and geopolitical tensions. 78. </w:t>
      </w:r>
      <w:hyperlink r:id="rId83">
        <w:r>
          <w:rPr>
            <w:color w:val="0000EE"/>
            <w:u w:val="single"/>
          </w:rPr>
          <w:t>https://www.autocar.co.uk/car-news/new-cars/new-mg-hybrids-get-e-turbos-and-noise-cancelling-motors</w:t>
        </w:r>
      </w:hyperlink>
      <w:r>
        <w:t xml:space="preserve"> - * Next-generation MG hybrids will include electric turbochargers and a vibration-eliminating motor, developed at MG's Frankfurt engineering centre. * The Hybrid+ system may be offered in the MG S9 PHEV. * MG plans to introduce the world's first mass-produced semi-solid-state battery in the MG 4 EV, arriving on European roads this year. * Electric turbocharging aims to enhance efficiency and responsiveness, reducing turbo lag. * The system uses sensors and an electric motor to counteract engine vibrations, improving comfort and energy efficiency. * The semi-solid-state battery, with 95% solid electrolyte, is expected to increase energy density, range, charging speed, and temperature performance. 79. </w:t>
      </w:r>
      <w:hyperlink r:id="rId84">
        <w:r>
          <w:rPr>
            <w:color w:val="0000EE"/>
            <w:u w:val="single"/>
          </w:rPr>
          <w:t>https://www.thescxchange.com/tech-infrastructure/technology/addressing-lithium-supply-risks-for-u-s-battery-resilience</w:t>
        </w:r>
      </w:hyperlink>
      <w:r>
        <w:t xml:space="preserve"> - * The U.S. relies heavily on foreign sources for lithium used in batteries, posing energy security risks. * Global lithium production is concentrated in China, Australia, Chile, and Argentina. * The demand for lithium is projected to grow fivefold by 2040. * Building a domestic lithium supply chain includes expanding mining, refining, and battery manufacturing. * Lessons from lead batteries, including recycling systems, provide a model for a circular lithium economy. * The U.S. should focus on developing recycling infrastructure, vertical integration, and policy incentives to ensure supply resilience. 80. </w:t>
      </w:r>
      <w:hyperlink r:id="rId85">
        <w:r>
          <w:rPr>
            <w:color w:val="0000EE"/>
            <w:u w:val="single"/>
          </w:rPr>
          <w:t>https://tradebrains.in/tata-motors-and-other-stocks-likely-to-benefit-from-pm-ebus-sewa-scheme-to-deploy-10000-ev-buses/</w:t>
        </w:r>
      </w:hyperlink>
      <w:r>
        <w:t xml:space="preserve"> - * The Indian government is launching the PM-eBus Sewa scheme to promote electric buses in tier-2 and tier-3 cities, with an initial target of 10,000 buses by 2027. * Agreements for 6,500 buses have been signed as of early 2026, with 225 already delivered. * A second phase will expand deployment to an additional 35,000 buses after 2027. * The scheme operates on a PPP model, with measures for financial stability and inclusion of smaller towns. * Companies like JBM Auto, Tata Motors, Olectra Greentech, Ashok Leyland, Amara Raja, and Sona BLW will benefit from increased government orders and infrastructure expansion. 81. </w:t>
      </w:r>
      <w:hyperlink r:id="rId86">
        <w:r>
          <w:rPr>
            <w:color w:val="0000EE"/>
            <w:u w:val="single"/>
          </w:rPr>
          <w:t>https://www.mining.com/web/zijins-congo-lithium-mine-set-to-be-among-worlds-biggest/</w:t>
        </w:r>
      </w:hyperlink>
      <w:r>
        <w:t xml:space="preserve"> - * Zijin Mining Group plans to open the Manono lithium project in Congo this year. * The mine aims to produce 130,000 tons of lithium carbonate equivalent annually, reaching full capacity in 2028. * The project will produce approximately 850,000 to 875,000 tons of lithium concentrate per year. * The mine is costing $1.4 billion to build, with a new smelter to process part of the output. * Zijin owns almost 55% of the project, with additional interests in other Congo mines. * The project faces legal disputes, with AVZ Minerals claiming rights to the area. * The project is significant for global lithium supply and the electric vehicle industry. 82. </w:t>
      </w:r>
      <w:hyperlink r:id="rId87">
        <w:r>
          <w:rPr>
            <w:color w:val="0000EE"/>
            <w:u w:val="single"/>
          </w:rPr>
          <w:t>https://www.prnewswire.com/news-releases/licap-technologies-named-no-7-most-innovative-company-in-automotive-on-fast-companys-2026-list-302722852.html</w:t>
        </w:r>
      </w:hyperlink>
      <w:r>
        <w:t xml:space="preserve"> - * LiCAP Technologies, a leader in clean tech for battery electrode manufacturing, ranked No. 7 in the automotive category on Fast Company's list of Most Innovative Companies 2026. * The company develops solvent-free, dry electrode technology (ADE®) for batteries and ultracapacitors. * LiCAP has advanced its ADE® technology over the past 18 months, expanding commercial capabilities and refining manufacturing for energy storage. * The company collaborates with Nissan to develop next-generation solid-state batteries and is expanding its Sacramento facility to boost domestic production. * The recognition highlights the importance of next-generation, sustainable battery manufacturing and electrification progress. 83. </w:t>
      </w:r>
      <w:hyperlink r:id="rId88">
        <w:r>
          <w:rPr>
            <w:color w:val="0000EE"/>
            <w:u w:val="single"/>
          </w:rPr>
          <w:t>https://www.globenewswire.com/news-release/2026/03/24/3261359/0/en/UNIGRID-Sodium-Ion-Technology-Redefines-Energy-Storage-Bankability-with-25-Year-Expected-Lifespan.html</w:t>
        </w:r>
      </w:hyperlink>
      <w:r>
        <w:t xml:space="preserve"> - * UNIGRID announced a breakthrough in sodium-ion battery technology achieving 5,000 full-depth cycles with &gt;95% capacity retention. * The batteries have an expected lifespan of up to 25 years, aligning with solar PV asset warranties. * The technology aims to reduce the need for mid-life battery replacements in energy storage projects. * The sodium-ion platform is suited for high-utilisation applications, renewable storage, microgrids, datacenters, and backup scenarios. * CEO Darren H. S. Tan highlighted the economic and operational benefits of long-life energy storage. 84. </w:t>
      </w:r>
      <w:hyperlink r:id="rId89">
        <w:r>
          <w:rPr>
            <w:color w:val="0000EE"/>
            <w:u w:val="single"/>
          </w:rPr>
          <w:t>https://www.prnewswire.com/news-releases/sion-power-expands-licerion-lithium-metal-battery-products-for-next-generation-defense-and-aerospace-systems-302723151.html</w:t>
        </w:r>
      </w:hyperlink>
      <w:r>
        <w:t xml:space="preserve"> - * Sion Power announced a strategic expansion of its battery technology programme to deliver high-energy lithium-metal cells for U.S. defence and aerospace applications. * The company's lithium-metal products will support primary and secondary battery applications. * Lithium-metal cells aim to surpass 500 Wh/kg energy density, outperforming conventional lithium-ion technology. * The expansion responds to increasing defence demand for longer endurance, greater manoeuvrability, and higher payload capacity in unmanned and autonomous systems. * Manufacturing will be supported by a Tucson-based facility, with product shipments expected in late 2026. 85. </w:t>
      </w:r>
      <w:hyperlink r:id="rId90">
        <w:r>
          <w:rPr>
            <w:color w:val="0000EE"/>
            <w:u w:val="single"/>
          </w:rPr>
          <w:t>http://urbanplacesandspaces.blogspot.com/2026/03/electric-vehicles-sales-surge-in-asia.html</w:t>
        </w:r>
      </w:hyperlink>
      <w:r>
        <w:t xml:space="preserve"> - * Electric vehicle sales increase in Asia, driven by gas price surges and Iran oil shock, with BYD's showrooms bustling across the region. * In the US, EV prices have fallen but remain higher than fossil fuel vehicles; consumers weigh financial savings and geopolitical benefits. * China advances in EV and solar industries, utilising its early development with joint ventures, and is now leading global EV markets. * US automakers are losing billions in EV development, with China gaining market control. * US states heavily depend on fossil fuel revenues from coal, oil, and natural gas, supported by tax incentives and royalty fee reductions. * Some US states, like California, promote renewable energy despite traditional fossil fuel reliance. * Texas remains a major fossil fuel producer while also generating wind power; political debates affect wind energy development. * Industry shifts include company relocations, such as Chevron moving headquarters to Houston.</w:t>
      </w:r>
      <w:r/>
    </w:p>
    <w:p>
      <w:r/>
      <w:r>
        <w:t xml:space="preserve">86. </w:t>
      </w:r>
      <w:hyperlink r:id="rId91">
        <w:r>
          <w:rPr>
            <w:color w:val="0000EE"/>
            <w:u w:val="single"/>
          </w:rPr>
          <w:t>https://www.eqmagpro.com/centre-auctions-19-critical-mineral-blocks-to-strengthen-clean-energy-supply-chain-eq/</w:t>
        </w:r>
      </w:hyperlink>
      <w:r>
        <w:t xml:space="preserve"> - * The Indian government has auctioned 19 critical mineral blocks to enhance domestic supply for clean energy and manufacturing. * The initiative aims to reduce import dependence, support electric mobility, and advance renewable energy deployment. * Critical minerals involved include lithium, cobalt, nickel, graphite, and rare earth elements. * The move is designed to attract investment, promote exploration, and strengthen supply chains for batteries and electronics. * It seeks to support economic growth, job creation, and industrial resilience in India.</w:t>
      </w:r>
      <w:r/>
    </w:p>
    <w:p>
      <w:r/>
      <w:r>
        <w:t xml:space="preserve">87. </w:t>
      </w:r>
      <w:hyperlink r:id="rId92">
        <w:r>
          <w:rPr>
            <w:color w:val="0000EE"/>
            <w:u w:val="single"/>
          </w:rPr>
          <w:t>https://www.globalbrandsmagazine.com/bangkok-motor-show/</w:t>
        </w:r>
      </w:hyperlink>
      <w:r>
        <w:t xml:space="preserve"> - * The Bangkok Motor Show highlighted a shift towards electric vehicles driven by rising fuel prices and geopolitical conflicts affecting oil markets. * Consumer focus shifted to total ownership costs, with questions about fuel savings, electricity pricing, and vehicle features. * The event showcased over 20 new electric vehicle models, mainly from Chinese and European manufacturers, across various segments. * Electric vehicle prices in Thailand are expected to reach around 1.19 million baht by 2025, with entry-level models starting at 400,000 baht. * Chinese automakers like BYD, Changan, NIO, XPENG, and ZEEKR lead market momentum with competitive pricing and rapid model development. * Several models like BYD Seagull, Changan NEVO Q05, XPENG G6, ZEEKR X, and BMW iX3 attracted significant attention for their features and pricing. * Thailand’s local production benefits from lower taxes for EVs, influencing market competition and supply chain strategies. * The trend in Bangkok reflects wider Asian patterns of increased EV adoption due to rising fuel costs and favourable policies. * The automotive industry globally is adjusting with new EV models and investments, fostering higher competition and consumer choice. * Thailand’s strategic importance as an EV manufacturing hub is reinforced by major industry investments from companies like BYD and Changan. * External factors like high fuel prices and evolving policies are likely to sustain EV growth and transform transportation landscape. 88. </w:t>
      </w:r>
      <w:hyperlink r:id="rId93">
        <w:r>
          <w:rPr>
            <w:color w:val="0000EE"/>
            <w:u w:val="single"/>
          </w:rPr>
          <w:t>https://skillings.net/the-lithium-pivot-new-milestones-in-portugal-and-ghana-for-2026-supply/</w:t>
        </w:r>
      </w:hyperlink>
      <w:r>
        <w:t xml:space="preserve"> - - Lithium supply shifts from 2025 to 2026, with Ghana and Portugal advancing major projects. - Ghana ratifies a lease for Atlantic Lithium’s Ewoyaa project, targeting 3.6 million tonnes of spodumene concentrate. - Portugal’s Savannah Resources shifts the Barroso project timeline to July 2026 amid legal controversies. - The projects aim to strengthen Western supply chains and reduce reliance on China. - The 2026 milestones are critical for global lithium availability and energy transition efforts. 89. </w:t>
      </w:r>
      <w:hyperlink r:id="rId93">
        <w:r>
          <w:rPr>
            <w:color w:val="0000EE"/>
            <w:u w:val="single"/>
          </w:rPr>
          <w:t>https://skillings.net/the-lithium-pivot-new-milestones-in-portugal-and-ghana-for-2026-supply/</w:t>
        </w:r>
      </w:hyperlink>
      <w:r>
        <w:t xml:space="preserve"> - * Ghana ratified a mining lease for Atlantic Lithium's Ewoyaa project on March 19, 2026, enabling production of 3.6 million tonnes of spodumene concentrate. * Portugal's Savannah Resources shifted its Barroso project timeline to July 2026 amidst legal and social controversy. * Both projects are critical to the 2026 lithium supply outlook, representing a shift from exploration to infrastructure development. * The geopolitical landscape involves Western efforts to build a supply chain independent of Chinese control, focusing on "IRA-compliant" minerals. * The outcome of these projects will significantly influence the global lithium market, either bridging the supply gap or deepening shortages. 90. </w:t>
      </w:r>
      <w:hyperlink r:id="rId94">
        <w:r>
          <w:rPr>
            <w:color w:val="0000EE"/>
            <w:u w:val="single"/>
          </w:rPr>
          <w:t>https://hvg.hu/cegauto/20260324_tizenharom-honap-utan-eloszor-nott-a-tesla-europaban</w:t>
        </w:r>
      </w:hyperlink>
      <w:r>
        <w:t xml:space="preserve"> - * Az autóeladások Európában februárban 1,7 százalékkal nőttek, az ACEA szerint. * Az elektromos és részben elektromos autók eladásai több mint 20 százalékkal, plug-in hibrideké 32 százalékkal, hibrideké 10 százalékkal emelkedtek. * Az elektromos autók közel kétharmadát adják az új autóknak Európában. * A Tesla 11,8 százalékkal növelte eladásait, megszakítva több mint egy év visszaesését. * A Tesla piaci részesedése 1,8 százalék körül alakult, hasonlóan a kínai BYD-hez. * A Volkswagen és a Stellantis növekedést ért el, míg a Renault visszaesést szenvedett el. * Az elektromos autók iránti keresletet támogatják az új, olcsóbb modellek és az állami ösztönzők. 91. </w:t>
      </w:r>
      <w:hyperlink r:id="rId95">
        <w:r>
          <w:rPr>
            <w:color w:val="0000EE"/>
            <w:u w:val="single"/>
          </w:rPr>
          <w:t>https://www.prnewswire.com/news-releases/electric-three-wheeler-market-outlook-forecast-to-grow-at-15-cagr-by-2031-amid-policy-support-and-rising-last-mile-delivery-demand-says-mordor-intelligence-302723204.html</w:t>
        </w:r>
      </w:hyperlink>
      <w:r>
        <w:t xml:space="preserve"> - * Mordor Intelligence report predicts the electric three-wheeler market will reach USD 8.47 billion by 2031 with a CAGR of 15.08%. * Growth driven by policy support in India, US, Europe, and infrastructure advancements. * Rising last-mile delivery demand and e-commerce boost adoption, especially in emerging markets. * Market leading in Asia-Pacific, with emerging growth in Middle East and Africa. * Major companies include Mahindra Electric, Bajaj Auto, Piaggio, and others. 92. </w:t>
      </w:r>
      <w:hyperlink r:id="rId96">
        <w:r>
          <w:rPr>
            <w:color w:val="0000EE"/>
            <w:u w:val="single"/>
          </w:rPr>
          <w:t>https://www.openpr.com/news/4437711/lithium-price-trend-2026-global-market-analysis-supply-demand</w:t>
        </w:r>
      </w:hyperlink>
      <w:r>
        <w:t xml:space="preserve"> - * Lithium prices in early 2026 remain elevated due to supply constraints, regulatory interventions, and rising downstream demand. * Prices increased recently because of supply disruptions, mine closures, inventory drawdowns, and strong downstream demand. * Global demand from electric vehicles and energy storage sectors continues to grow, particularly in Asia Pacific, North America, and Europe. * Regulatory actions in China and government policies for EV adoption influence lithium market dynamics. * Industry analysts expect prices to stay elevated short-term with a potential stabilisation as new supply projects come online. 93. </w:t>
      </w:r>
      <w:hyperlink r:id="rId97">
        <w:r>
          <w:rPr>
            <w:color w:val="0000EE"/>
            <w:u w:val="single"/>
          </w:rPr>
          <w:t>https://thedriven.io/2026/03/24/new-zealand-strikes-co-funding-deal-to-double-number-of-ev-chargers/</w:t>
        </w:r>
      </w:hyperlink>
      <w:r>
        <w:t xml:space="preserve"> - * The New Zealand government has announced a co-funding deal worth over $NZ110 million to increase EV charging infrastructure.</w:t>
      </w:r>
      <w:r>
        <w:rPr>
          <w:i/>
        </w:rPr>
        <w:t xml:space="preserve"> The deal involves private operators ChargeNet and Meridian Energy, aiming to install over 2,500 new chargers by 2030.</w:t>
      </w:r>
      <w:r>
        <w:t xml:space="preserve"> The investment includes zero-interest loans, with plans to install 2,574 charge points, including fast and AC chargers.</w:t>
      </w:r>
      <w:r>
        <w:rPr>
          <w:i/>
        </w:rPr>
        <w:t xml:space="preserve"> The initiative aims to double the existing number of EV chargers in New Zealand, supporting increased EV adoption.</w:t>
      </w:r>
      <w:r>
        <w:t xml:space="preserve"> The government targets 10,000 charge points by 2030 to improve EV infrastructure nationwide. 94. </w:t>
      </w:r>
      <w:hyperlink r:id="rId98">
        <w:r>
          <w:rPr>
            <w:color w:val="0000EE"/>
            <w:u w:val="single"/>
          </w:rPr>
          <w:t>https://www.electrive.com/2026/03/24/acea-bev-registrations-up-20/</w:t>
        </w:r>
      </w:hyperlink>
      <w:r>
        <w:t xml:space="preserve"> - * In January, 154,230 new battery-electric cars were registered in the EU, a 24.3% increase from the previous year. * Overall, 312,369 new BEVs were registered in the first two months, a 22.3% rise. * Germany remains Europe's largest EV market with over 46,000 BEV registrations in February. * Italy registered a significant 81.3% growth, overtaking Belgium and the Netherlands. * Tesla sold 13,740 battery-electric cars in February, a 29.1% increase from last year. 95. </w:t>
      </w:r>
      <w:hyperlink r:id="rId99">
        <w:r>
          <w:rPr>
            <w:color w:val="0000EE"/>
            <w:u w:val="single"/>
          </w:rPr>
          <w:t>https://24gadget.ru/1161077704-tverdotelnyj-akkumuljator-donut-lab-ne-zagorelsja-i-prodolzhil-rabotat-dazhe-prodyrjavlennym.html</w:t>
        </w:r>
      </w:hyperlink>
      <w:r>
        <w:t xml:space="preserve"> - • Donut Lab collaborates with VTT to conduct independent tests on its solid-state battery. • Tests included damage simulation, revealing 55% capacity loss but safe operation without fire risk. • Battery maintained stability with no thermal spikes or fires during experiments. • Results raise questions on long-term durability and real-world applicability. • Donut Lab claims high energy density and lifetime, but independent verification pending. 96. </w:t>
      </w:r>
      <w:hyperlink r:id="rId100">
        <w:r>
          <w:rPr>
            <w:color w:val="0000EE"/>
            <w:u w:val="single"/>
          </w:rPr>
          <w:t>https://www.domain-b.com/markets/stock-markets-world/europe-ev-sales-byd-vs-tesla-growth-2026</w:t>
        </w:r>
      </w:hyperlink>
      <w:r>
        <w:t xml:space="preserve"> - * European car sales increased modestly in February, boosted by electric and hybrid vehicle demand. * BYD is expanding rapidly across Europe, narrowing the gap with Tesla amid intensifying EV competition. * Overall growth remains modest, with EVs and hybrids gaining market share. * Competition is heating up as Tesla recovers sales while BYD expands through pricing, dealership, and product lineup strategies. * EU policies promote faster electrification, regional supply chains, and localisation, shaping the EV market. * Growth varies across Europe, influenced by incentives, subsidies, and economic pressures. 97. </w:t>
      </w:r>
      <w:hyperlink r:id="rId101">
        <w:r>
          <w:rPr>
            <w:color w:val="0000EE"/>
            <w:u w:val="single"/>
          </w:rPr>
          <w:t>https://www.teslarati.com/boring-company-tunnel-vision-challenge-winners/</w:t>
        </w:r>
      </w:hyperlink>
      <w:r>
        <w:t xml:space="preserve"> - * Tesla reveals weight reduction of about 1,000 pounds in the Semi, increasing payload and efficiency.</w:t>
      </w:r>
      <w:r>
        <w:rPr>
          <w:i/>
        </w:rPr>
        <w:t xml:space="preserve"> The aerodynamic drag coefficient of the Semi improved by 7%, with a target below that of a Bugatti Veyron.</w:t>
      </w:r>
      <w:r>
        <w:t xml:space="preserve"> New features include fully electric steering assist, Cybertruck actuators, 48-volt architecture, and 4680 battery cells designed for 1 million miles.</w:t>
      </w:r>
      <w:r>
        <w:rPr>
          <w:i/>
        </w:rPr>
        <w:t xml:space="preserve"> Tesla has gathered 13.5 million miles of fleet data from its Pilot Program, with high uptime and rapid maintenance.</w:t>
      </w:r>
      <w:r>
        <w:t xml:space="preserve"> Demand for the Semi is at an all-time high amid recent political climate and gas price impacts.</w:t>
      </w:r>
      <w:r>
        <w:rPr>
          <w:i/>
        </w:rPr>
        <w:t xml:space="preserve"> Elon Musk announced high-volume production and delivery starting this year, indicating progress toward market availability. 98. </w:t>
      </w:r>
      <w:hyperlink r:id="rId102">
        <w:r>
          <w:rPr>
            <w:color w:val="0000EE"/>
            <w:u w:val="single"/>
          </w:rPr>
          <w:t>https://evmagz.com/chery-unveils-solid-state-battery-with-1500-km-range-targets-vehicle-tests-in-2027/</w:t>
        </w:r>
      </w:hyperlink>
      <w:r>
        <w:rPr>
          <w:i/>
        </w:rPr>
        <w:t xml:space="preserve"> - * Chery Automobile announced a new all-solid-state battery capable of over 1,500 km range at its 2026 'Battery Night' event. * The solid-state battery will be tested in the Exeed ES8 model in 2027, with pilot production already underway. * The company also highlighted advancements in fast-charging technology with support up to 1,200 kW and a cycle life of 5,000 cycles. * Chery plans to establish a network of over 20,000 ultra-fast charging stations by 2029 across China. * The announcement follows rival BYD's recent battery developments, highlighting competition in China's battery industry. 99. </w:t>
      </w:r>
      <w:hyperlink r:id="rId103">
        <w:r>
          <w:rPr>
            <w:color w:val="0000EE"/>
            <w:u w:val="single"/>
          </w:rPr>
          <w:t>https://evmagz.com/eve-energy-unveils-two-solid-state-batteries-in-chengdu-production-milestone/</w:t>
        </w:r>
      </w:hyperlink>
      <w:r>
        <w:rPr>
          <w:i/>
        </w:rPr>
        <w:t xml:space="preserve"> - * Eve Energy produced two all-solid-state batteries, Longquan No. 3 and No. 4, at its Chengdu facility on March 17. * The batteries target consumer electronics and electric vehicle applications, with development milestones established since 2025. * The Chengdu site supports diverse sectors including electric vehicles, low-altitude aviation, and robotics. * Eve Energy aims to reach 100 GWh annual capacity at the site by 2026. * The company uses sulfide and halide electrolyte technologies in its development efforts. 100. </w:t>
      </w:r>
      <w:hyperlink r:id="rId104">
        <w:r>
          <w:rPr>
            <w:color w:val="0000EE"/>
            <w:u w:val="single"/>
          </w:rPr>
          <w:t>https://miningzimbabwe.com/beyond-the-slump-why-the-2026-ev-slowdown-could-favour-zimbabwes-lithium-strategy/</w:t>
        </w:r>
      </w:hyperlink>
      <w:r>
        <w:rPr>
          <w:i/>
        </w:rPr>
        <w:t xml:space="preserve"> - * Global EV sales declined 39% month-on-month in January 2026, with a 6% decrease year-on-year, mainly in Asia-Pacific. * Despite weaker sales, battery capacity increased 8%, with lithium deployment marginally up to 37,275 tonnes of LCE. * The average lithium content per battery rose 8% to 21.4 kg, indicating higher mineral intensity. * Zimbabwe’s lithium resources face increased demand driven by evolving battery chemistry and higher mineral requirements. * Zimbabwe aims to boost domestic beneficiation through a government ban on raw lithium exports, but faces industrial infrastructure challenges. * The global supply chain remains concentrated among major firms like CATL and BYD, posing risks to Zimbabwe’s industrial development. * Graphite demand increased 10%, but Zimbabwe’s graphite sector remains underdeveloped. * The global shift towards Lithium Iron Phosphate batteries reduces demand for nickel and cobalt, favouring lithium resource countries like Zimbabwe. * Zimbabwe’s policy balance between rapid beneficiation and infrastructure development is crucial amidst resilient long-term EV demand. 101. </w:t>
      </w:r>
      <w:hyperlink r:id="rId105">
        <w:r>
          <w:rPr>
            <w:color w:val="0000EE"/>
            <w:u w:val="single"/>
          </w:rPr>
          <w:t>https://otomotif.sindonews.com/read/1689803/183/terobosan-china-dalam-teknologi-inti-baterai-lithium-mobil-listrik-1774325037</w:t>
        </w:r>
      </w:hyperlink>
      <w:r>
        <w:rPr>
          <w:i/>
        </w:rPr>
        <w:t xml:space="preserve"> - * Chinese scientists have developed a new electrolyte called hydrofluorocarbon, which allows lithium batteries to reach over 700 Wh/kg and operate at low temperatures. * The research was conducted by scientists from Shanghai Academy of Aerospace Technology (SAST) and Nankai University. * The breakthrough aims to double battery capacity and improve performance in low-temperature conditions. * The electrolyte enhances ion transfer speed, important for energy efficiency, operational stability, and temperature adaptability. * The development represents progress in </w:t>
      </w:r>
      <w:r>
        <w:t>battery chemistry</w:t>
      </w:r>
      <w:r>
        <w:rPr>
          <w:i/>
        </w:rPr>
        <w:t xml:space="preserve"> technology for electric vehicles. 102. </w:t>
      </w:r>
      <w:hyperlink r:id="rId106">
        <w:r>
          <w:rPr>
            <w:color w:val="0000EE"/>
            <w:u w:val="single"/>
          </w:rPr>
          <w:t>https://utilitymagazine.com.au/agl-begins-commissioning-of-500mw-liddell-battery/</w:t>
        </w:r>
      </w:hyperlink>
      <w:r>
        <w:rPr>
          <w:i/>
        </w:rPr>
        <w:t xml:space="preserve"> - ['</w:t>
      </w:r>
      <w:r>
        <w:t xml:space="preserve"> AGL has started commissioning its 500MW, two-hour Liddell Battery, located near the former Liddell Power Station in NSW.', '</w:t>
      </w:r>
      <w:r>
        <w:rPr>
          <w:i/>
        </w:rPr>
        <w:t xml:space="preserve"> Construction is complete; commissioning of the first 250MW is underway, with full operation expected by June 2026.', '</w:t>
      </w:r>
      <w:r>
        <w:t xml:space="preserve"> The project includes staged testing of battery performance and grid integration to ensure safety and reliability in the National Electricity Market.', '</w:t>
      </w:r>
      <w:r>
        <w:rPr>
          <w:i/>
        </w:rPr>
        <w:t xml:space="preserve"> The battery aims to provide large-scale storage, support system stability, and help balance supply and demand with increasing renewable energy.', "</w:t>
      </w:r>
      <w:r>
        <w:t xml:space="preserve"> The project is part of AGL's portfolio of grid-scale storage assets and was aided by a $35 million grant from the Australian Renewable Energy Agency."] 103. </w:t>
      </w:r>
      <w:hyperlink r:id="rId107">
        <w:r>
          <w:rPr>
            <w:color w:val="0000EE"/>
            <w:u w:val="single"/>
          </w:rPr>
          <w:t>https://indianexpress.com/article/opinion/columns/a-war-lesson-the-road-to-energy-security-runs-on-electricity-10597313/</w:t>
        </w:r>
      </w:hyperlink>
      <w:r>
        <w:t xml:space="preserve"> - • India faces energy dependence and vulnerability due to war impacting oil and gas supplies. • The war has led to increased oil and gas prices, highlighting energy security risks. • India aims to enhance energy security through a transition from fossil fuels to renewable electricity. • Accelerating electric vehicle adoption and electrification of domestic consumption are central to reducing oil imports. • Promoting domestic manufacturing of renewable energy equipment is key to attaining energy independence. • Transition to renewable electricity sources would decrease reliance on imports and strengthen strategic autonomy. 104. </w:t>
      </w:r>
      <w:hyperlink r:id="rId108">
        <w:r>
          <w:rPr>
            <w:color w:val="0000EE"/>
            <w:u w:val="single"/>
          </w:rPr>
          <w:t>https://www.fool.com/investing/2026/03/23/is-teslas-robotaxi-future-at-risk/</w:t>
        </w:r>
      </w:hyperlink>
      <w:r>
        <w:t xml:space="preserve"> - ["</w:t>
      </w:r>
      <w:r>
        <w:rPr>
          <w:i/>
        </w:rPr>
        <w:t xml:space="preserve"> The US NHTSA expanded its investigation into Tesla's full self-driving (FSD) software from 2.4 million to 3.2 million vehicles, citing potential failure to detect or warn drivers in poor visibility.", "</w:t>
      </w:r>
      <w:r>
        <w:t xml:space="preserve"> The investigation concerns Tesla's autonomous driving software and its possible impact on Tesla's robotaxi market prospects.", "</w:t>
      </w:r>
      <w:r>
        <w:rPr>
          <w:i/>
        </w:rPr>
        <w:t xml:space="preserve"> Tesla's valuation, exceeding $1 trillion, largely factors in its future robotaxi business, despite current revenue from this segment being less than 1%.", '</w:t>
      </w:r>
      <w:r>
        <w:t xml:space="preserve"> An ongoing probe may delay Tesla’s robotaxi launch and lead to a possible software recall, risking a significant devaluation.', "</w:t>
      </w:r>
      <w:r>
        <w:rPr>
          <w:i/>
        </w:rPr>
        <w:t xml:space="preserve"> Tesla's automotive sales declined in 2025 compared to 2024, which questions its current growth drivers but has been offset by market optimism about robotaxis."] 105. </w:t>
      </w:r>
      <w:hyperlink r:id="rId109">
        <w:r>
          <w:rPr>
            <w:color w:val="0000EE"/>
            <w:u w:val="single"/>
          </w:rPr>
          <w:t>https://www.etoday.co.kr/news/view/2568625</w:t>
        </w:r>
      </w:hyperlink>
      <w:r>
        <w:rPr>
          <w:i/>
        </w:rPr>
        <w:t xml:space="preserve"> - * Samsung SDI and L&amp;F have signed a multiyear supply contract for lithium iron phosphate (LFP) cathode materials, valued at approximately 1.6 trillion won. * The contract covers supply from 2027 to 2029 with an additional three-year optional supply. * The partnership aims to secure a domestically sourced supply chain and reduce reliance on Chinese suppliers, amid US regulations and international supply chain reshuffling. * Samsung SDI plans to use the LFP materials to produce ESS batteries at a joint venture in Indiana, US, leveraging existing production lines. * L&amp;F is expanding its global presence with new investment in LFP production facilities to meet growing demand in North American markets. 106. </w:t>
      </w:r>
      <w:hyperlink r:id="rId110">
        <w:r>
          <w:rPr>
            <w:color w:val="0000EE"/>
            <w:u w:val="single"/>
          </w:rPr>
          <w:t>https://vocal.media/futurism/electric-truck-market-insights-last-mile-delivery-boom-cost-reduction-and-industry-forecast-to-2034</w:t>
        </w:r>
      </w:hyperlink>
      <w:r>
        <w:rPr>
          <w:i/>
        </w:rPr>
        <w:t xml:space="preserve"> - * Rising government mandates and environmental regulations in the US, EU, and India drive demand for electric trucks.</w:t>
      </w:r>
      <w:r>
        <w:t xml:space="preserve"> * The global electric truck market was valued at USD 1,070.7 million in 2025 and is projected to reach USD 7,737.1 million by 2034, with a CAGR of 24.6%.</w:t>
      </w:r>
      <w:r>
        <w:rPr>
          <w:i/>
        </w:rPr>
        <w:t xml:space="preserve"> * North America held over 31% of the market share in 2025.</w:t>
      </w:r>
      <w:r>
        <w:t xml:space="preserve"> * Infrastructure developments, including high-capacity charging networks, support electric truck adoption.</w:t>
      </w:r>
      <w:r>
        <w:rPr>
          <w:i/>
        </w:rPr>
        <w:t xml:space="preserve"> * Advances in battery technology and smart fleet management optimise efficiency and range.</w:t>
      </w:r>
      <w:r>
        <w:t xml:space="preserve">107. </w:t>
      </w:r>
      <w:hyperlink r:id="rId111">
        <w:r>
          <w:rPr>
            <w:color w:val="0000EE"/>
            <w:u w:val="single"/>
          </w:rPr>
          <w:t>https://cryptobriefing.com/nick-pell-the-oil-industrys-lobbying-stifled-electric-vehicle-growth-how-battery-technology-transformed-evs-and-teslas-game-changing-charging-strategy-jordan-harbinger/</w:t>
        </w:r>
      </w:hyperlink>
      <w:r>
        <w:t xml:space="preserve"> - * Electric vehicle (EV) market growth is influenced by Tesla's proprietary charging stations and government subsidies. * The decline of EVs in the past was due to technological limitations and economic factors favoring fossil fuels. * The oil industry lobbyised against EVs, creating a self-reinforcing system for gas-powered vehicles. * Early batteries like lead acid batteries were impractical due to weight and charging issues. * Nickel metal hydride batteries in the Prius improved hybrid vehicle performance. * Tesla's charging network addressed range anxiety, contributing to market success. * EVs now hold a 15-20% market share, supported by subsidies. * The environmental impact of EVs depends on the source of electricity, involving tailpipe and life cycle emissions. * Market demand, consumer preferences, and technological advances are key to EV adoption. * Government policies significantly impact EV market development. 108. </w:t>
      </w:r>
      <w:hyperlink r:id="rId112">
        <w:r>
          <w:rPr>
            <w:color w:val="0000EE"/>
            <w:u w:val="single"/>
          </w:rPr>
          <w:t>https://www.etoday.co.kr/news/view/2568444</w:t>
        </w:r>
      </w:hyperlink>
      <w:r>
        <w:t xml:space="preserve"> - * NH투자증권 maintains 'buy' rating and target price of 246,000 won on EcoProBM. * H2 sales of EV2 and Ioniq 3 expected to boost performance amid easing European price competition. * Market expects recovery of battery supply and sales volume in Q2 and Q3, driven by new vehicle launches. * Q1 sales reached 563 billion won, exceeding market expectations, with a 10% increase in cathode material sales volume. * Q2 forecasted revenue is 684.2 billion won with a 2% rise in sales price, tied to higher sales volume and pricing. 109. </w:t>
      </w:r>
      <w:hyperlink r:id="rId113">
        <w:r>
          <w:rPr>
            <w:color w:val="0000EE"/>
            <w:u w:val="single"/>
          </w:rPr>
          <w:t>https://autotalk.com.au/industry-news/jaecoo-j5-ev-tops-2000-orders-in-three-months?utm_source=rss&amp;utm_medium=rss&amp;utm_campaign=jaecoo-j5-ev-tops-2000-orders-in-three-months</w:t>
        </w:r>
      </w:hyperlink>
      <w:r>
        <w:t xml:space="preserve"> - - Jaecoo Australia reports over 2,000 orders for its J5 EV within three months of launch. - The model has gained traction through its dealer network and extended launch offer. - Ongoing fuel price pressures are influencing consumer demand for electric vehicles. - The company expects demand to stay strong in the coming months. 110. </w:t>
      </w:r>
      <w:hyperlink r:id="rId114">
        <w:r>
          <w:rPr>
            <w:color w:val="0000EE"/>
            <w:u w:val="single"/>
          </w:rPr>
          <w:t>https://www.euronews.com/business/2026/03/20/how-ukeurope-trade-is-driving-the-next-generation-of-manufacturing</w:t>
        </w:r>
      </w:hyperlink>
      <w:r>
        <w:t xml:space="preserve"> - * The article discusses the role of UK–Europe trade relations in enhancing manufacturing across borders, especially in automotive, aerospace, and advanced materials sectors. * Recent efforts aim to reduce barriers and deepen collaborations to support technological development and supply chains. * A £1 billion investment in a Sunderland battery gigafactory is highlighted as a key example in electric vehicle battery manufacturing. * UK aerospace sector produces around half of the world’s large civil aircraft wings, relying on European partnerships. * Renishaw exemplifies UK expertise in precision engineering, with R&amp;D largely based in Britain and collaborations across Europe. * Future trends include increased cooperation in electric vehicles, renewable energy, semiconductor production, and digital manufacturing technologies. * UK government policies support these developments through investments in R&amp;D and technology adoption. 111. </w:t>
      </w:r>
      <w:hyperlink r:id="rId115">
        <w:r>
          <w:rPr>
            <w:color w:val="0000EE"/>
            <w:u w:val="single"/>
          </w:rPr>
          <w:t>https://www.tarmaclife.co.nz/news/mgs-european-revolution-solid-state-power-and-hybrid-tech-unveiled/</w:t>
        </w:r>
      </w:hyperlink>
      <w:r>
        <w:t xml:space="preserve"> - * MG has opened a new European Engineering Centre in Frankfurt, Germany, signalling a strategic expansion. * MG introduces SolidCore semi-solid-state batteries, set for debut in European EVs by 2026, offering improved performance and safety. * The company reports a 300% increase in hybrid sales in 2025 and launches Hybrid+ technology featuring a 3-speed hybrid transmission and terrain detection. * MG emphasises localisation of development to meet regional road, climate, and regulatory needs. * The brand has sold over one million vehicles across 34 countries in Europe.</w:t>
      </w:r>
      <w:r/>
    </w:p>
    <w:p>
      <w:r/>
      <w:r>
        <w:t xml:space="preserve">112. </w:t>
      </w:r>
      <w:hyperlink r:id="rId116">
        <w:r>
          <w:rPr>
            <w:color w:val="0000EE"/>
            <w:u w:val="single"/>
          </w:rPr>
          <w:t>https://lithium-news.com/why-chilean-production-output-numbers-are-creating-ripple-effects-across-global-markets/</w:t>
        </w:r>
      </w:hyperlink>
      <w:r>
        <w:t xml:space="preserve"> - * Chilean copper and lithium production data indicate capacity expansion and resilience amid environmental and social challenges. * Lithium extraction capacity is increasing, with controversies over environmental impact and land rights. * Agriculture exports, including wine, fruit, and salmon, benefit from climate adaptation strategies. * Manufacturing modernisation focuses on higher value processing, automation, and digitalisation. * Renewable energy production exceeds forecasts, enabling energy-intensive industries to expand. * Market volatility prompts adjustments in extraction and crop allocation. * Trade agreements and diplomatic developments foster access to Asian markets. * Technology adoption enhances efficiency across mining and agriculture. * Regulatory changes aim to balance environmental sustainability with economic growth. * Chilean production trends are viewed as vital for global commodity, renewable energy, and market investment outlooks. 113. </w:t>
      </w:r>
      <w:hyperlink r:id="rId117">
        <w:r>
          <w:rPr>
            <w:color w:val="0000EE"/>
            <w:u w:val="single"/>
          </w:rPr>
          <w:t>https://batteriesnews.com/summit-explore-signs-term-sheet-with-power-minerals-to-develop-multi-salar-lithium-project-in-argentina/</w:t>
        </w:r>
      </w:hyperlink>
      <w:r>
        <w:t xml:space="preserve"> - * Summit Explore signs a non-binding term sheet with Power Minerals for the Salta Lithium Project in Salta, Argentina. * Explore would acquire a 59% joint venture interest by funding exploration and development, with an option to buy out all interests for US$50 million. * The project involves five lithium salars within Argentina’s Lithium Triangle and includes further properties being acquired by Explore. * The development utilises Summit’s DLE technology for high lithium recovery with low water use. * The parties plan to negotiate a binding agreement within 90 days, subject to approvals and financing.</w:t>
      </w:r>
      <w:r/>
    </w:p>
    <w:p>
      <w:r/>
      <w:r>
        <w:t xml:space="preserve">114. </w:t>
      </w:r>
      <w:hyperlink r:id="rId118">
        <w:r>
          <w:rPr>
            <w:color w:val="0000EE"/>
            <w:u w:val="single"/>
          </w:rPr>
          <w:t>https://gfmag.com/emerging-frontier-markets/latin-americas-lithium-copper-boom/</w:t>
        </w:r>
      </w:hyperlink>
      <w:r>
        <w:t xml:space="preserve"> - * Global demand for lithium and copper is increasing due to digitalisation, clean energy, and electrification, with Latin America playing a critical role. * Copper prices have risen by 53% over two years, with a predicted supply deficit by 2035. * Latin American countries like Argentina, Bolivia, and Chile hold significant lithium reserves; production fluctuations are expected. * Investment in regional mining projects, including greenfield and brownfield developments, is substantial, with potential growth in private expenditure. * Ongoing social opposition, environmental controversies, and legal disputes pose challenges to mining development. * The US-China trade tensions influence metal prices; Panamanian copper mine reopening could impact global supply. 115. </w:t>
      </w:r>
      <w:hyperlink r:id="rId119">
        <w:r>
          <w:rPr>
            <w:color w:val="0000EE"/>
            <w:u w:val="single"/>
          </w:rPr>
          <w:t>https://www.autoexpress.co.uk/mg/mg4-urban/369222/new-mg4-urban-will-be-uks-first-ev-semi-solid-state-batteries</w:t>
        </w:r>
      </w:hyperlink>
      <w:r>
        <w:t xml:space="preserve"> - * MG announced it will launch semi-solid-state batteries in its MG4 Urban hatchback by the end of 2026 in Europe. * The batteries are already in production in China and promise improvements in energy density, charge rates, and temperature performance. * Highlights include 15% faster charging in cold conditions and a 100% performance increase at low temperatures. * Current energy density is approximately 180Wh/kg; future batteries may reach 400Wh/kg. * SAIC, MG’s parent company, is developing higher-specification batteries, with timings to be confirmed. 116. </w:t>
      </w:r>
      <w:hyperlink r:id="rId120">
        <w:r>
          <w:rPr>
            <w:color w:val="0000EE"/>
            <w:u w:val="single"/>
          </w:rPr>
          <w:t>https://energy.mit.edu/news/miteis-future-energy-systems-center-starts-six-new-research-projects-to-enable-a-decarbonized-future/</w:t>
        </w:r>
      </w:hyperlink>
      <w:r>
        <w:t xml:space="preserve"> - * The MIT Energy Initiative’s Future Energy Systems Center invests $1.05 million in six new research projects, focusing on energy system analysis, lithium supply chains, and low-carbon power.</w:t>
      </w:r>
      <w:r>
        <w:rPr>
          <w:i/>
        </w:rPr>
        <w:t xml:space="preserve"> Projects include grid operation, co-design of gas turbines and carbon capture, industrial carbon capture, direct lithium extraction, long-duration energy storage, and sodium-metal batteries.</w:t>
      </w:r>
      <w:r>
        <w:t xml:space="preserve"> The projects aim to support grid integration of renewables, reduce reliance on China-dominated lithium supply, and optimise low-carbon power generation.</w:t>
      </w:r>
      <w:r>
        <w:rPr>
          <w:i/>
        </w:rPr>
        <w:t xml:space="preserve"> The new projects are part of ongoing efforts since 2021, informed by previous research and policy impacts. 117. </w:t>
      </w:r>
      <w:hyperlink r:id="rId121">
        <w:r>
          <w:rPr>
            <w:color w:val="0000EE"/>
            <w:u w:val="single"/>
          </w:rPr>
          <w:t>https://www.hdmotori.it/baic-batterie-ioni-sodio/</w:t>
        </w:r>
      </w:hyperlink>
      <w:r>
        <w:rPr>
          <w:i/>
        </w:rPr>
        <w:t xml:space="preserve"> - * BAIC has developed prototypes of sodium-ion batteries capable of fully charging in 11 minutes. * The batteries support fast charge at 4C and operate between -40°C and 60°C, maintaining over 92% capacity at -20°C. * The battery system has undergone internal testing, resisting overloads up to 200% without safety incidents. * BAIC has filed 20 patents related to sodium batteries and is exploring solid-state and lithium technologies. * The development aims to improve EV performance in cold climates and compete with traditional lithium-ion batteries. 118. </w:t>
      </w:r>
      <w:hyperlink r:id="rId122">
        <w:r>
          <w:rPr>
            <w:color w:val="0000EE"/>
            <w:u w:val="single"/>
          </w:rPr>
          <w:t>https://lithium-news.com/how-direct-lithium-extraction-is-reshaping-global-lithium-production/</w:t>
        </w:r>
      </w:hyperlink>
      <w:r>
        <w:rPr>
          <w:i/>
        </w:rPr>
        <w:t xml:space="preserve"> - - The article discusses how direct lithium extraction (DLE) technology is transforming lithium production by offering faster, more efficient, and environmentally friendly methods. - DLE processes lithium from brines within hours, with recovery rates exceeding 90%, compared to traditional methods. - Major companies like Albemarle, SQM, and E3 Metals are investing in DLE pilot projects. - DLE could reduce lithium production costs by 20-40% and water use by up to 95%, aiding environmental compliance. - Regions like North America are developing DLE projects, diversifying supply away from South America, and enhancing supply chain resilience. 119. </w:t>
      </w:r>
      <w:hyperlink r:id="rId123">
        <w:r>
          <w:rPr>
            <w:color w:val="0000EE"/>
            <w:u w:val="single"/>
          </w:rPr>
          <w:t>https://lithium-news.com/why-chilean-production-output-is-the-lithium-story-investors-are-watching/</w:t>
        </w:r>
      </w:hyperlink>
      <w:r>
        <w:rPr>
          <w:i/>
        </w:rPr>
        <w:t xml:space="preserve"> - * Chile’s lithium reserves in salt flats influence global supply, pricing, and investment in electric vehicle batteries. * Chilean production struggles to scale despite rising global demand, supporting higher lithium prices. * New government policies shift lithium extraction towards state control, affecting expansion plans and creating regulatory uncertainty. * Environmental constraints, especially water usage, lead to permits delays and production bottlenecks. * Technological innovations and alternative supply sources offer opportunities amidst supply limitations and regulatory risks. 120. </w:t>
      </w:r>
      <w:hyperlink r:id="rId124">
        <w:r>
          <w:rPr>
            <w:color w:val="0000EE"/>
            <w:u w:val="single"/>
          </w:rPr>
          <w:t>https://lithium-news.com/how-recycled-lithium-is-reshaping-the-global-battery-supply-chain/</w:t>
        </w:r>
      </w:hyperlink>
      <w:r>
        <w:rPr>
          <w:i/>
        </w:rPr>
        <w:t xml:space="preserve"> - * The global supply chain for lithium faces constraints due to traditional mining challenges and environmental concerns.</w:t>
      </w:r>
      <w:r>
        <w:t xml:space="preserve"> Recycled lithium could supply 20-30% of global demand by the early 2030s.</w:t>
      </w:r>
      <w:r>
        <w:rPr>
          <w:i/>
        </w:rPr>
        <w:t xml:space="preserve"> Major automakers like Tesla and Volkswagen are adopting recycled lithium, demonstrating commercial viability.</w:t>
      </w:r>
      <w:r>
        <w:t xml:space="preserve"> Recycling costs have decreased by 20-40%, offering economic advantages.</w:t>
      </w:r>
      <w:r>
        <w:rPr>
          <w:i/>
        </w:rPr>
        <w:t xml:space="preserve"> Regulations in Europe and the US are mandating battery recycling, supporting industry growth.</w:t>
      </w:r>
      <w:r>
        <w:t xml:space="preserve"> Industry projections suggest recycling could supply 1.8 million tons of lithium annually by 2040, nearly half of demand. 121. </w:t>
      </w:r>
      <w:hyperlink r:id="rId125">
        <w:r>
          <w:rPr>
            <w:color w:val="0000EE"/>
            <w:u w:val="single"/>
          </w:rPr>
          <w:t>https://www.motorbiscuit.com/mercedes-just-patented-a-game-changing-solid-state-ev-battery-breakthrough/</w:t>
        </w:r>
      </w:hyperlink>
      <w:r>
        <w:t xml:space="preserve"> - * Mercedes patents a new solid-state battery structure for electric vehicles that addresses lithium plating issues. * The innovative design involves a multi-layer sandwich with up to four ultra-thin layers, including a metal layer, oxide layer, and optional conductive carbon layer. * The layers guide lithium plating and stripping, significantly reducing dead lithium buildup and extending battery life. * The technology aims to produce lighter batteries with higher range capabilities and durability for Mercedes EVs. * The patent details a manufacturing process involving heat-welding and high-pressure pressing for device integration.</w:t>
      </w:r>
      <w:r/>
    </w:p>
    <w:p>
      <w:r/>
      <w:r>
        <w:t xml:space="preserve">122. </w:t>
      </w:r>
      <w:hyperlink r:id="rId126">
        <w:r>
          <w:rPr>
            <w:color w:val="0000EE"/>
            <w:u w:val="single"/>
          </w:rPr>
          <w:t>https://www.completecar.ie/car-news/article/14771/MG-reckons-its-the-first-with-solid-state-batteries</w:t>
        </w:r>
      </w:hyperlink>
      <w:r>
        <w:t xml:space="preserve"> - * MG, a Chinese car manufacturer, announces it believes it is the first to achieve mass production of solid-state batteries. * The company's 'SolidCore' batteries are expected to be available in 2028. * MG plans to develop a new research and development centre in Frankfurt, focusing on solid-state batteries and hybrid technology. * The company aims to deliver benefits such as greater range certainty, rapid charging, and improved cold-weather performance. * MG also develops next-generation hybrid models with new battery and transmission systems, including terrain-adaptive driving features in Europe. 123. </w:t>
      </w:r>
      <w:hyperlink r:id="rId127">
        <w:r>
          <w:rPr>
            <w:color w:val="0000EE"/>
            <w:u w:val="single"/>
          </w:rPr>
          <w:t>https://electricalreview.co.uk/2026/03/23/hackney-begins-rapid-ev-charging-rollout-with-nine-new-sites-now-live/</w:t>
        </w:r>
      </w:hyperlink>
      <w:r>
        <w:t xml:space="preserve"> - * Hackney Borough has installed nine rapid charge points across the borough, with more than 50 planned by 2030. * The chargers, supplied by ESB Energy, output up to 100kW, allowing recharging in around 30 minutes. * The expansion aims to support residents and businesses in switching to electric vehicles amid ongoing EV adoption. * A special Hackney Light and Power plan offers discounted rates for residents without off-street parking. * The borough has installed over 1,500 charge points to date, aiming for 3,000 by 2030, focusing on speed and accessibility. 124. </w:t>
      </w:r>
      <w:hyperlink r:id="rId128">
        <w:r>
          <w:rPr>
            <w:color w:val="0000EE"/>
            <w:u w:val="single"/>
          </w:rPr>
          <w:t>https://www.mining-technology.com/news/ghana-parliament-ratifies-ewoyaa-mining-lease/</w:t>
        </w:r>
      </w:hyperlink>
      <w:r>
        <w:t xml:space="preserve"> - * Ghana Parliament ratified the mining lease for Atlantic Lithium's Ewoyaa Lithium Project in October 2023. * The lease grants Atlantic Lithium exclusive rights to mine and produce lithium for 15 years, renewable. * The project is capable of producing spodumene concentrate for EV batteries. * The project benefits from proximity to infrastructure and has secured a mine operating permit. * The ratification supports Atlantic Lithium’s plans for project funding and final investment decision. 125. </w:t>
      </w:r>
      <w:hyperlink r:id="rId129">
        <w:r>
          <w:rPr>
            <w:color w:val="0000EE"/>
            <w:u w:val="single"/>
          </w:rPr>
          <w:t>https://www.renewableenergymagazine.com/storage/latest-donut-battery-test-demonstrates-safety-of-20260323</w:t>
        </w:r>
      </w:hyperlink>
      <w:r>
        <w:t xml:space="preserve"> - * A test demonstrated the safety of the Donut Battery when damaged, with the battery operating safely despite broken vacuum structure. * The battery, subjected to high-temperature and cycling tests, operated normally without fire risk or temperature spikes. * The test showed capacity reduction but continued safe operation, contrasting with lithium-ion batteries. * The results highlight safety benefits of the Donut Lab's solid-state battery technology. 126. </w:t>
      </w:r>
      <w:hyperlink r:id="rId130">
        <w:r>
          <w:rPr>
            <w:color w:val="0000EE"/>
            <w:u w:val="single"/>
          </w:rPr>
          <w:t>https://libertystreeteconomics.newyorkfed.org/2026/03/chinas-electric-trade/</w:t>
        </w:r>
      </w:hyperlink>
      <w:r>
        <w:t xml:space="preserve"> - * China has invested heavily in electric vehicle, lithium battery, and solar panel industries through industrial policies since 2011. * Plug-in passenger car sales in China rose from 28% in 2022 to 54% in 2025, with exports increasing from $3 billion in 2020 to $59 billion in 2025. * Lithium-ion battery exports grew from $51 billion in 2022 to $77 billion in 2025; China supplies a major share of global imports. * Solar panel export revenues fell from $46 billion in 2022 to $28 billion in 2025, due to falling prices despite increased volumes. * China's dominance in solar panel trade remains, with high import shares by countries like India, Pakistan, Brazil, and Saudi Arabia. * US and EU continue substantial imports from China, but US tariffs in 2025 reduced Chinese exports to the US. * Overall, China’s policies have supported global demand for electric tech, maintaining its trade dominance. 127. </w:t>
      </w:r>
      <w:hyperlink r:id="rId131">
        <w:r>
          <w:rPr>
            <w:color w:val="0000EE"/>
            <w:u w:val="single"/>
          </w:rPr>
          <w:t>https://www.fool.com/investing/2026/03/23/trump-killed-resurrected-chevy-bolt-gm-stock/</w:t>
        </w:r>
      </w:hyperlink>
      <w:r>
        <w:t xml:space="preserve"> - * President Donald Trump adjusted US vehicle emissions policy, ending the $7,500 EV tax credit and introducing auto tariffs. * GM's Chevrolet Bolt EV, initially launched in 2016 and recently revived, faced a brief resurgence due to policy incentives. * The resurgence was halted after policy changes made the Bolt's production unviable, leading GM to plan a limited run. * GM intended the Bolt to attract new consumers to EVs and build brand loyalty, but policy shifts affected its profitability. * Analysts predict the Bolt's production could be phased out as early as January due to policy impacts. 128. </w:t>
      </w:r>
      <w:hyperlink r:id="rId132">
        <w:r>
          <w:rPr>
            <w:color w:val="0000EE"/>
            <w:u w:val="single"/>
          </w:rPr>
          <w:t>https://www.openpr.com/news/4435946/automotive-battery-thermal-management-market-size-worth-14-84</w:t>
        </w:r>
      </w:hyperlink>
      <w:r>
        <w:t xml:space="preserve"> - * The global automotive battery thermal management market is experiencing rapid expansion due to increased adoption of electric vehicles (EVs). * Market size is projected to grow from $5.36 billion in 2024 to $14.84 billion by 2033. * The market is driven by technological advancements, the growth of EVs, and government policies promoting clean transportation. * North America, Europe, and Asia Pacific are key regions, with China, Japan, and India emerging as growth drivers. * Companies focus on innovation, strategic partnerships, and market expansion to meet evolving demand. 129. </w:t>
      </w:r>
      <w:hyperlink r:id="rId133">
        <w:r>
          <w:rPr>
            <w:color w:val="0000EE"/>
            <w:u w:val="single"/>
          </w:rPr>
          <w:t>https://www.energytrend.com/news/20260323-51124.html</w:t>
        </w:r>
      </w:hyperlink>
      <w:r>
        <w:t xml:space="preserve"> - * Jiangxi and Gansu provinces announced 2026 key construction projects involving energy storage and battery industrial chains. * Planned battery capacity exceeds 135GWh, with Jiangxi's projects surpassing 82GWh and Gansu's over 53GWh. * Projects include cell manufacturing, lithium battery materials, and energy storage power stations. * Ganfeng Lithium and companies like Farasis Energy and Geely Technology are involved. * Projects focus on battery manufacturing, energy storage, and supporting infrastructure. 130. </w:t>
      </w:r>
      <w:hyperlink r:id="rId134">
        <w:r>
          <w:rPr>
            <w:color w:val="0000EE"/>
            <w:u w:val="single"/>
          </w:rPr>
          <w:t>https://www.energyglobal.com/energy-storage/23032026/sses-ferrybridge-bess-enters-full-operation/</w:t>
        </w:r>
      </w:hyperlink>
      <w:r>
        <w:t xml:space="preserve"> - * SSE's Ferrybridge battery energy storage system (BESS) in West Yorkshire is now fully operational. * The project for 150 MW/300 MWh benefits from its location on the site of the former Ferrybridge power station. * Construction began in August 2023, with 136 batteries supplied by Sungrow and a 132 kV transformer installed. * The system can operate for up to two hours and meets the peak demand of approximately 250,000 homes. * Ferrybridge BESS will support grid stability and system resilience within the UK. 131. </w:t>
      </w:r>
      <w:hyperlink r:id="rId135">
        <w:r>
          <w:rPr>
            <w:color w:val="0000EE"/>
            <w:u w:val="single"/>
          </w:rPr>
          <w:t>https://kalkinemedia.com/au/stocks/metal-and-mining/asx-200-alert-market-volatility-signals-key-shift</w:t>
        </w:r>
      </w:hyperlink>
      <w:r>
        <w:t xml:space="preserve"> - * Australia’s ASX stock market has entered a phase of heightened volatility, driven by global uncertainty and sector-specific adjustments. * Pilbara Minerals Limited (ASX:PLS), a lithium producer, remains a focal point as lithium demand and commodity markets fluctuate. * Volatility has affected resource-focused sectors, particularly mining companies tied to battery materials, alongside traditional financial and industrial sectors. * Trends indicate a shift from rapid growth to more balanced conditions, with resource companies adapting to changing demand signals. * Global economic factors, including currency movements, commodity demand, and geopolitical developments, significantly influence market behaviour. * Market participants are reassessing strategies, favouring diversification and resilience amidst ongoing fluctuations. * The mining sector, especially lithium, is undergoing transformation in response to energy transition goals and evolving global needs. * Market corrections may represent a cycle reset, with valuations aligning more closely with fundamentals. * Future market direction will be shaped by global resource demand, technological progress, and economic policies. 132. </w:t>
      </w:r>
      <w:hyperlink r:id="rId136">
        <w:r>
          <w:rPr>
            <w:color w:val="0000EE"/>
            <w:u w:val="single"/>
          </w:rPr>
          <w:t>https://www.openpr.com/news/4435324/global-secondary-battery-market-growth-fueled-by-energy-storage</w:t>
        </w:r>
      </w:hyperlink>
      <w:r>
        <w:t xml:space="preserve"> - * The secondary battery market was valued at $96.7 billion in 2022 and is expected to reach $261.8 billion by 2032 with a CAGR of 9.8% * Growth driven by demand in electric vehicles, renewable energy storage, and portable electronics * Lithium-ion batteries dominate the market due to high energy density and long cycle life * Asia-Pacific leads regional growth, with China, Japan, South Korea, and India as major contributors * Leading companies include LG Chem, Samsung SDI, Panasonic, BYD, and Johnson Controls 133. </w:t>
      </w:r>
      <w:hyperlink r:id="rId137">
        <w:r>
          <w:rPr>
            <w:color w:val="0000EE"/>
            <w:u w:val="single"/>
          </w:rPr>
          <w:t>https://miningzimbabwe.com/beijing-breaks-silence-comply-with-zimbabwes-laws-or-face-the-losses/</w:t>
        </w:r>
      </w:hyperlink>
      <w:r>
        <w:t xml:space="preserve"> - - Beijing has issued a formal advisory urging Chinese enterprises in Zimbabwe to adhere to local laws amid recent export restrictions. - Zimbabwe imposed an indefinite export ban on lithium concentrates on February 25, 2026, to curb smuggling and promote local processing. - Since 2021, Chinese firms have invested over US$1.4 billion in Zimbabwe’s lithium sector, controlling major output. - The advisory signals a shift towards risk awareness and legal caution in China’s overseas investments, emphasizing adaptation. - Short-term market effects include supply tightness and stable lithium prices.</w:t>
      </w:r>
      <w:r/>
    </w:p>
    <w:p>
      <w:r/>
      <w:r>
        <w:t xml:space="preserve">134. </w:t>
      </w:r>
      <w:hyperlink r:id="rId138">
        <w:r>
          <w:rPr>
            <w:color w:val="0000EE"/>
            <w:u w:val="single"/>
          </w:rPr>
          <w:t>https://www.chinatechnews.com/2026/03/23/117877-chinese-electric-vehicles-gain-global-popularity-despite-u-s-tariffs-and-security-concerns</w:t>
        </w:r>
      </w:hyperlink>
      <w:r>
        <w:t xml:space="preserve"> - * Chinese EV manufacturers like BYD, Geely, and Zeekr are increasing their global presence. * U.S. market access for Chinese EVs is limited by tariffs exceeding 100% and political pushback. * Chinese EVs succeed in Europe, Latin America, and Canada due to affordability and technology. * U.S. consumer interest in Chinese EVs is growing despite safety standards and regulatory hurdles. * Trade policies and national security concerns influence the international automotive landscape. 135. </w:t>
      </w:r>
      <w:hyperlink r:id="rId139">
        <w:r>
          <w:rPr>
            <w:color w:val="0000EE"/>
            <w:u w:val="single"/>
          </w:rPr>
          <w:t>https://cnevpost.com/2026/03/23/byd-shares-surge-rising-oil-prices-boost-ev-appeal/</w:t>
        </w:r>
      </w:hyperlink>
      <w:r>
        <w:t xml:space="preserve"> - * BYD's Shenzhen-listed shares increased by 4.92% to 108.10 yuan, reaching their highest since October 2025. * Rising international oil prices lead to higher travel costs for combustion-engine vehicles, benefiting NEVs. * China's gasoline prices are set to rise significantly, with actions by authorities to regulate increases. * BYD ceased traditional vehicle production in March 2022 and achieved 2,256,714 BEV sales in 2025. * The company plans to build 20,000 flash-charging stations by 2026 to enhance EV competitiveness. 136. </w:t>
      </w:r>
      <w:hyperlink r:id="rId140">
        <w:r>
          <w:rPr>
            <w:color w:val="0000EE"/>
            <w:u w:val="single"/>
          </w:rPr>
          <w:t>https://evreporter.com/eka-mobility-greencell-win-loa-for-915-electric-buses-in-hyderabad/</w:t>
        </w:r>
      </w:hyperlink>
      <w:r>
        <w:t xml:space="preserve"> - * EKA Mobility, in consortium with GreenCell Mobility, awarded a Letter of Award for 915 electric buses in Hyderabad under the Government of India’s PM E-DRIVE scheme. * The project includes 100 nine-meter buses and 815 twelve-meter electric buses. * The order follows previous awards under CESL’s PM E-Bus Seva initiative in other Indian states. * The scheme promotes electric vehicle adoption, domestic manufacturing, and urban emission reduction. * EKA operates in the automotive and technology sector with international partners.</w:t>
      </w:r>
      <w:r/>
    </w:p>
    <w:p>
      <w:r/>
      <w:r>
        <w:t xml:space="preserve">137. </w:t>
      </w:r>
      <w:hyperlink r:id="rId140">
        <w:r>
          <w:rPr>
            <w:color w:val="0000EE"/>
            <w:u w:val="single"/>
          </w:rPr>
          <w:t>https://evreporter.com/eka-mobility-greencell-win-loa-for-915-electric-buses-in-hyderabad/</w:t>
        </w:r>
      </w:hyperlink>
      <w:r>
        <w:t xml:space="preserve"> - * EKA Mobility and GreenCell Mobility awarded LOA for 915 electric buses in Hyderabad under the Indian government’s PM E-DRIVE scheme. * The order includes 100 nine-meter buses and 815 twelve-meter non-AC electric buses. * The project follows earlier awards in Rajasthan, Andhra Pradesh, Odisha, Puducherry, and Meghalaya. * The scheme promotes electric vehicle adoption, domestic manufacturing, and urban emission reduction. * EKA Mobility operates with partners Mitsui &amp; Co., Ltd. and VDL Groep, focusing on electric commercial vehicle solutions. 138. </w:t>
      </w:r>
      <w:hyperlink r:id="rId141">
        <w:r>
          <w:rPr>
            <w:color w:val="0000EE"/>
            <w:u w:val="single"/>
          </w:rPr>
          <w:t>https://www.openpr.com/news/4435121/demand-for-lithium-lithium-ion-battery-electrolyte-market</w:t>
        </w:r>
      </w:hyperlink>
      <w:r>
        <w:t xml:space="preserve"> - * The European lithium &amp; lithium-ion battery electrolyte market is entering a high-growth phase driven by electrification targets and battery manufacturing expansion. * The market is projected to grow at a CAGR of 12.2%, supporting electric vehicle adoption, energy storage systems, and electronics. * Key growth regions include Germany and Spain, with growth rates of 13.0% and 12.7% respectively. * Major industry drivers include EV production, gigafactory investments, and safety advancements in electrolytes. * Competition involves global and regional manufacturers focusing on localisation and innovation. 139. </w:t>
      </w:r>
      <w:hyperlink r:id="rId142">
        <w:r>
          <w:rPr>
            <w:color w:val="0000EE"/>
            <w:u w:val="single"/>
          </w:rPr>
          <w:t>https://www.nation.com.pk/23-Mar-2026/pakistan-can-save-dollar-2b-2030-accelerating-evs-adoption-pcjcci</w:t>
        </w:r>
      </w:hyperlink>
      <w:r>
        <w:t xml:space="preserve"> - * Pakistan China Joint Chamber of Commerce and Industry (PCJCCI) states Pakistan can save up to $2 billion by 2030 by accelerating electric vehicle (EV) adoption. * The transition to EVs could reduce the country's dependence on imported oil and lower carbon emissions by up to 1.54 metric tonnes. * Discussions included the development of EV charging infrastructure, particularly solar-powered stations, and technological cooperation with China. * Policy incentives and private sector involvement are deemed crucial for a sustainable EV ecosystem. * The article discusses Pakistan’s environmental efforts and renewable energy initiatives to support EV adoption and reduce greenhouse gas emissions. 140. </w:t>
      </w:r>
      <w:hyperlink r:id="rId143">
        <w:r>
          <w:rPr>
            <w:color w:val="0000EE"/>
            <w:u w:val="single"/>
          </w:rPr>
          <w:t>https://evtech.news/news/ev-sales-crisis-2026-new-ev-sales-plunge-27-in-us-while-used-market-booms-amid-falling-prices.html</w:t>
        </w:r>
      </w:hyperlink>
      <w:r>
        <w:t xml:space="preserve"> - * Global EV sales reached approximately 1.1 million units in February 2026, marking an 11% decline year-on-year. * The United States experienced a nearly 27% drop in new EV sales, attributed to policy and cost factors. * The used EV market is growing due to falling prices, depreciation, and increased availability. * Policy changes, including reduced incentives and stricter manufacturing requirements, are influencing demand. * Industry experts see the decline as a market correction rather than a crisis, with long-term growth still expected. 141. </w:t>
      </w:r>
      <w:hyperlink r:id="rId144">
        <w:r>
          <w:rPr>
            <w:color w:val="0000EE"/>
            <w:u w:val="single"/>
          </w:rPr>
          <w:t>https://evmagz.com/eu-approves-e4-6-billion-payment-to-germany-with-focus-on-evs-and-charging-infrastructure/</w:t>
        </w:r>
      </w:hyperlink>
      <w:r>
        <w:t xml:space="preserve"> - * The European Commission approved a €4.6 billion grant to Germany under the Recovery and Resilience Facility for EV adoption and charging infrastructure expansion. * This funding is part of the EU’s €750 billion NextGenerationEU recovery programme, launched in 2021. * The disbursement includes support for nearly 400,000 electric vehicle purchases and the installation of over 2,500 public charging points. * The measure aims to bring the total subsidised vehicles in Germany to nearly one million. * The package also funds energy-efficient refurbishment of over 155,000 buildings and broader climate and digital goals. 142. </w:t>
      </w:r>
      <w:hyperlink r:id="rId145">
        <w:r>
          <w:rPr>
            <w:color w:val="0000EE"/>
            <w:u w:val="single"/>
          </w:rPr>
          <w:t>https://evmagz.com/tesla-shifts-new-york-production-to-v4-supercharger-cabinets-phases-out-v3-units/</w:t>
        </w:r>
      </w:hyperlink>
      <w:r>
        <w:t xml:space="preserve"> - * Tesla ended production of V3 Supercharger power cabinets at its New York factory, fully shifting to V4 cabinets. * The transition aims to support higher charging speeds up to 500 kW and accommodate 800-volt EV architectures. * V4 cabinets were first deployed in Redwood City, California, in September 2025, with improved efficiency and costs. * Tesla plans to expand V4 infrastructure and open access to third-party EVs, including non-Tesla vehicles. * The move is part of Tesla’s strategy to scale high-power charging amid growing EV adoption and evolving vehicle architectures. 143. </w:t>
      </w:r>
      <w:hyperlink r:id="rId146">
        <w:r>
          <w:rPr>
            <w:color w:val="0000EE"/>
            <w:u w:val="single"/>
          </w:rPr>
          <w:t>https://lithium-news.com/advanced-resource-expansion-drill-technology-transforms-global-lithium-mining-operations/</w:t>
        </w:r>
      </w:hyperlink>
      <w:r>
        <w:t xml:space="preserve"> - * The global lithium market is adopting new resource expansion drill technology to access previously inaccessible reserves. * The technology improves efficiency by up to 40%, reduces surface disruption, and lowers environmental impact. * Lithium producers in Australia, Chile, and Argentina report operational improvements and cost reductions. * Advanced drills incorporate AI for real-time geological data analysis, predicting optimal extraction zones. * Modular, flexible drilling systems support increased global lithium production capacity and supply chain adaptation. 144. </w:t>
      </w:r>
      <w:hyperlink r:id="rId147">
        <w:r>
          <w:rPr>
            <w:color w:val="0000EE"/>
            <w:u w:val="single"/>
          </w:rPr>
          <w:t>https://scitechdaily.com/scientists-unveil-cheaper-and-faster-way-to-extract-lithium-from-massive-untouched-reserves/</w:t>
        </w:r>
      </w:hyperlink>
      <w:r>
        <w:t xml:space="preserve"> - * Researchers from Columbia Engineering describe a new solvent-based technique called S3E for extracting lithium. * The method allows faster, cheaper, and more environmentally friendly extraction, even from low-concentration brines. * Laboratory tests show nearly 40% lithium recovery after four cycles using synthetic brines similar to those in the Salton Sea. * The process does not involve binding chemicals or extensive post-processing and uses waste heat or solar power. * The technology could offer an alternative to current lithium extraction methods, like solar evaporation and hard-rock mining. 145. </w:t>
      </w:r>
      <w:hyperlink r:id="rId144">
        <w:r>
          <w:rPr>
            <w:color w:val="0000EE"/>
            <w:u w:val="single"/>
          </w:rPr>
          <w:t>https://evmagz.com/eu-approves-e4-6-billion-payment-to-germany-with-focus-on-evs-and-charging-infrastructure/</w:t>
        </w:r>
      </w:hyperlink>
      <w:r>
        <w:t xml:space="preserve"> - • European Commission approves a €4.6 billion grant to Germany under the Recovery and Resilience Facility. • Funding aims to support nearly 400,000 electric vehicles and over 2,500 charging points. • The programme includes measures for energy-efficient refurbishment of buildings and broader climate action. • Support is linked to Germany's incentive programme targeting low- and middle-income households. • Final payment is subject to assessment by the EU's Economic and Financial Committee, with deadlines by September 2026. 146. </w:t>
      </w:r>
      <w:hyperlink r:id="rId148">
        <w:r>
          <w:rPr>
            <w:color w:val="0000EE"/>
            <w:u w:val="single"/>
          </w:rPr>
          <w:t>https://evmagz.com/uk-allocates-e85-million-for-484-electric-buses-under-zebra-programme/</w:t>
        </w:r>
      </w:hyperlink>
      <w:r>
        <w:t xml:space="preserve"> - ['The UK government announced funding of approximately €85 million to support 484 electric buses across ten regions in England under the ZEBRA programme.', 'The funding includes public and private investments and aims to accelerate zero-emission public transport and infrastructure upgrades.', 'South Yorkshire, especially Sheffield, received the largest share, with €40 million for 186 buses and depot electrification.', 'Tees Valley allocated €11 million for 82 electric buses; other regions received smaller funding for additional buses.', 'The initiative is part of broader efforts to reduce emissions and improve urban air quality.'] 147. </w:t>
      </w:r>
      <w:hyperlink r:id="rId149">
        <w:r>
          <w:rPr>
            <w:color w:val="0000EE"/>
            <w:u w:val="single"/>
          </w:rPr>
          <w:t>https://www.bworldonline.com/sparkup/2026/03/23/737977/xpress-super-app-doubles-down-on-ev-powered-mobility-solutions/</w:t>
        </w:r>
      </w:hyperlink>
      <w:r>
        <w:t xml:space="preserve"> - * Xpress Super App increases focus on electric vehicle (EV) mobility solutions as it marks its first year of operations in 2024. * Launched in Metro Manila, transitioning from ride-hailing to a mobility network including taxis, motorcycles, and digital booking. * Included in Forbes Asia’s “100 to Watch” list in 2025 for growth and innovation. * Supports electric tricycles, vans, and shuttles in tourist destinations like Boracay. * Has partnered with BYD and Voltai to integrate electric taxis and motorcycles into its fleet. * Plans to expand to new cities, increase EV fleets, and form new partnerships with transport hubs and tourism operators. 148. </w:t>
      </w:r>
      <w:hyperlink r:id="rId150">
        <w:r>
          <w:rPr>
            <w:color w:val="0000EE"/>
            <w:u w:val="single"/>
          </w:rPr>
          <w:t>https://stockhead.com.au/resources/brine-and-shine-for-power-minerals-as-jv-revs-up-argentinian-lithium/</w:t>
        </w:r>
      </w:hyperlink>
      <w:r>
        <w:t xml:space="preserve"> - * Power Minerals has entered a non-binding term sheet with Summit Explore to develop lithium brine assets in Salta, Argentina. * The joint venture would involve developing a multi-salar lithium project using DLE technology, with Power holding 41% and Explore 59%, and potential acquisition options. * The agreement covers five lithium brine salars in Salta: Incahausi, Arizaro, Rincon, Positos, and Pular. * The partnership aims to produce high-quality lithium in Argentina, capitalising on rising lithium prices. * Summit’s technology offers over 95% lithium recovery from brines, with high impurity reduction, supporting commercial-scale production. 149. </w:t>
      </w:r>
      <w:hyperlink r:id="rId151">
        <w:r>
          <w:rPr>
            <w:color w:val="0000EE"/>
            <w:u w:val="single"/>
          </w:rPr>
          <w:t>https://3dnews.ru/1138719/mirovie-avtoproizvoditeli-massovo-otkazivayutsya-ot-polnogo-perehoda-na-elektrotyagu</w:t>
        </w:r>
      </w:hyperlink>
      <w:r>
        <w:t xml:space="preserve"> - * Major automakers such as Honda, Mercedes-Benz, Ford, Stellantis, and Volvo Cars have scaled back plans for electric vehicle production. * Honda announced it will not fully cease combustion engine car production by 2040, forecasting losses of $16 billion. * Luxury brands like Rolls-Royce, Bentley, Lotus, Audi, Porsche, Lamborghini, and Ferrari have altered or delayed their electric plans, citing consumer preferences and noise concerns. * Policy changes in the US and EU, including the removal of electric vehicle incentives and relaxed emission standards, influenced strategic shifts. * The automotive sector’s strategic adjustments over the past year have cost at least $75 billion according to Financial Times. 150. </w:t>
      </w:r>
      <w:hyperlink r:id="rId152">
        <w:r>
          <w:rPr>
            <w:color w:val="0000EE"/>
            <w:u w:val="single"/>
          </w:rPr>
          <w:t>https://thedriven.io/2026/03/23/first-photo-of-tesla-cybercab-production-line-emerges/</w:t>
        </w:r>
      </w:hyperlink>
      <w:r>
        <w:t xml:space="preserve"> - * Tesla produced its first Cybercab robotaxi at its Texas factory, signalling progress towards mass production. * The Cybercab was unveiled in late 2024, with autonomous test rides conducted in California. * The vehicle is designed as an autonomous robotaxi with no steering wheel in production models. * The Cybercab is expected to cost around $A45,000 and have approximately 50% fewer parts than a Tesla Model 3. * Tesla aims for rapid scaling, despite regulatory and deployment hurdles. 151. </w:t>
      </w:r>
      <w:hyperlink r:id="rId153">
        <w:r>
          <w:rPr>
            <w:color w:val="0000EE"/>
            <w:u w:val="single"/>
          </w:rPr>
          <w:t>https://www.automotiveworld.com/news/us-auto-groups-press-trump-to-hold-the-line-on-china-evs/</w:t>
        </w:r>
      </w:hyperlink>
      <w:r>
        <w:t xml:space="preserve"> - * Five US automotive trade groups, including the Alliance for Automotive Innovation, write to Trump administration in January 2026 to oppose lifting restrictions on Chinese vehicles. * The letter highlights China’s efforts to access the US market and warns against Chinese automakers establishing local production. * Trump signals potential easing, conditional on Chinese vehicle manufacturing in the US, while Chinese automakers expand in Latin America. * Industry authorities, including Ford CEO Jim Farley, express concern over Chinese state subsidies and capacity to challenge US automakers. * The US maintains 100% tariffs on Chinese EVs under Section 301, with discussion of cybersecurity regulations and trade policies impacting market access. 152. </w:t>
      </w:r>
      <w:hyperlink r:id="rId154">
        <w:r>
          <w:rPr>
            <w:color w:val="0000EE"/>
            <w:u w:val="single"/>
          </w:rPr>
          <w:t>https://lithium-news.com/chiles-lithium-production-surge-signals-major-shift-in-global-battery-markets/</w:t>
        </w:r>
      </w:hyperlink>
      <w:r>
        <w:t xml:space="preserve"> - * Chile’s lithium industry experiences a significant increase in production driven by new extraction technologies and capacity expansion. * Implementation of direct lithium extraction (DLE) methods improves efficiency and reduces water use. * Chilean lithium production reaches 185,000 metric tons annually, a 67% rise. * Major companies like SQM and Albemarle invested over $2.8 billion to modernise operations. * Market effects include stabilised lithium prices and long-term supply agreements with major battery manufacturers. * Chile adopts environmental regulations promoting sustainable extraction and renewable energy use. * Strategic partnerships with South Korean and European companies strengthen Chile’s market influence. * Advances in downstream processing diversify the sector into battery-grade lithium production. 153. </w:t>
      </w:r>
      <w:hyperlink r:id="rId155">
        <w:r>
          <w:rPr>
            <w:color w:val="0000EE"/>
            <w:u w:val="single"/>
          </w:rPr>
          <w:t>https://lithium-news.com/why-ev-demand-forecasts-are-reshaping-the-entire-green-energy-landscape/</w:t>
        </w:r>
      </w:hyperlink>
      <w:r>
        <w:t xml:space="preserve"> - * Electric vehicle sales are forecast to reach 73 million annually by 2030, driving global green energy investments. * China, Europe, and North America are experiencing rapid EV adoption, affecting electrical grid capacity. * Utility companies are upgrading transmission networks, with California investing $15 billion in grid modernisation. * Lithium-ion battery production cannot meet projected EV demand, causing raw material price volatility. * Meeting EV charging demands requires 40 million public charging points globally by 2030, boosting renewable energy projects. * Major investments are being made in solar, wind, battery storage, and EV charging infrastructure. * Corporate fleet electrification, such as Amazon's plan to electrify 100,000 delivery vehicles, is creating demand. * Technological breakthroughs include solid-state batteries, grid-scale energy storage, and smart vehicle-to-grid systems. 154. </w:t>
      </w:r>
      <w:hyperlink r:id="rId156">
        <w:r>
          <w:rPr>
            <w:color w:val="0000EE"/>
            <w:u w:val="single"/>
          </w:rPr>
          <w:t>https://lithium-news.com/how-direct-lithium-extraction-technology-is-reshaping-market-dynamics-for-battery-metal-investors/</w:t>
        </w:r>
      </w:hyperlink>
      <w:r>
        <w:t xml:space="preserve"> - * The lithium market is undergoing a technological revolution with direct lithium extraction challenging traditional methods. * Advanced technologies can extract lithium in hours or days, with recovery rates exceeding 90%, compared to 40-60% for evaporation ponds. * These innovations enable development of previously uneconomical resources and help address supply concerns. * Major producers are adopting direct extraction for environmental and economic advantages. * Technological diversity and scalability foster new investment opportunities and responsive supply increases. * Companies with proven direct extraction capabilities often command premium valuations. * The technology supports sustainable practices, addressing ESG concerns and regulatory issues. * The evolving landscape influences market stability, project economics, and investor decision-making amid rising EV and energy storage demand. 155. </w:t>
      </w:r>
      <w:hyperlink r:id="rId157">
        <w:r>
          <w:rPr>
            <w:color w:val="0000EE"/>
            <w:u w:val="single"/>
          </w:rPr>
          <w:t>https://www.klsescreener.com/v2/news/view/1690109/Kia_targets_13_EV_models_by_2030_expands_global_production_footprint</w:t>
        </w:r>
      </w:hyperlink>
      <w:r>
        <w:t xml:space="preserve"> - * Kia aims to introduce 13 electric vehicle models by 2030 and expand its manufacturing presence worldwide. * The company’s CEO, Song Ho-sung, announced the plan at Kia’s AGM in Seoul. * Strategies include strengthening EV lineup, expanding charging infrastructure, and diversifying manufacturing bases. * The plan addresses industry demand slowdown and aims to lead EV adoption. 156. </w:t>
      </w:r>
      <w:hyperlink r:id="rId158">
        <w:r>
          <w:rPr>
            <w:color w:val="0000EE"/>
            <w:u w:val="single"/>
          </w:rPr>
          <w:t>https://indonesiakini.id/2026/03/23/fuel-price-surge-sparks-aussie-ev-boom/</w:t>
        </w:r>
      </w:hyperlink>
      <w:r>
        <w:t xml:space="preserve"> - * Rising fuel prices, driven by geopolitical tensions and the Strait of Hormuz blockade, increase interest in EVs across Australia. * Australian consumers and farmers demonstrate increased intent to switch to electric and hybrid vehicles. * Chinese automakers, including BYD and GWM, report significant sales growth, capturing major market share. * Official data shows EVs reaching 11.8% of monthly vehicle sales in February, but overall EV penetration remains modest. * Chinese brands are increasingly viewed as trustworthy, with new battery technologies and export strategies shaping the market. 157. </w:t>
      </w:r>
      <w:hyperlink r:id="rId159">
        <w:r>
          <w:rPr>
            <w:color w:val="0000EE"/>
            <w:u w:val="single"/>
          </w:rPr>
          <w:t>https://lithium-news.com/why-the-lithium-carbonate-price-surge-is-creating-global-market-disruption/</w:t>
        </w:r>
      </w:hyperlink>
      <w:r>
        <w:t xml:space="preserve"> - * The global lithium carbonate price surge has caused significant market disruption and altered supply chains. * Battery manufacturers, EV companies, and investors are adjusting strategies due to price volatility. * Major automakers like Ford, General Motors, and Volkswagen are investing heavily in battery production. * Chinese lithium processing capacity influences global prices and market dynamics. * Exploration and development projects in Australia, Chile, and Argentina respond to high prices, with a long timeline to impact supply. * Financial markets are increasingly engaging with lithium pricing through futures and indices. * Technological advancements and recycling are potential solutions to reduce dependence on lithium carbonate. * Countries like the US, EU, and Japan are seeking to develop domestic lithium processing to reduce reliance on China. 158. </w:t>
      </w:r>
      <w:hyperlink r:id="rId159">
        <w:r>
          <w:rPr>
            <w:color w:val="0000EE"/>
            <w:u w:val="single"/>
          </w:rPr>
          <w:t>https://lithium-news.com/why-the-lithium-carbonate-price-surge-is-creating-global-market-disruption/</w:t>
        </w:r>
      </w:hyperlink>
      <w:r>
        <w:t xml:space="preserve"> - * The global lithium carbonate market has experienced a significant price surge, impacting supply chains and strategic decisions worldwide. * Major battery and automotive manufacturers, including Tesla, Ford, and Volkswagen, are adopting hedging and developing alternatives to manage costs. * China controls approximately 60% of global lithium processing capacity, affecting international prices. * Exploration and development efforts in Australia, Chile, and Argentina are increasing but face long timelines, perpetuating volatility. * Technological innovation and recycling are being pursued to reduce dependency on lithium carbonate. * Countries like the US, EU, and Japan are establishing domestic lithium processing to reduce reliance on China. * Companies are adapting strategies to balance supply security and cost management amid ongoing market volatility. 159. </w:t>
      </w:r>
      <w:hyperlink r:id="rId160">
        <w:r>
          <w:rPr>
            <w:color w:val="0000EE"/>
            <w:u w:val="single"/>
          </w:rPr>
          <w:t>https://carbuzz.com/mercedes-solid-state-battery-future/</w:t>
        </w:r>
      </w:hyperlink>
      <w:r>
        <w:t xml:space="preserve"> - * Mercedes-Benz has filed a patent describing a multi-layered anode for solid-state batteries, using materials like silver, magnesium, aluminium, or tin, with protective oxide layers.</w:t>
      </w:r>
      <w:r>
        <w:rPr>
          <w:i/>
        </w:rPr>
        <w:t>* The patent indicates limited, low-current testing and compares Mercedes' 18 patents to Toyota's over 2,200, with Toyota aiming for mass production by 2027.</w:t>
      </w:r>
      <w:r>
        <w:t>* Other automakers, including BMW and Stellantis, are testing solid-state batteries, which promise higher power density, faster charging, increased range, and safety benefits.</w:t>
      </w:r>
      <w:r>
        <w:rPr>
          <w:i/>
        </w:rPr>
        <w:t>* Mercedes-Benz tested an EQS with an experimental solid-state battery on the road, achieving a 748-mile trip without recharging.</w:t>
      </w:r>
      <w:r>
        <w:t>* A Finnish startup claims to have a solid-state battery with double the energy density of Tesla's, capable of charging in five minutes.</w:t>
      </w:r>
      <w:r>
        <w:rPr>
          <w:i/>
        </w:rPr>
        <w:t xml:space="preserve">160. </w:t>
      </w:r>
      <w:hyperlink r:id="rId161">
        <w:r>
          <w:rPr>
            <w:color w:val="0000EE"/>
            <w:u w:val="single"/>
          </w:rPr>
          <w:t>https://www.gbnews.com/lifestyle/cars/motorists-emissions-rules-petrol-diesel-electric-cars-euro-7</w:t>
        </w:r>
      </w:hyperlink>
      <w:r>
        <w:rPr>
          <w:i/>
        </w:rPr>
        <w:t xml:space="preserve"> - * Proposed EU emissions regulations, Euro 7, could be implemented from November this year for new cars and vans, with effects in the UK via the Windsor Framework. * The rules aim to simplify testing by replacing laboratory tests with real-world data, potentially impacting manufacturer costs and measurement robustness. * New provisions include relaxed rules for electric vans up to 4.25 tonnes, removal of tachograph and speed limiter requirements, and the creation of a 'small electric vehicle' category. * Vehicle noise rules will be updated to include standards requiring electric vehicles to emit noise at low speeds. * The regulation also addresses standards for brake, tyre, tailpipe emissions, battery durability, and monitoring data for emissions compliance. 161. </w:t>
      </w:r>
      <w:hyperlink r:id="rId162">
        <w:r>
          <w:rPr>
            <w:color w:val="0000EE"/>
            <w:u w:val="single"/>
          </w:rPr>
          <w:t>https://lithium-news.com/why-dle-technology-breakthrough-could-revolutionise-the-lithium-industry/</w:t>
        </w:r>
      </w:hyperlink>
      <w:r>
        <w:rPr>
          <w:i/>
        </w:rPr>
        <w:t xml:space="preserve"> - * Recent advances in Direct Lithium Extraction (DLE) technology improve extraction rates and reduce environmental impact. * DLE uses ion-selective membranes to extract lithium directly from brine sources with recovery rates exceeding 90%. * Modern DLE processes can complete extraction in hours or days, compared to months or years for traditional methods. * Over 98% of process water is recycled, improving water conservation, especially in arid regions. * Widespread DLE adoption could decrease lithium production costs by 30-40%. 162. </w:t>
      </w:r>
      <w:hyperlink r:id="rId163">
        <w:r>
          <w:rPr>
            <w:color w:val="0000EE"/>
            <w:u w:val="single"/>
          </w:rPr>
          <w:t>https://lithium-news.com/major-lithium-refineries-accelerate-expansion-plans-as-battery-demand-surges-beyond-projections/</w:t>
        </w:r>
      </w:hyperlink>
      <w:r>
        <w:rPr>
          <w:i/>
        </w:rPr>
        <w:t xml:space="preserve"> - * Lithium refining industry announces over $15 billion investment globally in expansion projects, reflecting increased battery demand. * Albemarle Corporation plans a $1.3 billion facility in North Carolina using direct lithium extraction technology. * Livent Corporation commits $800 million to expand Argentine operations with AI-driven quality control. * Redwood Materials is building a $3.5 billion lithium recycling and refining complex in Nevada to process EV batteries and ore. * Ganfeng Lithium unveils a Chilean hydroxide production facility utilising breakthrough crystallization technology, reducing energy use. * Expansion driven by projected 470% lithium demand increase through 2030 and stricter battery performance standards. * Facilities incorporate environmental sustainability features, such as water recycling, solar thermal concentration, and blockchain traceability systems. * Industry moves towards higher-purity products, reduced environmental impact, and expanded processing capacity amid technological and capital investments. 163. </w:t>
      </w:r>
      <w:hyperlink r:id="rId163">
        <w:r>
          <w:rPr>
            <w:color w:val="0000EE"/>
            <w:u w:val="single"/>
          </w:rPr>
          <w:t>https://lithium-news.com/major-lithium-refineries-accelerate-expansion-plans-as-battery-demand-surges-beyond-projections/</w:t>
        </w:r>
      </w:hyperlink>
      <w:r>
        <w:rPr>
          <w:i/>
        </w:rPr>
        <w:t xml:space="preserve"> - * Lithium refining industry announces over $15 billion in global expansion projects due to increasing EV battery demand. * Albemarle to invest $1.3 billion in North Carolina utilizing new direct lithium extraction technology. * Livent commits $800 million to Argentine operations with AI-driven quality systems. * Redwood Materials to build a $3.5 billion lithium recycling and refining complex in Nevada. * Ganfeng Lithium plans a hydroxide production facility in Chile with breakthrough crystallization tech. * Industry growth driven by projected 470% lithium demand increase by 2030 and stricter automotive standards. * Sustainability measures include water recycling, solar thermal brine concentration, and blockchain traceability systems. 164. </w:t>
      </w:r>
      <w:hyperlink r:id="rId164">
        <w:r>
          <w:rPr>
            <w:color w:val="0000EE"/>
            <w:u w:val="single"/>
          </w:rPr>
          <w:t>https://lithium-news.com/hard-rock-mining-expansion-transforms-the-global-lithium-market-against-all-odds/</w:t>
        </w:r>
      </w:hyperlink>
      <w:r>
        <w:rPr>
          <w:i/>
        </w:rPr>
        <w:t xml:space="preserve"> - * The lithium industry is experiencing a shift from brine to hard rock mining, accelerating supply chain transformation. * Hard rock mining offers faster production cycles and higher purity lithium, attracting investment. * Expansion occurs across continents including Australia, Canada, and Africa, diversifying supply sources. * Increased focus on environmental sustainability with innovations in waste management and renewable energy integration. * Investment in spodumene projects exceeds $15 billion, driven by scalable development timelines and operational familiarity. 165. </w:t>
      </w:r>
      <w:hyperlink r:id="rId165">
        <w:r>
          <w:rPr>
            <w:color w:val="0000EE"/>
            <w:u w:val="single"/>
          </w:rPr>
          <w:t>https://www.benzinga.com/markets/tech/26/03/51396760/weekend-round-up-rivians-uber-deal-gerbers-ev-push-canadas-auto-strategy-teslas-battery-plant-and-united-airlines-flight-cuts</w:t>
        </w:r>
      </w:hyperlink>
      <w:r>
        <w:rPr>
          <w:i/>
        </w:rPr>
        <w:t xml:space="preserve"> - * Rivian Automotive signed a $1.25 billion deal with Uber to supply up to 50,000 robotaxis, subject to performance milestones. * Ross Gerber urged a switch to electric vehicles due to rising fuel prices amid geopolitical conflicts. * Canada's opposition leader proposed a U.S.-focused auto industry strategy, including tax exemptions and import rules. * Tesla announced the construction of a $4.3 billion battery plant in Michigan in partnership with LG Energy. * United Airlines reduced capacity by 5% in response to rising fuel costs and warned of potential further increases. 166. </w:t>
      </w:r>
      <w:hyperlink r:id="rId166">
        <w:r>
          <w:rPr>
            <w:color w:val="0000EE"/>
            <w:u w:val="single"/>
          </w:rPr>
          <w:t>https://electriccarsreport.com/2026/03/gm-lges-advance-ev-batteries-with-lmr-breakthrough-and-energy-storage-systems-expansion/</w:t>
        </w:r>
      </w:hyperlink>
      <w:r>
        <w:rPr>
          <w:i/>
        </w:rPr>
        <w:t xml:space="preserve"> - * GM and LG Energy Solution plan to commercialise lithium manganese-rich (LMR) batteries for electric trucks and SUVs by 2028, achieving higher energy density and lower costs. * LGES holds over 200 patents in LMR technology. * Ultium Cells invests $70 million to retool its Tennessee facility for LFP batteries for energy storage, beginning production in Q2 2026. * Energy storage systems are expanding across North America to support grid stability and renewable integration. * LG Energy Solution aims to scale ESS capacity to over 60 GWh, mostly in North America. * The developments demonstrate manufacturing flexibility across multiple battery chemistries for future market adaptation. 167. </w:t>
      </w:r>
      <w:hyperlink r:id="rId167">
        <w:r>
          <w:rPr>
            <w:color w:val="0000EE"/>
            <w:u w:val="single"/>
          </w:rPr>
          <w:t>https://simplywall.st/stocks/us/energy/nyse-wttr/select-water-solutions/news/will-integrating-lithium-extraction-into-water-assets-change</w:t>
        </w:r>
      </w:hyperlink>
      <w:r>
        <w:rPr>
          <w:i/>
        </w:rPr>
        <w:t xml:space="preserve"> - * LibertyStream Infrastructure Partners has begun installing direct lithium extraction and lithium carbonate refining systems at Select Water Solutions’ Howard County facility. * The integration links Select’s produced water pretreatment assets with lithium carbonate production, connecting to the energy transition and US battery supply chain themes. * The move could influence Select Water Solutions’ investment narrative and growth drivers by tying its water infrastructure to lithium and energy transition themes. * The project follows a US$175.0 million equity offering and aims to bolster revenue and earnings growth by 2028. * Analysts note risks from regulatory constraints and capital intensity affecting project growth prospects. 168. </w:t>
      </w:r>
      <w:hyperlink r:id="rId168">
        <w:r>
          <w:rPr>
            <w:color w:val="0000EE"/>
            <w:u w:val="single"/>
          </w:rPr>
          <w:t>https://www.techradar.com/vehicle-tech/hybrid-electric-vehicles/ready-in-5-full-in-9-this-chinese-ev-charges-to-70-percent-in-only-5-minutes-has-a-644-mile-range-and-its-coming-to-europe-in-april</w:t>
        </w:r>
      </w:hyperlink>
      <w:r>
        <w:rPr>
          <w:i/>
        </w:rPr>
        <w:t xml:space="preserve"> - * BYD's Denza brand confirms the Z9 GT model will be available in Europe in April. * The vehicle features 1,500kW ultra-fast charging stations capable of a 10-70% charge in five minutes. * The Z9 GT offers up to 644 miles (approx. 500 miles) on a single charge. * BYD plans to install 2,000 ultra-fast charging stations in Europe by 2026, initially in the UK, Germany, Italy, France, and Spain. * The car and charging infrastructure support rapid charging, with a focus on increasing EV adoption and infrastructure development in Europe. 169. </w:t>
      </w:r>
      <w:hyperlink r:id="rId169">
        <w:r>
          <w:rPr>
            <w:color w:val="0000EE"/>
            <w:u w:val="single"/>
          </w:rPr>
          <w:t>https://lithium-news.com/why-lithium-etf-inflows-are-reshaping-the-green-energy-investment-landscape/</w:t>
        </w:r>
      </w:hyperlink>
      <w:r>
        <w:rPr>
          <w:i/>
        </w:rPr>
        <w:t xml:space="preserve"> - * Lithium ETF inflows have surged as investors seek exposure to lithium due to accelerating EV adoption and government policies. * Major automakers and battery projects contribute to the rising demand for lithium; supply constraints persist. * Institutional investors such as pension and sovereign funds are heavily investing in lithium via ETFs. * Geographic diversification of ETF holdings includes South America, Australia, and North America. * The trend influences broader green energy markets, innovation, and geopolitical considerations. 170. </w:t>
      </w:r>
      <w:hyperlink r:id="rId170">
        <w:r>
          <w:rPr>
            <w:color w:val="0000EE"/>
            <w:u w:val="single"/>
          </w:rPr>
          <w:t>https://evcentral.com.au/huge-milestone-volkswagen-ev-sales-hit-new-high/?utm_source=rss&amp;utm_medium=rss&amp;utm_campaign=huge-milestone-volkswagen-ev-sales-hit-new-high</w:t>
        </w:r>
      </w:hyperlink>
      <w:r>
        <w:rPr>
          <w:i/>
        </w:rPr>
        <w:t xml:space="preserve"> - * Volkswagen delivers its two millionth EV, just over 13 years after launching its first model. * The milestone was marked by the delivery of an ID.3 hatch at its Dresden factory in Germany. * VW’s ID.4 SUV, launched in 2020, is its leading EV model with over 901,000 units sold worldwide. * The ID.3 has delivered around 628,000 units globally. * VW expects the next million EV sales to occur more quickly, supported by new and updated models. * In Europe, VW sold 274,417 EVs in 2025, a 56% increase from the previous year, making it Europe’s best-selling EV brand. * The global EV market remains highly competitive, with BYD surpassing Tesla as the top-selling EV brand worldwide in the past 12 months. 171. </w:t>
      </w:r>
      <w:hyperlink r:id="rId171">
        <w:r>
          <w:rPr>
            <w:color w:val="0000EE"/>
            <w:u w:val="single"/>
          </w:rPr>
          <w:t>https://biz.chosun.com/en/en-international/2026/03/22/7LWDFJ2CN5GY3DHOHOPO3D6O4A/</w:t>
        </w:r>
      </w:hyperlink>
      <w:r>
        <w:rPr>
          <w:i/>
        </w:rPr>
        <w:t xml:space="preserve"> - * Chinese auto industry topped global new car sales in 2025, surpassing Japan for the first time in 25 years. * Chinese brands BYD and Geely outpaced Japanese automakers Nissan and Honda. * China’s EV market growth contributed to the shift, with BYD expanding in Southeast Asia and South America. * Japanese automakers lagged due to reliance on hybrid technology and struggles in China. * Experts indicate the shift depends on China's ability to develop overseas markets amid geopolitical and economic challenges. 172. </w:t>
      </w:r>
      <w:hyperlink r:id="rId172">
        <w:r>
          <w:rPr>
            <w:color w:val="0000EE"/>
            <w:u w:val="single"/>
          </w:rPr>
          <w:t>https://lithium-news.com/why-dle-technology-breakthrough-could-transform-global-lithium-markets-within-five-years/</w:t>
        </w:r>
      </w:hyperlink>
      <w:r>
        <w:rPr>
          <w:i/>
        </w:rP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173. </w:t>
      </w:r>
      <w:hyperlink r:id="rId173">
        <w:r>
          <w:rPr>
            <w:color w:val="0000EE"/>
            <w:u w:val="single"/>
          </w:rPr>
          <w:t>https://lithium-news.com/why-lithium-price-forecasts-are-being-rewritten-as-clean-energy-demand-surges/</w:t>
        </w:r>
      </w:hyperlink>
      <w:r>
        <w:rPr>
          <w:i/>
        </w:rP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174. </w:t>
      </w:r>
      <w:hyperlink r:id="rId174">
        <w:r>
          <w:rPr>
            <w:color w:val="0000EE"/>
            <w:u w:val="single"/>
          </w:rPr>
          <w:t>https://thediplomat.com/2026/03/oil-shocks-are-rewriting-southeast-asias-auto-market-for-legacy-carmakers/</w:t>
        </w:r>
      </w:hyperlink>
      <w:r>
        <w:rPr>
          <w:i/>
        </w:rP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175. </w:t>
      </w:r>
      <w:hyperlink r:id="rId174">
        <w:r>
          <w:rPr>
            <w:color w:val="0000EE"/>
            <w:u w:val="single"/>
          </w:rPr>
          <w:t>https://thediplomat.com/2026/03/oil-shocks-are-rewriting-southeast-asias-auto-market-for-legacy-carmakers/</w:t>
        </w:r>
      </w:hyperlink>
      <w:r>
        <w:rPr>
          <w:i/>
        </w:rP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176. </w:t>
      </w:r>
      <w:hyperlink r:id="rId175">
        <w:r>
          <w:rPr>
            <w:color w:val="0000EE"/>
            <w:u w:val="single"/>
          </w:rPr>
          <w:t>https://lithium-news.com/critical-lithium-supply-shortfall-threatens-electric-vehicle-revolution-and-technology-innovation/</w:t>
        </w:r>
      </w:hyperlink>
      <w:r>
        <w:rPr>
          <w:i/>
        </w:rP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177. </w:t>
      </w:r>
      <w:hyperlink r:id="rId176">
        <w:r>
          <w:rPr>
            <w:color w:val="0000EE"/>
            <w:u w:val="single"/>
          </w:rPr>
          <w:t>https://lithium-news.com/why-institutional-money-is-flooding-into-lithium-etfs-despite-market-volatility/</w:t>
        </w:r>
      </w:hyperlink>
      <w:r>
        <w:rPr>
          <w:i/>
        </w:rP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178. </w:t>
      </w:r>
      <w:hyperlink r:id="rId177">
        <w:r>
          <w:rPr>
            <w:color w:val="0000EE"/>
            <w:u w:val="single"/>
          </w:rPr>
          <w:t>https://lithium-news.com/why-battery-grade-purity-standards-are-creating-seismic-shifts-in-global-lithium-markets/</w:t>
        </w:r>
      </w:hyperlink>
      <w:r>
        <w:rPr>
          <w:i/>
        </w:rP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179. </w:t>
      </w:r>
      <w:hyperlink r:id="rId178">
        <w:r>
          <w:rPr>
            <w:color w:val="0000EE"/>
            <w:u w:val="single"/>
          </w:rPr>
          <w:t>https://www.marketbeat.com/instant-alerts/lithium-stocks-to-watch-today-march-21st-2026-03-21/</w:t>
        </w:r>
      </w:hyperlink>
      <w:r>
        <w:rPr>
          <w:i/>
        </w:rP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180. </w:t>
      </w:r>
      <w:hyperlink r:id="rId179">
        <w:r>
          <w:rPr>
            <w:color w:val="0000EE"/>
            <w:u w:val="single"/>
          </w:rPr>
          <w:t>https://www.larazon.es/tecnologia-consumo/tesla-firma-un-enorme-acuerdo-con-lg-necesitan-baterias_2026032169ba6246e89622081d3f7389.html</w:t>
        </w:r>
      </w:hyperlink>
      <w:r>
        <w:rPr>
          <w:i/>
        </w:rP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181. </w:t>
      </w:r>
      <w:hyperlink r:id="rId180">
        <w:r>
          <w:rPr>
            <w:color w:val="0000EE"/>
            <w:u w:val="single"/>
          </w:rPr>
          <w:t>https://thepakistan.pk/stellantis-evs-now-have-tesla-supercharger-access/</w:t>
        </w:r>
      </w:hyperlink>
      <w:r>
        <w:rPr>
          <w:i/>
        </w:rP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182. </w:t>
      </w:r>
      <w:hyperlink r:id="rId181">
        <w:r>
          <w:rPr>
            <w:color w:val="0000EE"/>
            <w:u w:val="single"/>
          </w:rPr>
          <w:t>https://www.indexbox.io/blog/electrolytic-manganese-dioxide-market-to-2035-driven-by-lithium-ion-battery-integration-for-evs/</w:t>
        </w:r>
      </w:hyperlink>
      <w:r>
        <w:rPr>
          <w:i/>
        </w:rP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183. </w:t>
      </w:r>
      <w:hyperlink r:id="rId182">
        <w:r>
          <w:rPr>
            <w:color w:val="0000EE"/>
            <w:u w:val="single"/>
          </w:rPr>
          <w:t>https://www.marketbeat.com/instant-alerts/filing-union-bancaire-privee-ubp-sa-buys-1400-shares-of-tesla-inc-tsla-2026-03-21/</w:t>
        </w:r>
      </w:hyperlink>
      <w:r>
        <w:rPr>
          <w:i/>
        </w:rP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184. </w:t>
      </w:r>
      <w:hyperlink r:id="rId183">
        <w:r>
          <w:rPr>
            <w:color w:val="0000EE"/>
            <w:u w:val="single"/>
          </w:rPr>
          <w:t>https://opentools.ai/news/stellantis-ev-owners-rejoice-tesla-supercharger-network-now-open-for-business</w:t>
        </w:r>
      </w:hyperlink>
      <w:r>
        <w:rPr>
          <w:i/>
        </w:rP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185. </w:t>
      </w:r>
      <w:hyperlink r:id="rId184">
        <w:r>
          <w:rPr>
            <w:color w:val="0000EE"/>
            <w:u w:val="single"/>
          </w:rPr>
          <w:t>https://simplywall.st/stocks/us/retail/nasdaq-jd/jdcom/news/jdcom-byd-ev-charging-push-and-what-it-could-mean-for-valuat</w:t>
        </w:r>
      </w:hyperlink>
      <w:r>
        <w:rPr>
          <w:i/>
        </w:rP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186. </w:t>
      </w:r>
      <w:hyperlink r:id="rId185">
        <w:r>
          <w:rPr>
            <w:color w:val="0000EE"/>
            <w:u w:val="single"/>
          </w:rPr>
          <w:t>https://www.electrive.com/2026/03/21/baic-reports-progress-on-sodium-ion-batteries/</w:t>
        </w:r>
      </w:hyperlink>
      <w:r>
        <w:rPr>
          <w:i/>
        </w:rP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187. </w:t>
      </w:r>
      <w:hyperlink r:id="rId186">
        <w:r>
          <w:rPr>
            <w:color w:val="0000EE"/>
            <w:u w:val="single"/>
          </w:rPr>
          <w:t>https://gaadiwaadi.com/upcoming-tata-avinya-flagship-ev-what-we-know-so-far/</w:t>
        </w:r>
      </w:hyperlink>
      <w:r>
        <w:rPr>
          <w:i/>
        </w:rP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188. </w:t>
      </w:r>
      <w:hyperlink r:id="rId187">
        <w:r>
          <w:rPr>
            <w:color w:val="0000EE"/>
            <w:u w:val="single"/>
          </w:rPr>
          <w:t>https://www.graphene-info.com/ambient-laser-process-enables-monolithic-prelithiated-silicon-graphene-anodes</w:t>
        </w:r>
      </w:hyperlink>
      <w:r>
        <w:rPr>
          <w:i/>
        </w:rPr>
        <w:t xml:space="preserve"> - * Researchers at Tel Aviv University developed a single-step laser process to fabricate and prelithiate silicon-graphene anodes under ambient conditions.</w:t>
      </w:r>
      <w:r>
        <w:t xml:space="preserve"> * The process addresses volume changes and lithium loss in silicon anodes without reactive lithium metal or multi-step procedures.</w:t>
      </w:r>
      <w:r>
        <w:rPr>
          <w:i/>
        </w:rPr>
        <w:t xml:space="preserve"> * It utilises a ternary blend of phenolic resin, silicon nanoparticles, and lithium salt, subjected to low-power laser irradiation.</w:t>
      </w:r>
      <w:r>
        <w:t xml:space="preserve"> * The method produces self-standing, porous, prelithiated anodes with uniform lithium distribution and high electrochemical performance.</w:t>
      </w:r>
      <w:r>
        <w:rPr>
          <w:i/>
        </w:rPr>
        <w:t xml:space="preserve"> * Full cells with LiFePO₄ cathodes show no capacity loss over 500 cycles, and scalable fabrication up to 20 cm strips is demonstrated.</w:t>
      </w:r>
      <w:r>
        <w:t xml:space="preserve">189. </w:t>
      </w:r>
      <w:hyperlink r:id="rId188">
        <w:r>
          <w:rPr>
            <w:color w:val="0000EE"/>
            <w:u w:val="single"/>
          </w:rPr>
          <w:t>https://greenlivingguy.com/2026/03/clean-green-tech-news-for-informed-decisions/</w:t>
        </w:r>
      </w:hyperlink>
      <w: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190. </w:t>
      </w:r>
      <w:hyperlink r:id="rId189">
        <w:r>
          <w:rPr>
            <w:color w:val="0000EE"/>
            <w:u w:val="single"/>
          </w:rPr>
          <w:t>http://prsync.com/meticulous-research/dc-fast-charging-power-module-market-trends-technology-evolution-and-growth-analysis-5179077/</w:t>
        </w:r>
      </w:hyperlink>
      <w: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191. </w:t>
      </w:r>
      <w:hyperlink r:id="rId190">
        <w:r>
          <w:rPr>
            <w:color w:val="0000EE"/>
            <w:u w:val="single"/>
          </w:rPr>
          <w:t>https://tugatech.com.pt/t80581-byd-regista-explosao-na-procura-de-eletricos-face-a-subida-do-preco-dos-combustiveis</w:t>
        </w:r>
      </w:hyperlink>
      <w: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192. </w:t>
      </w:r>
      <w:hyperlink r:id="rId189">
        <w:r>
          <w:rPr>
            <w:color w:val="0000EE"/>
            <w:u w:val="single"/>
          </w:rPr>
          <w:t>http://prsync.com/meticulous-research/dc-fast-charging-power-module-market-trends-technology-evolution-and-growth-analysis-5179077/</w:t>
        </w:r>
      </w:hyperlink>
      <w:r>
        <w:t xml:space="preserve"> - * The market was valued at USD 2.48 billion in 2024 and projected to reach USD 8.32 billion by 2035.</w:t>
      </w:r>
      <w:r>
        <w:rPr>
          <w:i/>
        </w:rPr>
        <w:t xml:space="preserve"> Growth driven by global EV adoption, government policies, and infrastructure expansion.</w:t>
      </w:r>
      <w:r>
        <w:t xml:space="preserve"> Technological advancements include high-voltage architectures and semiconductor innovations (SiC, GaN).</w:t>
      </w:r>
      <w:r>
        <w:rPr>
          <w:i/>
        </w:rPr>
        <w:t xml:space="preserve"> Charging standards like CCS and MCS influence module design.</w:t>
      </w:r>
      <w:r>
        <w:t xml:space="preserve"> AI is impacting system optimisation and predictive maintenance.</w:t>
      </w:r>
      <w:r>
        <w:rPr>
          <w:i/>
        </w:rPr>
        <w:t xml:space="preserve"> Asia-Pacific leads, with Europe growing fastest, supported by policies and investments.</w:t>
      </w:r>
      <w:r>
        <w:t xml:space="preserve"> Opportunities in commercial vehicle electrification and megawatt charging systems.* Challenges include high initial capital expenditure and infrastructure costs. 193. </w:t>
      </w:r>
      <w:hyperlink r:id="rId191">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194. </w:t>
      </w:r>
      <w:hyperlink r:id="rId192">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195. </w:t>
      </w:r>
      <w:hyperlink r:id="rId193">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196. </w:t>
      </w:r>
      <w:hyperlink r:id="rId194">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197. </w:t>
      </w:r>
      <w:hyperlink r:id="rId193">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198. </w:t>
      </w:r>
      <w:hyperlink r:id="rId195">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199. </w:t>
      </w:r>
      <w:hyperlink r:id="rId196">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200. </w:t>
      </w:r>
      <w:hyperlink r:id="rId197">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201. </w:t>
      </w:r>
      <w:hyperlink r:id="rId198">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202. </w:t>
      </w:r>
      <w:hyperlink r:id="rId199">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203. </w:t>
      </w:r>
      <w:hyperlink r:id="rId200">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204. </w:t>
      </w:r>
      <w:hyperlink r:id="rId199">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205. </w:t>
      </w:r>
      <w:hyperlink r:id="rId201">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206. </w:t>
      </w:r>
      <w:hyperlink r:id="rId202">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207. </w:t>
      </w:r>
      <w:hyperlink r:id="rId203">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208. </w:t>
      </w:r>
      <w:hyperlink r:id="rId204">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209. </w:t>
      </w:r>
      <w:hyperlink r:id="rId205">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210. </w:t>
      </w:r>
      <w:hyperlink r:id="rId206">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211. </w:t>
      </w:r>
      <w:hyperlink r:id="rId207">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212. </w:t>
      </w:r>
      <w:hyperlink r:id="rId208">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213. </w:t>
      </w:r>
      <w:hyperlink r:id="rId208">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214. </w:t>
      </w:r>
      <w:hyperlink r:id="rId209">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215. </w:t>
      </w:r>
      <w:hyperlink r:id="rId210">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216. </w:t>
      </w:r>
      <w:hyperlink r:id="rId211">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217. </w:t>
      </w:r>
      <w:hyperlink r:id="rId212">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218. </w:t>
      </w:r>
      <w:hyperlink r:id="rId213">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219. </w:t>
      </w:r>
      <w:hyperlink r:id="rId214">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220. </w:t>
      </w:r>
      <w:hyperlink r:id="rId215">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221. </w:t>
      </w:r>
      <w:hyperlink r:id="rId216">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222. </w:t>
      </w:r>
      <w:hyperlink r:id="rId217">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223. </w:t>
      </w:r>
      <w:hyperlink r:id="rId218">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224. </w:t>
      </w:r>
      <w:hyperlink r:id="rId211">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225. </w:t>
      </w:r>
      <w:hyperlink r:id="rId219">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226. </w:t>
      </w:r>
      <w:hyperlink r:id="rId220">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227. </w:t>
      </w:r>
      <w:hyperlink r:id="rId221">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228. </w:t>
      </w:r>
      <w:hyperlink r:id="rId222">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229. </w:t>
      </w:r>
      <w:hyperlink r:id="rId223">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230. </w:t>
      </w:r>
      <w:hyperlink r:id="rId224">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231. </w:t>
      </w:r>
      <w:hyperlink r:id="rId225">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232. </w:t>
      </w:r>
      <w:hyperlink r:id="rId226">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233. </w:t>
      </w:r>
      <w:hyperlink r:id="rId227">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234. </w:t>
      </w:r>
      <w:hyperlink r:id="rId228">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235. </w:t>
      </w:r>
      <w:hyperlink r:id="rId229">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236. </w:t>
      </w:r>
      <w:hyperlink r:id="rId230">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237. </w:t>
      </w:r>
      <w:hyperlink r:id="rId231">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238. </w:t>
      </w:r>
      <w:hyperlink r:id="rId232">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239. </w:t>
      </w:r>
      <w:hyperlink r:id="rId233">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240. </w:t>
      </w:r>
      <w:hyperlink r:id="rId234">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241. </w:t>
      </w:r>
      <w:hyperlink r:id="rId234">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242. </w:t>
      </w:r>
      <w:hyperlink r:id="rId235">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243. </w:t>
      </w:r>
      <w:hyperlink r:id="rId236">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244. </w:t>
      </w:r>
      <w:hyperlink r:id="rId237">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245. </w:t>
      </w:r>
      <w:hyperlink r:id="rId236">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246. </w:t>
      </w:r>
      <w:hyperlink r:id="rId238">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247. </w:t>
      </w:r>
      <w:hyperlink r:id="rId239">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248. </w:t>
      </w:r>
      <w:hyperlink r:id="rId240">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249. </w:t>
      </w:r>
      <w:hyperlink r:id="rId241">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250. </w:t>
      </w:r>
      <w:hyperlink r:id="rId236">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251. </w:t>
      </w:r>
      <w:hyperlink r:id="rId242">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252. </w:t>
      </w:r>
      <w:hyperlink r:id="rId243">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253. </w:t>
      </w:r>
      <w:hyperlink r:id="rId244">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254. </w:t>
      </w:r>
      <w:hyperlink r:id="rId245">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255. </w:t>
      </w:r>
      <w:hyperlink r:id="rId246">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256. </w:t>
      </w:r>
      <w:hyperlink r:id="rId247">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257. </w:t>
      </w:r>
      <w:hyperlink r:id="rId248">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258. </w:t>
      </w:r>
      <w:hyperlink r:id="rId249">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259. </w:t>
      </w:r>
      <w:hyperlink r:id="rId249">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260. </w:t>
      </w:r>
      <w:hyperlink r:id="rId250">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261. </w:t>
      </w:r>
      <w:hyperlink r:id="rId251">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262. </w:t>
      </w:r>
      <w:hyperlink r:id="rId252">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263. </w:t>
      </w:r>
      <w:hyperlink r:id="rId253">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264. </w:t>
      </w:r>
      <w:hyperlink r:id="rId254">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265. </w:t>
      </w:r>
      <w:hyperlink r:id="rId255">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266. </w:t>
      </w:r>
      <w:hyperlink r:id="rId256">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267. </w:t>
      </w:r>
      <w:hyperlink r:id="rId257">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268. </w:t>
      </w:r>
      <w:hyperlink r:id="rId258">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269. </w:t>
      </w:r>
      <w:hyperlink r:id="rId257">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259">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260">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272. </w:t>
      </w:r>
      <w:hyperlink r:id="rId261">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273. </w:t>
      </w:r>
      <w:hyperlink r:id="rId262">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274. </w:t>
      </w:r>
      <w:hyperlink r:id="rId263">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275. </w:t>
      </w:r>
      <w:hyperlink r:id="rId264">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276. </w:t>
      </w:r>
      <w:hyperlink r:id="rId265">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277. </w:t>
      </w:r>
      <w:hyperlink r:id="rId265">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278. </w:t>
      </w:r>
      <w:hyperlink r:id="rId266">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279. </w:t>
      </w:r>
      <w:hyperlink r:id="rId266">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280. </w:t>
      </w:r>
      <w:hyperlink r:id="rId267">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281. </w:t>
      </w:r>
      <w:hyperlink r:id="rId268">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282. </w:t>
      </w:r>
      <w:hyperlink r:id="rId269">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283. </w:t>
      </w:r>
      <w:hyperlink r:id="rId269">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284. </w:t>
      </w:r>
      <w:hyperlink r:id="rId270">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285. </w:t>
      </w:r>
      <w:hyperlink r:id="rId271">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286. </w:t>
      </w:r>
      <w:hyperlink r:id="rId262">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287. </w:t>
      </w:r>
      <w:hyperlink r:id="rId272">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288. </w:t>
      </w:r>
      <w:hyperlink r:id="rId273">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289. </w:t>
      </w:r>
      <w:hyperlink r:id="rId274">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290. </w:t>
      </w:r>
      <w:hyperlink r:id="rId275">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291. </w:t>
      </w:r>
      <w:hyperlink r:id="rId276">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292. </w:t>
      </w:r>
      <w:hyperlink r:id="rId277">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293. </w:t>
      </w:r>
      <w:hyperlink r:id="rId278">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294. </w:t>
      </w:r>
      <w:hyperlink r:id="rId279">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295. </w:t>
      </w:r>
      <w:hyperlink r:id="rId280">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296. </w:t>
      </w:r>
      <w:hyperlink r:id="rId281">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297. </w:t>
      </w:r>
      <w:hyperlink r:id="rId282">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298. </w:t>
      </w:r>
      <w:hyperlink r:id="rId283">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299. </w:t>
      </w:r>
      <w:hyperlink r:id="rId284">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300. </w:t>
      </w:r>
      <w:hyperlink r:id="rId285">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301. </w:t>
      </w:r>
      <w:hyperlink r:id="rId286">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302. </w:t>
      </w:r>
      <w:hyperlink r:id="rId287">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303. </w:t>
      </w:r>
      <w:hyperlink r:id="rId288">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304. </w:t>
      </w:r>
      <w:hyperlink r:id="rId289">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305. </w:t>
      </w:r>
      <w:hyperlink r:id="rId290">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306. </w:t>
      </w:r>
      <w:hyperlink r:id="rId291">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307. </w:t>
      </w:r>
      <w:hyperlink r:id="rId292">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308. </w:t>
      </w:r>
      <w:hyperlink r:id="rId293">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309. </w:t>
      </w:r>
      <w:hyperlink r:id="rId294">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310. </w:t>
      </w:r>
      <w:hyperlink r:id="rId295">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311. </w:t>
      </w:r>
      <w:hyperlink r:id="rId296">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312. </w:t>
      </w:r>
      <w:hyperlink r:id="rId297">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313. </w:t>
      </w:r>
      <w:hyperlink r:id="rId298">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314. </w:t>
      </w:r>
      <w:hyperlink r:id="rId294">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315. </w:t>
      </w:r>
      <w:hyperlink r:id="rId299">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316. </w:t>
      </w:r>
      <w:hyperlink r:id="rId300">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317. </w:t>
      </w:r>
      <w:hyperlink r:id="rId301">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318. </w:t>
      </w:r>
      <w:hyperlink r:id="rId301">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319. </w:t>
      </w:r>
      <w:hyperlink r:id="rId302">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320. </w:t>
      </w:r>
      <w:hyperlink r:id="rId303">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321. </w:t>
      </w:r>
      <w:hyperlink r:id="rId304">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322. </w:t>
      </w:r>
      <w:hyperlink r:id="rId305">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323. </w:t>
      </w:r>
      <w:hyperlink r:id="rId306">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324. </w:t>
      </w:r>
      <w:hyperlink r:id="rId307">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325. </w:t>
      </w:r>
      <w:hyperlink r:id="rId308">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326. </w:t>
      </w:r>
      <w:hyperlink r:id="rId309">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327. </w:t>
      </w:r>
      <w:hyperlink r:id="rId310">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328. </w:t>
      </w:r>
      <w:hyperlink r:id="rId307">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329. </w:t>
      </w:r>
      <w:hyperlink r:id="rId308">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330. </w:t>
      </w:r>
      <w:hyperlink r:id="rId311">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331. </w:t>
      </w:r>
      <w:hyperlink r:id="rId303">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332. </w:t>
      </w:r>
      <w:hyperlink r:id="rId312">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333. </w:t>
      </w:r>
      <w:hyperlink r:id="rId313">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334. </w:t>
      </w:r>
      <w:hyperlink r:id="rId314">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335. </w:t>
      </w:r>
      <w:hyperlink r:id="rId315">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336. </w:t>
      </w:r>
      <w:hyperlink r:id="rId316">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337. </w:t>
      </w:r>
      <w:hyperlink r:id="rId317">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338. </w:t>
      </w:r>
      <w:hyperlink r:id="rId318">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339. </w:t>
      </w:r>
      <w:hyperlink r:id="rId319">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340. </w:t>
      </w:r>
      <w:hyperlink r:id="rId320">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341. </w:t>
      </w:r>
      <w:hyperlink r:id="rId321">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342. </w:t>
      </w:r>
      <w:hyperlink r:id="rId318">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343. </w:t>
      </w:r>
      <w:hyperlink r:id="rId322">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344. </w:t>
      </w:r>
      <w:hyperlink r:id="rId323">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345. </w:t>
      </w:r>
      <w:hyperlink r:id="rId324">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346. </w:t>
      </w:r>
      <w:hyperlink r:id="rId325">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347. </w:t>
      </w:r>
      <w:hyperlink r:id="rId326">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348. </w:t>
      </w:r>
      <w:hyperlink r:id="rId327">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349. </w:t>
      </w:r>
      <w:hyperlink r:id="rId328">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350. </w:t>
      </w:r>
      <w:hyperlink r:id="rId329">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351. </w:t>
      </w:r>
      <w:hyperlink r:id="rId330">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352. </w:t>
      </w:r>
      <w:hyperlink r:id="rId331">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353. </w:t>
      </w:r>
      <w:hyperlink r:id="rId332">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354. </w:t>
      </w:r>
      <w:hyperlink r:id="rId330">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355. </w:t>
      </w:r>
      <w:hyperlink r:id="rId333">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356. </w:t>
      </w:r>
      <w:hyperlink r:id="rId334">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357. </w:t>
      </w:r>
      <w:hyperlink r:id="rId335">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358. </w:t>
      </w:r>
      <w:hyperlink r:id="rId336">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359. </w:t>
      </w:r>
      <w:hyperlink r:id="rId337">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360. </w:t>
      </w:r>
      <w:hyperlink r:id="rId338">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361. </w:t>
      </w:r>
      <w:hyperlink r:id="rId339">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362. </w:t>
      </w:r>
      <w:hyperlink r:id="rId340">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363. </w:t>
      </w:r>
      <w:hyperlink r:id="rId341">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364. </w:t>
      </w:r>
      <w:hyperlink r:id="rId342">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365. </w:t>
      </w:r>
      <w:hyperlink r:id="rId343">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366. </w:t>
      </w:r>
      <w:hyperlink r:id="rId344">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367. </w:t>
      </w:r>
      <w:hyperlink r:id="rId345">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368. </w:t>
      </w:r>
      <w:hyperlink r:id="rId346">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369. </w:t>
      </w:r>
      <w:hyperlink r:id="rId347">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370. </w:t>
      </w:r>
      <w:hyperlink r:id="rId348">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371. </w:t>
      </w:r>
      <w:hyperlink r:id="rId349">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372. </w:t>
      </w:r>
      <w:hyperlink r:id="rId350">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373. </w:t>
      </w:r>
      <w:hyperlink r:id="rId351">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374. </w:t>
      </w:r>
      <w:hyperlink r:id="rId352">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375. </w:t>
      </w:r>
      <w:hyperlink r:id="rId353">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376. </w:t>
      </w:r>
      <w:hyperlink r:id="rId354">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377. </w:t>
      </w:r>
      <w:hyperlink r:id="rId355">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378. </w:t>
      </w:r>
      <w:hyperlink r:id="rId356">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379. </w:t>
      </w:r>
      <w:hyperlink r:id="rId356">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380. </w:t>
      </w:r>
      <w:hyperlink r:id="rId357">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381. </w:t>
      </w:r>
      <w:hyperlink r:id="rId358">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382. </w:t>
      </w:r>
      <w:hyperlink r:id="rId359">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383. </w:t>
      </w:r>
      <w:hyperlink r:id="rId360">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384. </w:t>
      </w:r>
      <w:hyperlink r:id="rId361">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385. </w:t>
      </w:r>
      <w:hyperlink r:id="rId362">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386. </w:t>
      </w:r>
      <w:hyperlink r:id="rId363">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387. </w:t>
      </w:r>
      <w:hyperlink r:id="rId364">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388. </w:t>
      </w:r>
      <w:hyperlink r:id="rId365">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389. </w:t>
      </w:r>
      <w:hyperlink r:id="rId366">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390. </w:t>
      </w:r>
      <w:hyperlink r:id="rId367">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391. </w:t>
      </w:r>
      <w:hyperlink r:id="rId368">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392. </w:t>
      </w:r>
      <w:hyperlink r:id="rId369">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393. </w:t>
      </w:r>
      <w:hyperlink r:id="rId370">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394. </w:t>
      </w:r>
      <w:hyperlink r:id="rId371">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395. </w:t>
      </w:r>
      <w:hyperlink r:id="rId372">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396. </w:t>
      </w:r>
      <w:hyperlink r:id="rId367">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397. </w:t>
      </w:r>
      <w:hyperlink r:id="rId373">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398. </w:t>
      </w:r>
      <w:hyperlink r:id="rId374">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399. </w:t>
      </w:r>
      <w:hyperlink r:id="rId375">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400. </w:t>
      </w:r>
      <w:hyperlink r:id="rId376">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401. </w:t>
      </w:r>
      <w:hyperlink r:id="rId377">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402. </w:t>
      </w:r>
      <w:hyperlink r:id="rId378">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403. </w:t>
      </w:r>
      <w:hyperlink r:id="rId379">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404. </w:t>
      </w:r>
      <w:hyperlink r:id="rId380">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405. </w:t>
      </w:r>
      <w:hyperlink r:id="rId381">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406. </w:t>
      </w:r>
      <w:hyperlink r:id="rId382">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407. </w:t>
      </w:r>
      <w:hyperlink r:id="rId383">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408. </w:t>
      </w:r>
      <w:hyperlink r:id="rId381">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409. </w:t>
      </w:r>
      <w:hyperlink r:id="rId384">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410. </w:t>
      </w:r>
      <w:hyperlink r:id="rId385">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411. </w:t>
      </w:r>
      <w:hyperlink r:id="rId386">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412. </w:t>
      </w:r>
      <w:hyperlink r:id="rId387">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413. </w:t>
      </w:r>
      <w:hyperlink r:id="rId388">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414. </w:t>
      </w:r>
      <w:hyperlink r:id="rId389">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415. </w:t>
      </w:r>
      <w:hyperlink r:id="rId390">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416. </w:t>
      </w:r>
      <w:hyperlink r:id="rId391">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417. </w:t>
      </w:r>
      <w:hyperlink r:id="rId392">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418. </w:t>
      </w:r>
      <w:hyperlink r:id="rId390">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419. </w:t>
      </w:r>
      <w:hyperlink r:id="rId393">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420. </w:t>
      </w:r>
      <w:hyperlink r:id="rId394">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421. </w:t>
      </w:r>
      <w:hyperlink r:id="rId395">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422. </w:t>
      </w:r>
      <w:hyperlink r:id="rId396">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423. </w:t>
      </w:r>
      <w:hyperlink r:id="rId397">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424. </w:t>
      </w:r>
      <w:hyperlink r:id="rId398">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425. </w:t>
      </w:r>
      <w:hyperlink r:id="rId399">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426. </w:t>
      </w:r>
      <w:hyperlink r:id="rId400">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427. </w:t>
      </w:r>
      <w:hyperlink r:id="rId401">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428. </w:t>
      </w:r>
      <w:hyperlink r:id="rId402">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429. </w:t>
      </w:r>
      <w:hyperlink r:id="rId403">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430. </w:t>
      </w:r>
      <w:hyperlink r:id="rId403">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431. </w:t>
      </w:r>
      <w:hyperlink r:id="rId404">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432. </w:t>
      </w:r>
      <w:hyperlink r:id="rId405">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433. </w:t>
      </w:r>
      <w:hyperlink r:id="rId406">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434. </w:t>
      </w:r>
      <w:hyperlink r:id="rId407">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435. </w:t>
      </w:r>
      <w:hyperlink r:id="rId408">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436. </w:t>
      </w:r>
      <w:hyperlink r:id="rId409">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437. </w:t>
      </w:r>
      <w:hyperlink r:id="rId410">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438. </w:t>
      </w:r>
      <w:hyperlink r:id="rId411">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439. </w:t>
      </w:r>
      <w:hyperlink r:id="rId412">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440. </w:t>
      </w:r>
      <w:hyperlink r:id="rId413">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441. </w:t>
      </w:r>
      <w:hyperlink r:id="rId414">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442. </w:t>
      </w:r>
      <w:hyperlink r:id="rId415">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443. </w:t>
      </w:r>
      <w:hyperlink r:id="rId416">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444. </w:t>
      </w:r>
      <w:hyperlink r:id="rId417">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445. </w:t>
      </w:r>
      <w:hyperlink r:id="rId411">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446. </w:t>
      </w:r>
      <w:hyperlink r:id="rId418">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447. </w:t>
      </w:r>
      <w:hyperlink r:id="rId419">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448. </w:t>
      </w:r>
      <w:hyperlink r:id="rId420">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449. </w:t>
      </w:r>
      <w:hyperlink r:id="rId421">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450. </w:t>
      </w:r>
      <w:hyperlink r:id="rId422">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451. </w:t>
      </w:r>
      <w:hyperlink r:id="rId423">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452. </w:t>
      </w:r>
      <w:hyperlink r:id="rId424">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453. </w:t>
      </w:r>
      <w:hyperlink r:id="rId420">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454. </w:t>
      </w:r>
      <w:hyperlink r:id="rId425">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455. </w:t>
      </w:r>
      <w:hyperlink r:id="rId426">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456. </w:t>
      </w:r>
      <w:hyperlink r:id="rId427">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428">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429">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430">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460. </w:t>
      </w:r>
      <w:hyperlink r:id="rId431">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461. </w:t>
      </w:r>
      <w:hyperlink r:id="rId432">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462. </w:t>
      </w:r>
      <w:hyperlink r:id="rId433">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463. </w:t>
      </w:r>
      <w:hyperlink r:id="rId434">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464. </w:t>
      </w:r>
      <w:hyperlink r:id="rId435">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465. </w:t>
      </w:r>
      <w:hyperlink r:id="rId431">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466. </w:t>
      </w:r>
      <w:hyperlink r:id="rId436">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467. </w:t>
      </w:r>
      <w:hyperlink r:id="rId437">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468. </w:t>
      </w:r>
      <w:hyperlink r:id="rId438">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469. </w:t>
      </w:r>
      <w:hyperlink r:id="rId439">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470. </w:t>
      </w:r>
      <w:hyperlink r:id="rId440">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471. </w:t>
      </w:r>
      <w:hyperlink r:id="rId440">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472. </w:t>
      </w:r>
      <w:hyperlink r:id="rId441">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473. </w:t>
      </w:r>
      <w:hyperlink r:id="rId442">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474. </w:t>
      </w:r>
      <w:hyperlink r:id="rId443">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475. </w:t>
      </w:r>
      <w:hyperlink r:id="rId444">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476. </w:t>
      </w:r>
      <w:hyperlink r:id="rId445">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477. </w:t>
      </w:r>
      <w:hyperlink r:id="rId446">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478. </w:t>
      </w:r>
      <w:hyperlink r:id="rId447">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479. </w:t>
      </w:r>
      <w:hyperlink r:id="rId448">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480. </w:t>
      </w:r>
      <w:hyperlink r:id="rId449">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481. </w:t>
      </w:r>
      <w:hyperlink r:id="rId450">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482. </w:t>
      </w:r>
      <w:hyperlink r:id="rId451">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483. </w:t>
      </w:r>
      <w:hyperlink r:id="rId452">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484. </w:t>
      </w:r>
      <w:hyperlink r:id="rId453">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485. </w:t>
      </w:r>
      <w:hyperlink r:id="rId454">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486. </w:t>
      </w:r>
      <w:hyperlink r:id="rId455">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487. </w:t>
      </w:r>
      <w:hyperlink r:id="rId456">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488. </w:t>
      </w:r>
      <w:hyperlink r:id="rId457">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489. </w:t>
      </w:r>
      <w:hyperlink r:id="rId458">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490. </w:t>
      </w:r>
      <w:hyperlink r:id="rId459">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491. </w:t>
      </w:r>
      <w:hyperlink r:id="rId460">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492. </w:t>
      </w:r>
      <w:hyperlink r:id="rId461">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493. </w:t>
      </w:r>
      <w:hyperlink r:id="rId462">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494. </w:t>
      </w:r>
      <w:hyperlink r:id="rId463">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495. </w:t>
      </w:r>
      <w:hyperlink r:id="rId464">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496. </w:t>
      </w:r>
      <w:hyperlink r:id="rId465">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497. </w:t>
      </w:r>
      <w:hyperlink r:id="rId466">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 xml:space="preserve">CALB plans delivery of 450 Wh/kg cells for robots and eVTOL aircraft in Q4 2026, with automotive integration expected in 2027.', '*The battery costs are currently estimated at 0.85 yuan/Wh, with commercialisation hindered by a 100% cost premium compared to liquid electrolytes.'] 498. </w:t>
      </w:r>
      <w:hyperlink r:id="rId467">
        <w:r>
          <w:rPr>
            <w:color w:val="0000EE"/>
            <w:u w:val="single"/>
          </w:rPr>
          <w:t>https://www.geeky-gadgets.com/donut-lab-solid-state-battery-3/</w:t>
        </w:r>
      </w:hyperlink>
      <w: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499. </w:t>
      </w:r>
      <w:hyperlink r:id="rId468">
        <w:r>
          <w:rPr>
            <w:color w:val="0000EE"/>
            <w:u w:val="single"/>
          </w:rPr>
          <w:t>https://3dnews.ru/1138064/nashumevshaya-batareya-donut-proshla-test-na-samorazryad-rezultat-okazalsya-vpechatlyayushchim-i-bez-obmana</w:t>
        </w:r>
      </w:hyperlink>
      <w: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500. </w:t>
      </w:r>
      <w:hyperlink r:id="rId469">
        <w:r>
          <w:rPr>
            <w:color w:val="0000EE"/>
            <w:u w:val="single"/>
          </w:rPr>
          <w:t>https://evmagz.com/eu-approves-e200-million-spanish-aid-program-to-support-ev-supply-chain/</w:t>
        </w:r>
      </w:hyperlink>
      <w: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rtoq.com/car-news/mahindra-strategic-expansion-nu-iq-platform-ev-growth-global-markets/" TargetMode="External"/><Relationship Id="rId10" Type="http://schemas.openxmlformats.org/officeDocument/2006/relationships/hyperlink" Target="https://www.dailyexcelsior.com/india-to-scale-up-critical-mineral-exploration-reduce-import-dependence-dr-jitendra/" TargetMode="External"/><Relationship Id="rId11" Type="http://schemas.openxmlformats.org/officeDocument/2006/relationships/hyperlink" Target="https://www.bnamericas.com/en/interviews/orion-resource-to-assess-mining-opportunities-in-south-america" TargetMode="External"/><Relationship Id="rId12" Type="http://schemas.openxmlformats.org/officeDocument/2006/relationships/hyperlink" Target="http://www.kakiforex.com/2026/03/european-ev-sales-soar-following-oil.html" TargetMode="External"/><Relationship Id="rId13" Type="http://schemas.openxmlformats.org/officeDocument/2006/relationships/hyperlink" Target="https://www.logisticsmanager.com/dft-announces-1bn-for-road-freight-electrification/" TargetMode="External"/><Relationship Id="rId14" Type="http://schemas.openxmlformats.org/officeDocument/2006/relationships/hyperlink" Target="https://tandlonline.com/sustainability/ev-hydrogen/zero-emission-vehicle-grants-and-depot-charging-scheme/" TargetMode="External"/><Relationship Id="rId15" Type="http://schemas.openxmlformats.org/officeDocument/2006/relationships/hyperlink" Target="https://express-press-release.net/news/2026/03/26/1743895" TargetMode="External"/><Relationship Id="rId16" Type="http://schemas.openxmlformats.org/officeDocument/2006/relationships/hyperlink" Target="https://chemindigest.com/exide-industries-invests-rs-450-crore-in-lithium-battery-subsidiary/" TargetMode="External"/><Relationship Id="rId17" Type="http://schemas.openxmlformats.org/officeDocument/2006/relationships/hyperlink" Target="https://www.whichev.net/2026/03/26/baic-sodium-ion-battery-prototype-offers-11-minute-full-charge-capability/?utm_source=rss&amp;utm_medium=rss&amp;utm_campaign=baic-sodium-ion-battery-prototype-offers-11-minute-full-charge-capability" TargetMode="External"/><Relationship Id="rId18" Type="http://schemas.openxmlformats.org/officeDocument/2006/relationships/hyperlink" Target="https://skillings.net/efficiency-over-scale-albemarles-3-1b-dle-pivot-in-the-atacama/" TargetMode="External"/><Relationship Id="rId19" Type="http://schemas.openxmlformats.org/officeDocument/2006/relationships/hyperlink" Target="https://electrek.co/2026/03/25/toyota-cuts-ev-prices-china-under-15000/" TargetMode="External"/><Relationship Id="rId20" Type="http://schemas.openxmlformats.org/officeDocument/2006/relationships/hyperlink" Target="https://www.bworldonline.com/top-stories/2026/03/26/738701/surging-fuel-prices-seen-driving-demand-for-evs/" TargetMode="External"/><Relationship Id="rId21" Type="http://schemas.openxmlformats.org/officeDocument/2006/relationships/hyperlink" Target="https://lithium-news.com/surging-ev-demand-forecast-signals-major-green-energy-and-lithium-investment-opportunities/" TargetMode="External"/><Relationship Id="rId22" Type="http://schemas.openxmlformats.org/officeDocument/2006/relationships/hyperlink" Target="https://copperbeltkatangamining.com/manono-lithium-project-set-to-transform-the-drcs-role-in-the-global-battery-supply-chain/?utm_source=rss&amp;utm_medium=rss&amp;utm_campaign=manono-lithium-project-set-to-transform-the-drcs-role-in-the-global-battery-supply-chain" TargetMode="External"/><Relationship Id="rId23" Type="http://schemas.openxmlformats.org/officeDocument/2006/relationships/hyperlink" Target="https://tribune.com.pk/story/2599316/evs-face-grid-land-trust-deficits" TargetMode="External"/><Relationship Id="rId24" Type="http://schemas.openxmlformats.org/officeDocument/2006/relationships/hyperlink" Target="https://lithium-news.com/record-spodumene-concentrate-prices-signal-major-battery-supply-chain-transformation/" TargetMode="External"/><Relationship Id="rId25" Type="http://schemas.openxmlformats.org/officeDocument/2006/relationships/hyperlink" Target="https://lithium-news.com/record-ev-demand-forecast-signals-the-green-energy-revolution-has-reached-its-tipping-point/" TargetMode="External"/><Relationship Id="rId26" Type="http://schemas.openxmlformats.org/officeDocument/2006/relationships/hyperlink" Target="https://autotalk.com.au/industry-news/mg-sales-surge-as-global-volumes-rise-6-8-year-on-year?utm_source=rss&amp;utm_medium=rss&amp;utm_campaign=mg-sales-surge-as-global-volumes-rise-6-8-year-on-year" TargetMode="External"/><Relationship Id="rId27" Type="http://schemas.openxmlformats.org/officeDocument/2006/relationships/hyperlink" Target="https://cleantechnica.com/2026/03/25/915-electric-buses-ordered-for-use-in-india/" TargetMode="External"/><Relationship Id="rId28" Type="http://schemas.openxmlformats.org/officeDocument/2006/relationships/hyperlink" Target="https://www.thehindubusinessline.com/companies/exide-invests-450-crore-in-ev-battery-arm-as-bengaluru-gigafactory-nears-commissioning/article70785401.ece" TargetMode="External"/><Relationship Id="rId29" Type="http://schemas.openxmlformats.org/officeDocument/2006/relationships/hyperlink" Target="https://autotalk.com.au/industry-news/chery-unveils-ultra-fast-charging-battery?utm_source=rss&amp;utm_medium=rss&amp;utm_campaign=chery-unveils-ultra-fast-charging-battery" TargetMode="External"/><Relationship Id="rId30" Type="http://schemas.openxmlformats.org/officeDocument/2006/relationships/hyperlink" Target="https://lithium-news.com/record-investment-fuels-hard-rock-mining-expansion-across-global-lithium-operations/" TargetMode="External"/><Relationship Id="rId31" Type="http://schemas.openxmlformats.org/officeDocument/2006/relationships/hyperlink" Target="https://www.demorgen.be/tech-wetenschap/en-plots-halen-elektrische-auto-s-vlotjes-800-kilometer-alles-rond-de-batterij-is-verbeterd~b236e97d/" TargetMode="External"/><Relationship Id="rId32" Type="http://schemas.openxmlformats.org/officeDocument/2006/relationships/hyperlink" Target="https://techxplore.com/news/2026-03-plasma-lemon-juice-milder-method.html" TargetMode="External"/><Relationship Id="rId33" Type="http://schemas.openxmlformats.org/officeDocument/2006/relationships/hyperlink" Target="https://lithium-news.com/battery-manufacturers-face-supply-chain-disruption-without-real-time-spodumene-concentrate-updates/" TargetMode="External"/><Relationship Id="rId34" Type="http://schemas.openxmlformats.org/officeDocument/2006/relationships/hyperlink" Target="https://www.pv-magazine-india.com/2026/03/25/exide-industries-invests-inr-450-crore-in-battery-arm/" TargetMode="External"/><Relationship Id="rId35" Type="http://schemas.openxmlformats.org/officeDocument/2006/relationships/hyperlink" Target="https://www.piston.my/2026/03/26/the-sodium-shift-aeson-powers-sodium-ion-batteries-are-a-game-changer/" TargetMode="External"/><Relationship Id="rId36" Type="http://schemas.openxmlformats.org/officeDocument/2006/relationships/hyperlink" Target="https://www.northernminer.com/news/albemarle-starts-3-1b-chile-dle-permit-process/1003889326/" TargetMode="External"/><Relationship Id="rId37" Type="http://schemas.openxmlformats.org/officeDocument/2006/relationships/hyperlink" Target="https://electrek.co/2026/03/25/sodium-ion-ev-battery-delivers-11-min-charging-450-km-range/" TargetMode="External"/><Relationship Id="rId38" Type="http://schemas.openxmlformats.org/officeDocument/2006/relationships/hyperlink" Target="https://carnewschina.com/2026/03/25/catls-domestic-ev-battery-share-reaches-50-1-in-q1-2026/" TargetMode="External"/><Relationship Id="rId39" Type="http://schemas.openxmlformats.org/officeDocument/2006/relationships/hyperlink" Target="https://lithium-news.com/why-hard-rock-mining-expansion-could-reshape-global-lithium-supply-chains/" TargetMode="External"/><Relationship Id="rId40" Type="http://schemas.openxmlformats.org/officeDocument/2006/relationships/hyperlink" Target="https://tugatech.com.pt/t80809-catl-atinge-marco-historico-de-50-na-producao-de-baterias-no-arranque-de-2026" TargetMode="External"/><Relationship Id="rId41" Type="http://schemas.openxmlformats.org/officeDocument/2006/relationships/hyperlink" Target="https://www.energy-storage.news/american-battery-factory-secures-4-5gwh-offtake-agreements-for-arizona-lfp-gigafactory/" TargetMode="External"/><Relationship Id="rId42" Type="http://schemas.openxmlformats.org/officeDocument/2006/relationships/hyperlink" Target="https://www.openpr.com/news/4440041/sodium-ion-battery-manufacturing-plant-dpr-unit-setup-2026" TargetMode="External"/><Relationship Id="rId43" Type="http://schemas.openxmlformats.org/officeDocument/2006/relationships/hyperlink" Target="https://www.openpr.com/news/4440007/lithium-price-trend-market-dynamics-demand-surge-and-future" TargetMode="External"/><Relationship Id="rId44" Type="http://schemas.openxmlformats.org/officeDocument/2006/relationships/hyperlink" Target="https://esgnews.com/germany-allocates-9-28b-climate-plan-to-close-2030-emissions-gap-cut-fossil-fuel-dependence/?utm_source=rss&amp;utm_medium=rss&amp;utm_campaign=germany-allocates-9-28b-climate-plan-to-close-2030-emissions-gap-cut-fossil-fuel-dependence" TargetMode="External"/><Relationship Id="rId45" Type="http://schemas.openxmlformats.org/officeDocument/2006/relationships/hyperlink" Target="https://www.newswire.com/news/the-ev-breakthrough-that-changes-everything-turning-charging-minutes-into" TargetMode="External"/><Relationship Id="rId46" Type="http://schemas.openxmlformats.org/officeDocument/2006/relationships/hyperlink" Target="https://www.motortrader.com/motor-trader-news/automotive-news/imi-reacts-to-governments-1-billion-boost-for-electric-vans-and-trucks-25-03-2026" TargetMode="External"/><Relationship Id="rId47" Type="http://schemas.openxmlformats.org/officeDocument/2006/relationships/hyperlink" Target="https://www.tyrepress.com/2026/03/government-announces-1-billion-funding-for-electric-vans-trucks/" TargetMode="External"/><Relationship Id="rId48" Type="http://schemas.openxmlformats.org/officeDocument/2006/relationships/hyperlink" Target="https://www.motoblog.it/post/suzuki-acquisisce-kanadevia-batterie-a-stato-solido-proprietarie" TargetMode="External"/><Relationship Id="rId49" Type="http://schemas.openxmlformats.org/officeDocument/2006/relationships/hyperlink" Target="https://www.ibtimes.com.au/lithium-leap-why-middle-east-oil-instability-great-reset-australian-tech-metal-market-needed-1864420" TargetMode="External"/><Relationship Id="rId50" Type="http://schemas.openxmlformats.org/officeDocument/2006/relationships/hyperlink" Target="https://vanfleetworld.co.uk/1bn-boost-to-help-fleets-shift-to-electric-trucks-and-vans/" TargetMode="External"/><Relationship Id="rId51" Type="http://schemas.openxmlformats.org/officeDocument/2006/relationships/hyperlink" Target="http://prsync.com/street-solutions/street-solutions-uk-launches-premium-ev-parking-bay-equipment-5179569/" TargetMode="External"/><Relationship Id="rId52" Type="http://schemas.openxmlformats.org/officeDocument/2006/relationships/hyperlink" Target="https://afma.org.au/52-7m-funding-to-expand-ev-charging-network-across-new-zealand/" TargetMode="External"/><Relationship Id="rId53" Type="http://schemas.openxmlformats.org/officeDocument/2006/relationships/hyperlink" Target="https://technplay.com/volkswagen-pourquoi-ce-rappel-de-100-000-vehicules/" TargetMode="External"/><Relationship Id="rId54" Type="http://schemas.openxmlformats.org/officeDocument/2006/relationships/hyperlink" Target="https://www.gandul.ro/actualitate/volkswagen-a-anuntat-ca-retrage-mai-multe-masini-electrice-ce-defectiuni-prezinta-20839839" TargetMode="External"/><Relationship Id="rId55" Type="http://schemas.openxmlformats.org/officeDocument/2006/relationships/hyperlink" Target="https://lithium-news.com/battery-grade-purity-milestone-achievement-transforms-global-lithium-supply-chain-dynamics/" TargetMode="External"/><Relationship Id="rId56" Type="http://schemas.openxmlformats.org/officeDocument/2006/relationships/hyperlink" Target="https://www.gamereactor.fr/tesla-enregistre-la-premiere-hausse-des-immatriculations-dans-lue-depuis-13-mois-2073893/" TargetMode="External"/><Relationship Id="rId57" Type="http://schemas.openxmlformats.org/officeDocument/2006/relationships/hyperlink" Target="https://lithium-news.com/why-lithium-etf-inflows-signal-the-most-important-green-energy-shift-in-years/" TargetMode="External"/><Relationship Id="rId58" Type="http://schemas.openxmlformats.org/officeDocument/2006/relationships/hyperlink" Target="https://businessconnectindia.in/future-of-electric-vehicles-in-india/" TargetMode="External"/><Relationship Id="rId59" Type="http://schemas.openxmlformats.org/officeDocument/2006/relationships/hyperlink" Target="https://www.energytrend.com/news/20260325-51143.html" TargetMode="External"/><Relationship Id="rId60" Type="http://schemas.openxmlformats.org/officeDocument/2006/relationships/hyperlink" Target="https://cnevpost.com/2026/03/25/baic-details-sodium-battery-450-km-range/" TargetMode="External"/><Relationship Id="rId61" Type="http://schemas.openxmlformats.org/officeDocument/2006/relationships/hyperlink" Target="https://www.automuse.co.nz/news/byd-nz-accelerates-its-imports-amid-fuel-crisis" TargetMode="External"/><Relationship Id="rId62" Type="http://schemas.openxmlformats.org/officeDocument/2006/relationships/hyperlink" Target="https://www.mercomindia.com/project-finance-brief-arevon-secures-920-million-for-battery-project" TargetMode="External"/><Relationship Id="rId63" Type="http://schemas.openxmlformats.org/officeDocument/2006/relationships/hyperlink" Target="https://legal-planet.org/2026/03/24/why-do-governments-around-the-world-use-supply-side-regulations-to-boost-clean-transport/" TargetMode="External"/><Relationship Id="rId64" Type="http://schemas.openxmlformats.org/officeDocument/2006/relationships/hyperlink" Target="https://blogdocemagia.blogspot.com/2026/03/ev-envy.html" TargetMode="External"/><Relationship Id="rId65" Type="http://schemas.openxmlformats.org/officeDocument/2006/relationships/hyperlink" Target="https://allindiaev.com/vinfast-india-csb-bank-join-hands-to-bring-ev-financing/" TargetMode="External"/><Relationship Id="rId66" Type="http://schemas.openxmlformats.org/officeDocument/2006/relationships/hyperlink" Target="https://www.indianweb2.com/2026/03/pm-e-drive-scheme-brings-10900-crore.html" TargetMode="External"/><Relationship Id="rId67" Type="http://schemas.openxmlformats.org/officeDocument/2006/relationships/hyperlink" Target="https://keyt.com/news/money-and-business/cnn-business-consumer/2026/03/24/the-worst-oil-crisis-in-history-comes-at-a-good-time-for-chinas-troubled-ev-giants/" TargetMode="External"/><Relationship Id="rId68" Type="http://schemas.openxmlformats.org/officeDocument/2006/relationships/hyperlink" Target="https://www.evworld.com/article.php?id=640&amp;slug=beyond-the-paywall-the-quiet-power-behind-the-worlds-ev-battery-empire" TargetMode="External"/><Relationship Id="rId69" Type="http://schemas.openxmlformats.org/officeDocument/2006/relationships/hyperlink" Target="https://evmagz.com/volkswagen-recalls-meb-based-evs-over-battery-module-defect/" TargetMode="External"/><Relationship Id="rId70" Type="http://schemas.openxmlformats.org/officeDocument/2006/relationships/hyperlink" Target="https://lithium-news.com/why-supply-deficit-warning-could-revolutionise-the-lithium-industry/" TargetMode="External"/><Relationship Id="rId71" Type="http://schemas.openxmlformats.org/officeDocument/2006/relationships/hyperlink" Target="https://www.americanbankingnews.com/2026/03/24/electric-vehicle-stocks-worth-watching-march-21st.html" TargetMode="External"/><Relationship Id="rId72" Type="http://schemas.openxmlformats.org/officeDocument/2006/relationships/hyperlink" Target="https://moderndiplomacy.eu/2026/03/25/zimbabwes-lithium-export-ban-chinas-battery-supply-chain-in-an-era-of-resource-nationalism/" TargetMode="External"/><Relationship Id="rId73" Type="http://schemas.openxmlformats.org/officeDocument/2006/relationships/hyperlink" Target="https://greenlivingguy.com/2026/03/two-million-volkswagen-ev-delivered-celebrating-success/" TargetMode="External"/><Relationship Id="rId74" Type="http://schemas.openxmlformats.org/officeDocument/2006/relationships/hyperlink" Target="https://keyt.com/news/money-and-business/2026/03/24/gas-prices-spike-interest-in-electric-vehicles/" TargetMode="External"/><Relationship Id="rId75" Type="http://schemas.openxmlformats.org/officeDocument/2006/relationships/hyperlink" Target="https://afma.org.au/vinfasts-free-ev-charging-program-extended-for-three-more-years/" TargetMode="External"/><Relationship Id="rId76" Type="http://schemas.openxmlformats.org/officeDocument/2006/relationships/hyperlink" Target="https://www.myjoyonline.com/mining-investors-raise-concern-over-delay-in-ghanas-lithium-lease-ratification/" TargetMode="External"/><Relationship Id="rId77" Type="http://schemas.openxmlformats.org/officeDocument/2006/relationships/hyperlink" Target="https://carbuzz.com/mg-semi-solid-state-battery/" TargetMode="External"/><Relationship Id="rId78" Type="http://schemas.openxmlformats.org/officeDocument/2006/relationships/hyperlink" Target="https://lithium-news.com/revolutionary-brine-processing-technology-delivers-40-efficiency-gains-as-lithium-demand-soars/" TargetMode="External"/><Relationship Id="rId79" Type="http://schemas.openxmlformats.org/officeDocument/2006/relationships/hyperlink" Target="https://lithium-news.com/why-the-recycled-lithium-market-is-becoming-the-secret-weapon-behind-electric-vehicle-growth/" TargetMode="External"/><Relationship Id="rId80" Type="http://schemas.openxmlformats.org/officeDocument/2006/relationships/hyperlink" Target="https://lithium-news.com/why-direct-lithium-extraction-is-the-lithium-story-investors-are-watching/" TargetMode="External"/><Relationship Id="rId81" Type="http://schemas.openxmlformats.org/officeDocument/2006/relationships/hyperlink" Target="https://lithium-news.com/how-hard-rock-mining-expansion-is-reshaping-global-lithium-production-2/" TargetMode="External"/><Relationship Id="rId82" Type="http://schemas.openxmlformats.org/officeDocument/2006/relationships/hyperlink" Target="https://skillings.net/critical-minerals-processing-does-500m-plan-to-challenge-chinas-dominance/" TargetMode="External"/><Relationship Id="rId83" Type="http://schemas.openxmlformats.org/officeDocument/2006/relationships/hyperlink" Target="https://www.autocar.co.uk/car-news/new-cars/new-mg-hybrids-get-e-turbos-and-noise-cancelling-motors" TargetMode="External"/><Relationship Id="rId84" Type="http://schemas.openxmlformats.org/officeDocument/2006/relationships/hyperlink" Target="https://www.thescxchange.com/tech-infrastructure/technology/addressing-lithium-supply-risks-for-u-s-battery-resilience" TargetMode="External"/><Relationship Id="rId85" Type="http://schemas.openxmlformats.org/officeDocument/2006/relationships/hyperlink" Target="https://tradebrains.in/tata-motors-and-other-stocks-likely-to-benefit-from-pm-ebus-sewa-scheme-to-deploy-10000-ev-buses/" TargetMode="External"/><Relationship Id="rId86" Type="http://schemas.openxmlformats.org/officeDocument/2006/relationships/hyperlink" Target="https://www.mining.com/web/zijins-congo-lithium-mine-set-to-be-among-worlds-biggest/" TargetMode="External"/><Relationship Id="rId87" Type="http://schemas.openxmlformats.org/officeDocument/2006/relationships/hyperlink" Target="https://www.prnewswire.com/news-releases/licap-technologies-named-no-7-most-innovative-company-in-automotive-on-fast-companys-2026-list-302722852.html" TargetMode="External"/><Relationship Id="rId88" Type="http://schemas.openxmlformats.org/officeDocument/2006/relationships/hyperlink" Target="https://www.globenewswire.com/news-release/2026/03/24/3261359/0/en/UNIGRID-Sodium-Ion-Technology-Redefines-Energy-Storage-Bankability-with-25-Year-Expected-Lifespan.html" TargetMode="External"/><Relationship Id="rId89" Type="http://schemas.openxmlformats.org/officeDocument/2006/relationships/hyperlink" Target="https://www.prnewswire.com/news-releases/sion-power-expands-licerion-lithium-metal-battery-products-for-next-generation-defense-and-aerospace-systems-302723151.html" TargetMode="External"/><Relationship Id="rId90" Type="http://schemas.openxmlformats.org/officeDocument/2006/relationships/hyperlink" Target="http://urbanplacesandspaces.blogspot.com/2026/03/electric-vehicles-sales-surge-in-asia.html" TargetMode="External"/><Relationship Id="rId91" Type="http://schemas.openxmlformats.org/officeDocument/2006/relationships/hyperlink" Target="https://www.eqmagpro.com/centre-auctions-19-critical-mineral-blocks-to-strengthen-clean-energy-supply-chain-eq/" TargetMode="External"/><Relationship Id="rId92" Type="http://schemas.openxmlformats.org/officeDocument/2006/relationships/hyperlink" Target="https://www.globalbrandsmagazine.com/bangkok-motor-show/" TargetMode="External"/><Relationship Id="rId93" Type="http://schemas.openxmlformats.org/officeDocument/2006/relationships/hyperlink" Target="https://skillings.net/the-lithium-pivot-new-milestones-in-portugal-and-ghana-for-2026-supply/" TargetMode="External"/><Relationship Id="rId94" Type="http://schemas.openxmlformats.org/officeDocument/2006/relationships/hyperlink" Target="https://hvg.hu/cegauto/20260324_tizenharom-honap-utan-eloszor-nott-a-tesla-europaban" TargetMode="External"/><Relationship Id="rId95" Type="http://schemas.openxmlformats.org/officeDocument/2006/relationships/hyperlink" Target="https://www.prnewswire.com/news-releases/electric-three-wheeler-market-outlook-forecast-to-grow-at-15-cagr-by-2031-amid-policy-support-and-rising-last-mile-delivery-demand-says-mordor-intelligence-302723204.html" TargetMode="External"/><Relationship Id="rId96" Type="http://schemas.openxmlformats.org/officeDocument/2006/relationships/hyperlink" Target="https://www.openpr.com/news/4437711/lithium-price-trend-2026-global-market-analysis-supply-demand" TargetMode="External"/><Relationship Id="rId97" Type="http://schemas.openxmlformats.org/officeDocument/2006/relationships/hyperlink" Target="https://thedriven.io/2026/03/24/new-zealand-strikes-co-funding-deal-to-double-number-of-ev-chargers/" TargetMode="External"/><Relationship Id="rId98" Type="http://schemas.openxmlformats.org/officeDocument/2006/relationships/hyperlink" Target="https://www.electrive.com/2026/03/24/acea-bev-registrations-up-20/" TargetMode="External"/><Relationship Id="rId99" Type="http://schemas.openxmlformats.org/officeDocument/2006/relationships/hyperlink" Target="https://24gadget.ru/1161077704-tverdotelnyj-akkumuljator-donut-lab-ne-zagorelsja-i-prodolzhil-rabotat-dazhe-prodyrjavlennym.html" TargetMode="External"/><Relationship Id="rId100" Type="http://schemas.openxmlformats.org/officeDocument/2006/relationships/hyperlink" Target="https://www.domain-b.com/markets/stock-markets-world/europe-ev-sales-byd-vs-tesla-growth-2026" TargetMode="External"/><Relationship Id="rId101" Type="http://schemas.openxmlformats.org/officeDocument/2006/relationships/hyperlink" Target="https://www.teslarati.com/boring-company-tunnel-vision-challenge-winners/" TargetMode="External"/><Relationship Id="rId102" Type="http://schemas.openxmlformats.org/officeDocument/2006/relationships/hyperlink" Target="https://evmagz.com/chery-unveils-solid-state-battery-with-1500-km-range-targets-vehicle-tests-in-2027/" TargetMode="External"/><Relationship Id="rId103" Type="http://schemas.openxmlformats.org/officeDocument/2006/relationships/hyperlink" Target="https://evmagz.com/eve-energy-unveils-two-solid-state-batteries-in-chengdu-production-milestone/" TargetMode="External"/><Relationship Id="rId104" Type="http://schemas.openxmlformats.org/officeDocument/2006/relationships/hyperlink" Target="https://miningzimbabwe.com/beyond-the-slump-why-the-2026-ev-slowdown-could-favour-zimbabwes-lithium-strategy/" TargetMode="External"/><Relationship Id="rId105" Type="http://schemas.openxmlformats.org/officeDocument/2006/relationships/hyperlink" Target="https://otomotif.sindonews.com/read/1689803/183/terobosan-china-dalam-teknologi-inti-baterai-lithium-mobil-listrik-1774325037" TargetMode="External"/><Relationship Id="rId106" Type="http://schemas.openxmlformats.org/officeDocument/2006/relationships/hyperlink" Target="https://utilitymagazine.com.au/agl-begins-commissioning-of-500mw-liddell-battery/" TargetMode="External"/><Relationship Id="rId107" Type="http://schemas.openxmlformats.org/officeDocument/2006/relationships/hyperlink" Target="https://indianexpress.com/article/opinion/columns/a-war-lesson-the-road-to-energy-security-runs-on-electricity-10597313/" TargetMode="External"/><Relationship Id="rId108" Type="http://schemas.openxmlformats.org/officeDocument/2006/relationships/hyperlink" Target="https://www.fool.com/investing/2026/03/23/is-teslas-robotaxi-future-at-risk/" TargetMode="External"/><Relationship Id="rId109" Type="http://schemas.openxmlformats.org/officeDocument/2006/relationships/hyperlink" Target="https://www.etoday.co.kr/news/view/2568625" TargetMode="External"/><Relationship Id="rId110" Type="http://schemas.openxmlformats.org/officeDocument/2006/relationships/hyperlink" Target="https://vocal.media/futurism/electric-truck-market-insights-last-mile-delivery-boom-cost-reduction-and-industry-forecast-to-2034" TargetMode="External"/><Relationship Id="rId111" Type="http://schemas.openxmlformats.org/officeDocument/2006/relationships/hyperlink" Target="https://cryptobriefing.com/nick-pell-the-oil-industrys-lobbying-stifled-electric-vehicle-growth-how-battery-technology-transformed-evs-and-teslas-game-changing-charging-strategy-jordan-harbinger/" TargetMode="External"/><Relationship Id="rId112" Type="http://schemas.openxmlformats.org/officeDocument/2006/relationships/hyperlink" Target="https://www.etoday.co.kr/news/view/2568444" TargetMode="External"/><Relationship Id="rId113" Type="http://schemas.openxmlformats.org/officeDocument/2006/relationships/hyperlink" Target="https://autotalk.com.au/industry-news/jaecoo-j5-ev-tops-2000-orders-in-three-months?utm_source=rss&amp;utm_medium=rss&amp;utm_campaign=jaecoo-j5-ev-tops-2000-orders-in-three-months" TargetMode="External"/><Relationship Id="rId114" Type="http://schemas.openxmlformats.org/officeDocument/2006/relationships/hyperlink" Target="https://www.euronews.com/business/2026/03/20/how-ukeurope-trade-is-driving-the-next-generation-of-manufacturing" TargetMode="External"/><Relationship Id="rId115" Type="http://schemas.openxmlformats.org/officeDocument/2006/relationships/hyperlink" Target="https://www.tarmaclife.co.nz/news/mgs-european-revolution-solid-state-power-and-hybrid-tech-unveiled/" TargetMode="External"/><Relationship Id="rId116" Type="http://schemas.openxmlformats.org/officeDocument/2006/relationships/hyperlink" Target="https://lithium-news.com/why-chilean-production-output-numbers-are-creating-ripple-effects-across-global-markets/" TargetMode="External"/><Relationship Id="rId117" Type="http://schemas.openxmlformats.org/officeDocument/2006/relationships/hyperlink" Target="https://batteriesnews.com/summit-explore-signs-term-sheet-with-power-minerals-to-develop-multi-salar-lithium-project-in-argentina/" TargetMode="External"/><Relationship Id="rId118" Type="http://schemas.openxmlformats.org/officeDocument/2006/relationships/hyperlink" Target="https://gfmag.com/emerging-frontier-markets/latin-americas-lithium-copper-boom/" TargetMode="External"/><Relationship Id="rId119" Type="http://schemas.openxmlformats.org/officeDocument/2006/relationships/hyperlink" Target="https://www.autoexpress.co.uk/mg/mg4-urban/369222/new-mg4-urban-will-be-uks-first-ev-semi-solid-state-batteries" TargetMode="External"/><Relationship Id="rId120" Type="http://schemas.openxmlformats.org/officeDocument/2006/relationships/hyperlink" Target="https://energy.mit.edu/news/miteis-future-energy-systems-center-starts-six-new-research-projects-to-enable-a-decarbonized-future/" TargetMode="External"/><Relationship Id="rId121" Type="http://schemas.openxmlformats.org/officeDocument/2006/relationships/hyperlink" Target="https://www.hdmotori.it/baic-batterie-ioni-sodio/" TargetMode="External"/><Relationship Id="rId122" Type="http://schemas.openxmlformats.org/officeDocument/2006/relationships/hyperlink" Target="https://lithium-news.com/how-direct-lithium-extraction-is-reshaping-global-lithium-production/" TargetMode="External"/><Relationship Id="rId123" Type="http://schemas.openxmlformats.org/officeDocument/2006/relationships/hyperlink" Target="https://lithium-news.com/why-chilean-production-output-is-the-lithium-story-investors-are-watching/" TargetMode="External"/><Relationship Id="rId124" Type="http://schemas.openxmlformats.org/officeDocument/2006/relationships/hyperlink" Target="https://lithium-news.com/how-recycled-lithium-is-reshaping-the-global-battery-supply-chain/" TargetMode="External"/><Relationship Id="rId125" Type="http://schemas.openxmlformats.org/officeDocument/2006/relationships/hyperlink" Target="https://www.motorbiscuit.com/mercedes-just-patented-a-game-changing-solid-state-ev-battery-breakthrough/" TargetMode="External"/><Relationship Id="rId126" Type="http://schemas.openxmlformats.org/officeDocument/2006/relationships/hyperlink" Target="https://www.completecar.ie/car-news/article/14771/MG-reckons-its-the-first-with-solid-state-batteries" TargetMode="External"/><Relationship Id="rId127" Type="http://schemas.openxmlformats.org/officeDocument/2006/relationships/hyperlink" Target="https://electricalreview.co.uk/2026/03/23/hackney-begins-rapid-ev-charging-rollout-with-nine-new-sites-now-live/" TargetMode="External"/><Relationship Id="rId128" Type="http://schemas.openxmlformats.org/officeDocument/2006/relationships/hyperlink" Target="https://www.mining-technology.com/news/ghana-parliament-ratifies-ewoyaa-mining-lease/" TargetMode="External"/><Relationship Id="rId129" Type="http://schemas.openxmlformats.org/officeDocument/2006/relationships/hyperlink" Target="https://www.renewableenergymagazine.com/storage/latest-donut-battery-test-demonstrates-safety-of-20260323" TargetMode="External"/><Relationship Id="rId130" Type="http://schemas.openxmlformats.org/officeDocument/2006/relationships/hyperlink" Target="https://libertystreeteconomics.newyorkfed.org/2026/03/chinas-electric-trade/" TargetMode="External"/><Relationship Id="rId131" Type="http://schemas.openxmlformats.org/officeDocument/2006/relationships/hyperlink" Target="https://www.fool.com/investing/2026/03/23/trump-killed-resurrected-chevy-bolt-gm-stock/" TargetMode="External"/><Relationship Id="rId132" Type="http://schemas.openxmlformats.org/officeDocument/2006/relationships/hyperlink" Target="https://www.openpr.com/news/4435946/automotive-battery-thermal-management-market-size-worth-14-84" TargetMode="External"/><Relationship Id="rId133" Type="http://schemas.openxmlformats.org/officeDocument/2006/relationships/hyperlink" Target="https://www.energytrend.com/news/20260323-51124.html" TargetMode="External"/><Relationship Id="rId134" Type="http://schemas.openxmlformats.org/officeDocument/2006/relationships/hyperlink" Target="https://www.energyglobal.com/energy-storage/23032026/sses-ferrybridge-bess-enters-full-operation/" TargetMode="External"/><Relationship Id="rId135" Type="http://schemas.openxmlformats.org/officeDocument/2006/relationships/hyperlink" Target="https://kalkinemedia.com/au/stocks/metal-and-mining/asx-200-alert-market-volatility-signals-key-shift" TargetMode="External"/><Relationship Id="rId136" Type="http://schemas.openxmlformats.org/officeDocument/2006/relationships/hyperlink" Target="https://www.openpr.com/news/4435324/global-secondary-battery-market-growth-fueled-by-energy-storage" TargetMode="External"/><Relationship Id="rId137" Type="http://schemas.openxmlformats.org/officeDocument/2006/relationships/hyperlink" Target="https://miningzimbabwe.com/beijing-breaks-silence-comply-with-zimbabwes-laws-or-face-the-losses/" TargetMode="External"/><Relationship Id="rId138" Type="http://schemas.openxmlformats.org/officeDocument/2006/relationships/hyperlink" Target="https://www.chinatechnews.com/2026/03/23/117877-chinese-electric-vehicles-gain-global-popularity-despite-u-s-tariffs-and-security-concerns" TargetMode="External"/><Relationship Id="rId139" Type="http://schemas.openxmlformats.org/officeDocument/2006/relationships/hyperlink" Target="https://cnevpost.com/2026/03/23/byd-shares-surge-rising-oil-prices-boost-ev-appeal/" TargetMode="External"/><Relationship Id="rId140" Type="http://schemas.openxmlformats.org/officeDocument/2006/relationships/hyperlink" Target="https://evreporter.com/eka-mobility-greencell-win-loa-for-915-electric-buses-in-hyderabad/" TargetMode="External"/><Relationship Id="rId141" Type="http://schemas.openxmlformats.org/officeDocument/2006/relationships/hyperlink" Target="https://www.openpr.com/news/4435121/demand-for-lithium-lithium-ion-battery-electrolyte-market" TargetMode="External"/><Relationship Id="rId142" Type="http://schemas.openxmlformats.org/officeDocument/2006/relationships/hyperlink" Target="https://www.nation.com.pk/23-Mar-2026/pakistan-can-save-dollar-2b-2030-accelerating-evs-adoption-pcjcci" TargetMode="External"/><Relationship Id="rId143" Type="http://schemas.openxmlformats.org/officeDocument/2006/relationships/hyperlink" Target="https://evtech.news/news/ev-sales-crisis-2026-new-ev-sales-plunge-27-in-us-while-used-market-booms-amid-falling-prices.html" TargetMode="External"/><Relationship Id="rId144" Type="http://schemas.openxmlformats.org/officeDocument/2006/relationships/hyperlink" Target="https://evmagz.com/eu-approves-e4-6-billion-payment-to-germany-with-focus-on-evs-and-charging-infrastructure/" TargetMode="External"/><Relationship Id="rId145" Type="http://schemas.openxmlformats.org/officeDocument/2006/relationships/hyperlink" Target="https://evmagz.com/tesla-shifts-new-york-production-to-v4-supercharger-cabinets-phases-out-v3-units/" TargetMode="External"/><Relationship Id="rId146" Type="http://schemas.openxmlformats.org/officeDocument/2006/relationships/hyperlink" Target="https://lithium-news.com/advanced-resource-expansion-drill-technology-transforms-global-lithium-mining-operations/" TargetMode="External"/><Relationship Id="rId147" Type="http://schemas.openxmlformats.org/officeDocument/2006/relationships/hyperlink" Target="https://scitechdaily.com/scientists-unveil-cheaper-and-faster-way-to-extract-lithium-from-massive-untouched-reserves/" TargetMode="External"/><Relationship Id="rId148" Type="http://schemas.openxmlformats.org/officeDocument/2006/relationships/hyperlink" Target="https://evmagz.com/uk-allocates-e85-million-for-484-electric-buses-under-zebra-programme/" TargetMode="External"/><Relationship Id="rId149" Type="http://schemas.openxmlformats.org/officeDocument/2006/relationships/hyperlink" Target="https://www.bworldonline.com/sparkup/2026/03/23/737977/xpress-super-app-doubles-down-on-ev-powered-mobility-solutions/" TargetMode="External"/><Relationship Id="rId150" Type="http://schemas.openxmlformats.org/officeDocument/2006/relationships/hyperlink" Target="https://stockhead.com.au/resources/brine-and-shine-for-power-minerals-as-jv-revs-up-argentinian-lithium/" TargetMode="External"/><Relationship Id="rId151" Type="http://schemas.openxmlformats.org/officeDocument/2006/relationships/hyperlink" Target="https://3dnews.ru/1138719/mirovie-avtoproizvoditeli-massovo-otkazivayutsya-ot-polnogo-perehoda-na-elektrotyagu" TargetMode="External"/><Relationship Id="rId152" Type="http://schemas.openxmlformats.org/officeDocument/2006/relationships/hyperlink" Target="https://thedriven.io/2026/03/23/first-photo-of-tesla-cybercab-production-line-emerges/" TargetMode="External"/><Relationship Id="rId153" Type="http://schemas.openxmlformats.org/officeDocument/2006/relationships/hyperlink" Target="https://www.automotiveworld.com/news/us-auto-groups-press-trump-to-hold-the-line-on-china-evs/" TargetMode="External"/><Relationship Id="rId154" Type="http://schemas.openxmlformats.org/officeDocument/2006/relationships/hyperlink" Target="https://lithium-news.com/chiles-lithium-production-surge-signals-major-shift-in-global-battery-markets/" TargetMode="External"/><Relationship Id="rId155" Type="http://schemas.openxmlformats.org/officeDocument/2006/relationships/hyperlink" Target="https://lithium-news.com/why-ev-demand-forecasts-are-reshaping-the-entire-green-energy-landscape/" TargetMode="External"/><Relationship Id="rId156" Type="http://schemas.openxmlformats.org/officeDocument/2006/relationships/hyperlink" Target="https://lithium-news.com/how-direct-lithium-extraction-technology-is-reshaping-market-dynamics-for-battery-metal-investors/" TargetMode="External"/><Relationship Id="rId157" Type="http://schemas.openxmlformats.org/officeDocument/2006/relationships/hyperlink" Target="https://www.klsescreener.com/v2/news/view/1690109/Kia_targets_13_EV_models_by_2030_expands_global_production_footprint" TargetMode="External"/><Relationship Id="rId158" Type="http://schemas.openxmlformats.org/officeDocument/2006/relationships/hyperlink" Target="https://indonesiakini.id/2026/03/23/fuel-price-surge-sparks-aussie-ev-boom/" TargetMode="External"/><Relationship Id="rId159" Type="http://schemas.openxmlformats.org/officeDocument/2006/relationships/hyperlink" Target="https://lithium-news.com/why-the-lithium-carbonate-price-surge-is-creating-global-market-disruption/" TargetMode="External"/><Relationship Id="rId160" Type="http://schemas.openxmlformats.org/officeDocument/2006/relationships/hyperlink" Target="https://carbuzz.com/mercedes-solid-state-battery-future/" TargetMode="External"/><Relationship Id="rId161" Type="http://schemas.openxmlformats.org/officeDocument/2006/relationships/hyperlink" Target="https://www.gbnews.com/lifestyle/cars/motorists-emissions-rules-petrol-diesel-electric-cars-euro-7" TargetMode="External"/><Relationship Id="rId162" Type="http://schemas.openxmlformats.org/officeDocument/2006/relationships/hyperlink" Target="https://lithium-news.com/why-dle-technology-breakthrough-could-revolutionise-the-lithium-industry/" TargetMode="External"/><Relationship Id="rId163" Type="http://schemas.openxmlformats.org/officeDocument/2006/relationships/hyperlink" Target="https://lithium-news.com/major-lithium-refineries-accelerate-expansion-plans-as-battery-demand-surges-beyond-projections/" TargetMode="External"/><Relationship Id="rId164" Type="http://schemas.openxmlformats.org/officeDocument/2006/relationships/hyperlink" Target="https://lithium-news.com/hard-rock-mining-expansion-transforms-the-global-lithium-market-against-all-odds/" TargetMode="External"/><Relationship Id="rId165" Type="http://schemas.openxmlformats.org/officeDocument/2006/relationships/hyperlink" Target="https://www.benzinga.com/markets/tech/26/03/51396760/weekend-round-up-rivians-uber-deal-gerbers-ev-push-canadas-auto-strategy-teslas-battery-plant-and-united-airlines-flight-cuts" TargetMode="External"/><Relationship Id="rId166" Type="http://schemas.openxmlformats.org/officeDocument/2006/relationships/hyperlink" Target="https://electriccarsreport.com/2026/03/gm-lges-advance-ev-batteries-with-lmr-breakthrough-and-energy-storage-systems-expansion/" TargetMode="External"/><Relationship Id="rId167" Type="http://schemas.openxmlformats.org/officeDocument/2006/relationships/hyperlink" Target="https://simplywall.st/stocks/us/energy/nyse-wttr/select-water-solutions/news/will-integrating-lithium-extraction-into-water-assets-change" TargetMode="External"/><Relationship Id="rId168" Type="http://schemas.openxmlformats.org/officeDocument/2006/relationships/hyperlink" Target="https://www.techradar.com/vehicle-tech/hybrid-electric-vehicles/ready-in-5-full-in-9-this-chinese-ev-charges-to-70-percent-in-only-5-minutes-has-a-644-mile-range-and-its-coming-to-europe-in-april" TargetMode="External"/><Relationship Id="rId169" Type="http://schemas.openxmlformats.org/officeDocument/2006/relationships/hyperlink" Target="https://lithium-news.com/why-lithium-etf-inflows-are-reshaping-the-green-energy-investment-landscape/" TargetMode="External"/><Relationship Id="rId170" Type="http://schemas.openxmlformats.org/officeDocument/2006/relationships/hyperlink" Target="https://evcentral.com.au/huge-milestone-volkswagen-ev-sales-hit-new-high/?utm_source=rss&amp;utm_medium=rss&amp;utm_campaign=huge-milestone-volkswagen-ev-sales-hit-new-high" TargetMode="External"/><Relationship Id="rId171" Type="http://schemas.openxmlformats.org/officeDocument/2006/relationships/hyperlink" Target="https://biz.chosun.com/en/en-international/2026/03/22/7LWDFJ2CN5GY3DHOHOPO3D6O4A/" TargetMode="External"/><Relationship Id="rId172" Type="http://schemas.openxmlformats.org/officeDocument/2006/relationships/hyperlink" Target="https://lithium-news.com/why-dle-technology-breakthrough-could-transform-global-lithium-markets-within-five-years/" TargetMode="External"/><Relationship Id="rId173" Type="http://schemas.openxmlformats.org/officeDocument/2006/relationships/hyperlink" Target="https://lithium-news.com/why-lithium-price-forecasts-are-being-rewritten-as-clean-energy-demand-surges/" TargetMode="External"/><Relationship Id="rId174" Type="http://schemas.openxmlformats.org/officeDocument/2006/relationships/hyperlink" Target="https://thediplomat.com/2026/03/oil-shocks-are-rewriting-southeast-asias-auto-market-for-legacy-carmakers/" TargetMode="External"/><Relationship Id="rId175" Type="http://schemas.openxmlformats.org/officeDocument/2006/relationships/hyperlink" Target="https://lithium-news.com/critical-lithium-supply-shortfall-threatens-electric-vehicle-revolution-and-technology-innovation/" TargetMode="External"/><Relationship Id="rId176" Type="http://schemas.openxmlformats.org/officeDocument/2006/relationships/hyperlink" Target="https://lithium-news.com/why-institutional-money-is-flooding-into-lithium-etfs-despite-market-volatility/" TargetMode="External"/><Relationship Id="rId177" Type="http://schemas.openxmlformats.org/officeDocument/2006/relationships/hyperlink" Target="https://lithium-news.com/why-battery-grade-purity-standards-are-creating-seismic-shifts-in-global-lithium-markets/" TargetMode="External"/><Relationship Id="rId178" Type="http://schemas.openxmlformats.org/officeDocument/2006/relationships/hyperlink" Target="https://www.marketbeat.com/instant-alerts/lithium-stocks-to-watch-today-march-21st-2026-03-21/" TargetMode="External"/><Relationship Id="rId179" Type="http://schemas.openxmlformats.org/officeDocument/2006/relationships/hyperlink" Target="https://www.larazon.es/tecnologia-consumo/tesla-firma-un-enorme-acuerdo-con-lg-necesitan-baterias_2026032169ba6246e89622081d3f7389.html" TargetMode="External"/><Relationship Id="rId180" Type="http://schemas.openxmlformats.org/officeDocument/2006/relationships/hyperlink" Target="https://thepakistan.pk/stellantis-evs-now-have-tesla-supercharger-access/" TargetMode="External"/><Relationship Id="rId181" Type="http://schemas.openxmlformats.org/officeDocument/2006/relationships/hyperlink" Target="https://www.indexbox.io/blog/electrolytic-manganese-dioxide-market-to-2035-driven-by-lithium-ion-battery-integration-for-evs/" TargetMode="External"/><Relationship Id="rId182" Type="http://schemas.openxmlformats.org/officeDocument/2006/relationships/hyperlink" Target="https://www.marketbeat.com/instant-alerts/filing-union-bancaire-privee-ubp-sa-buys-1400-shares-of-tesla-inc-tsla-2026-03-21/" TargetMode="External"/><Relationship Id="rId183" Type="http://schemas.openxmlformats.org/officeDocument/2006/relationships/hyperlink" Target="https://opentools.ai/news/stellantis-ev-owners-rejoice-tesla-supercharger-network-now-open-for-business" TargetMode="External"/><Relationship Id="rId184" Type="http://schemas.openxmlformats.org/officeDocument/2006/relationships/hyperlink" Target="https://simplywall.st/stocks/us/retail/nasdaq-jd/jdcom/news/jdcom-byd-ev-charging-push-and-what-it-could-mean-for-valuat" TargetMode="External"/><Relationship Id="rId185" Type="http://schemas.openxmlformats.org/officeDocument/2006/relationships/hyperlink" Target="https://www.electrive.com/2026/03/21/baic-reports-progress-on-sodium-ion-batteries/" TargetMode="External"/><Relationship Id="rId186" Type="http://schemas.openxmlformats.org/officeDocument/2006/relationships/hyperlink" Target="https://gaadiwaadi.com/upcoming-tata-avinya-flagship-ev-what-we-know-so-far/" TargetMode="External"/><Relationship Id="rId187" Type="http://schemas.openxmlformats.org/officeDocument/2006/relationships/hyperlink" Target="https://www.graphene-info.com/ambient-laser-process-enables-monolithic-prelithiated-silicon-graphene-anodes" TargetMode="External"/><Relationship Id="rId188" Type="http://schemas.openxmlformats.org/officeDocument/2006/relationships/hyperlink" Target="https://greenlivingguy.com/2026/03/clean-green-tech-news-for-informed-decisions/" TargetMode="External"/><Relationship Id="rId189" Type="http://schemas.openxmlformats.org/officeDocument/2006/relationships/hyperlink" Target="http://prsync.com/meticulous-research/dc-fast-charging-power-module-market-trends-technology-evolution-and-growth-analysis-5179077/" TargetMode="External"/><Relationship Id="rId190" Type="http://schemas.openxmlformats.org/officeDocument/2006/relationships/hyperlink" Target="https://tugatech.com.pt/t80581-byd-regista-explosao-na-procura-de-eletricos-face-a-subida-do-preco-dos-combustiveis" TargetMode="External"/><Relationship Id="rId191" Type="http://schemas.openxmlformats.org/officeDocument/2006/relationships/hyperlink" Target="https://www.jdsupra.com/legalnews/doe-announces-500-million-funding-5557645/" TargetMode="External"/><Relationship Id="rId192" Type="http://schemas.openxmlformats.org/officeDocument/2006/relationships/hyperlink" Target="https://www.jdsupra.com/legalnews/u-s-seeks-to-pull-the-plug-on-2822072/" TargetMode="External"/><Relationship Id="rId193" Type="http://schemas.openxmlformats.org/officeDocument/2006/relationships/hyperlink" Target="https://lithium-news.com/why-global-mining-giants-are-racing-to-expand-hard-rock-lithium-operations/" TargetMode="External"/><Relationship Id="rId194" Type="http://schemas.openxmlformats.org/officeDocument/2006/relationships/hyperlink" Target="https://www.powerelectronicsnews.com/solid-state-batteries-increase-energy-density-while-enhancing-safety-and-ev-range/" TargetMode="External"/><Relationship Id="rId195" Type="http://schemas.openxmlformats.org/officeDocument/2006/relationships/hyperlink" Target="https://bravenewcoin.com/insights/lithium-prices-adjust-following-decline-in-china-but-investors-eye-long-term-growth" TargetMode="External"/><Relationship Id="rId196" Type="http://schemas.openxmlformats.org/officeDocument/2006/relationships/hyperlink" Target="https://www.bestmag.co.uk/tesla-lg-energy-us-plant/" TargetMode="External"/><Relationship Id="rId197" Type="http://schemas.openxmlformats.org/officeDocument/2006/relationships/hyperlink" Target="https://focus.ua/auto/747844-novye-natrievye-batarei-baic-deshevye-i-zaryazhayutsya-za-11-minut-podrobnosti" TargetMode="External"/><Relationship Id="rId198" Type="http://schemas.openxmlformats.org/officeDocument/2006/relationships/hyperlink" Target="https://www.electrive.com/2026/03/20/berlin-opens-battery-lab-for-sodium-ion-cell-research/" TargetMode="External"/><Relationship Id="rId199" Type="http://schemas.openxmlformats.org/officeDocument/2006/relationships/hyperlink" Target="https://www.capital.bg/biznes/pazari/2026/03/20/4893717_na_praga_na_dulgoochakvanata_evropeiska_revoljuciia/?ref=rss" TargetMode="External"/><Relationship Id="rId200" Type="http://schemas.openxmlformats.org/officeDocument/2006/relationships/hyperlink" Target="https://www.supplychainmovement.com/iso-standard-provides-clarity-on-calculating-co2-emissions/" TargetMode="External"/><Relationship Id="rId201" Type="http://schemas.openxmlformats.org/officeDocument/2006/relationships/hyperlink" Target="https://kalkinemedia.com/au/stocks/metal-and-mining/atlantic-lithium-advances-ewoyaa-project-after-lease-approval" TargetMode="External"/><Relationship Id="rId202" Type="http://schemas.openxmlformats.org/officeDocument/2006/relationships/hyperlink" Target="https://www.goodcarbadcar.net/bmw-i3-neue-klasse/" TargetMode="External"/><Relationship Id="rId203" Type="http://schemas.openxmlformats.org/officeDocument/2006/relationships/hyperlink" Target="https://www.defenseworld.net/2026/03/20/promising-electric-vehicle-stocks-to-add-to-your-watchlist-march-18th.html" TargetMode="External"/><Relationship Id="rId204" Type="http://schemas.openxmlformats.org/officeDocument/2006/relationships/hyperlink" Target="http://www.marketsandmarketsblog.com/lithium-iron-phosphate-batteries-market-surge-towards-solid-growth-by-2030.html" TargetMode="External"/><Relationship Id="rId205" Type="http://schemas.openxmlformats.org/officeDocument/2006/relationships/hyperlink" Target="https://cnevpost.com/2026/03/20/baic-unveils-sodium-ion-battery-breakthrough/" TargetMode="External"/><Relationship Id="rId206" Type="http://schemas.openxmlformats.org/officeDocument/2006/relationships/hyperlink" Target="https://www.batterytechonline.com/design-manufacturing/quantumscape-updates-commercialization-strategy-for-solid-state-battery-technology" TargetMode="External"/><Relationship Id="rId207" Type="http://schemas.openxmlformats.org/officeDocument/2006/relationships/hyperlink" Target="https://www.factmr.com/report/automotive-semiconductor-market" TargetMode="External"/><Relationship Id="rId208"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209" Type="http://schemas.openxmlformats.org/officeDocument/2006/relationships/hyperlink" Target="https://www.actualno.com/cars/elektromobilite-shte-spestjat-miliardi-na-evropa-do-2030-godina-news_2570596.html" TargetMode="External"/><Relationship Id="rId210" Type="http://schemas.openxmlformats.org/officeDocument/2006/relationships/hyperlink" Target="https://www.jdsupra.com/legalnews/doe-opens-500m-funding-opportunity-for-5637003/" TargetMode="External"/><Relationship Id="rId211" Type="http://schemas.openxmlformats.org/officeDocument/2006/relationships/hyperlink" Target="https://www.indexbox.io/blog/spent-nmc-battery-feedstock-market-driven-by-first-major-wave-of-ev-retirements-set-for-strategic-expansion-through-2035/" TargetMode="External"/><Relationship Id="rId212" Type="http://schemas.openxmlformats.org/officeDocument/2006/relationships/hyperlink" Target="https://electriccarsreport.com/2026/03/ionna-celebrates-two-years-with-rapid-ev-charging-network-expansion/" TargetMode="External"/><Relationship Id="rId213"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214" Type="http://schemas.openxmlformats.org/officeDocument/2006/relationships/hyperlink" Target="https://lithium-news.com/how-hard-rock-mining-expansion-is-transforming-the-global-lithium-supply-chain/" TargetMode="External"/><Relationship Id="rId215" Type="http://schemas.openxmlformats.org/officeDocument/2006/relationships/hyperlink" Target="https://lithium-news.com/revolutionary-advances-in-brine-extraction-efficiency-are-reshaping-lithium-market-dynamics/" TargetMode="External"/><Relationship Id="rId216" Type="http://schemas.openxmlformats.org/officeDocument/2006/relationships/hyperlink" Target="https://lithium-news.com/how-revolutionary-lithium-technologies-are-creating-unprecedented-investment-opportunities/" TargetMode="External"/><Relationship Id="rId217" Type="http://schemas.openxmlformats.org/officeDocument/2006/relationships/hyperlink" Target="https://www.etoday.co.kr/news/view/2567431" TargetMode="External"/><Relationship Id="rId218" Type="http://schemas.openxmlformats.org/officeDocument/2006/relationships/hyperlink" Target="https://carnewschina.com/2026/03/20/11-minute-full-charge-baics-sodium-ion-leap-challenges-lithium-dominance/" TargetMode="External"/><Relationship Id="rId219" Type="http://schemas.openxmlformats.org/officeDocument/2006/relationships/hyperlink" Target="https://www.notebookcheck.com/E-Autos-mit-bis-zu-1-500-km-Reichweite-kommen-Chery-stellt-neue-Solid-State-Batterie-in-Aussicht.1254881.0.html" TargetMode="External"/><Relationship Id="rId220" Type="http://schemas.openxmlformats.org/officeDocument/2006/relationships/hyperlink" Target="https://www.bestmag.co.uk/berlin-battery-lab-sodium-innovation/" TargetMode="External"/><Relationship Id="rId221" Type="http://schemas.openxmlformats.org/officeDocument/2006/relationships/hyperlink" Target="https://www.motorbiscuit.com/trump-vs-california-the-legal-battle-that-could-nuke-the-auto-industry/" TargetMode="External"/><Relationship Id="rId222" Type="http://schemas.openxmlformats.org/officeDocument/2006/relationships/hyperlink" Target="https://lithium-news.com/how-lithium-royalty-investments-are-revolutionizing-battery-metal-extraction-methods/" TargetMode="External"/><Relationship Id="rId223" Type="http://schemas.openxmlformats.org/officeDocument/2006/relationships/hyperlink" Target="https://www.electrive.com/2026/03/19/eve-energy-launches-two-new-solid-state-batteries/" TargetMode="External"/><Relationship Id="rId224" Type="http://schemas.openxmlformats.org/officeDocument/2006/relationships/hyperlink" Target="https://www.electrive.com/2026/03/19/chery-unveils-rhino-battery-product-family/" TargetMode="External"/><Relationship Id="rId225" Type="http://schemas.openxmlformats.org/officeDocument/2006/relationships/hyperlink" Target="https://index.hu/gazdasag/2026/03/19/audi-penzugyi-eredmeny-audi-hungaria-autopiac-autoipar-autogyartas-jarmuipar-elektromos-auto/" TargetMode="External"/><Relationship Id="rId226" Type="http://schemas.openxmlformats.org/officeDocument/2006/relationships/hyperlink" Target="https://www.chinanews.net/news/278931338/economyinfocuschina-jiangsu-automotive-industry-development-cn" TargetMode="External"/><Relationship Id="rId227" Type="http://schemas.openxmlformats.org/officeDocument/2006/relationships/hyperlink" Target="https://thanhnien.vn/xe-dien-loi-nguoc-dong-giua-bao-nhien-lieu-185260319150419322.htm" TargetMode="External"/><Relationship Id="rId228"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229" Type="http://schemas.openxmlformats.org/officeDocument/2006/relationships/hyperlink" Target="https://gizmodo.com/federal-ev-surcharge-idea-not-dead-yet-and-now-includes-hybrids-2000735360" TargetMode="External"/><Relationship Id="rId230" Type="http://schemas.openxmlformats.org/officeDocument/2006/relationships/hyperlink" Target="https://www.infomagazine.ma/economie/gitex-africa-propulse-la-mobilite-electrique-en-afrique-vers-un-marche-a-28-milliards-de-dollars-14223-2026/" TargetMode="External"/><Relationship Id="rId231" Type="http://schemas.openxmlformats.org/officeDocument/2006/relationships/hyperlink" Target="https://www.energytrend.com/news/20260319-51102.html" TargetMode="External"/><Relationship Id="rId232" Type="http://schemas.openxmlformats.org/officeDocument/2006/relationships/hyperlink" Target="https://kalkinemedia.com/au/stocks/metal-and-mining/solid-state-breakthrough-drives-battery-innovation" TargetMode="External"/><Relationship Id="rId233" Type="http://schemas.openxmlformats.org/officeDocument/2006/relationships/hyperlink" Target="https://carnewschina.com/2026/03/19/tesla-supplier-eve-unveils-dual-solid-state-batteries-60-ah-ev-cell-and-low-pressure-consumer-design/" TargetMode="External"/><Relationship Id="rId234" Type="http://schemas.openxmlformats.org/officeDocument/2006/relationships/hyperlink" Target="https://www.hklaw.com/en/insights/publications/2026/03/doe-opens-500m-funding-opportunity-for-battery-materials-processing" TargetMode="External"/><Relationship Id="rId235" Type="http://schemas.openxmlformats.org/officeDocument/2006/relationships/hyperlink" Target="https://www.focus.de/auto/autostandort-deutschland/subventions-gebaeude-stuerzt-ein-vw-in-china-wieder-vor-byd_48bbd9e3-05a4-4c6f-bf9b-5f054cad2815.html" TargetMode="External"/><Relationship Id="rId236" Type="http://schemas.openxmlformats.org/officeDocument/2006/relationships/hyperlink" Target="https://lithium-news.com/why-lithium-refinery-expansions-are-racing-against-battery-demand/" TargetMode="External"/><Relationship Id="rId237" Type="http://schemas.openxmlformats.org/officeDocument/2006/relationships/hyperlink" Target="https://skillings.net/does-500m-battery-bet-how-federal-grants-are-rewiring-the-midstream-mining-sector/" TargetMode="External"/><Relationship Id="rId238" Type="http://schemas.openxmlformats.org/officeDocument/2006/relationships/hyperlink" Target="https://lithium-news.com/why-lithium-markets-are-signaling-a-massive-ev-surge-ahead/" TargetMode="External"/><Relationship Id="rId239" Type="http://schemas.openxmlformats.org/officeDocument/2006/relationships/hyperlink" Target="https://lithium-news.com/why-every-gigafactory-supply-deal-now-shapes-the-future-of-clean-energy-economics/" TargetMode="External"/><Relationship Id="rId240" Type="http://schemas.openxmlformats.org/officeDocument/2006/relationships/hyperlink" Target="https://www.dnes.bg/a/2-svyat/714602-nadprevara-za-litiy-evropa-tarsi-sigurnost-chrez-sobstven-dobiv" TargetMode="External"/><Relationship Id="rId241" Type="http://schemas.openxmlformats.org/officeDocument/2006/relationships/hyperlink" Target="https://lithium-news.com/how-lithium-royalty-investments-are-revolutionizing-mining-technology-development/" TargetMode="External"/><Relationship Id="rId242" Type="http://schemas.openxmlformats.org/officeDocument/2006/relationships/hyperlink" Target="https://lithium-news.com/why-direct-lithium-extraction-is-the-game-changing-technology-every-lithium-investor-should-understand/" TargetMode="External"/><Relationship Id="rId243" Type="http://schemas.openxmlformats.org/officeDocument/2006/relationships/hyperlink" Target="https://www.energy-storage.news/lg-energy-solutions-us4-3-billion-agreement-with-tesla-and-lfp-manufacturing-with-gm/" TargetMode="External"/><Relationship Id="rId244" Type="http://schemas.openxmlformats.org/officeDocument/2006/relationships/hyperlink" Target="https://www.mining.com/web/core-lithium-secures-205-million-to-restart-project/" TargetMode="External"/><Relationship Id="rId245" Type="http://schemas.openxmlformats.org/officeDocument/2006/relationships/hyperlink" Target="https://www.geeky-gadgets.com/solid-state-battery-donut-lab-2026/" TargetMode="External"/><Relationship Id="rId246" Type="http://schemas.openxmlformats.org/officeDocument/2006/relationships/hyperlink" Target="https://cnevpost.com/2026/03/18/chery-targets-1500-km-range-new-solid-state-battery/" TargetMode="External"/><Relationship Id="rId247" Type="http://schemas.openxmlformats.org/officeDocument/2006/relationships/hyperlink" Target="https://www.tulsatoday.com/2026/03/18/sulfide-coating-increase-lithium-life/" TargetMode="External"/><Relationship Id="rId248" Type="http://schemas.openxmlformats.org/officeDocument/2006/relationships/hyperlink" Target="https://carnewschina.com/2026/03/18/gwm-solid-state-batteries-will-take-5-years-to-be-widely-used-chairman-shared/" TargetMode="External"/><Relationship Id="rId249" Type="http://schemas.openxmlformats.org/officeDocument/2006/relationships/hyperlink" Target="https://www.ndtvprofit.com/markets/jbm-auto-olectra-greentech-ather-energy-ola-electric-mobility-ev-stocks-rally-on-oil-shock-opportunity-11232511" TargetMode="External"/><Relationship Id="rId250" Type="http://schemas.openxmlformats.org/officeDocument/2006/relationships/hyperlink" Target="https://www.vietnamplus.vn/gia-xang-tang-thuc-day-nguoi-tieu-dung-chuyen-sang-mua-xe-dien-post1099647.vnp" TargetMode="External"/><Relationship Id="rId251" Type="http://schemas.openxmlformats.org/officeDocument/2006/relationships/hyperlink" Target="https://cleantechnica.com/2026/03/18/brazil-fuels-byd-growth-in-the-americas-mexico-argentina-place-100000-orders/" TargetMode="External"/><Relationship Id="rId252" Type="http://schemas.openxmlformats.org/officeDocument/2006/relationships/hyperlink" Target="http://www.marketsandmarketsblog.com/automotive-bms-market-growth-strengthened-by-global-shift-to-electric-vehicles.html" TargetMode="External"/><Relationship Id="rId253" Type="http://schemas.openxmlformats.org/officeDocument/2006/relationships/hyperlink" Target="https://www.inverness-courier.co.uk/news/we-got-the-power-inverness-primary-youngsters-see-new-h-430034/" TargetMode="External"/><Relationship Id="rId254" Type="http://schemas.openxmlformats.org/officeDocument/2006/relationships/hyperlink" Target="https://themarketonline.com.au/critical-resources-makes-solid-state-battery-breakthrough-2026-03-18/" TargetMode="External"/><Relationship Id="rId255" Type="http://schemas.openxmlformats.org/officeDocument/2006/relationships/hyperlink" Target="https://www.presse-citron.net/voici-la-voiture-la-plus-vendue-au-monde-ce-nest-pas-une-tesla-ni-une-byd-ni-une-electrique/" TargetMode="External"/><Relationship Id="rId256" Type="http://schemas.openxmlformats.org/officeDocument/2006/relationships/hyperlink" Target="https://cleantechnica.com/2026/03/17/iran-conflict-set-to-hit-petrol-drivers-5-times-harder-than-ev-drivers-analysis/" TargetMode="External"/><Relationship Id="rId257" Type="http://schemas.openxmlformats.org/officeDocument/2006/relationships/hyperlink" Target="https://telematicswire.net/government-extends-pm-e-drive-deadline-eases-motor-import-rules-for-e-bus-makers/" TargetMode="External"/><Relationship Id="rId258" Type="http://schemas.openxmlformats.org/officeDocument/2006/relationships/hyperlink" Target="https://www.indexbox.io/blog/lithium-ion-battery-cathode-market-to-2035-driven-by-mandatory-global-ev-electrification-targets/" TargetMode="External"/><Relationship Id="rId259"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260" Type="http://schemas.openxmlformats.org/officeDocument/2006/relationships/hyperlink" Target="https://skillings.net/orion-resource-partners-mine-finance-2-2b-fund-2026-strategy-and-market-impact/" TargetMode="External"/><Relationship Id="rId261" Type="http://schemas.openxmlformats.org/officeDocument/2006/relationships/hyperlink" Target="https://www.just-auto.com/sponsored/how-the-automotive-markets-in-the-us-and-europe-are-changing/" TargetMode="External"/><Relationship Id="rId262" Type="http://schemas.openxmlformats.org/officeDocument/2006/relationships/hyperlink" Target="https://canadianautodealer.ca/2026/03/ev-market-will-surge-through-2032/" TargetMode="External"/><Relationship Id="rId263" Type="http://schemas.openxmlformats.org/officeDocument/2006/relationships/hyperlink" Target="https://www.openpr.com/news/4428653/australia-electric-vehicle-market-size-to-reach-usd-20-83" TargetMode="External"/><Relationship Id="rId264" Type="http://schemas.openxmlformats.org/officeDocument/2006/relationships/hyperlink" Target="https://evmagz.com/u-s-lawmakers-eye-new-fees-on-electric-vehicles-in-upcoming-transport-bill/" TargetMode="External"/><Relationship Id="rId265" Type="http://schemas.openxmlformats.org/officeDocument/2006/relationships/hyperlink" Target="https://www.zerohedge.com/technology/us-confirms-tesla-lg-energy-solutions-43-billion-lfp-battery-plant-michigan" TargetMode="External"/><Relationship Id="rId266" Type="http://schemas.openxmlformats.org/officeDocument/2006/relationships/hyperlink" Target="https://www.ad-hoc-news.de/boerse/news/ueberblick/volkswagen-reclaims-top-spot-in-crucial-chinese-market/68771813" TargetMode="External"/><Relationship Id="rId267" Type="http://schemas.openxmlformats.org/officeDocument/2006/relationships/hyperlink" Target="https://kalkinemedia.com/au/stocks/metal-and-mining/is-asx-all-ordinaries-focus-shifting-to-core-lithium-restart" TargetMode="External"/><Relationship Id="rId268" Type="http://schemas.openxmlformats.org/officeDocument/2006/relationships/hyperlink" Target="https://knowridge.com/2026/03/scientists-turn-toxic-forever-chemicals-into-a-tool-for-producing-lithium-for-batteries/" TargetMode="External"/><Relationship Id="rId269" Type="http://schemas.openxmlformats.org/officeDocument/2006/relationships/hyperlink" Target="https://lithium-news.com/why-the-lithium-carbonate-price-surge-is-reshaping-global-battery-economics/" TargetMode="External"/><Relationship Id="rId270" Type="http://schemas.openxmlformats.org/officeDocument/2006/relationships/hyperlink" Target="https://www.arkansasonline.com/news/2026/mar/17/state-panel-advances-contract-to-provide-roadmap/" TargetMode="External"/><Relationship Id="rId271" Type="http://schemas.openxmlformats.org/officeDocument/2006/relationships/hyperlink" Target="https://lithium-news.com/why-gigafactory-supply-deals-are-reshaping-the-global-energy-landscape/" TargetMode="External"/><Relationship Id="rId272" Type="http://schemas.openxmlformats.org/officeDocument/2006/relationships/hyperlink" Target="https://techxplore.com/news/2026-03-electric-car-flames-solidstate-battery.html" TargetMode="External"/><Relationship Id="rId273" Type="http://schemas.openxmlformats.org/officeDocument/2006/relationships/hyperlink" Target="https://lithium-news.com/revolutionary-brine-extraction-methods-could-reshape-global-lithium-supply-chains/" TargetMode="External"/><Relationship Id="rId274" Type="http://schemas.openxmlformats.org/officeDocument/2006/relationships/hyperlink" Target="https://batteriesnews.com/donut-lab-conducts-special-test-to-measure-donut-battery-performance-in-a-battery-pack/" TargetMode="External"/><Relationship Id="rId275" Type="http://schemas.openxmlformats.org/officeDocument/2006/relationships/hyperlink" Target="https://batteriesnews.com/in-china-battery-makers-bet-big-on-sodium-in-move-away-from-critical-minerals/" TargetMode="External"/><Relationship Id="rId276" Type="http://schemas.openxmlformats.org/officeDocument/2006/relationships/hyperlink" Target="https://tugatech.com.pt/t80303-chery-revela-nova-bateria-de-estado-solido-com-autonomia-ate-1300-quilometros" TargetMode="External"/><Relationship Id="rId277" Type="http://schemas.openxmlformats.org/officeDocument/2006/relationships/hyperlink" Target="https://tugatech.com.pt/t80306-volvo-ex30-abandona-mercado-dos-estados-unidos-apos-mudancas-nas-politicas-de-eletricos" TargetMode="External"/><Relationship Id="rId278" Type="http://schemas.openxmlformats.org/officeDocument/2006/relationships/hyperlink" Target="https://www.notateslaapp.com/news/3809/tesla-and-lg-sign-deal-for-43-billion-lfp-battery-factory-in-us" TargetMode="External"/><Relationship Id="rId279" Type="http://schemas.openxmlformats.org/officeDocument/2006/relationships/hyperlink" Target="https://www.energy-storage.news/samsung-sdi-secures-us1-billion-us-ess-cell-supply-deal-usitc-says-china-aam-imports-do-not-hinder-us-industry-growth/" TargetMode="External"/><Relationship Id="rId280" Type="http://schemas.openxmlformats.org/officeDocument/2006/relationships/hyperlink" Target="https://www.electrive.com/2026/03/17/us-government-sues-californian-air-quality-regulator/" TargetMode="External"/><Relationship Id="rId281" Type="http://schemas.openxmlformats.org/officeDocument/2006/relationships/hyperlink" Target="https://www.jalopnik.com/2124878/byd-takeover-ev-market-reasons/" TargetMode="External"/><Relationship Id="rId282" Type="http://schemas.openxmlformats.org/officeDocument/2006/relationships/hyperlink" Target="https://www.e-mj.com/departments/markets/woodmac-lithium-supply-deficit-looms/" TargetMode="External"/><Relationship Id="rId283" Type="http://schemas.openxmlformats.org/officeDocument/2006/relationships/hyperlink" Target="https://www.gurufocus.com/news/8718830/orion-energy-oesx-expands-ev-charging-infrastructure-with-new-projects" TargetMode="External"/><Relationship Id="rId284" Type="http://schemas.openxmlformats.org/officeDocument/2006/relationships/hyperlink" Target="https://chargedevs.com/newswire/charging-network-ionna-opens-100th-site-launches-discounts-for-certain-ev-drivers/" TargetMode="External"/><Relationship Id="rId285" Type="http://schemas.openxmlformats.org/officeDocument/2006/relationships/hyperlink" Target="https://cfi.co/middleeast/2026/03/energy-security-and-capital-allocation-why-geopolitics-is-accelerating-the-clean-energy-investment-cycle/" TargetMode="External"/><Relationship Id="rId286" Type="http://schemas.openxmlformats.org/officeDocument/2006/relationships/hyperlink" Target="https://www.marketbeat.com/instant-alerts/filing-mizuho-markets-cayman-lp-grows-position-in-tesla-inc-tsla-2026-03-17/" TargetMode="External"/><Relationship Id="rId287" Type="http://schemas.openxmlformats.org/officeDocument/2006/relationships/hyperlink" Target="https://focus.ua/auto/747380-elektrokrossover-volkswagen-id-cross-za-28-000-evro-oficialnye-foto-i-podrobnosti" TargetMode="External"/><Relationship Id="rId288" Type="http://schemas.openxmlformats.org/officeDocument/2006/relationships/hyperlink" Target="https://www.businesstoday.in/markets/stocks/story/ev-incentives-coming-tata-motors-pv-tvs-ather-mm-shares-among-likely-beneficiaries-521005-2026-03-17?utm_source=rssfeed" TargetMode="External"/><Relationship Id="rId289" Type="http://schemas.openxmlformats.org/officeDocument/2006/relationships/hyperlink" Target="https://www.benzinga.com/markets/tech/26/03/51290679/trump-administration-confirms-tesla-will-build-4-3-billion-battery-plant-in-michigan-with-lg-energy" TargetMode="External"/><Relationship Id="rId290" Type="http://schemas.openxmlformats.org/officeDocument/2006/relationships/hyperlink" Target="https://skillings.net/doe-critical-mineral-refining-what-it-is-why-it-matters-2026-outlook/" TargetMode="External"/><Relationship Id="rId291"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292" Type="http://schemas.openxmlformats.org/officeDocument/2006/relationships/hyperlink" Target="https://cnevpost.com/2026/03/17/chery-to-detail-solid-state-battery-tech/" TargetMode="External"/><Relationship Id="rId293" Type="http://schemas.openxmlformats.org/officeDocument/2006/relationships/hyperlink" Target="https://theprint.in/economy/cargo-matters-to-invest-rs-66-crore-to-set-up-over-550-ev-charging-stations/2881298/" TargetMode="External"/><Relationship Id="rId294" Type="http://schemas.openxmlformats.org/officeDocument/2006/relationships/hyperlink" Target="https://thearabianpost.com/zimbabwe-lithium-ban-jolts-global-battery-trade/" TargetMode="External"/><Relationship Id="rId295" Type="http://schemas.openxmlformats.org/officeDocument/2006/relationships/hyperlink" Target="https://www.automotiveworld.com/news/tesla-named-as-buyer-in-lg-energy-solutions-4-3bn-deal/" TargetMode="External"/><Relationship Id="rId296" Type="http://schemas.openxmlformats.org/officeDocument/2006/relationships/hyperlink" Target="https://express-press-release.net/news/2026/03/17/1742057" TargetMode="External"/><Relationship Id="rId297" Type="http://schemas.openxmlformats.org/officeDocument/2006/relationships/hyperlink" Target="https://coincentral.com/tesla-tsla-stock-4-3b-michigan-battery-plant-aims-to-cut-china-dependency/" TargetMode="External"/><Relationship Id="rId298" Type="http://schemas.openxmlformats.org/officeDocument/2006/relationships/hyperlink" Target="https://finance.yahoo.com/news/tesla-rival-byds-hong-kong-104607357.html" TargetMode="External"/><Relationship Id="rId299" Type="http://schemas.openxmlformats.org/officeDocument/2006/relationships/hyperlink" Target="https://www.ajunews.com/view/20260317150111605" TargetMode="External"/><Relationship Id="rId300" Type="http://schemas.openxmlformats.org/officeDocument/2006/relationships/hyperlink" Target="https://oilprice.com/Latest-Energy-News/World-News/Tesla-and-LG-Energy-to-Build-43-Billion-Battery-Plant-in-Michigan.html" TargetMode="External"/><Relationship Id="rId301" Type="http://schemas.openxmlformats.org/officeDocument/2006/relationships/hyperlink" Target="https://www.business-standard.com/markets/news/ev-policy-pm-edrive-nomura-tata-motors-mm-ather-sona-blw-beneficiaries-126031700307_1.html" TargetMode="External"/><Relationship Id="rId302" Type="http://schemas.openxmlformats.org/officeDocument/2006/relationships/hyperlink" Target="https://carboncredits.com/doe-launches-500m-funding-drive-to-strengthen-u-s-battery-supply-chains-and-critical-minerals-processing/" TargetMode="External"/><Relationship Id="rId303"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304" Type="http://schemas.openxmlformats.org/officeDocument/2006/relationships/hyperlink" Target="https://batteriesnews.com/beyond-the-charger-why-recycling-is-the-critical-last-mile-of-ev-infrastructure/" TargetMode="External"/><Relationship Id="rId305" Type="http://schemas.openxmlformats.org/officeDocument/2006/relationships/hyperlink" Target="https://www.prnewsreleaser.com/news/243000" TargetMode="External"/><Relationship Id="rId306" Type="http://schemas.openxmlformats.org/officeDocument/2006/relationships/hyperlink" Target="https://www.zerohedge.com/precious-metals/doe-unleashes-500m-break-chinas-grip-critical-materials" TargetMode="External"/><Relationship Id="rId307" Type="http://schemas.openxmlformats.org/officeDocument/2006/relationships/hyperlink" Target="https://lithium-news.com/why-smart-manufacturers-are-scrambling-to-secure-lithium-contracts-before-supply-deficits-hit/" TargetMode="External"/><Relationship Id="rId308" Type="http://schemas.openxmlformats.org/officeDocument/2006/relationships/hyperlink" Target="https://lithium-news.com/why-hard-rock-mining-expansion-is-the-lithium-story-investors-are-watching/" TargetMode="External"/><Relationship Id="rId309" Type="http://schemas.openxmlformats.org/officeDocument/2006/relationships/hyperlink" Target="https://carnewschina.com/2026/03/17/nio-backed-energy-firm-partners-with-byd-on-flash-charging-stations/" TargetMode="External"/><Relationship Id="rId310" Type="http://schemas.openxmlformats.org/officeDocument/2006/relationships/hyperlink" Target="https://cleantechnica.com/2026/03/16/lets-not-pour-cold-water-on-the-eu-car-industrys-ev-momentum/" TargetMode="External"/><Relationship Id="rId311" Type="http://schemas.openxmlformats.org/officeDocument/2006/relationships/hyperlink" Target="https://batteriesnews.com/lyten-to-acquire-northvolt-revolt-battery-recycling-plant/" TargetMode="External"/><Relationship Id="rId312" Type="http://schemas.openxmlformats.org/officeDocument/2006/relationships/hyperlink" Target="https://lithium-news.com/revolutionary-dle-technology-breakthrough-transforms-lithium-extraction-economics-and-sparks-investment-surge/" TargetMode="External"/><Relationship Id="rId313" Type="http://schemas.openxmlformats.org/officeDocument/2006/relationships/hyperlink" Target="https://cen.acs.org/materials/energy-storage/battery-EV-battery-climate-change/104/web/2026/03?sc=230901_cenrssfeed_eng_latestnewsrss_cen" TargetMode="External"/><Relationship Id="rId314" Type="http://schemas.openxmlformats.org/officeDocument/2006/relationships/hyperlink" Target="https://www.df.cl/empresas/mineria/estados-unidos-lanza-plan-por-us-500-millones-para-fortalecer-cadena-local" TargetMode="External"/><Relationship Id="rId315" Type="http://schemas.openxmlformats.org/officeDocument/2006/relationships/hyperlink" Target="https://www.cartoq.com/car-news/72-billion-ev-retreat-global-automakers-cutting-electric-losses/" TargetMode="External"/><Relationship Id="rId316" Type="http://schemas.openxmlformats.org/officeDocument/2006/relationships/hyperlink" Target="https://www.viva.co.id/otomotif/1886525-penjualan-mobil-listrik-global-alami-penurunan" TargetMode="External"/><Relationship Id="rId317" Type="http://schemas.openxmlformats.org/officeDocument/2006/relationships/hyperlink" Target="https://cnevpost.com/2026/03/16/byd-to-bring-1500-kw-flash-chargers-to-europe/" TargetMode="External"/><Relationship Id="rId318" Type="http://schemas.openxmlformats.org/officeDocument/2006/relationships/hyperlink" Target="https://www.northernminer.com/politics/us-launches-500m-boost-to-mineral-processing/1003888859/" TargetMode="External"/><Relationship Id="rId319" Type="http://schemas.openxmlformats.org/officeDocument/2006/relationships/hyperlink" Target="https://skillings.net/digital-passport-regulations-what-changed-and-impact-on-battery-metals/" TargetMode="External"/><Relationship Id="rId320" Type="http://schemas.openxmlformats.org/officeDocument/2006/relationships/hyperlink" Target="https://tugatech.com.pt/t80236-alemanha-recebe-46-mil-milhoes-de-euros-da-uniao-europeia-para-apoiar-veiculos-eletricos" TargetMode="External"/><Relationship Id="rId321" Type="http://schemas.openxmlformats.org/officeDocument/2006/relationships/hyperlink" Target="https://constructionreviewonline.com/vinfast-to-resume-construction-of-delayed-4-billion-north-carolina-ev-plant/" TargetMode="External"/><Relationship Id="rId322" Type="http://schemas.openxmlformats.org/officeDocument/2006/relationships/hyperlink" Target="https://electrek.co/2026/03/16/donut-lab-solid-state-battery-pack-test-verge-motorcycles/" TargetMode="External"/><Relationship Id="rId323" Type="http://schemas.openxmlformats.org/officeDocument/2006/relationships/hyperlink" Target="https://www.fool.com/investing/2026/03/16/this-should-make-tesla-investors-extremely-nervous/" TargetMode="External"/><Relationship Id="rId324" Type="http://schemas.openxmlformats.org/officeDocument/2006/relationships/hyperlink" Target="https://insideevs.com/news/790092/ev-sales-us-january-2025/" TargetMode="External"/><Relationship Id="rId325"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326" Type="http://schemas.openxmlformats.org/officeDocument/2006/relationships/hyperlink" Target="https://constructionreviewonline.com/samsung-sdi-wins-1billion-ess-batteries-supply-deal-to-u-s-energy-firm-from-its-indiana-plant/" TargetMode="External"/><Relationship Id="rId327" Type="http://schemas.openxmlformats.org/officeDocument/2006/relationships/hyperlink" Target="https://coincentral.com/samsung-ol2t-stock-declines-us-1-billion-energy-storage-battery-deal/" TargetMode="External"/><Relationship Id="rId328" Type="http://schemas.openxmlformats.org/officeDocument/2006/relationships/hyperlink" Target="https://www.just-auto.com/news/volkswagen-starts-production-id-unyx-08/" TargetMode="External"/><Relationship Id="rId329" Type="http://schemas.openxmlformats.org/officeDocument/2006/relationships/hyperlink" Target="https://de.motor1.com/news/790099/bmw-verk%C3%A4ufe-eautos-benziner/" TargetMode="External"/><Relationship Id="rId330" Type="http://schemas.openxmlformats.org/officeDocument/2006/relationships/hyperlink" Target="https://www.electrive.com/2026/03/16/germany-receives-eu-funds-for-ev-incentives/" TargetMode="External"/><Relationship Id="rId331" Type="http://schemas.openxmlformats.org/officeDocument/2006/relationships/hyperlink" Target="https://www.automotiveworld.com/news/trump-administration-sues-california-over-2035-ev-mandate/" TargetMode="External"/><Relationship Id="rId332" Type="http://schemas.openxmlformats.org/officeDocument/2006/relationships/hyperlink" Target="https://www.dailymail.co.uk/money/electriccars/article-15642525/EV-game-changing-battery-range-impressive.html?ns_mchannel=rss&amp;ns_campaign=1490&amp;ito=1490" TargetMode="External"/><Relationship Id="rId333" Type="http://schemas.openxmlformats.org/officeDocument/2006/relationships/hyperlink" Target="https://www.openpr.com/news/4425303/next-generation-batteries-market-size-to-reach-usd-4-27-billion" TargetMode="External"/><Relationship Id="rId334" Type="http://schemas.openxmlformats.org/officeDocument/2006/relationships/hyperlink" Target="http://www.marketsandmarketsblog.com/liquid-cooled-ev-charging-cable-market-worth-1-28-billion-by-2032.html" TargetMode="External"/><Relationship Id="rId335" Type="http://schemas.openxmlformats.org/officeDocument/2006/relationships/hyperlink" Target="https://www.tuningblog.eu/kredit-finanzierung-leasing-co/volkswagen-brand-group-core-773556/" TargetMode="External"/><Relationship Id="rId336" Type="http://schemas.openxmlformats.org/officeDocument/2006/relationships/hyperlink" Target="https://www.ad-hoc-news.de/boerse/news/ueberblick/kg-mobility-corp-stock-isin-kr7003620002-faces-headwinds-amid-ev-shift/68692797" TargetMode="External"/><Relationship Id="rId337" Type="http://schemas.openxmlformats.org/officeDocument/2006/relationships/hyperlink" Target="https://carnewschina.com/2026/03/16/cherys-march-18-battery-night-targets-1500-km-solid-state-future/" TargetMode="External"/><Relationship Id="rId338" Type="http://schemas.openxmlformats.org/officeDocument/2006/relationships/hyperlink" Target="https://finance.yahoo.com/news/byd-just-announced-5-minute-185000296.html" TargetMode="External"/><Relationship Id="rId339" Type="http://schemas.openxmlformats.org/officeDocument/2006/relationships/hyperlink" Target="https://evtechnews.in/cii-green-mobility-summit-highlights-path-to-accelerate-indias-ev-transition/" TargetMode="External"/><Relationship Id="rId340" Type="http://schemas.openxmlformats.org/officeDocument/2006/relationships/hyperlink" Target="https://eu.36kr.com/en/p/3725040715053446" TargetMode="External"/><Relationship Id="rId341" Type="http://schemas.openxmlformats.org/officeDocument/2006/relationships/hyperlink" Target="https://www.ad-hoc-news.de/boerse/news/ueberblick/catl-strengthens-market-leadership-with-record-profits-and-strategic/68691943" TargetMode="External"/><Relationship Id="rId342" Type="http://schemas.openxmlformats.org/officeDocument/2006/relationships/hyperlink" Target="https://www.openpr.com/news/4425015/electric-recharging-point-market-set-for-explosive-growth" TargetMode="External"/><Relationship Id="rId343" Type="http://schemas.openxmlformats.org/officeDocument/2006/relationships/hyperlink" Target="https://www.edie.net/st-austell-brewery-zero-waste-milestone-and-legos-green-investment-boost-the-sustainability-success-stories-of-the-week/" TargetMode="External"/><Relationship Id="rId344" Type="http://schemas.openxmlformats.org/officeDocument/2006/relationships/hyperlink" Target="https://www.aussiestockforums.com/threads/lel-lithium-energy-limited.36190/?utm_source=rss&amp;utm_medium=rss" TargetMode="External"/><Relationship Id="rId345" Type="http://schemas.openxmlformats.org/officeDocument/2006/relationships/hyperlink" Target="https://lithium-news.com/why-lithium-royalty-companies-are-hitting-record-valuations-despite-mining-sector-volatility/" TargetMode="External"/><Relationship Id="rId346" Type="http://schemas.openxmlformats.org/officeDocument/2006/relationships/hyperlink" Target="https://www.chinanews.net/news/278921237/byd-targets-europe-with-ultra-fast-charging-premium-ev" TargetMode="External"/><Relationship Id="rId347" Type="http://schemas.openxmlformats.org/officeDocument/2006/relationships/hyperlink" Target="https://www.marketbeat.com/instant-alerts/top-electric-vehicle-stocks-to-watch-today-march-15th-2026-03-15/" TargetMode="External"/><Relationship Id="rId348" Type="http://schemas.openxmlformats.org/officeDocument/2006/relationships/hyperlink" Target="https://www.mining.com/us-launches-500m-funding-initiative-to-bolster-critical-minerals-supply-chain/" TargetMode="External"/><Relationship Id="rId349" Type="http://schemas.openxmlformats.org/officeDocument/2006/relationships/hyperlink" Target="https://www.defenseworld.net/2026/03/15/alliancebernstein-l-p-purchases-39521-shares-of-tesla-inc-tsla.html" TargetMode="External"/><Relationship Id="rId350" Type="http://schemas.openxmlformats.org/officeDocument/2006/relationships/hyperlink" Target="https://hydnews.net/2026-electric-vehicle-boom-ev-charging-future/" TargetMode="External"/><Relationship Id="rId351" Type="http://schemas.openxmlformats.org/officeDocument/2006/relationships/hyperlink" Target="https://skillings.net/breaking-rio-tinto-ships-first-lithium-from-rincon-secures-1-17b-financing-landmark/" TargetMode="External"/><Relationship Id="rId352" Type="http://schemas.openxmlformats.org/officeDocument/2006/relationships/hyperlink" Target="https://thanhnien.vn/xe-dien-toan-cau-tren-hanh-trinh-tien-toi-cot-moc-1000-ti-usd-185260315140308194.htm" TargetMode="External"/><Relationship Id="rId353" Type="http://schemas.openxmlformats.org/officeDocument/2006/relationships/hyperlink" Target="https://greenlivingguy.com/2026/03/toyota-and-tesla-team-up-for-emissions-pooling/" TargetMode="External"/><Relationship Id="rId354" Type="http://schemas.openxmlformats.org/officeDocument/2006/relationships/hyperlink" Target="https://biz.chosun.com/en/en-industry/2026/03/15/UAAMP6L2TBD4JI7PXY3TYQ4LZ4/" TargetMode="External"/><Relationship Id="rId355" Type="http://schemas.openxmlformats.org/officeDocument/2006/relationships/hyperlink" Target="https://simplywall.st/stocks/hk/automobiles/hkg-1211/byd-shares/news/is-byd-sehk1211-attractively-priced-after-recent-share-price/amp" TargetMode="External"/><Relationship Id="rId356" Type="http://schemas.openxmlformats.org/officeDocument/2006/relationships/hyperlink" Target="https://skillings.net/lithium-price-forecast-2026-why-the-supply-pivot-favors-tier-1-brine-producers/" TargetMode="External"/><Relationship Id="rId357" Type="http://schemas.openxmlformats.org/officeDocument/2006/relationships/hyperlink" Target="https://oilprice.com/Energy/Energy-General/Zimbabwes-Surprise-Lithium-Ban-Scrambles-Global-Battery-Supply-Chains.html" TargetMode="External"/><Relationship Id="rId358" Type="http://schemas.openxmlformats.org/officeDocument/2006/relationships/hyperlink" Target="https://www.indiatoday.in/auto/in-depth/story/vinfast-bets-big-on-indias-ev-future-plans-expansion-beyond-metros-ceo-tapan-ghosh-2882015-2026-03-14?utm_source=rss" TargetMode="External"/><Relationship Id="rId359" Type="http://schemas.openxmlformats.org/officeDocument/2006/relationships/hyperlink" Target="https://www.ndtvprofit.com/business/ola-electric-launches-endiceage-campaign-to-promote-ev-adoption-in-india-11215529" TargetMode="External"/><Relationship Id="rId360" Type="http://schemas.openxmlformats.org/officeDocument/2006/relationships/hyperlink" Target="https://skillings.net/analysis-cleantech-lithiums-40-year-chile-contract-a-transformational-de-risking-event-for-laguna-verde/" TargetMode="External"/><Relationship Id="rId361" Type="http://schemas.openxmlformats.org/officeDocument/2006/relationships/hyperlink" Target="https://www.viva.co.id/otomotif/1886165-perbandingan-biaya-mudik-mobil-listrik-vs-bensin-siapa-lebih-irit" TargetMode="External"/><Relationship Id="rId362" Type="http://schemas.openxmlformats.org/officeDocument/2006/relationships/hyperlink" Target="https://www.kathimerini.gr/economy/international/564125101/anakamptoyn-oi-poliseis-tesla-stin-kina/" TargetMode="External"/><Relationship Id="rId363" Type="http://schemas.openxmlformats.org/officeDocument/2006/relationships/hyperlink" Target="https://www.defenseworld.net/2026/03/14/electric-vehicle-stocks-to-research-march-12th.html" TargetMode="External"/><Relationship Id="rId364" Type="http://schemas.openxmlformats.org/officeDocument/2006/relationships/hyperlink" Target="https://www.starnewskorea.com/en/business-life/2026/03/14/2026031414043042923" TargetMode="External"/><Relationship Id="rId365" Type="http://schemas.openxmlformats.org/officeDocument/2006/relationships/hyperlink" Target="https://www.sustainable-bus.com/news/european-parliament-heavy-duty-co2-regulation-new-credit-calculation/" TargetMode="External"/><Relationship Id="rId366" Type="http://schemas.openxmlformats.org/officeDocument/2006/relationships/hyperlink" Target="https://www.indiatoday.in/auto/story/india-today-conclave-2026-ev-transition-gains-pace-in-india-but-hurdles-remain-experts-debate-the-road-ahead-2881631-2026-03-13?utm_source=rss" TargetMode="External"/><Relationship Id="rId367" Type="http://schemas.openxmlformats.org/officeDocument/2006/relationships/hyperlink" Target="https://www.carscoops.com/2026/03/major-carmakers-lost-70-billion-evs/" TargetMode="External"/><Relationship Id="rId368" Type="http://schemas.openxmlformats.org/officeDocument/2006/relationships/hyperlink" Target="https://www.fleetnews.co.uk/news/new-vehicles-from-volkswagen-group-in-2026" TargetMode="External"/><Relationship Id="rId369" Type="http://schemas.openxmlformats.org/officeDocument/2006/relationships/hyperlink" Target="https://electricalreview.co.uk/2026/03/13/uk-networks-services-seeks-suppliers-for-22-battery-backed-ev-charging-sites/" TargetMode="External"/><Relationship Id="rId370" Type="http://schemas.openxmlformats.org/officeDocument/2006/relationships/hyperlink" Target="https://canadianautodealer.ca/2026/03/ev-charging-expo-returns-to-toronto/" TargetMode="External"/><Relationship Id="rId371" Type="http://schemas.openxmlformats.org/officeDocument/2006/relationships/hyperlink" Target="https://www.washingtontimes.com/news/2026/mar/13/honda-dropping-plans-three-electric-vehicles-us/" TargetMode="External"/><Relationship Id="rId372" Type="http://schemas.openxmlformats.org/officeDocument/2006/relationships/hyperlink" Target="https://sigmaearth.com/global-ev-market-saw-another-sales-dip-in-february/?utm_source=rss&amp;utm_medium=rss&amp;utm_campaign=global-ev-market-saw-another-sales-dip-in-february" TargetMode="External"/><Relationship Id="rId373"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374" Type="http://schemas.openxmlformats.org/officeDocument/2006/relationships/hyperlink" Target="https://ladiaria.com.uy/futuro/articulo/2026/3/equipo-de-la-udelar-investiga-como-reciclar-baterias-de-autos-electricos-ante-futuro-aumento-de-residuos/" TargetMode="External"/><Relationship Id="rId375" Type="http://schemas.openxmlformats.org/officeDocument/2006/relationships/hyperlink" Target="https://greyb.com/blog/solid-state-battery-companies/" TargetMode="External"/><Relationship Id="rId376" Type="http://schemas.openxmlformats.org/officeDocument/2006/relationships/hyperlink" Target="https://www.jalopnik.com/2122668/ev-restructuring-cost-automakers-70-billion/" TargetMode="External"/><Relationship Id="rId377" Type="http://schemas.openxmlformats.org/officeDocument/2006/relationships/hyperlink" Target="https://carboncredits.com/catls-profit-surges-42-with-global-battery-demand-and-the-shift-to-a-zero-carbon-future/" TargetMode="External"/><Relationship Id="rId378"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379" Type="http://schemas.openxmlformats.org/officeDocument/2006/relationships/hyperlink" Target="https://www.akhbarona.com/technology/422911.html" TargetMode="External"/><Relationship Id="rId380" Type="http://schemas.openxmlformats.org/officeDocument/2006/relationships/hyperlink" Target="https://www.pv-magazine.com/2026/03/13/peak-energy-rwe-to-deploy-first-sodium-ion-battery-in-miso/" TargetMode="External"/><Relationship Id="rId381" Type="http://schemas.openxmlformats.org/officeDocument/2006/relationships/hyperlink" Target="https://sugermint.com/electric-vehicles-reshaping-india-market/" TargetMode="External"/><Relationship Id="rId382" Type="http://schemas.openxmlformats.org/officeDocument/2006/relationships/hyperlink" Target="https://plo.vn/tong-hop-nhung-mau-xe-hoi-moi-nhat-ra-mat-nam-2026-post898706.html" TargetMode="External"/><Relationship Id="rId383" Type="http://schemas.openxmlformats.org/officeDocument/2006/relationships/hyperlink" Target="https://cleantechnica.com/2026/03/13/48-new-tesla-ev-chargers-planned-for-detroit-area/" TargetMode="External"/><Relationship Id="rId384" Type="http://schemas.openxmlformats.org/officeDocument/2006/relationships/hyperlink" Target="https://www.just-auto.com/news/hyundai-lges-huayou-in-battery-recycling-partnership-in-indonesia/" TargetMode="External"/><Relationship Id="rId385" Type="http://schemas.openxmlformats.org/officeDocument/2006/relationships/hyperlink" Target="https://www.just-auto.com/news/posco-sila-to-collaborate-in-next-gen-battery-technologies/" TargetMode="External"/><Relationship Id="rId386" Type="http://schemas.openxmlformats.org/officeDocument/2006/relationships/hyperlink" Target="https://www.notebookcheck.com/Nach-Akku-Leak-BYD-bringt-Elektro-Boliden-Denza-Z9GT-mit-9-Minuten-Flash-Charging-am-8-April-nach-Europa.1249586.0.html" TargetMode="External"/><Relationship Id="rId387" Type="http://schemas.openxmlformats.org/officeDocument/2006/relationships/hyperlink" Target="https://highways.today/2026/03/13/volkswagen-commercial-vehicles/" TargetMode="External"/><Relationship Id="rId388" Type="http://schemas.openxmlformats.org/officeDocument/2006/relationships/hyperlink" Target="https://www.electrive.com/2026/03/13/catl-makes-progress-on-its-solid-state-battery/" TargetMode="External"/><Relationship Id="rId389" Type="http://schemas.openxmlformats.org/officeDocument/2006/relationships/hyperlink" Target="https://oilprice.com/Latest-Energy-News/World-News/Global-EV-Sales-Slip-Again-as-Chinas-Market-Stalls.html" TargetMode="External"/><Relationship Id="rId390" Type="http://schemas.openxmlformats.org/officeDocument/2006/relationships/hyperlink" Target="https://www.eqmagpro.com/rising-fuel-prices-push-drivers-to-reconsider-electric-vehicles-eq/" TargetMode="External"/><Relationship Id="rId391" Type="http://schemas.openxmlformats.org/officeDocument/2006/relationships/hyperlink" Target="https://www.am-online.com/news/vw-warns-dealers-face-drop-in-servicing-revenue-with-evs" TargetMode="External"/><Relationship Id="rId392" Type="http://schemas.openxmlformats.org/officeDocument/2006/relationships/hyperlink" Target="https://www.westhawaiitoday.com/2026/03/13/nation-world-news/us-sues-california-over-zero-emission-vehicle-greenhouse-gas-rules/" TargetMode="External"/><Relationship Id="rId393" Type="http://schemas.openxmlformats.org/officeDocument/2006/relationships/hyperlink" Target="https://www.hgvireland.com/european-parliament-to-change-regulations-governing-co%E2%82%82-standards-for-trucks-and-buses/" TargetMode="External"/><Relationship Id="rId394" Type="http://schemas.openxmlformats.org/officeDocument/2006/relationships/hyperlink" Target="https://coincentral.com/volkswagen-vow-de-stock-declines-on-xpeng-ev-partnership-boost/" TargetMode="External"/><Relationship Id="rId395" Type="http://schemas.openxmlformats.org/officeDocument/2006/relationships/hyperlink" Target="https://electriccarsreport.com/2026/03/global-ev-sales-reach-1-1-million-in-february-2026/" TargetMode="External"/><Relationship Id="rId396" Type="http://schemas.openxmlformats.org/officeDocument/2006/relationships/hyperlink" Target="https://www.autoblog.it/post/stellantis-alla-ricerca-di-partner-cinesi-xiaomi-e-xpeng-al-vaglio" TargetMode="External"/><Relationship Id="rId397" Type="http://schemas.openxmlformats.org/officeDocument/2006/relationships/hyperlink" Target="https://www.autoblog.it/post/geely-guanto-di-sfida-a-byd-colonnine-con-ricariche-ultra-veloci" TargetMode="External"/><Relationship Id="rId398" Type="http://schemas.openxmlformats.org/officeDocument/2006/relationships/hyperlink" Target="https://www.goodcarbadcar.net/the-battery-that-closes-every-gap-byds-blade-2-0-resets-the-ev-race/" TargetMode="External"/><Relationship Id="rId399" Type="http://schemas.openxmlformats.org/officeDocument/2006/relationships/hyperlink" Target="https://kalkinemedia.com/uk/news/top-stories/atlantic-updates-lithium-project-progress-within-ftse-aim-100-index" TargetMode="External"/><Relationship Id="rId400" Type="http://schemas.openxmlformats.org/officeDocument/2006/relationships/hyperlink" Target="https://greenmove.hwupgrade.it/news/auto-elettriche/auto-elettriche-piu-economiche-in-europa-i-prezzi-iniziano-finalmente-a-scendere-ma-rimangono-alti_151258.html" TargetMode="External"/><Relationship Id="rId401" Type="http://schemas.openxmlformats.org/officeDocument/2006/relationships/hyperlink" Target="https://www.dnevnik.bg/biznes/2026/03/13/4891478_proizvoditelite_na_elektomobili_otchetoha_70_mlrd/?ref=rss" TargetMode="External"/><Relationship Id="rId402" Type="http://schemas.openxmlformats.org/officeDocument/2006/relationships/hyperlink" Target="https://cnevpost.com/2026/03/13/byd-song-ultra-ev-expected-to-launch-mar-26/" TargetMode="External"/><Relationship Id="rId403" Type="http://schemas.openxmlformats.org/officeDocument/2006/relationships/hyperlink" Target="http://prsync.com/navistrat-analytics/the-electric-suv-market-was-valued-at-usd--billion-in--and-is-expected-to-register-a-revenue-cagr-of---5177483/" TargetMode="External"/><Relationship Id="rId404" Type="http://schemas.openxmlformats.org/officeDocument/2006/relationships/hyperlink" Target="https://evmagz.com/eu-electric-car-prices-fall-for-first-time-since-2020-as-co%E2%82%82-rules-spur-cheaper-models/" TargetMode="External"/><Relationship Id="rId405"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406"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407" Type="http://schemas.openxmlformats.org/officeDocument/2006/relationships/hyperlink" Target="https://www.investing.com/news/stock-market-news/global-ev-sales-fall-again-in-february-4558759" TargetMode="External"/><Relationship Id="rId408" Type="http://schemas.openxmlformats.org/officeDocument/2006/relationships/hyperlink" Target="https://en.yna.co.kr/view/AEN20260313002900320" TargetMode="External"/><Relationship Id="rId409" Type="http://schemas.openxmlformats.org/officeDocument/2006/relationships/hyperlink" Target="https://www.gurufocus.com/news/8704993/global-electric-vehicle-registrations-decline-amid-policy-changes" TargetMode="External"/><Relationship Id="rId410" Type="http://schemas.openxmlformats.org/officeDocument/2006/relationships/hyperlink" Target="https://skillings.net/trafigura-smackover-lithium-update-timeline-and-key-risks/" TargetMode="External"/><Relationship Id="rId411" Type="http://schemas.openxmlformats.org/officeDocument/2006/relationships/hyperlink" Target="https://kalkinemedia.com/ca/stocks/gold/lithium-argentina-tsxlar-boosts-production-amid-rising-tsx-smallcap-index-growth" TargetMode="External"/><Relationship Id="rId412" Type="http://schemas.openxmlformats.org/officeDocument/2006/relationships/hyperlink" Target="https://www.batterytechonline.com/battery-manufacturing/12-battery-startups-navigating-the-high-stakes-energy-storage-revolution" TargetMode="External"/><Relationship Id="rId413" Type="http://schemas.openxmlformats.org/officeDocument/2006/relationships/hyperlink" Target="https://www.renewableenergyworld.com/energy-storage/battery/peak-energy-and-rwe-deploying-sodium-ion-battery-in-wisconsin/" TargetMode="External"/><Relationship Id="rId414" Type="http://schemas.openxmlformats.org/officeDocument/2006/relationships/hyperlink" Target="https://cleantechnica.com/2026/03/12/peak-energy-bringing-sodium-ion-battery-storage-to-wisconsin/" TargetMode="External"/><Relationship Id="rId415" Type="http://schemas.openxmlformats.org/officeDocument/2006/relationships/hyperlink" Target="https://www.pymnts.com/cpi-posts/europes-strategic-sectors-open-for-business-terms-and-conditions-apply/" TargetMode="External"/><Relationship Id="rId416" Type="http://schemas.openxmlformats.org/officeDocument/2006/relationships/hyperlink" Target="https://www.thedrive.com/news/trump-takes-a-second-swing-at-californias-emissions-policies-with-new-lawsuit" TargetMode="External"/><Relationship Id="rId417" Type="http://schemas.openxmlformats.org/officeDocument/2006/relationships/hyperlink" Target="https://regtechtimes.com/doj-sue-to-stop-californias-illegal-ev-mandate/" TargetMode="External"/><Relationship Id="rId418" Type="http://schemas.openxmlformats.org/officeDocument/2006/relationships/hyperlink" Target="https://www.tyrepress.com/2026/03/continental-strengthens-grip-on-emea-ev-market-supplying-tyres-to-all-of-the-top-ten-manufacturers/" TargetMode="External"/><Relationship Id="rId419" Type="http://schemas.openxmlformats.org/officeDocument/2006/relationships/hyperlink" Target="https://teslanorth.com/2026/03/12/tesla-china-sales-surge-91-in-february-despite-broader-market-slump/" TargetMode="External"/><Relationship Id="rId420" Type="http://schemas.openxmlformats.org/officeDocument/2006/relationships/hyperlink" Target="https://knnindia.co.in/news/newsdetails/economy/house-panel-flags-funding-gap-in-heavy-industries-budget-calls-for-faster-ev-adoption" TargetMode="External"/><Relationship Id="rId421" Type="http://schemas.openxmlformats.org/officeDocument/2006/relationships/hyperlink" Target="https://transportationtodaynews.com/news/37376-pennsylvania-awards-9m-in-nevi-corridor-connections-funds/" TargetMode="External"/><Relationship Id="rId422" Type="http://schemas.openxmlformats.org/officeDocument/2006/relationships/hyperlink" Target="https://www.carscoops.com/2026/03/california-ev-mandate-lawsuit/" TargetMode="External"/><Relationship Id="rId423" Type="http://schemas.openxmlformats.org/officeDocument/2006/relationships/hyperlink" Target="https://www.gbnews.com/lifestyle/cars/net-zero-review-car-brands-ev-discounts" TargetMode="External"/><Relationship Id="rId424" Type="http://schemas.openxmlformats.org/officeDocument/2006/relationships/hyperlink" Target="https://www.standartnews.com/tekhnologii/bateriya-s-nov-vid-metal-mozhe-da-nadzhivee-vashiya-elektromobil-626658.html" TargetMode="External"/><Relationship Id="rId425" Type="http://schemas.openxmlformats.org/officeDocument/2006/relationships/hyperlink" Target="https://electriccarsreport.com/2026/03/volkswagen-id-3-neo-debuts-with-new-software-one-pedal-driving-and-v2l/" TargetMode="External"/><Relationship Id="rId426" Type="http://schemas.openxmlformats.org/officeDocument/2006/relationships/hyperlink" Target="https://localnewsmatters.org/2026/03/12/sf-curbside-ev-chargers-permit-plan/" TargetMode="External"/><Relationship Id="rId427" Type="http://schemas.openxmlformats.org/officeDocument/2006/relationships/hyperlink" Target="https://www.motortrader.com/motor-trader-news/automotive-news/smmt-electrified-2026-brings-industry-together-12-03-2026" TargetMode="External"/><Relationship Id="rId428" Type="http://schemas.openxmlformats.org/officeDocument/2006/relationships/hyperlink" Target="https://www.globalminingreview.com/mining/12032026/energyx-discusses-us5-billion-lithium-investment-with-chilean-president-elect/" TargetMode="External"/><Relationship Id="rId429" Type="http://schemas.openxmlformats.org/officeDocument/2006/relationships/hyperlink" Target="https://www.edaily.co.kr/News/Read?newsId=03289846645382664&amp;mediaCodeNo=257&amp;OutLnkChk=Y" TargetMode="External"/><Relationship Id="rId430" Type="http://schemas.openxmlformats.org/officeDocument/2006/relationships/hyperlink" Target="https://www.mk.co.kr/en/business/11986118" TargetMode="External"/><Relationship Id="rId431" Type="http://schemas.openxmlformats.org/officeDocument/2006/relationships/hyperlink" Target="https://www.ad-hoc-news.de/boerse/news/ueberblick/catl-posts-robust-annual-results-fueling-investor-confidence/68661434" TargetMode="External"/><Relationship Id="rId432" Type="http://schemas.openxmlformats.org/officeDocument/2006/relationships/hyperlink" Target="https://www.prnewswire.com/news-releases/peak-energy-signs-agreement-to-deploy-misos-first-low-cost-sodium-ion-grid-storage-battery-302711822.html" TargetMode="External"/><Relationship Id="rId433" Type="http://schemas.openxmlformats.org/officeDocument/2006/relationships/hyperlink" Target="https://evmagz.com/pennsylvania-expands-ev-charging-network-with-12-new-highway-projects/" TargetMode="External"/><Relationship Id="rId434" Type="http://schemas.openxmlformats.org/officeDocument/2006/relationships/hyperlink" Target="https://evmagz.com/elli-mobility-network-surpasses-1-million-ev-charging-points-across-europe/" TargetMode="External"/><Relationship Id="rId435" Type="http://schemas.openxmlformats.org/officeDocument/2006/relationships/hyperlink" Target="https://www.perthnow.com.au/news/business/lithium-miner-at-inflection-point-despite-latest-loss-c-21918787" TargetMode="External"/><Relationship Id="rId436"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437" Type="http://schemas.openxmlformats.org/officeDocument/2006/relationships/hyperlink" Target="https://www.freemalaysiatoday.com/category/business/2026/03/12/electric-car-prices-drop-helping-eu-sales" TargetMode="External"/><Relationship Id="rId438" Type="http://schemas.openxmlformats.org/officeDocument/2006/relationships/hyperlink" Target="https://www.motorpasion.com/observatorio-motorpasion/adios-al-mayor-problema-medioambiental-coche-electrico-china-demuestra-que-se-puede-reciclar-baterias-solo-agua-co2" TargetMode="External"/><Relationship Id="rId439" Type="http://schemas.openxmlformats.org/officeDocument/2006/relationships/hyperlink" Target="https://batteriesnews.com/peak-energy-signs-agreement-to-deploy-misos-first-low-cost-sodium-ion-grid-storage-battery/" TargetMode="External"/><Relationship Id="rId440"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441" Type="http://schemas.openxmlformats.org/officeDocument/2006/relationships/hyperlink" Target="https://elintransigente.com/2026/03/raul-jalil-presiona-a-la-corte-de-catamarca-para-levantar-una-cautelar/" TargetMode="External"/><Relationship Id="rId442" Type="http://schemas.openxmlformats.org/officeDocument/2006/relationships/hyperlink" Target="https://www.australianmining.com.au/australian-suppliers-tap-rio-tintos-rincon-project-with-385m-efa-support/" TargetMode="External"/><Relationship Id="rId443" Type="http://schemas.openxmlformats.org/officeDocument/2006/relationships/hyperlink" Target="https://mercedesblog.com/an-in-depth-look-at-ev-cars-and-their-role-in-the-automotive-market/" TargetMode="External"/><Relationship Id="rId444" Type="http://schemas.openxmlformats.org/officeDocument/2006/relationships/hyperlink" Target="https://theicct.org/publication/r2z-eu-hdv-market-development-quarterly-jan-dec-2025-mar26/" TargetMode="External"/><Relationship Id="rId445" Type="http://schemas.openxmlformats.org/officeDocument/2006/relationships/hyperlink" Target="https://www.motor1.com/news/789708/volkswagen-group-products-2026-audi-vw-porsche/" TargetMode="External"/><Relationship Id="rId446" Type="http://schemas.openxmlformats.org/officeDocument/2006/relationships/hyperlink" Target="https://www.pv-magazine.com/2026/03/11/setting-the-stage-for-us-energy-storage/" TargetMode="External"/><Relationship Id="rId447" Type="http://schemas.openxmlformats.org/officeDocument/2006/relationships/hyperlink" Target="https://www.cartoq.com/car-life/maharashtra-revokes-bike-taxi-licenses-ola-uber-rapido/" TargetMode="External"/><Relationship Id="rId448" Type="http://schemas.openxmlformats.org/officeDocument/2006/relationships/hyperlink" Target="https://www.techbriefs.com/component/content/article/54792-a-shield-for-the-next-generation-lithium-batteries-get-a-major-upgrade?catid=1348&amp;Itemid=690" TargetMode="External"/><Relationship Id="rId449" Type="http://schemas.openxmlformats.org/officeDocument/2006/relationships/hyperlink" Target="https://www.bisinfotech.com/nankai-university-team-tests-worlds-first-solid-state-battery-to-1000-km-in-real-vehicle/" TargetMode="External"/><Relationship Id="rId450" Type="http://schemas.openxmlformats.org/officeDocument/2006/relationships/hyperlink" Target="https://www.graphene-info.com/sunlight-activated-graphene-membrane-recovers-battery-grade-lithium-brines" TargetMode="External"/><Relationship Id="rId451" Type="http://schemas.openxmlformats.org/officeDocument/2006/relationships/hyperlink" Target="https://carnewschina.com/2026/03/11/solid-state-patent-catl-tackles-sulfide-instability-ahead-of-2027-pilot/" TargetMode="External"/><Relationship Id="rId452" Type="http://schemas.openxmlformats.org/officeDocument/2006/relationships/hyperlink" Target="https://www.recycling-magazine.com/2026/03/11/ifat-munich-2026/" TargetMode="External"/><Relationship Id="rId453" Type="http://schemas.openxmlformats.org/officeDocument/2006/relationships/hyperlink" Target="https://electrek.co/2026/03/11/solid-state-ev-battery-patent-reveals-catls-ambitious-plans/" TargetMode="External"/><Relationship Id="rId454" Type="http://schemas.openxmlformats.org/officeDocument/2006/relationships/hyperlink" Target="https://berksweekly.com/news/traffic-transit/state-awards-825k-for-ev-charging-station-in-fleetwood-as-part-of-9-million-investment/" TargetMode="External"/><Relationship Id="rId455" Type="http://schemas.openxmlformats.org/officeDocument/2006/relationships/hyperlink" Target="https://www.businesstoday.in/latest/corporate/story/parliamentary-committee-bats-for-subsidy-on-electric-cars-under-pm-e-drive-scheme-520186-2026-03-11?utm_source=rssfeed" TargetMode="External"/><Relationship Id="rId456" Type="http://schemas.openxmlformats.org/officeDocument/2006/relationships/hyperlink" Target="https://www.eqmagpro.com/state-unveils-comprehensive-renewable-energy-policy-with-strong-push-for-solar-and-electric-vehicles-eq/" TargetMode="External"/><Relationship Id="rId457"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458" Type="http://schemas.openxmlformats.org/officeDocument/2006/relationships/hyperlink" Target="https://www.xataka.com/movilidad/revolucion-coche-electrico-tiene-ganador-absoluto-gigante-chino-baterias-cada-vez-gigante" TargetMode="External"/><Relationship Id="rId459" Type="http://schemas.openxmlformats.org/officeDocument/2006/relationships/hyperlink" Target="https://evreporter.com/spark-minda-and-turntide-technologies-form-jv-to-develop-ev-powertrain-solutions-for-india/" TargetMode="External"/><Relationship Id="rId460" Type="http://schemas.openxmlformats.org/officeDocument/2006/relationships/hyperlink" Target="https://www.energetica-india.net/news/navprakriti-partners-with-nash-energy-to-strengthen-indias-battery-recycling-and-circular-energy-ecosystem" TargetMode="External"/><Relationship Id="rId461" Type="http://schemas.openxmlformats.org/officeDocument/2006/relationships/hyperlink" Target="https://www.pv-magazine.com/2026/03/11/nanomalaysia-unveils-sodium-ion-prototype-surpassing-300-wh-kg/" TargetMode="External"/><Relationship Id="rId462" Type="http://schemas.openxmlformats.org/officeDocument/2006/relationships/hyperlink" Target="https://afma.org.au/industry-groups-launch-campaign-to-keep-ev-tax-discount/" TargetMode="External"/><Relationship Id="rId463" Type="http://schemas.openxmlformats.org/officeDocument/2006/relationships/hyperlink" Target="https://www.prnewswire.co.uk/news-releases/cullen-international-launches-new-service-analysing-eu-sustainable-transport-and-transport-decarbonisation-policy-302709379.html" TargetMode="External"/><Relationship Id="rId464" Type="http://schemas.openxmlformats.org/officeDocument/2006/relationships/hyperlink" Target="https://www.yourlocalguardian.co.uk/news/national/uk-today/25923510.vauxhall-invest-50m-uk-site-warns-future/?ref=rss" TargetMode="External"/><Relationship Id="rId465" Type="http://schemas.openxmlformats.org/officeDocument/2006/relationships/hyperlink" Target="https://www.carscoops.com/2026/03/donut-lab-solid-state-battery-test/" TargetMode="External"/><Relationship Id="rId466" Type="http://schemas.openxmlformats.org/officeDocument/2006/relationships/hyperlink" Target="https://carnewschina.com/2026/03/10/desk-calendar-sized-calb-debuts-60ah-solid-state-battery-with-1000-km-range/" TargetMode="External"/><Relationship Id="rId467" Type="http://schemas.openxmlformats.org/officeDocument/2006/relationships/hyperlink" Target="https://www.geeky-gadgets.com/donut-lab-solid-state-battery-3/" TargetMode="External"/><Relationship Id="rId468" Type="http://schemas.openxmlformats.org/officeDocument/2006/relationships/hyperlink" Target="https://3dnews.ru/1138064/nashumevshaya-batareya-donut-proshla-test-na-samorazryad-rezultat-okazalsya-vpechatlyayushchim-i-bez-obmana" TargetMode="External"/><Relationship Id="rId469" Type="http://schemas.openxmlformats.org/officeDocument/2006/relationships/hyperlink" Target="https://evmagz.com/eu-approves-e200-million-spanish-aid-program-to-support-ev-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