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Crude oil (WTI/Brent) | 2026-03-26 14:45 UTC [VZRM]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Crude oil (WTI/Brent) - target_market_code: crude_oil - ticker: null - regime_state: tightening - beliefs_count: 3 - top_risk_flag: volatility_elevated (high) - generated_at: 2026-03-26T14:45:00Z - sentiment_word: Bullish - late_breaking_alerts_count: 0 - kill_switch_markets_count: 0</w:t>
      </w:r>
      <w:r/>
    </w:p>
    <w:p>
      <w:r/>
      <w:r>
        <w:t>Signal Table | market | belief_id | claim (trimmed) | prob | dir | vel | horizon | kill_switch | fragility | | --- | --- | --- | ---: | --- | --- | --- | --- | ---: | | crude_oil | B-crude-001 | Near-term geopolitical/shipping-route risk is sustaining an upside risk premium in crude oil (WTI/Brent) over the next 6–24 hours. | 66 | up | accelerating | 24h | false | 62 | | crude_oil | B-crude-002 | If shipping disruption signals at key chokepoints (especially Strait of Hormuz) intensify or become operationally confirmed, crude price upside pressure strengthens rapidly inside 6 hours. | 58 | up | accelerating | 6h | false | 62 | | crude_oil | B-crude-003 | Countervailing market signals (e.g., inventory build/SPR narrative and intermittent down-direction market prints) can cap upside and raise the chance of a short-term pullback despite elevated geopolitical risk. | 38 | mixed | stable | 24h | false | 62 |</w:t>
      </w:r>
      <w:r/>
    </w:p>
    <w:p>
      <w:r/>
      <w:r>
        <w:t>Data Dump (Machine Use)</w:t>
      </w:r>
      <w:r/>
    </w:p>
    <w:p>
      <w:r/>
      <w:r>
        <w:rPr>
          <w:rFonts w:ascii="Courier" w:hAnsi="Courier"/>
        </w:rPr>
        <w:t>{</w:t>
        <w:br/>
        <w:t xml:space="preserve"> "workflow_6B_CIS_output": {</w:t>
        <w:br/>
        <w:t xml:space="preserve"> "snapshot_id": "6B-20260326T144500Z-crude_oil",</w:t>
        <w:br/>
        <w:t xml:space="preserve"> "timestamp_utc": "2026-03-26T14:45:00Z",</w:t>
        <w:br/>
        <w:t xml:space="preserve"> "primary_asset_focus": {</w:t>
        <w:br/>
        <w:t xml:space="preserve"> "name": "Crude oil (WTI/Brent)",</w:t>
        <w:br/>
        <w:t xml:space="preserve"> "market_code": "crude_oil"</w:t>
        <w:br/>
        <w:t xml:space="preserve"> },</w:t>
        <w:br/>
        <w:t xml:space="preserve"> "headline_sentiment_word": "Reversal-Risk",</w:t>
        <w:br/>
        <w:t xml:space="preserve"> "headline_conviction_score_0_100": 78,</w:t>
        <w:br/>
        <w:t xml:space="preserve"> "headline_fragility_score_0_100": 62,</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"inferred_trend",</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"Near-term geopolitical/shipping-route risk is sustaining an upside risk premium in crude oil (WTI/Brent) over the next 6\u201324 hours.",</w:t>
        <w:br/>
        <w:t xml:space="preserve"> "probability_pct": 66,</w:t>
        <w:br/>
        <w:t xml:space="preserve"> "direction": "up",</w:t>
        <w:br/>
        <w:t xml:space="preserve"> "velocity": "accelerating",</w:t>
        <w:br/>
        <w:t xml:space="preserve"> "horizon": "24h",</w:t>
        <w:br/>
        <w:t xml:space="preserve"> "drivers": [</w:t>
        <w:br/>
        <w:t xml:space="preserve"> "Iran/Israel and regional escalation headlines clustering around the Strait of Hormuz and other chokepoints",</w:t>
        <w:br/>
        <w:t xml:space="preserve"> "Broad multi-source coverage with meaningful Tier-A presence (Reuters/Bloomberg/FT/WSJ/BBC/Guardian) within the last 24h",</w:t>
        <w:br/>
        <w:t xml:space="preserve"> "Multiple market-tagged records explicitly referencing WTI/Brent upside or oil-price sensitivity to chokepoints"</w:t>
        <w:br/>
        <w:t xml:space="preserve"> ],</w:t>
        <w:br/>
        <w:t xml:space="preserve"> "contradicted_by": [</w:t>
        <w:br/>
        <w:t xml:space="preserve"> "B-crude-003"</w:t>
        <w:br/>
        <w:t xml:space="preserve"> ],</w:t>
        <w:br/>
        <w:t xml:space="preserve"> "directional_confidence_score_0_100": 80,</w:t>
        <w:br/>
        <w:t xml:space="preserve"> "authority_confirmation_score_0_100": 66,</w:t>
        <w:br/>
        <w:t xml:space="preserve"> "authority_confirmation_band": "medium"</w:t>
        <w:br/>
        <w:t xml:space="preserve"> },</w:t>
        <w:br/>
        <w:t xml:space="preserve"> {</w:t>
        <w:br/>
        <w:t xml:space="preserve"> "belief_id": "B-crude-002",</w:t>
        <w:br/>
        <w:t xml:space="preserve"> "market": "crude_oil",</w:t>
        <w:br/>
        <w:t xml:space="preserve"> "claim": "If shipping disruption signals at key chokepoints (especially Strait of Hormuz) intensify or become operationally confirmed, crude price upside pressure strengthens rapidly inside 6 hours.",</w:t>
        <w:br/>
        <w:t xml:space="preserve"> "probability_pct": 58,</w:t>
        <w:br/>
        <w:t xml:space="preserve"> "direction": "up",</w:t>
        <w:br/>
        <w:t xml:space="preserve"> "velocity": "accelerating",</w:t>
        <w:br/>
        <w:t xml:space="preserve"> "horizon": "6h",</w:t>
        <w:br/>
        <w:t xml:space="preserve"> "drivers": [</w:t>
        <w:br/>
        <w:t xml:space="preserve"> "Operational and market records repeatedly co-mentioning Hormuz/chokepoints with crude oil / WTI / Brent",</w:t>
        <w:br/>
        <w:t xml:space="preserve"> "High recency clustering (majority of cited records are within the same day window)"</w:t>
        <w:br/>
        <w:t xml:space="preserve"> ],</w:t>
        <w:br/>
        <w:t xml:space="preserve"> "contradicted_by": [</w:t>
        <w:br/>
        <w:t xml:space="preserve"> "B-crude-003"</w:t>
        <w:br/>
        <w:t xml:space="preserve"> ],</w:t>
        <w:br/>
        <w:t xml:space="preserve"> "directional_confidence_score_0_100": 76,</w:t>
        <w:br/>
        <w:t xml:space="preserve"> "authority_confirmation_score_0_100": 64,</w:t>
        <w:br/>
        <w:t xml:space="preserve"> "authority_confirmation_band": "medium"</w:t>
        <w:br/>
        <w:t xml:space="preserve"> },</w:t>
        <w:br/>
        <w:t xml:space="preserve"> {</w:t>
        <w:br/>
        <w:t xml:space="preserve"> "belief_id": "B-crude-003",</w:t>
        <w:br/>
        <w:t xml:space="preserve"> "market": "crude_oil",</w:t>
        <w:br/>
        <w:t xml:space="preserve"> "claim": "Countervailing market signals (e.g., inventory build/SPR narrative and intermittent down-direction market prints) can cap upside and raise the chance of a short-term pullback despite elevated geopolitical risk.",</w:t>
        <w:br/>
        <w:t xml:space="preserve"> "probability_pct": 38,</w:t>
        <w:br/>
        <w:t xml:space="preserve"> "direction": "mixed",</w:t>
        <w:br/>
        <w:t xml:space="preserve"> "velocity": "stable",</w:t>
        <w:br/>
        <w:t xml:space="preserve"> "horizon": "24h",</w:t>
        <w:br/>
        <w:t xml:space="preserve"> "drivers": [</w:t>
        <w:br/>
        <w:t xml:space="preserve"> "Presence of some market records with down/negative direction alongside bullish-risk coverage",</w:t>
        <w:br/>
        <w:t xml:space="preserve"> "Typical headline-driven whipsaw in energy during fast-moving geopolitical cycles"</w:t>
        <w:br/>
        <w:t xml:space="preserve"> ],</w:t>
        <w:br/>
        <w:t xml:space="preserve"> "contradicted_by": [</w:t>
        <w:br/>
        <w:t xml:space="preserve"> "B-crude-001",</w:t>
        <w:br/>
        <w:t xml:space="preserve"> "B-crude-002"</w:t>
        <w:br/>
        <w:t xml:space="preserve">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85,</w:t>
        <w:br/>
        <w:t xml:space="preserve"> "conviction_score_0_100": 78,</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"B-crude-001",</w:t>
        <w:br/>
        <w:t xml:space="preserve"> "B-crude-002",</w:t>
        <w:br/>
        <w:t xml:space="preserve"> "B-crude-003"</w:t>
        <w:br/>
        <w:t xml:space="preserve"> ],</w:t>
        <w:br/>
        <w:t xml:space="preserve"> "source_tier_counts": {</w:t>
        <w:br/>
        <w:t xml:space="preserve"> "A": 22,</w:t>
        <w:br/>
        <w:t xml:space="preserve"> "B": 2,</w:t>
        <w:br/>
        <w:t xml:space="preserve"> "C": 0,</w:t>
        <w:br/>
        <w:t xml:space="preserve"> "D": 28,</w:t>
        <w:br/>
        <w:t xml:space="preserve"> "U": 0</w:t>
        <w:br/>
        <w:t xml:space="preserve"> },</w:t>
        <w:br/>
        <w:t xml:space="preserve"> "freshness_mix": {</w:t>
        <w:br/>
        <w:t xml:space="preserve"> "0_6h": 18,</w:t>
        <w:br/>
        <w:t xml:space="preserve"> "6_24h": 70,</w:t>
        <w:br/>
        <w:t xml:space="preserve"> "24_72h": 2,</w:t>
        <w:br/>
        <w:t xml:space="preserve"> "gt_72h": 0</w:t>
        <w:br/>
        <w:t xml:space="preserve"> }</w:t>
        <w:br/>
        <w:t xml:space="preserve"> }</w:t>
        <w:br/>
        <w:t xml:space="preserve"> ],</w:t>
        <w:br/>
        <w:t xml:space="preserve"> "risk_flags": [</w:t>
        <w:br/>
        <w:t xml:space="preserve"> {</w:t>
        <w:br/>
        <w:t xml:space="preserve"> "flag": "headline_whipsaw_risk",</w:t>
        <w:br/>
        <w:t xml:space="preserve"> "severity": "medium",</w:t>
        <w:br/>
        <w:t xml:space="preserve"> "rationale": "Geopolitical/chokepoint narratives are high-velocity and can reverse on single announcements; mixed market-direction records are present."</w:t>
        <w:br/>
        <w:t xml:space="preserve"> },</w:t>
        <w:br/>
        <w:t xml:space="preserve"> {</w:t>
        <w:br/>
        <w:t xml:space="preserve"> "flag": "reversal_risk_medium",</w:t>
        <w:br/>
        <w:t xml:space="preserve"> "severity": "medium",</w:t>
        <w:br/>
        <w:t xml:space="preserve"> "rationale": "Some fresh counter-direction market prints exist alongside a dominant bullish risk-premium signal; contradiction is not high but non-zero."</w:t>
        <w:br/>
        <w:t xml:space="preserve"> },</w:t>
        <w:br/>
        <w:t xml:space="preserve"> {</w:t>
        <w:br/>
        <w:t xml:space="preserve"> "flag": "volatility_elevated",</w:t>
        <w:br/>
        <w:t xml:space="preserve"> "severity": "high",</w:t>
        <w:br/>
        <w:t xml:space="preserve"> "rationale": "Concentration of signals around conflict escalation and maritime chokepoints implies gap-risk and fast repricing potential."</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"Maintain while net directional_score_signed stays &gt;= +40 and no late-breaking invalidation (&lt;=2h) appears."</w:t>
        <w:br/>
        <w:t xml:space="preserve"> },</w:t>
        <w:br/>
        <w:t xml:space="preserve"> {</w:t>
        <w:br/>
        <w:t xml:space="preserve"> "market": "crude_oil",</w:t>
        <w:br/>
        <w:t xml:space="preserve"> "confidence": "high",</w:t>
        <w:br/>
        <w:t xml:space="preserve"> "action": "volatility_watch",</w:t>
        <w:br/>
        <w:t xml:space="preserve"> "trigger_condition": "Elevate if contradiction_ratio rises above 0.35 in the last 2 hourly buckets or if late-breaking opposing evidence appears."</w:t>
        <w:br/>
        <w:t xml:space="preserve"> },</w:t>
        <w:br/>
        <w:t xml:space="preserve"> {</w:t>
        <w:br/>
        <w:t xml:space="preserve"> "market": "crude_oil",</w:t>
        <w:br/>
        <w:t xml:space="preserve"> "confidence": "medium",</w:t>
        <w:br/>
        <w:t xml:space="preserve"> "action": "reversal_watch",</w:t>
        <w:br/>
        <w:t xml:space="preserve"> "trigger_condition": "Activate if directional_score_signed drops by &gt;= 30 points over 3 hours (negative velocity + negative acceleration) with rising counterevidence."</w:t>
        <w:br/>
        <w:t xml:space="preserve"> },</w:t>
        <w:br/>
        <w:t xml:space="preserve"> {</w:t>
        <w:br/>
        <w:t xml:space="preserve"> "market": "crude_oil",</w:t>
        <w:br/>
        <w:t xml:space="preserve"> "confidence": "medium",</w:t>
        <w:br/>
        <w:t xml:space="preserve"> "action": "stay_flat",</w:t>
        <w:br/>
        <w:t xml:space="preserve"> "trigger_condition": "Prefer if directional_score_signed falls into [-20, +20] with contradiction_ratio &gt;= 0.35 (rangebound/unclear regime)."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"2026-03-25T15:00:00Z",</w:t>
        <w:br/>
        <w:t xml:space="preserve"> "bucket_end_utc": "2026-03-25T16:00:00Z",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0.22,</w:t>
        <w:br/>
        <w:t xml:space="preserve"> "fresh_evidence_count": 2,</w:t>
        <w:br/>
        <w:t xml:space="preserve"> "stale_evidence_count": 0,</w:t>
        <w:br/>
        <w:t xml:space="preserve"> "conviction_score_0_100": 42,</w:t>
        <w:br/>
        <w:t xml:space="preserve"> "fragility_score_0_100": 68,</w:t>
        <w:br/>
        <w:t xml:space="preserve"> "dominant_state": "neutral_mixed"</w:t>
        <w:br/>
        <w:t xml:space="preserve"> },</w:t>
        <w:br/>
        <w:t xml:space="preserve"> {</w:t>
        <w:br/>
        <w:t xml:space="preserve"> "bucket_start_utc": "2026-03-25T16:00:00Z",</w:t>
        <w:br/>
        <w:t xml:space="preserve"> "bucket_end_utc": "2026-03-25T17:00:00Z",</w:t>
        <w:br/>
        <w:t xml:space="preserve"> "directional_score_signed": 18,</w:t>
        <w:br/>
        <w:t xml:space="preserve"> "bullish_pressure_score": 30,</w:t>
        <w:br/>
        <w:t xml:space="preserve"> "bearish_pressure_score": 12,</w:t>
        <w:br/>
        <w:t xml:space="preserve"> "net_sentiment_score": 18,</w:t>
        <w:br/>
        <w:t xml:space="preserve"> "velocity_score": 6,</w:t>
        <w:br/>
        <w:t xml:space="preserve"> "acceleration_score": 6,</w:t>
        <w:br/>
        <w:t xml:space="preserve"> "contradiction_ratio": 0.2,</w:t>
        <w:br/>
        <w:t xml:space="preserve"> "fresh_evidence_count": 3,</w:t>
        <w:br/>
        <w:t xml:space="preserve"> "stale_evidence_count": 0,</w:t>
        <w:br/>
        <w:t xml:space="preserve"> "conviction_score_0_100": 46,</w:t>
        <w:br/>
        <w:t xml:space="preserve"> "fragility_score_0_100": 66,</w:t>
        <w:br/>
        <w:t xml:space="preserve"> "dominant_state": "neutral_mixed"</w:t>
        <w:br/>
        <w:t xml:space="preserve"> },</w:t>
        <w:br/>
        <w:t xml:space="preserve"> {</w:t>
        <w:br/>
        <w:t xml:space="preserve"> "bucket_start_utc": "2026-03-25T17:00:00Z",</w:t>
        <w:br/>
        <w:t xml:space="preserve"> "bucket_end_utc": "2026-03-25T18:00:00Z",</w:t>
        <w:br/>
        <w:t xml:space="preserve"> "directional_score_signed": 24,</w:t>
        <w:br/>
        <w:t xml:space="preserve"> "bullish_pressure_score": 34,</w:t>
        <w:br/>
        <w:t xml:space="preserve"> "bearish_pressure_score": 10,</w:t>
        <w:br/>
        <w:t xml:space="preserve"> "net_sentiment_score": 24,</w:t>
        <w:br/>
        <w:t xml:space="preserve"> "velocity_score": 6,</w:t>
        <w:br/>
        <w:t xml:space="preserve"> "acceleration_score": 0,</w:t>
        <w:br/>
        <w:t xml:space="preserve"> "contradiction_ratio": 0.19,</w:t>
        <w:br/>
        <w:t xml:space="preserve"> "fresh_evidence_count": 4,</w:t>
        <w:br/>
        <w:t xml:space="preserve"> "stale_evidence_count": 0,</w:t>
        <w:br/>
        <w:t xml:space="preserve"> "conviction_score_0_100": 50,</w:t>
        <w:br/>
        <w:t xml:space="preserve"> "fragility_score_0_100": 64,</w:t>
        <w:br/>
        <w:t xml:space="preserve"> "dominant_state": "bullish"</w:t>
        <w:br/>
        <w:t xml:space="preserve"> },</w:t>
        <w:br/>
        <w:t xml:space="preserve"> {</w:t>
        <w:br/>
        <w:t xml:space="preserve"> "bucket_start_utc": "2026-03-25T18:00:00Z",</w:t>
        <w:br/>
        <w:t xml:space="preserve"> "bucket_end_utc": "2026-03-25T19:00:00Z",</w:t>
        <w:br/>
        <w:t xml:space="preserve"> "directional_score_signed": 30,</w:t>
        <w:br/>
        <w:t xml:space="preserve"> "bullish_pressure_score": 39,</w:t>
        <w:br/>
        <w:t xml:space="preserve"> "bearish_pressure_score": 9,</w:t>
        <w:br/>
        <w:t xml:space="preserve"> "net_sentiment_score": 30,</w:t>
        <w:br/>
        <w:t xml:space="preserve"> "velocity_score": 6,</w:t>
        <w:br/>
        <w:t xml:space="preserve"> "acceleration_score": 0,</w:t>
        <w:br/>
        <w:t xml:space="preserve"> "contradiction_ratio": 0.18,</w:t>
        <w:br/>
        <w:t xml:space="preserve"> "fresh_evidence_count": 5,</w:t>
        <w:br/>
        <w:t xml:space="preserve"> "stale_evidence_count": 0,</w:t>
        <w:br/>
        <w:t xml:space="preserve"> "conviction_score_0_100": 54,</w:t>
        <w:br/>
        <w:t xml:space="preserve"> "fragility_score_0_100": 63,</w:t>
        <w:br/>
        <w:t xml:space="preserve"> "dominant_state": "bullish"</w:t>
        <w:br/>
        <w:t xml:space="preserve"> },</w:t>
        <w:br/>
        <w:t xml:space="preserve"> {</w:t>
        <w:br/>
        <w:t xml:space="preserve"> "bucket_start_utc": "2026-03-25T19:00:00Z",</w:t>
        <w:br/>
        <w:t xml:space="preserve"> "bucket_end_utc": "2026-03-25T20:00:00Z",</w:t>
        <w:br/>
        <w:t xml:space="preserve"> "directional_score_signed": 34,</w:t>
        <w:br/>
        <w:t xml:space="preserve"> "bullish_pressure_score": 42,</w:t>
        <w:br/>
        <w:t xml:space="preserve"> "bearish_pressure_score": 8,</w:t>
        <w:br/>
        <w:t xml:space="preserve"> "net_sentiment_score": 34,</w:t>
        <w:br/>
        <w:t xml:space="preserve"> "velocity_score": 4,</w:t>
        <w:br/>
        <w:t xml:space="preserve"> "acceleration_score": -2,</w:t>
        <w:br/>
        <w:t xml:space="preserve"> "contradiction_ratio": 0.18,</w:t>
        <w:br/>
        <w:t xml:space="preserve"> "fresh_evidence_count": 5,</w:t>
        <w:br/>
        <w:t xml:space="preserve"> "stale_evidence_count": 0,</w:t>
        <w:br/>
        <w:t xml:space="preserve"> "conviction_score_0_100": 56,</w:t>
        <w:br/>
        <w:t xml:space="preserve"> "fragility_score_0_100": 62,</w:t>
        <w:br/>
        <w:t xml:space="preserve"> "dominant_state": "bullish"</w:t>
        <w:br/>
        <w:t xml:space="preserve"> },</w:t>
        <w:br/>
        <w:t xml:space="preserve"> {</w:t>
        <w:br/>
        <w:t xml:space="preserve"> "bucket_start_utc": "2026-03-25T20:00:00Z",</w:t>
        <w:br/>
        <w:t xml:space="preserve"> "bucket_end_utc": "2026-03-25T21:00:00Z",</w:t>
        <w:br/>
        <w:t xml:space="preserve"> "directional_score_signed": 38,</w:t>
        <w:br/>
        <w:t xml:space="preserve"> "bullish_pressure_score": 45,</w:t>
        <w:br/>
        <w:t xml:space="preserve"> "bearish_pressure_score": 7,</w:t>
        <w:br/>
        <w:t xml:space="preserve"> "net_sentiment_score": 38,</w:t>
        <w:br/>
        <w:t xml:space="preserve"> "velocity_score": 4,</w:t>
        <w:br/>
        <w:t xml:space="preserve"> "acceleration_score": 0,</w:t>
        <w:br/>
        <w:t xml:space="preserve"> "contradiction_ratio": 0.17,</w:t>
        <w:br/>
        <w:t xml:space="preserve"> "fresh_evidence_count": 6,</w:t>
        <w:br/>
        <w:t xml:space="preserve"> "stale_evidence_count": 0,</w:t>
        <w:br/>
        <w:t xml:space="preserve"> "conviction_score_0_100": 58,</w:t>
        <w:br/>
        <w:t xml:space="preserve"> "fragility_score_0_100": 61,</w:t>
        <w:br/>
        <w:t xml:space="preserve"> "dominant_state": "bullish"</w:t>
        <w:br/>
        <w:t xml:space="preserve"> },</w:t>
        <w:br/>
        <w:t xml:space="preserve"> {</w:t>
        <w:br/>
        <w:t xml:space="preserve"> "bucket_start_utc": "2026-03-25T21:00:00Z",</w:t>
        <w:br/>
        <w:t xml:space="preserve"> "bucket_end_utc": "2026-03-25T22:00:00Z",</w:t>
        <w:br/>
        <w:t xml:space="preserve"> "directional_score_signed": 40,</w:t>
        <w:br/>
        <w:t xml:space="preserve"> "bullish_pressure_score": 46,</w:t>
        <w:br/>
        <w:t xml:space="preserve"> "bearish_pressure_score": 6,</w:t>
        <w:br/>
        <w:t xml:space="preserve"> "net_sentiment_score": 40,</w:t>
        <w:br/>
        <w:t xml:space="preserve"> "velocity_score": 2,</w:t>
        <w:br/>
        <w:t xml:space="preserve"> "acceleration_score": -2,</w:t>
        <w:br/>
        <w:t xml:space="preserve"> "contradiction_ratio": 0.18,</w:t>
        <w:br/>
        <w:t xml:space="preserve"> "fresh_evidence_count": 7,</w:t>
        <w:br/>
        <w:t xml:space="preserve"> "stale_evidence_count": 0,</w:t>
        <w:br/>
        <w:t xml:space="preserve"> "conviction_score_0_100": 60,</w:t>
        <w:br/>
        <w:t xml:space="preserve"> "fragility_score_0_100": 60,</w:t>
        <w:br/>
        <w:t xml:space="preserve"> "dominant_state": "bullish"</w:t>
        <w:br/>
        <w:t xml:space="preserve"> },</w:t>
        <w:br/>
        <w:t xml:space="preserve"> {</w:t>
        <w:br/>
        <w:t xml:space="preserve"> "bucket_start_utc": "2026-03-25T22:00:00Z",</w:t>
        <w:br/>
        <w:t xml:space="preserve"> "bucket_end_utc": "2026-03-25T23:00:00Z",</w:t>
        <w:br/>
        <w:t xml:space="preserve"> "directional_score_signed": 42,</w:t>
        <w:br/>
        <w:t xml:space="preserve"> "bullish_pressure_score": 47,</w:t>
        <w:br/>
        <w:t xml:space="preserve"> "bearish_pressure_score": 5,</w:t>
        <w:br/>
        <w:t xml:space="preserve"> "net_sentiment_score": 42,</w:t>
        <w:br/>
        <w:t xml:space="preserve"> "velocity_score": 2,</w:t>
        <w:br/>
        <w:t xml:space="preserve"> "acceleration_score": 0,</w:t>
        <w:br/>
        <w:t xml:space="preserve"> "contradiction_ratio": 0.18,</w:t>
        <w:br/>
        <w:t xml:space="preserve"> "fresh_evidence_count": 7,</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"2026-03-25T23:00:00Z",</w:t>
        <w:br/>
        <w:t xml:space="preserve"> "bucket_end_utc": "2026-03-26T00:00:00Z",</w:t>
        <w:br/>
        <w:t xml:space="preserve"> "directional_score_signed": 44,</w:t>
        <w:br/>
        <w:t xml:space="preserve"> "bullish_pressure_score": 48,</w:t>
        <w:br/>
        <w:t xml:space="preserve"> "bearish_pressure_score": 4,</w:t>
        <w:br/>
        <w:t xml:space="preserve"> "net_sentiment_score": 44,</w:t>
        <w:br/>
        <w:t xml:space="preserve"> "velocity_score": 2,</w:t>
        <w:br/>
        <w:t xml:space="preserve"> "acceleration_score": 0,</w:t>
        <w:br/>
        <w:t xml:space="preserve"> "contradiction_ratio": 0.17,</w:t>
        <w:br/>
        <w:t xml:space="preserve"> "fresh_evidence_count": 8,</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"2026-03-26T00:00:00Z",</w:t>
        <w:br/>
        <w:t xml:space="preserve"> "bucket_end_utc": "2026-03-26T01:00:00Z",</w:t>
        <w:br/>
        <w:t xml:space="preserve"> "directional_score_signed": 46,</w:t>
        <w:br/>
        <w:t xml:space="preserve"> "bullish_pressure_score": 49,</w:t>
        <w:br/>
        <w:t xml:space="preserve"> "bearish_pressure_score": 3,</w:t>
        <w:br/>
        <w:t xml:space="preserve"> "net_sentiment_score": 46,</w:t>
        <w:br/>
        <w:t xml:space="preserve"> "velocity_score": 2,</w:t>
        <w:br/>
        <w:t xml:space="preserve"> "acceleration_score": 0,</w:t>
        <w:br/>
        <w:t xml:space="preserve"> "contradiction_ratio": 0.17,</w:t>
        <w:br/>
        <w:t xml:space="preserve"> "fresh_evidence_count": 8,</w:t>
        <w:br/>
        <w:t xml:space="preserve"> "stale_evidence_count": 0,</w:t>
        <w:br/>
        <w:t xml:space="preserve"> "conviction_score_0_100": 63,</w:t>
        <w:br/>
        <w:t xml:space="preserve"> "fragility_score_0_100": 59,</w:t>
        <w:br/>
        <w:t xml:space="preserve"> "dominant_state": "bullish"</w:t>
        <w:br/>
        <w:t xml:space="preserve"> },</w:t>
        <w:br/>
        <w:t xml:space="preserve"> {</w:t>
        <w:br/>
        <w:t xml:space="preserve"> "bucket_start_utc": "2026-03-26T01:00:00Z",</w:t>
        <w:br/>
        <w:t xml:space="preserve"> "bucket_end_utc": "2026-03-26T02:00:00Z",</w:t>
        <w:br/>
        <w:t xml:space="preserve"> "directional_score_signed": 50,</w:t>
        <w:br/>
        <w:t xml:space="preserve"> "bullish_pressure_score": 52,</w:t>
        <w:br/>
        <w:t xml:space="preserve"> "bearish_pressure_score": 2,</w:t>
        <w:br/>
        <w:t xml:space="preserve"> "net_sentiment_score": 50,</w:t>
        <w:br/>
        <w:t xml:space="preserve"> "velocity_score": 4,</w:t>
        <w:br/>
        <w:t xml:space="preserve"> "acceleration_score": 2,</w:t>
        <w:br/>
        <w:t xml:space="preserve"> "contradiction_ratio": 0.16,</w:t>
        <w:br/>
        <w:t xml:space="preserve"> "fresh_evidence_count": 9,</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"2026-03-26T02:00:00Z",</w:t>
        <w:br/>
        <w:t xml:space="preserve"> "bucket_end_utc": "2026-03-26T03:00:00Z",</w:t>
        <w:br/>
        <w:t xml:space="preserve"> "directional_score_signed": 54,</w:t>
        <w:br/>
        <w:t xml:space="preserve"> "bullish_pressure_score": 55,</w:t>
        <w:br/>
        <w:t xml:space="preserve"> "bearish_pressure_score": 1,</w:t>
        <w:br/>
        <w:t xml:space="preserve"> "net_sentiment_score": 54,</w:t>
        <w:br/>
        <w:t xml:space="preserve"> "velocity_score": 4,</w:t>
        <w:br/>
        <w:t xml:space="preserve"> "acceleration_score": 0,</w:t>
        <w:br/>
        <w:t xml:space="preserve"> "contradiction_ratio": 0.16,</w:t>
        <w:br/>
        <w:t xml:space="preserve"> "fresh_evidence_count": 10,</w:t>
        <w:br/>
        <w:t xml:space="preserve"> "stale_evidence_count": 0,</w:t>
        <w:br/>
        <w:t xml:space="preserve"> "conviction_score_0_100": 67,</w:t>
        <w:br/>
        <w:t xml:space="preserve"> "fragility_score_0_100": 58,</w:t>
        <w:br/>
        <w:t xml:space="preserve"> "dominant_state": "bullish"</w:t>
        <w:br/>
        <w:t xml:space="preserve"> },</w:t>
        <w:br/>
        <w:t xml:space="preserve"> {</w:t>
        <w:br/>
        <w:t xml:space="preserve"> "bucket_start_utc": "2026-03-26T03:00:00Z",</w:t>
        <w:br/>
        <w:t xml:space="preserve"> "bucket_end_utc": "2026-03-26T04:00:00Z",</w:t>
        <w:br/>
        <w:t xml:space="preserve"> "directional_score_signed": 58,</w:t>
        <w:br/>
        <w:t xml:space="preserve"> "bullish_pressure_score": 58,</w:t>
        <w:br/>
        <w:t xml:space="preserve"> "bearish_pressure_score": 0,</w:t>
        <w:br/>
        <w:t xml:space="preserve"> "net_sentiment_score": 58,</w:t>
        <w:br/>
        <w:t xml:space="preserve"> "velocity_score": 4,</w:t>
        <w:br/>
        <w:t xml:space="preserve"> "acceleration_score": 0,</w:t>
        <w:br/>
        <w:t xml:space="preserve"> "contradiction_ratio": 0.15,</w:t>
        <w:br/>
        <w:t xml:space="preserve"> "fresh_evidence_count": 12,</w:t>
        <w:br/>
        <w:t xml:space="preserve"> "stale_evidence_count": 0,</w:t>
        <w:br/>
        <w:t xml:space="preserve"> "conviction_score_0_100": 70,</w:t>
        <w:br/>
        <w:t xml:space="preserve"> "fragility_score_0_100": 57,</w:t>
        <w:br/>
        <w:t xml:space="preserve"> "dominant_state": "bullish"</w:t>
        <w:br/>
        <w:t xml:space="preserve"> },</w:t>
        <w:br/>
        <w:t xml:space="preserve"> {</w:t>
        <w:br/>
        <w:t xml:space="preserve"> "bucket_start_utc": "2026-03-26T04:00:00Z",</w:t>
        <w:br/>
        <w:t xml:space="preserve"> "bucket_end_utc": "2026-03-26T05:00:00Z",</w:t>
        <w:br/>
        <w:t xml:space="preserve"> "directional_score_signed": 62,</w:t>
        <w:br/>
        <w:t xml:space="preserve"> "bullish_pressure_score": 62,</w:t>
        <w:br/>
        <w:t xml:space="preserve"> "bearish_pressure_score": 0,</w:t>
        <w:br/>
        <w:t xml:space="preserve"> "net_sentiment_score": 62,</w:t>
        <w:br/>
        <w:t xml:space="preserve"> "velocity_score": 4,</w:t>
        <w:br/>
        <w:t xml:space="preserve"> "acceleration_score": 0,</w:t>
        <w:br/>
        <w:t xml:space="preserve"> "contradiction_ratio": 0.15,</w:t>
        <w:br/>
        <w:t xml:space="preserve"> "fresh_evidence_count": 13,</w:t>
        <w:br/>
        <w:t xml:space="preserve"> "stale_evidence_count": 0,</w:t>
        <w:br/>
        <w:t xml:space="preserve"> "conviction_score_0_100": 72,</w:t>
        <w:br/>
        <w:t xml:space="preserve"> "fragility_score_0_100": 57,</w:t>
        <w:br/>
        <w:t xml:space="preserve"> "dominant_state": "bullish"</w:t>
        <w:br/>
        <w:t xml:space="preserve"> },</w:t>
        <w:br/>
        <w:t xml:space="preserve"> {</w:t>
        <w:br/>
        <w:t xml:space="preserve"> "bucket_start_utc": "2026-03-26T05:00:00Z",</w:t>
        <w:br/>
        <w:t xml:space="preserve"> "bucket_end_utc": "2026-03-26T06:00:00Z",</w:t>
        <w:br/>
        <w:t xml:space="preserve"> "directional_score_signed": 66,</w:t>
        <w:br/>
        <w:t xml:space="preserve"> "bullish_pressure_score": 67,</w:t>
        <w:br/>
        <w:t xml:space="preserve"> "bearish_pressure_score": 1,</w:t>
        <w:br/>
        <w:t xml:space="preserve"> "net_sentiment_score": 66,</w:t>
        <w:br/>
        <w:t xml:space="preserve"> "velocity_score": 4,</w:t>
        <w:br/>
        <w:t xml:space="preserve"> "acceleration_score": 0,</w:t>
        <w:br/>
        <w:t xml:space="preserve"> "contradiction_ratio": 0.16,</w:t>
        <w:br/>
        <w:t xml:space="preserve"> "fresh_evidence_count": 14,</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"bucket_start_utc": "2026-03-26T06:00:00Z",</w:t>
        <w:br/>
        <w:t xml:space="preserve"> "bucket_end_utc": "2026-03-26T07:00:00Z",</w:t>
        <w:br/>
        <w:t xml:space="preserve"> "directional_score_signed": 70,</w:t>
        <w:br/>
        <w:t xml:space="preserve"> "bullish_pressure_score": 71,</w:t>
        <w:br/>
        <w:t xml:space="preserve"> "bearish_pressure_score": 1,</w:t>
        <w:br/>
        <w:t xml:space="preserve"> "net_sentiment_score": 70,</w:t>
        <w:br/>
        <w:t xml:space="preserve"> "velocity_score": 4,</w:t>
        <w:br/>
        <w:t xml:space="preserve"> "acceleration_score": 0,</w:t>
        <w:br/>
        <w:t xml:space="preserve"> "contradiction_ratio": 0.16,</w:t>
        <w:br/>
        <w:t xml:space="preserve"> "fresh_evidence_count": 15,</w:t>
        <w:br/>
        <w:t xml:space="preserve"> "stale_evidence_count": 0,</w:t>
        <w:br/>
        <w:t xml:space="preserve"> "conviction_score_0_100": 76,</w:t>
        <w:br/>
        <w:t xml:space="preserve"> "fragility_score_0_100": 59,</w:t>
        <w:br/>
        <w:t xml:space="preserve"> "dominant_state": "bullish"</w:t>
        <w:br/>
        <w:t xml:space="preserve"> },</w:t>
        <w:br/>
        <w:t xml:space="preserve"> {</w:t>
        <w:br/>
        <w:t xml:space="preserve"> "bucket_start_utc": "2026-03-26T07:00:00Z",</w:t>
        <w:br/>
        <w:t xml:space="preserve"> "bucket_end_utc": "2026-03-26T08:00:00Z",</w:t>
        <w:br/>
        <w:t xml:space="preserve"> "directional_score_signed": 73,</w:t>
        <w:br/>
        <w:t xml:space="preserve"> "bullish_pressure_score": 74,</w:t>
        <w:br/>
        <w:t xml:space="preserve"> "bearish_pressure_score": 1,</w:t>
        <w:br/>
        <w:t xml:space="preserve"> "net_sentiment_score": 73,</w:t>
        <w:br/>
        <w:t xml:space="preserve"> "velocity_score": 3,</w:t>
        <w:br/>
        <w:t xml:space="preserve"> "acceleration_score": -1,</w:t>
        <w:br/>
        <w:t xml:space="preserve"> "contradiction_ratio": 0.17,</w:t>
        <w:br/>
        <w:t xml:space="preserve"> "fresh_evidence_count": 15,</w:t>
        <w:br/>
        <w:t xml:space="preserve"> "stale_evidence_count": 0,</w:t>
        <w:br/>
        <w:t xml:space="preserve"> "conviction_score_0_100": 77,</w:t>
        <w:br/>
        <w:t xml:space="preserve"> "fragility_score_0_100": 60,</w:t>
        <w:br/>
        <w:t xml:space="preserve"> "dominant_state": "bullish"</w:t>
        <w:br/>
        <w:t xml:space="preserve"> },</w:t>
        <w:br/>
        <w:t xml:space="preserve"> {</w:t>
        <w:br/>
        <w:t xml:space="preserve"> "bucket_start_utc": "2026-03-26T08:00:00Z",</w:t>
        <w:br/>
        <w:t xml:space="preserve"> "bucket_end_utc": "2026-03-26T09:00:00Z",</w:t>
        <w:br/>
        <w:t xml:space="preserve"> "directional_score_signed": 76,</w:t>
        <w:br/>
        <w:t xml:space="preserve"> "bullish_pressure_score": 78,</w:t>
        <w:br/>
        <w:t xml:space="preserve"> "bearish_pressure_score": 2,</w:t>
        <w:br/>
        <w:t xml:space="preserve"> "net_sentiment_score": 76,</w:t>
        <w:br/>
        <w:t xml:space="preserve"> "velocity_score": 3,</w:t>
        <w:br/>
        <w:t xml:space="preserve"> "acceleration_score": 0,</w:t>
        <w:br/>
        <w:t xml:space="preserve"> "contradiction_ratio": 0.18,</w:t>
        <w:br/>
        <w:t xml:space="preserve"> "fresh_evidence_count": 16,</w:t>
        <w:br/>
        <w:t xml:space="preserve"> "stale_evidence_count": 0,</w:t>
        <w:br/>
        <w:t xml:space="preserve"> "conviction_score_0_100": 79,</w:t>
        <w:br/>
        <w:t xml:space="preserve"> "fragility_score_0_100": 61,</w:t>
        <w:br/>
        <w:t xml:space="preserve"> "dominant_state": "bullish"</w:t>
        <w:br/>
        <w:t xml:space="preserve"> },</w:t>
        <w:br/>
        <w:t xml:space="preserve"> {</w:t>
        <w:br/>
        <w:t xml:space="preserve"> "bucket_start_utc": "2026-03-26T09:00:00Z",</w:t>
        <w:br/>
        <w:t xml:space="preserve"> "bucket_end_utc": "2026-03-26T10:00:00Z",</w:t>
        <w:br/>
        <w:t xml:space="preserve"> "directional_score_signed": 78,</w:t>
        <w:br/>
        <w:t xml:space="preserve"> "bullish_pressure_score": 81,</w:t>
        <w:br/>
        <w:t xml:space="preserve"> "bearish_pressure_score": 3,</w:t>
        <w:br/>
        <w:t xml:space="preserve"> "net_sentiment_score": 78,</w:t>
        <w:br/>
        <w:t xml:space="preserve"> "velocity_score": 2,</w:t>
        <w:br/>
        <w:t xml:space="preserve"> "acceleration_score": -1,</w:t>
        <w:br/>
        <w:t xml:space="preserve"> "contradiction_ratio": 0.19,</w:t>
        <w:br/>
        <w:t xml:space="preserve"> "fresh_evidence_count": 18,</w:t>
        <w:br/>
        <w:t xml:space="preserve"> "stale_evidence_count": 0,</w:t>
        <w:br/>
        <w:t xml:space="preserve"> "conviction_score_0_100": 80,</w:t>
        <w:br/>
        <w:t xml:space="preserve"> "fragility_score_0_100": 62,</w:t>
        <w:br/>
        <w:t xml:space="preserve"> "dominant_state": "bullish"</w:t>
        <w:br/>
        <w:t xml:space="preserve"> },</w:t>
        <w:br/>
        <w:t xml:space="preserve"> {</w:t>
        <w:br/>
        <w:t xml:space="preserve"> "bucket_start_utc": "2026-03-26T10:00:00Z",</w:t>
        <w:br/>
        <w:t xml:space="preserve"> "bucket_end_utc": "2026-03-26T11:00:00Z",</w:t>
        <w:br/>
        <w:t xml:space="preserve"> "directional_score_signed": 77,</w:t>
        <w:br/>
        <w:t xml:space="preserve"> "bullish_pressure_score": 80,</w:t>
        <w:br/>
        <w:t xml:space="preserve"> "bearish_pressure_score": 3,</w:t>
        <w:br/>
        <w:t xml:space="preserve"> "net_sentiment_score": 77,</w:t>
        <w:br/>
        <w:t xml:space="preserve"> "velocity_score": -1,</w:t>
        <w:br/>
        <w:t xml:space="preserve"> "acceleration_score": -3,</w:t>
        <w:br/>
        <w:t xml:space="preserve"> "contradiction_ratio": 0.2,</w:t>
        <w:br/>
        <w:t xml:space="preserve"> "fresh_evidence_count": 19,</w:t>
        <w:br/>
        <w:t xml:space="preserve"> "stale_evidence_count": 0,</w:t>
        <w:br/>
        <w:t xml:space="preserve"> "conviction_score_0_100": 79,</w:t>
        <w:br/>
        <w:t xml:space="preserve"> "fragility_score_0_100": 62,</w:t>
        <w:br/>
        <w:t xml:space="preserve"> "dominant_state": "bullish"</w:t>
        <w:br/>
        <w:t xml:space="preserve"> },</w:t>
        <w:br/>
        <w:t xml:space="preserve"> {</w:t>
        <w:br/>
        <w:t xml:space="preserve"> "bucket_start_utc": "2026-03-26T11:00:00Z",</w:t>
        <w:br/>
        <w:t xml:space="preserve"> "bucket_end_utc": "2026-03-26T12:00:00Z",</w:t>
        <w:br/>
        <w:t xml:space="preserve"> "directional_score_signed": 74,</w:t>
        <w:br/>
        <w:t xml:space="preserve"> "bullish_pressure_score": 77,</w:t>
        <w:br/>
        <w:t xml:space="preserve"> "bearish_pressure_score": 3,</w:t>
        <w:br/>
        <w:t xml:space="preserve"> "net_sentiment_score": 74,</w:t>
        <w:br/>
        <w:t xml:space="preserve"> "velocity_score": -3,</w:t>
        <w:br/>
        <w:t xml:space="preserve"> "acceleration_score": -2,</w:t>
        <w:br/>
        <w:t xml:space="preserve"> "contradiction_ratio": 0.21,</w:t>
        <w:br/>
        <w:t xml:space="preserve"> "fresh_evidence_count": 17,</w:t>
        <w:br/>
        <w:t xml:space="preserve"> "stale_evidence_count": 0,</w:t>
        <w:br/>
        <w:t xml:space="preserve"> "conviction_score_0_100": 78,</w:t>
        <w:br/>
        <w:t xml:space="preserve"> "fragility_score_0_100": 62,</w:t>
        <w:br/>
        <w:t xml:space="preserve"> "dominant_state": "bullish"</w:t>
        <w:br/>
        <w:t xml:space="preserve"> },</w:t>
        <w:br/>
        <w:t xml:space="preserve"> {</w:t>
        <w:br/>
        <w:t xml:space="preserve"> "bucket_start_utc": "2026-03-26T12:00:00Z",</w:t>
        <w:br/>
        <w:t xml:space="preserve"> "bucket_end_utc": "2026-03-26T13:00:00Z",</w:t>
        <w:br/>
        <w:t xml:space="preserve"> "directional_score_signed": 70,</w:t>
        <w:br/>
        <w:t xml:space="preserve"> "bullish_pressure_score": 73,</w:t>
        <w:br/>
        <w:t xml:space="preserve"> "bearish_pressure_score": 3,</w:t>
        <w:br/>
        <w:t xml:space="preserve"> "net_sentiment_score": 70,</w:t>
        <w:br/>
        <w:t xml:space="preserve"> "velocity_score": -4,</w:t>
        <w:br/>
        <w:t xml:space="preserve"> "acceleration_score": -1,</w:t>
        <w:br/>
        <w:t xml:space="preserve"> "contradiction_ratio": 0.22,</w:t>
        <w:br/>
        <w:t xml:space="preserve"> "fresh_evidence_count": 15,</w:t>
        <w:br/>
        <w:t xml:space="preserve"> "stale_evidence_count": 0,</w:t>
        <w:br/>
        <w:t xml:space="preserve"> "conviction_score_0_100": 76,</w:t>
        <w:br/>
        <w:t xml:space="preserve"> "fragility_score_0_100": 63,</w:t>
        <w:br/>
        <w:t xml:space="preserve"> "dominant_state": "bullish"</w:t>
        <w:br/>
        <w:t xml:space="preserve"> },</w:t>
        <w:br/>
        <w:t xml:space="preserve"> {</w:t>
        <w:br/>
        <w:t xml:space="preserve"> "bucket_start_utc": "2026-03-26T13:00:00Z",</w:t>
        <w:br/>
        <w:t xml:space="preserve"> "bucket_end_utc": "2026-03-26T14:00:00Z",</w:t>
        <w:br/>
        <w:t xml:space="preserve"> "directional_score_signed": 68,</w:t>
        <w:br/>
        <w:t xml:space="preserve"> "bullish_pressure_score": 71,</w:t>
        <w:br/>
        <w:t xml:space="preserve"> "bearish_pressure_score": 3,</w:t>
        <w:br/>
        <w:t xml:space="preserve"> "net_sentiment_score": 68,</w:t>
        <w:br/>
        <w:t xml:space="preserve"> "velocity_score": -2,</w:t>
        <w:br/>
        <w:t xml:space="preserve"> "acceleration_score": 2,</w:t>
        <w:br/>
        <w:t xml:space="preserve"> "contradiction_ratio": 0.23,</w:t>
        <w:br/>
        <w:t xml:space="preserve"> "fresh_evidence_count": 12,</w:t>
        <w:br/>
        <w:t xml:space="preserve"> "stale_evidence_count": 0,</w:t>
        <w:br/>
        <w:t xml:space="preserve"> "conviction_score_0_100": 75,</w:t>
        <w:br/>
        <w:t xml:space="preserve"> "fragility_score_0_100": 63,</w:t>
        <w:br/>
        <w:t xml:space="preserve"> "dominant_state": "bullish"</w:t>
        <w:br/>
        <w:t xml:space="preserve"> },</w:t>
        <w:br/>
        <w:t xml:space="preserve"> {</w:t>
        <w:br/>
        <w:t xml:space="preserve"> "bucket_start_utc": "2026-03-26T14:00:00Z",</w:t>
        <w:br/>
        <w:t xml:space="preserve"> "bucket_end_utc": "2026-03-26T15:00:00Z",</w:t>
        <w:br/>
        <w:t xml:space="preserve"> "directional_score_signed": 70,</w:t>
        <w:br/>
        <w:t xml:space="preserve"> "bullish_pressure_score": 73,</w:t>
        <w:br/>
        <w:t xml:space="preserve"> "bearish_pressure_score": 3,</w:t>
        <w:br/>
        <w:t xml:space="preserve"> "net_sentiment_score": 70,</w:t>
        <w:br/>
        <w:t xml:space="preserve"> "velocity_score": 2,</w:t>
        <w:br/>
        <w:t xml:space="preserve"> "acceleration_score": 4,</w:t>
        <w:br/>
        <w:t xml:space="preserve"> "contradiction_ratio": 0.22,</w:t>
        <w:br/>
        <w:t xml:space="preserve"> "fresh_evidence_count": 10,</w:t>
        <w:br/>
        <w:t xml:space="preserve"> "stale_evidence_count": 0,</w:t>
        <w:br/>
        <w:t xml:space="preserve"> "conviction_score_0_100": 76,</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-12,</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"flight_plan.system_mode missing; proceeding under commodities_trading assumptions due to dominant crude-oil-linked trend evidence.",</w:t>
        <w:br/>
        <w:t xml:space="preserve"> "No trend_state_memory/prior market_state provided; state_change emitted as new_bullish versus an unknown/neutral prior baseline.",</w:t>
        <w:br/>
        <w:t xml:space="preserve"> "Contradiction arrays were empty at trend level; counterevidence inferred from mixed market-direction records within the admitted corpus."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https://lenta.ru/news/2026/03/26/mezhdunarodnaya-organizatsiya-predupredila-o-skachke-inflyatsii/</w:t>
        </w:r>
      </w:hyperlink>
      <w:r>
        <w:t xml:space="preserve"> - * OECD warns that escalation of Middle East conflict and disruption of energy supplies via the Strait of Hormuz could increase inflation. * Global GDP growth projected to slow from 3.3% in 2025 to 2.9% in 2026. * US GDP growth expected to slow from 2% in 2026 to 1.7% in 2027, with inflation in the US reaching 4.2% in 2026. * Chinese economy growth forecasted to decline to 4.4% in 2026 and 4.3% in 2027. * Eurozone GDP growth expected to slow to 0.8% in 2026, then rebound to 1.2% in 2027 due to increased defence spending. * Potential negative impact on Russia due to reduced energy demand amid prolonged Middle East conflict. 2. </w:t>
      </w:r>
      <w:hyperlink r:id="rId10">
        <w:r>
          <w:rPr>
            <w:color w:val="0000EE"/>
            <w:u w:val="single"/>
          </w:rPr>
          <w:t>https://www.naftemporiki.gr/finance/world/2090707/oosa-alma-plithorismoy-sto-4-2-pyrodotei-stis-ipa-o-polemos/?utm_source=rss&amp;utm_medium=rss&amp;utm_campaign=oosa-alma-plithorismoy-sto-4-2-pyrodotei-stis-ipa-o-polemos</w:t>
        </w:r>
      </w:hyperlink>
      <w:r>
        <w:t xml:space="preserve"> - * The OECD forecasts inflation in the US to hit 4.2% this year, driven by Middle East conflict. * Energy price increases are expected to significantly raise global inflation and threaten economic growth. * US growth is projected to slow to 2% this year and 1.7% in 2027. * Global growth is predicted to decrease from 3.3% last year to 2.9% in 2026, with a rebound to 3% in 2027. * The conflict has increased oil, gas, metals, and fertiliser prices, impacting global economies. 3. </w:t>
      </w:r>
      <w:hyperlink r:id="rId11">
        <w:r>
          <w:rPr>
            <w:color w:val="0000EE"/>
            <w:u w:val="single"/>
          </w:rPr>
          <w:t>https://www.kathimerini.gr/economy/international/564144181/oosa-svinoyn-oi-elpides-gia-ischyroteri-pagkosmia-anaptyxi-foyntonei-o-plithorismos-logo-polemoy/</w:t>
        </w:r>
      </w:hyperlink>
      <w:r>
        <w:t xml:space="preserve"> - • OECD's interim report forecasts a slowdown in global economic growth from 3.3% in 2022 to 2.9% this year, then marginally to 3% in 2027. • It highlights the impact of increased energy prices and uncertainties related to the Middle Eastern conflict. • The report predicts higher inflation in G20 countries, rising by 1.2 percentage points to 4% in 2026. • Eurozone's growth expected to fall sharply to 0.8% in 2026. • US economic growth projected to slow to 2% in 2026, with inflation reaching 4.2%, significantly higher than previous estimates. 4. </w:t>
      </w:r>
      <w:hyperlink r:id="rId12">
        <w:r>
          <w:rPr>
            <w:color w:val="0000EE"/>
            <w:u w:val="single"/>
          </w:rPr>
          <w:t>https://www.ndtv.com/world-news/us-israel-iran-war-wfh-no-ac-high-fuel-cost-how-countries-are-grappling-with-energy-crunch-amid-middle-east-conflict-11268018#publisher=newsstand</w:t>
        </w:r>
      </w:hyperlink>
      <w:r>
        <w:t xml:space="preserve"> - * The Strait of Hormuz was effectively closed in early March after US and Israeli actions against Iran, reducing global oil traffic. 5. </w:t>
      </w:r>
      <w:hyperlink r:id="rId13">
        <w:r>
          <w:rPr>
            <w:color w:val="0000EE"/>
            <w:u w:val="single"/>
          </w:rPr>
          <w:t>https://www.ndtv.com/world-news/iran-irgc-naval-chief-alireza-tangsiri-killed-says-israel-will-strait-of-hormuz-blockade-be-lifted-us-iran-israel-war-news-11269083#publisher=newsstand</w:t>
        </w:r>
      </w:hyperlink>
      <w:r>
        <w:t xml:space="preserve"> - * Israel announced the killing of Iran's naval commander Alireza Tangsiri in Bandar Abbas in an airstrike. * Tangsiri was responsible for overseeing Iran's blockade of the Strait of Hormuz. * The blockade disrupted tanker traffic, increased crude oil prices, and affected energy supplies to Asian nations. * The killing occurs amid rising tensions, Israel stepping up attacks on Iran, and concerns over the Hormuz crisis. * Analysts suggest the death may not significantly alter Iran's military command or the ongoing maritime threat. 6. </w:t>
      </w:r>
      <w:hyperlink r:id="rId14">
        <w:r>
          <w:rPr>
            <w:color w:val="0000EE"/>
            <w:u w:val="single"/>
          </w:rPr>
          <w:t>https://anytvnews.com/world/iran-strait-of-hormuz-closed-tension-increased-in-the-gulf-iran-crossed-the-red-line-crisis-on-oil-supply/</w:t>
        </w:r>
      </w:hyperlink>
      <w:r>
        <w:t xml:space="preserve"> - - Iran announced the closure of the Strait of Hormuz from 4 March 2026, affecting global oil transport. - Over 150 oil and gas tankers are currently stuck in Gulf waters; passage is allowed only for ships from India, Pakistan, and three other countries. - Iran has warned it may also block the Bab al-Mandeb Strait if tensions persist. - The Gulf Cooperation Council (GCC) and international community consider these actions violations of sovereignty and international law, with the UN condemning the steps as threats to peace. - The crisis may impact maritime trade, port operations, and the prices of essential goods in Gulf countries and globally. 7. </w:t>
      </w:r>
      <w:hyperlink r:id="rId15">
        <w:r>
          <w:rPr>
            <w:color w:val="0000EE"/>
            <w:u w:val="single"/>
          </w:rPr>
          <w:t>https://meziesblog.com/official-us-eyes-swift-mideast-return-of-minesweepers-stuck-in-singapore/</w:t>
        </w:r>
      </w:hyperlink>
      <w:r>
        <w:t xml:space="preserve"> - * The U.S. Navy aims to accelerate the return of two minesweeping ships from Singapore to the Persian Gulf, amid concerns over Iranian mine threats. * The ships are undergoing maintenance and refitting after extended duty at sea due to military operations. * Iran has deployed mines in the Strait of Hormuz, affecting global energy supply and prompting US military preparedness. * The US has decommissioned Bahrain-based minesweepers, replacing them with littoral combat ships with mine-countermeasure capabilities. * US mine warfare capabilities include unmanned underwater vehicles, helicopters, and divers. 8. </w:t>
      </w:r>
      <w:hyperlink r:id="rId16">
        <w:r>
          <w:rPr>
            <w:color w:val="0000EE"/>
            <w:u w:val="single"/>
          </w:rPr>
          <w:t>https://soft2share.com/global-trade-routes-under-pressure-as-war-disrupts-maritime-logistics/</w:t>
        </w:r>
      </w:hyperlink>
      <w:r>
        <w:t xml:space="preserve"> - * Global trade faces disruptions due to geopolitical tensions in the Middle East. * The Strait of Hormuz experiences decreased vessel traffic after attacks, affecting global shipping. * Companies are using alternative routes, increasing costs and transit times. * Delays in goods delivery impact industries, leading to higher shipping costs and inflation. * Governments and international bodies are attempting to address the crisis amid security risks. 9. </w:t>
      </w:r>
      <w:hyperlink r:id="rId17">
        <w:r>
          <w:rPr>
            <w:color w:val="0000EE"/>
            <w:u w:val="single"/>
          </w:rPr>
          <w:t>https://ca.finance.yahoo.com/news/naval-drone-strike-damages-turkish-101946563.html</w:t>
        </w:r>
      </w:hyperlink>
      <w:r>
        <w:t xml:space="preserve"> - * European countries commit to intensify measures against Russia’s shadow fleet of oil tankers, which facilitates sanctions circumvention. * A naval drone hit the Turkish-owned Altura tanker near the Bosphorus, causing damage but no injuries. * The vessel was carrying 140,000 tonnes of crude oil and had been under EU sanctions since October. * UK and other allies plan to board shadow fleet tankers in transit to disrupt Russia’s oil exports. * Ukrainian President Zelenskyy emphasised the importance of pressuring Russia’s oil exports to constrain its military effort in Ukraine. 10. </w:t>
      </w:r>
      <w:hyperlink r:id="rId18">
        <w:r>
          <w:rPr>
            <w:color w:val="0000EE"/>
            <w:u w:val="single"/>
          </w:rPr>
          <w:t>https://www.brecorder.com/news/40413240/india-secures-60-days-of-oil-supply-amid-hormuz-disruption</w:t>
        </w:r>
      </w:hyperlink>
      <w:r>
        <w:t xml:space="preserve"> - ['</w:t>
      </w:r>
      <w:r>
        <w:rPr>
          <w:i/>
        </w:rPr>
        <w:t xml:space="preserve"> India has secured crude oil supplies for the next 60 days following disruptions from the Middle East, announced by the oil ministry.', '</w:t>
      </w:r>
      <w:r>
        <w:t xml:space="preserve"> The country is buying over 40% of its oil from the Middle East, with supply affected by the U.S.-Israeli war on Iran.', '</w:t>
      </w:r>
      <w:r>
        <w:rPr>
          <w:i/>
        </w:rPr>
        <w:t xml:space="preserve"> Global market supplies, mainly from the Western hemisphere, helped offset the shortfall, and Indian refiners increased purchases of Russian crude using a U.S. waiver.', '</w:t>
      </w:r>
      <w:r>
        <w:t xml:space="preserve"> India’s oil stocks are sufficient for 60 days of demand, with total storage capacity of 74 days, ensuring domestic fuel availability.', '* The government has asked refiners to increase LPG production and secured additional LPG cargoes from multiple countries to ensure supply.'] 11. </w:t>
      </w:r>
      <w:hyperlink r:id="rId19">
        <w:r>
          <w:rPr>
            <w:color w:val="0000EE"/>
            <w:u w:val="single"/>
          </w:rPr>
          <w:t>https://www.oedigital.com/news/537344-oil-rises-as-ceasefire-optimism-fades</w:t>
        </w:r>
      </w:hyperlink>
      <w:r>
        <w:t xml:space="preserve"> - * Oil prices increased about 2% on Thursday, recovering losses from the previous session. * Concerns over prolonged Middle East conflict disrupting energy flow, notably in the Strait of Hormuz. * US and Iran tensions escalate, with Iran reviewing US proposals and Iran's foreign minister rejecting talks. * Saudi Arabia's Prime Minister requested coordinated oil stock releases amid supply disruptions. * US crude inventories increased by 6.9 million barrels, reaching the highest level since June 2024. 12. </w:t>
      </w:r>
      <w:hyperlink r:id="rId20">
        <w:r>
          <w:rPr>
            <w:color w:val="0000EE"/>
            <w:u w:val="single"/>
          </w:rPr>
          <w:t>https://www.brecorder.com/news/40413239/indian-private-refiner-nayara-raises-gasoline-gasoil-prices</w:t>
        </w:r>
      </w:hyperlink>
      <w:r>
        <w:t xml:space="preserve"> - * Nayara Energy increased pump prices of gasoline by 5 rupees per litre and gasoil by 3 rupees. * The price hike aims to mitigate revenue losses from retail sales. * Nayara plans to shut its Vadinar refinery for a month-long maintenance from April 10. * Indian refiners face revenue losses due to declining rupee, rising oil prices, and selling fuels below market rates. * State refiners have not increased retail prices despite global oil surges, partly due to geopolitical disruptions. 13. </w:t>
      </w:r>
      <w:hyperlink r:id="rId21">
        <w:r>
          <w:rPr>
            <w:color w:val="0000EE"/>
            <w:u w:val="single"/>
          </w:rPr>
          <w:t>https://oilprice.com/Latest-Energy-News/World-News/Barclays-Prolonged-Hormuz-Blockage-Could-Wipe-Out-14-Million-Bpd-of-Oil-Supply.html</w:t>
        </w:r>
      </w:hyperlink>
      <w:r>
        <w:t xml:space="preserve"> - * Barclays estimates up to 14 million barrels per day (bpd) of oil supply could be lost if the Strait of Hormuz remains blocked for weeks. * The disruption could lead to Brent crude prices rising to $100-110 per barrel depending on duration. * Goldman Sachs indicated supply losses from the Iran conflict could reach about 17 million bpd. * Current supply disruptions in the Middle East reach 10.7 million bpd, potentially rising to 11.5 million bpd. * Short-term fixes are insufficient to address the structural deficit in oil supply. 14. </w:t>
      </w:r>
      <w:hyperlink r:id="rId22">
        <w:r>
          <w:rPr>
            <w:color w:val="0000EE"/>
            <w:u w:val="single"/>
          </w:rPr>
          <w:t>https://www.sondakika.com/ekonomi/haber-oecd-den-ekonomik-buyume-revizesi-19690050/</w:t>
        </w:r>
      </w:hyperlink>
      <w:r>
        <w:t xml:space="preserve"> - * OECD maintains 2026 global economic growth forecast at 2.9% and revises 2027 downwards by 0.1 to 3% due to Middle East tensions and energy price increase. * The report highlights geopolitical risks, supply chain disruptions, and volatile financial markets, especially in Asia. * Turkey's 2023 growth forecast adjusted from 3.4% to 3.3%, with inflation predicted at 26.7% for this year and 16.9% for 2027. * The report discusses outlooks for the USA, Eurozone, and China, including revised growth forecasts and inflation expectations. * Risks involve energy price increases, supply constraints, and potential impacts on global demand and inflation. 15. </w:t>
      </w:r>
      <w:hyperlink r:id="rId23">
        <w:r>
          <w:rPr>
            <w:color w:val="0000EE"/>
            <w:u w:val="single"/>
          </w:rPr>
          <w:t>https://kalkinemedia.com/au/news/market-updates/global-markets-jittery-as-oil-climbs-on-war-uncertainty</w:t>
        </w:r>
      </w:hyperlink>
      <w:r>
        <w:t xml:space="preserve"> - * Asian equities decline as geopolitical tensions in the Middle East persist, influencing global risk appetite. * Oil prices surge due to supply disruptions, particularly around the Strait of Hormuz. * US indices close higher, with tech and growth sectors leading gains, while individual companies like Arm Holdings and On Holding show mixed performance. * Precious metals decline as energy-linked commodities rise; currency markets show marginal movements. * Australian indices fall amid global uncertainty, though interest in dividend stocks remains steady. * Geopolitical tensions involving Iran and broader regional instability drive market volatility. * Investor sentiment remains cautious with some sector-specific resilience, especially in technology and energy. * Market outlook suggests continued volatility influenced by geopolitical developments and supply concerns. 16. </w:t>
      </w:r>
      <w:hyperlink r:id="rId24">
        <w:r>
          <w:rPr>
            <w:color w:val="0000EE"/>
            <w:u w:val="single"/>
          </w:rPr>
          <w:t>https://investinglive.com/news/us-iran-war-knocks-global-economy-of-stronger-growth-path-fuels-higher-inflation-oecd-20260326/</w:t>
        </w:r>
      </w:hyperlink>
      <w:r>
        <w:t xml:space="preserve"> - * The OECD reports that the US-Iran conflict has reduced global growth forecasts to 2.9% in 2026 and 3.0% in 2027. * The conflict is expected to cause energy prices to surge, negatively affecting economic growth. * The forecast now assumes energy market stabilisation, with oil and gas prices predicted to decline from mid-year. * G20 inflation is projected to rise to 4.0% in 2026 due to higher energy prices, then decrease to 2.7% in 2027. * The outlook was previously more optimistic before the Middle East developments. 17. </w:t>
      </w:r>
      <w:hyperlink r:id="rId25">
        <w:r>
          <w:rPr>
            <w:color w:val="0000EE"/>
            <w:u w:val="single"/>
          </w:rPr>
          <w:t>https://www.edaily.co.kr/News/Read?newsId=06189366645387256&amp;mediaCodeNo=257&amp;OutLnkChk=Y</w:t>
        </w:r>
      </w:hyperlink>
      <w:r>
        <w:t xml:space="preserve"> - * OECD' warns that the Middle East conflict is causing a new inflation surge, impacting global economic recovery. * US inflation forecast revised from 2.6% to 4.2% for this year. * G20's average inflation projection increased from 2.8% to 4.0%; global growth expected at 2.9% in 2026. * Concerns raised over supply chain impacts on energy, fertiliser, and industrial materials. * Warnings about potential stagflation and constraints on monetary and fiscal policy.</w:t>
      </w:r>
      <w:r/>
    </w:p>
    <w:p>
      <w:r/>
      <w:r>
        <w:t xml:space="preserve">18. </w:t>
      </w:r>
      <w:hyperlink r:id="rId26">
        <w:r>
          <w:rPr>
            <w:color w:val="0000EE"/>
            <w:u w:val="single"/>
          </w:rPr>
          <w:t>https://www.ajunews.com/view/20260326174115576</w:t>
        </w:r>
      </w:hyperlink>
      <w:r>
        <w:t xml:space="preserve"> - * OECD predicts South Korea's economic growth will be 1.7% in 2023, down from previous estimates. * The organisation cites Middle East conflicts causing energy price hikes, impacting global economic recovery. * OECD estimates South Korean inflation at 2.7%, significantly influenced by rising energy costs. * Global growth forecast remains at 2.9%, with most major economies seeing downward revisions. * OECD recommends policy measures focusing on energy saving, supply chain diversification, and vulnerable sector support. 19. </w:t>
      </w:r>
      <w:hyperlink r:id="rId27">
        <w:r>
          <w:rPr>
            <w:color w:val="0000EE"/>
            <w:u w:val="single"/>
          </w:rPr>
          <w:t>https://www.technologyreview.com/2026/03/26/1134677/gas-prices-electric-vehicles/</w:t>
        </w:r>
      </w:hyperlink>
      <w:r>
        <w:t xml:space="preserve"> - - Rising fossil-fuel prices may encourage EV adoption globally, with increased search traffic and demand reports from the US, London, and Manila. - Historical examples, such as the 1970s oil crisis, show shifts towards smaller, efficient vehicles. - Nearly 300,000 used EV leases in the US are set to expire this year, potentially increasing affordable EV supply. - The article discusses both the potential positive impacts and concerns related to sustained high gas prices on energy consumption. 20. </w:t>
      </w:r>
      <w:hyperlink r:id="rId28">
        <w:r>
          <w:rPr>
            <w:color w:val="0000EE"/>
            <w:u w:val="single"/>
          </w:rPr>
          <w:t>https://www.businesstoday.in/bt-tv/whats-hot/video/strait-of-hormuz-crisis-deepens-as-us-prepares-high-risk-plan-against-iran-threats-522480-2026-03-26?utm_source=rssfeed</w:t>
        </w:r>
      </w:hyperlink>
      <w:r>
        <w:t xml:space="preserve"> - * As the West Asia conflict nears one month, tensions remain high with no diplomatic breakthrough. * The focus is on the Strait of Hormuz, a critical global oil route. * The United States is preparing a multi-phase plan to reopen the strait, involving strikes, mine-clearing, and escorting oil tankers. * Iran’s defences include missiles, drones, naval mines, and swarm boats. * The situation risks prolonging and escalating, affecting global trade and security. 21. </w:t>
      </w:r>
      <w:hyperlink r:id="rId29">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in the Black Sea near Istanbul on March 26, carrying Russian crude.</w:t>
      </w:r>
      <w:r>
        <w:rPr>
          <w:i/>
        </w:rPr>
        <w:t xml:space="preserve"> The incident highlights increasing contestation of the Black Sea as a maritime route.</w:t>
      </w:r>
      <w:r>
        <w:t xml:space="preserve"> The Black Sea is vital for exporting grain, fertilisers, and energy from Eastern Europe and Russia.</w:t>
      </w:r>
      <w:r>
        <w:rPr>
          <w:i/>
        </w:rPr>
        <w:t xml:space="preserve"> The Black Sea region has seen escalating attacks on ships and infrastructure due to the Ukraine conflict.</w:t>
      </w:r>
      <w:r>
        <w:t xml:space="preserve"> The Black Sea's strategic role is now comparable to the Strait of Hormuz for global energy and trade flows. 22. </w:t>
      </w:r>
      <w:hyperlink r:id="rId30">
        <w:r>
          <w:rPr>
            <w:color w:val="0000EE"/>
            <w:u w:val="single"/>
          </w:rPr>
          <w:t>https://www.businesstoday.in/world/story/bab-el-mandeb-strait-new-hormuz-2-0-explained-iran-india-us-israel-west-asia-war-522500-2026-03-26?utm_source=rssfeed</w:t>
        </w:r>
      </w:hyperlink>
      <w:r>
        <w:t xml:space="preserve"> - * The Bab el-Mandeb Strait is increasingly compared to the Strait of Hormuz due to rising tensions and attacks. * Located between Yemen and Africa, it is a critical shipping route linking the Red Sea and Gulf of Aden. * The strait is vital for global oil, natural gas, food trade, and sugar transportation. * Security threats include militant attacks by groups such as the Houthis, piracy, and regional conflicts. * Disruptions here can influence global energy prices and increase freight costs, similar to Hormuz. 23. </w:t>
      </w:r>
      <w:hyperlink r:id="rId31">
        <w:r>
          <w:rPr>
            <w:color w:val="0000EE"/>
            <w:u w:val="single"/>
          </w:rPr>
          <w:t>https://english.pravda.ru/news/world/166324-iran-hormuz-access-allies-us-escalation-2026/</w:t>
        </w:r>
      </w:hyperlink>
      <w:r>
        <w:t xml:space="preserve"> - * Iran has granted passage through the Strait of Hormuz to Russia, China, India, Iraq, and Pakistan. * Iranian Foreign Minister Abbas Araghchi signalled that Iran considers these countries as friendly and may restrict passage to adversaries. * Iran might be charging commercial vessels up to $2 million per voyage for safe passage, with informal arrangements. * The US considers military options to secure or reopen the strait, including potential targeting of Kharg Island. * Iranian officials warned that US ground intervention could lead to a prolonged conflict and possible escalation to other strategic routes like the Bab el-Mandeb Strait, impacting global trade. 24. </w:t>
      </w:r>
      <w:hyperlink r:id="rId32">
        <w:r>
          <w:rPr>
            <w:color w:val="0000EE"/>
            <w:u w:val="single"/>
          </w:rPr>
          <w:t>https://www.dailyrecord.co.uk/news/uk-world-news/iran-threatening-block-suez-canal-36925422</w:t>
        </w:r>
      </w:hyperlink>
      <w:r>
        <w:t xml:space="preserve"> - * Iran is threatening to block the Bab al-Mandab Strait between the Indian Ocean and the Mediterranean Sea through the Suez Canal. * The threat is in response to US military movements and threats in the Middle East. * US military has deployed forces, including the USS Tripoli and paratroopers, to the region. * Iran’s military warns of potential naval actions against US ships and regional threats. * The Bab al-Mandab Strait is a critical maritime route for global trade, near Yemen and Djibouti, affected by regional conflicts. * Yemen’s Iran-backed Houthis have so far remained on the sidelines amid ongoing Middle East tensions. 25. </w:t>
      </w:r>
      <w:hyperlink r:id="rId33">
        <w:r>
          <w:rPr>
            <w:color w:val="0000EE"/>
            <w:u w:val="single"/>
          </w:rPr>
          <w:t>https://www.rt.com/india/636250-iran-says-indian-and-russian/?utm_source=rss&amp;utm_medium=rss&amp;utm_campaign=RSS</w:t>
        </w:r>
      </w:hyperlink>
      <w:r>
        <w:t xml:space="preserve"> - * Iran's foreign minister, Abbas Araghchi, announced that Indian and Russian ships are permitted to pass through the Strait of Hormuz. * Passage is conditioned on the countries' non-support of acts of aggression against Iran. * The Strait of Hormuz is a key route for around 20% of global oil and gas supplies. * Iran's UN mission stated that vessels may benefit from safe passage if they comply with safety regulations and do not support aggression. * India has recently had two tankers sail through the Strait amid recent geopolitical tensions involving US, Israel, and Iran. 26. </w:t>
      </w:r>
      <w:hyperlink r:id="rId34">
        <w:r>
          <w:rPr>
            <w:color w:val="0000EE"/>
            <w:u w:val="single"/>
          </w:rPr>
          <w:t>https://www.ekathimerini.com/politics/foreign-policy/1299186/turkish-crude-oil-tanker-hit-by-drone-near-bosphorus-strait-ntv-says/</w:t>
        </w:r>
      </w:hyperlink>
      <w:r>
        <w:t xml:space="preserve"> - * A Turkish crude oil tanker, the Altura, was hit by a drone off Istanbul’s Bosphorus, reports NTV. * The incident occurred approximately 15 nautical miles from Istanbul, with no casualties. * The vessel, owned by Turkish firm Beşiktaş, was en route from Novorossiysk, Russia, with about 1 million barrels of crude oil. * There was an explosion on the bridge, and the engine room took on water. * Turkish coast guard and emergency ships responded, and the vessel was safe. 27. </w:t>
      </w:r>
      <w:hyperlink r:id="rId35">
        <w:r>
          <w:rPr>
            <w:color w:val="0000EE"/>
            <w:u w:val="single"/>
          </w:rPr>
          <w:t>https://www.logisticsmanager.com/hapag-lloyd-losing-40-50m-weekly/</w:t>
        </w:r>
      </w:hyperlink>
      <w:r>
        <w:t xml:space="preserve"> - * Hapag-Lloyd reports weekly losses of $40 to $50 million due to the US/Israel-Iran conflict. * The company expects costs to increase as the conflict persists. * The costs will be passed onto customers through higher premiums. * The conflict involves Iran blocking shipping through the Strait of Hormuz. * Shipping companies like Hapag-Lloyd and Maersk will update as the situation evolves. 28. </w:t>
      </w:r>
      <w:hyperlink r:id="rId36">
        <w:r>
          <w:rPr>
            <w:color w:val="0000EE"/>
            <w:u w:val="single"/>
          </w:rPr>
          <w:t>https://www.okaz.com.sa/economy/na/2241557</w:t>
        </w:r>
      </w:hyperlink>
      <w:r>
        <w:t xml:space="preserve"> - * Oil prices increased, with Brent above $106 and US WTI at $93.61, due to geopolitical tensions in the Middle East. * Iran's stance on US proposals and ongoing conflict impact market confidence and volatility. * The Straits of Hormuz, a key route for global oil and gas shipments, experiences near-total shutdown, described by the IEA as the largest supply disruption. * Iraqi oil production declines, with storage levels reaching high and dangerous levels. * Russia's oil export capacity faces a 40% reduction after drone attacks and pipeline sabotage.</w:t>
      </w:r>
      <w:r/>
    </w:p>
    <w:p>
      <w:r/>
      <w:r>
        <w:t xml:space="preserve">29. </w:t>
      </w:r>
      <w:hyperlink r:id="rId18">
        <w:r>
          <w:rPr>
            <w:color w:val="0000EE"/>
            <w:u w:val="single"/>
          </w:rPr>
          <w:t>https://www.brecorder.com/news/40413240/india-secures-60-days-of-oil-supply-amid-hormuz-disruption</w:t>
        </w:r>
      </w:hyperlink>
      <w:r>
        <w:t xml:space="preserve"> - * India has secured crude oil supplies for the next 60 days due to disruptions from the Middle East, particularly the Strait of Hormuz, amid the U.S.-Israeli war on Iran. * The country sources over 40% of its oil imports from the Middle East, with alternative supplies from the Western hemisphere and increased purchases of Russian crude. * India’s oil stocks are sufficient to meet 60 days of demand; domestic petrol and diesel supply remains secure. * India’s LPG production has increased by 40%, with additional imports secured from US, Russia, and Australia, covering about one month of supply. 30. </w:t>
      </w:r>
      <w:hyperlink r:id="rId37">
        <w:r>
          <w:rPr>
            <w:color w:val="0000EE"/>
            <w:u w:val="single"/>
          </w:rPr>
          <w:t>https://peakoil.com/publicpolicy/irans-closure-of-the-strait-of-hormuz-is-an-international-crisis</w:t>
        </w:r>
      </w:hyperlink>
      <w:r>
        <w:t xml:space="preserve"> - * Maritime traffic through the Strait of Hormuz has been disrupted for over two weeks. * Several vessels have been attacked, and many are unable to pass. * Disruptions have affected energy trade, including oil and LNG exports in Gulf Cooperation Council (GCC) countries. * Major oil producers like Iraq and Saudi Arabia have had to cut production and reroute supplies. * Global energy prices have surged, impacting markets worldwide, and Iran's actions could breach international law. * The article advocates for international community responses and regional diversification efforts. 31. </w:t>
      </w:r>
      <w:hyperlink r:id="rId38">
        <w:r>
          <w:rPr>
            <w:color w:val="0000EE"/>
            <w:u w:val="single"/>
          </w:rPr>
          <w:t>https://www.livemint.com/news/world/indian-oil-buys-first-iranian-lpg-since-2018-as-crunch-worsens-report-11774510755311.html</w:t>
        </w:r>
      </w:hyperlink>
      <w:r>
        <w:t xml:space="preserve"> - * Indian Oil Corp. bought about 43,000 tons of LPG from Iran, the first since June 2018, due to worsening shortages. * The purchase is to address a supply shortfall caused by the war in the Middle East and the blockade of Strait of Hormuz. * The cargo will be shared with Bharat Petroleum and Hindustan Petroleum. * The country relies heavily on imports from the Middle East, which are disrupted by the conflict. * The US granted a temporary waiver allowing Iran-related energy purchases earlier this month. * The LPG shipment is transporting via the LPG carrier Sea Bird, expected to arrive in Mangalore, India. 32. </w:t>
      </w:r>
      <w:hyperlink r:id="rId39">
        <w:r>
          <w:rPr>
            <w:color w:val="0000EE"/>
            <w:u w:val="single"/>
          </w:rPr>
          <w:t>https://news.abplive.com/news/india/govt-counters-panic-claims-explains-how-much-fuel-supply-india-has-1833102</w:t>
        </w:r>
      </w:hyperlink>
      <w:r>
        <w:t xml:space="preserve"> - * India’s fuel supplies are fully secure despite West Asia tensions, with 60 days of crude oil secured. * The government states there is no petrol, diesel, or LPG shortage, and stocks remain stable. * Crude oil for the next 60 days has been tied up; reserve capacity is around 74 days. * Refinery utilisation levels are high; supplies are sourced from multiple countries. * LPG production has increased, import requirements have fallen, and one month of LPG supply is arranged. * The government warns that misinformation and viral posts about shortages are misleading and could cause panic. * Routine orders related to fuel management are explained as precautionary, not signs of crisis. 33. </w:t>
      </w:r>
      <w:hyperlink r:id="rId40">
        <w:r>
          <w:rPr>
            <w:color w:val="0000EE"/>
            <w:u w:val="single"/>
          </w:rPr>
          <w:t>https://www.india.com/news/india/no-shortage-of-petrol-diesel-or-lpg-country-has-60-day-reserves-says-govt-details-inside-petroleum-crude-oil-fuel-png-strait-of-hormuz-usa-russia-australia-8357306/</w:t>
        </w:r>
      </w:hyperlink>
      <w:r>
        <w:t xml:space="preserve"> - * The government stated that India has a 60-day stock of petrol, diesel, and LPG, with no shortages reported.</w:t>
      </w:r>
      <w:r>
        <w:rPr>
          <w:i/>
        </w:rPr>
        <w:t xml:space="preserve"> Crude oil supplies for the next two months are secured, and refineries are operating above capacity.</w:t>
      </w:r>
      <w:r>
        <w:t xml:space="preserve"> Domestic LPG production increased by 40%, reducing import needs, with consignments en route.</w:t>
      </w:r>
      <w:r>
        <w:rPr>
          <w:i/>
        </w:rPr>
        <w:t xml:space="preserve"> LPG supply is fully secured with over 800 TMT already arriving and domestic output covering over 60% of demand.</w:t>
      </w:r>
      <w:r>
        <w:t xml:space="preserve"> Fuel procurement efforts continue, and measures have been taken to prevent black marketing and hoarding. 34. </w:t>
      </w:r>
      <w:hyperlink r:id="rId41">
        <w:r>
          <w:rPr>
            <w:color w:val="0000EE"/>
            <w:u w:val="single"/>
          </w:rPr>
          <w:t>https://www.kenyans.co.ke/news/122018-treasury-use-petroleum-development-levy-stabilise-prices-amid-calls-fuel-hike</w:t>
        </w:r>
      </w:hyperlink>
      <w:r>
        <w:t xml:space="preserve"> - * The Kenyan government will not reinstate fuel subsidies but will rely on the Petroleum Development Levy (PDL) to stabilise pump prices. * The PDL is set at Ksh5.40 per litre and is used to moderate fuel prices during global price volatility. * Concerns over supply constraints and rising costs are raised by industry associations, with about 20% of fuel stations facing shortages. * The government expects 330 million litres of fuel in April from imports to ease pressure. * Authorities warn against hoarding and aim to prevent a nationwide petrol shortage. 35. </w:t>
      </w:r>
      <w:hyperlink r:id="rId42">
        <w:r>
          <w:rPr>
            <w:color w:val="0000EE"/>
            <w:u w:val="single"/>
          </w:rPr>
          <w:t>https://azfreenews.com/2026/03/arizona-senate-republicans-propose-legislation-to-reduce-gas-prices/</w:t>
        </w:r>
      </w:hyperlink>
      <w:r>
        <w:t xml:space="preserve"> - * Arizona Senate Republicans propose legislation to mitigate fuel price spikes by filing emergency waivers during supply constraints. * The proposed HB 2400 aims to increase fuel supply in Maricopa County during emergencies. * The bill follows forecasted refinery closures due to environmental regulations and supply limitations. * Arizona Governor declined to file an emergency waiver in 2023, despite supply shortages. * Lawmakers consider HB 2955 to modify fuel standards and expand supply options. 36. </w:t>
      </w:r>
      <w:hyperlink r:id="rId43">
        <w:r>
          <w:rPr>
            <w:color w:val="0000EE"/>
            <w:u w:val="single"/>
          </w:rPr>
          <w:t>https://bitcoinethereumnews.com/finance/wti-oil-gains-slightly-amid-middle-east-tensions-firm-us-dollar/?utm_source=rss&amp;utm_medium=rss&amp;utm_campaign=wti-oil-gains-slightly-amid-middle-east-tensions-firm-us-dollar</w:t>
        </w:r>
      </w:hyperlink>
      <w:r>
        <w:t xml:space="preserve"> - * WTI US Oil trades around $92.05, rising 1.73% on Thursday. * Oil prices supported by Middle East uncertainty, including US and Iran tensions. * Iran reviews US proposal to end conflict; US deploys additional troops. * Strait of Hormuz closure disrupts supply flows, maintaining geopolitical risk premium. * US Dollar strength limits further Oil price upside. * Market remains cautious, awaiting clearer geopolitical developments. 37. </w:t>
      </w:r>
      <w:hyperlink r:id="rId36">
        <w:r>
          <w:rPr>
            <w:color w:val="0000EE"/>
            <w:u w:val="single"/>
          </w:rPr>
          <w:t>https://www.okaz.com.sa/economy/na/2241557</w:t>
        </w:r>
      </w:hyperlink>
      <w:r>
        <w:t xml:space="preserve"> - * Oil prices increase with Brent above $106 following recent declines. * The rise reflects concerns about potential supply disruptions due to Middle East conflict. * Iran considers US proposal to end war disrupting energy flows. * Middle East conflict has halted nearly all shipments through the Strait of Hormuz. * Iraq's oil production has decreased, and storage levels are critically high. * Approximately 40% of Russian oil export capacity affected by recent attacks. * The International Energy Agency describes the situation as the largest supply disruption. 38. </w:t>
      </w:r>
      <w:hyperlink r:id="rId44">
        <w:r>
          <w:rPr>
            <w:color w:val="0000EE"/>
            <w:u w:val="single"/>
          </w:rPr>
          <w:t>https://www.ansa.it/sito/notizie/economia/2026/03/26/peggiorano-le-borse-europee-con-liran-vola-il-brent_5bed749c-44c9-4ab8-8473-982a697b855d.html</w:t>
        </w:r>
      </w:hyperlink>
      <w:r>
        <w:t xml:space="preserve"> - * European stock markets decline amid concerns over escalation in Middle East, with specific falls in Frankfurt, Milan, London, and Paris. * Oil prices, Brent and WTI, increase significantly following geopolitical tensions. * OECD suggests that prolonged conflict could harm global growth and increase inflation, recommending targeted measures, energy efficiency, and reduced dependence on fossil fuels. * OECD revises Italy’s economic growth forecasts downward for 2026 and 2027, citing higher energy prices. * Global economic growth forecast for 2026 is reduced from 3.3% to 2.9%, with particular growth slowdowns in Italy, Eurozone, and the US, impacted by energy costs and geopolitical instability. 39. </w:t>
      </w:r>
      <w:hyperlink r:id="rId45">
        <w:r>
          <w:rPr>
            <w:color w:val="0000EE"/>
            <w:u w:val="single"/>
          </w:rPr>
          <w:t>https://www.faz.net/aktuell/wirtschaft/oecd-prognose-energiepreisschock-kostet-europa-wachstum-accg-200673180.html</w:t>
        </w:r>
      </w:hyperlink>
      <w:r>
        <w:t xml:space="preserve"> - * The OECD has revised its inflation forecasts upwards due to the energy price shock caused by the Iran conflict. * In 20 major G20 economies, inflation is expected to average 4% in 2023, up from earlier projections. * The OECD expects the Eurozone's growth to decline to 0.8%; Germany's to 0.8%, and the US to 2%; China and India to maintain higher growth rates. * The OECD's global growth forecast remains at 2.9%, but warns of risks if energy disruption persists. * The energy price increase is expected to impact inflation and growth, especially in emerging and developing countries. 40. </w:t>
      </w:r>
      <w:hyperlink r:id="rId46">
        <w:r>
          <w:rPr>
            <w:color w:val="0000EE"/>
            <w:u w:val="single"/>
          </w:rPr>
          <w:t>https://kalkinemedia.com/uk/news/market-updates/global-growth-outlook-shaken-as-energy-risks-rise</w:t>
        </w:r>
      </w:hyperlink>
      <w:r>
        <w:t xml:space="preserve"> - * Global economic growth forecasts have been revised downwards due to energy supply disruptions and geopolitical tensions. * The Organisation for Economic Co-operation and Development highlights increased uncertainty, affecting global recovery trajectories. * Energy supply constraints, particularly through the Strait of Hormuz, have led to higher energy prices and inflation. * Major economies like the US, Europe, China, and Japan face diverging growth patterns, with inflation pressures impacting policy responses. * Financial markets, including the FTSE indices, remain sensitive to energy and macroeconomic developments. * Central banks aim to balance inflation control with growth support, while governments consider targeted measures. 41. </w:t>
      </w:r>
      <w:hyperlink r:id="rId47">
        <w:r>
          <w:rPr>
            <w:color w:val="0000EE"/>
            <w:u w:val="single"/>
          </w:rPr>
          <w:t>https://www.nationalheraldindia.com/business/200-oil-fears-us-weighs-worst-case-risks-even-as-white-house-denies-concern</w:t>
        </w:r>
      </w:hyperlink>
      <w:r>
        <w:t xml:space="preserve"> - • US officials are evaluating extreme scenarios including oil prices reaching $200 per barrel due to Iran conflict tensions. </w:t>
        <w:br/>
      </w:r>
      <w:r>
        <w:t xml:space="preserve">• The assessment aims to understand potential economic impacts, not a formal forecast. </w:t>
        <w:br/>
      </w:r>
      <w:r>
        <w:t xml:space="preserve">• The White House denies concerns about oil reaching $200, stating the modelling is precautionary. </w:t>
        <w:br/>
      </w:r>
      <w:r>
        <w:t xml:space="preserve">• Oil prices have already increased following US and Israeli military strikes on Iran on 28 February. </w:t>
        <w:br/>
      </w:r>
      <w:r>
        <w:t xml:space="preserve">• US benchmark crude has gained about 30%, and Brent has climbed nearly 40%, reflecting supply disruption fears. 42. </w:t>
      </w:r>
      <w:hyperlink r:id="rId48">
        <w:r>
          <w:rPr>
            <w:color w:val="0000EE"/>
            <w:u w:val="single"/>
          </w:rPr>
          <w:t>https://www.jpnn.com/news/pasokan-gas-bumi-terganggu-akibat-perang-industri-petrokimia-tertekan</w:t>
        </w:r>
      </w:hyperlink>
      <w:r>
        <w:t xml:space="preserve"> - • National petrochemical industry faces pressure due to disrupted natural gas supply. • Disruption worsened by geopolitical conflict between Iran and the US-Israel. • Industry shifts to alternative energy sources, increasing operational costs. • Supply uncertainties also affect raw material schedules. • Industry additionally contends with seasonal demand surges. 43. </w:t>
      </w:r>
      <w:hyperlink r:id="rId49">
        <w:r>
          <w:rPr>
            <w:color w:val="0000EE"/>
            <w:u w:val="single"/>
          </w:rPr>
          <w:t>https://www.logisticsinsider.in/decoding-the-significance-of-bab-al-mandeb-the-fourth-largest-shipping-route-now-at-risk/</w:t>
        </w:r>
      </w:hyperlink>
      <w:r>
        <w:t xml:space="preserve"> - * Iran has threatened to block the Bab al-Mandeb Strait, a critical maritime chokepoint between Yemen and the Horn of Africa.</w:t>
        <w:br/>
      </w:r>
      <w:r>
        <w:rPr>
          <w:i/>
        </w:rPr>
      </w:r>
      <w:r>
        <w:t xml:space="preserve"> The strait is the fourth-largest shipping route globally, handling a significant share of energy and container traffic, and is the southern access to the Suez Canal.</w:t>
        <w:br/>
      </w:r>
      <w:r>
        <w:rPr>
          <w:i/>
        </w:rPr>
      </w:r>
      <w:r>
        <w:t xml:space="preserve"> Its linkage with the Strait of Hormuz forms a dual chokepoint system crucial for global energy and trade flows.</w:t>
        <w:br/>
      </w:r>
      <w:r>
        <w:rPr>
          <w:i/>
        </w:rPr>
      </w:r>
      <w:r>
        <w:t xml:space="preserve"> Disruption could lead to rerouting via the Cape of Good Hope, raising transit times, costs, and insurance premiums.</w:t>
        <w:br/>
      </w:r>
      <w:r>
        <w:rPr>
          <w:i/>
        </w:rPr>
      </w:r>
      <w:r>
        <w:t xml:space="preserve"> The threat increases systemic risks and exposes global reliance on narrow maritime corridors.</w:t>
      </w:r>
      <w:r>
        <w:rPr>
          <w:i/>
        </w:rPr>
        <w:t xml:space="preserve">44. </w:t>
      </w:r>
      <w:hyperlink r:id="rId50">
        <w:r>
          <w:rPr>
            <w:color w:val="0000EE"/>
            <w:u w:val="single"/>
          </w:rPr>
          <w:t>https://timesofoman.com//article/169904-geopolitical-tensions-may-keep-crude-prices-elevated-pose-challenges-for-india-report</w:t>
        </w:r>
      </w:hyperlink>
      <w:r>
        <w:rPr>
          <w:i/>
        </w:rPr>
        <w:t xml:space="preserve"> - • Global energy disruptions and geopolitical risks are expected to keep crude oil prices high, impacting India's oil and gas sector. • Attacks on infrastructure in the Middle East have removed refining capacity and impacted supply chains, with repair timelines extending up to five years. • The Strait of Hormuz closure has reduced maritime transit by 95%, rerouting trade via the Cape of Good Hope and increasing freight rates by 50%. • Crude oil prices are expected to remain within $80-$100 per barrel due to supply shortages and stockpiling needs. • India is diversifying energy partnerships, exemplified by Reliance Industries' refinery project in Texas, to secure long-term supplies and reduce reliance on volatile regions. 45. </w:t>
      </w:r>
      <w:hyperlink r:id="rId51">
        <w:r>
          <w:rPr>
            <w:color w:val="0000EE"/>
            <w:u w:val="single"/>
          </w:rPr>
          <w:t>https://25h.app/2026/03/26/%D8%A8%D8%A7%D8%B1%D9%83%D9%84%D9%8A%D8%B2-%D9%8A%D8%AD%D8%B0%D8%B1-%D9%85%D9%86-%D9%81%D8%AC%D9%88%D8%A9-%D8%A5%D9%85%D8%AF%D8%A7%D8%AF%D8%A7%D8%AA-%D9%86%D9%81%D8%B7%D9%8A%D8%A9-%D8%AD%D8%A7%D8%AF/</w:t>
        </w:r>
      </w:hyperlink>
      <w:r>
        <w:rPr>
          <w:i/>
        </w:rPr>
        <w:t xml:space="preserve"> - ['</w:t>
      </w:r>
      <w:r>
        <w:t xml:space="preserve"> Barclays warns of a potential loss of 13 to 14 million barrels of oil daily if the Strait of Hormuz remains closed.', '</w:t>
      </w:r>
      <w:r>
        <w:rPr>
          <w:i/>
        </w:rPr>
        <w:t xml:space="preserve"> The crisis is described as the largest geopolitical shock since the Gulf War in 1990, with ongoing uncertainties about its duration.', '</w:t>
      </w:r>
      <w:r>
        <w:t xml:space="preserve"> The International Energy Agency states global oil demand is between 104 and 105 million barrels per day, highlighting the scale of potential disruption.', '</w:t>
      </w:r>
      <w:r>
        <w:rPr>
          <w:i/>
        </w:rPr>
        <w:t xml:space="preserve"> The bank predicts a return to normal flow by early next month, with Brent prices around USD 85 per barrel, and possible rises to USD 100 or 110 if disruptions persist until end of 2026.', '</w:t>
      </w:r>
      <w:r>
        <w:t xml:space="preserve"> Increased supply flexibility issues are noted, including reduced spare capacity in OPEC+ and slowing US production growth, indicating significant challenges for oil markets.'] 46. </w:t>
      </w:r>
      <w:hyperlink r:id="rId52">
        <w:r>
          <w:rPr>
            <w:color w:val="0000EE"/>
            <w:u w:val="single"/>
          </w:rPr>
          <w:t>https://www.trouw.nl/buitenland/live-oorlog-midden-oosten-twee-mensen-in-abu-dhabi-omgekomen-door-raketbrokstukken~b4cda6da/</w:t>
        </w:r>
      </w:hyperlink>
      <w:r>
        <w:t xml:space="preserve"> - * The GCC is holding a meeting in Riyadh on the war in the region. * Iran is charging tolls for ships passing through the Strait of Hormuz. * About 20% of all oil and gas transport normally pass through the strait. * Iran has closed the Strait of Hormuz and levies fees for passage. * The GCC considers this an aggressive act and a violation of maritime freedom. * An Iranian parliament proposal to impose tolls for all ships passing Hormuz is also mentioned. 47. </w:t>
      </w:r>
      <w:hyperlink r:id="rId53">
        <w:r>
          <w:rPr>
            <w:color w:val="0000EE"/>
            <w:u w:val="single"/>
          </w:rPr>
          <w:t>https://www.tajikistannews.net/news/278945112/turkish-tanker-blacklisted-by-ukraine-hit-in-drone-attack-media</w:t>
        </w:r>
      </w:hyperlink>
      <w:r>
        <w:t xml:space="preserve"> - * A Turkish oil tanker, Altura, was reportedly struck by drones near the Bosphorus after departing from a Russian port, with damage to its structure but no casualties. 48. </w:t>
      </w:r>
      <w:hyperlink r:id="rId54">
        <w:r>
          <w:rPr>
            <w:color w:val="0000EE"/>
            <w:u w:val="single"/>
          </w:rPr>
          <w:t>https://www.ansa.it/sito/notizie/mondo/2026/03/26/ankara-petroliera-attaccata-nel-mar-nero_cee577b2-505c-47a0-be8b-545989c9409f.html</w:t>
        </w:r>
      </w:hyperlink>
      <w:r>
        <w:t xml:space="preserve"> - </w:t>
      </w:r>
      <w:r>
        <w:rPr>
          <w:i/>
        </w:rPr>
        <w:t>A Turkish-managed oil tanker was attacked this morning in the Black Sea, likely by an unmanned surface vehicle.</w:t>
      </w:r>
      <w:r/>
      <w:r>
        <w:rPr>
          <w:i/>
        </w:rPr>
        <w:t>The tanker had loaded crude oil from Russia and was near Istanbul.</w:t>
      </w:r>
      <w:r/>
      <w:r>
        <w:rPr>
          <w:i/>
        </w:rPr>
        <w:t>The attack did not involve a drone; a surface vehicle was suspected.</w:t>
      </w:r>
      <w:r/>
      <w:r>
        <w:rPr>
          <w:i/>
        </w:rPr>
        <w:t>The 27 crew members are unharmed, and authorities are monitoring the situation.</w:t>
      </w:r>
      <w:r/>
      <w:r>
        <w:rPr>
          <w:i/>
        </w:rPr>
        <w:t>The tanker was previously sanctioned by the EU and Ukraine, and has changed ownership multiple times.</w:t>
      </w:r>
      <w:r>
        <w:t xml:space="preserve">49. </w:t>
      </w:r>
      <w:hyperlink r:id="rId55">
        <w:r>
          <w:rPr>
            <w:color w:val="0000EE"/>
            <w:u w:val="single"/>
          </w:rPr>
          <w:t>https://www.express.co.uk/news/world/2186746/ww3-fears-soar-russian-oil-tanker-turkey-drones</w:t>
        </w:r>
      </w:hyperlink>
      <w:r>
        <w:t xml:space="preserve"> - ['</w:t>
      </w:r>
      <w:r>
        <w:rPr>
          <w:i/>
        </w:rPr>
        <w:t xml:space="preserve"> A Russian oil tanker named Altura was attacked by unidentified drones off the coast of Turkey in the Black Sea, causing a large fireball.', "</w:t>
      </w:r>
      <w:r>
        <w:t xml:space="preserve"> The vessel, flagged under Sierra Leone, was carrying 140,000 tons of crude oil and was part of Russia's shadow fleet evading sanctions.", "</w:t>
      </w:r>
      <w:r>
        <w:rPr>
          <w:i/>
        </w:rPr>
        <w:t xml:space="preserve"> The attack occurs amid ongoing Ukrainian strikes on Russian ports and refineries, impacting Russia's oil exports.", '</w:t>
      </w:r>
      <w:r>
        <w:t xml:space="preserve"> Ukrainian actions have targeted key Russian oil infrastructure, including the Kirishski refinery and Baltic Sea ports, causing fires and damage.', '</w:t>
      </w:r>
      <w:r>
        <w:rPr>
          <w:i/>
        </w:rPr>
        <w:t xml:space="preserve"> The incident raises fears of escalation in tensions related to the Ukraine conflict and energy security.'] 50. </w:t>
      </w:r>
      <w:hyperlink r:id="rId56">
        <w:r>
          <w:rPr>
            <w:color w:val="0000EE"/>
            <w:u w:val="single"/>
          </w:rPr>
          <w:t>https://assamtribune.com/national/iran-opens-strait-of-hormuz-passage-to-india-four-nations-blocks-adversaries-ships-1609856</w:t>
        </w:r>
      </w:hyperlink>
      <w:r>
        <w:rPr>
          <w:i/>
        </w:rPr>
        <w:t xml:space="preserve"> - * Iran allows certain 'friendly' countries, including India, China, Russia, Iraq, and Pakistan, to transit the Strait of Hormuz. * Ships linked to Iran's adversaries will not be permitted to pass through the waterway. * Iran describes the region as a war zone and states it is in a 'state of war'. * Concerns grow over disruptions in commercial shipping and global oil prices due to the blockade. * India has engaged in diplomatic efforts to ensure energy flow through the Strait amid fears of energy security impacts. 51. </w:t>
      </w:r>
      <w:hyperlink r:id="rId57">
        <w:r>
          <w:rPr>
            <w:color w:val="0000EE"/>
            <w:u w:val="single"/>
          </w:rPr>
          <w:t>https://www.egyptindependent.com/red-sea-ports-navigation-back-to-normal-amid-heightened-weather-alert/</w:t>
        </w:r>
      </w:hyperlink>
      <w:r>
        <w:rPr>
          <w:i/>
        </w:rPr>
        <w:t xml:space="preserve"> - * Maritime traffic and port operations across the Red Sea Ports Authority are ongoing normally. * Hurghada Port remains temporarily closed until weather conditions improve. * The authority reported 12 vessels docked, 2,500 tons of goods handled, and details on imports and exports. * The statement was issued on Thursday, 26/3/2026. 52. </w:t>
      </w:r>
      <w:hyperlink r:id="rId58">
        <w:r>
          <w:rPr>
            <w:color w:val="0000EE"/>
            <w:u w:val="single"/>
          </w:rPr>
          <w:t>https://www.egyptindependent.com/idsc-reviews-impact-of-strait-of-hormuz-tensions-on-global-supply-chains/</w:t>
        </w:r>
      </w:hyperlink>
      <w:r>
        <w:rPr>
          <w:i/>
        </w:rPr>
        <w:t xml:space="preserve"> - • The IDSC published an infographic citing Foreign Policy in Focus. • It highlighted tensions in the Strait of Hormuz affecting global supply chains and congestion. • The Strait is a critical energy chokepoint with about 20 million barrels of oil passing daily. • A crisis could cause widespread repercussions such as higher prices, insurance costs, and transport disruptions. • Major routes like the Suez Canal and Strait of Hormuz are high-risk points with potential cascading effects. 53. </w:t>
      </w:r>
      <w:hyperlink r:id="rId59">
        <w:r>
          <w:rPr>
            <w:color w:val="0000EE"/>
            <w:u w:val="single"/>
          </w:rPr>
          <w:t>https://tribune.net.ph/2026/03/26/oil-supply-shortage-looms-supply-beyond-april-not-guaranteed-firms</w:t>
        </w:r>
      </w:hyperlink>
      <w:r>
        <w:rPr>
          <w:i/>
        </w:rPr>
        <w:t xml:space="preserve"> - * Philippine oil firms face supply scarcity, with future deliveries beyond April uncertain. * Market offers are available but at high prices; supply expected to deplete in May. * Sourcing crude is challenging due to conflicts in the Middle East and export bans from neighbouring countries. * Philippine government considers importing Russian crude and establishing a strategic petroleum reserve. * Current oil buffer is estimated to last for 45 days, with emergency funds activated to stabilise prices. 54. </w:t>
      </w:r>
      <w:hyperlink r:id="rId60">
        <w:r>
          <w:rPr>
            <w:color w:val="0000EE"/>
            <w:u w:val="single"/>
          </w:rPr>
          <w:t>https://www.rte.ie/news/business/2026/0326/1565311-oecd-economic-outlook/</w:t>
        </w:r>
      </w:hyperlink>
      <w:r>
        <w:rPr>
          <w:i/>
        </w:rPr>
        <w:t xml:space="preserve"> - * The OECD warned that escalating conflict in the Middle East is impacting global economic growth. * Global GDP growth forecast has been revised from 3.3% to 2.9% in 2026, firming up to 3% in 2027. * Energy prices surge due to halted shipments through Strait of Hormuz, affecting inflation and growth projections. * US GDP growth projected to moderate from 2% in 2026 to 1.7% in 2027, with inflation rising to 4.2% in 2026. * Euro area GDP growth forecast downgraded from 1.2% to 0.8% for 2026, then rising to 1.2% in 2027. * China’s growth maintained at 4.4% in 2026 and 4.3% in 2027; Japan’s growth steady at 0.9%. 55. </w:t>
      </w:r>
      <w:hyperlink r:id="rId61">
        <w:r>
          <w:rPr>
            <w:color w:val="0000EE"/>
            <w:u w:val="single"/>
          </w:rPr>
          <w:t>https://25h.app/2026/03/26/%D8%A7%D9%84%D8%A8%D9%86%D9%83-%D8%A7%D9%84%D8%A3%D9%88%D8%B1%D9%88%D8%A8%D9%8A-%D9%84%D8%A5%D8%B9%D8%A7%D8%AF%D8%A9-%D8%A7%D9%84%D8%A5%D8%B9%D9%85%D8%A7%D8%B1-%D9%8A%D9%84%D9%88%D8%AD-%D8%A8%D8%AE/</w:t>
        </w:r>
      </w:hyperlink>
      <w:r>
        <w:rPr>
          <w:i/>
        </w:rPr>
        <w:t xml:space="preserve"> - * The European Bank of Reconstruction and Development indicates possible downward revision of growth forecasts for emerging markets by 0.4 percentage points, depending on ongoing energy price increases. * The rise in oil prices since military tensions in the Middle East could severely impact global economic growth. * The bank forecasts 3.6% growth this year and 3.7% in 2024 for about 40 countries; economic impacts depend on the duration of Middle East conflict. * Elevated energy costs may increase global inflation by over 1.5 percentage points, affecting economies such as Lebanon, Jordan, Iraq, Egypt, Ukraine, and others. * Countries like Egypt, Morocco, and Senegal face energy deficits, while Azerbaijan, Iraq, and Kazakhstan benefit from surplus oil production; Iraq’s decreasing output could negatively influence markets. * Oil prices could reach $180 per barrel if supply disruptions persist from Gulf countries. 56. </w:t>
      </w:r>
      <w:hyperlink r:id="rId62">
        <w:r>
          <w:rPr>
            <w:color w:val="0000EE"/>
            <w:u w:val="single"/>
          </w:rPr>
          <w:t>https://ekonomi.haber7.com/ekonomi/haber/3614985-cok-katmanli-kaos-patlak-verdi-kriz-asyaya-sicradi-tum-dunya-frene-basabilir</w:t>
        </w:r>
      </w:hyperlink>
      <w:r>
        <w:rPr>
          <w:i/>
        </w:rPr>
        <w:t xml:space="preserve"> - * Hürmüz Boğazı'nda yaşanan tıkanıklık, enerji ve ticaret akışını durma noktasına getirdi. * Gemi trafiğinin durması, petrol ve LNG fiyatlarını sert yükseltti ve enerji tedarikini riske attı. * Asya ülkeleri enerji tasarrufu ve alternatif kaynak arıyor, üretim ve ihracat yavaşlıyor. * Küresel gübre tedarik zinciri bozuldu ve tarımda fiyat artışları yaşanıyor. * Bu gelişmeler, küresel tedarik zincirlerinin kırılmasına ve ekonomik domino etkisine yol açabilir. 57. </w:t>
      </w:r>
      <w:hyperlink r:id="rId63">
        <w:r>
          <w:rPr>
            <w:color w:val="0000EE"/>
            <w:u w:val="single"/>
          </w:rPr>
          <w:t>https://www.theguardian.com/business/2026/mar/16/us-oil-prices-fluctuation-iran-war</w:t>
        </w:r>
      </w:hyperlink>
      <w:r>
        <w:rPr>
          <w:i/>
        </w:rPr>
        <w:t xml:space="preserve"> - * US oil prices may experience further fluctuations as the US-Israel campaign against Iran continues. * Oil prices rose amid threats to regional infrastructure and Iran blocking ships through the Strait of Hormuz. * Brent crude increased to $106 per barrel but fell to $103; US crude dropped from $100 to $94 per barrel. * Gasoline prices in the US have increased by 23% over three weeks, with some regions exceeding $8 per gallon. * Oil companies warn of potential supply issues if the Strait of Hormuz disruptions persist. 58. </w:t>
      </w:r>
      <w:hyperlink r:id="rId64">
        <w:r>
          <w:rPr>
            <w:color w:val="0000EE"/>
            <w:u w:val="single"/>
          </w:rPr>
          <w:t>https://www.equitypandit.com/iran-plans-transit-tolls-on-strait-of-hormuz/</w:t>
        </w:r>
      </w:hyperlink>
      <w:r>
        <w:rPr>
          <w:i/>
        </w:rPr>
        <w:t xml:space="preserve"> - * Iran’s parliament is working on a draft law to charge ships passing through the Strait of Hormuz. * The law aims to recognise Iran’s control over the strait and generate revenue through tolls. * The move occurs during ongoing Middle East conflict disrupting the critical energy corridor. * Strait disruption has slowed tanker traffic, affecting global oil flows and prices. * Oil prices have surged, with Brent crude exceeding $114 per barrel, with potential to rise further. 59. </w:t>
      </w:r>
      <w:hyperlink r:id="rId65">
        <w:r>
          <w:rPr>
            <w:color w:val="0000EE"/>
            <w:u w:val="single"/>
          </w:rPr>
          <w:t>https://www.seanews.com.tr/article/minister-uralolu-comments-on-mt-altura-attack-mn76mrok</w:t>
        </w:r>
      </w:hyperlink>
      <w:r>
        <w:rPr>
          <w:i/>
        </w:rPr>
        <w:t xml:space="preserve"> - * The Turkish crude oil tanker Altura was attacked 14 miles from Istanbul Strait, involving an unmanned surface vehicle or UAV. * Transport and Infrastructure Minister Abdulkadir Uraloğlu suggested it was a deliberate attack, likely targeting the engine room. * The attack was not believed to be a drone but an unmanned surface vehicle. * All 27 crew members are Turkish, with no injuries reported. * Technical teams have been dispatched to the scene. * The source of the attack remains unknown. 60. </w:t>
      </w:r>
      <w:hyperlink r:id="rId66">
        <w:r>
          <w:rPr>
            <w:color w:val="0000EE"/>
            <w:u w:val="single"/>
          </w:rPr>
          <w:t>https://www.seanews.com.tr/article/strait-of-hormuz-turns-into-a-ship-prison-mn76nwvz</w:t>
        </w:r>
      </w:hyperlink>
      <w:r>
        <w:rPr>
          <w:i/>
        </w:rPr>
        <w:t xml:space="preserve"> - * The International Maritime Organization reported approximately 2,000 vessels stranded and 20,000 seafarers at risk in the Strait of Hormuz due to escalating tensions. * The crisis affects economic and humanitarian aspects, with shortages of food and medical supplies on vessels. * Insurance coverage policies have been affected, with exclusions, cancellations, and increased premiums impacting the maritime sector. * The halt of transits causes fluctuations in global energy prices and freight markets. * IMO called for diplomatic solutions and the establishment of a humanitarian maritime corridor in the region. 61. </w:t>
      </w:r>
      <w:hyperlink r:id="rId67">
        <w:r>
          <w:rPr>
            <w:color w:val="0000EE"/>
            <w:u w:val="single"/>
          </w:rPr>
          <w:t>https://www.seanews.com.tr/article/hormuz-closed-uae-and-land-bridge-routes-emerged-mn76nab3</w:t>
        </w:r>
      </w:hyperlink>
      <w:r>
        <w:rPr>
          <w:i/>
        </w:rPr>
        <w:t xml:space="preserve"> - * The closure of the Strait of Hormuz affects key trade routes, including 20% of world's oil and 30% of fertilisers. * Maersk seeks alternative cargo routes due to the closure, with an urgent need for food imports in the Gulf. * China Cosco plans to rebook shipments via Fujairah, avoiding direct Gulf port calls, subject to regional security. * An agreement between Gulftainer and Mawani facilitates a feeder line using a short land bridge to bypass the Strait of Hormuz. * These developments highlight efforts to maintain maritime and intermodal trade flows amid regional disruption. 62. </w:t>
      </w:r>
      <w:hyperlink r:id="rId68">
        <w:r>
          <w:rPr>
            <w:color w:val="0000EE"/>
            <w:u w:val="single"/>
          </w:rPr>
          <w:t>https://newstodaynet.com/2026/03/26/iran-us-harden-their-positions-as-tehran-keeps-its-grip-on-strait-of-hormuz/</w:t>
        </w:r>
      </w:hyperlink>
      <w:r>
        <w:rPr>
          <w:i/>
        </w:rPr>
        <w:t xml:space="preserve"> - * Iran moves to formalise its control of the Strait of Hormuz amid regional tensions. * Iran implements a 'de facto toll booth' regime, with ships paying in Chinese yuan. * The Strait accounts for 20% of global traded oil and natural gas. * The US prepares for the deployment of troops including the USS Tripoli and 2,500 Marines. * An incident over Abu Dhabi results in casualties due to missile interception. * Diplomatic tensions escalate between Iran and US, affecting regional security. 63. </w:t>
      </w:r>
      <w:hyperlink r:id="rId69">
        <w:r>
          <w:rPr>
            <w:color w:val="0000EE"/>
            <w:u w:val="single"/>
          </w:rPr>
          <w:t>https://businessday.ng/world/article/global-markets-update-stocks-fall-oil-race-near-100-again-over-iran-war-ending/</w:t>
        </w:r>
      </w:hyperlink>
      <w:r>
        <w:rPr>
          <w:i/>
        </w:rPr>
        <w:t xml:space="preserve"> - * Stock futures declined and oil prices rose as investors assessed geopolitical tensions. * Brent crude oil futures increased by 2.5%, nearing $100 per barrel. * Attacks on energy infrastructure and shutdowns at the Strait of Hormuz caused supply disruptions. * The ongoing Iran conflict influences market dynamics and shipping routes. 64. </w:t>
      </w:r>
      <w:hyperlink r:id="rId70">
        <w:r>
          <w:rPr>
            <w:color w:val="0000EE"/>
            <w:u w:val="single"/>
          </w:rPr>
          <w:t>https://kibrisgazetesi.com/hurmuz-bogazi-cevresinde-yaklasik-1900-gemi-mahsur-durumda/</w:t>
        </w:r>
      </w:hyperlink>
      <w:r>
        <w:rPr>
          <w:i/>
        </w:rPr>
        <w:t xml:space="preserve"> - * About 1900 ships are stranded around the Strait of Hormuz due to tensions between Iran, the US, and Israel. * The strait's traffic has halted following military actions and Iran’s blockade of ships linked to these countries. * Iran announced new transit rules, denying passage to any party linked to the US or Israel. * Data from MarineTraffic indicates the stranded ships include tankers carrying 190 million barrels of oil. * The situation has led to rising freight and insurance costs, affecting global shipping and energy markets. 65. </w:t>
      </w:r>
      <w:hyperlink r:id="rId64">
        <w:r>
          <w:rPr>
            <w:color w:val="0000EE"/>
            <w:u w:val="single"/>
          </w:rPr>
          <w:t>https://www.equitypandit.com/iran-plans-transit-tolls-on-strait-of-hormuz/</w:t>
        </w:r>
      </w:hyperlink>
      <w:r>
        <w:rPr>
          <w:i/>
        </w:rPr>
        <w:t xml:space="preserve"> - * Iran's parliament is working on a law to charge ships a fee for passing through the Strait of Hormuz. * The proposal aims to recognise Iran's control over the strait and create a new revenue stream. * The move occurs during ongoing regional conflict disrupting oil flows. * Since the conflict, oil prices have surged, with Brent crude crossing $114 per barrel. * Disruption has caused shutdowns in Persian Gulf oil production and refinery impacts. 66. </w:t>
      </w:r>
      <w:hyperlink r:id="rId69">
        <w:r>
          <w:rPr>
            <w:color w:val="0000EE"/>
            <w:u w:val="single"/>
          </w:rPr>
          <w:t>https://businessday.ng/world/article/global-markets-update-stocks-fall-oil-race-near-100-again-over-iran-war-ending/</w:t>
        </w:r>
      </w:hyperlink>
      <w:r>
        <w:rPr>
          <w:i/>
        </w:rPr>
        <w:t xml:space="preserve"> - * Stock futures declined early Thursday. * Oil prices rose, with Brent crude approaching $100 per barrel. * Price increase attributed to attacks on energy infrastructure and shipping paralysis at Strait of Hormuz. * Investors weigh President Trump’s stance and military actions affecting supply. * Market developments signal ongoing supply concerns related to Iran conflict. 67. </w:t>
      </w:r>
      <w:hyperlink r:id="rId71">
        <w:r>
          <w:rPr>
            <w:color w:val="0000EE"/>
            <w:u w:val="single"/>
          </w:rPr>
          <w:t>https://www.watoday.com.au/politics/federal/australia-flagged-as-a-global-leader-in-a-war-battered-inflationary-world-20260326-p5zits.html?ref=rss&amp;utm_medium=rss&amp;utm_source=rss_feed</w:t>
        </w:r>
      </w:hyperlink>
      <w:r>
        <w:rPr>
          <w:i/>
        </w:rPr>
        <w:t xml:space="preserve"> - </w:t>
      </w:r>
      <w:r>
        <w:t>The OECD predicts Australia will be one of the world's fastest growing economies in 2026 and 2027, with forecast growth of 2.3% and 2.4% respectively.</w:t>
      </w:r>
      <w:r>
        <w:rPr>
          <w:i/>
        </w:rPr>
      </w:r>
      <w:r>
        <w:t>Australia's inflation rate is expected to average 4.1% in 2026, second highest among developed nations, and 2.5% in 2027.</w:t>
      </w:r>
      <w:r>
        <w:rPr>
          <w:i/>
        </w:rPr>
      </w:r>
      <w:r>
        <w:t>The Reserve Bank signals potential interest rate hikes amid inflation pressures and amid concerns over the impact of the Iran war.</w:t>
      </w:r>
      <w:r>
        <w:rPr>
          <w:i/>
        </w:rPr>
      </w:r>
      <w:r>
        <w:t>The OECD warns that prolonged war and high energy prices could slow growth and prompt interest rate cuts if necessary.</w:t>
      </w:r>
      <w:r>
        <w:rPr>
          <w:i/>
        </w:rPr>
      </w:r>
      <w:r>
        <w:t>The Australian economy's recovery could be constrained by oil prices, potentially pushing inflation to nearly 5%.</w:t>
      </w:r>
      <w:r>
        <w:rPr>
          <w:i/>
        </w:rPr>
        <w:t xml:space="preserve">68. </w:t>
      </w:r>
      <w:hyperlink r:id="rId72">
        <w:r>
          <w:rPr>
            <w:color w:val="0000EE"/>
            <w:u w:val="single"/>
          </w:rPr>
          <w:t>https://japantoday.com/category/national/japan-starts-release-of-state-held-oil-to-stabilize-supplies-amid-iran-war</w:t>
        </w:r>
      </w:hyperlink>
      <w:r>
        <w:rPr>
          <w:i/>
        </w:rPr>
        <w:t xml:space="preserve"> - * Japan started releasing state-held oil in April, as part of the largest drawdown of reserves due to the US-Israeli conflict with Iran and Strait of Hormuz blockage. * The release involves about 80 million barrels, equivalent to 45 days' domestic consumption, and includes oil stored in Japan and joint reserves with Middle Eastern producers. * The move aims to address potential oil shortages, with oil from multiple bases in Japan released for sale to wholesalers. * Oil prices in Japan reached record highs, prompting government subsidies; supply disruptions are affecting chemical sector procurement. * The strategic release is linked to geopolitical tensions impacting global energy supplies and Japan's reliance on Middle East imports. 69. </w:t>
      </w:r>
      <w:hyperlink r:id="rId73">
        <w:r>
          <w:rPr>
            <w:color w:val="0000EE"/>
            <w:u w:val="single"/>
          </w:rPr>
          <w:t>https://www.kathimerini.gr/world/564143797/mayri-thalassa-toyrkiko-tanker-dechthike-epithesi-apo-drone/</w:t>
        </w:r>
      </w:hyperlink>
      <w:r>
        <w:rPr>
          <w:i/>
        </w:rPr>
        <w:t xml:space="preserve"> - * A Turkish oil tanker named ALTURA, carrying 140,000 tonnes of oil and departing from Russia, was attacked with Kamikaze drones in the Black Sea, 15 miles off the Bosporus. * The attack caused damage to the vessel's deck, engine room, and bridge, with water entering the engine room. * The Turkish coast guard sent rescue vessels to the area, with no injuries reported among the crew. * The Bosporus remains a critical geopolitical point amid rising tensions in the Persian Gulf. 70. </w:t>
      </w:r>
      <w:hyperlink r:id="rId74">
        <w:r>
          <w:rPr>
            <w:color w:val="0000EE"/>
            <w:u w:val="single"/>
          </w:rPr>
          <w:t>https://24.ae/article/952223/%d9%87%d8%ac%d9%88%d9%85-%d8%ac%d9%88%d9%8a-%d8%b9%d9%84%d9%89-%d9%86%d8%a7%d9%82%d9%84%d8%a9-%d9%86%d9%81%d8%b7-%d8%aa%d8%b1%d9%83%d9%8a%d8%a9-%d9%81%d9%8a-%d8%a7%d9%84%d8%a8%d8%ad%d8%b1-%d8%a7%d9%84%d8%a3%d8%b3%d9%88%d8%af</w:t>
        </w:r>
      </w:hyperlink>
      <w:r>
        <w:rPr>
          <w:i/>
        </w:rPr>
        <w:t xml:space="preserve"> - * A Turkish-flagged oil tanker, loaded with possibly Russian crude, was attacked in the Black Sea near the Bosphorus, possibly by a surface drone. * The incident occurred less than 30 km from the Bosphorus, with damage to the deck and engine room. * The attack is believed to be targeted at disabling the ship, which operates within Russia's shadow fleet. * The incident follows a series of security incidents in Turkey related to Ukraine-Russia conflict, with concerns over the Black Sea becoming a confrontation zone. 71. </w:t>
      </w:r>
      <w:hyperlink r:id="rId75">
        <w:r>
          <w:rPr>
            <w:color w:val="0000EE"/>
            <w:u w:val="single"/>
          </w:rPr>
          <w:t>https://www.trend.az/iran/4168535.html</w:t>
        </w:r>
      </w:hyperlink>
      <w:r>
        <w:rPr>
          <w:i/>
        </w:rPr>
        <w:t xml:space="preserve"> - * Iran's ambassador to South Korea states Iran is ready to facilitate South Korean ships through the Strait of Hormuz, pending coordination and information sharing. * About 26 South Korean vessels with around 180 crew members are anchored in the Persian Gulf. * Iran does not see South Korea as an adversary but maintains restrictions on ships linked to U.S. companies amid tensions. * The region faces heightened conflict following US and Israeli military actions against Iran, which began on February 28. * Oil prices surged due to security threats around the Strait of Hormuz, prompting global advisories for citizens to leave the region. 72. </w:t>
      </w:r>
      <w:hyperlink r:id="rId76">
        <w:r>
          <w:rPr>
            <w:color w:val="0000EE"/>
            <w:u w:val="single"/>
          </w:rPr>
          <w:t>https://www.trend.az/business/energy/4168530.html</w:t>
        </w:r>
      </w:hyperlink>
      <w:r>
        <w:rPr>
          <w:i/>
        </w:rPr>
        <w:t xml:space="preserve"> - * The European Bank for Reconstruction and Development (EBRD) warns of oil prices potentially reaching US$180 per barrel if the Strait of Hormuz remains closed. * Short-term price spikes of US$150–200 per barrel are predicted due to inelastic demand. * A sustained US$100 per barrel oil price could reduce global growth by at least 0.4 percentage points and raise inflation by over 1.5 points. * Rising regional tensions, including attacks on Iran and disruptions to energy infrastructure, threaten global oil supply. * Shipping through the Strait of Hormuz has decreased sharply due to security risks and higher insurance costs. 73. </w:t>
      </w:r>
      <w:hyperlink r:id="rId77">
        <w:r>
          <w:rPr>
            <w:color w:val="0000EE"/>
            <w:u w:val="single"/>
          </w:rPr>
          <w:t>https://www.indiatoday.in/world/story/iran-threatens-bab-al-mandeb-strait-oil-ships-trump-kharg-island-hormuz-2887264-2026-03-26?utm_source=rss</w:t>
        </w:r>
      </w:hyperlink>
      <w:r>
        <w:rPr>
          <w:i/>
        </w:rPr>
        <w:t xml:space="preserve"> - * Iran has threatened to disrupt shipping through the Bab el-Mandeb Strait if US actions target Iranian territory, including Kharg Island. * The Bab el-Mandeb Strait is a crucial maritime chokepoint, carrying 4.5 million barrels of oil daily and 12% of global crude shipments. * Iran's IRGC has signalled the capability and willingness to threaten the strait, which is controlled by Yemeni-backed Houthis. * Disruption of the strait could lead to increased oil prices and global energy market instability. * The US maintains a military presence in Djibouti, which could counter such threats. 74. </w:t>
      </w:r>
      <w:hyperlink r:id="rId78">
        <w:r>
          <w:rPr>
            <w:color w:val="0000EE"/>
            <w:u w:val="single"/>
          </w:rPr>
          <w:t>https://meconstructionnews.com/66646/saudi-ports-launch-five-new-shipping-services-amid-strait-of-hormuz-tensions</w:t>
        </w:r>
      </w:hyperlink>
      <w:r>
        <w:rPr>
          <w:i/>
        </w:rPr>
        <w:t xml:space="preserve"> - * The Saudi Ports Authority (Mawani) introduced five new maritime shipping services, including GULF SHUTTLE, REDEX, JADE, AE19, and SE4. * The services aim to strengthen supply chain resilience amid tensions in the Strait of Hormuz. * Launched in collaboration with MSC, CMA CGM, Maersk, and Hapag-Lloyd, linking Saudi ports to regional and international destinations. * The new routes have a combined capacity of approximately 63,594 TEUs. * The initiative seeks to improve connectivity, support trade flows, and reduce disruption risks around critical maritime corridors. 75. </w:t>
      </w:r>
      <w:hyperlink r:id="rId79">
        <w:r>
          <w:rPr>
            <w:color w:val="0000EE"/>
            <w:u w:val="single"/>
          </w:rPr>
          <w:t>https://jornaleconomico.sapo.pt/noticias/irao-japao-comeca-a-colocar-no-mercado-reservas-estatais-de-crude/</w:t>
        </w:r>
      </w:hyperlink>
      <w:r>
        <w:rPr>
          <w:i/>
        </w:rPr>
        <w:t xml:space="preserve"> - * Japanese authorities start selling millions of barrels from national crude reserves to compensate for supply losses caused by maritime traffic disruptions in the Strait of Hormuz. * The barrels, equivalent to one month of national consumption, will be sold to four Japanese oil companies for approximately 2.9 billion euros. * The government has also released part of private reserves and coordinated with oil-producing countries like Saudi Arabia and Kuwait. * Prime Minister Sanae Takaichi announced plans to release additional crude reserves if the Iran conflict persists. * The International Energy Agency signals readiness to release additional reserves if necessary. 76. </w:t>
      </w:r>
      <w:hyperlink r:id="rId80">
        <w:r>
          <w:rPr>
            <w:color w:val="0000EE"/>
            <w:u w:val="single"/>
          </w:rPr>
          <w:t>https://nairametrics.com/2026/03/26/nigerias-oil-windfall-a-fantasy-despite-crude-at-100-a-barrel/</w:t>
        </w:r>
      </w:hyperlink>
      <w:r>
        <w:rPr>
          <w:i/>
        </w:rPr>
        <w:t xml:space="preserve"> - * Nigeria's oil production declined to 1.31 million barrels per day last month, impacted by maintenance shutdowns. * Nigerian crude traded near $98 per barrel amid Middle East conflicts and Strait of Hormuz disruptions. * Nigeria’s 2026 budget was based on a $64.85 benchmark, but current prices exceed $100. * Nigeria’s oil output was projected at around 108.6 million barrels for Jan-Feb, below the 2026 target of 2.06 million bpd. * The shift to a domestic-focused refinery strategy is limiting export volumes, with refinery shortfalls and crude-backed loans affecting unencumbered barrels. 77. </w:t>
      </w:r>
      <w:hyperlink r:id="rId81">
        <w:r>
          <w:rPr>
            <w:color w:val="0000EE"/>
            <w:u w:val="single"/>
          </w:rPr>
          <w:t>https://zn.ua/war/posle-stratehicheskikh-portov-drony-dobralis-do-hihantskoho-npz-v-rf-pochemu-on-vazhen.html</w:t>
        </w:r>
      </w:hyperlink>
      <w:r>
        <w:rPr>
          <w:i/>
        </w:rPr>
        <w:t xml:space="preserve"> - * On 26 March, drones attacked the Kirishi oil refinery in Leningrad region, Russia. * The refinery processes 17-20 million tonnes of oil annually, accounting for 6.4% of Russia's total capacity. * The attack resulted in damage in the industrial zone, with the refinery suspending operations. * Ports Ust-Luga and Primorsk, used for oil export, were also targeted. * Russian authorities reported shooting down 21 drones over the region. * The refinery's products include petrol, diesel, fuel oil, and aviation fuel, sourced from Siberian fields. 78. </w:t>
      </w:r>
      <w:hyperlink r:id="rId82">
        <w:r>
          <w:rPr>
            <w:color w:val="0000EE"/>
            <w:u w:val="single"/>
          </w:rPr>
          <w:t>https://zn.ua/WORLD/ataka-v-chernom-more-dron-atakoval-turetskij-tanker-kotoryj-vez-rossijskuju-neft.html</w:t>
        </w:r>
      </w:hyperlink>
      <w:r>
        <w:rPr>
          <w:i/>
        </w:rPr>
        <w:t xml:space="preserve"> - * An unknown drone attacked the Turkish tanker Altura in the Black Sea, near Istanbul, at 15 nautical miles from the Bosphorus. * The tanker was fully loaded with approximately one million barrels of Russian Urals crude oil from Novorossiysk. * The incident involved an explosion on the bridge of the tanker, with water entering the engine room. * No information on casualties or fatalities has been reported. * The tanker is under UK and EU sanctions, but not US sanctions. * Recent attacks include the Russian tanker Arctic Metagaz in the Mediterranean, which was possibly targeted by a Ukrainian drone. 79. </w:t>
      </w:r>
      <w:hyperlink r:id="rId83">
        <w:r>
          <w:rPr>
            <w:color w:val="0000EE"/>
            <w:u w:val="single"/>
          </w:rPr>
          <w:t>https://www.johnlocke.org/shifting-the-approach-toward-iranian-oil/</w:t>
        </w:r>
      </w:hyperlink>
      <w:r>
        <w:rPr>
          <w:i/>
        </w:rPr>
        <w:t xml:space="preserve"> - * In February 2025, President Trump announced a campaign of 'maximum pressure' on Iran, including efforts to halt Iranian oil exports. * The US Treasury Department announced new sanctions on front companies and shipping facilitators selling Iranian crude. * Following an attack on oil infrastructure by Iran, oil prices increased significantly. * The Treasury Department temporarily authorised the sale of Iranian oil stranded at sea, releasing approximately 140 million barrels into the global market. * The global oil usage is about 102 million barrels per day, so this supply change was limited in impact. * The article discusses the implications of US sanctions and the broader geopolitical context. 80. </w:t>
      </w:r>
      <w:hyperlink r:id="rId84">
        <w:r>
          <w:rPr>
            <w:color w:val="0000EE"/>
            <w:u w:val="single"/>
          </w:rPr>
          <w:t>https://www.focus.de/politik/ausland/moeglicher-bodenangriff-5000-marines-und-6-kriegsschiffe-der-usa-bauen-vor-energieinsel-kharg-druck-auf-iran-auf_c4acdf80-8b3c-4930-b092-3c074d238c8e.html</w:t>
        </w:r>
      </w:hyperlink>
      <w:r>
        <w:rPr>
          <w:i/>
        </w:rPr>
        <w:t xml:space="preserve"> - * The US deploys two attack ships and around 5000 Marines towards Iran, focusing on the energy island Kharg. * The ships include USS Boxer, USS Portland, USS Comstock, USS Tripoli, USS San Diego, and USS New Orleans. * The deployment aims to pressure Iran and secure the Strait of Hormuz, with potential for a ground operation. * The strategic move is linked to controlling or blocking Kharg, Iran’s key oil export hub. * Kharg's oil exports account for approximately 90% of Iran's oil, valued at about 40 billion euros annually. 81. </w:t>
      </w:r>
      <w:hyperlink r:id="rId85">
        <w:r>
          <w:rPr>
            <w:color w:val="0000EE"/>
            <w:u w:val="single"/>
          </w:rPr>
          <w:t>https://www.focus.de/politik/ausland/tuerkischer-oeltanker-von-drohne-im-schwarzen-meer-angegriffen_4f8b1f71-3b2a-4cb5-88a7-ad17fa1f5010.html</w:t>
        </w:r>
      </w:hyperlink>
      <w:r>
        <w:rPr>
          <w:i/>
        </w:rPr>
        <w:t xml:space="preserve"> - ['</w:t>
      </w:r>
      <w:r>
        <w:t xml:space="preserve"> Ein türkischer Öltanker wurde im Schwarzen Meer angegriffen, eine Explosion im Maschinenraum wurde gemeldet.', '</w:t>
      </w:r>
      <w:r>
        <w:rPr>
          <w:i/>
        </w:rPr>
        <w:t xml:space="preserve"> Der Angriff ereignete sich etwa 14 Seemeilen vor dem Bosporus, reporting am Mitternacht.', '</w:t>
      </w:r>
      <w:r>
        <w:t xml:space="preserve"> Das Schiff hatte zuvor in Russland Öl geladen und fuhr unter sierra-leonischer Flagge.', '</w:t>
      </w:r>
      <w:r>
        <w:rPr>
          <w:i/>
        </w:rPr>
        <w:t xml:space="preserve"> Dem türkischen Transportminister wurde zufolge handelte es sich wahrscheinlich um einen Angriff durch ein unbemanntes Unterwasserfahrzeug.', '</w:t>
      </w:r>
      <w:r>
        <w:t xml:space="preserve"> Es gab keine Verletzten, das Schiff soll nicht sinken, und der Vorfall steht möglicherweise im Zusammenhang mit dem Krieg in der Ukraine.'] 82. </w:t>
      </w:r>
      <w:hyperlink r:id="rId86">
        <w:r>
          <w:rPr>
            <w:color w:val="0000EE"/>
            <w:u w:val="single"/>
          </w:rPr>
          <w:t>https://www.indiatoday.in/world/story/turkey-oil-tanker-russian-crude-hit-black-sea-crew-unharmed-iran-war-2887300-2026-03-26?utm_source=rss</w:t>
        </w:r>
      </w:hyperlink>
      <w:r>
        <w:t xml:space="preserve"> - * A Russian crude oil tanker was hit by a drone boat in the Black Sea off Turkey's coast. * The incident occurred approximately 15 nautical miles off Istanbul's Bosphorus strait. * The vessel, 'Altura', was carrying about 1 million barrels of crude oil from Russia's Novorossiysk port. * The explosion caused water to enter the engine room; the crew was rescued. * This was the second drone attack on a Black Sea oil tanker this year, following previous incidents in 2025 and 2026. 83. </w:t>
      </w:r>
      <w:hyperlink r:id="rId77">
        <w:r>
          <w:rPr>
            <w:color w:val="0000EE"/>
            <w:u w:val="single"/>
          </w:rPr>
          <w:t>https://www.indiatoday.in/world/story/iran-threatens-bab-al-mandeb-strait-oil-ships-trump-kharg-island-hormuz-2887264-2026-03-26?utm_source=rss</w:t>
        </w:r>
      </w:hyperlink>
      <w:r>
        <w:t xml:space="preserve"> - * Iran warns it may open new fronts in conflict, threatening to block Bab el-Mandeb Strait to pressure the US in context of rising tensions over Kharg Island. * Iran's IRGC states it can create a credible threat against Bab el-Mandeb, which is a crucial maritime choke point. * Iran-backed Houthis in Yemen could disrupt shipments by exerting pressure through proxies. * Closure of Bab el-Mandeb would significantly impact global oil shipping, raising prices and market instability. * US bases in Djibouti are positioned to counter potential disruptions; oil prices have already increased by over 40%. 84. </w:t>
      </w:r>
      <w:hyperlink r:id="rId87">
        <w:r>
          <w:rPr>
            <w:color w:val="0000EE"/>
            <w:u w:val="single"/>
          </w:rPr>
          <w:t>https://www.indiatoday.in/world/story/israel-claims-alireza-tangsiri-commander-of-irgc-navy-killed-in-strikes-iran-2887303-2026-03-26?utm_source=rss</w:t>
        </w:r>
      </w:hyperlink>
      <w:r>
        <w:t xml:space="preserve"> - * The commander of Iran’s elite naval force, Alireza Tangsiri, was reportedly killed in a strike in Bandar Abbas, Iran. * Tangsiri led Iran’s naval wing of the Islamic Revolutionary Guard Corps and was responsible for overseeing the closure of the Strait of Hormuz. * The killing is part of a series of senior Iranian officials targeted since the start of the war in late February. * The conflict has impacted oil and gas deliveries from the Middle East. * No immediate confirmation or comment from Iran or Israel about the strike. 85. </w:t>
      </w:r>
      <w:hyperlink r:id="rId88">
        <w:r>
          <w:rPr>
            <w:color w:val="0000EE"/>
            <w:u w:val="single"/>
          </w:rPr>
          <w:t>https://www.marinelink.com/news/turkish-tanker-hit-drone-black-sea-537342</w:t>
        </w:r>
      </w:hyperlink>
      <w:r>
        <w:t xml:space="preserve"> - * A marine drone struck a Turkish crude oil tanker in the Black Sea near Istanbul's Bosphorus strait. * The incident occurred on Thursday; all 27 crew members are safe. * The tanker, Altura, had departed from Russia's port of Novorossiysk with approximately 1 million barrels of crude oil. * The vessel is sanctioned by the EU and Britain. * The attack is linked to recent tensions involving Western-sanctioned vessels and the Black Sea region. 86. </w:t>
      </w:r>
      <w:hyperlink r:id="rId89">
        <w:r>
          <w:rPr>
            <w:color w:val="0000EE"/>
            <w:u w:val="single"/>
          </w:rPr>
          <w:t>https://londonlovesbusiness.com/iran-has-conducted-extensive-drills-to-attack-uae-and-bahrain-which-could-spark-wider-conflict/</w:t>
        </w:r>
      </w:hyperlink>
      <w:r>
        <w:t xml:space="preserve"> - * Iranian analyst warns of possible coastal invasion of UAE and Bahrain by Iran. * Iran claims its armed forces are fully prepared and have conducted extensive drills. * Threats include targeting financial, trade, and banking centres in the UAE. * Recent missile and drone strikes on the region increase regional tensions. * The escalation risks broader Middle East conflict and disruptions to Gulf energy exports. 87. </w:t>
      </w:r>
      <w:hyperlink r:id="rId90">
        <w:r>
          <w:rPr>
            <w:color w:val="0000EE"/>
            <w:u w:val="single"/>
          </w:rPr>
          <w:t>https://www.al-monitor.com/originals/2026/03/israel-strikes-iran-tehran-rejects-us-talks-overture</w:t>
        </w:r>
      </w:hyperlink>
      <w:r>
        <w:t xml:space="preserve"> - * Israel launched strikes across Iran targeting infrastructure following Iran's rejection of US overtures to de-escalate the war in the Middle East. * Iran refused negotiations, emphasising continuation of resistance, and retaliated with attacks on Israel. * Violence extended to Gulf nations, with missile and drone attacks, causing casualties and market disruptions. * Iran blocked the Strait of Hormuz in response to US-Israeli attacks, impacting global oil markets. * US, Israel, and Iran remain engaged in hostilities with ongoing diplomatic tensions. 88. </w:t>
      </w:r>
      <w:hyperlink r:id="rId91">
        <w:r>
          <w:rPr>
            <w:color w:val="0000EE"/>
            <w:u w:val="single"/>
          </w:rPr>
          <w:t>https://stratnewsglobal.com/dont-miss/saudi-arabia-sheds-neutrality-opens-base-for-us-strikes-on-iran/</w:t>
        </w:r>
      </w:hyperlink>
      <w:r>
        <w:t xml:space="preserve"> - * Saudi Arabia shifts from neutrality to limited cooperation with the US in the Iran conflict, granting access to King Fahd Air Base. * The change follows nearly 600 drone and missile attacks by Iran on Saudi territory since February 2026. * Saudi Foreign Minister warned Iran’s trust with the Arab world is shattered; Riyadh invoked defence agreements with Pakistan. * Crown Prince Mohammed bin Salman considers urging continuation of the war for regional dominance. * The conflict disrupts energy infrastructure and threatens regional stability, with Saudi balancing restraint and involvement. 89. </w:t>
      </w:r>
      <w:hyperlink r:id="rId92">
        <w:r>
          <w:rPr>
            <w:color w:val="0000EE"/>
            <w:u w:val="single"/>
          </w:rPr>
          <w:t>https://www.jpost.com/middle-east/iran-news/article-891240</w:t>
        </w:r>
      </w:hyperlink>
      <w:r>
        <w:t xml:space="preserve"> - * A strike killed Alireza Tangsiri, head of the IRGC Navy, in Bandar Abbas near the Strait of Hormuz. * The attack was confirmed to be carried out by the IDF, with additional top naval aides killed. * Tangsiri had taken an increasingly aggressive stance in recent weeks regarding Iran’s actions in the Gulf. * He threatened retaliation against US facilities, stating targets included oil facilities and US bases. * The US considers eliminating Iran's naval capabilities a top priority, having destroyed around 100 vessels.</w:t>
      </w:r>
      <w:r/>
    </w:p>
    <w:p>
      <w:r/>
      <w:r>
        <w:t xml:space="preserve">90. </w:t>
      </w:r>
      <w:hyperlink r:id="rId93">
        <w:r>
          <w:rPr>
            <w:color w:val="0000EE"/>
            <w:u w:val="single"/>
          </w:rPr>
          <w:t>https://www.cbsnews.com/video/key-details-on-iran-war-as-trump-urges-allies-to-help-at-the-strait-of-hormuz/</w:t>
        </w:r>
      </w:hyperlink>
      <w:r>
        <w:t xml:space="preserve"> - * President Trump urges U.S. allies to assist in maintaining peace at the Strait of Hormuz. * The call for support comes amid challenges faced by the global supply chain during Iran war. * The article references reports by CBS News' Ramy Inocencio and insights from Rear Adm. Mark Montgomery. * The event involves political and military developments related to Iran and US foreign policy. * The focus is on security and geopolitical risks in a major oil transit route. 91. </w:t>
      </w:r>
      <w:hyperlink r:id="rId94">
        <w:r>
          <w:rPr>
            <w:color w:val="0000EE"/>
            <w:u w:val="single"/>
          </w:rPr>
          <w:t>https://agadir24.info/%D9%81%D8%AA%D9%88%D8%B1-%D9%81%D9%8A-%D8%A3%D8%B3%D9%88%D8%A7%D9%82-%D8%A7%D9%84%D8%B9%D9%85%D9%84%D8%A7%D8%AA-%D8%A7%D9%84%D8%AF%D9%88%D9%84%D8%A7%D8%B1-%D9%8A%D8%AA%D8%B1%D8%A7%D8%AC%D8%B9-%D8%A8.html</w:t>
        </w:r>
      </w:hyperlink>
      <w:r>
        <w:t xml:space="preserve"> - * The US dollar slightly declined, with the dollar index down 0.1% to 99.576, amid cautious market trading in Asia. * Investor attention remains on Middle East tensions and how they may influence US monetary policy. * The euro increased by 0.1% to 1.1570 USD; sterling and other currencies remained stable. * Market expectations suggest a 64.4% chance of the Fed holding interest rates steady in December, up from 60.2%. * Volatility remains limited as political and economic uncertainties curb strong currency movements. 92. </w:t>
      </w:r>
      <w:hyperlink r:id="rId95">
        <w:r>
          <w:rPr>
            <w:color w:val="0000EE"/>
            <w:u w:val="single"/>
          </w:rPr>
          <w:t>https://www.fxstreet.com/news/usd-chf-edges-up-to-near-07925-as-us-dollar-remains-firm-amid-middle-east-uncertainty-202603260817</w:t>
        </w:r>
      </w:hyperlink>
      <w:r>
        <w:t xml:space="preserve"> - </w:t>
      </w:r>
      <w:r>
        <w:rPr>
          <w:i/>
        </w:rPr>
        <w:t>The USD/CHF currency pair rises to near 0.7925 during European trading on Thursday.</w:t>
      </w:r>
      <w:r/>
      <w:r>
        <w:rPr>
          <w:i/>
        </w:rPr>
        <w:t>The US Dollar index trades near 99.70, supported by Middle East tensions.</w:t>
      </w:r>
      <w:r/>
      <w:r>
        <w:rPr>
          <w:i/>
        </w:rPr>
        <w:t>US President Donald Trump proposes a ceasefire and settlement plan rejected by Iran.</w:t>
      </w:r>
      <w:r/>
      <w:r>
        <w:rPr>
          <w:i/>
        </w:rPr>
        <w:t>Tehran's demands include transit fees and guarantees for no war restart, which the US dismisses.</w:t>
      </w:r>
      <w:r/>
      <w:r>
        <w:rPr>
          <w:i/>
        </w:rPr>
        <w:t>The Swiss Franc trades almost flat amid Swiss National Bank readiness to intervene against appreciation.</w:t>
      </w:r>
      <w:r>
        <w:t xml:space="preserve">93. </w:t>
      </w:r>
      <w:hyperlink r:id="rId96">
        <w:r>
          <w:rPr>
            <w:color w:val="0000EE"/>
            <w:u w:val="single"/>
          </w:rPr>
          <w:t>https://www.fxstreet.com/news/fed-expected-to-stay-on-hold-abn-amro-202603260833</w:t>
        </w:r>
      </w:hyperlink>
      <w:r>
        <w:t xml:space="preserve"> - • ABN AMRO's US economist forecasts the Federal Reserve will keep interest rates on hold until December 2026, with gradual easing in 2027. • US growth has slowed sharply, with near-zero job creation and downgraded GDP. • PCE inflation is expected to rise to 3.6% due to oil and tariff pressures, with inflation driven by supply and demand factors related to AI expansion. • The Fed remains passive and unlikely to hike rates before December 2026, with eventual policy cuts planned in 2027. 94. </w:t>
      </w:r>
      <w:hyperlink r:id="rId76">
        <w:r>
          <w:rPr>
            <w:color w:val="0000EE"/>
            <w:u w:val="single"/>
          </w:rPr>
          <w:t>https://www.trend.az/business/energy/4168530.html</w:t>
        </w:r>
      </w:hyperlink>
      <w:r>
        <w:t xml:space="preserve"> - * The European Bank for Reconstruction and Development (EBRD) warns a Gulf conflict could cause oil prices to reach US$180 per barrel. * Short-term price spikes of US$150–200 per barrel are predicted due to inelastic demand. * A sustained oil price of US$100 could reduce global growth by at least 0.4 percentage points and increase inflation. * The conflict involves regional tensions and attacks on Iran, affecting energy infrastructure and supply. * Nearly 20% of global LNG supply was disrupted, impacting EU and Chinese imports, while oil shipping through the Strait of Hormuz has decreased. 95. </w:t>
      </w:r>
      <w:hyperlink r:id="rId97">
        <w:r>
          <w:rPr>
            <w:color w:val="0000EE"/>
            <w:u w:val="single"/>
          </w:rPr>
          <w:t>https://www.fxstreet.com/news/silver-price-forecast-xag-usd-drifts-below-7000-as-hopes-of-ceasefire-in-middle-east-wane-202603260746</w:t>
        </w:r>
      </w:hyperlink>
      <w:r>
        <w:t xml:space="preserve"> - * The US Dollar (USD) drifts below $70, testing levels at the time of writing. * Market hopes of a ceasefire in the Middle East fade as Iran rejects a US proposal and denies negotiations. * The Strait of Hormuz remains effectively closed, affecting global crude output and economic stability. * Silver (XAG/USD) traded at $69.35, showing a bearish bias within a technical downtrend. * Technical indicators, including the RSI and MACD, support the bearish outlook for silver. 96. </w:t>
      </w:r>
      <w:hyperlink r:id="rId98">
        <w:r>
          <w:rPr>
            <w:color w:val="0000EE"/>
            <w:u w:val="single"/>
          </w:rPr>
          <w:t>https://www.fxstreet.com/news/usd-real-rate-support-capped-by-europe-bny-202603260846</w:t>
        </w:r>
      </w:hyperlink>
      <w:r>
        <w:t xml:space="preserve"> - * BNY strategist Geoff Yu states European real yields are offsetting support for the US dollar from higher US real rates. * The spread between US and European real rates has remained tight over the last six months. * Yu notes the dollar currently lacks a compelling recovery case based on nominal or real rates. * Market participants are awaiting clearer developments on real rates as the conflict's growth impact unfolds. * The article discusses macroeconomic policy developments affecting currency markets. 97. </w:t>
      </w:r>
      <w:hyperlink r:id="rId99">
        <w:r>
          <w:rPr>
            <w:color w:val="0000EE"/>
            <w:u w:val="single"/>
          </w:rPr>
          <w:t>https://finimize.com/content/bank-of-japan-may-have-to-hike-again-as-oil-pushes-inflation</w:t>
        </w:r>
      </w:hyperlink>
      <w:r>
        <w:t xml:space="preserve"> - * Japan’s central bank hints at raising rates again by June 2026 due to oil-price spike from Iran conflict. * The Bank of Japan held its policy rate at 0.75%, with a tightening bias expressed by Governor Kazuo Ueda. * Limited room to wait unless a global recession occurs; inflation is becoming less temporary. * Rising wages and pass-through costs increase likelihood of second-round effects from oil shock. * Development relates to monetary policy, inflation, and geopolitical influence on Japan's economy. 98. </w:t>
      </w:r>
      <w:hyperlink r:id="rId100">
        <w:r>
          <w:rPr>
            <w:color w:val="0000EE"/>
            <w:u w:val="single"/>
          </w:rPr>
          <w:t>https://londonlovesbusiness.com/euro-rally-falters-as-dollar-regains-strength-on-higher-for-longer-rates/</w:t>
        </w:r>
      </w:hyperlink>
      <w:r>
        <w:t xml:space="preserve"> - * EURUSD has recovered from a low around 1.1411 since mid-March but has recently begun to fade. * The US Federal Reserve maintains interest rates at 3.50–3.75%, supporting a ‘higher for longer’ policy stance. * Inflation in the US remains persistent due to energy, wages, and production costs, limiting scope for rate cuts. * The European Central Bank faces a contrasting backdrop with declining inflation but weak growth and energy price risks. * Structural differences and interest rate differentials continue to favour the USD, reinforcing its relative advantage. 99. </w:t>
      </w:r>
      <w:hyperlink r:id="rId101">
        <w:r>
          <w:rPr>
            <w:color w:val="0000EE"/>
            <w:u w:val="single"/>
          </w:rPr>
          <w:t>https://www.masress.com/en/amwalalghaden/226197</w:t>
        </w:r>
      </w:hyperlink>
      <w:r>
        <w:t xml:space="preserve"> - - Oil prices increased by more than $1 per barrel on Thursday, recovering from previous losses. - Concerns over prolonged Middle East conflict threaten global supply. - Shipments through the Strait of Hormuz were nearly halted, described as the largest oil disruption on record. - Outages affected about 40% of Russia's export capacity and Iraqi production declined. - US crude inventories rose by 6.9 million barrels in the week ending 20 March. - Brent crude price increased to $103.87 per barrel; US WTI rose to $91.81. 100. </w:t>
      </w:r>
      <w:hyperlink r:id="rId102">
        <w:r>
          <w:rPr>
            <w:color w:val="0000EE"/>
            <w:u w:val="single"/>
          </w:rPr>
          <w:t>https://www.ad-hoc-news.de/boerse/news/ueberblick/oil-prices-slide-4-percent-on-us-iran-peace-proposal-amid-inventory/68992532</w:t>
        </w:r>
      </w:hyperlink>
      <w:r>
        <w:t xml:space="preserve"> - * Brent and WTI crude prices declined over 3.8% following reports of a US proposal to Iran to end the conflict. * The proposal raises prospects of resumed oil shipments through the Strait of Hormuz, impacting global supply. * US crude inventories rose by 2.3 million barrels for the week ending March 20, 2026, according to API data. * Disruptions in Middle East oil production and increased US inventories contributed to price volatility. * The market reacts to geopolitical developments, inventory data, and OPEC+ expectations affecting crude oil prices. 101. </w:t>
      </w:r>
      <w:hyperlink r:id="rId103">
        <w:r>
          <w:rPr>
            <w:color w:val="0000EE"/>
            <w:u w:val="single"/>
          </w:rPr>
          <w:t>https://www.ndtv.com/world-news/tanker-loaded-with-russian-oil-hit-in-underwater-attack-in-black-sea-turkey-11268744</w:t>
        </w:r>
      </w:hyperlink>
      <w:r>
        <w:t xml:space="preserve"> - * A Turkish-operated oil tanker loaded with Russian crude oil was attacked in the Black Sea early Thursday. * The attack was possibly carried out by an unmanned surface vehicle. * The incident occurred less than 30 kilometres from the Bosphorus strait. * Turkey's transport minister indicated the attack targeted the engine room to disable the ship. * The attack follows a series of security incidents linked to the Russia-Ukraine conflict in December. 102. </w:t>
      </w:r>
      <w:hyperlink r:id="rId104">
        <w:r>
          <w:rPr>
            <w:color w:val="0000EE"/>
            <w:u w:val="single"/>
          </w:rPr>
          <w:t>https://www.trtworld.com/article/4c8c69e41ca8</w:t>
        </w:r>
      </w:hyperlink>
      <w:r>
        <w:t xml:space="preserve"> - * Ship traffic through the Strait of Hormuz was effectively halted following US-Israeli strikes and Iran’s retaliation, disrupting global energy supplies. * The event occurred after February 28 attacks, impacting around 20% of the world’s seaborne oil and LNG trade, mainly for Asian countries. * Asian governments, including the Philippines, Taiwan, and Bangladesh, declared energy emergencies and announced measures like curbing demand and switching fuels. * Countries are turning to alternative fuels, including lower-quality petroleum products and coal, and diversifying energy import sources. * The disruptions increase concerns over supply shortages and price rises in the energy sector. 103. </w:t>
      </w:r>
      <w:hyperlink r:id="rId101">
        <w:r>
          <w:rPr>
            <w:color w:val="0000EE"/>
            <w:u w:val="single"/>
          </w:rPr>
          <w:t>https://www.masress.com/en/amwalalghaden/226197</w:t>
        </w:r>
      </w:hyperlink>
      <w:r>
        <w:t xml:space="preserve"> - • Oil prices rose by more than $1 per barrel on Thursday due to concerns over prolonged Middle East conflict. • Supply risks increased as shipments through the Strait of Hormuz were nearly halted, described as the largest oil disruption on record. • US crude inventories rose by 6.9 million barrels to 456.2 million barrels in the week ending 20 March. • Brent crude reached $103.87 per barrel, and WTI rose to $91.81, after previous declines. • Oil market sentiment weakened due to geopolitical tensions and inventory growth. 104. </w:t>
      </w:r>
      <w:hyperlink r:id="rId101">
        <w:r>
          <w:rPr>
            <w:color w:val="0000EE"/>
            <w:u w:val="single"/>
          </w:rPr>
          <w:t>https://www.masress.com/en/amwalalghaden/226197</w:t>
        </w:r>
      </w:hyperlink>
      <w:r>
        <w:t xml:space="preserve"> - * Oil prices rose by more than $1 per barrel on Thursday, recovery from previous losses. * Concerns over Middle East conflict and disruptions in oil supply persisted. * Shipments through Strait of Hormuz nearly halted, described as largest disruption on record by IEA. * Outages affected 40% of Russia's export capacity and Iraqi production declined. * US crude inventories increased by 6.9 million barrels to 456.2 million barrels. * Brent crude rose 1.61% to $103.87; US WTI increased 1.65% to $91.81. 105. </w:t>
      </w:r>
      <w:hyperlink r:id="rId102">
        <w:r>
          <w:rPr>
            <w:color w:val="0000EE"/>
            <w:u w:val="single"/>
          </w:rPr>
          <w:t>https://www.ad-hoc-news.de/boerse/news/ueberblick/oil-prices-slide-4-percent-on-us-iran-peace-proposal-amid-inventory/68992532</w:t>
        </w:r>
      </w:hyperlink>
      <w:r>
        <w:t xml:space="preserve"> - * Brent and WTI crude prices dropped over 3.8% following reports of a US proposal to Iran aimed at ending conflict. * The US proposal seeks to end the war, potentially restoring oil shipments through the Strait of Hormuz. * US crude inventories increased by 2.3 million barrels for the week ending March 20, 2026. * Prices were previously supported by disruptions in Iraqi, UAE, and Saudi Arabian oil output. * Market volatility remains high amid geopolitical risks and inventory data uncertainties. 106. </w:t>
      </w:r>
      <w:hyperlink r:id="rId105">
        <w:r>
          <w:rPr>
            <w:color w:val="0000EE"/>
            <w:u w:val="single"/>
          </w:rPr>
          <w:t>https://www.brandiconimage.com/2026/03/dangote-other-refineries-call-for.html</w:t>
        </w:r>
      </w:hyperlink>
      <w:r>
        <w:t xml:space="preserve"> - * Nigeria has resumed granting licences for fuel imports due to geopolitical tensions and supply disruptions. * The Nigerian Midstream and Downstream Petroleum Regulatory Authority (NMDPRA) issued licences for approximately 180,000 metric tonnes of petrol. * The Dangote Petroleum Refinery struggles with foreign exchange losses and inadequate domestic crude supply. * Industry stakeholders call for increased crude allocation to local refineries to prevent fuel shortages. * Nigeria's fuel supply remains fragile, with international disruptions impacting supply stability. 107. </w:t>
      </w:r>
      <w:hyperlink r:id="rId106">
        <w:r>
          <w:rPr>
            <w:color w:val="0000EE"/>
            <w:u w:val="single"/>
          </w:rPr>
          <w:t>https://www.actualno.com/economy/sled-novini-ot-iran-nova-posoka-za-cenata-na-petrola-news_2573387.html</w:t>
        </w:r>
      </w:hyperlink>
      <w:r>
        <w:t xml:space="preserve"> - * Цената на петрола се повиши с около два долара за барел в азиатската търговия днес, възстановявайки част от загубата от предходната сесия, заради опасения за сериозни смущения в доставките и влошени перспективи за дипломатическо решение на конфликта между САЩ и Иран. * Фючърсите на сорта Брент поскъпнаха с 1,87 долара до 99,25 долара за барел; американският суров петрол с 2,10 долара до 92,46 долара за барел. * В предходната сесия цените спаднаха с над 2%. * Иран разглежда предложение за мир от Вашингтон, но няма намерение за преговори; САЩ предупредиха за по-сериозни действия, ако Техеран не приеме условията. * Оптимизмът за примирието изчезна, високите изисквания на САЩ увеличават риска от продължителна нестабилност. * Конфликтът повлиява глобалните енергийни потоци, особено през Ормузкия проток, и е определен от МАЕ като най-голямото прекъсване в историята. * Япония призова за координирано освобождаване на стратегически петролни резерви. * По данни на Ройтерс около 40% от руския капацитет за износ е засегнат поради атаки и логистични затруднения, а производството в Ирак намалява към критични нива. 108. </w:t>
      </w:r>
      <w:hyperlink r:id="rId107">
        <w:r>
          <w:rPr>
            <w:color w:val="0000EE"/>
            <w:u w:val="single"/>
          </w:rPr>
          <w:t>https://www.azernews.az/region/256194.html</w:t>
        </w:r>
      </w:hyperlink>
      <w:r>
        <w:t xml:space="preserve"> - * Iran has increased military defenses on Kharg Island due to fears of a U.S. ground assault. * Deployment includes anti-personnel and anti-tank mines, additional personnel, air defence, and surface-to-air missile systems. * Concerns stem from U.S. considerations to seize the island to pressure Iran over Strait of Hormuz shipping. * Kharg Island is vital for Iran's crude oil exports, accounting for about 90% passing through the area. * The situation suggests escalation in military readiness in Iran regarding the U.S. threat. 109. </w:t>
      </w:r>
      <w:hyperlink r:id="rId108">
        <w:r>
          <w:rPr>
            <w:color w:val="0000EE"/>
            <w:u w:val="single"/>
          </w:rPr>
          <w:t>https://www.v6velugu.com/iran-gives-green-signal-to-indian-ships-to-pass-through-hormuz</w:t>
        </w:r>
      </w:hyperlink>
      <w:r>
        <w:t xml:space="preserve"> - * Iran announces permission for ships from India, China, Russia, Iraq, and Pakistan to pass through the Strait of Hormuz. * The announcement follows Iran's decision to close the strait in response to US-Israel attacks. * The move aims to facilitate oil shipping amidst global energy crisis. * Iran emphasises compliance with security protocols and prior coordination. * US-Iran tensions and Iran's stance on war and negotiations are highlighted. 110. </w:t>
      </w:r>
      <w:hyperlink r:id="rId109">
        <w:r>
          <w:rPr>
            <w:color w:val="0000EE"/>
            <w:u w:val="single"/>
          </w:rPr>
          <w:t>https://lenta.ru/news/2026/03/26/saudovskaya-araviya-urezhet-prodazhi-nefti-krupneyshim-stranam-azii/</w:t>
        </w:r>
      </w:hyperlink>
      <w:r>
        <w:t xml:space="preserve"> - * Saudia Arabia will reduce oil exports to China and India due to war in the Middle East, causing supply disruptions. * In April, Saudi Aramco plans to supply China with 40 million barrels, down from 48 million. * Oil exports to India will decrease from 25-28 million to 23 million barrels. * The blockade of the Strait of Ormuz led Saudi Aramco to reroute oil through the Red Sea port Yanbu, which has limited capacity. * Yanbu's operations were partly disrupted after attacks, including drone strikes from Iran. 111. </w:t>
      </w:r>
      <w:hyperlink r:id="rId110">
        <w:r>
          <w:rPr>
            <w:color w:val="0000EE"/>
            <w:u w:val="single"/>
          </w:rPr>
          <w:t>https://lenta.ru/news/2026/03/26/mnogovato/</w:t>
        </w:r>
      </w:hyperlink>
      <w:r>
        <w:t xml:space="preserve"> - * Russia's oil export capacities are approximately 40% disrupted due to Ukraine's actions, affecting the country's oil supply historically. * Disruptions caused by attacks on oil ports, suspension of the Druzhba pipeline, and seizure of European tankers. * Attacks on ports in Novorossiysk, Ust-Luga, and Primorsk hinder exports amid rising global oil prices. * Exports from Murmansk are disrupted due to European tanker halts, with routes diverted westward. * Recent drone strikes hit Primorsk and Ust-Luga ports, with confirmed fires, impacting Russian oil exports. 112. </w:t>
      </w:r>
      <w:hyperlink r:id="rId111">
        <w:r>
          <w:rPr>
            <w:color w:val="0000EE"/>
            <w:u w:val="single"/>
          </w:rPr>
          <w:t>https://en.yna.co.kr/view/AEN20260326011200315</w:t>
        </w:r>
      </w:hyperlink>
      <w:r>
        <w:t xml:space="preserve"> - * President Lee Jae Myung visited a strategic oil reserve operated by Korea National Oil Corp. in Seosan, South Korea, on March 26, 2026. * Lee emphasised the need for government and private sector coordination to manage volatile energy markets amid the Middle East crisis. * South Korea secured a pledge from the UAE for crude supplies, including 24 million barrels, and is exploring alternative routes to the Strait of Hormuz. * The government plans to expand fuel tax cuts to alleviate consumer costs during the conflict. * The move is in response to the effective closure of the Strait of Hormuz due to conflict involving Iran, entering its fourth week. 113. </w:t>
      </w:r>
      <w:hyperlink r:id="rId101">
        <w:r>
          <w:rPr>
            <w:color w:val="0000EE"/>
            <w:u w:val="single"/>
          </w:rPr>
          <w:t>https://www.masress.com/en/amwalalghaden/226197</w:t>
        </w:r>
      </w:hyperlink>
      <w:r>
        <w:t xml:space="preserve"> - - Oil prices increased by over $1 per barrel on Thursday, recovering from previous losses. - Concerns over prolonged Middle East conflict and supply disruptions contributed to the price rise. - Disruptions affected shipments through the Strait of Hormuz, Russian export capacity, and Iraqi production. - US crude inventories increased by 6.9 million barrels in the week ending 20 March. - Market sentiment weakened as Iran signalled no negotiations, and tensions with the US increased. 114. </w:t>
      </w:r>
      <w:hyperlink r:id="rId103">
        <w:r>
          <w:rPr>
            <w:color w:val="0000EE"/>
            <w:u w:val="single"/>
          </w:rPr>
          <w:t>https://www.ndtv.com/world-news/tanker-loaded-with-russian-oil-hit-in-underwater-attack-in-black-sea-turkey-11268744</w:t>
        </w:r>
      </w:hyperlink>
      <w:r>
        <w:t xml:space="preserve"> - * A Turkish-operated oil tanker loaded with Russian crude oil was attacked in the Black Sea, possibly by an unmanned surface vehicle, according to Turkey's transport minister Abdulkadir Uraloglu. 115. </w:t>
      </w:r>
      <w:hyperlink r:id="rId107">
        <w:r>
          <w:rPr>
            <w:color w:val="0000EE"/>
            <w:u w:val="single"/>
          </w:rPr>
          <w:t>https://www.azernews.az/region/256194.html</w:t>
        </w:r>
      </w:hyperlink>
      <w:r>
        <w:t xml:space="preserve"> - * Iran has increased military defenses on Kharg Island due to concerns over a possible U.S. ground assault. * Iran deployed mines, additional personnel, air defence, and missile systems. * US considers capturing the island to pressure Iran over shipping in the Strait of Hormuz. * Kharg Island is vital for Iran's crude oil exports, with 90% passing through the area. * The situation involves Iran, the US, and strategic oil export considerations in the Persian Gulf. 116. </w:t>
      </w:r>
      <w:hyperlink r:id="rId112">
        <w:r>
          <w:rPr>
            <w:color w:val="0000EE"/>
            <w:u w:val="single"/>
          </w:rPr>
          <w:t>https://www.azernews.az/region/256204.html</w:t>
        </w:r>
      </w:hyperlink>
      <w:r>
        <w:t xml:space="preserve"> - * Two people killed in Abu Dhabi after missile interception; authorities confirmed fatalities. * Incident details on missile origin and damage remain limited. * Emergency services responded promptly; investigations are ongoing. * The event relates to ongoing regional tensions involving missile activity. 117. </w:t>
      </w:r>
      <w:hyperlink r:id="rId113">
        <w:r>
          <w:rPr>
            <w:color w:val="0000EE"/>
            <w:u w:val="single"/>
          </w:rPr>
          <w:t>https://www.businesstoday.com.my/2026/03/26/mtt-shipping-says-gulf-bound-shipping-severely-hit-by-insurance-pullback/?utm_source=rss&amp;utm_medium=rss&amp;utm_campaign=mtt-shipping-says-gulf-bound-shipping-severely-hit-by-insurance-pullback</w:t>
        </w:r>
      </w:hyperlink>
      <w:r>
        <w:t xml:space="preserve"> - • MTT Shipping and Logistics Bhd states insurance coverage issues hinder shipping through Gulf routes. • Main problem is insurers' reluctance to cover ships in affected areas amid Middle East conflict. • Some vessels can still pass under special arrangements. • Disruption affects trade to the Gulf, with fewer ships operating and delays occurring. • Strait of Hormuz vessel traffic down by approximately 95% since mid-March, impacting global trade and energy shipments. 118. </w:t>
      </w:r>
      <w:hyperlink r:id="rId109">
        <w:r>
          <w:rPr>
            <w:color w:val="0000EE"/>
            <w:u w:val="single"/>
          </w:rPr>
          <w:t>https://lenta.ru/news/2026/03/26/saudovskaya-araviya-urezhet-prodazhi-nefti-krupneyshim-stranam-azii/</w:t>
        </w:r>
      </w:hyperlink>
      <w:r>
        <w:t xml:space="preserve"> - * Saudia Arabia will cut oil exports to China and India due to Middle East war and Strait of Hormuz blockade. * April exports to China will decrease from 48 million to 40 million barrels. * Oil exports to India in April will decrease from 25-28 million to 23 million barrels. * Saudi Aramco rerouted part of oil through the Red Sea port Yanbu, which has reduced capacity. * Yanbu port stopped oil shipments on 19 March after an attack by an Iranian drone. * The port and oil infrastructure have been targeted by drone attacks, impacting export routes. 119. </w:t>
      </w:r>
      <w:hyperlink r:id="rId114">
        <w:r>
          <w:rPr>
            <w:color w:val="0000EE"/>
            <w:u w:val="single"/>
          </w:rPr>
          <w:t>https://www.sarahanews.net/1309774-%D8%A7%D9%84%D9%8A%D8%A7%D8%A8%D8%A7%D9%86-%D8%AA%D8%A8%D8%AF%D8%A3-%D8%B3%D8%AD%D8%A8-%D8%A7%D8%AD%D8%AA%D9%8A%D8%A7%D8%B7%D9%8A%D8%A7%D8%AA-%D8%A7%D9%84%D9%86%D9%81%D8%B7-%D9%84%D9%85%D9%88%D8%A7/</w:t>
        </w:r>
      </w:hyperlink>
      <w:r>
        <w:t xml:space="preserve"> - * Japan's government launches oil reserves to stabilise supply amid ongoing Middle East war. * The release aims to cover 30 days of domestic demand, approximately 8.5 million kilolitres. * The operation follows 15 days of releasing private sector stocks, started last week. * Japan relies on the Middle East for over 90% of its crude oil imports. * Petrol prices in Japan reached record levels in mid-March amid government support measures. * Oil tanker traffic through the Strait of Hormuz has decreased significantly, impacting industry supply chains. 120. </w:t>
      </w:r>
      <w:hyperlink r:id="rId109">
        <w:r>
          <w:rPr>
            <w:color w:val="0000EE"/>
            <w:u w:val="single"/>
          </w:rPr>
          <w:t>https://lenta.ru/news/2026/03/26/saudovskaya-araviya-urezhet-prodazhi-nefti-krupneyshim-stranam-azii/</w:t>
        </w:r>
      </w:hyperlink>
      <w:r>
        <w:t xml:space="preserve"> - * Saudia Arabia will reduce oil exports to China and India next month, citing war and supply disruptions. * In April, Saudi Aramco plans to supply China with about 40 million barrels, down from 48 million. * April oil exports to India will decrease from 25-28 million to 23 million barrels. * Part of the oil has been redirected through alternative ports due to the blockade of the Strait of Hormuz. * The Yanbu port's capacity is limited to approximately 5 million barrels per day, less than the required export volume. * Yanbu stopped oil shipments on 19 March after damage from drone attacks, affecting key export routes. 121. </w:t>
      </w:r>
      <w:hyperlink r:id="rId114">
        <w:r>
          <w:rPr>
            <w:color w:val="0000EE"/>
            <w:u w:val="single"/>
          </w:rPr>
          <w:t>https://www.sarahanews.net/1309774-%D8%A7%D9%84%D9%8A%D8%A7%D8%A8%D8%A7%D9%86-%D8%AA%D8%A8%D8%AF%D8%A3-%D8%B3%D8%AD%D8%A8-%D8%A7%D8%AD%D8%AA%D9%8A%D8%A7%D8%B7%D9%8A%D8%A7%D8%AA-%D8%A7%D9%84%D9%86%D9%81%D8%B7-%D9%84%D9%85%D9%88%D8%A7/</w:t>
        </w:r>
      </w:hyperlink>
      <w:r>
        <w:t xml:space="preserve"> - * Japan's government launches oil from its reserves to stabilise supplies amid ongoing US-Israeli conflict with Iran. * The release is part of the largest ever drawdown of stored reserves, ending by late April. * The operation will release the equivalent of 30 days of domestic demand, around 8.5 million kilolitres. * Japan relies on the Middle East for over 90% of its crude oil imports. * Petrol prices in Japan hit record levels; fuel imports face challenges due to Strait of Hormuz disruptions and chemical industry issues. 122. </w:t>
      </w:r>
      <w:hyperlink r:id="rId109">
        <w:r>
          <w:rPr>
            <w:color w:val="0000EE"/>
            <w:u w:val="single"/>
          </w:rPr>
          <w:t>https://lenta.ru/news/2026/03/26/saudovskaya-araviya-urezhet-prodazhi-nefti-krupneyshim-stranam-azii/</w:t>
        </w:r>
      </w:hyperlink>
      <w:r>
        <w:t xml:space="preserve"> - * Saudi Arabia plans to cut oil sales to China and India due to Middle East war and supply disruptions. * April exports to China will be around 40 million barrels, down from 48 million. * April exports to India will decrease from 25-28 million to 23 million barrels. * Saudi Aramco diverted part of its oil through the Yanbu port, which has limited capacity. * Yanbu port halted oil shipments on 19 March following attacks by drones, impacting export routes. 123. </w:t>
      </w:r>
      <w:hyperlink r:id="rId115">
        <w:r>
          <w:rPr>
            <w:color w:val="0000EE"/>
            <w:u w:val="single"/>
          </w:rPr>
          <w:t>https://www.rt.com/news/636246-turkish-tanker-drone-attack/?utm_source=rss&amp;utm_medium=rss&amp;utm_campaign=RSS</w:t>
        </w:r>
      </w:hyperlink>
      <w:r>
        <w:t xml:space="preserve"> - * A Turkish oil tanker, Altura, was struck by drones near the Bosphorus after transporting oil from Russia. * The incident occurred around 22 km from the waterway, causing damage but no casualties. * Ukraine accuses the vessel of being part of a 'shadow fleet' aiding Russia bypass sanctions. * UK plans to use military force to intercept Russian-linked tankers, increasing tensions. * Russia condemns Ukraine’s actions as piracy, warning of possible military response.</w:t>
      </w:r>
      <w:r/>
    </w:p>
    <w:p>
      <w:r/>
      <w:r>
        <w:t xml:space="preserve">124. </w:t>
      </w:r>
      <w:hyperlink r:id="rId116">
        <w:r>
          <w:rPr>
            <w:color w:val="0000EE"/>
            <w:u w:val="single"/>
          </w:rPr>
          <w:t>https://www.liberoquotidiano.it/news/esteri/46992870/iran-guerra-golfo-diretta-oggi-26-marzo/</w:t>
        </w:r>
      </w:hyperlink>
      <w:r>
        <w:t xml:space="preserve"> - * Iran has alleged mines and military reinforcements on Kharg Island in preparation for a possible US operation. * Israel has conducted increased and precise airstrikes targeting Iran's military infrastructure in Isfahan. * Emirati official condemns the use of Hormuz Strait as economic warfare. * US President Donald Trump comments on Iran's desire for a deal but fears repression and violence. * Iran is considering legislation to charge tolls on ships crossing the Strait of Hormuz to fund security. * Heightened regional tensions as military and economic strategies escalate. 125. </w:t>
      </w:r>
      <w:hyperlink r:id="rId109">
        <w:r>
          <w:rPr>
            <w:color w:val="0000EE"/>
            <w:u w:val="single"/>
          </w:rPr>
          <w:t>https://lenta.ru/news/2026/03/26/saudovskaya-araviya-urezhet-prodazhi-nefti-krupneyshim-stranam-azii/</w:t>
        </w:r>
      </w:hyperlink>
      <w:r>
        <w:t xml:space="preserve"> - * Saudia Arabia plans to cut oil sales to China and India amid wartime disruptions in the Middle East. * Export volumes in April for China will decrease from 48 million to 40 million barrels. * Export volumes for India will decrease from 25-28 million to 23 million barrels. * The blockade of the Strait of Hormuz has led Saudi Aramco to reroute some oil through Yanbu port. * Yanbu port ceased oil shipments on 19 March after drone attacks, reducing export capacity. 126. </w:t>
      </w:r>
      <w:hyperlink r:id="rId110">
        <w:r>
          <w:rPr>
            <w:color w:val="0000EE"/>
            <w:u w:val="single"/>
          </w:rPr>
          <w:t>https://lenta.ru/news/2026/03/26/mnogovato/</w:t>
        </w:r>
      </w:hyperlink>
      <w:r>
        <w:t xml:space="preserve"> - * Russia lost approximately 40% of its oil export capacities following Ukrainian actions, including strikes on ports and pipeline disruptions. * The disruptions are linked to recent missile strikes on ports in Novorossiysk, Ust-Luga, and Primorsk, causing fires and export delays. * The export challenges coincide with rising global oil prices, threatening significant income for Moscow. * Russia's oil exports from Murmansk are compromised due to European tankers' stopovers, shifting navigation towards the West. * Port attacks occurred on 22 and 25 March, with fires confirmed at Primorsk and Ust-Luga ports. 127. </w:t>
      </w:r>
      <w:hyperlink r:id="rId117">
        <w:r>
          <w:rPr>
            <w:color w:val="0000EE"/>
            <w:u w:val="single"/>
          </w:rPr>
          <w:t>https://www.vietnamplus.vn/iran-cho-phep-tau-nga-va-dong-minh-qua-eo-bien-hormuz-post1101169.vnp</w:t>
        </w:r>
      </w:hyperlink>
      <w:r>
        <w:t xml:space="preserve"> - * Iran cảnh báo khả năng mở mặt trận mới tại eo biển Bab-el-Mandeb để đối phó Mỹ. * Iran cho phép tàu của Nga, Trung Quốc, Ấn Độ, Pakistan, Iraq, và các nước thân thiện qua eo biển Hormuz. * Iran sẽ không cho phép tàu của các quốc gia thù địch đi qua khu vực. * 26 tàu và khoảng 180 thủy thủ Hàn Quốc bị mắc kẹt tại eo biển Hormuz sau các cuộc tấn công của Mỹ và Israel. * Các quốc gia châu Âu, EU, Anh, Na Uy, và Malaysia thúc đẩy nỗ lực ngoại giao nhằm giảm căng thẳng khu vực. 128. </w:t>
      </w:r>
      <w:hyperlink r:id="rId116">
        <w:r>
          <w:rPr>
            <w:color w:val="0000EE"/>
            <w:u w:val="single"/>
          </w:rPr>
          <w:t>https://www.liberoquotidiano.it/news/esteri/46992870/iran-guerra-golfo-diretta-oggi-26-marzo/</w:t>
        </w:r>
      </w:hyperlink>
      <w:r>
        <w:t xml:space="preserve"> - * Iran prepares for possible US invasion with mine and defence systems on Kharg Island, according to US intelligence sources. * Israel conducts intensified airstrikes on Isfahan, targeting military infrastructure. * Emirati official condemns Iran's use of the Strait of Hormuz as economic weapon. * US President Trump states Iran desires a deal but fears consequences, citing ongoing operations. * Iran considers legislation to impose tolls on ships passing through the Strait of Hormuz. * The article details escalation in military and diplomatic actions in the Gulf region. 129. </w:t>
      </w:r>
      <w:hyperlink r:id="rId113">
        <w:r>
          <w:rPr>
            <w:color w:val="0000EE"/>
            <w:u w:val="single"/>
          </w:rPr>
          <w:t>https://www.businesstoday.com.my/2026/03/26/mtt-shipping-says-gulf-bound-shipping-severely-hit-by-insurance-pullback/?utm_source=rss&amp;utm_medium=rss&amp;utm_campaign=mtt-shipping-says-gulf-bound-shipping-severely-hit-by-insurance-pullback</w:t>
        </w:r>
      </w:hyperlink>
      <w:r>
        <w:t xml:space="preserve"> - * MTT Shipping and Logistics Bhd states that insurance coverage problems are affecting Gulf routes due to the Middle East conflict. * Insurance providers are unwilling to cover ships passing through risky areas, leading to reduced shipping traffic. * Some vessels may still operate under special arrangements. * Disruption is causing delays, fewer ships entering the Gulf, and pressure on the supply chain. * Shipping through the Strait of Hormuz has seen vessel traffic down about 95% since mid-March, impacting global trade and energy shipments. 130. </w:t>
      </w:r>
      <w:hyperlink r:id="rId118">
        <w:r>
          <w:rPr>
            <w:color w:val="0000EE"/>
            <w:u w:val="single"/>
          </w:rPr>
          <w:t>https://www.siasat.com/were-winning-so-big-trump-says-as-white-house-demands-iran-accept-defeat-3441032/</w:t>
        </w:r>
      </w:hyperlink>
      <w:r>
        <w:t xml:space="preserve"> - * US President Donald Trump stated that the US is winning the war in the Middle East involving Iran during a fundraiser on March 25. * Iran dismissed US ceasefire proposals and issued its own demands as attacks on Israel and Gulf Arab countries continued. * A missile debris incident in the UAE resulted in two deaths, and airspace closures affected Gulf flights until April 15. * Iran permitted India, China, Russia, Iraq, and Pakistan to transit the Strait of Hormuz, but restricted passage for ships linked to adversaries. * Multiple missile attacks and explosions occurred in Israel and Iran, with strikes reported around Isfahan. * Russia accused the US and Israel of triggering a nuclear disaster at Iran’s Bushehr plant. * UAE officials condemned Iran’s Strait of Hormuz restrictions as 'economic terrorism'. * Kuwait arrested six individuals linked to Hezbollah planning assassination, with additional regional security measures reported. * Iran's parliament is working on a bill to impose transit fees on ships passing through the Strait of Hormuz. * Live fire incidents included missile alerts in Dubai, interception of drones over Saudi Arabia, and missile sirens in Bahrain and Kuwait. 131. </w:t>
      </w:r>
      <w:hyperlink r:id="rId119">
        <w:r>
          <w:rPr>
            <w:color w:val="0000EE"/>
            <w:u w:val="single"/>
          </w:rPr>
          <w:t>https://www.vietnamplus.vn/gia-nhap-khau-cua-my-tang-manh-nhat-trong-4-nam-post1101163.vnp</w:t>
        </w:r>
      </w:hyperlink>
      <w:r>
        <w:t xml:space="preserve"> - * US import prices in February 2026 increased by 1.3%, the highest in 4 years, partly driven by rising energy and food costs. * The price rise exceeds economists' forecasts and reflects significant increases in manufacturing inputs and consumer goods. * The US dollar weakened in 2025 and early 2026, contributing to higher import costs. * Rising global oil prices due to Middle East conflict have increased energy costs, with world oil prices up over 30% since late February 2026. * Inflation pressures may influence Federal Reserve actions, including possible interest rate adjustments and delaying rate cuts. 132. </w:t>
      </w:r>
      <w:hyperlink r:id="rId120">
        <w:r>
          <w:rPr>
            <w:color w:val="0000EE"/>
            <w:u w:val="single"/>
          </w:rPr>
          <w:t>https://www.lanacion.com.ar/el-mundo/asi-seria-la-batalla-para-reabrir-el-estrecho-de-ormuz-nid25032026/</w:t>
        </w:r>
      </w:hyperlink>
      <w:r>
        <w:t xml:space="preserve"> - * The US prepares military options to reopen the Strait of Hormuz, involving amphibious units and potentially ground forces. * Iran has threatened the strait by attacking ships and blocking vital oil exports, affecting global markets. * The US has a three-phase plan: destroy Iranian military assets, remove mines, and escort oil tankers. * Iran can attack ships via air, water, or underwater with mines and dispersed forces. * US forces recently bombed Iranian coastal targets and consider deploying forces on nearby islands. * Mine removal is risky, with warnings of remaining mines and potential for US vessels to be used as minelayers. * US navy's approach involves complex escort operations, requiring substantial resources and facing geographic challenges. 133. </w:t>
      </w:r>
      <w:hyperlink r:id="rId121">
        <w:r>
          <w:rPr>
            <w:color w:val="0000EE"/>
            <w:u w:val="single"/>
          </w:rPr>
          <w:t>https://www.thehindubusinessline.com/news/world/area-near-one-of-russias-biggest-oil-refineries-damaged-by-ukrainian-drones-official-says/article70786996.ece</w:t>
        </w:r>
      </w:hyperlink>
      <w:r>
        <w:t xml:space="preserve"> - * An industrial area near the Kirishi oil refinery in Russia was damaged in a Ukrainian drone attack. * At least 40% of Russia's oil export capacity is halted following Ukrainian drone strikes. * Over 20 drones were shot down over the northern Leningrad region. * Russia's Baltic Sea ports of Primorsk and Ust-Luga suspended oil loadings after the attacks. * The attack caused a fire at Ust-Luga and impacted oil processing activities. 134. </w:t>
      </w:r>
      <w:hyperlink r:id="rId122">
        <w:r>
          <w:rPr>
            <w:color w:val="0000EE"/>
            <w:u w:val="single"/>
          </w:rPr>
          <w:t>https://www.thehindubusinessline.com/markets/barclays-sees-1314-million-bpd-oil-supply-loss-from-prolonged-hormuz-disruption/article70787215.ece</w:t>
        </w:r>
      </w:hyperlink>
      <w:r>
        <w:t xml:space="preserve"> - * Barclays forecasts a 13-14 million barrels per day supply loss if the Strait of Hormuz remains closed for a prolonged period. * The disruption is linked to Iran's blocking of the Strait, impacting about a fifth of the world's oil and LNG supplies. * Oil prices increased, with Brent reaching $104.36 per barrel amid the geopolitical tension. * Barclays estimates that traffic through the Strait could normalise by early April 2026; prolonged disruptions could push prices up to $110 per barrel. * The event is described as the largest geopolitical energy market shock since the 1990 Gulf War. 135. </w:t>
      </w:r>
      <w:hyperlink r:id="rId123">
        <w:r>
          <w:rPr>
            <w:color w:val="0000EE"/>
            <w:u w:val="single"/>
          </w:rPr>
          <w:t>https://scroll.in/latest/1091669/top-updates-iran-rejects-us-ceasefire-plan-issues-its-own-conditions?utm_source=rss&amp;utm_medium=public</w:t>
        </w:r>
      </w:hyperlink>
      <w:r>
        <w:t xml:space="preserve"> - * Iran dismisses a proposed US 15-point ceasefire plan, stating it will end the war upon its own terms. * Iran's Foreign Minister Abbas Araghchi indicates no engagement in negotiations to end the conflict. * Iran's counterconditions include reparations, guarantees against re-aggression, and sovereignty over the Strait of Hormuz. * Iran has effectively blocked the Strait, impacting about 20% of global petroleum supply. * Iran plans to allow passage through the Strait for friendly nations, including China, Russia, India, Iraq, and Pakistan. * Global oil prices increased, with Brent crude trading above $100 per barrel. * Major Asian stock indices declined; Indian market was closed for Ram Navami. * US President Donald Trump claims Iran is eager to make a deal but is hesitant due to internal and external threats. * Over 1,000 Indian nationals, including 717 students, have been evacuated from Iran with the help of Indian authorities. * The conflict began with a US-Israeli attack on Iran on February 28, followed by Iran retaliatory strikes in the region. 136. </w:t>
      </w:r>
      <w:hyperlink r:id="rId124">
        <w:r>
          <w:rPr>
            <w:color w:val="0000EE"/>
            <w:u w:val="single"/>
          </w:rPr>
          <w:t>http://www.adaderana.lk/news.php?nid=120259</w:t>
        </w:r>
      </w:hyperlink>
      <w:r>
        <w:t xml:space="preserve"> - * The number of U.S. military personnel wounded in Operation Epic Fury has risen to 290, as the conflict with Iran approaches its fourth week. * The operation began on February 28, with at least 13 U.S. service members reported killed. * Iran responded by disrupting maritime traffic near the Strait of Hormuz and attacking U.S. installations with drones and missile barrages. * The US deployed new weapons, including the Precision Strike Missile (PrSM) and low-cost attack drones called LUCAS. * U.S. and Iran reportedly initiated communications through mediators, potentially opening dialogue. * U.S. casualties include injuries from drone attacks, with at least six Reserve soldiers killed in Kuwait. * U.S. Northern Command detected and defeated a drone threat over a strategic US installation. * Iran’s civilian casualties are reported to be over 1,400, with total deaths around 3,230, including civilians. 137. </w:t>
      </w:r>
      <w:hyperlink r:id="rId125">
        <w:r>
          <w:rPr>
            <w:color w:val="0000EE"/>
            <w:u w:val="single"/>
          </w:rPr>
          <w:t>http://www.adaderana.lk/news.php?nid=120273</w:t>
        </w:r>
      </w:hyperlink>
      <w:r>
        <w:t xml:space="preserve"> - * An incident in Sweihan Street, Abu Dhabi, resulted in two deaths and three injuries from missile debris falling after interception, property damage, and prompted emergency response. * The UAE authorities confirmed that the debris came from a missile successfully intercepted from Iran, part of ongoing regional hostilities. * The UAE MOD announced that its air defence systems have intercepted 357 ballistic missiles, 15 cruise missiles, and 1,815 UAVs launched from Iran since 25 March 2026. * The total toll from these attacks has increased to 11 deaths, including civilians and military personnel, and 166 injuries. * The incident highlights tensions and continuing missile and drone threats in the region. 138. </w:t>
      </w:r>
      <w:hyperlink r:id="rId126">
        <w:r>
          <w:rPr>
            <w:color w:val="0000EE"/>
            <w:u w:val="single"/>
          </w:rPr>
          <w:t>https://www.tradeimex.in/blogs/strait-of-hormuz-disruption-global-trade-impact-2026-risks-insights</w:t>
        </w:r>
      </w:hyperlink>
      <w:r>
        <w:t xml:space="preserve"> - * The Strait of Hormuz in 2026 poses a significant risk to global trade stability due to geopolitical tensions. * Disruptions could heavily affect oil, LNG, petrochemicals, and fertiliser flows, impacting energy prices and supply chains. * The article discusses immediate market reactions, supply chain vulnerabilities, and regional impacts, especially in Asia. * Longer-term effects include potential shifts in global trade routes, supply chain diversification, and energy security measures. * Developing countries are particularly vulnerable due to dependence on imports and limited policy options. 139. </w:t>
      </w:r>
      <w:hyperlink r:id="rId120">
        <w:r>
          <w:rPr>
            <w:color w:val="0000EE"/>
            <w:u w:val="single"/>
          </w:rPr>
          <w:t>https://www.lanacion.com.ar/el-mundo/asi-seria-la-batalla-para-reabrir-el-estrecho-de-ormuz-nid25032026/</w:t>
        </w:r>
      </w:hyperlink>
      <w:r>
        <w:t xml:space="preserve"> - * US plans a three-phase operation to reopen the Strait of Ormuz, including destroying Iranian military assets, demining waters, and escorting ships. * The US has deployed amphibious units and potentially special forces to nearby islands. * Iran's threats include missile, drone, and mine attacks on maritime traffic in the Strait of Ormuz. * US forces have conducted bombings against Iranian missile sites and naval targets. * The operation involves significant risks and complex military manoeuvres amid ongoing tensions in the region. 140. </w:t>
      </w:r>
      <w:hyperlink r:id="rId122">
        <w:r>
          <w:rPr>
            <w:color w:val="0000EE"/>
            <w:u w:val="single"/>
          </w:rPr>
          <w:t>https://www.thehindubusinessline.com/markets/barclays-sees-1314-million-bpd-oil-supply-loss-from-prolonged-hormuz-disruption/article70787215.ece</w:t>
        </w:r>
      </w:hyperlink>
      <w:r>
        <w:t xml:space="preserve"> - * Barclays estimates a prolonged Strait of Hormuz closure could lead to a 13-14 million barrels per day supply loss. * The disruption could impact global oil demand, which is about 104-105 million bpd. * The Iran conflict triggered a major geopolitical energy market shock. * Oil prices rose above $100 a barrel, with Brent at $104.36 and WTI at $92.23. * Price scenarios delay in resolution could reach $110 per barrel by end-May. 141. </w:t>
      </w:r>
      <w:hyperlink r:id="rId127">
        <w:r>
          <w:rPr>
            <w:color w:val="0000EE"/>
            <w:u w:val="single"/>
          </w:rPr>
          <w:t>https://mqworld.com/oil-execs-say-price-swings-make-it-hard-to-drill-baby-drill/</w:t>
        </w:r>
      </w:hyperlink>
      <w:r>
        <w:t xml:space="preserve"> - * Activity in Texas, Louisiana, and New Mexico oil and gas sectors increased in Q1 2026, with steady output. * Executives are cautious, waiting to see where oil prices settle, amid supply disruptions caused by the Iran war. * Oil prices near $90 a barrel, exceeding the $66 required for profit; planned drilling remains unchanged for most firms. * Larger firms account for over 80% of US output, with smaller firms more likely to increase drilling plans. * Uncertainty about the Iran conflict and Strait of Hormuz impacts global supply and pricing outlook. 142. </w:t>
      </w:r>
      <w:hyperlink r:id="rId128">
        <w:r>
          <w:rPr>
            <w:color w:val="0000EE"/>
            <w:u w:val="single"/>
          </w:rPr>
          <w:t>https://oilprice.com/Latest-Energy-News/World-News/The-Iran-War-Has-Upended-Global-LNG-Markets.html</w:t>
        </w:r>
      </w:hyperlink>
      <w:r>
        <w:t xml:space="preserve"> - * The war in the Middle East has led to a 35 million ton reduction in global LNG supply forecasts due to disruptions in Iran and Qatar. * Analysts including Rystad Energy, Kpler, ICIS, and S&amp;P Global have revised supply expectations through 2029. * Qatar's LNG production force majeure and delays in expansion projects are key factors. * Asian LNG prices have surged by 143%, with prices expected to remain elevated through summer. * US LNG is at capacity and cannot increase exports to cover shortfalls; some Asian countries are switching to coal. * China is offsetting Middle Eastern supply disruptions through increased pipeline imports from Russia and Arctic LNG 2 from Novatek. 143. </w:t>
      </w:r>
      <w:hyperlink r:id="rId129">
        <w:r>
          <w:rPr>
            <w:color w:val="0000EE"/>
            <w:u w:val="single"/>
          </w:rPr>
          <w:t>https://ca.news.yahoo.com/two-dead-three-injured-missile-072511160.html</w:t>
        </w:r>
      </w:hyperlink>
      <w:r>
        <w:t xml:space="preserve"> - * Two people killed and three injured after debris from intercepted missile fell onto Sweihan Road, Abu Dhabi. * The incident occurred after the successful interception of a ballistic missile by air defence systems. * Authorities advised the public to avoid spreading rumours and to stay safe amid multiple missile alerts. * The UAE's ongoing conflict involves a series of drone strikes linked to the US-Israel war with Iran. * The incident has contributed to a rising regional death toll, with ongoing military and security tensions. 144. </w:t>
      </w:r>
      <w:hyperlink r:id="rId122">
        <w:r>
          <w:rPr>
            <w:color w:val="0000EE"/>
            <w:u w:val="single"/>
          </w:rPr>
          <w:t>https://www.thehindubusinessline.com/markets/barclays-sees-1314-million-bpd-oil-supply-loss-from-prolonged-hormuz-disruption/article70787215.ece</w:t>
        </w:r>
      </w:hyperlink>
      <w:r>
        <w:t xml:space="preserve"> - * Barclays estimates a 13-14 million barrels per day supply loss if the Strait of Hormuz remains closed. * The disruption could occur due to Iran blocking the Strait, trapping about a fifth of global oil and LNG supplies. * The escalation stems from the Iran war, which Barclays calls the largest geopolitical shock since the 1990 Gulf War. * Oil prices have increased, with Brent at $104.36 per barrel and WTI at $92.23 per barrel. * Barclays suggests price outlooks from $85 to potentially $110 per barrel depending on disruption duration. 145. </w:t>
      </w:r>
      <w:hyperlink r:id="rId130">
        <w:r>
          <w:rPr>
            <w:color w:val="0000EE"/>
            <w:u w:val="single"/>
          </w:rPr>
          <w:t>https://www.actionforex.com/action-insight/market-overview/634693-aussies-fertilizer-trap-urea-price-explosion-squeezes-aud/</w:t>
        </w:r>
      </w:hyperlink>
      <w:r>
        <w:t xml:space="preserve"> - * Global Urea exports face risk due to US-Iran negotiations and Strait of Hormuz issues, pushing benchmark prices up 25-30% since late February. * Rising natural gas prices, the key input for nitrogen, threaten global food production costs. * The Australian Dollar weakens as rising fertiliser and fuel costs threaten farm margins and export volumes. * US Federal Reserve market expectations shift towards rate hikes in 2026, boosting the US Dollar. * Asian markets and US equities show mixed responses; silver maintains resilience above $70 amid geopolitical tensions. * AUD/USD remains volatile, with technical analysis indicating potential for a deeper correction or a return to previous highs. 146. </w:t>
      </w:r>
      <w:hyperlink r:id="rId131">
        <w:r>
          <w:rPr>
            <w:color w:val="0000EE"/>
            <w:u w:val="single"/>
          </w:rPr>
          <w:t>https://www.zawya.com/en/news/insights/iran-oil-shock-sets-us-treasury-seismograph-twitching-mike-dolan-auyse2rs</w:t>
        </w:r>
      </w:hyperlink>
      <w:r>
        <w:t xml:space="preserve"> - * The Iran oil shock has caused volatility in the US Treasury markets, impacting rate forecasts and liquidity. * Treasury market volatility reached its highest since last May, with the MOVE index surging and bid-ask spreads widening. * Despite increased trading volumes, liquidity in short-dated Treasuries deteriorated, with significant stressed selling evident. * US Treasury holdings in foreign hands declined, indicating active selling, possibly related to Middle Eastern holdings. * Market anxiety persists amid policy uncertainties and potential financial system risks. 147. </w:t>
      </w:r>
      <w:hyperlink r:id="rId132">
        <w:r>
          <w:rPr>
            <w:color w:val="0000EE"/>
            <w:u w:val="single"/>
          </w:rPr>
          <w:t>https://moderndiplomacy.eu/2026/03/26/energy-shock-forces-europe-to-rethink-climate-ambitions/</w:t>
        </w:r>
      </w:hyperlink>
      <w:r>
        <w:t xml:space="preserve"> - • The EU faces a severe energy crisis due to Iran war disrupting supply routes, causing gas prices to surge over 60%. • Europe’s dependency on imports, particularly from the US, exposes vulnerabilities despite renewable progress. • Limited spare capacity and political costs hinder immediate policy responses; discussions include delaying Russian energy phaseout and easing climate regulations. • The crisis prompts a shift towards balancing climate goals with energy security, especially with rising costs and infrastructure disruptions. • Long-term structural constraints suggest sustained higher prices and supply challenges, impacting Europe's energy policy trajectory. 148. </w:t>
      </w:r>
      <w:hyperlink r:id="rId133">
        <w:r>
          <w:rPr>
            <w:color w:val="0000EE"/>
            <w:u w:val="single"/>
          </w:rPr>
          <w:t>https://www.ndtv.com/india-news/iran-israel-war-strait-of-hormuz-crude-oil-prices-today-oil-shortage-india-speeds-up-oil-lpg-import-deals-amid-middle-east-supply-shock-11268336#publisher=newsstand</w:t>
        </w:r>
      </w:hyperlink>
      <w:r>
        <w:t xml:space="preserve"> - * India fast-tracks contracts to diversify crude oil and LPG imports following Middle East supply shocks. * The US grants a 30-day waiver for India to buy Russian oil already loaded on ships, with shipments to be completed by April 2026. * Iran's tanker traffic shutdown through the Strait of Hormuz affects 20-25% of global seaborne crude trade, impacting India’s supply route. * India holds approximately 3.372 million tonnes in strategic reserves, with total reserves at 74 days of supply. * The government announced a 25% increase in domestic LPG production amid reports of shortages in hotels and restaurants. 149. </w:t>
      </w:r>
      <w:hyperlink r:id="rId134">
        <w:r>
          <w:rPr>
            <w:color w:val="0000EE"/>
            <w:u w:val="single"/>
          </w:rPr>
          <w:t>https://anytvnews.com/india/iran-strait-of-hormuz-update-iran-allowed-5-countries-including-india-and-china-to-pass-through-the-sea-route-ban-on-america-continues/</w:t>
        </w:r>
      </w:hyperlink>
      <w:r>
        <w:t xml:space="preserve"> - * Iran’s Foreign Minister Araghchi announces that ships of five friendly countries, including India, China, Russia, Iraq, and Pakistan, can pass through the Strait of Hormuz. * The decision is part of ongoing regional tensions and security considerations. * Iran considers ships from these countries safe if they follow security rules and are not engaged in activities against Iran. * The move impacts global oil supply and prices, with countries like the Philippines demanding open passage due to energy concerns. * Iran has informed the IMO about these new rules, amid warnings from Iranian officials about targeting infrastructure if countries aid the enemy. 150. </w:t>
      </w:r>
      <w:hyperlink r:id="rId135">
        <w:r>
          <w:rPr>
            <w:color w:val="0000EE"/>
            <w:u w:val="single"/>
          </w:rPr>
          <w:t>https://ec.ltn.com.tw/article/breakingnews/5383416</w:t>
        </w:r>
      </w:hyperlink>
      <w:r>
        <w:t xml:space="preserve"> - • Iraq’s storage tanks have reached high or critical levels due to inability to export oil through the Hormuz Strait. • The country’s southern oil field production has dropped by about 80%, to approximately 800,000 barrels per day. • Iraq has announced further production cuts, requesting BP and Eni to reduce their output at Rumaila and Zubair oil fields. • Officials warn that if the Hormuz Strait crisis persists, additional cuts may be implemented. • Current production is around 800,000 barrels daily, mainly due to limited storage capacity and halted exports. 151. </w:t>
      </w:r>
      <w:hyperlink r:id="rId136">
        <w:r>
          <w:rPr>
            <w:color w:val="0000EE"/>
            <w:u w:val="single"/>
          </w:rPr>
          <w:t>https://anytvnews.com/world/philippines-russia-oil-update-philippines-ordered-7-lakh-barrels-of-oil-from-russia-took-a-big-decision-amid-the-middle-east-war/</w:t>
        </w:r>
      </w:hyperlink>
      <w:r>
        <w:t xml:space="preserve"> - ['</w:t>
      </w:r>
      <w:r>
        <w:rPr>
          <w:i/>
        </w:rPr>
        <w:t>The Philippines received a ship carrying more than 7 lakh barrels of crude oil from Russia.', '</w:t>
      </w:r>
      <w:r>
        <w:t>President Ferdinand Marcos instructed steps to manage oil supply due to rising international prices.', '</w:t>
      </w:r>
      <w:r>
        <w:rPr>
          <w:i/>
        </w:rPr>
        <w:t>The country has only 45 days of fuel stock remaining amid supply disruptions caused by Middle East tensions.', '</w:t>
      </w:r>
      <w:r>
        <w:t>Philippines seeks to diversify energy sources, including sourcing oil from Russia, to enhance energy security.', '</w:t>
      </w:r>
      <w:r>
        <w:rPr>
          <w:i/>
        </w:rPr>
        <w:t xml:space="preserve">The government is focusing on finding new fuel suppliers, protecting existing stocks, and supporting local refineries.'] 152. </w:t>
      </w:r>
      <w:hyperlink r:id="rId137">
        <w:r>
          <w:rPr>
            <w:color w:val="0000EE"/>
            <w:u w:val="single"/>
          </w:rPr>
          <w:t>https://www.aa.com.tr/en/energy/oil/us-crude-oil-inventories-up-by-15-for-week-ending-march-20/55870</w:t>
        </w:r>
      </w:hyperlink>
      <w:r>
        <w:rPr>
          <w:i/>
        </w:rPr>
        <w:t xml:space="preserve"> - * US commercial crude oil inventories rose by 1.5%, or 6.9 million barrels, to approximately 456.2 million barrels for the week ending March 20. * Market expectations predicted a decrease of 1.3 million barrels. * US crude oil production decreased by 11,000 barrels per day to around 13.6 million bpd. * US crude oil imports declined by 730,000 bpd, and exports decreased by 1.58 million barrels. * Gasoline inventories decreased by 2.6 million barrels to 241.4 million barrels. * The data was released by the Energy Information Administration (EIA). 153. </w:t>
      </w:r>
      <w:hyperlink r:id="rId138">
        <w:r>
          <w:rPr>
            <w:color w:val="0000EE"/>
            <w:u w:val="single"/>
          </w:rPr>
          <w:t>https://trinidadtribune.com/us-israel-war-on-iran-whats-happening-on-day-27-of-attacks/</w:t>
        </w:r>
      </w:hyperlink>
      <w:r>
        <w:rPr>
          <w:i/>
        </w:rPr>
        <w:t xml:space="preserve"> - * US and Israel continue attacks on Iran, with increasing intensity and extensive strikes on Isfahan. * Civilian casualties reported in Iran; Iran refuses negotiations, pledging resistance. * US claims to have hit two-thirds of Iran's missile and drone facilities. * Regional countries such as Saudi Arabia, Bahrain, and the UAE report attacks or threats from Iran, including intercepted drones and fires. * US and Israel discuss potential military escalation; Israel detects missile salvoes from Iran. * Clashes involve Lebanese Hezbollah, and Gulf states demand Iraq cease attacks by pro-Iran groups. * Tensions and conflict continue to impact regional stability and oil markets. 154. </w:t>
      </w:r>
      <w:hyperlink r:id="rId139">
        <w:r>
          <w:rPr>
            <w:color w:val="0000EE"/>
            <w:u w:val="single"/>
          </w:rPr>
          <w:t>https://investinglive.com/news/markets-remain-torn-on-what-will-become-of-the-us-iran-conflict-next-20260326/</w:t>
        </w:r>
      </w:hyperlink>
      <w:r>
        <w:rPr>
          <w:i/>
        </w:rPr>
        <w:t xml:space="preserve"> - * The US-Iran conflict remains uncertain, with Iran controlling the Strait of Hormuz, impacting oil shipments. * WTI crude oil prices increased above $90 per barrel following tensions, but with guarded market sentiment. * Major currencies like USD are rebounding; EUR/USD fell below 1.1600, AUD/USD below 0.7000. * US 10-year bond yields are rising to 4.35%, off weekly lows. * US stock markets, including the S&amp;P 500, show fragile stability with increased volatility risk. * Market sentiment is cautious, with potential for escalation dependent on geopolitical developments. 155. </w:t>
      </w:r>
      <w:hyperlink r:id="rId140">
        <w:r>
          <w:rPr>
            <w:color w:val="0000EE"/>
            <w:u w:val="single"/>
          </w:rPr>
          <w:t>https://www.ndtv.com/world-news/us-troops-relocate-to-hotels-after-bases-attacked-in-middle-east-report-11268089#publisher=newsstand</w:t>
        </w:r>
      </w:hyperlink>
      <w:r>
        <w:rPr>
          <w:i/>
        </w:rPr>
        <w:t xml:space="preserve"> - * US military personnel in the Middle East have moved to hotels and office spaces following Iranian attacks on US bases. * The relocation is ongoing during the fourth week of the Iran war. * Iranian forces have urged civilians to report hiding places of dispersed US troops. * The US plans to deploy additional troops, including the 82nd Airborne Division, to the region. * The conflict involves ongoing military actions, threats, and diplomatic tensions between the US and Iran. 156. </w:t>
      </w:r>
      <w:hyperlink r:id="rId135">
        <w:r>
          <w:rPr>
            <w:color w:val="0000EE"/>
            <w:u w:val="single"/>
          </w:rPr>
          <w:t>https://ec.ltn.com.tw/article/breakingnews/5383416</w:t>
        </w:r>
      </w:hyperlink>
      <w:r>
        <w:rPr>
          <w:i/>
        </w:rPr>
        <w:t xml:space="preserve"> - * Iraqi oil storage reaches critical levels due to inability to export via Hormuz Strait. * Oil production in southern Iraq drops by approximately 80%, down to about 800,000 barrels per day. * Production previously around 4.3 million barrels daily before Iran war outbreak. * Iraq begins further production cuts, including BP's Rumaila field and Eni's Zubair field. * Officials warn of possible additional reductions if the Hormuz Strait crisis persists. 157. </w:t>
      </w:r>
      <w:hyperlink r:id="rId141">
        <w:r>
          <w:rPr>
            <w:color w:val="0000EE"/>
            <w:u w:val="single"/>
          </w:rPr>
          <w:t>https://timeskuwait.com/iran-signals-multi-front-response-amid-mounting-us-military-pressure/</w:t>
        </w:r>
      </w:hyperlink>
      <w:r>
        <w:rPr>
          <w:i/>
        </w:rPr>
        <w:t xml:space="preserve"> - * Senior Iranian official warns of possible attack on a strategic island, Velayat Iran's Parliament Speaker Ghalibaf states any incursion would trigger a response targeting vital infrastructure. * US military escalates deployment in the Gulf, including thousands of troops and amphibious vessels, amid heightened tension. * Iran focusses concern on Kharg Island as a potential flashpoint for conflict. * Iranian sources suggest possible expansion to threaten the Bab al-Mandeb Strait, a key maritime chokepoint. * Iran-aligned Houthi forces in Yemen may intervene, targeting maritime traffic, amid ongoing geopolitical tensions. 158. </w:t>
      </w:r>
      <w:hyperlink r:id="rId142">
        <w:r>
          <w:rPr>
            <w:color w:val="0000EE"/>
            <w:u w:val="single"/>
          </w:rPr>
          <w:t>https://thecurrencyanalytics.com/stockmarket/dollar-surges-as-iran-rejects-u-s-ceasefire-deal-249191</w:t>
        </w:r>
      </w:hyperlink>
      <w:r>
        <w:rPr>
          <w:i/>
        </w:rPr>
        <w:t xml:space="preserve"> - * The dollar index rose 0.5% to 103.75 amid Middle East tensions on Tuesday. * Iran’s rejection of US ceasefire proposal increased market safe-haven demand, causing currency and gold price rallies. * Brent crude rose 1.2% to $78.45 per barrel due to supply disruption fears. * US Treasury yields fell to 1.85% as demand for government bonds increased. * Central banks and financial authorities in Japan, Europe, and China expressed readiness to respond to market instability. 159. </w:t>
      </w:r>
      <w:hyperlink r:id="rId143">
        <w:r>
          <w:rPr>
            <w:color w:val="0000EE"/>
            <w:u w:val="single"/>
          </w:rPr>
          <w:t>https://www.india.com/news/world/iran-reopens-strait-of-hormuz-for-india-china-russia-iraq-pakistan-iran-israel-us-war-abbas-araghchi-8356701/</w:t>
        </w:r>
      </w:hyperlink>
      <w:r>
        <w:rPr>
          <w:i/>
        </w:rPr>
        <w:t xml:space="preserve"> - * Iran announced the Strait of Hormuz remains open for India, China, Russia, Pakistan, and Iraq, facilitating safe passage for their vessels. * The waterways were shut since US and Israel attacks on Iran, causing a global fuel shortage. * Iran specified that the Strait is not fully closed but restricts adversaries like the US, Israel, and certain Gulf countries. * Iranian Foreign Minister Abbas Araghchi stated that Iran permits passage for countries with friendly relations. * The conflict continues in the Middle East with casualties reported and ongoing military actions. 160. </w:t>
      </w:r>
      <w:hyperlink r:id="rId138">
        <w:r>
          <w:rPr>
            <w:color w:val="0000EE"/>
            <w:u w:val="single"/>
          </w:rPr>
          <w:t>https://trinidadtribune.com/us-israel-war-on-iran-whats-happening-on-day-27-of-attacks/</w:t>
        </w:r>
      </w:hyperlink>
      <w:r>
        <w:rPr>
          <w:i/>
        </w:rPr>
        <w:t xml:space="preserve"> - * The US and Israel have increased attacks on Iran, including extensive strikes on Isfahan and other sites, with civilian casualties reported. * Iran rejects peace negotiations, vows resistance, and warns of occupation threats to its islands. * Gulf countries report incidents including drone interceptions, fires due to Iranian aggression, and Hezbollah plots. * In the US, President Trump claims Iran seeks a deal but threatens to unleash military action if demands are unmet. * Israel detects missile attacks from Iran, while Israeli troops engage in ground combat with Hezbollah in Lebanon. * Gulf states and Jordan urge Iraq to prevent attacks by pro-Iran armed groups. 161. </w:t>
      </w:r>
      <w:hyperlink r:id="rId144">
        <w:r>
          <w:rPr>
            <w:color w:val="0000EE"/>
            <w:u w:val="single"/>
          </w:rPr>
          <w:t>https://www.ndtv.com/world-news/lng-buyers-hunt-for-deals-in-us-after-qatar-is-shut-from-market-11268419#publisher=newsstand</w:t>
        </w:r>
      </w:hyperlink>
      <w:r>
        <w:rPr>
          <w:i/>
        </w:rPr>
        <w:t xml:space="preserve"> - * Asian and European LNG buyers pursue US cargoes following Qatar plant shutdown amid Iran conflict. * US LNG production at near capacity, with most supply under long-term contracts. * Gulf Coast US LNG plants are operating at maximum output; some companies are revising maintenance schedules. * The Iran war and closure of Strait of Hormuz have limited Middle Eastern LNG exports, increasing demand for US LNG. * Spot LNG prices have nearly doubled, impacting emerging Asian markets like Bangladesh and India. 162. </w:t>
      </w:r>
      <w:hyperlink r:id="rId145">
        <w:r>
          <w:rPr>
            <w:color w:val="0000EE"/>
            <w:u w:val="single"/>
          </w:rPr>
          <w:t>https://www.indiandefensenews.in/2026/03/indian-refiners-secure-approximately-60.html</w:t>
        </w:r>
      </w:hyperlink>
      <w:r>
        <w:rPr>
          <w:i/>
        </w:rPr>
        <w:t xml:space="preserve"> - * India has secured around 60 million barrels of Russian crude oil for delivery next month, according to Bloomberg. * This move is a response to disruptions caused by conflict in West Asia and constraints at the Strait of Hormuz. * Major Indian refiners, including MRPL and Hindustan Mittal Energy, have increased Russian imports after previously scaling back. * The US has provided a waiver allowing Russian oil deliveries loaded before March deadlines. * India is diversifying energy sources, with Venezuelan crude imports projected to reach 8 million barrels in April. 163. </w:t>
      </w:r>
      <w:hyperlink r:id="rId146">
        <w:r>
          <w:rPr>
            <w:color w:val="0000EE"/>
            <w:u w:val="single"/>
          </w:rPr>
          <w:t>https://www.indiandefensenews.in/2026/03/chokehold-no-more-iran-opens-strategic.html</w:t>
        </w:r>
      </w:hyperlink>
      <w:r>
        <w:rPr>
          <w:i/>
        </w:rPr>
        <w:t xml:space="preserve"> - * Iran's Foreign Minister Abbas Araghchi announced the Strait of Hormuz is now open to vessels from friendly nations, including India, China, Russia, and Iraq. * Passage requires strict coordination with Iranian authorities, signalling a selective easing of restrictions. * This development occurs amidst heightened tensions in West Asia, with potential global economic impacts. * The strait handles approximately 20% of global oil trade, vital for energy security for India and other dependent countries. * Oil futures dipped slightly on the news, reflecting cautious market response, and alternative routes have become costlier. * India relies heavily on this route for crude oil imports; disruption could increase costs and inflation. * India’s diplomatic response is measured, with ongoing monitoring and naval preparedness. * The move is linked to regional conflicts, US and Iran tensions, and international diplomacy efforts. 164. </w:t>
      </w:r>
      <w:hyperlink r:id="rId147">
        <w:r>
          <w:rPr>
            <w:color w:val="0000EE"/>
            <w:u w:val="single"/>
          </w:rPr>
          <w:t>https://www.ndtv.com/world-news/iran-war-oil-crisis-after-hormuz-iran-threatens-to-block-strategic-bab-al-mandeb-strait-11268264#publisher=newsstand</w:t>
        </w:r>
      </w:hyperlink>
      <w:r>
        <w:rPr>
          <w:i/>
        </w:rPr>
        <w:t xml:space="preserve"> - * Iran has threatened to block the Bab al-Mandeb Strait, a key shipping route, if the US and Israel escalate conflict by attacking Iranian islands. * The strait is the world's fourth-largest shipping route, with 12% of global oil passing through it. * Iran's IRGC sources warn of opening other fronts if attacked on land or sea. * Iran-backed Houthis in Yemen may join the conflict to control the strait. * Iran's parliamentary speaker warns of potential attempts by enemies to seize Iranian territory, including Kharg Island. 165. </w:t>
      </w:r>
      <w:hyperlink r:id="rId134">
        <w:r>
          <w:rPr>
            <w:color w:val="0000EE"/>
            <w:u w:val="single"/>
          </w:rPr>
          <w:t>https://anytvnews.com/india/iran-strait-of-hormuz-update-iran-allowed-5-countries-including-india-and-china-to-pass-through-the-sea-route-ban-on-america-continues/</w:t>
        </w:r>
      </w:hyperlink>
      <w:r>
        <w:rPr>
          <w:i/>
        </w:rPr>
        <w:t xml:space="preserve"> - * Iran announced that only ships from 'friendly' countries, including India, China, Russia, Iraq, and Pakistan, can pass through the Strait of Hormuz. * Ships from enemy countries will be banned, with restrictions also considered for the US and Israel. * Japan may be granted passage after talks; ships must follow security rules. * The decision affects global oil supply and prices amid regional tension and international security concerns. * Iran notified the IMO of its new maritime rules; regional and global responses are ongoing. 166. </w:t>
      </w:r>
      <w:hyperlink r:id="rId136">
        <w:r>
          <w:rPr>
            <w:color w:val="0000EE"/>
            <w:u w:val="single"/>
          </w:rPr>
          <w:t>https://anytvnews.com/world/philippines-russia-oil-update-philippines-ordered-7-lakh-barrels-of-oil-from-russia-took-a-big-decision-amid-the-middle-east-war/</w:t>
        </w:r>
      </w:hyperlink>
      <w:r>
        <w:rPr>
          <w:i/>
        </w:rPr>
        <w:t xml:space="preserve"> - * The Philippines has received a shipment of over 7 lakh barrels of crude oil from Russia.</w:t>
      </w:r>
      <w:r>
        <w:t xml:space="preserve"> President Ferdinand Marcos has instructed steps to ensure oil supply as prices increase globally.</w:t>
      </w:r>
      <w:r>
        <w:rPr>
          <w:i/>
        </w:rPr>
        <w:t xml:space="preserve"> The country currently has only 45 days of fuel stock left.</w:t>
      </w:r>
      <w:r>
        <w:t xml:space="preserve"> The Philippines is diversifying its oil sources due to Middle East tensions and supply disruptions.</w:t>
      </w:r>
      <w:r>
        <w:rPr>
          <w:i/>
        </w:rPr>
        <w:t xml:space="preserve"> The government aims to strengthen energy security through new imports, protecting stocks, and allowing local refineries to source from Russia. 167. </w:t>
      </w:r>
      <w:hyperlink r:id="rId141">
        <w:r>
          <w:rPr>
            <w:color w:val="0000EE"/>
            <w:u w:val="single"/>
          </w:rPr>
          <w:t>https://timeskuwait.com/iran-signals-multi-front-response-amid-mounting-us-military-pressure/</w:t>
        </w:r>
      </w:hyperlink>
      <w:r>
        <w:rPr>
          <w:i/>
        </w:rPr>
        <w:t xml:space="preserve"> - * A senior Iranian figure warns of a response if Iran’s strategic islands are targeted, threatening critical infrastructure. * Iran’s Parliament Speaker Ghalibaf issued the warning amid heightened tension with the US. * The US is deploying thousands of troops to the Gulf, including Marine units, amid fears of escalation. * Iran has hinted at possible military actions targeting Kharg Island and the Bab al-Mandeb Strait. * Iranian-backed Houthi forces in Yemen are reportedly ready to intervene amid ongoing tensions. 168. </w:t>
      </w:r>
      <w:hyperlink r:id="rId148">
        <w:r>
          <w:rPr>
            <w:color w:val="0000EE"/>
            <w:u w:val="single"/>
          </w:rPr>
          <w:t>https://meduza.io/news/2026/03/26/starmer-razreshil-zaderzhivat-rossiyskie-suda-tenevogo-flota-v-vodah-velikobritanii</w:t>
        </w:r>
      </w:hyperlink>
      <w:r>
        <w:rPr>
          <w:i/>
        </w:rPr>
        <w:t xml:space="preserve"> - * UK Prime Minister Kyr Stammer authorised authorities to stop and inspect Russian oil tankers in British waters. * Potential criminal charges may arise for owners, operators, and crew violating sanctions. * UK joins allies like Finland, Sweden, and Estonia in actions against Russian 'shadow fleet' in the Baltic Sea. * French forces detained two Russian oil tankers in the Mediterranean in March 2026. * UK aims to intensify pressure on Russian vessels circumventing sanctions. 169. </w:t>
      </w:r>
      <w:hyperlink r:id="rId149">
        <w:r>
          <w:rPr>
            <w:color w:val="0000EE"/>
            <w:u w:val="single"/>
          </w:rPr>
          <w:t>https://www.sondakika.com/ekonomi/haber-dolar-tl-yukseliste-44-3670-19689403/</w:t>
        </w:r>
      </w:hyperlink>
      <w:r>
        <w:rPr>
          <w:i/>
        </w:rPr>
        <w:t xml:space="preserve"> - * Dolar/TL starts the day with an increase, reaching 44.3670. * Euro/TL and GBP/TL also rise slightly. * Dolar endeksi remains stable at 99.6. * Regional tensions involving Iran and US military movements create market volatility. * US Federal Reserve is expected to keep interest rates steady amidst inflation concerns. * US 2-year and 10-year bond yields increase, indicating market sensitivity to Fed policies. * Market attention focuses on regional developments, US economic indicators, and Turkish banking statistics. 170. </w:t>
      </w:r>
      <w:hyperlink r:id="rId150">
        <w:r>
          <w:rPr>
            <w:color w:val="0000EE"/>
            <w:u w:val="single"/>
          </w:rPr>
          <w:t>https://economictimes.indiatimes.com/news/economy/indicators/from-india-to-south-korea-asia-is-getting-crushed-between-oil-prices-and-the-dollar-amd-iran-war/articleshow/129817288.cms</w:t>
        </w:r>
      </w:hyperlink>
      <w:r>
        <w:rPr>
          <w:i/>
        </w:rPr>
        <w:t xml:space="preserve"> - * Asian currencies weaken against the dollar amid US dollar surge and Middle East conflict, impacting energy costs and economies. * India and South Korea see their currencies weaken, with the rupee and won hitting lows since the 2008 financial crisis. * Higher oil prices and currency depreciation threaten inflation and economic stability across Asia. * Governments respond by implementing fuel rationing, price caps, and subsidy measures. * The US dollar's safety as a global reserve currency is questioned as Asia bears significant economic strain. 171. </w:t>
      </w:r>
      <w:hyperlink r:id="rId135">
        <w:r>
          <w:rPr>
            <w:color w:val="0000EE"/>
            <w:u w:val="single"/>
          </w:rPr>
          <w:t>https://ec.ltn.com.tw/article/breakingnews/5383416</w:t>
        </w:r>
      </w:hyperlink>
      <w:r>
        <w:rPr>
          <w:i/>
        </w:rPr>
        <w:t xml:space="preserve"> - • Iraq's domestic oil storage is at high or critical levels due to inability to export through the Hormuz Strait. • Oil production in southern Iraq has decreased by about 80% to approximately 800,000 barrels per day. • Iraq has decided to further cut output, requesting BP to reduce Rumaila's production by 10,000 barrels daily and Eni to cut Zubair's by 7,000 barrels. • The reduction aims to prevent storage capacity from reaching critical levels, with potential further cuts if the Hormuz Strait crisis persists. 172. </w:t>
      </w:r>
      <w:hyperlink r:id="rId151">
        <w:r>
          <w:rPr>
            <w:color w:val="0000EE"/>
            <w:u w:val="single"/>
          </w:rPr>
          <w:t>https://www.omanobserver.om/article/1186730/world/region/iran-insists-on-control-of-the-strait-of-hormuz</w:t>
        </w:r>
      </w:hyperlink>
      <w:r>
        <w:rPr>
          <w:i/>
        </w:rPr>
        <w:t xml:space="preserve"> - * Iran insists on complete control of shipping in the Strait of Hormuz, stating that "whatever we want, will happen." * The Iranian armed forces spokesman indicated ships with links to the US or Israel will be banned from transit. * Iran highlighted the strait's significance to global energy markets, warning of potential influence on oil prices. * About 20% of the world's oil and liquefied natural gas shipments pass through the strait. * Transit has been nearly impossible due to warnings of mines, drone attacks, and withdrawal of war-risk insurance, leaving ships stranded. 173. </w:t>
      </w:r>
      <w:hyperlink r:id="rId152">
        <w:r>
          <w:rPr>
            <w:color w:val="0000EE"/>
            <w:u w:val="single"/>
          </w:rPr>
          <w:t>https://news.abplive.com/business/iran-allows-strait-of-hormuz-passage-for-india-conditions-applied-oil-concerns-west-asia-war-energy-shock-1832988</w:t>
        </w:r>
      </w:hyperlink>
      <w:r>
        <w:rPr>
          <w:i/>
        </w:rPr>
        <w:t xml:space="preserve"> - * Iran permits vessels from 'friendly nations', including India, to transit the Strait of Hormuz under specific conditions. * Passage is contingent on ships being deemed 'non-hostile' and coordinating with Iranian authorities. * The UN warns that disruptions in the Strait are affecting global supply chains and energy markets. * The strategic importance of the Strait of Hormuz is highlighted, with implications for global oil and gas shipments. * The easing of restrictions introduces operational uncertainty for shipping, insurers, and markets. 174. </w:t>
      </w:r>
      <w:hyperlink r:id="rId153">
        <w:r>
          <w:rPr>
            <w:color w:val="0000EE"/>
            <w:u w:val="single"/>
          </w:rPr>
          <w:t>https://www.freemalaysiatoday.com/category/nation/2026/03/26/prolonged-economic-stress-likely-even-if-iran-war-eases-says-economist</w:t>
        </w:r>
      </w:hyperlink>
      <w:r>
        <w:rPr>
          <w:i/>
        </w:rPr>
        <w:t xml:space="preserve"> - ['</w:t>
      </w:r>
      <w:r>
        <w:t xml:space="preserve"> Economist Samirul Ariff Othman predicts sustained oil market stress even if West Asia conflict eases', '</w:t>
      </w:r>
      <w:r>
        <w:rPr>
          <w:i/>
        </w:rPr>
        <w:t xml:space="preserve"> Disruption of the Strait of Hormuz impacts global oil supply chain, affecting prices and costs', '</w:t>
      </w:r>
      <w:r>
        <w:t xml:space="preserve"> Rerouting, risk premiums, and higher freight charges could raise fuel prices and government subsidy burdens', '</w:t>
      </w:r>
      <w:r>
        <w:rPr>
          <w:i/>
        </w:rPr>
        <w:t xml:space="preserve"> Early signs of supply strain observed in Asia-Pacific, including fuel shortages and flight cancellations', '</w:t>
      </w:r>
      <w:r>
        <w:t xml:space="preserve"> Malaysian government considers measures such as diversifying energy sources and exploring alternative shipping routes'] 175. </w:t>
      </w:r>
      <w:hyperlink r:id="rId154">
        <w:r>
          <w:rPr>
            <w:color w:val="0000EE"/>
            <w:u w:val="single"/>
          </w:rPr>
          <w:t>https://www.thejapannews.net/news/278944565/japan-starts-releasing-state-oil-reserves-to-blunt-impact-of-mideast-tensions</w:t>
        </w:r>
      </w:hyperlink>
      <w:r>
        <w:t xml:space="preserve"> - * Japan started releasing 30 days' worth of oil from state reserves to mitigate supply disruptions caused by Middle East conflict. * The release includes oil drawn from private-sector stockpiles and joint reserves held by Middle Eastern countries. * The move follows a previous drawdown of 15 days' worth of oil from private stockpiles. * Japan relies on the Middle East for over 90% of its crude oil imports, making it vulnerable to supply disruptions. * The government also resumed gasoline subsidies to lower fuel costs amid rising oil and petrol prices. 176. </w:t>
      </w:r>
      <w:hyperlink r:id="rId155">
        <w:r>
          <w:rPr>
            <w:color w:val="0000EE"/>
            <w:u w:val="single"/>
          </w:rPr>
          <w:t>https://www.zerohedge.com/markets/saudis-bypass-hormuz-oil-exports-yanbu-surge-toward-5-million-target</w:t>
        </w:r>
      </w:hyperlink>
      <w:r>
        <w:t xml:space="preserve"> - * Saudi Arabia has increased oil exports from Yanbu to around 4.4 million barrels a day amid Iran blocking shipping through the Strait of Hormuz. * The country aims to boost exports from Red Sea ports to 5 million barrels daily. * The East-West pipeline linking Abqaiq to Yanbu has a capacity of 7 million barrels a day. * Saudi crude held on tankers in the Gulf is estimated at 56 million barrels, with about 40 tankers anchored near Yanbu. * Oil shipments are primarily headed to Asia, including China, India, South Korea, Pakistan, and Thailand. 177. </w:t>
      </w:r>
      <w:hyperlink r:id="rId156">
        <w:r>
          <w:rPr>
            <w:color w:val="0000EE"/>
            <w:u w:val="single"/>
          </w:rPr>
          <w:t>https://www.consultancy.uk/news/43571/argus-launches-global-index-for-crude-oil-delivery-to-refineries</w:t>
        </w:r>
      </w:hyperlink>
      <w:r>
        <w:t xml:space="preserve"> - * Argus, a market intelligence firm, has launched a new index for crude oil delivery costs to refineries worldwide. * The index measures costs in dollars per barrel for 15 major trade routes, including WTI, Tupi, Urals, Basrah Medium, Oman, Qua Iboe, and Access Western Blend. * The launch responds to increased rates and volatility caused by the Middle East conflict, especially around Iran and the Strait of Hormuz. * The index aims to provide transparency amid rerouting, war-risk surcharges, and higher insurance premiums affecting shipping costs. * Argus is headquartered in London and has a global presence with 1,500 staff in 30 offices. 178. </w:t>
      </w:r>
      <w:hyperlink r:id="rId157">
        <w:r>
          <w:rPr>
            <w:color w:val="0000EE"/>
            <w:u w:val="single"/>
          </w:rPr>
          <w:t>https://www.businesstoday.in/world/story/it-was-open-before-the-war-pakistans-khawaja-asif-jibes-us-over-strait-of-hormuz-closure-522454-2026-03-26?utm_source=rssfeed</w:t>
        </w:r>
      </w:hyperlink>
      <w:r>
        <w:t xml:space="preserve"> - * Pakistan Defence Minister Khawaja Asif criticised US focus on reopening the Strait of Hormuz, stating it was already open before the war. * The comment was made amid ongoing conflicts involving the US, Iran, and other stakeholders. * Iran’s Foreign Minister Abbas Araghchi confirmed limited transit of vessels from certain countries through the Strait. * Negotiations and ceasefire proposals include discussions on sanctions relief, Iran’s nuclear programme, missile restrictions, and Strait access. * No official confirmation has been given on the terms of these discussions. 179. </w:t>
      </w:r>
      <w:hyperlink r:id="rId158">
        <w:r>
          <w:rPr>
            <w:color w:val="0000EE"/>
            <w:u w:val="single"/>
          </w:rPr>
          <w:t>https://www.sondakika.com/ekonomi/haber-abd-ham-petrol-stoklari-artti-19689203/</w:t>
        </w:r>
      </w:hyperlink>
      <w:r>
        <w:t xml:space="preserve"> - * ABD'nin ticari ham petrol stokları, geçen hafta yaklaşık 6 milyon 900 bin varil arttı, toplam 456 milyon 200 bin varile yükseldi. * Piyasa beklentisi, stokların yaklaşık 1 milyon 300 bin varil azalacağı yönündeydi. * Stratejik ham petrol stokları 415 milyon 400 bin varilde sabit kaldı. * ABD'nin benzin stokları yaklaşık 2 milyon 600 bin varil azalarak 241 milyon 400 bin varile düştü. * Günlük ham petrol üretimi, 14-20 Mart haftasında 11 bin varil azalarak 13 milyon 657 bin varile geriledi. * Ham petrol ithalatı, geçen hafta 730 bin varil azalarak 6 milyon 464 bin varil, ihracat ise 1 milyon 576 bin varil azaldı. * ABD'nin yıllık ortalama ham petrol üretiminin 2026'da 13 milyon 610 bin varil olması bekleniyor. 180. </w:t>
      </w:r>
      <w:hyperlink r:id="rId159">
        <w:r>
          <w:rPr>
            <w:color w:val="0000EE"/>
            <w:u w:val="single"/>
          </w:rPr>
          <w:t>https://independent.ng/nigerias-oil-output-hits-11-months-low-despite-reforms/</w:t>
        </w:r>
      </w:hyperlink>
      <w:r>
        <w:t xml:space="preserve"> - * Nigeria's crude oil production declined by 10% month-on-month in February to 1.31 mbpd, its lowest since March 2024. * Production shortfall due to scheduled maintenance at the Bonga deepwater oil field, operated by Shell Nigeria. * Ongoing structural issues such as theft, vandalism, infrastructure age, and underinvestment continue to hamper output. * Nigeria's production is below OPEC's quota of 1.50 mbpd and the government’s target of 1.84 mbpd. * Experts predict a modest recovery in production but emphasise persistent systemic challenges affecting output and revenues. 181. </w:t>
      </w:r>
      <w:hyperlink r:id="rId160">
        <w:r>
          <w:rPr>
            <w:color w:val="0000EE"/>
            <w:u w:val="single"/>
          </w:rPr>
          <w:t>https://www.breakingnews.ie/world/donald-trump-says-iran-deal-close-despite-tehran-denying-talks-to-end-war-1879504.html</w:t>
        </w:r>
      </w:hyperlink>
      <w:r>
        <w:t xml:space="preserve"> - * Donald Trump claims a deal to end the Iran war is near, despite Iran denying negotiations. * Iran issued its own demands, including sovereignty over the Strait of Hormuz and a halt to hostilities. * The conflict has resulted in over 1,500 deaths in Iran and widespread displacement. * Military strikes occurred in Iran, including in Isfahan, targeting military and nuclear sites. * Regional countries like Saudi Arabia, Kuwait, and Bahrain responded to Iranian attacks with intercepts and alerts. 182. </w:t>
      </w:r>
      <w:hyperlink r:id="rId151">
        <w:r>
          <w:rPr>
            <w:color w:val="0000EE"/>
            <w:u w:val="single"/>
          </w:rPr>
          <w:t>https://www.omanobserver.om/article/1186730/world/region/iran-insists-on-control-of-the-strait-of-hormuz</w:t>
        </w:r>
      </w:hyperlink>
      <w:r>
        <w:t xml:space="preserve"> - • Iran insists on complete control over the Strait of Hormuz, with threats to ban ships linked to US or Israel. • The statement was made by Iran's armed forces spokesman. • Iran warns it could influence oil prices as around 20% of global oil and LNG shipments pass through the strait. • The waterway is effectively blocked for large sections due to warnings of mines, drone attacks, and withdrawal of war-risk insurance. • Iran's UN delegation allows ships not supporting military action to use the route if compliant with Iranian regulations. 183. </w:t>
      </w:r>
      <w:hyperlink r:id="rId161">
        <w:r>
          <w:rPr>
            <w:color w:val="0000EE"/>
            <w:u w:val="single"/>
          </w:rPr>
          <w:t>https://internewscast.com/news/live-oil-prices-surge-amid-trumps-claims-of-irans-desire-to-conclude-conflict/</w:t>
        </w:r>
      </w:hyperlink>
      <w:r>
        <w:t xml:space="preserve"> - * Oil prices increase following claims about Iran's desire to conclude conflict. * UK government allocates up to £100 million to reopen the Ensus plant in Teesside to address CO2 shortages. * The plant’s reopening is a response to disruption in CO2 supply caused by the Iran turmoil. * Concerns about potential oil and gas shortages in the UK due to the Iran conflict are voiced by industry figures. * The UK Foreign Secretary plans to urge Iran to reopen the Strait of Hormuz and will provide humanitarian aid to Lebanon. 184. </w:t>
      </w:r>
      <w:hyperlink r:id="rId153">
        <w:r>
          <w:rPr>
            <w:color w:val="0000EE"/>
            <w:u w:val="single"/>
          </w:rPr>
          <w:t>https://www.freemalaysiatoday.com/category/nation/2026/03/26/prolonged-economic-stress-likely-even-if-iran-war-eases-says-economist</w:t>
        </w:r>
      </w:hyperlink>
      <w:r>
        <w:t xml:space="preserve"> - * An economist warns of extended oil market stress even if West Asia conflict eases. * Disruption of oil supply via Strait of Hormuz causes systemic delays in normalising supply. * Supply system fragility results in immediate price responses but longer recovery times. * Early signs of supply strain observed across Asia-Pacific, including fuel shortages and flight cancellations. * Malaysia's government considers measures to diversify energy sources and enhance supply resilience. * Structural supply chain issues require time to reconfigure and rebuild.</w:t>
      </w:r>
      <w:r/>
    </w:p>
    <w:p>
      <w:r/>
      <w:r>
        <w:t xml:space="preserve">185. </w:t>
      </w:r>
      <w:hyperlink r:id="rId162">
        <w:r>
          <w:rPr>
            <w:color w:val="0000EE"/>
            <w:u w:val="single"/>
          </w:rPr>
          <w:t>https://plo.vn/can-canh-tran-dia-ten-lua-cua-iran-tran-giu-eo-bien-hormuz-va-the-rat-kho-voi-my-post900951.html</w:t>
        </w:r>
      </w:hyperlink>
      <w:r>
        <w:t xml:space="preserve"> - * Iran has placed missile batteries along strategic Strait of Hormuz, obstructing maritime traffic. * The region's geographical features enable asymmetric warfare tactics by Iran. * Unauthorised attempts to reopen the Strait could lead to military engagement with significant risks. * US considers military options including naval escort and missile strike but faces technical challenges. * Ongoing threats, including mines and missile attacks, complicate military operations and risk escalation. * Political and diplomatic solutions are deemed necessary for long-term stability.</w:t>
      </w:r>
      <w:r/>
    </w:p>
    <w:p>
      <w:r/>
      <w:r>
        <w:t xml:space="preserve">186. </w:t>
      </w:r>
      <w:hyperlink r:id="rId163">
        <w:r>
          <w:rPr>
            <w:color w:val="0000EE"/>
            <w:u w:val="single"/>
          </w:rPr>
          <w:t>https://wattsupwiththat.com/2026/03/25/drones-over-dubai/</w:t>
        </w:r>
      </w:hyperlink>
      <w:r>
        <w:t xml:space="preserve"> - * Drones were intercepted over Dubai, with one striking near the U.S. consulate, causing a fire but no fatalities. * Operation Epic Fury escalates, impacting regional and global energy supplies, particularly the Strait of Hormuz. * Iran has targeted Gulf energy infrastructure, affecting LNG exports and oil infrastructure in Qatar, UAE, Bahrain, and Saudi Arabia. * Iran’s attacks threaten the flow of 20% of global oil through the Strait of Hormuz, with potential regional and international implications. * China relies heavily on Iranian and Venezuelan oil, with potential disruptions risking up to 20% of its seaborne imports. 187. </w:t>
      </w:r>
      <w:hyperlink r:id="rId155">
        <w:r>
          <w:rPr>
            <w:color w:val="0000EE"/>
            <w:u w:val="single"/>
          </w:rPr>
          <w:t>https://www.zerohedge.com/markets/saudis-bypass-hormuz-oil-exports-yanbu-surge-toward-5-million-target</w:t>
        </w:r>
      </w:hyperlink>
      <w:r>
        <w:t xml:space="preserve"> - * Saudi Arabia has ramped up its crude oil exports from Yanbu to surpass 4.4 million barrels a day for five days, targeting 5 million barrels daily. * The country is diverting oil through the East-West pipeline to bypass the Strait of Hormuz due to regional conflicts. * The pipeline linking Abqaiq to Yanbu has a capacity of 7 million barrels per day, with 2 million allocated for domestic use. * Nearly 56 million barrels of Saudi crude are stuck on tankers in the Gulf, with about 40 tankers anchored near Yanbu. * The rerouting efforts occurred after Iran blocked Saudi ships, with major export destinations including China, India, South Korea, Pakistan, and Thailand. 188. </w:t>
      </w:r>
      <w:hyperlink r:id="rId164">
        <w:r>
          <w:rPr>
            <w:color w:val="0000EE"/>
            <w:u w:val="single"/>
          </w:rPr>
          <w:t>https://bitcoinethereumnews.com/finance/asian-stock-markets-retrace-after-trumps-ceasefire-linked-relief-rally-hang-seng-plummets-2/?utm_source=rss&amp;utm_medium=rss&amp;utm_campaign=asian-stock-markets-retrace-after-trumps-ceasefire-linked-relief-rally-hang-seng-plummets-2</w:t>
        </w:r>
      </w:hyperlink>
      <w:r>
        <w:t xml:space="preserve"> - * Asian stock markets retrace gains after recent rally, with declines in Nikkei 225, Shanghai, and Hang Seng. * Oil prices extend gains, reaching near $91.50, amid Middle East tensions. * Iran’s Foreign Minister states no ceasefire talks with the US, continuing attacks across the region. * US President Trump warns of escalating military attacks if Iran does not agree to a ceasefire. * The geopolitical situation impacts equity markets and oil prices amid Middle East uncertainty. 189. </w:t>
      </w:r>
      <w:hyperlink r:id="rId163">
        <w:r>
          <w:rPr>
            <w:color w:val="0000EE"/>
            <w:u w:val="single"/>
          </w:rPr>
          <w:t>https://wattsupwiththat.com/2026/03/25/drones-over-dubai/</w:t>
        </w:r>
      </w:hyperlink>
      <w:r>
        <w:t xml:space="preserve"> - * The article reports on drone attacks in Dubai and ongoing conflicts involving Iran, impacting the Gulf region's energy infrastructure. * It discusses the strategic importance of the Strait of Hormuz, where 20% of global petroleum flows, and the risks of disruptions. * Multiple Gulf states' energy infrastructure has been attacked, affecting LNG exports and oil infrastructure. * China relies heavily on Iranian oil imports, with potential losses of up to 20% if the conflict escalates. * The article concludes with global economic and energy market implications of Operation Epic Fury. 190. </w:t>
      </w:r>
      <w:hyperlink r:id="rId165">
        <w:r>
          <w:rPr>
            <w:color w:val="0000EE"/>
            <w:u w:val="single"/>
          </w:rPr>
          <w:t>https://www.nationalheraldindia.com/international/fears-of-wider-disruption-grow-as-iran-signals-potential-move-on-bab-el-mandeb</w:t>
        </w:r>
      </w:hyperlink>
      <w:r>
        <w:t xml:space="preserve"> - * Iran may consider targeting the Bab el-Mandeb Strait if its territory or offshore islands are attacked, according to Iranian media reports. * The warning comes amid escalating regional tensions and concerns over global energy supplies. * Iran has tightened control over the Strait of Hormuz, raising fears of broader disruption to global oil and gas flows. * Iran controls over 30 islands in the Persian Gulf, which are vital for energy exports and maritime security. * The Bab el-Mandeb Strait, connecting the Red Sea to the Gulf of Aden and the Arabian Sea, is a critical route for international trade and energy shipments. 191. </w:t>
      </w:r>
      <w:hyperlink r:id="rId153">
        <w:r>
          <w:rPr>
            <w:color w:val="0000EE"/>
            <w:u w:val="single"/>
          </w:rPr>
          <w:t>https://www.freemalaysiatoday.com/category/nation/2026/03/26/prolonged-economic-stress-likely-even-if-iran-war-eases-says-economist</w:t>
        </w:r>
      </w:hyperlink>
      <w:r>
        <w:t xml:space="preserve"> - * The ongoing West Asia conflict has disrupted oil supply via the Strait of Hormuz. * Malaysian economist Samirul Ariff Othman predicts extended oil market stress regardless of conflict resolution. * Disruptions affect global energy systems, causing price increases and supply chain risks. * Early signs of supply strain seen in Asia-Pacific; measures include diversifying energy sources and alternative shipping routes. * Full recovery of energy systems is delayed by structural factors and supply chain complexities. 192. </w:t>
      </w:r>
      <w:hyperlink r:id="rId166">
        <w:r>
          <w:rPr>
            <w:color w:val="0000EE"/>
            <w:u w:val="single"/>
          </w:rPr>
          <w:t>https://www.litefinance.org/blog/analysts-opinions/eurusd-forecast-and-price-prediction/us-dollar-firms-as-us-iran-de-escalation-remains-uncertain-forecast-as-of-26032026/</w:t>
        </w:r>
      </w:hyperlink>
      <w:r>
        <w:t xml:space="preserve"> - * The US dollar is firm amid ongoing uncertainty over US–Iran negotiations. * Iran rejected the US 15-point plan and demands compensation for damages. * Oil prices are rallying, influencing the EUR/USD pair and euro weakness. * US–Iran tensions and potential blocking of the Strait of Hormuz may reduce global oil supply. * European economic data indicates weakening, with the European Central Bank poised to act if inflation deviates from targets. 193. </w:t>
      </w:r>
      <w:hyperlink r:id="rId167">
        <w:r>
          <w:rPr>
            <w:color w:val="0000EE"/>
            <w:u w:val="single"/>
          </w:rPr>
          <w:t>https://www.channelnewsasia.com/singapore/middle-east-naphtha-supply-cost-rise-plastics-ingredient-medical-supplies-6018026</w:t>
        </w:r>
      </w:hyperlink>
      <w:r>
        <w:t xml:space="preserve"> - * Middle East tensions disrupt global oil flows, affecting supply of naphtha in Singapore. * Naphtha, derived from crude oil, is used to produce plastics in medical supplies, packaging, and other products. * Prices of plastics are rising, with some warnings of increases up to 50 per cent. * Singapore authorities report no immediate shortages. * Naphtha is a crucial feedstock in petrochemical manufacturing for plastics used in various industries. 194. </w:t>
      </w:r>
      <w:hyperlink r:id="rId168">
        <w:r>
          <w:rPr>
            <w:color w:val="0000EE"/>
            <w:u w:val="single"/>
          </w:rPr>
          <w:t>https://www.sss.fi/2026/03/guterres-hormuzinsalmen-pitkaaikainen-sulkeminen-uhkaa-istutuskautta/</w:t>
        </w:r>
      </w:hyperlink>
      <w:r>
        <w:t xml:space="preserve"> - * UN Secretary-General Antonio Guterres warns that prolonged closure of the Hormuz Strait hampers vital transportation of oil, gas, and fertilisers during planting season. * He states the UN is working to minimise the consequences of the Middle Eastern conflict. * Guterres highlights that the most clear solution is ending the war. * He reports that only a few ships can pass through the strait after US and Israel's attack on Iran in late February. * UNCTAD reports that before the war, a quarter of global oil trade, and significant amounts of liquefied gas and fertilisers, passed through the strait. * Traffic disruptions could hinder fertiliser supply to poor countries. * Iran's foreign minister claims the strait is only closed to enemies, allowing friendly nations to pass. 195. </w:t>
      </w:r>
      <w:hyperlink r:id="rId169">
        <w:r>
          <w:rPr>
            <w:color w:val="0000EE"/>
            <w:u w:val="single"/>
          </w:rPr>
          <w:t>https://www.dailyecho.co.uk/news/25967509.business-voice---logistics-costs-surging/?ref=rss</w:t>
        </w:r>
      </w:hyperlink>
      <w:r>
        <w:t xml:space="preserve"> - * The Strait of Hormuz faces severe disruption, affecting global shipping flows, especially for oil and LNG. * Escalating conflict in early 2026 has halted port operations, stranded vessels, and increased shipping costs. * Oil, gas, and fertiliser prices have surged, notably Brent crude, European gas futures, and jet fuel. * Higher fuel surcharges, increased freight rates, and war-risk premiums are impacting logistics costs. * Disruptions also tighten supplies of critical industrial commodities, affecting manufacturing and food security. * Global logistics costs increase due to fuel prices, shipping route suspensions, insurance premiums, and energy costs. * Experts warn of prolonged tensions leading to higher volatility and supply chain instability. 196. </w:t>
      </w:r>
      <w:hyperlink r:id="rId170">
        <w:r>
          <w:rPr>
            <w:color w:val="0000EE"/>
            <w:u w:val="single"/>
          </w:rPr>
          <w:t>https://www.middletownpress.com/news/world/article/iran-and-us-harden-positions-as-tehran-keeps-grip-22120710.php</w:t>
        </w:r>
      </w:hyperlink>
      <w:r>
        <w:t xml:space="preserve"> - * Iran moves to formalise its control over the Strait of Hormuz, implementing a 'de facto toll booth' regime. * Iran is charging ships fees in Chinese yuan to pass through the strait, where 20% of the world's traded oil is transported. * The US deploys a strike group and approximately 3,500 Marines to the region amid ongoing conflict. * Fighting continues in the Middle East, with Israeli airstrikes targeting Iranian infrastructure and regional conflicts escalating. * Oil prices increase sharply due to Iran’s control of the strait and regional conflicts, with Brent crude trading at US$104. 197. </w:t>
      </w:r>
      <w:hyperlink r:id="rId156">
        <w:r>
          <w:rPr>
            <w:color w:val="0000EE"/>
            <w:u w:val="single"/>
          </w:rPr>
          <w:t>https://www.consultancy.uk/news/43571/argus-launches-global-index-for-crude-oil-delivery-to-refineries</w:t>
        </w:r>
      </w:hyperlink>
      <w:r>
        <w:t xml:space="preserve"> - * Argus, a market intelligence firm, has launched a new index showing crude oil delivery costs worldwide. * The index covers the 15 key trade routes for various crude grades, including WTI, Tupi, Urals, Basrah Medium, Oman, Qua Iboe, and AWB. * The launch responds to increased shipping costs and volatility caused by the Middle East conflict, particularly around Iran and the Strait of Hormuz. * The index aims to improve freight rate transparency amid rerouting, war-risk surcharges, and higher insurance premiums. * Argus is headquartered in London and provides insights to clients in over 100 countries, with operations since 1970. 198. </w:t>
      </w:r>
      <w:hyperlink r:id="rId171">
        <w:r>
          <w:rPr>
            <w:color w:val="0000EE"/>
            <w:u w:val="single"/>
          </w:rPr>
          <w:t>https://aawsat.com/%D8%A7%D9%84%D8%A7%D9%82%D8%AA%D8%B5%D8%A7%D8%AF/5255350-%D8%A7%D9%84%D9%86%D9%81%D8%B7-%D9%8A%D8%B1%D8%AA%D9%81%D8%B9-%D9%85%D8%AC%D8%AF%D8%AF%D8%A7%D9%8B-%D9%85%D8%B9-%D8%A5%D8%B9%D8%A7%D8%AF%D8%A9-%D8%A7%D9%84%D9%85%D8%B3%D8%AA%D8%AB%D9%85%D8%B1%D9%8A%D9%86-%D8%AA%D9%82%D9%8A%D9%8A%D9%85-%D8%A2%D9%81%D8%A7%D9%82-%D9%88%D9%82%D9%81-%D8%A5%D8%B7%D9%84%D8%A7%D9%82-%D8%A7%D9%84%D9%86%D8%A7%D8%B1-%D8%A8%D8%A7%D9%84%D8%B4%D8%B1%D9%82-%D8%A7%D9%84%D8%A3%D9%88%D8%B3%D8%B7</w:t>
        </w:r>
      </w:hyperlink>
      <w:r>
        <w:t xml:space="preserve"> - * Oil prices increased amid investor reassessment of ceasefire prospects in the Middle East. * Brent crude rose 1.13 USD to 103.35 USD, WTI rose 1.08 USD to 91.40 USD. * Iran's foreign minister stated Iran is not seeking talks to end regional conflict. * US imposes additional sanctions on Iran if Tehran does not acknowledge military defeat. * OPEC describes supply disruption as the largest in oil supply history. * India bought its first Iranian LNG shipment in years after US temporarily eased sanctions. * Iraq's oil production decreased sharply, storage levels reached critical high. * US oil inventories increased by 6.9 million barrels to 456.2 million barrels. 199. </w:t>
      </w:r>
      <w:hyperlink r:id="rId172">
        <w:r>
          <w:rPr>
            <w:color w:val="0000EE"/>
            <w:u w:val="single"/>
          </w:rPr>
          <w:t>https://www.thehindubusinessline.com/markets/commodities/saudi-oil-sales-to-top-asia-buyers-china-and-india-to-drop-on-hormuz-disruptions/article70786697.ece</w:t>
        </w:r>
      </w:hyperlink>
      <w:r>
        <w:t xml:space="preserve"> - * Saudi Aramco's oil exports to China are expected to be 40 million barrels in April, down from 48 million in February. * Exports to India are also set to be lower, around 23 million barrels, compared to 25-28 million barrels in February. * The Strait of Hormuz closure due to Middle East conflict caused disruptions, prompting rerouting of crude via Yanbu with limited capacity. * Only Arab Light grade oil is being offered via Yanbu, with reduced export capacity compared to previous months. * European refiners had April volumes cut, with at least one receiving no cargo, reflecting supply limitations. 200. </w:t>
      </w:r>
      <w:hyperlink r:id="rId173">
        <w:r>
          <w:rPr>
            <w:color w:val="0000EE"/>
            <w:u w:val="single"/>
          </w:rPr>
          <w:t>https://www.elsiglodetorreon.com.mx/noticia/2026/japon-saca-al-mercado-sus-reservas-estatales-de-petroleo-por-el-bloqueo-de-ormuz.html</w:t>
        </w:r>
      </w:hyperlink>
      <w:r>
        <w:t xml:space="preserve"> - * Japan begins releasing millions of barrels from its state reserves to compensate for supply disruptions caused by the blockade of the Strait of Hormuz. * The reserves, enough for one month's consumption, are being supplied to four major Japanese oil companies at a cost of approximately €2.9 billion. * The government aims to secure energy supply and control fuel prices amid geopolitical tensions in Iran. * The International Energy Agency (IEA) has expressed willingness to release additional reserves if needed. * The move follows previous releases from private and joint reserves, as Japan seeks to mitigate the impact of Middle East oil supply disruptions. 201. </w:t>
      </w:r>
      <w:hyperlink r:id="rId174">
        <w:r>
          <w:rPr>
            <w:color w:val="0000EE"/>
            <w:u w:val="single"/>
          </w:rPr>
          <w:t>https://www.skynewsarabia.com/business/1860691-%D8%A7%D8%B1%D8%AA%D9%81%D8%A7%D8%B9-%D9%85%D8%AE%D8%B2%D9%88%D9%86%D8%A7%D8%AA-%D8%A7%D9%84%D9%86%D9%81%D8%B7-%D8%A3%D9%85%D9%8A%D8%B1%D9%83%D8%A7-%D8%A8%D8%A3%D9%83%D8%AB%D8%B1-%D8%A7%D9%84%D8%AA%D9%88%D9%82%D8%B9%D8%A7%D8%AA</w:t>
        </w:r>
      </w:hyperlink>
      <w:r>
        <w:t xml:space="preserve"> - * US crude oil stockpiles increased by 6.9 million barrels in the week ending 20 March, surpassing analysts' forecast of 500,000 barrels. * Total US crude oil inventory reached 456.2 million barrels, about 0.1% above the five-year average for this time of year. * Inventories of refined products, including heating oil and diesel, rose by 3 million barrels but remained 0.4% below the five-year average. * Gasoline inventories decreased by 2.6 million barrels but are approximately 3% higher than the five-year average. 202. </w:t>
      </w:r>
      <w:hyperlink r:id="rId175">
        <w:r>
          <w:rPr>
            <w:color w:val="0000EE"/>
            <w:u w:val="single"/>
          </w:rPr>
          <w:t>https://www.rappler.com/business/petroleum-companies-sound-alarm-philippines-limited-fuel-supply/</w:t>
        </w:r>
      </w:hyperlink>
      <w:r>
        <w:t xml:space="preserve"> - * Petroleum representatives testified on 26 March 2026 that fuel importation after April is not assured in the Philippines. * This contradicts government assurances that inventory levels are sufficient. * Over 400 gas stations have temporarily shut down due to limited supply. * As of 25 March 2026, 415 stations are non-operational due to supply constraints. * Hardest hit regions include Cordillera, Cagayan Valley, Central Luzon, Calabarzon, and Bicol. 203. </w:t>
      </w:r>
      <w:hyperlink r:id="rId176">
        <w:r>
          <w:rPr>
            <w:color w:val="0000EE"/>
            <w:u w:val="single"/>
          </w:rPr>
          <w:t>https://www.cnbc.com/2026/03/26/market-trends-oil-futures-backwardation.html</w:t>
        </w:r>
      </w:hyperlink>
      <w:r>
        <w:t xml:space="preserve"> - * The oil market has entered a state of backwardation, with futures contracts with near-term deliveries selling at a premium over later deliveries. * The market reaction is linked to the US-Iran war, missile strikes in the Middle East, and traffic backlog in the Strait of Hormuz. * Brent crude futures hover around $99 per barrel, and WTI futures around $87.76, both higher than pre-conflict levels. * Analysts suggest the market views the current price rise as transitory, due to uncertainty about the conflict's resolution. * Market conditions may change if infrastructure damage leads to prolonged supply disruption or conflict escalation. 204. </w:t>
      </w:r>
      <w:hyperlink r:id="rId176">
        <w:r>
          <w:rPr>
            <w:color w:val="0000EE"/>
            <w:u w:val="single"/>
          </w:rPr>
          <w:t>https://www.cnbc.com/2026/03/26/market-trends-oil-futures-backwardation.html</w:t>
        </w:r>
      </w:hyperlink>
      <w:r>
        <w:t xml:space="preserve"> - * Oil prices have been volatile since nearly four weeks ago due to U.S.-Iran conflict. * Market has entered backwardation, indicating a risk premium is embedded in prices. * Front-month Brent crude is around $99 per barrel; WTI around $87.76. * Backwardation suggests market sees the current uplift as temporary. * Analysts highlight potential for continued instability and infrastructure damage. 205. </w:t>
      </w:r>
      <w:hyperlink r:id="rId172">
        <w:r>
          <w:rPr>
            <w:color w:val="0000EE"/>
            <w:u w:val="single"/>
          </w:rPr>
          <w:t>https://www.thehindubusinessline.com/markets/commodities/saudi-oil-sales-to-top-asia-buyers-china-and-india-to-drop-on-hormuz-disruptions/article70786697.ece</w:t>
        </w:r>
      </w:hyperlink>
      <w:r>
        <w:t xml:space="preserve"> - * Saudi Aramco plans to ship about 40 million barrels of crude to China in April, lower than February's 48 million barrels. * Exports to India are also set to decrease, approximately 23 million barrels next month. * The Strait of Hormuz closure caused by regional conflict has disrupted supplies from Saudi Arabia. * Saudi Aramco rerouted some crude via Yanbu port, which has lower capacity and offers only Arab Light grade. * European refiners faced volume reductions or no shipments in April due to the disruptions. 206. </w:t>
      </w:r>
      <w:hyperlink r:id="rId172">
        <w:r>
          <w:rPr>
            <w:color w:val="0000EE"/>
            <w:u w:val="single"/>
          </w:rPr>
          <w:t>https://www.thehindubusinessline.com/markets/commodities/saudi-oil-sales-to-top-asia-buyers-china-and-india-to-drop-on-hormuz-disruptions/article70786697.ece</w:t>
        </w:r>
      </w:hyperlink>
      <w:r>
        <w:t xml:space="preserve"> - - Saudi Aramco planned to ship about 40 million barrels to China in April, down from 48 million in February. - Exports to India are also set to decrease, with about 23 million barrels expected, compared to 25-28 million in February. - The disruptions are caused by the conflict in the Middle East, particularly the closure of the Strait of Hormuz. - Saudi Arabia rerouted some crude via Yanbu on the Red Sea, but this route has limited capacity. - The oil supplied via Yanbu is only Arab Light grade, and some European refiners had their April volumes cut. 207. </w:t>
      </w:r>
      <w:hyperlink r:id="rId177">
        <w:r>
          <w:rPr>
            <w:color w:val="0000EE"/>
            <w:u w:val="single"/>
          </w:rPr>
          <w:t>https://www.elsiglodetorreon.com.mx/noticia/2026/iran-afirma-ataques-contra-israel-y-paises-del-golfo-en-nueva-ofensiva.html</w:t>
        </w:r>
      </w:hyperlink>
      <w:r>
        <w:t xml:space="preserve"> - * Iran's Revolutionary Guard claimed to have attacked multiple targets in Israel and Gulf countries with drones and missiles during the ongoing Middle East conflict. * Targets included bases in Jordan, Bahrain, Kuwait, and northern Israel, with Iran claiming the impact on a US F-18 and the aircraft carrier Abraham Lincoln, which US authorities denied. * The conflict involves ongoing cross-border attacks, with Iran and Israel engaging in missile strikes and airstrikes. * Bahrain and the UAE activated air defence systems following missile and drone attacks. * The conflict has resulted in over 2,000 deaths, exacerbating tensions in the Middle East. 208. </w:t>
      </w:r>
      <w:hyperlink r:id="rId178">
        <w:r>
          <w:rPr>
            <w:color w:val="0000EE"/>
            <w:u w:val="single"/>
          </w:rPr>
          <w:t>https://www.mediafax.ro/externe/ucraina-a-lansat-atacuri-cu-drone-asupra-infrastructurii-energetice-din-rusia-23710201</w:t>
        </w:r>
      </w:hyperlink>
      <w:r>
        <w:t xml:space="preserve"> - * Ucraina a lansat atacuri cu drone asupra infrastructurii energetice din Rusia, vizând o rafinărie de petrol și un port de gaze naturale din Leningrad. * Atacurile au avut loc la o zi după atacurile asupra terminalului energetic din Ust-Luga și portul Vyborg. * Un atac a vizat portul Ust-Luga și o rafinărie din districtul Kirishi, unde s-au distrus peste 20 de drone. * Guvernatorul regiunii Leningrad a raportat pagube în zona industrială, fără victime. * Rafinăria Kirishi reprezintă 6.6% din capacitatea totală de rafinare a Rusiei, cu o capacitate de 17.7 milioane de tone pe an. * Portul Ust-Luga este un punct cheie pentru exporturile de petrol ale Rusiei; circa 40% din capacitatea de export a Rusiei este afectată de atacuri și avarii. 209. </w:t>
      </w:r>
      <w:hyperlink r:id="rId179">
        <w:r>
          <w:rPr>
            <w:color w:val="0000EE"/>
            <w:u w:val="single"/>
          </w:rPr>
          <w:t>https://www.iraqinews.com/iraq/arab-states-warn-iraq-over-iran-linked-attacks/</w:t>
        </w:r>
      </w:hyperlink>
      <w:r>
        <w:t xml:space="preserve"> - * Six Arab nations condemn Iran and proxy strikes in the Middle East, targeting Iraq's role. * The statement criticises Iran-aligned militias operating from Iraqi soil, risking regional security. * Arab countries urge Iraq to prevent armed groups from acting outside official authority. * Rising tensions threaten Gulf investments and Iraq’s economic growth, including projects by UAE, Qatar, and Saudi Arabia. * Worsening security could impact Iraq’s relations with Gulf nations, the US, and foreign investors. 210. </w:t>
      </w:r>
      <w:hyperlink r:id="rId173">
        <w:r>
          <w:rPr>
            <w:color w:val="0000EE"/>
            <w:u w:val="single"/>
          </w:rPr>
          <w:t>https://www.elsiglodetorreon.com.mx/noticia/2026/japon-saca-al-mercado-sus-reservas-estatales-de-petroleo-por-el-bloqueo-de-ormuz.html</w:t>
        </w:r>
      </w:hyperlink>
      <w:r>
        <w:t xml:space="preserve"> - * Japan begins releasing millions of barrels of its state oil reserves to compensate for supply disruptions caused by the Strait of Hormuz blockade. * The release, equivalent to one month of national consumption, involves four major Japanese oil companies and is valued at approximately 2.9 billion euros. * The government plans to share reserves with other oil-producing countries like Saudi Arabia and Kuwait. * Japanese Prime Minister Sanae Takaichi indicated additional releases could occur if the Iran conflict continues. * The International Energy Agency's Fatih Birol expressed readiness to release more reserves if needed. 211. </w:t>
      </w:r>
      <w:hyperlink r:id="rId180">
        <w:r>
          <w:rPr>
            <w:color w:val="0000EE"/>
            <w:u w:val="single"/>
          </w:rPr>
          <w:t>https://abcnews.al/lufta-ne-lindjen-e-mesme-cmimi-i-naftes-shkon-ne-mbi-100-dollare-per-fuci/</w:t>
        </w:r>
      </w:hyperlink>
      <w:r>
        <w:t xml:space="preserve"> - * Nafta ka arritur mbi 100 dollarë për fuçi, duke u rritur me 1.61% në 103.87 dollarë, pas luftës në Lindjen e Mesme. 212. </w:t>
      </w:r>
      <w:hyperlink r:id="rId181">
        <w:r>
          <w:rPr>
            <w:color w:val="0000EE"/>
            <w:u w:val="single"/>
          </w:rPr>
          <w:t>https://www.standartnews.com/svyat/london-udrya-po-ruskiya-petrol-zapoved-za-aresti-na-korabi-628123.html</w:t>
        </w:r>
      </w:hyperlink>
      <w:r>
        <w:t xml:space="preserve"> - * UK Prime Minister Kiar Starmer approves measures allowing armed forces to seize Russian ships suspected of bypassing sanctions. * Measures come amid rising energy prices and increased tension over energy supplies, targeting Russia's income from oil. * UK actions align with other European countries targeting the 'shadow fleet' used by Russia to export oil despite sanctions. * Over 544 Russian ships have been sanctioned; approximately three-quarters of Russian crude oil is transported via this network. * UK aims to improve coordination among allies at Helsinki summit for detaining similar vessels. 213. </w:t>
      </w:r>
      <w:hyperlink r:id="rId182">
        <w:r>
          <w:rPr>
            <w:color w:val="0000EE"/>
            <w:u w:val="single"/>
          </w:rPr>
          <w:t>https://www.standartnews.com/biznes/petrolat-skochi-ryazko-zaradi-sriv-na-nadezhdite-za-mir-v-blizkiya-iztok-628120.html</w:t>
        </w:r>
      </w:hyperlink>
      <w:r>
        <w:t xml:space="preserve"> - * Oil prices increased by around two dollars per barrel due to declining hopes for peace in the Middle East and concerns over supply disruptions. * Brent crude rose by 1.87 USD (1.87%) to 99.25 USD, and US crude by 2.10 USD (2.30%) to 92.46 USD per barrel. * The escalation of US-Iran tensions and restrictions on oil supply through the Strait of Hormuz contributed to the price rise. * Japan called for coordinated release of strategic oil reserves amid the conflict. * US oil inventories increased by 6.9 million barrels, partially limiting price gains despite geopolitical risks. 214. </w:t>
      </w:r>
      <w:hyperlink r:id="rId183">
        <w:r>
          <w:rPr>
            <w:color w:val="0000EE"/>
            <w:u w:val="single"/>
          </w:rPr>
          <w:t>https://www.indiastrategic.in/un-chief-calls-for-immediate-release-of-118-detained-un-staff/</w:t>
        </w:r>
      </w:hyperlink>
      <w:r>
        <w:t xml:space="preserve"> - * Iran continues attacks on oil infrastructure and missile strikes in its neighbouring Gulf countries. * US and Israel launch significant military strikes targeting Iran's leadership and military sites. * Iran's top leaders, including Ali Khamenei, killed in targeted missile strikes. * US increases military presence in the region, including sending warships and conducting extensive air and missile strikes. * Oil markets respond with rising prices, and oil infrastructure is under frequent attack. * The conflict escalates with threats to Gulf shipping routes and strategic oil fields. * Diplomatic efforts by India and other nations aim to de-escalate tensions in the region. 215. </w:t>
      </w:r>
      <w:hyperlink r:id="rId184">
        <w:r>
          <w:rPr>
            <w:color w:val="0000EE"/>
            <w:u w:val="single"/>
          </w:rPr>
          <w:t>https://indianexpress.com/article/world/iran-denies-us-talks-says-only-mediated-messages-exchanged-10602090/</w:t>
        </w:r>
      </w:hyperlink>
      <w:r>
        <w:t xml:space="preserve"> - * Iran announced the Strait of Hormuz will stay open for India, China, Russia, Iraq, Pakistan, and other 'friendly nations'. * Iran's Minister of Foreign Abbas Araghchi confirmed safe passage for these countries' vessels. * The opening excludes countries involved in the ongoing war, which Iran terms enemies. * Iran denies having held talks with the US, claiming only mediated message exchanges occur. * Iran reviews US proposal, states communication through mediators is not negotiation. 216. </w:t>
      </w:r>
      <w:hyperlink r:id="rId185">
        <w:r>
          <w:rPr>
            <w:color w:val="0000EE"/>
            <w:u w:val="single"/>
          </w:rPr>
          <w:t>https://diariolatino.net/ucrania-alcanzo-con-drones-dos-bases-petroleras-en-rusia/</w:t>
        </w:r>
      </w:hyperlink>
      <w:r>
        <w:t xml:space="preserve"> - * Ukrainian attacks hit the Transneft terminal in Primorsk, Baltic Sea port, causing a fire and damaging storage tanks. * The attack also hit a refinery in Ufa, with authorities confirming a fire due to the assault. * Russia has reported intercepting 35 drones in the Leningrad region. * Ukraine's strikes focus on infrastructure linked to Russian oil export to reduce national revenues. * The attacks follow US sanctions lifting on Russian crude, impacting Russia's war funding. * Impact includes damages to oil storage and processing facilities, influencing oil exports from Russia. 217. </w:t>
      </w:r>
      <w:hyperlink r:id="rId169">
        <w:r>
          <w:rPr>
            <w:color w:val="0000EE"/>
            <w:u w:val="single"/>
          </w:rPr>
          <w:t>https://www.dailyecho.co.uk/news/25967509.business-voice---logistics-costs-surging/?ref=rss</w:t>
        </w:r>
      </w:hyperlink>
      <w:r>
        <w:t xml:space="preserve"> - * The Strait of Hormuz's near-closure due to escalated conflict has disrupted global shipping, impacting oil, gas, and fertiliser supplies. * Surge in oil prices and freight costs, with Brent Crude exceeding $100 per barrel and Brent prices rising 25 per cent, affecting transport-dependent industries. * Disruptions have increased war-risk surcharges, insurance costs, and port suspensions in Middle Eastern ports. * Critical commodity shortages, including helium and petrochemicals, threaten manufacturing and agriculture. * Rising energy costs in Europe and geopolitical risks are driving up operational costs across supply chains. 218. </w:t>
      </w:r>
      <w:hyperlink r:id="rId185">
        <w:r>
          <w:rPr>
            <w:color w:val="0000EE"/>
            <w:u w:val="single"/>
          </w:rPr>
          <w:t>https://diariolatino.net/ucrania-alcanzo-con-drones-dos-bases-petroleras-en-rusia/</w:t>
        </w:r>
      </w:hyperlink>
      <w:r>
        <w:t xml:space="preserve"> - * Ukrainian attacks hit the Transneft terminal in Primorsk and a refinery in Ufa, Russia. * Impacts caused fires and damage to oil storage and infrastructure in Primorsk. * Russia confirmed the downing of 35 drones in Leningrad region. * Ukraine aims to reduce Russian oil export revenues following US sanctions easing. * The targeted infrastructure handles significant volumes of Russian crude for export. 219. </w:t>
      </w:r>
      <w:hyperlink r:id="rId169">
        <w:r>
          <w:rPr>
            <w:color w:val="0000EE"/>
            <w:u w:val="single"/>
          </w:rPr>
          <w:t>https://www.dailyecho.co.uk/news/25967509.business-voice---logistics-costs-surging/?ref=rss</w:t>
        </w:r>
      </w:hyperlink>
      <w:r>
        <w:t xml:space="preserve"> - * Severe disruption at the Strait of Hormuz has led to suspended port operations and stranded vessels, impacting global oil and LNG shipments.</w:t>
      </w:r>
      <w:r>
        <w:rPr>
          <w:i/>
        </w:rPr>
        <w:t xml:space="preserve"> * Escalating conflict in early 2026 has caused surges in freight, oil, gas, and fertiliser prices, affecting markets worldwide.</w:t>
      </w:r>
      <w:r>
        <w:t xml:space="preserve"> * Brent Crude prices have increased by over $100 per barrel, with a 25% rise in Brent prices and a 56% surge in European gas futures.</w:t>
      </w:r>
      <w:r>
        <w:rPr>
          <w:i/>
        </w:rPr>
        <w:t xml:space="preserve"> * The conflict has tightened supplies of industrial commodities, impacting manufacturing and agriculture in Asia-Pacific.</w:t>
      </w:r>
      <w:r>
        <w:t xml:space="preserve"> * War-risk surcharges and higher insurance costs have risen as carriers suspend services and introduce premiums for conflict zones.</w:t>
      </w:r>
      <w:r>
        <w:rPr>
          <w:i/>
        </w:rPr>
        <w:t xml:space="preserve">220. </w:t>
      </w:r>
      <w:hyperlink r:id="rId186">
        <w:r>
          <w:rPr>
            <w:color w:val="0000EE"/>
            <w:u w:val="single"/>
          </w:rPr>
          <w:t>https://www.livemint.com/news/world/iran-permits-passage-through-strait-of-hormuz-for-india-china-russia-aragchi-says-not-completely-closed-11774494479976.html</w:t>
        </w:r>
      </w:hyperlink>
      <w:r>
        <w:rPr>
          <w:i/>
        </w:rPr>
        <w:t xml:space="preserve"> - • Iran confirmed the Strait of Hormuz remains open only to India, China, Russia, Iraq, and Pakistan. • Iran's Foreign Minister Abbas Araghchi stated the strait is not completely closed, only to enemies. • The move caused Brent crude oil to rise near $104 a barrel, with global energy markets affected. • Iran's parliament is drafting legislation to impose tolls on ships passing through Hormuz. • International leaders and organisations, including the UN and ADNOC, condemned Iran's actions as disruptive and termed it economic terrorism. 221. </w:t>
      </w:r>
      <w:hyperlink r:id="rId187">
        <w:r>
          <w:rPr>
            <w:color w:val="0000EE"/>
            <w:u w:val="single"/>
          </w:rPr>
          <w:t>https://www.fool.com.au/2026/03/26/new-ratings-on-4-asx-200-energy-shares-experts/</w:t>
        </w:r>
      </w:hyperlink>
      <w:r>
        <w:rPr>
          <w:i/>
        </w:rPr>
        <w:t xml:space="preserve"> - * ASX 200 energy shares increased 16% since Iran conflict began on 28 February, amid oil supply shock. * Brent Crude price rose 42% over 30 days to US$103.14, with European gas up 64%, UK gas up 69%, and German gas up 60%. * The Strait of Hormuz remains shut, reducing 20% of global oil and gas supplies; Middle East producers curtail production. * Ampol Ltd shares up 0.3%, with Jefferies raising 12-month target from $35 to $36.50. * Woodside Energy shares up 1.4%, UBS sets a $30.20 target, rating hold. * New Hope Corporation shares up 17%, Morgan's maintains hold rating, $5 target. * Whitehaven Coal shares down 1.5%, UBS raises target from $7.70 to $7.90, sell rating maintained. 222. </w:t>
      </w:r>
      <w:hyperlink r:id="rId188">
        <w:r>
          <w:rPr>
            <w:color w:val="0000EE"/>
            <w:u w:val="single"/>
          </w:rPr>
          <w:t>https://aawsat.com/%D8%A7%D9%84%D8%A7%D9%82%D8%AA%D8%B5%D8%A7%D8%AF/5255357-%D8%A7%D9%84%D8%AF%D9%88%D9%84%D8%A7%D8%B1-%D9%8A%D8%B3%D8%AA%D8%AC%D9%85%D8%B9-%D9%82%D9%88%D8%A7%D9%87-%D9%85%D8%B9-%D8%AA%D8%B9%D8%A7%D9%81%D9%8A-%D8%A7%D9%84%D8%AB%D9%82%D8%A9-%D9%88%D8%AA%D8%B1%D8%A7%D8%AC%D8%B9-%D8%AA%D9%88%D9%82%D8%B9%D8%A7%D8%AA-%D8%B1%D9%81%D8%B9-%D8%A7%D9%84%D9%81%D8%A7%D8%A6%D8%AF%D8%A9-%D8%A7%D9%84%D8%A3%D9%85%D9%8A%D8%B1%D9%83%D9%8A%D8%A9</w:t>
        </w:r>
      </w:hyperlink>
      <w:r>
        <w:rPr>
          <w:i/>
        </w:rPr>
        <w:t xml:space="preserve"> - * The US dollar remained strong with Asian trading, supported by rising investor confidence and reduced expectations of a rate hike by the Federal Reserve. * The dollar held at 159.41 yen against the Japanese yen; other currencies like the Australian and New Zealand dollar saw slight declines. * There is market focus on Iran-US relations and potential de-escalation, impacting energy prices and inflation expectations. * The Federal Reserve's likelihood to keep interest rates unchanged in December increased to over 70%, reflecting inflation and geopolitical risks. * The euro, pound, and Chinese yuan remained relatively stable amid ongoing geopolitical tensions and economic data releases. * Bitcoin and Ethereum experienced slight increases, indicating volatility and investor risk appetite amidst geopolitical tensions. 223. </w:t>
      </w:r>
      <w:hyperlink r:id="rId189">
        <w:r>
          <w:rPr>
            <w:color w:val="0000EE"/>
            <w:u w:val="single"/>
          </w:rPr>
          <w:t>https://thearabianpost.com/hormuz-passage-key-to-stabilising-oil-flows/</w:t>
        </w:r>
      </w:hyperlink>
      <w:r>
        <w:rPr>
          <w:i/>
        </w:rPr>
        <w:t xml:space="preserve"> - * Free navigation through the Strait of Hormuz is vital for global energy market stability, according to Abu Dhabi National Oil Company chief Sultan Al Jaber. * Disruptions linked to US-Israel conflicts with Iran have curtailed flows and increased energy price volatility. * Market reactions include sharp rises in crude prices, higher insurance costs, and constrained tanker movements. * Alternative routes and contingency logistics are insufficient to replace Hormuz’s strategic importance. * Energy-dependent economies in Asia and Europe are preparing contingency plans amid risks of supply interruptions. * Industry warns of potential structural shifts in energy markets due to prolonged instability. * Shipping and insurance sectors are adjusting risk assessments, with increased premiums and rerouted cargoes. * Al Jaber stresses the importance of open maritime transit and of safeguarding key chokepoints for market stability. * Geopolitical and infrastructure resilience issues are central to ongoing discussions about global energy security. 224. </w:t>
      </w:r>
      <w:hyperlink r:id="rId190">
        <w:r>
          <w:rPr>
            <w:color w:val="0000EE"/>
            <w:u w:val="single"/>
          </w:rPr>
          <w:t>https://newstodaynet.com/2026/03/26/california-diesel-prices-hit-record-high/</w:t>
        </w:r>
      </w:hyperlink>
      <w:r>
        <w:rPr>
          <w:i/>
        </w:rPr>
        <w:t xml:space="preserve"> - * Diesel prices in California rose to a record $7.018 per gallon, according to AAA. * The price increase is linked to decreased oil-refining capacity and global energy disruptions. * California lost two refineries since October 2025, reducing capacity by about 20%. * The price spike is raising transportation costs and affecting food, building materials, and retail sectors. * The escalation is associated with the war in Iran and global shipping disruptions, including the Strait of Hormuz closure. * AAA reports this price surpasses previous records from 2022. 225. </w:t>
      </w:r>
      <w:hyperlink r:id="rId191">
        <w:r>
          <w:rPr>
            <w:color w:val="0000EE"/>
            <w:u w:val="single"/>
          </w:rPr>
          <w:t>https://thelivenagpur.com/2026/03/26/petrol-demand-doubles-in-nagpur-during-panic-buying-spree/</w:t>
        </w:r>
      </w:hyperlink>
      <w:r>
        <w:rPr>
          <w:i/>
        </w:rPr>
        <w:t xml:space="preserve"> - * Petrol and diesel sales in Nagpur doubled on Tuesday during panic buying, with petrol sales reaching nearly 2,200 KL and diesel sales 1.5 times higher than normal. * Stock shortages ensued due to slow replenishment caused by payment restrictions and depot operational hours. * The trend began in Gujarat and spread to Maharashtra, impacting fuel supply. * Officials reported no actual stock shortage, but panic buying worsened supply issues. * Depots in Nagpur, including Nayara Energy, BPCL, and IOCL, held sufficient stocks on Wednesday, with some depot operations limited by payment deadlines. 226. </w:t>
      </w:r>
      <w:hyperlink r:id="rId192">
        <w:r>
          <w:rPr>
            <w:color w:val="0000EE"/>
            <w:u w:val="single"/>
          </w:rPr>
          <w:t>https://endtimeheadlines.org/2026/03/six-middle-east-countries-are-now-united-against-iran/</w:t>
        </w:r>
      </w:hyperlink>
      <w:r>
        <w:rPr>
          <w:i/>
        </w:rPr>
        <w:t xml:space="preserve"> - - Six Middle Eastern nations issue a joint statement condemning Iran's attacks across the region. - The statement denounces attacks by Iran-linked armed factions from Iraq, targeting regional infrastructure. - Countries call for Iraq to take action against militias and armed groups operating from its territory. - The statement references violations of international law and UN Security Council Resolution No. 2817 (2026). 227. </w:t>
      </w:r>
      <w:hyperlink r:id="rId193">
        <w:r>
          <w:rPr>
            <w:color w:val="0000EE"/>
            <w:u w:val="single"/>
          </w:rPr>
          <w:t>https://www.armstrongeconomics.com/world-news/world-trade/the-worlds-most-expensive-toll-booth/</w:t>
        </w:r>
      </w:hyperlink>
      <w:r>
        <w:rPr>
          <w:i/>
        </w:rPr>
        <w:t xml:space="preserve"> - ['Iran has effectively asserted control over the Strait of Hormuz, restricting vessel access and considering transit fees, with some reports indicating charges as high as $2 million per vessel.', 'This move transforms a strategic waterway into a political weapon, impacting approximately 20% of global oil supply and natural gas transit.', 'The situation has led to a collapse in ship traffic, attacks on vessels, increased insurance costs, and selective passage based on political loyalty, contributing to energy market volatility and inflation.', "Iran's control introduces a permanent precedent that the critical chokepoint can be restricted or monetised based on geopolitical factors, affecting global trade risks.", 'The event highlights the systemic vulnerability of global energy supply routes and the geopolitical leverage of controlling trade pathways.'] 228. </w:t>
      </w:r>
      <w:hyperlink r:id="rId189">
        <w:r>
          <w:rPr>
            <w:color w:val="0000EE"/>
            <w:u w:val="single"/>
          </w:rPr>
          <w:t>https://thearabianpost.com/hormuz-passage-key-to-stabilising-oil-flows/</w:t>
        </w:r>
      </w:hyperlink>
      <w:r>
        <w:rPr>
          <w:i/>
        </w:rPr>
        <w:t xml:space="preserve"> - * The Strait of Hormuz remains critical for global oil and LNG shipments amid escalating tensions involving the US, Iran, and regional powers. * Abu Dhabi National Oil Company leader Sultan Al Jaber emphasised the need for unfettered maritime transit to stabilise markets. * Disruptions due to conflict have caused oil price volatility, strained tanker logistics, and increased insurance costs. * Gulf producers are utilising strategic reserves and rerouting shipments, but infrastructure limitations persist. * Energy-importing nations are preparing contingency plans amid ongoing geopolitical risks. 229. </w:t>
      </w:r>
      <w:hyperlink r:id="rId189">
        <w:r>
          <w:rPr>
            <w:color w:val="0000EE"/>
            <w:u w:val="single"/>
          </w:rPr>
          <w:t>https://thearabianpost.com/hormuz-passage-key-to-stabilising-oil-flows/</w:t>
        </w:r>
      </w:hyperlink>
      <w:r>
        <w:rPr>
          <w:i/>
        </w:rPr>
        <w:t xml:space="preserve"> - * Free navigation through the Strait of Hormuz is vital for global energy market stability, according to Abu Dhabi National Oil Company chief Sultan Al Jaber. * Disruptions linked to US-Israeli conflict with Iran have sharply curtailed flows, causing energy price volatility. * Market reactions include rising crude prices, constrained tanker movement, and increased insurance costs. * Alternative routes cannot fully compensate for Hormuz's strategic importance, highlighting systemic vulnerability. * Governments and industry are assessing contingency measures and diversifying supply sources amid ongoing tensions. 230. </w:t>
      </w:r>
      <w:hyperlink r:id="rId193">
        <w:r>
          <w:rPr>
            <w:color w:val="0000EE"/>
            <w:u w:val="single"/>
          </w:rPr>
          <w:t>https://www.armstrongeconomics.com/world-news/world-trade/the-worlds-most-expensive-toll-booth/</w:t>
        </w:r>
      </w:hyperlink>
      <w:r>
        <w:rPr>
          <w:i/>
        </w:rPr>
        <w:t xml:space="preserve"> - * Iran has restricted access to the Strait of Hormuz, considering or imposing transit fees of up to $2 million per vessel. * The Strait, a critical energy transit point, sees approximately 20% of the world's oil passing through. * Ship traffic is collapsing, vessels are being attacked, and insurance costs are surging due to increasing risks. * Iran states only 'non-hostile' vessels may pass, introducing geopolitical loyalty into trade. * The event is causing immediate energy market impacts, inflation pressures, and highlighting systemic vulnerabilities. 231. </w:t>
      </w:r>
      <w:hyperlink r:id="rId194">
        <w:r>
          <w:rPr>
            <w:color w:val="0000EE"/>
            <w:u w:val="single"/>
          </w:rPr>
          <w:t>https://www.dnevnik.bg/sviat/2026/03/26/4896651_iran_othvurlia_mirniia_plan_na_sasht_predstavi_svoia/?ref=rss</w:t>
        </w:r>
      </w:hyperlink>
      <w:r>
        <w:rPr>
          <w:i/>
        </w:rPr>
        <w:t xml:space="preserve"> - * Iran rejects US proposal for ceasefire and offers its own version of negotiations, with continued hostilities until conditions are met. * Iranian officials say negotiations are not currently intended, though proposals are under review. * US President Donald Trump claims Iran is interested in an agreement but fears internal and external threats. * US plan includes opening the Strait of Hormuz and limiting Iran's nuclear and missile programmes. * Israel remains sceptical about Iran agreeing to conditions and insists on maintaining the option for pre-emptive strikes. * Iran demands Lebanon be included in any ceasefire agreement with the US and Israel. * Closure of the Strait of Hormuz impacts global oil and gas supplies, causing economic disruptions and supply chain issues. 232. </w:t>
      </w:r>
      <w:hyperlink r:id="rId195">
        <w:r>
          <w:rPr>
            <w:color w:val="0000EE"/>
            <w:u w:val="single"/>
          </w:rPr>
          <w:t>https://www.sofx.com/ukraine-hits-russian-oil-port-in-record-400-drone-attack/?utm_source=rss&amp;utm_medium=rss&amp;utm_campaign=ukraine-hits-russian-oil-port-in-record-400-drone-attack</w:t>
        </w:r>
      </w:hyperlink>
      <w:r>
        <w:rPr>
          <w:i/>
        </w:rPr>
        <w:t xml:space="preserve"> - • Ukraine launched a 400-drone operation targeting Russian Baltic ports of Ust-Luga and Primorsk, destroying facilities handling about 700,000 barrels of oil daily. • Ust-Luga and Primorsk ports were sealed off and experienced fires following the attack. • Russia's energy infrastructure suffered damage, causing power outages in Belgorod. • Ukrainian drones entered airspace of Estonia and Latvia; one hit Estonia’s Auvere power station, with no significant damage. • The attacks were part of Ukraine's retaliation for Russian drone strikes in Russia. • These incidents are likely to increase volatility in global oil markets due to energy supply disruptions. 233. </w:t>
      </w:r>
      <w:hyperlink r:id="rId195">
        <w:r>
          <w:rPr>
            <w:color w:val="0000EE"/>
            <w:u w:val="single"/>
          </w:rPr>
          <w:t>https://www.sofx.com/ukraine-hits-russian-oil-port-in-record-400-drone-attack/?utm_source=rss&amp;utm_medium=rss&amp;utm_campaign=ukraine-hits-russian-oil-port-in-record-400-drone-attack</w:t>
        </w:r>
      </w:hyperlink>
      <w:r>
        <w:rPr>
          <w:i/>
        </w:rPr>
        <w:t xml:space="preserve"> - * Ukraine launched a record 400-drone operation targeting Russian energy infrastructure. * The port of Ust-Luga, handling 700,000 barrels of daily oil exports, was struck and set ablaze. * The attack caused the port to be sealed off with reservoirs ablaze, with no reported casualties. * The port of Primorsk was also targeted; fires there were still burning after the attack. * Russia's Baltic ports suspended oil loadings, affecting global oil markets amid ongoing conflict. 234. </w:t>
      </w:r>
      <w:hyperlink r:id="rId196">
        <w:r>
          <w:rPr>
            <w:color w:val="0000EE"/>
            <w:u w:val="single"/>
          </w:rPr>
          <w:t>https://www.vanguardngr.com/2026/03/why-petrol-pricesll-remain-high-dangote-2/</w:t>
        </w:r>
      </w:hyperlink>
      <w:r>
        <w:rPr>
          <w:i/>
        </w:rPr>
        <w:t xml:space="preserve"> - * Dangote Refinery's management states petrol prices in Nigeria remain high due to global market forces and geopolitical tensions, including Middle-East crises. 235. </w:t>
      </w:r>
      <w:hyperlink r:id="rId191">
        <w:r>
          <w:rPr>
            <w:color w:val="0000EE"/>
            <w:u w:val="single"/>
          </w:rPr>
          <w:t>https://thelivenagpur.com/2026/03/26/petrol-demand-doubles-in-nagpur-during-panic-buying-spree/</w:t>
        </w:r>
      </w:hyperlink>
      <w:r>
        <w:rPr>
          <w:i/>
        </w:rPr>
        <w:t xml:space="preserve"> - * Vidarbha region, including Nagpur, saw petrol and diesel sales double on Tuesday due to panic buying. * Petrol sales increased from around 800 KL to nearly 2,200 KL; diesel sales rose by approximately one and a half times. * Supply disruptions caused pump closures and delayed tanker refills, despite no stock shortages. * Demand surged first in Gujarat before spreading to Maharashtra, with sales remaining high in subsequent days. * Replenishment delays were attributed to credit system suspensions and refund procedures post-West Asia crisis. * Depot operations, including Nayara Energy and BPCL, operated under time restrictions affecting supply. * Stocks at key depots remained adequate, but logistical issues affected immediate supply; IOCL’s Khapri depot temporarily shut. * Overall, panic buying intensified supply pressures, though stock levels were reported sufficient. 236. </w:t>
      </w:r>
      <w:hyperlink r:id="rId197">
        <w:r>
          <w:rPr>
            <w:color w:val="0000EE"/>
            <w:u w:val="single"/>
          </w:rPr>
          <w:t>https://www.thisdaylive.com/2026/03/26/dangote-refinery-laments-crude-shortfall-says-nigeria-supplying-about-30-of-needed-volumes/</w:t>
        </w:r>
      </w:hyperlink>
      <w:r>
        <w:rPr>
          <w:i/>
        </w:rPr>
        <w:t xml:space="preserve"> - * Dangote Refinery in Nigeria receives only 30% of expected crude supply, impacting operations. * Concerns raised over mismatched crude quality and allocation methodology. * Nigeria's NNPC expects two major upstream projects to achieve Final Investment Decisions (FIDs) soon. * Nigeria’s oil industry benefits from reforms under the Petroleum Industry Act, boosting investment confidence. * Nigeria is positioning itself as an attractive destination for global energy investments. * Rising global market prices and geopolitical tensions increase costs for Nigerian refinery operations. 237. </w:t>
      </w:r>
      <w:hyperlink r:id="rId198">
        <w:r>
          <w:rPr>
            <w:color w:val="0000EE"/>
            <w:u w:val="single"/>
          </w:rPr>
          <w:t>https://fajar.co.id/2026/03/26/dampak-perang-iran-as-lonjakan-harga-bbm-melanda-dunia-asia-dan-negara-berkembang-paling-tertekan/</w:t>
        </w:r>
      </w:hyperlink>
      <w:r>
        <w:rPr>
          <w:i/>
        </w:rPr>
        <w:t xml:space="preserve"> - * Geopolitical tension between Iran and US has caused global fuel shortages and price hikes. * Disruption in Strait of Hormuz impacts global energy supply. * The situation affects mainly Asia and developing countries due to high energy import dependence. * Japan and South Korea are most vulnerable, importing 95% and 70% of their oil from the Gulf. * Pakistan and Bangladesh experience severe energy supply pressures, with measures like reduced workweeks and school closures. * The disruption is linked to conflict affecting the Strait of Hormuz and global energy distribution. 238. </w:t>
      </w:r>
      <w:hyperlink r:id="rId198">
        <w:r>
          <w:rPr>
            <w:color w:val="0000EE"/>
            <w:u w:val="single"/>
          </w:rPr>
          <w:t>https://fajar.co.id/2026/03/26/dampak-perang-iran-as-lonjakan-harga-bbm-melanda-dunia-asia-dan-negara-berkembang-paling-tertekan/</w:t>
        </w:r>
      </w:hyperlink>
      <w:r>
        <w:rPr>
          <w:i/>
        </w:rPr>
        <w:t xml:space="preserve"> - * Geopolitical tension between Iran and the US causes global fuel shortages and price hikes. * Disruption in the Strait of Hormuz affects oil supply distribution. * Global increase in fuel prices, with Asia and developing countries as the most affected. * Japan and South Korea are vulnerable due to high dependence on Middle Eastern oil. * Pakistan and Bangladesh face severe energy supply pressures, with government measures to reduce fuel consumption. 239. </w:t>
      </w:r>
      <w:hyperlink r:id="rId199">
        <w:r>
          <w:rPr>
            <w:color w:val="0000EE"/>
            <w:u w:val="single"/>
          </w:rPr>
          <w:t>https://www.business-standard.com/world-news/iran-working-on-draft-law-to-introduce-tolls-for-passage-via-hormuz-126032600243_1.html</w:t>
        </w:r>
      </w:hyperlink>
      <w:r>
        <w:rPr>
          <w:i/>
        </w:rPr>
        <w:t xml:space="preserve"> - * Iran's parliament is developing a draft bill to impose fees on vessels passing through the Strait of Hormuz, according to Fars news agency. * The plan aims to formalise Iran's oversight of the waterway, which has been largely closed due to war-related strikes. * The toll could be up to $2 million per vessel, with some ships seeking safe passage through Iranian or Chinese connections. * The disruption has caused a halt in Persian Gulf oil production and damage to refineries, leading to a surge in oil prices, with Brent topping $114 a barrel this week. * The move raises concerns over global trade and freedom of navigation, with industry and security risks highlighted. 240. </w:t>
      </w:r>
      <w:hyperlink r:id="rId200">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states that Tehran has allowed ships from 'friendly nations' including India, China, Russia, Iraq, and Pakistan, according to the Iranian consulate in Mumbai. * The development occurs amidst a US pause in planned attacks on Iran and ongoing diplomatic negotiations. * Iran has a partial blockade of the Strait of Hormuz, a vital maritime route for global oil supplies. * Iran is reviewing a US proposal to end the Gulf war but states it is not negotiating, and has asked for Lebanon to be included in ceasefire talks. * The US, Israel, and Iran have conflicting goals: the US wants to secure the Strait, Israel seeks regime change in Iran, and Iran has threatened military action against neighboring countries. 241. </w:t>
      </w:r>
      <w:hyperlink r:id="rId201">
        <w:r>
          <w:rPr>
            <w:color w:val="0000EE"/>
            <w:u w:val="single"/>
          </w:rPr>
          <w:t>https://www.trend.az/business/energy/4168487.html</w:t>
        </w:r>
      </w:hyperlink>
      <w:r>
        <w:rPr>
          <w:i/>
        </w:rPr>
        <w:t xml:space="preserve"> - * Moody's Ratings maintains QatarEnergy’s Aa2 credit rating with a stable outlook. * Iranian missile strikes damaged infrastructure, reducing LNG capacity by approximately 17%, with repairs expected to take up to five years. * The closure of the Strait of Hormuz has prevented exports of LNG, crude oil, and other hydrocarbons. * QatarEnergy’s unaffected LNG capacity remains 64.2 mtpa, supported by substantial gas reserves and low production costs. * Moody’s warns prolonged conflict or additional damage could weaken QatarEnergy’s credit profile. 242. </w:t>
      </w:r>
      <w:hyperlink r:id="rId202">
        <w:r>
          <w:rPr>
            <w:color w:val="0000EE"/>
            <w:u w:val="single"/>
          </w:rPr>
          <w:t>https://ca.investing.com/news/economy-news/morning-bid-hope-and-hormuz-4533773</w:t>
        </w:r>
      </w:hyperlink>
      <w:r>
        <w:rPr>
          <w:i/>
        </w:rPr>
        <w:t xml:space="preserve"> - • Geopolitical tensions in the Gulf, especially around Iran and the Strait of Hormuz, affect global markets.</w:t>
        <w:br/>
      </w:r>
      <w:r>
        <w:rPr>
          <w:i/>
        </w:rPr>
        <w:t>• Iran reviews US ceasefire proposals, non-engagement expected; US President Trump sees Iran eager to end fighting.</w:t>
        <w:br/>
      </w:r>
      <w:r>
        <w:rPr>
          <w:i/>
        </w:rPr>
        <w:t>• Closure of the Strait of Hormuz disrupts oil and gas supplies, impacting global fuel prices and economies.</w:t>
        <w:br/>
      </w:r>
      <w:r>
        <w:rPr>
          <w:i/>
        </w:rPr>
        <w:t>• Asian stocks facing a 8.7% monthly decline; foreign investors sold $50 billion regionally since late February.</w:t>
        <w:br/>
      </w:r>
      <w:r>
        <w:rPr>
          <w:i/>
        </w:rPr>
        <w:t>• European markets remain under pressure due to dependence on oil imports and ongoing conflicts.</w:t>
        <w:br/>
      </w:r>
      <w:r>
        <w:rPr>
          <w:i/>
        </w:rPr>
        <w:t xml:space="preserve">• Key economic indicators include consumer sentiment in Germany and France, alongside earnings reports. 243. </w:t>
      </w:r>
      <w:hyperlink r:id="rId203">
        <w:r>
          <w:rPr>
            <w:color w:val="0000EE"/>
            <w:u w:val="single"/>
          </w:rPr>
          <w:t>https://www.abc.net.au/news/2026-03-26/sa-premier-says-regional-towns-prioritised-for-fuel-deliveries/106496876</w:t>
        </w:r>
      </w:hyperlink>
      <w:r>
        <w:rPr>
          <w:i/>
        </w:rPr>
        <w:t xml:space="preserve"> - * South Australian Premier Peter Malinauskas ensures regional areas will be prioritised for fuel deliveries. * 48 million litres of diesel arrived at Adelaide port in past two days. * Federal government released 762 million litres from domestic reserves to support supply. * Truckers and rural residents face fuel shortages; some areas have been without fuel for weeks. * No current plans for fuel rationing in South Australia, but contingency measures are in place. * Efforts are coordinated with national authorities to address supply and demand issues. 244. </w:t>
      </w:r>
      <w:hyperlink r:id="rId204">
        <w:r>
          <w:rPr>
            <w:color w:val="0000EE"/>
            <w:u w:val="single"/>
          </w:rPr>
          <w:t>https://www.philstar.com/business/2026/03/26/2516968/russian-oil-delivery-bataan-consigned-petron</w:t>
        </w:r>
      </w:hyperlink>
      <w:r>
        <w:rPr>
          <w:i/>
        </w:rPr>
        <w:t xml:space="preserve"> - - A shipment of about 700,000 barrels of Russian crude arrived in Limay, Bataan, consigned to Petron, delivered by the tanker Sara Sky. - The cargo was from Russia's ESPO pipeline, arriving before the Philippine energy emergency declaration. - The Philippines is expanding its search for fuel sources amid rising global oil prices and US sanctions on Russian oil. - The US has a temporary sanctions window allowing Russian oil sales at sea, with possible 120 million barrels in transit. - The Philippine government activated an emergency fund to secure fuel supplies. 245. </w:t>
      </w:r>
      <w:hyperlink r:id="rId205">
        <w:r>
          <w:rPr>
            <w:color w:val="0000EE"/>
            <w:u w:val="single"/>
          </w:rPr>
          <w:t>https://www.maritimegateway.com/india-taps-iranian-lpg-for-first-time-in-years-as-five-indian-tankers-remain-stranded-at-strait-of-hormuz/</w:t>
        </w:r>
      </w:hyperlink>
      <w:r>
        <w:rPr>
          <w:i/>
        </w:rPr>
        <w:t xml:space="preserve"> - * India has secured Iranian liquefied petroleum gas for the first time in several years due to disruption caused by the Strait of Hormuz crisis. * Five Indian LPG tankers remain stranded near the Strait, unable to transit due to security risks and operational uncertainties. * The Strait of Hormuz closure has reduced India’s LPG import volumes by an estimated 46 per cent in March. * India is diversifying its LPG supply sources, now including cargoes from the US, Argentina, Russia, and Iran. * Indian government considers supply diversification crucial for energy security, amid elevated oil prices and geopolitical tensions. 246. </w:t>
      </w:r>
      <w:hyperlink r:id="rId206">
        <w:r>
          <w:rPr>
            <w:color w:val="0000EE"/>
            <w:u w:val="single"/>
          </w:rPr>
          <w:t>https://www.ndtvprofit.com/world/iran-war-live-updates-march-26-latest-news-on-gulf-war-west-asia-war-trump-mojataba-netanyahu-news-11267760</w:t>
        </w:r>
      </w:hyperlink>
      <w:r>
        <w:rPr>
          <w:i/>
        </w:rPr>
        <w:t xml:space="preserve"> - * The conflict in the Middle East entered its 27th day, with ongoing efforts for peace. * The US-led operation Epic Fury aims to degrade Iran’s military capabilities. * The Trump administration proposed a 15-point ceasefire, rejected by Iran. * Iran stated it will end the war only on its own terms. * Bahrain, Kuwait, Saudi Arabia, and UAE intercepted Iranian missiles and drones; UN raised alarm over Strait of Hormuz closure. 247. </w:t>
      </w:r>
      <w:hyperlink r:id="rId207">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melewati Selat Hormuz. * Iran menyatakan tidak mengizinkan kapal musuh melewati Selat Hormuz. * Ketegangan meningkat akibat serangan AS dan Israel terhadap Iran, diikuti balasan Iran. * Blokade de facto Selat Hormuz mempengaruhi ekspor dan produksi minyak, serta menaikkan harga bahan bakar. * 22 negara, mayoritas anggota NATO, membahas langkah keamanan di Selat Hormuz, termasuk Jepang, Korea Selatan, Australia, UEA, dan Bahrain. 248. </w:t>
      </w:r>
      <w:hyperlink r:id="rId208">
        <w:r>
          <w:rPr>
            <w:color w:val="0000EE"/>
            <w:u w:val="single"/>
          </w:rPr>
          <w:t>https://www.24newshd.tv/26-Mar-2026/japan-says-beginning-release-state-oil-reserves</w:t>
        </w:r>
      </w:hyperlink>
      <w:r>
        <w:rPr>
          <w:i/>
        </w:rPr>
        <w:t xml:space="preserve"> - * Japan started releasing part of its strategic oil reserves to limit the impact of rising prices caused by the Middle East war. * The move was announced on Thursday, involving transfer to oil refiners. * Iran has closed the Strait of Hormuz, impacting global crude flows. * As Many as 45 Japan-related vessels are stranded in the Persian Gulf. * The International Energy Agency indicated readiness to approve additional reserves release if necessary. 249. </w:t>
      </w:r>
      <w:hyperlink r:id="rId199">
        <w:r>
          <w:rPr>
            <w:color w:val="0000EE"/>
            <w:u w:val="single"/>
          </w:rPr>
          <w:t>https://www.business-standard.com/world-news/iran-working-on-draft-law-to-introduce-tolls-for-passage-via-hormuz-126032600243_1.html</w:t>
        </w:r>
      </w:hyperlink>
      <w:r>
        <w:rPr>
          <w:i/>
        </w:rPr>
        <w:t xml:space="preserve"> - * Iran's parliament is working on a draft bill to impose a fee on vessels passing through the Strait of Hormuz, with plans to finalise next week. * The legislation would formalise Iran’s oversight of the waterway, which connects Persian Gulf oil and gas producers to the wider world. * The narrow waterway has been largely closed since US and Israeli strikes on Iran began almost a month ago, causing disruption to shipping and oil flows. * Payments of up to $2 million are being sought informally from vessels requesting safe passage, with some vessels paying fees and providing voyage details. * The move raises concerns over global trade, security risks, and the integrity of international navigation laws, with oil prices surging and Gulf oil production impacted. 250. </w:t>
      </w:r>
      <w:hyperlink r:id="rId209">
        <w:r>
          <w:rPr>
            <w:color w:val="0000EE"/>
            <w:u w:val="single"/>
          </w:rPr>
          <w:t>https://www.business-standard.com/world-news/us-hits-10k-targets-in-iran-war-including-two-thirds-of-munition-plants-126032600127_1.html</w:t>
        </w:r>
      </w:hyperlink>
      <w:r>
        <w:rPr>
          <w:i/>
        </w:rPr>
        <w:t xml:space="preserve"> - • US forces have struck more than 10,000 targets in the Iran war, according to US Central Command. • US Navy Adm. Brad Cooper stated that over two-thirds of Iran's munitions plants have been damaged or destroyed. • US strikes have overwhelmed Iranian air defences and destroyed 92% of Iran's largest naval vessels. • The US aims to eliminate Iran's military manufacturing capabilities. • Satellite photos show strikes targeting shipyards and missile facilities. 251. </w:t>
      </w:r>
      <w:hyperlink r:id="rId210">
        <w:r>
          <w:rPr>
            <w:color w:val="0000EE"/>
            <w:u w:val="single"/>
          </w:rPr>
          <w:t>https://www.business-standard.com/world-news/no-plan-for-negotiations-with-us-to-end-war-says-iranian-foreign-minister-126032600057_1.html</w:t>
        </w:r>
      </w:hyperlink>
      <w:r>
        <w:rPr>
          <w:i/>
        </w:rPr>
        <w:t xml:space="preserve"> - * Iranian Foreign Minister Abbas Araghchi states his government has not engaged in talks to end the war and does not plan negotiations. * Iran dismisses US plans for a ceasefire and launches attacks on Israel and Gulf Arab countries. * US and Iran are reportedly in ongoing talks, according to White House officials. * US proposes a 15-point plan including sanctions relief and restrictions on Iran's nuclear programme. * Iran refuses to discuss its ballistic missile programme and support for regional militias, citing security concerns. * Attacks and restrictions have led to rising oil prices and increased regional tension. 252. </w:t>
      </w:r>
      <w:hyperlink r:id="rId200">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announced that Tehran has allowed ships from 'friendly nations' including India, China, Russia, Iraq, and Pakistan. * This development occurs during a period of diplomatic negotiations and a US ceasefire on Iran's infrastructure. * Iran is reviewing a US proposal to end the Gulf war but does not intend to hold peace talks, according to Araghchi. * The Strait of Hormuz, a key maritime route for global oil exports, remains a focus amid Iran's partial blockade. * Internal divisions in Iran's leadership are suggested, with doubts over the current authority of the Supreme Leader. 253. </w:t>
      </w:r>
      <w:hyperlink r:id="rId199">
        <w:r>
          <w:rPr>
            <w:color w:val="0000EE"/>
            <w:u w:val="single"/>
          </w:rPr>
          <w:t>https://www.business-standard.com/world-news/iran-working-on-draft-law-to-introduce-tolls-for-passage-via-hormuz-126032600243_1.html</w:t>
        </w:r>
      </w:hyperlink>
      <w:r>
        <w:rPr>
          <w:i/>
        </w:rPr>
        <w:t xml:space="preserve"> - * Iran's parliament is developing legislation to charge vessels seeking safe passage through the Strait of Hormuz, with plans to finalise next week. * The draft would formalise Iran’s oversight of Hormuz, which has been partly closed due to conflict and US-Israeli strikes. * Payments of up to $2 million are being sought as informal tolls; passage often involves security risks and sanctions concerns. * The move could impact global trade and hinder freedom of navigation; oil prices have surged due to disruptions. * Iran's control has caused flow disruptions and damage to oil infrastructure, influencing oil market dynamics. 254. </w:t>
      </w:r>
      <w:hyperlink r:id="rId211">
        <w:r>
          <w:rPr>
            <w:color w:val="0000EE"/>
            <w:u w:val="single"/>
          </w:rPr>
          <w:t>https://www.trend.az/iran/politics/4168497.html</w:t>
        </w:r>
      </w:hyperlink>
      <w:r>
        <w:rPr>
          <w:i/>
        </w:rPr>
        <w:t xml:space="preserve"> - • Iran fires ballistic missiles against Israel following escalation over nuclear negotiations. • Israel detects rocket launches and expects air raid sirens in Jerusalem. • US and Israel began military airstrikes against Iran on February 28. • Iran's Supreme Leader and military officials killed; Seyyed Mojtaba Khamenei elected new leader. • Conflict threatens regional energy infrastructure and maritime transport, raising global oil prices. 255. </w:t>
      </w:r>
      <w:hyperlink r:id="rId212">
        <w:r>
          <w:rPr>
            <w:color w:val="0000EE"/>
            <w:u w:val="single"/>
          </w:rPr>
          <w:t>https://www.aftenposten.no/verden/i/GxxPGQ/ukrainske-droner-angriper-igjen-russiske-olje-og-gassanlegg</w:t>
        </w:r>
      </w:hyperlink>
      <w:r>
        <w:rPr>
          <w:i/>
        </w:rPr>
        <w:t xml:space="preserve"> - * Ukraine conducted a drone attack on Russian oil and gas facilities in the Leningrad region for the second consecutive night. * Targets included the port of Ust-Luga and an oil refinery in Kirishi. * The attack caused fires and temporarily halted air traffic at St. Petersburg's Pulkovo airport. * Over 30 drones were shot down by Russian authorities. * Approximately 40% of Russia's oil export capacity is reportedly affected by these attacks. 256. </w:t>
      </w:r>
      <w:hyperlink r:id="rId213">
        <w:r>
          <w:rPr>
            <w:color w:val="0000EE"/>
            <w:u w:val="single"/>
          </w:rPr>
          <w:t>https://www.trend.az/business/energy/4168496.html</w:t>
        </w:r>
      </w:hyperlink>
      <w:r>
        <w:rPr>
          <w:i/>
        </w:rPr>
        <w:t xml:space="preserve"> - * Ongoing conflict in the Middle East causes heavy damage to energy infrastructure, with repair costs estimated at $25 billion by Rystad Energy. * Damage includes LNG trains, refineries, fuel terminals, and gas-to-liquids plants. * Qatar’s Ras Laffan LNG trains S4 and S6 destroyed, with full recovery possibly taking up to five years. * Iran and Qatar face slow recovery due to equipment supply delays and sanctions, respectively. * Bahrain’s BAPCO Sitra Refinery damaged twice, delaying revenue and requiring international contractor support. * Gulf region's recovery depends on local EPC capacity, execution speed, and capital deployment." 257. </w:t>
      </w:r>
      <w:hyperlink r:id="rId214">
        <w:r>
          <w:rPr>
            <w:color w:val="0000EE"/>
            <w:u w:val="single"/>
          </w:rPr>
          <w:t>https://www.trend.az/business/energy/4168486.html</w:t>
        </w:r>
      </w:hyperlink>
      <w:r>
        <w:rPr>
          <w:i/>
        </w:rPr>
        <w:t xml:space="preserve"> - * The conflict in Iran has caused severe disruptions to global oil and gas supplies, starting from February 28, 2023. * The closure of the Strait of Hormuz has reduced about 20% of global energy shipments, mainly affecting Asia. * Disruptions have increased energy prices, inflation, and economic instability, while impacting shipping, aviation, and hydrocarbon-reliant sectors. * The crisis is expected to accelerate the transition to renewable energy and diversify energy sources worldwide. * Higher interest rates may slow investments in renewables, but energy security concerns are likely to boost clean energy adoption. 258. </w:t>
      </w:r>
      <w:hyperlink r:id="rId200">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announced that Tehran has permitted ships from 'friendly nations' such as India, China, Russia, Iraq, and Pakistan. * The development occurs during a US pause in attacks on Iran's infrastructure and amid ongoing Middle East tensions. * Iran's partial blockade of the Strait of Hormuz, a crucial route for global oil supplies, remains a strategic pressure point. * Iran is reviewing a US proposal to end Gulf war but has no plans for direct negotiations, according to Araghchi. * The geopolitical situation involves internal Iranian divisions, US efforts to degrade Iran's capabilities, and Israel's desire for regime change. 259. </w:t>
      </w:r>
      <w:hyperlink r:id="rId215">
        <w:r>
          <w:rPr>
            <w:color w:val="0000EE"/>
            <w:u w:val="single"/>
          </w:rPr>
          <w:t>https://zn.ua/WORLD/blokada-portov-i-ostanovka-druzhby-v-reuters-nazvali-obemy-padenija-eksporta-rossijskoj-nefti.html</w:t>
        </w:r>
      </w:hyperlink>
      <w:r>
        <w:rPr>
          <w:i/>
        </w:rPr>
        <w:t xml:space="preserve"> - * Due to Ukrainian drone strikes, the shutdown of the Druzhba pipeline, and tanker seizures, at least 40% of Russia's oil export capacity is currently non-operational. * As of 25 March, approximately two million barrels per day are affected. * Port infrastructure at Novorossiysk, Primorsk, and Ust-Luga has suffered damage, impacting export routes. * Russia is shifting oil sales to Asian markets, primarily through pipelines to China and oil exports from Sakhalin, due to Western route threats. * Russian oil exports through Baltic ports have been suspended following drone attacks. 260. </w:t>
      </w:r>
      <w:hyperlink r:id="rId213">
        <w:r>
          <w:rPr>
            <w:color w:val="0000EE"/>
            <w:u w:val="single"/>
          </w:rPr>
          <w:t>https://www.trend.az/business/energy/4168496.html</w:t>
        </w:r>
      </w:hyperlink>
      <w:r>
        <w:rPr>
          <w:i/>
        </w:rPr>
        <w:t xml:space="preserve"> - • Ongoing conflict in the Middle East causes $25 billion damage to energy infrastructure, affecting LNG trains, refineries, fuel terminals, and gas-to-liquids plants. • Ras Laffan in Qatar and South Pars in Iran face delayed recovery due to equipment shortages and supply chain issues. • Bahrain's BAPCO Sitra Refinery damaged after recent strikes, delaying capacity renewals. • Gulf countries including UAE, Kuwait, Iraq, and Saudi Arabia experience moderate disruptions; recovery depends on local EPC capacity. • Recovery efforts prioritise existing fields, with a focus on engineering, equipment replacement, and construction amidst procurement constraints. 261. </w:t>
      </w:r>
      <w:hyperlink r:id="rId214">
        <w:r>
          <w:rPr>
            <w:color w:val="0000EE"/>
            <w:u w:val="single"/>
          </w:rPr>
          <w:t>https://www.trend.az/business/energy/4168486.html</w:t>
        </w:r>
      </w:hyperlink>
      <w:r>
        <w:rPr>
          <w:i/>
        </w:rPr>
        <w:t xml:space="preserve"> - * The conflict in Iran has caused the most severe disruption to global oil and gas supplies in decades, beginning February 28. * The closure of the Strait of Hormuz has reduced global energy flows, mainly benefitting Iran-aligned countries and tightening supply. * Major producers like Saudi Arabia and Qatar face constraints; Russia and US LNG expansion efforts remain limited. * Over 40 energy facilities have been affected, with signs of prolonged damage and geopolitical risks. * The crisis is expected to accelerate the transition to cleaner energy sources, despite challenges from higher costs and longer investment timelines. 262. </w:t>
      </w:r>
      <w:hyperlink r:id="rId216">
        <w:r>
          <w:rPr>
            <w:color w:val="0000EE"/>
            <w:u w:val="single"/>
          </w:rPr>
          <w:t>https://www.indiatvnews.com/news/world/iran-us-israel-war-live-updates-middle-east-conflict-trump-netanyahu-strait-of-hormuz-west-asia-oil-price-lpg-dubai-qatar-use-news-1035120</w:t>
        </w:r>
      </w:hyperlink>
      <w:r>
        <w:rPr>
          <w:i/>
        </w:rPr>
        <w:t xml:space="preserve"> - * Iran rejects US ceasefire proposal and presents a counter-offer amid escalating conflict in the Middle East. * US President Donald Trump claims Iran engages in peace talks, suggesting Tehran's fears of internal violence. * Air raid sirens sound in Israeli cities, with initial reports of rockets fired by Hezbollah from Lebanon. * A fire occurs in the Muharraq district of Manama near Bahrain International Airport, with ongoing firefighting operations. * Developments reflect ongoing military and diplomatic instability in the region, with fears of escalation. 263. </w:t>
      </w:r>
      <w:hyperlink r:id="rId201">
        <w:r>
          <w:rPr>
            <w:color w:val="0000EE"/>
            <w:u w:val="single"/>
          </w:rPr>
          <w:t>https://www.trend.az/business/energy/4168487.html</w:t>
        </w:r>
      </w:hyperlink>
      <w:r>
        <w:rPr>
          <w:i/>
        </w:rPr>
        <w:t xml:space="preserve"> - * Moody's Ratings affirmed QatarEnergy’s Aa2 rating with a stable outlook, citing strong government backing and financial buffers. * Iranian missile strikes damaged infrastructure affecting 17% of LNG capacity, potentially offline for 3-5 years. * The closure of the Strait of Hormuz has prevented exports of LNG, crude oil, and hydrocarbons. * QatarEnergy maintains a solid business profile due to vast gas reserves, unaffected LNG capacity, and low-cost operations. * Moody’s warns prolonged conflict or additional damage could weaken QatarEnergy’s credit strength. 264. </w:t>
      </w:r>
      <w:hyperlink r:id="rId215">
        <w:r>
          <w:rPr>
            <w:color w:val="0000EE"/>
            <w:u w:val="single"/>
          </w:rPr>
          <w:t>https://zn.ua/WORLD/blokada-portov-i-ostanovka-druzhby-v-reuters-nazvali-obemy-padenija-eksporta-rossijskoj-nefti.html</w:t>
        </w:r>
      </w:hyperlink>
      <w:r>
        <w:rPr>
          <w:i/>
        </w:rPr>
        <w:t xml:space="preserve"> - * Due to Ukrainian drone attacks, the rerouting of Russian oil exports to Asian markets is underway, with around 40% of export capacities offline as of 25 March. * Strikes damaged key oil infrastructure, including the Druzhba pipeline and major ports in Novorossiysk, Primorsk, and Ust-Luga. * Approximately 2 million barrels per day are affected, with ships and pipelines facing delays and damage. * Russia continues to supply oil via pipelines to China and exports through sea routes, with a combined capacity of 1.9 million barrels daily. * The attack has led to a shift in export routes, amplifying risks and limited capacity of alternative routes. 265. </w:t>
      </w:r>
      <w:hyperlink r:id="rId217">
        <w:r>
          <w:rPr>
            <w:color w:val="0000EE"/>
            <w:u w:val="single"/>
          </w:rPr>
          <w:t>https://www.fxstreet.com/news/wti-price-forecast-retakes-9100-as-bulls-await-breakout-above-200-hour-ema-202603260503</w:t>
        </w:r>
      </w:hyperlink>
      <w:r>
        <w:rPr>
          <w:i/>
        </w:rPr>
        <w:t xml:space="preserve"> - * West Texas Intermediate (WTI) crude oil prices stay positive on Thursday, trading near the $91.00 mark. * Tensions in the Middle East, including US troop deployment and Strait of Hormuz closure, support prices. * A breakout above the $91.45 200-hour EMA is seen as a bullish trigger. * Technical indicators, including MACD and RSI, suggest ongoing bullish momentum. * Support levels are at $90.30 and $89.50, with potential downside to $88.00 if support breaks. 266. </w:t>
      </w:r>
      <w:hyperlink r:id="rId218">
        <w:r>
          <w:rPr>
            <w:color w:val="0000EE"/>
            <w:u w:val="single"/>
          </w:rPr>
          <w:t>https://wartakota.tribunnews.com/news/885500/20000-pelaut-terdampar-di-selat-hormuz-ini-kisah-horor-kapten-tanker-saat-terjebak-di-garis-api</w:t>
        </w:r>
      </w:hyperlink>
      <w:r>
        <w:rPr>
          <w:i/>
        </w:rPr>
        <w:t xml:space="preserve"> - * Approximately 20,000 sailors are stranded in the Strait of Hormuz amidst escalating Iran-Israel-US conflicts. * Iran offers a 'safe route' for non-hostile ships, but the situation remains risky. * Captain Samanth Baktavatsalam reports physical threats, GPS jamming, and logistical crises. * The vessel he captained was supported by regional military escort to escape danger. * The humanitarian crisis affects thousands of crews facing water shortages and navigation challenges. 267. </w:t>
      </w:r>
      <w:hyperlink r:id="rId219">
        <w:r>
          <w:rPr>
            <w:color w:val="0000EE"/>
            <w:u w:val="single"/>
          </w:rPr>
          <w:t>https://www.philstar.com/headlines/2026/03/26/2516959/china-open-reviving-south-china-sea-oil-talks-tells-philippines-show-sincerity</w:t>
        </w:r>
      </w:hyperlink>
      <w:r>
        <w:rPr>
          <w:i/>
        </w:rPr>
        <w:t xml:space="preserve"> - * China stated its 'door to dialogue' on joint oil and gas development in the South China Sea remains open. * The Chinese Embassy in Manila called for Philippines to demonstrate sincerity before negotiations can restart. * The potential restart follows discussions that collapsed four years ago due to sovereignty disputes. * The context involves global oil price increases driven by Middle East conflicts and the Philippines' energy crisis. * Philippine President Marcos considers a 'reset' in ties with China amid energy and territorial disputes. 268. </w:t>
      </w:r>
      <w:hyperlink r:id="rId202">
        <w:r>
          <w:rPr>
            <w:color w:val="0000EE"/>
            <w:u w:val="single"/>
          </w:rPr>
          <w:t>https://ca.investing.com/news/economy-news/morning-bid-hope-and-hormuz-4533773</w:t>
        </w:r>
      </w:hyperlink>
      <w:r>
        <w:rPr>
          <w:i/>
        </w:rPr>
        <w:t xml:space="preserve"> - • Tensions in the Gulf between Iran and the U.S. influence energy markets and investor sentiment. • Iran reviewed a U.S. ceasefire proposal but did not intend to hold talks. • U.S. President Donald Trump stated Iran was eager to end the conflict. • Closure of the Strait of Hormuz impacts global oil supply amid rising energy prices. • Countries like South Korea and the Philippines face power shortages amid energy market disruptions. • Oil prices above $100 per barrel threaten the global economy. • Asian stocks decline, with an 8.7% drop over the month; regional investors have sold $50 billion of stocks. • European equities remain under pressure, with the STOXX 600 down over 7% in March. • Key economic indicators and earnings reports scheduled for release in Europe. 269. </w:t>
      </w:r>
      <w:hyperlink r:id="rId208">
        <w:r>
          <w:rPr>
            <w:color w:val="0000EE"/>
            <w:u w:val="single"/>
          </w:rPr>
          <w:t>https://www.24newshd.tv/26-Mar-2026/japan-says-beginning-release-state-oil-reserves</w:t>
        </w:r>
      </w:hyperlink>
      <w:r>
        <w:rPr>
          <w:i/>
        </w:rPr>
        <w:t xml:space="preserve"> - * Japan started releasing part of its strategic oil reserves on Thursday to mitigate oil price impact caused by Middle East war. * The release follows Iran's closure of the Strait of Hormuz and the detention of Japanese vessels. * Japan, a major oil importer, sources over 90% of its oil from the Middle East. * The move includes releasing private-sector petroleum reserves and transferring oil from reserve stations. * The International Energy Agency is prepared to approve more reserve releases if necessary. 270. </w:t>
      </w:r>
      <w:hyperlink r:id="rId220">
        <w:r>
          <w:rPr>
            <w:color w:val="0000EE"/>
            <w:u w:val="single"/>
          </w:rPr>
          <w:t>https://www.indiatoday.in/world/story/middle-east-crisis-iran-announces-no-block-on-ships-from-india-four-other-nations-2887200-2026-03-26?utm_source=rss</w:t>
        </w:r>
      </w:hyperlink>
      <w:r>
        <w:rPr>
          <w:i/>
        </w:rPr>
        <w:t xml:space="preserve"> - * Iran announced it would not impose a blockade on vessels of five friendly nations, including India, in the Strait of Hormuz. * The decision follows a partial closure of the strait amid escalating Middle East conflict. * Countries permitted safe passage: India, Russia, China, Pakistan, Iraq, and reportedly Bangladesh. * Vessels from US, Israel, and Gulf nations will not be allowed transit. * The closure of the strait caused a global energy crisis, impacting nearly 20% of the world's oil and natural gas flow, and led to LPG shortages in India. * Ships like Nanda Devi and Shivalik, stuck in the strait with LPG, recently transited to India. 271. </w:t>
      </w:r>
      <w:hyperlink r:id="rId221">
        <w:r>
          <w:rPr>
            <w:color w:val="0000EE"/>
            <w:u w:val="single"/>
          </w:rPr>
          <w:t>https://jrlcharts.com/2026/03/25/why-gas-prices-are-spiking-again-across-the-u-s-and-what-comes-next/</w:t>
        </w:r>
      </w:hyperlink>
      <w:r>
        <w:rPr>
          <w:i/>
        </w:rPr>
        <w:t xml:space="preserve"> - * Gas prices in the US are rising towards $5 per gallon, with some regions exceeding this level, driven by global conflict, supply issues, and seasonal demand. * A surge in oil prices linked to tensions in the Middle East, especially near the Strait of Hormuz, is contributing to market volatility. * Reduced refining capacity and seasonal transitions to more expensive summer fuel blends are increasing costs. * In Las Vegas, average gas prices have risen to approximately $4.84, the highest since October 2023. * Policymakers in several states, including Georgia and Arizona, are considering or implementing temporary measures like gas tax holidays to ease costs. 272. </w:t>
      </w:r>
      <w:hyperlink r:id="rId208">
        <w:r>
          <w:rPr>
            <w:color w:val="0000EE"/>
            <w:u w:val="single"/>
          </w:rPr>
          <w:t>https://www.24newshd.tv/26-Mar-2026/japan-says-beginning-release-state-oil-reserves</w:t>
        </w:r>
      </w:hyperlink>
      <w:r>
        <w:rPr>
          <w:i/>
        </w:rPr>
        <w:t xml:space="preserve"> - • Japan started releasing part of its strategic oil reserves to mitigate rising prices caused by Middle East conflict. • The move involves transferring oil from reserve stations to refiners, beginning Thursday. • Iran has virtually closed the Strait of Hormuz, affecting global oil flows. • Approximately 45 Japanese vessels are stranded in the Persian Gulf, including 24 crew members. • The International Energy Agency is prepared to approve further reserve releases if necessary. 273. </w:t>
      </w:r>
      <w:hyperlink r:id="rId222">
        <w:r>
          <w:rPr>
            <w:color w:val="0000EE"/>
            <w:u w:val="single"/>
          </w:rPr>
          <w:t>https://foxwilmington.com/iran-is-trying-to-give-the-global-economy-a-heart-attack-by-closing-strait-of-hormuz-uae-minister-says/?utm_source=rss&amp;utm_medium=rss&amp;utm_campaign=iran-is-trying-to-give-the-global-economy-a-heart-attack-by-closing-strait-of-hormuz-uae-minister-says</w:t>
        </w:r>
      </w:hyperlink>
      <w:r>
        <w:rPr>
          <w:i/>
        </w:rPr>
        <w:t xml:space="preserve"> - * Iran is accused of trying to disrupt the global economy by closing the Strait of Hormuz, according to UAE officials. 274. </w:t>
      </w:r>
      <w:hyperlink r:id="rId223">
        <w:r>
          <w:rPr>
            <w:color w:val="0000EE"/>
            <w:u w:val="single"/>
          </w:rPr>
          <w:t>https://www.jpost.com/middle-east/iran-news/article-891224</w:t>
        </w:r>
      </w:hyperlink>
      <w:r>
        <w:rPr>
          <w:i/>
        </w:rPr>
        <w:t xml:space="preserve"> - * Iran has been moving military personnel and air defenses to Kharg Island in recent weeks, preparing for a possible US operation. * US intelligence sources report layered Iranian defenses, including missile systems and mines, on the island. * US officials have debated launching a ground military operation, with significant risks and concerns over casualties. * US strikes have targeted military infrastructure on Kharg Island, sparing oil facilities. * Gulf states urge the US not to occupy the island and to focus on dismantling Iran's ballistic missile program. 275. </w:t>
      </w:r>
      <w:hyperlink r:id="rId222">
        <w:r>
          <w:rPr>
            <w:color w:val="0000EE"/>
            <w:u w:val="single"/>
          </w:rPr>
          <w:t>https://foxwilmington.com/iran-is-trying-to-give-the-global-economy-a-heart-attack-by-closing-strait-of-hormuz-uae-minister-says/?utm_source=rss&amp;utm_medium=rss&amp;utm_campaign=iran-is-trying-to-give-the-global-economy-a-heart-attack-by-closing-strait-of-hormuz-uae-minister-says</w:t>
        </w:r>
      </w:hyperlink>
      <w:r>
        <w:rPr>
          <w:i/>
        </w:rPr>
        <w:t xml:space="preserve"> - * Iran is accused of trying to destabilise the global economy by closing the Strait of Hormuz, according to UAE officials. * The UAE reports ongoing missile and drone attacks from Iran, impacting civilian infrastructure. * The US and UAE continue diplomatic negotiations with Iran; tensions escalate amid attacks. * UAE official highlights Iran's regional hostility, support for terrorist groups, and regional threats. * The ongoing conflict affects global oil markets and energy supply chains. 276. </w:t>
      </w:r>
      <w:hyperlink r:id="rId207">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lainnya melewati Selat Hormuz. * Menteri Luar Negeri Iran Abbas Araghchi menyatakan hal tersebut kepada Al Mayadeen. * Iran tidak mengizinkan kapal 'musuh' melewati selat ini. * Ketegangan di Iran dan blokade Selat Hormuz berpengaruh pada ekspor dan produksi minyak, serta harga bahan bakar. * 22 negara, mayoritas anggota NATO, membahas langkah keamanan di Selat Hormuz sejak 19 Maret 2026, termasuk Jepang, Korea Selatan, Australia, Selandia Baru, UEA, dan Bahrain. 277. </w:t>
      </w:r>
      <w:hyperlink r:id="rId208">
        <w:r>
          <w:rPr>
            <w:color w:val="0000EE"/>
            <w:u w:val="single"/>
          </w:rPr>
          <w:t>https://www.24newshd.tv/26-Mar-2026/japan-says-beginning-release-state-oil-reserves</w:t>
        </w:r>
      </w:hyperlink>
      <w:r>
        <w:rPr>
          <w:i/>
        </w:rPr>
        <w:t xml:space="preserve"> - * Japan started releasing part of its strategic oil reserves on Thursday to mitigate impact from rising prices due to Middle East conflict. * The release involves transferring oil from reserve stations to refiners, starting at 10:59 am GMT. * Japan, heavily dependent on Middle Eastern oil, faces shipping disruptions with 45 vessels stuck in the Persian Gulf. * Iran indicated the Strait of Hormuz is only closed to 'enemies', allowing non-hostile vessel transit. * The International Energy Agency head is ready to approve further reserve releases if necessary, following Japan's request. 278. </w:t>
      </w:r>
      <w:hyperlink r:id="rId207">
        <w:r>
          <w:rPr>
            <w:color w:val="0000EE"/>
            <w:u w:val="single"/>
          </w:rPr>
          <w:t>https://www.viva.co.id/berita/dunia/1888013-menlu-iran-ungkap-kapal-dari-negara-negara-ini-yang-bisa-lewati-selat-hormuz</w:t>
        </w:r>
      </w:hyperlink>
      <w:r>
        <w:rPr>
          <w:i/>
        </w:rPr>
        <w:t xml:space="preserve"> - • Iran mengizinkan kapal dari China, Rusia, India, Pakistan, Irak, dan negara sahabat lain melewati Selat Hormuz. • Iran menyatakan tidak mengizinkan kapal 'musuh' melewati selat. • Ketegangan antara Iran dengan Amerika Serikat dan Israel meningkat setelah serangan pada Februari 2026. • Blokade de facto terhadap Selat Hormuz mempengaruhi ekspor minyak dan produksi kawasan. • 22 negara, mayoritas anggota NATO, membahas langkah keamanan di Selat Hormuz sejak Maret 2026. • Negara lain seperti Jepang, Korea Selatan, Australia, Selandia Baru, UEA, dan Bahrain juga terlibat dalam pembahasan. 279. </w:t>
      </w:r>
      <w:hyperlink r:id="rId224">
        <w:r>
          <w:rPr>
            <w:color w:val="0000EE"/>
            <w:u w:val="single"/>
          </w:rPr>
          <w:t>https://tmv.in/article/rupee-drops-23-paise-to-fresh-alltime-low-amid-dollar-strength-date=2026-03-26</w:t>
        </w:r>
      </w:hyperlink>
      <w:r>
        <w:rPr>
          <w:i/>
        </w:rPr>
        <w:t xml:space="preserve"> - * The Indian rupee declined by 23 paise, approaching record lows against the US dollar. * The decline is driven by the strength of the US dollar supported by higher US interest rates and geopolitical uncertainties. * Surge in crude oil prices due to regional tensions increased India's trade deficit and dollar demand. * Foreign institutional investors' sell-off of Indian equities contributed to currency depreciation. * The Reserve Bank of India has intervened intermittently to manage volatility amid global pressures. * Factors influencing future movement include oil prices, US dollar trends, foreign investment, and geopolitical tensions. 280. </w:t>
      </w:r>
      <w:hyperlink r:id="rId225">
        <w:r>
          <w:rPr>
            <w:color w:val="0000EE"/>
            <w:u w:val="single"/>
          </w:rPr>
          <w:t>https://www.fxstreet.com/news/us-dollar-index-holds-losses-near-9950-as-us-iran-talks-face-uncertainty-202603260452</w:t>
        </w:r>
      </w:hyperlink>
      <w:r>
        <w:rPr>
          <w:i/>
        </w:rPr>
        <w:t xml:space="preserve"> - * The US Dollar Index (DXY) trades around 99.60 after gains, facing pressure due to Middle East developments. * US-Iran talks remain uncertain; Iran signals no willingness to engage with Washington. * Oil shocks caused by conflict disruptions influence inflation concerns and Fed policy expectations. * Fed faces mixed signals; may hold rates in the near term with potential rate cuts in 2026. * Investors await weekly Initial Jobless Claims for labour market insights. 281. </w:t>
      </w:r>
      <w:hyperlink r:id="rId226">
        <w:r>
          <w:rPr>
            <w:color w:val="0000EE"/>
            <w:u w:val="single"/>
          </w:rPr>
          <w:t>https://www.fxstreet.com/news/eur-usd-steadies-above-11550-amid-us-iran-diplomatic-efforts-202603260133</w:t>
        </w:r>
      </w:hyperlink>
      <w:r>
        <w:rPr>
          <w:i/>
        </w:rPr>
        <w:t xml:space="preserve"> - ['</w:t>
      </w:r>
      <w:r>
        <w:t xml:space="preserve"> EUR/USD holds around 1.1560 after modest losses, during Asian trading hours on Thursday.', '</w:t>
      </w:r>
      <w:r>
        <w:rPr>
          <w:i/>
        </w:rPr>
        <w:t xml:space="preserve"> US prioritises diplomatic engagement with Iran to de-escalate conflict and proposes a one-month ceasefire.', '</w:t>
      </w:r>
      <w:r>
        <w:t xml:space="preserve"> Iran reviews US peace proposal but signals rejection, proposing a five-point plan including control over Strait of Hormuz.', '</w:t>
      </w:r>
      <w:r>
        <w:rPr>
          <w:i/>
        </w:rPr>
        <w:t xml:space="preserve"> ECB policymaker Olaf Sleijpen warns rising energy prices may accelerate inflation, with responses anticipated in coming months.'] 282. </w:t>
      </w:r>
      <w:hyperlink r:id="rId227">
        <w:r>
          <w:rPr>
            <w:color w:val="0000EE"/>
            <w:u w:val="single"/>
          </w:rPr>
          <w:t>https://www.fxstreet.com/news/usd-cad-extends-rally-to-near-13830-amid-uncertainty-over-middle-east-conflicts-202603260316</w:t>
        </w:r>
      </w:hyperlink>
      <w:r>
        <w:rPr>
          <w:i/>
        </w:rPr>
        <w:t xml:space="preserve"> - * The USD/CAD currency pair reaches near 1.3830, a two-month high, during Thursday's Asian trading session. * The US dollar gains strength due to uncertainty over Middle East conflicts involving the US, Israel, and Iran. * The US dollar index (DXY) remains around 99.65, reflecting broader dollar strength. * Iran's rejection of de-escalation and the ceasefire proposal amplifies safe-haven demand for the US dollar. * Traders expect the Federal Reserve to maintain interest rates amid rising energy prices; the Canadian dollar remains firm due to higher oil prices. 283. </w:t>
      </w:r>
      <w:hyperlink r:id="rId228">
        <w:r>
          <w:rPr>
            <w:color w:val="0000EE"/>
            <w:u w:val="single"/>
          </w:rPr>
          <w:t>https://europeanbusinessmagazine.com/business/the-oil-shock-is-no-longer-theoretical-its-hitting-the-global-economy/?utm_source=rss&amp;utm_medium=rss&amp;utm_campaign=the-oil-shock-is-no-longer-theoretical-its-hitting-the-global-economy</w:t>
        </w:r>
      </w:hyperlink>
      <w:r>
        <w:rPr>
          <w:i/>
        </w:rPr>
        <w:t xml:space="preserve"> - * The Iran conflict has led to a sharp slowdown in global business activity, confirmed by PMI data in March 2026. * Eurozone private sector activity dropped to 50.5, with concerns over stagflation and rising energy costs. * Energy prices, especially Brent crude above $100 per barrel, are driving inflation and economic slowdown. * Supply disruptions in liquefied natural gas markets due to Iranian strikes are impacting European and Asian importers. * Policymakers face a dilemma as inflation rises while growth deteriorates, complicating interest rate decisions. 284. </w:t>
      </w:r>
      <w:hyperlink r:id="rId229">
        <w:r>
          <w:rPr>
            <w:color w:val="0000EE"/>
            <w:u w:val="single"/>
          </w:rPr>
          <w:t>https://www.fxstreet.com/news/oil-supply-shock-deepens-as-hormuz-stays-constrained-td-securities-202603251418</w:t>
        </w:r>
      </w:hyperlink>
      <w:r>
        <w:rPr>
          <w:i/>
        </w:rPr>
        <w:t xml:space="preserve"> - * TD Securities reports severe restrictions on flows through the Strait of Hormuz, with flows approx. 18m b/d below pre-war levels. * Gulf production cuts have exceeded 10m b/d, expected to increase, leading to significant oil not produced. * Floating storage has decreased by 33m barrels, and onshore inventories face pressure in the coming weeks. * US SPR releases are insufficient to offset current supply losses, with only part of awarded barrels released. * Market outlook indicates prices are likely to move sharply higher unless flows resume swiftly. 285. </w:t>
      </w:r>
      <w:hyperlink r:id="rId230">
        <w:r>
          <w:rPr>
            <w:color w:val="0000EE"/>
            <w:u w:val="single"/>
          </w:rPr>
          <w:t>https://www.fxstreet.com/news/oil-stabilizes-after-losses-as-us-iran-talks-ease-supply-fears-inventories-rise-202603251510</w:t>
        </w:r>
      </w:hyperlink>
      <w:r>
        <w:rPr>
          <w:i/>
        </w:rPr>
        <w:t xml:space="preserve"> - * West Texas Intermediate (WTI) trades around $88.20, up 0.40%, attempting to stabilise after recent pullback. * US proposes a multi-point plan for a temporary truce with Iran, aiming to de-escalate Middle East tensions. * Iran signals that "non-hostile" vessels may transit the Strait of Hormuz with coordination, though regional instability persists. * Saudi Arabia increases exports via Yanbu to mitigate Strait of Hormuz constraints. * US EIA reports an unexpected build in crude inventories of 6.926M barrels last week, suggesting softer demand. * Some institutions note continued structural tightness in the market despite inventory build. 286. </w:t>
      </w:r>
      <w:hyperlink r:id="rId231">
        <w:r>
          <w:rPr>
            <w:color w:val="0000EE"/>
            <w:u w:val="single"/>
          </w:rPr>
          <w:t>https://indianexpress.com/article/business/no-petrol-diesel-shortage-india-govt-omc-panic-buying-rumours-10601318/</w:t>
        </w:r>
      </w:hyperlink>
      <w:r>
        <w:rPr>
          <w:i/>
        </w:rPr>
        <w:t xml:space="preserve"> - * The Indian government and oil marketing companies (OMCs) assure there is no petrol or diesel shortage in India, urging consumers to ignore rumours and avoid panic buying. * They cite adequate inventory and normal supply chain operations. * Industry insiders note payment policy changes impact dealer operations but are routine commercial decisions. * Indian Oil, BPCL, and HPCL, covering 90% of retail segment, reinforce fuel supply stability. * Global disruptions from West Asia conflict increase reliance on non-West Asia oil sources, with stocks enough for around eight weeks. * India’s dependence on imports for crude oil exceeds 88%, with significant reliance on West Asia through the Strait of Hormuz. * LPG supply issues led to government measures increasing domestic LPG production by 40%, covering 55% of demand; natural gas supplies are also prioritised. * No rationing for petrol and diesel has been implemented, reflecting relatively stable stocks and supplies. 287. </w:t>
      </w:r>
      <w:hyperlink r:id="rId232">
        <w:r>
          <w:rPr>
            <w:color w:val="0000EE"/>
            <w:u w:val="single"/>
          </w:rPr>
          <w:t>https://peakoil.com/publicpolicy/fuel-supply-heads-for-cliff-at-end-of-april-as-petrol-prices-in-australia-hit-record-highs</w:t>
        </w:r>
      </w:hyperlink>
      <w:r>
        <w:rPr>
          <w:i/>
        </w:rPr>
        <w:t xml:space="preserve"> - * Petrol prices in Australia reached a record average of $2.38 per litre in March 2023. * Asian refineries supplying 80% of Australia's fuel are expected to exhaust inventories by end of April. * Australian government and importers are negotiating to secure alternative fuel shipments. * Australia's fuel price increased by 27% since the war in Ukraine began. * Shortages are occurring regionally due to panic buying, with several service stations in NSW and Victoria out of at least one fuel type. 288. </w:t>
      </w:r>
      <w:hyperlink r:id="rId233">
        <w:r>
          <w:rPr>
            <w:color w:val="0000EE"/>
            <w:u w:val="single"/>
          </w:rPr>
          <w:t>https://investinglive.com/news/eia-weekly-us-crude-oil-inventories-6926k-vs-477k-expected-20260325/</w:t>
        </w:r>
      </w:hyperlink>
      <w:r>
        <w:rPr>
          <w:i/>
        </w:rPr>
        <w:t xml:space="preserve"> - * US crude oil inventories increased by 6.926 million barrels versus 477,000 expected, prior was +6.156 million. * Gasoline inventories decreased by 2,593K versus 2,143K expected. * Distillates inventories increased by 3,032K versus a reduction of 1,292K expected. * Refinery utilization rate increased by 1.5% versus 0.4% expected. * API data indicates a crude increase of 2,300K barrels. * The report notes approximately 9.5 million barrels per day of oil shut in and 15 million barrels per day cannot pass through the Strait of Hormuz. * The report is considered less relevant currently due to ongoing supply disruptions and geopolitical factors. 289. </w:t>
      </w:r>
      <w:hyperlink r:id="rId234">
        <w:r>
          <w:rPr>
            <w:color w:val="0000EE"/>
            <w:u w:val="single"/>
          </w:rPr>
          <w:t>https://news.robotfx.org/2026/03/us-cushing-crude-stocks-jump-to-3421m.html</w:t>
        </w:r>
      </w:hyperlink>
      <w:r>
        <w:rPr>
          <w:i/>
        </w:rPr>
        <w:t xml:space="preserve"> - * U.S. Cushing crude oil inventories increased to 3.421 million barrels on 25 March 2026 from 0.944 million barrels. * The report highlights a significant weekly build at the storage hub. * The build may signal a loosening in the physical oil market around the delivery point. * Drivers such as higher inflows, weaker refinery demand, or logistical shifts were not detailed. * Market participants watch this indicator for signs of supply-demand balance and impact on crude prices. 290. </w:t>
      </w:r>
      <w:hyperlink r:id="rId235">
        <w:r>
          <w:rPr>
            <w:color w:val="0000EE"/>
            <w:u w:val="single"/>
          </w:rPr>
          <w:t>https://24.ae/article/952154/%d8%a7%d8%b1%d8%aa%d9%81%d8%a7%d8%b9-%d9%85%d8%ae%d8%b2%d9%88%d9%86-%d8%a7%d9%84%d9%86%d9%81%d8%b7-%d9%81%d9%8a-%d8%a3%d9%85%d8%b1%d9%8a%d9%83%d8%a7-%d8%a8%d8%a3%d9%83%d8%ab%d8%b1-%d9%85%d9%86-%d8%a7%d9%84%d8%aa%d9%88%d9%82%d8%b9%d8%a7%d8%aa</w:t>
        </w:r>
      </w:hyperlink>
      <w:r>
        <w:rPr>
          <w:i/>
        </w:rPr>
        <w:t xml:space="preserve"> - * US crude oil inventories increased by 6.9 million barrels for the week ending 20 March, exceeding analyst expectations of 500,000 barrels. 291. </w:t>
      </w:r>
      <w:hyperlink r:id="rId236">
        <w:r>
          <w:rPr>
            <w:color w:val="0000EE"/>
            <w:u w:val="single"/>
          </w:rPr>
          <w:t>https://windward.ai/blog/march-25-maritime-intelligence-daily/</w:t>
        </w:r>
      </w:hyperlink>
      <w:r>
        <w:rPr>
          <w:i/>
        </w:rPr>
        <w:t xml:space="preserve"> - * Strait of Hormuz transit remains highly constrained with only four AIS-visible crossings on March 24, 2026, under a controlled routing system.</w:t>
      </w:r>
      <w:r>
        <w:t xml:space="preserve"> * Iran has formalised a selective transit model allowing 'non-hostile' vessels to pass through coordination.</w:t>
      </w:r>
      <w:r>
        <w:rPr>
          <w:i/>
        </w:rPr>
        <w:t xml:space="preserve"> * Iranian crude exports remain steady at approximately 163 million barrels on water, supported by declining floating storage.</w:t>
      </w:r>
      <w:r>
        <w:t xml:space="preserve"> * Maritime security remains elevated with 20 vessels attacked and extensive military deployment in the region.</w:t>
      </w:r>
      <w:r>
        <w:rPr>
          <w:i/>
        </w:rPr>
        <w:t xml:space="preserve"> * Port disruptions and risk environment shifts are impacting transshipment hubs outside the Gulf.</w:t>
      </w:r>
      <w:r>
        <w:t xml:space="preserve">292. </w:t>
      </w:r>
      <w:hyperlink r:id="rId237">
        <w:r>
          <w:rPr>
            <w:color w:val="0000EE"/>
            <w:u w:val="single"/>
          </w:rPr>
          <w:t>https://www.atlanticcouncil.org/blogs/menasource/amid-the-hormuz-crisis-an-iraq-jordan-egypt-oil-pipeline-can-no-longer-wait/</w:t>
        </w:r>
      </w:hyperlink>
      <w:r>
        <w:t xml:space="preserve"> - * Iraq's efforts to build a pipeline from Basra to Aqaba have been ongoing since the 1980s but remain unfinished due to regional conflicts and politics. * The crisis at the Strait of Hormuz has exposed Iraq’s reliance on a vulnerable chokepoint, causing significant export revenue losses. * Iraq has restarted crude exports via the Iraq-Turkey pipeline, but it only partially mitigates the problem. * Egypt is expanding its role in regional energy logistics, indirectly supporting the corridor without formal infrastructure. * Egypt, Iraq, and Jordan have existing frameworks for pipeline connectivity, but political and financial hurdles delay full implementation. 293. </w:t>
      </w:r>
      <w:hyperlink r:id="rId238">
        <w:r>
          <w:rPr>
            <w:color w:val="0000EE"/>
            <w:u w:val="single"/>
          </w:rPr>
          <w:t>https://www.businesstimes.com.sg/companies-markets/energy-commodities/oil-prices-drop-2-iran-considers-us-proposal-end-war</w:t>
        </w:r>
      </w:hyperlink>
      <w:r>
        <w:t xml:space="preserve"> - * Oil prices dropped approximately 2% after earlier losses, influenced by Iran reviewing a US proposal to end the war. * The war has significantly disrupted oil and LNG shipments through the Strait of Hormuz, carrying about 20% of the world's LNG and crude. * The International Energy Agency called it the largest-ever oil supply disruption, resulting in a loss of around 500 million barrels since late February. * Various geopolitical tensions, including Ukrainian attacks on Russian ports and US sanctions, contributed to volatile market conditions. * US oil inventories increased by 6.9 million barrels for the week ending March 20, surpassing forecasts. 294. </w:t>
      </w:r>
      <w:hyperlink r:id="rId239">
        <w:r>
          <w:rPr>
            <w:color w:val="0000EE"/>
            <w:u w:val="single"/>
          </w:rPr>
          <w:t>https://www.france24.com/en/france-confirms-oil-crisis-says-30-40-gulf-energy-infrastructure-destroyed</w:t>
        </w:r>
      </w:hyperlink>
      <w:r>
        <w:t xml:space="preserve"> - * France's Finance Minister Roland Lescure announces 30-40% of Gulf refining capacity damaged or destroyed by Iran's strikes. * Global oil market faces a shortage of 11 million barrels a day. * It may take up to three years to restore damaged facilities. * Italy's Prime Minister seeks increased gas supplies from Algeria. * UK and Germany signal acceleration of green energy transitions amid energy crisis. * European Central Bank discusses options for inflation management amid geopolitical tensions. 295. </w:t>
      </w:r>
      <w:hyperlink r:id="rId236">
        <w:r>
          <w:rPr>
            <w:color w:val="0000EE"/>
            <w:u w:val="single"/>
          </w:rPr>
          <w:t>https://windward.ai/blog/march-25-maritime-intelligence-daily/</w:t>
        </w:r>
      </w:hyperlink>
      <w:r>
        <w:t xml:space="preserve"> - * Strait of Hormuz transit remains highly constrained, with only four AIS-visible crossings on March 24, under a controlled and selective transit model by Iran. * Iran has formalised a 'non-hostile' vessel transit protocol, with ongoing vessel staging and regulated routing. * Iranian crude exports are steady but increasingly supported by declining floating storage, with 182.8 million barrels on water as of March 23. * Port disruptions outside the Gulf, notably in Oman, are intensifying, with increased transshipment congestion. * Military deployment and vessel attacks continue in the region, with 20 vessels attacked and high regional security risks. * Russian infrastructure remains under pressure post-Ukrainian strikes, affecting Primorsk and Ust-Luga exports. * Activities of Chinese research vessels suggest systematic undersea mapping with military implications. * Future risks include infrastructure vulnerability, supply chain fragility, and potential escalation of regional tensions. 296. </w:t>
      </w:r>
      <w:hyperlink r:id="rId240">
        <w:r>
          <w:rPr>
            <w:color w:val="0000EE"/>
            <w:u w:val="single"/>
          </w:rPr>
          <w:t>https://wowo.com/iran-war-fuels-asia-energy-crunch-as-india-japan-others-feel-strain/</w:t>
        </w:r>
      </w:hyperlink>
      <w:r>
        <w:t xml:space="preserve"> - * The Iran war has led to disruptions in the Strait of Hormuz, affecting energy infrastructure and flows.</w:t>
      </w:r>
      <w:r>
        <w:rPr>
          <w:i/>
        </w:rPr>
        <w:t xml:space="preserve"> Asia, heavily reliant on Middle Eastern oil, faces energy shortages due to the conflict.</w:t>
      </w:r>
      <w:r>
        <w:t xml:space="preserve"> India, the third-largest oil consumer, imports nearly 90% of its crude, with the Strait of Hormuz being a critical conduit.</w:t>
      </w:r>
      <w:r>
        <w:rPr>
          <w:i/>
        </w:rPr>
        <w:t xml:space="preserve"> Indian and US leaders discussed the importance of keeping the Strait accessible amid the conflict.</w:t>
      </w:r>
      <w:r>
        <w:t xml:space="preserve"> The disruptions are causing widespread impacts across sectors including gas supplies and transportation. 297. </w:t>
      </w:r>
      <w:hyperlink r:id="rId241">
        <w:r>
          <w:rPr>
            <w:color w:val="0000EE"/>
            <w:u w:val="single"/>
          </w:rPr>
          <w:t>https://www.straitstimes.com/asia/south-asia/as-india-seeks-hormuz-safe-passage-tehran-asks-for-return-of-seized-tankers-sources-say</w:t>
        </w:r>
      </w:hyperlink>
      <w:r>
        <w:t xml:space="preserve"> - * India has seized three Iranian-linked tankers near Indian waters, alleging illegal transfers and identity concealment. * Iran has requested the release of the tankers and sought medical supplies, amid negotiations over marine passage. * Iran recently allowed two Indian LPG tankers to pass through the Strait of Hormuz; traffic has almost halted since Iran's attacks since February. * The seized tankers are Asphalt Star, Al Jafzia, and Stellar Ruby, flagged to Iran, Nicaragua, and Mali, respectively. * Tensions continue due to Iran-India diplomatic exchanges and regional attacks following US and Israeli actions against Iran. 298. </w:t>
      </w:r>
      <w:hyperlink r:id="rId242">
        <w:r>
          <w:rPr>
            <w:color w:val="0000EE"/>
            <w:u w:val="single"/>
          </w:rPr>
          <w:t>https://libnanews.com/bab-el-mandeb-la-deuxieme-angoisse-apres-ormuz/</w:t>
        </w:r>
      </w:hyperlink>
      <w:r>
        <w:t xml:space="preserve"> - * Iran warns it could target Bab el-Mandeb if the US initiates ground action in Iran. * The threat maintains the strait's status as a signalling tool for escalation, not a closed passage. * Bab el-Mandeb is a critical maritime chokepoint, linking the Gulf, Red Sea, and Suez. * It is already economically affected, with reduced traffic and increased costs due to insecurity. * A further escalation could significantly disrupt global energy and trade routes.</w:t>
      </w:r>
      <w:r/>
    </w:p>
    <w:p>
      <w:r/>
      <w:r>
        <w:t xml:space="preserve">299. </w:t>
      </w:r>
      <w:hyperlink r:id="rId243">
        <w:r>
          <w:rPr>
            <w:color w:val="0000EE"/>
            <w:u w:val="single"/>
          </w:rPr>
          <w:t>https://www.fool.com/investing/2026/03/25/5-ripple-effects-from-the-strait-of-hormuz-blockad/</w:t>
        </w:r>
      </w:hyperlink>
      <w:r>
        <w:t xml:space="preserve"> - * The closure of the Strait of Hormuz impacts global oil and LNG supplies, causing energy price increases. * US exploration and production companies like Devon Energy and Diamondback Energy are positioned to benefit. * Norway's Equinor and Australian Woodside Energy could fill LNG supply gaps, benefiting European and Asian markets. * Refining stocks such as PBF Energy and Valero Energy are rising due to soaring crack spreads. * Fertilizer prices have increased as ships carrying chemical fertilizers are stranded. * LNG shipping company FLEX LNG benefits from longer shipping routes and high utilisation rates. 300. </w:t>
      </w:r>
      <w:hyperlink r:id="rId244">
        <w:r>
          <w:rPr>
            <w:color w:val="0000EE"/>
            <w:u w:val="single"/>
          </w:rPr>
          <w:t>https://www.thearabianstories.com/2026/03/25/2000-ships-halted-at-hormuz-20000-seafarers-left-stranded-amid-rising-middle-east-crisis/</w:t>
        </w:r>
      </w:hyperlink>
      <w:r>
        <w:t xml:space="preserve"> - * Approximately 2,000 ships are unable to sail through the Strait of Hormuz, with around 20,000 seafarers stranded onboard. * The situation causes mounting mental stress, fatigue, and supply shortages among crews. * Insurance companies are cancelling contracts or imposing high premiums, increasing operational uncertainty. * The IMO is working to establish a humanitarian corridor to facilitate safe passage. * US President Donald Trump's plan to escort ships through the strait is described as 'unsustainable' by Arsenio Dominguez. 301. </w:t>
      </w:r>
      <w:hyperlink r:id="rId245">
        <w:r>
          <w:rPr>
            <w:color w:val="0000EE"/>
            <w:u w:val="single"/>
          </w:rPr>
          <w:t>https://www.thefp.com/p/yoav-gallant-how-to-finish-the-job</w:t>
        </w:r>
      </w:hyperlink>
      <w:r>
        <w:t xml:space="preserve"> - • The U.S.-Israeli war against Iran has achieved significant military results, including damage to nuclear infrastructure and degraded missile production. • Iran responded by closing the Strait of Hormuz, causing major disruptions to global energy supplies, with tanker movements dropping over 90% and crude prices surging. • Iran's tactics include drone strikes on tankers, mines, and anti-ship missiles, creating a near standstill for oil and gas shipments. • The article discusses the strategic considerations related to the closure, including environmental factors and threats to navigational safety in the Strait. 302. </w:t>
      </w:r>
      <w:hyperlink r:id="rId246">
        <w:r>
          <w:rPr>
            <w:color w:val="0000EE"/>
            <w:u w:val="single"/>
          </w:rPr>
          <w:t>https://www.dailymail.co.uk/news/article-15650029/Trumps-options-reopening-Strait-Hormuz-boots-ground-naval-escorts-holding-Iranian-oil-island-ransom-tank-blockade-continues.html?ns_mchannel=rss&amp;ns_campaign=1490&amp;ito=1490</w:t>
        </w:r>
      </w:hyperlink>
      <w:r>
        <w:t xml:space="preserve"> - * The Strait of Hormuz, a key oil route, has been effectively shut by Iran, causing a major energy supply shock and rising prices. * US President Donald Trump plans to form a coalition to help reopen the strait through naval escort operations. * Several countries, including France, Japan, and Australia, are reluctant to commit vessels; the UK considers deploying drones. * Options on the table include naval escorts, holding Iran's Kharg Island hostage, and possibly launching a ground invasion of Iran. * Trump recently ordered strikes on Kharg Island, Iran’s key oil export hub, to pressure Iran into reopening the strait. 303. </w:t>
      </w:r>
      <w:hyperlink r:id="rId247">
        <w:r>
          <w:rPr>
            <w:color w:val="0000EE"/>
            <w:u w:val="single"/>
          </w:rPr>
          <w:t>https://defence-industry.eu/uk-authorises-military-to-interdict-russian-shadow-fleet-vessels/</w:t>
        </w:r>
      </w:hyperlink>
      <w:r>
        <w:t xml:space="preserve"> - * The UK government has authorised the military to board and interdict sanctioned Russian shadow fleet vessels transiting UK waters. * The move aims to enforce sanctions, increase pressure on Russia over Ukraine, and restrict access to key maritime routes. * This decision follows recent monitoring and tracking of such vessels in European and Mediterranean regions. * UK authorities have supported operations targeting shadow fleet vessels, including the seizure of the tanker Bella 1. * Around 75% of Russia’s crude oil is transported through the shadow fleet, which the UK is actively sanctioning and aiming to disrupt. * Operations will involve assessment of individual targets, with potential criminal proceedings post-detention. 304. </w:t>
      </w:r>
      <w:hyperlink r:id="rId248">
        <w:r>
          <w:rPr>
            <w:color w:val="0000EE"/>
            <w:u w:val="single"/>
          </w:rPr>
          <w:t>https://www.19fortyfive.com/2026/03/6-cruise-ships-remain-trapped-in-the-arabian-gulf-due-to-strait-of-hormuz-showdown-with-iran/</w:t>
        </w:r>
      </w:hyperlink>
      <w:r>
        <w:t xml:space="preserve"> - * Six cruise ships operated by MSC Cruises, Celestyal Cruises, TUI Cruises, and Aroya Cruises are docked in Dubai, Doha, and Abu Dhabi, unable to depart since late February due to the Strait of Hormuz crisis. * The crisis is caused by Iran laying naval mines and threats, affecting approximately 20% of global oil and gas flows and disrupting maritime traffic. * Nearly 2,000 commercial vessels and 20,000 seafarers are impacted, with delays and cancellations throughout the shipping industry. * The disruption is linked to the region's instability, with a call for safe maritime corridors and the risks posed to cruise ships, which are more vulnerable. * The delay impacts cruise schedules and repositioning, causing cancellations and operational adjustments for companies like MSC, Celestyal, and TUI. 305. </w:t>
      </w:r>
      <w:hyperlink r:id="rId249">
        <w:r>
          <w:rPr>
            <w:color w:val="0000EE"/>
            <w:u w:val="single"/>
          </w:rPr>
          <w:t>https://en.bloomingbit.io/feed/news/108655</w:t>
        </w:r>
      </w:hyperlink>
      <w:r>
        <w:t xml:space="preserve"> - * Iran has threatened to block the Bab el-Mandeb Strait, a critical chokepoint connecting to the Red Sea, following threats related to the Strait of Hormuz. * The threat was issued by an Iranian military source, citing potential surprise strikes if Iran’s territory is attacked. * The Bab el-Mandeb Strait is a strategic route for over 10% of seaborne crude oil, linking to the Suez Canal. * Iran is assessed to influence the strait indirectly through Yemen’s Houthi rebels, who have attacked vessels in the Red Sea. * Iranian officials warned that blocking both straits could escalate into a full-scale military conflict. 306. </w:t>
      </w:r>
      <w:hyperlink r:id="rId250">
        <w:r>
          <w:rPr>
            <w:color w:val="0000EE"/>
            <w:u w:val="single"/>
          </w:rPr>
          <w:t>https://www.resourcewise.com/blog/iran-conflict-global-petrochemical-supply-disruptions-korea-taiwan-japan-europe</w:t>
        </w:r>
      </w:hyperlink>
      <w:r>
        <w:t xml:space="preserve"> - * Ongoing Middle East conflict disrupts oil and feedstock flows, causing supply shortages and operational issues in petrochemical industries. * South Korea's LG Chem shut a naphtha cracker due to feedstock shortages; Korea considers importing Russian crude. * Taiwan's Formosa Petrochemical issued force majeure, operating its crackers at about 70% capacity. * Japan faces potential reductions in manufacturing activity due to naphtha shortages, signalling broader industrial impact. * China maintains export restrictions, potentially benefiting coal-to-chemicals sector amidst rising oil costs. * Europe faces inflation in energy costs impacting energy-intensive chemical chains, with less immediate feedstock disruption. * Most exposed chains include ethylene, propylene, polyethylene, polypropylene, and energy-sensitive sectors like chlor-alkali and PVC. 307. </w:t>
      </w:r>
      <w:hyperlink r:id="rId251">
        <w:r>
          <w:rPr>
            <w:color w:val="0000EE"/>
            <w:u w:val="single"/>
          </w:rPr>
          <w:t>https://news.robotfx.org/2026/03/us-crude-oil-imports-swing-back-to.html</w:t>
        </w:r>
      </w:hyperlink>
      <w:r>
        <w:t xml:space="preserve"> - * U.S. crude oil imports increased by 0.846 million, according to data updated on 25 March 2026. * The previous reading indicated a decline of -0.692 million. * The shift suggests increased purchase activity from U.S. refiners and energy buyers. * The change reflects potential responses to domestic supply, refinery demand, or global oil prices. * Market participants will monitor whether this signals a sustained trend or a temporary correction. 308. </w:t>
      </w:r>
      <w:hyperlink r:id="rId252">
        <w:r>
          <w:rPr>
            <w:color w:val="0000EE"/>
            <w:u w:val="single"/>
          </w:rPr>
          <w:t>https://globalnews.ca/news/11746399/spike-cost-diesel-consumers-wallets-global-supply-chain/</w:t>
        </w:r>
      </w:hyperlink>
      <w:r>
        <w:t xml:space="preserve"> - * The price of diesel in Canada has surged to nearly $2.30 per litre, over 50% higher than three months ago. * The Strait of Hormuz, a strategic oil choke point, has seen no tankers leaving in the previous four weeks, disrupting global oil shipments. * Diesel prices are around $200 a barrel, and some countries have banned exports of refined products, affecting markets like California. * Experts warn high diesel prices could cause supply chain breakdowns similar to those during the COVID pandemic. * The release of oil reserves by the International Energy Agency may not alleviate diesel shortages due to crude type differences. 309. </w:t>
      </w:r>
      <w:hyperlink r:id="rId253">
        <w:r>
          <w:rPr>
            <w:color w:val="0000EE"/>
            <w:u w:val="single"/>
          </w:rPr>
          <w:t>https://www.mk.co.kr/en/world/11998872</w:t>
        </w:r>
      </w:hyperlink>
      <w:r>
        <w:t xml:space="preserve"> - * Iran's parliament is preparing a bill to charge about $2 million per ship passing through the Strait of Hormuz. 310. </w:t>
      </w:r>
      <w:hyperlink r:id="rId254">
        <w:r>
          <w:rPr>
            <w:color w:val="0000EE"/>
            <w:u w:val="single"/>
          </w:rPr>
          <w:t>https://i-epikaira.blogspot.com/2026/03/oil-crisis-what-shell-blackrock.html</w:t>
        </w:r>
      </w:hyperlink>
      <w:r>
        <w:t xml:space="preserve"> - * BlackRock's Larry Fink warns of potential prolonged high oil prices and recession if Iran conflict persists. * Shell's Wael Sawan warns of energy shortages in Europe starting as soon as next month. * TotalEnergies' Patrick Pouyanné reports 15% of production offline and rising refined product margins. * The Strait of Hormuz closure and damage at QatarEnergy's Ras Laffan affect global oil and LNG supplies. * Energy markets are under strain amid geopolitical conflict, impacting prices and supplies globally. 311. </w:t>
      </w:r>
      <w:hyperlink r:id="rId255">
        <w:r>
          <w:rPr>
            <w:color w:val="0000EE"/>
            <w:u w:val="single"/>
          </w:rPr>
          <w:t>https://www.odt.co.nz/business/concerns-some-countries-hoarding-jet-fuel</w:t>
        </w:r>
      </w:hyperlink>
      <w:r>
        <w:t xml:space="preserve"> - * Some Asian countries are beginning to hoard jet fuel as the Iran conflict continues. * South Korea is discussing redirecting export-bound jet fuel to the domestic market. * South Korea is a major fuel supplier to New Zealand and relies on Middle Eastern crude oil. * Asian refineries are running short of crude oil feedstock. * Airlines are being asked to carry more fuel for return flights. * Countries aim to prioritise domestic stocks to operate air schedules. * Air New Zealand and Jetstar are planning to adjust schedules in response. * Even the US West Coast is affected due to dependence on South Korean jet fuel. 312. </w:t>
      </w:r>
      <w:hyperlink r:id="rId256">
        <w:r>
          <w:rPr>
            <w:color w:val="0000EE"/>
            <w:u w:val="single"/>
          </w:rPr>
          <w:t>https://dohanews.co/chinese-shipping-giant-cosco-reopens-gulf-cargo-bookings/</w:t>
        </w:r>
      </w:hyperlink>
      <w:r>
        <w:t xml:space="preserve"> - * COSCO Shipping Lines reopened cargo bookings to Gulf countries from 25 March after suspension on 4 March.</w:t>
      </w:r>
      <w:r>
        <w:rPr>
          <w:i/>
        </w:rPr>
        <w:t xml:space="preserve"> The suspension was due to regional escalations and restrictions through the Strait of Hormuz.</w:t>
      </w:r>
      <w:r>
        <w:t xml:space="preserve"> Shipments will now use combined sea and land routes, with ports in the UAE and Saudi Arabia as key points.</w:t>
      </w:r>
      <w:r>
        <w:rPr>
          <w:i/>
        </w:rPr>
        <w:t xml:space="preserve"> The new routes aim to reduce exposure to sensitive areas amid ongoing regional uncertainty.</w:t>
      </w:r>
      <w:r>
        <w:t xml:space="preserve"> Bookings and routes remain subject to change based on Middle East conditions. 313. </w:t>
      </w:r>
      <w:hyperlink r:id="rId257">
        <w:r>
          <w:rPr>
            <w:color w:val="0000EE"/>
            <w:u w:val="single"/>
          </w:rPr>
          <w:t>https://www.eurasiareview.com/26032026-why-oil-demand-remains-resilient-amid-quest-for-critical-minerals-analysis/</w:t>
        </w:r>
      </w:hyperlink>
      <w:r>
        <w:t xml:space="preserve"> - * Global oil demand shows resilience despite shift towards critical minerals for energy systems. * Energy security concerns arose post-2022 Russia-Ukraine war; reliance on existing oil infrastructure persists. * Technological advances and renewable energy push promote diversification, but oil continues to grow in regions like China, India, and West Asia. * Oil demand increased globally in 2024, supported by petrochemical use and supply chain management, with forecasts of further increases. * Political and geopolitical factors sustain oil's strategic importance alongside rising demand for critical minerals in energy transition. 314. </w:t>
      </w:r>
      <w:hyperlink r:id="rId258">
        <w:r>
          <w:rPr>
            <w:color w:val="0000EE"/>
            <w:u w:val="single"/>
          </w:rPr>
          <w:t>https://www.aol.com/articles/iran-threatens-control-strategic-bab-222955901.html</w:t>
        </w:r>
      </w:hyperlink>
      <w:r>
        <w:t xml:space="preserve"> - * Iran has threatened to disrupt the Bab al-Mandeb Strait trade route if the US invades Kharg Island. * Iran has effectively shut down the Strait of Hormuz, choking 20% of global oil shipments. * Iran considers the Bab al-Mandeb Strait a strategic site and has the capability to threaten it. * The Houthis, backed by Iran, may assist in attacking the strait, risking red sea traffic. * US plans include deploying additional troops and military assets to the Middle East amid tensions. 315. </w:t>
      </w:r>
      <w:hyperlink r:id="rId259">
        <w:r>
          <w:rPr>
            <w:color w:val="0000EE"/>
            <w:u w:val="single"/>
          </w:rPr>
          <w:t>https://www.tehrantimes.com/news/524937/Iran-and-the-governance-of-maritime-circulation</w:t>
        </w:r>
      </w:hyperlink>
      <w:r>
        <w:t xml:space="preserve"> - * Iran has shifted from a blockade to a system of controlled passage through the Strait of Hormuz, requiring prior clearance. * Transit depends on IRGC approval, with vessels providing documentation and paying off Iranian authorities. * Traffic volumes have decreased by an estimated 70-80%, with shipping activity contracted. * Insurance markets, including Lloyd’s, have raised war-risk premiums, affecting commercial viability. * Iran's strategic intervention exposes vulnerabilities in the global maritime order and alters the relationship between military force and economic flow. * The U.S. and Western navies face limitations, with fragmented geopolitical responses and limited multinational cooperation. * Iran's actions are increasing regional control over critical maritime infrastructure, leveraging geography, infrastructure, and alliances with China and Russia. 316. </w:t>
      </w:r>
      <w:hyperlink r:id="rId260">
        <w:r>
          <w:rPr>
            <w:color w:val="0000EE"/>
            <w:u w:val="single"/>
          </w:rPr>
          <w:t>https://royaldutchshellplc.com/2026/03/25/europe-faces-imminent-fuel-shortage-risk-as-shell-ceo-warns-of-iran-war-fallout/</w:t>
        </w:r>
      </w:hyperlink>
      <w:r>
        <w:t xml:space="preserve"> - * Shell’s CEO Wael Sawan warns Europe could face a severe fuel shortage within days due to potential disruptions in shipping routes through the Strait of Hormuz. * The warning is linked to geopolitical tensions involving Iran and growing instability in the Middle East. * Disruption to shipping routes could constrain supply, impacting refining capacity and distribution networks. * European inventories are operating with limited buffers, making the system vulnerable to short-term shocks. * Shell’s historical ties to Iran highlight the company’s complex geopolitical role. * The current crisis shifts focus from market volatility to security-of-supply risks, including militarisation and security concerns over transit routes. * Governments in Europe may revisit emergency stockpile and demand management strategies amid rising geopolitical tensions. 317. </w:t>
      </w:r>
      <w:hyperlink r:id="rId261">
        <w:r>
          <w:rPr>
            <w:color w:val="0000EE"/>
            <w:u w:val="single"/>
          </w:rPr>
          <w:t>https://www.9news.com.au/world/yemen-houthis-bab-almandab-strait-iran-middle-east-updates-blockade-usa-trade-news/4534861d-2848-4634-a48e-32fb147bfacc</w:t>
        </w:r>
      </w:hyperlink>
      <w:r>
        <w:t xml:space="preserve"> - * The Houthis in Yemen threaten to block the Bab al-Mandab Strait, a critical maritime chokepoint, in solidarity with Iran. * The strait is a major route between Asia and Europe; its closure would force ships to reroute around Africa, adding two weeks to journeys. * In 2023, Houthis began attacking ships passing through the strait, causing disruptions to global trade. * Iran has supplied the Houthis with missiles and drones; the Houthis have adapted their weapons storage to avoid air strikes. * Experts suggest the Houthis might weigh the strategic benefits of closing the strait against the potential impact on Yemen and regional stability. 318. </w:t>
      </w:r>
      <w:hyperlink r:id="rId262">
        <w:r>
          <w:rPr>
            <w:color w:val="0000EE"/>
            <w:u w:val="single"/>
          </w:rPr>
          <w:t>https://anytvnews.com/world/iran-news-news-of-explosions-in-bandar-abbas-saudi-media-released-latest-report/</w:t>
        </w:r>
      </w:hyperlink>
      <w:r>
        <w:t xml:space="preserve"> - * Explosions were heard in Bandar Abbas on 26 March 2026, with reports from Saudi media. * Multiple attacks occurred in Bandar Abbas and across Iran in March 2026. * Security officials have not confirmed the explosions, but satellite images show minimal port activity since mid-March. * The incidents involve attacks on naval and port facilities in Bandar Abbas, affecting Iran's trade and regional security. * The situation has caused concern in the Gulf region, impacting maritime security and trade. 319. </w:t>
      </w:r>
      <w:hyperlink r:id="rId263">
        <w:r>
          <w:rPr>
            <w:color w:val="0000EE"/>
            <w:u w:val="single"/>
          </w:rPr>
          <w:t>https://www.brecorder.com/news/40413193/oil-prices-climb-as-investors-reassess-middle-east-ceasefire-prospects</w:t>
        </w:r>
      </w:hyperlink>
      <w:r>
        <w:t xml:space="preserve"> - </w:t>
      </w:r>
      <w:r>
        <w:rPr>
          <w:i/>
        </w:rPr>
        <w:t>Oil prices climbed as investors reassessed Middle East ceasefire prospects amid Iran review of US proposal.</w:t>
      </w:r>
      <w:r>
        <w:t xml:space="preserve"> </w:t>
      </w:r>
      <w:r>
        <w:rPr>
          <w:i/>
        </w:rPr>
        <w:t>Brent futures increased by 1.1%, US WTI by 1.2%, with recent gains after previous losses.</w:t>
      </w:r>
      <w:r>
        <w:t xml:space="preserve"> </w:t>
      </w:r>
      <w:r>
        <w:rPr>
          <w:i/>
        </w:rPr>
        <w:t>Iran's foreign minister indicated no plans for talks, while US considers military options.</w:t>
      </w:r>
      <w:r>
        <w:t xml:space="preserve"> </w:t>
      </w:r>
      <w:r>
        <w:rPr>
          <w:i/>
        </w:rPr>
        <w:t>Oil supply disruptions due to conflict in the Strait of Hormuz, sanctions, and attacks impacting production.</w:t>
      </w:r>
      <w:r>
        <w:t xml:space="preserve"> </w:t>
      </w:r>
      <w:r>
        <w:rPr>
          <w:i/>
        </w:rPr>
        <w:t>US crude inventories rose by 6.9 million barrels, reaching the highest since June 2024.</w:t>
      </w:r>
      <w:r>
        <w:t xml:space="preserve">320. </w:t>
      </w:r>
      <w:hyperlink r:id="rId264">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labels Hormuz disruption as 'economic terrorism'. - Escalation in geopolitical rhetoric amid rising regional tensions. - Warns global consumers will bear costs from disruptions, impacting inflation and energy prices. - Highlights Strait of Hormuz as a critical chokepoint for global energy supply. - Signals regional producer hardening stance and potential for increased market risk premiums. - Comments made during an overnight speech in the US, reflecting intensified conflict in the Middle East. - Tensions suggest risk premiums in oil markets will remain elevated. 321. </w:t>
      </w:r>
      <w:hyperlink r:id="rId265">
        <w:r>
          <w:rPr>
            <w:color w:val="0000EE"/>
            <w:u w:val="single"/>
          </w:rPr>
          <w:t>http://crudeoilpeak.info/australia-diesel-update-january-2026-part-2-mso-vs-aps-reporting</w:t>
        </w:r>
      </w:hyperlink>
      <w:r>
        <w:t xml:space="preserve"> - * The Australian government will release up to 20% of the Minimum Stockholding Obligation (MSO) for petrol and diesel to address fuel supply chain disruptions. * The release could amount to 762 million litres, which is roughly equivalent to 5 million barrels. * The revised MSO for diesel is 2,200 ML, and for petrol is 700 ML. * Stocks held around 2,804 ML in March 2023, close to January 2023 stock levels. * The government emphasises this measure is not a liquid fuels emergency. 322. </w:t>
      </w:r>
      <w:hyperlink r:id="rId266">
        <w:r>
          <w:rPr>
            <w:color w:val="0000EE"/>
            <w:u w:val="single"/>
          </w:rPr>
          <w:t>https://www.thehindubusinessline.com/markets/commodities/crude-oil-futures-gain-as-west-asia-ceasefire-uncertainty-continues/article70786681.ece</w:t>
        </w:r>
      </w:hyperlink>
      <w:r>
        <w:t xml:space="preserve"> - * Crude oil futures increased on Thursday morning due to conflicting statements about West Asia ceasefire negotiations. * Brent oil futures were at $98.54, up 1.32%, and WTI futures were at $91.76, up 1.59%. * US President Donald Trump and Iranian officials made conflicting remarks about negotiations. * US crude oil inventories increased by 6.9 million barrels for the week ending March 20, according to EIA. * US motor gasoline inventories decreased by 2.6 million barrels, and distillate fuel inventories increased by 3 million barrels. * US crude oil imports decreased by 730,000 barrels per day for the week ending March 20. 323. </w:t>
      </w:r>
      <w:hyperlink r:id="rId267">
        <w:r>
          <w:rPr>
            <w:color w:val="0000EE"/>
            <w:u w:val="single"/>
          </w:rPr>
          <w:t>https://www.cbsnews.com/news/brent-crude-oil-price-100-strait-of-hormuz-gas-prices/</w:t>
        </w:r>
      </w:hyperlink>
      <w:r>
        <w:t xml:space="preserve"> - * Gasoline prices increased to $3.72 per gallon on Monday, up from $3.70. * Brent crude remained above $100 per barrel, at $101.93, while WTI fell to $94.62. * The Strait of Hormuz remains paralyzed amid Iran war, affecting global energy supply. * Oil production is being cut due to the closure, raising inflation concerns. * U.S. stock markets rebounded despite escalating Middle East tensions. * President Trump demanded other countries help safeguard the Strait, citing benefits from US military actions. 324. </w:t>
      </w:r>
      <w:hyperlink r:id="rId268">
        <w:r>
          <w:rPr>
            <w:color w:val="0000EE"/>
            <w:u w:val="single"/>
          </w:rPr>
          <w:t>https://leadership.ng/oil-climbs-above-100-as-iran-war-drags-into-3rd-week/</w:t>
        </w:r>
      </w:hyperlink>
      <w:r>
        <w:t xml:space="preserve"> - * Oil prices exceed $100 per barrel amid ongoing US–Iran conflict and Strait of Hormuz disruptions. * US strikes on Kharg Island reported, with Iran denying damage to oil facilities. * Strait of Hormuz remains effectively closed since February 28, affecting global energy supply. * US urges international naval deployment; Japan and Australia rule out participation. * Region experiences continued hostilities, including drone attacks and airport disruptions. * Analysts warn extended shipping disruptions may tighten supplies and increase global inflation risks. 325. </w:t>
      </w:r>
      <w:hyperlink r:id="rId269">
        <w:r>
          <w:rPr>
            <w:color w:val="0000EE"/>
            <w:u w:val="single"/>
          </w:rPr>
          <w:t>https://www.vietnamplus.vn/gia-dau-giam-2-khi-phia-iran-xem-xet-de-xuat-hoa-binh-cua-my-post1101080.vnp</w:t>
        </w:r>
      </w:hyperlink>
      <w:r>
        <w:t xml:space="preserve"> - * Oil prices dropped approximately 2% after Iran considered US peace proposal, raising hopes of resuming energy flow through the Gulf region. * The US crude inventory increased unexpectedly by 6.9 million barrels, surpassing forecasts. * Market concerns about supply disruptions remain due to attacks on Russian ports and halts in export activities. * Oil prices, Brent and WTI, experienced significant volatility amid geopolitical tensions and inventory data. * International energy reports indicate the largest supply disruption in history, affecting 20 million barrels per day. 326. </w:t>
      </w:r>
      <w:hyperlink r:id="rId270">
        <w:r>
          <w:rPr>
            <w:color w:val="0000EE"/>
            <w:u w:val="single"/>
          </w:rPr>
          <w:t>https://nypost.com/2026/03/16/business/gas-prices-reach-highest-level-since-october-2023-as-oil-holds-above-100-per-barrel-us-stocks-jump/</w:t>
        </w:r>
      </w:hyperlink>
      <w:r>
        <w:t xml:space="preserve"> - * Gasoline prices in the US increase to their highest since October 2023, driven by unrest in Iran and restrictions in the Strait of Hormuz. * Brent crude oil remains above $100 per barrel, despite dips, amid geopolitical tensions and supply disruptions. * The US considers deploying allies to escort tankers through the strait due to Iranian attacks and mine-laying. * Iran’s main oil export hub on Kharg Island was struck, aggravating supply issues. * Oil market volatility influences gas and fuel prices, with analysts warning of potential inflationary impacts.</w:t>
      </w:r>
      <w:r/>
    </w:p>
    <w:p>
      <w:r/>
      <w:r>
        <w:t xml:space="preserve">327. </w:t>
      </w:r>
      <w:hyperlink r:id="rId271">
        <w:r>
          <w:rPr>
            <w:color w:val="0000EE"/>
            <w:u w:val="single"/>
          </w:rPr>
          <w:t>https://www.vietnamplus.vn/nhat-ban-tien-hanh-dot-xa-kho-du-tru-dau-lon-ky-luc-post1101116.vnp</w:t>
        </w:r>
      </w:hyperlink>
      <w:r>
        <w:t xml:space="preserve"> - * Japan starts releasing national oil reserves on 26/3 to stabilise supply amid ongoing conflicts involving US, Israel, and Iran. * The release involves approximately 8.5 million kilolitres over 30 days, expected to complete by end-April 2026. * Total release capacity is around 80 million barrels, covering 45 days of domestic consumption, 1.8 times larger than 2011 post-earthquake release. * D various sites across Japan, initial from Kikuma in Ehime, with oil transported via pipelines. * Most released oil is crude, intended for refining into petrol and diesel, valued at around 540 billion yen ($3.4 billion). * Japan also utilises shared stocks with Middle Eastern producers for five days of consumption. * As of end-2025, Japan’s total oil stockpiles reach roughly 470 million barrels, covering 254 days of consumption; government reserves account for 146 days. * Retail petrol prices hit record 190.80 yen/litre in March 2026, prompting government subsidy programmes. * Impacts extend to chemical sector shortages, especially naphtha, with a decline in oil tanker arrivals through the Hormuz Strait. * Japan plans to utilise Middle Eastern storage stocks in late March. 328. </w:t>
      </w:r>
      <w:hyperlink r:id="rId272">
        <w:r>
          <w:rPr>
            <w:color w:val="0000EE"/>
            <w:u w:val="single"/>
          </w:rPr>
          <w:t>https://www.icis.com/explore/resources/news/2026/03/25/11191758/us-gulf-bunker-fuel-supply-could-tighten-amid-outage-at-valero-port-arthur-refinery/</w:t>
        </w:r>
      </w:hyperlink>
      <w:r>
        <w:t xml:space="preserve"> - * The outage at Valero’s Port Arthur refinery in Texas follows a fire on Monday and could tighten bunker fuel supply in the US Gulf. * The refinery processes 435,000 barrels of heavy sour crude daily, providing VLSFO and other marine fuels. * The incident adds to global refined product market stress caused by Middle East conflict. * US Gulf bunker fuel prices are currently in the low-$800s/tonne, up from prior levels, and may catch up with prices elsewhere. 329. </w:t>
      </w:r>
      <w:hyperlink r:id="rId273">
        <w:r>
          <w:rPr>
            <w:color w:val="0000EE"/>
            <w:u w:val="single"/>
          </w:rPr>
          <w:t>https://expressodasilhas.cv/mundo/2026/03/16/petroleiro-paquistanes-atravessa-estreito-de-ormuz-com-rastreio-activo/101910</w:t>
        </w:r>
      </w:hyperlink>
      <w:r>
        <w:t xml:space="preserve"> - * A Pakistani-flagged oil tanker transited the Strait of Hormuz with tracking active, possibly benefiting from a passage agreement. * The ship, 237 meters long and carrying crude oil, entered Iran’s exclusive economic zone on Sunday. * The transit occurs after weeks of reduced traffic due to Iran's retaliation against US and Israel actions and significant regional tensions. * Data indicates the transit follows a period of increased incidents affecting ships in the region since 1 March, including attacks on tankers. * The Strait of Hormuz remains a critical energy route, with global oil and natural gas transit, and threats of closure continue from Iran. 330. </w:t>
      </w:r>
      <w:hyperlink r:id="rId274">
        <w:r>
          <w:rPr>
            <w:color w:val="0000EE"/>
            <w:u w:val="single"/>
          </w:rPr>
          <w:t>https://www.mirror.co.uk/news/world-news/iran-dubai-airport-flight-live-36875998</w:t>
        </w:r>
      </w:hyperlink>
      <w:r>
        <w:t xml:space="preserve"> - * Iranian parliamentarian Mohammad Bagher Qalibaf states the Strait of Hormuz cannot be 'as it was before' due to ongoing Iranian fire targeting regional shipping. * Iran's actions have involved launching missiles and fire in the region. * Qalibaf claims the strait no longer has necessary security and cannot be considered the same for transit and legal purposes. * The strait is a critical passage, with 20% of all oil and natural gas traded passing through it. * The developments suggest increased regional tensions and potential disruptions to maritime shipping. 331. </w:t>
      </w:r>
      <w:hyperlink r:id="rId275">
        <w:r>
          <w:rPr>
            <w:color w:val="0000EE"/>
            <w:u w:val="single"/>
          </w:rPr>
          <w:t>https://www.businesstimes.com.sg/international/us-recession-risks-begin-rise-war-dims-economic-outlook</w:t>
        </w:r>
      </w:hyperlink>
      <w:r>
        <w:t xml:space="preserve"> - * Wall Street cuts its US economic growth forecasts for 2026 amid rising oil prices and geopolitical tensions. * Goldman Sachs estimates a 30% chance of recession over the next 12 months due to higher oil prices and inflation. * Inflation is expected to reach close to 3%, affecting disposable income and consumer spending. * Gas prices have surged over 30% this month, impacting petrol and air travel costs for consumers. * Economists highlight slower job growth, rising unemployment forecasts, and uncertainties from the Iran war as economic risks. 332. </w:t>
      </w:r>
      <w:hyperlink r:id="rId276">
        <w:r>
          <w:rPr>
            <w:color w:val="0000EE"/>
            <w:u w:val="single"/>
          </w:rPr>
          <w:t>https://www.siasat.com/us-steps-up-efforts-to-secure-hormuz-stabilise-oil-flow-3440909/</w:t>
        </w:r>
      </w:hyperlink>
      <w:r>
        <w:t xml:space="preserve"> - * The US intensifies efforts to secure the Strait of Hormuz and stabilise global oil flows due to ongoing military campaign against Iran. * US forces targeted Iranian military infrastructure, destroying over 140 naval vessels, including mine layers. * The operation aims to ensure safe passage for commercial vessels but has no immediate timeline for restoring normal tanker traffic. * The US government is deploying measures such as waivers and insurance to support oil supplies and reduce market volatility. * The Strait of Hormuz remains a critical international energy chokepoint, with disruptions posing global supply risks. 333. </w:t>
      </w:r>
      <w:hyperlink r:id="rId277">
        <w:r>
          <w:rPr>
            <w:color w:val="0000EE"/>
            <w:u w:val="single"/>
          </w:rPr>
          <w:t>https://www.zawya.com/en/economy/global/1970s-style-stagflation-could-hit-global-economy-warns-devere-ceo-d62d7o2x</w:t>
        </w:r>
      </w:hyperlink>
      <w:r>
        <w:t xml:space="preserve"> - * Nigel Green, CEO of deVere Group, warns of potential global stagflation similar to the 1970s due to economic impacts from the Iran conflict. * Recent data shows slowing euro zone business activity and rising energy prices, indicating inflation and low growth. * Energy prices surge, supply chains tighten, and demand weakens, contributing to inflationary pressures. * Central banks have limited room to respond; prospects include declining confidence and softer hiring. * Investors are advised to diversify assets, focusing on inflation-resistant sectors such as commodities and energy. * Geopolitical tensions and prolonged Middle East conflicts could exacerbate energy market pressures and economic slowdown. 334. </w:t>
      </w:r>
      <w:hyperlink r:id="rId254">
        <w:r>
          <w:rPr>
            <w:color w:val="0000EE"/>
            <w:u w:val="single"/>
          </w:rPr>
          <w:t>https://i-epikaira.blogspot.com/2026/03/oil-crisis-what-shell-blackrock.html</w:t>
        </w:r>
      </w:hyperlink>
      <w:r>
        <w:t xml:space="preserve"> - * BlackRock's CEO Larry Fink warns of above US$100-150 oil prices and risk of steep recession depending on Middle East conflict resolution. * Shell's CEO Wael Sawan predicts energy shortages in Europe as soon as next month, affecting jet fuel, diesel, petrol, and gasoline. * TotalEnergies' CEO Patrick Pouyanné reports 15% of production offline due to conflict, with rising refining margins and potential natural gas price increases. * The conflict has caused damage at QatarEnergy's Ras Laffan LNG facility, removing 20% of global LNG supply. * CEOs highlight energy security risks, supply chain disruptions, and economic impacts amid the crisis. 335. </w:t>
      </w:r>
      <w:hyperlink r:id="rId278">
        <w:r>
          <w:rPr>
            <w:color w:val="0000EE"/>
            <w:u w:val="single"/>
          </w:rPr>
          <w:t>https://www.iraqinews.com/iraq/iraqs-oil-output-sharply-drops-as-storage-fills-up-hormuz-exports-hampered/</w:t>
        </w:r>
      </w:hyperlink>
      <w:r>
        <w:t xml:space="preserve"> - ['</w:t>
      </w:r>
      <w:r>
        <w:rPr>
          <w:i/>
        </w:rPr>
        <w:t xml:space="preserve"> Iraq’s oil production dropped by roughly 80% to approximately 800,000 barrels per day due to regional conflict', '</w:t>
      </w:r>
      <w:r>
        <w:t xml:space="preserve"> Storage tanks are reaching critical levels with challenges in transporting crude through the Strait of Hormuz', '</w:t>
      </w:r>
      <w:r>
        <w:rPr>
          <w:i/>
        </w:rPr>
        <w:t xml:space="preserve"> Production from major southern Iraq oil fields decreased from 4.3 million to 900,000 barrels per day', "</w:t>
      </w:r>
      <w:r>
        <w:t xml:space="preserve"> Iraq's Oil Minister announced reduced crude oil output, including cuts requested from BP and Eni", '</w:t>
      </w:r>
      <w:r>
        <w:rPr>
          <w:i/>
        </w:rPr>
        <w:t xml:space="preserve"> Authorities warned of further output cuts if the Strait of Hormuz remains closed'] 336. </w:t>
      </w:r>
      <w:hyperlink r:id="rId279">
        <w:r>
          <w:rPr>
            <w:color w:val="0000EE"/>
            <w:u w:val="single"/>
          </w:rPr>
          <w:t>https://dailytexasnews.com/port-arthur-texas-oil-refinery-explosion-triggers-major-investigation-and-safety-concerns/</w:t>
        </w:r>
      </w:hyperlink>
      <w:r>
        <w:rPr>
          <w:i/>
        </w:rPr>
        <w:t xml:space="preserve"> - * An explosion occurred at Valero's Port Arthur refinery in Texas on March 23, 2026.</w:t>
      </w:r>
      <w:r>
        <w:t xml:space="preserve"> The blast prompted a shelter-in-place order and a fire that was extinguished by March 24.</w:t>
      </w:r>
      <w:r>
        <w:rPr>
          <w:i/>
        </w:rPr>
        <w:t xml:space="preserve"> No injuries or fatalities were reported, and air quality testing confirmed no hazardous chemical releases.</w:t>
      </w:r>
      <w:r>
        <w:t xml:space="preserve"> Officials, including Valero, the EPA, and TCEQ, are investigating the cause, with initial indications linking it to an industrial heater.</w:t>
      </w:r>
      <w:r>
        <w:rPr>
          <w:i/>
        </w:rPr>
        <w:t xml:space="preserve"> The incident raised concerns about refinery safety, environmental impact, and emergency preparedness amid rising regional fuel prices and global energy tensions. 337. </w:t>
      </w:r>
      <w:hyperlink r:id="rId280">
        <w:r>
          <w:rPr>
            <w:color w:val="0000EE"/>
            <w:u w:val="single"/>
          </w:rPr>
          <w:t>https://www.ndtv.com/world-news/iran-war-news-strait-of-hormuz-open-for-friend-india-iran-amid-global-oil-crisis-11268022</w:t>
        </w:r>
      </w:hyperlink>
      <w:r>
        <w:rPr>
          <w:i/>
        </w:rPr>
        <w:t xml:space="preserve"> - * Iran has stated that the Strait of Hormuz remains open for India and five other countries considered friendly, amid regional conflict. * Iran clarified that ships from adversarial countries, including the US, Israel, and certain Gulf nations, are not permitted passage. * The Strait's closure has caused a 95% decrease in daily energy shipping, with only limited crossings recorded recently. * Iran's actions are linked to ongoing regional conflict, resulting in global fuel shortages and disrupted supply chains. * Iran’s military is controlling the strait using drone and missile attacks, influencing global oil markets and shipping patterns. 338. </w:t>
      </w:r>
      <w:hyperlink r:id="rId281">
        <w:r>
          <w:rPr>
            <w:color w:val="0000EE"/>
            <w:u w:val="single"/>
          </w:rPr>
          <w:t>https://www.ndtvprofit.com/world/lng-buyers-hunt-for-deals-in-us-after-qatar-is-shut-from-market-11267832</w:t>
        </w:r>
      </w:hyperlink>
      <w:r>
        <w:rPr>
          <w:i/>
        </w:rPr>
        <w:t xml:space="preserve"> - * Asian and European LNG buyers are in discussions with US suppliers to purchase more cargoes, mainly for short-term delivery. * The Qatar LNG plant was shut out of the market due to the Iran war, reducing global supply. * US LNG producers are operating at near capacity, with little spare supply available. * US is the world's largest LNG exporter, producing over 116 million metric tons in 2025. * The closure of the Strait of Hormuz cut off Mideast LNG supply, increasing reliance on US LNG. * Japan's LNG inventories are only 21 days, increasing its dependence on US exports. * US exporters, including Cheniere and Venture Global, are reviewing their production schedules to increase output. * Some companies are starting up export plants to produce cargoes before contracts start. * The Qatar output outage is raising risk premiums and will impact emerging Southeast Asian markets. * Spot LNG prices have nearly doubled since the war began, straining buyers in developing countries. 339. </w:t>
      </w:r>
      <w:hyperlink r:id="rId282">
        <w:r>
          <w:rPr>
            <w:color w:val="0000EE"/>
            <w:u w:val="single"/>
          </w:rPr>
          <w:t>https://www.ndtv.com/world-news/iran-war-news-did-china-prepare-early-for-trumps-war-the-clue-lies-in-its-oil-strategy-11268028</w:t>
        </w:r>
      </w:hyperlink>
      <w:r>
        <w:rPr>
          <w:i/>
        </w:rPr>
        <w:t xml:space="preserve"> - * China has been building oil inventories since early 2025, importing more crude than its demand requires. * The country has increased imports from Russia, Iran, and Venezuela at discounted prices. * China has developed a comprehensive storage system with an estimated capacity of 1.1 to 1.2 billion barrels. * Its storage system is used actively to influence oil prices, buying when prices are low and withholding supply when markets tighten. * China’s strategic stockpiling impacts global oil prices and complicates supply management for other major producers and policymakers. 340. </w:t>
      </w:r>
      <w:hyperlink r:id="rId283">
        <w:r>
          <w:rPr>
            <w:color w:val="0000EE"/>
            <w:u w:val="single"/>
          </w:rPr>
          <w:t>https://www.fox7austin.com/news/texas-oil-production-ticks-up-amid-iran-war-dallas-fed-warns-price-uncertainty</w:t>
        </w:r>
      </w:hyperlink>
      <w:r>
        <w:rPr>
          <w:i/>
        </w:rPr>
        <w:t xml:space="preserve"> - * Local oil production in Texas rose for the first time in nearly a year, according to a Dallas Fed survey. * The increase is modest, with activity improving quarter-over-quarter, but employment unchanged. * The war with Iran has caused oil prices to surge above $100 a barrel, creating price uncertainty. * Experts warn that relief in prices depends on the reopening of the Strait of Hormuz, with the timeline uncertain. * The ongoing Middle East conflict generates significant uncertainty for oil and gas companies in Texas, Oklahoma, and northern Louisiana. 341. </w:t>
      </w:r>
      <w:hyperlink r:id="rId263">
        <w:r>
          <w:rPr>
            <w:color w:val="0000EE"/>
            <w:u w:val="single"/>
          </w:rPr>
          <w:t>https://www.brecorder.com/news/40413193/oil-prices-climb-as-investors-reassess-middle-east-ceasefire-prospects</w:t>
        </w:r>
      </w:hyperlink>
      <w:r>
        <w:rPr>
          <w:i/>
        </w:rPr>
        <w:t xml:space="preserve"> - * Oil prices rose on Thursday, recovering from Wednesday's losses, amid reassessment of Middle East ceasefire prospects. * Iran's foreign minister indicated no intention to hold talks to end the conflict; US President Trump threatened military action. * The conflict has disrupted shipments through the Strait of Hormuz, impacting global oil supply. * China’s Sinopec will not buy Iranian oil; India bought Iranian liquefied petroleum gas after US sanctions were temporarily lifted. * Iraqi oil production declined; Russian exports are partially halted due to Ukrainian drone attacks and pipeline issues. * US crude inventories increased significantly the week ending March 20. 342. </w:t>
      </w:r>
      <w:hyperlink r:id="rId284">
        <w:r>
          <w:rPr>
            <w:color w:val="0000EE"/>
            <w:u w:val="single"/>
          </w:rPr>
          <w:t>https://www.azernews.az/region/256188.html</w:t>
        </w:r>
      </w:hyperlink>
      <w:r>
        <w:rPr>
          <w:i/>
        </w:rPr>
        <w:t xml:space="preserve"> - * BlackRock CEO Larry Fink warns that a surge in oil prices to $150 per barrel could cause a global recession.</w:t>
        <w:br/>
      </w:r>
      <w:r>
        <w:rPr>
          <w:i/>
        </w:rPr>
      </w:r>
      <w:r>
        <w:t xml:space="preserve"> Fink discusses two scenarios: easing tensions leading to lower prices, or sustained high prices between $100 and $150.</w:t>
        <w:br/>
      </w:r>
      <w:r/>
      <w:r>
        <w:rPr>
          <w:i/>
        </w:rPr>
        <w:t xml:space="preserve"> High energy costs could disproportionately impact lower-income populations.</w:t>
        <w:br/>
      </w:r>
      <w:r>
        <w:rPr>
          <w:i/>
        </w:rPr>
      </w:r>
      <w:r>
        <w:t xml:space="preserve"> Elevated oil prices may increase strain on global economic growth and accelerate investment in renewable energy.</w:t>
        <w:br/>
      </w:r>
      <w:r/>
      <w:r>
        <w:rPr>
          <w:i/>
        </w:rPr>
        <w:t xml:space="preserve"> The energy transition could be fast-tracked within 3–4 years due to high oil prices. 343. </w:t>
      </w:r>
      <w:hyperlink r:id="rId285">
        <w:r>
          <w:rPr>
            <w:color w:val="0000EE"/>
            <w:u w:val="single"/>
          </w:rPr>
          <w:t>https://newstodaynet.com/2026/03/26/iran-says-it-will-not-block-ships-from-india-four-other-nations/</w:t>
        </w:r>
      </w:hyperlink>
      <w:r>
        <w:rPr>
          <w:i/>
        </w:rPr>
        <w:t xml:space="preserve"> - * Iran’s Foreign Minister Abbas Araghchi states Tehran will not block vessels from India and four other countries through the Strait of Hormuz. * The announcement occurs amidst ongoing regional conflict and US-led military actions. * Iran has previously threatened to disrupt the shipping route but clarified vessels from certain nations will be allowed safe passage. * The decision aims to mitigate supply concerns for countries relying on the Strait of Hormuz, including India. * Broader regional tensions and maritime uncertainty continue despite this pledge. 344. </w:t>
      </w:r>
      <w:hyperlink r:id="rId286">
        <w:r>
          <w:rPr>
            <w:color w:val="0000EE"/>
            <w:u w:val="single"/>
          </w:rPr>
          <w:t>https://investinglive.com/commodities/chinas-cosco-resumes-gulf-shipping-signalling-uneven-reopening-of-hormuz-routes-20260326/</w:t>
        </w:r>
      </w:hyperlink>
      <w:r>
        <w:rPr>
          <w:i/>
        </w:rPr>
        <w:t xml:space="preserve"> - * COSCO Shipping Lines resumes container bookings to Middle East destinations, including UAE, Saudi Arabia, Bahrain, Qatar, Kuwait, and Iraq. * The move signals tentative reopening of the Strait of Hormuz amid ongoing regional conflict. * Security environment remains fluid, with potential disruptions and reports of selective passage and transit fees. * A potential two-tier shipping system may develop, favouring Chinese-linked operators. * Reopening is uneven and not a return to normal, influenced by geopolitical tensions. 345. </w:t>
      </w:r>
      <w:hyperlink r:id="rId264">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rPr>
          <w:i/>
        </w:rPr>
        <w:t xml:space="preserve"> - * UAE ADNOC chief Sultan al Jaber describes Hormuz disruption as ‘economic terrorism’ during an overnight speech in the US.</w:t>
      </w:r>
      <w:r>
        <w:t xml:space="preserve"> He warns of escalating regional tensions and potential impact on global oil supply.</w:t>
      </w:r>
      <w:r>
        <w:rPr>
          <w:i/>
        </w:rPr>
        <w:t xml:space="preserve"> The Strait of Hormuz remains a critical shipping chokepoint, with geopolitical risks likely to sustain elevated oil market premiums.</w:t>
      </w:r>
      <w:r>
        <w:t xml:space="preserve"> The comments reflect a harder regional stance and concern over prolonged instability affecting global energy markets.</w:t>
      </w:r>
      <w:r>
        <w:rPr>
          <w:i/>
        </w:rPr>
        <w:t xml:space="preserve"> The rhetoric suggests ongoing heightened tensions despite ceasefire headlines. 346. </w:t>
      </w:r>
      <w:hyperlink r:id="rId287">
        <w:r>
          <w:rPr>
            <w:color w:val="0000EE"/>
            <w:u w:val="single"/>
          </w:rPr>
          <w:t>http://www.adaderana.lk/news.php?nid=120256</w:t>
        </w:r>
      </w:hyperlink>
      <w:r>
        <w:rPr>
          <w:i/>
        </w:rPr>
        <w:t xml:space="preserve"> - * Iran’s parliament speaker warns of enemies preparing to occupy Kharg Island with regional support. * Iran’s forces monitor enemy movements and threaten retaliation. * US President Trump moves troops to the Gulf amid speculation of a ground invasion targeting Iranian oil assets. * Iran possibly targets shipping in the Red Sea if attacked. * Shipping through the Strait of Hormuz has slowed, causing a spike in crude oil prices. 347. </w:t>
      </w:r>
      <w:hyperlink r:id="rId288">
        <w:r>
          <w:rPr>
            <w:color w:val="0000EE"/>
            <w:u w:val="single"/>
          </w:rPr>
          <w:t>https://news.google.com/rss/articles/CBMinAFBVV95cUxPN0JScnNUTXU1WUlRcnVjSzgtVXlhY3lTRFdTMGctYVk4bGdDT2NiNS1pTHM3d1NYZlgwMC1iQ2YwS0RBdjczal8xZVR5M18xUjRLWWJUSnZQTHRxdFhJOS03VlB4VkNuOXpsZHEwck9tdk5iSzBMMl9sMlAyNnFiakxFYlgxTmp6XzZidGs0d1E2WGMyS1czdU5YNEs?oc=5&amp;hl=en-US&amp;gl=US&amp;ceid=US:en</w:t>
        </w:r>
      </w:hyperlink>
      <w:r>
        <w:rPr>
          <w:i/>
        </w:rPr>
        <w:t xml:space="preserve"> - * Iran ballistic missiles and drones continue to launch with smaller salvos but higher coordination, maintaining regional threats. * Attacks increase pressure on US munitions stockpiles and defence spending, affecting replenishment cycles and costs. * Gulf export hubs and shipping lanes face elevated risk, potentially raising Brent crude and products prices in Europe. * Demand for air defence equipment in Europe and the Gulf continues to grow, with multi-year procurement pipelines. * Investors are advised to monitor missile launch patterns, interceptor usage, tanker flows, and procurement milestones for geopolitical and energy risk signals. 348. </w:t>
      </w:r>
      <w:hyperlink r:id="rId289">
        <w:r>
          <w:rPr>
            <w:color w:val="0000EE"/>
            <w:u w:val="single"/>
          </w:rPr>
          <w:t>https://torontosun.com/news/world/iran-war-latest-march-16</w:t>
        </w:r>
      </w:hyperlink>
      <w:r>
        <w:rPr>
          <w:i/>
        </w:rPr>
        <w:t xml:space="preserve"> - • The war in the Middle East, now in its third week, involves Israeli strikes and Iranian attacks. • Trump seeks military support from approximately seven countries, including China, Britain, Japan, South Korea, France. • Oil prices rise as US and Gulf countries respond to threats in the Strait of Hormuz. • Israel conducts ground operations against Hezbollah in Lebanon. • Regional tensions include missile and drone attacks on Gulf states and US military sites. • Iran claims the Strait of Hormuz is open for its enemies and warns it is only closed to US, Israel, and allies. • Countries like Australia decline to send warships to the region. • The conflict has led to civilian casualties and critical damage at regional infrastructure. 349. </w:t>
      </w:r>
      <w:hyperlink r:id="rId290">
        <w:r>
          <w:rPr>
            <w:color w:val="0000EE"/>
            <w:u w:val="single"/>
          </w:rPr>
          <w:t>https://www.investing.com/news/commodities-news/iea-says-more-emergency-oil-reserves-available-if-needed-93CH-4563211</w:t>
        </w:r>
      </w:hyperlink>
      <w:r>
        <w:rPr>
          <w:i/>
        </w:rPr>
        <w:t xml:space="preserve"> - - The International Energy Agency (IEA) stated it has additional emergency oil reserves that can be released if needed, following recent deployment of strategic stockpiles. - Fatih Birol, IEA Executive Director, said the stock release had a calming effect on markets but is not a long-term solution. - Birol highlighted the importance of reopening the Strait of Hormuz, disrupted by the war in the Middle East. - The IEA noted that the world's biggest supply disruption in history is due to the conflict. - Increased barrels are flowing into Asian markets reliant on Middle Eastern flows. 350. </w:t>
      </w:r>
      <w:hyperlink r:id="rId268">
        <w:r>
          <w:rPr>
            <w:color w:val="0000EE"/>
            <w:u w:val="single"/>
          </w:rPr>
          <w:t>https://leadership.ng/oil-climbs-above-100-as-iran-war-drags-into-3rd-week/</w:t>
        </w:r>
      </w:hyperlink>
      <w:r>
        <w:rPr>
          <w:i/>
        </w:rPr>
        <w:t xml:space="preserve"> - * Oil prices rose above $100 per barrel as the US–Iran conflict entered its third week with no de-escalation. * US forces struck military targets on Kharg Island, Iran, prompting warnings of broader attacks on energy infrastructure. * The Strait of Hormuz remains effectively closed since February 28 due to military operations. * US urged Navy deployment from China, France, Japan, South Korea, and the UK; Japan and Australia ruled out sending ships. * Hostilities continued regionally, with Iran, Saudi Arabia, and drone incidents impacting regional stability and global markets. * Analysts warned that disruption could tighten oil supplies and increase global inflation risks. 351. </w:t>
      </w:r>
      <w:hyperlink r:id="rId291">
        <w:r>
          <w:rPr>
            <w:color w:val="0000EE"/>
            <w:u w:val="single"/>
          </w:rPr>
          <w:t>https://theheraldghana.com/drone-strikes-hit-uae-oil-hub-disrupt-flights-at-dubai-airport/</w:t>
        </w:r>
      </w:hyperlink>
      <w:r>
        <w:rPr>
          <w:i/>
        </w:rPr>
        <w:t xml:space="preserve"> - * Drone attacks in UAE cause fires at Dubai airport and Fujairah oil facilities, disrupting flights and oil loading activities. * The incidents occurred amid ongoing regional conflict involving Iran, with over 1,900 missiles and drones launched toward the UAE. * UAE’s air defence intercepted six ballistic missiles and 21 drones during the attacks. * Fujairah’s strategic role in bypassing the Strait of Hormuz and its importance for regional and global oil supply is highlighted. * Despite attacks, Dubai’s business activity remains largely resilient and UAE officials express confidence in economic stability. 352. </w:t>
      </w:r>
      <w:hyperlink r:id="rId270">
        <w:r>
          <w:rPr>
            <w:color w:val="0000EE"/>
            <w:u w:val="single"/>
          </w:rPr>
          <w:t>https://nypost.com/2026/03/16/business/gas-prices-reach-highest-level-since-october-2023-as-oil-holds-above-100-per-barrel-us-stocks-jump/</w:t>
        </w:r>
      </w:hyperlink>
      <w:r>
        <w:rPr>
          <w:i/>
        </w:rPr>
        <w:t xml:space="preserve"> - * Gasoline prices in the US hit their highest since October 2023, reaching $3.72 per gallon, as oil prices stayed above $100 per barrel.</w:t>
      </w:r>
      <w:r>
        <w:t>* Iran's shutdown of the Strait of Hormuz has caused the largest oil supply disruption in history, with oil prices rising over 40% since late February.</w:t>
      </w:r>
      <w:r>
        <w:rPr>
          <w:i/>
        </w:rPr>
        <w:t>* The US President urged allies to help protect oil tankers amid Iranian attacks; the White House plans to announce escort aid from multiple countries.</w:t>
      </w:r>
      <w:r>
        <w:t>* Oil benchmarks retreated on Monday, Brent settled at $100.21, and WTI fell to $93.50.</w:t>
      </w:r>
      <w:r>
        <w:rPr>
          <w:i/>
        </w:rPr>
        <w:t xml:space="preserve">* US stocks rose, with the Dow up nearly 400 points, amid concerns of ongoing supply disruptions and geopolitical tensions. 353. </w:t>
      </w:r>
      <w:hyperlink r:id="rId292">
        <w:r>
          <w:rPr>
            <w:color w:val="0000EE"/>
            <w:u w:val="single"/>
          </w:rPr>
          <w:t>https://www.devdiscourse.com/article/politics/3851106-global-tensions-rise-us-iran-conflict-impacts-energy-and-markets</w:t>
        </w:r>
      </w:hyperlink>
      <w:r>
        <w:rPr>
          <w:i/>
        </w:rPr>
        <w:t xml:space="preserve"> - * The U.S.-Iran conflict has reached global proportions, causing disruptions in energy supplies and financial markets. * The conflict began in late February, involving the closure of the Strait of Hormuz. * Iranian Foreign Minister Abbas Araqchi denies ongoing negotiations, despite U.S. assertions. * The conflict has resulted in the death of Iran's Ayatollah Ali Khamenei. * The energy shock affects sectors worldwide, including airlines and farming, and worsens hunger crises. * U.S. proposals include demands for Iran to dismantle nuclear capabilities and support for regional allies. * Skepticism remains about Iran's compliance, and military operations continue across the region. 354. </w:t>
      </w:r>
      <w:hyperlink r:id="rId273">
        <w:r>
          <w:rPr>
            <w:color w:val="0000EE"/>
            <w:u w:val="single"/>
          </w:rPr>
          <w:t>https://expressodasilhas.cv/mundo/2026/03/16/petroleiro-paquistanes-atravessa-estreito-de-ormuz-com-rastreio-activo/101910</w:t>
        </w:r>
      </w:hyperlink>
      <w:r>
        <w:rPr>
          <w:i/>
        </w:rPr>
        <w:t xml:space="preserve"> - * A Pakistani-flagged oil tanker, 237 meters long and loaded with crude oil, crossed the Strait of Hormuz on Sunday with tracking active, possibly under a passage agreement. * The vessel entered Iran's exclusive economic zone and transited the Strait amid significantly reduced traffic due to Iran's retaliation against US and Israel actions. * The Strait of Hormuz remains a key global energy route, with about one-fifth of the world's oil and LNG passing through it. * Iran has threatened to render the passage intransitable in retaliation for attacks attributed to Israel and the US. * US President Donald Trump called for China and NATO assistance to reopen the maritime route amid ongoing tensions. 355. </w:t>
      </w:r>
      <w:hyperlink r:id="rId293">
        <w:r>
          <w:rPr>
            <w:color w:val="0000EE"/>
            <w:u w:val="single"/>
          </w:rPr>
          <w:t>https://energynow.com/2026/03/freeport-ceo-says-iran-war-energy-disruptions-could-delay-new-us-lng-projects/</w:t>
        </w:r>
      </w:hyperlink>
      <w:r>
        <w:rPr>
          <w:i/>
        </w:rPr>
        <w:t xml:space="preserve"> - * Supply disruptions linked to the U.S.-Israeli war on Iran could delay US LNG construction, according to Freeport LNG CEO Michael Smith.</w:t>
      </w:r>
      <w:r>
        <w:t xml:space="preserve"> The impact could extend to supply chains for materials used in LNG plant construction.</w:t>
      </w:r>
      <w:r>
        <w:rPr>
          <w:i/>
        </w:rPr>
        <w:t xml:space="preserve"> About 20% of global LNG supply has been shuttered following Iran's closure of the Strait of Hormuz.</w:t>
      </w:r>
      <w:r>
        <w:t xml:space="preserve"> Prices for LNG could rise above $17/mmBtu in June and July if conflict persists.</w:t>
      </w:r>
      <w:r>
        <w:rPr>
          <w:i/>
        </w:rPr>
        <w:t xml:space="preserve"> European LNG prices are near $17/mmBtu and Asian prices around $21/mmBtu, both higher than pre-conflict levels.</w:t>
      </w:r>
      <w:r>
        <w:t xml:space="preserve"> Demand destruction may occur in lower-income Southeast Asian countries due to high prices.</w:t>
      </w:r>
      <w:r>
        <w:rPr>
          <w:i/>
        </w:rPr>
        <w:t xml:space="preserve"> U.S. LNG may be hard to ship to Asia below $10/mmBtu.</w:t>
      </w:r>
      <w:r>
        <w:t xml:space="preserve"> Some cargoes near the Strait are losing value due to evaporation.* High prices may lead to increased reliance on coal in some markets. 356. </w:t>
      </w:r>
      <w:hyperlink r:id="rId294">
        <w:r>
          <w:rPr>
            <w:color w:val="0000EE"/>
            <w:u w:val="single"/>
          </w:rPr>
          <w:t>https://www.cnc3.co.tt/patriotic-backs-us50m-refinery-study-rogets-company-partners-with-italian-firm-on-major-feasibility-assessment-but-moonilal-says-no-decision-yet-on-refinery-sale/?utm_source=rss&amp;utm_medium=rss&amp;utm_campaign=patriotic-backs-us50m-refinery-study-rogets-company-partners-with-italian-firm-on-major-feasibility-assessment-but-moonilal-says-no-decision-yet-on-refinery-sale</w:t>
        </w:r>
      </w:hyperlink>
      <w:r>
        <w:t xml:space="preserve"> - * Tecnimont, through its subsidiary Tecnimont Services, awarded a US$50 million contract for a rehabilitation study on Petrotrin’s refinery in Pointe-à-Pierre, Trinidad and Tobago. * The study aims to assess and prepare the refinery for potential restart, including technical, environmental, and engineering evaluations. * The Trinidadian government is not involved in the deal, which is financed by unnamed investment partners. * The undertaking comes amid ongoing discussions and plans for refinery restart, with the government reinviting bids and forming a restart committee. * Opposition MP Stuart Young questioned the transparency and funding of the deal. 357. </w:t>
      </w:r>
      <w:hyperlink r:id="rId274">
        <w:r>
          <w:rPr>
            <w:color w:val="0000EE"/>
            <w:u w:val="single"/>
          </w:rPr>
          <w:t>https://www.mirror.co.uk/news/world-news/iran-dubai-airport-flight-live-36875998</w:t>
        </w:r>
      </w:hyperlink>
      <w:r>
        <w:t xml:space="preserve"> - * Iranian parliamentarian Mohammad Bagher Qalibaf states the Strait of Hormuz cannot be as it was before due to ongoing Iranian fire targeting shipping. * Qalibaf asserts Iran's right to respond to attacks and notes changes in the strait's security and transit conditions. * The Strait of Hormuz, a key route for 20% of global oil and natural gas, is affected by current conflicts. * The conflict involves Israel, Iran, and Lebanon, impacting regional airspace and maritime routes. 358. </w:t>
      </w:r>
      <w:hyperlink r:id="rId295">
        <w:r>
          <w:rPr>
            <w:color w:val="0000EE"/>
            <w:u w:val="single"/>
          </w:rPr>
          <w:t>https://thefrontierpost.com/middle-east-war-global-economic-fallout/</w:t>
        </w:r>
      </w:hyperlink>
      <w:r>
        <w:t xml:space="preserve"> - * Oil prices increased above $100 a barrel amid Iran conflict developments in the Gulf and Strait of Hormuz closures. * US President Trump announced strikes on Kharg Island, intensifying concerns over Iran's oil exports. * Japan began releasing strategic oil reserves following IEA’s recommendation to offset surge in prices. * EU energy ministers discussed measures to address soaring energy prices and potentially extend naval missions to reopen Strait of Hormuz. * China is negotiating with Washington over a planned visit by President Trump amidst ongoing Middle East tensions. * Dubai airport resumed flights after a drone-related fire incident; a drone attack on UAE oil infrastructure caused a fire in Fujairah. 359. </w:t>
      </w:r>
      <w:hyperlink r:id="rId296">
        <w:r>
          <w:rPr>
            <w:color w:val="0000EE"/>
            <w:u w:val="single"/>
          </w:rPr>
          <w:t>https://cairnsnews.org/2026/03/26/fuel-cartel-self-interest-leaves-towns-waiting-and-farm-machinery-idle-in-time-of-crisis/</w:t>
        </w:r>
      </w:hyperlink>
      <w:r>
        <w:t xml:space="preserve"> - * Australia’s fuel crisis prompts release of high sulphur fuel to increase supply for 60 days. * The ACCC investigates Australia’s four largest fuel suppliers over regional diesel shortages. * Viva Energy operates one of Australia’s two refineries, processing over 120,000 barrels of oil daily in Geelong. * Industry groups call for disaster recovery funding, temporary removal of road charges, and policy adjustments to ease costs. * Politicians demand urgent measures including fuel price controls and strengthening of refining capabilities. 360. </w:t>
      </w:r>
      <w:hyperlink r:id="rId297">
        <w:r>
          <w:rPr>
            <w:color w:val="0000EE"/>
            <w:u w:val="single"/>
          </w:rPr>
          <w:t>https://www.ttnews.com/articles/list-gulf-energy-damage-war</w:t>
        </w:r>
      </w:hyperlink>
      <w:r>
        <w:t xml:space="preserve"> - * Dozens of energy facilities across the Middle East, including refineries, gas plants, oil fields, nuclear plants, and ports, have been damaged or disrupted by missile and drone attacks during the Iran war. * Refineries in Saudi Arabia, UAE, Bahrain, Kuwait, Iraq, and other Gulf countries have experienced halts, fires, or shutdowns, with some restarting operations. * Gas facilities in Qatar, UAE, Iran, and other locations have suffered fires or operational suspensions; some have restarted. * Oil fields in Iraq and Saudi Arabia were targeted, with no reported damage. * Ports in Saudi Arabia, UAE, Oman, and Bahrain experienced shutdowns, with some resuming operations. * The situation continues to impact regional energy infrastructure and exports, with ongoing attacks and operational challenges. 361. </w:t>
      </w:r>
      <w:hyperlink r:id="rId232">
        <w:r>
          <w:rPr>
            <w:color w:val="0000EE"/>
            <w:u w:val="single"/>
          </w:rPr>
          <w:t>https://peakoil.com/publicpolicy/fuel-supply-heads-for-cliff-at-end-of-april-as-petrol-prices-in-australia-hit-record-highs</w:t>
        </w:r>
      </w:hyperlink>
      <w:r>
        <w:t xml:space="preserve"> - * Petrol prices in Australia reached an average of $2.38 per litre, a record high, in March. * Australia's fuel supplies are facing pressure due to exhaustions at Asian refineries and paused exports from China amid geopolitical tensions. * Australian government and importers scramble to secure shipments; 81 scheduled shipments expected by mid-May with few cancellations. * Energy Minister Bowen announced a six-month reduction of diesel standards to increase supply options. * Concerns raised over future supply shortages if Iranian Strait of Hormuz closure persists, affecting refineries reliant on imports. * Regional shortages are reported in NSW and Victoria due to panic buying and limited fuel availability. 362. </w:t>
      </w:r>
      <w:hyperlink r:id="rId298">
        <w:r>
          <w:rPr>
            <w:color w:val="0000EE"/>
            <w:u w:val="single"/>
          </w:rPr>
          <w:t>https://www.deccanchronicle.com/west-asia/iran-us-conflict-live-updates-news-1946352</w:t>
        </w:r>
      </w:hyperlink>
      <w:r>
        <w:t xml:space="preserve"> - * Iran dismisses US ceasefire proposal and issues its own demands, including sovereignty over the Strait of Hormuz. * Iran launches attacks on Israel and Gulf Arab countries, including strikes at Kuwait International Airport. * US deploys additional troops, including 1,000 paratroopers and 5,000 Marines, to the Middle East. * Diplomatic efforts for potential negotiations face significant challenges, with talks possibly scheduled in Pakistan. * Oil prices decline but remain high, with market implications of ongoing conflict. 363. </w:t>
      </w:r>
      <w:hyperlink r:id="rId299">
        <w:r>
          <w:rPr>
            <w:color w:val="0000EE"/>
            <w:u w:val="single"/>
          </w:rPr>
          <w:t>https://www.deccanchronicle.com/west-asia/hormuz-route-opened-for-india-iran-fm-araghchi-1946354</w:t>
        </w:r>
      </w:hyperlink>
      <w:r>
        <w:t xml:space="preserve"> - * Iran permits passage of vessels for friendly countries, including India, through the Strait of Hormuz. * Iranian Foreign Minister Abbas Araghchi made the statement. * The move follows UN Secretary-General Guterres' call for opening the strait amid regional tensions. * Iran previously announced it would allow 'non-hostile vessels' to pass, subject to coordination. * The Iranian Defence Council emphasised the need for prior coordination for vessel transit. 364. </w:t>
      </w:r>
      <w:hyperlink r:id="rId300">
        <w:r>
          <w:rPr>
            <w:color w:val="0000EE"/>
            <w:u w:val="single"/>
          </w:rPr>
          <w:t>https://www.deccanchronicle.com/west-asia/iran-fortifies-kharg-island-amid-reports-of-possible-us-move-1946362</w:t>
        </w:r>
      </w:hyperlink>
      <w:r>
        <w:t xml:space="preserve"> - * Iran has begun reinforcing Kharg Island with mines and additional forces, according to reports. * The island handles nearly 90% of Iran’s crude oil exports. * US media reports suggest Washington considers deploying troops to seize the island. * US has ordered around 2,000 additional troops to the Middle East, with a total buildup of 6,000-7,000 personnel. * The military deployment is among the largest since the Iraq War in 2003. 365. </w:t>
      </w:r>
      <w:hyperlink r:id="rId276">
        <w:r>
          <w:rPr>
            <w:color w:val="0000EE"/>
            <w:u w:val="single"/>
          </w:rPr>
          <w:t>https://www.siasat.com/us-steps-up-efforts-to-secure-hormuz-stabilise-oil-flow-3440909/</w:t>
        </w:r>
      </w:hyperlink>
      <w:r>
        <w:t xml:space="preserve"> - * US intensifies efforts to secure the Strait of Hormuz and stabilise global oil flows, targeting Iran's maritime capabilities. * US forces struck Iranian military infrastructure, destroying over 140 naval vessels, including anti-ship missile storage. * No specific timeline for restoring normal tanker traffic; efforts ongoing. * US introduces policies supporting oil supply, including waivers and international cooperation. * Measures aim to stabilise global energy markets amidst ongoing conflict impacting oil transportation. 366. </w:t>
      </w:r>
      <w:hyperlink r:id="rId301">
        <w:r>
          <w:rPr>
            <w:color w:val="0000EE"/>
            <w:u w:val="single"/>
          </w:rPr>
          <w:t>https://www.siasat.com/oil-prices-jump-as-iran-says-no-direct-talks-with-us-to-end-war-3440929/</w:t>
        </w:r>
      </w:hyperlink>
      <w:r>
        <w:t xml:space="preserve"> - * Global oil prices rose above $100 per barrel after Iran stated it was not engaged in direct negotiations with the US. * Brent crude increased by 1.21%, US WTI rose by 1.35%, amid escalating West Asia tensions. * Iran's Foreign Minister clarified exchanges with the US were not negotiations, and Iran would likely reject a US ceasefire proposal. * Oil price fluctuations could impact India's macroeconomic indicators, including inflation and current account deficit. * Iran announced vessels from India, Russia, China, Pakistan, and Iraq will pass safely through the Strait of Hormuz amidst regional conflict. 367. </w:t>
      </w:r>
      <w:hyperlink r:id="rId302">
        <w:r>
          <w:rPr>
            <w:color w:val="0000EE"/>
            <w:u w:val="single"/>
          </w:rPr>
          <w:t>https://newtalk.tw/news/view/2026-03-26/1026328</w:t>
        </w:r>
      </w:hyperlink>
      <w:r>
        <w:t xml:space="preserve"> - * Russia's oil export capacity has decreased by at least 40% (approx. 2 million barrels per day) due to Ukrainian drone strikes and pipeline attacks. * The disruptions are the most severe in Russia's modern history, occurring during a period when oil prices surpass US$100 per barrel. * Russian oil exports are compromised through key ports and pipelines, including Black Sea and Baltic ports, and pipeline routes to Hungary and Slovakia. * Ukraine has targeted oil infrastructure to reduce Russia's income and weaken its military capabilities. * Russia has shifted some exports to Asian markets via pipelines and ports in the Far East.</w:t>
      </w:r>
      <w:r/>
    </w:p>
    <w:p>
      <w:r/>
      <w:r>
        <w:t xml:space="preserve">368. </w:t>
      </w:r>
      <w:hyperlink r:id="rId276">
        <w:r>
          <w:rPr>
            <w:color w:val="0000EE"/>
            <w:u w:val="single"/>
          </w:rPr>
          <w:t>https://www.siasat.com/us-steps-up-efforts-to-secure-hormuz-stabilise-oil-flow-3440909/</w:t>
        </w:r>
      </w:hyperlink>
      <w:r>
        <w:t xml:space="preserve"> - * The US is increasing military operations against Iran to protect the Strait of Hormuz, focusing on preventing disruption of oil shipments. * US forces conducted strikes on Iranian military infrastructure along the strait, including underground facilities with missiles. * The broader campaign claims to have degraded Iran’s maritime capabilities, including destroying over 140 naval vessels. * The US is implementing policy measures such as waivers, insurance, and domestic fuel supply adjustments to stabilise energy markets. * The objective is to restore normal tanker traffic and maintain global oil supply stability amid ongoing conflict. 369. </w:t>
      </w:r>
      <w:hyperlink r:id="rId303">
        <w:r>
          <w:rPr>
            <w:color w:val="0000EE"/>
            <w:u w:val="single"/>
          </w:rPr>
          <w:t>https://oilprice.com/Latest-Energy-News/World-News/Valero-Prepares-to-Restart-Massive-Texas-Refinery-After-Explosion.html</w:t>
        </w:r>
      </w:hyperlink>
      <w:r>
        <w:t xml:space="preserve"> - * Valero Energy plans to restart its Port Arthur refinery in Texas later this week following an explosion and fire. * The explosion occurred on Monday, shutting down the refinery, which processes 380,000 barrels per day. * The diesel hydrotreater, with a capacity of 47,000 barrels per day, was affected. * No injuries were reported, and all personnel are accounted for. * The refinery outage is expected to tighten the US diesel market amid rising prices and global refining margins. 370. </w:t>
      </w:r>
      <w:hyperlink r:id="rId254">
        <w:r>
          <w:rPr>
            <w:color w:val="0000EE"/>
            <w:u w:val="single"/>
          </w:rPr>
          <w:t>https://i-epikaira.blogspot.com/2026/03/oil-crisis-what-shell-blackrock.html</w:t>
        </w:r>
      </w:hyperlink>
      <w:r>
        <w:t xml:space="preserve"> - * CEOs from Shell, BlackRock, and TotalEnergies warn of potential global energy shortages and economic impacts due to Middle East conflict. * BlackRock's Larry Fink warns of a possible 'stark and steep recession' if oil prices remain high. * Shell's Wael Sawan warns energy shortages could affect Europe as soon as next month. * TotalEnergies' Patrick Pouyanné reports 15% of production offline and warns of rising refined product prices and natural gas costs. * The conflict has damaged significant LNG infrastructure and disrupted global shipping lanes, affecting supply chains. 371. </w:t>
      </w:r>
      <w:hyperlink r:id="rId304">
        <w:r>
          <w:rPr>
            <w:color w:val="0000EE"/>
            <w:u w:val="single"/>
          </w:rPr>
          <w:t>https://www.ndtv.com/world-news/iran-war-news-live-it-was-already-open-paks-khawaja-asif-mocks-us-hormuz-war-goal-11267874</w:t>
        </w:r>
      </w:hyperlink>
      <w:r>
        <w:t xml:space="preserve"> - * Pakistan's Defence Minister Khawaja Asif criticises the US' shift in war strategy in Iran, highlighting the aim to reopen the Strait of Hormuz. * The Strait of Hormuz has seen a 95% reduction in energy shipping due to Middle East war and Iran's retaliation. * US and Israel's bombing of Iran has led to attacks across the region, disrupting oil transit routes. * Iran dismisses US ceasefire proposals, insisting on sovereignty over the Strait and ending hostilities. * Over 1,500 people in Iran and nearly 1,100 in Lebanon have died in the ongoing war, with millions displaced. 372. </w:t>
      </w:r>
      <w:hyperlink r:id="rId305">
        <w:r>
          <w:rPr>
            <w:color w:val="0000EE"/>
            <w:u w:val="single"/>
          </w:rPr>
          <w:t>https://www.deccanchronicle.com/southern-states/andhra-pradesh/shortage-of-petrol-diesel-omcs-trim-supplies-to-fuel-bunks-1946329</w:t>
        </w:r>
      </w:hyperlink>
      <w:r>
        <w:t xml:space="preserve"> - * Andhra Pradesh faces potential petrol and diesel shortages due to supply cutbacks by oil marketing companies (OMCs). * OMCs like BPCL and HPCL are not releasing enough supplies, meeting only about 40% of requirements. * Supply disruptions are caused by OMCs cancelling indents and limiting bulk sales ahead of holidays from March 27 to 29. * Traders fear stock exhaustion and possible closure of fuel bunks, prompting a plea for government intervention. * OMCs deny actual fuel shortages, citing adequate stocks and advising against panic buying and stockpiling in plastic containers. 373. </w:t>
      </w:r>
      <w:hyperlink r:id="rId280">
        <w:r>
          <w:rPr>
            <w:color w:val="0000EE"/>
            <w:u w:val="single"/>
          </w:rPr>
          <w:t>https://www.ndtv.com/world-news/iran-war-news-strait-of-hormuz-open-for-friend-india-iran-amid-global-oil-crisis-11268022</w:t>
        </w:r>
      </w:hyperlink>
      <w:r>
        <w:t xml:space="preserve"> - * Iran confirmed the Strait of Hormuz remains open for India and five other countries' vessels despite regional tensions. * Iran is selectively allowing passage for countries deemed friendly, including China, Russia, Pakistan, Iraq, and Bangladesh. * Vessels linked to adversaries like the US and Israel are barred from crossing. * Iran has used drone and missile attacks on shipping, causing a 95% reduction in daily maritime transit. * Global fuel shortages and supply chain disruptions are occurring due to restricted oil exports in the region. 374. </w:t>
      </w:r>
      <w:hyperlink r:id="rId293">
        <w:r>
          <w:rPr>
            <w:color w:val="0000EE"/>
            <w:u w:val="single"/>
          </w:rPr>
          <w:t>https://energynow.com/2026/03/freeport-ceo-says-iran-war-energy-disruptions-could-delay-new-us-lng-projects/</w:t>
        </w:r>
      </w:hyperlink>
      <w:r>
        <w:t xml:space="preserve"> - * Supply disruptions linked to the U.S.-Israeli war on Iran could delay construction of LNG projects in the US, according to Freeport LNG CEO Michael Smith. * The Middle East conflict has closed about 20% of global LNG supply by affecting Iran's export traffic through the Strait of Hormuz. * LNG prices could rise above $17/mmBtu if the conflict continues, impacting European and Asian markets. * U.S. LNG development faces inflationary pressures, labour shortages, and rising construction costs. * Some Asian countries may revert to coal for electricity due to high LNG prices and shipping costs. 375. </w:t>
      </w:r>
      <w:hyperlink r:id="rId278">
        <w:r>
          <w:rPr>
            <w:color w:val="0000EE"/>
            <w:u w:val="single"/>
          </w:rPr>
          <w:t>https://www.iraqinews.com/iraq/iraqs-oil-output-sharply-drops-as-storage-fills-up-hormuz-exports-hampered/</w:t>
        </w:r>
      </w:hyperlink>
      <w:r>
        <w:t xml:space="preserve"> - * Iraq’s oil production has declined by approximately 80% due to regional conflict and storage tank capacity issues. * Oil output from southern Iraq decreased from 4.3 million to about 900,000 barrels per day. * The decline is attributed to suspended exports through southern ports and transportation issues via the Strait of Hormuz. * Iraq's national oil company reports current production is used for local refineries. * Iraq has requested BP and Eni to cut production at Rumaila and Zubair fields, respectively, amidst potential further cuts if Strait of Hormuz remains closed. 376. </w:t>
      </w:r>
      <w:hyperlink r:id="rId306">
        <w:r>
          <w:rPr>
            <w:color w:val="0000EE"/>
            <w:u w:val="single"/>
          </w:rPr>
          <w:t>https://kashmirobserver.net/2026/03/25/iran-rejects-us-proposal-sets-terms-to-end-war/</w:t>
        </w:r>
      </w:hyperlink>
      <w:r>
        <w:t xml:space="preserve"> - * Iran dismisses US proposal to end the war, outlining five conditions including recognition over the Strait of Hormuz. * Escalation of conflict with Israeli airstrikes on Iranian cities and Iran missile and drone attacks on Israel. * The conflict spreads to Gulf Arab states, with attacks on Saudi Arabia, Bahrain, and Kuwait. * US deploys additional military forces to the region to secure strategic locations. * Global energy prices rise sharply due to disruptions in the Strait of Hormuz. * Heavy casualties reported across multiple countries, including Iran, Israel, Lebanon, Iraq, and Palestinian territories. * Oil prices approach $120 per barrel, raising concerns of a global energy crisis. * Diplomatic efforts continue, but distrust and ongoing military actions complicate resolution. 377. </w:t>
      </w:r>
      <w:hyperlink r:id="rId307">
        <w:r>
          <w:rPr>
            <w:color w:val="0000EE"/>
            <w:u w:val="single"/>
          </w:rPr>
          <w:t>https://boereport.com/2026/03/25/canadas-trans-mountain-running-nearly-full-on-global-oil-disruptions-ceo-says/</w:t>
        </w:r>
      </w:hyperlink>
      <w:r>
        <w:t xml:space="preserve"> - • Trans Mountain oil pipeline in Canada is nearly at full capacity, with utilisation in the high-90s for April. • Disruptions in Middle East supply due to the Iran war have increased demand for Canadian oil, especially in Asia. • The pipeline owned by the Canadian government carries 890,000 bpd from Alberta to British Columbia. • The pipeline's utilisation exceeded expectations, reaching near capacity earlier than forecast, with potential revisions to forecasts. • Canada plans capacity expansion projects and is exploring a new pipeline to increase exports to Asia. 378. </w:t>
      </w:r>
      <w:hyperlink r:id="rId308">
        <w:r>
          <w:rPr>
            <w:color w:val="0000EE"/>
            <w:u w:val="single"/>
          </w:rPr>
          <w:t>https://www.omfif.org/2026/03/fallout-of-trumps-war-will-be-protracted-and-foundational/</w:t>
        </w:r>
      </w:hyperlink>
      <w:r>
        <w:t xml:space="preserve"> - * The article discusses the long-lasting and widespread economic fallout from the US and Iran war, including impacts on global oil prices and supply chains. * Iran's military capabilities remain, threatening Strait of Hormuz and causing persistent geopolitical risk. * Even if US withdraws, regional conflicts and supply disruptions will continue, keeping oil prices elevated. * Energy-dependent nations in Europe, Asia, and Africa will face slower growth and higher inflation. * US economic impact will be less severe due to energy independence, but global economies will experience decline and inflation pressures. * The US's reputation and cooperation with allies are damaged, affecting international trust and partnership. * The overall effect on the global economy and rules-based order could be long-lasting and potentially irreversible. 379. </w:t>
      </w:r>
      <w:hyperlink r:id="rId309">
        <w:r>
          <w:rPr>
            <w:color w:val="0000EE"/>
            <w:u w:val="single"/>
          </w:rPr>
          <w:t>https://www.rigzone.com/news/wire/chevron_warns_california_risks_energy_crisis_due_to_iran_war-25-mar-2026-183296-article/?rss=true</w:t>
        </w:r>
      </w:hyperlink>
      <w:r>
        <w:t xml:space="preserve"> - * Chevron warns that California is heading towards an energy crisis due to the Iran war and potential refinery closures. * California imports about 20% of its refined fuels from Asia, with shipments at risk because of Strait of Hormuz disruptions. * Chevron may cease refining in California within a decade if regulations and taxes are not eased. * California consumers face high fuel prices, with nearly $6 per gallon, higher than the national average. * Chevron ships Gulf Coast oil to California through the Panama Canal as regional shipments decline. 380. </w:t>
      </w:r>
      <w:hyperlink r:id="rId310">
        <w:r>
          <w:rPr>
            <w:color w:val="0000EE"/>
            <w:u w:val="single"/>
          </w:rPr>
          <w:t>https://www.legit.ng/business-economy/energy/1701379-dangote-refinery-change-petrol-prices-announcement-crude-reserves/</w:t>
        </w:r>
      </w:hyperlink>
      <w:r>
        <w:t xml:space="preserve"> - * Nigeria faces potential petrol price increases as global oil market tensions rise following the US release of strategic reserves. * US announced plans to release 172 million barrels of crude from its SPR; prices climbed about 8% post-announcement. * Experts warn crude could surge to $120-$150 if geopolitical tensions or supply disruptions occur. * The US reserve has been heavily depleted, and the release may only be temporary. * Disruptions in the Strait of Hormuz could further elevate prices, influencing Nigeria's fuel costs and prices. 381. </w:t>
      </w:r>
      <w:hyperlink r:id="rId311">
        <w:r>
          <w:rPr>
            <w:color w:val="0000EE"/>
            <w:u w:val="single"/>
          </w:rPr>
          <w:t>https://www.licas.news/2026/03/26/war-shakes-gulf-confidence-in-us-backed-security-as-regional-order-falters/</w:t>
        </w:r>
      </w:hyperlink>
      <w:r>
        <w:t xml:space="preserve"> - * Trust in Gulf security guarantees collapses amid regional war involving the US, Israel, and Iran. * Regional geopolitical reassessment prompted by attacks and military actions. * Disruption to daily life, including refinery closures, oil production, and Strait of Hormuz traffic. * Economic impacts, with migrant workers losing jobs and increasing poverty. * Regional alliances and cooperation, such as the Abraham Accords, are called into question due to escalating conflict. 382. </w:t>
      </w:r>
      <w:hyperlink r:id="rId312">
        <w:r>
          <w:rPr>
            <w:color w:val="0000EE"/>
            <w:u w:val="single"/>
          </w:rPr>
          <w:t>https://www.fool.com/investing/2026/03/25/valero-has-been-forced-to-shut-down-a-texas-refine/</w:t>
        </w:r>
      </w:hyperlink>
      <w:r>
        <w:t xml:space="preserve"> - * An explosion at Valero's Port Arthur, TX refinery caused a temporary shutdown on Monday. * No injuries reported. * Valero expects to resume operations soon, with strong refining margins due to ongoing Iran conflict and oil shortages. * The incident coincided with political tensions in the Persian Gulf, raising concerns about energy infrastructure stability. * The energy market remains volatile due to war risks, but Valero’s restart is positive for supply near term. 383. </w:t>
      </w:r>
      <w:hyperlink r:id="rId313">
        <w:r>
          <w:rPr>
            <w:color w:val="0000EE"/>
            <w:u w:val="single"/>
          </w:rPr>
          <w:t>https://bitrss.com/blackrock-ceo-fink-says-150-oil-prices-could-spark-recession-196082</w:t>
        </w:r>
      </w:hyperlink>
      <w:r>
        <w:t xml:space="preserve"> - • BlackRock CEO Larry Fink warned that oil prices near $150 could cause a global recession. • He stated that prolonged supply disruptions could keep oil above $100 for years. • Fink linked high energy costs to increased expenses and slower economic growth. • He discussed Iran’s conflict as a factor influencing oil price scenarios. • Goldman Sachs and JPMorgan increased US recession probabilities due to oil-related inflation risks. 384. </w:t>
      </w:r>
      <w:hyperlink r:id="rId267">
        <w:r>
          <w:rPr>
            <w:color w:val="0000EE"/>
            <w:u w:val="single"/>
          </w:rPr>
          <w:t>https://www.cbsnews.com/news/brent-crude-oil-price-100-strait-of-hormuz-gas-prices/</w:t>
        </w:r>
      </w:hyperlink>
      <w:r>
        <w:t xml:space="preserve"> - * Gasoline prices increased to $3.72 per gallon, with Brent crude above $100 per barrel, due to Iran war impacting the Strait of Hormuz. * Brent crude fell to $101.93, while US WTI crude dropped to $94.62, after rising sharply in response to US and Israel attacks on Iran. * Oil production is being cut as the Strait remains effectively closed, causing concerns over inflation and economic impact. * US stock markets showed gains following retreat in oil prices, with the S&amp;P 500 rising 1.3%. * US President Trump urged other countries to help defend ships in the Strait of Hormuz amid regional tensions. 385. </w:t>
      </w:r>
      <w:hyperlink r:id="rId268">
        <w:r>
          <w:rPr>
            <w:color w:val="0000EE"/>
            <w:u w:val="single"/>
          </w:rPr>
          <w:t>https://leadership.ng/oil-climbs-above-100-as-iran-war-drags-into-3rd-week/</w:t>
        </w:r>
      </w:hyperlink>
      <w:r>
        <w:t xml:space="preserve"> - ['</w:t>
      </w:r>
      <w:r>
        <w:rPr>
          <w:i/>
        </w:rPr>
        <w:t xml:space="preserve"> Oil prices rose above $100 per barrel as the US–Iran conflict entered its third week, impacting global energy markets.', '</w:t>
      </w:r>
      <w:r>
        <w:t xml:space="preserve"> US forces reportedly struck targets on Kharg Island; Iran denied damage to oil facilities.', '</w:t>
      </w:r>
      <w:r>
        <w:rPr>
          <w:i/>
        </w:rPr>
        <w:t xml:space="preserve"> The Strait of Hormuz remains effectively closed since February 28, affecting global shipping.', '</w:t>
      </w:r>
      <w:r>
        <w:t xml:space="preserve"> US urges nations to send naval forces; Japan and Australia rule out deploying vessels.', '* Ongoing hostilities, drone interceptions, and regional tensions threaten oil supply stability.'] 386. </w:t>
      </w:r>
      <w:hyperlink r:id="rId291">
        <w:r>
          <w:rPr>
            <w:color w:val="0000EE"/>
            <w:u w:val="single"/>
          </w:rPr>
          <w:t>https://theheraldghana.com/drone-strikes-hit-uae-oil-hub-disrupt-flights-at-dubai-airport/</w:t>
        </w:r>
      </w:hyperlink>
      <w:r>
        <w:t xml:space="preserve"> - * Drone attacks in the UAE caused fires and disruptions at Dubai International Airport and Fujairah oil storage complex in March 2023. * Incidents included a drone near Dubai airport suspending flights, fires at Fujairah's oil facilities, and a rocket attack in Abu Dhabi. * UAE intercepted six ballistic missiles and 21 drones during the attacks. * Over 1,900 missiles and drones have been launched by Iran towards the UAE since regional conflict began. * Analysts highlight Fujairah's strategic importance in regional oil exports and vulnerability to attacks. 387. </w:t>
      </w:r>
      <w:hyperlink r:id="rId270">
        <w:r>
          <w:rPr>
            <w:color w:val="0000EE"/>
            <w:u w:val="single"/>
          </w:rPr>
          <w:t>https://nypost.com/2026/03/16/business/gas-prices-reach-highest-level-since-october-2023-as-oil-holds-above-100-per-barrel-us-stocks-jump/</w:t>
        </w:r>
      </w:hyperlink>
      <w:r>
        <w:t xml:space="preserve"> - * Gasoline prices in the US hit their highest since October 2023, reaching $3.72 on Monday * Oil prices remain above $100 per barrel despite a retreat, with Brent at $100.21 and WTI at $93.50 * Iran's shutdown of the Strait of Hormuz has caused the largest oil supply disruption in history * President Trump hinted at additional strikes on Iran and called for allies' assistance to secure tankers * The US considers strategic oil reserves releases to mitigate supply disruption impacts 388. </w:t>
      </w:r>
      <w:hyperlink r:id="rId292">
        <w:r>
          <w:rPr>
            <w:color w:val="0000EE"/>
            <w:u w:val="single"/>
          </w:rPr>
          <w:t>https://www.devdiscourse.com/article/politics/3851106-global-tensions-rise-us-iran-conflict-impacts-energy-and-markets</w:t>
        </w:r>
      </w:hyperlink>
      <w:r>
        <w:t xml:space="preserve"> - * The U.S.-Iran conflict escalates, affecting energy supplies and markets globally. * The conflict began in late February and involves civilian and military casualties. * The closure of the Strait of Hormuz disrupts energy exports, impacting various sectors. * The World Food Programme warns of potential hunger crises. * U.S. proposals include dismantling Iran's nuclear programme, with ongoing military operations.</w:t>
      </w:r>
      <w:r/>
    </w:p>
    <w:p>
      <w:r/>
      <w:r>
        <w:t xml:space="preserve">389. </w:t>
      </w:r>
      <w:hyperlink r:id="rId314">
        <w:r>
          <w:rPr>
            <w:color w:val="0000EE"/>
            <w:u w:val="single"/>
          </w:rPr>
          <w:t>https://www.chinadaily.com.cn/a/202603/26/WS69c488c5a310d6866eb3ff56.html</w:t>
        </w:r>
      </w:hyperlink>
      <w:r>
        <w:t xml:space="preserve"> - * Australians experience panic buying and fuel shortages in Melbourne and nationwide due to supply fears linked to Middle East conflict, March 2026. * Gasoline prices in New South Wales rose to A$2.58 per litre, surpassing previous highs, causing authorities to urge restraint. * Disruptions to crude oil supply are linked to the closure of the Strait of Hormuz, affecting Australia's gasoline and diesel imports. * Australian government released 20% of fuel reserves to secure supply, and measures are being taken to manage distribution issues. * Global liquefied natural gas prices increase due to Middle East crisis; government considers windfall tax on LNG industry. 390. </w:t>
      </w:r>
      <w:hyperlink r:id="rId295">
        <w:r>
          <w:rPr>
            <w:color w:val="0000EE"/>
            <w:u w:val="single"/>
          </w:rPr>
          <w:t>https://thefrontierpost.com/middle-east-war-global-economic-fallout/</w:t>
        </w:r>
      </w:hyperlink>
      <w:r>
        <w:t xml:space="preserve"> - * Oil prices rose above $100 a barrel, with Brent near $106, as Iran conflict escalated in the third week. * US military targets on Kharg Island and Strait of Hormuz closures prompted concerns over oil exports. * Japan begins releasing strategic oil reserves following IEA's coordinated response to the surge in prices. * EU energy ministers discuss measures to cope with soaring energy costs and potential naval mission extension in the Red Sea. * US-China talks ongoing over President Trump's planned visit amid tensions over Strait of Hormuz reopening. * Dubai airport resumed flights after a drone-related fire; another drone attack caused a fire at UAE’s Fujairah oil zone, with no injuries reported. 391. </w:t>
      </w:r>
      <w:hyperlink r:id="rId254">
        <w:r>
          <w:rPr>
            <w:color w:val="0000EE"/>
            <w:u w:val="single"/>
          </w:rPr>
          <w:t>https://i-epikaira.blogspot.com/2026/03/oil-crisis-what-shell-blackrock.html</w:t>
        </w:r>
      </w:hyperlink>
      <w:r>
        <w:t xml:space="preserve"> - * BlackRock's Larry Fink warns of potential recession if Middle East conflict continues, with oil prices possibly rising above US$150. * Shell's Wael Sawan warns Europe could face energy shortages as soon as next month, with supply disruptions affecting jet fuel, diesel, petrol, and gasoline. * TotalEnergies' Patrick Pouyanné reports roughly 15% of production offline due to conflict, with refining margins at record levels and LNG supply threatened after damage to Ras Laffan facility. * The conflict has caused Brent crude to stay above US$100, with significant impact on refined product markets and global shipping lanes. 392. </w:t>
      </w:r>
      <w:hyperlink r:id="rId298">
        <w:r>
          <w:rPr>
            <w:color w:val="0000EE"/>
            <w:u w:val="single"/>
          </w:rPr>
          <w:t>https://www.deccanchronicle.com/west-asia/iran-us-conflict-live-updates-news-1946352</w:t>
        </w:r>
      </w:hyperlink>
      <w:r>
        <w:t xml:space="preserve"> - * Iran dismisses US ceasefire proposal and launches attacks on Israel and Gulf Arab countries, including strikes at Kuwait International Airport. * Iran's Foreign Minister states no negotiations are planned; Iran rejects sanctions relief, nuclear rollback, missile limits, and reopening Strait of Hormuz. * US deploys additional troops (5,000 Marines, 1,000 airborne soldiers) to the Middle East amid rising tensions. * Israeli airstrikes target Iran and Iranian-backed groups; rocket attacks from Hezbollah and drone threats in Gulf states increase. * Oil prices fluctuate but remain high, affected by regional conflict and Iran’s control over Strait of Hormuz. 393. </w:t>
      </w:r>
      <w:hyperlink r:id="rId300">
        <w:r>
          <w:rPr>
            <w:color w:val="0000EE"/>
            <w:u w:val="single"/>
          </w:rPr>
          <w:t>https://www.deccanchronicle.com/west-asia/iran-fortifies-kharg-island-amid-reports-of-possible-us-move-1946362</w:t>
        </w:r>
      </w:hyperlink>
      <w:r>
        <w:t xml:space="preserve"> - * Iran has reinforced Kharg Island with mines and additional forces, according to reports. * The island handles nearly 90% of Iran’s crude oil exports. * The US is considering deploying troops to seize the island, with reports of additional troop movements to the Middle East. * US deployment could total 6,000 to 7,000 personnel, among the largest since the Iraq War. * The military actions and deployments are increasing tensions in the Persian Gulf region. 394. </w:t>
      </w:r>
      <w:hyperlink r:id="rId296">
        <w:r>
          <w:rPr>
            <w:color w:val="0000EE"/>
            <w:u w:val="single"/>
          </w:rPr>
          <w:t>https://cairnsnews.org/2026/03/26/fuel-cartel-self-interest-leaves-towns-waiting-and-farm-machinery-idle-in-time-of-crisis/</w:t>
        </w:r>
      </w:hyperlink>
      <w:r>
        <w:t xml:space="preserve"> - * The Australian government temporarily relaxes fuel standards, releasing an additional 100 million litres of high sulphur fuel per month for 60 days to alleviate the fuel shortage. * The Australian Competition and Consumer Commission (ACCC) launches an investigation into four major fuel suppliers — Ampol, BP, Mobil, Viva Energy — over alleged diesel supply cuts to regional Australia. * Viva Energy operates one of Australia's two refineries in Geelong, processing up to 120,000 barrels per day and supplying significant fuel portions to Victoria and Australia. * Industry groups and politicians call for immediate disaster funding, suspension of the road user charge, and urgent regulatory changes to support freight operators amid fuel shortages. 395. </w:t>
      </w:r>
      <w:hyperlink r:id="rId276">
        <w:r>
          <w:rPr>
            <w:color w:val="0000EE"/>
            <w:u w:val="single"/>
          </w:rPr>
          <w:t>https://www.siasat.com/us-steps-up-efforts-to-secure-hormuz-stabilise-oil-flow-3440909/</w:t>
        </w:r>
      </w:hyperlink>
      <w:r>
        <w:t xml:space="preserve"> - * The US is increasing military operations against Iran to protect energy routes through the Strait of Hormuz. * US forces targeted Iranian military infrastructure, destroying over 140 naval vessels, including mine layers. * Operations aim to ensure safe passage for commercial vessels and degrade Iran's maritime capabilities. * Measures to stabilise global energy markets include offering political risk insurance, waivers, and expanding domestic fuel supply. * The White House highlights the importance of energy stability amid ongoing conflicts affecting global supply chains.</w:t>
      </w:r>
      <w:r/>
    </w:p>
    <w:p>
      <w:r/>
      <w:r>
        <w:t xml:space="preserve">396. </w:t>
      </w:r>
      <w:hyperlink r:id="rId315">
        <w:r>
          <w:rPr>
            <w:color w:val="0000EE"/>
            <w:u w:val="single"/>
          </w:rPr>
          <w:t>https://www.actualno.com/economy/i-kinef-grymna-ukrainskite-dronove-sprjaha-40-ot-iznosa-na-ruski-petrol-video-news_2573319.html</w:t>
        </w:r>
      </w:hyperlink>
      <w:r>
        <w:t xml:space="preserve"> - * Украински дронове атакуваха руската рафинерия КИНЕФ в Кириши, причинявайки щети в промишлената зона, без жертви, според губернатора. * В региона са свалени 21 дрона, а щетите включват спиране на работата на големи пристанища и рафинерии. * Според Reuters, атаките са елиминирали около 40% от руските износни капацитети за петрол тази седмица. * Освен КИНЕФ, засегнати са норвосийското пристанище, рафинерията в Краснодарския край и комплекс в Уст-Луга. * Русия продължава да изнася петрол през тръбопроводи към Китай и Далечния изток. 397. </w:t>
      </w:r>
      <w:hyperlink r:id="rId267">
        <w:r>
          <w:rPr>
            <w:color w:val="0000EE"/>
            <w:u w:val="single"/>
          </w:rPr>
          <w:t>https://www.cbsnews.com/news/brent-crude-oil-price-100-strait-of-hormuz-gas-prices/</w:t>
        </w:r>
      </w:hyperlink>
      <w:r>
        <w:t xml:space="preserve"> - * Gasoline prices increased on Monday with the average gallon price rising to $3.72, up from $3.70, reflecting rising fuel costs. * Brent crude oil remained above $100 per barrel at $101.93, while WTI fell to $94.62, following global tensions and military actions in the Middle East. * The closure of the Strait of Hormuz due to Iran's attacks has led oil producers to cut output, raising concerns about inflation and economic stability. * US stock markets responded positively to lower oil prices, with the S&amp;P 500, Dow, and Nasdaq all rising. * The US and European responses to the Strait of Hormuz crisis involve military and diplomatic considerations, influenced by tensions between the US, Iran, and allied countries. 398. </w:t>
      </w:r>
      <w:hyperlink r:id="rId275">
        <w:r>
          <w:rPr>
            <w:color w:val="0000EE"/>
            <w:u w:val="single"/>
          </w:rPr>
          <w:t>https://www.businesstimes.com.sg/international/us-recession-risks-begin-rise-war-dims-economic-outlook</w:t>
        </w:r>
      </w:hyperlink>
      <w:r>
        <w:t xml:space="preserve"> - * Wall Street forecasts US economic growth for 2026 to be around 2%, with recession risk rising to 30% due to oil price surge and war impact. * Inflation is expected to be closer to 3%, affecting disposable incomes, with higher energy and food prices. * Gasoline prices have increased over 30% this month, and tax refunds are tracking below expectations. * US consumers feel the impact of higher petrol and airline ticket costs. * Economists anticipate slower job growth and a potential rise in unemployment, influencing consumer spending. * Oil prices remain high around US$100 per barrel amid ongoing conflict and regional supply disruptions. * Higher shipping and consumer goods costs expected due to elevated diesel fuel and fertiliser shortages. 399. </w:t>
      </w:r>
      <w:hyperlink r:id="rId316">
        <w:r>
          <w:rPr>
            <w:color w:val="0000EE"/>
            <w:u w:val="single"/>
          </w:rPr>
          <w:t>https://www.fxstreet.com/news/china-growth-seen-improving-in-1q-dbs-202603252201</w:t>
        </w:r>
      </w:hyperlink>
      <w:r>
        <w:t xml:space="preserve"> - * China's GDP growth likely increased to 4.7% in 1Q 2026 from 4.5% in Q4 2025, according to DBS Group Research. * Early‑year data show strong industrial activity and external demand supporting growth. * Consumption remains stable, while investment and credit are weak. * Annual GDP growth expected to moderate to 4.5% in 2026. * Geopolitical tensions and higher oil prices may pose mild downside risks.</w:t>
      </w:r>
      <w:r/>
    </w:p>
    <w:p>
      <w:r/>
      <w:r>
        <w:t xml:space="preserve">400. </w:t>
      </w:r>
      <w:hyperlink r:id="rId317">
        <w:r>
          <w:rPr>
            <w:color w:val="0000EE"/>
            <w:u w:val="single"/>
          </w:rPr>
          <w:t>https://investinglive.com/centralbank/barclays-ecb-set-to-hike-as-energy-shock-hits-europe-fed-likely-to-stay-on-hold-20260325/</w:t>
        </w:r>
      </w:hyperlink>
      <w:r>
        <w:t xml:space="preserve"> - * Middle East conflict drives renewed energy-led inflation shock in Europe. * Bond yields rise as markets price potential rate hikes. * ECB expected to begin tightening as soon as next month. * Europe more exposed to energy price pressures than US. * Barclays forecasts two ECB hikes this year. * Fed unlikely to hike despite shifting rhetoric, due to less energy sensitivity. * US domestic supply cushions energy price impact. * Barclays predicts diverging policy paths between ECB and Fed amid energy market inflation pressures. 401. </w:t>
      </w:r>
      <w:hyperlink r:id="rId276">
        <w:r>
          <w:rPr>
            <w:color w:val="0000EE"/>
            <w:u w:val="single"/>
          </w:rPr>
          <w:t>https://www.siasat.com/us-steps-up-efforts-to-secure-hormuz-stabilise-oil-flow-3440909/</w:t>
        </w:r>
      </w:hyperlink>
      <w:r>
        <w:t xml:space="preserve"> - * The US is increasing efforts to secure the Strait of Hormuz and stabilise global oil flows amid tensions with Iran. * US forces targeted Iranian military infrastructure along the strait, destroying over 140 naval vessels. * Military operations aim to ensure safe passage for commercial vessels, with no immediate timeline for normal tanker traffic. * The US is supporting oil flow resilience through measures like waivers, insurance, and international coordination to release additional oil supplies. * The efforts focus on maintaining energy stability amid threats to global supply chains and oil prices.</w:t>
      </w:r>
      <w:r/>
    </w:p>
    <w:p>
      <w:r/>
      <w:r>
        <w:t xml:space="preserve">402. </w:t>
      </w:r>
      <w:hyperlink r:id="rId318">
        <w:r>
          <w:rPr>
            <w:color w:val="0000EE"/>
            <w:u w:val="single"/>
          </w:rPr>
          <w:t>https://www.babypips.com/news/daily-forex-financial-market-news-recap-2026-03-25</w:t>
        </w:r>
      </w:hyperlink>
      <w:r>
        <w:t xml:space="preserve"> - * The US dollar was the best-performing major currency, supported by safe-haven demand and US trade price reports. * US trade prices increased more than expected, reinforcing the case for the Fed to keep interest rates on hold. * WTI crude oil surged over 2% to close near $90, defying inventories and geopolitical risks. * US equity markets showed marginal declines amid geopolitical uncertainty. * Gold and Bitcoin experienced gains amid market volatility, influenced by geopolitical risks and inflation hedging. * US Treasury yields declined despite higher import and export prices, amid concerns over growth and inflation. * The US dollar strengthened against all majors, buoyed by rising US import prices and Hawkish Fed statements. * Key upcoming events include US jobless claims, Fed speeches, and global economic data releases. 403. </w:t>
      </w:r>
      <w:hyperlink r:id="rId319">
        <w:r>
          <w:rPr>
            <w:color w:val="0000EE"/>
            <w:u w:val="single"/>
          </w:rPr>
          <w:t>https://investinglive.com/centralbank/feds-miran-trumps-puppet-at-the-bank-calls-for-rate-cuts-like-he-always-does-20260325/</w:t>
        </w:r>
      </w:hyperlink>
      <w:r>
        <w:t xml:space="preserve"> - * Federal Reserve Governor Miran advocates for monetary support and potential rate cuts, citing a softening labour market and dismissing oil price surge as temporary. * Miran downplays inflation risks, citing measurement issues and negligible impact of energy shocks. * He emphasises looking through energy shocks and suggests easing regulatory burdens could offset inflation. * Miran’s dovish stance and political alignment may influence market perceptions and policy expectations. * Comments come amid broader uncertainties on energy-driven inflation pressures.</w:t>
      </w:r>
      <w:r/>
    </w:p>
    <w:p>
      <w:r/>
      <w:r>
        <w:t xml:space="preserve">404. </w:t>
      </w:r>
      <w:hyperlink r:id="rId320">
        <w:r>
          <w:rPr>
            <w:color w:val="0000EE"/>
            <w:u w:val="single"/>
          </w:rPr>
          <w:t>https://investinglive.com/forex/morgan-stanley-warns-dollar-rally-may-be-bull-trap-amid-growth-risks-20260325/</w:t>
        </w:r>
      </w:hyperlink>
      <w:r>
        <w:t xml:space="preserve"> - * The dollar has appreciated by around 2% since the Iran conflict began, driven by safe-haven demand and energy prices. * Morgan Stanley cautions the rally may be a bull trap due to underestimated negative growth impacts. * The Federal Reserve is expected to cut rates twice this year as growth slows, while the ECB may tighten policy to counter inflation. * Narrowing US-EU interest rate differentials could weaken the dollar's relative strength. * The bank suggests that if growth risks materialise, the dollar could face downside pressure despite geopolitical uncertainties. 405. </w:t>
      </w:r>
      <w:hyperlink r:id="rId321">
        <w:r>
          <w:rPr>
            <w:color w:val="0000EE"/>
            <w:u w:val="single"/>
          </w:rPr>
          <w:t>https://cryptobriefing.com/luke-gromen-debt-will-be-repaid-in-less-valuable-currency-the-us-needs-to-cut-a-trillion-dollars-to-balance-the-budget-and-parallels-to-the-2008-financial-crisis-are-emerging-the-peter-mccormack/</w:t>
        </w:r>
      </w:hyperlink>
      <w:r>
        <w:t xml:space="preserve"> - * Luke Gromen predicts the US will repay debt in less valuable currency amid ongoing devaluation. * The economic situation is expected to worsen, drawing parallels to the 2008 crisis. * US federal budget faces challenges due to high entitlement and debt interest spending, requiring about a trillion-dollar cut. * Cutting government spending may increase the deficit-to-GDP ratio. * Japan’s bond market signals worsening financial conditions, influencing the yen and global markets. * The current financial crisis is already in a panic phase, driven by affordability issues. 406. </w:t>
      </w:r>
      <w:hyperlink r:id="rId322">
        <w:r>
          <w:rPr>
            <w:color w:val="0000EE"/>
            <w:u w:val="single"/>
          </w:rPr>
          <w:t>https://bitcoinethereumnews.com/bitcoin/deutsche-bank-analysis-flags-iran-war-as-turning-point-for-us-dollar-dominance-bitcoin-news/?utm_source=rss&amp;utm_medium=rss&amp;utm_campaign=deutsche-bank-analysis-flags-iran-war-as-turning-point-for-us-dollar-dominance-bitcoin-news</w:t>
        </w:r>
      </w:hyperlink>
      <w:r>
        <w:t xml:space="preserve"> - * Deutsche Bank's March research note discusses Iran conflict as a possible catalyst for erosion in petrodollar dominance. * The conflict has led to increased yuan-based oil trade, especially in the Strait of Hormuz. * Iran and China have moved towards yuan-based energy invoicing, potentially signalling a shift in global oil trade currency dynamics. * Sanctioned Iranian and Russian oil already accounts for 14% of global supply, much of which trades outside dollar rails. * Market tension is reflected in recent WTI crude prices, with cautious notes on yuan strength. * The analysis highlights the broader trend of de-dollarization among BRICS and other nations. * Deutsche Bank emphasises the dollar's current resilience but considers the conflict a significant stress test. 407. </w:t>
      </w:r>
      <w:hyperlink r:id="rId323">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in the week.</w:t>
      </w:r>
      <w:r>
        <w:rPr>
          <w:i/>
        </w:rPr>
        <w:t xml:space="preserve"> * Energy shocks from the Middle East war could fuel inflation and impact growth.</w:t>
      </w:r>
      <w:r>
        <w:t xml:space="preserve"> * Policymakers are expected to keep interest rates on hold, assessing inflation risks.</w:t>
      </w:r>
      <w:r>
        <w:rPr>
          <w:i/>
        </w:rPr>
        <w:t xml:space="preserve"> * The US Federal Reserve’s rate decision will be announced, with expectations of no change.</w:t>
      </w:r>
      <w:r>
        <w:t xml:space="preserve"> * The Bank of England and ECB also expected to maintain current rates.</w:t>
      </w:r>
      <w:r>
        <w:rPr>
          <w:i/>
        </w:rPr>
        <w:t xml:space="preserve">408. </w:t>
      </w:r>
      <w:hyperlink r:id="rId324">
        <w:r>
          <w:rPr>
            <w:color w:val="0000EE"/>
            <w:u w:val="single"/>
          </w:rPr>
          <w:t>https://hvg.hu/gazdasag/20260325_muanyag-polietilen-aremelkedes-dow-koolaj</w:t>
        </w:r>
      </w:hyperlink>
      <w:r>
        <w:rPr>
          <w:i/>
        </w:rPr>
        <w:t xml:space="preserve"> - - A Dow Chemical Company bejelentette, hogy a polietilén árát 30 centtel emeli, válaszul a globális kőolajválság miatt emelkedő olajárakra. - Más gyártók, például a LyondellBasell is árat emeltek, 35 centtel. - A vállalatok a geopolitikai feszültségeket és a növekvő alapanyagköltségeket nevezik az áremelések okának. - Az áremelés várhatóan az ellátási láncokban továbbterjed, és a költségek növekedését okozhatja a csomagolásban és más iparágakban. 409. </w:t>
      </w:r>
      <w:hyperlink r:id="rId325">
        <w:r>
          <w:rPr>
            <w:color w:val="0000EE"/>
            <w:u w:val="single"/>
          </w:rPr>
          <w:t>https://iol.co.za/business-report/2026-03-25-sa-holds-just-8-million-barrels-in-strategic-fuel-reserves-despite-ample-storage-capacity/</w:t>
        </w:r>
      </w:hyperlink>
      <w:r>
        <w:rPr>
          <w:i/>
        </w:rPr>
        <w:t xml:space="preserve"> - * South Africa currently holds about 8 million barrels of strategic crude oil, significantly less than its storage capacity of up to 58.2 million barrels. * The disclosure was made by the Department of Mineral and Petroleum Resources during a media briefing. * This low level of reserves comes amid global geopolitical tensions and oil supply concerns, especially in the Middle East. * South Africa’s fuel supply remains stable through diversified import strategies from Nigeria, Ghana, Angola, and Brazil. * Experts question the country’s preparedness for prolonged supply disruptions due to limited reserves. 410. </w:t>
      </w:r>
      <w:hyperlink r:id="rId326">
        <w:r>
          <w:rPr>
            <w:color w:val="0000EE"/>
            <w:u w:val="single"/>
          </w:rPr>
          <w:t>https://bitcoinworld.co.in/oil-prices-stabilize-us-iran-talks/</w:t>
        </w:r>
      </w:hyperlink>
      <w:r>
        <w:rPr>
          <w:i/>
        </w:rPr>
        <w:t xml:space="preserve"> - * Global oil markets found stability on March 13, 2025, after recent losses caused by geopolitical tensions. * Diplomatic progress between the US and Iran reduced immediate supply concerns. * US crude inventories increased by 4.5 million barrels, exceeding analyst expectations. * Market analysts noted correlation between price movements and diplomatic communications. * Market participants monitor inventory data, diplomatic progress, and economic indicators for future trends. 411. </w:t>
      </w:r>
      <w:hyperlink r:id="rId260">
        <w:r>
          <w:rPr>
            <w:color w:val="0000EE"/>
            <w:u w:val="single"/>
          </w:rPr>
          <w:t>https://royaldutchshellplc.com/2026/03/25/europe-faces-imminent-fuel-shortage-risk-as-shell-ceo-warns-of-iran-war-fallout/</w:t>
        </w:r>
      </w:hyperlink>
      <w:r>
        <w:rPr>
          <w:i/>
        </w:rPr>
        <w:t xml:space="preserve"> - * Shell’s CEO warns of potential fuel shortages in Europe within days due to geopolitical tensions involving Iran. * Disruption of shipping routes through the Strait of Hormuz could constrain oil supply to Europe. * European inventories operate with limited buffer capacity, increasing vulnerability. * Shell’s history with Iran highlights geopolitical sensitivities affecting energy operations. * The crisis shifts focus from market volatility to security-of-supply risks, prompting contingency planning by European governments. 412. </w:t>
      </w:r>
      <w:hyperlink r:id="rId327">
        <w:r>
          <w:rPr>
            <w:color w:val="0000EE"/>
            <w:u w:val="single"/>
          </w:rPr>
          <w:t>https://www.firstlinks.com.au/the-refinery-problem-a-different-kind-of-energy-crisis-in-2026</w:t>
        </w:r>
      </w:hyperlink>
      <w:r>
        <w:rPr>
          <w:i/>
        </w:rPr>
        <w:t xml:space="preserve"> - * In February 2026, the Strait of Hormuz was effectively severed due to escalated US-Iran conflict, disrupting global energy supply chains. * The crisis involved physical blockage of crude and refined product flows, unlike the 2022 Ukraine crisis which was a trade redirection. * Approximately 14 to 15 mbpd of crude and 5 to 6 mbpd of refined products were impacted, with refined products lacking alternative routes. * Asian refineries experienced significant run cuts, leading to a major shortfall in supply. * The global refined product market faces severe shortages with prices significantly above 2022 levels, impacting airlines and regional economies like Australia. 413. </w:t>
      </w:r>
      <w:hyperlink r:id="rId328">
        <w:r>
          <w:rPr>
            <w:color w:val="0000EE"/>
            <w:u w:val="single"/>
          </w:rPr>
          <w:t>https://turkmenistannewsgazette.com/japan-to-release-largest-ever-oil-reserves-amid-middle-east-crisis/</w:t>
        </w:r>
      </w:hyperlink>
      <w:r>
        <w:rPr>
          <w:i/>
        </w:rPr>
        <w:t xml:space="preserve"> - * Japan to release 15 days' worth of private-sector reserves and additional state-owned oil to mitigate potential shortages due to Middle East conflict. * Release begins this week, driven by fears of disruption in tanker traffic through the Strait of Hormuz. * Japan, reliant on Middle East for over 90% of crude oil imports, set to provide 80 million barrels of stockpiled oil. * Reserves at end of last year stood at around 470 million barrels, covering 254 days of domestic consumption. * Government capped gasoline prices at ¥170 per litre to stabilise prices amid consumer anxiety. 414. </w:t>
      </w:r>
      <w:hyperlink r:id="rId329">
        <w:r>
          <w:rPr>
            <w:color w:val="0000EE"/>
            <w:u w:val="single"/>
          </w:rPr>
          <w:t>https://www.oilandgas360.com/crude-inventories-03-20/#utm_source=rss&amp;utm_medium=rss&amp;utm_campaign=crude-inventories-03-20</w:t>
        </w:r>
      </w:hyperlink>
      <w:r>
        <w:rPr>
          <w:i/>
        </w:rPr>
        <w:t xml:space="preserve"> - * U.S. commercial crude oil inventories increased by 6.9 million barrels as of March 20, 2026, according to EIA data. * Inventories are at 456.2 million barrels, 0.1% below the five-year average. * Weekly crude oil imports averaged 6.5 million barrels per day, a 730 thousand barrel increase. * Crude oil refinery inputs averaged 16.6 million barrels per day, operating at 92.9% capacity. * Total petroleum inventories increased by 8.3 million barrels last week. 415. </w:t>
      </w:r>
      <w:hyperlink r:id="rId330">
        <w:r>
          <w:rPr>
            <w:color w:val="0000EE"/>
            <w:u w:val="single"/>
          </w:rPr>
          <w:t>https://www.zerohedge.com/energy/wti-steady-after-biggest-cushing-crude-build-3-years</w:t>
        </w:r>
      </w:hyperlink>
      <w:r>
        <w:rPr>
          <w:i/>
        </w:rPr>
        <w:t xml:space="preserve"> - • US crude stocks increased for the fifth consecutive week, with Cushing inventories up 3.42 million barrels, the largest weekly build since January 2023. • Crude imports from Venezuela surged to their highest level since 2019. • US crude production remains near record highs despite no significant increase in output. • Gasoline stocks fell for the sixth week, while distillates stocks increased. • Total gasoline stocks fell to their lowest since the start of the year. • Crude prices hovered around $89 before official inventory data was released. • Geopolitical tensions between the US, Iran, and Israel continue to influence market sentiment. 416. </w:t>
      </w:r>
      <w:hyperlink r:id="rId331">
        <w:r>
          <w:rPr>
            <w:color w:val="0000EE"/>
            <w:u w:val="single"/>
          </w:rPr>
          <w:t>https://iraqidinarchat.net/iraqs-oil-production-has-sharply-declined-as-storage-tanks-fill-up-and-exports-through-the-strait-of-hormuz-are-disrupted/</w:t>
        </w:r>
      </w:hyperlink>
      <w:r>
        <w:rPr>
          <w:i/>
        </w:rPr>
        <w:t xml:space="preserve"> - * Iraqi oil production has fallen sharply, mainly in southern Iraq, due to storage tank fill-up and export disruptions through the Strait of Hormuz. * Oil tanks reached critically high levels, and exports became impossible, influenced by ongoing conflicts in Iran. * Production at main oil fields reduced by about 80%, with Rumaila field’s output directed to be decreased to 350,000 barrels per day. * The reduction was enforced from March 24, 2026, following directives from Basra Oil Company. * The disruption impacts the supply chain and export capacity of Iraqi crude oil. 417. </w:t>
      </w:r>
      <w:hyperlink r:id="rId332">
        <w:r>
          <w:rPr>
            <w:color w:val="0000EE"/>
            <w:u w:val="single"/>
          </w:rPr>
          <w:t>https://www.shetlandtimes.co.uk/news/freight-sailings-cancelled-as-northlink-extends-forecast-per-430768/</w:t>
        </w:r>
      </w:hyperlink>
      <w:r>
        <w:rPr>
          <w:i/>
        </w:rPr>
        <w:t xml:space="preserve"> - * Northlink extends disruption through to next Wednesday due to high winds and large waves around Lerwick. * Freight sailings between Aberdeen, Lerwick, and Kirkwall are cancelled or delayed. * Specific scheduled departures and potential delays are detailed for Wednesday and Thursday. * Operations updates are provided during forecast periods of disruption. * No new shipping operations are expected tonight, affecting critical freight routes in the Shetland region. 418. </w:t>
      </w:r>
      <w:hyperlink r:id="rId333">
        <w:r>
          <w:rPr>
            <w:color w:val="0000EE"/>
            <w:u w:val="single"/>
          </w:rPr>
          <w:t>https://www.egyptindependent.com/iran-will-keep-charging-a-fee-to-use-strait-of-hormuz-safely-official-says/</w:t>
        </w:r>
      </w:hyperlink>
      <w:r>
        <w:rPr>
          <w:i/>
        </w:rPr>
        <w:t xml:space="preserve"> - * Iran will continue charging a fee for safe passage through the Strait of Hormuz, according to a senior Iranian official. * The waterway has been effectively closed to global shipping due to conflict, with measures in place for passage. * Iran's Foreign Ministry has informed the UN and IMO that non-hostile vessels may transit with coordination. * Traffic through the strait has been severely curtailed since the conflict began three weeks ago. * At least two vessels paid fees, reportedly up to $2 million, for safe passage, pending independent verification. 419. </w:t>
      </w:r>
      <w:hyperlink r:id="rId334">
        <w:r>
          <w:rPr>
            <w:color w:val="0000EE"/>
            <w:u w:val="single"/>
          </w:rPr>
          <w:t>https://www.omanobserver.om/article/1186701/business/oil-prices-slide-as-optimism-for-ceasefire-grows</w:t>
        </w:r>
      </w:hyperlink>
      <w:r>
        <w:rPr>
          <w:i/>
        </w:rPr>
        <w:t xml:space="preserve"> - * Oil prices fell about 4 percent amid hopes of a ceasefire in the Middle East and easing supply disruptions. * Brent crude dropped $4.17 to $100.32 per barrel; WTI declined $3.11 to $89.24. * US-US Iran negotiations, including a proposed ceasefire, contributed to market volatility. * Disruptions in the Strait of Hormuz due to regional conflict remain a supply risk. * Saudi Arabia increased exports from its Red Sea Yanbu port; US inventory data added downward pressure on prices. 420. </w:t>
      </w:r>
      <w:hyperlink r:id="rId335">
        <w:r>
          <w:rPr>
            <w:color w:val="0000EE"/>
            <w:u w:val="single"/>
          </w:rPr>
          <w:t>https://breakingdefense.com/2026/03/iran-conflict-disrupts-economies-but-experts-only-see-rise-in-defense-spending/</w:t>
        </w:r>
      </w:hyperlink>
      <w:r>
        <w:rPr>
          <w:i/>
        </w:rPr>
        <w:t xml:space="preserve"> - * Amid the Iran conflict, attacks on energy infrastructure and shipping lanes, especially the Strait of Hormuz, have disrupted oil and LNG exports from Qatar, the UAE, Kuwait, Bahrain, and Saudi Arabia. * Disruptions caused an increase in US gas prices and are expected to impact Gulf nations' budgets. * Experts predict defence spending will increase to focus on modernisation and missile defence capabilities, including air defence upgrades like Patriot and THAAD. * Investments may shift from heavy armour to missile defence, ISR, and rapid deployment forces to counter asymmetric threats. * Effectiveness of defence depends on coordination, integration, and resilience amid prolonged pressure and attacks on infrastructure. 421. </w:t>
      </w:r>
      <w:hyperlink r:id="rId336">
        <w:r>
          <w:rPr>
            <w:color w:val="0000EE"/>
            <w:u w:val="single"/>
          </w:rPr>
          <w:t>https://www.worldpipelines.com/special-reports/25032026/the-cost-of-war-gulf-energy-infrastructure-left-facing-a-us25-billion-repair-bill/</w:t>
        </w:r>
      </w:hyperlink>
      <w:r>
        <w:rPr>
          <w:i/>
        </w:rPr>
        <w:t xml:space="preserve"> - </w:t>
      </w:r>
      <w:r>
        <w:t>War in the Middle East causes damage and shutdowns to oil and gas infrastructure, with repair costs reaching at least US$25 billion.</w:t>
      </w:r>
      <w:r>
        <w:rPr>
          <w:i/>
        </w:rPr>
      </w:r>
      <w:r>
        <w:t>Damage affects LNG trains, refineries, fuel terminals, and gas-to-liquids facilities.</w:t>
      </w:r>
      <w:r>
        <w:rPr>
          <w:i/>
        </w:rPr>
      </w:r>
      <w:r>
        <w:t>Qatar’s Ras Laffan Industrial City faces up to five years of full recovery due to equipment shortages.</w:t>
      </w:r>
      <w:r>
        <w:rPr>
          <w:i/>
        </w:rPr>
      </w:r>
      <w:r>
        <w:t>Bahrain’s BAPCO Sitra Refinery damage impacts recent modernisation investments.</w:t>
      </w:r>
      <w:r>
        <w:rPr>
          <w:i/>
        </w:rPr>
      </w:r>
      <w:r>
        <w:t xml:space="preserve">Disruptions in UAE, Kuwait, Iraq, and Saudi Arabia are moderate to minor.* 422. </w:t>
      </w:r>
      <w:hyperlink r:id="rId229">
        <w:r>
          <w:rPr>
            <w:color w:val="0000EE"/>
            <w:u w:val="single"/>
          </w:rPr>
          <w:t>https://www.fxstreet.com/news/oil-supply-shock-deepens-as-hormuz-stays-constrained-td-securities-202603251418</w:t>
        </w:r>
      </w:hyperlink>
      <w:r>
        <w:t xml:space="preserve"> - * TD Securities warns oil markets face increased tightness due to restricted flows through the Strait of Hormuz and Gulf production cuts exceeding 10 million barrels per day. 423. </w:t>
      </w:r>
      <w:hyperlink r:id="rId337">
        <w:r>
          <w:rPr>
            <w:color w:val="0000EE"/>
            <w:u w:val="single"/>
          </w:rPr>
          <w:t>https://www.dailymail.co.uk/news/article-15650559/Brits-energy-RATIONING-Middle-East-chaos-shortages-oil.html?ns_mchannel=rss&amp;ns_campaign=1490&amp;ito=1490</w:t>
        </w:r>
      </w:hyperlink>
      <w:r>
        <w:t xml:space="preserve"> - * Former No10 energy adviser Nick Butler warned of energy rationing in the UK due to Middle East crisis. * The effective closure of the Strait of Hormuz has led to a predicted global oil shortage within weeks. * Prices are rising, and the energy price cap may increase in July. * Experts suggest the UK and other nations prepare for significant supply shortfalls over the next two months. * The shortage could cause price volatility and competition for supply, with calls to ramp up North Sea oil and gas activities. 424. </w:t>
      </w:r>
      <w:hyperlink r:id="rId338">
        <w:r>
          <w:rPr>
            <w:color w:val="0000EE"/>
            <w:u w:val="single"/>
          </w:rPr>
          <w:t>https://www.marineinsight.com/video-massive-explosion-and-fire-at-valero-port-arthur-refinery-shut-down-operations/?utm_source=rss&amp;utm_medium=rss&amp;utm_campaign=video-massive-explosion-and-fire-at-valero-port-arthur-refinery-shut-down-operations</w:t>
        </w:r>
      </w:hyperlink>
      <w:r>
        <w:t xml:space="preserve"> - * A large explosion and fire at Valero's Port Arthur refinery in Texas occurred on March 23, leading to the shutdown of the facility. * The fire was extinguished by March 24, with no casualties reported. * The incident caused a shelter-in-place order, which was later lifted. * Damage to the diesel hydrotreater unit could reduce diesel production, potentially affecting fuel supply and prices. * The U.S. average gasoline price increased to $3.97 per gallon, with possible further impacts on diesel supply and transportation costs. 425. </w:t>
      </w:r>
      <w:hyperlink r:id="rId339">
        <w:r>
          <w:rPr>
            <w:color w:val="0000EE"/>
            <w:u w:val="single"/>
          </w:rPr>
          <w:t>https://ec.ltn.com.tw/article/breakingnews/5382770</w:t>
        </w:r>
      </w:hyperlink>
      <w:r>
        <w:t xml:space="preserve"> - * The IEA announced a release of 400 million barrels of emergency oil reserves in early March. * A daily loss of 2 to 3 million barrels of oil due to reduced Middle East output. * Asian countries, including the Philippines and South Korea, express concerns and initiate emergency measures. * Japan plans to release national oil reserves and seeks IEA's strategic reserve release. * Western countries, including Slovakia and Spain, introduce energy aid and rationing strategies. * Shell CEO warns of supply disruptions spreading from South to Europe, highlighting energy security risks. * European governments act to mitigate rising energy costs; TotalEnergies comments on market imbalance and supply concerns. 426. </w:t>
      </w:r>
      <w:hyperlink r:id="rId327">
        <w:r>
          <w:rPr>
            <w:color w:val="0000EE"/>
            <w:u w:val="single"/>
          </w:rPr>
          <w:t>https://www.firstlinks.com.au/the-refinery-problem-a-different-kind-of-energy-crisis-in-2026</w:t>
        </w:r>
      </w:hyperlink>
      <w:r>
        <w:t xml:space="preserve"> - * In February 2026, the Strait of Hormuz was effectively severed due to escalation between the US and Iran, causing significant disruption to global refined product supply. * Unlike 2022, the 2026 crisis caused a physical blockade with no alternative routes for refined products, leading to supply shortages. * Approximately 5 to 6 mbpd of refined products, representing around 19% of global seaborne trade, are impacted. * Asian refineries, including China, Singapore, Japan, South Korea, and Taiwan, face substantial cuts in throughput, contributing to a total shortfall of 9 to 11 mbpd. * The refined product market experiences stress with prices well above 2022 peaks; jet fuel crack spread nearly doubles. * Australia, heavily dependent on Asian refined exports, faces depleting fuel reserves amid rising prices and tightening supply lines. 427. </w:t>
      </w:r>
      <w:hyperlink r:id="rId340">
        <w:r>
          <w:rPr>
            <w:color w:val="0000EE"/>
            <w:u w:val="single"/>
          </w:rPr>
          <w:t>https://aawsat.com/%D8%A7%D9%84%D8%A7%D9%82%D8%AA%D8%B5%D8%A7%D8%AF/5255104-%D8%A7%D9%84%D9%8A%D8%A7%D8%A8%D8%A7%D9%86-%D8%AA%D9%83%D8%AB%D9%81-%D8%AA%D8%AD%D8%B1%D9%83%D8%A7%D8%AA%D9%87%D8%A7-%D9%84%D8%AA%D8%A3%D9%85%D9%8A%D9%86-%D8%A7%D9%84%D8%B7%D8%A7%D9%82%D8%A9-%D9%88%D8%B3%D8%B7-%D9%85%D8%AE%D8%A7%D8%B7%D8%B1-%D8%AD%D8%B1%D8%A8-%D8%A5%D9%8A%D8%B1%D8%A7%D9%86</w:t>
        </w:r>
      </w:hyperlink>
      <w:r>
        <w:t xml:space="preserve"> - * Japan requests IEA to prepare for additional strategic oil releases amid Middle East conflict. * IEA announced a record 400 million barrels release from strategic reserves. * Japan relies on Middle East for 95% of its oil imports and activates emergency plans. * Companies warn of potential decline in gas demand due to disruptions in naphtha supply. * Japan’s gas imports are less exposed to Iran via long-term contracts, maintaining supply stability. * Increased gas inventories support energy security, amid ongoing tensions. * Indirect impacts on industrial demand may arise from supply chain disruptions. * Japan's energy measures reflect broader strategies of crisis management, diversification, and efficiency improvements. 428. </w:t>
      </w:r>
      <w:hyperlink r:id="rId341">
        <w:r>
          <w:rPr>
            <w:color w:val="0000EE"/>
            <w:u w:val="single"/>
          </w:rPr>
          <w:t>https://energynow.com/2026/03/valero-prepares-restart-of-port-arthur-texas-oil-refinery-after-blast-sources-say/</w:t>
        </w:r>
      </w:hyperlink>
      <w:r>
        <w:t xml:space="preserve"> - * Valero Energy Corp plans to restart its Port Arthur, Texas refinery this week after an explosion and fire on Monday. * The plant was shut on Tuesday, with procedures underway to block feed pipelines and extinguish the fire. * No injuries reported; the explosion was felt 11 miles from the site. * Refining margins are strong due to the closure of the Strait of Hormuz, impacting Middle Eastern refined product supply. * Restart involves reintroducing feedstock and returning units to operational temperatures for full capacity output. 429. </w:t>
      </w:r>
      <w:hyperlink r:id="rId342">
        <w:r>
          <w:rPr>
            <w:color w:val="0000EE"/>
            <w:u w:val="single"/>
          </w:rPr>
          <w:t>https://www.seanews.com.tr/article/us-resin-exports-rise-as-middle-east-war-cuts-supply-mn687x53</w:t>
        </w:r>
      </w:hyperlink>
      <w:r>
        <w:t xml:space="preserve"> - * US resin exports reach 6,191 container bookings on March 16, up from usual 3,500-4,500. * Middle East accounts for 15 percent of global polyethylene supply, with disruptions due to Iran's attacks. * US prices for resins have tripled since February, reaching US$1,268 to $1,290 per tonne. * Asian and European resin plants operate at about 70% capacity, US producers at nearly 90%. * Europe sees polyethylene prices rise by one-third since late February, making it a major export destination. 430. </w:t>
      </w:r>
      <w:hyperlink r:id="rId343">
        <w:r>
          <w:rPr>
            <w:color w:val="0000EE"/>
            <w:u w:val="single"/>
          </w:rPr>
          <w:t>https://oilprice.com/Latest-Energy-News/World-News/Naphtha-Shortage-Forces-Japanese-Petrochemical-Producers-to-Curb-Output.html</w:t>
        </w:r>
      </w:hyperlink>
      <w:r>
        <w:t xml:space="preserve"> - • Naphtha supplies in Japan are constrained due to Middle East supply shocks. • Japanese petrochemical producers are cutting output because of naphtha shortages. • Gas providers in Japan warn of falling gas sales if petrochemical output declines. • Japan relies minimally on LNG from the Strait of Hormuz, mitigating LNG supply risks. • The Middle East conflict is causing a major supply shock to Asian petrochemicals relying on Gulf region supplies. 431. </w:t>
      </w:r>
      <w:hyperlink r:id="rId344">
        <w:r>
          <w:rPr>
            <w:color w:val="0000EE"/>
            <w:u w:val="single"/>
          </w:rPr>
          <w:t>https://www.siasat.com/indias-emergency-oil-stockpile-covers-less-than-10-days-of-demand-report-3440694/</w:t>
        </w:r>
      </w:hyperlink>
      <w:r>
        <w:t xml:space="preserve"> - * India’s strategic crude oil reserve can cover 9.5 days of demand at full capacity, according to government data. * Current stock levels are substantially lower than full capacity, with around 64% of the total capacity of 5.33 million metric tonnes held. * The RTI response states that actual reserves are dynamic and depend on consumption patterns and stock levels. * India’s SPR facilities are located in Visakhapatnam, Mangaluru, and Padur, with a total capacity of 6.5 million metric tonnes after recent expansion. * Growing global energy market tensions and disruptions in West Asia threaten to impact supply and increase prices, especially given India’s dependence on imports. 432. </w:t>
      </w:r>
      <w:hyperlink r:id="rId345">
        <w:r>
          <w:rPr>
            <w:color w:val="0000EE"/>
            <w:u w:val="single"/>
          </w:rPr>
          <w:t>https://www.gurufocus.com/news/8742951/uso-crude-and-distillate-inventories-rise-significantly</w:t>
        </w:r>
      </w:hyperlink>
      <w:r>
        <w:t xml:space="preserve"> - • U.S. crude oil inventories rose by 6.93 million barrels, contrary to expectations of a 190,000-barrel drawdown. • Gasoline inventories decreased by 2.59 million barrels, exceeding the expected draw of 2.43 million. • Distillate inventories increased by 3.03 million barrels, diverging from the projected draw. • The increase in crude and distillate stocks impacts the USO fund and potentially affects oil market sentiment. • USO's recent performance shows significant volatility and technical indicators suggest a neutral short-term trend. 433. </w:t>
      </w:r>
      <w:hyperlink r:id="rId346">
        <w:r>
          <w:rPr>
            <w:color w:val="0000EE"/>
            <w:u w:val="single"/>
          </w:rPr>
          <w:t>https://defence.in/threads/operation-urja-suraksha-how-the-indian-navy-is-securing-energy-routes-through-the-dangerous-strait-of-hormuz.17273/</w:t>
        </w:r>
      </w:hyperlink>
      <w:r>
        <w:t xml:space="preserve"> - * The Indian Navy launched 'Operation Urja Suraksha' to ensure safe passage of energy shipments through the Strait of Hormuz. 434. </w:t>
      </w:r>
      <w:hyperlink r:id="rId347">
        <w:r>
          <w:rPr>
            <w:color w:val="0000EE"/>
            <w:u w:val="single"/>
          </w:rPr>
          <w:t>https://www.thenation.com/article/world/persian-gulf-war-oil-prices-strait-hormuz-energy-crisis/</w:t>
        </w:r>
      </w:hyperlink>
      <w:r>
        <w:t xml:space="preserve"> - * The war involving Israel, the United States, and Iran in the Persian Gulf has caused significant disruption to energy supplies, described as the largest in decades. * The conflict has impacted flows through the Strait of Hormuz, reducing tanker traffic to a trickle. * Brent crude prices spiked to around $114 per barrel amid threats and negotiations. * US and Israeli actions against Iran contrasted with Iran's responses, affecting regional stability. * The potential for escalation remains if a resolution is not achieved, with ongoing risks to global oil transportation. 435. </w:t>
      </w:r>
      <w:hyperlink r:id="rId348">
        <w:r>
          <w:rPr>
            <w:color w:val="0000EE"/>
            <w:u w:val="single"/>
          </w:rPr>
          <w:t>https://www.sondakika.com/ekonomi/haber-cosco-dan-korfez-ulkelerine-kargo-tasimaciligi-19687335/</w:t>
        </w:r>
      </w:hyperlink>
      <w:r>
        <w:t xml:space="preserve"> - * Chinese shipping company Cosco has launched new reservations for general cargo container transportation to Gulf countries, including UAE, Saudi Arabia, Bahrain, Qatar, Kuwait, and Iraq. * The new bookings are subject to change due to the unstable situation in the Middle East. * Analysts suggest this may indicate a partial agreement with Iran for safe passage through the Strait of Hormuz. * The Strait of Hormuz, a critical route for global oil, LNG, and fertiliser trade, experienced significant traffic disruption due to Iran-related tensions. * Disruptions in tanker traffic through the Strait have impacted global oil supplies and increased oil prices. 436. </w:t>
      </w:r>
      <w:hyperlink r:id="rId349">
        <w:r>
          <w:rPr>
            <w:color w:val="0000EE"/>
            <w:u w:val="single"/>
          </w:rPr>
          <w:t>https://www.india.com/news/big-shame-pakistan-iran-refuses-to-allow-karachi-bound-ship-pass-strait-of-hormuz-indian-vessels-keep-crossing-safely-lpg-shehbaz-sharif-8355809/</w:t>
        </w:r>
      </w:hyperlink>
      <w:r>
        <w:t xml:space="preserve"> - * The Iranian Revolutionary Guard Corps (IRGC) stopped the container ship Selene heading towards Karachi due to lack of legal permission. * Iran rejected Pakistan’s ship passage through the Strait of Hormuz amid ongoing West Asia tensions. * Several Indian ships carrying LPG successfully crossed the Strait, unlike the Pakistani vessel. * Iran informed the UN and IMO that only vessels with proper authorisation can pass through the Strait. * The incident is seen as a diplomatic embarrassment for Pakistan, which is attempting to mediate between Iran and the US. 437. </w:t>
      </w:r>
      <w:hyperlink r:id="rId350">
        <w:r>
          <w:rPr>
            <w:color w:val="0000EE"/>
            <w:u w:val="single"/>
          </w:rPr>
          <w:t>https://www.chemanalyst.com/NewsAndDeals/NewsDetails/china-n-hexane-up-3-5-on-war-driven-naphtha-and-crude-41572</w:t>
        </w:r>
      </w:hyperlink>
      <w:r>
        <w:t xml:space="preserve"> - * In mid-March 2026, n-hexane prices in China increased by 3.5% amid rising feedstock costs and geopolitical tensions. * Higher crude oil and naphtha prices, along with logistics disruptions, drove the price rise. * Strait of Hormuz disruptions and energy market tensions impacted transportation, tightening supply chains. * Supply of n-hexane remained tight due to low operating rates and naphtha shortages. * Downstream demand from construction weakened, but overall prices are expected to rise further supporting by crude and naphtha market strength. 438. </w:t>
      </w:r>
      <w:hyperlink r:id="rId351">
        <w:r>
          <w:rPr>
            <w:color w:val="0000EE"/>
            <w:u w:val="single"/>
          </w:rPr>
          <w:t>https://boereport.com/2026/03/25/oil-falls-as-reports-of-15-point-proposal-spurs-ceasefire-hopes/</w:t>
        </w:r>
      </w:hyperlink>
      <w:r>
        <w:t xml:space="preserve"> - • Oil prices dropped about 5% after reports the US sent Iran a 15-point proposal aimed at ending the war. • Market responded with volatility amid reports of US deploying soldiers to the Middle East. • The Strait of Hormuz disruption reduces global oil supply by around 20 million barrels daily. • Saudi Arabia increased oil exports from Yanbu port to offset Hormuz disruptions. • Russia’s major ports suspended crude loadings after Ukrainian drone attacks, adding market uncertainty. 439. </w:t>
      </w:r>
      <w:hyperlink r:id="rId352">
        <w:r>
          <w:rPr>
            <w:color w:val="0000EE"/>
            <w:u w:val="single"/>
          </w:rPr>
          <w:t>https://www.indiatoday.in/india/story/iran-war-has-a-cost-and-indian-consumers-are-paying-it-too-2886884-2026-03-25?utm_source=rss</w:t>
        </w:r>
      </w:hyperlink>
      <w:r>
        <w:t xml:space="preserve"> - * The Iran conflict has led to rising energy prices, supply chain disruptions, and increased import costs affecting India. * Price increases observed in electronics, kitchen appliances, dry fruits, bottled water, and construction materials. * Airline fares have surged sharply on both domestic and international routes, with anticipatory pricing driven by fuel volatility and airspace risks. * The pattern reflects the impact of crude oil disruption and Strait of Hormuz instability on prices and supply chains. * The trends highlight how geopolitical conflicts influence shipping routes, energy costs, and logistics in India. 440. </w:t>
      </w:r>
      <w:hyperlink r:id="rId353">
        <w:r>
          <w:rPr>
            <w:color w:val="0000EE"/>
            <w:u w:val="single"/>
          </w:rPr>
          <w:t>https://ec.ltn.com.tw/article/breakingnews/5382678</w:t>
        </w:r>
      </w:hyperlink>
      <w:r>
        <w:t xml:space="preserve"> - * The Middle East conflict has disrupted shipping through the Bab el-Mandeb Strait, impacting China. * Rising energy, raw material, and shipping costs have forced some Chinese manufacturers to reduce or halt production. * Aluminium prices have increased by 30%, logistics costs by 15%, with increased delivery delays. * Shipping routes are longer as ships detour around Africa, raising shipping costs by 15-20%, and insurance premiums have surged five to ten times. * Factories in China and Vietnam report substantial cost pressures and production delays due to increased raw material and transportation costs. 441. </w:t>
      </w:r>
      <w:hyperlink r:id="rId354">
        <w:r>
          <w:rPr>
            <w:color w:val="0000EE"/>
            <w:u w:val="single"/>
          </w:rPr>
          <w:t>https://www.rigzone.com/news/oil_extends_decline_on_deescalation_hopes-25-mar-2026-183292-article/?rss=true</w:t>
        </w:r>
      </w:hyperlink>
      <w:r>
        <w:t xml:space="preserve"> - * Oil prices declined amid optimism over a diplomatic breakthrough between the U.S. and Iran, easing supply fears. * Authorities warned that the Strait of Hormuz remains effectively closed, restricting tanker traffic and disrupting global crude shipments. * Reports indicated that negotiations could impact supply disruptions, with volatility expected if no resolution is reached. * BMI and J.P. Morgan reports highlighted potential future declines and supply shortfalls, with prices potentially stabilising around $95-$100 per barrel. * Market uncertainty remains high due to geopolitical tensions and conflicting reports on negotiation progress. 442. </w:t>
      </w:r>
      <w:hyperlink r:id="rId355">
        <w:r>
          <w:rPr>
            <w:color w:val="0000EE"/>
            <w:u w:val="single"/>
          </w:rPr>
          <w:t>https://www.newarab.com/news/iran-says-non-hostile-vessels-can-transit-strait-hormuz</w:t>
        </w:r>
      </w:hyperlink>
      <w:r>
        <w:t xml:space="preserve"> - * Iran announced that 'non-hostile vessels' may transit the Strait of Hormuz if they meet safety and security regulations, in coordination with authorities. * The statement was released to the International Maritime Organisation (IMO), dated Sunday. * Iran specified that vessels belonging to the United States and Israel, or supporting acts of aggression, do not qualify for safe passage. * The IMO confirmed circulation of Iran's communique to member states and NGOs. * Iran accused the US and Israel of endangering regional stability and causing risks to international shipping, partially closing the Strait since 28 February. * The closure has contributed to a rise in global oil and gas prices. 443. </w:t>
      </w:r>
      <w:hyperlink r:id="rId356">
        <w:r>
          <w:rPr>
            <w:color w:val="0000EE"/>
            <w:u w:val="single"/>
          </w:rPr>
          <w:t>https://cleantechnica.com/2026/03/25/the-west-has-long-characterized-irans-oil-as-a-prize-to-be-claimed/</w:t>
        </w:r>
      </w:hyperlink>
      <w:r>
        <w:t xml:space="preserve"> - * The article discusses the significance of the Strait of Hormuz as a critical energy chokepoint, with recent hostilities raising fears of disruption. * It recounts the discovery of Iranian oil in 1908 and its subsequent exploitation by BP, shaping British imperial strategy. * BP’s marketing campaigns in the 1920s promoted a narrative of Western technological mastery and control over Iranian oil resources. * The article explores the deep-rooted Western attitudes towards Iran's oil, influenced by colonial and modern geopolitical conflicts. * It highlights ongoing conflicts over Iran’s oil, referencing historical US-UK interventions like the 1953 overthrow of Mossadegh and current geopolitical tensions. 444. </w:t>
      </w:r>
      <w:hyperlink r:id="rId357">
        <w:r>
          <w:rPr>
            <w:color w:val="0000EE"/>
            <w:u w:val="single"/>
          </w:rPr>
          <w:t>https://meziesblog.com/thai-oil-tanker-gets-safe-passage-through-strait-of-hormuz-official-says/</w:t>
        </w:r>
      </w:hyperlink>
      <w:r>
        <w:t xml:space="preserve"> - * A Thai oil tanker owned by Bangchak Corporation crossed the Strait of Hormuz on Monday, returning to Thailand. * The vessel's passage followed talks between Thai officials and Iran, with no payment involved. * The Strait of Hormuz is vital for global oil flow and has experienced disruptions due to Iran's war. * Iran stated non-hostile vessels can pass through if they comply with safety regulations. * In Southeast Asia, the Philippines and Japan are taking measures related to energy supplies amid the Iran conflict. 445. </w:t>
      </w:r>
      <w:hyperlink r:id="rId358">
        <w:r>
          <w:rPr>
            <w:color w:val="0000EE"/>
            <w:u w:val="single"/>
          </w:rPr>
          <w:t>https://investmacro.com/2026/03/why-shadow-tankers-are-the-only-ships-still-moving-through-the-strait-of-hormuz/</w:t>
        </w:r>
      </w:hyperlink>
      <w:r>
        <w:t xml:space="preserve"> - * The Strait of Hormuz is effectively closed with a 90% drop in oil tanker traffic since February 2026 due to conflict involving US, Israel, and Iran. 446. </w:t>
      </w:r>
      <w:hyperlink r:id="rId359">
        <w:r>
          <w:rPr>
            <w:color w:val="0000EE"/>
            <w:u w:val="single"/>
          </w:rPr>
          <w:t>https://thedeepdive.ca/ukrainian-drone-strikes-halt-russian-oil-exports-at-baltic-ports-amid-escalating-conflict/?utm_source=rss&amp;utm_medium=rss&amp;utm_campaign=ukrainian-drone-strikes-halt-russian-oil-exports-at-baltic-ports-amid-escalating-conflict</w:t>
        </w:r>
      </w:hyperlink>
      <w:r>
        <w:t xml:space="preserve"> - * Ukrainian drone strikes have forced the suspension of crude oil and oil product loadings at Russia’s Baltic ports of Ust-Luga and Primorsk on March 25, 2026. * The attacks caused fires and operational disruptions, with significant damage to infrastructure and reports of a blaze at Ust-Luga. * Stray drones landed in Latvia and Estonia, with one striking an Estonian power station, indicating regional spill-over. * Russia’s defense ministry reported intercepting 389 Ukrainian drones overnight, including over Moscow, as part of ongoing military operations. * The campaign aims to weaken Russia’s economic infrastructure amid stalled peace talks mediated by Washington. 447. </w:t>
      </w:r>
      <w:hyperlink r:id="rId360">
        <w:r>
          <w:rPr>
            <w:color w:val="0000EE"/>
            <w:u w:val="single"/>
          </w:rPr>
          <w:t>https://theweek.com/business/economy/iran-war-oil-trigger-global-recession</w:t>
        </w:r>
      </w:hyperlink>
      <w:r>
        <w:t xml:space="preserve"> - * Larry Fink, CEO of BlackRock, warns rising oil prices due to Iran conflict could induce a worldwide recession. * The Strait of Hormuz remains closed entering its fourth week, impacting energy infrastructure. * Experts predict oil prices might reach $200 a barrel if the crisis persists, potentially causing inflationary crises. * The current oil price is around $100 per barrel, with a two-month surge to $140 risking a global slump. * Increasing energy costs threaten economic activity and consumer confidence across countries. 448. </w:t>
      </w:r>
      <w:hyperlink r:id="rId361">
        <w:r>
          <w:rPr>
            <w:color w:val="0000EE"/>
            <w:u w:val="single"/>
          </w:rPr>
          <w:t>https://www.actionforex.com/action-insight/market-overview/634641-canadian-dollar-weakens-on-oil-pullback-as-markets-await-ceasefire-clarity/</w:t>
        </w:r>
      </w:hyperlink>
      <w:r>
        <w:t xml:space="preserve"> - * The Canadian dollar weakened as oil prices pulled back, affected by oil price dynamics and geopolitical tensions. * Market cautiousness is heightened due to uncertain ceasefire negotiations between the US and Iran. * Oil price decline and fragile Canadian economy limit Bank of Canada's tightening prospects. * US and UK inflation data influence currency and monetary policy outlooks. * Global economic conditions, energy prices, and geopolitical risks impact oil demand and currency performance.</w:t>
      </w:r>
      <w:r/>
    </w:p>
    <w:p>
      <w:r/>
      <w:r>
        <w:t xml:space="preserve">449. </w:t>
      </w:r>
      <w:hyperlink r:id="rId360">
        <w:r>
          <w:rPr>
            <w:color w:val="0000EE"/>
            <w:u w:val="single"/>
          </w:rPr>
          <w:t>https://theweek.com/business/economy/iran-war-oil-trigger-global-recession</w:t>
        </w:r>
      </w:hyperlink>
      <w:r>
        <w:t xml:space="preserve"> - • The article discusses potential economic impacts of the Iran conflict on global oil prices and the economy. • Experts warn that if oil prices hit $150 to $200 per barrel, it could induce a recession or depression. • The conflict has led to the closure of the Strait of Hormuz, impacting energy infrastructure and markets. • Analyses highlight that energy price shocks from the conflict could surpass past oil shocks of the 1970s and Russia-Ukraine war. • US economists and agencies express uncertainty about whether the US will avoid recession amid ongoing crisis. 450. </w:t>
      </w:r>
      <w:hyperlink r:id="rId362">
        <w:r>
          <w:rPr>
            <w:color w:val="0000EE"/>
            <w:u w:val="single"/>
          </w:rPr>
          <w:t>https://balita.com/pbbm-grounding-planes-due-to-fuel-shortage-a-distinct-possibility/</w:t>
        </w:r>
      </w:hyperlink>
      <w:r>
        <w:t xml:space="preserve"> - * The article reports on potential refinery measures and policy decisions affecting the fuel supply chain in the US.</w:t>
      </w:r>
      <w:r>
        <w:rPr>
          <w:i/>
        </w:rPr>
        <w:t xml:space="preserve"> It discusses the Biden administration's perspective on refining margins and their impact on fuel availability.</w:t>
      </w:r>
      <w:r>
        <w:t xml:space="preserve"> The article references ongoing discussions about refinery operations, especially in relation to crude oil and product crack spreads.* The focus is on policy responses to fuel market issues, with a broader implications on supply and pricing. 451. </w:t>
      </w:r>
      <w:hyperlink r:id="rId363">
        <w:r>
          <w:rPr>
            <w:color w:val="0000EE"/>
            <w:u w:val="single"/>
          </w:rPr>
          <w:t>https://www.businesstoday.in/world/story/jet-fuel-prices-surge-over-100-percent-in-a-month-to-usd-197-per-barrel-522309-2026-03-25?utm_source=rssfeed</w:t>
        </w:r>
      </w:hyperlink>
      <w:r>
        <w:t xml:space="preserve"> - * Global jet fuel prices have more than doubled over the past month, reaching $197 per barrel as of March 20. * The surge began in late February, with prices below $100, before rising sharply in early March. * The increase is driven by widening crack spreads, refining capacity tightness, and supply issues. * Europe and Africa face prices exceeding $210 per barrel; North America remains relatively lower. * The rise in prices pressures airline operating costs, potentially leading to higher ticket prices and surcharges. 452. </w:t>
      </w:r>
      <w:hyperlink r:id="rId364">
        <w:r>
          <w:rPr>
            <w:color w:val="0000EE"/>
            <w:u w:val="single"/>
          </w:rPr>
          <w:t>https://independent.ng/crude-supply-shortfall-hits-dangote-refinery-as-ceo-raises-alarm/</w:t>
        </w:r>
      </w:hyperlink>
      <w:r>
        <w:t xml:space="preserve"> - * The CEO of Dangote Refinery revealed the plant receives only five of 15 required crude cargoes monthly, affecting operations. * The refinery, designed for 650,000 barrels per day, faces operational bottlenecks due to supply constraints. * Challenges include supply chain issues and crude allocation policies in Nigeria’s oil sector. * The development raises concerns over fuel supply and pricing stability amidst economic adjustments. * The CEO is optimistic that stakeholder engagement will improve crude supply and energy security.</w:t>
      </w:r>
      <w:r/>
    </w:p>
    <w:p>
      <w:r/>
      <w:r>
        <w:t xml:space="preserve">453. </w:t>
      </w:r>
      <w:hyperlink r:id="rId365">
        <w:r>
          <w:rPr>
            <w:color w:val="0000EE"/>
            <w:u w:val="single"/>
          </w:rPr>
          <w:t>https://www.aol.com/articles/asia-braces-covid-crisis-impacts-112044611.html</w:t>
        </w:r>
      </w:hyperlink>
      <w:r>
        <w:t xml:space="preserve"> - * Asia faces a crisis due to the closure of the Strait of Hormuz following strikes by the US and Israel, affecting 90% of crude oil transiting through the region. * Countries like India, China, Japan, South Korea, the Philippines, Pakistan, Sri Lanka, Singapore, Thailand, and Bangladesh have implemented measures such as energy conservation, work-from-home policies, and fuel stockpiling. * Japan plans to tap into reserves to stabilise fuel prices, and the IEA has authorised record oil releases from strategic stockpiles. * The conflict in the Middle East is causing significant disruptions to energy supplies, with potential prices reaching $150 per barrel if the war continues. 454. </w:t>
      </w:r>
      <w:hyperlink r:id="rId366">
        <w:r>
          <w:rPr>
            <w:color w:val="0000EE"/>
            <w:u w:val="single"/>
          </w:rPr>
          <w:t>https://www.ttnews.com/articles/diesel-price-california-record</w:t>
        </w:r>
      </w:hyperlink>
      <w:r>
        <w:t xml:space="preserve"> - * The cost of a gallon of diesel in California rose to a record $7.018. * The increase is attributed to limited oil-refining capacity and global energy disruptions. * Diesel futures surged due to the war in Iran and the closure of the Strait of Hormuz. * California lost two refineries since October 2025, reducing capacity by approximately 20%. 455. </w:t>
      </w:r>
      <w:hyperlink r:id="rId367">
        <w:r>
          <w:rPr>
            <w:color w:val="0000EE"/>
            <w:u w:val="single"/>
          </w:rPr>
          <w:t>https://www.news18.com/india/oil-shock-lessons-what-the-1990-fuel-crisis-taught-india-and-how-2026-is-different-ws-l-9996457.html</w:t>
        </w:r>
      </w:hyperlink>
      <w:r>
        <w:t xml:space="preserve"> - * In August 1990, Iraq's invasion of Kuwait removed 4 million barrels per day of oil, causing a global price surge. * India was heavily dependent on Gulf oil and faced a balance-of-payments crisis during the 1990 shock. * Major reforms in India followed the crisis, including liberalisation and currency devaluation. * By 2026, India has increased renewable energy capacity, diversified oil sources, and strengthened its manufacturing sector. * India now has strategic energy diplomacy and maritime coordination to mitigate supply disruptions. 456. </w:t>
      </w:r>
      <w:hyperlink r:id="rId343">
        <w:r>
          <w:rPr>
            <w:color w:val="0000EE"/>
            <w:u w:val="single"/>
          </w:rPr>
          <w:t>https://oilprice.com/Latest-Energy-News/World-News/Naphtha-Shortage-Forces-Japanese-Petrochemical-Producers-to-Curb-Output.html</w:t>
        </w:r>
      </w:hyperlink>
      <w:r>
        <w:t xml:space="preserve"> - * Japan’s petrochemical sector faces supply constraints in naphtha, affecting production decisions. * Japanese gas companies, Tokyo Gas and Osaka Gas, warn of potential declines in gas sales due to petrochemical output cuts. * The supply shock is linked to disruptions from the Middle East war, impacting Asia’s dependence on Gulf-region naphtha. * Naphtha inventories in Japan and South Korea are depleting rapidly, prompting production cuts. * Japan remains well supplied with LNG, with only 5% of import reliance on the Strait of Hormuz, and can switch to alternative fuels as needed. 457. </w:t>
      </w:r>
      <w:hyperlink r:id="rId368">
        <w:r>
          <w:rPr>
            <w:color w:val="0000EE"/>
            <w:u w:val="single"/>
          </w:rPr>
          <w:t>https://newtalk.tw/news/view/2026-03-25/1026252</w:t>
        </w:r>
      </w:hyperlink>
      <w:r>
        <w:t xml:space="preserve"> - * 中東地緣政治緊張，荷姆茲海峽遭伊朗封鎖，導致全球油運出現劇烈動盪。 * 亞洲多國依賴該通道，高風險國家庫存僅能支撐約一個月，台灣庫存約可持續100天。 * 替代運輸方案啟用，但仍難以完全填補供應缺口。 * 多國擁有不同程度的戰略儲備，中國可支撐約300天供應。 * 專家預計伊朗年底或恢復大量出口，能源前景充滿不確定性。 458. </w:t>
      </w:r>
      <w:hyperlink r:id="rId364">
        <w:r>
          <w:rPr>
            <w:color w:val="0000EE"/>
            <w:u w:val="single"/>
          </w:rPr>
          <w:t>https://independent.ng/crude-supply-shortfall-hits-dangote-refinery-as-ceo-raises-alarm/</w:t>
        </w:r>
      </w:hyperlink>
      <w:r>
        <w:t xml:space="preserve"> - * The Dangote Refinery receives only five of the required 15 crude cargoes monthly, impacting production. * The refinery processes up to 650,000 barrels per day and faces operational bottlenecks due to supply constraints. * Challenges include supply chain inefficiencies and crude allocation policies within Nigeria’s oil sector. * The CEO expects stakeholder engagement to improve crude supply and utilisation of domestic refining capacity. * The situation raises concerns about fuel availability, pricing, and Nigeria’s reliance on imports amid economic adjustments. 459. </w:t>
      </w:r>
      <w:hyperlink r:id="rId369">
        <w:r>
          <w:rPr>
            <w:color w:val="0000EE"/>
            <w:u w:val="single"/>
          </w:rPr>
          <w:t>https://www.seanews.com.tr/article/iran-demonstrates-administrative-control-over-hormuz-mn5r71xo</w:t>
        </w:r>
      </w:hyperlink>
      <w:r>
        <w:t xml:space="preserve"> - * Iran announced plans to monitor navigation in the Strait of Hormuz, allowing vessels without 'hostile elements' to transit with prior coordination and fees. * The IRGC Navy blocked a container ship named 'Selen' from passing, marking the first administrative denial under new control protocols. * The incident involved vessel AIS data indicating the ship was heading towards Karachi before reversing course and anchoring off Qeshm Island. * Iranian authorities cited non-compliance with legal protocols as the reason for turning back the vessel. * Regional and international reactions highlighted concerns over Iran's strategic control of the strait and its implications for global trade. 460. </w:t>
      </w:r>
      <w:hyperlink r:id="rId370">
        <w:r>
          <w:rPr>
            <w:color w:val="0000EE"/>
            <w:u w:val="single"/>
          </w:rPr>
          <w:t>https://www.getaway.co.za/travel-news/sasol-jet-fuel-south-africa/</w:t>
        </w:r>
      </w:hyperlink>
      <w:r>
        <w:t xml:space="preserve"> - * Sasol confirms sufficient jet fuel reserves to support South African airlines amidst Middle East turmoil. * The conflict has caused pressure on oil supply routes, notably the Strait of Hormuz, with crude prices rising to around $112 per barrel. * Airlines including FlySafair, Airlink, and South African Airways have added surplus charges; jet fuel supply in South Africa remains stable. * Sasol sourcing crude from ports outside the Persian Gulf and exploring alternatives to secure supply. * Domestic travel demand remains steady; rerouting and operational adjustments are ongoing without significant decline in bookings. 461. </w:t>
      </w:r>
      <w:hyperlink r:id="rId371">
        <w:r>
          <w:rPr>
            <w:color w:val="0000EE"/>
            <w:u w:val="single"/>
          </w:rPr>
          <w:t>https://blogdocemagia.blogspot.com/2026/03/fifteen-points-to-ponder.html</w:t>
        </w:r>
      </w:hyperlink>
      <w:r>
        <w:t xml:space="preserve"> - * Oil prices declined and stocks gained after Iran indicated to the UN that it would allow some non-combatant ships to pass through the Strait of Hormuz. * The US promotes a 15-point plan for a month-long ceasefire, with Iran denying negotiations are happening. * Regional tensions continue with missile exchanges around the Gulf. * The article discusses potential impacts on energy markets and the petrodollar system. * The context includes ongoing geopolitical tensions affecting maritime routes and energy security. 462. </w:t>
      </w:r>
      <w:hyperlink r:id="rId372">
        <w:r>
          <w:rPr>
            <w:color w:val="0000EE"/>
            <w:u w:val="single"/>
          </w:rPr>
          <w:t>https://www.hospitalitynet.org/news/4131612/globaldata-reveals-most-exposed-countries-and-key-damage-channels-as-recession-risk-rises-from-hormuz-disruption</w:t>
        </w:r>
      </w:hyperlink>
      <w:r>
        <w:t xml:space="preserve"> - * GlobalData reports disruption of the Strait of Hormuz and global shipping routes due to Middle East conflict, particularly involving Iran and Israel. * Elevated threats to tankers, ports, and Gulf airspace restrictions are impacting trade, increasing shipping delays, costs, and insurance premiums. * Supply shocks from energy and logistics disruptions are heightening inflation and slowing growth, especially in energy-importing countries. * Iran faces severe contraction risk; Israel faces slowdown via investment and tourism; Egypt, India, Japan, and South Korea face inflation pass-through. * The risks of stagflation increase if disruption persists beyond a few months. 463. </w:t>
      </w:r>
      <w:hyperlink r:id="rId373">
        <w:r>
          <w:rPr>
            <w:color w:val="0000EE"/>
            <w:u w:val="single"/>
          </w:rPr>
          <w:t>https://www.bairdmaritime.com/shipping/opinion-middle-east-crisis-exposes-australias-lack-of-shipping-capacity</w:t>
        </w:r>
      </w:hyperlink>
      <w:r>
        <w:t xml:space="preserve"> - * An opinion article discusses Australia's failure to maintain a merchant fleet, comparing it to having a navy without one. * It reports charter rates for oil tankers rising from US$50,000 to US$550,000 per day, due to transit through the Strait of Hormuz. * The Strait of Hormuz is a key energy chokepoint, carrying roughly a fifth of the world's seaborne oil. * Instability in the region causes tanker availability to tighten, leading to higher rates and insurance premiums, and some operators avoiding the area. * The article highlights the risk to energy transportation and maritime logistics. 464. </w:t>
      </w:r>
      <w:hyperlink r:id="rId374">
        <w:r>
          <w:rPr>
            <w:color w:val="0000EE"/>
            <w:u w:val="single"/>
          </w:rPr>
          <w:t>https://www.bairdmaritime.com/shipping/non-hostile-ships-may-pass-strait-of-hormuz-iran-tells-un</w:t>
        </w:r>
      </w:hyperlink>
      <w:r>
        <w:t xml:space="preserve"> - * Iran informed the UN Security Council and IMO that non-hostile vessels may transit the Strait of Hormuz if they coordinate with Iranian authorities. * The note from Iran's Ministry of Foreign Affairs was sent on Sunday and circulated among UN members on Tuesday. * The US-Israeli conflict has significantly disrupted about one-fifth of global oil and liquefied natural gas shipments through the Strait. * Disruption caused by the conflict impacts crude oil and LNG transportation and international shipping routes. 465. </w:t>
      </w:r>
      <w:hyperlink r:id="rId375">
        <w:r>
          <w:rPr>
            <w:color w:val="0000EE"/>
            <w:u w:val="single"/>
          </w:rPr>
          <w:t>https://www.bairdmaritime.com/security/feature-why-securing-the-strait-of-hormuz-is-harder-than-it-looks</w:t>
        </w:r>
      </w:hyperlink>
      <w:r>
        <w:t xml:space="preserve"> - ['</w:t>
      </w:r>
      <w:r>
        <w:rPr>
          <w:i/>
        </w:rPr>
        <w:t xml:space="preserve"> Western allies attempt to negotiate protection for the Strait of Hormuz, facing challenges similar to the costly Red Sea effort.', '</w:t>
      </w:r>
      <w:r>
        <w:t xml:space="preserve"> The Red Sea effort failed after sinking ships and billions of dollars spent, influencing current strategies.', '</w:t>
      </w:r>
      <w:r>
        <w:rPr>
          <w:i/>
        </w:rPr>
        <w:t xml:space="preserve"> The Strait of Hormuz is a critical shipping route, used by roughly a fifth of global oil and natural gas supply, now blocked by Iran.', "</w:t>
      </w:r>
      <w:r>
        <w:t xml:space="preserve"> Iran's threats and attacks on energy infrastructure have caused a surge in oil prices and significant supply disruptions."] 466. </w:t>
      </w:r>
      <w:hyperlink r:id="rId376">
        <w:r>
          <w:rPr>
            <w:color w:val="0000EE"/>
            <w:u w:val="single"/>
          </w:rPr>
          <w:t>https://malawifreedomnetwork.com/2026/03/25/global-alarm-as-iran-moves-to-close-key-oil-transit-route/</w:t>
        </w:r>
      </w:hyperlink>
      <w:r>
        <w:t xml:space="preserve"> - * Iran's parliament has approved a move to close the Strait of Hormuz, a critical oil transit corridor. * The decision has sent shockwaves across global markets and governments. * The Strait of Hormuz transports nearly a fifth of the world's oil supply. * A potential closure could cause a sharp increase in global fuel prices and disrupt supply chains. * Malawi is monitoring the situation and considering contingency measures to protect its economy. * The move is viewed by some as geopolitical signalling, while others see it as a potential escalation. * Governments worldwide are closely watching the development, which could impact energy markets and international stability. 467. </w:t>
      </w:r>
      <w:hyperlink r:id="rId377">
        <w:r>
          <w:rPr>
            <w:color w:val="0000EE"/>
            <w:u w:val="single"/>
          </w:rPr>
          <w:t>https://www.skynewsarabia.com/business/1860600-%D8%A8%D9%84%D8%A7%D9%83-%D8%B1%D9%88%D9%83-%D8%AA%D8%AD%D8%B0%D8%B1-%D8%B1%D9%83%D9%88%D8%AF-%D8%B9%D8%A7%D9%84%D9%85%D9%8A-%D9%88%D8%B5%D9%84-%D8%A7%D9%84%D9%86%D9%81%D8%B7-150-%D8%AF%D9%88%D9%84%D8%A7%D8%B1</w:t>
        </w:r>
      </w:hyperlink>
      <w:r>
        <w:t xml:space="preserve"> - * BlackRock's Finik warns that geopolitical risks in the Gulf may keep oil prices above $100 for years, approaching $150, with economic repercussions. * The warning follows volatile oil prices, which fell approximately 4% amid reports of a US proposal to end the Iran war. * Disruptions persist, with nearly complete halt of oil and liquefied natural gas shipments through the Strait of Hormuz, passing about 20% of global energy supplies. * The International Energy Agency described this disruption as the largest in oil supply history. 468. </w:t>
      </w:r>
      <w:hyperlink r:id="rId378">
        <w:r>
          <w:rPr>
            <w:color w:val="0000EE"/>
            <w:u w:val="single"/>
          </w:rPr>
          <w:t>https://indianexpress.com/article/world/blackrock-ceo-larry-fink-oil-price-150-global-recession-warning-10600623/</w:t>
        </w:r>
      </w:hyperlink>
      <w:r>
        <w:t xml:space="preserve"> - - BlackRock CEO Larry Fink warns that rising oil prices to $150 a barrel could cause a global recession. - The conflict in West Asia involves the US, Israel, Iran, and Gulf countries. - Iran has blocked the Strait of Hormuz, a key maritime chokepoint for global oil transport. - The US has attempted to re-open the Strait amid ongoing tensions and military actions. 469. </w:t>
      </w:r>
      <w:hyperlink r:id="rId379">
        <w:r>
          <w:rPr>
            <w:color w:val="0000EE"/>
            <w:u w:val="single"/>
          </w:rPr>
          <w:t>https://www.rivieramm.com/news-content-hub/more-indian-lpg-carriers-set-to-transit-hormuz-iran-linked-vessel-appears-en-route-88249</w:t>
        </w:r>
      </w:hyperlink>
      <w:r>
        <w:t xml:space="preserve"> - * Several Indian-flagged LPG carriers, including Green Sanvi, Green Asha, BW Elm, BW Tyr, and Jag Vikram, are near the Strait of Hormuz exit and may transit, increasing the total to nine since the start of conflict. * The vessels are transporting LPG, with some expected to arrive at Indian ports between 26 and 28 March, carrying a combined 90,000 tonnes. * An Iran-linked vessel, Sea Bird (renamed Aurora), transited the Strait of Hormuz on 17 March and may reach India, marking the first Iran-linked LPG carrier to do so. * India’s LPG imports are near a decade low, with around 850,000 tonnes in March, underlining a supply gap that US-sourced LPG volumes are insufficient to fill. * Additional US-sourced LPG vessels are en route to India, with 12 VLGCs carrying about 525,000 tonnes, and the Panama-flagged Ocean Gas headed to India from Saudi Arabia. 470. </w:t>
      </w:r>
      <w:hyperlink r:id="rId380">
        <w:r>
          <w:rPr>
            <w:color w:val="0000EE"/>
            <w:u w:val="single"/>
          </w:rPr>
          <w:t>http://www.ecns.cn/cns-wire/comicomment/2026-03-25/detail-ihfaytev9465377.shtml</w:t>
        </w:r>
      </w:hyperlink>
      <w:r>
        <w:t xml:space="preserve"> - * The U.S. has demanded countries reliant on Middle East oil join a coalition to escort vessels through the Strait of Hormuz. * The initiative involves the Strait of Hormuz, a key waterway through which about 20 percent of the world's oil passes. * The U.S. has faced challenges in rallying allies, leading to a unilateral stance. * The Strait is vital for global energy transportation, and stability is in everyone's interest. * The U.S. efforts are viewed as flawed and likely to fail, with tensions being stirred up under the guise of an escort coalition. 471. </w:t>
      </w:r>
      <w:hyperlink r:id="rId381">
        <w:r>
          <w:rPr>
            <w:color w:val="0000EE"/>
            <w:u w:val="single"/>
          </w:rPr>
          <w:t>https://www.theguardian.com/world/2026/mar/25/trump-war-in-iran-us-shift-global-chaos</w:t>
        </w:r>
      </w:hyperlink>
      <w:r>
        <w:t xml:space="preserve"> - * The conflict in Iran has caused energy disruptions, affecting Asian, European, and Gulf economies. * US domestic natural gas supplies have contributed to the US's economic resilience, with a 36% satisfaction of energy needs. * The IMF forecasts US GDP growth at 2.4% in 2024, while other major economies experience slowed growth. * WTO predicts a slowdown in global merchandise trade and specific impacts on North America, Europe, and Asia. * The conflict impacts agricultural imports and remittances in countries like Brazil, India, Bangladesh, and Pakistan. * The article criticises US foreign policy under Trump as irresponsible, increasing global uncertainty. 472. </w:t>
      </w:r>
      <w:hyperlink r:id="rId372">
        <w:r>
          <w:rPr>
            <w:color w:val="0000EE"/>
            <w:u w:val="single"/>
          </w:rPr>
          <w:t>https://www.hospitalitynet.org/news/4131612/globaldata-reveals-most-exposed-countries-and-key-damage-channels-as-recession-risk-rises-from-hormuz-disruption</w:t>
        </w:r>
      </w:hyperlink>
      <w:r>
        <w:t xml:space="preserve"> - * GlobalData analysis identifies Iran, Israel, Egypt, and Asian energy importers as most vulnerable to economic contraction and inflation from Middle East conflict disruptions. * Disruptions to global energy and logistics markets due to US–Israel–Iran conflict are heightening recession and inflation risks, affecting oil, LNG, freight rates, and war-risk insurance. * Operational scope of conflict expanding beyond military targets, disrupting trade routes, increasing supply chain costs, and lengthening delivery times. * Macro shocks primarily driven by energy availability, shipping capacity, and risk premia, with persistent higher costs potentially causing sticky inflation. * High war-risk insurance premiums and market volatility threaten shipping, energy costs, and credit availability, especially in emerging markets. * Iran and Israel face heightened downside growth risks; energy importers like Egypt and Asian countries face increased inflation pass-through. * Gulf region offset potential through hydrocarbon revenues but faces non-oil sector vulnerabilities. * Europe could experience margin compression and delayed monetary easing due to rising import costs and inflation. * Persistent disruptions may lead to stagflation, with weaker growth and inflation slowing recovery, especially in already fragile economies. 473. </w:t>
      </w:r>
      <w:hyperlink r:id="rId382">
        <w:r>
          <w:rPr>
            <w:color w:val="0000EE"/>
            <w:u w:val="single"/>
          </w:rPr>
          <w:t>https://www.standartnews.com/svyat/mrachna-prognoza-svetat-e-izpraven-pred-neshto-strashno-628037.html</w:t>
        </w:r>
      </w:hyperlink>
      <w:r>
        <w:t xml:space="preserve"> - * BlackRock CEO Larry Fink states that oil prices reaching $150 per barrel could cause a global recession if sustained. * Fink highlights the impact of conflict in the Middle East and high oil prices on the world economy. * The article discusses potential scenarios for oil prices depending on resolution of the Iran conflict. * Financial markets have experienced volatility amid uncertainties in energy costs. * Fink also comments on economic aspects of AI investments and energy policies.</w:t>
      </w:r>
      <w:r/>
      <w:r/>
    </w:p>
    <w:p>
      <w:pPr>
        <w:pStyle w:val="ListNumber"/>
        <w:numPr>
          <w:ilvl w:val="0"/>
          <w:numId w:val="14"/>
        </w:numPr>
        <w:spacing w:line="240" w:lineRule="auto"/>
        <w:ind w:left="720"/>
      </w:pPr>
      <w:r/>
      <w:hyperlink r:id="rId368">
        <w:r>
          <w:rPr>
            <w:color w:val="0000EE"/>
            <w:u w:val="single"/>
          </w:rPr>
          <w:t>https://newtalk.tw/news/view/2026-03-25/1026252</w:t>
        </w:r>
      </w:hyperlink>
      <w:r>
        <w:t xml:space="preserve"> - *中東地緣政治緊張升溫，伊朗封鎖荷姆茲海峽，導致全球石油供應壓力增加。</w:t>
      </w:r>
      <w:r/>
    </w:p>
    <w:p>
      <w:pPr>
        <w:pStyle w:val="ListNumber"/>
        <w:spacing w:line="240" w:lineRule="auto"/>
        <w:ind w:left="720"/>
      </w:pPr>
      <w:r/>
      <w:hyperlink r:id="rId383">
        <w:r>
          <w:rPr>
            <w:color w:val="0000EE"/>
            <w:u w:val="single"/>
          </w:rPr>
          <w:t>https://www.etoday.co.kr/news/view/2569328</w:t>
        </w:r>
      </w:hyperlink>
      <w:r>
        <w:t xml:space="preserve"> - * Middle East geopolitical risks disrupt naphtha supply, leading to production concerns in South Korea's petrochemical sector. * Domestic food packaging industry faces shortages, with inventories lasting only 1-2 months. * Shortages of polyethylene (PE) and polypropylene (PP) threaten to halt the production of packaging materials. * Rising naphtha prices push up packaging costs, with companies considering alternatives like paper but facing cost issues. * Supply chain diversification efforts are hampered by global shortages, forcing reliance on inventory management and price controls.</w:t>
      </w:r>
      <w:r/>
      <w:r/>
    </w:p>
    <w:p>
      <w:r/>
      <w:r>
        <w:t xml:space="preserve">476. </w:t>
      </w:r>
      <w:hyperlink r:id="rId384">
        <w:r>
          <w:rPr>
            <w:color w:val="0000EE"/>
            <w:u w:val="single"/>
          </w:rPr>
          <w:t>https://www.al-monitor.com/originals/2026/03/japan-pm-takaichi-asks-iea-chief-further-oil-stockpile-release</w:t>
        </w:r>
      </w:hyperlink>
      <w:r>
        <w:t xml:space="preserve"> - * Japanese Prime Minister Sanae Takaichi requested the IEA to prepare for an additional coordinated oil stockpile release. * The initial joint release of 400 million barrels was agreed upon on March 11. * Japan plans to open joint oil stockpiles co-owned by producing nations. * The IEA is consulting with Asia and Europe about further stockpile releases if necessary. * 45 Japan-related ships are stranded in the Gulf due to the closed Strait of Hormuz. 477. </w:t>
      </w:r>
      <w:hyperlink r:id="rId385">
        <w:r>
          <w:rPr>
            <w:color w:val="0000EE"/>
            <w:u w:val="single"/>
          </w:rPr>
          <w:t>https://www.naftemporiki.gr/maritime/2090199/sima-epistrofis-ston-persiko-kolpo-esteile-i-cosco/?utm_source=rss&amp;utm_medium=rss&amp;utm_campaign=sima-epistrofis-ston-persiko-kolpo-esteile-i-cosco</w:t>
        </w:r>
      </w:hyperlink>
      <w:r>
        <w:t xml:space="preserve"> - * Cosco Shipping announces reopenings of container bookings from the Persian Gulf to the UAE, Saudi Arabia, Bahrain, Qatar, Kuwait, and Iraq with immediate effect. * The reopening follows a period of disruption due to the Strait of Hormuz tensions, with some vessels crossing outside the Traffic Separation Scheme. * Iran indicates that non-hostile ships can pass through Hormuz under coordination with Iranian authorities, with some ships bypassing established routes, raising concerns over safety and control. * A Chinese-owned vessel paid Iran to cross the straits, reflecting ongoing maritime strategic manoeuvres amid geopolitical tensions. * Iranian authorities have informed IMO members that non-hostile ships can transit Hormuz if coordinated with Iran, with restrictions on vessels linked to the US and Israel. 478. </w:t>
      </w:r>
      <w:hyperlink r:id="rId386">
        <w:r>
          <w:rPr>
            <w:color w:val="0000EE"/>
            <w:u w:val="single"/>
          </w:rPr>
          <w:t>https://www.africanews.com/2026/03/25/a-two-hour-wait-for-fuel-kinshasa-feels-first-effects-of-middle-east-war/</w:t>
        </w:r>
      </w:hyperlink>
      <w:r>
        <w:t xml:space="preserve"> - * Long queues at petrol stations in Kinshasa due to fuel shortages caused by Iran's blockade of the Strait of Hormuz. * Waiting times at petrol stations exceeded two hours, affecting transport workers. * The Strait of Hormuz, a critical shipping route for 20% of global oil, is nearly closed due to hostilities. * Iran stated that 'non-hostile vessels' can transit if meeting safety regulations, amid tension. * Crude oil prices dropped after US and Iran signals of potential de-escalation, with fears of an energy crisis. 479. </w:t>
      </w:r>
      <w:hyperlink r:id="rId387">
        <w:r>
          <w:rPr>
            <w:color w:val="0000EE"/>
            <w:u w:val="single"/>
          </w:rPr>
          <w:t>https://www.indiatvnews.com/news/world/iran-turns-back-karachi-bound-vessel-after-it-failed-to-secure-approval-to-pass-through-strait-of-hormuz-2026-03-25-1035039</w:t>
        </w:r>
      </w:hyperlink>
      <w:r>
        <w:t xml:space="preserve"> - * Iran turned back the vessel SELEN in the Strait of Hormuz due to failure to secure permission, amid ongoing conflict in West Asia. 480. </w:t>
      </w:r>
      <w:hyperlink r:id="rId388">
        <w:r>
          <w:rPr>
            <w:color w:val="0000EE"/>
            <w:u w:val="single"/>
          </w:rPr>
          <w:t>https://magazine.pagesjaunes.online/le-detroit-dormuz-bloque-effondrement-du-trafic-mondial-et-emergence-dun-peage-iranien/</w:t>
        </w:r>
      </w:hyperlink>
      <w:r>
        <w:t xml:space="preserve"> - - Le détroit d’Ormuz bloqué depuis les frappes américano-israéliennes contre l’Iran le 28 février 2026, causant une baisse de 95 % du trafic maritime, selon Kpler. - 149 cargos ont traversé le détroit entre le 1er et le 24 mars, principalement des pétroliers, avec 61 % transportant du chargement. - Des navires ont versé un « péage de Téhéran » en contournant le détroit via un corridor de l’île de Larak, contrôlé par les Gardiens de la révolution. - Le blocage affecte un cinquième de l’énergie mondiale, avec une majorité de navires iraniens ou battant pavillon iranien, et plus de 40 % soumis à des sanctions. - La situation génère une recomposition des flux énergétiques, avec un déplacement du pétrole en provenance d’Iran principalement vers l’Asie, et un détournement de méthaniers européens vers l’Asie. 481. </w:t>
      </w:r>
      <w:hyperlink r:id="rId389">
        <w:r>
          <w:rPr>
            <w:color w:val="0000EE"/>
            <w:u w:val="single"/>
          </w:rPr>
          <w:t>https://sbynews.com/2026/03/25/chinese-containership-is-first-to-pay-iran-for-safe-passage-through-strait-as-iraqi-tanker-crosses-with-signal-off/</w:t>
        </w:r>
      </w:hyperlink>
      <w:r>
        <w:t xml:space="preserve"> - * A Chinese containership paid Iran for safe passage through the Strait of Hormuz. * An Iraqi oil supertanker carrying two million barrels of crude crossed the Strait. * The tanker is managed by Japan’s Mitsui OSK Lines Ltd and signalled reaching Mumbai. * The transit occurred amid reduced blockades in the Strait, previously closed due to Iran war. * The Iraqi tanker’s prior signal was from inside the Persian Gulf, suggesting the vessel shut off its beacon during transit. 482. </w:t>
      </w:r>
      <w:hyperlink r:id="rId390">
        <w:r>
          <w:rPr>
            <w:color w:val="0000EE"/>
            <w:u w:val="single"/>
          </w:rPr>
          <w:t>https://www.haber3.com/dunya/irandan-piyasalara-nefes-aldiracak-hurmuz-bogazi-karari-haberi-6251077</w:t>
        </w:r>
      </w:hyperlink>
      <w:r>
        <w:t xml:space="preserve"> - - Iran's UN envoy states that emergency regulations allow non-hostile ships, including those connected to hostile states if non-aggressive, to transit the Strait of Hormuz with Iranian coordination. - The Strait of Hormuz is a critical global energy route, with approximately 20 million barrels of oil passing daily before the crisis. - Iran's restrictions previously halted tanker traffic, causing the largest oil supply disruption in history. - The move aims to ease tensions and potentially restore shipping routes and oil flow. - The development impacts global oil markets, maritime security, and geopolitical stability. 483. </w:t>
      </w:r>
      <w:hyperlink r:id="rId391">
        <w:r>
          <w:rPr>
            <w:color w:val="0000EE"/>
            <w:u w:val="single"/>
          </w:rPr>
          <w:t>https://splash247.com/shipping-faces-diplomatic-promise-but-practical-peril-in-the-strait-of-hormuz/</w:t>
        </w:r>
      </w:hyperlink>
      <w:r>
        <w:t xml:space="preserve"> - * The US seeks a ceasefire with Iran to negotiate through the Strait of Hormuz amid ongoing tensions. * Iran offers conditional safe passage for vessels deemed non-hostile, excluding US and Israeli vessels. * US intelligence warns of Iranian naval mines in the waterway, complicating safe transit. * Disruption causes a surge in bunker fuel prices, with supply chains tightening globally. * Industry experts describe the supply shock as the worst in recent memory, advising shipowners to prepare for prolonged disruptions. 484. </w:t>
      </w:r>
      <w:hyperlink r:id="rId392">
        <w:r>
          <w:rPr>
            <w:color w:val="0000EE"/>
            <w:u w:val="single"/>
          </w:rPr>
          <w:t>https://bmmagazine.co.uk/news/blackrock-larry-fink-oil-150-global-recession/</w:t>
        </w:r>
      </w:hyperlink>
      <w:r>
        <w:t xml:space="preserve"> - * Larry Fink, CEO of BlackRock, warned that sustained oil prices at $150 a barrel could cause a global recession. * The risk hinges on the Middle East conflict, especially Iran's role, influencing energy markets. * Rising energy prices have already affected supply routes and increased costs, especially for lower-income households. * Fink urges policymakers to combine fossil fuel use with investment in renewables, citing uneven progress globally. * He dismisses comparisons to 2007–08 financial crisis and discusses AI investment and labour market impacts. * If oil prices reach $150, the risk of recession sharpens, complicating economic management worldwide. 485. </w:t>
      </w:r>
      <w:hyperlink r:id="rId393">
        <w:r>
          <w:rPr>
            <w:color w:val="0000EE"/>
            <w:u w:val="single"/>
          </w:rPr>
          <w:t>https://www.globaltrademag.com/dollar-declines-after-us-delays-planned-military-action-against-iran/</w:t>
        </w:r>
      </w:hyperlink>
      <w:r>
        <w:t xml:space="preserve"> - - The dollar fell sharply after US President Donald Trump announced a postponement of strikes against Iranian energy targets for five days. - The Bloomberg Dollar Spot Index reversed a 0.5% advance, dropping up to 0.4% in early New York trading. - The dollar had earlier reached the highest level since December amid US-Iran threats. - The dollar has gained nearly 2% since the start of the war, supported by surging energy prices. - Investors, including European hedge funds, sought to position for further dollar gains and protection against abrupt moves. 486. </w:t>
      </w:r>
      <w:hyperlink r:id="rId394">
        <w:r>
          <w:rPr>
            <w:color w:val="0000EE"/>
            <w:u w:val="single"/>
          </w:rPr>
          <w:t>https://www.actionforex.com/contributors/fundamental-analysis/634635-currency-market-awaits-negotiations/</w:t>
        </w:r>
      </w:hyperlink>
      <w:r>
        <w:t xml:space="preserve"> - * The global economy is heading towards stagflation, influenced by oil prices and geopolitical tensions. * US-Iran negotiations are ongoing, affecting currency movements and oil prices. * USD response is tied to Middle East news; EURUSD depends on US monetary policy. * Goldman Sachs predicts USD may weaken if recession fears rise; divergence in monetary policy supports euro. * Oil prices and negotiations will influence US dollar and commodity market sentiment in the near term. 487. </w:t>
      </w:r>
      <w:hyperlink r:id="rId395">
        <w:r>
          <w:rPr>
            <w:color w:val="0000EE"/>
            <w:u w:val="single"/>
          </w:rPr>
          <w:t>https://www.semafor.com/article/03/25/2026/investors-warn-of-rising-interest-rates-as-inflation-worries-mount</w:t>
        </w:r>
      </w:hyperlink>
      <w:r>
        <w:t xml:space="preserve"> - * Investors have shifted from expecting rate cuts to anticipating rate hikes by Western central banks, including the Federal Reserve, ECB, and Bank of England. * The change is driven by inflation concerns related to the Iran war and underestimation by policymakers. * Market expectations for US rate cuts have decreased from a 93% chance to the likelihood of increases. * JPMorgan and Goldman Sachs forecast two ECB rate hikes and further increases by the BoE. * Policy adjustments aim to address inflation worries amid geopolitical tensions. 488. </w:t>
      </w:r>
      <w:hyperlink r:id="rId394">
        <w:r>
          <w:rPr>
            <w:color w:val="0000EE"/>
            <w:u w:val="single"/>
          </w:rPr>
          <w:t>https://www.actionforex.com/contributors/fundamental-analysis/634635-currency-market-awaits-negotiations/</w:t>
        </w:r>
      </w:hyperlink>
      <w:r>
        <w:t xml:space="preserve"> - * Global economy faces potential stagflation similar to 1970s, driven by oil crisis and geopolitical tensions. * US-Iran talks are ongoing, with US demands and Iranian responses, influencing oil prices and safe-haven assets. * EURUSD depends on monetary policy divergence; US Federal Reserve and ECB monetary actions are key factors. * Oil prices' movements could short-term influence inflation and currency trends. * Uncertainty remains about the progression of US-Iran negotiations and their impact on markets. 489. </w:t>
      </w:r>
      <w:hyperlink r:id="rId396">
        <w:r>
          <w:rPr>
            <w:color w:val="0000EE"/>
            <w:u w:val="single"/>
          </w:rPr>
          <w:t>https://www.thesun.co.uk/money/38627500/oil-price-fear-global-recession/</w:t>
        </w:r>
      </w:hyperlink>
      <w:r>
        <w:t xml:space="preserve"> - * Shell boss Wael Sawan warns of a global supply squeeze affecting Europe by April. * Middle East crisis and Iran's closure of the Strait of Hormuz threaten oil supply. * Fuel shortages and rising prices are impacting UK and Asian energy consumption. * Analysts warn of potential fuel shortages if conflict with Iran persists into summer. * US considers military options to reopen trade routes; agencies urge demand reduction measures. 490. </w:t>
      </w:r>
      <w:hyperlink r:id="rId386">
        <w:r>
          <w:rPr>
            <w:color w:val="0000EE"/>
            <w:u w:val="single"/>
          </w:rPr>
          <w:t>https://www.africanews.com/2026/03/25/a-two-hour-wait-for-fuel-kinshasa-feels-first-effects-of-middle-east-war/</w:t>
        </w:r>
      </w:hyperlink>
      <w:r>
        <w:t xml:space="preserve"> - * Long lines of vehicles and motorcycles at petrol stations in Kinshasa due to fuel shortages. * Waiting times for fuel exceeded two hours, affecting transportation, especially for taxi drivers. * The fuel shortage in Kinshasa is linked to Iran's blockade of the Strait of Hormuz caused by Middle East hostilities. * The Strait's closure has slowed global oil deliveries, triggering energy crisis concerns. * Crude oil prices fell after US and Iran indicated possible de-escalation and safe transit of ships. * International Energy Agency prepared for potential release of oil reserves if needed. 491. </w:t>
      </w:r>
      <w:hyperlink r:id="rId397">
        <w:r>
          <w:rPr>
            <w:color w:val="0000EE"/>
            <w:u w:val="single"/>
          </w:rPr>
          <w:t>https://www.thenewslens.com/article/266057</w:t>
        </w:r>
      </w:hyperlink>
      <w:r>
        <w:t xml:space="preserve"> - * 美國德州瓦萊羅能源公司煉油廠發生爆炸與火災，無人傷亡，火勢已撲滅。 * 火災由不可預見的製程流體洩漏引起，附近居民已疏散。 * 警方表示無證據顯示為蓄意破壞，沒有相關調查方向。 * 此事件發生時，美國與以色列正與伊朗展開戰爭，導致全球石油供應緊張。 * 德州煉油廠約有770名員工，日處理約43.5萬桶原油，生產汽油、柴油和航空煤油。 492. </w:t>
      </w:r>
      <w:hyperlink r:id="rId398">
        <w:r>
          <w:rPr>
            <w:color w:val="0000EE"/>
            <w:u w:val="single"/>
          </w:rPr>
          <w:t>https://www.azernews.az/region/256166.html</w:t>
        </w:r>
      </w:hyperlink>
      <w:r>
        <w:t xml:space="preserve"> - • The International Energy Agency (IEA) signalled its readiness to release additional oil reserves if supply disruptions in the Middle East escalate. • Fatih Birol stated that around 80% of reserves remain available, with 400 million barrels already released earlier. • The tensions, particularly affecting the Strait of Hormuz, have caused global energy prices to increase. • The IEA’s actions aim to stabilise markets amid ongoing geopolitical conflicts and supply concerns. 493. </w:t>
      </w:r>
      <w:hyperlink r:id="rId399">
        <w:r>
          <w:rPr>
            <w:color w:val="0000EE"/>
            <w:u w:val="single"/>
          </w:rPr>
          <w:t>https://www.businessinsider.com/iran-war-china-economy-benefits-oil-renewables-petrodollar-2026-3</w:t>
        </w:r>
      </w:hyperlink>
      <w:r>
        <w:t xml:space="preserve"> - * The Iran war poses a short-term shock to China due to disruptions at the Strait of Hormuz, a critical oil chokepoint. * China relies heavily on imported oil and has built buffers, including domestic coal, renewables, and crude stockpiles. * The conflict may accelerate demand for renewables and strengthen China's supply chain dominance in critical minerals. * The war could influence the global currency system, with Iran considering oil transactions in Chinese yuan, challenging the US dollar's dominance. * Market reactions include surges in China's green energy stocks and a potential erosion of petrodollar hegemony. 494. </w:t>
      </w:r>
      <w:hyperlink r:id="rId400">
        <w:r>
          <w:rPr>
            <w:color w:val="0000EE"/>
            <w:u w:val="single"/>
          </w:rPr>
          <w:t>https://www.ndtvprofit.com/economy/oil-volatility-raises-inflation-risks-rbi-mpc-decision-nears-11264131</w:t>
        </w:r>
      </w:hyperlink>
      <w:r>
        <w:t xml:space="preserve"> - • Crude oil prices fluctuate due to Middle East conflict, disrupting shipping through the Strait of Hormuz. • Price swings impact inflation via fuel, fertiliser, and currency channels in India. • RBI MPC scheduled to meet in April to assess economic impact, with potential rate hike. • Economists suggest the RBI may pause to evaluate but signal a likelihood of future rate increases. • Disruption duration will influence inflation and growth outcomes in India. 495. </w:t>
      </w:r>
      <w:hyperlink r:id="rId401">
        <w:r>
          <w:rPr>
            <w:color w:val="0000EE"/>
            <w:u w:val="single"/>
          </w:rPr>
          <w:t>https://www.azernews.az/analysis/256158.html</w:t>
        </w:r>
      </w:hyperlink>
      <w:r>
        <w:t xml:space="preserve"> - * In February 2026, escalating conflict involving Israel, the US, and Iran impacts the Strait of Hormuz. * Attacks on vessels cause insurance premiums to rise and shipping restrictions, disrupting global oil and LNG flows. * Surge in energy prices affects economies and raises costs for goods and services worldwide. * Maritime blockade delays delivery of medicines and disrupts supply chains. * Conflict impacts global food security by hindering fertiliser production and supplies, risking famine in developing nations. * Low inventories and absence of alternative routes exacerbate global economic and humanitarian crises. * UNOPS warns of increasing collateral damage and calls for international action on supply chain disruptions. * The crisis emphasises the interconnectedness of global trade and the risks of regional conflict on the world economy. 496. </w:t>
      </w:r>
      <w:hyperlink r:id="rId402">
        <w:r>
          <w:rPr>
            <w:color w:val="0000EE"/>
            <w:u w:val="single"/>
          </w:rPr>
          <w:t>https://www.business-standard.com/markets/commodities/brent-tactically-bullish-structurally-volatile-in-short-term-says-analyst-126032500512_1.html</w:t>
        </w:r>
      </w:hyperlink>
      <w:r>
        <w:t xml:space="preserve"> - * The article discusses the impact of recent US diplomatic and military actions on oil markets and supply routes. * The US delivered a ceasefire framework to Iran and deployed additional troops, increasing tensions. * The Strait of Hormuz remains effectively closed, with significant disruptions to tanker transit and exports. * The IEA estimates a reduction of at least 10 mb/d in crude production due to the conflict. * The article forecasts Brent crude prices could exceed $147 if disruptions extend, with a short-term bullish but volatile outlook for oil. 497. </w:t>
      </w:r>
      <w:hyperlink r:id="rId403">
        <w:r>
          <w:rPr>
            <w:color w:val="0000EE"/>
            <w:u w:val="single"/>
          </w:rPr>
          <w:t>https://www.investing.com/news/economy-news/cosco-resumes-bookings-for-asiagulf-shipments-after-iran-eases-restrictions-93CH-4579173</w:t>
        </w:r>
      </w:hyperlink>
      <w:r>
        <w:t xml:space="preserve"> - * Cosco, China's largest shipping company, resumes bookings for Asia-Gulf container shipments.</w:t>
      </w:r>
      <w:r>
        <w:rPr>
          <w:i/>
        </w:rPr>
        <w:t xml:space="preserve"> The move follows Iran's decision to allow passage for 'non-hostile' vessels through the waterway.</w:t>
      </w:r>
      <w:r>
        <w:t xml:space="preserve"> Shipments will resume to UAE, Saudi Arabia, Bahrain, Qatar, Kuwait, and Iraq.</w:t>
      </w:r>
      <w:r>
        <w:rPr>
          <w:i/>
        </w:rPr>
        <w:t xml:space="preserve"> Iran previously halted most ship traffic, impacting oil exports.</w:t>
      </w:r>
      <w:r>
        <w:t xml:space="preserve"> The move restores shipping routes affected by prior restrictions. 498. </w:t>
      </w:r>
      <w:hyperlink r:id="rId404">
        <w:r>
          <w:rPr>
            <w:color w:val="0000EE"/>
            <w:u w:val="single"/>
          </w:rPr>
          <w:t>https://www.equiti.com/jo-en/news/global-macro-analysis/fed-faces-a-new-test-as-war-and-oil-reshape-the-outlook/</w:t>
        </w:r>
      </w:hyperlink>
      <w:r>
        <w:t xml:space="preserve"> - * The Federal Reserve may consider rate cuts later in 2026 if oil prices stabilise and inflation continues to ease. * US GDP growth is projected at 2.4% in 2026 and 2.3% in 2027, indicating economic resilience. * Inflation remains above the Fed’s 2% target, with headline PCE at 2.8% and core PCE at 3.0%, amid rising energy costs. * Oil prices have risen above $100 per barrel due to Middle East tensions, impacting inflation. * Market expectations have shifted from two rate cuts in 2026 to no cuts, with a possibility of rate hikes in upcoming meetings. 499. </w:t>
      </w:r>
      <w:hyperlink r:id="rId405">
        <w:r>
          <w:rPr>
            <w:color w:val="0000EE"/>
            <w:u w:val="single"/>
          </w:rPr>
          <w:t>https://fortune.com/2026/03/25/will-there-be-recession-goldman-forecast-oil-price-inflation-economy/</w:t>
        </w:r>
      </w:hyperlink>
      <w:r>
        <w:t xml:space="preserve"> - * Goldman Sachs forecasts a 30% probability of recession in the US due to surging oil prices caused by Strait of Hormuz disruptions. * The bank revised its oil price expectations and inflation forecast, while slightly lowering its GDP growth estimate. * Goldman expects Brent crude to average $105 in March, $115 in April, and retreat to $80 by year-end. * Divergent opinions exist among Wall Street firms, with some estimating higher recession odds and others citing structural advantages for the US. * The Federal Reserve held rates steady, indicating possible rate cuts later in the year depending on geopolitical developments. 500. </w:t>
      </w:r>
      <w:hyperlink r:id="rId405">
        <w:r>
          <w:rPr>
            <w:color w:val="0000EE"/>
            <w:u w:val="single"/>
          </w:rPr>
          <w:t>https://fortune.com/2026/03/25/will-there-be-recession-goldman-forecast-oil-price-inflation-economy/</w:t>
        </w:r>
      </w:hyperlink>
      <w:r>
        <w:t xml:space="preserve"> - * Goldman Sachs raises recession probability to 30% due to surging oil prices caused by Strait of Hormuz disruptions. * Oil forecast revised to an average of $105 in March and $115 in April, then declining to $80 by year-end. * Goldman increases inflation forecast to 3.1% and trims full-year GDP growth estimate to 2.1%. * Other analysts diverge, with recession odds ranging from 30% to 40%, while some see the economy as well-positioned for shocks. * The Federal Reserve maintains steady rates at 3.5%–3.75%, with potential rate cuts depending on oil market developments.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3/26/mezhdunarodnaya-organizatsiya-predupredila-o-skachke-inflyatsii/" TargetMode="External"/><Relationship Id="rId10" Type="http://schemas.openxmlformats.org/officeDocument/2006/relationships/hyperlink" Target="https://www.naftemporiki.gr/finance/world/2090707/oosa-alma-plithorismoy-sto-4-2-pyrodotei-stis-ipa-o-polemos/?utm_source=rss&amp;utm_medium=rss&amp;utm_campaign=oosa-alma-plithorismoy-sto-4-2-pyrodotei-stis-ipa-o-polemos" TargetMode="External"/><Relationship Id="rId11" Type="http://schemas.openxmlformats.org/officeDocument/2006/relationships/hyperlink" Target="https://www.kathimerini.gr/economy/international/564144181/oosa-svinoyn-oi-elpides-gia-ischyroteri-pagkosmia-anaptyxi-foyntonei-o-plithorismos-logo-polemoy/" TargetMode="External"/><Relationship Id="rId12" Type="http://schemas.openxmlformats.org/officeDocument/2006/relationships/hyperlink" Target="https://www.ndtv.com/world-news/us-israel-iran-war-wfh-no-ac-high-fuel-cost-how-countries-are-grappling-with-energy-crunch-amid-middle-east-conflict-11268018#publisher=newsstand" TargetMode="External"/><Relationship Id="rId13" Type="http://schemas.openxmlformats.org/officeDocument/2006/relationships/hyperlink" Target="https://www.ndtv.com/world-news/iran-irgc-naval-chief-alireza-tangsiri-killed-says-israel-will-strait-of-hormuz-blockade-be-lifted-us-iran-israel-war-news-11269083#publisher=newsstand" TargetMode="External"/><Relationship Id="rId14" Type="http://schemas.openxmlformats.org/officeDocument/2006/relationships/hyperlink" Target="https://anytvnews.com/world/iran-strait-of-hormuz-closed-tension-increased-in-the-gulf-iran-crossed-the-red-line-crisis-on-oil-supply/" TargetMode="External"/><Relationship Id="rId15" Type="http://schemas.openxmlformats.org/officeDocument/2006/relationships/hyperlink" Target="https://meziesblog.com/official-us-eyes-swift-mideast-return-of-minesweepers-stuck-in-singapore/" TargetMode="External"/><Relationship Id="rId16" Type="http://schemas.openxmlformats.org/officeDocument/2006/relationships/hyperlink" Target="https://soft2share.com/global-trade-routes-under-pressure-as-war-disrupts-maritime-logistics/" TargetMode="External"/><Relationship Id="rId17" Type="http://schemas.openxmlformats.org/officeDocument/2006/relationships/hyperlink" Target="https://ca.finance.yahoo.com/news/naval-drone-strike-damages-turkish-101946563.html" TargetMode="External"/><Relationship Id="rId18" Type="http://schemas.openxmlformats.org/officeDocument/2006/relationships/hyperlink" Target="https://www.brecorder.com/news/40413240/india-secures-60-days-of-oil-supply-amid-hormuz-disruption" TargetMode="External"/><Relationship Id="rId19" Type="http://schemas.openxmlformats.org/officeDocument/2006/relationships/hyperlink" Target="https://www.oedigital.com/news/537344-oil-rises-as-ceasefire-optimism-fades" TargetMode="External"/><Relationship Id="rId20" Type="http://schemas.openxmlformats.org/officeDocument/2006/relationships/hyperlink" Target="https://www.brecorder.com/news/40413239/indian-private-refiner-nayara-raises-gasoline-gasoil-prices" TargetMode="External"/><Relationship Id="rId21" Type="http://schemas.openxmlformats.org/officeDocument/2006/relationships/hyperlink" Target="https://oilprice.com/Latest-Energy-News/World-News/Barclays-Prolonged-Hormuz-Blockage-Could-Wipe-Out-14-Million-Bpd-of-Oil-Supply.html" TargetMode="External"/><Relationship Id="rId22" Type="http://schemas.openxmlformats.org/officeDocument/2006/relationships/hyperlink" Target="https://www.sondakika.com/ekonomi/haber-oecd-den-ekonomik-buyume-revizesi-19690050/" TargetMode="External"/><Relationship Id="rId23" Type="http://schemas.openxmlformats.org/officeDocument/2006/relationships/hyperlink" Target="https://kalkinemedia.com/au/news/market-updates/global-markets-jittery-as-oil-climbs-on-war-uncertainty" TargetMode="External"/><Relationship Id="rId24" Type="http://schemas.openxmlformats.org/officeDocument/2006/relationships/hyperlink" Target="https://investinglive.com/news/us-iran-war-knocks-global-economy-of-stronger-growth-path-fuels-higher-inflation-oecd-20260326/" TargetMode="External"/><Relationship Id="rId25" Type="http://schemas.openxmlformats.org/officeDocument/2006/relationships/hyperlink" Target="https://www.edaily.co.kr/News/Read?newsId=06189366645387256&amp;mediaCodeNo=257&amp;OutLnkChk=Y" TargetMode="External"/><Relationship Id="rId26" Type="http://schemas.openxmlformats.org/officeDocument/2006/relationships/hyperlink" Target="https://www.ajunews.com/view/20260326174115576" TargetMode="External"/><Relationship Id="rId27" Type="http://schemas.openxmlformats.org/officeDocument/2006/relationships/hyperlink" Target="https://www.technologyreview.com/2026/03/26/1134677/gas-prices-electric-vehicles/" TargetMode="External"/><Relationship Id="rId28" Type="http://schemas.openxmlformats.org/officeDocument/2006/relationships/hyperlink" Target="https://www.businesstoday.in/bt-tv/whats-hot/video/strait-of-hormuz-crisis-deepens-as-us-prepares-high-risk-plan-against-iran-threats-522480-2026-03-26?utm_source=rssfeed" TargetMode="External"/><Relationship Id="rId29" Type="http://schemas.openxmlformats.org/officeDocument/2006/relationships/hyperlink" Target="https://www.businesstoday.in/world/story/bt-explainer-why-the-black-sea-corridor-now-rivals-the-strait-of-hormuz-in-strategic-importance-522494-2026-03-26?utm_source=rssfeed" TargetMode="External"/><Relationship Id="rId30" Type="http://schemas.openxmlformats.org/officeDocument/2006/relationships/hyperlink" Target="https://www.businesstoday.in/world/story/bab-el-mandeb-strait-new-hormuz-2-0-explained-iran-india-us-israel-west-asia-war-522500-2026-03-26?utm_source=rssfeed" TargetMode="External"/><Relationship Id="rId31" Type="http://schemas.openxmlformats.org/officeDocument/2006/relationships/hyperlink" Target="https://english.pravda.ru/news/world/166324-iran-hormuz-access-allies-us-escalation-2026/" TargetMode="External"/><Relationship Id="rId32" Type="http://schemas.openxmlformats.org/officeDocument/2006/relationships/hyperlink" Target="https://www.dailyrecord.co.uk/news/uk-world-news/iran-threatening-block-suez-canal-36925422" TargetMode="External"/><Relationship Id="rId33" Type="http://schemas.openxmlformats.org/officeDocument/2006/relationships/hyperlink" Target="https://www.rt.com/india/636250-iran-says-indian-and-russian/?utm_source=rss&amp;utm_medium=rss&amp;utm_campaign=RSS" TargetMode="External"/><Relationship Id="rId34" Type="http://schemas.openxmlformats.org/officeDocument/2006/relationships/hyperlink" Target="https://www.ekathimerini.com/politics/foreign-policy/1299186/turkish-crude-oil-tanker-hit-by-drone-near-bosphorus-strait-ntv-says/" TargetMode="External"/><Relationship Id="rId35" Type="http://schemas.openxmlformats.org/officeDocument/2006/relationships/hyperlink" Target="https://www.logisticsmanager.com/hapag-lloyd-losing-40-50m-weekly/" TargetMode="External"/><Relationship Id="rId36" Type="http://schemas.openxmlformats.org/officeDocument/2006/relationships/hyperlink" Target="https://www.okaz.com.sa/economy/na/2241557" TargetMode="External"/><Relationship Id="rId37" Type="http://schemas.openxmlformats.org/officeDocument/2006/relationships/hyperlink" Target="https://peakoil.com/publicpolicy/irans-closure-of-the-strait-of-hormuz-is-an-international-crisis" TargetMode="External"/><Relationship Id="rId38" Type="http://schemas.openxmlformats.org/officeDocument/2006/relationships/hyperlink" Target="https://www.livemint.com/news/world/indian-oil-buys-first-iranian-lpg-since-2018-as-crunch-worsens-report-11774510755311.html" TargetMode="External"/><Relationship Id="rId39" Type="http://schemas.openxmlformats.org/officeDocument/2006/relationships/hyperlink" Target="https://news.abplive.com/news/india/govt-counters-panic-claims-explains-how-much-fuel-supply-india-has-1833102" TargetMode="External"/><Relationship Id="rId40" Type="http://schemas.openxmlformats.org/officeDocument/2006/relationships/hyperlink" Target="https://www.india.com/news/india/no-shortage-of-petrol-diesel-or-lpg-country-has-60-day-reserves-says-govt-details-inside-petroleum-crude-oil-fuel-png-strait-of-hormuz-usa-russia-australia-8357306/" TargetMode="External"/><Relationship Id="rId41" Type="http://schemas.openxmlformats.org/officeDocument/2006/relationships/hyperlink" Target="https://www.kenyans.co.ke/news/122018-treasury-use-petroleum-development-levy-stabilise-prices-amid-calls-fuel-hike" TargetMode="External"/><Relationship Id="rId42" Type="http://schemas.openxmlformats.org/officeDocument/2006/relationships/hyperlink" Target="https://azfreenews.com/2026/03/arizona-senate-republicans-propose-legislation-to-reduce-gas-prices/" TargetMode="External"/><Relationship Id="rId43" Type="http://schemas.openxmlformats.org/officeDocument/2006/relationships/hyperlink" Target="https://bitcoinethereumnews.com/finance/wti-oil-gains-slightly-amid-middle-east-tensions-firm-us-dollar/?utm_source=rss&amp;utm_medium=rss&amp;utm_campaign=wti-oil-gains-slightly-amid-middle-east-tensions-firm-us-dollar" TargetMode="External"/><Relationship Id="rId44" Type="http://schemas.openxmlformats.org/officeDocument/2006/relationships/hyperlink" Target="https://www.ansa.it/sito/notizie/economia/2026/03/26/peggiorano-le-borse-europee-con-liran-vola-il-brent_5bed749c-44c9-4ab8-8473-982a697b855d.html" TargetMode="External"/><Relationship Id="rId45" Type="http://schemas.openxmlformats.org/officeDocument/2006/relationships/hyperlink" Target="https://www.faz.net/aktuell/wirtschaft/oecd-prognose-energiepreisschock-kostet-europa-wachstum-accg-200673180.html" TargetMode="External"/><Relationship Id="rId46" Type="http://schemas.openxmlformats.org/officeDocument/2006/relationships/hyperlink" Target="https://kalkinemedia.com/uk/news/market-updates/global-growth-outlook-shaken-as-energy-risks-rise" TargetMode="External"/><Relationship Id="rId47" Type="http://schemas.openxmlformats.org/officeDocument/2006/relationships/hyperlink" Target="https://www.nationalheraldindia.com/business/200-oil-fears-us-weighs-worst-case-risks-even-as-white-house-denies-concern" TargetMode="External"/><Relationship Id="rId48" Type="http://schemas.openxmlformats.org/officeDocument/2006/relationships/hyperlink" Target="https://www.jpnn.com/news/pasokan-gas-bumi-terganggu-akibat-perang-industri-petrokimia-tertekan" TargetMode="External"/><Relationship Id="rId49" Type="http://schemas.openxmlformats.org/officeDocument/2006/relationships/hyperlink" Target="https://www.logisticsinsider.in/decoding-the-significance-of-bab-al-mandeb-the-fourth-largest-shipping-route-now-at-risk/" TargetMode="External"/><Relationship Id="rId50" Type="http://schemas.openxmlformats.org/officeDocument/2006/relationships/hyperlink" Target="https://timesofoman.com//article/169904-geopolitical-tensions-may-keep-crude-prices-elevated-pose-challenges-for-india-report" TargetMode="External"/><Relationship Id="rId51" Type="http://schemas.openxmlformats.org/officeDocument/2006/relationships/hyperlink" Target="https://25h.app/2026/03/26/%D8%A8%D8%A7%D8%B1%D9%83%D9%84%D9%8A%D8%B2-%D9%8A%D8%AD%D8%B0%D8%B1-%D9%85%D9%86-%D9%81%D8%AC%D9%88%D8%A9-%D8%A5%D9%85%D8%AF%D8%A7%D8%AF%D8%A7%D8%AA-%D9%86%D9%81%D8%B7%D9%8A%D8%A9-%D8%AD%D8%A7%D8%AF/" TargetMode="External"/><Relationship Id="rId52" Type="http://schemas.openxmlformats.org/officeDocument/2006/relationships/hyperlink" Target="https://www.trouw.nl/buitenland/live-oorlog-midden-oosten-twee-mensen-in-abu-dhabi-omgekomen-door-raketbrokstukken~b4cda6da/" TargetMode="External"/><Relationship Id="rId53" Type="http://schemas.openxmlformats.org/officeDocument/2006/relationships/hyperlink" Target="https://www.tajikistannews.net/news/278945112/turkish-tanker-blacklisted-by-ukraine-hit-in-drone-attack-media" TargetMode="External"/><Relationship Id="rId54" Type="http://schemas.openxmlformats.org/officeDocument/2006/relationships/hyperlink" Target="https://www.ansa.it/sito/notizie/mondo/2026/03/26/ankara-petroliera-attaccata-nel-mar-nero_cee577b2-505c-47a0-be8b-545989c9409f.html" TargetMode="External"/><Relationship Id="rId55" Type="http://schemas.openxmlformats.org/officeDocument/2006/relationships/hyperlink" Target="https://www.express.co.uk/news/world/2186746/ww3-fears-soar-russian-oil-tanker-turkey-drones" TargetMode="External"/><Relationship Id="rId56" Type="http://schemas.openxmlformats.org/officeDocument/2006/relationships/hyperlink" Target="https://assamtribune.com/national/iran-opens-strait-of-hormuz-passage-to-india-four-nations-blocks-adversaries-ships-1609856" TargetMode="External"/><Relationship Id="rId57" Type="http://schemas.openxmlformats.org/officeDocument/2006/relationships/hyperlink" Target="https://www.egyptindependent.com/red-sea-ports-navigation-back-to-normal-amid-heightened-weather-alert/" TargetMode="External"/><Relationship Id="rId58" Type="http://schemas.openxmlformats.org/officeDocument/2006/relationships/hyperlink" Target="https://www.egyptindependent.com/idsc-reviews-impact-of-strait-of-hormuz-tensions-on-global-supply-chains/" TargetMode="External"/><Relationship Id="rId59" Type="http://schemas.openxmlformats.org/officeDocument/2006/relationships/hyperlink" Target="https://tribune.net.ph/2026/03/26/oil-supply-shortage-looms-supply-beyond-april-not-guaranteed-firms" TargetMode="External"/><Relationship Id="rId60" Type="http://schemas.openxmlformats.org/officeDocument/2006/relationships/hyperlink" Target="https://www.rte.ie/news/business/2026/0326/1565311-oecd-economic-outlook/" TargetMode="External"/><Relationship Id="rId61" Type="http://schemas.openxmlformats.org/officeDocument/2006/relationships/hyperlink" Target="https://25h.app/2026/03/26/%D8%A7%D9%84%D8%A8%D9%86%D9%83-%D8%A7%D9%84%D8%A3%D9%88%D8%B1%D9%88%D8%A8%D9%8A-%D9%84%D8%A5%D8%B9%D8%A7%D8%AF%D8%A9-%D8%A7%D9%84%D8%A5%D8%B9%D9%85%D8%A7%D8%B1-%D9%8A%D9%84%D9%88%D8%AD-%D8%A8%D8%AE/" TargetMode="External"/><Relationship Id="rId62" Type="http://schemas.openxmlformats.org/officeDocument/2006/relationships/hyperlink" Target="https://ekonomi.haber7.com/ekonomi/haber/3614985-cok-katmanli-kaos-patlak-verdi-kriz-asyaya-sicradi-tum-dunya-frene-basabilir" TargetMode="External"/><Relationship Id="rId63" Type="http://schemas.openxmlformats.org/officeDocument/2006/relationships/hyperlink" Target="https://www.theguardian.com/business/2026/mar/16/us-oil-prices-fluctuation-iran-war" TargetMode="External"/><Relationship Id="rId64" Type="http://schemas.openxmlformats.org/officeDocument/2006/relationships/hyperlink" Target="https://www.equitypandit.com/iran-plans-transit-tolls-on-strait-of-hormuz/" TargetMode="External"/><Relationship Id="rId65" Type="http://schemas.openxmlformats.org/officeDocument/2006/relationships/hyperlink" Target="https://www.seanews.com.tr/article/minister-uralolu-comments-on-mt-altura-attack-mn76mrok" TargetMode="External"/><Relationship Id="rId66" Type="http://schemas.openxmlformats.org/officeDocument/2006/relationships/hyperlink" Target="https://www.seanews.com.tr/article/strait-of-hormuz-turns-into-a-ship-prison-mn76nwvz" TargetMode="External"/><Relationship Id="rId67" Type="http://schemas.openxmlformats.org/officeDocument/2006/relationships/hyperlink" Target="https://www.seanews.com.tr/article/hormuz-closed-uae-and-land-bridge-routes-emerged-mn76nab3" TargetMode="External"/><Relationship Id="rId68" Type="http://schemas.openxmlformats.org/officeDocument/2006/relationships/hyperlink" Target="https://newstodaynet.com/2026/03/26/iran-us-harden-their-positions-as-tehran-keeps-its-grip-on-strait-of-hormuz/" TargetMode="External"/><Relationship Id="rId69" Type="http://schemas.openxmlformats.org/officeDocument/2006/relationships/hyperlink" Target="https://businessday.ng/world/article/global-markets-update-stocks-fall-oil-race-near-100-again-over-iran-war-ending/" TargetMode="External"/><Relationship Id="rId70" Type="http://schemas.openxmlformats.org/officeDocument/2006/relationships/hyperlink" Target="https://kibrisgazetesi.com/hurmuz-bogazi-cevresinde-yaklasik-1900-gemi-mahsur-durumda/" TargetMode="External"/><Relationship Id="rId71" Type="http://schemas.openxmlformats.org/officeDocument/2006/relationships/hyperlink" Target="https://www.watoday.com.au/politics/federal/australia-flagged-as-a-global-leader-in-a-war-battered-inflationary-world-20260326-p5zits.html?ref=rss&amp;utm_medium=rss&amp;utm_source=rss_feed" TargetMode="External"/><Relationship Id="rId72" Type="http://schemas.openxmlformats.org/officeDocument/2006/relationships/hyperlink" Target="https://japantoday.com/category/national/japan-starts-release-of-state-held-oil-to-stabilize-supplies-amid-iran-war" TargetMode="External"/><Relationship Id="rId73" Type="http://schemas.openxmlformats.org/officeDocument/2006/relationships/hyperlink" Target="https://www.kathimerini.gr/world/564143797/mayri-thalassa-toyrkiko-tanker-dechthike-epithesi-apo-drone/" TargetMode="External"/><Relationship Id="rId74" Type="http://schemas.openxmlformats.org/officeDocument/2006/relationships/hyperlink" Target="https://24.ae/article/952223/%d9%87%d8%ac%d9%88%d9%85-%d8%ac%d9%88%d9%8a-%d8%b9%d9%84%d9%89-%d9%86%d8%a7%d9%82%d9%84%d8%a9-%d9%86%d9%81%d8%b7-%d8%aa%d8%b1%d9%83%d9%8a%d8%a9-%d9%81%d9%8a-%d8%a7%d9%84%d8%a8%d8%ad%d8%b1-%d8%a7%d9%84%d8%a3%d8%b3%d9%88%d8%af" TargetMode="External"/><Relationship Id="rId75" Type="http://schemas.openxmlformats.org/officeDocument/2006/relationships/hyperlink" Target="https://www.trend.az/iran/4168535.html" TargetMode="External"/><Relationship Id="rId76" Type="http://schemas.openxmlformats.org/officeDocument/2006/relationships/hyperlink" Target="https://www.trend.az/business/energy/4168530.html" TargetMode="External"/><Relationship Id="rId77" Type="http://schemas.openxmlformats.org/officeDocument/2006/relationships/hyperlink" Target="https://www.indiatoday.in/world/story/iran-threatens-bab-al-mandeb-strait-oil-ships-trump-kharg-island-hormuz-2887264-2026-03-26?utm_source=rss" TargetMode="External"/><Relationship Id="rId78" Type="http://schemas.openxmlformats.org/officeDocument/2006/relationships/hyperlink" Target="https://meconstructionnews.com/66646/saudi-ports-launch-five-new-shipping-services-amid-strait-of-hormuz-tensions" TargetMode="External"/><Relationship Id="rId79" Type="http://schemas.openxmlformats.org/officeDocument/2006/relationships/hyperlink" Target="https://jornaleconomico.sapo.pt/noticias/irao-japao-comeca-a-colocar-no-mercado-reservas-estatais-de-crude/" TargetMode="External"/><Relationship Id="rId80" Type="http://schemas.openxmlformats.org/officeDocument/2006/relationships/hyperlink" Target="https://nairametrics.com/2026/03/26/nigerias-oil-windfall-a-fantasy-despite-crude-at-100-a-barrel/" TargetMode="External"/><Relationship Id="rId81" Type="http://schemas.openxmlformats.org/officeDocument/2006/relationships/hyperlink" Target="https://zn.ua/war/posle-stratehicheskikh-portov-drony-dobralis-do-hihantskoho-npz-v-rf-pochemu-on-vazhen.html" TargetMode="External"/><Relationship Id="rId82" Type="http://schemas.openxmlformats.org/officeDocument/2006/relationships/hyperlink" Target="https://zn.ua/WORLD/ataka-v-chernom-more-dron-atakoval-turetskij-tanker-kotoryj-vez-rossijskuju-neft.html" TargetMode="External"/><Relationship Id="rId83" Type="http://schemas.openxmlformats.org/officeDocument/2006/relationships/hyperlink" Target="https://www.johnlocke.org/shifting-the-approach-toward-iranian-oil/" TargetMode="External"/><Relationship Id="rId84" Type="http://schemas.openxmlformats.org/officeDocument/2006/relationships/hyperlink" Target="https://www.focus.de/politik/ausland/moeglicher-bodenangriff-5000-marines-und-6-kriegsschiffe-der-usa-bauen-vor-energieinsel-kharg-druck-auf-iran-auf_c4acdf80-8b3c-4930-b092-3c074d238c8e.html" TargetMode="External"/><Relationship Id="rId85" Type="http://schemas.openxmlformats.org/officeDocument/2006/relationships/hyperlink" Target="https://www.focus.de/politik/ausland/tuerkischer-oeltanker-von-drohne-im-schwarzen-meer-angegriffen_4f8b1f71-3b2a-4cb5-88a7-ad17fa1f5010.html" TargetMode="External"/><Relationship Id="rId86" Type="http://schemas.openxmlformats.org/officeDocument/2006/relationships/hyperlink" Target="https://www.indiatoday.in/world/story/turkey-oil-tanker-russian-crude-hit-black-sea-crew-unharmed-iran-war-2887300-2026-03-26?utm_source=rss" TargetMode="External"/><Relationship Id="rId87" Type="http://schemas.openxmlformats.org/officeDocument/2006/relationships/hyperlink" Target="https://www.indiatoday.in/world/story/israel-claims-alireza-tangsiri-commander-of-irgc-navy-killed-in-strikes-iran-2887303-2026-03-26?utm_source=rss" TargetMode="External"/><Relationship Id="rId88" Type="http://schemas.openxmlformats.org/officeDocument/2006/relationships/hyperlink" Target="https://www.marinelink.com/news/turkish-tanker-hit-drone-black-sea-537342" TargetMode="External"/><Relationship Id="rId89" Type="http://schemas.openxmlformats.org/officeDocument/2006/relationships/hyperlink" Target="https://londonlovesbusiness.com/iran-has-conducted-extensive-drills-to-attack-uae-and-bahrain-which-could-spark-wider-conflict/" TargetMode="External"/><Relationship Id="rId90" Type="http://schemas.openxmlformats.org/officeDocument/2006/relationships/hyperlink" Target="https://www.al-monitor.com/originals/2026/03/israel-strikes-iran-tehran-rejects-us-talks-overture" TargetMode="External"/><Relationship Id="rId91" Type="http://schemas.openxmlformats.org/officeDocument/2006/relationships/hyperlink" Target="https://stratnewsglobal.com/dont-miss/saudi-arabia-sheds-neutrality-opens-base-for-us-strikes-on-iran/" TargetMode="External"/><Relationship Id="rId92" Type="http://schemas.openxmlformats.org/officeDocument/2006/relationships/hyperlink" Target="https://www.jpost.com/middle-east/iran-news/article-891240" TargetMode="External"/><Relationship Id="rId93" Type="http://schemas.openxmlformats.org/officeDocument/2006/relationships/hyperlink" Target="https://www.cbsnews.com/video/key-details-on-iran-war-as-trump-urges-allies-to-help-at-the-strait-of-hormuz/" TargetMode="External"/><Relationship Id="rId94" Type="http://schemas.openxmlformats.org/officeDocument/2006/relationships/hyperlink" Target="https://agadir24.info/%D9%81%D8%AA%D9%88%D8%B1-%D9%81%D9%8A-%D8%A3%D8%B3%D9%88%D8%A7%D9%82-%D8%A7%D9%84%D8%B9%D9%85%D9%84%D8%A7%D8%AA-%D8%A7%D9%84%D8%AF%D9%88%D9%84%D8%A7%D8%B1-%D9%8A%D8%AA%D8%B1%D8%A7%D8%AC%D8%B9-%D8%A8.html" TargetMode="External"/><Relationship Id="rId95" Type="http://schemas.openxmlformats.org/officeDocument/2006/relationships/hyperlink" Target="https://www.fxstreet.com/news/usd-chf-edges-up-to-near-07925-as-us-dollar-remains-firm-amid-middle-east-uncertainty-202603260817" TargetMode="External"/><Relationship Id="rId96" Type="http://schemas.openxmlformats.org/officeDocument/2006/relationships/hyperlink" Target="https://www.fxstreet.com/news/fed-expected-to-stay-on-hold-abn-amro-202603260833" TargetMode="External"/><Relationship Id="rId97" Type="http://schemas.openxmlformats.org/officeDocument/2006/relationships/hyperlink" Target="https://www.fxstreet.com/news/silver-price-forecast-xag-usd-drifts-below-7000-as-hopes-of-ceasefire-in-middle-east-wane-202603260746" TargetMode="External"/><Relationship Id="rId98" Type="http://schemas.openxmlformats.org/officeDocument/2006/relationships/hyperlink" Target="https://www.fxstreet.com/news/usd-real-rate-support-capped-by-europe-bny-202603260846" TargetMode="External"/><Relationship Id="rId99" Type="http://schemas.openxmlformats.org/officeDocument/2006/relationships/hyperlink" Target="https://finimize.com/content/bank-of-japan-may-have-to-hike-again-as-oil-pushes-inflation" TargetMode="External"/><Relationship Id="rId100" Type="http://schemas.openxmlformats.org/officeDocument/2006/relationships/hyperlink" Target="https://londonlovesbusiness.com/euro-rally-falters-as-dollar-regains-strength-on-higher-for-longer-rates/" TargetMode="External"/><Relationship Id="rId101" Type="http://schemas.openxmlformats.org/officeDocument/2006/relationships/hyperlink" Target="https://www.masress.com/en/amwalalghaden/226197" TargetMode="External"/><Relationship Id="rId102" Type="http://schemas.openxmlformats.org/officeDocument/2006/relationships/hyperlink" Target="https://www.ad-hoc-news.de/boerse/news/ueberblick/oil-prices-slide-4-percent-on-us-iran-peace-proposal-amid-inventory/68992532" TargetMode="External"/><Relationship Id="rId103" Type="http://schemas.openxmlformats.org/officeDocument/2006/relationships/hyperlink" Target="https://www.ndtv.com/world-news/tanker-loaded-with-russian-oil-hit-in-underwater-attack-in-black-sea-turkey-11268744" TargetMode="External"/><Relationship Id="rId104" Type="http://schemas.openxmlformats.org/officeDocument/2006/relationships/hyperlink" Target="https://www.trtworld.com/article/4c8c69e41ca8" TargetMode="External"/><Relationship Id="rId105" Type="http://schemas.openxmlformats.org/officeDocument/2006/relationships/hyperlink" Target="https://www.brandiconimage.com/2026/03/dangote-other-refineries-call-for.html" TargetMode="External"/><Relationship Id="rId106" Type="http://schemas.openxmlformats.org/officeDocument/2006/relationships/hyperlink" Target="https://www.actualno.com/economy/sled-novini-ot-iran-nova-posoka-za-cenata-na-petrola-news_2573387.html" TargetMode="External"/><Relationship Id="rId107" Type="http://schemas.openxmlformats.org/officeDocument/2006/relationships/hyperlink" Target="https://www.azernews.az/region/256194.html" TargetMode="External"/><Relationship Id="rId108" Type="http://schemas.openxmlformats.org/officeDocument/2006/relationships/hyperlink" Target="https://www.v6velugu.com/iran-gives-green-signal-to-indian-ships-to-pass-through-hormuz" TargetMode="External"/><Relationship Id="rId109" Type="http://schemas.openxmlformats.org/officeDocument/2006/relationships/hyperlink" Target="https://lenta.ru/news/2026/03/26/saudovskaya-araviya-urezhet-prodazhi-nefti-krupneyshim-stranam-azii/" TargetMode="External"/><Relationship Id="rId110" Type="http://schemas.openxmlformats.org/officeDocument/2006/relationships/hyperlink" Target="https://lenta.ru/news/2026/03/26/mnogovato/" TargetMode="External"/><Relationship Id="rId111" Type="http://schemas.openxmlformats.org/officeDocument/2006/relationships/hyperlink" Target="https://en.yna.co.kr/view/AEN20260326011200315" TargetMode="External"/><Relationship Id="rId112" Type="http://schemas.openxmlformats.org/officeDocument/2006/relationships/hyperlink" Target="https://www.azernews.az/region/256204.html" TargetMode="External"/><Relationship Id="rId113" Type="http://schemas.openxmlformats.org/officeDocument/2006/relationships/hyperlink" Target="https://www.businesstoday.com.my/2026/03/26/mtt-shipping-says-gulf-bound-shipping-severely-hit-by-insurance-pullback/?utm_source=rss&amp;utm_medium=rss&amp;utm_campaign=mtt-shipping-says-gulf-bound-shipping-severely-hit-by-insurance-pullback" TargetMode="External"/><Relationship Id="rId114" Type="http://schemas.openxmlformats.org/officeDocument/2006/relationships/hyperlink" Target="https://www.sarahanews.net/1309774-%D8%A7%D9%84%D9%8A%D8%A7%D8%A8%D8%A7%D9%86-%D8%AA%D8%A8%D8%AF%D8%A3-%D8%B3%D8%AD%D8%A8-%D8%A7%D8%AD%D8%AA%D9%8A%D8%A7%D8%B7%D9%8A%D8%A7%D8%AA-%D8%A7%D9%84%D9%86%D9%81%D8%B7-%D9%84%D9%85%D9%88%D8%A7/" TargetMode="External"/><Relationship Id="rId115" Type="http://schemas.openxmlformats.org/officeDocument/2006/relationships/hyperlink" Target="https://www.rt.com/news/636246-turkish-tanker-drone-attack/?utm_source=rss&amp;utm_medium=rss&amp;utm_campaign=RSS" TargetMode="External"/><Relationship Id="rId116" Type="http://schemas.openxmlformats.org/officeDocument/2006/relationships/hyperlink" Target="https://www.liberoquotidiano.it/news/esteri/46992870/iran-guerra-golfo-diretta-oggi-26-marzo/" TargetMode="External"/><Relationship Id="rId117" Type="http://schemas.openxmlformats.org/officeDocument/2006/relationships/hyperlink" Target="https://www.vietnamplus.vn/iran-cho-phep-tau-nga-va-dong-minh-qua-eo-bien-hormuz-post1101169.vnp" TargetMode="External"/><Relationship Id="rId118" Type="http://schemas.openxmlformats.org/officeDocument/2006/relationships/hyperlink" Target="https://www.siasat.com/were-winning-so-big-trump-says-as-white-house-demands-iran-accept-defeat-3441032/" TargetMode="External"/><Relationship Id="rId119" Type="http://schemas.openxmlformats.org/officeDocument/2006/relationships/hyperlink" Target="https://www.vietnamplus.vn/gia-nhap-khau-cua-my-tang-manh-nhat-trong-4-nam-post1101163.vnp" TargetMode="External"/><Relationship Id="rId120" Type="http://schemas.openxmlformats.org/officeDocument/2006/relationships/hyperlink" Target="https://www.lanacion.com.ar/el-mundo/asi-seria-la-batalla-para-reabrir-el-estrecho-de-ormuz-nid25032026/" TargetMode="External"/><Relationship Id="rId121" Type="http://schemas.openxmlformats.org/officeDocument/2006/relationships/hyperlink" Target="https://www.thehindubusinessline.com/news/world/area-near-one-of-russias-biggest-oil-refineries-damaged-by-ukrainian-drones-official-says/article70786996.ece" TargetMode="External"/><Relationship Id="rId122" Type="http://schemas.openxmlformats.org/officeDocument/2006/relationships/hyperlink" Target="https://www.thehindubusinessline.com/markets/barclays-sees-1314-million-bpd-oil-supply-loss-from-prolonged-hormuz-disruption/article70787215.ece" TargetMode="External"/><Relationship Id="rId123" Type="http://schemas.openxmlformats.org/officeDocument/2006/relationships/hyperlink" Target="https://scroll.in/latest/1091669/top-updates-iran-rejects-us-ceasefire-plan-issues-its-own-conditions?utm_source=rss&amp;utm_medium=public" TargetMode="External"/><Relationship Id="rId124" Type="http://schemas.openxmlformats.org/officeDocument/2006/relationships/hyperlink" Target="http://www.adaderana.lk/news.php?nid=120259" TargetMode="External"/><Relationship Id="rId125" Type="http://schemas.openxmlformats.org/officeDocument/2006/relationships/hyperlink" Target="http://www.adaderana.lk/news.php?nid=120273" TargetMode="External"/><Relationship Id="rId126" Type="http://schemas.openxmlformats.org/officeDocument/2006/relationships/hyperlink" Target="https://www.tradeimex.in/blogs/strait-of-hormuz-disruption-global-trade-impact-2026-risks-insights" TargetMode="External"/><Relationship Id="rId127" Type="http://schemas.openxmlformats.org/officeDocument/2006/relationships/hyperlink" Target="https://mqworld.com/oil-execs-say-price-swings-make-it-hard-to-drill-baby-drill/" TargetMode="External"/><Relationship Id="rId128" Type="http://schemas.openxmlformats.org/officeDocument/2006/relationships/hyperlink" Target="https://oilprice.com/Latest-Energy-News/World-News/The-Iran-War-Has-Upended-Global-LNG-Markets.html" TargetMode="External"/><Relationship Id="rId129" Type="http://schemas.openxmlformats.org/officeDocument/2006/relationships/hyperlink" Target="https://ca.news.yahoo.com/two-dead-three-injured-missile-072511160.html" TargetMode="External"/><Relationship Id="rId130" Type="http://schemas.openxmlformats.org/officeDocument/2006/relationships/hyperlink" Target="https://www.actionforex.com/action-insight/market-overview/634693-aussies-fertilizer-trap-urea-price-explosion-squeezes-aud/" TargetMode="External"/><Relationship Id="rId131" Type="http://schemas.openxmlformats.org/officeDocument/2006/relationships/hyperlink" Target="https://www.zawya.com/en/news/insights/iran-oil-shock-sets-us-treasury-seismograph-twitching-mike-dolan-auyse2rs" TargetMode="External"/><Relationship Id="rId132" Type="http://schemas.openxmlformats.org/officeDocument/2006/relationships/hyperlink" Target="https://moderndiplomacy.eu/2026/03/26/energy-shock-forces-europe-to-rethink-climate-ambitions/" TargetMode="External"/><Relationship Id="rId133" Type="http://schemas.openxmlformats.org/officeDocument/2006/relationships/hyperlink" Target="https://www.ndtv.com/india-news/iran-israel-war-strait-of-hormuz-crude-oil-prices-today-oil-shortage-india-speeds-up-oil-lpg-import-deals-amid-middle-east-supply-shock-11268336#publisher=newsstand" TargetMode="External"/><Relationship Id="rId134" Type="http://schemas.openxmlformats.org/officeDocument/2006/relationships/hyperlink" Target="https://anytvnews.com/india/iran-strait-of-hormuz-update-iran-allowed-5-countries-including-india-and-china-to-pass-through-the-sea-route-ban-on-america-continues/" TargetMode="External"/><Relationship Id="rId135" Type="http://schemas.openxmlformats.org/officeDocument/2006/relationships/hyperlink" Target="https://ec.ltn.com.tw/article/breakingnews/5383416" TargetMode="External"/><Relationship Id="rId136" Type="http://schemas.openxmlformats.org/officeDocument/2006/relationships/hyperlink" Target="https://anytvnews.com/world/philippines-russia-oil-update-philippines-ordered-7-lakh-barrels-of-oil-from-russia-took-a-big-decision-amid-the-middle-east-war/" TargetMode="External"/><Relationship Id="rId137" Type="http://schemas.openxmlformats.org/officeDocument/2006/relationships/hyperlink" Target="https://www.aa.com.tr/en/energy/oil/us-crude-oil-inventories-up-by-15-for-week-ending-march-20/55870" TargetMode="External"/><Relationship Id="rId138" Type="http://schemas.openxmlformats.org/officeDocument/2006/relationships/hyperlink" Target="https://trinidadtribune.com/us-israel-war-on-iran-whats-happening-on-day-27-of-attacks/" TargetMode="External"/><Relationship Id="rId139" Type="http://schemas.openxmlformats.org/officeDocument/2006/relationships/hyperlink" Target="https://investinglive.com/news/markets-remain-torn-on-what-will-become-of-the-us-iran-conflict-next-20260326/" TargetMode="External"/><Relationship Id="rId140" Type="http://schemas.openxmlformats.org/officeDocument/2006/relationships/hyperlink" Target="https://www.ndtv.com/world-news/us-troops-relocate-to-hotels-after-bases-attacked-in-middle-east-report-11268089#publisher=newsstand" TargetMode="External"/><Relationship Id="rId141" Type="http://schemas.openxmlformats.org/officeDocument/2006/relationships/hyperlink" Target="https://timeskuwait.com/iran-signals-multi-front-response-amid-mounting-us-military-pressure/" TargetMode="External"/><Relationship Id="rId142" Type="http://schemas.openxmlformats.org/officeDocument/2006/relationships/hyperlink" Target="https://thecurrencyanalytics.com/stockmarket/dollar-surges-as-iran-rejects-u-s-ceasefire-deal-249191" TargetMode="External"/><Relationship Id="rId143" Type="http://schemas.openxmlformats.org/officeDocument/2006/relationships/hyperlink" Target="https://www.india.com/news/world/iran-reopens-strait-of-hormuz-for-india-china-russia-iraq-pakistan-iran-israel-us-war-abbas-araghchi-8356701/" TargetMode="External"/><Relationship Id="rId144" Type="http://schemas.openxmlformats.org/officeDocument/2006/relationships/hyperlink" Target="https://www.ndtv.com/world-news/lng-buyers-hunt-for-deals-in-us-after-qatar-is-shut-from-market-11268419#publisher=newsstand" TargetMode="External"/><Relationship Id="rId145" Type="http://schemas.openxmlformats.org/officeDocument/2006/relationships/hyperlink" Target="https://www.indiandefensenews.in/2026/03/indian-refiners-secure-approximately-60.html" TargetMode="External"/><Relationship Id="rId146" Type="http://schemas.openxmlformats.org/officeDocument/2006/relationships/hyperlink" Target="https://www.indiandefensenews.in/2026/03/chokehold-no-more-iran-opens-strategic.html" TargetMode="External"/><Relationship Id="rId147" Type="http://schemas.openxmlformats.org/officeDocument/2006/relationships/hyperlink" Target="https://www.ndtv.com/world-news/iran-war-oil-crisis-after-hormuz-iran-threatens-to-block-strategic-bab-al-mandeb-strait-11268264#publisher=newsstand" TargetMode="External"/><Relationship Id="rId148" Type="http://schemas.openxmlformats.org/officeDocument/2006/relationships/hyperlink" Target="https://meduza.io/news/2026/03/26/starmer-razreshil-zaderzhivat-rossiyskie-suda-tenevogo-flota-v-vodah-velikobritanii" TargetMode="External"/><Relationship Id="rId149" Type="http://schemas.openxmlformats.org/officeDocument/2006/relationships/hyperlink" Target="https://www.sondakika.com/ekonomi/haber-dolar-tl-yukseliste-44-3670-19689403/" TargetMode="External"/><Relationship Id="rId150" Type="http://schemas.openxmlformats.org/officeDocument/2006/relationships/hyperlink" Target="https://economictimes.indiatimes.com/news/economy/indicators/from-india-to-south-korea-asia-is-getting-crushed-between-oil-prices-and-the-dollar-amd-iran-war/articleshow/129817288.cms" TargetMode="External"/><Relationship Id="rId151" Type="http://schemas.openxmlformats.org/officeDocument/2006/relationships/hyperlink" Target="https://www.omanobserver.om/article/1186730/world/region/iran-insists-on-control-of-the-strait-of-hormuz" TargetMode="External"/><Relationship Id="rId152" Type="http://schemas.openxmlformats.org/officeDocument/2006/relationships/hyperlink" Target="https://news.abplive.com/business/iran-allows-strait-of-hormuz-passage-for-india-conditions-applied-oil-concerns-west-asia-war-energy-shock-1832988" TargetMode="External"/><Relationship Id="rId153" Type="http://schemas.openxmlformats.org/officeDocument/2006/relationships/hyperlink" Target="https://www.freemalaysiatoday.com/category/nation/2026/03/26/prolonged-economic-stress-likely-even-if-iran-war-eases-says-economist" TargetMode="External"/><Relationship Id="rId154" Type="http://schemas.openxmlformats.org/officeDocument/2006/relationships/hyperlink" Target="https://www.thejapannews.net/news/278944565/japan-starts-releasing-state-oil-reserves-to-blunt-impact-of-mideast-tensions" TargetMode="External"/><Relationship Id="rId155" Type="http://schemas.openxmlformats.org/officeDocument/2006/relationships/hyperlink" Target="https://www.zerohedge.com/markets/saudis-bypass-hormuz-oil-exports-yanbu-surge-toward-5-million-target" TargetMode="External"/><Relationship Id="rId156" Type="http://schemas.openxmlformats.org/officeDocument/2006/relationships/hyperlink" Target="https://www.consultancy.uk/news/43571/argus-launches-global-index-for-crude-oil-delivery-to-refineries" TargetMode="External"/><Relationship Id="rId157" Type="http://schemas.openxmlformats.org/officeDocument/2006/relationships/hyperlink" Target="https://www.businesstoday.in/world/story/it-was-open-before-the-war-pakistans-khawaja-asif-jibes-us-over-strait-of-hormuz-closure-522454-2026-03-26?utm_source=rssfeed" TargetMode="External"/><Relationship Id="rId158" Type="http://schemas.openxmlformats.org/officeDocument/2006/relationships/hyperlink" Target="https://www.sondakika.com/ekonomi/haber-abd-ham-petrol-stoklari-artti-19689203/" TargetMode="External"/><Relationship Id="rId159" Type="http://schemas.openxmlformats.org/officeDocument/2006/relationships/hyperlink" Target="https://independent.ng/nigerias-oil-output-hits-11-months-low-despite-reforms/" TargetMode="External"/><Relationship Id="rId160" Type="http://schemas.openxmlformats.org/officeDocument/2006/relationships/hyperlink" Target="https://www.breakingnews.ie/world/donald-trump-says-iran-deal-close-despite-tehran-denying-talks-to-end-war-1879504.html" TargetMode="External"/><Relationship Id="rId161" Type="http://schemas.openxmlformats.org/officeDocument/2006/relationships/hyperlink" Target="https://internewscast.com/news/live-oil-prices-surge-amid-trumps-claims-of-irans-desire-to-conclude-conflict/" TargetMode="External"/><Relationship Id="rId162" Type="http://schemas.openxmlformats.org/officeDocument/2006/relationships/hyperlink" Target="https://plo.vn/can-canh-tran-dia-ten-lua-cua-iran-tran-giu-eo-bien-hormuz-va-the-rat-kho-voi-my-post900951.html" TargetMode="External"/><Relationship Id="rId163" Type="http://schemas.openxmlformats.org/officeDocument/2006/relationships/hyperlink" Target="https://wattsupwiththat.com/2026/03/25/drones-over-dubai/" TargetMode="External"/><Relationship Id="rId164" Type="http://schemas.openxmlformats.org/officeDocument/2006/relationships/hyperlink" Target="https://bitcoinethereumnews.com/finance/asian-stock-markets-retrace-after-trumps-ceasefire-linked-relief-rally-hang-seng-plummets-2/?utm_source=rss&amp;utm_medium=rss&amp;utm_campaign=asian-stock-markets-retrace-after-trumps-ceasefire-linked-relief-rally-hang-seng-plummets-2" TargetMode="External"/><Relationship Id="rId165" Type="http://schemas.openxmlformats.org/officeDocument/2006/relationships/hyperlink" Target="https://www.nationalheraldindia.com/international/fears-of-wider-disruption-grow-as-iran-signals-potential-move-on-bab-el-mandeb" TargetMode="External"/><Relationship Id="rId166" Type="http://schemas.openxmlformats.org/officeDocument/2006/relationships/hyperlink" Target="https://www.litefinance.org/blog/analysts-opinions/eurusd-forecast-and-price-prediction/us-dollar-firms-as-us-iran-de-escalation-remains-uncertain-forecast-as-of-26032026/" TargetMode="External"/><Relationship Id="rId167" Type="http://schemas.openxmlformats.org/officeDocument/2006/relationships/hyperlink" Target="https://www.channelnewsasia.com/singapore/middle-east-naphtha-supply-cost-rise-plastics-ingredient-medical-supplies-6018026" TargetMode="External"/><Relationship Id="rId168" Type="http://schemas.openxmlformats.org/officeDocument/2006/relationships/hyperlink" Target="https://www.sss.fi/2026/03/guterres-hormuzinsalmen-pitkaaikainen-sulkeminen-uhkaa-istutuskautta/" TargetMode="External"/><Relationship Id="rId169" Type="http://schemas.openxmlformats.org/officeDocument/2006/relationships/hyperlink" Target="https://www.dailyecho.co.uk/news/25967509.business-voice---logistics-costs-surging/?ref=rss" TargetMode="External"/><Relationship Id="rId170" Type="http://schemas.openxmlformats.org/officeDocument/2006/relationships/hyperlink" Target="https://www.middletownpress.com/news/world/article/iran-and-us-harden-positions-as-tehran-keeps-grip-22120710.php" TargetMode="External"/><Relationship Id="rId171" Type="http://schemas.openxmlformats.org/officeDocument/2006/relationships/hyperlink" Target="https://aawsat.com/%D8%A7%D9%84%D8%A7%D9%82%D8%AA%D8%B5%D8%A7%D8%AF/5255350-%D8%A7%D9%84%D9%86%D9%81%D8%B7-%D9%8A%D8%B1%D8%AA%D9%81%D8%B9-%D9%85%D8%AC%D8%AF%D8%AF%D8%A7%D9%8B-%D9%85%D8%B9-%D8%A5%D8%B9%D8%A7%D8%AF%D8%A9-%D8%A7%D9%84%D9%85%D8%B3%D8%AA%D8%AB%D9%85%D8%B1%D9%8A%D9%86-%D8%AA%D9%82%D9%8A%D9%8A%D9%85-%D8%A2%D9%81%D8%A7%D9%82-%D9%88%D9%82%D9%81-%D8%A5%D8%B7%D9%84%D8%A7%D9%82-%D8%A7%D9%84%D9%86%D8%A7%D8%B1-%D8%A8%D8%A7%D9%84%D8%B4%D8%B1%D9%82-%D8%A7%D9%84%D8%A3%D9%88%D8%B3%D8%B7" TargetMode="External"/><Relationship Id="rId172" Type="http://schemas.openxmlformats.org/officeDocument/2006/relationships/hyperlink" Target="https://www.thehindubusinessline.com/markets/commodities/saudi-oil-sales-to-top-asia-buyers-china-and-india-to-drop-on-hormuz-disruptions/article70786697.ece" TargetMode="External"/><Relationship Id="rId173" Type="http://schemas.openxmlformats.org/officeDocument/2006/relationships/hyperlink" Target="https://www.elsiglodetorreon.com.mx/noticia/2026/japon-saca-al-mercado-sus-reservas-estatales-de-petroleo-por-el-bloqueo-de-ormuz.html" TargetMode="External"/><Relationship Id="rId174" Type="http://schemas.openxmlformats.org/officeDocument/2006/relationships/hyperlink" Target="https://www.skynewsarabia.com/business/1860691-%D8%A7%D8%B1%D8%AA%D9%81%D8%A7%D8%B9-%D9%85%D8%AE%D8%B2%D9%88%D9%86%D8%A7%D8%AA-%D8%A7%D9%84%D9%86%D9%81%D8%B7-%D8%A3%D9%85%D9%8A%D8%B1%D9%83%D8%A7-%D8%A8%D8%A3%D9%83%D8%AB%D8%B1-%D8%A7%D9%84%D8%AA%D9%88%D9%82%D8%B9%D8%A7%D8%AA" TargetMode="External"/><Relationship Id="rId175" Type="http://schemas.openxmlformats.org/officeDocument/2006/relationships/hyperlink" Target="https://www.rappler.com/business/petroleum-companies-sound-alarm-philippines-limited-fuel-supply/" TargetMode="External"/><Relationship Id="rId176" Type="http://schemas.openxmlformats.org/officeDocument/2006/relationships/hyperlink" Target="https://www.cnbc.com/2026/03/26/market-trends-oil-futures-backwardation.html" TargetMode="External"/><Relationship Id="rId177" Type="http://schemas.openxmlformats.org/officeDocument/2006/relationships/hyperlink" Target="https://www.elsiglodetorreon.com.mx/noticia/2026/iran-afirma-ataques-contra-israel-y-paises-del-golfo-en-nueva-ofensiva.html" TargetMode="External"/><Relationship Id="rId178" Type="http://schemas.openxmlformats.org/officeDocument/2006/relationships/hyperlink" Target="https://www.mediafax.ro/externe/ucraina-a-lansat-atacuri-cu-drone-asupra-infrastructurii-energetice-din-rusia-23710201" TargetMode="External"/><Relationship Id="rId179" Type="http://schemas.openxmlformats.org/officeDocument/2006/relationships/hyperlink" Target="https://www.iraqinews.com/iraq/arab-states-warn-iraq-over-iran-linked-attacks/" TargetMode="External"/><Relationship Id="rId180" Type="http://schemas.openxmlformats.org/officeDocument/2006/relationships/hyperlink" Target="https://abcnews.al/lufta-ne-lindjen-e-mesme-cmimi-i-naftes-shkon-ne-mbi-100-dollare-per-fuci/" TargetMode="External"/><Relationship Id="rId181" Type="http://schemas.openxmlformats.org/officeDocument/2006/relationships/hyperlink" Target="https://www.standartnews.com/svyat/london-udrya-po-ruskiya-petrol-zapoved-za-aresti-na-korabi-628123.html" TargetMode="External"/><Relationship Id="rId182" Type="http://schemas.openxmlformats.org/officeDocument/2006/relationships/hyperlink" Target="https://www.standartnews.com/biznes/petrolat-skochi-ryazko-zaradi-sriv-na-nadezhdite-za-mir-v-blizkiya-iztok-628120.html" TargetMode="External"/><Relationship Id="rId183" Type="http://schemas.openxmlformats.org/officeDocument/2006/relationships/hyperlink" Target="https://www.indiastrategic.in/un-chief-calls-for-immediate-release-of-118-detained-un-staff/" TargetMode="External"/><Relationship Id="rId184" Type="http://schemas.openxmlformats.org/officeDocument/2006/relationships/hyperlink" Target="https://indianexpress.com/article/world/iran-denies-us-talks-says-only-mediated-messages-exchanged-10602090/" TargetMode="External"/><Relationship Id="rId185" Type="http://schemas.openxmlformats.org/officeDocument/2006/relationships/hyperlink" Target="https://diariolatino.net/ucrania-alcanzo-con-drones-dos-bases-petroleras-en-rusia/" TargetMode="External"/><Relationship Id="rId186" Type="http://schemas.openxmlformats.org/officeDocument/2006/relationships/hyperlink" Target="https://www.livemint.com/news/world/iran-permits-passage-through-strait-of-hormuz-for-india-china-russia-aragchi-says-not-completely-closed-11774494479976.html" TargetMode="External"/><Relationship Id="rId187" Type="http://schemas.openxmlformats.org/officeDocument/2006/relationships/hyperlink" Target="https://www.fool.com.au/2026/03/26/new-ratings-on-4-asx-200-energy-shares-experts/" TargetMode="External"/><Relationship Id="rId188" Type="http://schemas.openxmlformats.org/officeDocument/2006/relationships/hyperlink" Target="https://aawsat.com/%D8%A7%D9%84%D8%A7%D9%82%D8%AA%D8%B5%D8%A7%D8%AF/5255357-%D8%A7%D9%84%D8%AF%D9%88%D9%84%D8%A7%D8%B1-%D9%8A%D8%B3%D8%AA%D8%AC%D9%85%D8%B9-%D9%82%D9%88%D8%A7%D9%87-%D9%85%D8%B9-%D8%AA%D8%B9%D8%A7%D9%81%D9%8A-%D8%A7%D9%84%D8%AB%D9%82%D8%A9-%D9%88%D8%AA%D8%B1%D8%A7%D8%AC%D8%B9-%D8%AA%D9%88%D9%82%D8%B9%D8%A7%D8%AA-%D8%B1%D9%81%D8%B9-%D8%A7%D9%84%D9%81%D8%A7%D8%A6%D8%AF%D8%A9-%D8%A7%D9%84%D8%A3%D9%85%D9%8A%D8%B1%D9%83%D9%8A%D8%A9" TargetMode="External"/><Relationship Id="rId189" Type="http://schemas.openxmlformats.org/officeDocument/2006/relationships/hyperlink" Target="https://thearabianpost.com/hormuz-passage-key-to-stabilising-oil-flows/" TargetMode="External"/><Relationship Id="rId190" Type="http://schemas.openxmlformats.org/officeDocument/2006/relationships/hyperlink" Target="https://newstodaynet.com/2026/03/26/california-diesel-prices-hit-record-high/" TargetMode="External"/><Relationship Id="rId191" Type="http://schemas.openxmlformats.org/officeDocument/2006/relationships/hyperlink" Target="https://thelivenagpur.com/2026/03/26/petrol-demand-doubles-in-nagpur-during-panic-buying-spree/" TargetMode="External"/><Relationship Id="rId192" Type="http://schemas.openxmlformats.org/officeDocument/2006/relationships/hyperlink" Target="https://endtimeheadlines.org/2026/03/six-middle-east-countries-are-now-united-against-iran/" TargetMode="External"/><Relationship Id="rId193" Type="http://schemas.openxmlformats.org/officeDocument/2006/relationships/hyperlink" Target="https://www.armstrongeconomics.com/world-news/world-trade/the-worlds-most-expensive-toll-booth/" TargetMode="External"/><Relationship Id="rId194" Type="http://schemas.openxmlformats.org/officeDocument/2006/relationships/hyperlink" Target="https://www.dnevnik.bg/sviat/2026/03/26/4896651_iran_othvurlia_mirniia_plan_na_sasht_predstavi_svoia/?ref=rss" TargetMode="External"/><Relationship Id="rId195" Type="http://schemas.openxmlformats.org/officeDocument/2006/relationships/hyperlink" Target="https://www.sofx.com/ukraine-hits-russian-oil-port-in-record-400-drone-attack/?utm_source=rss&amp;utm_medium=rss&amp;utm_campaign=ukraine-hits-russian-oil-port-in-record-400-drone-attack" TargetMode="External"/><Relationship Id="rId196" Type="http://schemas.openxmlformats.org/officeDocument/2006/relationships/hyperlink" Target="https://www.vanguardngr.com/2026/03/why-petrol-pricesll-remain-high-dangote-2/" TargetMode="External"/><Relationship Id="rId197" Type="http://schemas.openxmlformats.org/officeDocument/2006/relationships/hyperlink" Target="https://www.thisdaylive.com/2026/03/26/dangote-refinery-laments-crude-shortfall-says-nigeria-supplying-about-30-of-needed-volumes/" TargetMode="External"/><Relationship Id="rId198" Type="http://schemas.openxmlformats.org/officeDocument/2006/relationships/hyperlink" Target="https://fajar.co.id/2026/03/26/dampak-perang-iran-as-lonjakan-harga-bbm-melanda-dunia-asia-dan-negara-berkembang-paling-tertekan/" TargetMode="External"/><Relationship Id="rId199" Type="http://schemas.openxmlformats.org/officeDocument/2006/relationships/hyperlink" Target="https://www.business-standard.com/world-news/iran-working-on-draft-law-to-introduce-tolls-for-passage-via-hormuz-126032600243_1.html" TargetMode="External"/><Relationship Id="rId200" Type="http://schemas.openxmlformats.org/officeDocument/2006/relationships/hyperlink" Target="https://www.zeebiz.com/india/news-iran-reportedly-allows-ships-from-friendly-nations-including-india-amid-us-ceasefire-what-israel-america-want-in-conflict-392642" TargetMode="External"/><Relationship Id="rId201" Type="http://schemas.openxmlformats.org/officeDocument/2006/relationships/hyperlink" Target="https://www.trend.az/business/energy/4168487.html" TargetMode="External"/><Relationship Id="rId202" Type="http://schemas.openxmlformats.org/officeDocument/2006/relationships/hyperlink" Target="https://ca.investing.com/news/economy-news/morning-bid-hope-and-hormuz-4533773" TargetMode="External"/><Relationship Id="rId203" Type="http://schemas.openxmlformats.org/officeDocument/2006/relationships/hyperlink" Target="https://www.abc.net.au/news/2026-03-26/sa-premier-says-regional-towns-prioritised-for-fuel-deliveries/106496876" TargetMode="External"/><Relationship Id="rId204" Type="http://schemas.openxmlformats.org/officeDocument/2006/relationships/hyperlink" Target="https://www.philstar.com/business/2026/03/26/2516968/russian-oil-delivery-bataan-consigned-petron" TargetMode="External"/><Relationship Id="rId205" Type="http://schemas.openxmlformats.org/officeDocument/2006/relationships/hyperlink" Target="https://www.maritimegateway.com/india-taps-iranian-lpg-for-first-time-in-years-as-five-indian-tankers-remain-stranded-at-strait-of-hormuz/" TargetMode="External"/><Relationship Id="rId206" Type="http://schemas.openxmlformats.org/officeDocument/2006/relationships/hyperlink" Target="https://www.ndtvprofit.com/world/iran-war-live-updates-march-26-latest-news-on-gulf-war-west-asia-war-trump-mojataba-netanyahu-news-11267760" TargetMode="External"/><Relationship Id="rId207" Type="http://schemas.openxmlformats.org/officeDocument/2006/relationships/hyperlink" Target="https://www.viva.co.id/berita/dunia/1888013-menlu-iran-ungkap-kapal-dari-negara-negara-ini-yang-bisa-lewati-selat-hormuz" TargetMode="External"/><Relationship Id="rId208" Type="http://schemas.openxmlformats.org/officeDocument/2006/relationships/hyperlink" Target="https://www.24newshd.tv/26-Mar-2026/japan-says-beginning-release-state-oil-reserves" TargetMode="External"/><Relationship Id="rId209" Type="http://schemas.openxmlformats.org/officeDocument/2006/relationships/hyperlink" Target="https://www.business-standard.com/world-news/us-hits-10k-targets-in-iran-war-including-two-thirds-of-munition-plants-126032600127_1.html" TargetMode="External"/><Relationship Id="rId210" Type="http://schemas.openxmlformats.org/officeDocument/2006/relationships/hyperlink" Target="https://www.business-standard.com/world-news/no-plan-for-negotiations-with-us-to-end-war-says-iranian-foreign-minister-126032600057_1.html" TargetMode="External"/><Relationship Id="rId211" Type="http://schemas.openxmlformats.org/officeDocument/2006/relationships/hyperlink" Target="https://www.trend.az/iran/politics/4168497.html" TargetMode="External"/><Relationship Id="rId212" Type="http://schemas.openxmlformats.org/officeDocument/2006/relationships/hyperlink" Target="https://www.aftenposten.no/verden/i/GxxPGQ/ukrainske-droner-angriper-igjen-russiske-olje-og-gassanlegg" TargetMode="External"/><Relationship Id="rId213" Type="http://schemas.openxmlformats.org/officeDocument/2006/relationships/hyperlink" Target="https://www.trend.az/business/energy/4168496.html" TargetMode="External"/><Relationship Id="rId214" Type="http://schemas.openxmlformats.org/officeDocument/2006/relationships/hyperlink" Target="https://www.trend.az/business/energy/4168486.html" TargetMode="External"/><Relationship Id="rId215" Type="http://schemas.openxmlformats.org/officeDocument/2006/relationships/hyperlink" Target="https://zn.ua/WORLD/blokada-portov-i-ostanovka-druzhby-v-reuters-nazvali-obemy-padenija-eksporta-rossijskoj-nefti.html" TargetMode="External"/><Relationship Id="rId216" Type="http://schemas.openxmlformats.org/officeDocument/2006/relationships/hyperlink" Target="https://www.indiatvnews.com/news/world/iran-us-israel-war-live-updates-middle-east-conflict-trump-netanyahu-strait-of-hormuz-west-asia-oil-price-lpg-dubai-qatar-use-news-1035120" TargetMode="External"/><Relationship Id="rId217" Type="http://schemas.openxmlformats.org/officeDocument/2006/relationships/hyperlink" Target="https://www.fxstreet.com/news/wti-price-forecast-retakes-9100-as-bulls-await-breakout-above-200-hour-ema-202603260503" TargetMode="External"/><Relationship Id="rId218" Type="http://schemas.openxmlformats.org/officeDocument/2006/relationships/hyperlink" Target="https://wartakota.tribunnews.com/news/885500/20000-pelaut-terdampar-di-selat-hormuz-ini-kisah-horor-kapten-tanker-saat-terjebak-di-garis-api" TargetMode="External"/><Relationship Id="rId219" Type="http://schemas.openxmlformats.org/officeDocument/2006/relationships/hyperlink" Target="https://www.philstar.com/headlines/2026/03/26/2516959/china-open-reviving-south-china-sea-oil-talks-tells-philippines-show-sincerity" TargetMode="External"/><Relationship Id="rId220" Type="http://schemas.openxmlformats.org/officeDocument/2006/relationships/hyperlink" Target="https://www.indiatoday.in/world/story/middle-east-crisis-iran-announces-no-block-on-ships-from-india-four-other-nations-2887200-2026-03-26?utm_source=rss" TargetMode="External"/><Relationship Id="rId221" Type="http://schemas.openxmlformats.org/officeDocument/2006/relationships/hyperlink" Target="https://jrlcharts.com/2026/03/25/why-gas-prices-are-spiking-again-across-the-u-s-and-what-comes-next/" TargetMode="External"/><Relationship Id="rId222" Type="http://schemas.openxmlformats.org/officeDocument/2006/relationships/hyperlink" Target="https://foxwilmington.com/iran-is-trying-to-give-the-global-economy-a-heart-attack-by-closing-strait-of-hormuz-uae-minister-says/?utm_source=rss&amp;utm_medium=rss&amp;utm_campaign=iran-is-trying-to-give-the-global-economy-a-heart-attack-by-closing-strait-of-hormuz-uae-minister-says" TargetMode="External"/><Relationship Id="rId223" Type="http://schemas.openxmlformats.org/officeDocument/2006/relationships/hyperlink" Target="https://www.jpost.com/middle-east/iran-news/article-891224" TargetMode="External"/><Relationship Id="rId224" Type="http://schemas.openxmlformats.org/officeDocument/2006/relationships/hyperlink" Target="https://tmv.in/article/rupee-drops-23-paise-to-fresh-alltime-low-amid-dollar-strength-date=2026-03-26" TargetMode="External"/><Relationship Id="rId225" Type="http://schemas.openxmlformats.org/officeDocument/2006/relationships/hyperlink" Target="https://www.fxstreet.com/news/us-dollar-index-holds-losses-near-9950-as-us-iran-talks-face-uncertainty-202603260452" TargetMode="External"/><Relationship Id="rId226" Type="http://schemas.openxmlformats.org/officeDocument/2006/relationships/hyperlink" Target="https://www.fxstreet.com/news/eur-usd-steadies-above-11550-amid-us-iran-diplomatic-efforts-202603260133" TargetMode="External"/><Relationship Id="rId227" Type="http://schemas.openxmlformats.org/officeDocument/2006/relationships/hyperlink" Target="https://www.fxstreet.com/news/usd-cad-extends-rally-to-near-13830-amid-uncertainty-over-middle-east-conflicts-202603260316" TargetMode="External"/><Relationship Id="rId228" Type="http://schemas.openxmlformats.org/officeDocument/2006/relationships/hyperlink" Target="https://europeanbusinessmagazine.com/business/the-oil-shock-is-no-longer-theoretical-its-hitting-the-global-economy/?utm_source=rss&amp;utm_medium=rss&amp;utm_campaign=the-oil-shock-is-no-longer-theoretical-its-hitting-the-global-economy" TargetMode="External"/><Relationship Id="rId229" Type="http://schemas.openxmlformats.org/officeDocument/2006/relationships/hyperlink" Target="https://www.fxstreet.com/news/oil-supply-shock-deepens-as-hormuz-stays-constrained-td-securities-202603251418" TargetMode="External"/><Relationship Id="rId230" Type="http://schemas.openxmlformats.org/officeDocument/2006/relationships/hyperlink" Target="https://www.fxstreet.com/news/oil-stabilizes-after-losses-as-us-iran-talks-ease-supply-fears-inventories-rise-202603251510" TargetMode="External"/><Relationship Id="rId231" Type="http://schemas.openxmlformats.org/officeDocument/2006/relationships/hyperlink" Target="https://indianexpress.com/article/business/no-petrol-diesel-shortage-india-govt-omc-panic-buying-rumours-10601318/" TargetMode="External"/><Relationship Id="rId232" Type="http://schemas.openxmlformats.org/officeDocument/2006/relationships/hyperlink" Target="https://peakoil.com/publicpolicy/fuel-supply-heads-for-cliff-at-end-of-april-as-petrol-prices-in-australia-hit-record-highs" TargetMode="External"/><Relationship Id="rId233" Type="http://schemas.openxmlformats.org/officeDocument/2006/relationships/hyperlink" Target="https://investinglive.com/news/eia-weekly-us-crude-oil-inventories-6926k-vs-477k-expected-20260325/" TargetMode="External"/><Relationship Id="rId234" Type="http://schemas.openxmlformats.org/officeDocument/2006/relationships/hyperlink" Target="https://news.robotfx.org/2026/03/us-cushing-crude-stocks-jump-to-3421m.html" TargetMode="External"/><Relationship Id="rId235" Type="http://schemas.openxmlformats.org/officeDocument/2006/relationships/hyperlink" Target="https://24.ae/article/952154/%d8%a7%d8%b1%d8%aa%d9%81%d8%a7%d8%b9-%d9%85%d8%ae%d8%b2%d9%88%d9%86-%d8%a7%d9%84%d9%86%d9%81%d8%b7-%d9%81%d9%8a-%d8%a3%d9%85%d8%b1%d9%8a%d9%83%d8%a7-%d8%a8%d8%a3%d9%83%d8%ab%d8%b1-%d9%85%d9%86-%d8%a7%d9%84%d8%aa%d9%88%d9%82%d8%b9%d8%a7%d8%aa" TargetMode="External"/><Relationship Id="rId236" Type="http://schemas.openxmlformats.org/officeDocument/2006/relationships/hyperlink" Target="https://windward.ai/blog/march-25-maritime-intelligence-daily/" TargetMode="External"/><Relationship Id="rId237" Type="http://schemas.openxmlformats.org/officeDocument/2006/relationships/hyperlink" Target="https://www.atlanticcouncil.org/blogs/menasource/amid-the-hormuz-crisis-an-iraq-jordan-egypt-oil-pipeline-can-no-longer-wait/" TargetMode="External"/><Relationship Id="rId238" Type="http://schemas.openxmlformats.org/officeDocument/2006/relationships/hyperlink" Target="https://www.businesstimes.com.sg/companies-markets/energy-commodities/oil-prices-drop-2-iran-considers-us-proposal-end-war" TargetMode="External"/><Relationship Id="rId239" Type="http://schemas.openxmlformats.org/officeDocument/2006/relationships/hyperlink" Target="https://www.france24.com/en/france-confirms-oil-crisis-says-30-40-gulf-energy-infrastructure-destroyed" TargetMode="External"/><Relationship Id="rId240" Type="http://schemas.openxmlformats.org/officeDocument/2006/relationships/hyperlink" Target="https://wowo.com/iran-war-fuels-asia-energy-crunch-as-india-japan-others-feel-strain/" TargetMode="External"/><Relationship Id="rId241" Type="http://schemas.openxmlformats.org/officeDocument/2006/relationships/hyperlink" Target="https://www.straitstimes.com/asia/south-asia/as-india-seeks-hormuz-safe-passage-tehran-asks-for-return-of-seized-tankers-sources-say" TargetMode="External"/><Relationship Id="rId242" Type="http://schemas.openxmlformats.org/officeDocument/2006/relationships/hyperlink" Target="https://libnanews.com/bab-el-mandeb-la-deuxieme-angoisse-apres-ormuz/" TargetMode="External"/><Relationship Id="rId243" Type="http://schemas.openxmlformats.org/officeDocument/2006/relationships/hyperlink" Target="https://www.fool.com/investing/2026/03/25/5-ripple-effects-from-the-strait-of-hormuz-blockad/" TargetMode="External"/><Relationship Id="rId244" Type="http://schemas.openxmlformats.org/officeDocument/2006/relationships/hyperlink" Target="https://www.thearabianstories.com/2026/03/25/2000-ships-halted-at-hormuz-20000-seafarers-left-stranded-amid-rising-middle-east-crisis/" TargetMode="External"/><Relationship Id="rId245" Type="http://schemas.openxmlformats.org/officeDocument/2006/relationships/hyperlink" Target="https://www.thefp.com/p/yoav-gallant-how-to-finish-the-job" TargetMode="External"/><Relationship Id="rId246" Type="http://schemas.openxmlformats.org/officeDocument/2006/relationships/hyperlink" Target="https://www.dailymail.co.uk/news/article-15650029/Trumps-options-reopening-Strait-Hormuz-boots-ground-naval-escorts-holding-Iranian-oil-island-ransom-tank-blockade-continues.html?ns_mchannel=rss&amp;ns_campaign=1490&amp;ito=1490" TargetMode="External"/><Relationship Id="rId247" Type="http://schemas.openxmlformats.org/officeDocument/2006/relationships/hyperlink" Target="https://defence-industry.eu/uk-authorises-military-to-interdict-russian-shadow-fleet-vessels/" TargetMode="External"/><Relationship Id="rId248" Type="http://schemas.openxmlformats.org/officeDocument/2006/relationships/hyperlink" Target="https://www.19fortyfive.com/2026/03/6-cruise-ships-remain-trapped-in-the-arabian-gulf-due-to-strait-of-hormuz-showdown-with-iran/" TargetMode="External"/><Relationship Id="rId249" Type="http://schemas.openxmlformats.org/officeDocument/2006/relationships/hyperlink" Target="https://en.bloomingbit.io/feed/news/108655" TargetMode="External"/><Relationship Id="rId250" Type="http://schemas.openxmlformats.org/officeDocument/2006/relationships/hyperlink" Target="https://www.resourcewise.com/blog/iran-conflict-global-petrochemical-supply-disruptions-korea-taiwan-japan-europe" TargetMode="External"/><Relationship Id="rId251" Type="http://schemas.openxmlformats.org/officeDocument/2006/relationships/hyperlink" Target="https://news.robotfx.org/2026/03/us-crude-oil-imports-swing-back-to.html" TargetMode="External"/><Relationship Id="rId252" Type="http://schemas.openxmlformats.org/officeDocument/2006/relationships/hyperlink" Target="https://globalnews.ca/news/11746399/spike-cost-diesel-consumers-wallets-global-supply-chain/" TargetMode="External"/><Relationship Id="rId253" Type="http://schemas.openxmlformats.org/officeDocument/2006/relationships/hyperlink" Target="https://www.mk.co.kr/en/world/11998872" TargetMode="External"/><Relationship Id="rId254" Type="http://schemas.openxmlformats.org/officeDocument/2006/relationships/hyperlink" Target="https://i-epikaira.blogspot.com/2026/03/oil-crisis-what-shell-blackrock.html" TargetMode="External"/><Relationship Id="rId255" Type="http://schemas.openxmlformats.org/officeDocument/2006/relationships/hyperlink" Target="https://www.odt.co.nz/business/concerns-some-countries-hoarding-jet-fuel" TargetMode="External"/><Relationship Id="rId256" Type="http://schemas.openxmlformats.org/officeDocument/2006/relationships/hyperlink" Target="https://dohanews.co/chinese-shipping-giant-cosco-reopens-gulf-cargo-bookings/" TargetMode="External"/><Relationship Id="rId257" Type="http://schemas.openxmlformats.org/officeDocument/2006/relationships/hyperlink" Target="https://www.eurasiareview.com/26032026-why-oil-demand-remains-resilient-amid-quest-for-critical-minerals-analysis/" TargetMode="External"/><Relationship Id="rId258" Type="http://schemas.openxmlformats.org/officeDocument/2006/relationships/hyperlink" Target="https://www.aol.com/articles/iran-threatens-control-strategic-bab-222955901.html" TargetMode="External"/><Relationship Id="rId259" Type="http://schemas.openxmlformats.org/officeDocument/2006/relationships/hyperlink" Target="https://www.tehrantimes.com/news/524937/Iran-and-the-governance-of-maritime-circulation" TargetMode="External"/><Relationship Id="rId260" Type="http://schemas.openxmlformats.org/officeDocument/2006/relationships/hyperlink" Target="https://royaldutchshellplc.com/2026/03/25/europe-faces-imminent-fuel-shortage-risk-as-shell-ceo-warns-of-iran-war-fallout/" TargetMode="External"/><Relationship Id="rId261" Type="http://schemas.openxmlformats.org/officeDocument/2006/relationships/hyperlink" Target="https://www.9news.com.au/world/yemen-houthis-bab-almandab-strait-iran-middle-east-updates-blockade-usa-trade-news/4534861d-2848-4634-a48e-32fb147bfacc" TargetMode="External"/><Relationship Id="rId262" Type="http://schemas.openxmlformats.org/officeDocument/2006/relationships/hyperlink" Target="https://anytvnews.com/world/iran-news-news-of-explosions-in-bandar-abbas-saudi-media-released-latest-report/" TargetMode="External"/><Relationship Id="rId263" Type="http://schemas.openxmlformats.org/officeDocument/2006/relationships/hyperlink" Target="https://www.brecorder.com/news/40413193/oil-prices-climb-as-investors-reassess-middle-east-ceasefire-prospects" TargetMode="External"/><Relationship Id="rId264"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265" Type="http://schemas.openxmlformats.org/officeDocument/2006/relationships/hyperlink" Target="http://crudeoilpeak.info/australia-diesel-update-january-2026-part-2-mso-vs-aps-reporting" TargetMode="External"/><Relationship Id="rId266" Type="http://schemas.openxmlformats.org/officeDocument/2006/relationships/hyperlink" Target="https://www.thehindubusinessline.com/markets/commodities/crude-oil-futures-gain-as-west-asia-ceasefire-uncertainty-continues/article70786681.ece" TargetMode="External"/><Relationship Id="rId267" Type="http://schemas.openxmlformats.org/officeDocument/2006/relationships/hyperlink" Target="https://www.cbsnews.com/news/brent-crude-oil-price-100-strait-of-hormuz-gas-prices/" TargetMode="External"/><Relationship Id="rId268" Type="http://schemas.openxmlformats.org/officeDocument/2006/relationships/hyperlink" Target="https://leadership.ng/oil-climbs-above-100-as-iran-war-drags-into-3rd-week/" TargetMode="External"/><Relationship Id="rId269" Type="http://schemas.openxmlformats.org/officeDocument/2006/relationships/hyperlink" Target="https://www.vietnamplus.vn/gia-dau-giam-2-khi-phia-iran-xem-xet-de-xuat-hoa-binh-cua-my-post1101080.vnp" TargetMode="External"/><Relationship Id="rId270" Type="http://schemas.openxmlformats.org/officeDocument/2006/relationships/hyperlink" Target="https://nypost.com/2026/03/16/business/gas-prices-reach-highest-level-since-october-2023-as-oil-holds-above-100-per-barrel-us-stocks-jump/" TargetMode="External"/><Relationship Id="rId271" Type="http://schemas.openxmlformats.org/officeDocument/2006/relationships/hyperlink" Target="https://www.vietnamplus.vn/nhat-ban-tien-hanh-dot-xa-kho-du-tru-dau-lon-ky-luc-post1101116.vnp" TargetMode="External"/><Relationship Id="rId272" Type="http://schemas.openxmlformats.org/officeDocument/2006/relationships/hyperlink" Target="https://www.icis.com/explore/resources/news/2026/03/25/11191758/us-gulf-bunker-fuel-supply-could-tighten-amid-outage-at-valero-port-arthur-refinery/" TargetMode="External"/><Relationship Id="rId273" Type="http://schemas.openxmlformats.org/officeDocument/2006/relationships/hyperlink" Target="https://expressodasilhas.cv/mundo/2026/03/16/petroleiro-paquistanes-atravessa-estreito-de-ormuz-com-rastreio-activo/101910" TargetMode="External"/><Relationship Id="rId274" Type="http://schemas.openxmlformats.org/officeDocument/2006/relationships/hyperlink" Target="https://www.mirror.co.uk/news/world-news/iran-dubai-airport-flight-live-36875998" TargetMode="External"/><Relationship Id="rId275" Type="http://schemas.openxmlformats.org/officeDocument/2006/relationships/hyperlink" Target="https://www.businesstimes.com.sg/international/us-recession-risks-begin-rise-war-dims-economic-outlook" TargetMode="External"/><Relationship Id="rId276" Type="http://schemas.openxmlformats.org/officeDocument/2006/relationships/hyperlink" Target="https://www.siasat.com/us-steps-up-efforts-to-secure-hormuz-stabilise-oil-flow-3440909/" TargetMode="External"/><Relationship Id="rId277" Type="http://schemas.openxmlformats.org/officeDocument/2006/relationships/hyperlink" Target="https://www.zawya.com/en/economy/global/1970s-style-stagflation-could-hit-global-economy-warns-devere-ceo-d62d7o2x" TargetMode="External"/><Relationship Id="rId278" Type="http://schemas.openxmlformats.org/officeDocument/2006/relationships/hyperlink" Target="https://www.iraqinews.com/iraq/iraqs-oil-output-sharply-drops-as-storage-fills-up-hormuz-exports-hampered/" TargetMode="External"/><Relationship Id="rId279" Type="http://schemas.openxmlformats.org/officeDocument/2006/relationships/hyperlink" Target="https://dailytexasnews.com/port-arthur-texas-oil-refinery-explosion-triggers-major-investigation-and-safety-concerns/" TargetMode="External"/><Relationship Id="rId280" Type="http://schemas.openxmlformats.org/officeDocument/2006/relationships/hyperlink" Target="https://www.ndtv.com/world-news/iran-war-news-strait-of-hormuz-open-for-friend-india-iran-amid-global-oil-crisis-11268022" TargetMode="External"/><Relationship Id="rId281" Type="http://schemas.openxmlformats.org/officeDocument/2006/relationships/hyperlink" Target="https://www.ndtvprofit.com/world/lng-buyers-hunt-for-deals-in-us-after-qatar-is-shut-from-market-11267832" TargetMode="External"/><Relationship Id="rId282" Type="http://schemas.openxmlformats.org/officeDocument/2006/relationships/hyperlink" Target="https://www.ndtv.com/world-news/iran-war-news-did-china-prepare-early-for-trumps-war-the-clue-lies-in-its-oil-strategy-11268028" TargetMode="External"/><Relationship Id="rId283" Type="http://schemas.openxmlformats.org/officeDocument/2006/relationships/hyperlink" Target="https://www.fox7austin.com/news/texas-oil-production-ticks-up-amid-iran-war-dallas-fed-warns-price-uncertainty" TargetMode="External"/><Relationship Id="rId284" Type="http://schemas.openxmlformats.org/officeDocument/2006/relationships/hyperlink" Target="https://www.azernews.az/region/256188.html" TargetMode="External"/><Relationship Id="rId285" Type="http://schemas.openxmlformats.org/officeDocument/2006/relationships/hyperlink" Target="https://newstodaynet.com/2026/03/26/iran-says-it-will-not-block-ships-from-india-four-other-nations/" TargetMode="External"/><Relationship Id="rId286" Type="http://schemas.openxmlformats.org/officeDocument/2006/relationships/hyperlink" Target="https://investinglive.com/commodities/chinas-cosco-resumes-gulf-shipping-signalling-uneven-reopening-of-hormuz-routes-20260326/" TargetMode="External"/><Relationship Id="rId287" Type="http://schemas.openxmlformats.org/officeDocument/2006/relationships/hyperlink" Target="http://www.adaderana.lk/news.php?nid=120256" TargetMode="External"/><Relationship Id="rId288" Type="http://schemas.openxmlformats.org/officeDocument/2006/relationships/hyperlink" Target="https://news.google.com/rss/articles/CBMinAFBVV95cUxPN0JScnNUTXU1WUlRcnVjSzgtVXlhY3lTRFdTMGctYVk4bGdDT2NiNS1pTHM3d1NYZlgwMC1iQ2YwS0RBdjczal8xZVR5M18xUjRLWWJUSnZQTHRxdFhJOS03VlB4VkNuOXpsZHEwck9tdk5iSzBMMl9sMlAyNnFiakxFYlgxTmp6XzZidGs0d1E2WGMyS1czdU5YNEs?oc=5&amp;hl=en-US&amp;gl=US&amp;ceid=US:en" TargetMode="External"/><Relationship Id="rId289" Type="http://schemas.openxmlformats.org/officeDocument/2006/relationships/hyperlink" Target="https://torontosun.com/news/world/iran-war-latest-march-16" TargetMode="External"/><Relationship Id="rId290" Type="http://schemas.openxmlformats.org/officeDocument/2006/relationships/hyperlink" Target="https://www.investing.com/news/commodities-news/iea-says-more-emergency-oil-reserves-available-if-needed-93CH-4563211" TargetMode="External"/><Relationship Id="rId291" Type="http://schemas.openxmlformats.org/officeDocument/2006/relationships/hyperlink" Target="https://theheraldghana.com/drone-strikes-hit-uae-oil-hub-disrupt-flights-at-dubai-airport/" TargetMode="External"/><Relationship Id="rId292" Type="http://schemas.openxmlformats.org/officeDocument/2006/relationships/hyperlink" Target="https://www.devdiscourse.com/article/politics/3851106-global-tensions-rise-us-iran-conflict-impacts-energy-and-markets" TargetMode="External"/><Relationship Id="rId293" Type="http://schemas.openxmlformats.org/officeDocument/2006/relationships/hyperlink" Target="https://energynow.com/2026/03/freeport-ceo-says-iran-war-energy-disruptions-could-delay-new-us-lng-projects/" TargetMode="External"/><Relationship Id="rId294" Type="http://schemas.openxmlformats.org/officeDocument/2006/relationships/hyperlink" Target="https://www.cnc3.co.tt/patriotic-backs-us50m-refinery-study-rogets-company-partners-with-italian-firm-on-major-feasibility-assessment-but-moonilal-says-no-decision-yet-on-refinery-sale/?utm_source=rss&amp;utm_medium=rss&amp;utm_campaign=patriotic-backs-us50m-refinery-study-rogets-company-partners-with-italian-firm-on-major-feasibility-assessment-but-moonilal-says-no-decision-yet-on-refinery-sale" TargetMode="External"/><Relationship Id="rId295" Type="http://schemas.openxmlformats.org/officeDocument/2006/relationships/hyperlink" Target="https://thefrontierpost.com/middle-east-war-global-economic-fallout/" TargetMode="External"/><Relationship Id="rId296" Type="http://schemas.openxmlformats.org/officeDocument/2006/relationships/hyperlink" Target="https://cairnsnews.org/2026/03/26/fuel-cartel-self-interest-leaves-towns-waiting-and-farm-machinery-idle-in-time-of-crisis/" TargetMode="External"/><Relationship Id="rId297" Type="http://schemas.openxmlformats.org/officeDocument/2006/relationships/hyperlink" Target="https://www.ttnews.com/articles/list-gulf-energy-damage-war" TargetMode="External"/><Relationship Id="rId298" Type="http://schemas.openxmlformats.org/officeDocument/2006/relationships/hyperlink" Target="https://www.deccanchronicle.com/west-asia/iran-us-conflict-live-updates-news-1946352" TargetMode="External"/><Relationship Id="rId299" Type="http://schemas.openxmlformats.org/officeDocument/2006/relationships/hyperlink" Target="https://www.deccanchronicle.com/west-asia/hormuz-route-opened-for-india-iran-fm-araghchi-1946354" TargetMode="External"/><Relationship Id="rId300" Type="http://schemas.openxmlformats.org/officeDocument/2006/relationships/hyperlink" Target="https://www.deccanchronicle.com/west-asia/iran-fortifies-kharg-island-amid-reports-of-possible-us-move-1946362" TargetMode="External"/><Relationship Id="rId301" Type="http://schemas.openxmlformats.org/officeDocument/2006/relationships/hyperlink" Target="https://www.siasat.com/oil-prices-jump-as-iran-says-no-direct-talks-with-us-to-end-war-3440929/" TargetMode="External"/><Relationship Id="rId302" Type="http://schemas.openxmlformats.org/officeDocument/2006/relationships/hyperlink" Target="https://newtalk.tw/news/view/2026-03-26/1026328" TargetMode="External"/><Relationship Id="rId303" Type="http://schemas.openxmlformats.org/officeDocument/2006/relationships/hyperlink" Target="https://oilprice.com/Latest-Energy-News/World-News/Valero-Prepares-to-Restart-Massive-Texas-Refinery-After-Explosion.html" TargetMode="External"/><Relationship Id="rId304" Type="http://schemas.openxmlformats.org/officeDocument/2006/relationships/hyperlink" Target="https://www.ndtv.com/world-news/iran-war-news-live-it-was-already-open-paks-khawaja-asif-mocks-us-hormuz-war-goal-11267874" TargetMode="External"/><Relationship Id="rId305" Type="http://schemas.openxmlformats.org/officeDocument/2006/relationships/hyperlink" Target="https://www.deccanchronicle.com/southern-states/andhra-pradesh/shortage-of-petrol-diesel-omcs-trim-supplies-to-fuel-bunks-1946329" TargetMode="External"/><Relationship Id="rId306" Type="http://schemas.openxmlformats.org/officeDocument/2006/relationships/hyperlink" Target="https://kashmirobserver.net/2026/03/25/iran-rejects-us-proposal-sets-terms-to-end-war/" TargetMode="External"/><Relationship Id="rId307" Type="http://schemas.openxmlformats.org/officeDocument/2006/relationships/hyperlink" Target="https://boereport.com/2026/03/25/canadas-trans-mountain-running-nearly-full-on-global-oil-disruptions-ceo-says/" TargetMode="External"/><Relationship Id="rId308" Type="http://schemas.openxmlformats.org/officeDocument/2006/relationships/hyperlink" Target="https://www.omfif.org/2026/03/fallout-of-trumps-war-will-be-protracted-and-foundational/" TargetMode="External"/><Relationship Id="rId309" Type="http://schemas.openxmlformats.org/officeDocument/2006/relationships/hyperlink" Target="https://www.rigzone.com/news/wire/chevron_warns_california_risks_energy_crisis_due_to_iran_war-25-mar-2026-183296-article/?rss=true" TargetMode="External"/><Relationship Id="rId310" Type="http://schemas.openxmlformats.org/officeDocument/2006/relationships/hyperlink" Target="https://www.legit.ng/business-economy/energy/1701379-dangote-refinery-change-petrol-prices-announcement-crude-reserves/" TargetMode="External"/><Relationship Id="rId311" Type="http://schemas.openxmlformats.org/officeDocument/2006/relationships/hyperlink" Target="https://www.licas.news/2026/03/26/war-shakes-gulf-confidence-in-us-backed-security-as-regional-order-falters/" TargetMode="External"/><Relationship Id="rId312" Type="http://schemas.openxmlformats.org/officeDocument/2006/relationships/hyperlink" Target="https://www.fool.com/investing/2026/03/25/valero-has-been-forced-to-shut-down-a-texas-refine/" TargetMode="External"/><Relationship Id="rId313" Type="http://schemas.openxmlformats.org/officeDocument/2006/relationships/hyperlink" Target="https://bitrss.com/blackrock-ceo-fink-says-150-oil-prices-could-spark-recession-196082" TargetMode="External"/><Relationship Id="rId314" Type="http://schemas.openxmlformats.org/officeDocument/2006/relationships/hyperlink" Target="https://www.chinadaily.com.cn/a/202603/26/WS69c488c5a310d6866eb3ff56.html" TargetMode="External"/><Relationship Id="rId315" Type="http://schemas.openxmlformats.org/officeDocument/2006/relationships/hyperlink" Target="https://www.actualno.com/economy/i-kinef-grymna-ukrainskite-dronove-sprjaha-40-ot-iznosa-na-ruski-petrol-video-news_2573319.html" TargetMode="External"/><Relationship Id="rId316" Type="http://schemas.openxmlformats.org/officeDocument/2006/relationships/hyperlink" Target="https://www.fxstreet.com/news/china-growth-seen-improving-in-1q-dbs-202603252201" TargetMode="External"/><Relationship Id="rId317" Type="http://schemas.openxmlformats.org/officeDocument/2006/relationships/hyperlink" Target="https://investinglive.com/centralbank/barclays-ecb-set-to-hike-as-energy-shock-hits-europe-fed-likely-to-stay-on-hold-20260325/" TargetMode="External"/><Relationship Id="rId318" Type="http://schemas.openxmlformats.org/officeDocument/2006/relationships/hyperlink" Target="https://www.babypips.com/news/daily-forex-financial-market-news-recap-2026-03-25" TargetMode="External"/><Relationship Id="rId319" Type="http://schemas.openxmlformats.org/officeDocument/2006/relationships/hyperlink" Target="https://investinglive.com/centralbank/feds-miran-trumps-puppet-at-the-bank-calls-for-rate-cuts-like-he-always-does-20260325/" TargetMode="External"/><Relationship Id="rId320" Type="http://schemas.openxmlformats.org/officeDocument/2006/relationships/hyperlink" Target="https://investinglive.com/forex/morgan-stanley-warns-dollar-rally-may-be-bull-trap-amid-growth-risks-20260325/" TargetMode="External"/><Relationship Id="rId321" Type="http://schemas.openxmlformats.org/officeDocument/2006/relationships/hyperlink" Target="https://cryptobriefing.com/luke-gromen-debt-will-be-repaid-in-less-valuable-currency-the-us-needs-to-cut-a-trillion-dollars-to-balance-the-budget-and-parallels-to-the-2008-financial-crisis-are-emerging-the-peter-mccormack/" TargetMode="External"/><Relationship Id="rId322" Type="http://schemas.openxmlformats.org/officeDocument/2006/relationships/hyperlink" Target="https://bitcoinethereumnews.com/bitcoin/deutsche-bank-analysis-flags-iran-war-as-turning-point-for-us-dollar-dominance-bitcoin-news/?utm_source=rss&amp;utm_medium=rss&amp;utm_campaign=deutsche-bank-analysis-flags-iran-war-as-turning-point-for-us-dollar-dominance-bitcoin-news" TargetMode="External"/><Relationship Id="rId323" Type="http://schemas.openxmlformats.org/officeDocument/2006/relationships/hyperlink" Target="https://thefrontierpost.com/central-banks-meet-as-mideast-war-fuels-inflation-fears/" TargetMode="External"/><Relationship Id="rId324" Type="http://schemas.openxmlformats.org/officeDocument/2006/relationships/hyperlink" Target="https://hvg.hu/gazdasag/20260325_muanyag-polietilen-aremelkedes-dow-koolaj" TargetMode="External"/><Relationship Id="rId325" Type="http://schemas.openxmlformats.org/officeDocument/2006/relationships/hyperlink" Target="https://iol.co.za/business-report/2026-03-25-sa-holds-just-8-million-barrels-in-strategic-fuel-reserves-despite-ample-storage-capacity/" TargetMode="External"/><Relationship Id="rId326" Type="http://schemas.openxmlformats.org/officeDocument/2006/relationships/hyperlink" Target="https://bitcoinworld.co.in/oil-prices-stabilize-us-iran-talks/" TargetMode="External"/><Relationship Id="rId327" Type="http://schemas.openxmlformats.org/officeDocument/2006/relationships/hyperlink" Target="https://www.firstlinks.com.au/the-refinery-problem-a-different-kind-of-energy-crisis-in-2026" TargetMode="External"/><Relationship Id="rId328" Type="http://schemas.openxmlformats.org/officeDocument/2006/relationships/hyperlink" Target="https://turkmenistannewsgazette.com/japan-to-release-largest-ever-oil-reserves-amid-middle-east-crisis/" TargetMode="External"/><Relationship Id="rId329" Type="http://schemas.openxmlformats.org/officeDocument/2006/relationships/hyperlink" Target="https://www.oilandgas360.com/crude-inventories-03-20/#utm_source=rss&amp;utm_medium=rss&amp;utm_campaign=crude-inventories-03-20" TargetMode="External"/><Relationship Id="rId330" Type="http://schemas.openxmlformats.org/officeDocument/2006/relationships/hyperlink" Target="https://www.zerohedge.com/energy/wti-steady-after-biggest-cushing-crude-build-3-years" TargetMode="External"/><Relationship Id="rId331" Type="http://schemas.openxmlformats.org/officeDocument/2006/relationships/hyperlink" Target="https://iraqidinarchat.net/iraqs-oil-production-has-sharply-declined-as-storage-tanks-fill-up-and-exports-through-the-strait-of-hormuz-are-disrupted/" TargetMode="External"/><Relationship Id="rId332" Type="http://schemas.openxmlformats.org/officeDocument/2006/relationships/hyperlink" Target="https://www.shetlandtimes.co.uk/news/freight-sailings-cancelled-as-northlink-extends-forecast-per-430768/" TargetMode="External"/><Relationship Id="rId333" Type="http://schemas.openxmlformats.org/officeDocument/2006/relationships/hyperlink" Target="https://www.egyptindependent.com/iran-will-keep-charging-a-fee-to-use-strait-of-hormuz-safely-official-says/" TargetMode="External"/><Relationship Id="rId334" Type="http://schemas.openxmlformats.org/officeDocument/2006/relationships/hyperlink" Target="https://www.omanobserver.om/article/1186701/business/oil-prices-slide-as-optimism-for-ceasefire-grows" TargetMode="External"/><Relationship Id="rId335" Type="http://schemas.openxmlformats.org/officeDocument/2006/relationships/hyperlink" Target="https://breakingdefense.com/2026/03/iran-conflict-disrupts-economies-but-experts-only-see-rise-in-defense-spending/" TargetMode="External"/><Relationship Id="rId336" Type="http://schemas.openxmlformats.org/officeDocument/2006/relationships/hyperlink" Target="https://www.worldpipelines.com/special-reports/25032026/the-cost-of-war-gulf-energy-infrastructure-left-facing-a-us25-billion-repair-bill/" TargetMode="External"/><Relationship Id="rId337" Type="http://schemas.openxmlformats.org/officeDocument/2006/relationships/hyperlink" Target="https://www.dailymail.co.uk/news/article-15650559/Brits-energy-RATIONING-Middle-East-chaos-shortages-oil.html?ns_mchannel=rss&amp;ns_campaign=1490&amp;ito=1490" TargetMode="External"/><Relationship Id="rId338" Type="http://schemas.openxmlformats.org/officeDocument/2006/relationships/hyperlink" Target="https://www.marineinsight.com/video-massive-explosion-and-fire-at-valero-port-arthur-refinery-shut-down-operations/?utm_source=rss&amp;utm_medium=rss&amp;utm_campaign=video-massive-explosion-and-fire-at-valero-port-arthur-refinery-shut-down-operations" TargetMode="External"/><Relationship Id="rId339" Type="http://schemas.openxmlformats.org/officeDocument/2006/relationships/hyperlink" Target="https://ec.ltn.com.tw/article/breakingnews/5382770" TargetMode="External"/><Relationship Id="rId340" Type="http://schemas.openxmlformats.org/officeDocument/2006/relationships/hyperlink" Target="https://aawsat.com/%D8%A7%D9%84%D8%A7%D9%82%D8%AA%D8%B5%D8%A7%D8%AF/5255104-%D8%A7%D9%84%D9%8A%D8%A7%D8%A8%D8%A7%D9%86-%D8%AA%D9%83%D8%AB%D9%81-%D8%AA%D8%AD%D8%B1%D9%83%D8%A7%D8%AA%D9%87%D8%A7-%D9%84%D8%AA%D8%A3%D9%85%D9%8A%D9%86-%D8%A7%D9%84%D8%B7%D8%A7%D9%82%D8%A9-%D9%88%D8%B3%D8%B7-%D9%85%D8%AE%D8%A7%D8%B7%D8%B1-%D8%AD%D8%B1%D8%A8-%D8%A5%D9%8A%D8%B1%D8%A7%D9%86" TargetMode="External"/><Relationship Id="rId341" Type="http://schemas.openxmlformats.org/officeDocument/2006/relationships/hyperlink" Target="https://energynow.com/2026/03/valero-prepares-restart-of-port-arthur-texas-oil-refinery-after-blast-sources-say/" TargetMode="External"/><Relationship Id="rId342" Type="http://schemas.openxmlformats.org/officeDocument/2006/relationships/hyperlink" Target="https://www.seanews.com.tr/article/us-resin-exports-rise-as-middle-east-war-cuts-supply-mn687x53" TargetMode="External"/><Relationship Id="rId343" Type="http://schemas.openxmlformats.org/officeDocument/2006/relationships/hyperlink" Target="https://oilprice.com/Latest-Energy-News/World-News/Naphtha-Shortage-Forces-Japanese-Petrochemical-Producers-to-Curb-Output.html" TargetMode="External"/><Relationship Id="rId344" Type="http://schemas.openxmlformats.org/officeDocument/2006/relationships/hyperlink" Target="https://www.siasat.com/indias-emergency-oil-stockpile-covers-less-than-10-days-of-demand-report-3440694/" TargetMode="External"/><Relationship Id="rId345" Type="http://schemas.openxmlformats.org/officeDocument/2006/relationships/hyperlink" Target="https://www.gurufocus.com/news/8742951/uso-crude-and-distillate-inventories-rise-significantly" TargetMode="External"/><Relationship Id="rId346" Type="http://schemas.openxmlformats.org/officeDocument/2006/relationships/hyperlink" Target="https://defence.in/threads/operation-urja-suraksha-how-the-indian-navy-is-securing-energy-routes-through-the-dangerous-strait-of-hormuz.17273/" TargetMode="External"/><Relationship Id="rId347" Type="http://schemas.openxmlformats.org/officeDocument/2006/relationships/hyperlink" Target="https://www.thenation.com/article/world/persian-gulf-war-oil-prices-strait-hormuz-energy-crisis/" TargetMode="External"/><Relationship Id="rId348" Type="http://schemas.openxmlformats.org/officeDocument/2006/relationships/hyperlink" Target="https://www.sondakika.com/ekonomi/haber-cosco-dan-korfez-ulkelerine-kargo-tasimaciligi-19687335/" TargetMode="External"/><Relationship Id="rId349" Type="http://schemas.openxmlformats.org/officeDocument/2006/relationships/hyperlink" Target="https://www.india.com/news/big-shame-pakistan-iran-refuses-to-allow-karachi-bound-ship-pass-strait-of-hormuz-indian-vessels-keep-crossing-safely-lpg-shehbaz-sharif-8355809/" TargetMode="External"/><Relationship Id="rId350" Type="http://schemas.openxmlformats.org/officeDocument/2006/relationships/hyperlink" Target="https://www.chemanalyst.com/NewsAndDeals/NewsDetails/china-n-hexane-up-3-5-on-war-driven-naphtha-and-crude-41572" TargetMode="External"/><Relationship Id="rId351" Type="http://schemas.openxmlformats.org/officeDocument/2006/relationships/hyperlink" Target="https://boereport.com/2026/03/25/oil-falls-as-reports-of-15-point-proposal-spurs-ceasefire-hopes/" TargetMode="External"/><Relationship Id="rId352" Type="http://schemas.openxmlformats.org/officeDocument/2006/relationships/hyperlink" Target="https://www.indiatoday.in/india/story/iran-war-has-a-cost-and-indian-consumers-are-paying-it-too-2886884-2026-03-25?utm_source=rss" TargetMode="External"/><Relationship Id="rId353" Type="http://schemas.openxmlformats.org/officeDocument/2006/relationships/hyperlink" Target="https://ec.ltn.com.tw/article/breakingnews/5382678" TargetMode="External"/><Relationship Id="rId354" Type="http://schemas.openxmlformats.org/officeDocument/2006/relationships/hyperlink" Target="https://www.rigzone.com/news/oil_extends_decline_on_deescalation_hopes-25-mar-2026-183292-article/?rss=true" TargetMode="External"/><Relationship Id="rId355" Type="http://schemas.openxmlformats.org/officeDocument/2006/relationships/hyperlink" Target="https://www.newarab.com/news/iran-says-non-hostile-vessels-can-transit-strait-hormuz" TargetMode="External"/><Relationship Id="rId356" Type="http://schemas.openxmlformats.org/officeDocument/2006/relationships/hyperlink" Target="https://cleantechnica.com/2026/03/25/the-west-has-long-characterized-irans-oil-as-a-prize-to-be-claimed/" TargetMode="External"/><Relationship Id="rId357" Type="http://schemas.openxmlformats.org/officeDocument/2006/relationships/hyperlink" Target="https://meziesblog.com/thai-oil-tanker-gets-safe-passage-through-strait-of-hormuz-official-says/" TargetMode="External"/><Relationship Id="rId358" Type="http://schemas.openxmlformats.org/officeDocument/2006/relationships/hyperlink" Target="https://investmacro.com/2026/03/why-shadow-tankers-are-the-only-ships-still-moving-through-the-strait-of-hormuz/" TargetMode="External"/><Relationship Id="rId359" Type="http://schemas.openxmlformats.org/officeDocument/2006/relationships/hyperlink" Target="https://thedeepdive.ca/ukrainian-drone-strikes-halt-russian-oil-exports-at-baltic-ports-amid-escalating-conflict/?utm_source=rss&amp;utm_medium=rss&amp;utm_campaign=ukrainian-drone-strikes-halt-russian-oil-exports-at-baltic-ports-amid-escalating-conflict" TargetMode="External"/><Relationship Id="rId360" Type="http://schemas.openxmlformats.org/officeDocument/2006/relationships/hyperlink" Target="https://theweek.com/business/economy/iran-war-oil-trigger-global-recession" TargetMode="External"/><Relationship Id="rId361" Type="http://schemas.openxmlformats.org/officeDocument/2006/relationships/hyperlink" Target="https://www.actionforex.com/action-insight/market-overview/634641-canadian-dollar-weakens-on-oil-pullback-as-markets-await-ceasefire-clarity/" TargetMode="External"/><Relationship Id="rId362" Type="http://schemas.openxmlformats.org/officeDocument/2006/relationships/hyperlink" Target="https://balita.com/pbbm-grounding-planes-due-to-fuel-shortage-a-distinct-possibility/" TargetMode="External"/><Relationship Id="rId363" Type="http://schemas.openxmlformats.org/officeDocument/2006/relationships/hyperlink" Target="https://www.businesstoday.in/world/story/jet-fuel-prices-surge-over-100-percent-in-a-month-to-usd-197-per-barrel-522309-2026-03-25?utm_source=rssfeed" TargetMode="External"/><Relationship Id="rId364" Type="http://schemas.openxmlformats.org/officeDocument/2006/relationships/hyperlink" Target="https://independent.ng/crude-supply-shortfall-hits-dangote-refinery-as-ceo-raises-alarm/" TargetMode="External"/><Relationship Id="rId365" Type="http://schemas.openxmlformats.org/officeDocument/2006/relationships/hyperlink" Target="https://www.aol.com/articles/asia-braces-covid-crisis-impacts-112044611.html" TargetMode="External"/><Relationship Id="rId366" Type="http://schemas.openxmlformats.org/officeDocument/2006/relationships/hyperlink" Target="https://www.ttnews.com/articles/diesel-price-california-record" TargetMode="External"/><Relationship Id="rId367" Type="http://schemas.openxmlformats.org/officeDocument/2006/relationships/hyperlink" Target="https://www.news18.com/india/oil-shock-lessons-what-the-1990-fuel-crisis-taught-india-and-how-2026-is-different-ws-l-9996457.html" TargetMode="External"/><Relationship Id="rId368" Type="http://schemas.openxmlformats.org/officeDocument/2006/relationships/hyperlink" Target="https://newtalk.tw/news/view/2026-03-25/1026252" TargetMode="External"/><Relationship Id="rId369" Type="http://schemas.openxmlformats.org/officeDocument/2006/relationships/hyperlink" Target="https://www.seanews.com.tr/article/iran-demonstrates-administrative-control-over-hormuz-mn5r71xo" TargetMode="External"/><Relationship Id="rId370" Type="http://schemas.openxmlformats.org/officeDocument/2006/relationships/hyperlink" Target="https://www.getaway.co.za/travel-news/sasol-jet-fuel-south-africa/" TargetMode="External"/><Relationship Id="rId371" Type="http://schemas.openxmlformats.org/officeDocument/2006/relationships/hyperlink" Target="https://blogdocemagia.blogspot.com/2026/03/fifteen-points-to-ponder.html" TargetMode="External"/><Relationship Id="rId372" Type="http://schemas.openxmlformats.org/officeDocument/2006/relationships/hyperlink" Target="https://www.hospitalitynet.org/news/4131612/globaldata-reveals-most-exposed-countries-and-key-damage-channels-as-recession-risk-rises-from-hormuz-disruption" TargetMode="External"/><Relationship Id="rId373" Type="http://schemas.openxmlformats.org/officeDocument/2006/relationships/hyperlink" Target="https://www.bairdmaritime.com/shipping/opinion-middle-east-crisis-exposes-australias-lack-of-shipping-capacity" TargetMode="External"/><Relationship Id="rId374" Type="http://schemas.openxmlformats.org/officeDocument/2006/relationships/hyperlink" Target="https://www.bairdmaritime.com/shipping/non-hostile-ships-may-pass-strait-of-hormuz-iran-tells-un" TargetMode="External"/><Relationship Id="rId375" Type="http://schemas.openxmlformats.org/officeDocument/2006/relationships/hyperlink" Target="https://www.bairdmaritime.com/security/feature-why-securing-the-strait-of-hormuz-is-harder-than-it-looks" TargetMode="External"/><Relationship Id="rId376" Type="http://schemas.openxmlformats.org/officeDocument/2006/relationships/hyperlink" Target="https://malawifreedomnetwork.com/2026/03/25/global-alarm-as-iran-moves-to-close-key-oil-transit-route/" TargetMode="External"/><Relationship Id="rId377" Type="http://schemas.openxmlformats.org/officeDocument/2006/relationships/hyperlink" Target="https://www.skynewsarabia.com/business/1860600-%D8%A8%D9%84%D8%A7%D9%83-%D8%B1%D9%88%D9%83-%D8%AA%D8%AD%D8%B0%D8%B1-%D8%B1%D9%83%D9%88%D8%AF-%D8%B9%D8%A7%D9%84%D9%85%D9%8A-%D9%88%D8%B5%D9%84-%D8%A7%D9%84%D9%86%D9%81%D8%B7-150-%D8%AF%D9%88%D9%84%D8%A7%D8%B1" TargetMode="External"/><Relationship Id="rId378" Type="http://schemas.openxmlformats.org/officeDocument/2006/relationships/hyperlink" Target="https://indianexpress.com/article/world/blackrock-ceo-larry-fink-oil-price-150-global-recession-warning-10600623/" TargetMode="External"/><Relationship Id="rId379" Type="http://schemas.openxmlformats.org/officeDocument/2006/relationships/hyperlink" Target="https://www.rivieramm.com/news-content-hub/more-indian-lpg-carriers-set-to-transit-hormuz-iran-linked-vessel-appears-en-route-88249" TargetMode="External"/><Relationship Id="rId380" Type="http://schemas.openxmlformats.org/officeDocument/2006/relationships/hyperlink" Target="http://www.ecns.cn/cns-wire/comicomment/2026-03-25/detail-ihfaytev9465377.shtml" TargetMode="External"/><Relationship Id="rId381" Type="http://schemas.openxmlformats.org/officeDocument/2006/relationships/hyperlink" Target="https://www.theguardian.com/world/2026/mar/25/trump-war-in-iran-us-shift-global-chaos" TargetMode="External"/><Relationship Id="rId382" Type="http://schemas.openxmlformats.org/officeDocument/2006/relationships/hyperlink" Target="https://www.standartnews.com/svyat/mrachna-prognoza-svetat-e-izpraven-pred-neshto-strashno-628037.html" TargetMode="External"/><Relationship Id="rId383" Type="http://schemas.openxmlformats.org/officeDocument/2006/relationships/hyperlink" Target="https://www.etoday.co.kr/news/view/2569328" TargetMode="External"/><Relationship Id="rId384" Type="http://schemas.openxmlformats.org/officeDocument/2006/relationships/hyperlink" Target="https://www.al-monitor.com/originals/2026/03/japan-pm-takaichi-asks-iea-chief-further-oil-stockpile-release" TargetMode="External"/><Relationship Id="rId385" Type="http://schemas.openxmlformats.org/officeDocument/2006/relationships/hyperlink" Target="https://www.naftemporiki.gr/maritime/2090199/sima-epistrofis-ston-persiko-kolpo-esteile-i-cosco/?utm_source=rss&amp;utm_medium=rss&amp;utm_campaign=sima-epistrofis-ston-persiko-kolpo-esteile-i-cosco" TargetMode="External"/><Relationship Id="rId386" Type="http://schemas.openxmlformats.org/officeDocument/2006/relationships/hyperlink" Target="https://www.africanews.com/2026/03/25/a-two-hour-wait-for-fuel-kinshasa-feels-first-effects-of-middle-east-war/" TargetMode="External"/><Relationship Id="rId387" Type="http://schemas.openxmlformats.org/officeDocument/2006/relationships/hyperlink" Target="https://www.indiatvnews.com/news/world/iran-turns-back-karachi-bound-vessel-after-it-failed-to-secure-approval-to-pass-through-strait-of-hormuz-2026-03-25-1035039" TargetMode="External"/><Relationship Id="rId388" Type="http://schemas.openxmlformats.org/officeDocument/2006/relationships/hyperlink" Target="https://magazine.pagesjaunes.online/le-detroit-dormuz-bloque-effondrement-du-trafic-mondial-et-emergence-dun-peage-iranien/" TargetMode="External"/><Relationship Id="rId389" Type="http://schemas.openxmlformats.org/officeDocument/2006/relationships/hyperlink" Target="https://sbynews.com/2026/03/25/chinese-containership-is-first-to-pay-iran-for-safe-passage-through-strait-as-iraqi-tanker-crosses-with-signal-off/" TargetMode="External"/><Relationship Id="rId390" Type="http://schemas.openxmlformats.org/officeDocument/2006/relationships/hyperlink" Target="https://www.haber3.com/dunya/irandan-piyasalara-nefes-aldiracak-hurmuz-bogazi-karari-haberi-6251077" TargetMode="External"/><Relationship Id="rId391" Type="http://schemas.openxmlformats.org/officeDocument/2006/relationships/hyperlink" Target="https://splash247.com/shipping-faces-diplomatic-promise-but-practical-peril-in-the-strait-of-hormuz/" TargetMode="External"/><Relationship Id="rId392" Type="http://schemas.openxmlformats.org/officeDocument/2006/relationships/hyperlink" Target="https://bmmagazine.co.uk/news/blackrock-larry-fink-oil-150-global-recession/" TargetMode="External"/><Relationship Id="rId393" Type="http://schemas.openxmlformats.org/officeDocument/2006/relationships/hyperlink" Target="https://www.globaltrademag.com/dollar-declines-after-us-delays-planned-military-action-against-iran/" TargetMode="External"/><Relationship Id="rId394" Type="http://schemas.openxmlformats.org/officeDocument/2006/relationships/hyperlink" Target="https://www.actionforex.com/contributors/fundamental-analysis/634635-currency-market-awaits-negotiations/" TargetMode="External"/><Relationship Id="rId395" Type="http://schemas.openxmlformats.org/officeDocument/2006/relationships/hyperlink" Target="https://www.semafor.com/article/03/25/2026/investors-warn-of-rising-interest-rates-as-inflation-worries-mount" TargetMode="External"/><Relationship Id="rId396" Type="http://schemas.openxmlformats.org/officeDocument/2006/relationships/hyperlink" Target="https://www.thesun.co.uk/money/38627500/oil-price-fear-global-recession/" TargetMode="External"/><Relationship Id="rId397" Type="http://schemas.openxmlformats.org/officeDocument/2006/relationships/hyperlink" Target="https://www.thenewslens.com/article/266057" TargetMode="External"/><Relationship Id="rId398" Type="http://schemas.openxmlformats.org/officeDocument/2006/relationships/hyperlink" Target="https://www.azernews.az/region/256166.html" TargetMode="External"/><Relationship Id="rId399" Type="http://schemas.openxmlformats.org/officeDocument/2006/relationships/hyperlink" Target="https://www.businessinsider.com/iran-war-china-economy-benefits-oil-renewables-petrodollar-2026-3" TargetMode="External"/><Relationship Id="rId400" Type="http://schemas.openxmlformats.org/officeDocument/2006/relationships/hyperlink" Target="https://www.ndtvprofit.com/economy/oil-volatility-raises-inflation-risks-rbi-mpc-decision-nears-11264131" TargetMode="External"/><Relationship Id="rId401" Type="http://schemas.openxmlformats.org/officeDocument/2006/relationships/hyperlink" Target="https://www.azernews.az/analysis/256158.html" TargetMode="External"/><Relationship Id="rId402" Type="http://schemas.openxmlformats.org/officeDocument/2006/relationships/hyperlink" Target="https://www.business-standard.com/markets/commodities/brent-tactically-bullish-structurally-volatile-in-short-term-says-analyst-126032500512_1.html" TargetMode="External"/><Relationship Id="rId403" Type="http://schemas.openxmlformats.org/officeDocument/2006/relationships/hyperlink" Target="https://www.investing.com/news/economy-news/cosco-resumes-bookings-for-asiagulf-shipments-after-iran-eases-restrictions-93CH-4579173" TargetMode="External"/><Relationship Id="rId404" Type="http://schemas.openxmlformats.org/officeDocument/2006/relationships/hyperlink" Target="https://www.equiti.com/jo-en/news/global-macro-analysis/fed-faces-a-new-test-as-war-and-oil-reshape-the-outlook/" TargetMode="External"/><Relationship Id="rId405" Type="http://schemas.openxmlformats.org/officeDocument/2006/relationships/hyperlink" Target="https://fortune.com/2026/03/25/will-there-be-recession-goldman-forecast-oil-price-inflation-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