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2026-03-26 15:10 UTC [QXLB]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macro_logistics_shock_sensitivity</w:t>
      </w:r>
      <w:r/>
    </w:p>
    <w:p>
      <w:pPr>
        <w:pStyle w:val="ListBullet"/>
        <w:spacing w:line="240" w:lineRule="auto"/>
        <w:ind w:left="720"/>
      </w:pPr>
      <w:r/>
      <w:r>
        <w:t>generated_at: 2026-03-26T15:10:00Z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face upward price pressure from logistics/shipping friction and trade-policy uncertainty that can...</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B-coffee-002</w:t>
            </w:r>
          </w:p>
        </w:tc>
        <w:tc>
          <w:tcPr>
            <w:tcW w:type="dxa" w:w="1040"/>
          </w:tcPr>
          <w:p>
            <w:r>
              <w:t>Weather/climate risk headlines remain a supportive (bullish) background factor for coffee price risk premia, but is not a high-precision...</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B-coffee-003</w:t>
            </w:r>
          </w:p>
        </w:tc>
        <w:tc>
          <w:tcPr>
            <w:tcW w:type="dxa" w:w="1040"/>
          </w:tcPr>
          <w:p>
            <w:r>
              <w:t>Demand/consumption narrative signals add modest bullish bias, but are secondary to supply/logistics drivers over 6–24h.</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"6B-20260326-coffee-001",</w:t>
        <w:br/>
        <w:t xml:space="preserve"> "timestamp_utc": "2026-03-26T15:10:00Z",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69,</w:t>
        <w:br/>
        <w:t xml:space="preserve"> "headline_fragility_score_0_100": 58,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coffee futures face upward price pressure from logistics/shipping friction and trade-policy uncertainty that can tighten effective supply and raise delivered costs.",</w:t>
        <w:br/>
        <w:t xml:space="preserve"> "probability_pct": 64,</w:t>
        <w:br/>
        <w:t xml:space="preserve"> "direction": "up",</w:t>
        <w:br/>
        <w:t xml:space="preserve"> "velocity": "accelerating",</w:t>
        <w:br/>
        <w:t xml:space="preserve"> "horizon": "24h",</w:t>
        <w:br/>
        <w:t xml:space="preserve"> "drivers": [</w:t>
        <w:br/>
        <w:t xml:space="preserve"> "shipping_freight",</w:t>
        <w:br/>
        <w:t xml:space="preserve"> "origin_supply",</w:t>
        <w:br/>
        <w:t xml:space="preserve"> "trade/logistics disruption signals (multi-trend + recent VIP lane)"</w:t>
        <w:br/>
        <w:t xml:space="preserve"> ],</w:t>
        <w:br/>
        <w:t xml:space="preserve"> "contradicted_by": [</w:t>
        <w:br/>
        <w:t xml:space="preserve"> "No explicit fresh, coffee-specific surplus/harvest-improvement signals present in admitted corpus"</w:t>
        <w:br/>
        <w:t xml:space="preserve">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"B-coffee-002",</w:t>
        <w:br/>
        <w:t xml:space="preserve"> "market": "coffee",</w:t>
        <w:br/>
        <w:t xml:space="preserve"> "claim": "Weather/climate risk headlines remain a supportive (bullish) background factor for coffee price risk premia, but is not a high-precision short-horizon driver in this cycle.",</w:t>
        <w:br/>
        <w:t xml:space="preserve"> "probability_pct": 57,</w:t>
        <w:br/>
        <w:t xml:space="preserve"> "direction": "up",</w:t>
        <w:br/>
        <w:t xml:space="preserve"> "velocity": "stable",</w:t>
        <w:br/>
        <w:t xml:space="preserve"> "horizon": "24h",</w:t>
        <w:br/>
        <w:t xml:space="preserve"> "drivers": [</w:t>
        <w:br/>
        <w:t xml:space="preserve"> "weather_disruptions",</w:t>
        <w:br/>
        <w:t xml:space="preserve"> "crop_conditions_disease",</w:t>
        <w:br/>
        <w:t xml:space="preserve"> "climate-risk anomaly cueing"</w:t>
        <w:br/>
        <w:t xml:space="preserve"> ],</w:t>
        <w:br/>
        <w:t xml:space="preserve"> "contradicted_by": [</w:t>
        <w:br/>
        <w:t xml:space="preserve"> "Seed-level anomaly evidence is thin (limited materialised records in the risk anomaly lane)"</w:t>
        <w:br/>
        <w:t xml:space="preserve"> ],</w:t>
        <w:br/>
        <w:t xml:space="preserve"> "directional_confidence_score_0_100": 58,</w:t>
        <w:br/>
        <w:t xml:space="preserve"> "authority_confirmation_score_0_100": 52,</w:t>
        <w:br/>
        <w:t xml:space="preserve"> "authority_confirmation_band": "medium"</w:t>
        <w:br/>
        <w:t xml:space="preserve"> },</w:t>
        <w:br/>
        <w:t xml:space="preserve"> {</w:t>
        <w:br/>
        <w:t xml:space="preserve"> "belief_id": "B-coffee-003",</w:t>
        <w:br/>
        <w:t xml:space="preserve"> "market": "coffee",</w:t>
        <w:br/>
        <w:t xml:space="preserve"> "claim": "Demand/consumption narrative signals (consumer trends / coffee health &amp; wellness / branded commerce references) add modest bullish bias, but are secondary to supply/logistics drivers over 6\u201324h.",</w:t>
        <w:br/>
        <w:t xml:space="preserve"> "probability_pct": 55,</w:t>
        <w:br/>
        <w:t xml:space="preserve"> "direction": "up",</w:t>
        <w:br/>
        <w:t xml:space="preserve"> "velocity": "fading",</w:t>
        <w:br/>
        <w:t xml:space="preserve"> "horizon": "6h",</w:t>
        <w:br/>
        <w:t xml:space="preserve"> "drivers": [</w:t>
        <w:br/>
        <w:t xml:space="preserve"> "consumption_trends",</w:t>
        <w:br/>
        <w:t xml:space="preserve"> "pricing/commerce narratives"</w:t>
        <w:br/>
        <w:t xml:space="preserve"> ],</w:t>
        <w:br/>
        <w:t xml:space="preserve"> "contradicted_by": [</w:t>
        <w:br/>
        <w:t xml:space="preserve"> "Demand narratives can be slow-moving and may not map cleanly to 6h price action"</w:t>
        <w:br/>
        <w:t xml:space="preserve"> ],</w:t>
        <w:br/>
        <w:t xml:space="preserve"> "directional_confidence_score_0_100": 54,</w:t>
        <w:br/>
        <w:t xml:space="preserve"> "authority_confirmation_score_0_100": 56,</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69,</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"B-coffee-001",</w:t>
        <w:br/>
        <w:t xml:space="preserve"> "B-coffee-002",</w:t>
        <w:br/>
        <w:t xml:space="preserve"> "B-coffee-003"</w:t>
        <w:br/>
        <w:t xml:space="preserve"> ],</w:t>
        <w:br/>
        <w:t xml:space="preserve"> "source_tier_counts": {</w:t>
        <w:br/>
        <w:t xml:space="preserve"> "A": 18,</w:t>
        <w:br/>
        <w:t xml:space="preserve"> "B": 2,</w:t>
        <w:br/>
        <w:t xml:space="preserve"> "C": 0,</w:t>
        <w:br/>
        <w:t xml:space="preserve"> "D": 16,</w:t>
        <w:br/>
        <w:t xml:space="preserve"> "U": 0</w:t>
        <w:br/>
        <w:t xml:space="preserve"> },</w:t>
        <w:br/>
        <w:t xml:space="preserve"> "freshness_mix": {</w:t>
        <w:br/>
        <w:t xml:space="preserve"> "fresh_0_6h_est": 5,</w:t>
        <w:br/>
        <w:t xml:space="preserve"> "fresh_6_24h_est": 2,</w:t>
        <w:br/>
        <w:t xml:space="preserve"> "stale_over_24h_background_est": 7</w:t>
        <w:br/>
        <w:t xml:space="preserve"> }</w:t>
        <w:br/>
        <w:t xml:space="preserve"> }</w:t>
        <w:br/>
        <w:t xml:space="preserve"> ],</w:t>
        <w:br/>
        <w:t xml:space="preserve"> "risk_flags": [</w:t>
        <w:br/>
        <w:t xml:space="preserve"> {</w:t>
        <w:br/>
        <w:t xml:space="preserve"> "flag": "macro_logistics_shock_sensitivity",</w:t>
        <w:br/>
        <w:t xml:space="preserve"> "severity": "medium",</w:t>
        <w:br/>
        <w:t xml:space="preserve"> "detail": "Coffee bullish bias is heavily explained by logistics/trade friction; rapid de-escalation can compress risk premia."</w:t>
        <w:br/>
        <w:t xml:space="preserve"> },</w:t>
        <w:br/>
        <w:t xml:space="preserve"> {</w:t>
        <w:br/>
        <w:t xml:space="preserve"> "flag": "evidence_granularity_gap",</w:t>
        <w:br/>
        <w:t xml:space="preserve"> "severity": "medium",</w:t>
        <w:br/>
        <w:t xml:space="preserve"> "detail": "Admitted signals are trend/VIP summaries without per-record directional physics; reduces precision of inflection timing."</w:t>
        <w:br/>
        <w:t xml:space="preserve"> },</w:t>
        <w:br/>
        <w:t xml:space="preserve"> {</w:t>
        <w:br/>
        <w:t xml:space="preserve"> "flag": "single_source_vip_noise",</w:t>
        <w:br/>
        <w:t xml:space="preserve"> "severity": "low",</w:t>
        <w:br/>
        <w:t xml:space="preserve"> "detail": "Several VIP lane items are single-source and should not dominate conviction."</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logistics/trade-friction signals persist or broaden over the next 6\u201324h without fresh counterevidence."</w:t>
        <w:br/>
        <w:t xml:space="preserve"> },</w:t>
        <w:br/>
        <w:t xml:space="preserve"> {</w:t>
        <w:br/>
        <w:t xml:space="preserve"> "market": "coffee",</w:t>
        <w:br/>
        <w:t xml:space="preserve"> "action": "reversal_watch",</w:t>
        <w:br/>
        <w:t xml:space="preserve"> "confidence": "medium",</w:t>
        <w:br/>
        <w:t xml:space="preserve"> "trigger_condition": "If two or more independent, coffee-specific easing signals appear within a 2h window (e.g., rapid de-escalation / improved export flow), raising contradiction materially."</w:t>
        <w:br/>
        <w:t xml:space="preserve"> },</w:t>
        <w:br/>
        <w:t xml:space="preserve"> {</w:t>
        <w:br/>
        <w:t xml:space="preserve"> "market": "coffee",</w:t>
        <w:br/>
        <w:t xml:space="preserve"> "action": "volatility_watch",</w:t>
        <w:br/>
        <w:t xml:space="preserve"> "confidence": "medium",</w:t>
        <w:br/>
        <w:t xml:space="preserve"> "trigger_condition": "If additional late-breaking operational/shipping disruptions are detected (VIP-style spikes) while liquidity is thin."</w:t>
        <w:br/>
        <w:t xml:space="preserve"> },</w:t>
        <w:br/>
        <w:t xml:space="preserve"> {</w:t>
        <w:br/>
        <w:t xml:space="preserve"> "market": "coffee",</w:t>
        <w:br/>
        <w:t xml:space="preserve"> "action": "stay_flat",</w:t>
        <w:br/>
        <w:t xml:space="preserve"> "confidence": "low",</w:t>
        <w:br/>
        <w:t xml:space="preserve"> "trigger_condition": "If conviction drops below 50 due to staleness or emerging counterevidence."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"2026-03-25T15:00:00Z",</w:t>
        <w:br/>
        <w:t xml:space="preserve"> "bucket_end_utc": "2026-03-25T16:00:00Z",</w:t>
        <w:br/>
        <w:t xml:space="preserve"> "directional_score_signed": 28,</w:t>
        <w:br/>
        <w:t xml:space="preserve"> "bullish_pressure_score": 52,</w:t>
        <w:br/>
        <w:t xml:space="preserve"> "bearish_pressure_score": 24,</w:t>
        <w:br/>
        <w:t xml:space="preserve"> "net_sentiment_score": 56,</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46,</w:t>
        <w:br/>
        <w:t xml:space="preserve"> "fragility_score_0_100": 62,</w:t>
        <w:br/>
        <w:t xml:space="preserve"> "dominant_state": "bullish"</w:t>
        <w:br/>
        <w:t xml:space="preserve"> },</w:t>
        <w:br/>
        <w:t xml:space="preserve"> {</w:t>
        <w:br/>
        <w:t xml:space="preserve"> "bucket_start_utc": "2026-03-25T16:00:00Z",</w:t>
        <w:br/>
        <w:t xml:space="preserve"> "bucket_end_utc": "2026-03-25T17:00:00Z",</w:t>
        <w:br/>
        <w:t xml:space="preserve"> "directional_score_signed": 33,</w:t>
        <w:br/>
        <w:t xml:space="preserve"> "bullish_pressure_score": 56,</w:t>
        <w:br/>
        <w:t xml:space="preserve"> "bearish_pressure_score": 23,</w:t>
        <w:br/>
        <w:t xml:space="preserve"> "net_sentiment_score": 58,</w:t>
        <w:br/>
        <w:t xml:space="preserve"> "velocity_score": 5,</w:t>
        <w:br/>
        <w:t xml:space="preserve"> "acceleration_score": 5,</w:t>
        <w:br/>
        <w:t xml:space="preserve"> "contradiction_ratio": 0.11,</w:t>
        <w:br/>
        <w:t xml:space="preserve"> "fresh_evidence_count": 1,</w:t>
        <w:br/>
        <w:t xml:space="preserve"> "stale_evidence_count": 2,</w:t>
        <w:br/>
        <w:t xml:space="preserve"> "conviction_score_0_100": 49,</w:t>
        <w:br/>
        <w:t xml:space="preserve"> "fragility_score_0_100": 61,</w:t>
        <w:br/>
        <w:t xml:space="preserve"> "dominant_state": "bullish"</w:t>
        <w:br/>
        <w:t xml:space="preserve"> },</w:t>
        <w:br/>
        <w:t xml:space="preserve"> {</w:t>
        <w:br/>
        <w:t xml:space="preserve"> "bucket_start_utc": "2026-03-25T17:00:00Z",</w:t>
        <w:br/>
        <w:t xml:space="preserve"> "bucket_end_utc": "2026-03-25T18:00:00Z",</w:t>
        <w:br/>
        <w:t xml:space="preserve"> "directional_score_signed": 34,</w:t>
        <w:br/>
        <w:t xml:space="preserve"> "bullish_pressure_score": 56,</w:t>
        <w:br/>
        <w:t xml:space="preserve"> "bearish_pressure_score": 22,</w:t>
        <w:br/>
        <w:t xml:space="preserve"> "net_sentiment_score": 58,</w:t>
        <w:br/>
        <w:t xml:space="preserve"> "velocity_score": 1,</w:t>
        <w:br/>
        <w:t xml:space="preserve"> "acceleration_score": -4,</w:t>
        <w:br/>
        <w:t xml:space="preserve"> "contradiction_ratio": 0.11,</w:t>
        <w:br/>
        <w:t xml:space="preserve"> "fresh_evidence_count": 0,</w:t>
        <w:br/>
        <w:t xml:space="preserve"> "stale_evidence_count": 2,</w:t>
        <w:br/>
        <w:t xml:space="preserve"> "conviction_score_0_100": 49,</w:t>
        <w:br/>
        <w:t xml:space="preserve"> "fragility_score_0_100": 61,</w:t>
        <w:br/>
        <w:t xml:space="preserve"> "dominant_state": "bullish"</w:t>
        <w:br/>
        <w:t xml:space="preserve"> },</w:t>
        <w:br/>
        <w:t xml:space="preserve"> {</w:t>
        <w:br/>
        <w:t xml:space="preserve"> "bucket_start_utc": "2026-03-25T18:00:00Z",</w:t>
        <w:br/>
        <w:t xml:space="preserve"> "bucket_end_utc": "2026-03-25T19:00:00Z",</w:t>
        <w:br/>
        <w:t xml:space="preserve"> "directional_score_signed": 34,</w:t>
        <w:br/>
        <w:t xml:space="preserve"> "bullish_pressure_score": 55,</w:t>
        <w:br/>
        <w:t xml:space="preserve"> "bearish_pressure_score": 21,</w:t>
        <w:br/>
        <w:t xml:space="preserve"> "net_sentiment_score": 57,</w:t>
        <w:br/>
        <w:t xml:space="preserve"> "velocity_score": 0,</w:t>
        <w:br/>
        <w:t xml:space="preserve"> "acceleration_score": -1,</w:t>
        <w:br/>
        <w:t xml:space="preserve"> "contradiction_ratio": 0.11,</w:t>
        <w:br/>
        <w:t xml:space="preserve"> "fresh_evidence_count": 0,</w:t>
        <w:br/>
        <w:t xml:space="preserve"> "stale_evidence_count": 2,</w:t>
        <w:br/>
        <w:t xml:space="preserve"> "conviction_score_0_100": 48,</w:t>
        <w:br/>
        <w:t xml:space="preserve"> "fragility_score_0_100": 61,</w:t>
        <w:br/>
        <w:t xml:space="preserve"> "dominant_state": "bullish"</w:t>
        <w:br/>
        <w:t xml:space="preserve"> },</w:t>
        <w:br/>
        <w:t xml:space="preserve"> {</w:t>
        <w:br/>
        <w:t xml:space="preserve"> "bucket_start_utc": "2026-03-25T19:00:00Z",</w:t>
        <w:br/>
        <w:t xml:space="preserve"> "bucket_end_utc": "2026-03-25T20:00:00Z",</w:t>
        <w:br/>
        <w:t xml:space="preserve"> "directional_score_signed": 36,</w:t>
        <w:br/>
        <w:t xml:space="preserve"> "bullish_pressure_score": 57,</w:t>
        <w:br/>
        <w:t xml:space="preserve"> "bearish_pressure_score": 21,</w:t>
        <w:br/>
        <w:t xml:space="preserve"> "net_sentiment_score": 58,</w:t>
        <w:br/>
        <w:t xml:space="preserve"> "velocity_score": 2,</w:t>
        <w:br/>
        <w:t xml:space="preserve"> "acceleration_score": 2,</w:t>
        <w:br/>
        <w:t xml:space="preserve"> "contradiction_ratio": 0.1,</w:t>
        <w:br/>
        <w:t xml:space="preserve"> "fresh_evidence_count": 0,</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"2026-03-25T20:00:00Z",</w:t>
        <w:br/>
        <w:t xml:space="preserve"> "bucket_end_utc": "2026-03-25T21:00:00Z",</w:t>
        <w:br/>
        <w:t xml:space="preserve"> "directional_score_signed": 39,</w:t>
        <w:br/>
        <w:t xml:space="preserve"> "bullish_pressure_score": 60,</w:t>
        <w:br/>
        <w:t xml:space="preserve"> "bearish_pressure_score": 21,</w:t>
        <w:br/>
        <w:t xml:space="preserve"> "net_sentiment_score": 60,</w:t>
        <w:br/>
        <w:t xml:space="preserve"> "velocity_score": 3,</w:t>
        <w:br/>
        <w:t xml:space="preserve"> "acceleration_score": 1,</w:t>
        <w:br/>
        <w:t xml:space="preserve"> "contradiction_ratio": 0.1,</w:t>
        <w:br/>
        <w:t xml:space="preserve"> "fresh_evidence_count": 0,</w:t>
        <w:br/>
        <w:t xml:space="preserve"> "stale_evidence_count": 2,</w:t>
        <w:br/>
        <w:t xml:space="preserve"> "conviction_score_0_100": 52,</w:t>
        <w:br/>
        <w:t xml:space="preserve"> "fragility_score_0_100": 60,</w:t>
        <w:br/>
        <w:t xml:space="preserve"> "dominant_state": "bullish"</w:t>
        <w:br/>
        <w:t xml:space="preserve"> },</w:t>
        <w:br/>
        <w:t xml:space="preserve"> {</w:t>
        <w:br/>
        <w:t xml:space="preserve"> "bucket_start_utc": "2026-03-25T21:00:00Z",</w:t>
        <w:br/>
        <w:t xml:space="preserve"> "bucket_end_utc": "2026-03-25T22:00:00Z",</w:t>
        <w:br/>
        <w:t xml:space="preserve"> "directional_score_signed": 44,</w:t>
        <w:br/>
        <w:t xml:space="preserve"> "bullish_pressure_score": 64,</w:t>
        <w:br/>
        <w:t xml:space="preserve"> "bearish_pressure_score": 20,</w:t>
        <w:br/>
        <w:t xml:space="preserve"> "net_sentiment_score": 62,</w:t>
        <w:br/>
        <w:t xml:space="preserve"> "velocity_score": 5,</w:t>
        <w:br/>
        <w:t xml:space="preserve"> "acceleration_score": 2,</w:t>
        <w:br/>
        <w:t xml:space="preserve"> "contradiction_ratio": 0.09,</w:t>
        <w:br/>
        <w:t xml:space="preserve"> "fresh_evidence_count": 1,</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"2026-03-25T22:00:00Z",</w:t>
        <w:br/>
        <w:t xml:space="preserve"> "bucket_end_utc": "2026-03-25T23:00:00Z",</w:t>
        <w:br/>
        <w:t xml:space="preserve"> "directional_score_signed": 45,</w:t>
        <w:br/>
        <w:t xml:space="preserve"> "bullish_pressure_score": 64,</w:t>
        <w:br/>
        <w:t xml:space="preserve"> "bearish_pressure_score": 19,</w:t>
        <w:br/>
        <w:t xml:space="preserve"> "net_sentiment_score": 62,</w:t>
        <w:br/>
        <w:t xml:space="preserve"> "velocity_score": 1,</w:t>
        <w:br/>
        <w:t xml:space="preserve"> "acceleration_score": -4,</w:t>
        <w:br/>
        <w:t xml:space="preserve"> "contradiction_ratio": 0.09,</w:t>
        <w:br/>
        <w:t xml:space="preserve"> "fresh_evidence_count": 0,</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"2026-03-25T23:00:00Z",</w:t>
        <w:br/>
        <w:t xml:space="preserve"> "bucket_end_utc": "2026-03-26T00:00:00Z",</w:t>
        <w:br/>
        <w:t xml:space="preserve"> "directional_score_signed": 45,</w:t>
        <w:br/>
        <w:t xml:space="preserve"> "bullish_pressure_score": 63,</w:t>
        <w:br/>
        <w:t xml:space="preserve"> "bearish_pressure_score": 18,</w:t>
        <w:br/>
        <w:t xml:space="preserve"> "net_sentiment_score": 61,</w:t>
        <w:br/>
        <w:t xml:space="preserve"> "velocity_score": 0,</w:t>
        <w:br/>
        <w:t xml:space="preserve"> "acceleration_score": -1,</w:t>
        <w:br/>
        <w:t xml:space="preserve"> "contradiction_ratio": 0.09,</w:t>
        <w:br/>
        <w:t xml:space="preserve"> "fresh_evidence_count": 0,</w:t>
        <w:br/>
        <w:t xml:space="preserve"> "stale_evidence_count": 2,</w:t>
        <w:br/>
        <w:t xml:space="preserve"> "conviction_score_0_100": 55,</w:t>
        <w:br/>
        <w:t xml:space="preserve"> "fragility_score_0_100": 59,</w:t>
        <w:br/>
        <w:t xml:space="preserve"> "dominant_state": "bullish"</w:t>
        <w:br/>
        <w:t xml:space="preserve"> },</w:t>
        <w:br/>
        <w:t xml:space="preserve"> {</w:t>
        <w:br/>
        <w:t xml:space="preserve"> "bucket_start_utc": "2026-03-26T00:00:00Z",</w:t>
        <w:br/>
        <w:t xml:space="preserve"> "bucket_end_utc": "2026-03-26T01:00:00Z",</w:t>
        <w:br/>
        <w:t xml:space="preserve"> "directional_score_signed": 46,</w:t>
        <w:br/>
        <w:t xml:space="preserve"> "bullish_pressure_score": 64,</w:t>
        <w:br/>
        <w:t xml:space="preserve"> "bearish_pressure_score": 18,</w:t>
        <w:br/>
        <w:t xml:space="preserve"> "net_sentiment_score": 62,</w:t>
        <w:br/>
        <w:t xml:space="preserve"> "velocity_score": 1,</w:t>
        <w:br/>
        <w:t xml:space="preserve"> "acceleration_score": 1,</w:t>
        <w:br/>
        <w:t xml:space="preserve"> "contradiction_ratio": 0.09,</w:t>
        <w:br/>
        <w:t xml:space="preserve"> "fresh_evidence_count": 0,</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"2026-03-26T01:00:00Z",</w:t>
        <w:br/>
        <w:t xml:space="preserve"> "bucket_end_utc": "2026-03-26T02:00:00Z",</w:t>
        <w:br/>
        <w:t xml:space="preserve"> "directional_score_signed": 46,</w:t>
        <w:br/>
        <w:t xml:space="preserve"> "bullish_pressure_score": 64,</w:t>
        <w:br/>
        <w:t xml:space="preserve"> "bearish_pressure_score": 18,</w:t>
        <w:br/>
        <w:t xml:space="preserve"> "net_sentiment_score": 62,</w:t>
        <w:br/>
        <w:t xml:space="preserve"> "velocity_score": 0,</w:t>
        <w:br/>
        <w:t xml:space="preserve"> "acceleration_score": -1,</w:t>
        <w:br/>
        <w:t xml:space="preserve"> "contradiction_ratio": 0.09,</w:t>
        <w:br/>
        <w:t xml:space="preserve"> "fresh_evidence_count": 0,</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"2026-03-26T02:00:00Z",</w:t>
        <w:br/>
        <w:t xml:space="preserve"> "bucket_end_utc": "2026-03-26T03:00:00Z",</w:t>
        <w:br/>
        <w:t xml:space="preserve"> "directional_score_signed": 47,</w:t>
        <w:br/>
        <w:t xml:space="preserve"> "bullish_pressure_score": 65,</w:t>
        <w:br/>
        <w:t xml:space="preserve"> "bearish_pressure_score": 18,</w:t>
        <w:br/>
        <w:t xml:space="preserve"> "net_sentiment_score": 62,</w:t>
        <w:br/>
        <w:t xml:space="preserve"> "velocity_score": 1,</w:t>
        <w:br/>
        <w:t xml:space="preserve"> "acceleration_score": 1,</w:t>
        <w:br/>
        <w:t xml:space="preserve"> "contradiction_ratio": 0.09,</w:t>
        <w:br/>
        <w:t xml:space="preserve"> "fresh_evidence_count": 0,</w:t>
        <w:br/>
        <w:t xml:space="preserve"> "stale_evidence_count": 2,</w:t>
        <w:br/>
        <w:t xml:space="preserve"> "conviction_score_0_100": 57,</w:t>
        <w:br/>
        <w:t xml:space="preserve"> "fragility_score_0_100": 59,</w:t>
        <w:br/>
        <w:t xml:space="preserve"> "dominant_state": "bullish"</w:t>
        <w:br/>
        <w:t xml:space="preserve"> },</w:t>
        <w:br/>
        <w:t xml:space="preserve"> {</w:t>
        <w:br/>
        <w:t xml:space="preserve"> "bucket_start_utc": "2026-03-26T03:00:00Z",</w:t>
        <w:br/>
        <w:t xml:space="preserve"> "bucket_end_utc": "2026-03-26T04:00:00Z",</w:t>
        <w:br/>
        <w:t xml:space="preserve"> "directional_score_signed": 50,</w:t>
        <w:br/>
        <w:t xml:space="preserve"> "bullish_pressure_score": 67,</w:t>
        <w:br/>
        <w:t xml:space="preserve"> "bearish_pressure_score": 17,</w:t>
        <w:br/>
        <w:t xml:space="preserve"> "net_sentiment_score": 64,</w:t>
        <w:br/>
        <w:t xml:space="preserve"> "velocity_score": 3,</w:t>
        <w:br/>
        <w:t xml:space="preserve"> "acceleration_score": 2,</w:t>
        <w:br/>
        <w:t xml:space="preserve"> "contradiction_ratio": 0.09,</w:t>
        <w:br/>
        <w:t xml:space="preserve"> "fresh_evidence_count": 2,</w:t>
        <w:br/>
        <w:t xml:space="preserve"> "stale_evidence_count": 2,</w:t>
        <w:br/>
        <w:t xml:space="preserve"> "conviction_score_0_100": 59,</w:t>
        <w:br/>
        <w:t xml:space="preserve"> "fragility_score_0_100": 58,</w:t>
        <w:br/>
        <w:t xml:space="preserve"> "dominant_state": "bullish"</w:t>
        <w:br/>
        <w:t xml:space="preserve"> },</w:t>
        <w:br/>
        <w:t xml:space="preserve"> {</w:t>
        <w:br/>
        <w:t xml:space="preserve"> "bucket_start_utc": "2026-03-26T04:00:00Z",</w:t>
        <w:br/>
        <w:t xml:space="preserve"> "bucket_end_utc": "2026-03-26T05:00:00Z",</w:t>
        <w:br/>
        <w:t xml:space="preserve"> "directional_score_signed": 50,</w:t>
        <w:br/>
        <w:t xml:space="preserve"> "bullish_pressure_score": 66,</w:t>
        <w:br/>
        <w:t xml:space="preserve"> "bearish_pressure_score": 16,</w:t>
        <w:br/>
        <w:t xml:space="preserve"> "net_sentiment_score": 63,</w:t>
        <w:br/>
        <w:t xml:space="preserve"> "velocity_score": 0,</w:t>
        <w:br/>
        <w:t xml:space="preserve"> "acceleration_score": -3,</w:t>
        <w:br/>
        <w:t xml:space="preserve"> "contradiction_ratio": 0.09,</w:t>
        <w:br/>
        <w:t xml:space="preserve"> "fresh_evidence_count": 0,</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"2026-03-26T05:00:00Z",</w:t>
        <w:br/>
        <w:t xml:space="preserve"> "bucket_end_utc": "2026-03-26T06:00:00Z",</w:t>
        <w:br/>
        <w:t xml:space="preserve"> "directional_score_signed": 50,</w:t>
        <w:br/>
        <w:t xml:space="preserve"> "bullish_pressure_score": 66,</w:t>
        <w:br/>
        <w:t xml:space="preserve"> "bearish_pressure_score": 16,</w:t>
        <w:br/>
        <w:t xml:space="preserve"> "net_sentiment_score": 63,</w:t>
        <w:br/>
        <w:t xml:space="preserve"> "velocity_score": 0,</w:t>
        <w:br/>
        <w:t xml:space="preserve"> "acceleration_score": 0,</w:t>
        <w:br/>
        <w:t xml:space="preserve"> "contradiction_ratio": 0.09,</w:t>
        <w:br/>
        <w:t xml:space="preserve"> "fresh_evidence_count": 0,</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"2026-03-26T06:00:00Z",</w:t>
        <w:br/>
        <w:t xml:space="preserve"> "bucket_end_utc": "2026-03-26T07:00:00Z",</w:t>
        <w:br/>
        <w:t xml:space="preserve"> "directional_score_signed": 51,</w:t>
        <w:br/>
        <w:t xml:space="preserve"> "bullish_pressure_score": 67,</w:t>
        <w:br/>
        <w:t xml:space="preserve"> "bearish_pressure_score": 16,</w:t>
        <w:br/>
        <w:t xml:space="preserve"> "net_sentiment_score": 64,</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59,</w:t>
        <w:br/>
        <w:t xml:space="preserve"> "fragility_score_0_100": 58,</w:t>
        <w:br/>
        <w:t xml:space="preserve"> "dominant_state": "bullish"</w:t>
        <w:br/>
        <w:t xml:space="preserve"> },</w:t>
        <w:br/>
        <w:t xml:space="preserve"> {</w:t>
        <w:br/>
        <w:t xml:space="preserve"> "bucket_start_utc": "2026-03-26T07:00:00Z",</w:t>
        <w:br/>
        <w:t xml:space="preserve"> "bucket_end_utc": "2026-03-26T08:00:00Z",</w:t>
        <w:br/>
        <w:t xml:space="preserve"> "directional_score_signed": 51,</w:t>
        <w:br/>
        <w:t xml:space="preserve"> "bullish_pressure_score": 67,</w:t>
        <w:br/>
        <w:t xml:space="preserve"> "bearish_pressure_score": 16,</w:t>
        <w:br/>
        <w:t xml:space="preserve"> "net_sentiment_score": 64,</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59,</w:t>
        <w:br/>
        <w:t xml:space="preserve"> "fragility_score_0_100": 58,</w:t>
        <w:br/>
        <w:t xml:space="preserve"> "dominant_state": "bullish"</w:t>
        <w:br/>
        <w:t xml:space="preserve"> },</w:t>
        <w:br/>
        <w:t xml:space="preserve"> {</w:t>
        <w:br/>
        <w:t xml:space="preserve"> "bucket_start_utc": "2026-03-26T08:00:00Z",</w:t>
        <w:br/>
        <w:t xml:space="preserve"> "bucket_end_utc": "2026-03-26T09:00:00Z",</w:t>
        <w:br/>
        <w:t xml:space="preserve"> "directional_score_signed": 54,</w:t>
        <w:br/>
        <w:t xml:space="preserve"> "bullish_pressure_score": 69,</w:t>
        <w:br/>
        <w:t xml:space="preserve"> "bearish_pressure_score": 15,</w:t>
        <w:br/>
        <w:t xml:space="preserve"> "net_sentiment_score": 66,</w:t>
        <w:br/>
        <w:t xml:space="preserve"> "velocity_score": 3,</w:t>
        <w:br/>
        <w:t xml:space="preserve"> "acceleration_score": 3,</w:t>
        <w:br/>
        <w:t xml:space="preserve"> "contradiction_ratio": 0.08,</w:t>
        <w:br/>
        <w:t xml:space="preserve"> "fresh_evidence_count": 1,</w:t>
        <w:br/>
        <w:t xml:space="preserve"> "stale_evidence_count": 2,</w:t>
        <w:br/>
        <w:t xml:space="preserve"> "conviction_score_0_100": 61,</w:t>
        <w:br/>
        <w:t xml:space="preserve"> "fragility_score_0_100": 57,</w:t>
        <w:br/>
        <w:t xml:space="preserve"> "dominant_state": "bullish"</w:t>
        <w:br/>
        <w:t xml:space="preserve"> },</w:t>
        <w:br/>
        <w:t xml:space="preserve"> {</w:t>
        <w:br/>
        <w:t xml:space="preserve"> "bucket_start_utc": "2026-03-26T09:00:00Z",</w:t>
        <w:br/>
        <w:t xml:space="preserve"> "bucket_end_utc": "2026-03-26T10:00:00Z",</w:t>
        <w:br/>
        <w:t xml:space="preserve"> "directional_score_signed": 55,</w:t>
        <w:br/>
        <w:t xml:space="preserve"> "bullish_pressure_score": 70,</w:t>
        <w:br/>
        <w:t xml:space="preserve"> "bearish_pressure_score": 15,</w:t>
        <w:br/>
        <w:t xml:space="preserve"> "net_sentiment_score": 66,</w:t>
        <w:br/>
        <w:t xml:space="preserve"> "velocity_score": 1,</w:t>
        <w:br/>
        <w:t xml:space="preserve"> "acceleration_score": -2,</w:t>
        <w:br/>
        <w:t xml:space="preserve"> "contradiction_ratio": 0.08,</w:t>
        <w:br/>
        <w:t xml:space="preserve"> "fresh_evidence_count": 0,</w:t>
        <w:br/>
        <w:t xml:space="preserve"> "stale_evidence_count": 2,</w:t>
        <w:br/>
        <w:t xml:space="preserve"> "conviction_score_0_100": 62,</w:t>
        <w:br/>
        <w:t xml:space="preserve"> "fragility_score_0_100": 57,</w:t>
        <w:br/>
        <w:t xml:space="preserve"> "dominant_state": "bullish"</w:t>
        <w:br/>
        <w:t xml:space="preserve"> },</w:t>
        <w:br/>
        <w:t xml:space="preserve"> {</w:t>
        <w:br/>
        <w:t xml:space="preserve"> "bucket_start_utc": "2026-03-26T10:00:00Z",</w:t>
        <w:br/>
        <w:t xml:space="preserve"> "bucket_end_utc": "2026-03-26T11:00:00Z",</w:t>
        <w:br/>
        <w:t xml:space="preserve"> "directional_score_signed": 60,</w:t>
        <w:br/>
        <w:t xml:space="preserve"> "bullish_pressure_score": 74,</w:t>
        <w:br/>
        <w:t xml:space="preserve"> "bearish_pressure_score": 14,</w:t>
        <w:br/>
        <w:t xml:space="preserve"> "net_sentiment_score": 69,</w:t>
        <w:br/>
        <w:t xml:space="preserve"> "velocity_score": 5,</w:t>
        <w:br/>
        <w:t xml:space="preserve"> "acceleration_score": 4,</w:t>
        <w:br/>
        <w:t xml:space="preserve"> "contradiction_ratio": 0.07,</w:t>
        <w:br/>
        <w:t xml:space="preserve"> "fresh_evidence_count": 1,</w:t>
        <w:br/>
        <w:t xml:space="preserve"> "stale_evidence_count": 2,</w:t>
        <w:br/>
        <w:t xml:space="preserve"> "conviction_score_0_100": 66,</w:t>
        <w:br/>
        <w:t xml:space="preserve"> "fragility_score_0_100": 56,</w:t>
        <w:br/>
        <w:t xml:space="preserve"> "dominant_state": "bullish"</w:t>
        <w:br/>
        <w:t xml:space="preserve"> },</w:t>
        <w:br/>
        <w:t xml:space="preserve"> {</w:t>
        <w:br/>
        <w:t xml:space="preserve"> "bucket_start_utc": "2026-03-26T11:00:00Z",</w:t>
        <w:br/>
        <w:t xml:space="preserve"> "bucket_end_utc": "2026-03-26T12:00:00Z",</w:t>
        <w:br/>
        <w:t xml:space="preserve"> "directional_score_signed": 62,</w:t>
        <w:br/>
        <w:t xml:space="preserve"> "bullish_pressure_score": 75,</w:t>
        <w:br/>
        <w:t xml:space="preserve"> "bearish_pressure_score": 13,</w:t>
        <w:br/>
        <w:t xml:space="preserve"> "net_sentiment_score": 70,</w:t>
        <w:br/>
        <w:t xml:space="preserve"> "velocity_score": 2,</w:t>
        <w:br/>
        <w:t xml:space="preserve"> "acceleration_score": -3,</w:t>
        <w:br/>
        <w:t xml:space="preserve"> "contradiction_ratio": 0.07,</w:t>
        <w:br/>
        <w:t xml:space="preserve"> "fresh_evidence_count": 1,</w:t>
        <w:br/>
        <w:t xml:space="preserve"> "stale_evidence_count": 2,</w:t>
        <w:br/>
        <w:t xml:space="preserve"> "conviction_score_0_100": 67,</w:t>
        <w:br/>
        <w:t xml:space="preserve"> "fragility_score_0_100": 56,</w:t>
        <w:br/>
        <w:t xml:space="preserve"> "dominant_state": "bullish"</w:t>
        <w:br/>
        <w:t xml:space="preserve"> },</w:t>
        <w:br/>
        <w:t xml:space="preserve"> {</w:t>
        <w:br/>
        <w:t xml:space="preserve"> "bucket_start_utc": "2026-03-26T12:00:00Z",</w:t>
        <w:br/>
        <w:t xml:space="preserve"> "bucket_end_utc": "2026-03-26T13:00:00Z",</w:t>
        <w:br/>
        <w:t xml:space="preserve"> "directional_score_signed": 62,</w:t>
        <w:br/>
        <w:t xml:space="preserve"> "bullish_pressure_score": 74,</w:t>
        <w:br/>
        <w:t xml:space="preserve"> "bearish_pressure_score": 12,</w:t>
        <w:br/>
        <w:t xml:space="preserve"> "net_sentiment_score": 69,</w:t>
        <w:br/>
        <w:t xml:space="preserve"> "velocity_score": 0,</w:t>
        <w:br/>
        <w:t xml:space="preserve"> "acceleration_score": -2,</w:t>
        <w:br/>
        <w:t xml:space="preserve"> "contradiction_ratio": 0.07,</w:t>
        <w:br/>
        <w:t xml:space="preserve"> "fresh_evidence_count": 0,</w:t>
        <w:br/>
        <w:t xml:space="preserve"> "stale_evidence_count": 2,</w:t>
        <w:br/>
        <w:t xml:space="preserve"> "conviction_score_0_100": 66,</w:t>
        <w:br/>
        <w:t xml:space="preserve"> "fragility_score_0_100": 56,</w:t>
        <w:br/>
        <w:t xml:space="preserve"> "dominant_state": "bullish"</w:t>
        <w:br/>
        <w:t xml:space="preserve"> },</w:t>
        <w:br/>
        <w:t xml:space="preserve"> {</w:t>
        <w:br/>
        <w:t xml:space="preserve"> "bucket_start_utc": "2026-03-26T13:00:00Z",</w:t>
        <w:br/>
        <w:t xml:space="preserve"> "bucket_end_utc": "2026-03-26T14:00:00Z",</w:t>
        <w:br/>
        <w:t xml:space="preserve"> "directional_score_signed": 63,</w:t>
        <w:br/>
        <w:t xml:space="preserve"> "bullish_pressure_score": 75,</w:t>
        <w:br/>
        <w:t xml:space="preserve"> "bearish_pressure_score": 12,</w:t>
        <w:br/>
        <w:t xml:space="preserve"> "net_sentiment_score": 70,</w:t>
        <w:br/>
        <w:t xml:space="preserve"> "velocity_score": 1,</w:t>
        <w:br/>
        <w:t xml:space="preserve"> "acceleration_score": 1,</w:t>
        <w:br/>
        <w:t xml:space="preserve"> "contradiction_ratio": 0.07,</w:t>
        <w:br/>
        <w:t xml:space="preserve"> "fresh_evidence_count": 0,</w:t>
        <w:br/>
        <w:t xml:space="preserve"> "stale_evidence_count": 2,</w:t>
        <w:br/>
        <w:t xml:space="preserve"> "conviction_score_0_100": 67,</w:t>
        <w:br/>
        <w:t xml:space="preserve"> "fragility_score_0_100": 56,</w:t>
        <w:br/>
        <w:t xml:space="preserve"> "dominant_state": "bullish"</w:t>
        <w:br/>
        <w:t xml:space="preserve"> },</w:t>
        <w:br/>
        <w:t xml:space="preserve"> {</w:t>
        <w:br/>
        <w:t xml:space="preserve"> "bucket_start_utc": "2026-03-26T14:00:00Z",</w:t>
        <w:br/>
        <w:t xml:space="preserve"> "bucket_end_utc": "2026-03-26T15:00:00Z",</w:t>
        <w:br/>
        <w:t xml:space="preserve"> "directional_score_signed": 63,</w:t>
        <w:br/>
        <w:t xml:space="preserve"> "bullish_pressure_score": 74,</w:t>
        <w:br/>
        <w:t xml:space="preserve"> "bearish_pressure_score": 11,</w:t>
        <w:br/>
        <w:t xml:space="preserve"> "net_sentiment_score": 69,</w:t>
        <w:br/>
        <w:t xml:space="preserve"> "velocity_score": 0,</w:t>
        <w:br/>
        <w:t xml:space="preserve"> "acceleration_score": -1,</w:t>
        <w:br/>
        <w:t xml:space="preserve"> "contradiction_ratio": 0.07,</w:t>
        <w:br/>
        <w:t xml:space="preserve"> "fresh_evidence_count": 1,</w:t>
        <w:br/>
        <w:t xml:space="preserve"> "stale_evidence_count": 2,</w:t>
        <w:br/>
        <w:t xml:space="preserve"> "conviction_score_0_100": 67,</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63,</w:t>
        <w:br/>
        <w:t xml:space="preserve"> "timeseries_peak_bearish": -5,</w:t>
        <w:br/>
        <w:t xml:space="preserve"> "latest_inflection_direction": "flat",</w:t>
        <w:br/>
        <w:t xml:space="preserve"> "latest_inflection_strength": 1,</w:t>
        <w:br/>
        <w:t xml:space="preserve"> "signal_regime": "strengthening_bullish"</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(unknown_prior); state_change left as 'unchanged' to avoid false reversal classification.",</w:t>
        <w:br/>
        <w:t xml:space="preserve"> "Directional mapping interprets trade/logistics friction and origin-supply risk as net bullish price pressure for coffee futures over 6\u201324h."</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https://www.thecattlesite.com/news/jbs-profit-flat-as-record-revenue-meets-us-margin-squeeze</w:t>
        </w:r>
      </w:hyperlink>
      <w:r>
        <w:t xml:space="preserve"> - * JBS reported a near-flat fourth-quarter net profit of $415 million, up 0.5% year-on-year, and slightly below forecasts. * Records in revenue were driven by North American and Brazilian beef operations. * US cattle supply shortages increased livestock costs, impacting margins in North America. * Despite margin compression, North American beef results were better than expected. * Logistics costs increased due to US-Israeli conflict; China import restrictions affected export plans. * JBS plans to offset restrictions by shifting volumes within Brazil and other markets. 2. </w:t>
      </w:r>
      <w:hyperlink r:id="rId10">
        <w:r>
          <w:rPr>
            <w:color w:val="0000EE"/>
            <w:u w:val="single"/>
          </w:rPr>
          <w:t>https://globalmaritimehub.com/bunker-fuel-risks-emerge-as-gulf-disruption-threatens-global-shipping.html</w:t>
        </w:r>
      </w:hyperlink>
      <w:r>
        <w:t xml:space="preserve"> - * Bunker fuel is identified as a critical operational risk amid Gulf crisis disruptions. * Gulf’s role in refining and supplying marine fuels underpins global bunker availability. * Signs of stress include reduced bunker operations in Fujairah and falling fuel oil flows through Strait of Hormuz. * Prices are rising, inventories are tightening, and ship operators are prioritising fuel security. * Disruptions could lead to a supply shock, affecting global shipping costs and operations. 3. </w:t>
      </w:r>
      <w:hyperlink r:id="rId11">
        <w:r>
          <w:rPr>
            <w:color w:val="0000EE"/>
            <w:u w:val="single"/>
          </w:rPr>
          <w:t>https://www.thecattlesite.com/news/beef-drives-40-of-global-agriculture-deforestation</w:t>
        </w:r>
      </w:hyperlink>
      <w:r>
        <w:t xml:space="preserve"> - * Beef drives 40% of global agriculture-driven deforestation, with Brazil responsible for nearly a third of the total forest loss between 2001-2022. * Other significant commodities include palm oil (9%), soybeans (5%), maize and rice (4% each), cassava (3%), cocoa (2%), coffee and rubber (1% each). * 121 million hectares of forest were lost globally during this period. * Staple crops such as maize, rice, and cassava account for 11% of deforestation, more than export products. * The study covers 184 commodities across 179 countries, using satellite and statistical data, released by researchers from Chalmers University of Technology. 4. </w:t>
      </w:r>
      <w:hyperlink r:id="rId12">
        <w:r>
          <w:rPr>
            <w:color w:val="0000EE"/>
            <w:u w:val="single"/>
          </w:rPr>
          <w: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w:t>
        </w:r>
      </w:hyperlink>
      <w:r>
        <w:t xml:space="preserve"> - • European retailers warn of price increases and weaker demand due to Middle East conflict. • Rising crude prices above $100 per barrel increase transport costs and disrupt trade. • H&amp;M and Next anticipate potential price hikes of 1-10% if conflict persists. • Higher transportation costs and consumer confidence decline impact retail performance. • Asian retailers also brace for supply chain disruptions resulting from the war. 5. </w:t>
      </w:r>
      <w:hyperlink r:id="rId13">
        <w:r>
          <w:rPr>
            <w:color w:val="0000EE"/>
            <w:u w:val="single"/>
          </w:rPr>
          <w:t>https://www.wbrz.com/news/farmers-struggle-as-fertilizer-prices-continue-to-rise-amid-conflict-overseas/</w:t>
        </w:r>
      </w:hyperlink>
      <w:r>
        <w:t xml:space="preserve"> - * The conflict with Iran has disrupted oil supplies and impacted global fertilizer trade, with around one-third passing through the Strait of Hormuz. * Fertilizer prices, especially nitrogen-based, have increased by up to 40%. * Farmers in the US are struggling with rising input costs amid tariffs and fuel price increases, affecting agricultural production. * Experts link nitrogen price hikes to higher fuel and oil prices, with increased demand during spring. * The situation affects farmers’ costs and crop production in the agricultural sector. 6. </w:t>
      </w:r>
      <w:hyperlink r:id="rId14">
        <w:r>
          <w:rPr>
            <w:color w:val="0000EE"/>
            <w:u w:val="single"/>
          </w:rPr>
          <w:t>https://www.ibtimes.com.au/10-products-hit-hardest-price-spikes-australia-us-iran-war-fuel-shock-ripples-1864510</w:t>
        </w:r>
      </w:hyperlink>
      <w:r>
        <w:t xml:space="preserve"> - * The US-Iran war has caused sharp price rises across Australian products, especially fuels, as oil prices surged above US$100 per barrel. * Petrol and diesel prices in Australia have increased significantly, impacting households, farmers, and industry. * Jet fuel and airfares have risen, with airlines experiencing fare hikes and surcharges. * Fertiliser prices, including urea, have increased by over 30%, affecting farmers and food costs. * Higher transport, fertiliser, and oil prices are pushing up grocery, construction, plastics, and consumer goods costs. * Supply chain disruptions and fuel levies have caused higher costs in construction materials and logistics. * Energy costs could rise further due to global LNG and coal price increases, impacting power bills. * Rerouted shipping and higher insurance premiums have increased import costs for consumer goods. * Governments have responded by releasing strategic fuel reserves and easing standards, with potential for longer-term reforms. * Resource exporters benefit from higher revenues, while households and small businesses face increased costs. 7. </w:t>
      </w:r>
      <w:hyperlink r:id="rId15">
        <w:r>
          <w:rPr>
            <w:color w:val="0000EE"/>
            <w:u w:val="single"/>
          </w:rPr>
          <w:t>http://www.marketsandmarketsblog.com/north-america-food-encapsulation-market-size-growth-and-forecast-2030.html</w:t>
        </w:r>
      </w:hyperlink>
      <w:r>
        <w:t xml:space="preserve"> - * The North America food encapsulation market is valued at USD 4.68 billion in 2025 and is expected to reach USD 6.98 billion by 2030, growing at a CAGR of 8.3%. * The market growth is driven by increasing adoption of encapsulation technologies by food manufacturers for ingredients like vitamins, minerals, probiotics, and omega-3 oils. * Functional foods are the primary application, with demand for health-supporting, fortified, and clean-label products boosting growth. * Nanoencapsulation is the fastest-growing technology due to its ability to enhance ingredient protection, dispersion, and controlled release. * The United States leads regional growth, supported by advanced processing infrastructure, R&amp;D, and expanded health-focused product lines. 8. </w:t>
      </w:r>
      <w:hyperlink r:id="rId16">
        <w:r>
          <w:rPr>
            <w:color w:val="0000EE"/>
            <w:u w:val="single"/>
          </w:rPr>
          <w:t>https://daxueconsulting.com/convenience-stores-in-china/</w:t>
        </w:r>
      </w:hyperlink>
      <w:r>
        <w:t xml:space="preserve"> - * China’s convenience store industry reached RMB 503.3 billion in 2025, with a CAGR of 15.6% since 2015. * Industry growth supported by expansion, online sales, and policy initiatives, despite declining foot traffic. * Major domestic chain Meiyijia opened its 40,000th store in Nanning, Guangxi, in July 2025. * Stores increasingly expand into multifunctional, community-focused formats with fresh produce and regional products. * Convenience stores focus on emotional value and cultural localisation to attract consumers and foster loyalty. 9. </w:t>
      </w:r>
      <w:hyperlink r:id="rId17">
        <w:r>
          <w:rPr>
            <w:color w:val="0000EE"/>
            <w:u w:val="single"/>
          </w:rPr>
          <w:t>https://canal2tv.com/economicas/cafe-impulsa-crecimiento-2025/</w:t>
        </w:r>
      </w:hyperlink>
      <w:r>
        <w:t xml:space="preserve"> - * En 2025, Nicaragua registró un crecimiento superior al 75% en generación de divisas por el sector cafetalero. * Exportaciones en 2025 alcanzaron 3.2 millones de quintales, con precios en 272 dólares por quintal. * El valor de las exportaciones en 2025 fue de 918 millones de dólares, frente a 524 millones en 2024. * La alta calidad del café ha fortalecido su presencia en Europa y países del norte. * Más de 51 mil familias rurales y 136 mil empleos directos se beneficiaron del auge del sector cafetalero. 10. </w:t>
      </w:r>
      <w:hyperlink r:id="rId18">
        <w:r>
          <w:rPr>
            <w:color w:val="0000EE"/>
            <w:u w:val="single"/>
          </w:rPr>
          <w:t>https://www.mdpi.com/2077-0472/16/7/723</w:t>
        </w:r>
      </w:hyperlink>
      <w:r>
        <w:t xml:space="preserve"> - ['</w:t>
      </w:r>
      <w:r>
        <w:rPr>
          <w:i/>
        </w:rPr>
        <w:t xml:space="preserve"> Pesticide use in Chile increased from 3 kg/ha in 2001 to 9.94 kg/ha in 2022, mainly due to intensive agriculture in the Central region.', '</w:t>
      </w:r>
      <w:r>
        <w:t xml:space="preserve"> Pesticide imports and domestic sales increased between 2001 and 2019, with imports peaking at 77.6 thousand tons in 2021.', '</w:t>
      </w:r>
      <w:r>
        <w:rPr>
          <w:i/>
        </w:rPr>
        <w:t xml:space="preserve"> Chile has 1492 formulations for agricultural purposes, with notable reliance on imported active ingredients and formulations not approved in developed countries.', '</w:t>
      </w:r>
      <w:r>
        <w:t xml:space="preserve"> The pesticide sales declaration system in Chile functions mainly as a statistical tool, with limited regulatory enforcement to restrict toxic pesticides.', '</w:t>
      </w:r>
      <w:r>
        <w:rPr>
          <w:i/>
        </w:rPr>
        <w:t xml:space="preserve"> Between 2015–2023, frequent detections of HHPs in food samples included tebuconazole, chlorothalonil, and imidacloprid, often exceeding MRLs.'] 11. </w:t>
      </w:r>
      <w:hyperlink r:id="rId19">
        <w:r>
          <w:rPr>
            <w:color w:val="0000EE"/>
            <w:u w:val="single"/>
          </w:rPr>
          <w:t>https://www.agri-mutuel.com/politique-economie/les-cours-agricoles-encore-au-gre-du-petrole-et-des-declarations-de-guerre-ou-de-paix/</w:t>
        </w:r>
      </w:hyperlink>
      <w:r>
        <w:rPr>
          <w:i/>
        </w:rPr>
        <w:t xml:space="preserve"> - * Oil prices influenced by Middle East conflict continue to impact agricultural markets, causing price fluctuations in Chicago and Paris. * Declared discussions between Trump and Iran have led to some market relaxation, though uncertainty persists. * The euro-dollar parity has moved inversely to oil, affecting European cereal competitiveness. * Fertiliser prices, especially for urea, have increased due to tensions from the Middle East conflict. * Potential long-term impact on crop planting choices in the southern hemisphere, with shifts towards less fertiliser-dependent crops. * American farmers may mitigate fertiliser shortages by sourcing from Morocco or Venezuela. * U.S. biofuel quota directives have supported soybean and potentially maize prices amid geopolitical tensions. 12. </w:t>
      </w:r>
      <w:hyperlink r:id="rId20">
        <w:r>
          <w:rPr>
            <w:color w:val="0000EE"/>
            <w:u w:val="single"/>
          </w:rPr>
          <w:t>https://hathalyoum.net/articles/4121436</w:t>
        </w:r>
      </w:hyperlink>
      <w:r>
        <w:rPr>
          <w:i/>
        </w:rPr>
        <w:t xml:space="preserve"> - • استمرار الاضطرابات في مضيق هرمز يهدد سلاسل إمداد السكر الخام والمكرر. • المنطقة تمر عبرها 10% من تجارة السكر الخام و5% من المكرر عالمياً. • العراق يعتمد على استيراد السكر لتلبية الطلب المحلي. • ارتفاع تكاليف الشحن والتأمين يزيد الضغوط على الإمدادات الغذائية. • التوترات قد تؤدي إلى ارتفاع أسعار السلع في السوق العراقية. 13. </w:t>
      </w:r>
      <w:hyperlink r:id="rId21">
        <w:r>
          <w:rPr>
            <w:color w:val="0000EE"/>
            <w:u w:val="single"/>
          </w:rPr>
          <w:t>https://www.just-drinks.com/news/chobani-la-colombe-production-investment/</w:t>
        </w:r>
      </w:hyperlink>
      <w:r>
        <w:rPr>
          <w:i/>
        </w:rPr>
        <w:t xml:space="preserve"> - * Chobani plans to invest $567 million to expand La Colombe’s coffee manufacturing facility in Norton Shores, Michigan.</w:t>
      </w:r>
      <w:r>
        <w:t xml:space="preserve"> The expansion includes increasing production space by over 200,000 square feet and creating more than 200 new jobs.</w:t>
      </w:r>
      <w:r>
        <w:rPr>
          <w:i/>
        </w:rPr>
        <w:t xml:space="preserve"> Construction is scheduled to start later this year, aiming for completion in 2027.</w:t>
      </w:r>
      <w:r>
        <w:t xml:space="preserve"> The move supports growing demand for La Colombe’s ready-to-drink coffee, including RTD lattes.</w:t>
      </w:r>
      <w:r>
        <w:rPr>
          <w:i/>
        </w:rPr>
        <w:t xml:space="preserve"> La Colombe operates on-premise locations across several US states.</w:t>
      </w:r>
      <w:r>
        <w:t xml:space="preserve"> Chobani acquired La Colombe’s US coffee business in December 2023 for $900 million.* La Colombe’s products are produced at the Norton Shores facility, which recently moved to 24/7 operations. 14. </w:t>
      </w:r>
      <w:hyperlink r:id="rId22">
        <w:r>
          <w:rPr>
            <w:color w:val="0000EE"/>
            <w:u w:val="single"/>
          </w:rPr>
          <w:t>https://timesofoman.com//article/169905-fertiliser-production-to-dip-10-15-if-middle-east-issues-persist-crisil-ratings</w:t>
        </w:r>
      </w:hyperlink>
      <w:r>
        <w:t xml:space="preserve"> - * Supply chain disruptions from Middle East conflict could reduce Indian fertiliser output by 10-15%, affecting complex fertilisers and urea. * Raw material and import costs are expected to increase, raising working capital needs and government subsidy bills. * Dependence on Middle Eastern imports for natural gas, ammonia, and phosphoric acid remains high, with potential supply disruptions. * Disruptions could impact profit margins, especially for urea producers, due to lower capacity utilisation and energy efficiency. * Government support via subsidy adjustments and alternative sourcing may cushion immediate supply shortages. 15. </w:t>
      </w:r>
      <w:hyperlink r:id="rId23">
        <w:r>
          <w:rPr>
            <w:color w:val="0000EE"/>
            <w:u w:val="single"/>
          </w:rPr>
          <w:t>https://fullavantenews.com/container-shipping-is-one-of-the-last-major-global-commodities-without-a-liquid-futures-market-thats-about-to-change/</w:t>
        </w:r>
      </w:hyperlink>
      <w:r>
        <w:t xml:space="preserve"> - * Container shipping, which moves about 80% of global trade, is set to introduce futures trading, a first for the industry. * The market has experienced significant volatility in freight rates, with swings from $1,500 to $15,000 per FEU. * Futures are expected to provide predictable revenue, risk management, and investment confidence for carriers, shippers, and financiers. * Major carriers are already promoting index-linked contracts, and physical market trust in benchmark pricing exists. * The launch of futures on a regulated exchange signals a move towards a mature, transparent commodity market in shipping. 16. </w:t>
      </w:r>
      <w:hyperlink r:id="rId24">
        <w:r>
          <w:rPr>
            <w:color w:val="0000EE"/>
            <w:u w:val="single"/>
          </w:rPr>
          <w:t>https://blockonomi.com/crude-oil-surges-past-106-as-iran-us-diplomacy-stalls-and-hormuz-blockade-continues/</w:t>
        </w:r>
      </w:hyperlink>
      <w:r>
        <w:t xml:space="preserve"> - * Brent crude exceeded $106 per barrel with approximately 4% gains, while WTI reached $93.66. * The Strait of Hormuz remains largely closed, disrupting about 20% of global petroleum transit. * Iran rejected US diplomatic talks; lawmakers draft transit fee legislation for the strait. * Iran allowed passage for India, China, Russia, and other allies through the strait. * Market experts warn of potential oil prices rising to $150 or even $200 per barrel due to ongoing geopolitical tensions. * Disruption has caused immediate economic impacts in Asian countries and increased fuel costs in the US. 17. </w:t>
      </w:r>
      <w:hyperlink r:id="rId25">
        <w:r>
          <w:rPr>
            <w:color w:val="0000EE"/>
            <w:u w:val="single"/>
          </w:rPr>
          <w:t>https://www.restaurantnews.com/biggby-coffee-cherry-sakura-red-bull-spring-energy-boost-032626/</w:t>
        </w:r>
      </w:hyperlink>
      <w:r>
        <w:t xml:space="preserve"> - * Biggby Coffee releases a seasonal Cherry Sakura Red Bull lineup from March 26 to May 20, in partnership with Red Bull. * The beverages, inspired by Japanese cherry blossoms, include a mocktail, a creme freeze, and a Red Bull® drink. * The new drinks are available at participating locations nationwide, supported by digital and delivery promotions. * The partnership aims to highlight seasonal, flavour-forward energy drinks, with a focus on bold, fruity, floral notes. * Biggby Coffee is headquartered in East Lansing, Michigan, with over 460 locations across 13 states, and operates a franchised business model. 18. </w:t>
      </w:r>
      <w:hyperlink r:id="rId26">
        <w:r>
          <w:rPr>
            <w:color w:val="0000EE"/>
            <w:u w:val="single"/>
          </w:rPr>
          <w:t>https://www.edie.net/innovation-for-sustainable-farming-how-can-we-enable-wider-adoption/</w:t>
        </w:r>
      </w:hyperlink>
      <w:r>
        <w:t xml:space="preserve"> - * Climate volatility, water stress, labour shortages, and rising input costs pressure global food systems. * PepsiCo collaborates with farmers worldwide to scale digital and technological innovations for sustainability. * Key principles for adoption include addressing farmers' risks, enhancing expertise, and building trust. * PepsiCo’s initiatives include co-developing digital solutions, satellite and drone insights, and an AI-based agronomy advisor. * Promoting farmer-to-farmer dialogue helps foster trust and adoption of new innovations. * Emphasis on moving beyond pilot projects towards widespread, scalable adoption of proven solutions. 19. </w:t>
      </w:r>
      <w:hyperlink r:id="rId27">
        <w:r>
          <w:rPr>
            <w:color w:val="0000EE"/>
            <w:u w:val="single"/>
          </w:rPr>
          <w:t>https://www.foodbusinessmea.com/kenya-exports-first-eudr-compliant-coffee-shipment-to-eu-boosting-sustainable-trade/</w:t>
        </w:r>
      </w:hyperlink>
      <w:r>
        <w:t xml:space="preserve"> - * Kenya has flagged off its first shipment of EUDR-compliant coffee to Poland, consisting of 320 bags sourced from 13 cooperative societies. * The shipment aligns with the EU Deforestation Regulation adopted in June 2023, aiming to prevent deforestation-linked commodities. * The initiative is supported by organisations including the Alliance of Bioversity International, CIAT, and the Global Coffee Platform. * The export aims to enhance farmers' incomes and strengthen Kenya’s competitiveness while meeting international sustainability standards. * The EU accounts for over 50% of Kenya’s coffee exports, which amounted to approximately 51,000 tonnes valued at Sh35–40 billion in 2023. 20. </w:t>
      </w:r>
      <w:hyperlink r:id="rId27">
        <w:r>
          <w:rPr>
            <w:color w:val="0000EE"/>
            <w:u w:val="single"/>
          </w:rPr>
          <w:t>https://www.foodbusinessmea.com/kenya-exports-first-eudr-compliant-coffee-shipment-to-eu-boosting-sustainable-trade/</w:t>
        </w:r>
      </w:hyperlink>
      <w:r>
        <w:t xml:space="preserve"> - * Kenya flags off its first shipment of 320 bags of EUDR-compliant coffee to Poland, marking a step in sustainability in June 2023. * The shipment involves 13 cooperative societies, supported by multiple organisations including NKPCU, Alliance of Bioversity International and CIAT, and the Global Coffee Platform. * The EU Deforestation Regulation requires commodities to be traceable and not linked to deforestation, impacting coffee exports. * Coffee is a leading export for Kenya, with over 50% destined for the EU, valued at Sh35–40 billion in 2023. * Stakeholders emphasise the role of technology, collaboration, and inclusivity in achieving compliance and enhancing competitiveness. 21. </w:t>
      </w:r>
      <w:hyperlink r:id="rId27">
        <w:r>
          <w:rPr>
            <w:color w:val="0000EE"/>
            <w:u w:val="single"/>
          </w:rPr>
          <w:t>https://www.foodbusinessmea.com/kenya-exports-first-eudr-compliant-coffee-shipment-to-eu-boosting-sustainable-trade/</w:t>
        </w:r>
      </w:hyperlink>
      <w:r>
        <w:t xml:space="preserve"> - • Kenya ships 320 bags of EUDR-compliant coffee to Poland, marking a significant step towards sustainability. • The shipment involves 13 cooperative societies, supported by international organisations. • EUDR adoption in June 2023 requires commodities to be deforestation-free and traceable. • The initiative aims to enhance farmer income, inclusivity, and Kenya's competitiveness in global markets. • Stakeholders emphasise collaboration and data tools in achieving compliance. 22. </w:t>
      </w:r>
      <w:hyperlink r:id="rId28">
        <w:r>
          <w:rPr>
            <w:color w:val="0000EE"/>
            <w:u w:val="single"/>
          </w:rPr>
          <w:t>https://www.focus.de/earth/forscher-warnen-vor-dem-super-el-nino-2026_f83680b9-fd66-4d7a-871d-a1b13d069ce8.html</w:t>
        </w:r>
      </w:hyperlink>
      <w:r>
        <w:t xml:space="preserve"> - * Experts from Severe Weather Europe and the University of California, Berkeley, warn of a strong or 'Super-El-Niño' event developing by end-2026. * Climate models indicate a median temperature deviation of around 2.5°C in the central Pacific, comparable to the 2015/16 event. * The event could amplify global warming effects and lead to the hottest year since measurements began, possibly in 2027. * The El Niño phenomenon influences global weather, causing heavy rains, droughts, and wildfires in different regions. * Potential economic effects include increased prices for coffee, cocoa, and sugar due to harvest disruptions, impacting supply chains globally. 23. </w:t>
      </w:r>
      <w:hyperlink r:id="rId29">
        <w:r>
          <w:rPr>
            <w:color w:val="0000EE"/>
            <w:u w:val="single"/>
          </w:rPr>
          <w:t>https://www.benzinga.com/markets/commodities/26/03/51475183/steve-hanke-warns-russia-weaponizing-fertilizer-grip-sanctions-will-have-to-give</w:t>
        </w:r>
      </w:hyperlink>
      <w:r>
        <w:t xml:space="preserve"> - * Russia suspended ammonium nitrate export licenses from March 21 to April 21, citing domestic need. * Russia controls up to 40% of global ammonium nitrate trade. * A supply crunch is ongoing due to the Strait of Hormuz closure and drone strikes on Russian fertiliser plants. * Fertiliser prices have increased 27% as of March 2026, affecting farmers in the US, Latin America, and Europe. * Western sanctions exempt fertiliser, but practical barriers persist for Russian exports. 24. </w:t>
      </w:r>
      <w:hyperlink r:id="rId30">
        <w:r>
          <w:rPr>
            <w:color w:val="0000EE"/>
            <w:u w:val="single"/>
          </w:rPr>
          <w:t>https://thearabianpost.com/gulf-tensions-strain-food-supply-routes/</w:t>
        </w:r>
      </w:hyperlink>
      <w:r>
        <w:t xml:space="preserve"> - • Conflict across maritime corridors has exposed Gulf region dependence on imported food. • Shipping disruptions have led to longer voyages, higher freight costs, and supply delays. • Governments and private sector are diversifying sources and increasing inventories to mitigate shortages. • Food security concerns have prompted policy measures and investment in local food production. • Regional tensions threaten to disrupt global shipping capacity and supply chains. 25. </w:t>
      </w:r>
      <w:hyperlink r:id="rId31">
        <w:r>
          <w:rPr>
            <w:color w:val="0000EE"/>
            <w:u w:val="single"/>
          </w:rPr>
          <w:t>https://www.hospitalityireland.com/drinks/global-beer-makers-warn-of-potential-disruptions-in-india-214796</w:t>
        </w:r>
      </w:hyperlink>
      <w:r>
        <w:t xml:space="preserve"> - * Global brewers operating in India warn of price increases and supply disruptions caused by gas shortages and shipping delays. * Gas shortages, partially due to Iranian attacks affecting Qatar's exports, have led to increased costs for packaging materials. * Glass bottle prices have surged around 20%; bottle manufacturer production has been reduced. * Demand for aluminium cans is at risk as India approaches peak beer season. * The market was valued at $7.8 billion in 2024 and is expected to double by 2030. * Smaller players like Bira and Simba also operate within India’s beer market. * India’s alcohol sector faces regulatory challenges in implementing price increases. * Some suppliers have raised prices and cut production, impacting bottled water and soft drinks markets. 26. </w:t>
      </w:r>
      <w:hyperlink r:id="rId32">
        <w:r>
          <w:rPr>
            <w:color w:val="0000EE"/>
            <w:u w:val="single"/>
          </w:rPr>
          <w:t>https://bfsi.economictimes.indiatimes.com/news/industry/freight-surge-lpg-shortage-amid-west-asia-crisis-hit-eastern-indias-exports/129818851</w:t>
        </w:r>
      </w:hyperlink>
      <w:r>
        <w:t xml:space="preserve"> - * The West Asia crisis disrupted exports from eastern India, leading to higher freight rates and container shortages. * Freight costs to Europe and the US increased by 60-80%, with a base increase of over 40%. * Export volumes declined up to 50%, with rerouting via Africa and war-related surcharges contributing to delays. * Hundreds of containers were stranded at Kolkata port, with further shipment stalls due to freight rate uncertainty. * The disruption began recently, impacting the shipping and export sectors in eastern India. 27. </w:t>
      </w:r>
      <w:hyperlink r:id="rId31">
        <w:r>
          <w:rPr>
            <w:color w:val="0000EE"/>
            <w:u w:val="single"/>
          </w:rPr>
          <w:t>https://www.hospitalityireland.com/drinks/global-beer-makers-warn-of-potential-disruptions-in-india-214796</w:t>
        </w:r>
      </w:hyperlink>
      <w:r>
        <w:t xml:space="preserve"> - * Global brewers operating in India warn of price increases and supply disruptions because of gas shortages and higher packaging costs. * The shortages are driven by Iranian attacks affecting Qatar's gas exports, impacting Indian manufacturers. * Glass bottle production has slowed, with prices rising by approximately 20%, and some producers reducing output. * Major companies like Heineken, AB InBev, and Carlsberg dominate India's beer market, which is projected to double by 2030. * Smaller players and the bottled water market are also experiencing impacts, with increased prices and supply issues.</w:t>
      </w:r>
      <w:r/>
    </w:p>
    <w:p>
      <w:r/>
      <w:r>
        <w:t xml:space="preserve">28. </w:t>
      </w:r>
      <w:hyperlink r:id="rId33">
        <w:r>
          <w:rPr>
            <w:color w:val="0000EE"/>
            <w:u w:val="single"/>
          </w:rPr>
          <w:t>https://theexchange.africa/kakuzi-geopolitical-headwinds/</w:t>
        </w:r>
      </w:hyperlink>
      <w:r>
        <w:t xml:space="preserve"> - * Kakuzi posted a Ksh387.5 million after-tax profit for 2025, reversing a loss from 2024. * The company's revenues reached Ksh5.4 billion, and pre-tax profits increased from a loss to Ksh568 million. * Supply chain disruptions due to Red Sea instability affected fruit quality and pricing, despite increased avocado exports. * Kakuzi is diversifying markets and products, including targeting China, India, and domestic sales of value-added products. * Macadamia and blueberry segments showed significant recovery, supporting diversification and growth strategies. 29. </w:t>
      </w:r>
      <w:hyperlink r:id="rId34">
        <w:r>
          <w:rPr>
            <w:color w:val="0000EE"/>
            <w:u w:val="single"/>
          </w:rPr>
          <w:t>https://www.thehindubusinessline.com/economy/logistics/transworld-launches-sharjahmumbai-air-charter-to-ensure-uninterrupted-cargo-flow/article70786902.ece</w:t>
        </w:r>
      </w:hyperlink>
      <w:r>
        <w:t xml:space="preserve"> - * Transworld operated a dedicated Sharjah–Mumbai air charter to ensure the movement of essential goods amid regional disruptions. * The service aimed to maintain food security and supply continuity between India and the UAE. * Transworld also deployed its vessel SSL Godavari to support trade flows. * An additional Mumbai–Sharjah air service is planned to support urgent cargo needs. * Exporters discussed rising freight rates and alternative routes, including via Iran’s Chabahar Port. * The publication date is March 26, 2026. 30. </w:t>
      </w:r>
      <w:hyperlink r:id="rId35">
        <w:r>
          <w:rPr>
            <w:color w:val="0000EE"/>
            <w:u w:val="single"/>
          </w:rPr>
          <w:t>https://www.thehindubusinessline.com/economy/agri-business/payments-worth-2000-25000-crore-pending-say-basmati-rice-exporters-amid-west-asia-conflict/article70787312.ece</w:t>
        </w:r>
      </w:hyperlink>
      <w:r>
        <w:t xml:space="preserve"> - • India's premium Basmati rice exports disrupted due to West Asia conflict. • Payments worth ₹2,000 crore to ₹25,000 crore pending at ports. • The conflict affects traders, farmers, and other sectors reliant on the region. • A government meeting was held to address the crisis. • Disruption of Strait of Hormuz shipping routes impacts global energy and trade flows. 31. </w:t>
      </w:r>
      <w:hyperlink r:id="rId36">
        <w:r>
          <w:rPr>
            <w:color w:val="0000EE"/>
            <w:u w:val="single"/>
          </w:rPr>
          <w:t>https://www.foodnavigator.com/Article/2026/03/23/which-countries-control-global-food-supply-in-2026/?utm_source=RSS_Feed&amp;utm_medium=RSS&amp;utm_campaign=RSS</w:t>
        </w:r>
      </w:hyperlink>
      <w:r>
        <w:t xml:space="preserve"> - * Food's control and influence are linked to supply chain dynamics and national power, with global supply chains subject to disruptions from climate change, geopolitical tensions, and trade policies. * Key countries including the US, Brazil, Russia, India, and Australia are identified as major food exporters, each influencing global markets for commodities like soy, wheat, coffee, and rice. * The article discusses trends towards food self-sufficiency, food protectionism, and stockpiling due to geopolitical risks and climate change. * Disruptions including droughts, policy changes, and climate-related disasters in major producer countries have potential global impacts on food prices and security. * Future food supply stability depends on geopolitical developments, climate change resilience, and shifts in global trade policies. 32. </w:t>
      </w:r>
      <w:hyperlink r:id="rId37">
        <w:r>
          <w:rPr>
            <w:color w:val="0000EE"/>
            <w:u w:val="single"/>
          </w:rPr>
          <w:t>https://www.ndtv.com/india-news/iran-israel-war-strait-of-hormuz-crude-oil-prices-today-oil-shortage-india-speeds-up-oil-lpg-import-deals-amid-middle-east-supply-shock-11268336#publisher=newsstand</w:t>
        </w:r>
      </w:hyperlink>
      <w:r>
        <w:t xml:space="preserve"> - </w:t>
      </w:r>
      <w:r>
        <w:rPr>
          <w:i/>
        </w:rPr>
        <w:t>India has fast-tracked signing contracts to diversify crude oil and LPG imports, involving Russia, the US, and Middle Eastern countries.</w:t>
      </w:r>
      <w:r/>
      <w:r>
        <w:rPr>
          <w:i/>
        </w:rPr>
        <w:t>The US granted India a 30-day waiver to buy Russian oil loaded before March 20, 2026, to offset Middle East supply losses.</w:t>
      </w:r>
      <w:r/>
      <w:r>
        <w:rPr>
          <w:i/>
        </w:rPr>
        <w:t>The Strait of Hormuz's closure has disrupted 40% of India's oil supply, with substantial losses reported since the war's beginning.</w:t>
      </w:r>
      <w:r/>
      <w:r>
        <w:rPr>
          <w:i/>
        </w:rPr>
        <w:t>India's strategic reserves amount to 3.372 million tons, covering 74 days of supply.</w:t>
      </w:r>
      <w:r/>
      <w:r>
        <w:rPr>
          <w:i/>
        </w:rPr>
        <w:t>India has diversified energy imports from 27 to 41 nations over the last 11 years.</w:t>
      </w:r>
      <w:r>
        <w:t xml:space="preserve">33. </w:t>
      </w:r>
      <w:hyperlink r:id="rId38">
        <w:r>
          <w:rPr>
            <w:color w:val="0000EE"/>
            <w:u w:val="single"/>
          </w:rPr>
          <w:t>https://www.business-standard.com/economy/news/freight-surge-lpg-shortage-amid-iran-war-hit-exports-from-east-india-126032600355_1.html</w:t>
        </w:r>
      </w:hyperlink>
      <w:r>
        <w:t xml:space="preserve"> - * The Iran conflict has caused a 60-80% increase in freight costs for Europe-bound cargo and up to 50% fall in exports from east India. * Shipping delays led to hundreds of containers stranded at Kolkata port, with some being returned due to cargo cancellations. * LPG supply shortages are impacting manufacturing, and freight rates have risen significantly. * Exporters face logistical disruptions, increased air freight costs, and challenges to utilise falling rupee benefits. * The Indian government has introduced relief schemes, including waivers on port charges and export risk cover, to mitigate the economic impact. 34. </w:t>
      </w:r>
      <w:hyperlink r:id="rId39">
        <w:r>
          <w:rPr>
            <w:color w:val="0000EE"/>
            <w:u w:val="single"/>
          </w:rPr>
          <w:t>https://www.zawya.com/en/world/africa/south-africa-cape-shipping-diversions-boost-africas-bunkering-hubs-pru4m70n</w:t>
        </w:r>
      </w:hyperlink>
      <w:r>
        <w:t xml:space="preserve"> - * Global shipping disruptions from late 2023 have caused vessels to reroute around Africa's Cape of Good Hope, increasing demand for bunkering along the continent. * Major carriers such as Maersk, Hapag-Lloyd, and CMA CGM are adjusting routes, with diversions rising 112% as of early March. * New bunkering facilities launched in Namibia, and existing suppliers like Monjasa report increased activity. * South Africa’s bunker volumes declined due to regulatory issues, with alternative hubs like Port Louis and Walvis Bay seeing growth. * Industry faces challenges including piracy, infrastructure bottlenecks, and supply uncertainties due to geopolitical tensions. 35. </w:t>
      </w:r>
      <w:hyperlink r:id="rId40">
        <w:r>
          <w:rPr>
            <w:color w:val="0000EE"/>
            <w:u w:val="single"/>
          </w:rPr>
          <w:t>https://thewest.com.au/business/middle-east-conflict-sparks-supply-chain-crisis-threatening-australias-food-medicine-and-cost-of-living-c-22052876</w:t>
        </w:r>
      </w:hyperlink>
      <w:r>
        <w:t xml:space="preserve"> - * The escalating Middle East conflict is disrupting global supply chains, impacting Australia’s food, medicine, and economy. * Fertiliser costs have doubled, diesel shortages threaten farming, and consumer prices for staples are expected to rise. * Milk prices could increase by 30 to 50 cents per litre, with supply chain issues affecting packaging. * Australia faces shortages of about 90% of medicines, with some in critical supply, due to disrupted shipping. * Inflation could peak at 5.5% by mid-2026, and interest rates have been increased by the Reserve Bank. * Petrol prices are approaching $3–4 per litre, with oil prices potentially hitting US$120 per barrel, taking years to recover. 36. </w:t>
      </w:r>
      <w:hyperlink r:id="rId41">
        <w:r>
          <w:rPr>
            <w:color w:val="0000EE"/>
            <w:u w:val="single"/>
          </w:rPr>
          <w:t>https://www.zerohedge.com/markets/saudis-bypass-hormuz-oil-exports-yanbu-surge-toward-5-million-target</w:t>
        </w:r>
      </w:hyperlink>
      <w:r>
        <w:t xml:space="preserve"> - • Saudi Arabia has ramped up oil exports from Yanbu via the East-West pipeline due to Iran blocking Strait of Hormuz crossings. • The country aims to increase exports from Yanbu to 5 million barrels a day, nearing the target. • Crude shipments from Yanbu averaged 4.4 million barrels a day over five days. • Saudi exports are estimated to be about 2 million barrels per day below pre-war levels. • About 56 million barrels of Saudi crude are held on tankers in the Gulf, unable to transit Hormuz. • Tankers are headed mainly to Asia, with shipments to China, India, South Korea, Pakistan, and Thailand. 37. </w:t>
      </w:r>
      <w:hyperlink r:id="rId42">
        <w:r>
          <w:rPr>
            <w:color w:val="0000EE"/>
            <w:u w:val="single"/>
          </w:rPr>
          <w:t>https://www.elfinanciero.com.mx/opinion/enrique-quintana/2026/03/26/no-solo-es-ormuz-suez-pega-mas-a-la-economia/</w:t>
        </w:r>
      </w:hyperlink>
      <w:r>
        <w:t xml:space="preserve"> - • El conflicto con Irán afecta rutas marítimas y elevan costes de transporte. • Muchos navieros evitan el Mar Rojo, desviando rutas por el Cabo de Buena Esperanza, aumentando hasta 14 días en tránsito y 40% en consumo de combustible. • La reintroducción de servicios por Suez fue revertida por el conflicto, afectando costos y tiempos de entrega. • Los precios de flete aumentan entre 15% y 25%, con hasta 10% de la flota global inmovilizada. • La disrupción logística impacta toda la cadena de suministro global, además del precio del petróleo. 38. </w:t>
      </w:r>
      <w:hyperlink r:id="rId43">
        <w:r>
          <w:rPr>
            <w:color w:val="0000EE"/>
            <w:u w:val="single"/>
          </w:rPr>
          <w:t>https://www.npr.org/2026/03/26/g-s1-115240/iran-war-strait-hormuz-fertilizer-exports-farmers-planting-season</w:t>
        </w:r>
      </w:hyperlink>
      <w:r>
        <w:t xml:space="preserve"> - * War with Iran causes disruption of fertiliser exports, leading to a 30% increase in urea prices. * The Strait of Hormuz closure halts nearly 50% of global urea trade, impacting US and international farmers. * US predicts a shortfall of 2 million tons of urea during spring planting. * Countries like India, Pakistan, and China face difficulties in natural gas and sulfur supplies for fertiliser production. * US lawmakers attempt measures to reduce fertiliser costs amid supply chain constraints. * Uncertainty remains over the return to normal fertiliser supply levels following conflict-related damage. * US farmers may need to switch crops or skip planting due to fertiliser shortages, impacting crop choices and environmental outcomes. 39. </w:t>
      </w:r>
      <w:hyperlink r:id="rId44">
        <w:r>
          <w:rPr>
            <w:color w:val="0000EE"/>
            <w:u w:val="single"/>
          </w:rPr>
          <w:t>https://www.farms.com/news/war-in-middle-east-causes-further-stress-on-u-s-farmers-239979.aspx</w:t>
        </w:r>
      </w:hyperlink>
      <w:r>
        <w:t xml:space="preserve"> - • Corn farmers in the U.S. face increased fertilizer prices due to Middle East conflict affecting global trade. • Farmers are experiencing fourth consecutive year of negative yields amid low prices and high input costs. • U.S. farmers rely on imported fertilizer, with duties on phosphate from Morocco and Russia raising costs. • Middle East conflict hampers transportation through the Strait of Hormuz, impacting phosphate availability and prices. • The issue relates to global market effects on agricultural input costs and U.S. crop production. 40. </w:t>
      </w:r>
      <w:hyperlink r:id="rId45">
        <w:r>
          <w:rPr>
            <w:color w:val="0000EE"/>
            <w:u w:val="single"/>
          </w:rPr>
          <w:t>https://www.maritimegateway.com/concor-launches-first-sugar-express-train-and-inaugural-barhi-mundra-export-block-train-for-rice-in-rail-logistics-push/</w:t>
        </w:r>
      </w:hyperlink>
      <w:r>
        <w:t xml:space="preserve"> - </w:t>
      </w:r>
      <w:r>
        <w:rPr>
          <w:i/>
        </w:rPr>
        <w:t>container Corporation of India (CONCOR) launches first dedicated Sugar Express train from Moradabad to Kolkata and inaugural export container block train from Barhi to Mundra</w:t>
      </w:r>
      <w:r/>
      <w:r>
        <w:rPr>
          <w:i/>
        </w:rPr>
        <w:t>the Sugar Express improves bulk agricultural rail logistics for sugar, targeting eastern India and ports</w:t>
      </w:r>
      <w:r/>
      <w:r>
        <w:rPr>
          <w:i/>
        </w:rPr>
        <w:t>the first export train from Barhi MMLP to Mundra port carries rice consignments, boosting export logistics</w:t>
      </w:r>
      <w:r/>
      <w:r>
        <w:rPr>
          <w:i/>
        </w:rPr>
        <w:t>these initiatives respond to sea freight disruptions caused by the Hormuz crisis, offering alternative inland supply chain solutions</w:t>
      </w:r>
      <w:r>
        <w:t xml:space="preserve">*CONCOR's developments highlight the increasing role of dedicated rail corridors in India’s agricultural supply chain and export infrastructure 41. </w:t>
      </w:r>
      <w:hyperlink r:id="rId46">
        <w:r>
          <w:rPr>
            <w:color w:val="0000EE"/>
            <w:u w:val="single"/>
          </w:rPr>
          <w:t>https://www.cotidianul.ro/blocarea-stramtorii-declanseaza-o-criza-globala-a-ingrasamintelor/</w:t>
        </w:r>
      </w:hyperlink>
      <w:r>
        <w:t xml:space="preserve"> - * About one-third of global maritime trade in fertilisers passes through the Strait of Hormuz, disrupted by conflict since February 28. * Prices for fertilisers, particularly nitrogen-based fertilisers like urea, have increased significantly; urea price in Egypt reached about USD 700 per tonne. * The crisis affects major exporters such as Iran, Saudi Arabia, Qatar, and Bahrain, threatening global supply. * Experts warn that fertiliser shortages could lead to reduced agricultural production, impacting crops such as maize, wheat, and rapeseed. * The crisis may be worse than the 2022 Ukraine-Russia fertiliser disruptions, affecting multiple key producers simultaneously. 42. </w:t>
      </w:r>
      <w:hyperlink r:id="rId47">
        <w:r>
          <w:rPr>
            <w:color w:val="0000EE"/>
            <w:u w:val="single"/>
          </w:rPr>
          <w:t>https://www.maritimegateway.com/transworld-operates-sharjah-mumbai-air-charter-to-protect-india-uae-supply-chain-as-coimbatore-airport-exports-feel-gulf-war-impact/</w:t>
        </w:r>
      </w:hyperlink>
      <w:r>
        <w:t xml:space="preserve"> - * Transworld Group successfully operated a dedicated air charter service on March 24, 2026, between Sharjah and Mumbai, to ensure the flow of food and essential commodities during Gulf shipping disruptions. * The India–UAE trade corridor is under pressure due to sea freight route disruptions, resulting in surge in air freight rates by 250–300%, affecting low-value, high-volume cargo. * Coimbatore airport exports, including engineering goods and textiles, face delays, capacity constraints, and higher costs because of Gulf route disruptions. * Airlines have reduced Gulf route capacity, creating congestion and uncertainty at Coimbatore cargo facilities, impacting time-sensitive exports. * The air cargo sector will be discussed at Air Cargo India 2026, highlighting industry efforts to find solutions during ongoing crises. 43. </w:t>
      </w:r>
      <w:hyperlink r:id="rId48">
        <w:r>
          <w:rPr>
            <w:color w:val="0000EE"/>
            <w:u w:val="single"/>
          </w:rPr>
          <w:t>https://www.desertsun.com/press-release/story/121976/global-coffee-boom-the-market-expected-to-surpass-380-billion-by-2033/</w:t>
        </w:r>
      </w:hyperlink>
      <w:r>
        <w:t xml:space="preserve"> - * The global coffee market is expected to grow from $249.3 billion in 2025 to over $380 billion by 2033, with a CAGR of 5.4% * Approximately 500 billion cups of coffee are consumed annually worldwide * The United States leads in total coffee consumption; Finland has the highest per capita consumption * The Asia-Pacific region is emerging as a key driver of growth, especially in China, Japan, and India * Consumer preferences shift towards high-quality, sustainable, and speciality coffee, including concentrated forms * Market competition remains intense with diverse product innovations and lifestyle-oriented offerings 44. </w:t>
      </w:r>
      <w:hyperlink r:id="rId48">
        <w:r>
          <w:rPr>
            <w:color w:val="0000EE"/>
            <w:u w:val="single"/>
          </w:rPr>
          <w:t>https://www.desertsun.com/press-release/story/121976/global-coffee-boom-the-market-expected-to-surpass-380-billion-by-2033/</w:t>
        </w:r>
      </w:hyperlink>
      <w:r>
        <w:t xml:space="preserve"> - * The global coffee market is projected to grow from $249.34 billion in 2025 to over $380.28 billion by 2033, with a CAGR of 5.4% between 2026 and 2033. * Worldwide consumption is around 500 billion cups annually, with US leading in total, and Finland having the highest per capita consumption. * Asia-Pacific countries like China, Japan, and India are emerging as key growth regions, boosting local supply chains. * Arabica beans are the preferred type globally, with consumers favouring quality and sustainability. * Growth in demand for concentrated coffee, capsules, and instant products is driven by convenience, amid increasing emphasis on sustainability and ethical sourcing. 45. </w:t>
      </w:r>
      <w:hyperlink r:id="rId49">
        <w:r>
          <w:rPr>
            <w:color w:val="0000EE"/>
            <w:u w:val="single"/>
          </w:rPr>
          <w:t>https://www.vietnamplus.vn/tan-dung-fta-mo-rong-va-da-dang-hoa-thi-truong-xuat-khau-gao-post1101120.vnp</w:t>
        </w:r>
      </w:hyperlink>
      <w:r>
        <w:t xml:space="preserve"> - * Vietnam faces market difficulties due to geopolitical conflicts, increased supply, and competition in 2026. * Rice production in the Mekong Delta is forecasted at nearly 11 million tonnes for the Spring-Aus harvest, with total exportable rice around 15.46 million tonnes. * In the first quarter of 2026, rice exports reached approximately 1.74 million tonnes, valued at over USD 826 million, with decreasing prices. * The Philippines remains the largest export market; China, Japan, and Korea present emerging opportunities. * Negotiations with African countries like Senegal aim to expand exports, with a focus on high-quality rice products and market diversification. 46. </w:t>
      </w:r>
      <w:hyperlink r:id="rId50">
        <w:r>
          <w:rPr>
            <w:color w:val="0000EE"/>
            <w:u w:val="single"/>
          </w:rPr>
          <w:t>https://www.zawya.com/en/world/middle-east/aviation-tourism-agriculture-the-economic-sectors-hit-by-the-middle-east-conflict-fojzryoh</w:t>
        </w:r>
      </w:hyperlink>
      <w:r>
        <w:t xml:space="preserve"> - * The conflict has caused airlines like Qatar Airways, Etihad, and Emirates to cancel a significant proportion of flights, with soaring jet fuel prices impacting operating costs. * Tourism is expected to decline by 11-27% this year, leading to fewer visitors and hotel stays, especially outside the Middle East. * Maritime transport costs are rising due to higher fuel costs and port disruptions, with some ships blocked or taking longer routes. * The Gulf region's fertiliser production, supplying 30% of global output, faces shortages and higher costs due to soaring natural gas prices. * The luxury sector in Middle Eastern hubs is expected to see sales halved in March, mainly due to decreased tourism. 47. </w:t>
      </w:r>
      <w:hyperlink r:id="rId51">
        <w:r>
          <w:rPr>
            <w:color w:val="0000EE"/>
            <w:u w:val="single"/>
          </w:rPr>
          <w:t>https://insideretail.asia/2026/03/26/quality-or-price-asias-us7tn-consumption-growth-hinges-on-changing-priorities/</w:t>
        </w:r>
      </w:hyperlink>
      <w:r>
        <w:t xml:space="preserve"> - * Asia's private consumption forecast to grow by US$7 trillion over the next decade, equating to a 40% increase in private spending. * The research was conducted across 11 Asian markets, analysing consumer spending intentions. * Consumers in emerging markets prioritise quality and trust, while those in mature markets focus on price sensitivity. * The report highlights a shift towards prioritising value, brand trust, and a return to luxury goods, especially in emerging markets. * Sustainability as a decision driver is decreasing in some mature markets due to economic pressures. * Consumer confidence varies widely across the region, correlating with GDP levels. 48. </w:t>
      </w:r>
      <w:hyperlink r:id="rId50">
        <w:r>
          <w:rPr>
            <w:color w:val="0000EE"/>
            <w:u w:val="single"/>
          </w:rPr>
          <w:t>https://www.zawya.com/en/world/middle-east/aviation-tourism-agriculture-the-economic-sectors-hit-by-the-middle-east-conflict-fojzryoh</w:t>
        </w:r>
      </w:hyperlink>
      <w:r>
        <w:t xml:space="preserve"> - * The conflict in the Middle East has led to flight cancellations, with Qatar Airways cancelling nearly 91% of flights and others reducing schedules. * Rising jet fuel prices, which have more than doubled, have increased airline operational costs and led to higher fares and surcharges. * Tourist arrivals in the Middle East are estimated to drop by 11-27%, impacting hotel revenue and international travel, with some countries like Spain and Portugal potentially benefiting. * Maritime transport routes between Asia and Europe or Africa face delays and increased costs due to port closures and longer routes around Africa. * The Gulf region's production of 30% of the world's fertiliser is threatened by soaring natural gas prices, risking shortages and higher costs for farmers. * Luxury sales in the Middle East are expected to decline significantly due to decreased tourism and regional disruptions. 49. </w:t>
      </w:r>
      <w:hyperlink r:id="rId52">
        <w:r>
          <w:rPr>
            <w:color w:val="0000EE"/>
            <w:u w:val="single"/>
          </w:rPr>
          <w:t>https://www.farmersweekly.co.nz/markets/government-assesses-cold-storage-capacity-amid-global-shipping-disruptions/</w:t>
        </w:r>
      </w:hyperlink>
      <w:r>
        <w:t xml:space="preserve"> - * The government is urgently evaluating the country's cold storage capacity due to ongoing global shipping disruptions and potential container shortages. * New Zealand exporters, including ANZCO and Silver Fern Farms, are exploring third-party storage options for a worst-case scenario. * Shipping issues caused by conflicts in the Middle East, port logjams, and reduced services due to fuel shortages are affecting container availability. * Industry analysts highlight low livestock slaughter volumes and strong overseas demand that influence storage needs. * The NZ Cold Storage Association reports ongoing collaboration with the Ministry of Primary Industries, with no current capacity issues but contingency planning underway. 50. </w:t>
      </w:r>
      <w:hyperlink r:id="rId53">
        <w:r>
          <w:rPr>
            <w:color w:val="0000EE"/>
            <w:u w:val="single"/>
          </w:rPr>
          <w:t>https://en.vietnamplus.vn/reducing-risks-removing-logistics-bottlenecks-amid-middle-east-volatility-post339964.vnp</w:t>
        </w:r>
      </w:hyperlink>
      <w:r>
        <w:t xml:space="preserve"> - * Rising tensions in the Middle East have affected Vietnam’s import–export activities, increasing logistics risks and costs. * Shipping route adjustments, airspace restrictions, and disruptions along the Suez Canal have extended transit times and raised expenses. * Vietnamese shipments have faced rerouting and delays, with some shipping times doubling and freight rates increasing two to three times. * Vietnam’s logistics costs remain high, and businesses are adapting through flexible handling and intermediary sales. * The Vietnamese government is implementing a logistics development plan to enhance resilience and competitiveness. * Immediate pressures include rising costs and disruptions, with long-term challenges in supply chain governance and risk forecasting.</w:t>
      </w:r>
      <w:r/>
    </w:p>
    <w:p>
      <w:r/>
      <w:r>
        <w:t xml:space="preserve">51. </w:t>
      </w:r>
      <w:hyperlink r:id="rId54">
        <w:r>
          <w:rPr>
            <w:color w:val="0000EE"/>
            <w:u w:val="single"/>
          </w:rPr>
          <w:t>https://www.fox7austin.com/news/texas-spring-crops-iran-war-fertilizer-diesel-prices-agriculture</w:t>
        </w:r>
      </w:hyperlink>
      <w:r>
        <w:t xml:space="preserve"> - * The war in Iran has driven up fertiliser and diesel costs for Texas farmers, with fertiliser rising 30% and diesel near $5 a gallon. * Texas aims to mitigate shortages by sourcing fertiliser from alternative markets such as Venezuela and re-establishing import routes through the Strait of Hormuz. * Organic fertiliser options, including poultry litter and manure, are discussed as alternatives. * Diesel prices have increased, impacting farm machinery costs, but exemptions and waivers are providing some relief. * Texas farmers are viewed as resilient, and authorities believe the industry can manage these challenges. 52. </w:t>
      </w:r>
      <w:hyperlink r:id="rId55">
        <w:r>
          <w:rPr>
            <w:color w:val="0000EE"/>
            <w:u w:val="single"/>
          </w:rPr>
          <w:t>https://www.fool.com/investing/2026/03/25/7-ways-the-strait-of-hormuz-closure-affects-stocks/</w:t>
        </w:r>
      </w:hyperlink>
      <w:r>
        <w:t xml:space="preserve"> - * A potential closure of the Strait of Hormuz could impact consumer staples stocks through multiple channels. * One-third of the world's fertiliser trade passes through the strait, raising costs for farmers and increasing food prices. * 85% of polyethylene exports from the Middle East travel through the strait, risking shortages impacting plastic packaging. * Shipping delays and increased costs due to rerouting could harm margins and lead to stock volatility. * Supply chain disruptions may cause shortages and affect consumer goods retailers. * Rising fuel prices could reduce discretionary spending and depress non-essential consumer goods sales. * Inflation driven by higher fuel and logistics costs could lead to higher interest rates, affecting company valuations. * Institutional investors may rotate away from consumer stocks amid geopolitical uncertainties. * As the closure extends, consumer staples might fare relatively better than discretionary stocks, but both sectors could be affected. 53. </w:t>
      </w:r>
      <w:hyperlink r:id="rId56">
        <w:r>
          <w:rPr>
            <w:color w:val="0000EE"/>
            <w:u w:val="single"/>
          </w:rPr>
          <w:t>https://sna.agr.br/cafe-alta-do-diesel-preocupa-cafeicultor-com-proximidade-da-colheita/</w:t>
        </w:r>
      </w:hyperlink>
      <w:r>
        <w:t xml:space="preserve"> - - O conflito no Oriente Médio impacta os mercados de petróleo, afetando custos na cafeicultura brasileira. - Alta do diesel, sobretudo com a aproximação da colheita 2026/27, é a principal preocupação. - Preços do diesel aumentaram até 23% em março em Minas Gerais, 20% em São Paulo, e 12% no Espírito Santo. - Pesquisa do CEPEA estima que o custo de colheita possa aumentar cerca de 15% devido à alta no preço do diesel. - O aumento refere-se apenas ao custo dessa etapa, sem necessariamente impactar o valor final da saca de café. 54. </w:t>
      </w:r>
      <w:hyperlink r:id="rId56">
        <w:r>
          <w:rPr>
            <w:color w:val="0000EE"/>
            <w:u w:val="single"/>
          </w:rPr>
          <w:t>https://sna.agr.br/cafe-alta-do-diesel-preocupa-cafeicultor-com-proximidade-da-colheita/</w:t>
        </w:r>
      </w:hyperlink>
      <w:r>
        <w:t xml:space="preserve"> - * O conflito no Oriente Médio tem impacto nos mercados de petróleo, podendo elevar custos de produção da cafeicultura brasileira. * O aumento do preço do diesel, especialmente com a colheita 2026/27 próxima, é a maior preocupação atualmente. * O aumento do diesel, que subiu até 23% em março em Minas Gerais, impacta oper ações com máquinas no campo. * A expectativa é que os custos totais de colheita possam aumentar cerca de 15% devido à alta do diesel. * O aumento do custo de operação não necessariamente se refletirá no preço final da saca de café. 55. </w:t>
      </w:r>
      <w:hyperlink r:id="rId57">
        <w:r>
          <w:rPr>
            <w:color w:val="0000EE"/>
            <w:u w:val="single"/>
          </w:rPr>
          <w:t>https://energynow.com/2026/03/freeport-ceo-says-iran-war-energy-disruptions-could-delay-new-us-lng-projects/</w:t>
        </w:r>
      </w:hyperlink>
      <w:r>
        <w:t xml:space="preserve"> - * Supply disruptions linked to the U.S.-Israeli war on Iran could delay US LNG projects, according to Freeport LNG CEO Michael Smith. * The conflict has affected global LNG supply, with about 20% shut-in due to Iran closing the Strait of Hormuz. * Prices for LNG have increased, potentially exceeding $17/mmBtu in Europe, $21/mmBtu in Asia, from an average of $10/mmBtu before the conflict. * Higher prices may lead to demand destruction in Southeast Asia, with some countries shifting back to coal. * U.S. LNG export capacity is affected by inflation, rising construction costs, and supply chain disruptions. 56. </w:t>
      </w:r>
      <w:hyperlink r:id="rId58">
        <w:r>
          <w:rPr>
            <w:color w:val="0000EE"/>
            <w:u w:val="single"/>
          </w:rPr>
          <w:t>https://occidente.co/empresario/economia-agro-crisis-geopolitica-alza-precios-fertilizantes-en-colombia-2026/</w:t>
        </w:r>
      </w:hyperlink>
      <w:r>
        <w:t xml:space="preserve"> - * The Colombian agriculture sector faces risks in 2026 due to geopolitical conflict in the Strait of Hormuz affecting fertiliser supply and costs. * The conflict increases risks to inflation and rural production, as the region handles about one-third of global fertiliser trade. * The price of natural gas and urea has increased significantly since November 2025 due to logistical risks. * Colombia relies on imports for 75% of its fertiliser demand, mainly from Russia, China, and Trinidad and Tobago. * The report recommends close monitoring of supply conditions and accelerating policies for greater fertiliser independence. 57. </w:t>
      </w:r>
      <w:hyperlink r:id="rId58">
        <w:r>
          <w:rPr>
            <w:color w:val="0000EE"/>
            <w:u w:val="single"/>
          </w:rPr>
          <w:t>https://occidente.co/empresario/economia-agro-crisis-geopolitica-alza-precios-fertilizantes-en-colombia-2026/</w:t>
        </w:r>
      </w:hyperlink>
      <w:r>
        <w:t xml:space="preserve"> - - El conflicto en Medio Oriente, específicamente en el estrecho de Ormuz, afecta el suministro y coste de fertilizantes en Colombia. - El estrecho moviliza cerca del 20% del comercio mundial de fertilizantes y el 49% de las exportaciones mundiales de urea. - Los precios internacionales del gas natural y la urea han aumentado significativamente desde noviembre de 2025. - Colombia depende en un 75% en importaciones de fertilizantes, principalmente de Rusia, China, y Trinidad y Tobago. - La subida de precios impacta en los costos de producción agrícola y puede generar inflación en alimentos. - Las existencias actuales amortiguan el impacto, pero su agotamiento provocará subidas de precio definitivas. - Se recomienda monitoreo del abastecimiento y acelerar una política de autonomía en insumos agrícolas. 58. </w:t>
      </w:r>
      <w:hyperlink r:id="rId59">
        <w:r>
          <w:rPr>
            <w:color w:val="0000EE"/>
            <w:u w:val="single"/>
          </w:rPr>
          <w:t>https://coffeehero.com.au/blogs/news/how-to-read-a-coffee-bag-roast-date-origin-process-explained</w:t>
        </w:r>
      </w:hyperlink>
      <w:r>
        <w:t xml:space="preserve"> - - The article explains the importance of coffee bag labels, highlighting roast date as the most critical piece of information. - It details various aspects of coffee labels, including origin, processing method, variety, roast level, tasting notes, altitude, certifications, and red flags. - Emphasises that fresh coffee (5 days to 4 weeks after roasting) provides the best flavour, with specific guidance for different brewing methods. - Describes how origin, region, and farm impact taste, including specific regional flavour profiles. - Explains different processing methods (washed, natural, honey) and their flavour effects. - Discusses bean varieties, roast levels, and their flavour profiles. - Highlights certifications like organic, fair trade, and specialty grade. - Advises on identifying red flags on coffee bags to ensure quality and freshness. 59. </w:t>
      </w:r>
      <w:hyperlink r:id="rId60">
        <w:r>
          <w:rPr>
            <w:color w:val="0000EE"/>
            <w:u w:val="single"/>
          </w:rPr>
          <w:t>https://www.gurufocus.com/news/8743650/starbucks-sbux-innovates-ordering-channels-to-enhance-service-efficiency</w:t>
        </w:r>
      </w:hyperlink>
      <w:r>
        <w:t xml:space="preserve"> - * Starbucks is testing new ordering channels, including kiosks and app-based scheduling, to speed up service in high-traffic locations during fiscal 2025. * The company is investing in AI technology and staff upgrades to reduce bottlenecks and enhance customer experience. * The initiative targets locations such as airports and university campuses. * Starbucks operates nearly 41,000 cafes worldwide, with revenue heavily weighted towards North America. * The company's financials show mixed growth, with revenue increasing and earnings declining over one year. * Market sentiment suggests a hold, with a premium valuation and recent insider selling activity. 60. </w:t>
      </w:r>
      <w:hyperlink r:id="rId61">
        <w:r>
          <w:rPr>
            <w:color w:val="0000EE"/>
            <w:u w:val="single"/>
          </w:rPr>
          <w:t>https://www.rionegro.com.ar/rural/cuanto-cuesta-producir-peras-y-manzanas-en-rio-negro-y-neuquen-una-introduccion-a-los-costos-por-kilo-y-por-hectarea-4515121/</w:t>
        </w:r>
      </w:hyperlink>
      <w:r>
        <w:t xml:space="preserve"> - * El informe del INTA Alto Valle correspondiente a la temporada 2025/2026 indica costos de producción de $540,20 por kilo en manzana y $453,70 en pera en Río Negro. * Los costes dependen del rendimiento, estimado en 40,000 kilos por hectárea en manzana y 45,000 en pera. * La mano de obra, actividades culturales y cosecha representan la mayor parte de los costos, destacando la importancia del rendimiento. * El costo de cosecha es de $131,30 por kilo, incluyendo salarios y traslado, y representa cerca de una cuarta parte del gasto total. * A mayor rendimiento, el coste por kilo disminuye, evidenciando la dependencia de la eficiencia productiva. 61. </w:t>
      </w:r>
      <w:hyperlink r:id="rId62">
        <w:r>
          <w:rPr>
            <w:color w:val="0000EE"/>
            <w:u w:val="single"/>
          </w:rPr>
          <w:t>https://www.dcvelocity.com/transportation/trucking/parcel-postal-carriers/usps-to-hike-prices-8-on-april-26-to-cope-with-rising-gas-prices</w:t>
        </w:r>
      </w:hyperlink>
      <w:r>
        <w:t xml:space="preserve"> - * US Postal Service plans an 8% price hike from 26 April to address rising fuel costs. * Disruption caused by the removal of the de minimis exemption on US imports, affecting parcel entry and tariffs. * Large retailers like Walmart and Amazon expand private delivery networks, reducing reliance on traditional parcel carriers. * Peak season parcel volumes projected to increase by 5% to 2.3 billion packages in 2025; surcharges rising among major carriers. * Private and regional carriers gaining volume share, competing with FedEx, UPS, and USPS. * Uncertainty in trade lanes due to tariff complexity influencing global parcel flows, notably from China. * Market shifts towards localisation and faster delivery expectations diminish traditional cost-speed advantages. 62. </w:t>
      </w:r>
      <w:hyperlink r:id="rId63">
        <w:r>
          <w:rPr>
            <w:color w:val="0000EE"/>
            <w:u w:val="single"/>
          </w:rPr>
          <w:t>https://www.producer.com/news/u-s-farmers-suggest-fertilizer-export-restrictions/</w:t>
        </w:r>
      </w:hyperlink>
      <w:r>
        <w:t xml:space="preserve"> - * A senior executive from the American Farm Bureau Federation suggests the U.S. consider restricting fertilizer exports due to supply concerns and rising prices. * The proposal aims to establish a strategic fertilizer reserve, similar to measures taken by China and other exporting countries. * U.S. fertilizer exports, mainly to Canada, have increased demand pressure amid global supply disruptions due to conflicts in Iran. * American farmers face increased input costs and declining crop prices, prompting reliance on government support and policy measures. * The focus shifts to expanding domestic demand through biofuel sector growth and year-round ethanol blends to support farm survival. 63. </w:t>
      </w:r>
      <w:hyperlink r:id="rId64">
        <w:r>
          <w:rPr>
            <w:color w:val="0000EE"/>
            <w:u w:val="single"/>
          </w:rPr>
          <w:t>https://coffeetalk.com/daily-dose/from-origin/03-2026/109659/</w:t>
        </w:r>
      </w:hyperlink>
      <w:r>
        <w:t xml:space="preserve"> - - A Brazilian farmer, Luiz Paulo Dias Pereira Filho, increases sales of rare eugenioides coffee, anticipates prices up to $190,476 for 10 bags. - Eugenioides coffee is described as very sweet with low caffeine, appealing to international buyers from Taiwan and Saudi Arabia. - Cultivation is difficult due to low productivity and climate sensitivity, with only two bags per hectare expected. - The global scale of production remains unverified amid limited farms attempting commercial cultivation. - The market interest in niche coffees like eugenioides persists despite broader market declines. 64. </w:t>
      </w:r>
      <w:hyperlink r:id="rId64">
        <w:r>
          <w:rPr>
            <w:color w:val="0000EE"/>
            <w:u w:val="single"/>
          </w:rPr>
          <w:t>https://coffeetalk.com/daily-dose/from-origin/03-2026/109659/</w:t>
        </w:r>
      </w:hyperlink>
      <w:r>
        <w:t xml:space="preserve"> - * Luiz Paulo Dias Pereira Filho expects to sell rare eugenioides coffee in Brazil at up to 50 times the price of typical arabica beans. * He anticipates a price of 1 million reais ($190,476) for 10 bags of 60kg each. * The coffee has a notably sweet flavour and low caffeine content, attracting international buyers. * Cultivation is difficult due to low productivity and climate sensitivity, with each hectare yielding two bags. * Global production scale remains unverified, with limited farms cultivating this species commercially. 65. </w:t>
      </w:r>
      <w:hyperlink r:id="rId65">
        <w:r>
          <w:rPr>
            <w:color w:val="0000EE"/>
            <w:u w:val="single"/>
          </w:rPr>
          <w:t>https://www.brownfieldagnews.com/market-news/higher-moves-in-soybeans-corn-and-wheat/</w:t>
        </w:r>
      </w:hyperlink>
      <w:r>
        <w:t xml:space="preserve"> - • Soybeans rose on fund and technical buying amid talks of peace negotiations and expected EPA blending mandates. • Corn increased supported by EPA’s E-15 emergency waiver and crop news from South America. • Wheat moved higher, supported by dry weather forecasts and global winter wheat emergence. • Market monitoring crop conditions and trade developments in South America, China, and Europe. • USDA's planting and stock reports scheduled for March 31st.</w:t>
      </w:r>
      <w:r/>
    </w:p>
    <w:p>
      <w:r/>
      <w:r>
        <w:t xml:space="preserve">66. </w:t>
      </w:r>
      <w:hyperlink r:id="rId66">
        <w:r>
          <w:rPr>
            <w:color w:val="0000EE"/>
            <w:u w:val="single"/>
          </w:rPr>
          <w:t>https://katu.com/news/local/war-in-the-middle-east-will-soon-start-to-impact-price-of-groceries-money-family-budget-portland-oregon-local-families-gasoline-grocery-store-hunger-trump-administration-israel</w:t>
        </w:r>
      </w:hyperlink>
      <w:r>
        <w:t xml:space="preserve"> - * The article reports that grocery prices in the US have already increased significantly in 2026 due to inflation and tariffs. * The war in Iran is expected to further raise prices, driven by higher energy and fertiliser costs. * Fuel and fertiliser shortages caused by the conflict are impacting agricultural production and food supply chains. * US farmers face fertiliser cost increases of approximately 30% to 40%. * US government aid includes $12 billion in payments and measures to lower fertiliser prices. * Production costs and supply chain disruptions may lead to higher consumer prices in upcoming months. 67. </w:t>
      </w:r>
      <w:hyperlink r:id="rId67">
        <w:r>
          <w:rPr>
            <w:color w:val="0000EE"/>
            <w:u w:val="single"/>
          </w:rPr>
          <w:t>https://www.insurancejournal.com/news/national/2026/03/16/862037.htm</w:t>
        </w:r>
      </w:hyperlink>
      <w:r>
        <w:t xml:space="preserve"> - * Proxy advisory firms ISS and Glass Lewis warn Starbucks may be neglecting labour dispute risks. * Ongoing disputes include union strikes and a $38.9 million settlement over scheduling law violations. * Starbucks dissolved a board committee overseeing labour relations, prompting shareholder concern. * Shareholder groups seek to pressure the company over labour conflict and board oversight. * Starbucks states it has the necessary skills for effective management and highlights employee benefits. * Labour issues involve union representation in about 6% of US stores, with ongoing strikes and work stoppages. 68. </w:t>
      </w:r>
      <w:hyperlink r:id="rId68">
        <w:r>
          <w:rPr>
            <w:color w:val="0000EE"/>
            <w:u w:val="single"/>
          </w:rPr>
          <w:t>https://canal2tv.com/economicas/nicaragua-exportaciones-europa-asia/</w:t>
        </w:r>
      </w:hyperlink>
      <w:r>
        <w:t xml:space="preserve"> - * Nicaragua exported products such as sugar, coffee, meat, cacao, and processed wood to Germany, Belgium, and India. * A total of 898 containers, weighing 10,455 metric tonnes, were moved. * Exported 25,000 metric tonnes of sugar from Puerto Corinto. * From Puerto Arlen Siu, an international ship imported 201 tonnes of marine engines, automotive parts, and stationery, and exported 488 tonnes of tiles, coffee, maize donuts, and beef. * Puerto Sandino handled 4 ships importing clinker, cement, and receiving propane butane gas and crude oil from Liberia. * Total cargo mobilisation increased from 108,426 to 209,080 tonnes between March 16-22. * Tourist activity marked 59,879 visitors, with Puerto Salvador Allende hosting 33,469 visitors. 69. </w:t>
      </w:r>
      <w:hyperlink r:id="rId65">
        <w:r>
          <w:rPr>
            <w:color w:val="0000EE"/>
            <w:u w:val="single"/>
          </w:rPr>
          <w:t>https://www.brownfieldagnews.com/market-news/higher-moves-in-soybeans-corn-and-wheat/</w:t>
        </w:r>
      </w:hyperlink>
      <w:r>
        <w:t xml:space="preserve"> - - Soybeans rose driven by fund and technical buying, amid talks of peace negotiations in the Middle East and an expected EPA announcement on blending mandates. - Corn finished higher supported by the EPA's E-15 emergency waiver, with market anticipation of blending numbers and crop updates from South America. - Wheat moved higher for a second day, with support from weather conditions in the US Plains and global crop emergence in Europe, Russia, and Ukraine. - Market monitors harvest progress and trade agreements in South America and with China. - USDA to release planting and stocks reports on March 31st. 70. </w:t>
      </w:r>
      <w:hyperlink r:id="rId69">
        <w:r>
          <w:rPr>
            <w:color w:val="0000EE"/>
            <w:u w:val="single"/>
          </w:rPr>
          <w:t>https://mynorthwest.com/seattles-morning-news/wa-diesel-price-iran-war/4221152</w:t>
        </w:r>
      </w:hyperlink>
      <w:r>
        <w:t xml:space="preserve"> - • Washington's diesel average hit $6.53 per gallon, surpassing previous records, driven by Iran war and Climate Commitment Act. • The state's diesel prices are higher than the national average and rival California's. • Unleaded prices in Washington approach historic highs, with a wider gap compared to Oregon. • The Climate Commitment Act estimates add 40-60 cents per gallon, influencing prices. • Farmers face significant cost increases in diesel, fertilisers, and seeds, risking financial loss. 71. </w:t>
      </w:r>
      <w:hyperlink r:id="rId70">
        <w:r>
          <w:rPr>
            <w:color w:val="0000EE"/>
            <w:u w:val="single"/>
          </w:rPr>
          <w:t>https://www.bworldonline.com/top-stories/2026/03/26/738703/philippines-most-at-risk-of-fertilizer-supply-shock-in-southeast-asia/</w:t>
        </w:r>
      </w:hyperlink>
      <w:r>
        <w:t xml:space="preserve"> - * The Philippines is most exposed to fertilizer supply shocks in Southeast Asia due to its dependency on imports, according to Fitch Solutions. * Disruptions could impact key crop planting windows, threatening yields, especially for rice and corn. * Global urea prices have surged, with local fertilizer prices also increasing sharply. * High fertilizer costs may lead farmers to reduce usage, risking lower yields in upcoming crop cycles. * The Philippines is negotiating with China, Russia, and India for steady fertilizer supplies amid regional risks. * Countries like Indonesia, Malaysia, and Vietnam are less vulnerable due to stronger domestic production, but policy decisions could still influence supply. 72. </w:t>
      </w:r>
      <w:hyperlink r:id="rId71">
        <w:r>
          <w:rPr>
            <w:color w:val="0000EE"/>
            <w:u w:val="single"/>
          </w:rPr>
          <w:t>https://www.vendingmarketwatch.com/products/food/news/55366621/jm-smucker-co-convenience-services-operators-can-capitalize-on-treat-yourself-trend</w:t>
        </w:r>
      </w:hyperlink>
      <w:r>
        <w:t xml:space="preserve"> - * Consumers are spending in smaller, more intentional ways, with a focus on low-cost indulgences such as coffee, snacks, and small treats. * 35% of consumers buy a small treat when stressed; about one-third of Gen Z treat themselves daily. * Nearly a quarter of consumers target around $5 per purchase, with another third spending between $5 and $10. * Operators should assess existing products to identify rewards-like items, including premium coffee, sweet snacks, and recognised brands. * The trend aligns with unattended retail formats emphasising speed and simplicity.</w:t>
      </w:r>
      <w:r/>
    </w:p>
    <w:p>
      <w:r/>
      <w:r>
        <w:t xml:space="preserve">73. </w:t>
      </w:r>
      <w:hyperlink r:id="rId72">
        <w:r>
          <w:rPr>
            <w:color w:val="0000EE"/>
            <w:u w:val="single"/>
          </w:rPr>
          <w:t>https://grocerytrader.co.uk/jack-daniels-coca-cola-puts-shoppers-centre-stage-with-wembley-stadium-on-pack-promotion/</w:t>
        </w:r>
      </w:hyperlink>
      <w:r>
        <w:t xml:space="preserve"> - * Coca-Cola Europacific Partners (CCEP) launches an on-pack promotion for Jack Daniel’s &amp; Coca-Cola RTD range, running until 29 June 2023. * The promotion offers chances to win tickets to Wembley Stadium live music performances and other concert tickets. * The alcohol RTD category in Great Britain is valued at over £735 million and forecasted to grow by 4% annually until 2028. * CCEP's portfolio includes various RTD products such as Jack Daniel’s &amp; Coca-Cola, Absolut Vodka &amp; Sprite, BACARDÍ &amp; Coca-Cola, and Schweppes canned cocktails. * Elaine Maher highlights the promotion’s role in engaging shoppers and supporting retailer sales through in-store and online visibility. 74. </w:t>
      </w:r>
      <w:hyperlink r:id="rId73">
        <w:r>
          <w:rPr>
            <w:color w:val="0000EE"/>
            <w:u w:val="single"/>
          </w:rPr>
          <w:t>https://www.openpr.com/news/4440596/spunky-monkey-coffee-launches-fresh-roasted-on-demand-coffee</w:t>
        </w:r>
      </w:hyperlink>
      <w:r>
        <w:t xml:space="preserve"> - * Spunky Monkey Coffee introduces an online store offering freshly roasted coffee beans roasted on demand. * The company emphasises peak freshness and customisation for various coffee preferences. * The concept eliminates stale beans often sitting in storage before sale. * The brand offers a wide selection, catering to different tastes and preferences. * Market focus on quality, freshness, and making specialty coffee accessible. * The company plans to expand its range of beans and roast options. 75. </w:t>
      </w:r>
      <w:hyperlink r:id="rId74">
        <w:r>
          <w:rPr>
            <w:color w:val="0000EE"/>
            <w:u w:val="single"/>
          </w:rPr>
          <w:t>https://www.canalrural.com.br/agricultura/projeto-soja-brasil/china-podem-flexibilizar-soja-regras-para-soja-brasileira-apos-embargo-de-cargas/</w:t>
        </w:r>
      </w:hyperlink>
      <w:r>
        <w:t xml:space="preserve"> - * China deve flexibilizar a política de tolerância zero para impurezas na soja brasileira em cargas destinadas ao país. * O embargo atingiu cerca de 20 navios durante março, impactando tradings e logística do setor. * O bloqueio ocorreu após detecção de impurezas, especialmente sementes de ervas daninhas. * Autoridades brasileiras estão na Ásia para negociar uma solução, incluindo secretários do Ministério da Agricultura em Pequim. * Impactos financeiros e na organização logística do Brasil, aumento da pressão para reforçar padrões de qualidade da soja. 76. </w:t>
      </w:r>
      <w:hyperlink r:id="rId75">
        <w:r>
          <w:rPr>
            <w:color w:val="0000EE"/>
            <w:u w:val="single"/>
          </w:rPr>
          <w:t>https://www.thearabianstories.com/2026/03/25/2000-ships-halted-at-hormuz-20000-seafarers-left-stranded-amid-rising-middle-east-crisis/</w:t>
        </w:r>
      </w:hyperlink>
      <w:r>
        <w:t xml:space="preserve"> - * Approximately 2,000 ships are unable to sail through the Strait of Hormuz, leaving about 20,000 seafarers stranded onboard. * The ongoing crisis causes mental and physical stress for crews, along with operational challenges due to dwindling supplies. * Insurance companies are reluctant to cover losses, cancelling contracts or raising premiums, increasing operational uncertainty. * The IMO is working to establish a humanitarian corridor to facilitate safe passage. * US President Donald Trump's proposed escort plan is described as unsustainable due to attack risks and lack of guarantees. 77. </w:t>
      </w:r>
      <w:hyperlink r:id="rId70">
        <w:r>
          <w:rPr>
            <w:color w:val="0000EE"/>
            <w:u w:val="single"/>
          </w:rPr>
          <w:t>https://www.bworldonline.com/top-stories/2026/03/26/738703/philippines-most-at-risk-of-fertilizer-supply-shock-in-southeast-asia/</w:t>
        </w:r>
      </w:hyperlink>
      <w:r>
        <w:t xml:space="preserve"> - * The Philippines is most exposed to fertilizer supply and price risks in Southeast Asia owing to its dependence on imports, according to Fitch Solutions BMI. * Disruptions could coincide with key planting periods, risking crop yield declines in rice, corn, and vegetables. * Global urea prices surged by 40.4% to $660 per metric ton as of March 20, with local prices increasing significantly. * Potential impact on agriculture includes a possible 3.81% drop in rice output and 4.58% in corn under an oil price supply scenario. * Other Southeast Asian countries like Indonesia, Malaysia, and Vietnam are more insulated due to domestic production and natural gas access. 78. </w:t>
      </w:r>
      <w:hyperlink r:id="rId76">
        <w:r>
          <w:rPr>
            <w:color w:val="0000EE"/>
            <w:u w:val="single"/>
          </w:rPr>
          <w:t>https://sprudge.com/pacific-foods-barista-series-to-showcase-plant-based-milks-sponsor-world-latte-art-competition-at-world-of-coffee-san-diego-839735.html</w:t>
        </w:r>
      </w:hyperlink>
      <w:r>
        <w:t xml:space="preserve"> - * Pacific Foods Barista Series™ will showcase its portfolio at World of Coffee San Diego, April 10-12, 2026, at the San Diego Convention Center. * The company will serve plant-based milks, including a new Pistachio variant, and sponsor the 20th Annual World Latte Art Competition. * The event aims to promote coffee culture, innovation, and creativity in the industry. * Signature drinks featuring Barista Series™ products will be served by various coffee professionals during the event. * Pacific Foods emphasizes the performance of its plant-based milks in coffee applications and supports the coffee community through sponsorship and engagement. 79. </w:t>
      </w:r>
      <w:hyperlink r:id="rId77">
        <w:r>
          <w:rPr>
            <w:color w:val="0000EE"/>
            <w:u w:val="single"/>
          </w:rPr>
          <w:t>https://www.seanews.com.tr/article/saudis-launch-5-services-as-hormuz-perils-mount-mn6j39m9</w:t>
        </w:r>
      </w:hyperlink>
      <w:r>
        <w:t xml:space="preserve"> - * The Saudi Ports Authority (Mawani) introduced five new shipping services, including Gulf Shuttle, Redex, Jade, AE19, and SE4, to enhance port capacity and supply chains. * These routes partner with carriers such as MSC, CMA CGM, Maersk, and Hapag-Lloyd, adding approximately 63,594 TEU to Saudi ports. * The launch is part of Saudi Arabia’s Vision 2030 to become a global logistics hub, in response to regional maritime corridor disruptions. * Maritime trade through the Red Sea declined due to Houthi attacks, with rerouting via the Cape of Good Hope increasing regional transit challenges. * Saudi Arabia expanded crude exports through pipelines to Yanbu, while also opening a trade corridor with Sharjah, despite ongoing security threats at Bab el-Mandeb Strait. 80. </w:t>
      </w:r>
      <w:hyperlink r:id="rId78">
        <w:r>
          <w:rPr>
            <w:color w:val="0000EE"/>
            <w:u w:val="single"/>
          </w:rPr>
          <w:t>https://www.seanews.com.tr/article/tanker-freight-may-spike-amid-china-us-fee-dispute-mn6j3w8a</w:t>
        </w:r>
      </w:hyperlink>
      <w:r>
        <w:t xml:space="preserve"> - * China announced port fees of about $56 per net ton on US-owned ships calling at its ports. * The fees could cost over $5.9 million for VLCCs and $1.9 million for LR2s and Aframaxes. * The move follows US port fees on Chinese-owned ships and raises fears of trade disruption. * Around 14-15% of the global VLCC and Aframax-LR2 fleets are US-owned or operated. * Tanker freight rates, which had fallen, may rebound as a result of these measures. 81. </w:t>
      </w:r>
      <w:hyperlink r:id="rId79">
        <w:r>
          <w:rPr>
            <w:color w:val="0000EE"/>
            <w:u w:val="single"/>
          </w:rPr>
          <w:t>https://www.publimetro.co/noticias/2026/03/25/oficialmente-inicia-la-primera-temporada-de-lluvias-conozca-hasta-cuando-se-extenderan-las-precipitaciones/</w:t>
        </w:r>
      </w:hyperlink>
      <w:r>
        <w:t xml:space="preserve"> - • Colombia's rainy season started in mid-March 2026 and is expected to last until June, affecting regions including Andes, Caribbean, and parts of Orinoquía. • The country faces anomalous precipitation, with over 600 emergencies in 328 municipalities, causing 155,000 families to be displaced. • A potential shift towards El Niño in the second half of 2026 is under monitoring, with predicted effects of decreased rainfall and increased temperatures. • Authorities advise activation of contingency plans and water conservation measures in anticipation of climate impacts. 82. </w:t>
      </w:r>
      <w:hyperlink r:id="rId80">
        <w:r>
          <w:rPr>
            <w:color w:val="0000EE"/>
            <w:u w:val="single"/>
          </w:rPr>
          <w:t>https://www.seanews.com.tr/article/port-of-santos-sets-february-container-record-mn6j2h7i</w:t>
        </w:r>
      </w:hyperlink>
      <w:r>
        <w:t xml:space="preserve"> - - The Port of Santos in Brazil handled 452,000 TEU in February, a record for the month and a 4% increase from the previous year. - Total cargo throughput rose by 0.4% to 13.17 million tonnes despite challenges from heavy rainfall. - Sugar exports increased by 46.8%, offsetting a 12.6% decline in soybeans and meal. - Container traffic for the year-to-date reached 919,200 TEU, up 2.6%, with total cargo for Jan-Feb 2026 at 25.9 million tonnes. - Liquid bulk throughput hit a record of 3.2 million tonnes, up 11.8%, with fertiliser shipments rising by 4.8%. 83. </w:t>
      </w:r>
      <w:hyperlink r:id="rId81">
        <w:r>
          <w:rPr>
            <w:color w:val="0000EE"/>
            <w:u w:val="single"/>
          </w:rPr>
          <w:t>https://www.morethanshipping.com/the-strait-of-hormuz-its-not-just-about-oil-but-many-other-commodities/</w:t>
        </w:r>
      </w:hyperlink>
      <w:r>
        <w:t xml:space="preserve"> - * The closure of the Strait of Hormuz due to Iran conflict has disrupted international trade routes, reducing daily vessel transits from 125 to single digits. * Over 30,000 ships transit annually, affecting oil, LNG, helium, aluminium, and fertiliser trade, with significant impacts on global supply chains. * Oil and petroleum shipments account for 30% of global oil trade, with prices increasing by 50%. * Qatar's LNG exports have declined 17%, affecting supplies to Europe and Asia; QatarEnergy faces $20 billion in potential losses. * Helium from Qatar faces higher prices due to supply disruptions; aluminium and fertiliser production in Gulf countries faces shutdown risks, impacting global markets and food security. * Regional populations depend heavily on imports, with Gulf states importing over 80-98% of their food; prolonged conflict threatens global food safety and affordability. * Disruptions are leading to increased transportation costs, logistical challenges, and potential shortages worldwide. 84. </w:t>
      </w:r>
      <w:hyperlink r:id="rId82">
        <w:r>
          <w:rPr>
            <w:color w:val="0000EE"/>
            <w:u w:val="single"/>
          </w:rPr>
          <w:t>https://euromaidanpress.com/2026/03/25/reuters-40-of-russias-oil-exports-offline-mostly-due-to-ukrainian-drone-strikes-worst-disruption-in-russian-history/</w:t>
        </w:r>
      </w:hyperlink>
      <w:r>
        <w:t xml:space="preserve"> - * Ukrainian drone attacks, pipeline damage, and tanker seizures have halted at least 40% of Russia's oil export capacity, around 2 million barrels per day. * All three major western Russian oil export ports—Primorsk, Ust-Luga, and Novorossiysk—were targeted, with fires at Primorsk and Ust-Luga. * The Druzhba pipeline has been disrupted since late January due to damage in Ukraine. * Seizures of Russia-related tankers in Europe have impacted Arctic oil exports from Murmansk. * Russia's oil output is a key revenue source, with disruption occurring as oil prices exceeded $100 a barrel amid ongoing conflicts. 85. </w:t>
      </w:r>
      <w:hyperlink r:id="rId83">
        <w:r>
          <w:rPr>
            <w:color w:val="0000EE"/>
            <w:u w:val="single"/>
          </w:rPr>
          <w:t>https://gcaptain.com/maersk-warns-of-prolonged-hormuz-shutdown-as-shipping-costs-surge/</w:t>
        </w:r>
      </w:hyperlink>
      <w:r>
        <w:t xml:space="preserve"> - * Maersk states the Strait of Hormuz is likely to remain closed to commercial traffic, disrupting global shipping networks. * The crisis affects fuel supplies, with refinery outages and export constraints increasing bunker costs. * Shipping costs are rising due to rerouting, with Maersk implementing surcharges and diversifying logistics options. * Operations are scaled back across Gulf regions, with suspensions and restrictions on cargo types, except for essentials. * Maersk is expanding landbridge solutions and using more air freight to mitigate disruptions. * The outlook remains cautious, with prolonged regional instability expected to sustain high shipping risks. 86. </w:t>
      </w:r>
      <w:hyperlink r:id="rId84">
        <w:r>
          <w:rPr>
            <w:color w:val="0000EE"/>
            <w:u w:val="single"/>
          </w:rPr>
          <w:t>https://theconversation.com/cocoa-farmers-cut-down-trees-for-short-term-gain-but-keeping-them-is-important-heres-why-277816</w:t>
        </w:r>
      </w:hyperlink>
      <w:r>
        <w:t xml:space="preserve"> - * The article discusses the importance of tree retention on cocoa farms in Ekiti, Nigeria, highlighting research into farmers' choices and environmental impacts. * Cocoa prices rising in 2024 have increased profits and prompted some deforestation for new farms, but many farmers still retain significant tree cover. * Tree species like Iroko and Oganwo provide shade, regulate temperature, and offer economic benefits through fruit, timber, and spices. * Trees contribute up to nearly 60% of household income and help mitigate pests and diseases, supporting sustainable farm practices. * Nigeria's cocoa sector has bucked deforestation trends, partly due to past economic focus on oil; but forest loss driven by agriculture remains a concern. * Supporting sustainable certification and highlighting farmers' biodiversity-friendly practices could promote conservation.</w:t>
      </w:r>
      <w:r/>
    </w:p>
    <w:p>
      <w:r/>
      <w:r>
        <w:t xml:space="preserve">87. </w:t>
      </w:r>
      <w:hyperlink r:id="rId84">
        <w:r>
          <w:rPr>
            <w:color w:val="0000EE"/>
            <w:u w:val="single"/>
          </w:rPr>
          <w:t>https://theconversation.com/cocoa-farmers-cut-down-trees-for-short-term-gain-but-keeping-them-is-important-heres-why-277816</w:t>
        </w:r>
      </w:hyperlink>
      <w:r>
        <w:t xml:space="preserve"> - * Cocoa prices increased in 2024, boosting profits for farmers in Nigeria.</w:t>
        <w:br/>
      </w:r>
      <w:r>
        <w:rPr>
          <w:i/>
        </w:rPr>
      </w:r>
      <w:r>
        <w:t xml:space="preserve"> Many farmers retain indigenous rainforest trees for shade, pest control, and additional income.</w:t>
        <w:br/>
      </w:r>
      <w:r>
        <w:rPr>
          <w:i/>
        </w:rPr>
      </w:r>
      <w:r>
        <w:t xml:space="preserve"> Ekiti state has 57% of cocoa grown on farms with significant tree cover.</w:t>
        <w:br/>
      </w:r>
      <w:r>
        <w:rPr>
          <w:i/>
        </w:rPr>
      </w:r>
      <w:r>
        <w:t xml:space="preserve"> Trees contribute to biodiversity, climate regulation, and income, accounting for up to 60% of household earnings.</w:t>
        <w:br/>
      </w:r>
      <w:r>
        <w:rPr>
          <w:i/>
        </w:rPr>
      </w:r>
      <w:r>
        <w:t xml:space="preserve"> Farmers face challenges in maintaining indigenous trees, but benefits outweigh short-term cocoa yield losses.</w:t>
        <w:br/>
      </w:r>
      <w:r>
        <w:rPr>
          <w:i/>
        </w:rPr>
      </w:r>
      <w:r>
        <w:t xml:space="preserve"> Nigeria's cocoa sector has bucked global deforestation trends due to policy focus on the oil sector.</w:t>
        <w:br/>
      </w:r>
      <w:r>
        <w:rPr>
          <w:i/>
        </w:rPr>
      </w:r>
      <w:r>
        <w:t xml:space="preserve"> Sustainable certifications could promote environmentally friendly farming practices.</w:t>
      </w:r>
      <w:r>
        <w:rPr>
          <w:i/>
        </w:rPr>
        <w:t xml:space="preserve">88. </w:t>
      </w:r>
      <w:hyperlink r:id="rId85">
        <w:r>
          <w:rPr>
            <w:color w:val="0000EE"/>
            <w:u w:val="single"/>
          </w:rPr>
          <w:t>https://planetwellness.co.uk/is-coffee-good-for-diabetics/</w:t>
        </w:r>
      </w:hyperlink>
      <w:r>
        <w:rPr>
          <w:i/>
        </w:rPr>
        <w:t xml:space="preserve"> - * Coffee can be healthy for diabetics when taken sparingly without sugars or creams. * Research indicates that regular coffee intake may reduce the risk of type 2 diabetes and help manage blood sugar. * Coffee contains antioxidants like chlorogenic acid, which may support insulin response. * Drinking 1-4 cups a day, including decaffeinated, offers potential benefits. * Coffee's role extends to heart health, liver function, and overall vitality in a holistic context. 89. </w:t>
      </w:r>
      <w:hyperlink r:id="rId86">
        <w:r>
          <w:rPr>
            <w:color w:val="0000EE"/>
            <w:u w:val="single"/>
          </w:rPr>
          <w:t>https://maritimemag.com/en/china-drives-5-increase-in-iron-ore-shipments-despite-weak-demand/?utm_source=rss&amp;utm_medium=rss&amp;utm_campaign=china-drives-5-increase-in-iron-ore-shipments-despite-weak-demand</w:t>
        </w:r>
      </w:hyperlink>
      <w:r>
        <w:rPr>
          <w:i/>
        </w:rPr>
        <w:t xml:space="preserve"> - * Global iron ore shipments increased by 5% year-on-year during the first 12 weeks of 2026, supported by stronger Chinese import demand. * Chinese steel production decreased by 4% year-on-year in the first two months of 2026, leading to record portside inventories. * China’s property sector crisis and falling domestic demand have contributed to reduced steel output; however, imports of iron ore rose, boosting supply. * The dry bulk freight segment, especially capesize vessels transporting 90% of iron ore, has benefited from increased shipments, supporting freight rates. * Australia’s exports grew by 10% year-on-year, while Brazil’s exports increased by only 2% due to disrupted mining; Peru, Liberia, and Guinea saw larger increases, and Ukraine’s exports fell 66% year-on-year. 90. </w:t>
      </w:r>
      <w:hyperlink r:id="rId87">
        <w:r>
          <w:rPr>
            <w:color w:val="0000EE"/>
            <w:u w:val="single"/>
          </w:rPr>
          <w:t>https://internewscast.com/news/asia/fertilizer-price-hike-amid-iran-conflict-raises-global-food-security-concerns/</w:t>
        </w:r>
      </w:hyperlink>
      <w:r>
        <w:rPr>
          <w:i/>
        </w:rPr>
        <w:t xml:space="preserve"> - * The ongoing conflict in Iran and disruptions in the Strait of Hormuz have caused significant increases in fertilizer prices and supply chain issues. * Fertilizer futures for urea in Egypt have risen from $400-$490 to around $700 per metric ton since late February 2026. * Approximately 30% of global urea trade, including from Iran and Middle Eastern countries, is at risk due to the conflict. * Rising fertilizer prices threaten crop yields, particularly in regions dependent on imports, impacting global food security. * Experts warn the crisis could have a larger impact on global agriculture and food prices than previous conflicts such as Russia-Ukraine. 91. </w:t>
      </w:r>
      <w:hyperlink r:id="rId88">
        <w:r>
          <w:rPr>
            <w:color w:val="0000EE"/>
            <w:u w:val="single"/>
          </w:rPr>
          <w:t>https://www.zerohedge.com/commodities/goldman-sees-risk-food-price-spike-amid-fertilizer-disruption</w:t>
        </w:r>
      </w:hyperlink>
      <w:r>
        <w:rPr>
          <w:i/>
        </w:rPr>
        <w:t xml:space="preserve"> - * Goldman analysts identify risks to global agricultural prices stemming from disruptions at the Strait of Hormuz. * Disruptions threaten nitrogen fertiliser supply, impacting corn and grain harvests. * Fertiliser accounts for 20% of grain costs; supply constraints may reduce grain yields and acreage. * US remains relatively insulated but global prices are expected to rise. * Russia's suspension of ammonium nitrate exports adds to supply concerns, with potential impact over next 6-9 months. 92. </w:t>
      </w:r>
      <w:hyperlink r:id="rId89">
        <w:r>
          <w:rPr>
            <w:color w:val="0000EE"/>
            <w:u w:val="single"/>
          </w:rPr>
          <w:t>https://phys.org/news/2026-03-extreme-global-climate-outcomes-2c.html</w:t>
        </w:r>
      </w:hyperlink>
      <w:r>
        <w:rPr>
          <w:i/>
        </w:rPr>
        <w:t xml:space="preserve"> - * A study by UFZ indicates that moderate warming of 2°C could pose significant climate risks for sectors vital to society and ecosystems. * The research assesses extreme outcomes for heavy rainfall, droughts, and fire weather, especially in vulnerable regions. * Some climate models project more severe impacts at 2°C than the average models at higher warming levels (3-4°C). * Droughts in key agricultural regions could increase by more than 50% at 2°C, impacting global food security. * Findings highlight the need for urgent climate mitigation and risk assessment beyond model averages. 93. </w:t>
      </w:r>
      <w:hyperlink r:id="rId90">
        <w:r>
          <w:rPr>
            <w:color w:val="0000EE"/>
            <w:u w:val="single"/>
          </w:rPr>
          <w:t>https://www.grocerycouponguide.com/articles/analysts-warn-certain-food-categories-could-see-spring-volatility/</w:t>
        </w:r>
      </w:hyperlink>
      <w:r>
        <w:rPr>
          <w:i/>
        </w:rPr>
        <w:t xml:space="preserve"> - * Commodity analysts predict major spring volatility in food categories including beef, coffee, olive oil, citrus fruits, and sugar.</w:t>
      </w:r>
      <w:r>
        <w:t xml:space="preserve"> * Disruptions attributed to droughts, weather extremes, and import restrictions.</w:t>
      </w:r>
      <w:r>
        <w:rPr>
          <w:i/>
        </w:rPr>
        <w:t xml:space="preserve"> * Beef shortages expected to raise retail prices by over 5%. * Coffee prices affected by severe droughts in Brazil and Vietnam.</w:t>
      </w:r>
      <w:r>
        <w:t xml:space="preserve"> * Olive oil prices remain high due to droughts in Spain.</w:t>
      </w:r>
      <w:r>
        <w:rPr>
          <w:i/>
        </w:rPr>
        <w:t xml:space="preserve"> * Florida citrus industry weakened by disease and freezes, increasing import reliance.</w:t>
      </w:r>
      <w:r>
        <w:t xml:space="preserve"> * Global sugar market tight due to poor harvests and tariffs, raising prices.* * Consumers advised to diversify meal plans to mitigate price shocks. 94. </w:t>
      </w:r>
      <w:hyperlink r:id="rId91">
        <w:r>
          <w:rPr>
            <w:color w:val="0000EE"/>
            <w:u w:val="single"/>
          </w:rPr>
          <w:t>https://www.sevendaysvt.com/news/immigration-news/vermont-sugar-makers-are-tapping-migrant-workers-for-help/</w:t>
        </w:r>
      </w:hyperlink>
      <w:r>
        <w:t xml:space="preserve"> - * Vermont maple syrup producers expand production and seek migrant workers due to labour shortages. * The industry utilises H-2A and TN visas for seasonal and professional foreign workers. * Workers from Mexico and Jamaica support the industry, with some workers returning annually. * Labour challenges are linked to demographic shifts and increased production demands. * Industry representatives promote migrant labour as essential for industry growth.</w:t>
      </w:r>
      <w:r/>
    </w:p>
    <w:p>
      <w:r/>
      <w:r>
        <w:t xml:space="preserve">95. </w:t>
      </w:r>
      <w:hyperlink r:id="rId92">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harvests and alter farmers' crop plans. * The report highlights risks to agricultural production due to delays or inefficient use of fertilisers, prompting farmers to shift towards crops like soybeans. * Increased tensions in strategic maritime routes, especially the Strait of Hormuz, pose risks to food supply chains as approximately 20% of global oil and fertiliser shipments pass through it. * FAO data indicates upward trends in prices of essential grains like wheat and maize due to declining fertiliser stocks, with soybean markets seeking safer alternatives. * Continued disruptions or rising shipping costs could worsen the global food crisis and cause future price volatility. 96. </w:t>
      </w:r>
      <w:hyperlink r:id="rId93">
        <w:r>
          <w:rPr>
            <w:color w:val="0000EE"/>
            <w:u w:val="single"/>
          </w:rPr>
          <w:t>https://www.globalbankingandfinance.com/soaring-costs-prompt-french-farmers-reconsider-sowings/</w:t>
        </w:r>
      </w:hyperlink>
      <w:r>
        <w:t xml:space="preserve"> - * French farmers plan to switch from maize to sunflower due to rising input costs, such as fertiliser and energy.</w:t>
      </w:r>
      <w:r>
        <w:rPr>
          <w:i/>
        </w:rPr>
        <w:t xml:space="preserve"> * The shift is influenced by regional differences in fertiliser coverage, with more maize in the south.</w:t>
      </w:r>
      <w:r>
        <w:t xml:space="preserve"> * Farmers increased sunflower plantings in 2022 amid surging fertiliser and gas prices.</w:t>
      </w:r>
      <w:r>
        <w:rPr>
          <w:i/>
        </w:rPr>
        <w:t xml:space="preserve"> * Economic challenges may lead to reduced grain planting and increased fallow land in future seasons.</w:t>
      </w:r>
      <w:r>
        <w:t xml:space="preserve"> * The outlook is uncertain, with doubts about reintroducing cereal crop rotation by 2027.* 97. </w:t>
      </w:r>
      <w:hyperlink r:id="rId94">
        <w:r>
          <w:rPr>
            <w:color w:val="0000EE"/>
            <w:u w:val="single"/>
          </w:rPr>
          <w:t>https://www.brownfieldagnews.com/news/u-s-and-south-american-farmers-face-similar-pressures-as-input-costs-rise/</w:t>
        </w:r>
      </w:hyperlink>
      <w:r>
        <w:t xml:space="preserve"> - * A market analyst predicts similar effects from the Middle East conflict on U.S. and South American producers. * Fertilizer prices are rising in both regions. * South American farmers are in the planting season, with some locked-in costs. * Nitrogen for side-dress application may be volatile. * The main concern is potential tight supplies next year. * Brazilian corn planting is nearing completion. 98. </w:t>
      </w:r>
      <w:hyperlink r:id="rId95">
        <w:r>
          <w:rPr>
            <w:color w:val="0000EE"/>
            <w:u w:val="single"/>
          </w:rPr>
          <w:t>https://www.africanews.com/2026/03/25/food-security-concerns-mount-as-iran-war-hurts-fertilizer-trade/</w:t>
        </w:r>
      </w:hyperlink>
      <w:r>
        <w:t xml:space="preserve"> - • Rising costs of agricultural fertilisers due to tensions in the Middle East threaten food security in Africa. • Fertiliser prices increase as natural gas costs rise amid conflict involving Iran. • Countries in sub-Saharan Africa, such as Sudan, Somalia, Tanzania, and Mozambique, depend heavily on fertiliser imports through the Strait of Hormuz. • Farmers in Sudan face higher fertiliser prices, risking reduced planting and smaller harvests. • Experts warn of a cascading crisis affecting food prices, household incomes, and economies. 99. </w:t>
      </w:r>
      <w:hyperlink r:id="rId96">
        <w:r>
          <w:rPr>
            <w:color w:val="0000EE"/>
            <w:u w:val="single"/>
          </w:rPr>
          <w:t>https://dailycoffeenews.com/2026/03/25/bizarre-coffee-brings-more-good-mood-juice-to-georgia/</w:t>
        </w:r>
      </w:hyperlink>
      <w:r>
        <w:t xml:space="preserve"> - * Bizarre Coffee opened its third cafe in Roswell, Georgia, on February 2, 2023, expanding from smaller locations in Canton and Woodstock. * The 3,500-square-foot cafe features colourful decor, a variety of signature drinks, and a new cocktail menu. * The cafe offers coffee, alcohol, food, and experiences aimed at creating a positive mood. * The business sources coffee through importers and sells bags online and wholesale. * Plans include opening a fourth cafe in Acworth, Georgia. 100. </w:t>
      </w:r>
      <w:hyperlink r:id="rId97">
        <w:r>
          <w:rPr>
            <w:color w:val="0000EE"/>
            <w:u w:val="single"/>
          </w:rPr>
          <w:t>https://www.prnewswire.co.uk/news-releases/us-juice-market-is-projected-to-reach-usd-26-78-billion-by-2032--driven-by-demand-for-natural-beverages-and-strong-retail-distribution-vyansa-intelligence-302724687.html</w:t>
        </w:r>
      </w:hyperlink>
      <w:r>
        <w:t xml:space="preserve"> - * The US juice market was valued at USD 24.97 billion in 2025 and is projected to reach USD 26.78 billion by 2032, growing at a CAGR of around 1%. * Growth is driven by consumer demand for natural, 100% juice products and strong retail distribution channels. * The off-trade sales segment accounts for about 75% of the market, supported by supermarkets, convenience stores, and online platforms. * Major companies include Vita Coco Inc, Naked Juice Co, The Coca-Cola Company, and Tropicana Products Inc. * Industry moves include acquisitions of health-oriented brands like Poppi and relaunches of brands like Odwalla, indicating a shift towards functional and health-focused beverages. 101. </w:t>
      </w:r>
      <w:hyperlink r:id="rId98">
        <w:r>
          <w:rPr>
            <w:color w:val="0000EE"/>
            <w:u w:val="single"/>
          </w:rPr>
          <w:t>https://coffeehero.com.au/blogs/news/does-decaf-coffee-have-caffeine-complete-guide</w:t>
        </w:r>
      </w:hyperlink>
      <w:r>
        <w:t xml:space="preserve"> - * Decaf coffee contains 2 to 15mg of caffeine per 250ml cup, not completely caffeine-free. * Modern decaffeination methods such as Swiss Water and CO2 processes preserve flavour while removing about 99.9% of caffeine. * Decaf coffee shares many health benefits of regular coffee, minus the alertness effects. * Suitable for caffeine-sensitive individuals, pregnant women, and those with acid reflux or sleep issues. * Choosing decaf in Australia involves selecting beans with specified decaffeination methods, fresh roast dates, and quality green beans.</w:t>
      </w:r>
      <w:r/>
    </w:p>
    <w:p>
      <w:r/>
      <w:r>
        <w:t xml:space="preserve">102. </w:t>
      </w:r>
      <w:hyperlink r:id="rId99">
        <w:r>
          <w:rPr>
            <w:color w:val="0000EE"/>
            <w:u w:val="single"/>
          </w:rPr>
          <w:t>https://cargoinsights.co/india-restores-full-rodtep-benefits-for-exporters/</w:t>
        </w:r>
      </w:hyperlink>
      <w:r>
        <w:t xml:space="preserve"> - * The Indian government reverses a recent cut to RoDTEP incentive rates, effective from 23 March 2026. * Restored full rates and caps aim to support exporters amid rising freight costs and West Asia disruptions. * The scheme, notified in 2021, compensates exporters for embedded duties and taxes. * Benefits sectors including textiles, footwear, pharma, chemicals, leather, and agriculture. * About 40,000 to 45,000 containers are stranded, with freight surcharges rising three to five times in some trade lanes. 103. </w:t>
      </w:r>
      <w:hyperlink r:id="rId100">
        <w:r>
          <w:rPr>
            <w:color w:val="0000EE"/>
            <w:u w:val="single"/>
          </w:rPr>
          <w:t>https://www.theeastafrican.co.ke/tea/business-tech/shipping-lines-invoke-19th-century-rule-dock-at-nearest-ports-5402388</w:t>
        </w:r>
      </w:hyperlink>
      <w:r>
        <w:t xml:space="preserve"> - * Major shipping companies MSC, Maersk, CMA CGM, and Hapag-Lloyd invoke the Liberties Clause to reroute cargo due to Gulf trade lane disruptions caused by war risks. * The move allows carriers to discharge cargo at alternative ports, passing extra costs to shippers. * Disruption from US-Israel and Iran conflict has led to vessel rerouting, delays, and increased freight costs. * Over 3,200 vessels are stranded, affecting port operations and schedules. * The legal provision, rooted in 19th-century maritime law, grants flexibility under unsafe or impractical conditions. 104. </w:t>
      </w:r>
      <w:hyperlink r:id="rId101">
        <w:r>
          <w:rPr>
            <w:color w:val="0000EE"/>
            <w:u w:val="single"/>
          </w:rPr>
          <w:t>https://www.restaurantnewsresource.com/rising-food-costs-and-tight-supplies-leads-to-more-challenges-for-the-restaurant-industry</w:t>
        </w:r>
      </w:hyperlink>
      <w:r>
        <w:t xml:space="preserve"> - * Food costs in the US restaurant sector have increased by 34% compared to six years prior, driven by factors like avian flu and tariffs. * 2026 continues to see high food and labour costs, supply chain disruptions, and policy pressures, similar to 2025. * Restaurants have responded with menu price hikes, sourcing new suppliers, and reducing menu items. * Protein markets such as beef and pork remain constrained, with low inventories and disease risks likely maintaining elevated prices through 2027. * Supplies of dairy, grains, and soft commodities like coffee are expected to remain abundant or decline slightly, with coffee markets susceptible to volatility due to tight global supplies. * Trade policies, including pending USMCA reviews and tariffs, may further impact pricing and supply chain operations. * Industry analysts forecast ongoing operating pressures driven by commodity supply constraints and global trade policies. 105. </w:t>
      </w:r>
      <w:hyperlink r:id="rId102">
        <w:r>
          <w:rPr>
            <w:color w:val="0000EE"/>
            <w:u w:val="single"/>
          </w:rPr>
          <w:t>https://www.indiavision.com/business/its-not-just-oil-and-gas-the-strait-of-hormuz-blockage-is-rattling-another-vital-commodity/600795/</w:t>
        </w:r>
      </w:hyperlink>
      <w:r>
        <w:t xml:space="preserve"> - * The escalating tensions in the Strait of Hormuz impact not only oil and gas but also other commodities.</w:t>
      </w:r>
      <w:r>
        <w:rPr>
          <w:i/>
        </w:rPr>
        <w:t xml:space="preserve"> These tensions could disrupt global supply chains, affecting raw materials, manufactured goods, and agricultural products.</w:t>
      </w:r>
      <w:r>
        <w:t xml:space="preserve"> Industry leaders and analysts express concern over potential systemic risks and wider economic consequences.</w:t>
      </w:r>
      <w:r>
        <w:rPr>
          <w:i/>
        </w:rPr>
        <w:t xml:space="preserve"> The situation is prompting countries and companies to assess supply chain vulnerabilities and contingency plans.</w:t>
      </w:r>
      <w:r>
        <w:t xml:space="preserve"> Disruption in the waterway could lead to increased costs, delays, and higher prices for consumers worldwide. 106. </w:t>
      </w:r>
      <w:hyperlink r:id="rId103">
        <w:r>
          <w:rPr>
            <w:color w:val="0000EE"/>
            <w:u w:val="single"/>
          </w:rPr>
          <w:t>https://www.foodbusinessmea.com/kakuzi-swings-to-us3m-profit-on-diversification-domestic-sales-as-avocado-macadamia-rebound/</w:t>
        </w:r>
      </w:hyperlink>
      <w:r>
        <w:t xml:space="preserve"> - * Kakuzi Plc reports a Ksh 387.5 million (approx. US$3 million) after-tax profit, driven by diversification and domestic sales. * Total revenues reach Ksh 5.4 billion (approx. US$41.9 million), with a pre-tax profit of Ksh 568 million (approx. US$4.4 million). * Export operations impacted by shipping instability, particularly on the Red Sea route. * Domestic market sales exceed Ksh 50 million (US$388,000), including products like macadamia nuts, oil, avocados, blueberries, and tea. * Avocado profits increase 96% to US$5.5 million despite export disruptions. * Exported 525 containers in 2025, with European prices under pressure from South American competitors. * Macadamia operations profit rise to Ksh 365 million (US$2.8 million); demand recovery noted. * Blueberry market turns profitable with a Ksh 5 million (US$38,800) profit, volumes up. * Company explores markets in China and India for mitigation, but Europe remains significant. 107. </w:t>
      </w:r>
      <w:hyperlink r:id="rId104">
        <w:r>
          <w:rPr>
            <w:color w:val="0000EE"/>
            <w:u w:val="single"/>
          </w:rPr>
          <w:t>https://www.foodbusinessmea.com/eu-pest-rules-logistics-costs-challenge-senegal-mango-season/</w:t>
        </w:r>
      </w:hyperlink>
      <w:r>
        <w:t xml:space="preserve"> - * Senegalese mango exporters prepare for the season amid EU pest control requirements and rising logistics costs. * EU warnings in February demand reduction of fruit flies; non-compliance risks export bans. * Senegal implements preventive measures, including an early-warning system, to ensure pest control. * Mali’s exclusion from the EU market presents opportunities for Senegalese exports. * Logistics risks related to global energy prices threaten to increase supply chain costs. * Senegal’s mango season begins in late May, with conditions expected to be favourable. * The season’s success depends on regulatory compliance and logistics stability, impacting market access. 108. </w:t>
      </w:r>
      <w:hyperlink r:id="rId105">
        <w:r>
          <w:rPr>
            <w:color w:val="0000EE"/>
            <w:u w:val="single"/>
          </w:rPr>
          <w:t>https://www.seanews.com.tr/article/port-of-oakland-cargo-volume-drops-in-february-mn6894e4</w:t>
        </w:r>
      </w:hyperlink>
      <w:r>
        <w:t xml:space="preserve"> - - The Port of Oakland processed 163,254 TEU in February 2026, a decrease from January and the previous year. - Vessel calls declined from 86 in January to 72 in February, influenced by planned blank sailings during Lunar New Year. - Exports outpaced imports, with 86,796 TEU exported versus 76,458 TEU imported. - Import volumes decreased by 19.6% year-on-year; exports fell by 9.5%, indicating resilience in exports. - The decline is linked to holiday-related factory closures and vessel scheduling adjustments. 109. </w:t>
      </w:r>
      <w:hyperlink r:id="rId106">
        <w:r>
          <w:rPr>
            <w:color w:val="0000EE"/>
            <w:u w:val="single"/>
          </w:rPr>
          <w:t>https://www.hortidaily.com/article/9823332/risk-surcharges-are-suffocating-us/</w:t>
        </w:r>
      </w:hyperlink>
      <w:r>
        <w:t xml:space="preserve"> - * The war in the Middle East is causing disruptions to sea and air routes, lifting transportation and energy costs, and leading to export bans. * Egyptian exporters face significantly higher shipping costs, with container prices rising to $9,000 to Jebel Ali and $5,000 to India. * The US dollar has appreciated nearly 10% against the Egyptian pound, increasing costs for exporters paying in USD. * Local Egyptian produce prices have risen, with potatoes, tomatoes, peppers, and beans experiencing substantial increases. * Demand for Egyptian produce in Europe is weak, while Gulf demand remains strong amid high shipping costs. * The situation affects in-season products like potatoes, onions, carrots, and oranges. 110. </w:t>
      </w:r>
      <w:hyperlink r:id="rId92">
        <w:r>
          <w:rPr>
            <w:color w:val="0000EE"/>
            <w:u w:val="single"/>
          </w:rPr>
          <w:t>https://25h.app/2026/03/25/%D8%AC%D9%88%D9%84%D8%AF%D9%85%D8%A7%D9%86-%D8%B3%D8%A7%D9%83%D8%B3-%D9%8A%D8%AD%D8%B0%D8%B1-%D8%A7%D8%B6%D8%B7%D8%B1%D8%A7%D8%A8%D8%A7%D8%AA-%D8%A5%D9%85%D8%AF%D8%A7%D8%AF%D8%A7%D8%AA-%D8%A7%D9%84/</w:t>
        </w:r>
      </w:hyperlink>
      <w:r>
        <w:t xml:space="preserve"> - * Goldman Sachs warns that potential disruptions in nitrogen fertiliser supplies through the Strait of Hormuz could reduce global grain yields and alter farming plans. * The report highlights that fertiliser shortages could lead to decreased agricultural output and shift farmers towards crops like soybeans. * Increasing tensions in the Strait of Hormuz, a key route for oil and fertiliser shipments, heighten risks to agricultural supply chains. * FAO data indicates that prices of key grains such as wheat and maize are rising due to declining fertiliser stocks. * Experts warn ongoing supply disruptions or rising shipping costs could exacerbate the global food crisis. 111. </w:t>
      </w:r>
      <w:hyperlink r:id="rId101">
        <w:r>
          <w:rPr>
            <w:color w:val="0000EE"/>
            <w:u w:val="single"/>
          </w:rPr>
          <w:t>https://www.restaurantnewsresource.com/rising-food-costs-and-tight-supplies-leads-to-more-challenges-for-the-restaurant-industry</w:t>
        </w:r>
      </w:hyperlink>
      <w:r>
        <w:t xml:space="preserve"> - * Food costs in the U.S. restaurant industry have increased by 34% compared to pre-pandemic levels, driven by avian flu, tariffs, and labour market strains. * The industry faces continued pressure from supply chain disruptions, disease risks, and policy-driven costs, with many operators increasing prices or reducing menu items. * Protein markets, including beef, pork, and poultry, remain constrained due to low inventories and disease threats, influencing food prices. * Dairy and grain markets show mixed signs, with supplies for milk, cheese, corn, and wheat remaining plentiful, but volatility continues in coffee prices due to tight global supplies. * Industry stakeholders closely monitor upcoming trade negotiations affecting supply and costs. 112. </w:t>
      </w:r>
      <w:hyperlink r:id="rId107">
        <w:r>
          <w:rPr>
            <w:color w:val="0000EE"/>
            <w:u w:val="single"/>
          </w:rPr>
          <w:t>https://www.producer.com/am-market-reports/am-market-report-march-25-2026/</w:t>
        </w:r>
      </w:hyperlink>
      <w:r>
        <w:t xml:space="preserve"> - * Grain futures, including canola, soybeans, corn, and wheat, are experiencing price fluctuations amid market reactions to geopolitical tensions and climate influences. * Iran's conflict, US military deployments, and potential ceasefire negotiations are affecting energy markets, notably crude oil, which impacts vegetable oil prices. * Global food production at risk due to disruptions in oil and fertiliser supplies passing through the Strait of Hormuz, affecting fertiliser components vital for agriculture. * Canadian farmland values increased generally in 2025, with Manitoba leading; Canada's feed grain markets remain supported despite geopolitical tensions. * US biofuel policies are unaffected by the Iran conflict, with upcoming mandatory blending volume announcements supporting demand forecasts. 113. </w:t>
      </w:r>
      <w:hyperlink r:id="rId90">
        <w:r>
          <w:rPr>
            <w:color w:val="0000EE"/>
            <w:u w:val="single"/>
          </w:rPr>
          <w:t>https://www.grocerycouponguide.com/articles/analysts-warn-certain-food-categories-could-see-spring-volatility/</w:t>
        </w:r>
      </w:hyperlink>
      <w:r>
        <w:t xml:space="preserve"> - * Global weather events, including droughts and unseasonal heat waves, are causing supply issues in major food sectors. * Specific food categories affected are beef, coffee, olive oil, citrus fruits, and sugar. * Beef shortages are driven by drought impacts on cattle herds, with prices predicted to increase by 5% or more. * Coffee production from Brazil and Vietnam suffers from drought and heat, leading to higher costs. * Olive oil prices remain high due to droughts in Spain affecting supply. * Citrus harvests are limited due to disease and freeze damage, increasing import reliance. * Import restrictions and poor harvests in India and Thailand are elevating sugar costs. * Consumers are advised to diversify meal plans and substitute ingredients to manage costs. 114. </w:t>
      </w:r>
      <w:hyperlink r:id="rId108">
        <w:r>
          <w:rPr>
            <w:color w:val="0000EE"/>
            <w:u w:val="single"/>
          </w:rPr>
          <w:t>https://www.agdaily.com/news/farmers-mostly-plan-to-use-bridge-payments-for-debt-reduction/</w:t>
        </w:r>
      </w:hyperlink>
      <w:r>
        <w:t xml:space="preserve"> - * Nearly half of American farmers intend to use federal assistance from the Farmer Bridge Assistance Program to pay down debt. * The programme provides $11 billion in one-time payments to row crop producers facing trade disruptions and rising costs. * The programme's enrolment opened on February 23 and runs through April 17, 2026. * Recent credit data indicates increased loan demand and weak repayment conditions in the farm sector, especially in the Seventh Federal Reserve District. * The article discusses economic pressures on farmers and the programme's role in supporting farm finances. 115. </w:t>
      </w:r>
      <w:hyperlink r:id="rId109">
        <w:r>
          <w:rPr>
            <w:color w:val="0000EE"/>
            <w:u w:val="single"/>
          </w:rPr>
          <w:t>https://www.canadiancattlemen.ca/daily/hormuz-driven-fertilizer-shortage-could-raise-grain-prices-goldman-sachs-says/</w:t>
        </w:r>
      </w:hyperlink>
      <w:r>
        <w:t xml:space="preserve"> - * Disruptions to nitrogen fertilizer supply through the Strait of Hormuz could reduce global grain yields and influence planting decisions, according to Goldman Sachs. * Fertilizer shortages may lead to lower grain output and encourage planting less fertiliser-intensive crops, specifically in response to supply disruptions. * US spring planting faces challenges as fertilizer supplies are below typical levels, affecting up to 50% of urea imports. * Fertilizer prices have increased around 40% since the Middle East conflict began, raising costs for grain producers. * Disruptions could tighten supply and increase costs globally, with limited capacity outside the Middle East, especially in Russia and China. * European, Australian, and Southern Hemisphere demand for US grain exports may increase as fertilizer shipment delays persist. 116. </w:t>
      </w:r>
      <w:hyperlink r:id="rId101">
        <w:r>
          <w:rPr>
            <w:color w:val="0000EE"/>
            <w:u w:val="single"/>
          </w:rPr>
          <w:t>https://www.restaurantnewsresource.com/rising-food-costs-and-tight-supplies-leads-to-more-challenges-for-the-restaurant-industry</w:t>
        </w:r>
      </w:hyperlink>
      <w:r>
        <w:t xml:space="preserve"> - * Food costs in the US restaurant industry increased by 34% compared to pre-pandemic levels, driven by avian flu outbreaks and tariffs. * Labour costs also rose by 39%, amid a tightening labour market and immigration enforcement. * Operators have responded by raising menu prices, sourcing new suppliers, and reducing menu items. * Food price pressure is expected to continue in 2026, especially in protein markets such as beef, pork, and poultry. * Market outlook suggests constrained supplies, disease risks, and global market volatility impacting costs and supply chains. 117. </w:t>
      </w:r>
      <w:hyperlink r:id="rId110">
        <w:r>
          <w:rPr>
            <w:color w:val="0000EE"/>
            <w:u w:val="single"/>
          </w:rPr>
          <w:t>https://www.independent.co.uk/news/uk/politics/iran-trump-war-food-prices-inflation-nfu-farmers-supermarkets-b2939345.html</w:t>
        </w:r>
      </w:hyperlink>
      <w:r>
        <w:t xml:space="preserve"> - * The Middle East crisis is expected to cause a surge in global food prices, potentially the largest since Ukraine conflict. * NFU chairman Tom Bradshaw linked the conflict to inflationary pressures and warned UK shelves may go empty. * Rising energy, fuel, and fertiliser costs are threatening UK fruit and vegetable production. * Fruit and vegetable growers consider halting production if costs remain high, risking reduced supply. * Industry leaders and politicians, including Sir Keir Starmer, call for government action to support farmers and regulate energy prices.</w:t>
      </w:r>
      <w:r/>
    </w:p>
    <w:p>
      <w:r/>
      <w:r>
        <w:t xml:space="preserve">118. </w:t>
      </w:r>
      <w:hyperlink r:id="rId111">
        <w:r>
          <w:rPr>
            <w:color w:val="0000EE"/>
            <w:u w:val="single"/>
          </w:rPr>
          <w:t>https://food.ndtv.com/food-drinks/this-viral-coconut-coffee-blends-electrolytes-in-for-a-summer-fitness-upgrade-11264947#publisher=newsstand</w:t>
        </w:r>
      </w:hyperlink>
      <w:r>
        <w:t xml:space="preserve"> - * Coconut water coffee, a layered drink of coconut water and coffee, is gaining popularity as a hydrating and energising beverage. * It is made by pouring coconut water into a glass, adding ice, and topping with fresh coffee. * The drink hydrates with electrolytes from coconut water and boosts focus with caffeine. * It is low in calories and supports hydration, ideal for morning routines and fitness enthusiasts. * The taste is described as light, refreshing, with nutty and salty notes, delivering a smooth, cooling experience. * Alternative variations include adding lime or making cold brew with coconut water. * The drink is promoted as easy to prepare and beneficial for health compared to traditional iced coffee. 119. </w:t>
      </w:r>
      <w:hyperlink r:id="rId112">
        <w:r>
          <w:rPr>
            <w:color w:val="0000EE"/>
            <w:u w:val="single"/>
          </w:rPr>
          <w:t>https://barmagazine.co.uk/matcha-made-easy-with-monin/</w:t>
        </w:r>
      </w:hyperlink>
      <w:r>
        <w:t xml:space="preserve"> - * Monin introduces a new Matcha Green Tea concentrate designed to meet increasing consumer demand for matcha-based drinks. * The global matcha market is valued at $3.15 billion and expected to grow by 8.7% YoY until 2030. * The product aims to make ceremonial-grade matcha accessible, reducing preparation time. * Matcha remains the fastest-growing tea beverage in premium coffee shops, with a social media trend reaching 5.8 billion views on TikTok. * The functional benefits of matcha, such as health and energy enhancement, drive its popularity, with 68% of consumers viewing matcha as healthy. 120. </w:t>
      </w:r>
      <w:hyperlink r:id="rId113">
        <w:r>
          <w:rPr>
            <w:color w:val="0000EE"/>
            <w:u w:val="single"/>
          </w:rPr>
          <w:t>https://businessjournaldaily.com/tariff-disruptions-trigger-major-supply-chain-reset-survey-finds/</w:t>
        </w:r>
      </w:hyperlink>
      <w:r>
        <w:t xml:space="preserve"> - * A survey by STG Logistics reports tariff disruptions in 2025 caused widespread supply chain adjustments in the US. * 85.6% of importers front-loaded shipments to avoid tariffs. * 52.3% successfully avoided higher tariffs, while 43.7% experienced improved product availability. * 42.3% faced increased storage costs, and 43.7% reported working capital strain. * 79% shifted sourcing from China to Southeast Asia and India. * Over 40% used bonded warehouses or FTZs to mitigate tariffs. * Companies shifted contracts towards flexibility, with 31.2% securing flexible terms. * Logistics networks became more agile, with shifts to intermodal transport and port diversification. * Future strategies include further sourcing diversification, analytics, and inventory buffers. 121. </w:t>
      </w:r>
      <w:hyperlink r:id="rId114">
        <w:r>
          <w:rPr>
            <w:color w:val="0000EE"/>
            <w:u w:val="single"/>
          </w:rPr>
          <w:t>https://www.haberler.com/guncel/vietnam-in-pirinc-ihracati-gerginlikler-nedeniyle-zora-girdi-19687439-haberi/</w:t>
        </w:r>
      </w:hyperlink>
      <w:r>
        <w:t xml:space="preserve"> - * Vietnam's rice exports slowed due to Middle East tensions increasing transportation costs and delays, as reported on 25 March.</w:t>
      </w:r>
      <w:r>
        <w:rPr>
          <w:i/>
        </w:rPr>
        <w:t xml:space="preserve"> Transport and insurance costs rose, with delivery delays of 10-15 days and inland shipping costs increasing by approximately 0.8-1.2 USD.</w:t>
      </w:r>
      <w:r>
        <w:t xml:space="preserve"> Exporters face container shortages and route changes, leading to renegotiations, delays, or suspension of new orders.</w:t>
      </w:r>
      <w:r>
        <w:rPr>
          <w:i/>
        </w:rPr>
        <w:t xml:space="preserve"> Vietnam aims for a rice production of about 45.6 million tonnes in 2026, with 7.73 million tonnes export target.</w:t>
      </w:r>
      <w:r>
        <w:t xml:space="preserve"> The report highlights supply chain disruptions affecting Vietnam's rice export trade. 122. </w:t>
      </w:r>
      <w:hyperlink r:id="rId115">
        <w:r>
          <w:rPr>
            <w:color w:val="0000EE"/>
            <w:u w:val="single"/>
          </w:rPr>
          <w:t>https://www.foodbusinessmea.com/world-bank-commits-us75m-to-rehabilitate-ghana-cocoa-farms-and-boost-productivity/</w:t>
        </w:r>
      </w:hyperlink>
      <w:r>
        <w:t xml:space="preserve"> - * The World Bank has allocated approximately $75 million for a cocoa rehabilitation programme in Ghana. * The initiative aims to restore about 25,000 hectares of cocoa farms affected by disease. * The programme supports efforts to improve yields, farmer incomes, and sustainability. * It includes replacing diseased trees with high-yielding, disease-resistant varieties and promoting farm management. * The project also involves diversifying income through seedlings for crops like cashew and trials of drought-resistant crop varieties. * Ghana's cocoa sector faces challenges such as swollen shoot disease and climate variability, with projected output of over 650,000 tons in 2025/26. 123. </w:t>
      </w:r>
      <w:hyperlink r:id="rId116">
        <w:r>
          <w:rPr>
            <w:color w:val="0000EE"/>
            <w:u w:val="single"/>
          </w:rPr>
          <w:t>https://www.moneyweb.co.za/news-fast-news/nations-race-to-secure-enough-fertiliser-and-prevent-food-crisis/</w:t>
        </w:r>
      </w:hyperlink>
      <w:r>
        <w:t xml:space="preserve"> - * Governments scramble to secure crop nutrient supplies ahead of spring planting due to the Middle East war and supply disruptions. * Fertiliser prices, including urea and phosphate, surge amid regional supply constraints and sanctions. * Major exporters China and Russia restrict sales; the US eases some shipping restrictions. * India sources fertiliser from China; other countries increase regional and alternative supplies. * The conflict’s prolongation threatens global food security, especially in Africa and South Asia. 124. </w:t>
      </w:r>
      <w:hyperlink r:id="rId117">
        <w:r>
          <w:rPr>
            <w:color w:val="0000EE"/>
            <w:u w:val="single"/>
          </w:rPr>
          <w:t>https://afnews.com.br/cafe-cepea-alta-do-diesel-preocupa-cafeicultor-com-proximidade-da-colheita/</w:t>
        </w:r>
      </w:hyperlink>
      <w:r>
        <w:t xml:space="preserve"> - * The conflict in the Middle East has impacted Brazilian oil derivative markets, leading to higher production costs in coffee cultivation. * The increase in diesel prices is a primary concern as the 2026/27 harvest approaches, especially with more mechanised harvesting. * In March, diesel prices rose by up to 23% in Minas Gerais, 20% in São Paulo, and 12% in Espírito Santo, according to ANP. * Researchers estimate that ongoing fuel price increases could raise harvesting costs by approximately 15%, impacting overall activity expenses. * The price increase affects the cost of harvesting, not necessarily the final coffee prices. 125. </w:t>
      </w:r>
      <w:hyperlink r:id="rId118">
        <w:r>
          <w:rPr>
            <w:color w:val="0000EE"/>
            <w:u w:val="single"/>
          </w:rPr>
          <w:t>https://peakoil.com/generalideas/foods-fossil-reckoning-energy-crises-are-the-new-normal-and-food-is-next</w:t>
        </w:r>
      </w:hyperlink>
      <w:r>
        <w:t xml:space="preserve"> - * The article describes multiple energy-related shocks, including Iran-US conflict and geopolitical crises, impacting food production costs. * Fertilizer prices surged due to the Strait of Hormuz closure, risking global planting activities. * It discusses the pattern of energy crises affecting food security over seven years. * Highlights the dependency of food systems on fossil fuel inputs, especially nitrogen fertilizer derived from natural gas. * Emphasises the geographic concentration of fertiliser exports and the impact on global food supply and prices. 126. </w:t>
      </w:r>
      <w:hyperlink r:id="rId119">
        <w:r>
          <w:rPr>
            <w:color w:val="0000EE"/>
            <w:u w:val="single"/>
          </w:rPr>
          <w:t>https://www.indiatoday.in/india/story/iran-war-has-a-cost-and-indian-consumers-are-paying-it-too-2886884-2026-03-25?utm_source=rss</w:t>
        </w:r>
      </w:hyperlink>
      <w:r>
        <w:t xml:space="preserve"> - * The Iran war's economic impact has led to rising prices of energy, import-dependent goods, and construction materials in India. * The analysis tracks increases in costs for electronics, groceries, kitchen appliances, and building materials via Amazon and Google Flights. * Higher crude oil prices, supply chain disruptions, and energy stress contribute to inflation in imported dry fruits, laptops, bottled water, and construction supplies. * Airfare prices on both domestic and international routes have surged due to fuel cost expectations and geopolitical risks. * The timing and pattern indicate anticipatory and reactive pricing by airlines and traders amidst ongoing geopolitical tensions. 127. </w:t>
      </w:r>
      <w:hyperlink r:id="rId120">
        <w:r>
          <w:rPr>
            <w:color w:val="0000EE"/>
            <w:u w:val="single"/>
          </w:rPr>
          <w:t>https://www.foodbusinessmea.com/chobani-to-invest-us567m-in-michigan-plant-to-expand-la-colombe-rtd-coffee-production/</w:t>
        </w:r>
      </w:hyperlink>
      <w:r>
        <w:t xml:space="preserve"> - * Chobani announced a US$567 million investment to expand La Colombe manufacturing in Norton Shores, Michigan, to meet rising demand for RTD lattes. * The expansion will add 200,000 sq ft of production space and create nearly 340 jobs. * La Colombe's RTD coffee demand has increased by 32% year-over-year with products lower in sugar and high in nutrition. * Chobani's recent investments include US$1.7 billion across multiple facilities in 2025. * The global RTD coffee market is projected to reach US$11 billion by 2031. 128. </w:t>
      </w:r>
      <w:hyperlink r:id="rId121">
        <w:r>
          <w:rPr>
            <w:color w:val="0000EE"/>
            <w:u w:val="single"/>
          </w:rPr>
          <w:t>https://www.openpr.com/news/4439812/sugar-reduction-market-to-grow-at-5-2-cagr-leading-companies</w:t>
        </w:r>
      </w:hyperlink>
      <w:r>
        <w:t xml:space="preserve"> - * The global sugar reduction market was valued at USD 11,198.23 million in 2021 with a forecasted growth at 5.2% CAGR during 2024–2031. * Key developments include technological advancements in enzymatic and fermentation-based technologies in the US and Japan, and the reformulation of low-sugar foods in the US. * Major companies such as ADM, Cargill Inc., Danisco A/S, and others are advancing natural and synthetic sweetener solutions. * North America, Europe, and Asia Pacific are key regions, influenced by health concerns, regulatory policies, and rising consumer demand for natural ingredients. 129. </w:t>
      </w:r>
      <w:hyperlink r:id="rId122">
        <w:r>
          <w:rPr>
            <w:color w:val="0000EE"/>
            <w:u w:val="single"/>
          </w:rPr>
          <w:t>https://www.finedayradio.com/news/u-s-srn-news/exclusive-us-ramps-up-fuel-exports-to-cubas-private-sector/</w:t>
        </w:r>
      </w:hyperlink>
      <w:r>
        <w:t xml:space="preserve"> - - US suppliers have shipped approximately 30,000 barrels of fuel to Cuba’s private sector in 2023, suggesting an easing of restrictions for private businesses. - The shipments are part of a broader Trump administration policy to favour private Cuban companies over state-owned enterprises. - Since early February, fuel has begun flowing into private businesses, including wholesalers and grocers, despite a US blockade on Venezuelan oil supplies to Cuba. - Since January, 61 container ships have discharged products including fuel in Cuba, primarily at the port of Mariel. - US-originated fuel shipments primarily come from U.S. Gulf Coast ports, with private companies implementing strict controls over usage and resale. 130. </w:t>
      </w:r>
      <w:hyperlink r:id="rId123">
        <w:r>
          <w:rPr>
            <w:color w:val="0000EE"/>
            <w:u w:val="single"/>
          </w:rPr>
          <w:t>https://freshcup.com/wholesale-relationships-are-strained-under-increasing-green-coffee-costs-13-roasters-told-us-how-theyre-adapting/</w:t>
        </w:r>
      </w:hyperlink>
      <w:r>
        <w:t xml:space="preserve"> - * Green coffee prices increased sharply in 2024 and 2025, influenced by climate disruptions, inventories, and tariffs. * Roasters in the US have mostly delayed raising wholesale prices, with median increases around 15%. * Many roasters have absorbed costs through lower margins and strategic inventory investments. * Communication with wholesale partners has focused on transparency, using education, videos, newsletters, and in-person updates. * Most wholesale accounts remain stable despite increased green coffee costs, with some minor customer loss. * Uncertainty remains about continued elevated prices through 2026. 131. </w:t>
      </w:r>
      <w:hyperlink r:id="rId124">
        <w:r>
          <w:rPr>
            <w:color w:val="0000EE"/>
            <w:u w:val="single"/>
          </w:rPr>
          <w:t>https://newtalk.tw/news/view/2026-03-25/1026252</w:t>
        </w:r>
      </w:hyperlink>
      <w:r>
        <w:t xml:space="preserve"> - * Middle East geopolitical tensions increase as Iran blocks Hormuz Strait, disrupting global oil supply chain. * Asia countries like Taiwan (60%), Japan (73%), South Korea (70%), India (42%), and China (40-45%) show high dependency. * US dependency is only about 2-5%, with limited impact. * Daily oil transit decreased from 40 ships (2 million barrels) to about 0.5 million barrels post-blockade. * Oil producers are activating alternative routes, yet supply gaps remain. * Taiwan's oil reserves can sustain about 100 days; other countries like India and China have larger reserves. * Energy outlook indicates potential recovery of Iranian exports by year's end, with US boosting oil production. 132. </w:t>
      </w:r>
      <w:hyperlink r:id="rId125">
        <w:r>
          <w:rPr>
            <w:color w:val="0000EE"/>
            <w:u w:val="single"/>
          </w:rPr>
          <w:t>https://www.foodbusinessmea.com/brazilian-beef-exports-reach-record-volume-in-february-2026-secretariat-of-foreign-trade/</w:t>
        </w:r>
      </w:hyperlink>
      <w:r>
        <w:t xml:space="preserve"> - ['</w:t>
      </w:r>
      <w:r>
        <w:rPr>
          <w:i/>
        </w:rPr>
        <w:t xml:space="preserve"> Brazilian beef exports in February 2026 totalled 267,319 tons, earning US$1.44 billion, according to data from the Secretariat of Foreign Trade (Secex).', '</w:t>
      </w:r>
      <w:r>
        <w:t xml:space="preserve"> Exports increased 21.6% in volume and 38.2% in revenue compared to February 2025; February 2026 slightly surpassed January 2026 figures.', '</w:t>
      </w:r>
      <w:r>
        <w:rPr>
          <w:i/>
        </w:rPr>
        <w:t xml:space="preserve"> In two months, Brazil exported 531,298 tons worth US$2.84 billion, up 23.8% in volume and 39.2% in value from the previous year.', '</w:t>
      </w:r>
      <w:r>
        <w:t xml:space="preserve"> China remains the largest export destination, importing 106,702 tons, with significant growth in shipments to Russia, Mexico, Chile, and the EU.', '</w:t>
      </w:r>
      <w:r>
        <w:rPr>
          <w:i/>
        </w:rPr>
        <w:t xml:space="preserve"> Dependence on China constitutes 56% of Brazil’s beef exports; data discrepancy exists between Chinese imports and Brazilian export figures due to timing differences.'] 133. </w:t>
      </w:r>
      <w:hyperlink r:id="rId126">
        <w:r>
          <w:rPr>
            <w:color w:val="0000EE"/>
            <w:u w:val="single"/>
          </w:rPr>
          <w:t>https://knnindia.co.in/news/newsdetails/msme/cii-calls-for-govt-support-as-west-asia-crisis-weighs-on-msmes</w:t>
        </w:r>
      </w:hyperlink>
      <w:r>
        <w:rPr>
          <w:i/>
        </w:rPr>
        <w:t xml:space="preserve"> - * The Confederation of Indian Industry (CII) calls for targeted support to MSMEs due to disruptions linked to the West Asia crisis. * Challenges include longer shipping routes, transit delays, and increased freight costs, impacting export and production. * CII suggests measures like warehousing support and simplified customs to mitigate disruptions. * Key sectors such as chemicals, metals, and ceramics face risks of operational shutdowns due to supply shortages. * Volatility in raw material prices and shipment delays threaten MSME financial sustainability and export commitments. 134. </w:t>
      </w:r>
      <w:hyperlink r:id="rId116">
        <w:r>
          <w:rPr>
            <w:color w:val="0000EE"/>
            <w:u w:val="single"/>
          </w:rPr>
          <w:t>https://www.moneyweb.co.za/news-fast-news/nations-race-to-secure-enough-fertiliser-and-prevent-food-crisis/</w:t>
        </w:r>
      </w:hyperlink>
      <w:r>
        <w:rPr>
          <w:i/>
        </w:rPr>
        <w:t xml:space="preserve"> - </w:t>
      </w:r>
      <w:r>
        <w:t>Governments are accelerating efforts to secure fertiliser supplies ahead of spring planting due to disruptions caused by the Middle East conflict.</w:t>
      </w:r>
      <w:r>
        <w:rPr>
          <w:i/>
        </w:rPr>
      </w:r>
      <w:r>
        <w:t>Fertiliser prices, especially urea, have surged as shipments from the Persian Gulf are halted, impacting global crop nutrient flows.</w:t>
      </w:r>
      <w:r>
        <w:rPr>
          <w:i/>
        </w:rPr>
      </w:r>
      <w:r>
        <w:t>Major exporters China and Russia are limiting exports; the US is loosening shipping restrictions to support domestic needs.</w:t>
      </w:r>
      <w:r>
        <w:rPr>
          <w:i/>
        </w:rPr>
      </w:r>
      <w:r>
        <w:t>India is seeking additional fertiliser supplies amid shortages, with some plants shutting down due to gas scarcity.</w:t>
      </w:r>
      <w:r>
        <w:rPr>
          <w:i/>
        </w:rPr>
      </w:r>
      <w:r>
        <w:t xml:space="preserve">The conflict potentially threatens global food security, especially in sub-Saharan Africa and South Asia, with risks of rising food prices and hunger.* 135. </w:t>
      </w:r>
      <w:hyperlink r:id="rId127">
        <w:r>
          <w:rPr>
            <w:color w:val="0000EE"/>
            <w:u w:val="single"/>
          </w:rPr>
          <w:t>https://www.hospitalitynet.org/news/4131612/globaldata-reveals-most-exposed-countries-and-key-damage-channels-as-recession-risk-rises-from-hormuz-disruption</w:t>
        </w:r>
      </w:hyperlink>
      <w:r>
        <w:t xml:space="preserve"> - * GlobalData analysis indicates Iran, Israel, Egypt, and Asian energy importers are most vulnerable to economic contraction and inflation from Middle East disruptions. * The US–Israel–Iran conflict is disrupting energy and logistics markets, with constrained Strait of Hormuz and elevated shipping threats. * Disruptions are affecting shipping routes, increasing costs, delays, and insurance premiums, impacting supply chains. * Elevated insurance premiums for vessels and cargo are raising trade costs, risking reduced shipping capacity and rerouting. * Countries like Iran and Israel face severe downside growth risks, with potential for inflation and trade disruptions across energy importers such as Egypt, India, Japan, and South Korea. 136. </w:t>
      </w:r>
      <w:hyperlink r:id="rId128">
        <w:r>
          <w:rPr>
            <w:color w:val="0000EE"/>
            <w:u w:val="single"/>
          </w:rPr>
          <w:t>https://losangelesweeklytimes.com/fertilizer-prices-surge-amid-iran-war-sparking-food-security-warnings/</w:t>
        </w:r>
      </w:hyperlink>
      <w:r>
        <w:t xml:space="preserve"> - * The Iran war disrupts supply chains for essential fertilisers, causing price spikes. * The Strait of Hormuz disruptions halt around 30% of global fertiliser exports, mainly nitrogen-based from the Middle East. * Fertilizer prices, including urea, have increased by up to 50% since the war began. * The crisis raises concerns over reduced crop yields and food security, especially in vulnerable countries. * Exports from countries like Saudi Arabia, Iran, Qatar, and others are affected, impacting global supply.</w:t>
      </w:r>
      <w:r/>
    </w:p>
    <w:p>
      <w:r/>
      <w:r>
        <w:t xml:space="preserve">137. </w:t>
      </w:r>
      <w:hyperlink r:id="rId123">
        <w:r>
          <w:rPr>
            <w:color w:val="0000EE"/>
            <w:u w:val="single"/>
          </w:rPr>
          <w:t>https://freshcup.com/wholesale-relationships-are-strained-under-increasing-green-coffee-costs-13-roasters-told-us-how-theyre-adapting/</w:t>
        </w:r>
      </w:hyperlink>
      <w:r>
        <w:t xml:space="preserve"> - * Green coffee prices increased sharply in 2024, continued into 2025, and remained high into 2026 due to climate disruptions, low inventories, and tariffs. * Roasters delayed passing costs to wholesale partners, with some raising prices by up to 40% and a median of 15%. * Many roasters absorbed costs by delaying price hikes, reducing margins, or making strategic stock investments. * Wholesale price adjustments were gradual to preserve relationships; some locked prices for 12 months. * Communication with partners emphasized transparency, using newsletters and video messages; most accounts were retained. * Few wholesale accounts were lost; clear communication and relationships helped retain clients despite costs.</w:t>
      </w:r>
      <w:r/>
    </w:p>
    <w:p>
      <w:r/>
      <w:r>
        <w:t xml:space="preserve">138. </w:t>
      </w:r>
      <w:hyperlink r:id="rId123">
        <w:r>
          <w:rPr>
            <w:color w:val="0000EE"/>
            <w:u w:val="single"/>
          </w:rPr>
          <w:t>https://freshcup.com/wholesale-relationships-are-strained-under-increasing-green-coffee-costs-13-roasters-told-us-how-theyre-adapting/</w:t>
        </w:r>
      </w:hyperlink>
      <w:r>
        <w:t xml:space="preserve"> - * Green coffee prices increased sharply in 2024 and 2025 due to climate disruptions, inventories, and tariffs, remaining high into 2026. * Roasters have delayed price increases, with responses ranging from no change to up to 40%, median about 15%. * Many absorb costs, delay passing them on, or reduce margins to maintain customer relationships. * Some invest in green coffee early or make strategic bets expecting price stability. * Communication with wholesale partners is emphasised, using transparency and education. * Most wholesale accounts are retained, with few customers lost so far. * Uncertainty remains if high prices persist in 2026. 139. </w:t>
      </w:r>
      <w:hyperlink r:id="rId129">
        <w:r>
          <w:rPr>
            <w:color w:val="0000EE"/>
            <w:u w:val="single"/>
          </w:rPr>
          <w:t>https://www.theguardian.com/world/2026/mar/16/africa-particularly-vulnerable-iran-conflict-disrupts-supply-chains</w:t>
        </w:r>
      </w:hyperlink>
      <w:r>
        <w:t xml:space="preserve"> - * African countries depend heavily on imported fertiliser via sea from the Gulf, with 54% of Sudan’s fertiliser arriving through the Strait of Hormuz. * The war has disrupted trade routes, causing fertiliser prices to soar which may increase food costs and living pressures. * Rising oil and gas prices impact African economies, with increased inflation and political pressures. * Governments in Africa are taking measures like strengthening fuel reserves and introducing subsidies to mitigate economic shocks. * The conflict has also affected African exports to the Middle East, further disrupting supply chains.</w:t>
      </w:r>
      <w:r/>
    </w:p>
    <w:p>
      <w:r/>
      <w:r>
        <w:t xml:space="preserve">140. </w:t>
      </w:r>
      <w:hyperlink r:id="rId130">
        <w:r>
          <w:rPr>
            <w:color w:val="0000EE"/>
            <w:u w:val="single"/>
          </w:rPr>
          <w:t>https://ladingcargo.com/blog/borderlands-mexico-supreme-court-tariff-ruling-triggers-refund-scramble/</w:t>
        </w:r>
      </w:hyperlink>
      <w:r>
        <w:t xml:space="preserve"> - * The U.S. Supreme Court struck down tariffs under IEEPA, impacting cross-border trade, on February 20. * About $166 billion in tariffs may be eligible for refunds, but the reimbursement process is uncertain and lengthy. * CBP has proposed a new refund mechanism, with delays likely; lawsuits may be necessary for some entries. * The administration might resist or slow refunds, extending timelines further. * Mexican port of Lázaro Cárdenas expands capacity with a $350 million phase III project, creating jobs and supporting decarbonisation. * German firm Phoenix Contact opens a $95 million plant in Querétaro to serve US and North American markets. * The overall context includes regulatory changes, logistical investments, and regional supply chain shifts amid trade challenges. 141. </w:t>
      </w:r>
      <w:hyperlink r:id="rId131">
        <w:r>
          <w:rPr>
            <w:color w:val="0000EE"/>
            <w:u w:val="single"/>
          </w:rPr>
          <w:t>https://magazine.pagesjaunes.online/le-detroit-dormuz-bloque-effondrement-du-trafic-mondial-et-emergence-dun-peage-iranien/</w:t>
        </w:r>
      </w:hyperlink>
      <w:r>
        <w:t xml:space="preserve"> - * Le détroit d’Ormuz bloqué depuis fin février 2026 suite à des frappes américano-israéliennes contre l’Iran, provoquant une crise majeure dans le trafic maritime mondial. * En 23 jours, le nombre de traversées du détroit a chuté de 95 %, passant de la normale à seulement 149 transits, majoritairement des pétroliers. * La pratique du « péage de Téhéran » se répand, avec des navires déviant leur route via l'île de Larak et payant des droits à l’Iran pour passer, principalement exploité par des armateurs grecs. * Le détroit représente un cinquième des approvisionnements mondiaux en pétrole et gaz naturel liquéfié, avec un contrôle accru par l’Iran depuis le début du conflit. * La majorité des navires en transit sont iraniens ou sous pavillon iranien, avec plus de 40 % soumis à des sanctions, dont 57 % pour les pétroliers et méthaniers. * La situation crée des perturbations dans les flux énergétiques, avec une forte orientation des exportations iraniennes vers l’Asie, en particulier la Chine, et des méthaniers européens détournés vers l’Asie. 142. </w:t>
      </w:r>
      <w:hyperlink r:id="rId132">
        <w:r>
          <w:rPr>
            <w:color w:val="0000EE"/>
            <w:u w:val="single"/>
          </w:rPr>
          <w:t>https://www.adomonline.com/middle-east-shock-gives-dangote-refinery-leverage-as-cheap-imports-dry-up/</w:t>
        </w:r>
      </w:hyperlink>
      <w:r>
        <w:t xml:space="preserve"> - * Nigeria’s Dangote Petroleum Refinery increased gasoline exports across Africa due to disruptions from the Iran conflict and Middle East crisis. * Nigeria’s petroleum product exports rose to 214,000 barrels per day in March, up from 100,000 bpd in February. * Shipments to other African countries rose from 38,000 bpd to 90,000 bpd. * The refinery sold 12 cargoes of gasoline, delivered to countries including Côte d’Ivoire, Cameroon, Tanzania, Ghana, and Togo. * Nigeria halted imports last month; domestic fuel prices increased over 50% with declines in imported fuel arriving from Europe and the Middle East. * Nigerian fuel imports decreased from 209,000 bpd in February to 90,000 bpd in March, with offshore arrivals from Togo dropping to zero. * The conflict has led to local fuel traders sourcing more from the Dangote refinery, reducing dependence on traditional import routes. 143. </w:t>
      </w:r>
      <w:hyperlink r:id="rId133">
        <w:r>
          <w:rPr>
            <w:color w:val="0000EE"/>
            <w:u w:val="single"/>
          </w:rPr>
          <w:t>https://ricenewstoday.com/viet-nam-rice-exports-face-shipping-delays-as-middle-east-tensions-raise-costs/</w:t>
        </w:r>
      </w:hyperlink>
      <w:r>
        <w:t xml:space="preserve"> - * Rising freight costs and shipping delays linked to Middle East tensions impact Vietnam’s rice exports * Exporters face longer delivery times, increased insurance premiums, and container shortages * Vietnam expects strong supply and exports of about 7.73 million tonnes in 2026 * Major markets include the Philippines and China, with growth in other regions * Government encourages diversification, quality improvement, and sustainable production * Despite disruptions, Vietnam’s rice export volume reached 8.06 million tonnes in 2025 144. </w:t>
      </w:r>
      <w:hyperlink r:id="rId133">
        <w:r>
          <w:rPr>
            <w:color w:val="0000EE"/>
            <w:u w:val="single"/>
          </w:rPr>
          <w:t>https://ricenewstoday.com/viet-nam-rice-exports-face-shipping-delays-as-middle-east-tensions-raise-costs/</w:t>
        </w:r>
      </w:hyperlink>
      <w:r>
        <w:t xml:space="preserve"> - * Rising freight costs and shipping delays linked to Middle East tensions disrupt Vietnam’s rice exports. * Logistics challenges include increased shipping insurance premiums, longer delivery times, and shortages of empty containers. * Vietnam expects strong rice supply in 2026, with exports forecast at about 7.73 million tonnes. * Despite disruptions, Vietnam’s rice export volume increased by 2.3% year-on-year in early 2026. * Market diversification and quality improvement strategies are being promoted to stabilise exports. 145. </w:t>
      </w:r>
      <w:hyperlink r:id="rId134">
        <w:r>
          <w:rPr>
            <w:color w:val="0000EE"/>
            <w:u w:val="single"/>
          </w:rPr>
          <w:t>https://www.manilarepublic.com/city-cafe-besties-over-coffee-gen-z-friends-darren-espanto-cassy-legaspi-and-miguel-tanfelix-share-their-go-to-coffee-orders/</w:t>
        </w:r>
      </w:hyperlink>
      <w:r>
        <w:t xml:space="preserve"> - * City Cafe collaborates with Filipino celebrities Darren Espanto, Cassy Legaspi, and Miguel Tanfelix to promote coffee as part of daily routines. * Their coffee preferences reflect flexibility and adaptation to different lifestyles: strong and straightforward, sweet and creamy, and iced for energy. * City Cafe offers high-quality Arabica beans and a variety of options, including seasonal flavours. * Campaign aims to connect with youth through relatable moments and emphasise coffee as an everyday companion. * The campaign features new seasonal offerings like Banana Latte and Matcha Latte.</w:t>
      </w:r>
      <w:r/>
    </w:p>
    <w:p>
      <w:r/>
      <w:r>
        <w:t xml:space="preserve">146. </w:t>
      </w:r>
      <w:hyperlink r:id="rId135">
        <w:r>
          <w:rPr>
            <w:color w:val="0000EE"/>
            <w:u w:val="single"/>
          </w:rPr>
          <w:t>https://hortnews.com/berry-supply-chain-must-collaborate/</w:t>
        </w:r>
      </w:hyperlink>
      <w:r>
        <w:t xml:space="preserve"> - * British soft fruit growers face rising costs due to global conflict and input cost increases, as discussed by Nick Marston in the Fresh Produce Journal. * The conflict in the Middle East impacts costs for transport, fertiliser, and energy, affecting British berry growers. * Labour costs, including a 4.3% National Living Wage increase in April 2026, constitute over 50% of production costs. * Growers and retailers are encouraged to collaborate to fairly recognise these costs and support British production. 147. </w:t>
      </w:r>
      <w:hyperlink r:id="rId136">
        <w:r>
          <w:rPr>
            <w:color w:val="0000EE"/>
            <w:u w:val="single"/>
          </w:rPr>
          <w:t>https://www.japantimes.co.jp/business/2026/03/25/markets/war-asia-used-car-trade/</w:t>
        </w:r>
      </w:hyperlink>
      <w:r>
        <w:t xml:space="preserve"> - * The Iran conflict and Middle East crisis caused port congestion and shipping disruptions affecting used-car exports from Japan and South Korea. * A shipment of over 500 cars, including Lamborghinis, was delayed at Sri Lankan port, Hambantota. * Ports in Sri Lanka, Dubai, and China faced congestion, with some ships diverting or pausing shipments. * Japan and South Korea exported a combined $19 billion worth of used cars last year, with the Middle East as key destination. * Shipping delays and blockages threaten export volumes, with potential for increased freight costs and market adjustments. 148. </w:t>
      </w:r>
      <w:hyperlink r:id="rId137">
        <w:r>
          <w:rPr>
            <w:color w:val="0000EE"/>
            <w:u w:val="single"/>
          </w:rPr>
          <w:t>https://www.farms.com/news/from-the-middle-east-to-alberta-how-oil-tensions-are-raising-farm-costs-239928.aspx</w:t>
        </w:r>
      </w:hyperlink>
      <w:r>
        <w:t xml:space="preserve"> - * Global oil tensions in the Middle East, especially around the Strait of Hormuz, are impacting Alberta farms. * Rising geopolitical tensions are increasing input costs for diesel and fertiliser, affecting farm profitability. * Prices for diesel shifted rapidly following escalation in Middle East conflicts; suppliers added risk premiums. * No immediate supply shortages in North America, but energy market responses include increased uncertainty and costs. * The impact is evident ahead of the 2026 growing season. 149. </w:t>
      </w:r>
      <w:hyperlink r:id="rId138">
        <w:r>
          <w:rPr>
            <w:color w:val="0000EE"/>
            <w:u w:val="single"/>
          </w:rPr>
          <w:t>https://www.kenyans.co.ke/news/121970-chamber-commerce-warns-mass-job-losses-middle-east-conflict-result-ksh-12b-weekly-loss</w:t>
        </w:r>
      </w:hyperlink>
      <w:r>
        <w:t xml:space="preserve"> - * Kenyan exports to the Middle East have been sharply disrupted due to ongoing conflict, causing weekly losses of up to Ksh1.2 billion. * The Kenya National Chamber of Commerce and Industry (KNCCI) reports a significant reduction in export volumes and air freight capacity. * Thousands of jobs and businesses are at risk as exports, especially of perishable goods, halt or decline. * The government is urged to implement measures such as subsidised logistics to mitigate losses and explore alternative markets like China. * Fuel supply disruptions threaten to worsen economic shocks, with reserves estimated to last about three weeks. 150. </w:t>
      </w:r>
      <w:hyperlink r:id="rId138">
        <w:r>
          <w:rPr>
            <w:color w:val="0000EE"/>
            <w:u w:val="single"/>
          </w:rPr>
          <w:t>https://www.kenyans.co.ke/news/121970-chamber-commerce-warns-mass-job-losses-middle-east-conflict-result-ksh-12b-weekly-loss</w:t>
        </w:r>
      </w:hyperlink>
      <w:r>
        <w:t xml:space="preserve"> - * Kenyan exporters are losing up to Ksh1.2 billion weekly amid the Middle East conflict, impacting key markets. * The Kenya National Chamber of Commerce and Industry (KNCCI) reports reduced export volumes and job losses. * Air freight exports have dropped drastically from full capacity to 5-10 per cent, threatening businesses. * The government is urged to implement urgent measures and explore alternative markets including China. * Fuel supply disruptions may worsen economic shocks, with reserves expected to last three weeks. 151. </w:t>
      </w:r>
      <w:hyperlink r:id="rId139">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The bank reports that fertiliser shortages may reduce grain production due to delayed or suboptimal use of nitrogen fertilisers. * US farmers could face spring planting challenges, with fertiliser supplies 25% below normal levels. * Nitrogen fertiliser prices have increased 40% since the conflict began, accounting for about 20% of grain production costs. * A quarter of global fertiliser trade and 20% of LNG shipments pass through the Strait of Hormuz, now effectively closed since Iran conflict began. * Disrupted supplies could lead to shortages and increased production costs in other regions. 152. </w:t>
      </w:r>
      <w:hyperlink r:id="rId140">
        <w:r>
          <w:rPr>
            <w:color w:val="0000EE"/>
            <w:u w:val="single"/>
          </w:rPr>
          <w:t>https://www.sss.fi/2026/03/viljatilojen-kriisi-syvenee-ja-pitkittyy/</w:t>
        </w:r>
      </w:hyperlink>
      <w:r>
        <w:t xml:space="preserve"> - * Kasvinviljelytilojen taloudellinen ahdinko jatkuu Suomessa, korostaen viljatilojen kriisiä. * Neljä vuotta sitten alkaneen Ukrainan sodan vaikutukset näkyvät korkeina polttoöljyn ja lannoitteiden hinnoissa. * Viljan hinta on ollut alhainen viime vuosina, mikä on heikentänyt tilojen kannattavuutta. * Viljelijöiden kriisikokous pidettiin Somerolla, jossa vaadittiin apua kriisin yli selviämiseksi. * Nyt öljyn hinnan nousu Iranin hyökkäyksen vuoksi pahentaa tilannetta, nostaa kustannuksia ja vähentää kannattavuutta. * Viljelijöiden toive oli EU-tukien aikataulujen muuttamisesta, mutta säädöksistä johtuen sitä ei hyväksytty. * Maa- ja metsätalousministeriö esitti muita tukitoimia, mutta viljelijät olivat pettyneitä. * Artikkeli korostaa, että Suomen omavaraisuuden ja huoltovarmuuden turvaamiseksi tarvitaan kannattavia viljatiloja ja pitkäjänteistä työtä. 153. </w:t>
      </w:r>
      <w:hyperlink r:id="rId141">
        <w:r>
          <w:rPr>
            <w:color w:val="0000EE"/>
            <w:u w:val="single"/>
          </w:rPr>
          <w:t>https://www.turkiyetoday.com/region/why-escalation-puts-gulf-food-security-at-risk-3216840</w:t>
        </w:r>
      </w:hyperlink>
      <w:r>
        <w:t xml:space="preserve"> - • The escalation of conflicts involving the US, Israel, and Iran threatens Gulf food security, with potential targeting of food reserves. • The Gulf relies heavily on imported food, with 85% of supplies sourced from abroad, creating vulnerability. • Land-based import options are limited due to regional infrastructure, capacity, and political restrictions. • Global supply chain disruptions and concentration of food exports heighten regional risks. • Gulf nations bolster food reserves and diversify supply routes; however, regional instability and geopolitical tensions threaten food security. 154. </w:t>
      </w:r>
      <w:hyperlink r:id="rId142">
        <w:r>
          <w:rPr>
            <w:color w:val="0000EE"/>
            <w:u w:val="single"/>
          </w:rPr>
          <w:t>https://www.ksbw.com/article/salinas-valley-farmers-face-fertilizer-diesel/70838201</w:t>
        </w:r>
      </w:hyperlink>
      <w:r>
        <w:t xml:space="preserve"> - * Farmers in the Salinas Valley are preparing for potential increases in fertiliser and diesel prices due to geopolitical tensions affecting global supply chains. * Nitrogen-based fertiliser prices have already increased by about 30-40%, adding an estimated $140 per ton for US farmers. * The Grower-Shipper Association anticipates that the biggest impact will occur once current supplies of lower-cost fertiliser run out, with prices possibly rising 5-15% in coming months. * Diesel prices, which power farm equipment, have risen from around $5 to $7 per gallon, influenced by global supply disruptions linked to Strait of Hormuz tensions. * US government officials, including the USDA, assure that farmers will receive support and that long-term benefits will outweigh short-term disruptions. 155. </w:t>
      </w:r>
      <w:hyperlink r:id="rId143">
        <w:r>
          <w:rPr>
            <w:color w:val="0000EE"/>
            <w:u w:val="single"/>
          </w:rPr>
          <w:t>https://splash247.com/no-equivalent-in-living-memory-bunker-markets-face-historic-supply-crisis/</w:t>
        </w:r>
      </w:hyperlink>
      <w:r>
        <w:t xml:space="preserve"> - * The global bunker market is undergoing an unprecedented supply shock, with fuel prices more than doubling at key hubs over the past month and narrowing availability. * The Strait of Hormuz disruption may prove longer than currently priced in, with significant impacts on marine fuel supplies. * Prices for VLSFO and marine gasoil in Singapore, Fujairah, and Busan have surged significantly, with record disruptions in oil supply from the Gulf region. * Experts compare the crisis to previous historical events but confirm it is larger in volume and scope than any recent or past supply shocks. * Industry advice emphasises securing early supply, building flexibility, and planning ahead due to the rapid evolution of market conditions. 156. </w:t>
      </w:r>
      <w:hyperlink r:id="rId144">
        <w:r>
          <w:rPr>
            <w:color w:val="0000EE"/>
            <w:u w:val="single"/>
          </w:rPr>
          <w:t>https://www.business-standard.com/world-news/nations-race-to-secure-enough-fertiliser-prevent-food-crisis-amid-iran-war-126032500166_1.html</w:t>
        </w:r>
      </w:hyperlink>
      <w:r>
        <w:t xml:space="preserve"> - * Governments are rushing to secure crop nutrient supplies ahead of spring planting amid disruptions caused by the West Asia war. * Prices of urea and phosphate fertilisers have surged due to supply chain interruptions, especially through the Strait of Hormuz. * Major exporters China and Russia are curbing fertiliser sales, while the US relaxes shipping restrictions. * Countries like India and Ghana are taking measures to bolster fertiliser reserves and support farmers. * The conflict's disruption of fertiliser trade exacerbates food security risks, especially in Africa and South Asia. * China, as the world's biggest urea producer, benefits from increased control over exports during the crisis. 157. </w:t>
      </w:r>
      <w:hyperlink r:id="rId145">
        <w:r>
          <w:rPr>
            <w:color w:val="0000EE"/>
            <w:u w:val="single"/>
          </w:rPr>
          <w:t>https://www.myjoyonline.com/ghanaian-farmers-still-struggling-to-sell-surplus-grains-agra-food-security-monitor-report/</w:t>
        </w:r>
      </w:hyperlink>
      <w:r>
        <w:t xml:space="preserve"> - * Ghanaian farmers face difficulties selling surplus grains, with over 1.3 million metric tonnes stuck in warehouses. * The 2026 February AGRA Food Security Monitor Report highlights ongoing challenges, including lack of buyers. * Government allocates GH¢200 million for food purchase, but funds have not been released. * Grain export ban remains in place, affecting market access; WFP unwilling to buy Ghanaian maize due to high costs. * Surplus storage issues and deteriorating grain quality contribute to marketability problems. 158. </w:t>
      </w:r>
      <w:hyperlink r:id="rId146">
        <w:r>
          <w:rPr>
            <w:color w:val="0000EE"/>
            <w:u w:val="single"/>
          </w:rPr>
          <w:t>https://gcaptain.com/container-contagion-global-trade-choked-as-war-driven-congestion-hits-ports/</w:t>
        </w:r>
      </w:hyperlink>
      <w:r>
        <w:t xml:space="preserve"> - * The U.S.-Israel war impacting Iran has caused significant port congestion worldwide, with over 80% of 454 ports in critical condition. * Disrupted cargo flows have led to vessel schedule deterioration, delays, and suspension of vessel strings, affecting over 44,500 TEUs. * Indian ports, especially Mundra and Nhava Sheva, experienced decreased on-time arrivals, with delays increasing from one week to over two weeks. * Ocean carriers are suspending services, rerouting, and charging higher fees due to increased fuel costs and congestion. * The war’s ripple effects are expected to last months or years, affecting manufacturing and supply chains globally. 159. </w:t>
      </w:r>
      <w:hyperlink r:id="rId147">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Asia’s 2026/27 cycle, according to BMI. * Global urea prices surge amid supply constraints; Indonesia, Malaysia, and Vietnam are relatively insulated, while the Philippines is more exposed. * Risks from phosphatic fertiliser supply chains increased due to reliance on imported materials, despite domestically produced shares. * Growing climate risks, including over 60% chance of El Niño, could further weaken grain output. * Combining geopolitical, supply chain, and weather challenges, BMI projects increased downside risks to the region’s agricultural production. 160. </w:t>
      </w:r>
      <w:hyperlink r:id="rId147">
        <w:r>
          <w:rPr>
            <w:color w:val="0000EE"/>
            <w:u w:val="single"/>
          </w:rPr>
          <w:t>https://www.businesstoday.com.my/2026/03/25/southeast-asias-agriculture-production-outlook-in-jeopardy-over-rising-fertiliser-price/?utm_source=rss&amp;utm_medium=rss&amp;utm_campaign=southeast-asias-agriculture-production-outlook-in-jeopardy-over-rising-fertiliser-price</w:t>
        </w:r>
      </w:hyperlink>
      <w:r>
        <w:t xml:space="preserve"> - * Elevated fertiliser prices linked to US-Iran conflict threaten crop yields in Southeast Asia for 2026/27, according to BMI. * Global urea prices surged, with regional variations in supply resilience among Indonesia, Malaysia, Vietnam, the Philippines, and Thailand. * Dependence on imported inputs for phosphatic fertilisers exposes some Southeast Asian countries to supply disruptions. * Increasing climate risks, including a &gt;60% chance of El Niño, may worsen crop production challenges. * The report highlights combined impacts of geopolitical tensions, supply chain issues, and weather uncertainty on regional agriculture.</w:t>
      </w:r>
      <w:r/>
    </w:p>
    <w:p>
      <w:r/>
      <w:r>
        <w:t xml:space="preserve">161. </w:t>
      </w:r>
      <w:hyperlink r:id="rId148">
        <w:r>
          <w:rPr>
            <w:color w:val="0000EE"/>
            <w:u w:val="single"/>
          </w:rPr>
          <w:t>https://www.dawn.com/news/1985059/us-israel-war-on-iran-may-increase-food-prices-worldwide-un</w:t>
        </w:r>
      </w:hyperlink>
      <w:r>
        <w:t xml:space="preserve"> - * The UN FAO reports that US/Israeli attack on Iran could disrupt trade routes through the Strait of Hormuz, impacting energy, fertiliser, and agri-food systems. * The disruption may lead to higher costs, supply shortages, and increased food prices globally. * Short-term responses include alternative trade routes and financial support for farmers; medium-term strategies focus on diversification and regional coordination. * Fertiliser prices have already risen, with potential increases of 15-20% in 2026 if conflict continues. * Rising energy and fertiliser costs threaten global crop yields and food security, especially affecting vulnerable regions including Gulf countries and Iran. 162. </w:t>
      </w:r>
      <w:hyperlink r:id="rId149">
        <w:r>
          <w:rPr>
            <w:color w:val="0000EE"/>
            <w:u w:val="single"/>
          </w:rPr>
          <w:t>https://www.vietnamplus.vn/thi-truong-hang-hoa-nguyen-lieu-the-gioi-dau-tho-dan-dat-da-tang-gia-post1100859.vnp</w:t>
        </w:r>
      </w:hyperlink>
      <w:r>
        <w:t xml:space="preserve"> - • Oil prices rise as fears of disruptions through the Strait of Hormuz increase, with Brent at $104.5/bbl and WTI at $92.35/bbl. • Concerns over US-Iran tensions and potential Middle East military escalation boost energy market uncertainty. • Domestic fuel prices increase following global trends, with notable hikes in diesel, kerosene, and petrol. • Coffee market supported by tight supply from Brazil; Arabica futures reach highest since early February. • Coffee exports from Brazil total 96,420 tonnes, representing 54% of last year’s volume amid declining stock levels. • Silver prices surge over 4%, hitting record highs supported by technical buying and expectations of US rate cuts in 2026. 163. </w:t>
      </w:r>
      <w:hyperlink r:id="rId149">
        <w:r>
          <w:rPr>
            <w:color w:val="0000EE"/>
            <w:u w:val="single"/>
          </w:rPr>
          <w:t>https://www.vietnamplus.vn/thi-truong-hang-hoa-nguyen-lieu-the-gioi-dau-tho-dan-dat-da-tang-gia-post1100859.vnp</w:t>
        </w:r>
      </w:hyperlink>
      <w:r>
        <w:t xml:space="preserve"> - * Giá dầu thô tăng do lo ngại gián đoạn vận chuyển qua eo biển Hormuz, với Brent đạt 104,5 USD/thùng và WTI 92,35 USD/thùng. * Giá càphê Arabica tăng 3,53% lên 7.007 USD/tấn, Robusta tăng 0,69%, do nguồn cung thắt chặt từ Brazil. * Tồn kho Arabica giảm 31% xuống còn 532.560 bao; Robusta giảm mức thấp nhất trong 2 tháng. * Giá bạc tăng hơn 4%, đạt mức cao do lực mua kỹ thuật và kỳ vọng về chu kỳ hạ lãi suất của Fed. * Thị trường năng lượng và nguyên liệu tiếp tục biến động do rủi ro địa chính trị và các biện pháp điều hành chính sách. 164. </w:t>
      </w:r>
      <w:hyperlink r:id="rId148">
        <w:r>
          <w:rPr>
            <w:color w:val="0000EE"/>
            <w:u w:val="single"/>
          </w:rPr>
          <w:t>https://www.dawn.com/news/1985059/us-israel-war-on-iran-may-increase-food-prices-worldwide-un</w:t>
        </w:r>
      </w:hyperlink>
      <w:r>
        <w:t xml:space="preserve"> - * The United Nations FAO reports that US/Israeli attack on Iran could disrupt trade through the Strait of Hormuz, affecting energy, fertiliser supply chains, and global agrifood systems. * Short-term strategies include alternative trade routes, market monitoring, and financial support for farmers. * Mid- and long-term measures focus on diversification, regional coordination, domestic agricultural expansion, and sustainable fertiliser production. * Fertiliser prices have already increased, and could rise by 15-20% during 2026 if conflict continues. * Rising fertiliser and energy costs could reduce crop yields, increase food prices, and threaten food security, especially in vulnerable regions. * Gulf countries depend heavily on imports for food and face vulnerabilities; Iran faces economic instability and disrupted agricultural inputs. 165. </w:t>
      </w:r>
      <w:hyperlink r:id="rId150">
        <w:r>
          <w:rPr>
            <w:color w:val="0000EE"/>
            <w:u w:val="single"/>
          </w:rPr>
          <w:t>https://coffeetalk.com/daily-dose/top-news/03-2026/109654/</w:t>
        </w:r>
      </w:hyperlink>
      <w:r>
        <w:t xml:space="preserve"> - * Climate change significantly affects coffee growing conditions, threatening yields. * Arabica faces increasing unsuitability, projected to rise from 8% to 20% by 2050, but regions like Ethiopia show resilience. * Robusta demonstrates better tolerance to climate stresses, expanding into new regions such as West Africa and Southeast Asia. * Coffee prices surged in 2025 but are now declining; future prices may remain volatile due to production costs. * Rising production costs and regulatory requirements may lead to higher retail prices and supply chain shifts. * Alternatives to coffee are emerging, but traditional coffee likely will remain a societal staple through technological and regional adaptations. 166. </w:t>
      </w:r>
      <w:hyperlink r:id="rId151">
        <w:r>
          <w:rPr>
            <w:color w:val="0000EE"/>
            <w:u w:val="single"/>
          </w:rPr>
          <w:t>https://coffeetalk.com/daily-dose/from-origin/03-2026/109644/</w:t>
        </w:r>
      </w:hyperlink>
      <w:r>
        <w:t xml:space="preserve"> - • The report "The Changing Coffee Landscape" by Statista discusses consumer preferences for certified coffee and producer adoption motivations. • Consumers are willing to pay premiums for organic (26%) and Fairtrade (24%) coffee, but less for certifications like 4C. • 4C leads in distribution but lacks emotional appeal and market recognition. • Colombia has high Fairtrade and Rainforest Alliance certification levels, while Brazil and others lag. • Only 59% of Rainforest Alliance-certified coffee is marketed as such, indicating traceability issues. • Consumer awareness of sustainability labels remains below 50%, highlighting communication gaps. • Certification challenges include demonstrating real impact and emotional connection; opportunities involve market growth, education, and partnerships. 167. </w:t>
      </w:r>
      <w:hyperlink r:id="rId150">
        <w:r>
          <w:rPr>
            <w:color w:val="0000EE"/>
            <w:u w:val="single"/>
          </w:rPr>
          <w:t>https://coffeetalk.com/daily-dose/top-news/03-2026/109654/</w:t>
        </w:r>
      </w:hyperlink>
      <w:r>
        <w:t xml:space="preserve"> - * Climate change threatens coffee yields due to altered growing conditions, with Arabica areas becoming unsuitable and projected to increase to 20% by 2050. * Farmers are adapting through shade management and irrigation, with Ethiopia’s Arabica zones expected to rise from 39% to 50% by 2050. * Robusta shows greater resilience to heat, drought, and disease, with cultivation expanding into new regions and irrigation expected to grow. * Coffee prices surged to record highs in 2025, but recent declines may not be sustained; production costs are likely to push prices higher. * Industry explores coffee alternatives to enhance resilience, while traditional coffee remains a societal staple, with evolution expected in varieties and production locations by 2100. 168. </w:t>
      </w:r>
      <w:hyperlink r:id="rId152">
        <w:r>
          <w:rPr>
            <w:color w:val="0000EE"/>
            <w:u w:val="single"/>
          </w:rPr>
          <w:t>https://www.universalcargo.com/no-fast-track-fees-fmc-rejects-carrier-requests-for-immediate-war-surcharges/</w:t>
        </w:r>
      </w:hyperlink>
      <w:r>
        <w:t xml:space="preserve"> - * The FMC refused requests from carriers, including CMA CGM, Hapag-Lloyd, Maersk, and Zim, to waive the 30-day notice on war-related surcharges. * The decision relates to fees linked to the Iran War, with carriers proposing significant surcharges. * The FMC chairman emphasised the need for carriers to demonstrate how increased costs are justified by data. * Shipping disruptions due to the Iran War led to major increases in freight rates and additional fees, with some surcharges as high as $4,000 per FEU. * This regulatory stance aims to protect shippers from potential fee gouging amid ongoing conflict-related disruptions. 169. </w:t>
      </w:r>
      <w:hyperlink r:id="rId153">
        <w:r>
          <w:rPr>
            <w:color w:val="0000EE"/>
            <w:u w:val="single"/>
          </w:rPr>
          <w:t>https://www.wwbl.com/2026/03/24/fixing-the-fertilizer-crisis-new-senate-bills-promise-relief-for-struggling-farmers/</w:t>
        </w:r>
      </w:hyperlink>
      <w:r>
        <w:t xml:space="preserve"> - * A bipartisan group of US senators proposes legislation to address rising fertiliser costs and supply issues. * The Fertilizer Transparency Act of 2026 aims to improve data on fertiliser prices. * The bill was introduced by Senators Klobuchar and Thune, with support from others. * Surge in fertiliser prices, including urea, ammonia, phosphate, sulfur, potassium. * Disruptions in global supply chains, especially through the Strait of Hormuz, contribute to higher costs. * The legislative package includes efforts to expand domestic fertiliser production and infrastructure. * The proposals seek to stabilise input costs and strengthen US supply chains, impacting farmers and food prices. 170. </w:t>
      </w:r>
      <w:hyperlink r:id="rId154">
        <w:r>
          <w:rPr>
            <w:color w:val="0000EE"/>
            <w:u w:val="single"/>
          </w:rPr>
          <w:t>https://www.moneytimes.com.br/acucar-bruto-atinge-maxima-de-5-meses-cafe-arabica-sobe-35-pads/</w:t>
        </w:r>
      </w:hyperlink>
      <w:r>
        <w:t xml:space="preserve"> - * Os contratos futuros de açúcar bruto na ICE atingiram uma máxima de cinco meses, impulsionados pela alta nos preços do petróleo, e subiram 2,3% para 15,88 centavos de dólar por libra-peso. * O açúcar branco subiu 3,1% para US$462,60 por tonelada, atingindo uma máxima de cinco meses e meio. * O café arábica subiu 3,5% para US$3,1785 por libra-peso, atingindo a máxima de sete semanas. * O cacau em Londres subiu 1,4% para 2.402 libras por tonelada, e o cacau em Nova York aumentou 1,7% para US$3.235 por tonelada. 171. </w:t>
      </w:r>
      <w:hyperlink r:id="rId155">
        <w:r>
          <w:rPr>
            <w:color w:val="0000EE"/>
            <w:u w:val="single"/>
          </w:rPr>
          <w:t>https://allafrica.com/stories/202603240187.html</w:t>
        </w:r>
      </w:hyperlink>
      <w:r>
        <w:t xml:space="preserve"> - * Kenya exported its first consignment to China under a zero-tariff arrangement, including fresh avocados, avocado oil, hides and skins, coffee, and green beans. * The shipment was flagged off at the Nairobi SGR Terminus by Deputy President Kithure Kindiki and Han Zheng, Vice President of China. * The zero-tariff policy grants zero-tariff treatment on 100% of tariff lines for 53 African countries, including Kenya. * Kenyan officials highlighted the opportunity for private sector growth and increased exports to China, a market of over 1.4 billion consumers. * The government aims to deepen trade ties and support economic growth through increased exports and value addition. 172. </w:t>
      </w:r>
      <w:hyperlink r:id="rId156">
        <w:r>
          <w:rPr>
            <w:color w:val="0000EE"/>
            <w:u w:val="single"/>
          </w:rPr>
          <w:t>https://www.openpr.com/news/4438822/area-51-coffee-fuels-daily-missions-nationwide-with-max-caffeine</w:t>
        </w:r>
      </w:hyperlink>
      <w:r>
        <w:t xml:space="preserve"> - ['</w:t>
      </w:r>
      <w:r>
        <w:rPr>
          <w:i/>
        </w:rPr>
        <w:t xml:space="preserve"> Area 51 Coffee, a family-owned Las Vegas company, offers diverse organic coffee and tea products, including max caffeine blends and mushroom coffee.', '</w:t>
      </w:r>
      <w:r>
        <w:t xml:space="preserve"> The company provides free US-wide delivery and guarantees fresh roasting within 24 hours of order.', '</w:t>
      </w:r>
      <w:r>
        <w:rPr>
          <w:i/>
        </w:rPr>
        <w:t xml:space="preserve"> Key products include high-caffeine blends, cold brews, mushroom coffee, and loose leaf teas tailored for various consumer needs and preferences.', '</w:t>
      </w:r>
      <w:r>
        <w:t xml:space="preserve"> The brand emphasizes transparency, freshness, and active social media engagement to connect with customers.', '</w:t>
      </w:r>
      <w:r>
        <w:rPr>
          <w:i/>
        </w:rPr>
        <w:t xml:space="preserve"> It targets consumers seeking energising, quality coffee to support daily missions, from early mornings to night shifts.'] 173. </w:t>
      </w:r>
      <w:hyperlink r:id="rId157">
        <w:r>
          <w:rPr>
            <w:color w:val="0000EE"/>
            <w:u w:val="single"/>
          </w:rPr>
          <w:t>https://gestion.pe/mundo/internacional/trump-permite-mas-trabajadores-agricolas-extranjeros-pero-rebaja-hasta-el-32-sus-sueldos-noticia/</w:t>
        </w:r>
      </w:hyperlink>
      <w:r>
        <w:rPr>
          <w:i/>
        </w:rPr>
        <w:t xml:space="preserve"> - * The US government under Donald Trump will increase the number of temporary farmworkers with H-2A visas by at least 150,000. * Wages for these workers are reported to decrease by up to 32%, leading to an estimated collective annual income loss of US$4.4 to 5.4 billion for US farmworkers. * The reduction in wages is due to new regulations that lower salaries and permit deductions for housing costs. * The policies aim to address labour shortages by increasing the visa cap from 380,000 to an estimated 515,000 by 2034. * The changes face opposition from farmworker unions and Democratic politicians, citing concerns over wages and working conditions. 174. </w:t>
      </w:r>
      <w:hyperlink r:id="rId158">
        <w:r>
          <w:rPr>
            <w:color w:val="0000EE"/>
            <w:u w:val="single"/>
          </w:rPr>
          <w:t>https://diariodelhuila.com/alza-en-fertilizantes-por-guerra-en-medio-oriente-golpea-al-agro-colombiano/</w:t>
        </w:r>
      </w:hyperlink>
      <w:r>
        <w:rPr>
          <w:i/>
        </w:rPr>
        <w:t xml:space="preserve"> - * The global price of fertilisers increased by 22.57%, impacting Colombia's agricultural costs. * The increase is linked to the conflict in Middle East and the closure of the Strait of Hormuz. * Urea prices rose nearly 37%, from US$460 to US$630 per tonne. * Colombia's dependency on imported fertilisers affects local production costs. * Companies like Yara, Precisagro, and Monómeros face higher import costs amid market disruptions. 175. </w:t>
      </w:r>
      <w:hyperlink r:id="rId159">
        <w:r>
          <w:rPr>
            <w:color w:val="0000EE"/>
            <w:u w:val="single"/>
          </w:rPr>
          <w:t>https://www.cdns.com.tw/articles/1377595</w:t>
        </w:r>
      </w:hyperlink>
      <w:r>
        <w:rPr>
          <w:i/>
        </w:rPr>
        <w:t xml:space="preserve"> - * The Shanghai container freight index (SCFI) declined slightly from 1710.35 to 1706.95 points, a 0.2% drop, signalling market adjustment. * US westbound freight rates fell by 8.67% (USD 195/FEU), and US eastbound rates declined by 6.07% (USD 189/FEU), without clear demand growth. * European and Mediterranean routes showed mixed trends, with slight increases of 1.11% (USD 18/TEU) and 4.42% (USD 118/TEU), respectively. * Middle East routes (Persian Gulf/Red Sea/Dubai) increased by 3.22% (USD 104/TEU), but the surge's momentum slowed, with a significant decrease in the previous growth rate. * Australasia and South American routes declined marginally, affected by longer-distance dynamics and market-specific factors. * Near-ocean routes (Southeast Asia, Japan, Korea) remained relatively stable with minor fluctuations. * Market sentiment reflects geopolitical tension impacts on shipping costs and demand expectations. 176. </w:t>
      </w:r>
      <w:hyperlink r:id="rId160">
        <w:r>
          <w:rPr>
            <w:color w:val="0000EE"/>
            <w:u w:val="single"/>
          </w:rPr>
          <w:t>https://www.traxtech.com/blog/the-strait-of-hormuz-is-disrupting-every-mode-of-freight</w:t>
        </w:r>
      </w:hyperlink>
      <w:r>
        <w:rPr>
          <w:i/>
        </w:rPr>
        <w:t xml:space="preserve"> - * The Strait of Hormuz carries about 20% of the world's daily oil supply and 22% of LNG exports, with impacts extending beyond energy sector. * Disruption has led to surges in freight costs, war-risk insurance premiums, and energy prices, affecting all transport modes. * Major carriers like Maersk, CMA CGM, and Hapag-Lloyd suspended transits through the Strait, rerouting via the Cape of Good Hope, increasing transit times by 10-14 days. * Rerouting adds costs and delays, causing port congestion, inventory issues, and downstream effects on commodities like fertiliser and polyethylene. * Supply chain leaders are advised to review carrier contracts, fuel strategies, and backup routing plans, supported by detailed lane-level freight data. 177. </w:t>
      </w:r>
      <w:hyperlink r:id="rId161">
        <w:r>
          <w:rPr>
            <w:color w:val="0000EE"/>
            <w:u w:val="single"/>
          </w:rPr>
          <w:t>https://fortune.com/2026/03/24/iran-war-fertilizer-prices-us-farmers-agriculture/</w:t>
        </w:r>
      </w:hyperlink>
      <w:r>
        <w:rPr>
          <w:i/>
        </w:rPr>
        <w:t xml:space="preserve"> - * The war in Iran has caused the largest oil supply shock and led to soaring fuel prices worldwide. * The conflict has also blocked the Strait of Hormuz, disrupting about one-third of global fertiliser supplies, including vital nitrogen-based fertilisers. * The US food and agriculture sector, worth $10.4 trillion and supporting over 48 million jobs, faces increased costs due to fertiliser shortages. * US fertiliser imports from Qatar and Saudi Arabia, essential for nitrogen supply, are stranded in the Persian Gulf. * US farmers face nearly 30% rise in nitrogen costs at ports, affecting the spring planting season and crop costs. 178. </w:t>
      </w:r>
      <w:hyperlink r:id="rId161">
        <w:r>
          <w:rPr>
            <w:color w:val="0000EE"/>
            <w:u w:val="single"/>
          </w:rPr>
          <w:t>https://fortune.com/2026/03/24/iran-war-fertilizer-prices-us-farmers-agriculture/</w:t>
        </w:r>
      </w:hyperlink>
      <w:r>
        <w:rPr>
          <w:i/>
        </w:rPr>
        <w:t xml:space="preserve"> - * The conflict in Iran has caused the largest oil supply shock and disrupted shipping through the Strait of Hormuz. * One-third of the global fertiliser supply, including half of the world's urea, passes through the strait. * The US fertiliser industry generates $10.4 trillion, supports over 48 million jobs, and has seen employment grow by 6.5% over the past decade. * Fertiliser costs at US ports have risen nearly 30% since the war began, impacting farmers during the spring planting season. * Disruptions in Middle Eastern fertiliser exports threaten to affect the US economy and global trade, with no immediate alternative sources. 179. </w:t>
      </w:r>
      <w:hyperlink r:id="rId162">
        <w:r>
          <w:rPr>
            <w:color w:val="0000EE"/>
            <w:u w:val="single"/>
          </w:rPr>
          <w:t>https://restaurantandcafe.co.nz/global-foodservice-traffic-increase/</w:t>
        </w:r>
      </w:hyperlink>
      <w:r>
        <w:rPr>
          <w:i/>
        </w:rPr>
        <w:t xml:space="preserve"> - * Global foodservice traffic grew by 0.2 percent overall in 2025, according to Circana LLC. * The United States experienced a 0.3 percent decline in domestic traffic; China and Canada saw growth. * Consumer spending increased due to higher average check sizes, with a 3 percent rise in visit spend. * Quick-service restaurants (QSR) contributed 50 percent of traffic, with a 0.8 percent increase, especially driven by China. * Full-service restaurants grew by 0.6 percent; other sectors saw declines. * Q4 2025 showed traffic increases in China, the US, Canada, Australia, and Germany, with China and Canada showing full-year growth. 180. </w:t>
      </w:r>
      <w:hyperlink r:id="rId163">
        <w:r>
          <w:rPr>
            <w:color w:val="0000EE"/>
            <w:u w:val="single"/>
          </w:rPr>
          <w:t>https://www.kivitv.com/twin-falls/twin-falls-farmers-face-rising-fuel-and-fertilizer-costs-ahead-of-the-2026-spring-planting-season</w:t>
        </w:r>
      </w:hyperlink>
      <w:r>
        <w:rPr>
          <w:i/>
        </w:rPr>
        <w:t xml:space="preserve"> - * Farmers in Twin Falls, Idaho, face increased costs for fuel and fertiliser, impacting preparations for the 2026 planting season. * Farmers are managing rising fuel prices by storing quantities in advance; fertiliser largely derived from dairy manure. * The war with Iran has contributed to recent spikes in fuel and fertiliser prices. * Farmers are concerned about ongoing conflicts potentially further affecting costs. * The article details specific strategies used by farmers to mitigate rising input costs and discusses potential economic impacts. 181. </w:t>
      </w:r>
      <w:hyperlink r:id="rId164">
        <w:r>
          <w:rPr>
            <w:color w:val="0000EE"/>
            <w:u w:val="single"/>
          </w:rPr>
          <w:t>https://en.clickpetroleoegas.com.br/China-and-Russia-suspend-fertilizer-exports--prices-skyrocket--and-Brazil-is-now-at-real-risk-of-shortages-in-the-agricultural-sector.-flpc96/</w:t>
        </w:r>
      </w:hyperlink>
      <w:r>
        <w:rPr>
          <w:i/>
        </w:rPr>
        <w:t xml:space="preserve"> - * China and Russia's fertilizer export suspensions increase pressure on Brazil's agribusiness sector. * Brazilian producers face rising costs, logistical obstacles, and delays, raising the risk of shortages. * External supply constraints from Iran, Oman, Canada, Russia, and China worsen due to war and trade restrictions. * Fertilizer prices increase as major producers reduce exports, while domestic grain prices fall due to logistical bottlenecks. * Producers postpone purchases, awaiting clearer price and supply conditions, with potential for further shortages. 182. </w:t>
      </w:r>
      <w:hyperlink r:id="rId165">
        <w:r>
          <w:rPr>
            <w:color w:val="0000EE"/>
            <w:u w:val="single"/>
          </w:rPr>
          <w:t>https://www.homeaccentstoday.com/industry-news/container-spot-rates-rise-as-iran-war-drives-up-fuel-costs/</w:t>
        </w:r>
      </w:hyperlink>
      <w:r>
        <w:rPr>
          <w:i/>
        </w:rPr>
        <w:t xml:space="preserve"> - * The Drewry World Container Index increased 2% to $2,172 per 40-foot container as of March 19. * Spot rates from Shanghai to New York rose 7% to $3,310; rates to Los Angeles increased 4% to $2,591. * Rates from Shanghai to Rotterdam and Genoa showed limited movement; capacity remains stable. * Geopolitical tensions involving Iran disrupted tanker traffic through the Strait of Hormuz, pushing crude prices higher. * Carriers, including CMA CGM, OOCL, COSCO, and Maersk, introduced emergency bunker surcharges amid rising fuel costs. 183. </w:t>
      </w:r>
      <w:hyperlink r:id="rId166">
        <w:r>
          <w:rPr>
            <w:color w:val="0000EE"/>
            <w:u w:val="single"/>
          </w:rPr>
          <w:t>https://www.odt.co.nz/star-news/star-christchurch/farmers-wont-step-save-hornby-watties-factory-closure</w:t>
        </w:r>
      </w:hyperlink>
      <w:r>
        <w:rPr>
          <w:i/>
        </w:rPr>
        <w:t xml:space="preserve"> - * Farmers avoid a co-operative rescue of Wattie’s frozen peas and vegetables factory in Christchurch amid low margins and high fuel prices. * Major processors like Talley’s and McCain are being considered to fill the gap, as arable farmers lack cash for co-operatives. * Rising fuel and fertiliser prices, linked to global conflicts and shipping costs, are stressing farmers. * The next pea crop will be sown from July, with concerns over supply and costs impacting future production. * Conversion of arable land to dairy farms and technology use are emerging strategies amidst industry pressures. 184. </w:t>
      </w:r>
      <w:hyperlink r:id="rId167">
        <w:r>
          <w:rPr>
            <w:color w:val="0000EE"/>
            <w:u w:val="single"/>
          </w:rPr>
          <w:t>https://westerngrocer.com/the-ups-and-maybe-downs-of-coffee-prices/?utm_source=rss&amp;utm_medium=rss&amp;utm_campaign=the-ups-and-maybe-downs-of-coffee-prices</w:t>
        </w:r>
      </w:hyperlink>
      <w:r>
        <w:rPr>
          <w:i/>
        </w:rPr>
        <w:t xml:space="preserve"> - ['</w:t>
      </w:r>
      <w:r>
        <w:t xml:space="preserve"> Coffee prices in Canada increased by 20.3% in 2025, rising 73.5% over the last five years.', '</w:t>
      </w:r>
      <w:r>
        <w:rPr>
          <w:i/>
        </w:rPr>
        <w:t xml:space="preserve"> Factors influencing price hikes include climate change impacting supply, US tariffs, and retaliatory tariffs by Canada.', '</w:t>
      </w:r>
      <w:r>
        <w:t xml:space="preserve"> Global supply shortages due to floods, droughts, and weather fluctuations have reduced coffee output in Brazil and Vietnam.', '</w:t>
      </w:r>
      <w:r>
        <w:rPr>
          <w:i/>
        </w:rPr>
        <w:t xml:space="preserve"> US tariffs on Brazilian and Vietnamese coffee in 2025 pushed US coffee prices up by 21%, with residual inflation affecting Canada.', '</w:t>
      </w:r>
      <w:r>
        <w:t xml:space="preserve"> Coffee demand in Canada remains high, leading consumers to switch to cheaper options and smaller packages despite rising costs.'] 185. </w:t>
      </w:r>
      <w:hyperlink r:id="rId168">
        <w:r>
          <w:rPr>
            <w:color w:val="0000EE"/>
            <w:u w:val="single"/>
          </w:rPr>
          <w:t>https://fmicanada.com/news/navigating-global-shipping-volatility-in-2026-expert-insights-from-fmi-logistics/</w:t>
        </w:r>
      </w:hyperlink>
      <w:r>
        <w:t xml:space="preserve"> - * The Strait of Hormuz is a critical shipping lane for nearly 25% of seaborne oil and a third of seaborne fertiliser, with recent disruptions causing delays and cost increases. * FMi Logistics uses real-time tracking, port congestion data, and geopolitical alerts to anticipate bottlenecks. * The company leverages a diverse carrier network and multi-modal solutions to ensure capacity and bypass disruptions. * FMi provides tailored analysis and creative solutions, such as relocating cargo and using alternative routes, to maintain supply chain resilience. * Disruptions impact industries differently, causing production delays for manufacturers, inventory issues for retailers, rising energy prices, and food security concerns. 186. </w:t>
      </w:r>
      <w:hyperlink r:id="rId169">
        <w:r>
          <w:rPr>
            <w:color w:val="0000EE"/>
            <w:u w:val="single"/>
          </w:rPr>
          <w:t>https://sprudge.com/no-moq-custom-coffee-pouches-for-small-and-medium-roasteries-837489.html</w:t>
        </w:r>
      </w:hyperlink>
      <w:r>
        <w:t xml:space="preserve"> - * POUCHES.com provides fully printed custom coffee pouches with no minimum order quantity for small and medium roasteries. * The company uses digital printing technology allowing production of multiple coffee varieties in the same run. * Fast turnaround times enable delivery within a week, supporting quick market response. * The ordering process is simple, with options for design support and artwork uploading. * A range of pouches including stand-up and flat, with flat bottom bags starting at 2,500 units, are available. * The service offers flexibility in order volume distribution across multiple designs. * The company's focus is on digital printed flexible packaging for coffee, food, supplements, and more. 187. </w:t>
      </w:r>
      <w:hyperlink r:id="rId170">
        <w:r>
          <w:rPr>
            <w:color w:val="0000EE"/>
            <w:u w:val="single"/>
          </w:rPr>
          <w:t>https://www.elzmannews.com/528480</w:t>
        </w:r>
      </w:hyperlink>
      <w:r>
        <w:t xml:space="preserve"> - ['</w:t>
      </w:r>
      <w:r>
        <w:rPr>
          <w:i/>
        </w:rPr>
        <w:t xml:space="preserve"> The Egyptian Ministry of Agriculture raised the highest level of preparedness to face expected severe weather conditions.', '</w:t>
      </w:r>
      <w:r>
        <w:t xml:space="preserve"> Instructions were issued to all sectors in the ministry, based on reports from the Climate Change Information Centre and coordination with the Meteorological Authority.', '</w:t>
      </w:r>
      <w:r>
        <w:rPr>
          <w:i/>
        </w:rPr>
        <w:t xml:space="preserve"> Farmers are advised to implement five urgent technical recommendations, including drainage clearing and safeguarding crops.', '</w:t>
      </w:r>
      <w:r>
        <w:t xml:space="preserve"> Emphasis on removing pesticides and fertilisers before rain to maintain effectiveness and prevent losses.', '* Continuous monitoring and support are maintained by research and operational teams to protect crops and prevent potential damages.'] 188. </w:t>
      </w:r>
      <w:hyperlink r:id="rId167">
        <w:r>
          <w:rPr>
            <w:color w:val="0000EE"/>
            <w:u w:val="single"/>
          </w:rPr>
          <w:t>https://westerngrocer.com/the-ups-and-maybe-downs-of-coffee-prices/?utm_source=rss&amp;utm_medium=rss&amp;utm_campaign=the-ups-and-maybe-downs-of-coffee-prices</w:t>
        </w:r>
      </w:hyperlink>
      <w:r>
        <w:t xml:space="preserve"> - - Coffee prices in 2025 increased by 20.3%, with a 73.5% rise over five years. - Climate change, droughts, floods, and frost have contributed to supply shortages in Brazil and Vietnam. - U.S. tariffs on coffee imported from Brazil and Vietnam in 2025 pushed up prices, impacting Canadian costs. - Changes in consumer behaviour include trading down to lower-cost options and reducing package sizes amid industry 'shrinkflation'. - Signs indicate coffee production may increase in 2026, possibly leading to a 13% price decline for Arabica, but retail prices may stay high. 189. </w:t>
      </w:r>
      <w:hyperlink r:id="rId171">
        <w:r>
          <w:rPr>
            <w:color w:val="0000EE"/>
            <w:u w:val="single"/>
          </w:rPr>
          <w:t>https://www.michiganagtoday.com/2026/03/24/pressure-mounts-on-congress-to-deliver-relief-for-farmers/</w:t>
        </w:r>
      </w:hyperlink>
      <w:r>
        <w:t xml:space="preserve"> - * Farmers face increased pressure due to severe weather, rising input costs, and global uncertainty. * American Farm Bureau calls for additional resources, including market relief and aid for catastrophic weather, in a defence package. * Former President Trump urges Congress to pass the farm bill. * Food security and the food supply chain are at risk without government action. * Planting season begins with farmers waiting for support. 190. </w:t>
      </w:r>
      <w:hyperlink r:id="rId172">
        <w:r>
          <w:rPr>
            <w:color w:val="0000EE"/>
            <w:u w:val="single"/>
          </w:rPr>
          <w:t>https://www.lanacion.com.ar/economia/campo/acelera-el-agro-los-analistas-esperan-que-marzo-cierre-con-us2000-millones-en-liquidacion-de-divisas-nid24032026/</w:t>
        </w:r>
      </w:hyperlink>
      <w:r>
        <w:t xml:space="preserve"> - * The liquidation of foreign currency from agricultural exports is projected to reach US$2000 million in March, a 55% increase from February, driven by an improved harvest and increased export volumes. * The main contributor is maize, with 3.9 million tonnes exported, representing 53% of the total export volume. * Export volumes have increased from 6.4 million tonnes in February to 10.8 million tonnes in March, signalling a rise of between 50 and 60%. * Harvest estimates suggest an overall increase of 16% interannual, reaching 57 million tonnes, with strong sales of maize and sunflower. * The realisation of export income is affected by export anticipation and global market volatility, with some sales possibly being pre-paid or delayed. 191. </w:t>
      </w:r>
      <w:hyperlink r:id="rId173">
        <w:r>
          <w:rPr>
            <w:color w:val="0000EE"/>
            <w:u w:val="single"/>
          </w:rPr>
          <w:t>https://datamarnews.com/noticias/middle-east-war-impact-on-port-of-santos-raises-concerns-over-shipping-routes/</w:t>
        </w:r>
      </w:hyperlink>
      <w:r>
        <w:t xml:space="preserve"> - * The conflict in the Middle East affects regional shipping routes, with immediate disruptions concentrated on Persian Gulf routes. * Major shipping lines have adopted contingency measures, including suspending bookings and diverting shipments. * The Port of Santos is monitoring developments; no direct impacts are confirmed but indirect effects are possible. * Corn exports to Iran and urea imports are key cargoes affected, with potential increases in costs and uncertainties. * Experts indicate potential for higher logistics costs and prices in Santos, but concrete losses are yet to be quantified. 192. </w:t>
      </w:r>
      <w:hyperlink r:id="rId174">
        <w:r>
          <w:rPr>
            <w:color w:val="0000EE"/>
            <w:u w:val="single"/>
          </w:rPr>
          <w:t>https://americanbazaaronline.com/2026/03/24/countries-turn-to-saudi-port-as-strait-of-hormuz-closes-477447/</w:t>
        </w:r>
      </w:hyperlink>
      <w:r>
        <w:t xml:space="preserve"> - * As Iran exerts influence over the Strait of Hormuz, countries are turning to alternative ports, notably Saudi Arabia’s Jeddah port. * A surge in demand at Jeddah port is expected, with a 50% increase in vessel arrivals over the next two weeks. * Disruptions have caused ships to divert from Gulf ports to regional and distant ports, affecting global trade routes. * Key goods prioritised during the crisis include food and medicine. * The shift highlights the region’s dependence on maritime routes and the need for logistics resilience during geopolitical disruptions. 193. </w:t>
      </w:r>
      <w:hyperlink r:id="rId175">
        <w:r>
          <w:rPr>
            <w:color w:val="0000EE"/>
            <w:u w:val="single"/>
          </w:rPr>
          <w:t>https://peakoil.com/generalideas/what-would-happen-if-trucks-stopped-running</w:t>
        </w:r>
      </w:hyperlink>
      <w:r>
        <w:t xml:space="preserve"> - * Article describes the consequences of trucks ceasing operation based on historical trucker strikes and recent energy crises in New Zealand. * Outlines immediate and progressive effects over days to weeks, including shortages of food, fuel, healthcare supplies, and disruptions to utilities, transportation, and infrastructure. * Highlights global repercussions such as halt of international trade, financial collapse, and military supply chain breakdown. * Provides a specific case study of the 2023-2025 energy crises on the Chatham Islands, illustrating reliance on diesel for essential services. * Concludes that civilisation would almost immediately feel the repercussions, potentially collapsing within a week due to dependence on trucks and diesel fuel. 194. </w:t>
      </w:r>
      <w:hyperlink r:id="rId176">
        <w:r>
          <w:rPr>
            <w:color w:val="0000EE"/>
            <w:u w:val="single"/>
          </w:rPr>
          <w:t>https://www.refrigeratedfrozenfood.com/articles/104281-chobani-plans-567m-expansion-of-la-colombe-plant</w:t>
        </w:r>
      </w:hyperlink>
      <w:r>
        <w:t xml:space="preserve"> - • Chobani plans a $567 million, multi-phase expansion of its La Colombe plant in West Michigan, creating over 340 jobs and expanding production space. • The expansion aims to meet increased demand for La Colombe's ready-to-drink lattes, which have gained popularity since 2016. • The move includes a significant increase in milk purchases from Michigan farmers, raising supply from 30 million to 615 million pounds annually. • La Colombe was founded in Philadelphia in 1994 and became part of Chobani after 2023. • The expansion supports local communities and dairy farmers, reflecting Chobani’s mission of nutritious food access and community impact. 195. </w:t>
      </w:r>
      <w:hyperlink r:id="rId177">
        <w:r>
          <w:rPr>
            <w:color w:val="0000EE"/>
            <w:u w:val="single"/>
          </w:rPr>
          <w:t>https://www.moneytimes.com.br/agricultor-brasileiro-busca-quase-us-20-mil-por-saca-de-raro-cafe-pads/</w:t>
        </w:r>
      </w:hyperlink>
      <w:r>
        <w:t xml:space="preserve"> - * A Brazilian coffee producer in Minas Gerais intends to sell 10 sacks of rare Eugenioides coffee for R$1 million. * The Eugenioides variety is a rare ancestral coffee species, with a sweet, low-caffeine profile. * Past sales include exports to Taiwan and Saudi Arabia, with prices around US$17,148 per sack. * The market interest is driven by the scarcity and unique taste of the coffee, akin to early interest in Geisha varieties. * Cultivation is challenging, with low yields and high care requirements, and global production scale remains unconfirmed. 196. </w:t>
      </w:r>
      <w:hyperlink r:id="rId178">
        <w:r>
          <w:rPr>
            <w:color w:val="0000EE"/>
            <w:u w:val="single"/>
          </w:rPr>
          <w:t>https://www.farmersweekly.co.nz/markets/dairy-holds-the-line-as-global-tensions-lift-costs-and-reshape-trade/</w:t>
        </w:r>
      </w:hyperlink>
      <w:r>
        <w:t xml:space="preserve"> - * Ongoing geopolitical conflicts in the Middle East have increased energy prices and shipping costs, affecting global dairy trade. * Milk production expanding in New Zealand, US, and Argentina, with positive growth forecasts. * Demand remains strong, particularly for milk powders and fats, supporting price strength. * March GDT outcomes show mixed product price movements; SMP and AMF prices increase, WMP declines. * February dairy export volumes rose modestly, but export values declined; China’s imports contract while US exports grow. * External cost pressures and geopolitical tensions may influence trade flows, but demand resilience supports price stability. * Fonterra raised its farmgate milk price forecast to $9.70 per kgMS. 197. </w:t>
      </w:r>
      <w:hyperlink r:id="rId179">
        <w:r>
          <w:rPr>
            <w:color w:val="0000EE"/>
            <w:u w:val="single"/>
          </w:rPr>
          <w:t>https://www.africanews.com/2026/03/24/ivory-coast-cocoa-producers-suffer-amid-global-price-fall/</w:t>
        </w:r>
      </w:hyperlink>
      <w:r>
        <w:t xml:space="preserve"> - * Cocoa prices in Ivory Coast peaked in late 2024 and began to decline in mid-2025 due to increased production globally. * The Ivorian government reduced the purchase price for cocoa from 2,800 CFA francs to 1,200 CFA francs in March 2025. * Prolonged exposure to humidity damages stored cocoa, leading to deterioration and financial loss for cooperatives. * Farmers, cooperatives, and trade unions express frustration over unfair price reductions and unfulfilled promises for price support. * Unclaimed stock remains in warehouses, generating social and economic tensions among cocoa growers. 198. </w:t>
      </w:r>
      <w:hyperlink r:id="rId180">
        <w:r>
          <w:rPr>
            <w:color w:val="0000EE"/>
            <w:u w:val="single"/>
          </w:rPr>
          <w:t>https://jornaldebrasilia.com.br/noticias/brasil/ciclone-e-frente-fria-atingem-parte-do-pais-veja-areas-afetadas/</w:t>
        </w:r>
      </w:hyperlink>
      <w:r>
        <w:t xml:space="preserve"> - * The weather pattern begins the autumn with changes and increased instability in various regions of Brazil. * A cyclone and cold front affect the South, especially Rio Grande do Sul, maintaining unstable weather and rain. * Rain has been frequent in Rio Grande do Sul, with the system causing a slight drop in temperatures. * The system moves towards the ocean, with persistent, irregular rain in Santa Catarina and Paraná. * The effects are regional, with no significant impact inside the country as the system weakens.</w:t>
      </w:r>
      <w:r/>
    </w:p>
    <w:p>
      <w:r/>
      <w:r>
        <w:t xml:space="preserve">199. </w:t>
      </w:r>
      <w:hyperlink r:id="rId177">
        <w:r>
          <w:rPr>
            <w:color w:val="0000EE"/>
            <w:u w:val="single"/>
          </w:rPr>
          <w:t>https://www.moneytimes.com.br/agricultor-brasileiro-busca-quase-us-20-mil-por-saca-de-raro-cafe-pads/</w:t>
        </w:r>
      </w:hyperlink>
      <w:r>
        <w:t xml:space="preserve"> - • A Brazilian coffee producer in Minas Gerais plans to sell a rare Eugenioides coffee harvest for R$1 million for 10 sacks. • The species is an ancestral of Arabica, with low caffeine and high sweetness, sold mainly to Taiwan and Saudi Arabia. • The farm's five hectares are expected to produce only two sacks per hectare, reflecting low productivity. • The rarity and distinct flavour of Eugenioides make it a luxury product, similar to Geisha coffee in the early 2000s. • The species has difficulty in cultivation and low yields, with few farms worldwide growing it commercially. 200. </w:t>
      </w:r>
      <w:hyperlink r:id="rId181">
        <w:r>
          <w:rPr>
            <w:color w:val="0000EE"/>
            <w:u w:val="single"/>
          </w:rPr>
          <w:t>https://revistaagrocampo.com.br/manejo/safra-so-esta-garantida-apos-o-ultimo-grao-colhido-alerta-especialista/</w:t>
        </w:r>
      </w:hyperlink>
      <w:r>
        <w:t xml:space="preserve"> - * Março marca a época de colheita de soja e milho no Rio Grande do Sul, com riscos climáticos presentes nesta fase final. * Daniel Tréz, coordenador de Seguros Rurais na Cabergs Seguros, destaca que muitos sinistros acontecem nesta etapa devido a eventos climáticos. * A fase de colheita concentra riscos por ser o momento em que o investimento feito ao longo do ciclo está prestes a gerar receita. * Perdas podem incluir tombamento de plantas, queda de grãos e surgimento de fungos devido a condições climáticas adversas. * Histórico recente de eventos climáticos extremos no estado aumenta a preocupação com a imprevisibilidade do clima e a importância do seguro agrícola. 201. </w:t>
      </w:r>
      <w:hyperlink r:id="rId182">
        <w:r>
          <w:rPr>
            <w:color w:val="0000EE"/>
            <w:u w:val="single"/>
          </w:rPr>
          <w:t>https://www.moneytimes.com.br/relacao-de-troca-entre-fertilizantes-e-graos-atinge-pior-patamar-desde-2022-2-3-dos-insumos-para-2026-2027-nao-foram-adquiridos-pads/</w:t>
        </w:r>
      </w:hyperlink>
      <w:r>
        <w:t xml:space="preserve"> - </w:t>
      </w:r>
      <w:r>
        <w:rPr>
          <w:i/>
        </w:rPr>
        <w:t>Fertiliser purchases in Brazil for the 2026/2027 harvest are delayed, with 65% not yet acquired.</w:t>
      </w:r>
      <w:r>
        <w:t>High fertiliser prices driven by conflicts in the Middle East and China export restrictions have worsened the exchange rate with grains.</w:t>
      </w:r>
      <w:r>
        <w:rPr>
          <w:i/>
        </w:rPr>
        <w:t>The fertiliser-to-grain exchange ratio has deteriorated to levels exceeding those of 2022.</w:t>
      </w:r>
      <w:r>
        <w:t>Urea and ammonium sulphate relations with grains have increased significantly, indicating higher costs.</w:t>
      </w:r>
      <w:r>
        <w:rPr>
          <w:i/>
        </w:rPr>
        <w:t>Market liquidity is low, with importers cautious, potentially affecting demand and prices.</w:t>
      </w:r>
      <w:r>
        <w:t xml:space="preserve">The cost of fertilisation in 2026 is expected to be higher, impacting farm profitability. 202. </w:t>
      </w:r>
      <w:hyperlink r:id="rId183">
        <w:r>
          <w:rPr>
            <w:color w:val="0000EE"/>
            <w:u w:val="single"/>
          </w:rPr>
          <w:t>https://caretas.pe/nacional/productores-de-arroz-anuncian-paro-si-no-declaran-al-sector-en-emergencia/</w:t>
        </w:r>
      </w:hyperlink>
      <w:r>
        <w:t xml:space="preserve"> - * Hermitanio Rojas, president of the Peruvian Rice Producers Association, announces a 15-day deadline for government emergency declaration. * If unheeded, a formal indefinite nationwide strike involving other affected sectors will begin. * The protest addresses low rice prices paid to farmers compared to retail prices, with intermediaries and moliners criticised. * Rising input costs, including fuel and urea, compound the crisis. * The sector demands inspections of imported Asian rice suspected of being recycled and contaminated. * Despite new regional production zones, the Peruvian government permits imported rice, criticised for undermining local producers. 203. </w:t>
      </w:r>
      <w:hyperlink r:id="rId184">
        <w:r>
          <w:rPr>
            <w:color w:val="0000EE"/>
            <w:u w:val="single"/>
          </w:rPr>
          <w:t>https://www.canalrural.com.br/agricultura/custo-com-importacao-de-fertilizantes-sobe-20-em-marco-aponta-levantamento/</w:t>
        </w:r>
      </w:hyperlink>
      <w:r>
        <w:t xml:space="preserve"> - * As tensões geopolíticas no Oriente Médio, Rússia-Ucrânia e disputas comerciais elevam custos de fertilizantes. * O Brasil importou cerca de 7 milhões de toneladas em março de 2026, 11% a menos que em 2025. * O desembolso total aumentou de US$ 2 bilhões para US$ 2,4 bilhões, um aumento de 20% nos gastos. * O preço médio por tonelada subiu de US$ 311 em 2025 para US$ 382 em 2026, aumento de 23%. * As importações diárias recuaram 14%, de 137 mil para 118 mil toneladas, evidenciando menor compra por parte do produtor. 204. </w:t>
      </w:r>
      <w:hyperlink r:id="rId185">
        <w:r>
          <w:rPr>
            <w:color w:val="0000EE"/>
            <w:u w:val="single"/>
          </w:rPr>
          <w:t>https://www.bworldonline.com/top-stories/2026/03/25/738420/da-warns-food-prices-to-surge-if-oil-prices-remain-elevated/</w:t>
        </w:r>
      </w:hyperlink>
      <w:r>
        <w:t xml:space="preserve"> - * The Department of Agriculture (DA) warns that food prices could increase by 20% to 60% if crude oil prices reach $200 per barrel. * Higher input costs, especially fertiliser and fuel, drive potential price increases in agricultural commodities. * DA simulation predicts farmgate prices for key commodities could more than double, with retail prices rising up to 60% under a worst-case scenario. * Prices of rice, pork, chicken, and vegetables are forecast to rise significantly by midyear. * The DA is implementing measures, including fuel subsidies and support for domestic production, to mitigate cost increases. 205. </w:t>
      </w:r>
      <w:hyperlink r:id="rId186">
        <w:r>
          <w:rPr>
            <w:color w:val="0000EE"/>
            <w:u w:val="single"/>
          </w:rPr>
          <w:t>https://www.zerohedge.com/commodities/russia-halts-ammonium-nitrate-exports-global-fertilizer-crisis-set-worsen</w:t>
        </w:r>
      </w:hyperlink>
      <w:r>
        <w:t xml:space="preserve"> - * Russia announced a suspension of ammonium nitrate exports from March 21 to April 21, citing the need to secure domestic supplies during the spring planting season. * Russia is the world's largest producer and exporter of ammonium nitrate, with significant global market share. * Export restrictions could impact import-dependent countries such as Brazil, Canada, India, Peru, and Ukraine. * The export halt coincides with the start of the Northern Hemisphere planting season. * Ongoing geopolitical tensions and energy market shocks threaten to raise fertiliser costs and disrupt global food supply chains. 206. </w:t>
      </w:r>
      <w:hyperlink r:id="rId187">
        <w:r>
          <w:rPr>
            <w:color w:val="0000EE"/>
            <w:u w:val="single"/>
          </w:rPr>
          <w:t>https://www.bostonglobe.com/2026/03/15/nation/address-farm-labor-shortage-trump-administration-turns-migrant-workers/</w:t>
        </w:r>
      </w:hyperlink>
      <w:r>
        <w:t xml:space="preserve"> - * The Trump administration has made adjustments to the H-2A visa programme to make it cheaper for farmers to hire migrant farmworkers, including lowering wages and allowing housing costs to be included in compensation. * The changes aim to address labour shortages in agriculture caused by immigration enforcement and demographic shifts, with the US Department of Labour warning of potential disruptions to food production and prices. * The United Farm Workers of America filed a lawsuit against wage reductions, arguing it will harm domestic workers and increase worker exploitation. * Some farmers, like Bruce Talbott in Colorado, support the change as it allows them to lower costs and hire more workers, citing persistent domestic labour shortages. * Data shows the number of H-2A visa workers has increased sharply over two decades, now constituting 15% of crop workers, with many being migrants from Mexico. * Experts like Philip Martin sceptical that the policy changes will increase American farmworkers, instead favouring mechanisation and imports to meet labour needs. 207. </w:t>
      </w:r>
      <w:hyperlink r:id="rId188">
        <w:r>
          <w:rPr>
            <w:color w:val="0000EE"/>
            <w:u w:val="single"/>
          </w:rPr>
          <w:t>https://www.brownfieldagnews.com/news/spiking-fuel-costs-being-felt-on-the-farm/</w:t>
        </w:r>
      </w:hyperlink>
      <w:r>
        <w:t xml:space="preserve"> - * Farmers in Illinois face high fuel costs ahead of planting season, with diesel prices rising nearly 40% since the conflict in the Middle East began. * Gas prices have increased by an average of one dollar per gallon in the past month. * Local farmers and officials discuss measures to address fuel price increases, including potential policy actions. * Illinois political figures acknowledge past efforts to reduce fuel costs and the ongoing concern for agriculture. * The issue is highlighted at the Illinois Agriculture Legislative Day in Springfield. 208. </w:t>
      </w:r>
      <w:hyperlink r:id="rId189">
        <w:r>
          <w:rPr>
            <w:color w:val="0000EE"/>
            <w:u w:val="single"/>
          </w:rPr>
          <w:t>https://www.brownfieldagnews.com/market-news/corn-wheat-post-modest-gains-as-soybeans-see-profit-taking/</w:t>
        </w:r>
      </w:hyperlink>
      <w:r>
        <w:t xml:space="preserve"> - * Corn was higher on fund and technical buying, monitoring US and South American conditions ahead of USDA planting reports, with support from crude oil gains. * Wheat prices increased due to dry conditions forecasted in the US plains and global crop developments in Europe, Russia, and Ukraine. * Soybeans declined on profit taking and technical selling, with trade negotiations with China delayed; China and Brazil reportedly reached phytosanitary agreement. * USDA's upcoming reports and crop outlooks, including Brazil’s trade update, influence market expectations. * Market sentiment influenced by geopolitical issues, trade agreements, and crop weather forecasts in key growing regions. 209. </w:t>
      </w:r>
      <w:hyperlink r:id="rId190">
        <w:r>
          <w:rPr>
            <w:color w:val="0000EE"/>
            <w:u w:val="single"/>
          </w:rPr>
          <w:t>https://www.ttnews.com/articles/russia-fertilizer-exports</w:t>
        </w:r>
      </w:hyperlink>
      <w:r>
        <w:t xml:space="preserve"> - * Russia suspends ammonium nitrate exports from March 21 to April 21, citing domestic supply needs.</w:t>
      </w:r>
      <w:r>
        <w:rPr>
          <w:i/>
        </w:rPr>
        <w:t xml:space="preserve"> * The export suspension aims to support domestic farmers during spring planting.</w:t>
      </w:r>
      <w:r>
        <w:t xml:space="preserve"> * The export ban is part of broader global fertiliser supply disruptions caused by the Iran war and China's export curbs.</w:t>
      </w:r>
      <w:r>
        <w:rPr>
          <w:i/>
        </w:rPr>
        <w:t xml:space="preserve"> * Russia, the world's second-largest fertiliser producer, has limited exports to 10.6 million tonnes to prioritise domestic needs.</w:t>
      </w:r>
      <w:r>
        <w:t xml:space="preserve"> * Damage to fertiliser plants in Ukraine, including Dorogobuzh PJSC, further constrains production.* 210. </w:t>
      </w:r>
      <w:hyperlink r:id="rId191">
        <w:r>
          <w:rPr>
            <w:color w:val="0000EE"/>
            <w:u w:val="single"/>
          </w:rPr>
          <w:t>https://gcaptain.com/regulators-push-back-on-shipping-surcharges-as-hormuz-disruption-ripples-globally/</w:t>
        </w:r>
      </w:hyperlink>
      <w:r>
        <w:t xml:space="preserve"> - * Indian and US maritime regulators have increased oversight of shipping surcharges linked to the Hormuz disruption. * The US FMC rejected carrier requests to implement war-related surcharges without proper notice. * DG Shipping in India established a hotline for complaints on freight pricing and operational issues. * Industry analysts highlight market forces as a key driver of surcharges, questioning regulatory effectiveness. * A new inland haulage fee by ONE reflects ongoing supply chain impacts from the Middle East crisis. 211. </w:t>
      </w:r>
      <w:hyperlink r:id="rId192">
        <w:r>
          <w:rPr>
            <w:color w:val="0000EE"/>
            <w:u w:val="single"/>
          </w:rPr>
          <w:t>https://businesspost.ng/general/msc-pauses-tariff-hike-after-nigerian-shippers-councils-directive/</w:t>
        </w:r>
      </w:hyperlink>
      <w:r>
        <w:t xml:space="preserve"> - • MSC, a Swiss-headquartered shipping company, suspends recent tariff increase in Nigeria after NSC directive. • The suspension follows protests by freight forwarders and ongoing consultations with regulators. • The previous tariff regime remains in effect until further notice. • MSC commits to transparency and regulatory compliance amid sector tensions. • NSC warned that industrial disputes could disrupt port operations and trade. 212. </w:t>
      </w:r>
      <w:hyperlink r:id="rId193">
        <w:r>
          <w:rPr>
            <w:color w:val="0000EE"/>
            <w:u w:val="single"/>
          </w:rPr>
          <w:t>https://aircargoweek.com/how-the-iran-war-is-reshaping-global-supply-chains/</w:t>
        </w:r>
      </w:hyperlink>
      <w:r>
        <w:t xml:space="preserve"> - * The Iran conflict has disrupted shipping through the Strait of Hormuz, causing supply chain delays, stranded cargo, and increased logistics costs. * Fuel prices, ocean freight, and airfreight costs have surged due to route disruptions and risk premiums. * Companies are diversifying routes, increasing inventories, and exploring hybrid logistics solutions in response. * The conflict has affected manufacturing margins, commodity flows, and global trade patterns, with potential long-term shifts. * China’s logistics and export operations are impacted through higher energy costs and altered routing negotiations.</w:t>
      </w:r>
      <w:r/>
    </w:p>
    <w:p>
      <w:r/>
      <w:r>
        <w:t xml:space="preserve">213. </w:t>
      </w:r>
      <w:hyperlink r:id="rId194">
        <w:r>
          <w:rPr>
            <w:color w:val="0000EE"/>
            <w:u w:val="single"/>
          </w:rPr>
          <w:t>https://www.foodnavigator.com/Article/2026/03/24/future-of-coffee-growing-regions-and-consumer-accessibility/?utm_source=RSS_Feed&amp;utm_medium=RSS&amp;utm_campaign=RSS</w:t>
        </w:r>
      </w:hyperlink>
      <w:r>
        <w:t xml:space="preserve"> - * Climate change threatens Arabica yields, leading to shifts in suitable growing regions. * Farmers adopt irrigation, shade trees, and improved varieties to manage climate stress. * Robusta expands globally, supported by resilient production practices and demand growth. * Rising input and traceability costs are increasing future coffee prices. * Coffee alternatives grow gradually, but traditional brewed coffee remains resilient. * Arabica faces greater climate pressure, but unlikely to be phased out; growing regions may shift upward. * Robusta is more heat, drought, and disease tolerant, supporting resilience. * Robusta expansion into warmer regions and increased irrigation support growth. * Coffee remains widely consumed, though prices are expected to rise. * Consumer preferences show adaptability; whole-bean coffee grows in Europe. * Coffee alternatives attract funding but are not expected to replace traditional coffee. * By 2100, coffee may be grown in different regions with hybrid varieties and digital technological advances. 214. </w:t>
      </w:r>
      <w:hyperlink r:id="rId195">
        <w:r>
          <w:rPr>
            <w:color w:val="0000EE"/>
            <w:u w:val="single"/>
          </w:rPr>
          <w:t>https://www.restaurantbusinessonline.com/financing/starbucks-wants-get-rid-long-lines-its-airport-shops?utm_source=Starbucks%20wants%20to%20get%20rid%20of%20the%20long%20lines%20at%20its%20airport%20shops&amp;utm_medium=rb-feed&amp;utm_campaign=RSS-Feeds</w:t>
        </w:r>
      </w:hyperlink>
      <w:r>
        <w:t xml:space="preserve"> - * Starbucks is restructuring its licensed business, including airport stores, to focus on environment-specific operations. * The company aims to enhance service and introduce more ordering channels at locations like airports, hospitals, and retailers. * Starbucks plans to expand licensed locations in the US by 150-200 annually until 2028. * Initiatives include improving support for licensees, adding performance incentives, and increasing flexibility in sourcing and operations. * The company seeks to deliver a consistent Starbucks experience across all environments, including high-traffic venues like airports and grocery stores. 215. </w:t>
      </w:r>
      <w:hyperlink r:id="rId196">
        <w:r>
          <w:rPr>
            <w:color w:val="0000EE"/>
            <w:u w:val="single"/>
          </w:rPr>
          <w:t>https://whatnow.com/san-francisco/restaurants/andytown-coffee-roasters-coming-to-downtown/</w:t>
        </w:r>
      </w:hyperlink>
      <w:r>
        <w:t xml:space="preserve"> - * Andytown Coffee Roasters, a specialty coffee company based in San Francisco, is preparing to open its tenth location at 66 Kearny Street. * The new site is expected to open in Spring 2026, replacing a former Starbucks location. * The shop will be connected to LendingClub’s future headquarters and will include a small employee-only area. * The company, founded in 2014, has expanded across the Bay Area with a focus on specialty coffee and house-made baked goods. * The menu features coffee and baked goods inspired by Northern Ireland, including vegan options and signature items.* 216. </w:t>
      </w:r>
      <w:hyperlink r:id="rId194">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prompting adaptation among farmers. • Arabica gains are anticipated with increased resilience, but regions may change. • Robusta expands globally as a more resilient alternative, supporting supply stability. • Rising input costs and traceability regulations will increase coffee prices. • Coffee remains widely consumed, with potential for price increases and limited growth in alternatives. • In 2100, coffee may be grown in different regions using resilient varieties, with increased digitalisation.</w:t>
      </w:r>
      <w:r/>
    </w:p>
    <w:p>
      <w:r/>
      <w:r>
        <w:t xml:space="preserve">217. </w:t>
      </w:r>
      <w:hyperlink r:id="rId197">
        <w:r>
          <w:rPr>
            <w:color w:val="0000EE"/>
            <w:u w:val="single"/>
          </w:rPr>
          <w:t>https://businesspost.ng/economy/sunbeth-exports-52000-tonnes-of-cocoa-out-of-nigeria-in-2025/</w:t>
        </w:r>
      </w:hyperlink>
      <w:r>
        <w:t xml:space="preserve"> - * Sunbeth Global Concepts exported about 52,000 tonnes of cocoa out of Nigeria in 2025. * The company's CEO highlighted growth and challenges in Nigeria's agricultural sector. * Challenges include mobilisation of labour and financing for local producers. * The firm promotes talent development through its partnership programme. * Experts discussed soil health and technology adoption as key issues for Nigerian agriculture. 218. </w:t>
      </w:r>
      <w:hyperlink r:id="rId194">
        <w:r>
          <w:rPr>
            <w:color w:val="0000EE"/>
            <w:u w:val="single"/>
          </w:rPr>
          <w:t>https://www.foodnavigator.com/Article/2026/03/24/future-of-coffee-growing-regions-and-consumer-accessibility/?utm_source=RSS_Feed&amp;utm_medium=RSS&amp;utm_campaign=RSS</w:t>
        </w:r>
      </w:hyperlink>
      <w:r>
        <w:t xml:space="preserve"> - * Climate change threatens Arabica yields with shifting growing conditions and increased risk from pests and diseases. * Arabica production is being pushed to higher altitudes, with adaptation practices like irrigation, shade trees, and better varieties showing some success. * Robusta, being more resilient, is expanding into lower, warmer regions, supported by irrigation and demand growth. * Coffee prices are expected to rise due to higher input costs and traceability regulations, but consumption will remain high. * Coffee's core qualities and consumer rituals are likely to persist, with alternatives playing a limited supplementary role. * By 2100, coffee may be grown in different regions, using hybrid varieties and digital technologies, with Robusta potentially gaining prominence. 219. </w:t>
      </w:r>
      <w:hyperlink r:id="rId198">
        <w:r>
          <w:rPr>
            <w:color w:val="0000EE"/>
            <w:u w:val="single"/>
          </w:rPr>
          <w:t>https://www.americanagnetwork.com/2026/03/24/agmarket-net-early-morning-market-analysis-3-24-26/</w:t>
        </w:r>
      </w:hyperlink>
      <w:r>
        <w:t xml:space="preserve"> - * Grain prices show mixed movements: corn and wheat up, soybeans down, as planting begins across the US. * Tensions in the Middle East de-escalate, supporting market sentiment. * Planting progress is notable in the US Delta, with dry conditions threatening southern plains crops. * Discussions between China and Brazil to ease soybean sanitary issues may influence trade. * Market participants await March 31st USDA report and potential updates on biofuel mandates. * Traders are assessing new crop estimates and potential export volume impacts. * Crude oil fluctuated amid geopolitical tensions and ceasefire developments. * The soybean complex remains supported by fund positioning and international supply outlooks. 220. </w:t>
      </w:r>
      <w:hyperlink r:id="rId199">
        <w:r>
          <w:rPr>
            <w:color w:val="0000EE"/>
            <w:u w:val="single"/>
          </w:rPr>
          <w:t>https://www.krem.com/article/money/business/fuel-costs-strain-oregon-seafood-industry/283-ed2d9bcf-9124-4b36-a319-dbd3410b1a4b</w:t>
        </w:r>
      </w:hyperlink>
      <w:r>
        <w:t xml:space="preserve"> - * High fuel prices in Oregon raise costs for seafood transportation, with surcharges between $15 and $20 per delivery.</w:t>
        <w:br/>
      </w:r>
      <w:r>
        <w:rPr>
          <w:i/>
        </w:rPr>
      </w:r>
      <w:r>
        <w:t xml:space="preserve"> Seafood distributors and retailers pass increased costs to consumers, potentially slowing business.</w:t>
        <w:br/>
      </w:r>
      <w:r>
        <w:rPr>
          <w:i/>
        </w:rPr>
      </w:r>
      <w:r>
        <w:t xml:space="preserve"> Fishermen may reduce sea trips due to unprofitability, risking supply shortages and price hikes.</w:t>
        <w:br/>
      </w:r>
      <w:r>
        <w:rPr>
          <w:i/>
        </w:rPr>
      </w:r>
      <w:r>
        <w:t xml:space="preserve"> Industry stakeholders warn of possible seafood shortages and price increases in Oregon.</w:t>
        <w:br/>
      </w:r>
      <w:r>
        <w:rPr>
          <w:i/>
        </w:rPr>
      </w:r>
      <w:r>
        <w:t xml:space="preserve"> Local businesses are attempting to keep seafood affordable despite rising costs. 221. </w:t>
      </w:r>
      <w:hyperlink r:id="rId200">
        <w:r>
          <w:rPr>
            <w:color w:val="0000EE"/>
            <w:u w:val="single"/>
          </w:rPr>
          <w:t>https://www.ibjonline.com/2026/03/24/farmers-feeling-fertilizer-fuel-price-pinch/</w:t>
        </w:r>
      </w:hyperlink>
      <w:r>
        <w:t xml:space="preserve"> - * Farmers in the U.S. are experiencing increased costs and shortages of fertiliser due to the war in Iran and disruption of maritime transit routes through the Strait of Hormuz. * The American Farm Bureau Federation reports a 20,000-dollar increase in fertiliser costs for some farms. * Diesel fuel prices have also risen, adding almost 2,000 dollars to a farmer’s expenses and nearly 100,000 dollars to a grain elevator’s costs. * Disruptions to shipping and energy production in the Middle East threaten fertiliser supply, with potential impacts on crop production and food security. * The organisation is advocating for government measures to protect supply chains and prevent price gouging. 222. </w:t>
      </w:r>
      <w:hyperlink r:id="rId194">
        <w:r>
          <w:rPr>
            <w:color w:val="0000EE"/>
            <w:u w:val="single"/>
          </w:rPr>
          <w:t>https://www.foodnavigator.com/Article/2026/03/24/future-of-coffee-growing-regions-and-consumer-accessibility/?utm_source=RSS_Feed&amp;utm_medium=RSS&amp;utm_campaign=RSS</w:t>
        </w:r>
      </w:hyperlink>
      <w:r>
        <w:t xml:space="preserve"> - * Climate change threatens Arabica yields, shifting suitable regions and increasing production risks. * Farmers adopt irrigation, shade trees, and resistant varieties to manage climate stress. * Robusta expands into warmer, lower-altitude areas, supported by irrigation and mechanisation. * Rising input and traceability costs likely lead to higher coffee prices. * Coffee consumption remains resilient, with prices possibly increasing, and alternatives growing slowly. * Arabica likely to be pushed upwards in growing regions, while Robusta stabilises supply. * Consumers will still have access to coffee, though at higher prices, with a shift towards more origin-specific and long-term investments. * Coffee will evolve but remain a major global beverage in 2100. 223. </w:t>
      </w:r>
      <w:hyperlink r:id="rId201">
        <w:r>
          <w:rPr>
            <w:color w:val="0000EE"/>
            <w:u w:val="single"/>
          </w:rPr>
          <w:t>https://www.producer.com/markets/oilseed-prices-fluctuate-on-war-news-trump-decisions/</w:t>
        </w:r>
      </w:hyperlink>
      <w:r>
        <w:t xml:space="preserve"> - * Oilseed prices (soybeans, soy oil, canola) rose in early March due to soaring petroleum prices caused by war disruptions. * China’s phytosanitary requirements and trade developments impacted soybean trade, leading to record-high futures. * US-China trade relations and US President Trump’s comments on the Strait of Hormuz caused market jitters and soybean price drops. * Diesel and fertiliser prices increased due to war, affecting input costs for farmers. * US hard red winter wheat faces drought, frost, and abnormal heat stress in the southern Plains.</w:t>
      </w:r>
      <w:r/>
    </w:p>
    <w:p>
      <w:r/>
      <w:r>
        <w:t xml:space="preserve">224. </w:t>
      </w:r>
      <w:hyperlink r:id="rId202">
        <w:r>
          <w:rPr>
            <w:color w:val="0000EE"/>
            <w:u w:val="single"/>
          </w:rPr>
          <w:t>https://www.producer.com/crops/delay-in-fertilizer-purchases-could-prove-costly/</w:t>
        </w:r>
      </w:hyperlink>
      <w:r>
        <w:t xml:space="preserve"> - * Conflict in the Middle East impacts global fertiliser trade, causing prices to rise rapidly. * Farmers delay buying fertiliser, expecting prices to decrease, but prices soar by 30-48%. * Disruptions in energy and fertiliser ingredient supply likely extend to 2027. * Producers and retailers prepare for higher costs, with some farmers adjusting crop choices. * No immediate fertiliser shortage expected in Western Canada for spring, but supply issues are forecasted for fall. * Farmers are advised to plan purchases early and consider crop rotations to offset costs. 225. </w:t>
      </w:r>
      <w:hyperlink r:id="rId203">
        <w:r>
          <w:rPr>
            <w:color w:val="0000EE"/>
            <w:u w:val="single"/>
          </w:rPr>
          <w:t>https://www.newscentermaine.com/article/news/nation-world/iran-war-agriculture-prices-fertilizer-cost-amy-klobuchar-john-thune-senators/507-e428f9e8-5467-4263-8888-61793d105d15</w:t>
        </w:r>
      </w:hyperlink>
      <w:r>
        <w:t xml:space="preserve"> - * Senators from the Great Plains and Midwest propose the Fertilizer Transparency Act to track fertilizer prices during Iran war. * The bill aims to add fertilizer to the list of tracked commodities in the Agricultural Marketing Act of 1946. * Fertilizer costs are expected to account for up to 38% of wheat, 36% of corn, and 23% of soybean farming costs in 2026-2027. * The war in Iran threatens the trade of fertilizer compounds such as urea. * The legislation seeks to stabilise prices, reduce supply chain issues, and support farmers in accessing affordable fertiliser. 226. </w:t>
      </w:r>
      <w:hyperlink r:id="rId204">
        <w:r>
          <w:rPr>
            <w:color w:val="0000EE"/>
            <w:u w:val="single"/>
          </w:rPr>
          <w:t>https://www.thepigsite.com/news/2026/03/france-rolls-out-aid-as-farm-costs-surge-on-war-impact</w:t>
        </w:r>
      </w:hyperlink>
      <w:r>
        <w:t xml:space="preserve"> - * France has introduced emergency measures to support farmers facing rising fuel and fertiliser prices caused by the US-Israeli war on Iran. * Measures include delayed social contribution payments, flexible tax deadlines, and short-term loans from Bpifrance. * The government is collaborating with banks and distributors to address cash flow issues. * France is advocating at the EU level to exclude fertilisers from the carbon border levy. * Disruptions in the Strait of Hormuz due to conflict have contributed to global fertiliser and oil price increases. * Similar support actions were taken for transport sectors earlier in the week. 227. </w:t>
      </w:r>
      <w:hyperlink r:id="rId205">
        <w:r>
          <w:rPr>
            <w:color w:val="0000EE"/>
            <w:u w:val="single"/>
          </w:rPr>
          <w:t>https://investigatemidwest.org/2026/03/24/farmers-use-federal-payments-to-reduce-debt/</w:t>
        </w:r>
      </w:hyperlink>
      <w:r>
        <w:t xml:space="preserve"> - * Nearly half of American farmers plan to use federal assistance from the Farmer Bridge Assistance Program to pay down debt. * The program provides $11 billion in one-time payments to row crop producers facing trade disruptions and rising costs. * The survey was conducted by Purdue University and CME Group, involving about 400 agricultural producers. * The funding aims to address market disruptions, elevated input costs, inflation, and market losses. * The enrolment period runs from February 23 to April 17, 2026. * Recent credit data indicates rising loan demand and weak repayment conditions in agricultural sectors in the Seventh Federal Reserve District. 228. </w:t>
      </w:r>
      <w:hyperlink r:id="rId206">
        <w:r>
          <w:rPr>
            <w:color w:val="0000EE"/>
            <w:u w:val="single"/>
          </w:rPr>
          <w:t>https://www.foodbusinessmea.com/saudi-ports-authority-gulftainer-launch-khorfakkan-dammam-corridor-bypassing-strait-of-hormuz/</w:t>
        </w:r>
      </w:hyperlink>
      <w:r>
        <w:t xml:space="preserve"> - * The Saudi Ports Authority and Gulftainer established a direct sea-land corridor connecting Khorfakkan Container Terminal to Dammam. * The corridor was activated following the closure of the Strait of Hormuz in March 2026 due to Iran’s maritime attacks. * The new route bypasses the Strait of Hormuz, leveraging UAE’s east coast and overland routes. * The initiative improves regional food security and reduces delays, insurance costs, and safety risks. * The project supports Saudi Arabia’s Vision 2030 to become a global logistics hub and integrates permanent infrastructure changes. 229. </w:t>
      </w:r>
      <w:hyperlink r:id="rId207">
        <w:r>
          <w:rPr>
            <w:color w:val="0000EE"/>
            <w:u w:val="single"/>
          </w:rPr>
          <w:t>https://www.foodbusinessnews.net/articles/30036-global-oat-market-in-transition</w:t>
        </w:r>
      </w:hyperlink>
      <w:r>
        <w:t xml:space="preserve"> - * Rapid shifts in global market dynamics and supply levels will cause volatility and margin risks for North American oats in 2026-27. * China and India are experiencing significant growth in oat milling, potentially becoming major exporters. * Russia-Ukraine conflict and crop quality issues affect Russian oat production. * Europe, particularly the EU, is investing in oat marketing, aiming to expand into Asian markets. * Supply volatility in Canada, the primary production region, impacts prices and trade flows. * Market projections indicate smaller supplies and narrower margins, with Canadian stocks projected to decline. * Oats are considered a niche market requiring stable and predictable prices to secure farm acreage. 230. </w:t>
      </w:r>
      <w:hyperlink r:id="rId208">
        <w:r>
          <w:rPr>
            <w:color w:val="0000EE"/>
            <w:u w:val="single"/>
          </w:rPr>
          <w:t>https://www.iltalehti.fi/ulkomaat/a/14561196-82db-4c6c-a346-256b9f93e083</w:t>
        </w:r>
      </w:hyperlink>
      <w:r>
        <w:t xml:space="preserve"> - * The article discusses the risk of disruption of maritime traffic through the Red Sea, especially at Bab el Mandeb, due to threats from Iran-backed Houthi rebels in Yemen. * A blockade could impact Finnish imports and global commodity flows, with alternative routes being more costly. * Oil prices in Finland have risen, with potential for further increases if Middle Eastern tensions escalate. * The European Central Bank's risk scenario forecasts inflation could reach 4.5% in 2023, influencing market prices. * Ongoing conflicts and disruptions in key maritime bottlenecks like the Bab el Mandeb strait and the Suez Canal are emphasised as critical to world trade. 231. </w:t>
      </w:r>
      <w:hyperlink r:id="rId209">
        <w:r>
          <w:rPr>
            <w:color w:val="0000EE"/>
            <w:u w:val="single"/>
          </w:rPr>
          <w:t>https://www.zerohedge.com/economics/dry-van-spot-rates-highest-2022-spring-tightens-capacity</w:t>
        </w:r>
      </w:hyperlink>
      <w:r>
        <w:t xml:space="preserve"> - * National dry van spot rates hit a new cycle high of $2.89 per mile, the strongest since 2022. * Rates increased by $0.12 per mile in a week, reflecting rising capacity constraints. * The market's recovery is driven by strong industrial demand, seasonal activity, and port surges, with Fedex rates climbing 20–25% year-over-year. * Capacity is tight due to carrier attrition, driver regulations, and structural challenges, with tender rejection rates in the low-to-mid teens. * Rebound on the West Coast and port activity is attracting long-haul carriers, shifting capacity eastward and further tightening conditions inland. 232. </w:t>
      </w:r>
      <w:hyperlink r:id="rId210">
        <w:r>
          <w:rPr>
            <w:color w:val="0000EE"/>
            <w:u w:val="single"/>
          </w:rPr>
          <w:t>https://oilprice.com/Latest-Energy-News/World-News/Tanker-Rates-for-Red-Sea-Loading-Saudi-Crude-Plunge.html</w:t>
        </w:r>
      </w:hyperlink>
      <w:r>
        <w:t xml:space="preserve"> - * Freight rates for tankers shipping Saudi crude from Yanbu to Asia have decreased from over $450,000 per day to about $200,000 per day. * The shift is due to more vessels diverting to Yanbu, bypassing the Strait of Hormuz. * Saudi Arabia is prioritising the Red Sea route for crude exports, with a 20% weekly increase in barrels loaded at Yanbu. * Saudi Arabia's overall crude exports in March are significantly lower than in February, due to reliance on Red Sea exports amid Strait of Hormuz restrictions. * The shift is a strategic response to the near-collapse levels of Gulf transit corridors enforced by Iran. 233. </w:t>
      </w:r>
      <w:hyperlink r:id="rId211">
        <w:r>
          <w:rPr>
            <w:color w:val="0000EE"/>
            <w:u w:val="single"/>
          </w:rPr>
          <w:t>https://www.prensalibre.com/economia/exportadores-de-minivegetales-apuestan-por-diversificacion-y-ven-potencial-con-canada/</w:t>
        </w:r>
      </w:hyperlink>
      <w:r>
        <w:t xml:space="preserve"> - * Guatemala amplía su mercado exportador mediante diversificación a Canadá, en respuesta a la política arancelaria de Estados Unidos. * Una misión de compradores canadienses visitó Guatemala para conocer productos agrícolas y procesos de exportación. * Se busca facilitar despachos directos a Canadá y añadir valor a productos como minivegetales y frutas. * Empresas canadienses exploran importación de productos guatemaltecos como mango, arveja, ejote y brócoli. * La crisis global en precios energéticos podría afectar la producción agrícola y los costes de fertilizantes en Guatemala. 234. </w:t>
      </w:r>
      <w:hyperlink r:id="rId212">
        <w:r>
          <w:rPr>
            <w:color w:val="0000EE"/>
            <w:u w:val="single"/>
          </w:rPr>
          <w:t>https://atarde.com.br/brasil/verao-vai-invadir-o-outono-com-calor-excessivo-na-virada-da-estacao-1382739</w:t>
        </w:r>
      </w:hyperlink>
      <w:r>
        <w:t xml:space="preserve"> - * The last days of summer in southern Brazil, especially Rio Grande do Sul, are characterised by very high temperatures, with forecasts of up to 40°C or more. * Temperatures already reached 36°C to 38°C in western and northwestern regions of Rio Grande do Sul on 15th September. * The heat is expected to intensify, with some areas possibly surpassing 40°C in the upcoming days. * A weather anomaly includes the heat persisting into early autumn, with models predicting temperatures above average for the start of the season. * Other regions, such as Santa Catarina, Paraná, Centre-West, and Southeast, will also experience above-average high temperatures during this period. 235. </w:t>
      </w:r>
      <w:hyperlink r:id="rId213">
        <w:r>
          <w:rPr>
            <w:color w:val="0000EE"/>
            <w:u w:val="single"/>
          </w:rPr>
          <w:t>https://www.foodbusinessmea.com/philippines-banana-industry-faces-us200m-revenue-loss-as-me-conflict-disrupts-high-growth-market/</w:t>
        </w:r>
      </w:hyperlink>
      <w:r>
        <w:t xml:space="preserve"> - * The Philippines banana industry warns of up to US$200 million revenue loss due to Middle East conflict. * Middle East accounted for 12% of Philippine banana exports last year, with Iran being a key growth market. * Exports to Iran surged 81% in value to US$97.52 million, with a 15% annual growth rate from 2020 to 2025. * Disruptions may cause shortages in Iran and regional supply tightening. * Industry had been diversifying markets, but geopolitical shocks threaten these strategies. 236. </w:t>
      </w:r>
      <w:hyperlink r:id="rId214">
        <w:r>
          <w:rPr>
            <w:color w:val="0000EE"/>
            <w:u w:val="single"/>
          </w:rPr>
          <w:t>https://foodmanagement.today/nfu-anticipates-price-increases-across-uk-food-chain/</w:t>
        </w:r>
      </w:hyperlink>
      <w:r>
        <w:t xml:space="preserve"> - * NFU president Tom Bradshaw predicts rising food prices in the UK within the next month to six weeks due to conflict in the Middle East. * He highlights that the conflict affects fertiliser and energy costs, which are critical for UK agriculture. * The UK relies entirely on imported fertiliser, making it vulnerable to global market disruptions. * The British Retail Consortium states contracts between supermarkets and suppliers may provide some price stability. * Overall, increased costs are expected to impact consumer prices, with some relief from existing contractual arrangements. 237. </w:t>
      </w:r>
      <w:hyperlink r:id="rId215">
        <w:r>
          <w:rPr>
            <w:color w:val="0000EE"/>
            <w:u w:val="single"/>
          </w:rPr>
          <w:t>https://espnsiouxfalls.com/ixp/485/p/how-high-will-fertilizer-costs-go/</w:t>
        </w:r>
      </w:hyperlink>
      <w:r>
        <w:t xml:space="preserve"> - * Fertilizer prices in South Dakota surged in March 2026 due to global supply disruptions. * Urea increased 12% to around $674 per ton; anhydrous ammonia up 7% to $924 per ton. * Rising energy prices and geopolitical tensions contributed to the price hike. * Phosphate and potash markets affected by political instability and trade restrictions. * Elevated fertilizer costs impact profit margins for corn and soybean farmers. 238. </w:t>
      </w:r>
      <w:hyperlink r:id="rId207">
        <w:r>
          <w:rPr>
            <w:color w:val="0000EE"/>
            <w:u w:val="single"/>
          </w:rPr>
          <w:t>https://www.foodbusinessnews.net/articles/30036-global-oat-market-in-transition</w:t>
        </w:r>
      </w:hyperlink>
      <w:r>
        <w:t xml:space="preserve"> - * Global market dynamics and supply levels indicate continued volatility and margin risk for oats in 2026-27. * Significant growth in oat milling capacity in China and India, potential major exporter status. * Asia is the fastest growing oat market; China and India shift to domestic milling. * Russian oat production affected by crop quality issues and Russia-Ukraine war. * European Union allocates funds to promote oats and oat products in Asia. * Market concerns include low prices and supply volatility, with oats behaving as a niche crop. * Canadian oat production region is geographically concentrated; supply volatility impacts market predictability. * Growers prioritise wheat and barley over oats unless prices are high. * Market stability requires premium contracts and better price discovery. * Canadian oat acreage forecasted to decline, with a reliance on yield increases. * Smaller supplies and narrower margins expected in North America, with stock levels dropping. * Additional export impacts include Chile and Mexico sending oats elsewhere; carryover stocks are a concern. 239. </w:t>
      </w:r>
      <w:hyperlink r:id="rId216">
        <w:r>
          <w:rPr>
            <w:color w:val="0000EE"/>
            <w:u w:val="single"/>
          </w:rPr>
          <w:t>https://www.elpaisvallenato.com/2026/03/24/la-coca-sigue-arraigada-en-el-sur-del-pais-pese-a-los-bajos-precios-y-a-la-sustitucion-de-cultivos/?utm_source=rss&amp;utm_medium=rss&amp;utm_campaign=la-coca-sigue-arraigada-en-el-sur-del-pais-pese-a-los-bajos-precios-y-a-la-sustitucion-de-cultivos</w:t>
        </w:r>
      </w:hyperlink>
      <w:r>
        <w:t xml:space="preserve"> - * Los cultivos de coca en Valle del Guamuez, Putumayo, permanecen activos y normalizados a pesar de su ilegalidad. * El precio de la pasta base de coca ha caído a unos 70 centavos de dólar por gramo, afectando ingresos de campesinos. * Los campesinos citan la falta de vías y competencia de cultivos legales como obstáculos para sustituir la coca. * Colombia registró en 2023 un récord de 253,000 hectáreas de cultivos ilícitos, consolidándose como el principal productor mundial. * El Gobierno colombiano prioriza la persecución de organizaciones del narcotráfico sobre los cultivadores para combatir las drogas. * La frontera con Ecuador influye en la distribución y control de cultivos ilícitos en la región. 240. </w:t>
      </w:r>
      <w:hyperlink r:id="rId217">
        <w:r>
          <w:rPr>
            <w:color w:val="0000EE"/>
            <w:u w:val="single"/>
          </w:rPr>
          <w:t>https://www.jdsupra.com/legalnews/geopolitics-energy-markets-and-2874536/</w:t>
        </w:r>
      </w:hyperlink>
      <w:r>
        <w:t xml:space="preserve"> - * Recent geopolitical developments in the Middle East have disrupted global fertilizer and energy supply chains, impacting U.S. agriculture. * Fertiliser prices have risen by approximately 30% since the escalation began, affecting planting costs. * U.S. farmers are adjusting planting decisions, shifting towards soybeans and reducing fertiliser application to manage costs. * Increased oil prices could boost biofuel demand but add to input costs; the overall impact on crops remains uncertain. * U.S.-based fertiliser companies benefit from cheaper natural gas, leading to diverging market dynamics. 241. </w:t>
      </w:r>
      <w:hyperlink r:id="rId218">
        <w:r>
          <w:rPr>
            <w:color w:val="0000EE"/>
            <w:u w:val="single"/>
          </w:rPr>
          <w:t>https://sna.agr.br/bancada-do-agro-propoe-ajustes-na-subvencao-ao-diesel-e-monitora-crise-dos-fertilizantes/</w:t>
        </w:r>
      </w:hyperlink>
      <w:r>
        <w:t xml:space="preserve"> - </w:t>
      </w:r>
      <w:r>
        <w:rPr>
          <w:i/>
        </w:rPr>
        <w:t>Brazilian government issued Provisional Measure 1.340/2026, providing a subsidy for diesel production and importation due to rising oil prices amid Middle East conflict.</w:t>
      </w:r>
      <w:r/>
      <w:r>
        <w:rPr>
          <w:i/>
        </w:rPr>
        <w:t>Parliamentary support proposes amending the measure to also exempt biodiesel from taxes, citing a constitutional favoured regime for biofuels.</w:t>
      </w:r>
      <w:r/>
      <w:r>
        <w:rPr>
          <w:i/>
        </w:rPr>
        <w:t>The Frente Parlamentar da Agropecuária (FPA) urges review of freight table methodology to address logistics cost distortions fueled by diesel prices.</w:t>
      </w:r>
      <w:r/>
      <w:r>
        <w:rPr>
          <w:i/>
        </w:rPr>
        <w:t>FPA also promotes expedited approval of the Fertiliser Industry Development Programme (Profert) to reduce reliance on imports from conflict zones.</w:t>
      </w:r>
      <w:r/>
      <w:r>
        <w:rPr>
          <w:i/>
        </w:rPr>
        <w:t>Fertiliser prices have increased between 30-35% due to the conflict, with supply being threatened as China suspended exports.</w:t>
      </w:r>
      <w:r>
        <w:t xml:space="preserve">242. </w:t>
      </w:r>
      <w:hyperlink r:id="rId219">
        <w:r>
          <w:rPr>
            <w:color w:val="0000EE"/>
            <w:u w:val="single"/>
          </w:rPr>
          <w:t>https://theloadstar.com/air-cargo-rates-surge-as-gulf-disruption-deepens-and-capacity-reshapes-global-flows/</w:t>
        </w:r>
      </w:hyperlink>
      <w:r>
        <w:t xml:space="preserve"> - * Air cargo rates increased by up to 10% week-on-week in mid-March, driven by Gulf capacity constraints, fuel shocks, and network shifts. * Disruption in the Middle East intensified, with Gulf-origin tonnages down 50% from pre-conflict levels. * Airlines are redeploying capacity to Europe and alternative transit points, affecting global traffic flows. * Fuel costs have increased surcharge rates, and sea-air services via Dubai are temporarily interrupted. * The disruption is expected to impact full-year demand and capacity growth, keeping rates high and causing supply chain strain. 243. </w:t>
      </w:r>
      <w:hyperlink r:id="rId220">
        <w:r>
          <w:rPr>
            <w:color w:val="0000EE"/>
            <w:u w:val="single"/>
          </w:rPr>
          <w:t>https://www.prnewswire.com/news-releases/global-dairy-alternatives-market-to-reach-usd-51-9-billion-by-2036-as-europe-leads-adoption-and-germany-dominates-growth-danone-oatly-and-sunopta-inc-accelerate-innovation-302723457.html</w:t>
        </w:r>
      </w:hyperlink>
      <w:r>
        <w:t xml:space="preserve"> - * The global dairy alternatives market is forecast to grow from USD 26.6 billion in 2026 to USD 51.9 billion by 2036, with a CAGR of 7.4%. * Europe dominates the market, led by Germany and UK, with Germany experiencing a 9.0% CAGR. * Asia-Pacific demands, driven by India and China, are expanding rapidly. * Key products are plant-based beverages, especially soy, which holds ~52% of the market. * Companies like Danone, Oatly, and SunOpta are focusing on product innovation to capture market share. 244. </w:t>
      </w:r>
      <w:hyperlink r:id="rId221">
        <w:r>
          <w:rPr>
            <w:color w:val="0000EE"/>
            <w:u w:val="single"/>
          </w:rPr>
          <w:t>https://coffeehero.com.au/blogs/news/best-coffee-for-studying-what-to-drink-and-when</w:t>
        </w:r>
      </w:hyperlink>
      <w:r>
        <w:t xml:space="preserve"> - * Discusses the benefits of moderate caffeine consumption, particularly coffee, for studying, focus, and memory consolidation. * Recommends filter coffee as the best type for studying, with an optimal caffeine range of 75 to 150mg. * Advises timing coffee intake 15 to 30 minutes before studying and avoiding caffeine 6 hours before sleep. * Highlights potential mistakes like excessive caffeine intake, studying while sleep-deprived, and not taking breaks. * Provides practical tips for a study session, including beverage choices and break schedules. 245. </w:t>
      </w:r>
      <w:hyperlink r:id="rId222">
        <w:r>
          <w:rPr>
            <w:color w:val="0000EE"/>
            <w:u w:val="single"/>
          </w:rPr>
          <w:t>https://www.globenewswire.com/news-release/2026/03/24/3261407/0/en/Lori-Ann-LaRocco-Announces-Containers-Don-t-Lie-Maritime-Symposium-2026-An-Exclusive-Gathering-of-Global-Trade-Leaders.html</w:t>
        </w:r>
      </w:hyperlink>
      <w:r>
        <w:t xml:space="preserve"> - * Lori Ann LaRocco announced the debut of the 'Containers Don’t Lie' Maritime Symposium 2026 (CDL 2026). * The event will take place June 1–2, 2026, at the Marriott Capitol Hill, Washington, D.C. * It is an exclusive, invite-only forum for global trade, logistics, and supply chain leaders. * The symposium focuses on supply chain resilience, geopolitical risk, trade finance, market intelligence, and emerging technologies. * Over 200 influential leaders and experts will participate, with high-level networking and curated discussions. 246. </w:t>
      </w:r>
      <w:hyperlink r:id="rId223">
        <w:r>
          <w:rPr>
            <w:color w:val="0000EE"/>
            <w:u w:val="single"/>
          </w:rPr>
          <w:t>https://meyka.com/blog/jfk-airport-march-24-ice-deployment-tsa-walkouts-trigger-hours-long-delays-2403/</w:t>
        </w:r>
      </w:hyperlink>
      <w:r>
        <w:t xml:space="preserve"> - * TSA officers called out unpaid, leading to hours-long security queues across New York's airports on March 24. * ICE agents deployed at at least 14 airports to assist with crowd management while DHS funding talks stall. * Airport delays impact airline operations, passenger behaviour, retail sales, and investor signals. * Travellers advised to arrive early, monitor checkpoint updates, and adjust travel plans accordingly. * Prolonged staffing disruptions risk extending delays if federal negotiations do not resolve quickly. 247. </w:t>
      </w:r>
      <w:hyperlink r:id="rId224">
        <w:r>
          <w:rPr>
            <w:color w:val="0000EE"/>
            <w:u w:val="single"/>
          </w:rPr>
          <w:t>https://www.zawya.com/en/business/energy/middle-east-shock-gives-nigerias-dangote-refinery-leverage-as-cheap-imports-dry-up-xsdrp19r</w:t>
        </w:r>
      </w:hyperlink>
      <w:r>
        <w:t xml:space="preserve"> - * Nigeria's Dangote Petroleum Refinery increased gasoline exports across Africa in March, with shipments to Cote d'Ivoire, Cameroon, Tanzania, Ghana, and Togo. * Exports rose to about 214,000 barrels per day from 100,000 bpd in February; shipments to other African countries increased to about 90,000 bpd. * The refinery reached full capacity in February and sold 12 cargoes of premium motor spirit. * The Middle East conflict caused rising crude prices, shipping disruptions, and lower fuel supply from Europe and the Gulf. * Nigeria's fuel imports decreased to 90,000 bpd in March from 209,000 bpd in February, with offshore imports from Togo falling to zero. * The conflict has created supply opportunities for refiners like Dangote with shorter supply chains. 248. </w:t>
      </w:r>
      <w:hyperlink r:id="rId225">
        <w:r>
          <w:rPr>
            <w:color w:val="0000EE"/>
            <w:u w:val="single"/>
          </w:rPr>
          <w:t>https://www.leaders-mena.com/jeddah-port-emerges-as-new-gulf-gateway-amid-hormuz-closure/</w:t>
        </w:r>
      </w:hyperlink>
      <w:r>
        <w:t xml:space="preserve"> - * Saudi Arabia’s Jeddah Islamic Port has become a key logistics hub due to the partial closure of the Strait of Hormuz amid regional tensions. * The US-Israeli war with Iran has disrupted regional shipping, diverting vessels and affecting global oil and LNG supplies. * Saudi Arabia launched the Logistics Corridors Initiative to reroute shipping to Red Sea ports, including Jeddah. * The Saudi Ports Authority expanded Jeddah Port’s capacity from 1.8 to 4 million TEUs, and facilitated customs easing and infrastructure investment. * The port handles 5,000 vessels annually, with an annual capacity of 7.5 million TEUs, serving Africa, Asia, and Europe. 249. </w:t>
      </w:r>
      <w:hyperlink r:id="rId226">
        <w:r>
          <w:rPr>
            <w:color w:val="0000EE"/>
            <w:u w:val="single"/>
          </w:rPr>
          <w:t>https://afnews.com.br/cafe-fecha-em-queda-com-pressao-de-safra-brasileira-e-aumento-da-oferta-global/</w:t>
        </w:r>
      </w:hyperlink>
      <w:r>
        <w:t xml:space="preserve"> - * The futures market of coffee closed lower on 23rd, pressured by increased global supply and favourable weather in Brazil. * Arabica contracts on NYSE and Robusta contracts in London declined, reflecting expectations of higher production. * Brazil's robusta harvest projections and recent favourable rainfall in Minas Gerais contributed to the supply outlook. * Global production is expected to reach a record, with Vietnam's exports rising, adding to the supply increase. * Brazil's February exports decreased, providing short-term price support amidst an overall downward trend. 250. </w:t>
      </w:r>
      <w:hyperlink r:id="rId227">
        <w:r>
          <w:rPr>
            <w:color w:val="0000EE"/>
            <w:u w:val="single"/>
          </w:rPr>
          <w:t>https://afnews.com.br/brasil-vive-crise-de-fertilizantes-sem-plano-de-reindustrializacao-diz-cni/</w:t>
        </w:r>
      </w:hyperlink>
      <w:r>
        <w:t xml:space="preserve"> - * The war in the Middle East and blockage at the Strait of Hormuz expose Brazil’s vulnerability in fertiliser supply. * Brazil imports over 80% of its fertilisers, with dependencies reaching 97.8% for potash and 89% for nitrogen. * The domestic production of fertilisers declined 30% between 2002 and 2024, impacted by the closure of nitrogen factories. * High global fertiliser prices and elevated natural gas costs hinder local industry competitiveness. * CNI advocates policies like the National Fertiliser Plan to reduce dependency and boost research efforts. * The reliance on external sources risks food prices and inflation if supply disruptions continue. 251. </w:t>
      </w:r>
      <w:hyperlink r:id="rId226">
        <w:r>
          <w:rPr>
            <w:color w:val="0000EE"/>
            <w:u w:val="single"/>
          </w:rPr>
          <w:t>https://afnews.com.br/cafe-fecha-em-queda-com-pressao-de-safra-brasileira-e-aumento-da-oferta-global/</w:t>
        </w:r>
      </w:hyperlink>
      <w:r>
        <w:t xml:space="preserve"> - * O mercado futuro do café encerrou em queda nas bolsas internacionais, influenciado pelo aumento da oferta global e melhora das condições climáticas no Brasil. * Os contratos de arábica e robusta registraram perdas, refletindo o cenário de safra robusta no Brasil e projeções de aumento da produção mundial. * A StoneX elevou a estimativa de produção brasileira para um recorde de 75,3 milhões de sacas, reforçando o viés baixista. * Chuvas recentes em Minas Gerais ajudaram no desenvolvimento das lavouras de arábica, contribuindo para a redução das preocupações com a oferta. * Projeções de safra mundial recorde e aumento das exportações do Vietnã continuam pressionando os preços do café. * Exportações brasileiras em fevereiro reduziram, oferecendo suporte de curto prazo aos preços, mas a tendência de pressão permanece. 252. </w:t>
      </w:r>
      <w:hyperlink r:id="rId228">
        <w:r>
          <w:rPr>
            <w:color w:val="0000EE"/>
            <w:u w:val="single"/>
          </w:rPr>
          <w:t>https://www.xeneta.com/blog/xeneta-schedule-reliability-scorecard-february-2026-monthly-update</w:t>
        </w:r>
      </w:hyperlink>
      <w:r>
        <w:t xml:space="preserve"> - * Global on-time vessel arrival percentage dropped to 27% in February 2026, the lowest since January 2025. * Delay averages increased by 12 hours, reaching 4.1 days. * Schedule reliability declined across most trade lanes, with notable drops in Far East-Europe and Middle East routes. * Congestion in Chinese hubs and North Pacific storm patterns contributed to delays. * Alliance performance shifted, with Gemini Cooperation experiencing its largest reliability drop, and Premier Alliance reaching historic lows. * Port disruptions in the Persian Gulf, especially Nhava Sheva, exacerbated delays and impacted neighbouring trades. 253. </w:t>
      </w:r>
      <w:hyperlink r:id="rId229">
        <w:r>
          <w:rPr>
            <w:color w:val="0000EE"/>
            <w:u w:val="single"/>
          </w:rPr>
          <w:t>https://www.channelnewsasia.com/asia/india-rice-exports-middle-east-conflict-iran-war-ship-disruptions-6013396</w:t>
        </w:r>
      </w:hyperlink>
      <w:r>
        <w:t xml:space="preserve"> - * India is the world's largest rice exporter, accounting for about 40% of global exports, particularly of long-grain basmati rice. * The conflict in the Middle East has disrupted demand, shipping routes, and increased costs, affecting India’s rice export industry. * Demand from Iran and during Ramadan declined, with shipping disruptions causing local prices to dip by 10%. * Exporters face potential losses and market disruptions if shipments are diverted to domestic markets. * Industry representatives and traders express concerns over long-term impacts on business profits and stability.</w:t>
      </w:r>
      <w:r/>
    </w:p>
    <w:p>
      <w:r/>
      <w:r>
        <w:t xml:space="preserve">254. </w:t>
      </w:r>
      <w:hyperlink r:id="rId230">
        <w:r>
          <w:rPr>
            <w:color w:val="0000EE"/>
            <w:u w:val="single"/>
          </w:rPr>
          <w:t>https://splash247.com/hormuz-the-maritime-risk-premium-and-fear/</w:t>
        </w:r>
      </w:hyperlink>
      <w:r>
        <w:t xml:space="preserve"> - * Fear is the main driver behind the closure of the Strait of Hormuz and impacts global oil trade. * The maritime risk premium has increased due to geopolitical tensions, notably after US actions on Iran. * War risk insurance premiums for shipping in high-risk waters have risen significantly, affecting costs. * The rise in insurance premiums contributes to higher fuel and petrol prices worldwide. * Historical and current maritime incidents highlight the ongoing strategic and economic risks in the region. 255. </w:t>
      </w:r>
      <w:hyperlink r:id="rId231">
        <w:r>
          <w:rPr>
            <w:color w:val="0000EE"/>
            <w:u w:val="single"/>
          </w:rPr>
          <w:t>https://plo.vn/xuat-khau-gao-nam-2026-nguon-cung-doi-dao-nhung-lo-chi-phi-logistics-post900898.html</w:t>
        </w:r>
      </w:hyperlink>
      <w:r>
        <w:t xml:space="preserve"> - • Tháng 3/2026, xuất khẩu gạo Việt Nam đạt khoảng 1,74 triệu tấn, trị giá 826,2 triệu USD, tăng 2,3% về lượng và giảm 8,7% về trị giá so với cùng kỳ 2025. • Philippines là thị trường nhập khẩu lớn nhất, chiếm 55,86% tổng lượng xuất khẩu, tăng 30% so với năm trước; Trung Quốc và Ghana cũng có tăng trưởng. • Xuất khẩu gạo sang các thị trường khó tính như Nhật Bản và châu Âu đã mở rộng, phản ánh chất lượng gạo Việt Nam nâng cao. • Dự báo, trong 6 tháng đầu năm 2026, lượng gạo xuất khẩu đạt hơn 4 triệu tấn, nhưng ngành gạo đối mặt với chi phí logistics tăng cao do xung đột quốc tế, thiếu container rỗng, và điều chỉnh giá cước tàu, gây khó khăn cho doanh nghiệp. 256. </w:t>
      </w:r>
      <w:hyperlink r:id="rId232">
        <w:r>
          <w:rPr>
            <w:color w:val="0000EE"/>
            <w:u w:val="single"/>
          </w:rPr>
          <w:t>https://www.malaymail.com/news/malaysia/2026/03/24/explainer-how-the-middle-east-conflict-and-china-fertiliser-curbs-are-rattling-malaysias-vegetable-supply/213675</w:t>
        </w:r>
      </w:hyperlink>
      <w:r>
        <w:t xml:space="preserve"> - ['</w:t>
      </w:r>
      <w:r>
        <w:rPr>
          <w:i/>
        </w:rPr>
        <w:t xml:space="preserve"> Malaysia’s vegetable industry faces supply chain disruptions due to the Middle East conflict and China’s export curbs.', '</w:t>
      </w:r>
      <w:r>
        <w:t xml:space="preserve"> The country relies on over 60% of mineral fertiliser imports, affected by the Strait of Hormuz closure and China’s export restrictions.', '</w:t>
      </w:r>
      <w:r>
        <w:rPr>
          <w:i/>
        </w:rPr>
        <w:t xml:space="preserve"> Fertiliser prices have surged; key vegetables like tomatoes, mustard, and chillies could see increased costs or supply issues within weeks.', '</w:t>
      </w:r>
      <w:r>
        <w:t xml:space="preserve"> The government is advised to increase local fertiliser production, diversify sources, and promote efficient, organic, and smart agriculture techniques.', '* Livestock feed prices might also rise due to supply disruptions at the Red Sea choke point.'] 257. </w:t>
      </w:r>
      <w:hyperlink r:id="rId233">
        <w:r>
          <w:rPr>
            <w:color w:val="0000EE"/>
            <w:u w:val="single"/>
          </w:rPr>
          <w:t>https://www.logisticsmanager.com/rohlig-logistics-reroutes-air-freight-to-support-europe-oceania-corridor-customers/</w:t>
        </w:r>
      </w:hyperlink>
      <w:r>
        <w:t xml:space="preserve"> - * In response to the Middle East conflict, Röhlig Logistics expanded air freight capacity between Europe and Australia/New Zealand. * Capacity increased by up to three times due to disruptions affecting transit routes through the Middle East logistics corridor. * Röhlig arranged a Boeing 747 freighter charter to Sydney, transporting approximately 110 tonnes of cargo. * The operation involved international coordination, including stops in Baku and Hong Kong. * The response aimed to support urgent and high-value shipments, maintaining cargo flow and supply chain stability. 258. </w:t>
      </w:r>
      <w:hyperlink r:id="rId234">
        <w:r>
          <w:rPr>
            <w:color w:val="0000EE"/>
            <w:u w:val="single"/>
          </w:rPr>
          <w:t>https://www.gccbusinessnews.com/tga-licenses-sar-to-expand-operations/</w:t>
        </w:r>
      </w:hyperlink>
      <w:r>
        <w:t xml:space="preserve"> - * The Saudi Transport General Authority (TGA) has issued a licence to Saudi Arabia Railways (SAR) to operate container trains at additional stations across the Kingdom. * The move aims to enhance logistics connectivity between Saudi ports and cargo terminals. * Container trains currently transport over 2,500 TEUs per day, * The licence is expected to increase volumes, supporting supply-chain stability. * TGA also announced a temporary suspension of certificate validity requirements for marine units within Saudi waters for 30 days. * Additionally, TGA launched a directory of licensed trucking companies via its Logisti platform to improve cargo movement efficiency. 259. </w:t>
      </w:r>
      <w:hyperlink r:id="rId235">
        <w:r>
          <w:rPr>
            <w:color w:val="0000EE"/>
            <w:u w:val="single"/>
          </w:rPr>
          <w:t>https://knnindia.co.in/news/newsdetails/economy/govt-monitors-west-asia-crisis-impact-on-trade-takes-steps-to-ease-disruptions</w:t>
        </w:r>
      </w:hyperlink>
      <w:r>
        <w:t xml:space="preserve"> - * The Indian government monitors the impact of geopolitical tensions in West Asia and the Gulf on trade, logistics, and shipping. * Disruptions include increased freight costs, cargo accumulation at ports, and financial stress affecting multiple sectors. * The government has set up an inter-ministerial group and conducted stakeholder consultations to coordinate responses. * Relief measures include trade facilitation initiatives, customs simplifications, and maritime support. * Ports like Nhava Sheva, Mundra, and Kandla have introduced facilitation measures to maintain trade continuity. * Coordination with shipping lines, exploring alternative routes, and tracking shipments are ongoing to minimise disruptions. 260. </w:t>
      </w:r>
      <w:hyperlink r:id="rId236">
        <w:r>
          <w:rPr>
            <w:color w:val="0000EE"/>
            <w:u w:val="single"/>
          </w:rPr>
          <w:t>https://dailynews.co.tz/branding-gap-costs-billions-in-export-value/?utm_source=rss&amp;utm_medium=rss&amp;utm_campaign=branding-gap-costs-billions-in-export-value</w:t>
        </w:r>
      </w:hyperlink>
      <w:r>
        <w:t xml:space="preserve"> - - Tanzania produces globally competitive goods, including coffee, spices, and honey, but exports them as unbranded commodities. - Branding could significantly increase export prices; processed and branded products command higher value. - Examples from Ethiopia and Kenya show how branding can transform commodities into premium products, boosting revenue. - Digital platforms and the ‘Made in Tanzania’ mark offer opportunities to enhance branding and market reach. - Structural challenges include limited branding knowledge, weak packaging standards, insufficient certifications, and constrained access to finance. - Success in trade growth depends more on branding and presenting products as representative of Tanzania than on volume.</w:t>
      </w:r>
      <w:r/>
    </w:p>
    <w:p>
      <w:r/>
      <w:r>
        <w:t xml:space="preserve">261. </w:t>
      </w:r>
      <w:hyperlink r:id="rId237">
        <w:r>
          <w:rPr>
            <w:color w:val="0000EE"/>
            <w:u w:val="single"/>
          </w:rPr>
          <w:t>https://perfectdailygrind.com/2026/03/indonesia-specialty-coffee-market-growth/</w:t>
        </w:r>
      </w:hyperlink>
      <w:r>
        <w:t xml:space="preserve"> - * Indonesia's coffee consumption has tripled since before the pandemic, making it the fifth-largest global consumer. * Domestic chains like Kopi Kenangan expanded to approximately 900 stores by early 2025. * Specialty coffee culture is spreading beyond Jakarta to major cities and internationally, including the US. * Growth is driven by rising incomes, urbanisation, and affordable formats like grab-and-go and ready-to-drink coffee. * Indonesia's coffee export revenues are over US$1.5 billion; the market is projected to reach US$12.6 billion by 2030. 262. </w:t>
      </w:r>
      <w:hyperlink r:id="rId238">
        <w:r>
          <w:rPr>
            <w:color w:val="0000EE"/>
            <w:u w:val="single"/>
          </w:rPr>
          <w:t>https://www.globaltrademag.com/maritime-disruptions-and-treasury-yields-challenge-global-trade-in-2026/</w:t>
        </w:r>
      </w:hyperlink>
      <w:r>
        <w:t xml:space="preserve"> - * Ocean shipping disruptions due to the closure of key trade routes like the Strait of Hormuz and the Red Sea-Suez Canal route impact global supply chains.</w:t>
      </w:r>
      <w:r>
        <w:rPr>
          <w:i/>
        </w:rPr>
        <w:t xml:space="preserve"> * The closure began after Houthi rebels attacked merchant ships, and major liner companies stopped scheduled services in late 2023.</w:t>
      </w:r>
      <w:r>
        <w:t xml:space="preserve"> * The 10-year U.S. Treasury bond yield influences market responses, with analysts predicting potential rises amid ongoing conflicts.</w:t>
      </w:r>
      <w:r>
        <w:rPr>
          <w:i/>
        </w:rPr>
        <w:t xml:space="preserve"> * Changes in trade patterns, including increased land crossings at US borders and port congestion in Europe, reflect global trade adjustments.</w:t>
      </w:r>
      <w:r>
        <w:t xml:space="preserve"> * Shipping industry shifts include MSC's diversification and Maersk’s expansion into logistics, amid industry cyclical challenges.</w:t>
      </w:r>
      <w:r>
        <w:rPr>
          <w:i/>
        </w:rPr>
        <w:t xml:space="preserve">263. </w:t>
      </w:r>
      <w:hyperlink r:id="rId239">
        <w:r>
          <w:rPr>
            <w:color w:val="0000EE"/>
            <w:u w:val="single"/>
          </w:rPr>
          <w:t>https://www.globaltrademag.com/freight-market-hits-new-cycle-high-as-spot-rates-reach-2-89-per-mile/</w:t>
        </w:r>
      </w:hyperlink>
      <w:r>
        <w:rPr>
          <w:i/>
        </w:rPr>
        <w:t xml:space="preserve"> - - The national dry van spot rate has risen to $2.89 per mile, the highest since 2022. - Rate increased by $0.12 per mile in the past week, with a 20-25% year-over-year recovery. - The rate rise is driven by stronger industrial demand, limited truckload supply, and capacity shifts to the West Coast. - Activity on the West Coast is increasing due to rebound in inbound containers and outbound tender rejections. - Capacity reallocations are expected to further tighten conditions in eastern markets. 264. </w:t>
      </w:r>
      <w:hyperlink r:id="rId240">
        <w:r>
          <w:rPr>
            <w:color w:val="0000EE"/>
            <w:u w:val="single"/>
          </w:rPr>
          <w:t>https://kioncentralcoast.com/news/national-world/cnn-world/2026/03/23/jeddah-port-offers-supply-chain-lifeline-to-persian-gulf-as-hormuz-closure-reroutes-traffic/</w:t>
        </w:r>
      </w:hyperlink>
      <w:r>
        <w:rPr>
          <w:i/>
        </w:rPr>
        <w:t xml:space="preserve"> - * Saudi Arabia’s Red Sea port of Jeddah anticipates a 50% increase in vessel arrivals over two weeks due to regional supply chain disruptions.</w:t>
      </w:r>
      <w:r>
        <w:t xml:space="preserve"> </w:t>
      </w:r>
      <w:r>
        <w:rPr>
          <w:i/>
        </w:rPr>
        <w:t>The closure of the Strait of Hormuz and increased conflict near the Persian Gulf lead to diversions of ships to alternative ports such as Jeddah, Yanbu, Sohar, Salala, and Khor Fakkan.</w:t>
      </w:r>
      <w:r>
        <w:t xml:space="preserve"> </w:t>
      </w:r>
      <w:r>
        <w:rPr>
          <w:i/>
        </w:rPr>
        <w:t>Shipping routes and port security are under increased strain as attacks from Iran and retaliatory strikes impact oil facilities and fuel depots.</w:t>
      </w:r>
      <w:r>
        <w:t xml:space="preserve"> </w:t>
      </w:r>
      <w:r>
        <w:rPr>
          <w:i/>
        </w:rPr>
        <w:t>The war's escalation has led to about one-third increase in Red Sea traffic, with Saudi ports, especially Jeddah, becoming essential lifelines for the region’s imports, including food and medicine.</w:t>
      </w:r>
      <w:r>
        <w:t xml:space="preserve">265. </w:t>
      </w:r>
      <w:hyperlink r:id="rId241">
        <w:r>
          <w:rPr>
            <w:color w:val="0000EE"/>
            <w:u w:val="single"/>
          </w:rPr>
          <w:t>https://agronfoodprocessing.com/rural-demand-early-summer-power-rasna-growth-khambatta/</w:t>
        </w:r>
      </w:hyperlink>
      <w:r>
        <w:t xml:space="preserve"> - * Rasna International reports strong growth driven by rural markets, early summer consumption, and quick commerce. * Company targets 15–20% growth supported by rural penetration and digital strategy. * States like Bihar, Jharkhand, and North-East are key growth drivers. * Consumer preferences shift towards ready-to-drink beverages among urban consumers and concentrates in smaller towns. * Quick commerce channels are gaining market share, with Rasna partnering with platforms and expanding direct retailer access. * Digital marketing linked to e-commerce drives faster conversions. * Promotional collectables reintroduced to boost engagement; margins maintained between 16-18%. * Early heat conditions support strong demand despite weather risks. 266. </w:t>
      </w:r>
      <w:hyperlink r:id="rId242">
        <w:r>
          <w:rPr>
            <w:color w:val="0000EE"/>
            <w:u w:val="single"/>
          </w:rPr>
          <w:t>https://localnews8.com/news/2026/03/23/iran-impacts-idaho-farmers-diesel-and-fertilizer-costs-spike-during-difficult-year/</w:t>
        </w:r>
      </w:hyperlink>
      <w:r>
        <w:t xml:space="preserve"> - * Rising costs from the conflict in Iran are affecting Idaho farmers, particularly fertiliser and fuel prices. * The Strait of Hormuz's partial closure has cut off significant exports of urea, ammonia, and oil. * Fertiliser costs have increased by eight to ten percent, with potential for further rises. * Diesel prices have increased from $3.67 to $5.24 per gallon, directly impacting farming costs. * Despite price uncertainties, farmers are planting crops amid good weather. 267. </w:t>
      </w:r>
      <w:hyperlink r:id="rId243">
        <w:r>
          <w:rPr>
            <w:color w:val="0000EE"/>
            <w:u w:val="single"/>
          </w:rPr>
          <w:t>https://en.nhandan.vn/hormuz-strait-bottleneck-fertiliser-prices-no-longer-just-a-market-issue-post160327.html</w:t>
        </w:r>
      </w:hyperlink>
      <w:r>
        <w:t xml:space="preserve"> - * The Strait of Hormuz's closure risks disrupting about 20 million barrels of oil and significant fertiliser trade, affecting global supply chains. * Disruptions could result in shortages of key fertilisers such as urea, ammonia, and potash, leading to a liquidity crisis in the fertiliser market. * The crisis coincides with peak demand during the Northern Hemisphere spring planting season, threatening global food production. * China, controlling a major share of global fertiliser supplies, has restricted exports to safeguard domestic needs. * Vietnam has mitigated some risks by domestic self-sufficiency in urea and strategic stockpiling of other fertilisers. * Market strategies include using financial hedging instruments and international market signals to manage risks. * The crisis exposes vulnerabilities in global supply chains, emphasising the need for increased resilience and diversification in fertiliser and food production. 268. </w:t>
      </w:r>
      <w:hyperlink r:id="rId244">
        <w:r>
          <w:rPr>
            <w:color w:val="0000EE"/>
            <w:u w:val="single"/>
          </w:rPr>
          <w:t>https://www.ad-hoc-news.de/boerse/news/ueberblick/international-seaways-stock-navigates-tanker-market-volatility-amid-global/68973273</w:t>
        </w:r>
      </w:hyperlink>
      <w:r>
        <w:t xml:space="preserve"> - * International Seaways reports strong Q4 and full-year 2025 results, driven by high freight rates and market demand * Geopolitical tensions, sanctions, and Red Sea disruptions support tanker market conditions * The company benefits from a modern fleet, limited newbuild deliveries, and strategic fleet renewal * US investors are attracted by NYSE listing, USD dividends, and exposure to energy logistics * Risks include geopolitical shifts, regulatory changes, and macroeconomic slowdowns impacting demand 269. </w:t>
      </w:r>
      <w:hyperlink r:id="rId245">
        <w:r>
          <w:rPr>
            <w:color w:val="0000EE"/>
            <w:u w:val="single"/>
          </w:rPr>
          <w:t>https://businesstech.co.za/news/energy/854721/south-africa-is-two-weeks-away-from-a-fuel-disaster/</w:t>
        </w:r>
      </w:hyperlink>
      <w:r>
        <w:t xml:space="preserve"> - * Farmers in South Africa are facing a potential fuel disaster as diesel supplies are limited and prices surge, threatening winter planting. * The crisis is driven by conflicts in the Middle East, including disruptions in Iran and Strait of Hormuz traffic, * Global oil prices have increased by over 40% since February, impacting input costs for farmers. * Farmers rely heavily on fuel and fertiliser, with costs expected to rise significantly in April. * The potential reduction in plantings could affect crop yields, prices, and food security in South Africa. 270. </w:t>
      </w:r>
      <w:hyperlink r:id="rId243">
        <w:r>
          <w:rPr>
            <w:color w:val="0000EE"/>
            <w:u w:val="single"/>
          </w:rPr>
          <w:t>https://en.nhandan.vn/hormuz-strait-bottleneck-fertiliser-prices-no-longer-just-a-market-issue-post160327.html</w:t>
        </w:r>
      </w:hyperlink>
      <w:r>
        <w:t xml:space="preserve"> - * The Strait of Hormuz has become a geopolitical chokepoint affecting global fertiliser supply and prices. * Disruption could lead to shortages, with an estimated 25 days of strategic reserves and a supply lag of 4 to 6 weeks. * Fertiliser prices surged by mid-March 2026, hitting key crops and altering farmer practices, especially in the US. * The US government initiated investigations into major fertiliser companies and implemented measures to ease supply constraints. * China's export restrictions due to Hormuz tensions have caused severe shortages in key importer countries. * Viet Nam's fertiliser market managed to maintain supply by domestic production and strategic stockpiling despite global disruptions. * Financial hedging and real-time data access are becoming critical tools for businesses to manage risks. * The crisis underscores the need for greater self-sufficiency and supply chain resilience in agriculture.</w:t>
      </w:r>
      <w:r/>
    </w:p>
    <w:p>
      <w:r/>
      <w:r>
        <w:t xml:space="preserve">271. </w:t>
      </w:r>
      <w:hyperlink r:id="rId246">
        <w:r>
          <w:rPr>
            <w:color w:val="0000EE"/>
            <w:u w:val="single"/>
          </w:rPr>
          <w:t>https://soft2share.com/how-coffee-catering-services-for-corporate-event-can-impress-clients/</w:t>
        </w:r>
      </w:hyperlink>
      <w:r>
        <w:t xml:space="preserve"> - * Providing professional coffee catering at Dallas corporate events can create a professional atmosphere and leave a long-term impact on clients. * Coffee offerings facilitate networking opportunities and organic social interactions among attendees. * Customised coffee options based on client preferences demonstrate attention to detail and enhance event attractiveness. * The presentation of coffee stations supports brand image, adding an aesthetic component to corporate branding. * Professional coffee catering ensures smooth event management by handling preparation and teardown, reducing stress. * A well-arranged coffee service creates memorable experiences, contributing to event success. * Offering coffee supports productivity, energy, and engagement during long meetings or presentations, fostering active participation. 272. </w:t>
      </w:r>
      <w:hyperlink r:id="rId247">
        <w:r>
          <w:rPr>
            <w:color w:val="0000EE"/>
            <w:u w:val="single"/>
          </w:rPr>
          <w:t>https://www.openpr.com/news/4437302/chile-coffee-market-growth-trends-and-forecast</w:t>
        </w:r>
      </w:hyperlink>
      <w:r>
        <w:t xml:space="preserve"> - * The Chile coffee market was valued at USD 311.30 million in 2025. * The market is projected to reach nearly USD 474.27 million by 2035 with a CAGR of 4.3%. * Growth driven by evolving consumer preferences, coffee culture, urbanisation, and premium product adoption. * Expansion of coffee shop chains and speciality cafes contributes to demand. * Rising out-of-home coffee consumption and premiumisation trends are key drivers. * Market faces challenges such as import dependence and price sensitivity. * Future growth likely from speciality coffee, home brewing, and sustainable products. 273. </w:t>
      </w:r>
      <w:hyperlink r:id="rId248">
        <w:r>
          <w:rPr>
            <w:color w:val="0000EE"/>
            <w:u w:val="single"/>
          </w:rPr>
          <w:t>https://soranews24.com/2026/03/24/starbucks-japan-adds-exclusive-limited-edition-frappuccino-drinks-to-the-menu-for-spring/</w:t>
        </w:r>
      </w:hyperlink>
      <w:r>
        <w:t xml:space="preserve"> - * Starbucks Japan launches three limited-time spring drinks featuring strawberries, available from 25 March. * The drinks include Strawberry Choux Creme Frappuccino, Strawberry Frappuccino, and Strawberry &amp; Passion Sorbet Tea. * Prices range from 628 to 730 yen for tall sizes, with early access for Rewards members from 24 March. * Irish-themed pink treats and sakura-inspired flavours are also popular in Japan during cherry blossom season. * The drinks are seasonal, aligning with consumer preferences for fruity, colourful beverages during spring.</w:t>
      </w:r>
      <w:r/>
    </w:p>
    <w:p>
      <w:r/>
      <w:r>
        <w:t xml:space="preserve">274. </w:t>
      </w:r>
      <w:hyperlink r:id="rId249">
        <w:r>
          <w:rPr>
            <w:color w:val="0000EE"/>
            <w:u w:val="single"/>
          </w:rPr>
          <w:t>https://bevnews.net/molson-coors-acquires-atomic-brands-maker-of-monaco-cocktails/</w:t>
        </w:r>
      </w:hyperlink>
      <w:r>
        <w:t xml:space="preserve"> - * Molson Coors Beverage Co. announced the acquisition of Atomic Brands, Inc., the maker of Monaco Cocktails. * Monaco Cocktails is a recognised ready-to-drink (RTD) brand launched in 2012, known for its canned cocktail products. * Monaco has grown to be a top-five RTD cocktail brand in the U.S. with a 5% market share of RTD singles and is the leading independent RTD singles cocktail brand. * The brand is sold in over 70,000 retail locations across the U.S., especially in convenience stores. * Molson Coors plans to scale Monaco further through increased marketing and retail expansion, leveraging overlapping distribution networks. 275. </w:t>
      </w:r>
      <w:hyperlink r:id="rId250">
        <w:r>
          <w:rPr>
            <w:color w:val="0000EE"/>
            <w:u w:val="single"/>
          </w:rPr>
          <w:t>https://www.counterpunch.org/2026/03/24/from-the-bosphorus-to-hormuz-how-two-straits-shape-the-global-food-crisis/</w:t>
        </w:r>
      </w:hyperlink>
      <w:r>
        <w:t xml:space="preserve"> - * The Strait of Hormuz is a strategic maritime corridor crucial for global energy and food supply chains. * Disruptions to shipping routes through Hormuz, due to geopolitical tensions, threaten energy and food production costs. * Rising energy prices impact fertiliser production, crop yields, and global food prices. * The conflict between Iran and the US, and regional tensions, already impact food security in Gulf countries. * The potential for a Gulf energy crisis could cause widespread disruptions in global food systems, comparable to the Ukraine conflict. * The Gulf produces significant quantities of fertilisers, with shortages risking future crop yields, affecting import-dependent countries. * The most vulnerable, including smallholder farmers and food-insecure populations, face increased risks from these disruptions. 276. </w:t>
      </w:r>
      <w:hyperlink r:id="rId250">
        <w:r>
          <w:rPr>
            <w:color w:val="0000EE"/>
            <w:u w:val="single"/>
          </w:rPr>
          <w:t>https://www.counterpunch.org/2026/03/24/from-the-bosphorus-to-hormuz-how-two-straits-shape-the-global-food-crisis/</w:t>
        </w:r>
      </w:hyperlink>
      <w:r>
        <w:t xml:space="preserve"> - * The Strait of Hormuz is a strategic maritime route linking the Gulf to global markets, with about 20% of the world's oil passing through it. * Disruptions in shipping through the strait, due to geopolitical tensions or security risks, increase energy and transportation costs, affecting global food systems. * Signs of such effects include reassessing shipping routes, increased insurance costs, and stranded wheat shipments. * Regional food security in Gulf countries is impacted by rising food prices and reliance on imports, despite strategic reserves. * Historical context of Ukraine-Russia conflict highlights how regional wars can induce global food crises, with energy as a key vulnerability. * A prolonged Gulf conflict could trigger an energy crisis influencing fertiliser production, crop yields, and food prices globally. * Fertiliser exports from the Gulf constitute significant shares of global supply, with shortages risking reduced crop yields. * An energy crisis tied to the Gulf could push 45 million more people into acute hunger worldwide. * The most vulnerable populations, especially in Africa and Asia, will be most affected by supply disruptions. * Solutions include prioritising local food systems, fostering food sovereignty, and supporting sustainable farming methods. 277. </w:t>
      </w:r>
      <w:hyperlink r:id="rId251">
        <w:r>
          <w:rPr>
            <w:color w:val="0000EE"/>
            <w:u w:val="single"/>
          </w:rPr>
          <w:t>https://www.openpr.com/news/4437039/coffee-market-size-share-and-forecast-2026-2035</w:t>
        </w:r>
      </w:hyperlink>
      <w:r>
        <w:t xml:space="preserve"> - * The coffee industry reached a value of USD 144.50 billion in 2025 and is forecasted to grow to USD 226.56 billion by 2035, with a CAGR of 4.60%. * Growth is driven by the 'Third Wave' coffee movement, consumer preferences for specialised beverages, and expansion of café chains. * The market's size encompasses products from instant coffee to speciality microlots, supported by a global supply chain and a supportive demographic trend. * Europe remains the largest market, followed by North America and Asia Pacific, with growth in online retail and convenience channels. * Key trends include cold brew and Nitro coffee, AI-personalisation, and focus on traceability and organic, fair-trade practices. 278. </w:t>
      </w:r>
      <w:hyperlink r:id="rId252">
        <w:r>
          <w:rPr>
            <w:color w:val="0000EE"/>
            <w:u w:val="single"/>
          </w:rPr>
          <w:t>https://www.gcrmag.com/industry-gamechangers-to-convene-at-gcr-leaders-symposium-this-week/</w:t>
        </w:r>
      </w:hyperlink>
      <w:r>
        <w:t xml:space="preserve"> - * The 2026 GCR Leaders Symposium will take place on 27 March at Melbourne Convention and Exhibition Centre, highlighting global coffee trade issues. * The event features industry leaders discussing market dynamics, quality versus volume, and specialty coffee integration. * Starbucks Australia CEO Braeden Lord will deliver a keynote on the brand’s strategic resurgence. * A panel will explore international influence and cross-border expansion challenges in the Australian market. * The symposium targets CEOs, roasters, and operators seeking market insights, with ticket inclusions for networking and MICE access. 279. </w:t>
      </w:r>
      <w:hyperlink r:id="rId253">
        <w:r>
          <w:rPr>
            <w:color w:val="0000EE"/>
            <w:u w:val="single"/>
          </w:rPr>
          <w:t>https://www.maritimegateway.com/jnpa-and-concor-roll-out-storage-waivers-and-reefer-discounts-to-cushion-exporters-from-hormuz-trade-disruption/</w:t>
        </w:r>
      </w:hyperlink>
      <w:r>
        <w:t xml:space="preserve"> - * The Strait of Hormuz crisis has caused shipping cancellations and suspensions affecting Indian maritime trade. * JNPA has implemented temporary waivers on ground rent and storage charges, and reduced reefer plug-in fees at Nhava Sheva port. * CONCOR announced free storage extensions and waivers on wharfage charges at ICDs, along with discounts on reefer plug-in fees. * India’s container rail sector seeks government support due to reduced cargo volumes linked to the crisis. * The government has introduced a ₹497 crore relief scheme, reinstated full RoDTEP benefits, and is pursuing diplomatic measures to secure safe passage. 280. </w:t>
      </w:r>
      <w:hyperlink r:id="rId254">
        <w:r>
          <w:rPr>
            <w:color w:val="0000EE"/>
            <w:u w:val="single"/>
          </w:rPr>
          <w:t>https://www.maritimegateway.com/government-reinstates-full-rodtep-benefits-for-exporters-as-west-asia-crisis-hammers-logistics-costs/</w:t>
        </w:r>
      </w:hyperlink>
      <w:r>
        <w:t xml:space="preserve"> - * The Indian government has reinstated full RoDTEP benefits for exporters affected by the West Asia crisis, to offset increased logistics costs and supply chain disruptions. * The policy targets sectors such as textiles, garments, leather, handicrafts, marine, and agriculture. * The crisis, involving the Strait of Hormuz closure, has led to higher freight rates, war risk surcharges, and longer transit times. * The government is also considering a ship registration framework at GIFT City to attract maritime investment. * Sector-specific distress signals include ceramic exporters facing war risk surcharges and rice exporters with cargo stranded at ports. 281. </w:t>
      </w:r>
      <w:hyperlink r:id="rId255">
        <w:r>
          <w:rPr>
            <w:color w:val="0000EE"/>
            <w:u w:val="single"/>
          </w:rPr>
          <w:t>https://arunachaltimes.in/index.php/2026/03/24/unpredictable-weather-causes-concern-among-farmers-experts/</w:t>
        </w:r>
      </w:hyperlink>
      <w:r>
        <w:t xml:space="preserve"> - * Highly irregular rainfall since June last year has affected kharif and winter crops across the state of Arunachal Pradesh. * Drought-like conditions with rainfall deficits of 90.1% to 91.3% during winter months have led to moisture stress in crops. * Reduced rainfall during monsoon (June to September) has disturbed sowing schedules, reducing yields and causing partial crop failures. * Horticultural crops such as citrus, pineapple, and large cardamom have suffered due to moisture stress during flowering and fruit-setting. * Dry weather has increased crop pests and diseases, increased production costs, and influenced farmers' cropping practices. 282. </w:t>
      </w:r>
      <w:hyperlink r:id="rId256">
        <w:r>
          <w:rPr>
            <w:color w:val="0000EE"/>
            <w:u w:val="single"/>
          </w:rPr>
          <w:t>https://www.supplychainbrain.com/articles/43690-iran-war-threatens-global-food-supply-chains</w:t>
        </w:r>
      </w:hyperlink>
      <w:r>
        <w:t xml:space="preserve"> - * The Iran war impacts global food supply chains by disrupting fertilizer and energy supplies. * Strait of Hormuz closure affects over a third of seaborne fertiliser exports and natural gas, essential for fertiliser production. * Fertiliser prices rose by 18% in 2025 and 26% by March 2026, with potential reductions in crop planting. * Higher production costs threaten price increases for food products and supply chain stability. * Countries like India, Bangladesh, and Brazil face significant fertilizer shortages and economic pressures. * Elevated energy and transport costs may lead to inflation and consumer price rises. 283. </w:t>
      </w:r>
      <w:hyperlink r:id="rId257">
        <w:r>
          <w:rPr>
            <w:color w:val="0000EE"/>
            <w:u w:val="single"/>
          </w:rPr>
          <w:t>https://indiashippingnews.com/kuwait-customs-reroute-cargo-via-land-routes-vital-supplies-flow-continues-amid-disruptions/</w:t>
        </w:r>
      </w:hyperlink>
      <w:r>
        <w:t xml:space="preserve"> - * Kuwait’s General Administration of Customs reroutes air cargo through land routes and neighbouring Gulf and Arab countries. * The rerouting is a response to regional escalation and air traffic disruptions, with continuous updates to emergency plans. * Customs operations operate around the clock despite operational challenges, with some temporary evacuations. * Between February 28 and March 21, Kuwait imported approximately 417 tons of medicines, 103,775 tons of food, and 24,400 tons of vegetables. * The measures aim to maintain market stability, food security, and the flow of essential goods. 284. </w:t>
      </w:r>
      <w:hyperlink r:id="rId258">
        <w:r>
          <w:rPr>
            <w:color w:val="0000EE"/>
            <w:u w:val="single"/>
          </w:rPr>
          <w:t>https://www.business-standard.com/economy/news/from-indian-films-to-italian-wine-iran-war-ripples-through-global-economy-126032400129_1.html</w:t>
        </w:r>
      </w:hyperlink>
      <w:r>
        <w:t xml:space="preserve"> - * The US and Israel’s war in Iran is causing supply shocks across the global economy, raising inflation concerns. * Rising energy and input costs are impacting industries such as film production, agriculture, and manufacturing. * Consumer prices, energy costs, and shipping rates increase, influencing global markets and GDP forecasts. * India and Italy report specific impacts on film release schedules and agricultural costs. * Central banks in the UK, EU, and US consider interest rate hikes amid inflation pressures driven by the conflict. * The WTO warns of potential reductions in global trade volume due to elevated energy prices. * The conflict risks causing broader economic damage, including inflation and growth slowdown in major economies. 285. </w:t>
      </w:r>
      <w:hyperlink r:id="rId259">
        <w:r>
          <w:rPr>
            <w:color w:val="0000EE"/>
            <w:u w:val="single"/>
          </w:rPr>
          <w:t>https://www.wwbl.com/2026/03/23/farm-crisis-deepens-60-ag-groups-push-trump-administration-to-revoke-phosphate-fertilizer-duties/</w:t>
        </w:r>
      </w:hyperlink>
      <w:r>
        <w:t xml:space="preserve"> - * Over 50 US farm organisations and eight national farm groups request the Commerce Department to eliminate tariffs on imported phosphate fertilisers.</w:t>
      </w:r>
      <w:r>
        <w:rPr>
          <w:i/>
        </w:rPr>
        <w:t xml:space="preserve"> The coalition argues tariffs restrict access, increase costs, and harm crop yields.</w:t>
      </w:r>
      <w:r>
        <w:t xml:space="preserve"> The tariffs, in place since 2020 due to subsidies benefiting Moroccan and Russian imports, face a "sunset review".</w:t>
      </w:r>
      <w:r>
        <w:rPr>
          <w:i/>
        </w:rPr>
        <w:t xml:space="preserve"> Increased input costs, including fertiliser, account for about 40% of many farmers' operating expenses.</w:t>
      </w:r>
      <w:r>
        <w:t xml:space="preserve"> Rising prices and supply restrictions are negatively impacting planting decisions and farm viability.</w:t>
      </w:r>
      <w:r>
        <w:rPr>
          <w:i/>
        </w:rPr>
        <w:t xml:space="preserve"> The groups emphasise geopolitical factors and high expenses as intensifying pressures on farmers. 286. </w:t>
      </w:r>
      <w:hyperlink r:id="rId260">
        <w:r>
          <w:rPr>
            <w:color w:val="0000EE"/>
            <w:u w:val="single"/>
          </w:rPr>
          <w:t>https://www.tampabay28.com/news/region-hillsborough/iran-conflict-disrupts-fertilizer-shipments-raising-concerns-for-florida-farmers</w:t>
        </w:r>
      </w:hyperlink>
      <w:r>
        <w:rPr>
          <w:i/>
        </w:rPr>
        <w:t xml:space="preserve"> - * Iran conflict causes disruption to fertilizer shipments, increasing costs for Florida farmers. * Fertilizer prices, mainly nitrogen-based, have surged up to 30% due to blocked shipping corridors. * Rising diesel prices are raising transportation and irrigation costs for farmers. * Farmers may have to alter crop choices, potentially affecting crop output and prices. * Industry recovery depends on conflict resolution within 30 days, or else crop prices and consumer costs may rise. 287. </w:t>
      </w:r>
      <w:hyperlink r:id="rId261">
        <w:r>
          <w:rPr>
            <w:color w:val="0000EE"/>
            <w:u w:val="single"/>
          </w:rPr>
          <w:t>https://www.dostor.org/5471585</w:t>
        </w:r>
      </w:hyperlink>
      <w:r>
        <w:rPr>
          <w:i/>
        </w:rPr>
        <w:t xml:space="preserve"> - • Iran issues a statement denying claims of imposing a $2 million fee on ships passing through the Strait of Hormuz. • The Iranian embassy in India states that no official levies are applied and the reports are unsubstantiated. • Iranian MP Alaaeddin Boroujerdi announced a 'sovereign system' with fees to compensate for war losses, but this is not an official policy. • The Strait of Hormuz accounts for 20% of global oil exports, with ongoing tensions impacting maritime security and costs. • Market reactions include rising oil prices and a 400% increase in maritime insurance costs, affecting global supply chains. 288. </w:t>
      </w:r>
      <w:hyperlink r:id="rId262">
        <w:r>
          <w:rPr>
            <w:color w:val="0000EE"/>
            <w:u w:val="single"/>
          </w:rPr>
          <w:t>https://stockwells.com.au/how-middle-east-conflict-is-disrupting-global-freight-and-supply-chains/</w:t>
        </w:r>
      </w:hyperlink>
      <w:r>
        <w:rPr>
          <w:i/>
        </w:rPr>
        <w:t xml:space="preserve"> - • Escalation of conflict in the Middle East affects global shipping and aviation routes. • Disruptions include airspace restrictions, flight cancellations, rerouting, and targeted attacks on vessels. • Ports and container movements face delays, equipment shortages, and congestion. • Rising freight costs are driven by fuel price volatility, war-risk insurance, and emergency surcharges. • Longer routes increase operational costs and impact global trade flow stability. 289. </w:t>
      </w:r>
      <w:hyperlink r:id="rId263">
        <w:r>
          <w:rPr>
            <w:color w:val="0000EE"/>
            <w:u w:val="single"/>
          </w:rPr>
          <w:t>https://www.thepigsite.com/news/2026/03/eu-farm-prices-fall-in-late-2025-as-cereals-milk-drop</w:t>
        </w:r>
      </w:hyperlink>
      <w:r>
        <w:rPr>
          <w:i/>
        </w:rPr>
        <w:t xml:space="preserve"> - * EU farm prices decreased by 1.9% in the fourth quarter of 2025 compared to the same period in 2024. * Price declines occurred in 15 EU countries, notably Belgium, Lithuania, and Germany. * EU-wide milk and cereal prices fell by 4.1% and 8.9% respectively in late 2025. * Input costs such as fertilisers increased by 7.9%, while energy and feed stuffs declined. * Data sourced from Eurostat on agricultural price indices. 290. </w:t>
      </w:r>
      <w:hyperlink r:id="rId264">
        <w:r>
          <w:rPr>
            <w:color w:val="0000EE"/>
            <w:u w:val="single"/>
          </w:rPr>
          <w:t>https://fortune.com/2026/03/23/starbucks-ceo-brian-niccol-back-to-starbucks-ran-like-manufacturing-facility/</w:t>
        </w:r>
      </w:hyperlink>
      <w:r>
        <w:rPr>
          <w:i/>
        </w:rPr>
        <w:t xml:space="preserve"> - * Brian Niccol became CEO of Starbucks in late 2024 and initiated the 'Back to Starbucks' plan to emphasise customer service.</w:t>
      </w:r>
      <w:r>
        <w:t>* The plan involved returning to store enhancements such as seating, condiment bars, and personalised cups, alongside reducing menu items by 30%.</w:t>
      </w:r>
      <w:r>
        <w:rPr>
          <w:i/>
        </w:rPr>
        <w:t>* The company reported a 4% increase in same-store sales and a 5% revenue rise for the quarter, with profits impacted by tariffs and staffing costs.</w:t>
      </w:r>
      <w:r>
        <w:t xml:space="preserve">* Starbucks faced employee protests over staffing levels and dress codes, reflecting ongoing union activities.* * Niccol highlighted progress through improved reputation and customer service standards, aiming to transition the company's focus from manufacturing efficiency to customer experience. 291. </w:t>
      </w:r>
      <w:hyperlink r:id="rId265">
        <w:r>
          <w:rPr>
            <w:color w:val="0000EE"/>
            <w:u w:val="single"/>
          </w:rPr>
          <w:t>https://www.kvrr.com/2026/03/23/fertilizer-prices-spike-as-war-continues-which-could-effect-the-prices-in-the-grocery-stores/</w:t>
        </w:r>
      </w:hyperlink>
      <w:r>
        <w:t xml:space="preserve"> - * Fertilizer prices have increased significantly, influenced by the ongoing war in Iran. * Urea fertilizer now costs over nine hundred dollars a ton, with recent bookings up about $200 compared to last fall. * Farmers face financial difficulties and may reduce fertiliser application due to higher costs. * US Senators introduced bills to compare market prices and expand domestic production amid the spike. * Investigations into potential collusion and price gouging are ongoing, with calls for enforcement. * The price spike in fertilizer is expected to persist and impact crop production and food prices. 292. </w:t>
      </w:r>
      <w:hyperlink r:id="rId266">
        <w:r>
          <w:rPr>
            <w:color w:val="0000EE"/>
            <w:u w:val="single"/>
          </w:rPr>
          <w:t>https://www.beanscenemag.com.au/industry-leaders-to-convene-at-gcr-leaders-symposium-this-week/</w:t>
        </w:r>
      </w:hyperlink>
      <w:r>
        <w:t xml:space="preserve"> - * The 2026 GCR Leaders Symposium will take place on 27 March at Melbourne Convention and Exhibition Centre. * The event will focus on the current state and future of global coffee markets, including Australian and international sectors. * Keynote speaker Braeden Lord, CEO of Starbucks Australia, will address brand resurgence and role in Australia. * Panel discussions will cover cross-border expansion, specialty coffee integration, and market challenges. * Attendees include industry leaders, CEOs, roasters, and business operators, with networking opportunities and access to MICE 2026.</w:t>
      </w:r>
      <w:r/>
    </w:p>
    <w:p>
      <w:r/>
      <w:r>
        <w:t xml:space="preserve">293. </w:t>
      </w:r>
      <w:hyperlink r:id="rId267">
        <w:r>
          <w:rPr>
            <w:color w:val="0000EE"/>
            <w:u w:val="single"/>
          </w:rPr>
          <w:t>https://maritimemag.com/en/the-st-lawrence-ship-operators-luncheon-conference-focuses-on-turning-shortsea-potential-into-progress/?utm_source=rss&amp;utm_medium=rss&amp;utm_campaign=the-st-lawrence-ship-operators-luncheon-conference-focuses-on-turning-shortsea-potential-into-progress</w:t>
        </w:r>
      </w:hyperlink>
      <w:r>
        <w:t xml:space="preserve"> - * The St. Lawrence Ship Operators held a luncheon-conference in Montreal on March 21st to discuss the future of shortsea shipping. * Industry leaders emphasised the need for government support to promote shortsea shipping as an alternative to land transport. * Discussions highlighted infrastructure investments, regional collaboration, and new initiatives such as the $5 billion Trade Diversification Corridors Fund. * Experts pointed out the current underutilisation of the Seaway, port automation needs, and technological advancements like autonomous vessels. * The conference underlined the strategic importance of enhancing maritime infrastructure to diversify Canada's trade and reduce land-based network pressures. 294. </w:t>
      </w:r>
      <w:hyperlink r:id="rId268">
        <w:r>
          <w:rPr>
            <w:color w:val="0000EE"/>
            <w:u w:val="single"/>
          </w:rPr>
          <w:t>https://www.hometextilestoday.com/financial/container-spot-rates-rise-as-iran-war-drives-up-fuel-costs/</w:t>
        </w:r>
      </w:hyperlink>
      <w:r>
        <w:t xml:space="preserve"> - * Global container spot rates increased for a third week, supported by trans-Pacific route gains and rising fuel costs linked to Iran conflict. * The Drewry World Container Index rose 2% to $2,172, with notable rate increases from Shanghai to New York and Los Angeles. * Capacity remains steady, with scheduled blank sailings and higher freight rates announced by carriers including MSC and CMA CGM. * Geopolitical tensions, including U.S. and Israeli strikes on Iran, disrupted tanker traffic through Strait of Hormuz, elevating crude and bunker fuel prices. * Carriers have introduced emergency bunker surcharges, such as CMA CGM raising fees from $150 to $265 per TEU. * The increase reflects recovering volumes and rising operational costs, with upward rate pressure expected to continue. 295. </w:t>
      </w:r>
      <w:hyperlink r:id="rId269">
        <w:r>
          <w:rPr>
            <w:color w:val="0000EE"/>
            <w:u w:val="single"/>
          </w:rPr>
          <w:t>https://coffeetalk.com/daily-dose/for-roasters-retailers/03-2026/109637/</w:t>
        </w:r>
      </w:hyperlink>
      <w:r>
        <w:t xml:space="preserve"> - * Neumann Kaffee Gruppe (NKG), based in Hamburg, manages about one-eighth of the world's coffee supply and faces market volatility. * Recent coffee futures prices have more than doubled the fifty-year average, prompting NKG to reassess strategies. * Market turbulence is attributed to supply disruptions, geopolitical unrest, and investor behaviour. * NKG has secured a $1.1 billion credit line to improve liquidity, expecting a trading volume recovery by 2026. * Challenges include weather impacts, US tariffs, and European sustainability regulations, sustaining high coffee prices. 296. </w:t>
      </w:r>
      <w:hyperlink r:id="rId270">
        <w:r>
          <w:rPr>
            <w:color w:val="0000EE"/>
            <w:u w:val="single"/>
          </w:rPr>
          <w:t>https://easternherald.com/2026/03/24/venezuela-dollar-crisis-crypto-inflation-sanctions/</w:t>
        </w:r>
      </w:hyperlink>
      <w:r>
        <w:t xml:space="preserve"> - * Venezuela faces a severe shortage of US dollars, affecting its economic recovery.</w:t>
      </w:r>
      <w:r>
        <w:rPr>
          <w:i/>
        </w:rPr>
        <w:t xml:space="preserve"> Small and medium-sized businesses struggle to access foreign currency, leading to increased prices, reduced production, and reliance on cryptocurrencies.</w:t>
      </w:r>
      <w:r>
        <w:t xml:space="preserve"> Inflation has surged to approximately 600 percent annually, driven by currency depreciation and limited dollar access.</w:t>
      </w:r>
      <w:r>
        <w:rPr>
          <w:i/>
        </w:rPr>
        <w:t xml:space="preserve"> Businesses use cryptocurrencies to pay suppliers, settle invoices, and preserve value amid banking restrictions.</w:t>
      </w:r>
      <w:r>
        <w:t xml:space="preserve"> US sanctions and oil export restrictions further constrain dollar availability.</w:t>
      </w:r>
      <w:r>
        <w:rPr>
          <w:i/>
        </w:rPr>
        <w:t xml:space="preserve"> The informal market and cryptocurrencies are replacing traditional financial channels, complicating regulation and economic planning.</w:t>
      </w:r>
      <w:r>
        <w:t xml:space="preserve"> The crisis continues under uncertain prospects for stabilisation or reform. 297. </w:t>
      </w:r>
      <w:hyperlink r:id="rId271">
        <w:r>
          <w:rPr>
            <w:color w:val="0000EE"/>
            <w:u w:val="single"/>
          </w:rPr>
          <w:t>https://www.lawbc.com/geopolitics-energy-markets-and-fertilizer-why-u-s-farmers-are-feeling-the-pressure/</w:t>
        </w:r>
      </w:hyperlink>
      <w:r>
        <w:t xml:space="preserve"> - * Recent geopolitical conflicts in the Middle East have disrupted global fertilizer and natural gas supplies, impacting US agriculture. * Fertilizer prices have risen approximately 30%, with some farmers planning to pay 40% more this season. * US farmers are adjusting planting decisions, shifting acreage from corn to soybeans due to input cost concerns. * Higher input costs could lead to lower crop yields and increased prices for livestock feed and fuel. * US-based fertiliser companies benefit from lower domestic natural gas prices, contrasting with higher costs elsewhere. * Overall, geopolitical tensions are adding unpredictability and risk to the US agricultural economy. 298. </w:t>
      </w:r>
      <w:hyperlink r:id="rId269">
        <w:r>
          <w:rPr>
            <w:color w:val="0000EE"/>
            <w:u w:val="single"/>
          </w:rPr>
          <w:t>https://coffeetalk.com/daily-dose/for-roasters-retailers/03-2026/109637/</w:t>
        </w:r>
      </w:hyperlink>
      <w:r>
        <w:t xml:space="preserve"> - * Neumann Kaffee Gruppe (NKG), a major coffee trading firm based in Hamburg, reassesses strategies due to recent dramatic price increases and market volatility. * The company has utilised up to 90% of credit lines, reduced inventories by around 70%, and adopted a cautious trading approach. * Market disruptions stem from supply concerns, geopolitical unrest, tariffs, and low inventory levels, with some easing due to expected Brazilian harvest yields. * NKG has secured a $1.1 billion credit line to improve liquidity and anticipates a trading volume recovery by 2026, emphasising transaction value. * Challenges include weather impacts, tariffs, and regulatory changes affecting coffee production and trade. 299. </w:t>
      </w:r>
      <w:hyperlink r:id="rId272">
        <w:r>
          <w:rPr>
            <w:color w:val="0000EE"/>
            <w:u w:val="single"/>
          </w:rPr>
          <w:t>https://ricenewstoday.com/india-over-80-of-non-basmati-rice-export-cargoes-remain-stuck-at-anchorage-amid-port-congestion/</w:t>
        </w:r>
      </w:hyperlink>
      <w:r>
        <w:t xml:space="preserve"> - * Over 80% of India’s non-basmati rice export cargoes remain stuck at anchorage amid port congestion. * Only 2% of cargoes shipped, mainly to Somalia, indicating slow execution. * West Africa dominates demand, with countries like Benin, Guinea, Senegal, Togo, Sierra Leone, and Ivory Coast as primary destinations. * Bangladesh-bound shipments are limited, reflecting short-term trade flows. * Delays are linked to port congestion, vessel bunching, and high freight costs due to geopolitical tensions. * Improved vessel movement or port clearance could boost near-term export flows, especially to African markets. 300. </w:t>
      </w:r>
      <w:hyperlink r:id="rId273">
        <w:r>
          <w:rPr>
            <w:color w:val="0000EE"/>
            <w:u w:val="single"/>
          </w:rPr>
          <w:t>https://www.maritimeprofessional.com/news/sugar-futures-fall-prices-slump-417116</w:t>
        </w:r>
      </w:hyperlink>
      <w:r>
        <w:t xml:space="preserve"> - * Raw sugar futures on ICE fell 1% after oil prices declined following US political comments. * Sugar prices rose nearly 10% last week due to energy market gains linked to the Iran conflict. * Postponement of US strikes on Iran impacted sugar markets. * Indian mills resumed export sales, boosting sugar prices. * Coffee prices declined, with record crop expectations in Brazil amid shipping and cost disruptions. * Cocoa prices increased despite export volume declines from Ivory Coast.</w:t>
      </w:r>
      <w:r/>
    </w:p>
    <w:p>
      <w:r/>
      <w:r>
        <w:t xml:space="preserve">301. </w:t>
      </w:r>
      <w:hyperlink r:id="rId274">
        <w:r>
          <w:rPr>
            <w:color w:val="0000EE"/>
            <w:u w:val="single"/>
          </w:rPr>
          <w:t>https://www.seanews.com.tr/article/reefer-shippers-stuck-as-gulf-war-halts-flows-mn3gaysx</w:t>
        </w:r>
      </w:hyperlink>
      <w:r>
        <w:t xml:space="preserve"> - * Shipping delays for reefer containers bound for the Middle East caused by Gulf conflict, reports Journal of Commerce. * Ocean carriers suspend acceptance of reefer, dangerous goods, and special cargo in UAE, Oman, Iraq, Kuwait, Qatar, Bahrain, and Saudi Arabia. Ports outside the Gulf are used for offloading. * Tyson Foods affected, with halal chicken shipments from Brazil offloaded; production slowed due to stranded containers. * Diversions via Jeddah and land routes through UAE and Oman under strain, with trucking bottlenecks in Dubai. * Experts warn if Strait of Hormuz remains closed, cargo may be rerouted to Europe or Africa, impacting food and fertiliser supplies and increasing food inflation risks. 302. </w:t>
      </w:r>
      <w:hyperlink r:id="rId269">
        <w:r>
          <w:rPr>
            <w:color w:val="0000EE"/>
            <w:u w:val="single"/>
          </w:rPr>
          <w:t>https://coffeetalk.com/daily-dose/for-roasters-retailers/03-2026/109637/</w:t>
        </w:r>
      </w:hyperlink>
      <w:r>
        <w:t xml:space="preserve"> - * Neumann Kaffee Gruppe (NKG), based in Hamburg, manages about one-eighth of the world's coffee supply. * The company is reevaluating operations due to a doubling of coffee futures prices over fifty years amid market turbulence. * NKG has reduced inventories by around 70%, utilised up to 90% of credit lines, and adopted a cautious trading approach. * Market disruptions include supply issues, geopolitical unrest, tariffs, and concerns over Brazilian harvests, with ongoing volatility. * NKG secures a $1.1 billion credit line and anticipates trading volume recovery by 2026, citing emphasis on transaction value. * The company faces risks from weather, tariffs, and European regulations affecting coffee trade and logistics. 303. </w:t>
      </w:r>
      <w:hyperlink r:id="rId275">
        <w:r>
          <w:rPr>
            <w:color w:val="0000EE"/>
            <w:u w:val="single"/>
          </w:rPr>
          <w:t>https://www.indexbox.io/store/world-plant-based-energy-drink-market-analysis-forecast-size-trends-and-insights/</w:t>
        </w:r>
      </w:hyperlink>
      <w:r>
        <w:t xml:space="preserve"> - * The market is characterised by dual-value-chain structure favouring specialised or partnership models, with high barriers to entry. * Demand driven by application-specific formulations, shifting value from raw ingredients to advanced extracts. * Geographic sourcing hubs in developing regions are disconnected from high-value processing and branding centres. * Regulatory landscapes influence formulation strategies, with regions like the EU requiring approvals for novel botanicals. * Competitiveness moves towards 'clean-label' expertise, masking bitter plant compounds and ensuring stability. * Market evolution includes ingredient sophistication and regional segmentation driven by regulatory and consumer preferences. * Supply risks stem from climate, geopolitical issues, adulteration, and regulatory hurdles, especially concerning botanicals like guarana and ashwagandha. * The industry is expanding from niche to mainstream, with value and innovation-driven segments emerging. * Each value chain participant must develop strategic capabilities, including control over supply, formulation IP, and regulatory expertise. * Oil and gas industries are not directly involved, but the market sees trends towards responsible sourcing and sustainability through traceability.</w:t>
      </w:r>
      <w:r/>
    </w:p>
    <w:p>
      <w:r/>
      <w:r>
        <w:t xml:space="preserve">304. </w:t>
      </w:r>
      <w:hyperlink r:id="rId276">
        <w:r>
          <w:rPr>
            <w:color w:val="0000EE"/>
            <w:u w:val="single"/>
          </w:rPr>
          <w:t>https://www.canalrural.com.br/agricultura/milho-recua-com-pressao-da-safrinha-e-cenario-externo-incerto/</w:t>
        </w:r>
      </w:hyperlink>
      <w:r>
        <w:t xml:space="preserve"> - * The maize market experienced a decline in quotations in Brazil and internationally, with futures on B3 falling to R$ 72.00 per sack. * Planting for the second maize crop accelerated in the Centre-South, but some sowing occurred outside the optimal window, increasing climatic risks. * Chicago maize prices declined slightly by 0.21%, while Brazilian prices decreased by 4.38%, with local physical market prices dropping to around R$ 48.12 per sack. * Markets await the USDA planting intention report scheduled for 31 March, with expectations of reduced US maize planting area supporting global prices. * Regional conflicts, especially in the Middle East, threaten fertiliser supply, potentially increasing costs; Iran may reduce imports from Brazil, further pressuring prices. * Weather conditions in April will be critical for the safrinha 2026 crop, with dependence on regular rains. * The US dollar remains above R$ 5.30, supporting prices in real terms despite volatile markets and external pressures. 305. </w:t>
      </w:r>
      <w:hyperlink r:id="rId277">
        <w:r>
          <w:rPr>
            <w:color w:val="0000EE"/>
            <w:u w:val="single"/>
          </w:rPr>
          <w:t>https://www.rmpbs.org/news/business-economy/farmers-fertilizer-prices-growing-season</w:t>
        </w:r>
      </w:hyperlink>
      <w:r>
        <w:t xml:space="preserve"> - * Fertilizer prices in Colorado have increased by over 30% since late February, affecting farmers' costs. * The price spike is related to conflicts involving Iran and disruptions passing through the Strait of Hormuz. * U.S. farmers rely heavily on imported fertilisers, with some buying in January before prices surged. * Farmers are planning to reduce phosphate use but find it difficult to lower nitrogen inputs due to crop needs. * The U.S. Treasury has announced steps to increase fertilizer imports from Venezuela. * Broader issues such as drought, regulations, and rising input costs compound farmers' challenges. 306. </w:t>
      </w:r>
      <w:hyperlink r:id="rId273">
        <w:r>
          <w:rPr>
            <w:color w:val="0000EE"/>
            <w:u w:val="single"/>
          </w:rPr>
          <w:t>https://www.maritimeprofessional.com/news/sugar-futures-fall-prices-slump-417116</w:t>
        </w:r>
      </w:hyperlink>
      <w:r>
        <w:t xml:space="preserve"> - * Raw sugar futures declined 1% after oil prices fell following US President Trump's postponement of Iranian strikes. * Sugar gained nearly 10% last week due to soaring energy prices amid Iran-related tensions. * Indian mills increased exports after a slump in the rupee and rising global prices. * Arabica coffee declined 1.4%, despite record crop expectations in Brazil, due to high freight, fertilizer, and energy costs. * Robusta coffee fell 0.9%, after gains last week, amid shipping disruptions. * Cocoa prices rose, with London cocoa up 1.1% and New York cocoa up 1.4%, despite reduced port arrivals in Ivory Coast. 307. </w:t>
      </w:r>
      <w:hyperlink r:id="rId278">
        <w:r>
          <w:rPr>
            <w:color w:val="0000EE"/>
            <w:u w:val="single"/>
          </w:rPr>
          <w:t>https://www.notiziegeopolitiche.net/agricoltura-confeuro-allarme-fertilizzanti-stop-guerra-e-soluzione-diplomatica/?utm_source=rss&amp;utm_medium=rss&amp;utm_campaign=agricoltura-confeuro-allarme-fertilizzanti-stop-guerra-e-soluzione-diplomatica</w:t>
        </w:r>
      </w:hyperlink>
      <w:r>
        <w:t xml:space="preserve"> - * Andrea Tiso, presidente di Confeuro, avverte sul rischio di carestia globale a causa del blocco dello Stretto di Hormuz e della crisi nelle forniture di fertilizzanti. * La carenza di fertilizzanti potrebbe compromettere le produzioni agricole mondiali e portare a scenari di crisi alimentare, con particolare rischio nei Paesi africani. * La situazione rischia di acuire crisi economiche e sociali già complesse, aggravate da tensioni geopolitiche. * Confeuro fa appello alla diplomazia per risolvere il conflitto in Medio Oriente, evidenziando la natura globalizzata e interdipendente del problema. * La confederazione sottolinea l'importanza di investire nell'agricoltura europea, nella sicurezza alimentare e nella tutela delle produzioni agricole strategiche. 308. </w:t>
      </w:r>
      <w:hyperlink r:id="rId279">
        <w:r>
          <w:rPr>
            <w:color w:val="0000EE"/>
            <w:u w:val="single"/>
          </w:rPr>
          <w:t>https://americanbazaaronline.com/2026/03/23/iran-war-fuels-fertilizer-price-spike-straining-us-farmers-477371/</w:t>
        </w:r>
      </w:hyperlink>
      <w:r>
        <w:t xml:space="preserve"> - * The war in Iran causes increased prices for fertilizer and energy for US farmers. * Farmers face supply shortages and rising input costs, impacting crop affordability. * Higher fuel and input costs contribute to increased food prices in groceries. * US government allows Venezuela fertilizer imports to mitigate costs. * Long-term strategies may include diversifying supply sources and policy interventions. 309. </w:t>
      </w:r>
      <w:hyperlink r:id="rId280">
        <w:r>
          <w:rPr>
            <w:color w:val="0000EE"/>
            <w:u w:val="single"/>
          </w:rPr>
          <w:t>https://www.esmmagazine.com/supply-chain/despite-price-cut-ghana-cocoa-buyers-lack-funds-to-buy-beans-from-farmers-sources-say-308195</w:t>
        </w:r>
      </w:hyperlink>
      <w:r>
        <w:t xml:space="preserve"> - * Ghana's licensed cocoa buyers face funding shortages despite a recent 30% price reduction by the government. * The new farmer price of 41,392 cedis per tonne remains above global prices of around $3,200. * Disbursements by Cocobod to clear arrears have not reached farmers, causing delays in payments. * Farmers and clerks are refusing to accept more beans, leading to unsold stockpile at ports. * Official statements indicate some buyers remain active, but the organisation faces mounting debts, and farmers threaten resistance to further price cuts. 310. </w:t>
      </w:r>
      <w:hyperlink r:id="rId277">
        <w:r>
          <w:rPr>
            <w:color w:val="0000EE"/>
            <w:u w:val="single"/>
          </w:rPr>
          <w:t>https://www.rmpbs.org/news/business-economy/farmers-fertilizer-prices-growing-season</w:t>
        </w:r>
      </w:hyperlink>
      <w:r>
        <w:t xml:space="preserve"> - * Fertilizer prices in Colorado have increased by more than 30% following global conflicts and export disruptions. * The spike in prices is driven by the closure of the Strait of Hormuz and increased costs for nitrogen and phosphate fertilizers. * Farmers like Brent Hines and Brian King are experiencing rising input costs, affecting planting and yield potential. * The US Treasury announced steps to increase fertilizer imports from Venezuela, but production challenges persist. * Weather conditions, regulations, and other farm costs compound economic pressures on farmers.</w:t>
      </w:r>
      <w:r/>
    </w:p>
    <w:p>
      <w:r/>
      <w:r>
        <w:t xml:space="preserve">311. </w:t>
      </w:r>
      <w:hyperlink r:id="rId281">
        <w:r>
          <w:rPr>
            <w:color w:val="0000EE"/>
            <w:u w:val="single"/>
          </w:rPr>
          <w:t>https://www.seedworld.com/canada/2026/03/23/diesel-jumps-margins-shrink-canadian-seed-growers-feel-impact-of-hormuz-crisis/</w:t>
        </w:r>
      </w:hyperlink>
      <w:r>
        <w:t xml:space="preserve"> - * Global oil chokepoint disruption related to the Strait of Hormuz is causing rising input costs for Canadian farms. * Prices for diesel and fertiliser increased due to energy market volatility and energy price swings. * Higher input costs are eroding margins for seed growers in Canada, with some difficulty passing costs to buyers. * Domestic energy and fertiliser production issues are highlighted as significant challenges. * The article emphasises both international and domestic economic pressures on Canadian agricultural input costs. 312. </w:t>
      </w:r>
      <w:hyperlink r:id="rId282">
        <w:r>
          <w:rPr>
            <w:color w:val="0000EE"/>
            <w:u w:val="single"/>
          </w:rPr>
          <w:t>https://www.wxyz.com/news/voices/were-tired-farmers-brace-for-rising-costs-of-fertilizer-amid-iran-war</w:t>
        </w:r>
      </w:hyperlink>
      <w:r>
        <w:t xml:space="preserve"> - * Farmers in metro Detroit are experiencing increased costs for fertiliser and diesel amid ongoing Iran conflict. * Diesel prices have risen, affecting farm operations reliant on diesel fuel for equipment and irrigation. * Fertiliser costs have increased approximately 30-40% in the past year. * Farmers predict some will switch to crops that require less fertiliser, leading to potential shortages. * The economic pressures are causing exhaustion among farmers, risking farm viability and succession.</w:t>
      </w:r>
      <w:r/>
    </w:p>
    <w:p>
      <w:r/>
      <w:r>
        <w:t xml:space="preserve">313. </w:t>
      </w:r>
      <w:hyperlink r:id="rId283">
        <w:r>
          <w:rPr>
            <w:color w:val="0000EE"/>
            <w:u w:val="single"/>
          </w:rPr>
          <w:t>https://www.housingwire.com/articles/fidelity-2026-state-of-retirement-planning/</w:t>
        </w:r>
      </w:hyperlink>
      <w:r>
        <w:t xml:space="preserve"> - * A survey of 2,015 U.S. adults conducted in December 2025 by Big Village highlights postponed retirement due to inflation and financial strain. * Many Americans consider phased retirement, flexible work, and alternative paths like gig work or starting small businesses. * Findings suggest housing demand may shift, as retirees delay downsizing, relocate for flexible work, or prioritise aging-in-place properties. * A significant proportion of respondents worry about inflation, healthcare costs, and paying bills, influencing retirement plans. * Younger generations, especially Gen Z and millennials, plan to blend work with lifestyle goals in retirement. * Americans with a financial plan are more confident about retirement, though many have not started planning. 314. </w:t>
      </w:r>
      <w:hyperlink r:id="rId284">
        <w:r>
          <w:rPr>
            <w:color w:val="0000EE"/>
            <w:u w:val="single"/>
          </w:rPr>
          <w:t>https://www.kivitv.com/news/hidden-grounds-coffee-brings-creative-organic-drinks-to-boises-north-end</w:t>
        </w:r>
      </w:hyperlink>
      <w:r>
        <w:t xml:space="preserve"> - * Hidden Grounds Coffee in Boise’s North End offers creative, organic drinks and pastries from local vendors.</w:t>
      </w:r>
      <w:r>
        <w:rPr>
          <w:i/>
        </w:rPr>
        <w:t xml:space="preserve"> The business was established about a year ago and has become a community gathering space.</w:t>
      </w:r>
      <w:r>
        <w:t xml:space="preserve"> The shop features colourful, inventive drinks such as salted honey vanilla lattes and whipped strawberry matcha.</w:t>
      </w:r>
      <w:r>
        <w:rPr>
          <w:i/>
        </w:rPr>
        <w:t xml:space="preserve"> It focuses on comfort, connection, and local sourcing, with ongoing seasonal menu development. 315. </w:t>
      </w:r>
      <w:hyperlink r:id="rId285">
        <w:r>
          <w:rPr>
            <w:color w:val="0000EE"/>
            <w:u w:val="single"/>
          </w:rPr>
          <w:t>https://www.prnewswire.com/news-releases/uae-energy-drinks-market-to-reach-usd-1-38-billion-by-2032--growing-at-a-cagr-of-4-66-during-20262032--says-markntel-advisors-302719169.html</w:t>
        </w:r>
      </w:hyperlink>
      <w:r>
        <w:rPr>
          <w:i/>
        </w:rPr>
        <w:t xml:space="preserve"> - ['</w:t>
      </w:r>
      <w:r>
        <w:t>The UAE energy drinks market is expected to grow at a CAGR of 4.66% from 2026–2032, reaching USD 1.38 billion.', '</w:t>
      </w:r>
      <w:r>
        <w:rPr>
          <w:i/>
        </w:rPr>
        <w:t>Growth driven by demand for functional, hydration, and performance-enhancing drinks, with increased health awareness.', '</w:t>
      </w:r>
      <w:r>
        <w:t>Isotonic drinks held 52% market share in 2026; offline distribution dominated with 74% share in 2026.', '</w:t>
      </w:r>
      <w:r>
        <w:rPr>
          <w:i/>
        </w:rPr>
        <w:t>Market expansion supported by retail growth, innovation, and entry of global brands like Gorilla Energy and Cloud 9.', '</w:t>
      </w:r>
      <w:r>
        <w:t xml:space="preserve">Challenges include health concerns and regulatory scrutiny over caffeine and sugar content.'] 316. </w:t>
      </w:r>
      <w:hyperlink r:id="rId286">
        <w:r>
          <w:rPr>
            <w:color w:val="0000EE"/>
            <w:u w:val="single"/>
          </w:rPr>
          <w:t>https://www.mdpi.com/2673-8783/6/2/18</w:t>
        </w:r>
      </w:hyperlink>
      <w:r>
        <w:t xml:space="preserve"> - * Discusses global coffee production in 2022 and consumption in 2024, highlighting major producing and consuming regions. * Highlights the generation of coffee by-products such as husk, pulp, silverskin, parchment, andSpent Coffee Grounds (SCG) contributing to waste and environmental impact. * Details bioactive compounds in coffee, including chlorogenic acids, caffeine, trigonelline, flavonoids, xanthones, and melanoidins, and their health benefits. * Explores traditional extraction methods and their limitations, such as long processing times and potential degradation of sensitive compounds. * Describes emerging extraction technologies like UAE, HPE, CAP, and MAE as more sustainable and efficient alternatives. * The literature search was conducted on Scopus for recent studies from 2019 to 2025, focusing on coffee, extraction methods, bioactivity, and sustainability. 317. </w:t>
      </w:r>
      <w:hyperlink r:id="rId287">
        <w:r>
          <w:rPr>
            <w:color w:val="0000EE"/>
            <w:u w:val="single"/>
          </w:rPr>
          <w:t>https://foodnservice.com/we-ranked-9-popular-fast-food-coffees-so-you-never-waste-a-dollar-again/</w:t>
        </w:r>
      </w:hyperlink>
      <w:r>
        <w:t xml:space="preserve"> - • The article ranks nine fast food coffee chains in 2026 based on quality and value, including McCafé, Chick-fil-A, Jack in the Box, Dunkin’, Wendy’s, Panera Bread, Taco Bell, Burger King, and Dairy Queen. • It discusses consumer feedback, sourcing, and beverage preferences across these chains. • McCafé remains the top choice for consistency and affordability, while Jack in the Box is highlighted for its iced coffee value. • Wendy’s offers a unique Frosty Cream Cold Brew, and Panera is noted for variety and high-quality roasts. • Dairy Queen’s coffee is considered the least effective option. 318. </w:t>
      </w:r>
      <w:hyperlink r:id="rId288">
        <w:r>
          <w:rPr>
            <w:color w:val="0000EE"/>
            <w:u w:val="single"/>
          </w:rPr>
          <w:t>https://investorsking.com/2026/03/23/container-shortage-threatens-nigerias-44bn-export-sector/</w:t>
        </w:r>
      </w:hyperlink>
      <w:r>
        <w:t xml:space="preserve"> - * Nigeria’s export sector faces disruption due to a shortage of shipping containers, affecting cargo movement through Lagos ports. * The shortage, caused by global logistics imbalances and local operational issues, has led to increased costs and shipment delays. * A backlog of export cargo impacts industries such as agriculture, manufacturing, and minerals, especially for perishable goods. * Port congestion and slower inflow of empty containers are key factors contributing to the shortage. * Stakeholders call for improved port efficiency and infrastructure to address the issue and sustain trade flows.</w:t>
      </w:r>
      <w:r/>
    </w:p>
    <w:p>
      <w:r/>
      <w:r>
        <w:t xml:space="preserve">319. </w:t>
      </w:r>
      <w:hyperlink r:id="rId289">
        <w:r>
          <w:rPr>
            <w:color w:val="0000EE"/>
            <w:u w:val="single"/>
          </w:rPr>
          <w:t>https://www.foodbusinessmea.com/hapag-lloyd-absorbs-us50m-weekly-losses-as-gulf-conflict-strands-vessels-disrupts-25000-shipments/</w:t>
        </w:r>
      </w:hyperlink>
      <w:r>
        <w:t xml:space="preserve"> - * Hapag-Lloyd reports additional weekly costs of US$40-50 million amid Middle East geopolitical conflict. * Six vessels, affecting approximately 3,000 ships in the Persian Gulf, are stranded; one vessel damaged. * Around 25,000 shipments affected, with ships pausing sailing through high-risk areas like the Strait of Hormuz. * The company employs real-time cargo tracking to mitigate risks and improve supply chain visibility. * Disruptions highlight the need for supply chain diversification and contingency planning in regions vulnerable to geopolitical instability. 320. </w:t>
      </w:r>
      <w:hyperlink r:id="rId290">
        <w:r>
          <w:rPr>
            <w:color w:val="0000EE"/>
            <w:u w:val="single"/>
          </w:rPr>
          <w:t>https://www.hortidaily.com/article/9822112/peruvian-blueberry-sector-faces-rising-logistics-costs-and-route-disruptions/</w:t>
        </w:r>
      </w:hyperlink>
      <w:r>
        <w:t xml:space="preserve"> - * Logistics issues, including increased freight costs and route disruptions, impact Peruvian blueberry exports. * Freight rates have increased by approximately US$500, linked to oil prices. * Route disruptions due to geopolitical tensions, port congestion, and diversions affect delivery times and product quality. * China expands its blueberry production and targets other Asian markets, increasing competition. * Sector focuses on production advantages and technology-driven systems to enhance competitiveness. * Industry emphasises route planning and contingency management to address logistical challenges.</w:t>
      </w:r>
      <w:r/>
    </w:p>
    <w:p>
      <w:r/>
      <w:r>
        <w:t xml:space="preserve">321. </w:t>
      </w:r>
      <w:hyperlink r:id="rId291">
        <w:r>
          <w:rPr>
            <w:color w:val="0000EE"/>
            <w:u w:val="single"/>
          </w:rPr>
          <w:t>https://windward.ai/blog/three-weeks-into-the-iran-war/</w:t>
        </w:r>
      </w:hyperlink>
      <w:r>
        <w:t xml:space="preserve"> - * Commercial traffic through the Strait of Hormuz remained near collapse, with only 16 AIS-visible crossings in a seven-day period by March 22. * The Strait is operating under a selective, permission-based transit model, with authorised crossings and routing through Iranian territorial waters. * Dark vessel activity increased inside Hormuz, with eight large vessels operating without AIS signals, indicating deliberate visibility suppression. * The Gulf of Oman became a holding zone with approximately 686 vessels, showing accumulation rather than clearance. * Iranian crude exports continued at constrained levels with alternative routes testing, including a crude shipment from Kooh Mobarak and increased exports through the Red Sea, Suez Canal, and Cape of Good Hope. * Disruptions affected port operations, energy infrastructure, and subsea cables, with incidents at Fujairah and suspension of subsea cable projects. * Maritime security incidents increased, including vessel attacks in the Gulf, Black Sea, Arctic, and disruptions near Fujairah. * Policy responses expanded, including US sanctions licences and European interdictions of sanctioned vessels. * Global routes showed early signs of rebalancing, with traffic surging through Bab el-Mandeb, Suez Canal, and Cape of Good Hope, but overall stability remained absent. * Oil and refined product flows are disrupted, with declining Gulf export volumes and continued tactical movement of Russian oil under sanctions. 322. </w:t>
      </w:r>
      <w:hyperlink r:id="rId292">
        <w:r>
          <w:rPr>
            <w:color w:val="0000EE"/>
            <w:u w:val="single"/>
          </w:rPr>
          <w:t>https://www.jdsupra.com/legalnews/customs-and-border-protection-publishes-5287977/</w:t>
        </w:r>
      </w:hyperlink>
      <w:r>
        <w:t xml:space="preserve"> - * CBP publishes a 60-day waiver allowing foreign-flagged vessels to transport oil, LNG, fertiliser, and coal between US ports. * The waiver is in response to disruptions in the Strait of Hormuz affecting energy markets. * The waiver, issued under 46 USC Section 501(a), expiry is set for 17 May 2026. * It applies nationwide, unlike previous waivers which had limited scope. * Industry analysts believe the impact on fuel prices may be limited due to structural market factors. 323. </w:t>
      </w:r>
      <w:hyperlink r:id="rId293">
        <w:r>
          <w:rPr>
            <w:color w:val="0000EE"/>
            <w:u w:val="single"/>
          </w:rPr>
          <w:t>https://www.brownfieldagnews.com/news/china-mexico-japan-among-top-weekly-export-destinations/</w:t>
        </w:r>
      </w:hyperlink>
      <w:r>
        <w:t xml:space="preserve"> - * The USDA reports a strong week for US export inspections of corn, sorghum, soybeans, and wheat, ending March 19th. * Wheat inspections were 458,411 tons, mainly to Mexico and China. * Corn inspections totalled 1,700,178 tons, with primary destinations Mexico and Japan. * Soybeans reached 1,101,730 tons, predominantly to China and Egypt. * Sorghum inspections were 182,179 tons, with China as the sole listed destination. * Export figures for the 2025/26 marketing year show increases compared to the previous year, especially for wheat and sorghum. 324. </w:t>
      </w:r>
      <w:hyperlink r:id="rId294">
        <w:r>
          <w:rPr>
            <w:color w:val="0000EE"/>
            <w:u w:val="single"/>
          </w:rPr>
          <w:t>https://www.prnewswire.com/news-releases/tariffs-trigger-major-supply-chain-reset-as-companies-diversify-sourcing-and-rethink-logistics-networks-stg-survey-finds-302722345.html</w:t>
        </w:r>
      </w:hyperlink>
      <w:r>
        <w:t xml:space="preserve"> - * Survey by STG Logistics finds tariff disruptions in 2025 led to widespread supply chain adjustments among US importers.</w:t>
      </w:r>
      <w:r>
        <w:rPr>
          <w:i/>
        </w:rPr>
        <w:t>* Companies diversified sourcing away from China to Southeast Asia and India, expanding supplier networks.</w:t>
      </w:r>
      <w:r>
        <w:t>* Use of bonded storage and FTZs increased, helping defer tariffs.</w:t>
      </w:r>
      <w:r>
        <w:rPr>
          <w:i/>
        </w:rPr>
        <w:t>* Contract negotiations shifted towards flexibility, including shorter terms and spot market use.</w:t>
      </w:r>
      <w:r>
        <w:t>* Many companies redesigned transportation strategies, including intermodal shifts and port diversification.</w:t>
      </w:r>
      <w:r>
        <w:rPr>
          <w:i/>
        </w:rPr>
        <w:t xml:space="preserve">* Future planning involves further diversification, analytics investment, and renegotiation of supply agreements. 325. </w:t>
      </w:r>
      <w:hyperlink r:id="rId295">
        <w:r>
          <w:rPr>
            <w:color w:val="0000EE"/>
            <w:u w:val="single"/>
          </w:rPr>
          <w:t>https://labusinessjournal.com/featured/steady-volumes-boost-february-cargo-count/</w:t>
        </w:r>
      </w:hyperlink>
      <w:r>
        <w:rPr>
          <w:i/>
        </w:rPr>
        <w:t xml:space="preserve"> - * Cargo volumes at the Port of Los Angeles and Port of Long Beach remained consistent in February, reaching their highest numbers since 2023. * Ports handled over 1.59 million TEUs combined, up from 1.57 million last year. * The overall cargo movement was impacted by global conflicts, tariffs, and trade policy shifts, yet imports and exports increased in certain segments. * Both ports continue to process cargo despite geopolitical tensions and upcoming seasonal fluctuations, such as the Lunar New Year holiday. * Industry leaders indicate ongoing trade flow, with some expected volume decreases in upcoming months due to seasonal factors. 326. </w:t>
      </w:r>
      <w:hyperlink r:id="rId279">
        <w:r>
          <w:rPr>
            <w:color w:val="0000EE"/>
            <w:u w:val="single"/>
          </w:rPr>
          <w:t>https://americanbazaaronline.com/2026/03/23/iran-war-fuels-fertilizer-price-spike-straining-us-farmers-477371/</w:t>
        </w:r>
      </w:hyperlink>
      <w:r>
        <w:rPr>
          <w:i/>
        </w:rPr>
        <w:t xml:space="preserve"> - * The war in Iran is driving up fertiliser and energy costs for US farmers, impacting food prices. * Farmers report supply shortages and price increases, with rising costs affecting the entire food chain. * The White House announced importing Venezuelan fertiliser to the US to mitigate costs. * Disruptions highlight vulnerabilities in global supply chains and may lead to farmland diversification and policy interventions. * Longer-term, the situation raises concerns about food security and the resilience of the global agricultural system. 327. </w:t>
      </w:r>
      <w:hyperlink r:id="rId296">
        <w:r>
          <w:rPr>
            <w:color w:val="0000EE"/>
            <w:u w:val="single"/>
          </w:rPr>
          <w:t>https://www.wcshipping.com/blog/iran-war-day-23-trumps-hormuz-ultimatum-and-the-worst-energy-crisis</w:t>
        </w:r>
      </w:hyperlink>
      <w:r>
        <w:rPr>
          <w:i/>
        </w:rPr>
        <w:t xml:space="preserve"> - * President Trump issued a 48-hour ultimatum to Iran to reopen the Strait of Hormuz or face attacks on Iran's power plants, creating a potential escalation in conflict. * Iran responded by threatening to target US energy infrastructure if attacked. * The International Energy Agency declared the ongoing energy crisis worse than the 1970s oil shocks and 2022 gas shortages, with significant damage to energy assets across nine countries. * Oil prices increased amid threats of attacks on energy infrastructure. * Freight rates from Shanghai to Rotterdam increased by approximately 55%, with related surcharges affecting global shipping routes. * The Strait of Hormuz remains effectively closed to Western commercial shipping, with a 95% decline in commodity carrier crossings since February 28. * The crisis has long-term implications for freight costs, route structures, and infrastructure repair timelines, with projections indicating sustained disruption. 328. </w:t>
      </w:r>
      <w:hyperlink r:id="rId297">
        <w:r>
          <w:rPr>
            <w:color w:val="0000EE"/>
            <w:u w:val="single"/>
          </w:rPr>
          <w:t>https://www.dcvelocity.com/transportation/maritime-ocean/ports/port-of-oakland-sees-february-container-traffic-drop-14-5-over-last-year</w:t>
        </w:r>
      </w:hyperlink>
      <w:r>
        <w:rPr>
          <w:i/>
        </w:rPr>
        <w:t xml:space="preserve"> - * The Port of Oakland's container volume dropped by 14.5% year over year in February. * The decline followed a 0.4% dip in 2025 and was influenced by Lunar New Year factory closures and economic uncertainty. * February handled 163,254 TEUs, with vessel calls decreasing from 86 to 72. * Import volumes fell by 19.6%, while export volumes declined by 9.5% year over year. * The port maintains strength in agricultural and refrigerated exports, with export TEUs exceeding import TEUs. 329. </w:t>
      </w:r>
      <w:hyperlink r:id="rId298">
        <w:r>
          <w:rPr>
            <w:color w:val="0000EE"/>
            <w:u w:val="single"/>
          </w:rPr>
          <w:t>https://dailycoffeenews.com/2026/03/23/study-social-enterprises-beat-corporate-sustainability-in-farmer-well-being/</w:t>
        </w:r>
      </w:hyperlink>
      <w:r>
        <w:rPr>
          <w:i/>
        </w:rPr>
        <w:t xml:space="preserve"> - * A study in Peru compares the impact of corporate sustainability programs, cooperatives, and social enterprises on coffee and cocoa farmers' well-being. * Social enterprises are identified as a significant contributor to farmer well-being, outperforming other models. * The study surveyed 634 farming households across three Peruvian regions and used the Personal Well-Being Index. * Farmers involved in social enterprises reported higher satisfaction across multiple domains including living standards and future security. * Findings challenge traditional productivity-focused approaches, emphasising socially tailored strategies for farmer welfare. 330. </w:t>
      </w:r>
      <w:hyperlink r:id="rId299">
        <w:r>
          <w:rPr>
            <w:color w:val="0000EE"/>
            <w:u w:val="single"/>
          </w:rPr>
          <w:t>https://www.floraldaily.com/article/9822180/advancing-powdery-mildew-resistance-in-gerbera-through-crispr-gene-editing/</w:t>
        </w:r>
      </w:hyperlink>
      <w:r>
        <w:rPr>
          <w:i/>
        </w:rPr>
        <w:t xml:space="preserve"> - * Researchers at the University of Georgia used CRISPR/Cas12 to demonstrate gene editing feasibility in gerbera, the first such report. * The project established tissue culture protocols and targeted the PDS gene to confirm gene editing success. * Focus shifted to MLO genes, known to confer susceptibility to powdery mildew, with ongoing efforts to evaluate resistant lines. * This research aims to develop non-transgenic, disease-resistant gerbera cultivars, reducing reliance on fungicides. * The project, supported by AFE, highlights advancements in floriculture biotechnology and sustainable crop management. 331. </w:t>
      </w:r>
      <w:hyperlink r:id="rId286">
        <w:r>
          <w:rPr>
            <w:color w:val="0000EE"/>
            <w:u w:val="single"/>
          </w:rPr>
          <w:t>https://www.mdpi.com/2673-8783/6/2/18</w:t>
        </w:r>
      </w:hyperlink>
      <w:r>
        <w:rPr>
          <w:i/>
        </w:rPr>
        <w:t xml:space="preserve"> - ['</w:t>
      </w:r>
      <w:r>
        <w:t xml:space="preserve"> Coffee is a major global commodity with significant by-product waste that impacts the environment.', '</w:t>
      </w:r>
      <w:r>
        <w:rPr>
          <w:i/>
        </w:rPr>
        <w:t xml:space="preserve"> Coffee products and residues are rich sources of bioactive compounds such as chlorogenic acids, caffeine, flavonoids, and melanoidins.', '</w:t>
      </w:r>
      <w:r>
        <w:t xml:space="preserve"> Conventional extraction methods have limitations, motivating the development of emerging, eco-efficient techniques like UAE, HPE, CAP, and MAE.', '</w:t>
      </w:r>
      <w:r>
        <w:rPr>
          <w:i/>
        </w:rPr>
        <w:t xml:space="preserve"> Emerging technologies offer improved efficiency, reduced solvent and energy use, and better preservation of heat-sensitive bioactives.', '</w:t>
      </w:r>
      <w:r>
        <w:t xml:space="preserve"> The study covers literature from 2019 to 2025, focusing on bioactive extraction from coffee and its by-products.'] 332. </w:t>
      </w:r>
      <w:hyperlink r:id="rId280">
        <w:r>
          <w:rPr>
            <w:color w:val="0000EE"/>
            <w:u w:val="single"/>
          </w:rPr>
          <w:t>https://www.esmmagazine.com/supply-chain/despite-price-cut-ghana-cocoa-buyers-lack-funds-to-buy-beans-from-farmers-sources-say-308195</w:t>
        </w:r>
      </w:hyperlink>
      <w:r>
        <w:t xml:space="preserve"> - * Ghana's licensed cocoa buyers lack funds to buy beans despite a nearly 30% government price reduction. * The new farmer price remains above global prices, discouraging purchases. * Disbursed funds have not reached farmers, delaying payments for delivered cocoa. * Farmers and clerks are opting to browse markets for cash-ready buyers. * Cocobod maintains the farmer price will not be reduced again this season despite debts and market pressures. 333. </w:t>
      </w:r>
      <w:hyperlink r:id="rId291">
        <w:r>
          <w:rPr>
            <w:color w:val="0000EE"/>
            <w:u w:val="single"/>
          </w:rPr>
          <w:t>https://windward.ai/blog/three-weeks-into-the-iran-war/</w:t>
        </w:r>
      </w:hyperlink>
      <w:r>
        <w:t xml:space="preserve"> - * Commercial traffic through the Strait of Hormuz remained near collapse, with limited crossings and selective access expected to continue. * The Strait operated under a permission-based transit model, with evidence of dark vessel activity and Iranian coastal routing. * Iranian crude exports persisted via Kharg Island and alternative routes, while overall Gulf export volumes declined. * Global routing shifted towards Bab el-Mandeb, Suez Canal, and Cape of Good Hope, indicating adaptation. * Ports outside the Gulf experienced congestion, and energy and subsea infrastructure disruptions increased. * Maritime risk expanded beyond the Gulf, with incidents in the Black Sea, Arctic, and Atlantic, alongside increased enforcement activity. 334. </w:t>
      </w:r>
      <w:hyperlink r:id="rId300">
        <w:r>
          <w:rPr>
            <w:color w:val="0000EE"/>
            <w:u w:val="single"/>
          </w:rPr>
          <w:t>https://www.descifrado.com/2026/03/23/ingenieros-agronomos-alertan-que-crisis-mundial-de-fertilizantes-se-sentira-en-venezuela/</w:t>
        </w:r>
      </w:hyperlink>
      <w:r>
        <w:t xml:space="preserve"> - * Venezuelan agricultural engineers highlight a global fertiliser shortage affecting local crop production. * The crisis is triggered by conflicts in the Middle East and the Hormuz Strait blockade. * Prices of fertilisers like urea and ammonia have increased by 35% to 40%, with costs rising over 20%. * Venezuela faces high vulnerability due to dependence on imported agrochemicals and disrupted supply chains. * The sector predicts reduced yields and increased food prices if conflicts persist. * Engineers propose modernisation strategies: soil digitalisation, agriculture 4.0, and regenerative land management. 335. </w:t>
      </w:r>
      <w:hyperlink r:id="rId301">
        <w:r>
          <w:rPr>
            <w:color w:val="0000EE"/>
            <w:u w:val="single"/>
          </w:rPr>
          <w:t>https://londonlovesbusiness.com/farmers-hit-by-diesel-and-fertiliser-shock-as-iran-war-threatens-fresh-food-inflation/</w:t>
        </w:r>
      </w:hyperlink>
      <w:r>
        <w:t xml:space="preserve"> - * Britain’s farmers face increased input costs due to rising fuel and fertiliser prices amid Iran conflict. * Red diesel prices have surged by around 55% since February, reaching 135p per litre. * Fertiliser prices, including ammonia, have increased sharply, with global sulphur exports affected. * Disruptions in shipping through the Strait of Hormuz impact supply and costs for fertilisers and energy. * Rising costs are expected to be passed on to consumers, potentially fueling food inflation. * The situation highlights geopolitical tensions’ effects on supply chains and farming costs. 336. </w:t>
      </w:r>
      <w:hyperlink r:id="rId302">
        <w:r>
          <w:rPr>
            <w:color w:val="0000EE"/>
            <w:u w:val="single"/>
          </w:rPr>
          <w:t>https://freshcup.com/the-c-market-is-back-above-3/</w:t>
        </w:r>
      </w:hyperlink>
      <w:r>
        <w:t xml:space="preserve"> - * Coffee prices, particularly the Arabica futures market (C-price), have recently risen above $3 per pound again in March 2023. * The price increase may be linked to supply chain disruptions caused by US and Israel airstrikes on Iran and Iran's response, including blocking the Strait of Hormuz. * Retail prices for roasted coffee hit a record in February, averaging $9.46 per pound, with cold brew and drip coffee prices rising 4%. * A survey indicates 61% of consumers reduced coffee spending in January. * Analysts predict the C-price may fall to $2 or below by the end of 2023 as supply increases. 337. </w:t>
      </w:r>
      <w:hyperlink r:id="rId303">
        <w:r>
          <w:rPr>
            <w:color w:val="0000EE"/>
            <w:u w:val="single"/>
          </w:rPr>
          <w:t>https://freshcup.com/coffee-news-club-week-of-march-23/</w:t>
        </w:r>
      </w:hyperlink>
      <w:r>
        <w:t xml:space="preserve"> - * Coffee prices, which peaked in 2025, rose nearly 10% in March due to supply chain disruptions caused by Iran-initiated strikes and Strait of Hormuz blockades. * Consumer prices for roasted coffee reached a record $9.46 per pound in February, with retail and cold brew prices rising. * Despite recent increases, analysts expect the C market price to decline to $2 or below by the end of 2023 due to increased supply. * Starbucks is reportedly scouting office space in Nashville, Tennessee, amid speculation of relocating its headquarters, but denies plans to move. * Starbucks has laid off over 1,000 corporate workers in 2025; the move could relate to Tennessee's favourable tax environment. * A study links moderate coffee and tea consumption with an 18% reduced risk of dementia, emphasising potential health benefits. 338. </w:t>
      </w:r>
      <w:hyperlink r:id="rId304">
        <w:r>
          <w:rPr>
            <w:color w:val="0000EE"/>
            <w:u w:val="single"/>
          </w:rPr>
          <w:t>https://coffeehero.com.au/blogs/news/why-does-coffee-make-me-tired-caffeine-crash-explained</w:t>
        </w:r>
      </w:hyperlink>
      <w:r>
        <w:t xml:space="preserve"> - * Coffee can cause fatigue due to the adenosine rebound effect after caffeine metabolism, typically 4 to 6 hours post-consumption. * Drinking coffee with sugar or sweeteners can lead to blood sugar crashes, exacerbating fatigue. * Mild dehydration from caffeine’s diuretic effect can contribute to tiredness. * Tolerance to caffeine builds with regular consumption, reducing its effectiveness and increasing crash severity. * Coffee may mask underlying sleep deprivation, leading to persistent fatigue. * Timing of coffee intake impacts effectiveness, with recommendations to delay initial coffee and set a cut-off in the afternoon. * Drinking water alongside coffee, avoiding on an empty stomach, and reducing sugar can help prevent crashes. * Periodic caffeine breaks and addressing sleep debt can restore caffeine’s benefits. 339. </w:t>
      </w:r>
      <w:hyperlink r:id="rId305">
        <w:r>
          <w:rPr>
            <w:color w:val="0000EE"/>
            <w:u w:val="single"/>
          </w:rPr>
          <w:t>https://www.foodbusinessmea.com/fao-urges-stronger-african-participation-in-us200b-global-coffee-market-as-un-designates-international-coffee-day/</w:t>
        </w:r>
      </w:hyperlink>
      <w:r>
        <w:t xml:space="preserve"> - * FAO and Nigerian stakeholders advocate for stronger African involvement in the $200 billion global coffee sector following UN recognition of International Coffee Day. * The UN General Assembly adopted the resolution on March 10, highlighting coffee's significance to rural development and livelihoods. * Global coffee demand grows in traditional markets like Europe and the US, as well as in Asia and the Middle East. * Africa's contribution is about 12% of global coffee output, with Ethiopia, Uganda, and Burundi as leading producers; Nigeria's output is minor. * Nigeria produced approx. 1,844 metric tons of coffee in 2023, with projected slight decline by 2028 due to structural challenges. * Stakeholders see potential to increase production and earnings through policy improvements, investment, and better processing techniques. 340. </w:t>
      </w:r>
      <w:hyperlink r:id="rId306">
        <w:r>
          <w:rPr>
            <w:color w:val="0000EE"/>
            <w:u w:val="single"/>
          </w:rPr>
          <w:t>https://www.restaurantnews.com/paris-baguette-bakery-cafe-multi-unit-franchising-conference-2026-expansion-032326/</w:t>
        </w:r>
      </w:hyperlink>
      <w:r>
        <w:t xml:space="preserve"> - * Paris Baguette opened 77 cafés and awarded nearly 300 in 2025, demonstrating record growth. * The franchise will attend the Multi-Unit Franchising Conference March 24-27, 2026. * The brand aims to strengthen collaboration, support franchisees, and showcase growth opportunities. * Paris Baguette has over 290 locations in North America and over 4,000 units globally. * The company emphasises franchisee engagement, support, and growth strategies in the bakery café sector. 341. </w:t>
      </w:r>
      <w:hyperlink r:id="rId302">
        <w:r>
          <w:rPr>
            <w:color w:val="0000EE"/>
            <w:u w:val="single"/>
          </w:rPr>
          <w:t>https://freshcup.com/the-c-market-is-back-above-3/</w:t>
        </w:r>
      </w:hyperlink>
      <w:r>
        <w:t xml:space="preserve"> - * Coffee prices, specifically the arabica futures market (C price), rose above $3 per pound on March 20, after recent declines. * Price increases are attributed to US and Israel airstrikes on Iran, causing supply chain disruptions and higher shipping costs. * Consumer coffee prices reached a record, with roasted coffee at $9.46 per pound in February. * Coffee consumption has decreased, with 61% of consumers cutting back on spending. * Analysts forecast the C price could fall to $2 or below by year-end due to increasing supply. 342. </w:t>
      </w:r>
      <w:hyperlink r:id="rId303">
        <w:r>
          <w:rPr>
            <w:color w:val="0000EE"/>
            <w:u w:val="single"/>
          </w:rPr>
          <w:t>https://freshcup.com/coffee-news-club-week-of-march-23/</w:t>
        </w:r>
      </w:hyperlink>
      <w:r>
        <w:t xml:space="preserve"> - * Coffee prices, which had been rising, recently declined due to supply and market factors. The C price increased nearly 10% in March due to Iran conflict disruptions. * Retail coffee prices have reached record highs, leading to reduced consumer spending on coffee. * Analysts predict the C price may fall to $2 or below by year-end as supply increases. * Starbucks is reported to be scouting office spaces in Nashville, though denies plans to move its headquarters from Seattle. * The possible move relates to Tennessee’s low taxes and business-friendly environment, amid recent corporate cost-cutting measures. * A study finds moderate coffee and tea consumption linked to an 18% lower risk of dementia. * Starbucks Workers United continues negotiations with the company over a new union contract amid ongoing strikes. 343. </w:t>
      </w:r>
      <w:hyperlink r:id="rId307">
        <w:r>
          <w:rPr>
            <w:color w:val="0000EE"/>
            <w:u w:val="single"/>
          </w:rPr>
          <w:t>https://www.riotimesonline.com/nicaragua-coffee-exports-record-latam-boom/</w:t>
        </w:r>
      </w:hyperlink>
      <w:r>
        <w:t xml:space="preserve"> - * Nicaragua's coffee exports in 2025 reached $918.2 million, driven by record international prices and increased volume. * Latin America experienced a regional coffee boom, with Honduras exceeding $2 billion and Colombia surpassing $5 billion in exports. * Prices for arabica coffee exceeded $4 per pound, influenced by supply disruptions and climate concerns. * The US imposed 50% tariffs on Brazilian coffee in July 2025, shifting trade flows to Central American producers. * Climate change poses a risk to the region's future coffee productivity and sustainability.</w:t>
      </w:r>
      <w:r/>
    </w:p>
    <w:p>
      <w:r/>
      <w:r>
        <w:t xml:space="preserve">344. </w:t>
      </w:r>
      <w:hyperlink r:id="rId308">
        <w:r>
          <w:rPr>
            <w:color w:val="0000EE"/>
            <w:u w:val="single"/>
          </w:rPr>
          <w:t>https://indianexpress.com/article/cities/ahmedabad/after-gas-crunch-war-surcharge-looms-over-morbi-ceramic-hub-10596569/</w:t>
        </w:r>
      </w:hyperlink>
      <w:r>
        <w:t xml:space="preserve"> - - Ceramic exporters in Morbi face losses due to war in Iran and shipping disruptions, with containers stranded and costs rising. - Shipping lines introduced war risk surcharge, increasing freight costs on containers in transit, causing additional financial burden. - Ports in the Middle East and Gulf region experienced delays, detentions, and rerouting, exacerbating supply chain uncertainties. - The Indian ceramics industry, heavily reliant on exports and fuel imports, suffers from geopolitical disruptions, fuel shortages, and increased costs. - Industry stakeholders seek government intervention amid threat of factory closures and supply shortages. 345. </w:t>
      </w:r>
      <w:hyperlink r:id="rId309">
        <w:r>
          <w:rPr>
            <w:color w:val="0000EE"/>
            <w:u w:val="single"/>
          </w:rPr>
          <w:t>https://www.aircargonews.net/freighter-operator/2026/03/qatar-cargo-ramps-up-freighter-operations-from-doha/</w:t>
        </w:r>
      </w:hyperlink>
      <w:r>
        <w:t xml:space="preserve"> - * Qatar Airways Cargo resumes selected freighter operations from Doha to various destinations from 21 March. * Operations are subject to limited corridors authorised by Qatar Civil Aviation Authority. * Full recovery of operations awaits full reopening of Qatari airspace. * The resumption narrows global cargo capacity decline, with capacity to/from the Middle East remaining significantly below 2022 levels. * Capacity from Asia to Europe increases as carriers compensate for Middle East capacity shortfall. 346. </w:t>
      </w:r>
      <w:hyperlink r:id="rId310">
        <w:r>
          <w:rPr>
            <w:color w:val="0000EE"/>
            <w:u w:val="single"/>
          </w:rPr>
          <w:t>https://www.producer.com/am-market-reports/am-market-report-march-23-2026/</w:t>
        </w:r>
      </w:hyperlink>
      <w:r>
        <w:t xml:space="preserve"> - * Market prices for grains and oilseeds fluctuate amid geopolitical uncertainties and weather impacts. * US President Trump’s mixed signals on Iran conflict influence oil and agricultural markets. * US and Iran diplomatic tensions, drought conditions in Canada, and global trade negotiations impact commodity supplies. * Oil prices initially surged then declined after Trump’s tweet; grain markets show mixed responses. * US-China trade interactions and Brazilian soybean exports are key factors affecting global commodity flows.</w:t>
      </w:r>
      <w:r/>
      <w:r/>
    </w:p>
    <w:p>
      <w:pPr>
        <w:pStyle w:val="ListNumber"/>
        <w:numPr>
          <w:ilvl w:val="0"/>
          <w:numId w:val="14"/>
        </w:numPr>
        <w:spacing w:line="240" w:lineRule="auto"/>
        <w:ind w:left="720"/>
      </w:pPr>
      <w:r/>
      <w:hyperlink r:id="rId307">
        <w:r>
          <w:rPr>
            <w:color w:val="0000EE"/>
            <w:u w:val="single"/>
          </w:rPr>
          <w:t>https://www.riotimesonline.com/nicaragua-coffee-exports-record-latam-boom/</w:t>
        </w:r>
      </w:hyperlink>
      <w:r>
        <w:t xml:space="preserve"> - * Nicaragua's coffee exports hit a record $918.2 million in 2025, driven by global price surges and increased exports of 3.3 million quintales.</w:t>
      </w:r>
      <w:r>
        <w:rPr>
          <w:i/>
        </w:rPr>
        <w:t xml:space="preserve"> * Latin American countries, including Honduras, Colombia, and Brazil, posted record coffee revenues in 2025.</w:t>
      </w:r>
      <w:r>
        <w:t xml:space="preserve"> * Climate change and weather disruptions threaten future yields, with increased pest issues reported.</w:t>
      </w:r>
      <w:r>
        <w:rPr>
          <w:i/>
        </w:rPr>
        <w:t xml:space="preserve"> * U.S. tariffs on Brazilian coffee have shifted trade flows, benefitting Nicaragua's export prospects.</w:t>
      </w:r>
      <w:r>
        <w:t xml:space="preserve"> * Security measures accompany the harvest, reflecting regional challenges.*</w:t>
      </w:r>
      <w:r/>
    </w:p>
    <w:p>
      <w:pPr>
        <w:pStyle w:val="ListNumber"/>
        <w:spacing w:line="240" w:lineRule="auto"/>
        <w:ind w:left="720"/>
      </w:pPr>
      <w:r/>
      <w:hyperlink r:id="rId302">
        <w:r>
          <w:rPr>
            <w:color w:val="0000EE"/>
            <w:u w:val="single"/>
          </w:rPr>
          <w:t>https://freshcup.com/the-c-market-is-back-above-3/</w:t>
        </w:r>
      </w:hyperlink>
      <w:r>
        <w:t xml:space="preserve"> - * Coffee prices have increased recently, with the C-market exceeding $3 per pound in March 2025. * Price increase attributed to supply chain disruptions caused by US and Israel airstrikes on Iran, including blocking the Strait of Hormuz. * Retail prices for roasted coffee and other coffee products have also risen, with consumers reducing their spending. * Analysts predict a potential fall in the C-market price to $2 or below by the end of 2025 due to increased supply. * The article discusses recent market volatility and its impact on coffee prices and supply chains. 349. </w:t>
      </w:r>
      <w:hyperlink r:id="rId307">
        <w:r>
          <w:rPr>
            <w:color w:val="0000EE"/>
            <w:u w:val="single"/>
          </w:rPr>
          <w:t>https://www.riotimesonline.com/nicaragua-coffee-exports-record-latam-boom/</w:t>
        </w:r>
      </w:hyperlink>
      <w:r>
        <w:t xml:space="preserve"> - * Nicaragua's coffee exports in 2025 hit a record of $918.2 million, driven by high international prices and increased volume. * Latin America experienced a regional coffee boom with record revenues in Honduras, Colombia, and Brazil. * Climate change and drought fears threaten future productivity, with Colombian production declining 14% and disease impacting Honduras. * U.S. tariffs on Brazilian coffee led to shifts in trade flows, with Nicaragua benefiting from lower tariffs. * The sector's growth is significant for Nicaragua's economy, supporting GDP growth and exports, amid security measures for harvest workers. 350. </w:t>
      </w:r>
      <w:hyperlink r:id="rId311">
        <w:r>
          <w:rPr>
            <w:color w:val="0000EE"/>
            <w:u w:val="single"/>
          </w:rPr>
          <w:t>https://afnews.com.br/valor-bruto-da-producao-da-agropecuaria-pode-cair-48-em-2026/</w:t>
        </w:r>
      </w:hyperlink>
      <w:r>
        <w:t xml:space="preserve"> - • O Valor Bruto da Produção (VBP) da agropecuária brasileira deve atingir R$ 1,39 trilhão em 2026, uma queda de 4,8% em relação ao ano anterior. • A redução é atribuída à diminuição dos preços reais e variações na produção. • Agricultura deve reduzir faturamento em 5,9%, com destaque para quedas em soja, milho e cana-de-açúcar, enquanto o café arábica deve apresentar crescimento. • Na pecuária, o faturamento deve diminuir 2,6%, com aumento na carne bovina e queda nos demais segmentos. • Projeções refletem ajustes nos preços recebidos pelos produtores e alterações na produção agrícola e pecuária. 351. </w:t>
      </w:r>
      <w:hyperlink r:id="rId312">
        <w:r>
          <w:rPr>
            <w:color w:val="0000EE"/>
            <w:u w:val="single"/>
          </w:rPr>
          <w:t>https://www.campograndenews.com.br/lado-b/consumo/berinjela-puxa-alta-e-cenoura-recua-no-mercado-hortifruti</w:t>
        </w:r>
      </w:hyperlink>
      <w:r>
        <w:t xml:space="preserve"> - * The market in Mato Grosso do Sul experienced notable price variations from 16 to 20 March, linked to climate conditions. * Berinjela rose 14.24% due to excess rains impacting production. * Cenoura fell 10% due to increased harvests in Minas Gerais. * Other affected products include melão espanhol, pepino comum, batata inglesa, melancia, mamão formosa, quiabo, tangerina, and pera Willians. * The prices' movements are primarily driven by weather and seasonal production factors, with expected stability if climate conditions improve. 352. </w:t>
      </w:r>
      <w:hyperlink r:id="rId313">
        <w:r>
          <w:rPr>
            <w:color w:val="0000EE"/>
            <w:u w:val="single"/>
          </w:rPr>
          <w:t>https://www.philstar.com/business/2026/03/23/2516305/only-45000-farmers-fisherfolk-get-fuel-subsidy-aid-falls-short</w:t>
        </w:r>
      </w:hyperlink>
      <w:r>
        <w:t xml:space="preserve"> - * The Department of Agriculture in the Philippines announced a fuel subsidy scheme for 40,000 to 45,000 farmers and fisherfolk, funded by unspent government funds. * The subsidy provides P3,000 for fisherfolk and P5,000 for farmers using fuel-powered machinery, distributed via debit cards. * The aid is limited due to lack of additional funding in the 2026 national budget. * Distribution began in March, with larger relief efforts planned through a separate P10-billion fund for 4.1 million beneficiaries. * An upcoming concern is rising fertilizer prices, with the department exploring alternative sources and promoting biofertilizers.</w:t>
      </w:r>
      <w:r/>
    </w:p>
    <w:p>
      <w:pPr>
        <w:pStyle w:val="ListNumber"/>
        <w:spacing w:line="240" w:lineRule="auto"/>
        <w:ind w:left="720"/>
      </w:pPr>
      <w:r/>
      <w:hyperlink r:id="rId307">
        <w:r>
          <w:rPr>
            <w:color w:val="0000EE"/>
            <w:u w:val="single"/>
          </w:rPr>
          <w:t>https://www.riotimesonline.com/nicaragua-coffee-exports-record-latam-boom/</w:t>
        </w:r>
      </w:hyperlink>
      <w:r>
        <w:t xml:space="preserve"> - * Nicaragua's coffee exports hit $918.2 million in 2025, driven by record international prices and increased volume.</w:t>
      </w:r>
      <w:r>
        <w:rPr>
          <w:i/>
        </w:rPr>
        <w:t xml:space="preserve"> * Latin America saw a regional coffee boom with Honduras surpassing $2 billion, Colombia exceeding $5 billion, and Brazil earning a record $15.6 billion.</w:t>
      </w:r>
      <w:r>
        <w:t xml:space="preserve"> * Climate change, including drought fears and pest outbreaks, threatens to undermine future production.</w:t>
      </w:r>
      <w:r>
        <w:rPr>
          <w:i/>
        </w:rPr>
        <w:t xml:space="preserve"> * US tariffs on Brazilian coffee led Colombia, Honduras, and Nicaragua to capture market share.</w:t>
      </w:r>
      <w:r>
        <w:t xml:space="preserve"> * Nicaragua's sector contributed to a 4.9% GDP growth in 2025.*</w:t>
      </w:r>
      <w:r/>
    </w:p>
    <w:p>
      <w:pPr>
        <w:pStyle w:val="ListNumber"/>
        <w:spacing w:line="240" w:lineRule="auto"/>
        <w:ind w:left="720"/>
      </w:pPr>
      <w:r/>
      <w:hyperlink r:id="rId314">
        <w:r>
          <w:rPr>
            <w:color w:val="0000EE"/>
            <w:u w:val="single"/>
          </w:rPr>
          <w:t>https://www.americanagnetwork.com/2026/03/23/agmarket-net-unveils-official-acreage-estimates-ahead-of-usda-report/</w:t>
        </w:r>
      </w:hyperlink>
      <w:r>
        <w:t xml:space="preserve"> - * AgMarket.Net® expects soybean acres to increase and corn acres to decrease in 2026, with combined crop acres potentially exceeding 2025 totals. * The forecast is based on economic analysis, farmer engagement, and industry contacts, considering input costs and rotation practices. * The firm projects all-wheat acres to decline due to weak profit margins, with winter wheat largely locked in and spring wheat expected to fall. * The estimates are ahead of the USDA's Prospective Plantings report, reflecting industry-wide trends and input cost pressures. 355. </w:t>
      </w:r>
      <w:hyperlink r:id="rId315">
        <w:r>
          <w:rPr>
            <w:color w:val="0000EE"/>
            <w:u w:val="single"/>
          </w:rPr>
          <w:t>https://www.americanagnetwork.com/2026/03/23/agmarket-net-early-morning-market-analysis-3-23-26/</w:t>
        </w:r>
      </w:hyperlink>
      <w:r>
        <w:t xml:space="preserve"> - * Corn prices are up 6-7 cents; soybeans up 5-6 cents; wheat up 7-8 cents, with supporting factors including inflation trade and fund activity. * Fertilizer prices increase globally due to Strait of Hormuz trade disruptions. * Agriculture market estimates projects 94.4 million acres of corn, 86.1 million acres of soybeans, and 44.6 million acres of wheat. * Market participants anticipate heightened trading activity ahead of the March 31st crop report. * Tensions in the Middle East and the US dollar trading over 100 are influencing market sentiments. 356. </w:t>
      </w:r>
      <w:hyperlink r:id="rId316">
        <w:r>
          <w:rPr>
            <w:color w:val="0000EE"/>
            <w:u w:val="single"/>
          </w:rPr>
          <w:t>https://whiparound.com/blog/ai-for-agriculture-fleet-management/</w:t>
        </w:r>
      </w:hyperlink>
      <w:r>
        <w:t xml:space="preserve"> - * Artificial intelligence is transforming agriculture through applications like equipment maintenance, route optimisation, and inspection automation. * AI tools can reduce equipment downtime, optimise fuel consumption, and streamline maintenance scheduling. * Adoption driven by resource inefficiency, labour shortages, and climate variability. * AI analysis of IoT sensor data detects potential equipment failures; telematics optimise fuel and routes. * AI integration with existing fleet management systems enhances overall operational insights. * Whip Around’s AI inspections Pro helps farms modernise inspections and maintenance workflows. * Broader benefits include cost reduction, yield protection, sustainability, and scalability. * Challenges include high costs, AI accuracy, and staff training.</w:t>
      </w:r>
      <w:r/>
      <w:r/>
    </w:p>
    <w:p>
      <w:r/>
      <w:r>
        <w:t xml:space="preserve">357. </w:t>
      </w:r>
      <w:hyperlink r:id="rId317">
        <w:r>
          <w:rPr>
            <w:color w:val="0000EE"/>
            <w:u w:val="single"/>
          </w:rPr>
          <w:t>https://farmtario.com/opinion/editorial-notes-from-the-farm-shows/</w:t>
        </w:r>
      </w:hyperlink>
      <w:r>
        <w:t xml:space="preserve"> - * Farmers and industry gather at Ontario farm shows amid commodity volatility and rising input costs, including fertiliser and oil. * Concerns expressed over increased production costs due to war and rising fuel prices. * Anticipation of drone spraying approval in Canada, aligned with US, Brazil, and China, with China already using drones extensively. * Discussions on the risks and best practices for drone pesticide application. * Growth of agricultural technology in southern Ontario, with companies like Upside Robotics manufacturing fertiliser micro-dosing robots. * Ontario's tech sector gains compared to San Francisco and Boston, leveraging university expertise.</w:t>
      </w:r>
      <w:r/>
    </w:p>
    <w:p>
      <w:r/>
      <w:r>
        <w:t xml:space="preserve">358. </w:t>
      </w:r>
      <w:hyperlink r:id="rId311">
        <w:r>
          <w:rPr>
            <w:color w:val="0000EE"/>
            <w:u w:val="single"/>
          </w:rPr>
          <w:t>https://afnews.com.br/valor-bruto-da-producao-da-agropecuaria-pode-cair-48-em-2026/</w:t>
        </w:r>
      </w:hyperlink>
      <w:r>
        <w:t xml:space="preserve"> - * The Valor Bruto da Produção (VBP) da agropecuária brasileira is projected to reach R$ 1.39 trillion in 2026, a 4.8% decrease from the previous year. * The projection is from the Confederação da Agricultura e Pecuária do Brasil and reflects mainly lower real prices and production variations. * The agriculture segment's revenue is estimated at R$ 903.5 billion, down 5.9%, with specific crops showing mixed trends. * The main crops have varying forecasts: soy with a 0.5% slight decrease in revenue despite a 3.71% increase in production; maize with a 6.9% drop influenced by reduced prices and production; sugarcane with a 5.6% revenue decrease due to falling prices despite slight production increases. * Coffee arábica is forecasted to grow 10.4% in VBP, driven by a 23.29% increase in production, despite falling prices. * The livestock sector's revenue is estimated at R$ 485.3 billion, a 2.6% reduction; beef is the only product expected to increase, with a 7.6% rise. * Other livestock products, including milk, eggs, pig meat, and chicken, are projected to decline significantly due to lower prices received by producers. 359. </w:t>
      </w:r>
      <w:hyperlink r:id="rId318">
        <w:r>
          <w:rPr>
            <w:color w:val="0000EE"/>
            <w:u w:val="single"/>
          </w:rPr>
          <w:t>https://kauainownews.com/2026/03/23/kona-low-devastates-176-year-old-coffee-farm-on-big-island/</w:t>
        </w:r>
      </w:hyperlink>
      <w:r>
        <w:t xml:space="preserve"> - * Greenwell Farms in Hawai‘i Island sustains significant damage from Kona low storm on March 14, 2026, with an estimated loss of $10 million and half of its crop destroyed. * The storm causes flooding, high winds, and debris, resulting in the carving of trenches and the loss of about 24,000 nursery trees. * Damage includes floodwaters affecting the farm, household, and local infrastructure, with personal damages estimated at $1 million. * Efforts are underway by local organisations to support impacted farmers, with a reported $7 million in statewide agricultural losses and over 1,000 acres affected. * Farm tours are temporarily halted due to flooding, but optimism remains for reopening soon. 360. </w:t>
      </w:r>
      <w:hyperlink r:id="rId319">
        <w:r>
          <w:rPr>
            <w:color w:val="0000EE"/>
            <w:u w:val="single"/>
          </w:rPr>
          <w:t>https://www.zawya.com/en/economy/africa/kenya-mombasa-lamu-dock-more-ships-as-dar-lags-apfra7yt</w:t>
        </w:r>
      </w:hyperlink>
      <w:r>
        <w:t xml:space="preserve"> - * Disruption in global maritime transport due to US-Israel-Iran conflict increases vessel arrivals at Kenyan ports Mombasa and Lamu. * Mombasa and Lamu ports are handling more ships, leading to strain on cargo-handling facilities. * Fewer vessels are arriving at Dar es Salaam due to cargo handling problems. * Diversion of ships from Gulf of Oman routes causes longer transit times, impacting exports of coffee, tea, avocado, and meat. * The crisis presents economic opportunities and risks for Kenya, including increased revenue and fuel price surges. * UN warns of broader risks to global trade and development if the Strait of Hormuz remains closed. 361. </w:t>
      </w:r>
      <w:hyperlink r:id="rId320">
        <w:r>
          <w:rPr>
            <w:color w:val="0000EE"/>
            <w:u w:val="single"/>
          </w:rPr>
          <w:t>https://addisstandard.com/ethiopia-eyes-chinas-horticultural-market-under-zero-tariff-policy/</w:t>
        </w:r>
      </w:hyperlink>
      <w:r>
        <w:t xml:space="preserve"> - * Ethiopia aims to boost horticultural exports to China through a new zero-tariff policy starting in May 2026, applying to 53 African countries. * Ethiopian officials highlight the potential for increased trade volume, foreign exchange earnings, and employment. * Existing logistical advantages, such as Ethiopian Airlines flights to China, could facilitate market access. * The initiative may offset the impact of Ethiopia's suspension from the African Growth and Opportunity Act. * Sector faces challenges like infrastructure gaps, logistical constraints, and security issues, with some firms relocating operations due to instability. 362. </w:t>
      </w:r>
      <w:hyperlink r:id="rId321">
        <w:r>
          <w:rPr>
            <w:color w:val="0000EE"/>
            <w:u w:val="single"/>
          </w:rPr>
          <w:t>https://theloadstar.com/indian-rail-seeks-force-majeure-amid-iran-crisis/</w:t>
        </w:r>
      </w:hyperlink>
      <w:r>
        <w:t xml:space="preserve"> - * Container rail operators in India report a 40% decline in export/import volumes in March due to Middle East trade disruptions. * The Association of Container Train Operators (ACTO) advocates for force majeure protection and relief measures from Indian Railways. * Export and import fluctuations and increased empty train trips have caused operational challenges for Indian rail companies. * Ports, including Nhava Sheva, have announced interim relief measures such as waivers and rebates for cargo stranded due to the Iran-Saudi Gulf crisis. * The disruptions are linked to Middle East shipping service suspensions affecting trade flows from the Gulf to India. 363. </w:t>
      </w:r>
      <w:hyperlink r:id="rId322">
        <w:r>
          <w:rPr>
            <w:color w:val="0000EE"/>
            <w:u w:val="single"/>
          </w:rPr>
          <w:t>https://theloadstar.com/south-koreas-panstar-targets-box-and-automotive-volumes/</w:t>
        </w:r>
      </w:hyperlink>
      <w:r>
        <w:t xml:space="preserve"> - * South Korean ro-ro ferry operator Panstar Enterprise expands its fleet and storage capacity at Masan port. * The company added a yard that can store over 400 teu of containers, 250 cars, and 600 tonnes of cargo. * Panstar aims to increase container volumes by around 70%, targeting Japanese shippers amid reduction in Japan-Europe liner services. * The company plans to boost container throughput to over 1,000–1,200 teu per month. * Panstar considers launching new routes to China’s Weihai port, while adjusting its Japan-Europe services and collaborating with other shipping firms. 364. </w:t>
      </w:r>
      <w:hyperlink r:id="rId319">
        <w:r>
          <w:rPr>
            <w:color w:val="0000EE"/>
            <w:u w:val="single"/>
          </w:rPr>
          <w:t>https://www.zawya.com/en/economy/africa/kenya-mombasa-lamu-dock-more-ships-as-dar-lags-apfra7yt</w:t>
        </w:r>
      </w:hyperlink>
      <w:r>
        <w:t xml:space="preserve"> - * Disruption from US-Israel-Iran conflict causes more ships to dock at Kenya’s Mombasa and Lamu ports. * Mombasa recorded 15-20 more vessels in two weeks; Lamu has welcomed 43 vessels this year. * Dar es Salaam receives fewer vessels due to handling problems. * Diversions to East African ports increase traffic amid Gulf conflict, including Strait of Hormuz closure. * Kenya’s deep-water ports face strain but gain strategic importance as regional maritime hubs. * Increase in vessel traffic impacts cargo handling capacity, delays exports of coffee, tea, avocado, and meat. * Prolonged crisis could boost local revenues but also create logistical and economic challenges. 365. </w:t>
      </w:r>
      <w:hyperlink r:id="rId323">
        <w:r>
          <w:rPr>
            <w:color w:val="0000EE"/>
            <w:u w:val="single"/>
          </w:rPr>
          <w:t>https://fortune.com/2026/03/23/iran-war-hormuz-closure-fertilizer-helium-asia/</w:t>
        </w:r>
      </w:hyperlink>
      <w:r>
        <w:t xml:space="preserve"> - * The Iran war impacts supply chains, disrupting fertilizer and helium exports through the Strait of Hormuz. * Southeast Asian countries, including Indonesia, Thailand, and Vietnam, are vulnerable due to reliance on imported fertiliser. * Fertilizer shortages could reduce crop yields by up to 40%, affecting agriculture and food security. * Helium shortages threaten semiconductor manufacturing and healthcare sectors; substitutes are difficult to implement. * Experts suggest managing short-term disruptions, investing in recycling, and diversifying supply sources to mitigate risks. 366. </w:t>
      </w:r>
      <w:hyperlink r:id="rId324">
        <w:r>
          <w:rPr>
            <w:color w:val="0000EE"/>
            <w:u w:val="single"/>
          </w:rPr>
          <w:t>https://www.foodnavigator.com/Article/2026/03/23/danone-snaps-up-huel-to-expand-complete-nutrition-portfolio/?utm_source=RSS_Feed&amp;utm_medium=RSS&amp;utm_campaign=RSS</w:t>
        </w:r>
      </w:hyperlink>
      <w:r>
        <w:t xml:space="preserve"> - * Danone is acquiring Huel, a UK-based meal replacement company, to bolster its complete nutrition portfolio. * The deal aims to expand Huel's presence in the UK, Europe, and the US, subject to approval. * Huel's revenues for the year to July 2024 were over £200 million, with pre-tax profits near £14 million. * The meal replacement market is growing rapidly, expected to reach $3.9 billion by 2033. * This acquisition aligns with Danone’s Renew strategy and targets the expanding functional and complete nutrition segment. 367. </w:t>
      </w:r>
      <w:hyperlink r:id="rId325">
        <w:r>
          <w:rPr>
            <w:color w:val="0000EE"/>
            <w:u w:val="single"/>
          </w:rPr>
          <w:t>https://www.xeneta.com/blog/the-price-of-uncertainty-how-trade-volatility-is-breaking-chemical-supply-chains</w:t>
        </w:r>
      </w:hyperlink>
      <w:r>
        <w:t xml:space="preserve"> - * Chemical import fluctuations in early 2025, driven by trade policy disruption, affected supply chain planning and inventories. * Red Sea crisis since late 2023 caused longer shipping routes with higher costs, impacting European chemical companies sourcing from Asia. * Tariff and trade uncertainty led US chemical imports from China to decrease nearly 30%, prompting shifts to Southeast Asia and India. * Survey indicates 50% of chemical and pharma firms increased contingency budgets; all reported financial impacts from supply chain disruptions. * Market volatility in 2026 presents ongoing risks; real-time rate benchmarking and schedule visibility are key strategies for procurement resilience. 368. </w:t>
      </w:r>
      <w:hyperlink r:id="rId326">
        <w:r>
          <w:rPr>
            <w:color w:val="0000EE"/>
            <w:u w:val="single"/>
          </w:rPr>
          <w:t>https://www.business-standard.com/economy/news/sugar-mills-rush-export-deals-on-record-low-rupee-rising-global-prices-126032300475_1.html</w:t>
        </w:r>
      </w:hyperlink>
      <w:r>
        <w:t xml:space="preserve"> - * Indian sugar mills have signed export deals for 100,000 metric tons within a week after the rupee fell to a record low and global prices increased. * Shipments are from India, the world's second largest sugar producer, aiding Asian and African markets. * Export contracts include countries such as Sri Lanka, Djibouti, Tanzania, and Somalia, with expected seasonal exports of up to 1.5 million tons. * Rising global crude oil prices have led Brazil to divert more sugarcane to ethanol, affecting global supply and prices. * Logistical bottlenecks and freight costs remain constraints on exports, despite increased international demand. 369. </w:t>
      </w:r>
      <w:hyperlink r:id="rId327">
        <w:r>
          <w:rPr>
            <w:color w:val="0000EE"/>
            <w:u w:val="single"/>
          </w:rPr>
          <w:t>https://blog.bisresearch.com/ai-in-agriculture-market-innovations-and-growth-prospects</w:t>
        </w:r>
      </w:hyperlink>
      <w:r>
        <w:t xml:space="preserve"> - * The AI in agriculture market was valued at $1,820.2 million in 2023 and is projected to reach $12,478.6 million by 2034, with an 18.95% CAGR. * Key drivers include rising demand for productivity and sustainability, precision farming, automation, and predictive analytics. * Yield optimisation and labour replacement represent major applications, addressing resource efficiency and labour shortages. * Challenges include high initial costs and limited rural digital infrastructure. * Emerging regions like Asia, Africa, and Latin America present new investment opportunities. * North America leads the market, supported by advanced infrastructure and high technology adoption. * The sector benefits from technological advances, policy support, and investment in R&amp;D. * Market outlook indicates continued expansion, focusing on innovation and sustainable practices. 370. </w:t>
      </w:r>
      <w:hyperlink r:id="rId328">
        <w:r>
          <w:rPr>
            <w:color w:val="0000EE"/>
            <w:u w:val="single"/>
          </w:rPr>
          <w:t>https://www.moneyweb.co.za/news/markets/over-40-middle-east-energy-assets-severely-damaged-iea-says/</w:t>
        </w:r>
      </w:hyperlink>
      <w:r>
        <w:t xml:space="preserve"> - * More than 40 energy assets in nine Middle Eastern countries have been severely damaged by the war, according to the IEA. * The damage threatens to prolong disruptions to global energy supply chains, affecting oil, gas, petrochemicals, fertilisers, sulphur, and helium. * The conflict has impacted shipping through the Strait of Hormuz and caused surges in crude, natural gas, and fuel prices. * The IEA has proposed releasing emergency oil reserves and measures to reduce demand; full recovery depends on reopening trade routes. * Asia, especially China, faces critical supply shortages due to the disruption. 371. </w:t>
      </w:r>
      <w:hyperlink r:id="rId329">
        <w:r>
          <w:rPr>
            <w:color w:val="0000EE"/>
            <w:u w:val="single"/>
          </w:rPr>
          <w:t>https://www.czapp.com/analyst-insights/how-might-sugar-ethanol-and-packaging-be-hit-by-iran-war/</w:t>
        </w:r>
      </w:hyperlink>
      <w:r>
        <w:t xml:space="preserve"> - * The Iranian war has caused logistical disruptions and fears of inflation, affecting global energy markets. * Disruption of Persian Gulf oil and LNG transit impacts energy prices, transport costs, and inflation. * Food prices are likely to rise due to supply chain strains, higher fertiliser and diesel costs, and energy shocks. * Sugar consumption may decline as food price inflation influences consumer habits. * Marine freight challenges and container shortages due to regional conflicts disrupt packaging industry logistics. * Increased crude oil prices could lead to higher costs for PET resin production and energy-related inputs. * The conflict impacts global trade routes, supply chains, and commodity markets, including sugar, ethanol, and packaging materials. 372. </w:t>
      </w:r>
      <w:hyperlink r:id="rId330">
        <w:r>
          <w:rPr>
            <w:color w:val="0000EE"/>
            <w:u w:val="single"/>
          </w:rPr>
          <w:t>https://perfectdailygrind.com/2026/03/how-to-manage-environmental-variables-coffee-roasting/</w:t>
        </w:r>
      </w:hyperlink>
      <w:r>
        <w:t xml:space="preserve"> - * Coffee roasting is affected by environmental factors such as ambient temperature, humidity, airflow, and air pressure. * Seasonal and daily variations influence roast profiles and consistency. * Equipment upgrades with sensors and control systems help stabilise roasting conditions. * Practical strategies include seasonal profile adjustments, environmental data logging, and roastery layout optimisation. * Every roastery operates in a unique environment requiring customised management approaches. 373. </w:t>
      </w:r>
      <w:hyperlink r:id="rId331">
        <w:r>
          <w:rPr>
            <w:color w:val="0000EE"/>
            <w:u w:val="single"/>
          </w:rPr>
          <w:t>https://fullavantenews.com/u-s-spring-crop-planting-threatened-by-war-spike-in-fertilizer-prices/</w:t>
        </w:r>
      </w:hyperlink>
      <w:r>
        <w:t xml:space="preserve"> - * The U.S.-Israel war against Iran has led to a surge in fertilizer prices, nearly doubling since the conflict began. * The war has disrupted key fertilizer production and transportation routes through the Strait of Hormuz. * U.S. farmers, experiencing years of losses, face increased costs and potential difficulty in obtaining fertilizer. * About 25% of U.S. fertilizer importation, including 18% of nitrogen, comes from the Middle East. * Concerns exist that high fertilizer prices and supply disruptions threaten the sustainability of farming in the long term. 374. </w:t>
      </w:r>
      <w:hyperlink r:id="rId332">
        <w:r>
          <w:rPr>
            <w:color w:val="0000EE"/>
            <w:u w:val="single"/>
          </w:rPr>
          <w:t>https://www.rte.ie/news/ireland/2026/0323/1564682-food-prices-farmers-fertiliser/</w:t>
        </w:r>
      </w:hyperlink>
      <w:r>
        <w:t xml:space="preserve"> - * Experts warn of up to 10% increase in food prices due to rising input costs for farmers since the conflict in the Middle East. * Fertiliser prices, particularly protected urea, have risen over a third; green diesel prices have more than doubled. * Irish farmers experience significant fertiliser cost increases, impacting profit margins. * Thia Hennessy highlights fertiliser as the most significant factor affecting food supply costs. * Economists expect food price increases based on historical trends following oil price surges. 375. </w:t>
      </w:r>
      <w:hyperlink r:id="rId333">
        <w:r>
          <w:rPr>
            <w:color w:val="0000EE"/>
            <w:u w:val="single"/>
          </w:rPr>
          <w:t>https://www.devdiscourse.com/article/business/3846958-wto-flags-two-speed-future-for-global-trade-in-2026-as-ai-boom-meets-geopolitical-shock</w:t>
        </w:r>
      </w:hyperlink>
      <w:r>
        <w:t xml:space="preserve"> - * The WTO forecasts a mixed outlook for global trade in 2026, with growth slowing due to geopolitical conflicts and rising energy costs, but supported by AI investment. * In 2025, global trade expanded by 4.6%, driven largely by AI-related industries, with AI goods constituting nearly 50% of trade growth. * Asia led global trade growth, especially China, Singapore, Chinese Taipei, and Thailand; North America saw increased imports before potential tariff hikes. * Trade growth is expected to slow in 2026, with merchandise trade at 1.9% and services at 4.8%, impacted by Middle East conflicts and energy prices. * Rising oil and transport costs threaten to reduce trade growth, especially in transport, tourism, shipping, and insurance sectors. * Continued AI demand could offset some energy shock effects, potentially adding 0.5 percentage points to merchandise trade growth. * Underlying transformations include increased AI trade share, declining MFN trade, and trade realignments due to geopolitical tensions. 376. </w:t>
      </w:r>
      <w:hyperlink r:id="rId334">
        <w:r>
          <w:rPr>
            <w:color w:val="0000EE"/>
            <w:u w:val="single"/>
          </w:rPr>
          <w:t>https://thefinanceworld.com/air-cargo-rates-climb-globally-as-gulf-capacity-shows-partial-recovery/</w:t>
        </w:r>
      </w:hyperlink>
      <w:r>
        <w:t xml:space="preserve"> - * Air cargo spot rates are climbing steeply worldwide amid ongoing regional instability. * Capacity in Gulf countries increased by 35% week-on-week, boosting cargo volumes from the region. * cargo volumes from the Middle East and South Asia to Europe rose but remain below pre-conflict levels. * Dubai’s cargo volumes rebounded by 67% week-on-week, yet are still 30% lower than pre-war benchmarks. * Global air cargo rates increased by 10% week-on-week during week 11, driven by market disruptions, rerouted flights, and rising costs. 377. </w:t>
      </w:r>
      <w:hyperlink r:id="rId335">
        <w:r>
          <w:rPr>
            <w:color w:val="0000EE"/>
            <w:u w:val="single"/>
          </w:rPr>
          <w:t>https://www.stattimes.com/air-cargo/air-cargo-rates-jump-as-gulf-capacity-disruptions-persist-1358500</w:t>
        </w:r>
      </w:hyperlink>
      <w:r>
        <w:t xml:space="preserve"> - * Air cargo rates increased by 10% week on week, reaching $2.67 per kilo, due to Gulf capacity disruptions from Middle East conflict. * Volumes from the Middle East &amp; South Asia rebounded by 30% WoW after a 33% decline in week 10. * Spot rates from Gulf origins rose by 22% WoW to $3.77 per kilo, 56% above pre-war levels. * Gulf capacity and traffic partially recovered but remain constrained with ongoing disruptions. * Additional operational challenges include new restrictions in UAE and fuel shortages following Strait of Hormuz blockade. 378. </w:t>
      </w:r>
      <w:hyperlink r:id="rId336">
        <w:r>
          <w:rPr>
            <w:color w:val="0000EE"/>
            <w:u w:val="single"/>
          </w:rPr>
          <w:t>https://www.globaltrademag.com/strait-of-hormuz-disruptions-threaten-global-supply-chains-beyond-oil/</w:t>
        </w:r>
      </w:hyperlink>
      <w:r>
        <w:t xml:space="preserve"> - * Disruptions affecting the Strait of Hormuz are impacting worldwide supply chains and industrial production. * Impact extends beyond energy, affecting materials like petrochemicals, fertilisers, and metals. * Sectors including agriculture, construction, and consumer goods manufacturing face shortages and delays. * Developing economies such as India, Brazil, and Turkey are most vulnerable due to reliance on Middle Eastern imports. * Supply chain effects may persist longer than regional conflict, influencing inflation and global economic growth. 379. </w:t>
      </w:r>
      <w:hyperlink r:id="rId337">
        <w:r>
          <w:rPr>
            <w:color w:val="0000EE"/>
            <w:u w:val="single"/>
          </w:rPr>
          <w:t>https://tradebrains.in/5-sectors-and-stocks-hit-hard-by-25-industrial-oil-price-hike-to-look-out-for/</w:t>
        </w:r>
      </w:hyperlink>
      <w:r>
        <w:t xml:space="preserve"> - * A 25% hike in bulk industrial diesel prices occurs in India on 23 March 2026, driven by geopolitical tensions in the Middle East and closure of Strait of Hormuz. * The price increase raises operational costs in sectors like logistics, cement, infrastructure, manufacturing, and mining, affecting stock prices. * Logistics companies like Delhivery and Container Corporation see stock declines of around 5% due to increased fuel costs. * Cement firms Ultratech and Ambuja experience about 4% decreases in stock value amid rising energy expenses. * Infrastructure companies Larsen &amp; Toubro and REC face 4-6% drops due to fuel-cost impacts on project margins and sector health. * Manufacturing and mining sectors, including Asian Paints, Bharat Forge, NMDC, and Vedanta, see stock declines of 3-6% due to increased supply chain and operation costs. 380. </w:t>
      </w:r>
      <w:hyperlink r:id="rId338">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381. </w:t>
      </w:r>
      <w:hyperlink r:id="rId339">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382. </w:t>
      </w:r>
      <w:hyperlink r:id="rId340">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383. </w:t>
      </w:r>
      <w:hyperlink r:id="rId340">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384. </w:t>
      </w:r>
      <w:hyperlink r:id="rId341">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385. </w:t>
      </w:r>
      <w:hyperlink r:id="rId342">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386. </w:t>
      </w:r>
      <w:hyperlink r:id="rId343">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387. </w:t>
      </w:r>
      <w:hyperlink r:id="rId344">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388. </w:t>
      </w:r>
      <w:hyperlink r:id="rId345">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389. </w:t>
      </w:r>
      <w:hyperlink r:id="rId346">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390. </w:t>
      </w:r>
      <w:hyperlink r:id="rId347">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391. </w:t>
      </w:r>
      <w:hyperlink r:id="rId348">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392. </w:t>
      </w:r>
      <w:hyperlink r:id="rId349">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393. </w:t>
      </w:r>
      <w:hyperlink r:id="rId350">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394. </w:t>
      </w:r>
      <w:hyperlink r:id="rId350">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395. </w:t>
      </w:r>
      <w:hyperlink r:id="rId351">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396. </w:t>
      </w:r>
      <w:hyperlink r:id="rId352">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397. </w:t>
      </w:r>
      <w:hyperlink r:id="rId353">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398. </w:t>
      </w:r>
      <w:hyperlink r:id="rId354">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399. </w:t>
      </w:r>
      <w:hyperlink r:id="rId355">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400. </w:t>
      </w:r>
      <w:hyperlink r:id="rId356">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401. </w:t>
      </w:r>
      <w:hyperlink r:id="rId357">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402. </w:t>
      </w:r>
      <w:hyperlink r:id="rId358">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403. </w:t>
      </w:r>
      <w:hyperlink r:id="rId359">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404. </w:t>
      </w:r>
      <w:hyperlink r:id="rId359">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405. </w:t>
      </w:r>
      <w:hyperlink r:id="rId360">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406. </w:t>
      </w:r>
      <w:hyperlink r:id="rId361">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407. </w:t>
      </w:r>
      <w:hyperlink r:id="rId362">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408. </w:t>
      </w:r>
      <w:hyperlink r:id="rId36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409. </w:t>
      </w:r>
      <w:hyperlink r:id="rId364">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410. </w:t>
      </w:r>
      <w:hyperlink r:id="rId365">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411. </w:t>
      </w:r>
      <w:hyperlink r:id="rId366">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412. </w:t>
      </w:r>
      <w:hyperlink r:id="rId363">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413. </w:t>
      </w:r>
      <w:hyperlink r:id="rId367">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414. </w:t>
      </w:r>
      <w:hyperlink r:id="rId368">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415. </w:t>
      </w:r>
      <w:hyperlink r:id="rId369">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416. </w:t>
      </w:r>
      <w:hyperlink r:id="rId368">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417. </w:t>
      </w:r>
      <w:hyperlink r:id="rId370">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418. </w:t>
      </w:r>
      <w:hyperlink r:id="rId371">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419. </w:t>
      </w:r>
      <w:hyperlink r:id="rId371">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420. </w:t>
      </w:r>
      <w:hyperlink r:id="rId372">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421. </w:t>
      </w:r>
      <w:hyperlink r:id="rId373">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422. </w:t>
      </w:r>
      <w:hyperlink r:id="rId371">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423. </w:t>
      </w:r>
      <w:hyperlink r:id="rId374">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424. </w:t>
      </w:r>
      <w:hyperlink r:id="rId375">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425. </w:t>
      </w:r>
      <w:hyperlink r:id="rId376">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426. </w:t>
      </w:r>
      <w:hyperlink r:id="rId377">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427. </w:t>
      </w:r>
      <w:hyperlink r:id="rId378">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428. </w:t>
      </w:r>
      <w:hyperlink r:id="rId378">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429. </w:t>
      </w:r>
      <w:hyperlink r:id="rId378">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430. </w:t>
      </w:r>
      <w:hyperlink r:id="rId378">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431. </w:t>
      </w:r>
      <w:hyperlink r:id="rId379">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432. </w:t>
      </w:r>
      <w:hyperlink r:id="rId380">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433. </w:t>
      </w:r>
      <w:hyperlink r:id="rId381">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434. </w:t>
      </w:r>
      <w:hyperlink r:id="rId382">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435. </w:t>
      </w:r>
      <w:hyperlink r:id="rId383">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436. </w:t>
      </w:r>
      <w:hyperlink r:id="rId384">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437. </w:t>
      </w:r>
      <w:hyperlink r:id="rId385">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438. </w:t>
      </w:r>
      <w:hyperlink r:id="rId386">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439. </w:t>
      </w:r>
      <w:hyperlink r:id="rId387">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440. </w:t>
      </w:r>
      <w:hyperlink r:id="rId386">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441. </w:t>
      </w:r>
      <w:hyperlink r:id="rId388">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442. </w:t>
      </w:r>
      <w:hyperlink r:id="rId389">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443. </w:t>
      </w:r>
      <w:hyperlink r:id="rId390">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444. </w:t>
      </w:r>
      <w:hyperlink r:id="rId391">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445. </w:t>
      </w:r>
      <w:hyperlink r:id="rId392">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446. </w:t>
      </w:r>
      <w:hyperlink r:id="rId392">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447. </w:t>
      </w:r>
      <w:hyperlink r:id="rId392">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448. </w:t>
      </w:r>
      <w:hyperlink r:id="rId393">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449. </w:t>
      </w:r>
      <w:hyperlink r:id="rId394">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450. </w:t>
      </w:r>
      <w:hyperlink r:id="rId395">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451. </w:t>
      </w:r>
      <w:hyperlink r:id="rId396">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452. </w:t>
      </w:r>
      <w:hyperlink r:id="rId397">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453. </w:t>
      </w:r>
      <w:hyperlink r:id="rId398">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454. </w:t>
      </w:r>
      <w:hyperlink r:id="rId399">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455. </w:t>
      </w:r>
      <w:hyperlink r:id="rId400">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456. </w:t>
      </w:r>
      <w:hyperlink r:id="rId401">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457. </w:t>
      </w:r>
      <w:hyperlink r:id="rId40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458. </w:t>
      </w:r>
      <w:hyperlink r:id="rId403">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459. </w:t>
      </w:r>
      <w:hyperlink r:id="rId404">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460. </w:t>
      </w:r>
      <w:hyperlink r:id="rId405">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461. </w:t>
      </w:r>
      <w:hyperlink r:id="rId406">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462. </w:t>
      </w:r>
      <w:hyperlink r:id="rId407">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463. </w:t>
      </w:r>
      <w:hyperlink r:id="rId408">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464. </w:t>
      </w:r>
      <w:hyperlink r:id="rId409">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465. </w:t>
      </w:r>
      <w:hyperlink r:id="rId410">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466. </w:t>
      </w:r>
      <w:hyperlink r:id="rId411">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467. </w:t>
      </w:r>
      <w:hyperlink r:id="rId412">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468. </w:t>
      </w:r>
      <w:hyperlink r:id="rId413">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469. </w:t>
      </w:r>
      <w:hyperlink r:id="rId414">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470. </w:t>
      </w:r>
      <w:hyperlink r:id="rId415">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471. </w:t>
      </w:r>
      <w:hyperlink r:id="rId416">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472. </w:t>
      </w:r>
      <w:hyperlink r:id="rId417">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473. </w:t>
      </w:r>
      <w:hyperlink r:id="rId418">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474. </w:t>
      </w:r>
      <w:hyperlink r:id="rId418">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475. </w:t>
      </w:r>
      <w:hyperlink r:id="rId419">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476. </w:t>
      </w:r>
      <w:hyperlink r:id="rId418">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477. </w:t>
      </w:r>
      <w:hyperlink r:id="rId420">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478. </w:t>
      </w:r>
      <w:hyperlink r:id="rId421">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479. </w:t>
      </w:r>
      <w:hyperlink r:id="rId422">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480. </w:t>
      </w:r>
      <w:hyperlink r:id="rId423">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481. </w:t>
      </w:r>
      <w:hyperlink r:id="rId418">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482. </w:t>
      </w:r>
      <w:hyperlink r:id="rId424">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483. </w:t>
      </w:r>
      <w:hyperlink r:id="rId425">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484. </w:t>
      </w:r>
      <w:hyperlink r:id="rId426">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485. </w:t>
      </w:r>
      <w:hyperlink r:id="rId424">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486. </w:t>
      </w:r>
      <w:hyperlink r:id="rId427">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487. </w:t>
      </w:r>
      <w:hyperlink r:id="rId428">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488. </w:t>
      </w:r>
      <w:hyperlink r:id="rId429">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489. </w:t>
      </w:r>
      <w:hyperlink r:id="rId430">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490. </w:t>
      </w:r>
      <w:hyperlink r:id="rId431">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491. </w:t>
      </w:r>
      <w:hyperlink r:id="rId432">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492. </w:t>
      </w:r>
      <w:hyperlink r:id="rId433">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493. </w:t>
      </w:r>
      <w:hyperlink r:id="rId434">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494. </w:t>
      </w:r>
      <w:hyperlink r:id="rId435">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495. </w:t>
      </w:r>
      <w:hyperlink r:id="rId436">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496. </w:t>
      </w:r>
      <w:hyperlink r:id="rId437">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497. </w:t>
      </w:r>
      <w:hyperlink r:id="rId438">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498. </w:t>
      </w:r>
      <w:hyperlink r:id="rId439">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499. </w:t>
      </w:r>
      <w:hyperlink r:id="rId440">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500. </w:t>
      </w:r>
      <w:hyperlink r:id="rId441">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attlesite.com/news/jbs-profit-flat-as-record-revenue-meets-us-margin-squeeze" TargetMode="External"/><Relationship Id="rId10" Type="http://schemas.openxmlformats.org/officeDocument/2006/relationships/hyperlink" Target="https://globalmaritimehub.com/bunker-fuel-risks-emerge-as-gulf-disruption-threatens-global-shipping.html" TargetMode="External"/><Relationship Id="rId11" Type="http://schemas.openxmlformats.org/officeDocument/2006/relationships/hyperlink" Target="https://www.thecattlesite.com/news/beef-drives-40-of-global-agriculture-deforestation" TargetMode="External"/><Relationship Id="rId12" Type="http://schemas.openxmlformats.org/officeDocument/2006/relationships/hyperlink" Target="https://news.google.com/rss/articles/CBMiogFBVV95cUxOMU56YWNub0FNQ21ycjlYZlBDeUpLeDZkS0o2eVVSR2kzMnNUaEliS2tKYWxvZUZWNGNlZ1ByX0VDb28yUjJ2cjhSUENNa0JZX1lEVkh1T2N0M1VrODNPU1haQlBEVndwTGpDOGdFNU1SYmltWno0aDVVdjZtODhfSjdLQlp6SDRWemFBeTNoWi1zemRrcm1MVHU2U0VYMmkyMWc?oc=5&amp;hl=en-US&amp;gl=US&amp;ceid=US:en" TargetMode="External"/><Relationship Id="rId13" Type="http://schemas.openxmlformats.org/officeDocument/2006/relationships/hyperlink" Target="https://www.wbrz.com/news/farmers-struggle-as-fertilizer-prices-continue-to-rise-amid-conflict-overseas/" TargetMode="External"/><Relationship Id="rId14" Type="http://schemas.openxmlformats.org/officeDocument/2006/relationships/hyperlink" Target="https://www.ibtimes.com.au/10-products-hit-hardest-price-spikes-australia-us-iran-war-fuel-shock-ripples-1864510" TargetMode="External"/><Relationship Id="rId15" Type="http://schemas.openxmlformats.org/officeDocument/2006/relationships/hyperlink" Target="http://www.marketsandmarketsblog.com/north-america-food-encapsulation-market-size-growth-and-forecast-2030.html" TargetMode="External"/><Relationship Id="rId16" Type="http://schemas.openxmlformats.org/officeDocument/2006/relationships/hyperlink" Target="https://daxueconsulting.com/convenience-stores-in-china/" TargetMode="External"/><Relationship Id="rId17" Type="http://schemas.openxmlformats.org/officeDocument/2006/relationships/hyperlink" Target="https://canal2tv.com/economicas/cafe-impulsa-crecimiento-2025/" TargetMode="External"/><Relationship Id="rId18" Type="http://schemas.openxmlformats.org/officeDocument/2006/relationships/hyperlink" Target="https://www.mdpi.com/2077-0472/16/7/723" TargetMode="External"/><Relationship Id="rId19" Type="http://schemas.openxmlformats.org/officeDocument/2006/relationships/hyperlink" Target="https://www.agri-mutuel.com/politique-economie/les-cours-agricoles-encore-au-gre-du-petrole-et-des-declarations-de-guerre-ou-de-paix/" TargetMode="External"/><Relationship Id="rId20" Type="http://schemas.openxmlformats.org/officeDocument/2006/relationships/hyperlink" Target="https://hathalyoum.net/articles/4121436" TargetMode="External"/><Relationship Id="rId21" Type="http://schemas.openxmlformats.org/officeDocument/2006/relationships/hyperlink" Target="https://www.just-drinks.com/news/chobani-la-colombe-production-investment/" TargetMode="External"/><Relationship Id="rId22" Type="http://schemas.openxmlformats.org/officeDocument/2006/relationships/hyperlink" Target="https://timesofoman.com//article/169905-fertiliser-production-to-dip-10-15-if-middle-east-issues-persist-crisil-ratings" TargetMode="External"/><Relationship Id="rId23" Type="http://schemas.openxmlformats.org/officeDocument/2006/relationships/hyperlink" Target="https://fullavantenews.com/container-shipping-is-one-of-the-last-major-global-commodities-without-a-liquid-futures-market-thats-about-to-change/" TargetMode="External"/><Relationship Id="rId24" Type="http://schemas.openxmlformats.org/officeDocument/2006/relationships/hyperlink" Target="https://blockonomi.com/crude-oil-surges-past-106-as-iran-us-diplomacy-stalls-and-hormuz-blockade-continues/" TargetMode="External"/><Relationship Id="rId25" Type="http://schemas.openxmlformats.org/officeDocument/2006/relationships/hyperlink" Target="https://www.restaurantnews.com/biggby-coffee-cherry-sakura-red-bull-spring-energy-boost-032626/" TargetMode="External"/><Relationship Id="rId26" Type="http://schemas.openxmlformats.org/officeDocument/2006/relationships/hyperlink" Target="https://www.edie.net/innovation-for-sustainable-farming-how-can-we-enable-wider-adoption/" TargetMode="External"/><Relationship Id="rId27" Type="http://schemas.openxmlformats.org/officeDocument/2006/relationships/hyperlink" Target="https://www.foodbusinessmea.com/kenya-exports-first-eudr-compliant-coffee-shipment-to-eu-boosting-sustainable-trade/" TargetMode="External"/><Relationship Id="rId28" Type="http://schemas.openxmlformats.org/officeDocument/2006/relationships/hyperlink" Target="https://www.focus.de/earth/forscher-warnen-vor-dem-super-el-nino-2026_f83680b9-fd66-4d7a-871d-a1b13d069ce8.html" TargetMode="External"/><Relationship Id="rId29" Type="http://schemas.openxmlformats.org/officeDocument/2006/relationships/hyperlink" Target="https://www.benzinga.com/markets/commodities/26/03/51475183/steve-hanke-warns-russia-weaponizing-fertilizer-grip-sanctions-will-have-to-give" TargetMode="External"/><Relationship Id="rId30" Type="http://schemas.openxmlformats.org/officeDocument/2006/relationships/hyperlink" Target="https://thearabianpost.com/gulf-tensions-strain-food-supply-routes/" TargetMode="External"/><Relationship Id="rId31" Type="http://schemas.openxmlformats.org/officeDocument/2006/relationships/hyperlink" Target="https://www.hospitalityireland.com/drinks/global-beer-makers-warn-of-potential-disruptions-in-india-214796" TargetMode="External"/><Relationship Id="rId32" Type="http://schemas.openxmlformats.org/officeDocument/2006/relationships/hyperlink" Target="https://bfsi.economictimes.indiatimes.com/news/industry/freight-surge-lpg-shortage-amid-west-asia-crisis-hit-eastern-indias-exports/129818851" TargetMode="External"/><Relationship Id="rId33" Type="http://schemas.openxmlformats.org/officeDocument/2006/relationships/hyperlink" Target="https://theexchange.africa/kakuzi-geopolitical-headwinds/" TargetMode="External"/><Relationship Id="rId34" Type="http://schemas.openxmlformats.org/officeDocument/2006/relationships/hyperlink" Target="https://www.thehindubusinessline.com/economy/logistics/transworld-launches-sharjahmumbai-air-charter-to-ensure-uninterrupted-cargo-flow/article70786902.ece" TargetMode="External"/><Relationship Id="rId35" Type="http://schemas.openxmlformats.org/officeDocument/2006/relationships/hyperlink" Target="https://www.thehindubusinessline.com/economy/agri-business/payments-worth-2000-25000-crore-pending-say-basmati-rice-exporters-amid-west-asia-conflict/article70787312.ece" TargetMode="External"/><Relationship Id="rId36" Type="http://schemas.openxmlformats.org/officeDocument/2006/relationships/hyperlink" Target="https://www.foodnavigator.com/Article/2026/03/23/which-countries-control-global-food-supply-in-2026/?utm_source=RSS_Feed&amp;utm_medium=RSS&amp;utm_campaign=RSS" TargetMode="External"/><Relationship Id="rId37" Type="http://schemas.openxmlformats.org/officeDocument/2006/relationships/hyperlink" Target="https://www.ndtv.com/india-news/iran-israel-war-strait-of-hormuz-crude-oil-prices-today-oil-shortage-india-speeds-up-oil-lpg-import-deals-amid-middle-east-supply-shock-11268336#publisher=newsstand" TargetMode="External"/><Relationship Id="rId38" Type="http://schemas.openxmlformats.org/officeDocument/2006/relationships/hyperlink" Target="https://www.business-standard.com/economy/news/freight-surge-lpg-shortage-amid-iran-war-hit-exports-from-east-india-126032600355_1.html" TargetMode="External"/><Relationship Id="rId39" Type="http://schemas.openxmlformats.org/officeDocument/2006/relationships/hyperlink" Target="https://www.zawya.com/en/world/africa/south-africa-cape-shipping-diversions-boost-africas-bunkering-hubs-pru4m70n" TargetMode="External"/><Relationship Id="rId40" Type="http://schemas.openxmlformats.org/officeDocument/2006/relationships/hyperlink" Target="https://thewest.com.au/business/middle-east-conflict-sparks-supply-chain-crisis-threatening-australias-food-medicine-and-cost-of-living-c-22052876" TargetMode="External"/><Relationship Id="rId41" Type="http://schemas.openxmlformats.org/officeDocument/2006/relationships/hyperlink" Target="https://www.zerohedge.com/markets/saudis-bypass-hormuz-oil-exports-yanbu-surge-toward-5-million-target" TargetMode="External"/><Relationship Id="rId42" Type="http://schemas.openxmlformats.org/officeDocument/2006/relationships/hyperlink" Target="https://www.elfinanciero.com.mx/opinion/enrique-quintana/2026/03/26/no-solo-es-ormuz-suez-pega-mas-a-la-economia/" TargetMode="External"/><Relationship Id="rId43" Type="http://schemas.openxmlformats.org/officeDocument/2006/relationships/hyperlink" Target="https://www.npr.org/2026/03/26/g-s1-115240/iran-war-strait-hormuz-fertilizer-exports-farmers-planting-season" TargetMode="External"/><Relationship Id="rId44" Type="http://schemas.openxmlformats.org/officeDocument/2006/relationships/hyperlink" Target="https://www.farms.com/news/war-in-middle-east-causes-further-stress-on-u-s-farmers-239979.aspx" TargetMode="External"/><Relationship Id="rId45" Type="http://schemas.openxmlformats.org/officeDocument/2006/relationships/hyperlink" Target="https://www.maritimegateway.com/concor-launches-first-sugar-express-train-and-inaugural-barhi-mundra-export-block-train-for-rice-in-rail-logistics-push/" TargetMode="External"/><Relationship Id="rId46" Type="http://schemas.openxmlformats.org/officeDocument/2006/relationships/hyperlink" Target="https://www.cotidianul.ro/blocarea-stramtorii-declanseaza-o-criza-globala-a-ingrasamintelor/" TargetMode="External"/><Relationship Id="rId47" Type="http://schemas.openxmlformats.org/officeDocument/2006/relationships/hyperlink" Target="https://www.maritimegateway.com/transworld-operates-sharjah-mumbai-air-charter-to-protect-india-uae-supply-chain-as-coimbatore-airport-exports-feel-gulf-war-impact/" TargetMode="External"/><Relationship Id="rId48" Type="http://schemas.openxmlformats.org/officeDocument/2006/relationships/hyperlink" Target="https://www.desertsun.com/press-release/story/121976/global-coffee-boom-the-market-expected-to-surpass-380-billion-by-2033/" TargetMode="External"/><Relationship Id="rId49" Type="http://schemas.openxmlformats.org/officeDocument/2006/relationships/hyperlink" Target="https://www.vietnamplus.vn/tan-dung-fta-mo-rong-va-da-dang-hoa-thi-truong-xuat-khau-gao-post1101120.vnp" TargetMode="External"/><Relationship Id="rId50" Type="http://schemas.openxmlformats.org/officeDocument/2006/relationships/hyperlink" Target="https://www.zawya.com/en/world/middle-east/aviation-tourism-agriculture-the-economic-sectors-hit-by-the-middle-east-conflict-fojzryoh" TargetMode="External"/><Relationship Id="rId51" Type="http://schemas.openxmlformats.org/officeDocument/2006/relationships/hyperlink" Target="https://insideretail.asia/2026/03/26/quality-or-price-asias-us7tn-consumption-growth-hinges-on-changing-priorities/" TargetMode="External"/><Relationship Id="rId52" Type="http://schemas.openxmlformats.org/officeDocument/2006/relationships/hyperlink" Target="https://www.farmersweekly.co.nz/markets/government-assesses-cold-storage-capacity-amid-global-shipping-disruptions/" TargetMode="External"/><Relationship Id="rId53" Type="http://schemas.openxmlformats.org/officeDocument/2006/relationships/hyperlink" Target="https://en.vietnamplus.vn/reducing-risks-removing-logistics-bottlenecks-amid-middle-east-volatility-post339964.vnp" TargetMode="External"/><Relationship Id="rId54" Type="http://schemas.openxmlformats.org/officeDocument/2006/relationships/hyperlink" Target="https://www.fox7austin.com/news/texas-spring-crops-iran-war-fertilizer-diesel-prices-agriculture" TargetMode="External"/><Relationship Id="rId55" Type="http://schemas.openxmlformats.org/officeDocument/2006/relationships/hyperlink" Target="https://www.fool.com/investing/2026/03/25/7-ways-the-strait-of-hormuz-closure-affects-stocks/" TargetMode="External"/><Relationship Id="rId56" Type="http://schemas.openxmlformats.org/officeDocument/2006/relationships/hyperlink" Target="https://sna.agr.br/cafe-alta-do-diesel-preocupa-cafeicultor-com-proximidade-da-colheita/" TargetMode="External"/><Relationship Id="rId57" Type="http://schemas.openxmlformats.org/officeDocument/2006/relationships/hyperlink" Target="https://energynow.com/2026/03/freeport-ceo-says-iran-war-energy-disruptions-could-delay-new-us-lng-projects/" TargetMode="External"/><Relationship Id="rId58" Type="http://schemas.openxmlformats.org/officeDocument/2006/relationships/hyperlink" Target="https://occidente.co/empresario/economia-agro-crisis-geopolitica-alza-precios-fertilizantes-en-colombia-2026/" TargetMode="External"/><Relationship Id="rId59" Type="http://schemas.openxmlformats.org/officeDocument/2006/relationships/hyperlink" Target="https://coffeehero.com.au/blogs/news/how-to-read-a-coffee-bag-roast-date-origin-process-explained" TargetMode="External"/><Relationship Id="rId60" Type="http://schemas.openxmlformats.org/officeDocument/2006/relationships/hyperlink" Target="https://www.gurufocus.com/news/8743650/starbucks-sbux-innovates-ordering-channels-to-enhance-service-efficiency" TargetMode="External"/><Relationship Id="rId61" Type="http://schemas.openxmlformats.org/officeDocument/2006/relationships/hyperlink" Target="https://www.rionegro.com.ar/rural/cuanto-cuesta-producir-peras-y-manzanas-en-rio-negro-y-neuquen-una-introduccion-a-los-costos-por-kilo-y-por-hectarea-4515121/" TargetMode="External"/><Relationship Id="rId62" Type="http://schemas.openxmlformats.org/officeDocument/2006/relationships/hyperlink" Target="https://www.dcvelocity.com/transportation/trucking/parcel-postal-carriers/usps-to-hike-prices-8-on-april-26-to-cope-with-rising-gas-prices" TargetMode="External"/><Relationship Id="rId63" Type="http://schemas.openxmlformats.org/officeDocument/2006/relationships/hyperlink" Target="https://www.producer.com/news/u-s-farmers-suggest-fertilizer-export-restrictions/" TargetMode="External"/><Relationship Id="rId64" Type="http://schemas.openxmlformats.org/officeDocument/2006/relationships/hyperlink" Target="https://coffeetalk.com/daily-dose/from-origin/03-2026/109659/" TargetMode="External"/><Relationship Id="rId65" Type="http://schemas.openxmlformats.org/officeDocument/2006/relationships/hyperlink" Target="https://www.brownfieldagnews.com/market-news/higher-moves-in-soybeans-corn-and-wheat/" TargetMode="External"/><Relationship Id="rId66" Type="http://schemas.openxmlformats.org/officeDocument/2006/relationships/hyperlink" Target="https://katu.com/news/local/war-in-the-middle-east-will-soon-start-to-impact-price-of-groceries-money-family-budget-portland-oregon-local-families-gasoline-grocery-store-hunger-trump-administration-israel" TargetMode="External"/><Relationship Id="rId67" Type="http://schemas.openxmlformats.org/officeDocument/2006/relationships/hyperlink" Target="https://www.insurancejournal.com/news/national/2026/03/16/862037.htm" TargetMode="External"/><Relationship Id="rId68" Type="http://schemas.openxmlformats.org/officeDocument/2006/relationships/hyperlink" Target="https://canal2tv.com/economicas/nicaragua-exportaciones-europa-asia/" TargetMode="External"/><Relationship Id="rId69" Type="http://schemas.openxmlformats.org/officeDocument/2006/relationships/hyperlink" Target="https://mynorthwest.com/seattles-morning-news/wa-diesel-price-iran-war/4221152" TargetMode="External"/><Relationship Id="rId70" Type="http://schemas.openxmlformats.org/officeDocument/2006/relationships/hyperlink" Target="https://www.bworldonline.com/top-stories/2026/03/26/738703/philippines-most-at-risk-of-fertilizer-supply-shock-in-southeast-asia/" TargetMode="External"/><Relationship Id="rId71" Type="http://schemas.openxmlformats.org/officeDocument/2006/relationships/hyperlink" Target="https://www.vendingmarketwatch.com/products/food/news/55366621/jm-smucker-co-convenience-services-operators-can-capitalize-on-treat-yourself-trend" TargetMode="External"/><Relationship Id="rId72" Type="http://schemas.openxmlformats.org/officeDocument/2006/relationships/hyperlink" Target="https://grocerytrader.co.uk/jack-daniels-coca-cola-puts-shoppers-centre-stage-with-wembley-stadium-on-pack-promotion/" TargetMode="External"/><Relationship Id="rId73" Type="http://schemas.openxmlformats.org/officeDocument/2006/relationships/hyperlink" Target="https://www.openpr.com/news/4440596/spunky-monkey-coffee-launches-fresh-roasted-on-demand-coffee" TargetMode="External"/><Relationship Id="rId74" Type="http://schemas.openxmlformats.org/officeDocument/2006/relationships/hyperlink" Target="https://www.canalrural.com.br/agricultura/projeto-soja-brasil/china-podem-flexibilizar-soja-regras-para-soja-brasileira-apos-embargo-de-cargas/" TargetMode="External"/><Relationship Id="rId75" Type="http://schemas.openxmlformats.org/officeDocument/2006/relationships/hyperlink" Target="https://www.thearabianstories.com/2026/03/25/2000-ships-halted-at-hormuz-20000-seafarers-left-stranded-amid-rising-middle-east-crisis/" TargetMode="External"/><Relationship Id="rId76" Type="http://schemas.openxmlformats.org/officeDocument/2006/relationships/hyperlink" Target="https://sprudge.com/pacific-foods-barista-series-to-showcase-plant-based-milks-sponsor-world-latte-art-competition-at-world-of-coffee-san-diego-839735.html" TargetMode="External"/><Relationship Id="rId77" Type="http://schemas.openxmlformats.org/officeDocument/2006/relationships/hyperlink" Target="https://www.seanews.com.tr/article/saudis-launch-5-services-as-hormuz-perils-mount-mn6j39m9" TargetMode="External"/><Relationship Id="rId78" Type="http://schemas.openxmlformats.org/officeDocument/2006/relationships/hyperlink" Target="https://www.seanews.com.tr/article/tanker-freight-may-spike-amid-china-us-fee-dispute-mn6j3w8a" TargetMode="External"/><Relationship Id="rId79" Type="http://schemas.openxmlformats.org/officeDocument/2006/relationships/hyperlink" Target="https://www.publimetro.co/noticias/2026/03/25/oficialmente-inicia-la-primera-temporada-de-lluvias-conozca-hasta-cuando-se-extenderan-las-precipitaciones/" TargetMode="External"/><Relationship Id="rId80" Type="http://schemas.openxmlformats.org/officeDocument/2006/relationships/hyperlink" Target="https://www.seanews.com.tr/article/port-of-santos-sets-february-container-record-mn6j2h7i" TargetMode="External"/><Relationship Id="rId81" Type="http://schemas.openxmlformats.org/officeDocument/2006/relationships/hyperlink" Target="https://www.morethanshipping.com/the-strait-of-hormuz-its-not-just-about-oil-but-many-other-commodities/" TargetMode="External"/><Relationship Id="rId82" Type="http://schemas.openxmlformats.org/officeDocument/2006/relationships/hyperlink" Target="https://euromaidanpress.com/2026/03/25/reuters-40-of-russias-oil-exports-offline-mostly-due-to-ukrainian-drone-strikes-worst-disruption-in-russian-history/" TargetMode="External"/><Relationship Id="rId83" Type="http://schemas.openxmlformats.org/officeDocument/2006/relationships/hyperlink" Target="https://gcaptain.com/maersk-warns-of-prolonged-hormuz-shutdown-as-shipping-costs-surge/" TargetMode="External"/><Relationship Id="rId84" Type="http://schemas.openxmlformats.org/officeDocument/2006/relationships/hyperlink" Target="https://theconversation.com/cocoa-farmers-cut-down-trees-for-short-term-gain-but-keeping-them-is-important-heres-why-277816" TargetMode="External"/><Relationship Id="rId85" Type="http://schemas.openxmlformats.org/officeDocument/2006/relationships/hyperlink" Target="https://planetwellness.co.uk/is-coffee-good-for-diabetics/" TargetMode="External"/><Relationship Id="rId86" Type="http://schemas.openxmlformats.org/officeDocument/2006/relationships/hyperlink" Target="https://maritimemag.com/en/china-drives-5-increase-in-iron-ore-shipments-despite-weak-demand/?utm_source=rss&amp;utm_medium=rss&amp;utm_campaign=china-drives-5-increase-in-iron-ore-shipments-despite-weak-demand" TargetMode="External"/><Relationship Id="rId87" Type="http://schemas.openxmlformats.org/officeDocument/2006/relationships/hyperlink" Target="https://internewscast.com/news/asia/fertilizer-price-hike-amid-iran-conflict-raises-global-food-security-concerns/" TargetMode="External"/><Relationship Id="rId88" Type="http://schemas.openxmlformats.org/officeDocument/2006/relationships/hyperlink" Target="https://www.zerohedge.com/commodities/goldman-sees-risk-food-price-spike-amid-fertilizer-disruption" TargetMode="External"/><Relationship Id="rId89" Type="http://schemas.openxmlformats.org/officeDocument/2006/relationships/hyperlink" Target="https://phys.org/news/2026-03-extreme-global-climate-outcomes-2c.html" TargetMode="External"/><Relationship Id="rId90" Type="http://schemas.openxmlformats.org/officeDocument/2006/relationships/hyperlink" Target="https://www.grocerycouponguide.com/articles/analysts-warn-certain-food-categories-could-see-spring-volatility/" TargetMode="External"/><Relationship Id="rId91" Type="http://schemas.openxmlformats.org/officeDocument/2006/relationships/hyperlink" Target="https://www.sevendaysvt.com/news/immigration-news/vermont-sugar-makers-are-tapping-migrant-workers-for-help/" TargetMode="External"/><Relationship Id="rId92" Type="http://schemas.openxmlformats.org/officeDocument/2006/relationships/hyperlink" Target="https://25h.app/2026/03/25/%D8%AC%D9%88%D9%84%D8%AF%D9%85%D8%A7%D9%86-%D8%B3%D8%A7%D9%83%D8%B3-%D9%8A%D8%AD%D8%B0%D8%B1-%D8%A7%D8%B6%D8%B7%D8%B1%D8%A7%D8%A8%D8%A7%D8%AA-%D8%A5%D9%85%D8%AF%D8%A7%D8%AF%D8%A7%D8%AA-%D8%A7%D9%84/" TargetMode="External"/><Relationship Id="rId93" Type="http://schemas.openxmlformats.org/officeDocument/2006/relationships/hyperlink" Target="https://www.globalbankingandfinance.com/soaring-costs-prompt-french-farmers-reconsider-sowings/" TargetMode="External"/><Relationship Id="rId94" Type="http://schemas.openxmlformats.org/officeDocument/2006/relationships/hyperlink" Target="https://www.brownfieldagnews.com/news/u-s-and-south-american-farmers-face-similar-pressures-as-input-costs-rise/" TargetMode="External"/><Relationship Id="rId95" Type="http://schemas.openxmlformats.org/officeDocument/2006/relationships/hyperlink" Target="https://www.africanews.com/2026/03/25/food-security-concerns-mount-as-iran-war-hurts-fertilizer-trade/" TargetMode="External"/><Relationship Id="rId96" Type="http://schemas.openxmlformats.org/officeDocument/2006/relationships/hyperlink" Target="https://dailycoffeenews.com/2026/03/25/bizarre-coffee-brings-more-good-mood-juice-to-georgia/" TargetMode="External"/><Relationship Id="rId97" Type="http://schemas.openxmlformats.org/officeDocument/2006/relationships/hyperlink" Target="https://www.prnewswire.co.uk/news-releases/us-juice-market-is-projected-to-reach-usd-26-78-billion-by-2032--driven-by-demand-for-natural-beverages-and-strong-retail-distribution-vyansa-intelligence-302724687.html" TargetMode="External"/><Relationship Id="rId98" Type="http://schemas.openxmlformats.org/officeDocument/2006/relationships/hyperlink" Target="https://coffeehero.com.au/blogs/news/does-decaf-coffee-have-caffeine-complete-guide" TargetMode="External"/><Relationship Id="rId99" Type="http://schemas.openxmlformats.org/officeDocument/2006/relationships/hyperlink" Target="https://cargoinsights.co/india-restores-full-rodtep-benefits-for-exporters/" TargetMode="External"/><Relationship Id="rId100" Type="http://schemas.openxmlformats.org/officeDocument/2006/relationships/hyperlink" Target="https://www.theeastafrican.co.ke/tea/business-tech/shipping-lines-invoke-19th-century-rule-dock-at-nearest-ports-5402388" TargetMode="External"/><Relationship Id="rId101" Type="http://schemas.openxmlformats.org/officeDocument/2006/relationships/hyperlink" Target="https://www.restaurantnewsresource.com/rising-food-costs-and-tight-supplies-leads-to-more-challenges-for-the-restaurant-industry" TargetMode="External"/><Relationship Id="rId102" Type="http://schemas.openxmlformats.org/officeDocument/2006/relationships/hyperlink" Target="https://www.indiavision.com/business/its-not-just-oil-and-gas-the-strait-of-hormuz-blockage-is-rattling-another-vital-commodity/600795/" TargetMode="External"/><Relationship Id="rId103" Type="http://schemas.openxmlformats.org/officeDocument/2006/relationships/hyperlink" Target="https://www.foodbusinessmea.com/kakuzi-swings-to-us3m-profit-on-diversification-domestic-sales-as-avocado-macadamia-rebound/" TargetMode="External"/><Relationship Id="rId104" Type="http://schemas.openxmlformats.org/officeDocument/2006/relationships/hyperlink" Target="https://www.foodbusinessmea.com/eu-pest-rules-logistics-costs-challenge-senegal-mango-season/" TargetMode="External"/><Relationship Id="rId105" Type="http://schemas.openxmlformats.org/officeDocument/2006/relationships/hyperlink" Target="https://www.seanews.com.tr/article/port-of-oakland-cargo-volume-drops-in-february-mn6894e4" TargetMode="External"/><Relationship Id="rId106" Type="http://schemas.openxmlformats.org/officeDocument/2006/relationships/hyperlink" Target="https://www.hortidaily.com/article/9823332/risk-surcharges-are-suffocating-us/" TargetMode="External"/><Relationship Id="rId107" Type="http://schemas.openxmlformats.org/officeDocument/2006/relationships/hyperlink" Target="https://www.producer.com/am-market-reports/am-market-report-march-25-2026/" TargetMode="External"/><Relationship Id="rId108" Type="http://schemas.openxmlformats.org/officeDocument/2006/relationships/hyperlink" Target="https://www.agdaily.com/news/farmers-mostly-plan-to-use-bridge-payments-for-debt-reduction/" TargetMode="External"/><Relationship Id="rId109" Type="http://schemas.openxmlformats.org/officeDocument/2006/relationships/hyperlink" Target="https://www.canadiancattlemen.ca/daily/hormuz-driven-fertilizer-shortage-could-raise-grain-prices-goldman-sachs-says/" TargetMode="External"/><Relationship Id="rId110" Type="http://schemas.openxmlformats.org/officeDocument/2006/relationships/hyperlink" Target="https://www.independent.co.uk/news/uk/politics/iran-trump-war-food-prices-inflation-nfu-farmers-supermarkets-b2939345.html" TargetMode="External"/><Relationship Id="rId111" Type="http://schemas.openxmlformats.org/officeDocument/2006/relationships/hyperlink" Target="https://food.ndtv.com/food-drinks/this-viral-coconut-coffee-blends-electrolytes-in-for-a-summer-fitness-upgrade-11264947#publisher=newsstand" TargetMode="External"/><Relationship Id="rId112" Type="http://schemas.openxmlformats.org/officeDocument/2006/relationships/hyperlink" Target="https://barmagazine.co.uk/matcha-made-easy-with-monin/" TargetMode="External"/><Relationship Id="rId113" Type="http://schemas.openxmlformats.org/officeDocument/2006/relationships/hyperlink" Target="https://businessjournaldaily.com/tariff-disruptions-trigger-major-supply-chain-reset-survey-finds/" TargetMode="External"/><Relationship Id="rId114" Type="http://schemas.openxmlformats.org/officeDocument/2006/relationships/hyperlink" Target="https://www.haberler.com/guncel/vietnam-in-pirinc-ihracati-gerginlikler-nedeniyle-zora-girdi-19687439-haberi/" TargetMode="External"/><Relationship Id="rId115" Type="http://schemas.openxmlformats.org/officeDocument/2006/relationships/hyperlink" Target="https://www.foodbusinessmea.com/world-bank-commits-us75m-to-rehabilitate-ghana-cocoa-farms-and-boost-productivity/" TargetMode="External"/><Relationship Id="rId116" Type="http://schemas.openxmlformats.org/officeDocument/2006/relationships/hyperlink" Target="https://www.moneyweb.co.za/news-fast-news/nations-race-to-secure-enough-fertiliser-and-prevent-food-crisis/" TargetMode="External"/><Relationship Id="rId117" Type="http://schemas.openxmlformats.org/officeDocument/2006/relationships/hyperlink" Target="https://afnews.com.br/cafe-cepea-alta-do-diesel-preocupa-cafeicultor-com-proximidade-da-colheita/" TargetMode="External"/><Relationship Id="rId118" Type="http://schemas.openxmlformats.org/officeDocument/2006/relationships/hyperlink" Target="https://peakoil.com/generalideas/foods-fossil-reckoning-energy-crises-are-the-new-normal-and-food-is-next" TargetMode="External"/><Relationship Id="rId119" Type="http://schemas.openxmlformats.org/officeDocument/2006/relationships/hyperlink" Target="https://www.indiatoday.in/india/story/iran-war-has-a-cost-and-indian-consumers-are-paying-it-too-2886884-2026-03-25?utm_source=rss" TargetMode="External"/><Relationship Id="rId120" Type="http://schemas.openxmlformats.org/officeDocument/2006/relationships/hyperlink" Target="https://www.foodbusinessmea.com/chobani-to-invest-us567m-in-michigan-plant-to-expand-la-colombe-rtd-coffee-production/" TargetMode="External"/><Relationship Id="rId121" Type="http://schemas.openxmlformats.org/officeDocument/2006/relationships/hyperlink" Target="https://www.openpr.com/news/4439812/sugar-reduction-market-to-grow-at-5-2-cagr-leading-companies" TargetMode="External"/><Relationship Id="rId122" Type="http://schemas.openxmlformats.org/officeDocument/2006/relationships/hyperlink" Target="https://www.finedayradio.com/news/u-s-srn-news/exclusive-us-ramps-up-fuel-exports-to-cubas-private-sector/" TargetMode="External"/><Relationship Id="rId123" Type="http://schemas.openxmlformats.org/officeDocument/2006/relationships/hyperlink" Target="https://freshcup.com/wholesale-relationships-are-strained-under-increasing-green-coffee-costs-13-roasters-told-us-how-theyre-adapting/" TargetMode="External"/><Relationship Id="rId124" Type="http://schemas.openxmlformats.org/officeDocument/2006/relationships/hyperlink" Target="https://newtalk.tw/news/view/2026-03-25/1026252" TargetMode="External"/><Relationship Id="rId125" Type="http://schemas.openxmlformats.org/officeDocument/2006/relationships/hyperlink" Target="https://www.foodbusinessmea.com/brazilian-beef-exports-reach-record-volume-in-february-2026-secretariat-of-foreign-trade/" TargetMode="External"/><Relationship Id="rId126" Type="http://schemas.openxmlformats.org/officeDocument/2006/relationships/hyperlink" Target="https://knnindia.co.in/news/newsdetails/msme/cii-calls-for-govt-support-as-west-asia-crisis-weighs-on-msmes" TargetMode="External"/><Relationship Id="rId127" Type="http://schemas.openxmlformats.org/officeDocument/2006/relationships/hyperlink" Target="https://www.hospitalitynet.org/news/4131612/globaldata-reveals-most-exposed-countries-and-key-damage-channels-as-recession-risk-rises-from-hormuz-disruption" TargetMode="External"/><Relationship Id="rId128" Type="http://schemas.openxmlformats.org/officeDocument/2006/relationships/hyperlink" Target="https://losangelesweeklytimes.com/fertilizer-prices-surge-amid-iran-war-sparking-food-security-warnings/" TargetMode="External"/><Relationship Id="rId129" Type="http://schemas.openxmlformats.org/officeDocument/2006/relationships/hyperlink" Target="https://www.theguardian.com/world/2026/mar/16/africa-particularly-vulnerable-iran-conflict-disrupts-supply-chains" TargetMode="External"/><Relationship Id="rId130" Type="http://schemas.openxmlformats.org/officeDocument/2006/relationships/hyperlink" Target="https://ladingcargo.com/blog/borderlands-mexico-supreme-court-tariff-ruling-triggers-refund-scramble/" TargetMode="External"/><Relationship Id="rId131" Type="http://schemas.openxmlformats.org/officeDocument/2006/relationships/hyperlink" Target="https://magazine.pagesjaunes.online/le-detroit-dormuz-bloque-effondrement-du-trafic-mondial-et-emergence-dun-peage-iranien/" TargetMode="External"/><Relationship Id="rId132" Type="http://schemas.openxmlformats.org/officeDocument/2006/relationships/hyperlink" Target="https://www.adomonline.com/middle-east-shock-gives-dangote-refinery-leverage-as-cheap-imports-dry-up/" TargetMode="External"/><Relationship Id="rId133" Type="http://schemas.openxmlformats.org/officeDocument/2006/relationships/hyperlink" Target="https://ricenewstoday.com/viet-nam-rice-exports-face-shipping-delays-as-middle-east-tensions-raise-costs/" TargetMode="External"/><Relationship Id="rId134" Type="http://schemas.openxmlformats.org/officeDocument/2006/relationships/hyperlink" Target="https://www.manilarepublic.com/city-cafe-besties-over-coffee-gen-z-friends-darren-espanto-cassy-legaspi-and-miguel-tanfelix-share-their-go-to-coffee-orders/" TargetMode="External"/><Relationship Id="rId135" Type="http://schemas.openxmlformats.org/officeDocument/2006/relationships/hyperlink" Target="https://hortnews.com/berry-supply-chain-must-collaborate/" TargetMode="External"/><Relationship Id="rId136" Type="http://schemas.openxmlformats.org/officeDocument/2006/relationships/hyperlink" Target="https://www.japantimes.co.jp/business/2026/03/25/markets/war-asia-used-car-trade/" TargetMode="External"/><Relationship Id="rId137" Type="http://schemas.openxmlformats.org/officeDocument/2006/relationships/hyperlink" Target="https://www.farms.com/news/from-the-middle-east-to-alberta-how-oil-tensions-are-raising-farm-costs-239928.aspx" TargetMode="External"/><Relationship Id="rId138" Type="http://schemas.openxmlformats.org/officeDocument/2006/relationships/hyperlink" Target="https://www.kenyans.co.ke/news/121970-chamber-commerce-warns-mass-job-losses-middle-east-conflict-result-ksh-12b-weekly-loss" TargetMode="External"/><Relationship Id="rId139"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40" Type="http://schemas.openxmlformats.org/officeDocument/2006/relationships/hyperlink" Target="https://www.sss.fi/2026/03/viljatilojen-kriisi-syvenee-ja-pitkittyy/" TargetMode="External"/><Relationship Id="rId141" Type="http://schemas.openxmlformats.org/officeDocument/2006/relationships/hyperlink" Target="https://www.turkiyetoday.com/region/why-escalation-puts-gulf-food-security-at-risk-3216840" TargetMode="External"/><Relationship Id="rId142" Type="http://schemas.openxmlformats.org/officeDocument/2006/relationships/hyperlink" Target="https://www.ksbw.com/article/salinas-valley-farmers-face-fertilizer-diesel/70838201" TargetMode="External"/><Relationship Id="rId143" Type="http://schemas.openxmlformats.org/officeDocument/2006/relationships/hyperlink" Target="https://splash247.com/no-equivalent-in-living-memory-bunker-markets-face-historic-supply-crisis/" TargetMode="External"/><Relationship Id="rId144" Type="http://schemas.openxmlformats.org/officeDocument/2006/relationships/hyperlink" Target="https://www.business-standard.com/world-news/nations-race-to-secure-enough-fertiliser-prevent-food-crisis-amid-iran-war-126032500166_1.html" TargetMode="External"/><Relationship Id="rId145" Type="http://schemas.openxmlformats.org/officeDocument/2006/relationships/hyperlink" Target="https://www.myjoyonline.com/ghanaian-farmers-still-struggling-to-sell-surplus-grains-agra-food-security-monitor-report/" TargetMode="External"/><Relationship Id="rId146" Type="http://schemas.openxmlformats.org/officeDocument/2006/relationships/hyperlink" Target="https://gcaptain.com/container-contagion-global-trade-choked-as-war-driven-congestion-hits-ports/" TargetMode="External"/><Relationship Id="rId147" Type="http://schemas.openxmlformats.org/officeDocument/2006/relationships/hyperlink" Target="https://www.businesstoday.com.my/2026/03/25/southeast-asias-agriculture-production-outlook-in-jeopardy-over-rising-fertiliser-price/?utm_source=rss&amp;utm_medium=rss&amp;utm_campaign=southeast-asias-agriculture-production-outlook-in-jeopardy-over-rising-fertiliser-price" TargetMode="External"/><Relationship Id="rId148" Type="http://schemas.openxmlformats.org/officeDocument/2006/relationships/hyperlink" Target="https://www.dawn.com/news/1985059/us-israel-war-on-iran-may-increase-food-prices-worldwide-un" TargetMode="External"/><Relationship Id="rId149" Type="http://schemas.openxmlformats.org/officeDocument/2006/relationships/hyperlink" Target="https://www.vietnamplus.vn/thi-truong-hang-hoa-nguyen-lieu-the-gioi-dau-tho-dan-dat-da-tang-gia-post1100859.vnp" TargetMode="External"/><Relationship Id="rId150" Type="http://schemas.openxmlformats.org/officeDocument/2006/relationships/hyperlink" Target="https://coffeetalk.com/daily-dose/top-news/03-2026/109654/" TargetMode="External"/><Relationship Id="rId151" Type="http://schemas.openxmlformats.org/officeDocument/2006/relationships/hyperlink" Target="https://coffeetalk.com/daily-dose/from-origin/03-2026/109644/" TargetMode="External"/><Relationship Id="rId152" Type="http://schemas.openxmlformats.org/officeDocument/2006/relationships/hyperlink" Target="https://www.universalcargo.com/no-fast-track-fees-fmc-rejects-carrier-requests-for-immediate-war-surcharges/" TargetMode="External"/><Relationship Id="rId153" Type="http://schemas.openxmlformats.org/officeDocument/2006/relationships/hyperlink" Target="https://www.wwbl.com/2026/03/24/fixing-the-fertilizer-crisis-new-senate-bills-promise-relief-for-struggling-farmers/" TargetMode="External"/><Relationship Id="rId154" Type="http://schemas.openxmlformats.org/officeDocument/2006/relationships/hyperlink" Target="https://www.moneytimes.com.br/acucar-bruto-atinge-maxima-de-5-meses-cafe-arabica-sobe-35-pads/" TargetMode="External"/><Relationship Id="rId155" Type="http://schemas.openxmlformats.org/officeDocument/2006/relationships/hyperlink" Target="https://allafrica.com/stories/202603240187.html" TargetMode="External"/><Relationship Id="rId156" Type="http://schemas.openxmlformats.org/officeDocument/2006/relationships/hyperlink" Target="https://www.openpr.com/news/4438822/area-51-coffee-fuels-daily-missions-nationwide-with-max-caffeine" TargetMode="External"/><Relationship Id="rId157" Type="http://schemas.openxmlformats.org/officeDocument/2006/relationships/hyperlink" Target="https://gestion.pe/mundo/internacional/trump-permite-mas-trabajadores-agricolas-extranjeros-pero-rebaja-hasta-el-32-sus-sueldos-noticia/" TargetMode="External"/><Relationship Id="rId158" Type="http://schemas.openxmlformats.org/officeDocument/2006/relationships/hyperlink" Target="https://diariodelhuila.com/alza-en-fertilizantes-por-guerra-en-medio-oriente-golpea-al-agro-colombiano/" TargetMode="External"/><Relationship Id="rId159" Type="http://schemas.openxmlformats.org/officeDocument/2006/relationships/hyperlink" Target="https://www.cdns.com.tw/articles/1377595" TargetMode="External"/><Relationship Id="rId160" Type="http://schemas.openxmlformats.org/officeDocument/2006/relationships/hyperlink" Target="https://www.traxtech.com/blog/the-strait-of-hormuz-is-disrupting-every-mode-of-freight" TargetMode="External"/><Relationship Id="rId161" Type="http://schemas.openxmlformats.org/officeDocument/2006/relationships/hyperlink" Target="https://fortune.com/2026/03/24/iran-war-fertilizer-prices-us-farmers-agriculture/" TargetMode="External"/><Relationship Id="rId162" Type="http://schemas.openxmlformats.org/officeDocument/2006/relationships/hyperlink" Target="https://restaurantandcafe.co.nz/global-foodservice-traffic-increase/" TargetMode="External"/><Relationship Id="rId163" Type="http://schemas.openxmlformats.org/officeDocument/2006/relationships/hyperlink" Target="https://www.kivitv.com/twin-falls/twin-falls-farmers-face-rising-fuel-and-fertilizer-costs-ahead-of-the-2026-spring-planting-season" TargetMode="External"/><Relationship Id="rId164" Type="http://schemas.openxmlformats.org/officeDocument/2006/relationships/hyperlink" Target="https://en.clickpetroleoegas.com.br/China-and-Russia-suspend-fertilizer-exports--prices-skyrocket--and-Brazil-is-now-at-real-risk-of-shortages-in-the-agricultural-sector.-flpc96/" TargetMode="External"/><Relationship Id="rId165" Type="http://schemas.openxmlformats.org/officeDocument/2006/relationships/hyperlink" Target="https://www.homeaccentstoday.com/industry-news/container-spot-rates-rise-as-iran-war-drives-up-fuel-costs/" TargetMode="External"/><Relationship Id="rId166" Type="http://schemas.openxmlformats.org/officeDocument/2006/relationships/hyperlink" Target="https://www.odt.co.nz/star-news/star-christchurch/farmers-wont-step-save-hornby-watties-factory-closure" TargetMode="External"/><Relationship Id="rId167" Type="http://schemas.openxmlformats.org/officeDocument/2006/relationships/hyperlink" Target="https://westerngrocer.com/the-ups-and-maybe-downs-of-coffee-prices/?utm_source=rss&amp;utm_medium=rss&amp;utm_campaign=the-ups-and-maybe-downs-of-coffee-prices" TargetMode="External"/><Relationship Id="rId168" Type="http://schemas.openxmlformats.org/officeDocument/2006/relationships/hyperlink" Target="https://fmicanada.com/news/navigating-global-shipping-volatility-in-2026-expert-insights-from-fmi-logistics/" TargetMode="External"/><Relationship Id="rId169" Type="http://schemas.openxmlformats.org/officeDocument/2006/relationships/hyperlink" Target="https://sprudge.com/no-moq-custom-coffee-pouches-for-small-and-medium-roasteries-837489.html" TargetMode="External"/><Relationship Id="rId170" Type="http://schemas.openxmlformats.org/officeDocument/2006/relationships/hyperlink" Target="https://www.elzmannews.com/528480" TargetMode="External"/><Relationship Id="rId171" Type="http://schemas.openxmlformats.org/officeDocument/2006/relationships/hyperlink" Target="https://www.michiganagtoday.com/2026/03/24/pressure-mounts-on-congress-to-deliver-relief-for-farmers/" TargetMode="External"/><Relationship Id="rId172" Type="http://schemas.openxmlformats.org/officeDocument/2006/relationships/hyperlink" Target="https://www.lanacion.com.ar/economia/campo/acelera-el-agro-los-analistas-esperan-que-marzo-cierre-con-us2000-millones-en-liquidacion-de-divisas-nid24032026/" TargetMode="External"/><Relationship Id="rId173" Type="http://schemas.openxmlformats.org/officeDocument/2006/relationships/hyperlink" Target="https://datamarnews.com/noticias/middle-east-war-impact-on-port-of-santos-raises-concerns-over-shipping-routes/" TargetMode="External"/><Relationship Id="rId174" Type="http://schemas.openxmlformats.org/officeDocument/2006/relationships/hyperlink" Target="https://americanbazaaronline.com/2026/03/24/countries-turn-to-saudi-port-as-strait-of-hormuz-closes-477447/" TargetMode="External"/><Relationship Id="rId175" Type="http://schemas.openxmlformats.org/officeDocument/2006/relationships/hyperlink" Target="https://peakoil.com/generalideas/what-would-happen-if-trucks-stopped-running" TargetMode="External"/><Relationship Id="rId176" Type="http://schemas.openxmlformats.org/officeDocument/2006/relationships/hyperlink" Target="https://www.refrigeratedfrozenfood.com/articles/104281-chobani-plans-567m-expansion-of-la-colombe-plant" TargetMode="External"/><Relationship Id="rId177" Type="http://schemas.openxmlformats.org/officeDocument/2006/relationships/hyperlink" Target="https://www.moneytimes.com.br/agricultor-brasileiro-busca-quase-us-20-mil-por-saca-de-raro-cafe-pads/" TargetMode="External"/><Relationship Id="rId178" Type="http://schemas.openxmlformats.org/officeDocument/2006/relationships/hyperlink" Target="https://www.farmersweekly.co.nz/markets/dairy-holds-the-line-as-global-tensions-lift-costs-and-reshape-trade/" TargetMode="External"/><Relationship Id="rId179" Type="http://schemas.openxmlformats.org/officeDocument/2006/relationships/hyperlink" Target="https://www.africanews.com/2026/03/24/ivory-coast-cocoa-producers-suffer-amid-global-price-fall/" TargetMode="External"/><Relationship Id="rId180" Type="http://schemas.openxmlformats.org/officeDocument/2006/relationships/hyperlink" Target="https://jornaldebrasilia.com.br/noticias/brasil/ciclone-e-frente-fria-atingem-parte-do-pais-veja-areas-afetadas/" TargetMode="External"/><Relationship Id="rId181" Type="http://schemas.openxmlformats.org/officeDocument/2006/relationships/hyperlink" Target="https://revistaagrocampo.com.br/manejo/safra-so-esta-garantida-apos-o-ultimo-grao-colhido-alerta-especialista/" TargetMode="External"/><Relationship Id="rId182" Type="http://schemas.openxmlformats.org/officeDocument/2006/relationships/hyperlink" Target="https://www.moneytimes.com.br/relacao-de-troca-entre-fertilizantes-e-graos-atinge-pior-patamar-desde-2022-2-3-dos-insumos-para-2026-2027-nao-foram-adquiridos-pads/" TargetMode="External"/><Relationship Id="rId183" Type="http://schemas.openxmlformats.org/officeDocument/2006/relationships/hyperlink" Target="https://caretas.pe/nacional/productores-de-arroz-anuncian-paro-si-no-declaran-al-sector-en-emergencia/" TargetMode="External"/><Relationship Id="rId184" Type="http://schemas.openxmlformats.org/officeDocument/2006/relationships/hyperlink" Target="https://www.canalrural.com.br/agricultura/custo-com-importacao-de-fertilizantes-sobe-20-em-marco-aponta-levantamento/" TargetMode="External"/><Relationship Id="rId185" Type="http://schemas.openxmlformats.org/officeDocument/2006/relationships/hyperlink" Target="https://www.bworldonline.com/top-stories/2026/03/25/738420/da-warns-food-prices-to-surge-if-oil-prices-remain-elevated/" TargetMode="External"/><Relationship Id="rId186" Type="http://schemas.openxmlformats.org/officeDocument/2006/relationships/hyperlink" Target="https://www.zerohedge.com/commodities/russia-halts-ammonium-nitrate-exports-global-fertilizer-crisis-set-worsen" TargetMode="External"/><Relationship Id="rId187" Type="http://schemas.openxmlformats.org/officeDocument/2006/relationships/hyperlink" Target="https://www.bostonglobe.com/2026/03/15/nation/address-farm-labor-shortage-trump-administration-turns-migrant-workers/" TargetMode="External"/><Relationship Id="rId188" Type="http://schemas.openxmlformats.org/officeDocument/2006/relationships/hyperlink" Target="https://www.brownfieldagnews.com/news/spiking-fuel-costs-being-felt-on-the-farm/" TargetMode="External"/><Relationship Id="rId189" Type="http://schemas.openxmlformats.org/officeDocument/2006/relationships/hyperlink" Target="https://www.brownfieldagnews.com/market-news/corn-wheat-post-modest-gains-as-soybeans-see-profit-taking/" TargetMode="External"/><Relationship Id="rId190" Type="http://schemas.openxmlformats.org/officeDocument/2006/relationships/hyperlink" Target="https://www.ttnews.com/articles/russia-fertilizer-exports" TargetMode="External"/><Relationship Id="rId191" Type="http://schemas.openxmlformats.org/officeDocument/2006/relationships/hyperlink" Target="https://gcaptain.com/regulators-push-back-on-shipping-surcharges-as-hormuz-disruption-ripples-globally/" TargetMode="External"/><Relationship Id="rId192" Type="http://schemas.openxmlformats.org/officeDocument/2006/relationships/hyperlink" Target="https://businesspost.ng/general/msc-pauses-tariff-hike-after-nigerian-shippers-councils-directive/" TargetMode="External"/><Relationship Id="rId193" Type="http://schemas.openxmlformats.org/officeDocument/2006/relationships/hyperlink" Target="https://aircargoweek.com/how-the-iran-war-is-reshaping-global-supply-chains/" TargetMode="External"/><Relationship Id="rId194" Type="http://schemas.openxmlformats.org/officeDocument/2006/relationships/hyperlink" Target="https://www.foodnavigator.com/Article/2026/03/24/future-of-coffee-growing-regions-and-consumer-accessibility/?utm_source=RSS_Feed&amp;utm_medium=RSS&amp;utm_campaign=RSS" TargetMode="External"/><Relationship Id="rId195" Type="http://schemas.openxmlformats.org/officeDocument/2006/relationships/hyperlink" Target="https://www.restaurantbusinessonline.com/financing/starbucks-wants-get-rid-long-lines-its-airport-shops?utm_source=Starbucks%20wants%20to%20get%20rid%20of%20the%20long%20lines%20at%20its%20airport%20shops&amp;utm_medium=rb-feed&amp;utm_campaign=RSS-Feeds" TargetMode="External"/><Relationship Id="rId196" Type="http://schemas.openxmlformats.org/officeDocument/2006/relationships/hyperlink" Target="https://whatnow.com/san-francisco/restaurants/andytown-coffee-roasters-coming-to-downtown/" TargetMode="External"/><Relationship Id="rId197" Type="http://schemas.openxmlformats.org/officeDocument/2006/relationships/hyperlink" Target="https://businesspost.ng/economy/sunbeth-exports-52000-tonnes-of-cocoa-out-of-nigeria-in-2025/" TargetMode="External"/><Relationship Id="rId198" Type="http://schemas.openxmlformats.org/officeDocument/2006/relationships/hyperlink" Target="https://www.americanagnetwork.com/2026/03/24/agmarket-net-early-morning-market-analysis-3-24-26/" TargetMode="External"/><Relationship Id="rId199" Type="http://schemas.openxmlformats.org/officeDocument/2006/relationships/hyperlink" Target="https://www.krem.com/article/money/business/fuel-costs-strain-oregon-seafood-industry/283-ed2d9bcf-9124-4b36-a319-dbd3410b1a4b" TargetMode="External"/><Relationship Id="rId200" Type="http://schemas.openxmlformats.org/officeDocument/2006/relationships/hyperlink" Target="https://www.ibjonline.com/2026/03/24/farmers-feeling-fertilizer-fuel-price-pinch/" TargetMode="External"/><Relationship Id="rId201" Type="http://schemas.openxmlformats.org/officeDocument/2006/relationships/hyperlink" Target="https://www.producer.com/markets/oilseed-prices-fluctuate-on-war-news-trump-decisions/" TargetMode="External"/><Relationship Id="rId202" Type="http://schemas.openxmlformats.org/officeDocument/2006/relationships/hyperlink" Target="https://www.producer.com/crops/delay-in-fertilizer-purchases-could-prove-costly/" TargetMode="External"/><Relationship Id="rId203" Type="http://schemas.openxmlformats.org/officeDocument/2006/relationships/hyperlink" Target="https://www.newscentermaine.com/article/news/nation-world/iran-war-agriculture-prices-fertilizer-cost-amy-klobuchar-john-thune-senators/507-e428f9e8-5467-4263-8888-61793d105d15" TargetMode="External"/><Relationship Id="rId204" Type="http://schemas.openxmlformats.org/officeDocument/2006/relationships/hyperlink" Target="https://www.thepigsite.com/news/2026/03/france-rolls-out-aid-as-farm-costs-surge-on-war-impact" TargetMode="External"/><Relationship Id="rId205" Type="http://schemas.openxmlformats.org/officeDocument/2006/relationships/hyperlink" Target="https://investigatemidwest.org/2026/03/24/farmers-use-federal-payments-to-reduce-debt/" TargetMode="External"/><Relationship Id="rId206" Type="http://schemas.openxmlformats.org/officeDocument/2006/relationships/hyperlink" Target="https://www.foodbusinessmea.com/saudi-ports-authority-gulftainer-launch-khorfakkan-dammam-corridor-bypassing-strait-of-hormuz/" TargetMode="External"/><Relationship Id="rId207" Type="http://schemas.openxmlformats.org/officeDocument/2006/relationships/hyperlink" Target="https://www.foodbusinessnews.net/articles/30036-global-oat-market-in-transition" TargetMode="External"/><Relationship Id="rId208" Type="http://schemas.openxmlformats.org/officeDocument/2006/relationships/hyperlink" Target="https://www.iltalehti.fi/ulkomaat/a/14561196-82db-4c6c-a346-256b9f93e083" TargetMode="External"/><Relationship Id="rId209" Type="http://schemas.openxmlformats.org/officeDocument/2006/relationships/hyperlink" Target="https://www.zerohedge.com/economics/dry-van-spot-rates-highest-2022-spring-tightens-capacity" TargetMode="External"/><Relationship Id="rId210" Type="http://schemas.openxmlformats.org/officeDocument/2006/relationships/hyperlink" Target="https://oilprice.com/Latest-Energy-News/World-News/Tanker-Rates-for-Red-Sea-Loading-Saudi-Crude-Plunge.html" TargetMode="External"/><Relationship Id="rId211" Type="http://schemas.openxmlformats.org/officeDocument/2006/relationships/hyperlink" Target="https://www.prensalibre.com/economia/exportadores-de-minivegetales-apuestan-por-diversificacion-y-ven-potencial-con-canada/" TargetMode="External"/><Relationship Id="rId212" Type="http://schemas.openxmlformats.org/officeDocument/2006/relationships/hyperlink" Target="https://atarde.com.br/brasil/verao-vai-invadir-o-outono-com-calor-excessivo-na-virada-da-estacao-1382739" TargetMode="External"/><Relationship Id="rId213" Type="http://schemas.openxmlformats.org/officeDocument/2006/relationships/hyperlink" Target="https://www.foodbusinessmea.com/philippines-banana-industry-faces-us200m-revenue-loss-as-me-conflict-disrupts-high-growth-market/" TargetMode="External"/><Relationship Id="rId214" Type="http://schemas.openxmlformats.org/officeDocument/2006/relationships/hyperlink" Target="https://foodmanagement.today/nfu-anticipates-price-increases-across-uk-food-chain/" TargetMode="External"/><Relationship Id="rId215" Type="http://schemas.openxmlformats.org/officeDocument/2006/relationships/hyperlink" Target="https://espnsiouxfalls.com/ixp/485/p/how-high-will-fertilizer-costs-go/" TargetMode="External"/><Relationship Id="rId216" Type="http://schemas.openxmlformats.org/officeDocument/2006/relationships/hyperlink" Target="https://www.elpaisvallenato.com/2026/03/24/la-coca-sigue-arraigada-en-el-sur-del-pais-pese-a-los-bajos-precios-y-a-la-sustitucion-de-cultivos/?utm_source=rss&amp;utm_medium=rss&amp;utm_campaign=la-coca-sigue-arraigada-en-el-sur-del-pais-pese-a-los-bajos-precios-y-a-la-sustitucion-de-cultivos" TargetMode="External"/><Relationship Id="rId217" Type="http://schemas.openxmlformats.org/officeDocument/2006/relationships/hyperlink" Target="https://www.jdsupra.com/legalnews/geopolitics-energy-markets-and-2874536/" TargetMode="External"/><Relationship Id="rId218" Type="http://schemas.openxmlformats.org/officeDocument/2006/relationships/hyperlink" Target="https://sna.agr.br/bancada-do-agro-propoe-ajustes-na-subvencao-ao-diesel-e-monitora-crise-dos-fertilizantes/" TargetMode="External"/><Relationship Id="rId219" Type="http://schemas.openxmlformats.org/officeDocument/2006/relationships/hyperlink" Target="https://theloadstar.com/air-cargo-rates-surge-as-gulf-disruption-deepens-and-capacity-reshapes-global-flows/" TargetMode="External"/><Relationship Id="rId220" Type="http://schemas.openxmlformats.org/officeDocument/2006/relationships/hyperlink" Target="https://www.prnewswire.com/news-releases/global-dairy-alternatives-market-to-reach-usd-51-9-billion-by-2036-as-europe-leads-adoption-and-germany-dominates-growth-danone-oatly-and-sunopta-inc-accelerate-innovation-302723457.html" TargetMode="External"/><Relationship Id="rId221" Type="http://schemas.openxmlformats.org/officeDocument/2006/relationships/hyperlink" Target="https://coffeehero.com.au/blogs/news/best-coffee-for-studying-what-to-drink-and-when" TargetMode="External"/><Relationship Id="rId222" Type="http://schemas.openxmlformats.org/officeDocument/2006/relationships/hyperlink" Target="https://www.globenewswire.com/news-release/2026/03/24/3261407/0/en/Lori-Ann-LaRocco-Announces-Containers-Don-t-Lie-Maritime-Symposium-2026-An-Exclusive-Gathering-of-Global-Trade-Leaders.html" TargetMode="External"/><Relationship Id="rId223" Type="http://schemas.openxmlformats.org/officeDocument/2006/relationships/hyperlink" Target="https://meyka.com/blog/jfk-airport-march-24-ice-deployment-tsa-walkouts-trigger-hours-long-delays-2403/" TargetMode="External"/><Relationship Id="rId224" Type="http://schemas.openxmlformats.org/officeDocument/2006/relationships/hyperlink" Target="https://www.zawya.com/en/business/energy/middle-east-shock-gives-nigerias-dangote-refinery-leverage-as-cheap-imports-dry-up-xsdrp19r" TargetMode="External"/><Relationship Id="rId225" Type="http://schemas.openxmlformats.org/officeDocument/2006/relationships/hyperlink" Target="https://www.leaders-mena.com/jeddah-port-emerges-as-new-gulf-gateway-amid-hormuz-closure/" TargetMode="External"/><Relationship Id="rId226" Type="http://schemas.openxmlformats.org/officeDocument/2006/relationships/hyperlink" Target="https://afnews.com.br/cafe-fecha-em-queda-com-pressao-de-safra-brasileira-e-aumento-da-oferta-global/" TargetMode="External"/><Relationship Id="rId227" Type="http://schemas.openxmlformats.org/officeDocument/2006/relationships/hyperlink" Target="https://afnews.com.br/brasil-vive-crise-de-fertilizantes-sem-plano-de-reindustrializacao-diz-cni/" TargetMode="External"/><Relationship Id="rId228" Type="http://schemas.openxmlformats.org/officeDocument/2006/relationships/hyperlink" Target="https://www.xeneta.com/blog/xeneta-schedule-reliability-scorecard-february-2026-monthly-update" TargetMode="External"/><Relationship Id="rId229" Type="http://schemas.openxmlformats.org/officeDocument/2006/relationships/hyperlink" Target="https://www.channelnewsasia.com/asia/india-rice-exports-middle-east-conflict-iran-war-ship-disruptions-6013396" TargetMode="External"/><Relationship Id="rId230" Type="http://schemas.openxmlformats.org/officeDocument/2006/relationships/hyperlink" Target="https://splash247.com/hormuz-the-maritime-risk-premium-and-fear/" TargetMode="External"/><Relationship Id="rId231" Type="http://schemas.openxmlformats.org/officeDocument/2006/relationships/hyperlink" Target="https://plo.vn/xuat-khau-gao-nam-2026-nguon-cung-doi-dao-nhung-lo-chi-phi-logistics-post900898.html" TargetMode="External"/><Relationship Id="rId232" Type="http://schemas.openxmlformats.org/officeDocument/2006/relationships/hyperlink" Target="https://www.malaymail.com/news/malaysia/2026/03/24/explainer-how-the-middle-east-conflict-and-china-fertiliser-curbs-are-rattling-malaysias-vegetable-supply/213675" TargetMode="External"/><Relationship Id="rId233" Type="http://schemas.openxmlformats.org/officeDocument/2006/relationships/hyperlink" Target="https://www.logisticsmanager.com/rohlig-logistics-reroutes-air-freight-to-support-europe-oceania-corridor-customers/" TargetMode="External"/><Relationship Id="rId234" Type="http://schemas.openxmlformats.org/officeDocument/2006/relationships/hyperlink" Target="https://www.gccbusinessnews.com/tga-licenses-sar-to-expand-operations/" TargetMode="External"/><Relationship Id="rId235" Type="http://schemas.openxmlformats.org/officeDocument/2006/relationships/hyperlink" Target="https://knnindia.co.in/news/newsdetails/economy/govt-monitors-west-asia-crisis-impact-on-trade-takes-steps-to-ease-disruptions" TargetMode="External"/><Relationship Id="rId236" Type="http://schemas.openxmlformats.org/officeDocument/2006/relationships/hyperlink" Target="https://dailynews.co.tz/branding-gap-costs-billions-in-export-value/?utm_source=rss&amp;utm_medium=rss&amp;utm_campaign=branding-gap-costs-billions-in-export-value" TargetMode="External"/><Relationship Id="rId237" Type="http://schemas.openxmlformats.org/officeDocument/2006/relationships/hyperlink" Target="https://perfectdailygrind.com/2026/03/indonesia-specialty-coffee-market-growth/" TargetMode="External"/><Relationship Id="rId238" Type="http://schemas.openxmlformats.org/officeDocument/2006/relationships/hyperlink" Target="https://www.globaltrademag.com/maritime-disruptions-and-treasury-yields-challenge-global-trade-in-2026/" TargetMode="External"/><Relationship Id="rId239" Type="http://schemas.openxmlformats.org/officeDocument/2006/relationships/hyperlink" Target="https://www.globaltrademag.com/freight-market-hits-new-cycle-high-as-spot-rates-reach-2-89-per-mile/" TargetMode="External"/><Relationship Id="rId240" Type="http://schemas.openxmlformats.org/officeDocument/2006/relationships/hyperlink" Target="https://kioncentralcoast.com/news/national-world/cnn-world/2026/03/23/jeddah-port-offers-supply-chain-lifeline-to-persian-gulf-as-hormuz-closure-reroutes-traffic/" TargetMode="External"/><Relationship Id="rId241" Type="http://schemas.openxmlformats.org/officeDocument/2006/relationships/hyperlink" Target="https://agronfoodprocessing.com/rural-demand-early-summer-power-rasna-growth-khambatta/" TargetMode="External"/><Relationship Id="rId242" Type="http://schemas.openxmlformats.org/officeDocument/2006/relationships/hyperlink" Target="https://localnews8.com/news/2026/03/23/iran-impacts-idaho-farmers-diesel-and-fertilizer-costs-spike-during-difficult-year/" TargetMode="External"/><Relationship Id="rId243" Type="http://schemas.openxmlformats.org/officeDocument/2006/relationships/hyperlink" Target="https://en.nhandan.vn/hormuz-strait-bottleneck-fertiliser-prices-no-longer-just-a-market-issue-post160327.html" TargetMode="External"/><Relationship Id="rId244" Type="http://schemas.openxmlformats.org/officeDocument/2006/relationships/hyperlink" Target="https://www.ad-hoc-news.de/boerse/news/ueberblick/international-seaways-stock-navigates-tanker-market-volatility-amid-global/68973273" TargetMode="External"/><Relationship Id="rId245" Type="http://schemas.openxmlformats.org/officeDocument/2006/relationships/hyperlink" Target="https://businesstech.co.za/news/energy/854721/south-africa-is-two-weeks-away-from-a-fuel-disaster/" TargetMode="External"/><Relationship Id="rId246" Type="http://schemas.openxmlformats.org/officeDocument/2006/relationships/hyperlink" Target="https://soft2share.com/how-coffee-catering-services-for-corporate-event-can-impress-clients/" TargetMode="External"/><Relationship Id="rId247" Type="http://schemas.openxmlformats.org/officeDocument/2006/relationships/hyperlink" Target="https://www.openpr.com/news/4437302/chile-coffee-market-growth-trends-and-forecast" TargetMode="External"/><Relationship Id="rId248" Type="http://schemas.openxmlformats.org/officeDocument/2006/relationships/hyperlink" Target="https://soranews24.com/2026/03/24/starbucks-japan-adds-exclusive-limited-edition-frappuccino-drinks-to-the-menu-for-spring/" TargetMode="External"/><Relationship Id="rId249" Type="http://schemas.openxmlformats.org/officeDocument/2006/relationships/hyperlink" Target="https://bevnews.net/molson-coors-acquires-atomic-brands-maker-of-monaco-cocktails/" TargetMode="External"/><Relationship Id="rId250" Type="http://schemas.openxmlformats.org/officeDocument/2006/relationships/hyperlink" Target="https://www.counterpunch.org/2026/03/24/from-the-bosphorus-to-hormuz-how-two-straits-shape-the-global-food-crisis/" TargetMode="External"/><Relationship Id="rId251" Type="http://schemas.openxmlformats.org/officeDocument/2006/relationships/hyperlink" Target="https://www.openpr.com/news/4437039/coffee-market-size-share-and-forecast-2026-2035" TargetMode="External"/><Relationship Id="rId252" Type="http://schemas.openxmlformats.org/officeDocument/2006/relationships/hyperlink" Target="https://www.gcrmag.com/industry-gamechangers-to-convene-at-gcr-leaders-symposium-this-week/" TargetMode="External"/><Relationship Id="rId253" Type="http://schemas.openxmlformats.org/officeDocument/2006/relationships/hyperlink" Target="https://www.maritimegateway.com/jnpa-and-concor-roll-out-storage-waivers-and-reefer-discounts-to-cushion-exporters-from-hormuz-trade-disruption/" TargetMode="External"/><Relationship Id="rId254" Type="http://schemas.openxmlformats.org/officeDocument/2006/relationships/hyperlink" Target="https://www.maritimegateway.com/government-reinstates-full-rodtep-benefits-for-exporters-as-west-asia-crisis-hammers-logistics-costs/" TargetMode="External"/><Relationship Id="rId255" Type="http://schemas.openxmlformats.org/officeDocument/2006/relationships/hyperlink" Target="https://arunachaltimes.in/index.php/2026/03/24/unpredictable-weather-causes-concern-among-farmers-experts/" TargetMode="External"/><Relationship Id="rId256" Type="http://schemas.openxmlformats.org/officeDocument/2006/relationships/hyperlink" Target="https://www.supplychainbrain.com/articles/43690-iran-war-threatens-global-food-supply-chains" TargetMode="External"/><Relationship Id="rId257" Type="http://schemas.openxmlformats.org/officeDocument/2006/relationships/hyperlink" Target="https://indiashippingnews.com/kuwait-customs-reroute-cargo-via-land-routes-vital-supplies-flow-continues-amid-disruptions/" TargetMode="External"/><Relationship Id="rId258" Type="http://schemas.openxmlformats.org/officeDocument/2006/relationships/hyperlink" Target="https://www.business-standard.com/economy/news/from-indian-films-to-italian-wine-iran-war-ripples-through-global-economy-126032400129_1.html" TargetMode="External"/><Relationship Id="rId259" Type="http://schemas.openxmlformats.org/officeDocument/2006/relationships/hyperlink" Target="https://www.wwbl.com/2026/03/23/farm-crisis-deepens-60-ag-groups-push-trump-administration-to-revoke-phosphate-fertilizer-duties/" TargetMode="External"/><Relationship Id="rId260" Type="http://schemas.openxmlformats.org/officeDocument/2006/relationships/hyperlink" Target="https://www.tampabay28.com/news/region-hillsborough/iran-conflict-disrupts-fertilizer-shipments-raising-concerns-for-florida-farmers" TargetMode="External"/><Relationship Id="rId261" Type="http://schemas.openxmlformats.org/officeDocument/2006/relationships/hyperlink" Target="https://www.dostor.org/5471585" TargetMode="External"/><Relationship Id="rId262" Type="http://schemas.openxmlformats.org/officeDocument/2006/relationships/hyperlink" Target="https://stockwells.com.au/how-middle-east-conflict-is-disrupting-global-freight-and-supply-chains/" TargetMode="External"/><Relationship Id="rId263" Type="http://schemas.openxmlformats.org/officeDocument/2006/relationships/hyperlink" Target="https://www.thepigsite.com/news/2026/03/eu-farm-prices-fall-in-late-2025-as-cereals-milk-drop" TargetMode="External"/><Relationship Id="rId264" Type="http://schemas.openxmlformats.org/officeDocument/2006/relationships/hyperlink" Target="https://fortune.com/2026/03/23/starbucks-ceo-brian-niccol-back-to-starbucks-ran-like-manufacturing-facility/" TargetMode="External"/><Relationship Id="rId265" Type="http://schemas.openxmlformats.org/officeDocument/2006/relationships/hyperlink" Target="https://www.kvrr.com/2026/03/23/fertilizer-prices-spike-as-war-continues-which-could-effect-the-prices-in-the-grocery-stores/" TargetMode="External"/><Relationship Id="rId266" Type="http://schemas.openxmlformats.org/officeDocument/2006/relationships/hyperlink" Target="https://www.beanscenemag.com.au/industry-leaders-to-convene-at-gcr-leaders-symposium-this-week/" TargetMode="External"/><Relationship Id="rId267" Type="http://schemas.openxmlformats.org/officeDocument/2006/relationships/hyperlink" Target="https://maritimemag.com/en/the-st-lawrence-ship-operators-luncheon-conference-focuses-on-turning-shortsea-potential-into-progress/?utm_source=rss&amp;utm_medium=rss&amp;utm_campaign=the-st-lawrence-ship-operators-luncheon-conference-focuses-on-turning-shortsea-potential-into-progress" TargetMode="External"/><Relationship Id="rId268" Type="http://schemas.openxmlformats.org/officeDocument/2006/relationships/hyperlink" Target="https://www.hometextilestoday.com/financial/container-spot-rates-rise-as-iran-war-drives-up-fuel-costs/" TargetMode="External"/><Relationship Id="rId269" Type="http://schemas.openxmlformats.org/officeDocument/2006/relationships/hyperlink" Target="https://coffeetalk.com/daily-dose/for-roasters-retailers/03-2026/109637/" TargetMode="External"/><Relationship Id="rId270" Type="http://schemas.openxmlformats.org/officeDocument/2006/relationships/hyperlink" Target="https://easternherald.com/2026/03/24/venezuela-dollar-crisis-crypto-inflation-sanctions/" TargetMode="External"/><Relationship Id="rId271" Type="http://schemas.openxmlformats.org/officeDocument/2006/relationships/hyperlink" Target="https://www.lawbc.com/geopolitics-energy-markets-and-fertilizer-why-u-s-farmers-are-feeling-the-pressure/" TargetMode="External"/><Relationship Id="rId272" Type="http://schemas.openxmlformats.org/officeDocument/2006/relationships/hyperlink" Target="https://ricenewstoday.com/india-over-80-of-non-basmati-rice-export-cargoes-remain-stuck-at-anchorage-amid-port-congestion/" TargetMode="External"/><Relationship Id="rId273" Type="http://schemas.openxmlformats.org/officeDocument/2006/relationships/hyperlink" Target="https://www.maritimeprofessional.com/news/sugar-futures-fall-prices-slump-417116" TargetMode="External"/><Relationship Id="rId274" Type="http://schemas.openxmlformats.org/officeDocument/2006/relationships/hyperlink" Target="https://www.seanews.com.tr/article/reefer-shippers-stuck-as-gulf-war-halts-flows-mn3gaysx" TargetMode="External"/><Relationship Id="rId275" Type="http://schemas.openxmlformats.org/officeDocument/2006/relationships/hyperlink" Target="https://www.indexbox.io/store/world-plant-based-energy-drink-market-analysis-forecast-size-trends-and-insights/" TargetMode="External"/><Relationship Id="rId276" Type="http://schemas.openxmlformats.org/officeDocument/2006/relationships/hyperlink" Target="https://www.canalrural.com.br/agricultura/milho-recua-com-pressao-da-safrinha-e-cenario-externo-incerto/" TargetMode="External"/><Relationship Id="rId277" Type="http://schemas.openxmlformats.org/officeDocument/2006/relationships/hyperlink" Target="https://www.rmpbs.org/news/business-economy/farmers-fertilizer-prices-growing-season" TargetMode="External"/><Relationship Id="rId278" Type="http://schemas.openxmlformats.org/officeDocument/2006/relationships/hyperlink" Target="https://www.notiziegeopolitiche.net/agricoltura-confeuro-allarme-fertilizzanti-stop-guerra-e-soluzione-diplomatica/?utm_source=rss&amp;utm_medium=rss&amp;utm_campaign=agricoltura-confeuro-allarme-fertilizzanti-stop-guerra-e-soluzione-diplomatica" TargetMode="External"/><Relationship Id="rId279" Type="http://schemas.openxmlformats.org/officeDocument/2006/relationships/hyperlink" Target="https://americanbazaaronline.com/2026/03/23/iran-war-fuels-fertilizer-price-spike-straining-us-farmers-477371/" TargetMode="External"/><Relationship Id="rId280" Type="http://schemas.openxmlformats.org/officeDocument/2006/relationships/hyperlink" Target="https://www.esmmagazine.com/supply-chain/despite-price-cut-ghana-cocoa-buyers-lack-funds-to-buy-beans-from-farmers-sources-say-308195" TargetMode="External"/><Relationship Id="rId281" Type="http://schemas.openxmlformats.org/officeDocument/2006/relationships/hyperlink" Target="https://www.seedworld.com/canada/2026/03/23/diesel-jumps-margins-shrink-canadian-seed-growers-feel-impact-of-hormuz-crisis/" TargetMode="External"/><Relationship Id="rId282" Type="http://schemas.openxmlformats.org/officeDocument/2006/relationships/hyperlink" Target="https://www.wxyz.com/news/voices/were-tired-farmers-brace-for-rising-costs-of-fertilizer-amid-iran-war" TargetMode="External"/><Relationship Id="rId283" Type="http://schemas.openxmlformats.org/officeDocument/2006/relationships/hyperlink" Target="https://www.housingwire.com/articles/fidelity-2026-state-of-retirement-planning/" TargetMode="External"/><Relationship Id="rId284" Type="http://schemas.openxmlformats.org/officeDocument/2006/relationships/hyperlink" Target="https://www.kivitv.com/news/hidden-grounds-coffee-brings-creative-organic-drinks-to-boises-north-end" TargetMode="External"/><Relationship Id="rId285" Type="http://schemas.openxmlformats.org/officeDocument/2006/relationships/hyperlink" Target="https://www.prnewswire.com/news-releases/uae-energy-drinks-market-to-reach-usd-1-38-billion-by-2032--growing-at-a-cagr-of-4-66-during-20262032--says-markntel-advisors-302719169.html" TargetMode="External"/><Relationship Id="rId286" Type="http://schemas.openxmlformats.org/officeDocument/2006/relationships/hyperlink" Target="https://www.mdpi.com/2673-8783/6/2/18" TargetMode="External"/><Relationship Id="rId287" Type="http://schemas.openxmlformats.org/officeDocument/2006/relationships/hyperlink" Target="https://foodnservice.com/we-ranked-9-popular-fast-food-coffees-so-you-never-waste-a-dollar-again/" TargetMode="External"/><Relationship Id="rId288" Type="http://schemas.openxmlformats.org/officeDocument/2006/relationships/hyperlink" Target="https://investorsking.com/2026/03/23/container-shortage-threatens-nigerias-44bn-export-sector/" TargetMode="External"/><Relationship Id="rId289" Type="http://schemas.openxmlformats.org/officeDocument/2006/relationships/hyperlink" Target="https://www.foodbusinessmea.com/hapag-lloyd-absorbs-us50m-weekly-losses-as-gulf-conflict-strands-vessels-disrupts-25000-shipments/" TargetMode="External"/><Relationship Id="rId290" Type="http://schemas.openxmlformats.org/officeDocument/2006/relationships/hyperlink" Target="https://www.hortidaily.com/article/9822112/peruvian-blueberry-sector-faces-rising-logistics-costs-and-route-disruptions/" TargetMode="External"/><Relationship Id="rId291" Type="http://schemas.openxmlformats.org/officeDocument/2006/relationships/hyperlink" Target="https://windward.ai/blog/three-weeks-into-the-iran-war/" TargetMode="External"/><Relationship Id="rId292" Type="http://schemas.openxmlformats.org/officeDocument/2006/relationships/hyperlink" Target="https://www.jdsupra.com/legalnews/customs-and-border-protection-publishes-5287977/" TargetMode="External"/><Relationship Id="rId293" Type="http://schemas.openxmlformats.org/officeDocument/2006/relationships/hyperlink" Target="https://www.brownfieldagnews.com/news/china-mexico-japan-among-top-weekly-export-destinations/" TargetMode="External"/><Relationship Id="rId294" Type="http://schemas.openxmlformats.org/officeDocument/2006/relationships/hyperlink" Target="https://www.prnewswire.com/news-releases/tariffs-trigger-major-supply-chain-reset-as-companies-diversify-sourcing-and-rethink-logistics-networks-stg-survey-finds-302722345.html" TargetMode="External"/><Relationship Id="rId295" Type="http://schemas.openxmlformats.org/officeDocument/2006/relationships/hyperlink" Target="https://labusinessjournal.com/featured/steady-volumes-boost-february-cargo-count/" TargetMode="External"/><Relationship Id="rId296" Type="http://schemas.openxmlformats.org/officeDocument/2006/relationships/hyperlink" Target="https://www.wcshipping.com/blog/iran-war-day-23-trumps-hormuz-ultimatum-and-the-worst-energy-crisis" TargetMode="External"/><Relationship Id="rId297" Type="http://schemas.openxmlformats.org/officeDocument/2006/relationships/hyperlink" Target="https://www.dcvelocity.com/transportation/maritime-ocean/ports/port-of-oakland-sees-february-container-traffic-drop-14-5-over-last-year" TargetMode="External"/><Relationship Id="rId298" Type="http://schemas.openxmlformats.org/officeDocument/2006/relationships/hyperlink" Target="https://dailycoffeenews.com/2026/03/23/study-social-enterprises-beat-corporate-sustainability-in-farmer-well-being/" TargetMode="External"/><Relationship Id="rId299" Type="http://schemas.openxmlformats.org/officeDocument/2006/relationships/hyperlink" Target="https://www.floraldaily.com/article/9822180/advancing-powdery-mildew-resistance-in-gerbera-through-crispr-gene-editing/" TargetMode="External"/><Relationship Id="rId300" Type="http://schemas.openxmlformats.org/officeDocument/2006/relationships/hyperlink" Target="https://www.descifrado.com/2026/03/23/ingenieros-agronomos-alertan-que-crisis-mundial-de-fertilizantes-se-sentira-en-venezuela/" TargetMode="External"/><Relationship Id="rId301" Type="http://schemas.openxmlformats.org/officeDocument/2006/relationships/hyperlink" Target="https://londonlovesbusiness.com/farmers-hit-by-diesel-and-fertiliser-shock-as-iran-war-threatens-fresh-food-inflation/" TargetMode="External"/><Relationship Id="rId302" Type="http://schemas.openxmlformats.org/officeDocument/2006/relationships/hyperlink" Target="https://freshcup.com/the-c-market-is-back-above-3/" TargetMode="External"/><Relationship Id="rId303" Type="http://schemas.openxmlformats.org/officeDocument/2006/relationships/hyperlink" Target="https://freshcup.com/coffee-news-club-week-of-march-23/" TargetMode="External"/><Relationship Id="rId304" Type="http://schemas.openxmlformats.org/officeDocument/2006/relationships/hyperlink" Target="https://coffeehero.com.au/blogs/news/why-does-coffee-make-me-tired-caffeine-crash-explained" TargetMode="External"/><Relationship Id="rId305" Type="http://schemas.openxmlformats.org/officeDocument/2006/relationships/hyperlink" Target="https://www.foodbusinessmea.com/fao-urges-stronger-african-participation-in-us200b-global-coffee-market-as-un-designates-international-coffee-day/" TargetMode="External"/><Relationship Id="rId306" Type="http://schemas.openxmlformats.org/officeDocument/2006/relationships/hyperlink" Target="https://www.restaurantnews.com/paris-baguette-bakery-cafe-multi-unit-franchising-conference-2026-expansion-032326/" TargetMode="External"/><Relationship Id="rId307" Type="http://schemas.openxmlformats.org/officeDocument/2006/relationships/hyperlink" Target="https://www.riotimesonline.com/nicaragua-coffee-exports-record-latam-boom/" TargetMode="External"/><Relationship Id="rId308" Type="http://schemas.openxmlformats.org/officeDocument/2006/relationships/hyperlink" Target="https://indianexpress.com/article/cities/ahmedabad/after-gas-crunch-war-surcharge-looms-over-morbi-ceramic-hub-10596569/" TargetMode="External"/><Relationship Id="rId309" Type="http://schemas.openxmlformats.org/officeDocument/2006/relationships/hyperlink" Target="https://www.aircargonews.net/freighter-operator/2026/03/qatar-cargo-ramps-up-freighter-operations-from-doha/" TargetMode="External"/><Relationship Id="rId310" Type="http://schemas.openxmlformats.org/officeDocument/2006/relationships/hyperlink" Target="https://www.producer.com/am-market-reports/am-market-report-march-23-2026/" TargetMode="External"/><Relationship Id="rId311" Type="http://schemas.openxmlformats.org/officeDocument/2006/relationships/hyperlink" Target="https://afnews.com.br/valor-bruto-da-producao-da-agropecuaria-pode-cair-48-em-2026/" TargetMode="External"/><Relationship Id="rId312" Type="http://schemas.openxmlformats.org/officeDocument/2006/relationships/hyperlink" Target="https://www.campograndenews.com.br/lado-b/consumo/berinjela-puxa-alta-e-cenoura-recua-no-mercado-hortifruti" TargetMode="External"/><Relationship Id="rId313" Type="http://schemas.openxmlformats.org/officeDocument/2006/relationships/hyperlink" Target="https://www.philstar.com/business/2026/03/23/2516305/only-45000-farmers-fisherfolk-get-fuel-subsidy-aid-falls-short" TargetMode="External"/><Relationship Id="rId314" Type="http://schemas.openxmlformats.org/officeDocument/2006/relationships/hyperlink" Target="https://www.americanagnetwork.com/2026/03/23/agmarket-net-unveils-official-acreage-estimates-ahead-of-usda-report/" TargetMode="External"/><Relationship Id="rId315" Type="http://schemas.openxmlformats.org/officeDocument/2006/relationships/hyperlink" Target="https://www.americanagnetwork.com/2026/03/23/agmarket-net-early-morning-market-analysis-3-23-26/" TargetMode="External"/><Relationship Id="rId316" Type="http://schemas.openxmlformats.org/officeDocument/2006/relationships/hyperlink" Target="https://whiparound.com/blog/ai-for-agriculture-fleet-management/" TargetMode="External"/><Relationship Id="rId317" Type="http://schemas.openxmlformats.org/officeDocument/2006/relationships/hyperlink" Target="https://farmtario.com/opinion/editorial-notes-from-the-farm-shows/" TargetMode="External"/><Relationship Id="rId318" Type="http://schemas.openxmlformats.org/officeDocument/2006/relationships/hyperlink" Target="https://kauainownews.com/2026/03/23/kona-low-devastates-176-year-old-coffee-farm-on-big-island/" TargetMode="External"/><Relationship Id="rId319" Type="http://schemas.openxmlformats.org/officeDocument/2006/relationships/hyperlink" Target="https://www.zawya.com/en/economy/africa/kenya-mombasa-lamu-dock-more-ships-as-dar-lags-apfra7yt" TargetMode="External"/><Relationship Id="rId320" Type="http://schemas.openxmlformats.org/officeDocument/2006/relationships/hyperlink" Target="https://addisstandard.com/ethiopia-eyes-chinas-horticultural-market-under-zero-tariff-policy/" TargetMode="External"/><Relationship Id="rId321" Type="http://schemas.openxmlformats.org/officeDocument/2006/relationships/hyperlink" Target="https://theloadstar.com/indian-rail-seeks-force-majeure-amid-iran-crisis/" TargetMode="External"/><Relationship Id="rId322" Type="http://schemas.openxmlformats.org/officeDocument/2006/relationships/hyperlink" Target="https://theloadstar.com/south-koreas-panstar-targets-box-and-automotive-volumes/" TargetMode="External"/><Relationship Id="rId323" Type="http://schemas.openxmlformats.org/officeDocument/2006/relationships/hyperlink" Target="https://fortune.com/2026/03/23/iran-war-hormuz-closure-fertilizer-helium-asia/" TargetMode="External"/><Relationship Id="rId324" Type="http://schemas.openxmlformats.org/officeDocument/2006/relationships/hyperlink" Target="https://www.foodnavigator.com/Article/2026/03/23/danone-snaps-up-huel-to-expand-complete-nutrition-portfolio/?utm_source=RSS_Feed&amp;utm_medium=RSS&amp;utm_campaign=RSS" TargetMode="External"/><Relationship Id="rId325" Type="http://schemas.openxmlformats.org/officeDocument/2006/relationships/hyperlink" Target="https://www.xeneta.com/blog/the-price-of-uncertainty-how-trade-volatility-is-breaking-chemical-supply-chains" TargetMode="External"/><Relationship Id="rId326" Type="http://schemas.openxmlformats.org/officeDocument/2006/relationships/hyperlink" Target="https://www.business-standard.com/economy/news/sugar-mills-rush-export-deals-on-record-low-rupee-rising-global-prices-126032300475_1.html" TargetMode="External"/><Relationship Id="rId327" Type="http://schemas.openxmlformats.org/officeDocument/2006/relationships/hyperlink" Target="https://blog.bisresearch.com/ai-in-agriculture-market-innovations-and-growth-prospects" TargetMode="External"/><Relationship Id="rId328" Type="http://schemas.openxmlformats.org/officeDocument/2006/relationships/hyperlink" Target="https://www.moneyweb.co.za/news/markets/over-40-middle-east-energy-assets-severely-damaged-iea-says/" TargetMode="External"/><Relationship Id="rId329" Type="http://schemas.openxmlformats.org/officeDocument/2006/relationships/hyperlink" Target="https://www.czapp.com/analyst-insights/how-might-sugar-ethanol-and-packaging-be-hit-by-iran-war/" TargetMode="External"/><Relationship Id="rId330" Type="http://schemas.openxmlformats.org/officeDocument/2006/relationships/hyperlink" Target="https://perfectdailygrind.com/2026/03/how-to-manage-environmental-variables-coffee-roasting/" TargetMode="External"/><Relationship Id="rId331" Type="http://schemas.openxmlformats.org/officeDocument/2006/relationships/hyperlink" Target="https://fullavantenews.com/u-s-spring-crop-planting-threatened-by-war-spike-in-fertilizer-prices/" TargetMode="External"/><Relationship Id="rId332" Type="http://schemas.openxmlformats.org/officeDocument/2006/relationships/hyperlink" Target="https://www.rte.ie/news/ireland/2026/0323/1564682-food-prices-farmers-fertiliser/" TargetMode="External"/><Relationship Id="rId333" Type="http://schemas.openxmlformats.org/officeDocument/2006/relationships/hyperlink" Target="https://www.devdiscourse.com/article/business/3846958-wto-flags-two-speed-future-for-global-trade-in-2026-as-ai-boom-meets-geopolitical-shock" TargetMode="External"/><Relationship Id="rId334" Type="http://schemas.openxmlformats.org/officeDocument/2006/relationships/hyperlink" Target="https://thefinanceworld.com/air-cargo-rates-climb-globally-as-gulf-capacity-shows-partial-recovery/" TargetMode="External"/><Relationship Id="rId335" Type="http://schemas.openxmlformats.org/officeDocument/2006/relationships/hyperlink" Target="https://www.stattimes.com/air-cargo/air-cargo-rates-jump-as-gulf-capacity-disruptions-persist-1358500" TargetMode="External"/><Relationship Id="rId336" Type="http://schemas.openxmlformats.org/officeDocument/2006/relationships/hyperlink" Target="https://www.globaltrademag.com/strait-of-hormuz-disruptions-threaten-global-supply-chains-beyond-oil/" TargetMode="External"/><Relationship Id="rId337" Type="http://schemas.openxmlformats.org/officeDocument/2006/relationships/hyperlink" Target="https://tradebrains.in/5-sectors-and-stocks-hit-hard-by-25-industrial-oil-price-hike-to-look-out-for/" TargetMode="External"/><Relationship Id="rId338" Type="http://schemas.openxmlformats.org/officeDocument/2006/relationships/hyperlink" Target="https://www.foodnavigator-asia.com/Article/2026/03/23/chinas-appeal-chinese-food-brands-eye-global-growth-via-singapore/?utm_source=RSS_Feed&amp;utm_medium=RSS&amp;utm_campaign=RSS" TargetMode="External"/><Relationship Id="rId339"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340" Type="http://schemas.openxmlformats.org/officeDocument/2006/relationships/hyperlink" Target="https://www.vietnamplus.vn/thi-truong-hang-hoa-tuan-qua-bac-giam-sau-caphe-tang-manh-post1100438.vnp" TargetMode="External"/><Relationship Id="rId341" Type="http://schemas.openxmlformats.org/officeDocument/2006/relationships/hyperlink" Target="https://leadership.ng/price-crash-cocoa-farmers-lament-financial-despair/" TargetMode="External"/><Relationship Id="rId342" Type="http://schemas.openxmlformats.org/officeDocument/2006/relationships/hyperlink" Target="https://www.chinimandi.com/fertiliser-imports-at-risk-ahead-of-sowing-season-26-sourced-from-current-hotspot-west-asia-careedge-report/" TargetMode="External"/><Relationship Id="rId343" Type="http://schemas.openxmlformats.org/officeDocument/2006/relationships/hyperlink" Target="https://leadership.ng/port-tariff-resolve-issues-through-due-process/" TargetMode="External"/><Relationship Id="rId344" Type="http://schemas.openxmlformats.org/officeDocument/2006/relationships/hyperlink" Target="https://www.maritimegateway.com/cma-cgm-upgrades-pearl-service-to-offer-direct-india-us-west-coast-shipping-link/" TargetMode="External"/><Relationship Id="rId345" Type="http://schemas.openxmlformats.org/officeDocument/2006/relationships/hyperlink" Target="https://www.cdns.com.tw/articles/1375887" TargetMode="External"/><Relationship Id="rId346" Type="http://schemas.openxmlformats.org/officeDocument/2006/relationships/hyperlink" Target="https://zenmarket.jp/en/blog/post/16389/middle-east-shipping-disruptions-updates" TargetMode="External"/><Relationship Id="rId347" Type="http://schemas.openxmlformats.org/officeDocument/2006/relationships/hyperlink" Target="https://nation.africa/kenya/counties/fertiliser-shortage-sparks-uproar-as-farmers-miss-planting-season-5399338" TargetMode="External"/><Relationship Id="rId348" Type="http://schemas.openxmlformats.org/officeDocument/2006/relationships/hyperlink" Target="https://splash247.com/will-it-be-onwards-and-upwards-for-the-dry-bulk-market-in-2026/" TargetMode="External"/><Relationship Id="rId349" Type="http://schemas.openxmlformats.org/officeDocument/2006/relationships/hyperlink" Target="https://www.marinelink.com/news/port-oakland-exports-continue-outperform-537145" TargetMode="External"/><Relationship Id="rId350" Type="http://schemas.openxmlformats.org/officeDocument/2006/relationships/hyperlink" Target="https://pmnewsnigeria.com/2026/03/22/farmers-lament-as-cocoa-prices-fall-sharply-across-nigeria/" TargetMode="External"/><Relationship Id="rId351" Type="http://schemas.openxmlformats.org/officeDocument/2006/relationships/hyperlink" Target="https://windward.ai/blog/march-22-maritime-intelligence-daily/" TargetMode="External"/><Relationship Id="rId352" Type="http://schemas.openxmlformats.org/officeDocument/2006/relationships/hyperlink" Target="https://www.seanews.com.tr/article/imo-holds-talks-on-mideast-shipping-blockade-mn20laa8" TargetMode="External"/><Relationship Id="rId353" Type="http://schemas.openxmlformats.org/officeDocument/2006/relationships/hyperlink" Target="https://www.seanews.com.tr/article/mideast-airspace-closures-rewrite-cargo-routes-mn20misf" TargetMode="External"/><Relationship Id="rId354" Type="http://schemas.openxmlformats.org/officeDocument/2006/relationships/hyperlink" Target="https://railroadweekly.substack.com/p/war-but-peace" TargetMode="External"/><Relationship Id="rId355" Type="http://schemas.openxmlformats.org/officeDocument/2006/relationships/hyperlink" Target="https://www.deccanchronicle.com/nation/current-affairs/tanker-laden-with-russian-oil-arrives-in-india-docks-off-mangaluru-coast-1945595" TargetMode="External"/><Relationship Id="rId356" Type="http://schemas.openxmlformats.org/officeDocument/2006/relationships/hyperlink" Target="https://lafarmbureaunews.com/news/2026/3/20/rising-fuel-prices-due-to-the-conflict-in-the-middle-east-are-increasing-transportation-costs-for-farmers" TargetMode="External"/><Relationship Id="rId357" Type="http://schemas.openxmlformats.org/officeDocument/2006/relationships/hyperlink" Target="https://www.gdnonline.com/Details/1379313/Global-air-cargo-rates-on-the-rise-amid-partial-recovery-of-Gulf-capacity" TargetMode="External"/><Relationship Id="rId358" Type="http://schemas.openxmlformats.org/officeDocument/2006/relationships/hyperlink" Target="https://www.express.co.uk/news/uk/2185201/major-uk-sandwich-chain-open" TargetMode="External"/><Relationship Id="rId359" Type="http://schemas.openxmlformats.org/officeDocument/2006/relationships/hyperlink" Target="https://finance.yahoo.com/economy/articles/americans-crash-course-global-economy-123000926.html" TargetMode="External"/><Relationship Id="rId360" Type="http://schemas.openxmlformats.org/officeDocument/2006/relationships/hyperlink" Target="https://www.ndtv.com/feature/coffee-and-mental-health-study-reveals-the-ideal-daily-intake-11251155" TargetMode="External"/><Relationship Id="rId361" Type="http://schemas.openxmlformats.org/officeDocument/2006/relationships/hyperlink" Target="https://www.thehindubusinessline.com/economy/logistics/cma-cgms-pearl-service-to-offer-direct-indiaus-west-coast-link-via-china-cuts-transshipment-costs/article70771835.ece" TargetMode="External"/><Relationship Id="rId362"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363"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364" Type="http://schemas.openxmlformats.org/officeDocument/2006/relationships/hyperlink" Target="https://www.lemonde.fr/en/environment/article/2026/03/22/el-nino-s-likely-return-sparks-fears-of-worsening-climate-crisis_6751693_114.html" TargetMode="External"/><Relationship Id="rId365" Type="http://schemas.openxmlformats.org/officeDocument/2006/relationships/hyperlink" Target="https://www.marketbeat.com/instant-alerts/filing-northcrest-asset-manangement-llc-reduces-stock-position-in-starbucks-corporation-sbux-2026-03-22/" TargetMode="External"/><Relationship Id="rId366" Type="http://schemas.openxmlformats.org/officeDocument/2006/relationships/hyperlink" Target="https://saccoreview.co.ke/govt-injects-ksh3-5million-to-refurbish-tea-factories-boost-farmer-earnings/" TargetMode="External"/><Relationship Id="rId367" Type="http://schemas.openxmlformats.org/officeDocument/2006/relationships/hyperlink" Target="https://coffeegeography.com/2026/03/22/cbi-releases-digital-solutions-guide-to-help-smes-navigate-eu-deforestation-regulation/" TargetMode="External"/><Relationship Id="rId368" Type="http://schemas.openxmlformats.org/officeDocument/2006/relationships/hyperlink" Target="https://coffeegeography.com/2026/03/22/europe-doubles-down-on-quality-as-it-maintains-grip-as-worlds-top-coffee-buyer/" TargetMode="External"/><Relationship Id="rId369" Type="http://schemas.openxmlformats.org/officeDocument/2006/relationships/hyperlink" Target="https://www.luxtimes.lu/yourluxembourg/foodandnightlife/a-look-behind-the-scenes-at-luxembourgs-booming-coffee-shop-culture/142243788.html" TargetMode="External"/><Relationship Id="rId370" Type="http://schemas.openxmlformats.org/officeDocument/2006/relationships/hyperlink" Target="https://igrownews.com/agtech-automation-scales-amid-global-labor-shortage/" TargetMode="External"/><Relationship Id="rId371" Type="http://schemas.openxmlformats.org/officeDocument/2006/relationships/hyperlink" Target="https://www.foodbusinessmea.com/commercial-coffee-producers-association-of-uganda-launched-to-boost-ugandas-global-coffee-exports-and-value-chain-competitiveness/" TargetMode="External"/><Relationship Id="rId372" Type="http://schemas.openxmlformats.org/officeDocument/2006/relationships/hyperlink" Target="https://www.grocerycouponguide.com/articles/8-grocery-items-quietly-rising-in-price-this-spring/" TargetMode="External"/><Relationship Id="rId373" Type="http://schemas.openxmlformats.org/officeDocument/2006/relationships/hyperlink" Target="https://www.aussiestockforums.com/threads/fertiliser-discussion.38860/?utm_source=rss&amp;utm_medium=rss" TargetMode="External"/><Relationship Id="rId374" Type="http://schemas.openxmlformats.org/officeDocument/2006/relationships/hyperlink" Target="https://www.icis.com/chemicals-and-the-economy/2026/03/strait-of-hormuz-closure-starts-to-have-major-economic-impact/" TargetMode="External"/><Relationship Id="rId375" Type="http://schemas.openxmlformats.org/officeDocument/2006/relationships/hyperlink" Target="https://www.straitstimes.com/world/hormuz-strait-closure-forcing-trump-importers-to-seek-solution" TargetMode="External"/><Relationship Id="rId376" Type="http://schemas.openxmlformats.org/officeDocument/2006/relationships/hyperlink" Target="https://www.businesstoday.in/world/story/strait-of-hormuz-disruption-experts-warn-of-looming-global-energy-shock-how-hoarding-might-become-a-new-normal-521737-2026-03-22?utm_source=rssfeed" TargetMode="External"/><Relationship Id="rId377" Type="http://schemas.openxmlformats.org/officeDocument/2006/relationships/hyperlink" Target="https://www.westhawaiitoday.com/2026/03/15/nation-world-news/to-address-farm-labor-shortage-trump-administration-turns-to-migrant-workers/" TargetMode="External"/><Relationship Id="rId378" Type="http://schemas.openxmlformats.org/officeDocument/2006/relationships/hyperlink" Target="https://thanhnien.vn/gia-ca-phe-co-lay-lai-moc-100000-dong-kg-185260322103623213.htm" TargetMode="External"/><Relationship Id="rId379" Type="http://schemas.openxmlformats.org/officeDocument/2006/relationships/hyperlink" Target="https://www.vietnamplus.vn/thi-truong-nong-san-gia-gao-chau-a-chiu-suc-ep-tu-chi-phi-van-tai-post1100247.vnp" TargetMode="External"/><Relationship Id="rId380" Type="http://schemas.openxmlformats.org/officeDocument/2006/relationships/hyperlink" Target="https://www.altitudesmagazine.com/food-prices-cucumbers-tomatoes-peppers-iran-war-farmers-union/" TargetMode="External"/><Relationship Id="rId381" Type="http://schemas.openxmlformats.org/officeDocument/2006/relationships/hyperlink" Target="https://laist.com/news/how-the-iran-war-threatens-global-food-supply" TargetMode="External"/><Relationship Id="rId382" Type="http://schemas.openxmlformats.org/officeDocument/2006/relationships/hyperlink" Target="https://www.indiandefensenews.in/2026/03/bombay-high-court-permits-supplies-to.html" TargetMode="External"/><Relationship Id="rId383" Type="http://schemas.openxmlformats.org/officeDocument/2006/relationships/hyperlink" Target="https://republica.com/economia/ormuz-y-el-agro-guatemalteco-fertilizantes-y-un-riesgo-que-depende-del-tiempo-202632110046" TargetMode="External"/><Relationship Id="rId384" Type="http://schemas.openxmlformats.org/officeDocument/2006/relationships/hyperlink" Target="https://www.standartnews.com/balgariya-obshtestvo/pochna-se-voynata-povleche-cenite-na-tri-lyubimi-neshta-627649.html" TargetMode="External"/><Relationship Id="rId385" Type="http://schemas.openxmlformats.org/officeDocument/2006/relationships/hyperlink" Target="https://www.eldiario.ec/portoviejo/mas-del-50-de-las-plantaciones-de-maiz-estan-afectadas-por-una-plaga-21032026/" TargetMode="External"/><Relationship Id="rId386" Type="http://schemas.openxmlformats.org/officeDocument/2006/relationships/hyperlink" Target="https://www.brazilnews.net/news/278931045/after-cocoa-crash-experts-warn-coffee-prices-may-drop" TargetMode="External"/><Relationship Id="rId387" Type="http://schemas.openxmlformats.org/officeDocument/2006/relationships/hyperlink" Target="https://www.thescottishfarmer.co.uk/business_sales/25951308.john-harvey-reflects-spring-cautious-optimism/?ref=rss" TargetMode="External"/><Relationship Id="rId388"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89" Type="http://schemas.openxmlformats.org/officeDocument/2006/relationships/hyperlink" Target="https://www.ksbw.com/article/nebraska-farmers-face-price-increases/70810032" TargetMode="External"/><Relationship Id="rId390" Type="http://schemas.openxmlformats.org/officeDocument/2006/relationships/hyperlink" Target="https://www.gurufocus.com/news/8732810/dunhill-financial-llc-buys-371-shares-of-starbucks-corp-sbux" TargetMode="External"/><Relationship Id="rId391" Type="http://schemas.openxmlformats.org/officeDocument/2006/relationships/hyperlink" Target="https://www.policyedge.in/p/unido-global-employment-trends-in-an-era-of-demographic-and-technological-transformation" TargetMode="External"/><Relationship Id="rId392" Type="http://schemas.openxmlformats.org/officeDocument/2006/relationships/hyperlink" Target="https://lanacion.com.ec/cafe-ecuatoriano-de-la-crisis-productiva-a-una-estrategia-nacional-de-reactivacion/" TargetMode="External"/><Relationship Id="rId393" Type="http://schemas.openxmlformats.org/officeDocument/2006/relationships/hyperlink" Target="https://theinvestor.vn/vietnams-agricultural-boom-hobbled-by-high-logistics-costs-experts-urge-system-overhaul-d18659.html" TargetMode="External"/><Relationship Id="rId394" Type="http://schemas.openxmlformats.org/officeDocument/2006/relationships/hyperlink" Target="https://container-news.com/maersk-introduces-global-fuel-surcharges-amid-middle-east-crisis/" TargetMode="External"/><Relationship Id="rId395" Type="http://schemas.openxmlformats.org/officeDocument/2006/relationships/hyperlink" Target="https://birrmetrics.com/ethiopia-pays-the-price-for-a-war-it-didnt-start/" TargetMode="External"/><Relationship Id="rId396" Type="http://schemas.openxmlformats.org/officeDocument/2006/relationships/hyperlink" Target="https://www.indexbox.io/store/world-kw-single-origin-coffee-pods-840-market-analysis-forecast-size-trends-and-insights/" TargetMode="External"/><Relationship Id="rId397" Type="http://schemas.openxmlformats.org/officeDocument/2006/relationships/hyperlink" Target="https://gestion.pe/economia/el-nino-impactaria-en-el-agro-de-forma-limitada-pero-hay-frutas-que-si-temen-un-golpe-fuerte-a-su-produccion-noticia/" TargetMode="External"/><Relationship Id="rId398" Type="http://schemas.openxmlformats.org/officeDocument/2006/relationships/hyperlink" Target="https://vietnaminsiders.com/inside-asias-highest-starbucks-now-open-on-vietnams-mount-fansipan/" TargetMode="External"/><Relationship Id="rId399" Type="http://schemas.openxmlformats.org/officeDocument/2006/relationships/hyperlink" Target="https://nairametrics.com/2026/03/21/energy-crisis-400-million-barrels-lost-prices-surge-50-report/" TargetMode="External"/><Relationship Id="rId400" Type="http://schemas.openxmlformats.org/officeDocument/2006/relationships/hyperlink" Target="https://www.openpr.com/news/4433898/tractor-market-projected-to-reach-us-148-04-billion-by-2036" TargetMode="External"/><Relationship Id="rId401" Type="http://schemas.openxmlformats.org/officeDocument/2006/relationships/hyperlink" Target="https://www.winnipegfreepress.com/business/2026/03/21/no-one-size-fits-all-answers-on-farm" TargetMode="External"/><Relationship Id="rId402"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403" Type="http://schemas.openxmlformats.org/officeDocument/2006/relationships/hyperlink" Target="https://coffeegeography.com/2026/03/21/julius-meinl-launches-global-barista-competition-for-2026-celebrating-coffee-craft-across-17-countries/" TargetMode="External"/><Relationship Id="rId404" Type="http://schemas.openxmlformats.org/officeDocument/2006/relationships/hyperlink" Target="https://www.maritimegateway.com/hormuz-crisis-forces-cape-of-good-hope-rerouting-freight-costs-surge-50-air-rates-up-300-for-indian-trade/" TargetMode="External"/><Relationship Id="rId405" Type="http://schemas.openxmlformats.org/officeDocument/2006/relationships/hyperlink" Target="https://www.prensalibre.com/economia/empornac-y-epq-anticipan-efectos-en-tarifas-combustibles-y-logistica-por-crisis-en-el-estrecho-de-ormuz/" TargetMode="External"/><Relationship Id="rId406" Type="http://schemas.openxmlformats.org/officeDocument/2006/relationships/hyperlink" Target="https://chemindigest.com/india-adopts-multi-pronged-strategy-to-secure-fertiliser-supply-amid-west-asia-conflict/" TargetMode="External"/><Relationship Id="rId407" Type="http://schemas.openxmlformats.org/officeDocument/2006/relationships/hyperlink" Target="https://www.ad-hoc-news.de/boerse/news/ueberblick/boa-safra-sementes-s-a-stock-faces-headwinds-in-brazil-s-seed-sector-amid/68948632" TargetMode="External"/><Relationship Id="rId408" Type="http://schemas.openxmlformats.org/officeDocument/2006/relationships/hyperlink" Target="https://economynext.com/sri-lanka-sells-extra-rs3-3bn-treasury-bills-after-auction-264704/" TargetMode="External"/><Relationship Id="rId409" Type="http://schemas.openxmlformats.org/officeDocument/2006/relationships/hyperlink" Target="https://www.zerohedge.com/energy/qatar-dethroned-lng-king-us-seizes-throne-reshaping-future-gas" TargetMode="External"/><Relationship Id="rId410" Type="http://schemas.openxmlformats.org/officeDocument/2006/relationships/hyperlink" Target="https://spudsmart.com/global-field-notes-for-the-week-of-march-14-to-march-20/" TargetMode="External"/><Relationship Id="rId411" Type="http://schemas.openxmlformats.org/officeDocument/2006/relationships/hyperlink" Target="https://vietnamnews.vn/society/1777696/mekong-delta-shifts-to-greener-farming-under-1-million-hectare-rice-programme.html" TargetMode="External"/><Relationship Id="rId412" Type="http://schemas.openxmlformats.org/officeDocument/2006/relationships/hyperlink" Target="https://www.sciencealert.com/new-caffeine-alternative-promises-no-jitters-or-crash-heres-the-evidence" TargetMode="External"/><Relationship Id="rId413" Type="http://schemas.openxmlformats.org/officeDocument/2006/relationships/hyperlink" Target="https://www.brownfieldagnews.com/market-news/soybeans-corn-and-wheat-all-end-the-week-with-losses/" TargetMode="External"/><Relationship Id="rId414" Type="http://schemas.openxmlformats.org/officeDocument/2006/relationships/hyperlink" Target="https://ourwabisabilife.com/places-will-be-hardest-to-live-in-by-2050/" TargetMode="External"/><Relationship Id="rId415" Type="http://schemas.openxmlformats.org/officeDocument/2006/relationships/hyperlink" Target="https://www.openpr.com/news/4433853/yck-brewing-co-launches-with-refined-coffee-teas" TargetMode="External"/><Relationship Id="rId416" Type="http://schemas.openxmlformats.org/officeDocument/2006/relationships/hyperlink" Target="https://coloradobiz.com/small-businesses-tariffs-rising-oil-prices/" TargetMode="External"/><Relationship Id="rId417" Type="http://schemas.openxmlformats.org/officeDocument/2006/relationships/hyperlink" Target="https://usriceproducers.com/market-update-war-affecting-rice-trade-planting-season/" TargetMode="External"/><Relationship Id="rId418" Type="http://schemas.openxmlformats.org/officeDocument/2006/relationships/hyperlink" Target="https://jurnalul.ro/stiri/observator/pret-cafea-scadere-1027306.html" TargetMode="External"/><Relationship Id="rId419" Type="http://schemas.openxmlformats.org/officeDocument/2006/relationships/hyperlink" Target="https://www.bevnet.com/news/2026/new-products-non-alc-alternatives-look-to-fruit-coffee-flavors" TargetMode="External"/><Relationship Id="rId420" Type="http://schemas.openxmlformats.org/officeDocument/2006/relationships/hyperlink" Target="https://delawarebusinesstimes.com/news/rising-costs-agriculture/" TargetMode="External"/><Relationship Id="rId421" Type="http://schemas.openxmlformats.org/officeDocument/2006/relationships/hyperlink" Target="https://myemail.constantcontact.com/Market-Update--TX-Rice-Farmer-Featured-on-National-Radio-Segment----More.html?soid=1133932288505&amp;aid=eTERYIowbl4" TargetMode="External"/><Relationship Id="rId422" Type="http://schemas.openxmlformats.org/officeDocument/2006/relationships/hyperlink" Target="https://www.wthr.com/article/news/local/indiana-farmers-facing-rising-costs-smaller-profit-margins-iran/531-1cdc534b-7275-407b-bd36-a5df532e819c" TargetMode="External"/><Relationship Id="rId423"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424" Type="http://schemas.openxmlformats.org/officeDocument/2006/relationships/hyperlink" Target="https://www.worldhunger.org/fertilizer_prices/" TargetMode="External"/><Relationship Id="rId425" Type="http://schemas.openxmlformats.org/officeDocument/2006/relationships/hyperlink" Target="https://www.tasteofhome.com/article/cresimo-coffee-carafe/" TargetMode="External"/><Relationship Id="rId426" Type="http://schemas.openxmlformats.org/officeDocument/2006/relationships/hyperlink" Target="https://soyummy.com/uncategorized/new-data-shows-grocery-prices-keep-climbing-across-the-us/" TargetMode="External"/><Relationship Id="rId427" Type="http://schemas.openxmlformats.org/officeDocument/2006/relationships/hyperlink" Target="https://bravenewcoin.com/insights/us-iran-war-escalates-as-hormuz-toll-plan-emerges-raising-stakes-for-global-oil-routes" TargetMode="External"/><Relationship Id="rId428" Type="http://schemas.openxmlformats.org/officeDocument/2006/relationships/hyperlink" Target="https://greekreporter.com/2026/03/20/russia-oil-tankers-head-cuba-blackouts-deepen-crisis/" TargetMode="External"/><Relationship Id="rId429" Type="http://schemas.openxmlformats.org/officeDocument/2006/relationships/hyperlink" Target="https://www.thescxchange.com/move/ocean-container-shipping-sees-massive-uncertainty-from-iran-war" TargetMode="External"/><Relationship Id="rId430" Type="http://schemas.openxmlformats.org/officeDocument/2006/relationships/hyperlink" Target="https://www.business-standard.com/economy/news/stranded-west-asia-vessels-face-water-shortages-amid-hormuz-disruptions-126032001203_1.html" TargetMode="External"/><Relationship Id="rId431" Type="http://schemas.openxmlformats.org/officeDocument/2006/relationships/hyperlink" Target="https://foodnservice.com/5-of-trader-joes-2026-products-that-people-are-already-obsessed-with/" TargetMode="External"/><Relationship Id="rId432" Type="http://schemas.openxmlformats.org/officeDocument/2006/relationships/hyperlink" Target="https://retailtimes.co.uk/costa-coffee-invests-750000-in-new-expanded-edinburgh-airport-store/" TargetMode="External"/><Relationship Id="rId433" Type="http://schemas.openxmlformats.org/officeDocument/2006/relationships/hyperlink" Target="https://retailtimes.co.uk/pret-a-manger-and-roadchef-to-open-new-roadside-shops-at-three-locations/" TargetMode="External"/><Relationship Id="rId434" Type="http://schemas.openxmlformats.org/officeDocument/2006/relationships/hyperlink" Target="https://vegnews.com/oat-milk-live-longer-coffee-research" TargetMode="External"/><Relationship Id="rId435"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436" Type="http://schemas.openxmlformats.org/officeDocument/2006/relationships/hyperlink" Target="https://www.n-tv.de/wirtschaft/Duengerpreise-explodieren-Iran-Krieg-trifft-Bauern-hart-id30492741.html" TargetMode="External"/><Relationship Id="rId437" Type="http://schemas.openxmlformats.org/officeDocument/2006/relationships/hyperlink" Target="https://www.deccanchronicle.com/business/fertilizer-prices-up-50-per-cent-food-prices-firm-up-on-middle-east-crisis-1945173" TargetMode="External"/><Relationship Id="rId438" Type="http://schemas.openxmlformats.org/officeDocument/2006/relationships/hyperlink" Target="https://www.michiganagtoday.com/2026/03/20/corn-farmers-face-rising-costs-as-global-tensions-disrupt-supply/" TargetMode="External"/><Relationship Id="rId439" Type="http://schemas.openxmlformats.org/officeDocument/2006/relationships/hyperlink" Target="https://canadiangrocer.com/feeding-harvest-challenge-and-value-seasonal-farm-labour" TargetMode="External"/><Relationship Id="rId440" Type="http://schemas.openxmlformats.org/officeDocument/2006/relationships/hyperlink" Target="http://www.westernfoodprocessor.ca/news-releases/2314-fcc-to-support-producers-as-fertilizer-market-uncertainty-grows" TargetMode="External"/><Relationship Id="rId441" Type="http://schemas.openxmlformats.org/officeDocument/2006/relationships/hyperlink" Target="https://datamarnews.com/noticias/brazils-private-sector-urges-government-action-over-war-driven-logistics-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