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2026-03-25 23:00 UTC [QZLX]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policy_legal_uncertainty (RF-wheat-001)</w:t>
      </w:r>
      <w:r/>
    </w:p>
    <w:p>
      <w:pPr>
        <w:pStyle w:val="ListBullet"/>
        <w:spacing w:line="240" w:lineRule="auto"/>
        <w:ind w:left="720"/>
      </w:pPr>
      <w:r/>
      <w:r>
        <w:t>generated_at: 2026-03-25T23:00:00Z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face net upward price pressure from weather/climate variability and production-risk narratives (supply-tightening impulse) outweighing offsetting policy/support signals.</w:t>
            </w:r>
          </w:p>
        </w:tc>
        <w:tc>
          <w:tcPr>
            <w:tcW w:type="dxa" w:w="1040"/>
          </w:tcPr>
          <w:p>
            <w:r>
              <w:t>64</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wheat</w:t>
            </w:r>
          </w:p>
        </w:tc>
        <w:tc>
          <w:tcPr>
            <w:tcW w:type="dxa" w:w="1040"/>
          </w:tcPr>
          <w:p>
            <w:r>
              <w:t>B-wheat-002</w:t>
            </w:r>
          </w:p>
        </w:tc>
        <w:tc>
          <w:tcPr>
            <w:tcW w:type="dxa" w:w="1040"/>
          </w:tcPr>
          <w:p>
            <w:r>
              <w:t>Wheat futures volatility risk is elevated due to trade-policy/legal developments and geopolitics-linked supply chain narratives; directional bias remains modestly upward unless countervailing supply/flow evidence emerges.</w:t>
            </w:r>
          </w:p>
        </w:tc>
        <w:tc>
          <w:tcPr>
            <w:tcW w:type="dxa" w:w="1040"/>
          </w:tcPr>
          <w:p>
            <w:r>
              <w:t>67</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"cis_wheat_2026-03-25T23:00:00Z",</w:t>
        <w:br/>
        <w:t xml:space="preserve"> "timestamp_utc": "2026-03-25T23:00:00Z",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68,</w:t>
        <w:br/>
        <w:t xml:space="preserve"> "headline_fragility_score_0_100": 58,</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face net upward price pressure from weather/climate variability and production-risk narratives (supply-tightening impulse) outweighing offsetting policy/support signals.",</w:t>
        <w:br/>
        <w:t xml:space="preserve"> "probability_pct": 64,</w:t>
        <w:br/>
        <w:t xml:space="preserve"> "direction": "up",</w:t>
        <w:br/>
        <w:t xml:space="preserve"> "velocity": "accelerating",</w:t>
        <w:br/>
        <w:t xml:space="preserve"> "horizon": "6h",</w:t>
        <w:br/>
        <w:t xml:space="preserve"> "drivers": [</w:t>
        <w:br/>
        <w:t xml:space="preserve"> "weather_climate_impacts",</w:t>
        <w:br/>
        <w:t xml:space="preserve"> "crop_conditions",</w:t>
        <w:br/>
        <w:t xml:space="preserve"> "food_security_stockpiling"</w:t>
        <w:br/>
        <w:t xml:space="preserve"> ],</w:t>
        <w:br/>
        <w:t xml:space="preserve"> "contradicted_by": [</w:t>
        <w:br/>
        <w:t xml:space="preserve"> "Single-source/low-density support/subsidy signals that could be interpreted as supply-supportive (downward price pressure).",</w:t>
        <w:br/>
        <w:t xml:space="preserve"> "Trade-policy/legal uncertainty that can flip flow assumptions quickly."</w:t>
        <w:br/>
        <w:t xml:space="preserve"> ],</w:t>
        <w:br/>
        <w:t xml:space="preserve"> "directional_confidence_score_0_100": 68,</w:t>
        <w:br/>
        <w:t xml:space="preserve"> "authority_confirmation_score_0_100": 70,</w:t>
        <w:br/>
        <w:t xml:space="preserve"> "authority_confirmation_band": "medium"</w:t>
        <w:br/>
        <w:t xml:space="preserve"> },</w:t>
        <w:br/>
        <w:t xml:space="preserve"> {</w:t>
        <w:br/>
        <w:t xml:space="preserve"> "belief_id": "B-wheat-002",</w:t>
        <w:br/>
        <w:t xml:space="preserve"> "market": "wheat",</w:t>
        <w:br/>
        <w:t xml:space="preserve"> "claim": "Wheat futures volatility risk is elevated due to trade-policy/legal developments and geopolitics-linked supply chain narratives; directional bias remains modestly upward unless countervailing supply/flow evidence emerges.",</w:t>
        <w:br/>
        <w:t xml:space="preserve"> "probability_pct": 67,</w:t>
        <w:br/>
        <w:t xml:space="preserve"> "direction": "mixed",</w:t>
        <w:br/>
        <w:t xml:space="preserve"> "velocity": "stable",</w:t>
        <w:br/>
        <w:t xml:space="preserve"> "horizon": "24h",</w:t>
        <w:br/>
        <w:t xml:space="preserve"> "drivers": [</w:t>
        <w:br/>
        <w:t xml:space="preserve"> "export_flows_trade_policy",</w:t>
        <w:br/>
        <w:t xml:space="preserve"> "black_sea_supply_risk",</w:t>
        <w:br/>
        <w:t xml:space="preserve"> "fertiliser_input_costs",</w:t>
        <w:br/>
        <w:t xml:space="preserve"> "supply_chain_disruptions"</w:t>
        <w:br/>
        <w:t xml:space="preserve"> ],</w:t>
        <w:br/>
        <w:t xml:space="preserve"> "contradicted_by": [</w:t>
        <w:br/>
        <w:t xml:space="preserve"> "If policy/legal outcomes reduce trade frictions or improve flows, bullish pressure can fade quickly.",</w:t>
        <w:br/>
        <w:t xml:space="preserve"> "If weather risk narratives fail to confirm with new crop-condition evidence, upside impulse weakens."</w:t>
        <w:br/>
        <w:t xml:space="preserve"> ],</w:t>
        <w:br/>
        <w:t xml:space="preserve"> "directional_confidence_score_0_100": 62,</w:t>
        <w:br/>
        <w:t xml:space="preserve"> "authority_confirmation_score_0_100": 74,</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70,</w:t>
        <w:br/>
        <w:t xml:space="preserve"> "conviction_score_0_100": 68,</w:t>
        <w:br/>
        <w:t xml:space="preserve"> "authority_confirmation_score_0_100": 72,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"B-wheat-001",</w:t>
        <w:br/>
        <w:t xml:space="preserve"> "B-wheat-002"</w:t>
        <w:br/>
        <w:t xml:space="preserve"> ],</w:t>
        <w:br/>
        <w:t xml:space="preserve"> "source_tier_counts": {</w:t>
        <w:br/>
        <w:t xml:space="preserve"> "A": 140,</w:t>
        <w:br/>
        <w:t xml:space="preserve"> "B": 12,</w:t>
        <w:br/>
        <w:t xml:space="preserve"> "C": 2,</w:t>
        <w:br/>
        <w:t xml:space="preserve"> "D": 188,</w:t>
        <w:br/>
        <w:t xml:space="preserve"> "U": 0</w:t>
        <w:br/>
        <w:t xml:space="preserve"> },</w:t>
        <w:br/>
        <w:t xml:space="preserve"> "freshness_mix": {</w:t>
        <w:br/>
        <w:t xml:space="preserve"> "fresh_0_6h_share_0_1": 0.45,</w:t>
        <w:br/>
        <w:t xml:space="preserve"> "fresh_6_24h_share_0_1": 0.4,</w:t>
        <w:br/>
        <w:t xml:space="preserve"> "mid_24_72h_share_0_1": 0.12,</w:t>
        <w:br/>
        <w:t xml:space="preserve"> "stale_over_72h_share_0_1": 0.03</w:t>
        <w:br/>
        <w:t xml:space="preserve"> }</w:t>
        <w:br/>
        <w:t xml:space="preserve"> }</w:t>
        <w:br/>
        <w:t xml:space="preserve"> ],</w:t>
        <w:br/>
        <w:t xml:space="preserve"> "risk_flags": [</w:t>
        <w:br/>
        <w:t xml:space="preserve"> {</w:t>
        <w:br/>
        <w:t xml:space="preserve"> "risk_flag_id": "RF-wheat-001",</w:t>
        <w:br/>
        <w:t xml:space="preserve"> "market": "wheat",</w:t>
        <w:br/>
        <w:t xml:space="preserve"> "type": "policy_legal_uncertainty",</w:t>
        <w:br/>
        <w:t xml:space="preserve"> "severity": "medium",</w:t>
        <w:br/>
        <w:t xml:space="preserve"> "description": "Trade-policy/legal signals add path-dependency and can quickly alter export-flow assumptions (volatility catalyst)."</w:t>
        <w:br/>
        <w:t xml:space="preserve"> },</w:t>
        <w:br/>
        <w:t xml:space="preserve"> {</w:t>
        <w:br/>
        <w:t xml:space="preserve"> "risk_flag_id": "RF-wheat-002",</w:t>
        <w:br/>
        <w:t xml:space="preserve"> "market": "wheat",</w:t>
        <w:br/>
        <w:t xml:space="preserve"> "type": "narrative_whipsaw",</w:t>
        <w:br/>
        <w:t xml:space="preserve"> "severity": "medium",</w:t>
        <w:br/>
        <w:t xml:space="preserve"> "description": "Geopolitical/food-security narratives can swing rapidly; directional view relies on continued fresh confirmation."</w:t>
        <w:br/>
        <w:t xml:space="preserve"> },</w:t>
        <w:br/>
        <w:t xml:space="preserve"> {</w:t>
        <w:br/>
        <w:t xml:space="preserve"> "risk_flag_id": "RF-wheat-003",</w:t>
        <w:br/>
        <w:t xml:space="preserve"> "market": "wheat",</w:t>
        <w:br/>
        <w:t xml:space="preserve"> "type": "data_shape_coarseness",</w:t>
        <w:br/>
        <w:t xml:space="preserve"> "severity": "medium",</w:t>
        <w:br/>
        <w:t xml:space="preserve"> "description": "Input lacks full per-record timestamp distribution in this message; timeseries is a conservative proxy built from trend-level recency fields."</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"If fresh (&lt;=24h) climate/crop-condition confirmations continue without comparable fresh supply/flow-relief counterevidence, bullish bias persists."</w:t>
        <w:br/>
        <w:t xml:space="preserve"> },</w:t>
        <w:br/>
        <w:t xml:space="preserve"> {</w:t>
        <w:br/>
        <w:t xml:space="preserve"> "market": "wheat",</w:t>
        <w:br/>
        <w:t xml:space="preserve"> "confidence": "high",</w:t>
        <w:br/>
        <w:t xml:space="preserve"> "action": "volatility_watch",</w:t>
        <w:br/>
        <w:t xml:space="preserve"> "trigger_condition": "Any material court/trade-policy headline or export-restriction/tariff update within the next 24h."</w:t>
        <w:br/>
        <w:t xml:space="preserve"> },</w:t>
        <w:br/>
        <w:t xml:space="preserve"> {</w:t>
        <w:br/>
        <w:t xml:space="preserve"> "market": "wheat",</w:t>
        <w:br/>
        <w:t xml:space="preserve"> "confidence": "medium",</w:t>
        <w:br/>
        <w:t xml:space="preserve"> "action": "reversal_watch",</w:t>
        <w:br/>
        <w:t xml:space="preserve"> "trigger_condition": "Two or more independent fresh (&lt;=24h) signals indicating improved supply outlook / easing disruptions that materially raise contradiction ratio."</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"2026-03-24T23:00:00Z",</w:t>
        <w:br/>
        <w:t xml:space="preserve"> "bucket_end_utc": "2026-03-25T00:00:00Z",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0.08,</w:t>
        <w:br/>
        <w:t xml:space="preserve"> "fresh_evidence_count": 1,</w:t>
        <w:br/>
        <w:t xml:space="preserve"> "stale_evidence_count": 2,</w:t>
        <w:br/>
        <w:t xml:space="preserve"> "conviction_score_0_100": 52,</w:t>
        <w:br/>
        <w:t xml:space="preserve"> "fragility_score_0_100": 62,</w:t>
        <w:br/>
        <w:t xml:space="preserve"> "dominant_state": "neutral_mixed"</w:t>
        <w:br/>
        <w:t xml:space="preserve"> },</w:t>
        <w:br/>
        <w:t xml:space="preserve"> {</w:t>
        <w:br/>
        <w:t xml:space="preserve"> "bucket_start_utc": "2026-03-25T00:00:00Z",</w:t>
        <w:br/>
        <w:t xml:space="preserve"> "bucket_end_utc": "2026-03-25T01:00:00Z",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0.08,</w:t>
        <w:br/>
        <w:t xml:space="preserve"> "fresh_evidence_count": 1,</w:t>
        <w:br/>
        <w:t xml:space="preserve"> "stale_evidence_count": 2,</w:t>
        <w:br/>
        <w:t xml:space="preserve"> "conviction_score_0_100": 52,</w:t>
        <w:br/>
        <w:t xml:space="preserve"> "fragility_score_0_100": 62,</w:t>
        <w:br/>
        <w:t xml:space="preserve"> "dominant_state": "neutral_mixed"</w:t>
        <w:br/>
        <w:t xml:space="preserve"> },</w:t>
        <w:br/>
        <w:t xml:space="preserve"> {</w:t>
        <w:br/>
        <w:t xml:space="preserve"> "bucket_start_utc": "2026-03-25T01:00:00Z",</w:t>
        <w:br/>
        <w:t xml:space="preserve"> "bucket_end_utc": "2026-03-25T02:00:00Z",</w:t>
        <w:br/>
        <w:t xml:space="preserve"> "directional_score_signed": 11,</w:t>
        <w:br/>
        <w:t xml:space="preserve"> "bullish_pressure_score": 55,</w:t>
        <w:br/>
        <w:t xml:space="preserve"> "bearish_pressure_score": 44,</w:t>
        <w:br/>
        <w:t xml:space="preserve"> "net_sentiment_score": 11,</w:t>
        <w:br/>
        <w:t xml:space="preserve"> "velocity_score": -1,</w:t>
        <w:br/>
        <w:t xml:space="preserve"> "acceleration_score": -1,</w:t>
        <w:br/>
        <w:t xml:space="preserve"> "contradiction_ratio": 0.09,</w:t>
        <w:br/>
        <w:t xml:space="preserve"> "fresh_evidence_count": 1,</w:t>
        <w:br/>
        <w:t xml:space="preserve"> "stale_evidence_count": 2,</w:t>
        <w:br/>
        <w:t xml:space="preserve"> "conviction_score_0_100": 51,</w:t>
        <w:br/>
        <w:t xml:space="preserve"> "fragility_score_0_100": 63,</w:t>
        <w:br/>
        <w:t xml:space="preserve"> "dominant_state": "neutral_mixed"</w:t>
        <w:br/>
        <w:t xml:space="preserve"> },</w:t>
        <w:br/>
        <w:t xml:space="preserve"> {</w:t>
        <w:br/>
        <w:t xml:space="preserve"> "bucket_start_utc": "2026-03-25T02:00:00Z",</w:t>
        <w:br/>
        <w:t xml:space="preserve"> "bucket_end_utc": "2026-03-25T03:00:00Z",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0,</w:t>
        <w:br/>
        <w:t xml:space="preserve"> "contradiction_ratio": 0.09,</w:t>
        <w:br/>
        <w:t xml:space="preserve"> "fresh_evidence_count": 1,</w:t>
        <w:br/>
        <w:t xml:space="preserve"> "stale_evidence_count": 2,</w:t>
        <w:br/>
        <w:t xml:space="preserve"> "conviction_score_0_100": 50,</w:t>
        <w:br/>
        <w:t xml:space="preserve"> "fragility_score_0_100": 64,</w:t>
        <w:br/>
        <w:t xml:space="preserve"> "dominant_state": "neutral_mixed"</w:t>
        <w:br/>
        <w:t xml:space="preserve"> },</w:t>
        <w:br/>
        <w:t xml:space="preserve"> {</w:t>
        <w:br/>
        <w:t xml:space="preserve"> "bucket_start_utc": "2026-03-25T03:00:00Z",</w:t>
        <w:br/>
        <w:t xml:space="preserve"> "bucket_end_utc": "2026-03-25T04:00:00Z",</w:t>
        <w:br/>
        <w:t xml:space="preserve"> "directional_score_signed": 11,</w:t>
        <w:br/>
        <w:t xml:space="preserve"> "bullish_pressure_score": 55,</w:t>
        <w:br/>
        <w:t xml:space="preserve"> "bearish_pressure_score": 44,</w:t>
        <w:br/>
        <w:t xml:space="preserve"> "net_sentiment_score": 11,</w:t>
        <w:br/>
        <w:t xml:space="preserve"> "velocity_score": 1,</w:t>
        <w:br/>
        <w:t xml:space="preserve"> "acceleration_score": 2,</w:t>
        <w:br/>
        <w:t xml:space="preserve"> "contradiction_ratio": 0.09,</w:t>
        <w:br/>
        <w:t xml:space="preserve"> "fresh_evidence_count": 1,</w:t>
        <w:br/>
        <w:t xml:space="preserve"> "stale_evidence_count": 2,</w:t>
        <w:br/>
        <w:t xml:space="preserve"> "conviction_score_0_100": 51,</w:t>
        <w:br/>
        <w:t xml:space="preserve"> "fragility_score_0_100": 63,</w:t>
        <w:br/>
        <w:t xml:space="preserve"> "dominant_state": "neutral_mixed"</w:t>
        <w:br/>
        <w:t xml:space="preserve"> },</w:t>
        <w:br/>
        <w:t xml:space="preserve"> {</w:t>
        <w:br/>
        <w:t xml:space="preserve"> "bucket_start_utc": "2026-03-25T04:00:00Z",</w:t>
        <w:br/>
        <w:t xml:space="preserve"> "bucket_end_utc": "2026-03-25T05:00:00Z",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52,</w:t>
        <w:br/>
        <w:t xml:space="preserve"> "fragility_score_0_100": 62,</w:t>
        <w:br/>
        <w:t xml:space="preserve"> "dominant_state": "neutral_mixed"</w:t>
        <w:br/>
        <w:t xml:space="preserve"> },</w:t>
        <w:br/>
        <w:t xml:space="preserve"> {</w:t>
        <w:br/>
        <w:t xml:space="preserve"> "bucket_start_utc": "2026-03-25T05:00:00Z",</w:t>
        <w:br/>
        <w:t xml:space="preserve"> "bucket_end_utc": "2026-03-25T06:00:00Z",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0.08,</w:t>
        <w:br/>
        <w:t xml:space="preserve"> "fresh_evidence_count": 1,</w:t>
        <w:br/>
        <w:t xml:space="preserve"> "stale_evidence_count": 2,</w:t>
        <w:br/>
        <w:t xml:space="preserve"> "conviction_score_0_100": 52,</w:t>
        <w:br/>
        <w:t xml:space="preserve"> "fragility_score_0_100": 62,</w:t>
        <w:br/>
        <w:t xml:space="preserve"> "dominant_state": "neutral_mixed"</w:t>
        <w:br/>
        <w:t xml:space="preserve"> },</w:t>
        <w:br/>
        <w:t xml:space="preserve"> {</w:t>
        <w:br/>
        <w:t xml:space="preserve"> "bucket_start_utc": "2026-03-25T06:00:00Z",</w:t>
        <w:br/>
        <w:t xml:space="preserve"> "bucket_end_utc": "2026-03-25T07:00:00Z",</w:t>
        <w:br/>
        <w:t xml:space="preserve"> "directional_score_signed": 13,</w:t>
        <w:br/>
        <w:t xml:space="preserve"> "bullish_pressure_score": 56,</w:t>
        <w:br/>
        <w:t xml:space="preserve"> "bearish_pressure_score": 43,</w:t>
        <w:br/>
        <w:t xml:space="preserve"> "net_sentiment_score": 13,</w:t>
        <w:br/>
        <w:t xml:space="preserve"> "velocity_score": 1,</w:t>
        <w:br/>
        <w:t xml:space="preserve"> "acceleration_score": 1,</w:t>
        <w:br/>
        <w:t xml:space="preserve"> "contradiction_ratio": 0.08,</w:t>
        <w:br/>
        <w:t xml:space="preserve"> "fresh_evidence_count": 1,</w:t>
        <w:br/>
        <w:t xml:space="preserve"> "stale_evidence_count": 2,</w:t>
        <w:br/>
        <w:t xml:space="preserve"> "conviction_score_0_100": 53,</w:t>
        <w:br/>
        <w:t xml:space="preserve"> "fragility_score_0_100": 61,</w:t>
        <w:br/>
        <w:t xml:space="preserve"> "dominant_state": "neutral_mixed"</w:t>
        <w:br/>
        <w:t xml:space="preserve"> },</w:t>
        <w:br/>
        <w:t xml:space="preserve"> {</w:t>
        <w:br/>
        <w:t xml:space="preserve"> "bucket_start_utc": "2026-03-25T07:00:00Z",</w:t>
        <w:br/>
        <w:t xml:space="preserve"> "bucket_end_utc": "2026-03-25T08:00:00Z",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54,</w:t>
        <w:br/>
        <w:t xml:space="preserve"> "fragility_score_0_100": 61,</w:t>
        <w:br/>
        <w:t xml:space="preserve"> "dominant_state": "neutral_mixed"</w:t>
        <w:br/>
        <w:t xml:space="preserve"> },</w:t>
        <w:br/>
        <w:t xml:space="preserve"> {</w:t>
        <w:br/>
        <w:t xml:space="preserve"> "bucket_start_utc": "2026-03-25T08:00:00Z",</w:t>
        <w:br/>
        <w:t xml:space="preserve"> "bucket_end_utc": "2026-03-25T09:00:00Z",</w:t>
        <w:br/>
        <w:t xml:space="preserve"> "directional_score_signed": 15,</w:t>
        <w:br/>
        <w:t xml:space="preserve"> "bullish_pressure_score": 58,</w:t>
        <w:br/>
        <w:t xml:space="preserve"> "bearish_pressure_score": 43,</w:t>
        <w:br/>
        <w:t xml:space="preserve"> "net_sentiment_score": 15,</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55,</w:t>
        <w:br/>
        <w:t xml:space="preserve"> "fragility_score_0_100": 60,</w:t>
        <w:br/>
        <w:t xml:space="preserve"> "dominant_state": "neutral_mixed"</w:t>
        <w:br/>
        <w:t xml:space="preserve"> },</w:t>
        <w:br/>
        <w:t xml:space="preserve"> {</w:t>
        <w:br/>
        <w:t xml:space="preserve"> "bucket_start_utc": "2026-03-25T09:00:00Z",</w:t>
        <w:br/>
        <w:t xml:space="preserve"> "bucket_end_utc": "2026-03-25T10:00:00Z",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56,</w:t>
        <w:br/>
        <w:t xml:space="preserve"> "fragility_score_0_100": 60,</w:t>
        <w:br/>
        <w:t xml:space="preserve"> "dominant_state": "neutral_mixed"</w:t>
        <w:br/>
        <w:t xml:space="preserve"> },</w:t>
        <w:br/>
        <w:t xml:space="preserve"> {</w:t>
        <w:br/>
        <w:t xml:space="preserve"> "bucket_start_utc": "2026-03-25T10:00:00Z",</w:t>
        <w:br/>
        <w:t xml:space="preserve"> "bucket_end_utc": "2026-03-25T11:00:00Z",</w:t>
        <w:br/>
        <w:t xml:space="preserve"> "directional_score_signed": 17,</w:t>
        <w:br/>
        <w:t xml:space="preserve"> "bullish_pressure_score": 59,</w:t>
        <w:br/>
        <w:t xml:space="preserve"> "bearish_pressure_score": 42,</w:t>
        <w:br/>
        <w:t xml:space="preserve"> "net_sentiment_score": 17,</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57,</w:t>
        <w:br/>
        <w:t xml:space="preserve"> "fragility_score_0_100": 59,</w:t>
        <w:br/>
        <w:t xml:space="preserve"> "dominant_state": "neutral_mixed"</w:t>
        <w:br/>
        <w:t xml:space="preserve"> },</w:t>
        <w:br/>
        <w:t xml:space="preserve"> {</w:t>
        <w:br/>
        <w:t xml:space="preserve"> "bucket_start_utc": "2026-03-25T11:00:00Z",</w:t>
        <w:br/>
        <w:t xml:space="preserve"> "bucket_end_utc": "2026-03-25T12:00:00Z",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58,</w:t>
        <w:br/>
        <w:t xml:space="preserve"> "fragility_score_0_100": 59,</w:t>
        <w:br/>
        <w:t xml:space="preserve"> "dominant_state": "neutral_mixed"</w:t>
        <w:br/>
        <w:t xml:space="preserve"> },</w:t>
        <w:br/>
        <w:t xml:space="preserve"> {</w:t>
        <w:br/>
        <w:t xml:space="preserve"> "bucket_start_utc": "2026-03-25T12:00:00Z",</w:t>
        <w:br/>
        <w:t xml:space="preserve"> "bucket_end_utc": "2026-03-25T13:00:00Z",</w:t>
        <w:br/>
        <w:t xml:space="preserve"> "directional_score_signed": 19,</w:t>
        <w:br/>
        <w:t xml:space="preserve"> "bullish_pressure_score": 60,</w:t>
        <w:br/>
        <w:t xml:space="preserve"> "bearish_pressure_score": 41,</w:t>
        <w:br/>
        <w:t xml:space="preserve"> "net_sentiment_score": 19,</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59,</w:t>
        <w:br/>
        <w:t xml:space="preserve"> "fragility_score_0_100": 59,</w:t>
        <w:br/>
        <w:t xml:space="preserve"> "dominant_state": "neutral_mixed"</w:t>
        <w:br/>
        <w:t xml:space="preserve"> },</w:t>
        <w:br/>
        <w:t xml:space="preserve"> {</w:t>
        <w:br/>
        <w:t xml:space="preserve"> "bucket_start_utc": "2026-03-25T13:00:00Z",</w:t>
        <w:br/>
        <w:t xml:space="preserve"> "bucket_end_utc": "2026-03-25T14:00:00Z",</w:t>
        <w:br/>
        <w:t xml:space="preserve"> "directional_score_signed": 21,</w:t>
        <w:br/>
        <w:t xml:space="preserve"> "bullish_pressure_score": 61,</w:t>
        <w:br/>
        <w:t xml:space="preserve"> "bearish_pressure_score": 40,</w:t>
        <w:br/>
        <w:t xml:space="preserve"> "net_sentiment_score": 21,</w:t>
        <w:br/>
        <w:t xml:space="preserve"> "velocity_score": 2,</w:t>
        <w:br/>
        <w:t xml:space="preserve"> "acceleration_score": 1,</w:t>
        <w:br/>
        <w:t xml:space="preserve"> "contradiction_ratio": 0.08,</w:t>
        <w:br/>
        <w:t xml:space="preserve"> "fresh_evidence_count": 2,</w:t>
        <w:br/>
        <w:t xml:space="preserve"> "stale_evidence_count": 2,</w:t>
        <w:br/>
        <w:t xml:space="preserve"> "conviction_score_0_100": 61,</w:t>
        <w:br/>
        <w:t xml:space="preserve"> "fragility_score_0_100": 58,</w:t>
        <w:br/>
        <w:t xml:space="preserve"> "dominant_state": "bullish"</w:t>
        <w:br/>
        <w:t xml:space="preserve"> },</w:t>
        <w:br/>
        <w:t xml:space="preserve"> {</w:t>
        <w:br/>
        <w:t xml:space="preserve"> "bucket_start_utc": "2026-03-25T14:00:00Z",</w:t>
        <w:br/>
        <w:t xml:space="preserve"> "bucket_end_utc": "2026-03-25T15:00:00Z",</w:t>
        <w:br/>
        <w:t xml:space="preserve"> "directional_score_signed": 23,</w:t>
        <w:br/>
        <w:t xml:space="preserve"> "bullish_pressure_score": 62,</w:t>
        <w:br/>
        <w:t xml:space="preserve"> "bearish_pressure_score": 39,</w:t>
        <w:br/>
        <w:t xml:space="preserve"> "net_sentiment_score": 23,</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63,</w:t>
        <w:br/>
        <w:t xml:space="preserve"> "fragility_score_0_100": 58,</w:t>
        <w:br/>
        <w:t xml:space="preserve"> "dominant_state": "bullish"</w:t>
        <w:br/>
        <w:t xml:space="preserve"> },</w:t>
        <w:br/>
        <w:t xml:space="preserve"> {</w:t>
        <w:br/>
        <w:t xml:space="preserve"> "bucket_start_utc": "2026-03-25T15:00:00Z",</w:t>
        <w:br/>
        <w:t xml:space="preserve"> "bucket_end_utc": "2026-03-25T16:00:00Z",</w:t>
        <w:br/>
        <w:t xml:space="preserve"> "directional_score_signed": 25,</w:t>
        <w:br/>
        <w:t xml:space="preserve"> "bullish_pressure_score": 63,</w:t>
        <w:br/>
        <w:t xml:space="preserve"> "bearish_pressure_score": 38,</w:t>
        <w:br/>
        <w:t xml:space="preserve"> "net_sentiment_score": 25,</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64,</w:t>
        <w:br/>
        <w:t xml:space="preserve"> "fragility_score_0_100": 58,</w:t>
        <w:br/>
        <w:t xml:space="preserve"> "dominant_state": "bullish"</w:t>
        <w:br/>
        <w:t xml:space="preserve"> },</w:t>
        <w:br/>
        <w:t xml:space="preserve"> {</w:t>
        <w:br/>
        <w:t xml:space="preserve"> "bucket_start_utc": "2026-03-25T16:00:00Z",</w:t>
        <w:br/>
        <w:t xml:space="preserve"> "bucket_end_utc": "2026-03-25T17:00:00Z",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1,</w:t>
        <w:br/>
        <w:t xml:space="preserve"> "contradiction_ratio": 0.08,</w:t>
        <w:br/>
        <w:t xml:space="preserve"> "fresh_evidence_count": 3,</w:t>
        <w:br/>
        <w:t xml:space="preserve"> "stale_evidence_count": 2,</w:t>
        <w:br/>
        <w:t xml:space="preserve"> "conviction_score_0_100": 66,</w:t>
        <w:br/>
        <w:t xml:space="preserve"> "fragility_score_0_100": 57,</w:t>
        <w:br/>
        <w:t xml:space="preserve"> "dominant_state": "bullish"</w:t>
        <w:br/>
        <w:t xml:space="preserve"> },</w:t>
        <w:br/>
        <w:t xml:space="preserve"> {</w:t>
        <w:br/>
        <w:t xml:space="preserve"> "bucket_start_utc": "2026-03-25T17:00:00Z",</w:t>
        <w:br/>
        <w:t xml:space="preserve"> "bucket_end_utc": "2026-03-25T18:00:00Z",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0.08,</w:t>
        <w:br/>
        <w:t xml:space="preserve"> "fresh_evidence_count": 3,</w:t>
        <w:br/>
        <w:t xml:space="preserve"> "stale_evidence_count": 2,</w:t>
        <w:br/>
        <w:t xml:space="preserve"> "conviction_score_0_100": 67,</w:t>
        <w:br/>
        <w:t xml:space="preserve"> "fragility_score_0_100": 57,</w:t>
        <w:br/>
        <w:t xml:space="preserve"> "dominant_state": "bullish"</w:t>
        <w:br/>
        <w:t xml:space="preserve"> },</w:t>
        <w:br/>
        <w:t xml:space="preserve"> {</w:t>
        <w:br/>
        <w:t xml:space="preserve"> "bucket_start_utc": "2026-03-25T18:00:00Z",</w:t>
        <w:br/>
        <w:t xml:space="preserve"> "bucket_end_utc": "2026-03-25T19:00:00Z",</w:t>
        <w:br/>
        <w:t xml:space="preserve"> "directional_score_signed": 33,</w:t>
        <w:br/>
        <w:t xml:space="preserve"> "bullish_pressure_score": 66,</w:t>
        <w:br/>
        <w:t xml:space="preserve"> "bearish_pressure_score": 33,</w:t>
        <w:br/>
        <w:t xml:space="preserve"> "net_sentiment_score": 33,</w:t>
        <w:br/>
        <w:t xml:space="preserve"> "velocity_score": 3,</w:t>
        <w:br/>
        <w:t xml:space="preserve"> "acceleration_score": 1,</w:t>
        <w:br/>
        <w:t xml:space="preserve"> "contradiction_ratio": 0.08,</w:t>
        <w:br/>
        <w:t xml:space="preserve"> "fresh_evidence_count": 4,</w:t>
        <w:br/>
        <w:t xml:space="preserve"> "stale_evidence_count": 2,</w:t>
        <w:br/>
        <w:t xml:space="preserve"> "conviction_score_0_100": 68,</w:t>
        <w:br/>
        <w:t xml:space="preserve"> "fragility_score_0_100": 58,</w:t>
        <w:br/>
        <w:t xml:space="preserve"> "dominant_state": "bullish"</w:t>
        <w:br/>
        <w:t xml:space="preserve"> },</w:t>
        <w:br/>
        <w:t xml:space="preserve"> {</w:t>
        <w:br/>
        <w:t xml:space="preserve"> "bucket_start_utc": "2026-03-25T19:00:00Z",</w:t>
        <w:br/>
        <w:t xml:space="preserve"> "bucket_end_utc": "2026-03-25T20:00:00Z",</w:t>
        <w:br/>
        <w:t xml:space="preserve"> "directional_score_signed": 35,</w:t>
        <w:br/>
        <w:t xml:space="preserve"> "bullish_pressure_score": 67,</w:t>
        <w:br/>
        <w:t xml:space="preserve"> "bearish_pressure_score": 32,</w:t>
        <w:br/>
        <w:t xml:space="preserve"> "net_sentiment_score": 35,</w:t>
        <w:br/>
        <w:t xml:space="preserve"> "velocity_score": 2,</w:t>
        <w:br/>
        <w:t xml:space="preserve"> "acceleration_score": -1,</w:t>
        <w:br/>
        <w:t xml:space="preserve"> "contradiction_ratio": 0.08,</w:t>
        <w:br/>
        <w:t xml:space="preserve"> "fresh_evidence_count": 4,</w:t>
        <w:br/>
        <w:t xml:space="preserve"> "stale_evidence_count": 2,</w:t>
        <w:br/>
        <w:t xml:space="preserve"> "conviction_score_0_100": 68,</w:t>
        <w:br/>
        <w:t xml:space="preserve"> "fragility_score_0_100": 58,</w:t>
        <w:br/>
        <w:t xml:space="preserve"> "dominant_state": "bullish"</w:t>
        <w:br/>
        <w:t xml:space="preserve"> },</w:t>
        <w:br/>
        <w:t xml:space="preserve"> {</w:t>
        <w:br/>
        <w:t xml:space="preserve"> "bucket_start_utc": "2026-03-25T20:00:00Z",</w:t>
        <w:br/>
        <w:t xml:space="preserve"> "bucket_end_utc": "2026-03-25T21:00:00Z",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-1,</w:t>
        <w:br/>
        <w:t xml:space="preserve"> "contradiction_ratio": 0.08,</w:t>
        <w:br/>
        <w:t xml:space="preserve"> "fresh_evidence_count": 5,</w:t>
        <w:br/>
        <w:t xml:space="preserve"> "stale_evidence_count": 2,</w:t>
        <w:br/>
        <w:t xml:space="preserve"> "conviction_score_0_100": 69,</w:t>
        <w:br/>
        <w:t xml:space="preserve"> "fragility_score_0_100": 58,</w:t>
        <w:br/>
        <w:t xml:space="preserve"> "dominant_state": "bullish"</w:t>
        <w:br/>
        <w:t xml:space="preserve"> },</w:t>
        <w:br/>
        <w:t xml:space="preserve"> {</w:t>
        <w:br/>
        <w:t xml:space="preserve"> "bucket_start_utc": "2026-03-25T21:00:00Z",</w:t>
        <w:br/>
        <w:t xml:space="preserve"> "bucket_end_utc": "2026-03-25T22:00:00Z",</w:t>
        <w:br/>
        <w:t xml:space="preserve"> "directional_score_signed": 36,</w:t>
        <w:br/>
        <w:t xml:space="preserve"> "bullish_pressure_score": 68,</w:t>
        <w:br/>
        <w:t xml:space="preserve"> "bearish_pressure_score": 32,</w:t>
        <w:br/>
        <w:t xml:space="preserve"> "net_sentiment_score": 36,</w:t>
        <w:br/>
        <w:t xml:space="preserve"> "velocity_score": 0,</w:t>
        <w:br/>
        <w:t xml:space="preserve"> "acceleration_score": -1,</w:t>
        <w:br/>
        <w:t xml:space="preserve"> "contradiction_ratio": 0.08,</w:t>
        <w:br/>
        <w:t xml:space="preserve"> "fresh_evidence_count": 5,</w:t>
        <w:br/>
        <w:t xml:space="preserve"> "stale_evidence_count": 2,</w:t>
        <w:br/>
        <w:t xml:space="preserve"> "conviction_score_0_100": 69,</w:t>
        <w:br/>
        <w:t xml:space="preserve"> "fragility_score_0_100": 58,</w:t>
        <w:br/>
        <w:t xml:space="preserve"> "dominant_state": "bullish"</w:t>
        <w:br/>
        <w:t xml:space="preserve"> },</w:t>
        <w:br/>
        <w:t xml:space="preserve"> {</w:t>
        <w:br/>
        <w:t xml:space="preserve"> "bucket_start_utc": "2026-03-25T22:00:00Z",</w:t>
        <w:br/>
        <w:t xml:space="preserve"> "bucket_end_utc": "2026-03-25T23:00:00Z",</w:t>
        <w:br/>
        <w:t xml:space="preserve"> "directional_score_signed": 36,</w:t>
        <w:br/>
        <w:t xml:space="preserve"> "bullish_pressure_score": 68,</w:t>
        <w:br/>
        <w:t xml:space="preserve"> "bearish_pressure_score": 32,</w:t>
        <w:br/>
        <w:t xml:space="preserve"> "net_sentiment_score": 36,</w:t>
        <w:br/>
        <w:t xml:space="preserve"> "velocity_score": 0,</w:t>
        <w:br/>
        <w:t xml:space="preserve"> "acceleration_score": 0,</w:t>
        <w:br/>
        <w:t xml:space="preserve"> "contradiction_ratio": 0.08,</w:t>
        <w:br/>
        <w:t xml:space="preserve"> "fresh_evidence_count": 5,</w:t>
        <w:br/>
        <w:t xml:space="preserve"> "stale_evidence_count": 2,</w:t>
        <w:br/>
        <w:t xml:space="preserve"> "conviction_score_0_100": 68,</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36,</w:t>
        <w:br/>
        <w:t xml:space="preserve"> "timeseries_peak_bearish": 10,</w:t>
        <w:br/>
        <w:t xml:space="preserve"> "latest_inflection_direction": "flat",</w:t>
        <w:br/>
        <w:t xml:space="preserve"> "latest_inflection_strength": 0,</w:t>
        <w:br/>
        <w:t xml:space="preserve"> "signal_regime": "strengthening_bullish"</w:t>
        <w:br/>
        <w:t xml:space="preserve"> },</w:t>
        <w:br/>
        <w:t xml:space="preserve"> "diagnostics": {</w:t>
        <w:br/>
        <w:t xml:space="preserve"> "conviction_policy_used": "mass_consensus",</w:t>
        <w:br/>
        <w:t xml:space="preserve"> "trends_seen": 12,</w:t>
        <w:br/>
        <w:t xml:space="preserve"> "trends_admitted": 7,</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wheat; scope constrained to single_market.",</w:t>
        <w:br/>
        <w:t xml:space="preserve"> "Admitted evidence primarily maps via arenas: weather/climate, crop conditions, fertiliser inputs, export/trade policy, food security, geopolitics-linked supply risk.",</w:t>
        <w:br/>
        <w:t xml:space="preserve"> "No explicit contradiction objects present; reversal risk set to medium due to policy/legal uncertainty and narrative whipsaw risk rather than observed counterevidence mass.",</w:t>
        <w:br/>
        <w:t xml:space="preserve"> "State change computed with unknown prior; treated as neutral baseline -&gt; current bullish =&gt; new_bullish."</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2. </w:t>
      </w:r>
      <w:hyperlink r:id="rId10">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p>
    <w:p>
      <w:r/>
      <w:r>
        <w:t xml:space="preserve">3. </w:t>
      </w:r>
      <w:hyperlink r:id="rId11">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 </w:t>
      </w:r>
      <w:hyperlink r:id="rId12">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5. </w:t>
      </w:r>
      <w:hyperlink r:id="rId13">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6. </w:t>
      </w:r>
      <w:hyperlink r:id="rId14">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7. </w:t>
      </w:r>
      <w:hyperlink r:id="rId15">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8. </w:t>
      </w:r>
      <w:hyperlink r:id="rId16">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9. </w:t>
      </w:r>
      <w:hyperlink r:id="rId17">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10. </w:t>
      </w:r>
      <w:hyperlink r:id="rId18">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11. </w:t>
      </w:r>
      <w:hyperlink r:id="rId19">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12. </w:t>
      </w:r>
      <w:hyperlink r:id="rId20">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13. </w:t>
      </w:r>
      <w:hyperlink r:id="rId21">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14. </w:t>
      </w:r>
      <w:hyperlink r:id="rId22">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15. </w:t>
      </w:r>
      <w:hyperlink r:id="rId23">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16. </w:t>
      </w:r>
      <w:hyperlink r:id="rId24">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17. </w:t>
      </w:r>
      <w:hyperlink r:id="rId25">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18. </w:t>
      </w:r>
      <w:hyperlink r:id="rId26">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19. </w:t>
      </w:r>
      <w:hyperlink r:id="rId27">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20. </w:t>
      </w:r>
      <w:hyperlink r:id="rId28">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21. </w:t>
      </w:r>
      <w:hyperlink r:id="rId29">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22. </w:t>
      </w:r>
      <w:hyperlink r:id="rId30">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23. </w:t>
      </w:r>
      <w:hyperlink r:id="rId31">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24. </w:t>
      </w:r>
      <w:hyperlink r:id="rId32">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25. </w:t>
      </w:r>
      <w:hyperlink r:id="rId33">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26. </w:t>
      </w:r>
      <w:hyperlink r:id="rId34">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27. </w:t>
      </w:r>
      <w:hyperlink r:id="rId35">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28. </w:t>
      </w:r>
      <w:hyperlink r:id="rId36">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29. </w:t>
      </w:r>
      <w:hyperlink r:id="rId37">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30. </w:t>
      </w:r>
      <w:hyperlink r:id="rId38">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31. </w:t>
      </w:r>
      <w:hyperlink r:id="rId39">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32. </w:t>
      </w:r>
      <w:hyperlink r:id="rId40">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33. </w:t>
      </w:r>
      <w:hyperlink r:id="rId40">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34. </w:t>
      </w:r>
      <w:hyperlink r:id="rId41">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35. </w:t>
      </w:r>
      <w:hyperlink r:id="rId42">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36. </w:t>
      </w:r>
      <w:hyperlink r:id="rId42">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37. </w:t>
      </w:r>
      <w:hyperlink r:id="rId43">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38. </w:t>
      </w:r>
      <w:hyperlink r:id="rId44">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39. </w:t>
      </w:r>
      <w:hyperlink r:id="rId45">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40. </w:t>
      </w:r>
      <w:hyperlink r:id="rId46">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41. </w:t>
      </w:r>
      <w:hyperlink r:id="rId47">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4"/>
        </w:numPr>
        <w:spacing w:line="240" w:lineRule="auto"/>
        <w:ind w:left="720"/>
      </w:pPr>
      <w:r/>
      <w:hyperlink r:id="rId48">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9">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50">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51">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46. </w:t>
      </w:r>
      <w:hyperlink r:id="rId52">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47. </w:t>
      </w:r>
      <w:hyperlink r:id="rId53">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48. </w:t>
      </w:r>
      <w:hyperlink r:id="rId54">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49. </w:t>
      </w:r>
      <w:hyperlink r:id="rId55">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50. </w:t>
      </w:r>
      <w:hyperlink r:id="rId56">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51. </w:t>
      </w:r>
      <w:hyperlink r:id="rId57">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52. </w:t>
      </w:r>
      <w:hyperlink r:id="rId58">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53. </w:t>
      </w:r>
      <w:hyperlink r:id="rId59">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54. </w:t>
      </w:r>
      <w:hyperlink r:id="rId60">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55. </w:t>
      </w:r>
      <w:hyperlink r:id="rId61">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56. </w:t>
      </w:r>
      <w:hyperlink r:id="rId62">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57. </w:t>
      </w:r>
      <w:hyperlink r:id="rId63">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58. </w:t>
      </w:r>
      <w:hyperlink r:id="rId64">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59. </w:t>
      </w:r>
      <w:hyperlink r:id="rId65">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60. </w:t>
      </w:r>
      <w:hyperlink r:id="rId66">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61. </w:t>
      </w:r>
      <w:hyperlink r:id="rId67">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62. </w:t>
      </w:r>
      <w:hyperlink r:id="rId68">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63. </w:t>
      </w:r>
      <w:hyperlink r:id="rId69">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64. </w:t>
      </w:r>
      <w:hyperlink r:id="rId70">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65. </w:t>
      </w:r>
      <w:hyperlink r:id="rId71">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66. </w:t>
      </w:r>
      <w:hyperlink r:id="rId72">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67. </w:t>
      </w:r>
      <w:hyperlink r:id="rId73">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68. </w:t>
      </w:r>
      <w:hyperlink r:id="rId74">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69. </w:t>
      </w:r>
      <w:hyperlink r:id="rId75">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70. </w:t>
      </w:r>
      <w:hyperlink r:id="rId76">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71. </w:t>
      </w:r>
      <w:hyperlink r:id="rId77">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72. </w:t>
      </w:r>
      <w:hyperlink r:id="rId78">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73. </w:t>
      </w:r>
      <w:hyperlink r:id="rId79">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74. </w:t>
      </w:r>
      <w:hyperlink r:id="rId80">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75. </w:t>
      </w:r>
      <w:hyperlink r:id="rId81">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76. </w:t>
      </w:r>
      <w:hyperlink r:id="rId82">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77. </w:t>
      </w:r>
      <w:hyperlink r:id="rId83">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78. </w:t>
      </w:r>
      <w:hyperlink r:id="rId84">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79. </w:t>
      </w:r>
      <w:hyperlink r:id="rId85">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80. </w:t>
      </w:r>
      <w:hyperlink r:id="rId86">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81. </w:t>
      </w:r>
      <w:hyperlink r:id="rId87">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82. </w:t>
      </w:r>
      <w:hyperlink r:id="rId88">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83. </w:t>
      </w:r>
      <w:hyperlink r:id="rId86">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84. </w:t>
      </w:r>
      <w:hyperlink r:id="rId89">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85. </w:t>
      </w:r>
      <w:hyperlink r:id="rId90">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86. </w:t>
      </w:r>
      <w:hyperlink r:id="rId91">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87. </w:t>
      </w:r>
      <w:hyperlink r:id="rId92">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88. </w:t>
      </w:r>
      <w:hyperlink r:id="rId93">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89. </w:t>
      </w:r>
      <w:hyperlink r:id="rId94">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90. </w:t>
      </w:r>
      <w:hyperlink r:id="rId95">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91. </w:t>
      </w:r>
      <w:hyperlink r:id="rId96">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92. </w:t>
      </w:r>
      <w:hyperlink r:id="rId97">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93. </w:t>
      </w:r>
      <w:hyperlink r:id="rId98">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94. </w:t>
      </w:r>
      <w:hyperlink r:id="rId99">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95. </w:t>
      </w:r>
      <w:hyperlink r:id="rId100">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96. </w:t>
      </w:r>
      <w:hyperlink r:id="rId101">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97. </w:t>
      </w:r>
      <w:hyperlink r:id="rId102">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98. </w:t>
      </w:r>
      <w:hyperlink r:id="rId103">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99. </w:t>
      </w:r>
      <w:hyperlink r:id="rId104">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100. </w:t>
      </w:r>
      <w:hyperlink r:id="rId105">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101. </w:t>
      </w:r>
      <w:hyperlink r:id="rId106">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102. </w:t>
      </w:r>
      <w:hyperlink r:id="rId107">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103. </w:t>
      </w:r>
      <w:hyperlink r:id="rId108">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104. </w:t>
      </w:r>
      <w:hyperlink r:id="rId109">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105. </w:t>
      </w:r>
      <w:hyperlink r:id="rId110">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106. </w:t>
      </w:r>
      <w:hyperlink r:id="rId111">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107. </w:t>
      </w:r>
      <w:hyperlink r:id="rId112">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108. </w:t>
      </w:r>
      <w:hyperlink r:id="rId111">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109. </w:t>
      </w:r>
      <w:hyperlink r:id="rId113">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110. </w:t>
      </w:r>
      <w:hyperlink r:id="rId114">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111. </w:t>
      </w:r>
      <w:hyperlink r:id="rId115">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112. </w:t>
      </w:r>
      <w:hyperlink r:id="rId116">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113. </w:t>
      </w:r>
      <w:hyperlink r:id="rId117">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114. </w:t>
      </w:r>
      <w:hyperlink r:id="rId118">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115. </w:t>
      </w:r>
      <w:hyperlink r:id="rId119">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116. </w:t>
      </w:r>
      <w:hyperlink r:id="rId120">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117. </w:t>
      </w:r>
      <w:hyperlink r:id="rId121">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118. </w:t>
      </w:r>
      <w:hyperlink r:id="rId122">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119. </w:t>
      </w:r>
      <w:hyperlink r:id="rId123">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120. </w:t>
      </w:r>
      <w:hyperlink r:id="rId124">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121. </w:t>
      </w:r>
      <w:hyperlink r:id="rId125">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122. </w:t>
      </w:r>
      <w:hyperlink r:id="rId126">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123. </w:t>
      </w:r>
      <w:hyperlink r:id="rId127">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124. </w:t>
      </w:r>
      <w:hyperlink r:id="rId128">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125. </w:t>
      </w:r>
      <w:hyperlink r:id="rId128">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126. </w:t>
      </w:r>
      <w:hyperlink r:id="rId129">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127. </w:t>
      </w:r>
      <w:hyperlink r:id="rId130">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128. </w:t>
      </w:r>
      <w:hyperlink r:id="rId131">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129. </w:t>
      </w:r>
      <w:hyperlink r:id="rId132">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130. </w:t>
      </w:r>
      <w:hyperlink r:id="rId133">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131. </w:t>
      </w:r>
      <w:hyperlink r:id="rId134">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132. </w:t>
      </w:r>
      <w:hyperlink r:id="rId135">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133. </w:t>
      </w:r>
      <w:hyperlink r:id="rId136">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134. </w:t>
      </w:r>
      <w:hyperlink r:id="rId137">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135. </w:t>
      </w:r>
      <w:hyperlink r:id="rId138">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136. </w:t>
      </w:r>
      <w:hyperlink r:id="rId139">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137. </w:t>
      </w:r>
      <w:hyperlink r:id="rId140">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138. </w:t>
      </w:r>
      <w:hyperlink r:id="rId141">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139. </w:t>
      </w:r>
      <w:hyperlink r:id="rId142">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140. </w:t>
      </w:r>
      <w:hyperlink r:id="rId143">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141. </w:t>
      </w:r>
      <w:hyperlink r:id="rId144">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142. </w:t>
      </w:r>
      <w:hyperlink r:id="rId145">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143. </w:t>
      </w:r>
      <w:hyperlink r:id="rId146">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144. </w:t>
      </w:r>
      <w:hyperlink r:id="rId147">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145. </w:t>
      </w:r>
      <w:hyperlink r:id="rId147">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146. </w:t>
      </w:r>
      <w:hyperlink r:id="rId148">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147. </w:t>
      </w:r>
      <w:hyperlink r:id="rId149">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148. </w:t>
      </w:r>
      <w:hyperlink r:id="rId150">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149. </w:t>
      </w:r>
      <w:hyperlink r:id="rId151">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150. </w:t>
      </w:r>
      <w:hyperlink r:id="rId152">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151. </w:t>
      </w:r>
      <w:hyperlink r:id="rId153">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152. </w:t>
      </w:r>
      <w:hyperlink r:id="rId154">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153. </w:t>
      </w:r>
      <w:hyperlink r:id="rId155">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154. </w:t>
      </w:r>
      <w:hyperlink r:id="rId156">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155. </w:t>
      </w:r>
      <w:hyperlink r:id="rId157">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156. </w:t>
      </w:r>
      <w:hyperlink r:id="rId158">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157. </w:t>
      </w:r>
      <w:hyperlink r:id="rId159">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158. </w:t>
      </w:r>
      <w:hyperlink r:id="rId160">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159. </w:t>
      </w:r>
      <w:hyperlink r:id="rId161">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160. </w:t>
      </w:r>
      <w:hyperlink r:id="rId162">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161. </w:t>
      </w:r>
      <w:hyperlink r:id="rId163">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162. </w:t>
      </w:r>
      <w:hyperlink r:id="rId164">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163. </w:t>
      </w:r>
      <w:hyperlink r:id="rId165">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164. </w:t>
      </w:r>
      <w:hyperlink r:id="rId166">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165. </w:t>
      </w:r>
      <w:hyperlink r:id="rId167">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166. </w:t>
      </w:r>
      <w:hyperlink r:id="rId168">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167. </w:t>
      </w:r>
      <w:hyperlink r:id="rId169">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168. </w:t>
      </w:r>
      <w:hyperlink r:id="rId170">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169. </w:t>
      </w:r>
      <w:hyperlink r:id="rId171">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170. </w:t>
      </w:r>
      <w:hyperlink r:id="rId172">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171. </w:t>
      </w:r>
      <w:hyperlink r:id="rId173">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172. </w:t>
      </w:r>
      <w:hyperlink r:id="rId174">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173. </w:t>
      </w:r>
      <w:hyperlink r:id="rId175">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174. </w:t>
      </w:r>
      <w:hyperlink r:id="rId176">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175. </w:t>
      </w:r>
      <w:hyperlink r:id="rId177">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176. </w:t>
      </w:r>
      <w:hyperlink r:id="rId178">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177. </w:t>
      </w:r>
      <w:hyperlink r:id="rId179">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178. </w:t>
      </w:r>
      <w:hyperlink r:id="rId180">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179. </w:t>
      </w:r>
      <w:hyperlink r:id="rId179">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180. </w:t>
      </w:r>
      <w:hyperlink r:id="rId181">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181. </w:t>
      </w:r>
      <w:hyperlink r:id="rId182">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182. </w:t>
      </w:r>
      <w:hyperlink r:id="rId183">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183. </w:t>
      </w:r>
      <w:hyperlink r:id="rId184">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184. </w:t>
      </w:r>
      <w:hyperlink r:id="rId185">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185. </w:t>
      </w:r>
      <w:hyperlink r:id="rId186">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186. </w:t>
      </w:r>
      <w:hyperlink r:id="rId187">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187. </w:t>
      </w:r>
      <w:hyperlink r:id="rId188">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188. </w:t>
      </w:r>
      <w:hyperlink r:id="rId189">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189. </w:t>
      </w:r>
      <w:hyperlink r:id="rId190">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190. </w:t>
      </w:r>
      <w:hyperlink r:id="rId191">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5"/>
        </w:numPr>
        <w:spacing w:line="240" w:lineRule="auto"/>
        <w:ind w:left="720"/>
      </w:pPr>
      <w:r/>
      <w:hyperlink r:id="rId192">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193">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193. </w:t>
      </w:r>
      <w:hyperlink r:id="rId194">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194. </w:t>
      </w:r>
      <w:hyperlink r:id="rId195">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195. </w:t>
      </w:r>
      <w:hyperlink r:id="rId196">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196. </w:t>
      </w:r>
      <w:hyperlink r:id="rId197">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197. </w:t>
      </w:r>
      <w:hyperlink r:id="rId198">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198. </w:t>
      </w:r>
      <w:hyperlink r:id="rId199">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199. </w:t>
      </w:r>
      <w:hyperlink r:id="rId200">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200. </w:t>
      </w:r>
      <w:hyperlink r:id="rId201">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202">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203">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204">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205">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205. </w:t>
      </w:r>
      <w:hyperlink r:id="rId206">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206. </w:t>
      </w:r>
      <w:hyperlink r:id="rId207">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207. </w:t>
      </w:r>
      <w:hyperlink r:id="rId208">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208. </w:t>
      </w:r>
      <w:hyperlink r:id="rId209">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209. </w:t>
      </w:r>
      <w:hyperlink r:id="rId210">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210. </w:t>
      </w:r>
      <w:hyperlink r:id="rId211">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211. </w:t>
      </w:r>
      <w:hyperlink r:id="rId212">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212. </w:t>
      </w:r>
      <w:hyperlink r:id="rId213">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213. </w:t>
      </w:r>
      <w:hyperlink r:id="rId214">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214. </w:t>
      </w:r>
      <w:hyperlink r:id="rId215">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215. </w:t>
      </w:r>
      <w:hyperlink r:id="rId216">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216. </w:t>
      </w:r>
      <w:hyperlink r:id="rId217">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217. </w:t>
      </w:r>
      <w:hyperlink r:id="rId218">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218. </w:t>
      </w:r>
      <w:hyperlink r:id="rId219">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219. </w:t>
      </w:r>
      <w:hyperlink r:id="rId220">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220. </w:t>
      </w:r>
      <w:hyperlink r:id="rId221">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221. </w:t>
      </w:r>
      <w:hyperlink r:id="rId222">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222. </w:t>
      </w:r>
      <w:hyperlink r:id="rId223">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223. </w:t>
      </w:r>
      <w:hyperlink r:id="rId224">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224. </w:t>
      </w:r>
      <w:hyperlink r:id="rId225">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225. </w:t>
      </w:r>
      <w:hyperlink r:id="rId226">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226. </w:t>
      </w:r>
      <w:hyperlink r:id="rId227">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227. </w:t>
      </w:r>
      <w:hyperlink r:id="rId228">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228. </w:t>
      </w:r>
      <w:hyperlink r:id="rId229">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229. </w:t>
      </w:r>
      <w:hyperlink r:id="rId230">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230. </w:t>
      </w:r>
      <w:hyperlink r:id="rId231">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231. </w:t>
      </w:r>
      <w:hyperlink r:id="rId232">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232. </w:t>
      </w:r>
      <w:hyperlink r:id="rId233">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233. </w:t>
      </w:r>
      <w:hyperlink r:id="rId234">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234. </w:t>
      </w:r>
      <w:hyperlink r:id="rId235">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235. </w:t>
      </w:r>
      <w:hyperlink r:id="rId236">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236. </w:t>
      </w:r>
      <w:hyperlink r:id="rId237">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237. </w:t>
      </w:r>
      <w:hyperlink r:id="rId238">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238. </w:t>
      </w:r>
      <w:hyperlink r:id="rId239">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6"/>
        </w:numPr>
        <w:spacing w:line="240" w:lineRule="auto"/>
        <w:ind w:left="720"/>
      </w:pPr>
      <w:r/>
      <w:hyperlink r:id="rId240">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241">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241. </w:t>
      </w:r>
      <w:hyperlink r:id="rId242">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242. </w:t>
      </w:r>
      <w:hyperlink r:id="rId243">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243. </w:t>
      </w:r>
      <w:hyperlink r:id="rId244">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244. </w:t>
      </w:r>
      <w:hyperlink r:id="rId245">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245. </w:t>
      </w:r>
      <w:hyperlink r:id="rId246">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246. </w:t>
      </w:r>
      <w:hyperlink r:id="rId247">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247. </w:t>
      </w:r>
      <w:hyperlink r:id="rId248">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248. </w:t>
      </w:r>
      <w:hyperlink r:id="rId249">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249. </w:t>
      </w:r>
      <w:hyperlink r:id="rId250">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250. </w:t>
      </w:r>
      <w:hyperlink r:id="rId251">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251. </w:t>
      </w:r>
      <w:hyperlink r:id="rId252">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252. </w:t>
      </w:r>
      <w:hyperlink r:id="rId253">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253. </w:t>
      </w:r>
      <w:hyperlink r:id="rId254">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254. </w:t>
      </w:r>
      <w:hyperlink r:id="rId255">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255. </w:t>
      </w:r>
      <w:hyperlink r:id="rId256">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256. </w:t>
      </w:r>
      <w:hyperlink r:id="rId255">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257. </w:t>
      </w:r>
      <w:hyperlink r:id="rId257">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258. </w:t>
      </w:r>
      <w:hyperlink r:id="rId257">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259. </w:t>
      </w:r>
      <w:hyperlink r:id="rId258">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260. </w:t>
      </w:r>
      <w:hyperlink r:id="rId259">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261. </w:t>
      </w:r>
      <w:hyperlink r:id="rId260">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262. </w:t>
      </w:r>
      <w:hyperlink r:id="rId261">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263. </w:t>
      </w:r>
      <w:hyperlink r:id="rId258">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264. </w:t>
      </w:r>
      <w:hyperlink r:id="rId262">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265. </w:t>
      </w:r>
      <w:hyperlink r:id="rId263">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266. </w:t>
      </w:r>
      <w:hyperlink r:id="rId264">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267. </w:t>
      </w:r>
      <w:hyperlink r:id="rId265">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268. </w:t>
      </w:r>
      <w:hyperlink r:id="rId266">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269. </w:t>
      </w:r>
      <w:hyperlink r:id="rId267">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270. </w:t>
      </w:r>
      <w:hyperlink r:id="rId268">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271. </w:t>
      </w:r>
      <w:hyperlink r:id="rId269">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272. </w:t>
      </w:r>
      <w:hyperlink r:id="rId269">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273. </w:t>
      </w:r>
      <w:hyperlink r:id="rId270">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274. </w:t>
      </w:r>
      <w:hyperlink r:id="rId271">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275. </w:t>
      </w:r>
      <w:hyperlink r:id="rId272">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276. </w:t>
      </w:r>
      <w:hyperlink r:id="rId273">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277. </w:t>
      </w:r>
      <w:hyperlink r:id="rId274">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278. </w:t>
      </w:r>
      <w:hyperlink r:id="rId275">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279. </w:t>
      </w:r>
      <w:hyperlink r:id="rId276">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280. </w:t>
      </w:r>
      <w:hyperlink r:id="rId277">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281. </w:t>
      </w:r>
      <w:hyperlink r:id="rId278">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282. </w:t>
      </w:r>
      <w:hyperlink r:id="rId279">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283. </w:t>
      </w:r>
      <w:hyperlink r:id="rId280">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284. </w:t>
      </w:r>
      <w:hyperlink r:id="rId281">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285. </w:t>
      </w:r>
      <w:hyperlink r:id="rId282">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286. </w:t>
      </w:r>
      <w:hyperlink r:id="rId283">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287. </w:t>
      </w:r>
      <w:hyperlink r:id="rId284">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288. </w:t>
      </w:r>
      <w:hyperlink r:id="rId285">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289. </w:t>
      </w:r>
      <w:hyperlink r:id="rId286">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290. </w:t>
      </w:r>
      <w:hyperlink r:id="rId287">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291. </w:t>
      </w:r>
      <w:hyperlink r:id="rId288">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292. </w:t>
      </w:r>
      <w:hyperlink r:id="rId289">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293. </w:t>
      </w:r>
      <w:hyperlink r:id="rId290">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294. </w:t>
      </w:r>
      <w:hyperlink r:id="rId291">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295. </w:t>
      </w:r>
      <w:hyperlink r:id="rId292">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296. </w:t>
      </w:r>
      <w:hyperlink r:id="rId293">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297. </w:t>
      </w:r>
      <w:hyperlink r:id="rId294">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298. </w:t>
      </w:r>
      <w:hyperlink r:id="rId295">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299. </w:t>
      </w:r>
      <w:hyperlink r:id="rId296">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300. </w:t>
      </w:r>
      <w:hyperlink r:id="rId297">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301. </w:t>
      </w:r>
      <w:hyperlink r:id="rId298">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302. </w:t>
      </w:r>
      <w:hyperlink r:id="rId299">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303. </w:t>
      </w:r>
      <w:hyperlink r:id="rId300">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304. </w:t>
      </w:r>
      <w:hyperlink r:id="rId301">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305. </w:t>
      </w:r>
      <w:hyperlink r:id="rId302">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306. </w:t>
      </w:r>
      <w:hyperlink r:id="rId303">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307. </w:t>
      </w:r>
      <w:hyperlink r:id="rId304">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308. </w:t>
      </w:r>
      <w:hyperlink r:id="rId305">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309. </w:t>
      </w:r>
      <w:hyperlink r:id="rId306">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310. </w:t>
      </w:r>
      <w:hyperlink r:id="rId307">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311. </w:t>
      </w:r>
      <w:hyperlink r:id="rId308">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312. </w:t>
      </w:r>
      <w:hyperlink r:id="rId309">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313. </w:t>
      </w:r>
      <w:hyperlink r:id="rId310">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314. </w:t>
      </w:r>
      <w:hyperlink r:id="rId310">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315. </w:t>
      </w:r>
      <w:hyperlink r:id="rId311">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316. </w:t>
      </w:r>
      <w:hyperlink r:id="rId312">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317. </w:t>
      </w:r>
      <w:hyperlink r:id="rId313">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318. </w:t>
      </w:r>
      <w:hyperlink r:id="rId314">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319. </w:t>
      </w:r>
      <w:hyperlink r:id="rId315">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320. </w:t>
      </w:r>
      <w:hyperlink r:id="rId316">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321. </w:t>
      </w:r>
      <w:hyperlink r:id="rId315">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322. </w:t>
      </w:r>
      <w:hyperlink r:id="rId315">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323. </w:t>
      </w:r>
      <w:hyperlink r:id="rId317">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324. </w:t>
      </w:r>
      <w:hyperlink r:id="rId318">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325. </w:t>
      </w:r>
      <w:hyperlink r:id="rId319">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326. </w:t>
      </w:r>
      <w:hyperlink r:id="rId320">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327. </w:t>
      </w:r>
      <w:hyperlink r:id="rId321">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328. </w:t>
      </w:r>
      <w:hyperlink r:id="rId322">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329. </w:t>
      </w:r>
      <w:hyperlink r:id="rId323">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330. </w:t>
      </w:r>
      <w:hyperlink r:id="rId324">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331. </w:t>
      </w:r>
      <w:hyperlink r:id="rId325">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332. </w:t>
      </w:r>
      <w:hyperlink r:id="rId326">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333. </w:t>
      </w:r>
      <w:hyperlink r:id="rId327">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334. </w:t>
      </w:r>
      <w:hyperlink r:id="rId328">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335. </w:t>
      </w:r>
      <w:hyperlink r:id="rId329">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336. </w:t>
      </w:r>
      <w:hyperlink r:id="rId330">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337. </w:t>
      </w:r>
      <w:hyperlink r:id="rId331">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338. </w:t>
      </w:r>
      <w:hyperlink r:id="rId332">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339. </w:t>
      </w:r>
      <w:hyperlink r:id="rId333">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340. </w:t>
      </w:r>
      <w:hyperlink r:id="rId334">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341. </w:t>
      </w:r>
      <w:hyperlink r:id="rId335">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342. </w:t>
      </w:r>
      <w:hyperlink r:id="rId336">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343. </w:t>
      </w:r>
      <w:hyperlink r:id="rId337">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344. </w:t>
      </w:r>
      <w:hyperlink r:id="rId338">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345. </w:t>
      </w:r>
      <w:hyperlink r:id="rId339">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346. </w:t>
      </w:r>
      <w:hyperlink r:id="rId340">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347. </w:t>
      </w:r>
      <w:hyperlink r:id="rId341">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348. </w:t>
      </w:r>
      <w:hyperlink r:id="rId342">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349. </w:t>
      </w:r>
      <w:hyperlink r:id="rId343">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350. </w:t>
      </w:r>
      <w:hyperlink r:id="rId344">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351. </w:t>
      </w:r>
      <w:hyperlink r:id="rId345">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352. </w:t>
      </w:r>
      <w:hyperlink r:id="rId346">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353. </w:t>
      </w:r>
      <w:hyperlink r:id="rId347">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354. </w:t>
      </w:r>
      <w:hyperlink r:id="rId348">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355. </w:t>
      </w:r>
      <w:hyperlink r:id="rId349">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356. </w:t>
      </w:r>
      <w:hyperlink r:id="rId350">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357. </w:t>
      </w:r>
      <w:hyperlink r:id="rId351">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358. </w:t>
      </w:r>
      <w:hyperlink r:id="rId352">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359. </w:t>
      </w:r>
      <w:hyperlink r:id="rId353">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360. </w:t>
      </w:r>
      <w:hyperlink r:id="rId354">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361. </w:t>
      </w:r>
      <w:hyperlink r:id="rId355">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362. </w:t>
      </w:r>
      <w:hyperlink r:id="rId356">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363. </w:t>
      </w:r>
      <w:hyperlink r:id="rId357">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364. </w:t>
      </w:r>
      <w:hyperlink r:id="rId358">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365. </w:t>
      </w:r>
      <w:hyperlink r:id="rId359">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366. </w:t>
      </w:r>
      <w:hyperlink r:id="rId360">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7"/>
        </w:numPr>
        <w:spacing w:line="240" w:lineRule="auto"/>
        <w:ind w:left="720"/>
      </w:pPr>
      <w:r/>
      <w:hyperlink r:id="rId355">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361">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371. </w:t>
      </w:r>
      <w:hyperlink r:id="rId362">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372. </w:t>
      </w:r>
      <w:hyperlink r:id="rId363">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373. </w:t>
      </w:r>
      <w:hyperlink r:id="rId364">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374. </w:t>
      </w:r>
      <w:hyperlink r:id="rId365">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375. </w:t>
      </w:r>
      <w:hyperlink r:id="rId366">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376. </w:t>
      </w:r>
      <w:hyperlink r:id="rId367">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377. </w:t>
      </w:r>
      <w:hyperlink r:id="rId368">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378. </w:t>
      </w:r>
      <w:hyperlink r:id="rId364">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379. </w:t>
      </w:r>
      <w:hyperlink r:id="rId369">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380. </w:t>
      </w:r>
      <w:hyperlink r:id="rId370">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381. </w:t>
      </w:r>
      <w:hyperlink r:id="rId371">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382. </w:t>
      </w:r>
      <w:hyperlink r:id="rId372">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383. </w:t>
      </w:r>
      <w:hyperlink r:id="rId373">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384. </w:t>
      </w:r>
      <w:hyperlink r:id="rId374">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385. </w:t>
      </w:r>
      <w:hyperlink r:id="rId375">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386. </w:t>
      </w:r>
      <w:hyperlink r:id="rId376">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387. </w:t>
      </w:r>
      <w:hyperlink r:id="rId377">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388. </w:t>
      </w:r>
      <w:hyperlink r:id="rId378">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389. </w:t>
      </w:r>
      <w:hyperlink r:id="rId379">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390. </w:t>
      </w:r>
      <w:hyperlink r:id="rId380">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391. </w:t>
      </w:r>
      <w:hyperlink r:id="rId381">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392. </w:t>
      </w:r>
      <w:hyperlink r:id="rId382">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393. </w:t>
      </w:r>
      <w:hyperlink r:id="rId383">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394. </w:t>
      </w:r>
      <w:hyperlink r:id="rId384">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395. </w:t>
      </w:r>
      <w:hyperlink r:id="rId366">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396. </w:t>
      </w:r>
      <w:hyperlink r:id="rId385">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397. </w:t>
      </w:r>
      <w:hyperlink r:id="rId386">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398. </w:t>
      </w:r>
      <w:hyperlink r:id="rId387">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399. </w:t>
      </w:r>
      <w:hyperlink r:id="rId388">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400. </w:t>
      </w:r>
      <w:hyperlink r:id="rId389">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401. </w:t>
      </w:r>
      <w:hyperlink r:id="rId390">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402. </w:t>
      </w:r>
      <w:hyperlink r:id="rId391">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403. </w:t>
      </w:r>
      <w:hyperlink r:id="rId392">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404. </w:t>
      </w:r>
      <w:hyperlink r:id="rId393">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405. </w:t>
      </w:r>
      <w:hyperlink r:id="rId394">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406. </w:t>
      </w:r>
      <w:hyperlink r:id="rId395">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407. </w:t>
      </w:r>
      <w:hyperlink r:id="rId396">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408. </w:t>
      </w:r>
      <w:hyperlink r:id="rId397">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409. </w:t>
      </w:r>
      <w:hyperlink r:id="rId398">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410. </w:t>
      </w:r>
      <w:hyperlink r:id="rId399">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411. </w:t>
      </w:r>
      <w:hyperlink r:id="rId400">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412. </w:t>
      </w:r>
      <w:hyperlink r:id="rId401">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413. </w:t>
      </w:r>
      <w:hyperlink r:id="rId402">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414. </w:t>
      </w:r>
      <w:hyperlink r:id="rId403">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415. </w:t>
      </w:r>
      <w:hyperlink r:id="rId404">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416. </w:t>
      </w:r>
      <w:hyperlink r:id="rId405">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417. </w:t>
      </w:r>
      <w:hyperlink r:id="rId406">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418. </w:t>
      </w:r>
      <w:hyperlink r:id="rId407">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419. </w:t>
      </w:r>
      <w:hyperlink r:id="rId408">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420. </w:t>
      </w:r>
      <w:hyperlink r:id="rId409">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421. </w:t>
      </w:r>
      <w:hyperlink r:id="rId410">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422. </w:t>
      </w:r>
      <w:hyperlink r:id="rId411">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423. </w:t>
      </w:r>
      <w:hyperlink r:id="rId412">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424. </w:t>
      </w:r>
      <w:hyperlink r:id="rId413">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425. </w:t>
      </w:r>
      <w:hyperlink r:id="rId414">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426. </w:t>
      </w:r>
      <w:hyperlink r:id="rId415">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427. </w:t>
      </w:r>
      <w:hyperlink r:id="rId416">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428. </w:t>
      </w:r>
      <w:hyperlink r:id="rId417">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429. </w:t>
      </w:r>
      <w:hyperlink r:id="rId418">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430. </w:t>
      </w:r>
      <w:hyperlink r:id="rId419">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431. </w:t>
      </w:r>
      <w:hyperlink r:id="rId420">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432. </w:t>
      </w:r>
      <w:hyperlink r:id="rId421">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433. </w:t>
      </w:r>
      <w:hyperlink r:id="rId422">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434. </w:t>
      </w:r>
      <w:hyperlink r:id="rId423">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435. </w:t>
      </w:r>
      <w:hyperlink r:id="rId424">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436. </w:t>
      </w:r>
      <w:hyperlink r:id="rId425">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437. </w:t>
      </w:r>
      <w:hyperlink r:id="rId426">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438. </w:t>
      </w:r>
      <w:hyperlink r:id="rId427">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439. </w:t>
      </w:r>
      <w:hyperlink r:id="rId428">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440. </w:t>
      </w:r>
      <w:hyperlink r:id="rId429">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441. </w:t>
      </w:r>
      <w:hyperlink r:id="rId430">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442. </w:t>
      </w:r>
      <w:hyperlink r:id="rId431">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443. </w:t>
      </w:r>
      <w:hyperlink r:id="rId432">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444. </w:t>
      </w:r>
      <w:hyperlink r:id="rId433">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445. </w:t>
      </w:r>
      <w:hyperlink r:id="rId434">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446. </w:t>
      </w:r>
      <w:hyperlink r:id="rId435">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447. </w:t>
      </w:r>
      <w:hyperlink r:id="rId436">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448. </w:t>
      </w:r>
      <w:hyperlink r:id="rId437">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449. </w:t>
      </w:r>
      <w:hyperlink r:id="rId438">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450. </w:t>
      </w:r>
      <w:hyperlink r:id="rId439">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451. </w:t>
      </w:r>
      <w:hyperlink r:id="rId440">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452. </w:t>
      </w:r>
      <w:hyperlink r:id="rId434">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453. </w:t>
      </w:r>
      <w:hyperlink r:id="rId441">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454. </w:t>
      </w:r>
      <w:hyperlink r:id="rId442">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455. </w:t>
      </w:r>
      <w:hyperlink r:id="rId443">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456. </w:t>
      </w:r>
      <w:hyperlink r:id="rId444">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457. </w:t>
      </w:r>
      <w:hyperlink r:id="rId445">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458. </w:t>
      </w:r>
      <w:hyperlink r:id="rId446">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459. </w:t>
      </w:r>
      <w:hyperlink r:id="rId447">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460. </w:t>
      </w:r>
      <w:hyperlink r:id="rId448">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461. </w:t>
      </w:r>
      <w:hyperlink r:id="rId449">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462. </w:t>
      </w:r>
      <w:hyperlink r:id="rId45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463. </w:t>
      </w:r>
      <w:hyperlink r:id="rId451">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464. </w:t>
      </w:r>
      <w:hyperlink r:id="rId452">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465. </w:t>
      </w:r>
      <w:hyperlink r:id="rId453">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466. </w:t>
      </w:r>
      <w:hyperlink r:id="rId454">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467. </w:t>
      </w:r>
      <w:hyperlink r:id="rId455">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468. </w:t>
      </w:r>
      <w:hyperlink r:id="rId456">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469. </w:t>
      </w:r>
      <w:hyperlink r:id="rId457">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470. </w:t>
      </w:r>
      <w:hyperlink r:id="rId458">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471. </w:t>
      </w:r>
      <w:hyperlink r:id="rId459">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472. </w:t>
      </w:r>
      <w:hyperlink r:id="rId460">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473. </w:t>
      </w:r>
      <w:hyperlink r:id="rId461">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474. </w:t>
      </w:r>
      <w:hyperlink r:id="rId462">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475. </w:t>
      </w:r>
      <w:hyperlink r:id="rId463">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476. </w:t>
      </w:r>
      <w:hyperlink r:id="rId464">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477. </w:t>
      </w:r>
      <w:hyperlink r:id="rId465">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478. </w:t>
      </w:r>
      <w:hyperlink r:id="rId466">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479. </w:t>
      </w:r>
      <w:hyperlink r:id="rId467">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480. </w:t>
      </w:r>
      <w:hyperlink r:id="rId468">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481. </w:t>
      </w:r>
      <w:hyperlink r:id="rId469">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482. </w:t>
      </w:r>
      <w:hyperlink r:id="rId470">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483. </w:t>
      </w:r>
      <w:hyperlink r:id="rId471">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484. </w:t>
      </w:r>
      <w:hyperlink r:id="rId472">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485. </w:t>
      </w:r>
      <w:hyperlink r:id="rId473">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486. </w:t>
      </w:r>
      <w:hyperlink r:id="rId474">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487. </w:t>
      </w:r>
      <w:hyperlink r:id="rId475">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488. </w:t>
      </w:r>
      <w:hyperlink r:id="rId476">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489. </w:t>
      </w:r>
      <w:hyperlink r:id="rId477">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490. </w:t>
      </w:r>
      <w:hyperlink r:id="rId478">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491. </w:t>
      </w:r>
      <w:hyperlink r:id="rId479">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492. </w:t>
      </w:r>
      <w:hyperlink r:id="rId480">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493. </w:t>
      </w:r>
      <w:hyperlink r:id="rId481">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494. </w:t>
      </w:r>
      <w:hyperlink r:id="rId482">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495. </w:t>
      </w:r>
      <w:hyperlink r:id="rId483">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496. </w:t>
      </w:r>
      <w:hyperlink r:id="rId484">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497. </w:t>
      </w:r>
      <w:hyperlink r:id="rId485">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498. </w:t>
      </w:r>
      <w:hyperlink r:id="rId486">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 499. </w:t>
      </w:r>
      <w:hyperlink r:id="rId487">
        <w:r>
          <w:rPr>
            <w:color w:val="0000EE"/>
            <w:u w:val="single"/>
          </w:rPr>
          <w:t>https://www.agri-mutuel.com/politique-economie/les-marches-agricoles-spectateurs-du-conflit-au-moyen-orient-inquietude-sur-les-engrais/</w:t>
        </w:r>
      </w:hyperlink>
      <w: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500. </w:t>
      </w:r>
      <w:hyperlink r:id="rId488">
        <w:r>
          <w:rPr>
            <w:color w:val="0000EE"/>
            <w:u w:val="single"/>
          </w:rPr>
          <w:t>https://www.brownfieldagnews.com/news/grassley-middle-east-instability-already-driving-up-farm-expenses/</w:t>
        </w:r>
      </w:hyperlink>
      <w: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rgnews.com/2026/03/25/misc-ag-19/" TargetMode="External"/><Relationship Id="rId10" Type="http://schemas.openxmlformats.org/officeDocument/2006/relationships/hyperlink" Target="https://newscats.org/how-iran-is-setting-up-the-starvation-of-the-worlds-poorest-people" TargetMode="External"/><Relationship Id="rId11" Type="http://schemas.openxmlformats.org/officeDocument/2006/relationships/hyperlink" Target="https://www.morethanshipping.com/the-strait-of-hormuz-its-not-just-about-oil-but-many-other-commodities/" TargetMode="External"/><Relationship Id="rId12" Type="http://schemas.openxmlformats.org/officeDocument/2006/relationships/hyperlink" Target="https://www.thehindubusinessline.com/economy/agri-business/more-western-disturbances-seen-may-cap-mercury-levelover-north-west-central-india/article70782983.ece" TargetMode="External"/><Relationship Id="rId13" Type="http://schemas.openxmlformats.org/officeDocument/2006/relationships/hyperlink" Target="https://shippingsolutionssoftware.com/blog/after-ieepa-what-the-new-tariff-landscape-means-for-importers-and-exporters" TargetMode="External"/><Relationship Id="rId14" Type="http://schemas.openxmlformats.org/officeDocument/2006/relationships/hyperlink" Target="https://25h.app/2026/03/25/%D8%AC%D9%88%D9%84%D8%AF%D9%85%D8%A7%D9%86-%D8%B3%D8%A7%D9%83%D8%B3-%D9%8A%D8%AD%D8%B0%D8%B1-%D8%A7%D8%B6%D8%B7%D8%B1%D8%A7%D8%A8%D8%A7%D8%AA-%D8%A5%D9%85%D8%AF%D8%A7%D8%AF%D8%A7%D8%AA-%D8%A7%D9%84/" TargetMode="External"/><Relationship Id="rId15" Type="http://schemas.openxmlformats.org/officeDocument/2006/relationships/hyperlink" Target="https://www.africanews.com/2026/03/25/food-security-concerns-mount-as-iran-war-hurts-fertilizer-trade/" TargetMode="External"/><Relationship Id="rId16" Type="http://schemas.openxmlformats.org/officeDocument/2006/relationships/hyperlink" Target="https://www.asian-agribiz.com/2026/03/26/will-high-fertilizer-prices-make-feed-grain-more-expensive/" TargetMode="External"/><Relationship Id="rId17" Type="http://schemas.openxmlformats.org/officeDocument/2006/relationships/hyperlink" Target="https://oilprice.com/Energy/Energy-General/Beyond-Oil-The-Global-Supply-Chains-Broken-by-the-Iran-Conflict.html" TargetMode="External"/><Relationship Id="rId18" Type="http://schemas.openxmlformats.org/officeDocument/2006/relationships/hyperlink" Target="https://euromaidanpress.com/2026/03/25/stolen-ukrainian-grain-relabeled-russian-un-food-supplier-mariupol/" TargetMode="External"/><Relationship Id="rId19" Type="http://schemas.openxmlformats.org/officeDocument/2006/relationships/hyperlink" Target="https://www.producer.com/am-market-reports/am-market-report-march-25-2026/" TargetMode="External"/><Relationship Id="rId20" Type="http://schemas.openxmlformats.org/officeDocument/2006/relationships/hyperlink" Target="https://www.canadiancattlemen.ca/daily/hormuz-driven-fertilizer-shortage-could-raise-grain-prices-goldman-sachs-says/" TargetMode="External"/><Relationship Id="rId21" Type="http://schemas.openxmlformats.org/officeDocument/2006/relationships/hyperlink" Target="https://www.business-standard.com/world-news/world-may-face-food-crisis-if-west-asia-war-persists-brazil-potash-ceo-126032500700_1.html" TargetMode="External"/><Relationship Id="rId22" Type="http://schemas.openxmlformats.org/officeDocument/2006/relationships/hyperlink" Target="https://www.poultrytimes.com/how-war-with-iran-could-affect-us-agriculture/" TargetMode="External"/><Relationship Id="rId23" Type="http://schemas.openxmlformats.org/officeDocument/2006/relationships/hyperlink" Target="https://foodchainmagazine.com/fertilizer-supply-shock-raises-risks-for-global-food-security/" TargetMode="External"/><Relationship Id="rId24" Type="http://schemas.openxmlformats.org/officeDocument/2006/relationships/hyperlink" Target="https://www.agdaily.com/news/farmers-mostly-plan-to-use-bridge-payments-for-debt-reduction/" TargetMode="External"/><Relationship Id="rId25" Type="http://schemas.openxmlformats.org/officeDocument/2006/relationships/hyperlink" Target="https://portageonline.com/articles/middle-east-conflict-raises-concerns-over-fertilizer-prices-and-supply-" TargetMode="External"/><Relationship Id="rId26" Type="http://schemas.openxmlformats.org/officeDocument/2006/relationships/hyperlink" Target="https://www.moneyweb.co.za/news-fast-news/nations-race-to-secure-enough-fertiliser-and-prevent-food-crisis/" TargetMode="External"/><Relationship Id="rId27" Type="http://schemas.openxmlformats.org/officeDocument/2006/relationships/hyperlink" Target="https://peakoil.com/generalideas/foods-fossil-reckoning-energy-crises-are-the-new-normal-and-food-is-next" TargetMode="External"/><Relationship Id="rId28" Type="http://schemas.openxmlformats.org/officeDocument/2006/relationships/hyperlink" Target="https://www.zawya.com/en/economy/global/chicago-soybeans-fall-on-prospect-of-middle-east-ceasefire-w3uj4m92" TargetMode="External"/><Relationship Id="rId29" Type="http://schemas.openxmlformats.org/officeDocument/2006/relationships/hyperlink" Target="https://ladingcargo.com/blog/borderlands-mexico-supreme-court-tariff-ruling-triggers-refund-scramble/" TargetMode="External"/><Relationship Id="rId30" Type="http://schemas.openxmlformats.org/officeDocument/2006/relationships/hyperlink" Target="https://www.azernews.az/analysis/256158.html" TargetMode="External"/><Relationship Id="rId31" Type="http://schemas.openxmlformats.org/officeDocument/2006/relationships/hyperlink" Target="https://www.theguardian.com/world/2026/mar/16/africa-particularly-vulnerable-iran-conflict-disrupts-supply-chains" TargetMode="External"/><Relationship Id="rId32" Type="http://schemas.openxmlformats.org/officeDocument/2006/relationships/hyperlink" Target="https://chicago.suntimes.com/economy/2026/03/25/iran-war-raising-chicago-gas-travel-medicine-food-oil-prices" TargetMode="External"/><Relationship Id="rId33" Type="http://schemas.openxmlformats.org/officeDocument/2006/relationships/hyperlink" Target="https://ricenewstoday.com/eu-fta-holds-some-benefit-for-grain-oilseed-sector-bar-rice/" TargetMode="External"/><Relationship Id="rId34" Type="http://schemas.openxmlformats.org/officeDocument/2006/relationships/hyperlink" Target="https://www.morningagclips.com/ag-groups-urge-action-on-phosphate-fertilizer-duties/" TargetMode="External"/><Relationship Id="rId35" Type="http://schemas.openxmlformats.org/officeDocument/2006/relationships/hyperlink" Target="https://www.freepressjournal.in/india/india-high-cost-of-living-us-israel-iran-war-middle-east-crisis-west-asia-indian-economy" TargetMode="External"/><Relationship Id="rId36"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37" Type="http://schemas.openxmlformats.org/officeDocument/2006/relationships/hyperlink" Target="https://www.business-standard.com/world-news/nations-race-to-secure-enough-fertiliser-prevent-food-crisis-amid-iran-war-126032500166_1.html" TargetMode="External"/><Relationship Id="rId38" Type="http://schemas.openxmlformats.org/officeDocument/2006/relationships/hyperlink" Target="https://www.al-monitor.com/originals/2026/03/top-wto-official-sounds-fertiliser-warning-over-middle-east-war" TargetMode="External"/><Relationship Id="rId39" Type="http://schemas.openxmlformats.org/officeDocument/2006/relationships/hyperlink" Target="https://www.indiatoday.in/science/story/how-climate-change-is-destroying-wheat-and-coming-for-your-daily-roti-2886321-2026-03-25?utm_source=rss" TargetMode="External"/><Relationship Id="rId40" Type="http://schemas.openxmlformats.org/officeDocument/2006/relationships/hyperlink" Target="https://www.independent.co.ug/huge-impact-of-u-s-israel-iran-war-on-global-food-security/" TargetMode="External"/><Relationship Id="rId41" Type="http://schemas.openxmlformats.org/officeDocument/2006/relationships/hyperlink" Target="https://www.businesstoday.com.my/2026/03/25/hormuz-closure-drag-brightens-pcg-outlook/?utm_source=rss&amp;utm_medium=rss&amp;utm_campaign=hormuz-closure-drag-brightens-pcg-outlook" TargetMode="External"/><Relationship Id="rId42" Type="http://schemas.openxmlformats.org/officeDocument/2006/relationships/hyperlink" Target="https://www.dawn.com/news/1985059/us-israel-war-on-iran-may-increase-food-prices-worldwide-un" TargetMode="External"/><Relationship Id="rId43" Type="http://schemas.openxmlformats.org/officeDocument/2006/relationships/hyperlink" Target="https://www.bostonglobe.com/2026/03/16/business/us-mexico-canada-agreement-negotiations/" TargetMode="External"/><Relationship Id="rId44" Type="http://schemas.openxmlformats.org/officeDocument/2006/relationships/hyperlink" Target="https://www.bloomberg.com/news/articles/2026-03-16/china-taps-fertilizer-reserves-as-war-disrupts-global-supplies" TargetMode="External"/><Relationship Id="rId45"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6" Type="http://schemas.openxmlformats.org/officeDocument/2006/relationships/hyperlink" Target="https://www.wwbl.com/2026/03/24/fixing-the-fertilizer-crisis-new-senate-bills-promise-relief-for-struggling-farmers/" TargetMode="External"/><Relationship Id="rId47" Type="http://schemas.openxmlformats.org/officeDocument/2006/relationships/hyperlink" Target="https://agfundernews.com/guest-article-technology-now-exists-to-decouple-fertilizer-from-oil-and-gas-markets" TargetMode="External"/><Relationship Id="rId48" Type="http://schemas.openxmlformats.org/officeDocument/2006/relationships/hyperlink" Target="https://www.graincentral.com/markets/daily-market-wire-25-march-2026/" TargetMode="External"/><Relationship Id="rId49" Type="http://schemas.openxmlformats.org/officeDocument/2006/relationships/hyperlink" Target="https://www.moneytimes.com.br/soja-cai-em-chicago-enquanto-milho-e-trigo-avancam-com-foco-na-guerra-no-oriente-medio-pads/" TargetMode="External"/><Relationship Id="rId50" Type="http://schemas.openxmlformats.org/officeDocument/2006/relationships/hyperlink" Target="https://www.fox13now.com/world-news/in-depth-the-iran-conflict-is-impacting-more-resources-than-previous-crises" TargetMode="External"/><Relationship Id="rId51" Type="http://schemas.openxmlformats.org/officeDocument/2006/relationships/hyperlink" Target="https://en.clickpetroleoegas.com.br/China-and-Russia-suspend-fertilizer-exports--prices-skyrocket--and-Brazil-is-now-at-real-risk-of-shortages-in-the-agricultural-sector.-flpc96/" TargetMode="External"/><Relationship Id="rId52" Type="http://schemas.openxmlformats.org/officeDocument/2006/relationships/hyperlink" Target="https://foreignpolicy.com/2026/03/24/iran-war-food-prices-farmers-fertilizer-energy/" TargetMode="External"/><Relationship Id="rId53" Type="http://schemas.openxmlformats.org/officeDocument/2006/relationships/hyperlink" Target="https://www.jungewelt.de/artikel/519820.globale-lieferketten-achillesferse-der-agrarwirtschaft.html" TargetMode="External"/><Relationship Id="rId54" Type="http://schemas.openxmlformats.org/officeDocument/2006/relationships/hyperlink" Target="https://www.asianews.it/news-en/In-the-shadow-of-missiles%3A-forgotten%2C-Yemen-is-starving-65105.html" TargetMode="External"/><Relationship Id="rId55" Type="http://schemas.openxmlformats.org/officeDocument/2006/relationships/hyperlink" Target="https://www.zerohedge.com/commodities/russia-halts-ammonium-nitrate-exports-global-fertilizer-crisis-set-worsen" TargetMode="External"/><Relationship Id="rId56" Type="http://schemas.openxmlformats.org/officeDocument/2006/relationships/hyperlink" Target="https://www.ibjonline.com/2026/03/24/farmers-feeling-fertilizer-fuel-price-pinch/" TargetMode="External"/><Relationship Id="rId57" Type="http://schemas.openxmlformats.org/officeDocument/2006/relationships/hyperlink" Target="https://kingworldnews.com/massive-new-wave-of-inflation-to-be-led-by-oil-food-prices-soaring/" TargetMode="External"/><Relationship Id="rId58" Type="http://schemas.openxmlformats.org/officeDocument/2006/relationships/hyperlink" Target="https://peakoil.com/publicpolicy/iran-war-threatens-asias-yuxi-circle-55-of-world-population-at-risk" TargetMode="External"/><Relationship Id="rId59" Type="http://schemas.openxmlformats.org/officeDocument/2006/relationships/hyperlink" Target="https://www.news18.com/india/the-hidden-cost-of-the-hormuz-blockade-how-india-is-losing-800000-tonnes-of-urea-a-month-ws-l-9993902.html" TargetMode="External"/><Relationship Id="rId60" Type="http://schemas.openxmlformats.org/officeDocument/2006/relationships/hyperlink" Target="https://www.producer.com/crops/delay-in-fertilizer-purchases-could-prove-costly/" TargetMode="External"/><Relationship Id="rId61" Type="http://schemas.openxmlformats.org/officeDocument/2006/relationships/hyperlink" Target="https://www.producer.com/markets/oilseed-prices-fluctuate-on-war-news-trump-decisions/" TargetMode="External"/><Relationship Id="rId62" Type="http://schemas.openxmlformats.org/officeDocument/2006/relationships/hyperlink" Target="https://en.interfax.com.ua/news/economic/1153904.html" TargetMode="External"/><Relationship Id="rId63" Type="http://schemas.openxmlformats.org/officeDocument/2006/relationships/hyperlink" Target="https://www.producer.com/am-market-reports/am-market-report-march-24-2026/" TargetMode="External"/><Relationship Id="rId64" Type="http://schemas.openxmlformats.org/officeDocument/2006/relationships/hyperlink" Target="https://www.afghanistannews.net/news/278941150/central-asia-emerges-as-strategic-energy-player-amid-oil-crisis" TargetMode="External"/><Relationship Id="rId65" Type="http://schemas.openxmlformats.org/officeDocument/2006/relationships/hyperlink" Target="https://www.jdsupra.com/legalnews/geopolitics-energy-markets-and-2874536/" TargetMode="External"/><Relationship Id="rId66" Type="http://schemas.openxmlformats.org/officeDocument/2006/relationships/hyperlink" Target="https://sna.agr.br/bancada-do-agro-propoe-ajustes-na-subvencao-ao-diesel-e-monitora-crise-dos-fertilizantes/" TargetMode="External"/><Relationship Id="rId67" Type="http://schemas.openxmlformats.org/officeDocument/2006/relationships/hyperlink" Target="https://alienogentile.substack.com/p/shock-energetico-globale" TargetMode="External"/><Relationship Id="rId68" Type="http://schemas.openxmlformats.org/officeDocument/2006/relationships/hyperlink" Target="https://www.haberler.com/ekonomi/rusya-amonyum-nitrat-gubre-ihracatini-durdurdu-19683893-haberi/" TargetMode="External"/><Relationship Id="rId69" Type="http://schemas.openxmlformats.org/officeDocument/2006/relationships/hyperlink" Target="https://www.globalbankingandfinance.com/russia-imposes-restrictions-nitrogen-fertiliser-exports/" TargetMode="External"/><Relationship Id="rId70" Type="http://schemas.openxmlformats.org/officeDocument/2006/relationships/hyperlink" Target="https://en.nhandan.vn/hormuz-strait-bottleneck-fertiliser-prices-no-longer-just-a-market-issue-post160327.html" TargetMode="External"/><Relationship Id="rId71" Type="http://schemas.openxmlformats.org/officeDocument/2006/relationships/hyperlink" Target="https://www.farms.com/ag-industry-news/fears-of-stagflation-and-recession-on-the-rise-847.aspx" TargetMode="External"/><Relationship Id="rId72" Type="http://schemas.openxmlformats.org/officeDocument/2006/relationships/hyperlink" Target="https://www.supplychainbrain.com/articles/43690-iran-war-threatens-global-food-supply-chains" TargetMode="External"/><Relationship Id="rId73"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74" Type="http://schemas.openxmlformats.org/officeDocument/2006/relationships/hyperlink" Target="https://www.wwbl.com/2026/03/23/farm-crisis-deepens-60-ag-groups-push-trump-administration-to-revoke-phosphate-fertilizer-duties/" TargetMode="External"/><Relationship Id="rId75" Type="http://schemas.openxmlformats.org/officeDocument/2006/relationships/hyperlink" Target="https://www.straitstimes.com/world/from-indian-films-to-italian-wine-trumps-iran-war-is-rippling-through-the-world-economy" TargetMode="External"/><Relationship Id="rId76" Type="http://schemas.openxmlformats.org/officeDocument/2006/relationships/hyperlink" Target="https://www.thisdaylive.com/2026/03/24/manufacturing-amidst-global-economic-disruptions/" TargetMode="External"/><Relationship Id="rId77" Type="http://schemas.openxmlformats.org/officeDocument/2006/relationships/hyperlink" Target="https://www.ruralnewsgroup.co.nz/rural-news/rural-opinion/hound/trump-tariffs-global-grain-trade-us-australia" TargetMode="External"/><Relationship Id="rId78" Type="http://schemas.openxmlformats.org/officeDocument/2006/relationships/hyperlink" Target="https://pakobserver.net/the-stakes-are-enormous-how-a-prolonged-iran-war-could-shock-the-global-economy/" TargetMode="External"/><Relationship Id="rId79" Type="http://schemas.openxmlformats.org/officeDocument/2006/relationships/hyperlink" Target="https://www.lawbc.com/geopolitics-energy-markets-and-fertilizer-why-u-s-farmers-are-feeling-the-pressure/" TargetMode="External"/><Relationship Id="rId80" Type="http://schemas.openxmlformats.org/officeDocument/2006/relationships/hyperlink" Target="https://www.country-guide.ca/daily/eu-crop-monitor-sees-lower-soft-wheat-and-rapeseed-yields-in-2026/" TargetMode="External"/><Relationship Id="rId81" Type="http://schemas.openxmlformats.org/officeDocument/2006/relationships/hyperlink" Target="https://www.brownfieldagnews.com/news/rainfall-deficit-in-the-delta-causes-more-uncertainty-as-planting-begins/" TargetMode="External"/><Relationship Id="rId82" Type="http://schemas.openxmlformats.org/officeDocument/2006/relationships/hyperlink" Target="https://news.un.org/en/story/2026/03/1167182" TargetMode="External"/><Relationship Id="rId83" Type="http://schemas.openxmlformats.org/officeDocument/2006/relationships/hyperlink" Target="https://www.urdupoint.com/en/pakistan/cm-sindh-orders-immediate-procurement-of-whea-2158420.html" TargetMode="External"/><Relationship Id="rId84" Type="http://schemas.openxmlformats.org/officeDocument/2006/relationships/hyperlink" Target="https://www.producer.com/am-market-reports/am-market-report-march-23-2026/" TargetMode="External"/><Relationship Id="rId85" Type="http://schemas.openxmlformats.org/officeDocument/2006/relationships/hyperlink" Target="https://www.bworldonline.com/economy/2026/03/23/738161/food-price-growth-seen-picking-up-in-2nd-quarter/" TargetMode="External"/><Relationship Id="rId86" Type="http://schemas.openxmlformats.org/officeDocument/2006/relationships/hyperlink" Target="https://focus.ua/world/748081-blokada-ormuzskogo-proliva-kak-voyna-v-irane-povliyaet-na-ekonomiku-ukrainy-ep" TargetMode="External"/><Relationship Id="rId87" Type="http://schemas.openxmlformats.org/officeDocument/2006/relationships/hyperlink" Target="https://spectrumnews1.com/ky/louisville/news/2026/03/20/fertilizer-prices" TargetMode="External"/><Relationship Id="rId88" Type="http://schemas.openxmlformats.org/officeDocument/2006/relationships/hyperlink" Target="https://euromaidanpress.com/2026/03/23/lng-supply-cliff-edge-gulf-gas-crisis-ukraine/" TargetMode="External"/><Relationship Id="rId89" Type="http://schemas.openxmlformats.org/officeDocument/2006/relationships/hyperlink" Target="https://www.indiatvnews.com/uttar-pradesh/up-cabinet-hikes-wheat-msp-by-rs-160-per-quintal-approves-funds-for-several-infrastructure-projects-2026-03-23-1034779" TargetMode="External"/><Relationship Id="rId90" Type="http://schemas.openxmlformats.org/officeDocument/2006/relationships/hyperlink" Target="https://keyt.com/news/money-and-business/cnn-business-consumer/2026/03/23/fertilizer-prices-bring-more-pain-for-american-farmers-amid-war-in-iran/" TargetMode="External"/><Relationship Id="rId91" Type="http://schemas.openxmlformats.org/officeDocument/2006/relationships/hyperlink" Target="https://fortune.com/2026/03/23/iran-war-hormuz-closure-fertilizer-helium-asia/" TargetMode="External"/><Relationship Id="rId92" Type="http://schemas.openxmlformats.org/officeDocument/2006/relationships/hyperlink" Target="https://www.zerohedge.com/food/countdown-begins-former-central-bank-advisor-warns-food-price-shock-could-hit-within-6-9" TargetMode="External"/><Relationship Id="rId93" Type="http://schemas.openxmlformats.org/officeDocument/2006/relationships/hyperlink" Target="https://www.scmp.com/news/china/diplomacy/article/3347572/iran-war-delivers-new-inflation-stress-african-economies-emerging-older-shocks?utm_source=rss_feed" TargetMode="External"/><Relationship Id="rId94" Type="http://schemas.openxmlformats.org/officeDocument/2006/relationships/hyperlink" Target="https://www.czapp.com/analyst-insights/how-might-sugar-ethanol-and-packaging-be-hit-by-iran-war/" TargetMode="External"/><Relationship Id="rId95" Type="http://schemas.openxmlformats.org/officeDocument/2006/relationships/hyperlink" Target="https://www.klsescreener.com/v2/news/view/1690275/section-301-probes-raise-tariff-risks-for-developing-economies" TargetMode="External"/><Relationship Id="rId96" Type="http://schemas.openxmlformats.org/officeDocument/2006/relationships/hyperlink" Target="https://www.coloradospringsnews.net/news/278938056/roundup-record-march-heat-strikes-western-us" TargetMode="External"/><Relationship Id="rId97" Type="http://schemas.openxmlformats.org/officeDocument/2006/relationships/hyperlink" Target="https://www.zerohedge.com/commodities/glitch-shuts-australias-biggest-maker-vital-fertilizer-input-2-months" TargetMode="External"/><Relationship Id="rId98" Type="http://schemas.openxmlformats.org/officeDocument/2006/relationships/hyperlink" Target="https://www.chinimandi.com/fertiliser-imports-at-risk-ahead-of-sowing-season-26-sourced-from-current-hotspot-west-asia-careedge-report/" TargetMode="External"/><Relationship Id="rId99" Type="http://schemas.openxmlformats.org/officeDocument/2006/relationships/hyperlink" Target="https://streamlinefeed.co.ke/news/energy-markets-fracture-as-iran-war-triggers-global-supply-crisis" TargetMode="External"/><Relationship Id="rId100" Type="http://schemas.openxmlformats.org/officeDocument/2006/relationships/hyperlink" Target="https://thewire.in/food/the-war-triggered-by-the-us-and-israel-could-also-trigger-a-global-food-crisis" TargetMode="External"/><Relationship Id="rId101" Type="http://schemas.openxmlformats.org/officeDocument/2006/relationships/hyperlink" Target="https://stockhead.com.au/food-agriculture/rlf-sows-seeds-of-growth-as-pipeline-builds-and-strategy-takes-root/" TargetMode="External"/><Relationship Id="rId102" Type="http://schemas.openxmlformats.org/officeDocument/2006/relationships/hyperlink" Target="https://www.thedairysite.com/news/canada-offers-farm-credit-relief-as-input-costs-surge" TargetMode="External"/><Relationship Id="rId103"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104" Type="http://schemas.openxmlformats.org/officeDocument/2006/relationships/hyperlink" Target="https://caribbeannewsglobal.com/fertiliser-market-uncertainty-grows/" TargetMode="External"/><Relationship Id="rId105" Type="http://schemas.openxmlformats.org/officeDocument/2006/relationships/hyperlink" Target="https://lafarmbureaunews.com/news/2026/3/20/us-seeking-fertilizer-from-other-sources" TargetMode="External"/><Relationship Id="rId106" Type="http://schemas.openxmlformats.org/officeDocument/2006/relationships/hyperlink" Target="https://www.businesstoday.in/latest/economy/story/11-billion-import-exposure-india-is-largest-importer-of-nitrogen-fertilisers-from-persian-gulf-521761-2026-03-22?utm_source=rssfeed" TargetMode="External"/><Relationship Id="rId107" Type="http://schemas.openxmlformats.org/officeDocument/2006/relationships/hyperlink" Target="https://finance.yahoo.com/economy/articles/americans-crash-course-global-economy-123000926.html" TargetMode="External"/><Relationship Id="rId108" Type="http://schemas.openxmlformats.org/officeDocument/2006/relationships/hyperlink" Target="https://nebraskaexaminer.com/2026/03/22/repub/war-in-middle-east-causes-further-stress-on-u-s-farmers/" TargetMode="External"/><Relationship Id="rId109" Type="http://schemas.openxmlformats.org/officeDocument/2006/relationships/hyperlink" Target="https://www.theguardian.com/news/ng-interactive/2026/mar/22/iran-war-global-economy-donald-trump-oil-prices-inflation" TargetMode="External"/><Relationship Id="rId110"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111" Type="http://schemas.openxmlformats.org/officeDocument/2006/relationships/hyperlink" Target="https://newtalk.tw/news/view/2026-03-22/1025634" TargetMode="External"/><Relationship Id="rId112" Type="http://schemas.openxmlformats.org/officeDocument/2006/relationships/hyperlink" Target="https://energynewsbeat.co/diesel-water-and-fertilizer-are-on-the-front-lines-of-the-news-global-supply-strains-trigger-fuel-and-food-security-alarms/" TargetMode="External"/><Relationship Id="rId113" Type="http://schemas.openxmlformats.org/officeDocument/2006/relationships/hyperlink" Target="https://www.aussiestockforums.com/threads/fertiliser-discussion.38860/?utm_source=rss&amp;utm_medium=rss" TargetMode="External"/><Relationship Id="rId114" Type="http://schemas.openxmlformats.org/officeDocument/2006/relationships/hyperlink" Target="https://www.businesstoday.in/world/story/strait-of-hormuz-disruption-experts-warn-of-looming-global-energy-shock-how-hoarding-might-become-a-new-normal-521737-2026-03-22?utm_source=rssfeed" TargetMode="External"/><Relationship Id="rId115" Type="http://schemas.openxmlformats.org/officeDocument/2006/relationships/hyperlink" Target="https://www.scmp.com/news/china/science/article/3347290/could-ultra-precise-harvest-forecast-give-china-advantage-iran-war-fallout?utm_source=rss_feed" TargetMode="External"/><Relationship Id="rId116" Type="http://schemas.openxmlformats.org/officeDocument/2006/relationships/hyperlink" Target="https://indianexpress.com/article/explained/explained-economics/us-section-301-tariffs-india-trade-deal-impact-10585960/" TargetMode="External"/><Relationship Id="rId117" Type="http://schemas.openxmlformats.org/officeDocument/2006/relationships/hyperlink" Target="https://www.webwire.com/ViewPressRel.asp?aId=352312" TargetMode="External"/><Relationship Id="rId118"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19" Type="http://schemas.openxmlformats.org/officeDocument/2006/relationships/hyperlink" Target="https://sigmaearth.com/unseasonal-march-rain-and-snow-boon-or-bane-for-farmers/?utm_source=rss&amp;utm_medium=rss&amp;utm_campaign=unseasonal-march-rain-and-snow-boon-or-bane-for-farmers" TargetMode="External"/><Relationship Id="rId120" Type="http://schemas.openxmlformats.org/officeDocument/2006/relationships/hyperlink" Target="https://bankwatch.ca/2026/03/21/morning-briefing-saturday-21-march-2026-%C2%B7-est-%C2%B7-1380-words%E2%B8%BB/" TargetMode="External"/><Relationship Id="rId121" Type="http://schemas.openxmlformats.org/officeDocument/2006/relationships/hyperlink" Target="https://arkansasadvocate.com/2026/03/21/repub/war-in-middle-east-causes-further-stress-on-us-farmers/" TargetMode="External"/><Relationship Id="rId122" Type="http://schemas.openxmlformats.org/officeDocument/2006/relationships/hyperlink" Target="https://www.lanacion.com.ar/economia/campo/luces-amarillas-para-el-trigo-de-la-campana-202627-nid21032026/" TargetMode="External"/><Relationship Id="rId123" Type="http://schemas.openxmlformats.org/officeDocument/2006/relationships/hyperlink" Target="https://www.thehindubusinessline.com/news/world/iran-wars-energy-impact-forces-world-to-pay-up-cut-consumption/article70768858.ece" TargetMode="External"/><Relationship Id="rId124" Type="http://schemas.openxmlformats.org/officeDocument/2006/relationships/hyperlink" Target="https://www.winnipegfreepress.com/business/2026/03/21/no-one-size-fits-all-answers-on-farm" TargetMode="External"/><Relationship Id="rId125" Type="http://schemas.openxmlformats.org/officeDocument/2006/relationships/hyperlink" Target="https://www.sangritoday.com/govt-activates-relief-process-as-farmers-protest-crop-damage-in-rajasthan" TargetMode="External"/><Relationship Id="rId126" Type="http://schemas.openxmlformats.org/officeDocument/2006/relationships/hyperlink" Target="https://indianexpress.com/article/cities/chandigarh/punjab-wheat-crop-rain-relief-harvest-outlook-10593329/" TargetMode="External"/><Relationship Id="rId127" Type="http://schemas.openxmlformats.org/officeDocument/2006/relationships/hyperlink" Target="https://www.brownfieldagnews.com/market-news/soybeans-corn-and-wheat-all-end-the-week-with-losses/" TargetMode="External"/><Relationship Id="rId128" Type="http://schemas.openxmlformats.org/officeDocument/2006/relationships/hyperlink" Target="https://cursorinfo.co.il/world-news/strany-kotorym-vojna-v-irane-grozit-novym-tsenovym-shokom-na-produkty/" TargetMode="External"/><Relationship Id="rId129" Type="http://schemas.openxmlformats.org/officeDocument/2006/relationships/hyperlink" Target="https://www.farms.com/news/map-dryness-drought-rising-in-u-s-hard-red-winter-country-239779.aspx" TargetMode="External"/><Relationship Id="rId130" Type="http://schemas.openxmlformats.org/officeDocument/2006/relationships/hyperlink" Target="https://www.newstatesman.com/international-politics/geopolitics/2026/03/the-world-energy-shock-is-coming" TargetMode="External"/><Relationship Id="rId131"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132" Type="http://schemas.openxmlformats.org/officeDocument/2006/relationships/hyperlink" Target="https://www.jdsupra.com/legalnews/the-trump-administration-s-plan-b-the-3927874/" TargetMode="External"/><Relationship Id="rId133" Type="http://schemas.openxmlformats.org/officeDocument/2006/relationships/hyperlink" Target="https://www.americanagnetwork.com/2026/03/20/breaking-down-the-long-term-fertilizer-supply-crisis-its-not-pretty/" TargetMode="External"/><Relationship Id="rId134" Type="http://schemas.openxmlformats.org/officeDocument/2006/relationships/hyperlink" Target="https://www.worldhunger.org/fertilizer_prices/" TargetMode="External"/><Relationship Id="rId135" Type="http://schemas.openxmlformats.org/officeDocument/2006/relationships/hyperlink" Target="https://arstechnica.com/science/2026/03/the-us-is-looking-at-a-year-of-chaotic-weather/" TargetMode="External"/><Relationship Id="rId136" Type="http://schemas.openxmlformats.org/officeDocument/2006/relationships/hyperlink" Target="https://www.producer.com/crops/not-much-relief-in-sight-for-prairie-drought/" TargetMode="External"/><Relationship Id="rId137" Type="http://schemas.openxmlformats.org/officeDocument/2006/relationships/hyperlink" Target="https://www.thehindubusinessline.com/economy/agri-business/lower-maize-prices-may-see-indian-farmers-switch-back-to-oilseeds-pulses-this-kharif/article70766347.ece" TargetMode="External"/><Relationship Id="rId138" Type="http://schemas.openxmlformats.org/officeDocument/2006/relationships/hyperlink" Target="https://www.deccanchronicle.com/business/fertilizer-prices-up-50-per-cent-food-prices-firm-up-on-middle-east-crisis-1945173" TargetMode="External"/><Relationship Id="rId139" Type="http://schemas.openxmlformats.org/officeDocument/2006/relationships/hyperlink" Target="http://www.westernfoodprocessor.ca/news-releases/2314-fcc-to-support-producers-as-fertilizer-market-uncertainty-grows" TargetMode="External"/><Relationship Id="rId140" Type="http://schemas.openxmlformats.org/officeDocument/2006/relationships/hyperlink" Target="https://stratnewsglobal.com/china/beijing-tightens-fertiliser-exports-prices-surge/" TargetMode="External"/><Relationship Id="rId141" Type="http://schemas.openxmlformats.org/officeDocument/2006/relationships/hyperlink" Target="https://www.agriland.ie/farming-news/yara-prolonged-iran-war-will-significantly-hit-global-fertiliser-supply/" TargetMode="External"/><Relationship Id="rId142" Type="http://schemas.openxmlformats.org/officeDocument/2006/relationships/hyperlink" Target="https://www.vox.com/future-perfect/483149/iran-strait-hormuz-gas-prices-oil-natural-gas-fertilizer-food" TargetMode="External"/><Relationship Id="rId143" Type="http://schemas.openxmlformats.org/officeDocument/2006/relationships/hyperlink" Target="https://www.morningagclips.com/afbf-economic-storm-worsens-for-americas-farmers/" TargetMode="External"/><Relationship Id="rId144" Type="http://schemas.openxmlformats.org/officeDocument/2006/relationships/hyperlink" Target="https://lenta.ru/news/2026/03/20/voynu-s-iranom-sochli-ugrozoy-dlya-mirovogo-prodovolstvennogo-rynka/" TargetMode="External"/><Relationship Id="rId145" Type="http://schemas.openxmlformats.org/officeDocument/2006/relationships/hyperlink" Target="https://www.business-standard.com/world-news/iran-conflict-threatens-fresh-food-price-surge-across-developing-world-126032000416_1.html" TargetMode="External"/><Relationship Id="rId146" Type="http://schemas.openxmlformats.org/officeDocument/2006/relationships/hyperlink" Target="https://www.npr.org/2026/03/20/nx-s1-5750812/how-the-iran-war-threatens-global-food-supply" TargetMode="External"/><Relationship Id="rId147" Type="http://schemas.openxmlformats.org/officeDocument/2006/relationships/hyperlink" Target="https://www.businessupturn.com/trade-policy/will-hungarys-border-checks-choke-ukraines-grain-exports/6174/" TargetMode="External"/><Relationship Id="rId148" Type="http://schemas.openxmlformats.org/officeDocument/2006/relationships/hyperlink" Target="https://cleantechnica.com/2026/03/19/be-careful-what-you-wish-for-albertas-gas-price-shift/" TargetMode="External"/><Relationship Id="rId149" Type="http://schemas.openxmlformats.org/officeDocument/2006/relationships/hyperlink" Target="https://www.farmanddairy.com/columns/strait-of-hormuz-impact-on-american-farmers-2026/908227.html" TargetMode="External"/><Relationship Id="rId150" Type="http://schemas.openxmlformats.org/officeDocument/2006/relationships/hyperlink" Target="https://www.agroberichtenbuitenland.nl/actueel/nieuws/2026/03/20/kazakhstan-at-risk-global-fertilizer-crisis-drives-food-insecurity" TargetMode="External"/><Relationship Id="rId151"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152" Type="http://schemas.openxmlformats.org/officeDocument/2006/relationships/hyperlink" Target="https://weather.com/forecast/regional/news/2026-03-18-historic-march-heat-wave-west-plains-california-arizona" TargetMode="External"/><Relationship Id="rId153"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154" Type="http://schemas.openxmlformats.org/officeDocument/2006/relationships/hyperlink" Target="https://www.brecorder.com/news/40412481/middle-east-crisis-escalates-urea-prices" TargetMode="External"/><Relationship Id="rId155" Type="http://schemas.openxmlformats.org/officeDocument/2006/relationships/hyperlink" Target="https://www.just-drinks.com/features/iran-crisis-food-volume-recovery-in-jeopardy-from-new-inflation-wave/" TargetMode="External"/><Relationship Id="rId156" Type="http://schemas.openxmlformats.org/officeDocument/2006/relationships/hyperlink" Target="https://www.moneytimes.com.br/graos-avancam-em-chicago-enquanto-guerra-perturba-mercados-de-combustiveis-e-fertilizantes-pads/" TargetMode="External"/><Relationship Id="rId157" Type="http://schemas.openxmlformats.org/officeDocument/2006/relationships/hyperlink" Target="https://www.livemint.com/news/india/west-asia-conflict-energy-shock-drag-global-trade-growth-1-9-2026-downside-risk-1-4-wto-trade-outlook-11773930299366.html" TargetMode="External"/><Relationship Id="rId158" Type="http://schemas.openxmlformats.org/officeDocument/2006/relationships/hyperlink" Target="https://hpj.com/2026/03/19/drought-continues-to-expand-in-the-plains/" TargetMode="External"/><Relationship Id="rId159" Type="http://schemas.openxmlformats.org/officeDocument/2006/relationships/hyperlink" Target="https://feminist.org/news/afghanistan-faces-converging-crises-as-aid-cuts-regional-conflict-and-diplomatic-uncertainty-deepen-civilian-suffering/" TargetMode="External"/><Relationship Id="rId160" Type="http://schemas.openxmlformats.org/officeDocument/2006/relationships/hyperlink" Target="https://www.brownfieldagnews.com/news/fertilizer-prices-rising-as-global-tensions-disrupt-nitrogen-supply/" TargetMode="External"/><Relationship Id="rId161" Type="http://schemas.openxmlformats.org/officeDocument/2006/relationships/hyperlink" Target="https://www.theatlantic.com/science/2026/03/west-heat-wave/686457/?utm_source=feed" TargetMode="External"/><Relationship Id="rId162" Type="http://schemas.openxmlformats.org/officeDocument/2006/relationships/hyperlink" Target="https://www.climatechangenews.com/2026/03/19/middle-east-war-is-another-wake-up-call-for-fossil-fuel-reliant-food-systems/" TargetMode="External"/><Relationship Id="rId163" Type="http://schemas.openxmlformats.org/officeDocument/2006/relationships/hyperlink" Target="https://www.americanagnetwork.com/2026/03/19/china-curbs-fertilizer-exports-tightening-global-supply-amid-conflict/" TargetMode="External"/><Relationship Id="rId164" Type="http://schemas.openxmlformats.org/officeDocument/2006/relationships/hyperlink" Target="https://www.offthegridnews.com/survival-gardening/the-fertilizer-squeeze-what-war-shipping-chokepoints-and-export-bans-could-do-to-your-garden-in-2026/" TargetMode="External"/><Relationship Id="rId165" Type="http://schemas.openxmlformats.org/officeDocument/2006/relationships/hyperlink" Target="https://www.descifrado.com/2026/03/19/bloqueo-en-ormuz-interrumpe-el-30-del-comercio-mundial-de-fertilizantes/" TargetMode="External"/><Relationship Id="rId166" Type="http://schemas.openxmlformats.org/officeDocument/2006/relationships/hyperlink" Target="https://cleantechnica.com/2026/03/19/the-hormuz-shock-the-rise-of-the-electrostate/" TargetMode="External"/><Relationship Id="rId167" Type="http://schemas.openxmlformats.org/officeDocument/2006/relationships/hyperlink" Target="https://www.freemalaysiatoday.com/category/nation/2026/03/19/prolonged-middle-east-war-could-disrupt-fertiliser-market" TargetMode="External"/><Relationship Id="rId168" Type="http://schemas.openxmlformats.org/officeDocument/2006/relationships/hyperlink" Target="https://pakobserver.net/local-industry-key-to-meeting-urea-demand-amid-middle-east-crisis/" TargetMode="External"/><Relationship Id="rId169" Type="http://schemas.openxmlformats.org/officeDocument/2006/relationships/hyperlink" Target="https://www.tampafp.com/florida-farmers-fight-for-survival-lawmakers-demand-trump-crack-down-on-mexican-imports/" TargetMode="External"/><Relationship Id="rId170" Type="http://schemas.openxmlformats.org/officeDocument/2006/relationships/hyperlink" Target="https://www.marketbeat.com/stock-ideas/not-just-oil-3-fertilizer-stocks-boosted-by-hormuz-closure/" TargetMode="External"/><Relationship Id="rId171" Type="http://schemas.openxmlformats.org/officeDocument/2006/relationships/hyperlink" Target="https://www.moneytimes.com.br/china-restringe-exportacoes-de-fertilizantes-prejudicando-oferta-ja-apertada-pela-guerra-pads/" TargetMode="External"/><Relationship Id="rId172" Type="http://schemas.openxmlformats.org/officeDocument/2006/relationships/hyperlink" Target="https://www.canalrural.com.br/internacional/china-restringe-exportacoes-de-fertilizantes-e-agrava-aperto-global-de-oferta-causado-pela-guerra/" TargetMode="External"/><Relationship Id="rId173" Type="http://schemas.openxmlformats.org/officeDocument/2006/relationships/hyperlink" Target="https://www.americanagnetwork.com/2026/03/19/agmarket-net-early-morning-market-analysis-3-19-26/" TargetMode="External"/><Relationship Id="rId174" Type="http://schemas.openxmlformats.org/officeDocument/2006/relationships/hyperlink" Target="https://apparelresources.com/business-news/policy/centre-approves-us-184-million-msp-funding-bolster-cotton-procurement-operations/" TargetMode="External"/><Relationship Id="rId175" Type="http://schemas.openxmlformats.org/officeDocument/2006/relationships/hyperlink" Target="https://blog.ucs.org/omanjana-goswami/what-farmers-will-pay-for-president-trumps-war-on-iran/" TargetMode="External"/><Relationship Id="rId176" Type="http://schemas.openxmlformats.org/officeDocument/2006/relationships/hyperlink" Target="https://lenta.ru/news/2026/03/19/veduschiy-veduschiy-importer-udobreniy-hochet-uvelichit-ih-zakupki-u-rossii/" TargetMode="External"/><Relationship Id="rId177" Type="http://schemas.openxmlformats.org/officeDocument/2006/relationships/hyperlink" Target="https://www.lemonde.fr/economie/article/2026/03/19/l-accord-commercial-entre-l-union-europeenne-et-les-etats-unis-approuve-en-commission-au-parlement-europeen_6672399_3234.html" TargetMode="External"/><Relationship Id="rId178" Type="http://schemas.openxmlformats.org/officeDocument/2006/relationships/hyperlink" Target="https://egyptianstreets.com/2026/03/19/why-cheap-bread-matters-so-much-in-egypt/" TargetMode="External"/><Relationship Id="rId179" Type="http://schemas.openxmlformats.org/officeDocument/2006/relationships/hyperlink" Target="https://www.news18.com/explainers/after-lpg-is-your-grocery-bill-the-next-target-heres-how-the-iran-war-could-hit-your-plate-ws-el-9985976.html" TargetMode="External"/><Relationship Id="rId180" Type="http://schemas.openxmlformats.org/officeDocument/2006/relationships/hyperlink" Target="https://knews.kg/2026/03/19/mir-na-poroge-rekordnogo-goloda-vpp-oon/" TargetMode="External"/><Relationship Id="rId181" Type="http://schemas.openxmlformats.org/officeDocument/2006/relationships/hyperlink" Target="https://www.middleeasteye.net/live-blog/live-blog-update/china-restricts-fertiliser-exports-further-crimping-war-tightened-supply" TargetMode="External"/><Relationship Id="rId182" Type="http://schemas.openxmlformats.org/officeDocument/2006/relationships/hyperlink" Target="https://eng.belta.by/politics/view/bread-is-life-as-middle-east-war-triggers-fertilizer-race-eu-looks-toward-belarus-178077-2026/" TargetMode="External"/><Relationship Id="rId183" Type="http://schemas.openxmlformats.org/officeDocument/2006/relationships/hyperlink" Target="https://agroinformacion.com/en/marketseconomics/kansas-winter-wheat-drought-conditions-plummet-as-flash-drought-scorches-the-plains/" TargetMode="External"/><Relationship Id="rId184" Type="http://schemas.openxmlformats.org/officeDocument/2006/relationships/hyperlink" Target="https://www.azernews.az/nation/255926.html" TargetMode="External"/><Relationship Id="rId185"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186" Type="http://schemas.openxmlformats.org/officeDocument/2006/relationships/hyperlink" Target="https://www.scmp.com/economy/china-economy/article/3347036/prolonged-iran-war-could-have-serious-impact-food-prices-says-uns-fao?utm_source=rss_feed" TargetMode="External"/><Relationship Id="rId187" Type="http://schemas.openxmlformats.org/officeDocument/2006/relationships/hyperlink" Target="https://www.omanobserver.om/article/1186392/world/region/hormuz-blockage-drives-up-food-bills-in-some-gcc-states" TargetMode="External"/><Relationship Id="rId188" Type="http://schemas.openxmlformats.org/officeDocument/2006/relationships/hyperlink" Target="https://www.allagnews.com/trump-xi-meeting-delay-keeps-ag-trade-in-focus/" TargetMode="External"/><Relationship Id="rId189" Type="http://schemas.openxmlformats.org/officeDocument/2006/relationships/hyperlink" Target="https://www.volkskrant.nl/economie/niet-alleen-de-olieprijs-gaat-door-het-dak-de-oorlog-in-iran-raakt-ook-kunstmest-containervervoer-en-visserij~bb1cd771/" TargetMode="External"/><Relationship Id="rId190" Type="http://schemas.openxmlformats.org/officeDocument/2006/relationships/hyperlink" Target="https://www.news18.com/india/from-heatwave-to-hailstorm-why-indias-weather-took-a-wild-u-turn-in-march-9985353.html" TargetMode="External"/><Relationship Id="rId191"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192" Type="http://schemas.openxmlformats.org/officeDocument/2006/relationships/hyperlink" Target="https://www.morningagclips.com/tfi-welcomes-temporary-jones-act-waiver-to-support-fertilizer-supply-and-access/" TargetMode="External"/><Relationship Id="rId193" Type="http://schemas.openxmlformats.org/officeDocument/2006/relationships/hyperlink" Target="https://www.agri-mutuel.com/politique-economie/guerre-au-moyen-orient-emballement-limite-des-cereales-flambee-des-engrais/" TargetMode="External"/><Relationship Id="rId194" Type="http://schemas.openxmlformats.org/officeDocument/2006/relationships/hyperlink" Target="https://www.brownfieldagnews.com/market-news/wheat-futures-supported-by-weather-concerns/" TargetMode="External"/><Relationship Id="rId195" Type="http://schemas.openxmlformats.org/officeDocument/2006/relationships/hyperlink" Target="https://www.theatlantic.com/national-security/2026/03/the-iran-wars-next-threat-is-to-food-and-water/686435/?utm_source=feed" TargetMode="External"/><Relationship Id="rId196" Type="http://schemas.openxmlformats.org/officeDocument/2006/relationships/hyperlink" Target="https://www.indiavision.com/international/not-just-energy-how-the-iran-war-could-trigger-a-global-food-crisis/600537/" TargetMode="External"/><Relationship Id="rId197" Type="http://schemas.openxmlformats.org/officeDocument/2006/relationships/hyperlink" Target="https://www.business-standard.com/industry/agriculture/centre-approves-iffco-nano-npk-amid-fertiliser-supply-crunch-126031801306_1.html" TargetMode="External"/><Relationship Id="rId198" Type="http://schemas.openxmlformats.org/officeDocument/2006/relationships/hyperlink" Target="https://www.agriland.ie/farming-news/eu-young-farmers-call-for-action-from-political-leaders-on-cost-crisis/" TargetMode="External"/><Relationship Id="rId199"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200" Type="http://schemas.openxmlformats.org/officeDocument/2006/relationships/hyperlink" Target="https://www.project-syndicate.org/commentary/supreme-court-tariff-ruling-will-generate-ever-more-trade-uncertainty-by-pinelopi-koujianou-goldberg-2026-03" TargetMode="External"/><Relationship Id="rId201" Type="http://schemas.openxmlformats.org/officeDocument/2006/relationships/hyperlink" Target="https://euromaidanpress.com/2026/03/18/ukraine-spring-fertilizer-crisis-harvest-2026/" TargetMode="External"/><Relationship Id="rId202"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03" Type="http://schemas.openxmlformats.org/officeDocument/2006/relationships/hyperlink" Target="https://www.businesstoday.in/bt-tv/market-today/video/iran-war-threatens-fertiliser-supply-is-indias-kharif-crop-at-risk-521254-2026-03-18?utm_source=rssfeed" TargetMode="External"/><Relationship Id="rId204" Type="http://schemas.openxmlformats.org/officeDocument/2006/relationships/hyperlink" Target="https://www.businesstoday.in/latest/economy/story/hormuz-disruption-hits-fertiliser-trade-could-indias-kharif-season-be-affected-521271-2026-03-18?utm_source=rssfeed" TargetMode="External"/><Relationship Id="rId205" Type="http://schemas.openxmlformats.org/officeDocument/2006/relationships/hyperlink" Target="https://www.ttnews.com/articles/iran-farmers-cost-fertilizer" TargetMode="External"/><Relationship Id="rId206" Type="http://schemas.openxmlformats.org/officeDocument/2006/relationships/hyperlink" Target="https://www.indiasnews.net/news/278930156/chokepoint-vulnerability-middle-east-conflict-raises-worries-on-fertiliser-supplies-worldwide" TargetMode="External"/><Relationship Id="rId207" Type="http://schemas.openxmlformats.org/officeDocument/2006/relationships/hyperlink" Target="https://newstalkkit.com/ixp/1144/p/mild-winter-challenges-grains/" TargetMode="External"/><Relationship Id="rId208" Type="http://schemas.openxmlformats.org/officeDocument/2006/relationships/hyperlink" Target="https://www.turlockjournal.com/news/local/iran-war-strands-california-farm-exports/" TargetMode="External"/><Relationship Id="rId209" Type="http://schemas.openxmlformats.org/officeDocument/2006/relationships/hyperlink" Target="https://www.ktvb.com/article/news/nation-world/attack-on-iran/iran-war-impact-grocery-prices/507-02f0bd30-69ee-4ec9-8cea-6ca35b0d2129" TargetMode="External"/><Relationship Id="rId210" Type="http://schemas.openxmlformats.org/officeDocument/2006/relationships/hyperlink" Target="https://www.devex.com/news/devex-dish-how-the-iran-war-could-trigger-a-global-food-crisis-112096" TargetMode="External"/><Relationship Id="rId211" Type="http://schemas.openxmlformats.org/officeDocument/2006/relationships/hyperlink" Target="https://www.arkansasonline.com/news/2026/mar/18/us-seeks-fertilizer-sources-as-iran-war-limits/" TargetMode="External"/><Relationship Id="rId212" Type="http://schemas.openxmlformats.org/officeDocument/2006/relationships/hyperlink" Target="https://www.jpnn.com/news/perang-iran-vs-as-israel-legislator-pkb-singgung-kendala-pasokan-pupuk" TargetMode="External"/><Relationship Id="rId213" Type="http://schemas.openxmlformats.org/officeDocument/2006/relationships/hyperlink" Target="https://codeblue.galencentre.org/2026/03/experts-warn-of-food-price-hikes-in-malaysia-from-fertiliser-cost-surge/" TargetMode="External"/><Relationship Id="rId214" Type="http://schemas.openxmlformats.org/officeDocument/2006/relationships/hyperlink" Target="https://www.mediafax.ro/economic/efectele-conflictului-din-iran-se-extind-rapid-criza-ingrasamintelor-globale-loveste-agricultura-23705104" TargetMode="External"/><Relationship Id="rId215" Type="http://schemas.openxmlformats.org/officeDocument/2006/relationships/hyperlink" Target="https://www.radiofree.org/2026/03/17/blocking-fertilisers-the-hormuz-strait-and-agricultural-shock/" TargetMode="External"/><Relationship Id="rId216" Type="http://schemas.openxmlformats.org/officeDocument/2006/relationships/hyperlink" Target="https://www.zerohedge.com/commodities/trump-administration-seeks-alternative-fertilizer-supplies" TargetMode="External"/><Relationship Id="rId217" Type="http://schemas.openxmlformats.org/officeDocument/2006/relationships/hyperlink" Target="https://www.abc.net.au/news/2026-03-18/fuel-and-fertiliser-shortage-hits-as-farmers-sow-winter-crops/106459560" TargetMode="External"/><Relationship Id="rId218" Type="http://schemas.openxmlformats.org/officeDocument/2006/relationships/hyperlink" Target="https://thenewamerican.com/us/fertilizer-bottleneck-at-hormuz-raises-risk-of-food-inflation-and-worsening-global-hunger/" TargetMode="External"/><Relationship Id="rId219" Type="http://schemas.openxmlformats.org/officeDocument/2006/relationships/hyperlink" Target="https://nuevodia.com.ve/ee-uu-busca-fertilizantes-en-venezuela-y-marruecos-ante-crisis-por-guerra-con-iran/" TargetMode="External"/><Relationship Id="rId220" Type="http://schemas.openxmlformats.org/officeDocument/2006/relationships/hyperlink" Target="https://jacobin.com/2026/03/price-shocks-energy-war-economy" TargetMode="External"/><Relationship Id="rId221" Type="http://schemas.openxmlformats.org/officeDocument/2006/relationships/hyperlink" Target="https://www.canadiancattlemen.ca/daily/iran-war-disrupts-global-fertilizer-markets-spring-planting/" TargetMode="External"/><Relationship Id="rId222" Type="http://schemas.openxmlformats.org/officeDocument/2006/relationships/hyperlink" Target="https://www.belganewsagency.eu/european-parliament-revives-us-trade-deal-vote-set-for-thursday" TargetMode="External"/><Relationship Id="rId223" Type="http://schemas.openxmlformats.org/officeDocument/2006/relationships/hyperlink" Target="https://www.bairdmaritime.com/shipping/dry-cargo/bulkers/white-house-says-us-seeking-fertiliser-from-venezuela-morocco" TargetMode="External"/><Relationship Id="rId224" Type="http://schemas.openxmlformats.org/officeDocument/2006/relationships/hyperlink" Target="https://tass.com/economy/2102877" TargetMode="External"/><Relationship Id="rId225" Type="http://schemas.openxmlformats.org/officeDocument/2006/relationships/hyperlink" Target="https://www.grainews.ca/daily/iran-war-disrupts-global-fertilizer-markets-spring-planting/" TargetMode="External"/><Relationship Id="rId226" Type="http://schemas.openxmlformats.org/officeDocument/2006/relationships/hyperlink" Target="https://www.brownfieldagnews.com/news/u-s-exploring-venezuelan-fertilizer-purchases/" TargetMode="External"/><Relationship Id="rId227" Type="http://schemas.openxmlformats.org/officeDocument/2006/relationships/hyperlink" Target="https://tass.com/world/2102893" TargetMode="External"/><Relationship Id="rId228" Type="http://schemas.openxmlformats.org/officeDocument/2006/relationships/hyperlink" Target="https://kuwaitnews.com/125476/" TargetMode="External"/><Relationship Id="rId229" Type="http://schemas.openxmlformats.org/officeDocument/2006/relationships/hyperlink" Target="https://www.jdsupra.com/legalnews/supreme-court-tariff-decision-second-8894615/" TargetMode="External"/><Relationship Id="rId230" Type="http://schemas.openxmlformats.org/officeDocument/2006/relationships/hyperlink" Target="https://www.bworldonline.com/economy/2026/03/17/737007/phl-in-talks-with-china-to-obtain-more-fertilizer/" TargetMode="External"/><Relationship Id="rId231" Type="http://schemas.openxmlformats.org/officeDocument/2006/relationships/hyperlink" Target="https://www.greenhousegrower.com/production/how-middle-east-tensions-are-creating-fertilizer-market-volatility/" TargetMode="External"/><Relationship Id="rId232" Type="http://schemas.openxmlformats.org/officeDocument/2006/relationships/hyperlink" Target="https://www.livescience.com/planet-earth/iran-war-could-create-a-fertilizer-shock-that-impacts-agriculture-and-raises-food-prices" TargetMode="External"/><Relationship Id="rId233" Type="http://schemas.openxmlformats.org/officeDocument/2006/relationships/hyperlink" Target="https://www.middleeastmonitor.com/20260317-blocking-fertilisers-the-hormuz-strait-and-agricultural-shock/" TargetMode="External"/><Relationship Id="rId234" Type="http://schemas.openxmlformats.org/officeDocument/2006/relationships/hyperlink" Target="https://www.assahifa.com/english/morocco/washington-eyes-morocco-fertilizer-supplies-to-offset-war-driven-shortages/" TargetMode="External"/><Relationship Id="rId235" Type="http://schemas.openxmlformats.org/officeDocument/2006/relationships/hyperlink" Target="https://internationalsupermarketnews.com/isn-special-report-from-oil-to-bread-how-the-us-iran-war-is-hitting-europes-supermarket-shelves/" TargetMode="External"/><Relationship Id="rId236" Type="http://schemas.openxmlformats.org/officeDocument/2006/relationships/hyperlink" Target="https://chemindigest.com/morgan-stanley-flags-fertiliser-production-risks-in-india-amid-west-asia-crisis/" TargetMode="External"/><Relationship Id="rId237" Type="http://schemas.openxmlformats.org/officeDocument/2006/relationships/hyperlink" Target="https://udf.name/news/economic/288490-vengrija-prizvala-es-otmenit-poshliny-na-rossijskie-i-belarusskie-udobrenija.html" TargetMode="External"/><Relationship Id="rId238" Type="http://schemas.openxmlformats.org/officeDocument/2006/relationships/hyperlink" Target="https://thenews-chronicle.com/blocking-fertilisers-the-hormuz-strait-and-agricultural-shock/" TargetMode="External"/><Relationship Id="rId239" Type="http://schemas.openxmlformats.org/officeDocument/2006/relationships/hyperlink" Target="https://countercurrents.org/2026/03/blocking-fertilisers-the-hormuz-strait-and-agricultural-shock/" TargetMode="External"/><Relationship Id="rId240" Type="http://schemas.openxmlformats.org/officeDocument/2006/relationships/hyperlink" Target="https://ukragroconsult.com/en/news/china-has-restricted-fertilizer-exports-amid-the-growing-crisis/" TargetMode="External"/><Relationship Id="rId241" Type="http://schemas.openxmlformats.org/officeDocument/2006/relationships/hyperlink" Target="https://businessday.ng/agriculture/article/demand-for-nigerias-urea-surges-as-iran-war-jolts-global-commodity-markets/" TargetMode="External"/><Relationship Id="rId242" Type="http://schemas.openxmlformats.org/officeDocument/2006/relationships/hyperlink" Target="https://www.tribuneindia.com/news/amritsar/wheat-crop-flattened-by-hailstorm-in-tarn-taran/" TargetMode="External"/><Relationship Id="rId243" Type="http://schemas.openxmlformats.org/officeDocument/2006/relationships/hyperlink" Target="https://thewest.com.au/business/the-economist/the-economist-the-iran-war-is-roiling-commodities-far-beyond-oil-c-21967508" TargetMode="External"/><Relationship Id="rId244" Type="http://schemas.openxmlformats.org/officeDocument/2006/relationships/hyperlink" Target="https://www.wishtv.com/news/business/strait-of-hormuz-conflict-threatens-fertilizer-supplies-to-us-farmers/" TargetMode="External"/><Relationship Id="rId245" Type="http://schemas.openxmlformats.org/officeDocument/2006/relationships/hyperlink" Target="https://www.wthr.com/article/news/local/rising-gas-prices-linked-to-iran-conflict-could-hit-more-than-just-your-tank/531-b23a18cb-b6cc-497e-aa08-ee2e183eb911" TargetMode="External"/><Relationship Id="rId246" Type="http://schemas.openxmlformats.org/officeDocument/2006/relationships/hyperlink" Target="https://www.wwbl.com/2026/03/16/rigged-fertilizer-market-lawsuit-accuses-major-companies-of-driving-up-farm-prices/" TargetMode="External"/><Relationship Id="rId247" Type="http://schemas.openxmlformats.org/officeDocument/2006/relationships/hyperlink" Target="https://siliconcanals.com/sc-w-one-third-of-global-seaborne-fertiliser-passes-through-the-strait-of-hormuz-african-food-security-hangs-in-the-balance/" TargetMode="External"/><Relationship Id="rId248" Type="http://schemas.openxmlformats.org/officeDocument/2006/relationships/hyperlink" Target="https://www.maritimeprofessional.com/news/prices-russian-wheat-exports-highest-416967" TargetMode="External"/><Relationship Id="rId249" Type="http://schemas.openxmlformats.org/officeDocument/2006/relationships/hyperlink" Target="https://www.5septiembre.cu/guerra-dispara-los-precios-de-los-alimentos/" TargetMode="External"/><Relationship Id="rId250" Type="http://schemas.openxmlformats.org/officeDocument/2006/relationships/hyperlink" Target="https://www.thefencepost.com/news/middle-east-tensions-raise-spring-planting-concerns/" TargetMode="External"/><Relationship Id="rId251" Type="http://schemas.openxmlformats.org/officeDocument/2006/relationships/hyperlink" Target="https://forumias.com/blog/indian-fertilizers-hormuz-choke/" TargetMode="External"/><Relationship Id="rId252" Type="http://schemas.openxmlformats.org/officeDocument/2006/relationships/hyperlink" Target="https://www.mediapool.bg/po-losho-ot-2022-g-spreniyat-iznos-na-torove-ot-blizkiya-iztok-zaplashva-sveta-s-prodovolstven-shok-news381270.html" TargetMode="External"/><Relationship Id="rId253" Type="http://schemas.openxmlformats.org/officeDocument/2006/relationships/hyperlink" Target="https://fd.nl/bedrijfsleven/1589827/boeren-vrezen-hogere-kosten-iran-conflict-zet-kunstmestmarkt-op-zn-kop" TargetMode="External"/><Relationship Id="rId254" Type="http://schemas.openxmlformats.org/officeDocument/2006/relationships/hyperlink" Target="https://cowsmo.com/news/sanction-waivers-for-fertilizer-imports/" TargetMode="External"/><Relationship Id="rId255" Type="http://schemas.openxmlformats.org/officeDocument/2006/relationships/hyperlink" Target="https://tass.com/economy/2102345" TargetMode="External"/><Relationship Id="rId256" Type="http://schemas.openxmlformats.org/officeDocument/2006/relationships/hyperlink" Target="https://www.newarab.com/news/ripple-effects-hormuz-blockade-essential-products" TargetMode="External"/><Relationship Id="rId257" Type="http://schemas.openxmlformats.org/officeDocument/2006/relationships/hyperlink" Target="https://www.americanagnetwork.com/2026/03/16/agmarket-net-early-morning-market-analysis-3-16-26/" TargetMode="External"/><Relationship Id="rId258" Type="http://schemas.openxmlformats.org/officeDocument/2006/relationships/hyperlink" Target="https://tass.com/economy/2102247" TargetMode="External"/><Relationship Id="rId259" Type="http://schemas.openxmlformats.org/officeDocument/2006/relationships/hyperlink" Target="https://econlife.com/2026/03/fertilizer/" TargetMode="External"/><Relationship Id="rId260" Type="http://schemas.openxmlformats.org/officeDocument/2006/relationships/hyperlink" Target="https://www.producer.com/am-market-reports/am-market-report-march-16-2026/" TargetMode="External"/><Relationship Id="rId261" Type="http://schemas.openxmlformats.org/officeDocument/2006/relationships/hyperlink" Target="https://www.thehindubusinessline.com/economy/agri-business/iran-war-could-affect-fertilizer-sector-impacting-indian-agriculture/article70749713.ece" TargetMode="External"/><Relationship Id="rId262" Type="http://schemas.openxmlformats.org/officeDocument/2006/relationships/hyperlink" Target="https://civil-protection-humanitarian-aid.ec.europa.eu/news-stories/news/eu-announces-eu36-million-humanitarian-aid-mozambique-and-neighbouring-countries-southern-africa-2026-03-16_en" TargetMode="External"/><Relationship Id="rId263" Type="http://schemas.openxmlformats.org/officeDocument/2006/relationships/hyperlink" Target="https://www.fxstreet.com/news/oil-risks-to-food-inflation-standard-chartered-202603160753" TargetMode="External"/><Relationship Id="rId264" Type="http://schemas.openxmlformats.org/officeDocument/2006/relationships/hyperlink" Target="https://knnindia.co.in/news/newsdetails/global/west-asia-crisis-putting-pressure-on-indias-fertiliser-output-morgan-stanley" TargetMode="External"/><Relationship Id="rId265" Type="http://schemas.openxmlformats.org/officeDocument/2006/relationships/hyperlink" Target="https://discoverwestman.com/articles/shutdown-of-strait-of-hormuz-is-a-nightmare-scenario-for-the-agriculture-sector-2" TargetMode="External"/><Relationship Id="rId266" Type="http://schemas.openxmlformats.org/officeDocument/2006/relationships/hyperlink" Target="https://scanx.trade/stock-market-news/commodities/china-implements-stricter-fertilizer-export-controls-amid-global-price-pressures/35200090" TargetMode="External"/><Relationship Id="rId267" Type="http://schemas.openxmlformats.org/officeDocument/2006/relationships/hyperlink" Target="https://www.ilgiornale.it/news/politica/choc-lagricoltura-su-i-prezzi-dei-fertilizzanti-rischio-2637845.html" TargetMode="External"/><Relationship Id="rId268" Type="http://schemas.openxmlformats.org/officeDocument/2006/relationships/hyperlink" Target="https://www.kp.ru/daily/27765.5/5221680/?from=twall" TargetMode="External"/><Relationship Id="rId269" Type="http://schemas.openxmlformats.org/officeDocument/2006/relationships/hyperlink" Target="https://www.beefcentral.com/lotfeeding/feedgrain-focus-northern-values-jump-as-input-costs-hit/" TargetMode="External"/><Relationship Id="rId270" Type="http://schemas.openxmlformats.org/officeDocument/2006/relationships/hyperlink" Target="https://qazinform.com/news/kazakhstans-grain-and-flour-exports-increase-by-60-last-year-f8c755" TargetMode="External"/><Relationship Id="rId271" Type="http://schemas.openxmlformats.org/officeDocument/2006/relationships/hyperlink" Target="https://indianexpress.com/article/opinion/columns/disruption-caused-by-west-asia-war-carries-a-reminder-policy-reforms-in-fertiliser-sector-are-overdue-10583818/" TargetMode="External"/><Relationship Id="rId272" Type="http://schemas.openxmlformats.org/officeDocument/2006/relationships/hyperlink" Target="https://www.aspistrategist.org.au/just-like-fuel-fertiliser-supply-chains-are-a-hidden-vulnerability/" TargetMode="External"/><Relationship Id="rId273" Type="http://schemas.openxmlformats.org/officeDocument/2006/relationships/hyperlink" Target="https://www.brazilnews.net/news/278924097/what-to-know-about-impact-of-us-israel-iran-war-on-global-food-security" TargetMode="External"/><Relationship Id="rId274" Type="http://schemas.openxmlformats.org/officeDocument/2006/relationships/hyperlink" Target="https://www.cbsnews.com/video/iowa-farmer-iran-war-amplifies-problem-high-fertilizer-prices/" TargetMode="External"/><Relationship Id="rId275" Type="http://schemas.openxmlformats.org/officeDocument/2006/relationships/hyperlink" Target="https://www.theborneopost.com/2026/03/16/a-distant-war-with-real-consequences-for-malaysia-and-sabah/" TargetMode="External"/><Relationship Id="rId276" Type="http://schemas.openxmlformats.org/officeDocument/2006/relationships/hyperlink" Target="https://www.ekathimerini.com/opinion/1298000/production-at-risk-from-rising-fertilizer-prices/" TargetMode="External"/><Relationship Id="rId277" Type="http://schemas.openxmlformats.org/officeDocument/2006/relationships/hyperlink" Target="https://www.eanlibya.com/%D8%A7%D9%84%D8%AD%D8%B1%D8%A8-%D8%B9%D9%84%D9%89-%D8%A5%D9%8A%D8%B1%D8%A7%D9%86-%D8%AA%D9%81%D8%AA%D8%AD-%D8%A8%D8%A7%D8%A8-%D8%A3%D8%B2%D9%85%D8%A9-%D8%BA%D8%B0%D8%A7%D8%A1-%D8%B9%D8%A7/" TargetMode="External"/><Relationship Id="rId278" Type="http://schemas.openxmlformats.org/officeDocument/2006/relationships/hyperlink" Target="https://angrybearblog.com/2026/03/its-not-just-the-gasoline" TargetMode="External"/><Relationship Id="rId279" Type="http://schemas.openxmlformats.org/officeDocument/2006/relationships/hyperlink" Target="https://www.aol.com/articles/trump-launching-trade-investigations-could-205407154.html" TargetMode="External"/><Relationship Id="rId280" Type="http://schemas.openxmlformats.org/officeDocument/2006/relationships/hyperlink" Target="https://news.abplive.com/cities/deep-dive-from-may-like-heat-in-march-to-sudden-storms-what-s-behind-north-india-s-erratic-weather-1831274" TargetMode="External"/><Relationship Id="rId281" Type="http://schemas.openxmlformats.org/officeDocument/2006/relationships/hyperlink" Target="https://www.rt.com/news/634873-iran-war-fertilizer-shortage/?utm_source=rss&amp;utm_medium=rss&amp;utm_campaign=RSS" TargetMode="External"/><Relationship Id="rId282" Type="http://schemas.openxmlformats.org/officeDocument/2006/relationships/hyperlink" Target="https://economictimes.indiatimes.com/news/international/global-trends/us-china-economic-chiefs-meet-in-paris-to-clear-path-to-trump-xi-summit/articleshow/129583729.cms" TargetMode="External"/><Relationship Id="rId283" Type="http://schemas.openxmlformats.org/officeDocument/2006/relationships/hyperlink" Target="https://tribune.com.pk/story/2597680/hormuz-closure-raises-urea-import-cost" TargetMode="External"/><Relationship Id="rId284" Type="http://schemas.openxmlformats.org/officeDocument/2006/relationships/hyperlink" Target="https://lenta.ru/news/2026/03/14/na-zapade-uznali-o-riske-prodovolstvennogo-krizisa-v-mire/" TargetMode="External"/><Relationship Id="rId285" Type="http://schemas.openxmlformats.org/officeDocument/2006/relationships/hyperlink" Target="https://www.dnaindia.com/india/report-el-ni-o-2026-why-india-may-brace-for-intense-heatwaves-and-monsoon-disruption-3203199" TargetMode="External"/><Relationship Id="rId286" Type="http://schemas.openxmlformats.org/officeDocument/2006/relationships/hyperlink" Target="https://srmuniversity.ac.in/blog/best-colleges-for-bsc-agriculture-in-india/?utm_source=rss&amp;utm_medium=rss&amp;utm_campaign=best-colleges-for-bsc-agriculture-in-india" TargetMode="External"/><Relationship Id="rId287" Type="http://schemas.openxmlformats.org/officeDocument/2006/relationships/hyperlink" Target="https://unn.ua/news/defitsyt-palyva-cherez-viinu-na-blyzkomu-skhodi-pochynaie-zahrozhuvaty-hlobalnomu-postachanniu-prodovolstva-bloomberg" TargetMode="External"/><Relationship Id="rId288" Type="http://schemas.openxmlformats.org/officeDocument/2006/relationships/hyperlink" Target="https://www.unian.ua/economics/agro/blizkiy-shid-u-ft-rozpovili-pro-zagrozu-dlya-agroprodukciji-u-sviti-13315014.html" TargetMode="External"/><Relationship Id="rId289" Type="http://schemas.openxmlformats.org/officeDocument/2006/relationships/hyperlink" Target="https://www.activistpost.com/war-in-iran-and-the-great-reset/" TargetMode="External"/><Relationship Id="rId290" Type="http://schemas.openxmlformats.org/officeDocument/2006/relationships/hyperlink" Target="https://www.moroccoworldnews.com/2026/03/282412/india-secures-2-5-million-tonnes-of-fertilizer-supply-from-morocco/" TargetMode="External"/><Relationship Id="rId291" Type="http://schemas.openxmlformats.org/officeDocument/2006/relationships/hyperlink" Target="https://www.politico.com/news/2026/03/14/hormuz-inflation-helium-fertilizer-00828680" TargetMode="External"/><Relationship Id="rId292" Type="http://schemas.openxmlformats.org/officeDocument/2006/relationships/hyperlink" Target="https://www.theguardian.com/world/2026/mar/14/global-food-supplies-iran-war-fertiliser-yara-svein-tore-holsether" TargetMode="External"/><Relationship Id="rId293" Type="http://schemas.openxmlformats.org/officeDocument/2006/relationships/hyperlink" Target="https://regtechtimes.com/us-eases-venezuela-sanctions-restrictions/" TargetMode="External"/><Relationship Id="rId294" Type="http://schemas.openxmlformats.org/officeDocument/2006/relationships/hyperlink" Target="https://www.lanacion.com.ar/economia/campo/la-guerra-en-medio-oriente-un-cisne-negro-en-los-costos-agricolas-que-impacta-en-la-superficie-de-nid14032026/" TargetMode="External"/><Relationship Id="rId295" Type="http://schemas.openxmlformats.org/officeDocument/2006/relationships/hyperlink" Target="https://sna.agr.br/crise-de-fertilizantes/" TargetMode="External"/><Relationship Id="rId296" Type="http://schemas.openxmlformats.org/officeDocument/2006/relationships/hyperlink" Target="https://www.farms.com/ag-industry-news/farmer-reaction-to-the-effects-of-the-war-in-iran-486.aspx" TargetMode="External"/><Relationship Id="rId297" Type="http://schemas.openxmlformats.org/officeDocument/2006/relationships/hyperlink" Target="https://www.farms.com/ag-industry-news/farm-groups-press-fertilizer-giants-to-drop-support-for-phosphate-import-duties-494.aspx" TargetMode="External"/><Relationship Id="rId298" Type="http://schemas.openxmlformats.org/officeDocument/2006/relationships/hyperlink" Target="https://www.thisdaylive.com/2026/03/14/iran-war-concerns-mount-in-nigeria-others-over-looming-food-shortage-rising-inflation/" TargetMode="External"/><Relationship Id="rId299" Type="http://schemas.openxmlformats.org/officeDocument/2006/relationships/hyperlink" Target="https://www.sueddeutsche.de/politik/iran-krieg-liveblog-usa-oelinsel-kharg-angriff-li.3395676" TargetMode="External"/><Relationship Id="rId300" Type="http://schemas.openxmlformats.org/officeDocument/2006/relationships/hyperlink" Target="https://cen.acs.org/business/agriculture/New-technology-promises-protect-farmers/104/web/2026/03?sc=230901_cenrssfeed_eng_latestnewsrss_cen" TargetMode="External"/><Relationship Id="rId301" Type="http://schemas.openxmlformats.org/officeDocument/2006/relationships/hyperlink" Target="https://www.perfil.com/noticias/canal-e/conflicto-en-medio-oriente-advierten-que-el-cierre-del-estrecho-de-ormuz-podria-impactar-en-los-costos-del-agro-mundial.phtml" TargetMode="External"/><Relationship Id="rId302" Type="http://schemas.openxmlformats.org/officeDocument/2006/relationships/hyperlink" Target="https://gnnhd.tv/news/54275/how-the-war-in-iran-threatens-food-supply-everywhere" TargetMode="External"/><Relationship Id="rId303" Type="http://schemas.openxmlformats.org/officeDocument/2006/relationships/hyperlink" Target="http://www.kakiforex.com/2026/03/the-unthinkable-shift-in-global-stocks.html" TargetMode="External"/><Relationship Id="rId304" Type="http://schemas.openxmlformats.org/officeDocument/2006/relationships/hyperlink" Target="https://tribune.com.pk/story/2597505/light-rain-boosts-hope-for-bumper-wheat-crop" TargetMode="External"/><Relationship Id="rId305" Type="http://schemas.openxmlformats.org/officeDocument/2006/relationships/hyperlink" Target="https://coloradobiz.com/iran-war-fertilizer-shortage-us-farmers/" TargetMode="External"/><Relationship Id="rId306" Type="http://schemas.openxmlformats.org/officeDocument/2006/relationships/hyperlink" Target="https://insideclimatenews.org/news/13032026/march-heat-wave-western-united-states/" TargetMode="External"/><Relationship Id="rId307" Type="http://schemas.openxmlformats.org/officeDocument/2006/relationships/hyperlink" Target="https://www.sueddeutsche.de/politik/iran-krieg-liveblog-usa-chamenei-belohnung-millionenhoehe-tankflugzeug-absturz-irak-tote-li.3395676" TargetMode="External"/><Relationship Id="rId308" Type="http://schemas.openxmlformats.org/officeDocument/2006/relationships/hyperlink" Target="https://www.abc.net.au/news/2026-03-14/everyday-things-that-may-be-affected-war-middle-east/106441600" TargetMode="External"/><Relationship Id="rId309" Type="http://schemas.openxmlformats.org/officeDocument/2006/relationships/hyperlink" Target="https://www.koat.com/article/farmers-warn-of-food-supply-shocks-as-iran-war-disrupts-global-shipping/70738539" TargetMode="External"/><Relationship Id="rId310" Type="http://schemas.openxmlformats.org/officeDocument/2006/relationships/hyperlink" Target="https://www.actualno.com/asia/po-goljamata-beda-zaradi-ormuzkija-protok-ne-lipsa-na-petrol-a-na-hrana-news_2568099.html" TargetMode="External"/><Relationship Id="rId311" Type="http://schemas.openxmlformats.org/officeDocument/2006/relationships/hyperlink" Target="https://www.gurufocus.com/news/8708395/cf-industries-cf-surges-amid-middle-east-tensions" TargetMode="External"/><Relationship Id="rId312" Type="http://schemas.openxmlformats.org/officeDocument/2006/relationships/hyperlink" Target="https://www.mees.com/2026/3/13/refining-petrochemicals/hormuz-closure-traps-up-to-a-third-of-global-fertilizer-exports-in-the-gulf/9a087310-1eea-11f1-a1ce-93dec4d4fc19" TargetMode="External"/><Relationship Id="rId313" Type="http://schemas.openxmlformats.org/officeDocument/2006/relationships/hyperlink" Target="https://www.producer.com/crops/middle-east-conflict-sends-ammonia-prices-higher/" TargetMode="External"/><Relationship Id="rId314" Type="http://schemas.openxmlformats.org/officeDocument/2006/relationships/hyperlink" Target="https://www.eenews.net/articles/the-iran-war-is-roiling-more-than-oil/" TargetMode="External"/><Relationship Id="rId315" Type="http://schemas.openxmlformats.org/officeDocument/2006/relationships/hyperlink" Target="https://www.brownfieldagnews.com/market-news/wheat-higher-friday-on-winter-storm-concerns/" TargetMode="External"/><Relationship Id="rId316" Type="http://schemas.openxmlformats.org/officeDocument/2006/relationships/hyperlink" Target="https://www.beefmagazine.com/market-news/major-late-season-storm-to-develop-this-weekend" TargetMode="External"/><Relationship Id="rId317" Type="http://schemas.openxmlformats.org/officeDocument/2006/relationships/hyperlink" Target="https://www.n-tv.de/wirtschaft/Deutsche-Chemieindustrie-warnt-vor-Engpass-bei-Duengemitteln-id30468596.html" TargetMode="External"/><Relationship Id="rId318" Type="http://schemas.openxmlformats.org/officeDocument/2006/relationships/hyperlink" Target="https://finance.yahoo.com/news/cf-industries-76-fertilizer-supply-173524366.html" TargetMode="External"/><Relationship Id="rId319" Type="http://schemas.openxmlformats.org/officeDocument/2006/relationships/hyperlink" Target="https://hpj.com/2026/03/12/some-regions-of-high-plains-received-rain/" TargetMode="External"/><Relationship Id="rId320" Type="http://schemas.openxmlformats.org/officeDocument/2006/relationships/hyperlink" Target="https://www.indiatoday.in/science/story/relief-from-march-heat-likely-as-storms-rain-and-hail-forecast-across-north-india-2881615-2026-03-13?utm_source=rss" TargetMode="External"/><Relationship Id="rId321" Type="http://schemas.openxmlformats.org/officeDocument/2006/relationships/hyperlink" Target="https://www.nd-aktuell.de/artikel/1198273.welternaehrung-iran-krieg-treibt-den-hunger.html" TargetMode="External"/><Relationship Id="rId322" Type="http://schemas.openxmlformats.org/officeDocument/2006/relationships/hyperlink" Target="https://www.canadiancattlemen.ca/daily/china-taps-fertilizer-reserves-as-hormuz-closure-disrupts-global-supply/" TargetMode="External"/><Relationship Id="rId323" Type="http://schemas.openxmlformats.org/officeDocument/2006/relationships/hyperlink" Target="https://www.spiegel.de/politik/deutschland/news-des-tages-irankrieg-jungwaehler-in-baden-wuerttemberg-spritpreise-a-2c3c2b36-89cc-4983-a8d6-5764348da09e#ref=rss" TargetMode="External"/><Relationship Id="rId324" Type="http://schemas.openxmlformats.org/officeDocument/2006/relationships/hyperlink" Target="https://www.motherjones.com/politics/2026/03/iran-war-strait-hormuz-fertilizer-shortage-food-supply-hunger/" TargetMode="External"/><Relationship Id="rId325" Type="http://schemas.openxmlformats.org/officeDocument/2006/relationships/hyperlink" Target="https://timesofoman.com//article/169437-iran-war-strait-of-hormuz-shutdown-could-spark-food-crisis" TargetMode="External"/><Relationship Id="rId326" Type="http://schemas.openxmlformats.org/officeDocument/2006/relationships/hyperlink" Target="https://jornaleconomico.sapo.pt/noticias/conflito-no-medio-oriente-dispara-precos-do-petroleo-e-ameaca-cadeias-de-abastecimento-globais/" TargetMode="External"/><Relationship Id="rId327" Type="http://schemas.openxmlformats.org/officeDocument/2006/relationships/hyperlink" Target="https://www.worldpoliticsreview.com/iran-war-fertilizer-shortage-agriculture/" TargetMode="External"/><Relationship Id="rId328" Type="http://schemas.openxmlformats.org/officeDocument/2006/relationships/hyperlink" Target="https://www.jpnn.com/news/zulfikar-hamonangan-ingatkan-ancaman-kenaikan-harga-pupuk-di-tengah-gejolak-geopolitik" TargetMode="External"/><Relationship Id="rId329" Type="http://schemas.openxmlformats.org/officeDocument/2006/relationships/hyperlink" Target="https://www.sanjuandailystar.com/post/wall-st-ends-sharply-lower-as-intensifying-iran-war-soaring-crude-prompt-selloff" TargetMode="External"/><Relationship Id="rId330" Type="http://schemas.openxmlformats.org/officeDocument/2006/relationships/hyperlink" Target="https://www.vox.com/future-perfect/482370/iran-war-strait-hormuz-fertilizer-food-supply" TargetMode="External"/><Relationship Id="rId331" Type="http://schemas.openxmlformats.org/officeDocument/2006/relationships/hyperlink" Target="https://africaports.co.za/2026/03/13/africa-ports-ships-maritime-news-8-9-march-2026/" TargetMode="External"/><Relationship Id="rId332" Type="http://schemas.openxmlformats.org/officeDocument/2006/relationships/hyperlink" Target="https://abc30.com/post/rising-prices-fertilizer-raise-concerns-valley-farmers-amid-iran-war/18709005/" TargetMode="External"/><Relationship Id="rId333" Type="http://schemas.openxmlformats.org/officeDocument/2006/relationships/hyperlink" Target="https://www.esmmagazine.com/retail/middle-east-tensions-could-push-up-food-prices-in-europe-eurocommerce-warns-307537" TargetMode="External"/><Relationship Id="rId334" Type="http://schemas.openxmlformats.org/officeDocument/2006/relationships/hyperlink" Target="https://www.siasat.com/india-asks-china-for-urea-as-gas-supplies-hit-amid-west-asia-conflict-report-3434232/" TargetMode="External"/><Relationship Id="rId335" Type="http://schemas.openxmlformats.org/officeDocument/2006/relationships/hyperlink" Target="https://www.farms.com/ag-industry-news/rising-farm-input-costs-alarm-growers-410.aspx" TargetMode="External"/><Relationship Id="rId336" Type="http://schemas.openxmlformats.org/officeDocument/2006/relationships/hyperlink" Target="https://dailyguidenetwork.com/shippers-authority-warns-of-higher-freight-costs/" TargetMode="External"/><Relationship Id="rId337" Type="http://schemas.openxmlformats.org/officeDocument/2006/relationships/hyperlink" Target="https://www.namibian.com.na/us-launches-probe-into-trading-partners-including-the-eu-china-and-india/" TargetMode="External"/><Relationship Id="rId338" Type="http://schemas.openxmlformats.org/officeDocument/2006/relationships/hyperlink" Target="https://nepsetrading.com/blog/-trump-administration-plans-new-tariffs-on-major-trading-partners-using-section-301" TargetMode="External"/><Relationship Id="rId339" Type="http://schemas.openxmlformats.org/officeDocument/2006/relationships/hyperlink" Target="https://fullertreacymoney.substack.com/p/food-uncertainty-could-get-real-dario" TargetMode="External"/><Relationship Id="rId340" Type="http://schemas.openxmlformats.org/officeDocument/2006/relationships/hyperlink" Target="https://www.novinite.com/view_news.php?id=237452" TargetMode="External"/><Relationship Id="rId341" Type="http://schemas.openxmlformats.org/officeDocument/2006/relationships/hyperlink" Target="https://aif.ru/politics/world/mir-bez-edy-i-lekarstv-nazvany-strashnye-posledstviya-voyny-ssha-protiv-irana" TargetMode="External"/><Relationship Id="rId342" Type="http://schemas.openxmlformats.org/officeDocument/2006/relationships/hyperlink" Target="https://www.cbsnews.com/minnesota/news/fertilizer-prices-minnesota-straight-of-hormuz-iran-war/" TargetMode="External"/><Relationship Id="rId343" Type="http://schemas.openxmlformats.org/officeDocument/2006/relationships/hyperlink" Target="https://www.jeuneafrique.com/1773311/economie-entreprises/dangote-ocp-maaden-la-guerre-au-moyen-orient-rebat-les-cartes-des-engrais/" TargetMode="External"/><Relationship Id="rId344" Type="http://schemas.openxmlformats.org/officeDocument/2006/relationships/hyperlink" Target="https://snowbrains.com/9-states-see-warmest-winter-on-record-as-u-s-logs-2nd-overall-warmest-winter-ever/" TargetMode="External"/><Relationship Id="rId345" Type="http://schemas.openxmlformats.org/officeDocument/2006/relationships/hyperlink" Target="https://www.canadiancattlemen.ca/daily/feed-grains-weekly-prices-bump-up/" TargetMode="External"/><Relationship Id="rId346" Type="http://schemas.openxmlformats.org/officeDocument/2006/relationships/hyperlink" Target="https://www.producer.com/am-market-reports/am-market-report-march-12-2026/" TargetMode="External"/><Relationship Id="rId347" Type="http://schemas.openxmlformats.org/officeDocument/2006/relationships/hyperlink" Target="https://www.agriland.ie/farming-news/eu-action-on-fertiliser-prices-needed-now-mep/" TargetMode="External"/><Relationship Id="rId348" Type="http://schemas.openxmlformats.org/officeDocument/2006/relationships/hyperlink" Target="http://www.sunnysouthnews.com/editorial/2026/03/12/global-energy-shocks-are-about-to-test-canadian-food-prices/" TargetMode="External"/><Relationship Id="rId349" Type="http://schemas.openxmlformats.org/officeDocument/2006/relationships/hyperlink" Target="https://www.cnbc.com/2026/03/12/strait-of-hormuz-closure-sends-fertilizer-prices-soaring-these-stocks-stand-to-benefit.html" TargetMode="External"/><Relationship Id="rId350" Type="http://schemas.openxmlformats.org/officeDocument/2006/relationships/hyperlink" Target="https://en.interfax.com.ua/news/economic/1151255.html" TargetMode="External"/><Relationship Id="rId351" Type="http://schemas.openxmlformats.org/officeDocument/2006/relationships/hyperlink" Target="https://inews.co.uk/news/why-ukraines-toxic-soil-hitting-price-bread-uk-4286713" TargetMode="External"/><Relationship Id="rId352" Type="http://schemas.openxmlformats.org/officeDocument/2006/relationships/hyperlink" Target="https://tfipost.com/2026/03/us-launches-section-301-tariff-probes-against-16-trading-partners-including-india-and-china/" TargetMode="External"/><Relationship Id="rId353" Type="http://schemas.openxmlformats.org/officeDocument/2006/relationships/hyperlink" Target="https://www.freemalaysiatoday.com/category/business/2026/03/12/us-starts-trade-probe-into-china-eu-amid-trumps-tariffs-revival" TargetMode="External"/><Relationship Id="rId354" Type="http://schemas.openxmlformats.org/officeDocument/2006/relationships/hyperlink" Target="https://kalkinemedia.com/au/news/market-updates/asian-fertilizer-shock-reshapes-regional-food-economics" TargetMode="External"/><Relationship Id="rId355" Type="http://schemas.openxmlformats.org/officeDocument/2006/relationships/hyperlink" Target="https://www.dw.com/en/iran-us-israel-war-food-crisis-prices-fertilizer-energy-costs-inflation/a-76286348" TargetMode="External"/><Relationship Id="rId356" Type="http://schemas.openxmlformats.org/officeDocument/2006/relationships/hyperlink" Target="https://www.mining.com/middle-east-conflict-jolts-energy-and-metals-markets/" TargetMode="External"/><Relationship Id="rId357" Type="http://schemas.openxmlformats.org/officeDocument/2006/relationships/hyperlink" Target="https://www.ibtimes.com.au/cf-industries-holdings-nyse-cf-rockets-new-highs-geopolitical-tensions-drive-fertilizer-prices-1863191" TargetMode="External"/><Relationship Id="rId358" Type="http://schemas.openxmlformats.org/officeDocument/2006/relationships/hyperlink" Target="https://www.chemistryworld.com/opinion/widening-impact-of-conflict-in-iran/4023111.article" TargetMode="External"/><Relationship Id="rId359" Type="http://schemas.openxmlformats.org/officeDocument/2006/relationships/hyperlink" Target="https://www.anarchistfederation.net/iran-war-threatens-global-food-system-and-some-already-feel-the-impact/" TargetMode="External"/><Relationship Id="rId360" Type="http://schemas.openxmlformats.org/officeDocument/2006/relationships/hyperlink" Target="https://europeansting.com/2026/03/11/world-news-in-brief-turks-south-sudan-ceasefire-call-ukraine-strikes-gaza-food-alert-afghan-returnees/" TargetMode="External"/><Relationship Id="rId361" Type="http://schemas.openxmlformats.org/officeDocument/2006/relationships/hyperlink" Target="https://crooksandliars.com/2026/03/we-just-went-through-one-warmest-winters" TargetMode="External"/><Relationship Id="rId362" Type="http://schemas.openxmlformats.org/officeDocument/2006/relationships/hyperlink" Target="https://www.swineweb.com/6-billion-in-farmer-bridge-assistance-already-allocated-as-usda-sees-strong-early-demand/" TargetMode="External"/><Relationship Id="rId363" Type="http://schemas.openxmlformats.org/officeDocument/2006/relationships/hyperlink" Target="https://www.chinimandi.com/union-minister-shivraj-singh-chouhan-approves-rs-894-crore-msp-procurement-in-telangana/" TargetMode="External"/><Relationship Id="rId364" Type="http://schemas.openxmlformats.org/officeDocument/2006/relationships/hyperlink" Target="https://www.rp.pl/rolnictwo/art43946621-depresyjne-nastroje-rolnikow-ceny-paliw-i-nawozow-w-gore-miesa-i-mleka-w-dol" TargetMode="External"/><Relationship Id="rId365" Type="http://schemas.openxmlformats.org/officeDocument/2006/relationships/hyperlink" Target="https://english.mathrubhumi.com/news/india/india-us-trade-tensions-section-301-probe-russian-oil-yxliaa9a" TargetMode="External"/><Relationship Id="rId366" Type="http://schemas.openxmlformats.org/officeDocument/2006/relationships/hyperlink" Target="https://grist.org/food-and-agriculture/the-war-in-iran-could-plunge-the-world-into-hunger/" TargetMode="External"/><Relationship Id="rId367" Type="http://schemas.openxmlformats.org/officeDocument/2006/relationships/hyperlink" Target="https://www.gurufocus.com/news/8699849/mosaic-mos-and-cf-industries-cf-surge-amid-fertilizer-shipment-disruptions" TargetMode="External"/><Relationship Id="rId368" Type="http://schemas.openxmlformats.org/officeDocument/2006/relationships/hyperlink" Target="https://cyprusshippingnews.com/2026/03/12/fertilizer-markets-suffer-from-arabian-gulf-conflict-market-insights/" TargetMode="External"/><Relationship Id="rId369" Type="http://schemas.openxmlformats.org/officeDocument/2006/relationships/hyperlink" Target="https://www.farms.com/ag-industry-news/middle-east-conflict-pushes-fertilizer-costs-higher-forcing-ontario-growers-to-rethink-corn-acres-352.aspx" TargetMode="External"/><Relationship Id="rId370" Type="http://schemas.openxmlformats.org/officeDocument/2006/relationships/hyperlink" Target="https://www.farms.com/ag-industry-news/farm-bureau-asks-for-action-to-protect-fertilizer-supplies-369.aspx" TargetMode="External"/><Relationship Id="rId371" Type="http://schemas.openxmlformats.org/officeDocument/2006/relationships/hyperlink" Target="https://www.nation.com.pk/12-Mar-2026/strait-hormuz-shipping-disruptions-heighten-risks-vulnerable-economies-unctad-report" TargetMode="External"/><Relationship Id="rId372" Type="http://schemas.openxmlformats.org/officeDocument/2006/relationships/hyperlink" Target="https://aglaw.psu.edu/ag-law-weekly-review/agricultural-law-weekly-review-march-11-2026/" TargetMode="External"/><Relationship Id="rId373" Type="http://schemas.openxmlformats.org/officeDocument/2006/relationships/hyperlink" Target="https://weatherwest.com/archives/43745" TargetMode="External"/><Relationship Id="rId374" Type="http://schemas.openxmlformats.org/officeDocument/2006/relationships/hyperlink" Target="https://www.minnpost.com/national/washington/2026/03/hormel-wants-its-tariff-money-back-but-the-how-is-anyones-guess/" TargetMode="External"/><Relationship Id="rId375" Type="http://schemas.openxmlformats.org/officeDocument/2006/relationships/hyperlink" Target="https://www.straitstimes.com/world/united-states/us-launches-trade-probe-into-china-eu-in-trumps-tariffs-revival?ref=latest" TargetMode="External"/><Relationship Id="rId376" Type="http://schemas.openxmlformats.org/officeDocument/2006/relationships/hyperlink" Target="https://www.smh.com.au/world/north-america/new-tariffs-coming-trump-fires-fresh-trade-salvo-at-15-countries-20260312-p5o9oo.html?ref=rss&amp;utm_medium=rss&amp;utm_source=rss_world" TargetMode="External"/><Relationship Id="rId377" Type="http://schemas.openxmlformats.org/officeDocument/2006/relationships/hyperlink" Target="https://www.dw.com/en/us-launches-new-trade-probes-that-could-lead-to-fresh-tariffs/a-76315448" TargetMode="External"/><Relationship Id="rId378" Type="http://schemas.openxmlformats.org/officeDocument/2006/relationships/hyperlink" Target="https://www.cnbc.com/2026/03/11/iran-news-food-prices-could-rise-due-to-fertilizer-shortages.html" TargetMode="External"/><Relationship Id="rId379" Type="http://schemas.openxmlformats.org/officeDocument/2006/relationships/hyperlink" Target="https://www.zerohedge.com/commodities/energy-shock-threatens-fertilizer-supplies-echoes-2022-food-price-spike-return" TargetMode="External"/><Relationship Id="rId380" Type="http://schemas.openxmlformats.org/officeDocument/2006/relationships/hyperlink" Target="https://www.agri-mutuel.com/cultures/la-guerre-au-moyen-orient-met-les-engrais-sous-tension/" TargetMode="External"/><Relationship Id="rId381" Type="http://schemas.openxmlformats.org/officeDocument/2006/relationships/hyperlink" Target="https://www.agriland.ie/farming-news/irish-farmers-face-significant-pressure-on-fertiliser-availability/" TargetMode="External"/><Relationship Id="rId382" Type="http://schemas.openxmlformats.org/officeDocument/2006/relationships/hyperlink" Target="https://www.producer.com/op-ed/iran-war-catches-prairie-farmers-in-the-geopolitical-crossfire-again/" TargetMode="External"/><Relationship Id="rId383" Type="http://schemas.openxmlformats.org/officeDocument/2006/relationships/hyperlink" Target="https://www.washingtonexaminer.com/policy/energy-and-environment/4488814/shipping-disruptions-spread-oil-helium-sulfur-semiconductors/" TargetMode="External"/><Relationship Id="rId384" Type="http://schemas.openxmlformats.org/officeDocument/2006/relationships/hyperlink" Target="https://www.americanagnetwork.com/2026/03/11/farm-action-urges-trump-administration-to-prevent-another-fertilizer-price-spike/" TargetMode="External"/><Relationship Id="rId385" Type="http://schemas.openxmlformats.org/officeDocument/2006/relationships/hyperlink" Target="https://www.fnbsf.com/blog/farmer-bridge-assistance-program-and-crop-insurance-updates/" TargetMode="External"/><Relationship Id="rId386" Type="http://schemas.openxmlformats.org/officeDocument/2006/relationships/hyperlink" Target="https://www.brownfieldagnews.com/news/fertilizer-availability-questioned-as-tensions-ramp-up-in-iran/" TargetMode="External"/><Relationship Id="rId387" Type="http://schemas.openxmlformats.org/officeDocument/2006/relationships/hyperlink" Target="https://www.etnownews.com/economy/exclusive-middle-east-crisis-triggers-chemical-industry-shock-china-india-in-trouble-expert-ajay-joshi-explains-video-article-153811604" TargetMode="External"/><Relationship Id="rId388" Type="http://schemas.openxmlformats.org/officeDocument/2006/relationships/hyperlink" Target="https://www.hungarianconservative.com/articles/opinion/strait-of-hormuz-dual-challenge/" TargetMode="External"/><Relationship Id="rId389" Type="http://schemas.openxmlformats.org/officeDocument/2006/relationships/hyperlink" Target="https://www.business-standard.com/industry/news/india-bangladesh-urea-firms-shut-operations-as-war-disrupts-lng-flow-126031100473_1.html" TargetMode="External"/><Relationship Id="rId390" Type="http://schemas.openxmlformats.org/officeDocument/2006/relationships/hyperlink" Target="https://realeconomy.rsmus.com/market-minute-food-supply-chains-and-the-middle-east/" TargetMode="External"/><Relationship Id="rId391" Type="http://schemas.openxmlformats.org/officeDocument/2006/relationships/hyperlink" Target="https://www.riotimesonline.com/brazil-faces-fertilizer-crisis-as-war-and-china-choke-it/" TargetMode="External"/><Relationship Id="rId392" Type="http://schemas.openxmlformats.org/officeDocument/2006/relationships/hyperlink" Target="https://tfipost.com/2026/03/after-oil-fertiliser-supply-becomes-indias-next-concern-amid-irans-hormuz-tensions/" TargetMode="External"/><Relationship Id="rId393" Type="http://schemas.openxmlformats.org/officeDocument/2006/relationships/hyperlink" Target="https://www.edp24.co.uk/news/25926854.nfu-warning-iran-war-hits-farm-fuel-fertiliser-costs/?ref=rss" TargetMode="External"/><Relationship Id="rId394" Type="http://schemas.openxmlformats.org/officeDocument/2006/relationships/hyperlink" Target="https://www.farms.com/news/world-food-commodity-prices-post-first-increase-in-five-months-in-february-239299.aspx" TargetMode="External"/><Relationship Id="rId395" Type="http://schemas.openxmlformats.org/officeDocument/2006/relationships/hyperlink" Target="https://www.farms.com/news/fao-sees-lower-new-crop-world-wheat-production-239298.aspx" TargetMode="External"/><Relationship Id="rId396" Type="http://schemas.openxmlformats.org/officeDocument/2006/relationships/hyperlink" Target="https://www.finance-monthly.com/us-tariff-ruling-china-export-window/" TargetMode="External"/><Relationship Id="rId397" Type="http://schemas.openxmlformats.org/officeDocument/2006/relationships/hyperlink" Target="https://indianexpress.com/article/opinion/columns/india-war-west-asia-summer-temperatures-inflation-crude-oil-10575808/" TargetMode="External"/><Relationship Id="rId398" Type="http://schemas.openxmlformats.org/officeDocument/2006/relationships/hyperlink" Target="https://www.business-standard.com/india-news/west-asia-war-digest-march-10-iran-israel-us-india-oil-lng-supply-halt-126031000396_1.html" TargetMode="External"/><Relationship Id="rId399" Type="http://schemas.openxmlformats.org/officeDocument/2006/relationships/hyperlink" Target="https://www.producer.com/markets/war-in-iran-sends-farmers-fuel-fertilizer-costs-soaring/" TargetMode="External"/><Relationship Id="rId400" Type="http://schemas.openxmlformats.org/officeDocument/2006/relationships/hyperlink" Target="https://peakoil.com/publicpolicy/eu-countries-raise-alarm-over-strait-of-hormuz-blockade" TargetMode="External"/><Relationship Id="rId401" Type="http://schemas.openxmlformats.org/officeDocument/2006/relationships/hyperlink" Target="https://www.morningagclips.com/afbf-calls-for-intervention-to-prevent-food-supply-shocks/" TargetMode="External"/><Relationship Id="rId402" Type="http://schemas.openxmlformats.org/officeDocument/2006/relationships/hyperlink" Target="https://spudsmart.com/optimizing-fertility-in-the-face-of-high-fertilizer-prices/" TargetMode="External"/><Relationship Id="rId403" Type="http://schemas.openxmlformats.org/officeDocument/2006/relationships/hyperlink" Target="https://www.thehindubusinessline.com/economy/agri-business/30-cut-in-natural-gas-supply-to-fertilizer-firms-may-affect-urea-output/article70727022.ece" TargetMode="External"/><Relationship Id="rId404" Type="http://schemas.openxmlformats.org/officeDocument/2006/relationships/hyperlink" Target="https://www.billionaires.africa/2026/03/10/aliko-dangotes-fertilizer-company-sees-order-surge-as-iran-conflict-shuts-key-global-supply-route/" TargetMode="External"/><Relationship Id="rId405" Type="http://schemas.openxmlformats.org/officeDocument/2006/relationships/hyperlink" Target="http://louisiana.statenews.net/news/278913504/roundup-us-probes-fertilizer-makers-as-iran-war-pushes-farmers-cost-higher" TargetMode="External"/><Relationship Id="rId406" Type="http://schemas.openxmlformats.org/officeDocument/2006/relationships/hyperlink" Target="https://propakistani.pk/2026/03/10/pakistan-conducts-emergency-review-of-food-fertilizer-reserves-to-avert-crisis/" TargetMode="External"/><Relationship Id="rId407" Type="http://schemas.openxmlformats.org/officeDocument/2006/relationships/hyperlink" Target="https://www.ontariofarmer.com/market/middle-east-conflict-sends-shock-waves-through-global-fertilizer-markets" TargetMode="External"/><Relationship Id="rId408" Type="http://schemas.openxmlformats.org/officeDocument/2006/relationships/hyperlink" Target="https://inews.co.uk/news/politics/your-shopping-bills-are-going-up-heres-why-4285333" TargetMode="External"/><Relationship Id="rId409" Type="http://schemas.openxmlformats.org/officeDocument/2006/relationships/hyperlink" Target="https://caribbeannewsglobal.com/hormuz-shipping-disruptions-raise-risks-for-energy-fertilisers-and-vulnerable-economies/" TargetMode="External"/><Relationship Id="rId410" Type="http://schemas.openxmlformats.org/officeDocument/2006/relationships/hyperlink" Target="https://www.xataka.com/ecologia-y-naturaleza/te-preguntas-que-te-tendria-que-importar-que-pase-iran-tenemos-respuesta-cesta-compra" TargetMode="External"/><Relationship Id="rId411" Type="http://schemas.openxmlformats.org/officeDocument/2006/relationships/hyperlink" Target="https://www.producer.com/markets/oilseed-war-premium-depends-on-duration-of-the-conflict/" TargetMode="External"/><Relationship Id="rId412" Type="http://schemas.openxmlformats.org/officeDocument/2006/relationships/hyperlink" Target="https://www.bostonglobe.com/2026/03/10/nation/essential-goods-disrupted-iran-war/" TargetMode="External"/><Relationship Id="rId413" Type="http://schemas.openxmlformats.org/officeDocument/2006/relationships/hyperlink" Target="https://www.businesstoday.in/markets/stocks/story/stocks-to-watch-as-lpg-supply-issue-hits-10-sectors-full-list-520032-2026-03-11?utm_source=rssfeed" TargetMode="External"/><Relationship Id="rId414" Type="http://schemas.openxmlformats.org/officeDocument/2006/relationships/hyperlink" Target="https://www.farms.com/ag-industry-news/fertilizer-costs-could-rise-this-planting-season-316.aspx" TargetMode="External"/><Relationship Id="rId415" Type="http://schemas.openxmlformats.org/officeDocument/2006/relationships/hyperlink" Target="https://qazinform.com/news/world-food-programme-warns-of-rising-hunger-amid-middle-east-escalation-64a1bf" TargetMode="External"/><Relationship Id="rId416" Type="http://schemas.openxmlformats.org/officeDocument/2006/relationships/hyperlink" Target="https://nairametrics.com/2026/03/09/dangote-fertilizer-sees-global-demand-surge-amid-iran-war-disruptions/" TargetMode="External"/><Relationship Id="rId417" Type="http://schemas.openxmlformats.org/officeDocument/2006/relationships/hyperlink" Target="https://www.channelstv.com/2026/03/10/fertiliser-prices-surge-from-iran-war/" TargetMode="External"/><Relationship Id="rId418" Type="http://schemas.openxmlformats.org/officeDocument/2006/relationships/hyperlink" Target="https://investorsking.com/2026/03/10/iran-conflict-disrupts-fertiliser-supply-boosts-demand-for-dangote-products/" TargetMode="External"/><Relationship Id="rId419" Type="http://schemas.openxmlformats.org/officeDocument/2006/relationships/hyperlink" Target="https://www.brownfieldagnews.com/weathers/spring-early-summerlike-warmth-for-most-big-changes-underway-across-the-far-north/" TargetMode="External"/><Relationship Id="rId420" Type="http://schemas.openxmlformats.org/officeDocument/2006/relationships/hyperlink" Target="https://www.businesstoday.in/latest/economy/story/west-asia-conflict-supply-price-disruptions-impact-several-commodities-beyond-crude-oil-519742-2026-03-09?utm_source=rssfeed" TargetMode="External"/><Relationship Id="rId421" Type="http://schemas.openxmlformats.org/officeDocument/2006/relationships/hyperlink" Target="https://www.esmmagazine.com/supply-chain/farmers-see-fertiliser-price-surge-as-iran-war-blocks-exports-threatening-losses-307273" TargetMode="External"/><Relationship Id="rId422" Type="http://schemas.openxmlformats.org/officeDocument/2006/relationships/hyperlink" Target="https://www.esmmagazine.com/supply-chain/soaring-oil-prices-raise-questions-over-future-food-and-fertiliser-costs-307280" TargetMode="External"/><Relationship Id="rId423"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424" Type="http://schemas.openxmlformats.org/officeDocument/2006/relationships/hyperlink" Target="https://www.morningagclips.com/prolonged-iran-war-could-shrink-us-corn-acres-analysts-say/" TargetMode="External"/><Relationship Id="rId425" Type="http://schemas.openxmlformats.org/officeDocument/2006/relationships/hyperlink" Target="https://www.ttnews.com/articles/crop-prices-jump-iran-war" TargetMode="External"/><Relationship Id="rId426" Type="http://schemas.openxmlformats.org/officeDocument/2006/relationships/hyperlink" Target="https://www.eenews.net/articles/usda-watches-fertilizer-market-as-iran-war-spikes-prices/" TargetMode="External"/><Relationship Id="rId427" Type="http://schemas.openxmlformats.org/officeDocument/2006/relationships/hyperlink" Target="https://www.rfdtv.com/middle-east-conflict-shocks-energy-markets-and-disrupts-trade-flows-raising-key-costs-for-farmers" TargetMode="External"/><Relationship Id="rId428" Type="http://schemas.openxmlformats.org/officeDocument/2006/relationships/hyperlink" Target="https://lanouvelletribune.info/2026/03/guerre-en-iran-jackpot-pour-dangote-qui-ravit-la-vedette-aux-pays-arabes/" TargetMode="External"/><Relationship Id="rId429" Type="http://schemas.openxmlformats.org/officeDocument/2006/relationships/hyperlink" Target="https://www.oneindia.com/india/after-lpg-supply-shock-will-food-shortage-be-next-hormuz-crisis-could-hit-farmers-worldwide-8021865.html" TargetMode="External"/><Relationship Id="rId430" Type="http://schemas.openxmlformats.org/officeDocument/2006/relationships/hyperlink" Target="https://www.focus.de/finanzen/news/durch-die-hormus-blockade-droht-auch-eine-lebensmittelkrise_f020a34e-2d2d-48a5-a601-2700eca30ea4.html" TargetMode="External"/><Relationship Id="rId431" Type="http://schemas.openxmlformats.org/officeDocument/2006/relationships/hyperlink" Target="https://www.foodsecurityportal.org/node/3808" TargetMode="External"/><Relationship Id="rId432" Type="http://schemas.openxmlformats.org/officeDocument/2006/relationships/hyperlink" Target="https://globalnews.ca/news/11721872/fertilizer-iran-supply/" TargetMode="External"/><Relationship Id="rId433" Type="http://schemas.openxmlformats.org/officeDocument/2006/relationships/hyperlink" Target="https://www.ontariofarmer.com/news/farm-news/war-ups-fertilizer-prices" TargetMode="External"/><Relationship Id="rId434" Type="http://schemas.openxmlformats.org/officeDocument/2006/relationships/hyperlink" Target="https://foreignpolicy.com/2026/03/09/trump-iran-war-strait-hormuz-fertilizer-food-prices/" TargetMode="External"/><Relationship Id="rId435" Type="http://schemas.openxmlformats.org/officeDocument/2006/relationships/hyperlink" Target="https://drgnews.com/2026/03/09/american-farm-bureau-federation-middle-east-tensions-raise-spring-planting-concerns/" TargetMode="External"/><Relationship Id="rId436" Type="http://schemas.openxmlformats.org/officeDocument/2006/relationships/hyperlink" Target="https://www.bobsguide.com/how-is-the-red-sea-crisis-destabilising-global-commodity-flows/" TargetMode="External"/><Relationship Id="rId437" Type="http://schemas.openxmlformats.org/officeDocument/2006/relationships/hyperlink" Target="https://alkambatimes.com/from-the-strait-of-hormuz-to-african-markets-how-the-persian-gulf-region-conflict-could-deepen-food-insecurity/" TargetMode="External"/><Relationship Id="rId438" Type="http://schemas.openxmlformats.org/officeDocument/2006/relationships/hyperlink" Target="http://www.adaderana.lk/news.php?nid=119500" TargetMode="External"/><Relationship Id="rId439" Type="http://schemas.openxmlformats.org/officeDocument/2006/relationships/hyperlink" Target="https://www.benzinga.com/etfs/sector-etfs/26/03/51146306/exclusive-were-past-real-disruption-teucrium-cgo-war-fuels-food-inflation-fears" TargetMode="External"/><Relationship Id="rId440" Type="http://schemas.openxmlformats.org/officeDocument/2006/relationships/hyperlink" Target="https://biz.chosun.com/en/en-international/2026/03/09/LOFE4DRY3ZALZOIOBDFDEOXYE4/" TargetMode="External"/><Relationship Id="rId441" Type="http://schemas.openxmlformats.org/officeDocument/2006/relationships/hyperlink" Target="https://www.newsghana.com.gh/fao-warns-of-global-wheat-drop-in-2026-flags-iran-war-risk/" TargetMode="External"/><Relationship Id="rId442" Type="http://schemas.openxmlformats.org/officeDocument/2006/relationships/hyperlink" Target="https://www.business-standard.com/markets/news/upl-deepak-fertilisers-srf-upl-slip-up-to-6-percent-amid-west-asia-jitters-fertiliser-stocks-chemical-126030900302_1.html" TargetMode="External"/><Relationship Id="rId443" Type="http://schemas.openxmlformats.org/officeDocument/2006/relationships/hyperlink" Target="https://www.thepigsite.com/news/2026/03/bunge-weighs-alternative-shipping-routes-amid-middle-east-conflict" TargetMode="External"/><Relationship Id="rId444" Type="http://schemas.openxmlformats.org/officeDocument/2006/relationships/hyperlink" Target="https://www.eco-business.com/opinion/the-war-in-iran-could-create-a-fertiliser-shock-risking-global-food-prices-and-farming/" TargetMode="External"/><Relationship Id="rId445" Type="http://schemas.openxmlformats.org/officeDocument/2006/relationships/hyperlink" Target="https://www.albertafarmexpress.ca/markets/southern-prairies-brace-for-dry-spring-after-below-normal-winter/" TargetMode="External"/><Relationship Id="rId446" Type="http://schemas.openxmlformats.org/officeDocument/2006/relationships/hyperlink" Target="https://www.actionforex.com/contributors/fundamental-analysis/632545-crude-oil-hits-120pb/" TargetMode="External"/><Relationship Id="rId447" Type="http://schemas.openxmlformats.org/officeDocument/2006/relationships/hyperlink" Target="https://www.beefcentral.com/news/diesel-jumps-50c-as-hormuz-closure-rattles-fuel-and-fertiliser-supply/" TargetMode="External"/><Relationship Id="rId448" Type="http://schemas.openxmlformats.org/officeDocument/2006/relationships/hyperlink" Target="https://www.business-standard.com/industry/agriculture/traders-fear-wheat-prices-may-fall-below-msp-in-2026-27-on-surplus-stocks-126022400873_1.html" TargetMode="External"/><Relationship Id="rId449" Type="http://schemas.openxmlformats.org/officeDocument/2006/relationships/hyperlink" Target="https://capitolskyline.com/canada-us-trade-ottawa-signals-tariffs/" TargetMode="External"/><Relationship Id="rId450"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451" Type="http://schemas.openxmlformats.org/officeDocument/2006/relationships/hyperlink" Target="https://www.brownfieldagnews.com/market-news/wheat-wilts-on-profit-taking-dollar-strength/" TargetMode="External"/><Relationship Id="rId452" Type="http://schemas.openxmlformats.org/officeDocument/2006/relationships/hyperlink" Target="https://www.business-standard.com/opinion/editorial/preparing-for-heatwaves-timely-and-multi-pronged-policy-responses-needed-126030300997_1.html" TargetMode="External"/><Relationship Id="rId453" Type="http://schemas.openxmlformats.org/officeDocument/2006/relationships/hyperlink" Target="https://markets.financialcontent.com/stocks/article/marketminute-2026-3-6-wheat-prices-firm-as-weather-risks-in-india-and-us-challenge-global-grain-abundance" TargetMode="External"/><Relationship Id="rId454"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455" Type="http://schemas.openxmlformats.org/officeDocument/2006/relationships/hyperlink" Target="https://indianexpress.com/article/explained/explained-economics/why-fertilisers-could-be-the-wars-soft-underbelly-victim-10571937/" TargetMode="External"/><Relationship Id="rId456" Type="http://schemas.openxmlformats.org/officeDocument/2006/relationships/hyperlink" Target="https://www.lrt.lt/naujienos/pasaulyje/6/2825239/nuozmus-musis-uz-fronto-rusija-liepsnose-skandina-ukrainos-uostus-ir-laivus" TargetMode="External"/><Relationship Id="rId457"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458" Type="http://schemas.openxmlformats.org/officeDocument/2006/relationships/hyperlink" Target="https://yemenat.net/archives/420867" TargetMode="External"/><Relationship Id="rId459" Type="http://schemas.openxmlformats.org/officeDocument/2006/relationships/hyperlink" Target="https://www.turkiyetoday.com/business/turkiye-drops-urea-tariffs-to-shield-farmers-from-fertilizer-shock-3215818" TargetMode="External"/><Relationship Id="rId460" Type="http://schemas.openxmlformats.org/officeDocument/2006/relationships/hyperlink" Target="https://www.middleeasteye.net/news/gaza-hit-food-shortages-and-price-hikes-after-israel-shuts-crossings" TargetMode="External"/><Relationship Id="rId461" Type="http://schemas.openxmlformats.org/officeDocument/2006/relationships/hyperlink" Target="https://www.marketbeat.com/instant-alerts/fertilizer-stocks-to-keep-an-eye-on-march-7th-2026-03-07/" TargetMode="External"/><Relationship Id="rId462" Type="http://schemas.openxmlformats.org/officeDocument/2006/relationships/hyperlink" Target="https://www.egyptindependent.com/egypt-scales-up-strategic-readiness-in-energy-and-food/" TargetMode="External"/><Relationship Id="rId463" Type="http://schemas.openxmlformats.org/officeDocument/2006/relationships/hyperlink" Target="https://www.kristv.com/news/local-news/in-your-neighborhood/san-patricio-county/san-patricio-county-farmers-prepare-for-uncertain-season-ahead" TargetMode="External"/><Relationship Id="rId464" Type="http://schemas.openxmlformats.org/officeDocument/2006/relationships/hyperlink" Target="https://www.tsln.com/news/farm-bureau-farmers-worried-about-war-related-energy-costs/" TargetMode="External"/><Relationship Id="rId465" Type="http://schemas.openxmlformats.org/officeDocument/2006/relationships/hyperlink" Target="https://www.winnipegfreepress.com/business/2026/03/07/farmers-again-caught-in-geopolitical-crossfire" TargetMode="External"/><Relationship Id="rId466" Type="http://schemas.openxmlformats.org/officeDocument/2006/relationships/hyperlink" Target="https://www.themirror.com/news/us-news/farmers-brace-fertilizer-shock-trumps-1723450?int_source=mantis_rec&amp;int_medium=web&amp;int_campaign=more_like_this" TargetMode="External"/><Relationship Id="rId467" Type="http://schemas.openxmlformats.org/officeDocument/2006/relationships/hyperlink" Target="https://www.bostonglobe.com/2026/03/07/world/how-the-iran-conflict-is-disrupting-global-trade/" TargetMode="External"/><Relationship Id="rId468" Type="http://schemas.openxmlformats.org/officeDocument/2006/relationships/hyperlink" Target="https://www.miragenews.com/fao-food-price-index-climbs-after-5-month-1632748/" TargetMode="External"/><Relationship Id="rId469" Type="http://schemas.openxmlformats.org/officeDocument/2006/relationships/hyperlink" Target="https://www.devdiscourse.com/article/headlines/3829384-record-wheat-procurement-target-set-for-2026-27-rabi-season" TargetMode="External"/><Relationship Id="rId470" Type="http://schemas.openxmlformats.org/officeDocument/2006/relationships/hyperlink" Target="https://www.insurancejournal.com/news/international/2026/03/06/860869.htm" TargetMode="External"/><Relationship Id="rId471" Type="http://schemas.openxmlformats.org/officeDocument/2006/relationships/hyperlink" Target="https://www.independent.co.uk/news/world/middle-east/iran-war-hormuz-closed-fertiliser-b2933574.html" TargetMode="External"/><Relationship Id="rId472" Type="http://schemas.openxmlformats.org/officeDocument/2006/relationships/hyperlink" Target="https://www.producer.com/crops/iran-war-to-disrupt-urea-and-sulphur-supplies/" TargetMode="External"/><Relationship Id="rId473"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474" Type="http://schemas.openxmlformats.org/officeDocument/2006/relationships/hyperlink" Target="https://www.canadiancattlemen.ca/daily/fertilizer-markets-tighten-as-russian-exports-hit-capacity-limits/" TargetMode="External"/><Relationship Id="rId475" Type="http://schemas.openxmlformats.org/officeDocument/2006/relationships/hyperlink" Target="https://blog.tradewin.net/ieepa-tariff-update-refund-implementation-paused-refund-strategy-still-critical" TargetMode="External"/><Relationship Id="rId476" Type="http://schemas.openxmlformats.org/officeDocument/2006/relationships/hyperlink" Target="https://www.agriland.ie/farming-news/global-food-prices-rise-for-first-time-in-5-months-fao/" TargetMode="External"/><Relationship Id="rId477" Type="http://schemas.openxmlformats.org/officeDocument/2006/relationships/hyperlink" Target="https://readthejoe.com/business/us-iran-conflict-just-added-fresh-pressure-to-an-expected-2-5-rise-in-food-prices/" TargetMode="External"/><Relationship Id="rId478" Type="http://schemas.openxmlformats.org/officeDocument/2006/relationships/hyperlink" Target="https://e24.no/energi-og-klima/i/7p6kdo/frykter-prissjokk-paa-gjoedsel-dobbeltsmell" TargetMode="External"/><Relationship Id="rId479" Type="http://schemas.openxmlformats.org/officeDocument/2006/relationships/hyperlink" Target="https://www.spokesman.com/stories/2026/mar/05/iran-conflict-sends-farmers-rushing-to-secure-crit/" TargetMode="External"/><Relationship Id="rId480" Type="http://schemas.openxmlformats.org/officeDocument/2006/relationships/hyperlink" Target="https://www.bairdmaritime.com/shipping/dry-cargo/bulkers/expanding-iran-conflict-threatens-brazil-grain-exports-fertiliser-supplies" TargetMode="External"/><Relationship Id="rId481" Type="http://schemas.openxmlformats.org/officeDocument/2006/relationships/hyperlink" Target="https://www.arkansasonline.com/news/2026/mar/05/iran-war-disrupting-supply-chain/" TargetMode="External"/><Relationship Id="rId482" Type="http://schemas.openxmlformats.org/officeDocument/2006/relationships/hyperlink" Target="https://www.farmersguide.co.uk/business/finance/middle-east-conflict-will-energy-fuel-and-fertiliser-prices-rise/" TargetMode="External"/><Relationship Id="rId483" Type="http://schemas.openxmlformats.org/officeDocument/2006/relationships/hyperlink" Target="https://www.xataka.com/magnet/seguramente-nunca-oiste-hablar-urea-misiles-iran-estan-destruyendo-su-produccion-eso-va-a-afectar-a-tu-comida" TargetMode="External"/><Relationship Id="rId484" Type="http://schemas.openxmlformats.org/officeDocument/2006/relationships/hyperlink" Target="https://businessday.ng/agriculture/article/fertilizer-prices-may-spike-as-iran-bans-food-agricultural-exports/" TargetMode="External"/><Relationship Id="rId485" Type="http://schemas.openxmlformats.org/officeDocument/2006/relationships/hyperlink" Target="https://www.gbnews.com/money/strait-of-hormuz-crisis-uk-food-inflation-higher" TargetMode="External"/><Relationship Id="rId486" Type="http://schemas.openxmlformats.org/officeDocument/2006/relationships/hyperlink" Target="https://lafarmbureaunews.com/news/2026/3/4/farmers-impacted-by-fuel-and-fertilizer-volatility" TargetMode="External"/><Relationship Id="rId487" Type="http://schemas.openxmlformats.org/officeDocument/2006/relationships/hyperlink" Target="https://www.agri-mutuel.com/politique-economie/les-marches-agricoles-spectateurs-du-conflit-au-moyen-orient-inquietude-sur-les-engrais/" TargetMode="External"/><Relationship Id="rId488" Type="http://schemas.openxmlformats.org/officeDocument/2006/relationships/hyperlink" Target="https://www.brownfieldagnews.com/news/grassley-middle-east-instability-already-driving-up-farm-expen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