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2026-03-25 08:00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rangebound - beliefs_count: 1 - top_risk_flag: data_sparsity - generated_at: 2026-03-25T08:00:00Z - sentiment_word: Mixed - late_breaking_alerts_count: 0 - kill_switch_markets_count: 0</w:t>
      </w:r>
      <w:r/>
    </w:p>
    <w:p>
      <w:r/>
      <w:r>
        <w:t>Signal Table | market | belief_id | claim | prob | dir | vel | horizon | kill_switch | fragility | |---|---:|---|---:|---|---|---|---:|---:| | wheat | B-wheat-001 | Wheat futures direction is neutral/mixed over the next 6h–24h due to insufficient wheat-specific fresh directional evidence in the admitted signal set. | 60 | mixed | fading | 24h | false | 78 |</w:t>
      </w:r>
      <w:r/>
    </w:p>
    <w:p>
      <w:r/>
      <w:r>
        <w:t>Data Dump (Machine Use)</w:t>
      </w:r>
      <w:r/>
    </w:p>
    <w:p>
      <w:r/>
      <w:r>
        <w:rPr>
          <w:rFonts w:ascii="Courier" w:hAnsi="Courier"/>
        </w:rPr>
        <w:t>{</w:t>
        <w:br/>
        <w:t xml:space="preserve"> "workflow_6B_CIS_output": {</w:t>
        <w:br/>
        <w:t xml:space="preserve"> "snapshot_id": "6B_wheat_2026-03-25T08:00:00Z",</w:t>
        <w:br/>
        <w:t xml:space="preserve"> "timestamp_utc": "2026-03-25T08:00:00Z",</w:t>
        <w:br/>
        <w:t xml:space="preserve"> "primary_asset_focus": {</w:t>
        <w:br/>
        <w:t xml:space="preserve"> "name": "Wheat futures",</w:t>
        <w:br/>
        <w:t xml:space="preserve"> "market_code": "wheat"</w:t>
        <w:br/>
        <w:t xml:space="preserve"> },</w:t>
        <w:br/>
        <w:t xml:space="preserve"> "headline_sentiment_word": "Mixed",</w:t>
        <w:br/>
        <w:t xml:space="preserve"> "headline_conviction_score_0_100": 34,</w:t>
        <w:br/>
        <w:t xml:space="preserve"> "headline_fragility_score_0_100": 78,</w:t>
        <w:br/>
        <w:t xml:space="preserve"> "headline_authority_confirmation_score_0_100": 10,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"rangebound",</w:t>
        <w:br/>
        <w:t xml:space="preserve"> "beliefs": [</w:t>
        <w:br/>
        <w:t xml:space="preserve"> {</w:t>
        <w:br/>
        <w:t xml:space="preserve"> "belief_id": "B-wheat-001",</w:t>
        <w:br/>
        <w:t xml:space="preserve"> "market": "wheat",</w:t>
        <w:br/>
        <w:t xml:space="preserve"> "claim": "Wheat futures direction is neutral/mixed over the next 6h\u201324h due to insufficient wheat-specific fresh directional evidence in the admitted signal set.",</w:t>
        <w:br/>
        <w:t xml:space="preserve"> "probability_pct": 60,</w:t>
        <w:br/>
        <w:t xml:space="preserve"> "direction": "mixed",</w:t>
        <w:br/>
        <w:t xml:space="preserve"> "velocity": "fading",</w:t>
        <w:br/>
        <w:t xml:space="preserve"> "horizon": "24h",</w:t>
        <w:br/>
        <w:t xml:space="preserve"> "drivers": [</w:t>
        <w:br/>
        <w:t xml:space="preserve"> "data_sparsity_in_wheat_specific_signals",</w:t>
        <w:br/>
        <w:t xml:space="preserve"> "unmapped_macro_ag_signals_not_confidently_attributable_to_wheat"</w:t>
        <w:br/>
        <w:t xml:space="preserve"> ],</w:t>
        <w:br/>
        <w:t xml:space="preserve"> "contradicted_by": [],</w:t>
        <w:br/>
        <w:t xml:space="preserve"> "directional_confidence_score_0_100": 34,</w:t>
        <w:br/>
        <w:t xml:space="preserve"> "authority_confirmation_score_0_100": 10,</w:t>
        <w:br/>
        <w:t xml:space="preserve"> "authority_confirmation_band": "low"</w:t>
        <w:br/>
        <w:t xml:space="preserve"> }</w:t>
        <w:br/>
        <w:t xml:space="preserve"> ],</w:t>
        <w:br/>
        <w:t xml:space="preserve"> "market_state_table": [</w:t>
        <w:br/>
        <w:t xml:space="preserve"> {</w:t>
        <w:br/>
        <w:t xml:space="preserve"> "market": "wheat",</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34,</w:t>
        <w:br/>
        <w:t xml:space="preserve"> "authority_confirmation_score_0_100": 10,</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"B-wheat-001"</w:t>
        <w:br/>
        <w:t xml:space="preserve"> ],</w:t>
        <w:br/>
        <w:t xml:space="preserve"> "source_tier_counts": {</w:t>
        <w:br/>
        <w:t xml:space="preserve"> "A": 0,</w:t>
        <w:br/>
        <w:t xml:space="preserve"> "B": 0,</w:t>
        <w:br/>
        <w:t xml:space="preserve"> "C": 0,</w:t>
        <w:br/>
        <w:t xml:space="preserve"> "D": 1,</w:t>
        <w:br/>
        <w:t xml:space="preserve"> "U": 0</w:t>
        <w:br/>
        <w:t xml:space="preserve"> },</w:t>
        <w:br/>
        <w:t xml:space="preserve"> "freshness_mix": {</w:t>
        <w:br/>
        <w:t xml:space="preserve"> "fresh_0_24h": 0,</w:t>
        <w:br/>
        <w:t xml:space="preserve"> "mid_24_72h": 1,</w:t>
        <w:br/>
        <w:t xml:space="preserve"> "stale_gt_72h": 0,</w:t>
        <w:br/>
        <w:t xml:space="preserve"> "unmapped_or_unknown": 0</w:t>
        <w:br/>
        <w:t xml:space="preserve"> }</w:t>
        <w:br/>
        <w:t xml:space="preserve"> }</w:t>
        <w:br/>
        <w:t xml:space="preserve"> ],</w:t>
        <w:br/>
        <w:t xml:space="preserve"> "risk_flags": [</w:t>
        <w:br/>
        <w:t xml:space="preserve"> {</w:t>
        <w:br/>
        <w:t xml:space="preserve"> "flag": "data_sparsity",</w:t>
        <w:br/>
        <w:t xml:space="preserve"> "severity": "high",</w:t>
        <w:br/>
        <w:t xml:space="preserve"> "detail": "Mapped, wheat-specific admitted evidence is below the minimum threshold (min_evidence_threshold=3). Direction suppressed to neutral/mixed."</w:t>
        <w:br/>
        <w:t xml:space="preserve"> },</w:t>
        <w:br/>
        <w:t xml:space="preserve"> {</w:t>
        <w:br/>
        <w:t xml:space="preserve"> "flag": "stale_context_overhang",</w:t>
        <w:br/>
        <w:t xml:space="preserve"> "severity": "medium",</w:t>
        <w:br/>
        <w:t xml:space="preserve"> "detail": "Most available agriculture/macro signals are not confidently attributable to wheat or are not fresh within the last 24h."</w:t>
        <w:br/>
        <w:t xml:space="preserve"> },</w:t>
        <w:br/>
        <w:t xml:space="preserve"> {</w:t>
        <w:br/>
        <w:t xml:space="preserve"> "flag": "narrative_whipsaw_risk",</w:t>
        <w:br/>
        <w:t xml:space="preserve"> "severity": "medium",</w:t>
        <w:br/>
        <w:t xml:space="preserve"> "detail": "Macro trade/supply-chain narratives present in corpus but not cleanly mapped to wheat; raises fragility even without explicit counter-evidence."</w:t>
        <w:br/>
        <w:t xml:space="preserve"> }</w:t>
        <w:br/>
        <w:t xml:space="preserve"> ],</w:t>
        <w:br/>
        <w:t xml:space="preserve"> "candidate_actions": [</w:t>
        <w:br/>
        <w:t xml:space="preserve"> {</w:t>
        <w:br/>
        <w:t xml:space="preserve"> "market": "wheat",</w:t>
        <w:br/>
        <w:t xml:space="preserve"> "confidence": "high",</w:t>
        <w:br/>
        <w:t xml:space="preserve"> "trigger_condition": "Stay flat until &gt;=3 wheat-mapped fresh evidence items appear within the last 24h and net directional_score_signed exceeds +/-20."</w:t>
        <w:br/>
        <w:t xml:space="preserve"> },</w:t>
        <w:br/>
        <w:t xml:space="preserve"> {</w:t>
        <w:br/>
        <w:t xml:space="preserve"> "market": "wheat",</w:t>
        <w:br/>
        <w:t xml:space="preserve"> "confidence": "medium",</w:t>
        <w:br/>
        <w:t xml:space="preserve"> "trigger_condition": "Volatility watch if a late-breaking wheat-specific export restriction / crop condition shock appears within &lt;=2h from Tier-A/official sources (kill-switch sentinel)."</w:t>
        <w:br/>
        <w:t xml:space="preserve"> },</w:t>
        <w:br/>
        <w:t xml:space="preserve"> {</w:t>
        <w:br/>
        <w:t xml:space="preserve"> "market": "wheat",</w:t>
        <w:br/>
        <w:t xml:space="preserve"> "confidence": "medium",</w:t>
        <w:br/>
        <w:t xml:space="preserve"> "trigger_condition": "Reversal watch if fresh opposing wheat-specific evidence (&gt;=2 independent records within 2h) emerges after a directional breakout."</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"2026-03-24T08:00:00Z",</w:t>
        <w:br/>
        <w:t xml:space="preserve"> "bucket_end_utc": "2026-03-24T09:00:00Z",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"2026-03-24T09:00:00Z",</w:t>
        <w:br/>
        <w:t xml:space="preserve"> "bucket_end_utc": "2026-03-24T10:00:00Z",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"2026-03-24T10:00:00Z",</w:t>
        <w:br/>
        <w:t xml:space="preserve"> "bucket_end_utc": "2026-03-24T11:00:00Z",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"2026-03-24T11:00:00Z",</w:t>
        <w:br/>
        <w:t xml:space="preserve"> "bucket_end_utc": "2026-03-24T12:00:00Z",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"2026-03-24T12:00:00Z",</w:t>
        <w:br/>
        <w:t xml:space="preserve"> "bucket_end_utc": "2026-03-24T13:00:00Z",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"2026-03-24T13:00:00Z",</w:t>
        <w:br/>
        <w:t xml:space="preserve"> "bucket_end_utc": "2026-03-24T14:00:00Z",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"2026-03-24T14:00:00Z",</w:t>
        <w:br/>
        <w:t xml:space="preserve"> "bucket_end_utc": "2026-03-24T15:00:00Z",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"2026-03-24T15:00:00Z",</w:t>
        <w:br/>
        <w:t xml:space="preserve"> "bucket_end_utc": "2026-03-24T16:00:00Z",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"2026-03-24T16:00:00Z",</w:t>
        <w:br/>
        <w:t xml:space="preserve"> "bucket_end_utc": "2026-03-24T17:00:00Z",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"2026-03-24T17:00:00Z",</w:t>
        <w:br/>
        <w:t xml:space="preserve"> "bucket_end_utc": "2026-03-24T18:00:00Z",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"2026-03-24T18:00:00Z",</w:t>
        <w:br/>
        <w:t xml:space="preserve"> "bucket_end_utc": "2026-03-24T19:00:00Z",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"2026-03-24T19:00:00Z",</w:t>
        <w:br/>
        <w:t xml:space="preserve"> "bucket_end_utc": "2026-03-24T20:00:00Z",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"2026-03-24T20:00:00Z",</w:t>
        <w:br/>
        <w:t xml:space="preserve"> "bucket_end_utc": "2026-03-24T21:00:00Z",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"2026-03-24T21:00:00Z",</w:t>
        <w:br/>
        <w:t xml:space="preserve"> "bucket_end_utc": "2026-03-24T22:00:00Z",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"2026-03-24T22:00:00Z",</w:t>
        <w:br/>
        <w:t xml:space="preserve"> "bucket_end_utc": "2026-03-24T23:00:00Z",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"2026-03-24T23:00:00Z",</w:t>
        <w:br/>
        <w:t xml:space="preserve"> "bucket_end_utc": "2026-03-25T00:00:00Z",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"2026-03-25T00:00:00Z",</w:t>
        <w:br/>
        <w:t xml:space="preserve"> "bucket_end_utc": "2026-03-25T01:00:00Z",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"2026-03-25T01:00:00Z",</w:t>
        <w:br/>
        <w:t xml:space="preserve"> "bucket_end_utc": "2026-03-25T02:00:00Z",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"2026-03-25T02:00:00Z",</w:t>
        <w:br/>
        <w:t xml:space="preserve"> "bucket_end_utc": "2026-03-25T03:00:00Z",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"2026-03-25T03:00:00Z",</w:t>
        <w:br/>
        <w:t xml:space="preserve"> "bucket_end_utc": "2026-03-25T04:00:00Z",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"2026-03-25T04:00:00Z",</w:t>
        <w:br/>
        <w:t xml:space="preserve"> "bucket_end_utc": "2026-03-25T05:00:00Z",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"2026-03-25T05:00:00Z",</w:t>
        <w:br/>
        <w:t xml:space="preserve"> "bucket_end_utc": "2026-03-25T06:00:00Z",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"2026-03-25T06:00:00Z",</w:t>
        <w:br/>
        <w:t xml:space="preserve"> "bucket_end_utc": "2026-03-25T07:00:00Z",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"2026-03-25T07:00:00Z",</w:t>
        <w:br/>
        <w:t xml:space="preserve"> "bucket_end_utc": "2026-03-25T08:00:00Z",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1,</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wheat.",</w:t>
        <w:br/>
        <w:t xml:space="preserve"> "Only one weakly corroborated wheat-mapped item was available (single-source, low-tier), below min_evidence_threshold=3; direction suppressed to neutral/mixed.",</w:t>
        <w:br/>
        <w:t xml:space="preserve"> "Most trends/vip/risk items appeared agriculture/macro-related but could not be confidently alias-mapped to wheat under canonical mapping rules."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2. </w:t>
      </w:r>
      <w:hyperlink r:id="rId10">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3. </w:t>
      </w:r>
      <w:hyperlink r:id="rId11">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 </w:t>
      </w:r>
      <w:hyperlink r:id="rId12">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5. </w:t>
      </w:r>
      <w:hyperlink r:id="rId12">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6. </w:t>
      </w:r>
      <w:hyperlink r:id="rId13">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7. </w:t>
      </w:r>
      <w:hyperlink r:id="rId14">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8. </w:t>
      </w:r>
      <w:hyperlink r:id="rId14">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9. </w:t>
      </w:r>
      <w:hyperlink r:id="rId15">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10. </w:t>
      </w:r>
      <w:hyperlink r:id="rId16">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11. </w:t>
      </w:r>
      <w:hyperlink r:id="rId17">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12. </w:t>
      </w:r>
      <w:hyperlink r:id="rId18">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13. </w:t>
      </w:r>
      <w:hyperlink r:id="rId19">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4"/>
        </w:numPr>
        <w:spacing w:line="240" w:lineRule="auto"/>
        <w:ind w:left="720"/>
      </w:pPr>
      <w:r/>
      <w:hyperlink r:id="rId20">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21">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22">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23">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18. </w:t>
      </w:r>
      <w:hyperlink r:id="rId24">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19. </w:t>
      </w:r>
      <w:hyperlink r:id="rId25">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20. </w:t>
      </w:r>
      <w:hyperlink r:id="rId26">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21. </w:t>
      </w:r>
      <w:hyperlink r:id="rId27">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22. </w:t>
      </w:r>
      <w:hyperlink r:id="rId28">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23. </w:t>
      </w:r>
      <w:hyperlink r:id="rId29">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24. </w:t>
      </w:r>
      <w:hyperlink r:id="rId30">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25. </w:t>
      </w:r>
      <w:hyperlink r:id="rId31">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26. </w:t>
      </w:r>
      <w:hyperlink r:id="rId32">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27. </w:t>
      </w:r>
      <w:hyperlink r:id="rId33">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28. </w:t>
      </w:r>
      <w:hyperlink r:id="rId34">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29. </w:t>
      </w:r>
      <w:hyperlink r:id="rId35">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30. </w:t>
      </w:r>
      <w:hyperlink r:id="rId36">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31. </w:t>
      </w:r>
      <w:hyperlink r:id="rId37">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32. </w:t>
      </w:r>
      <w:hyperlink r:id="rId38">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33. </w:t>
      </w:r>
      <w:hyperlink r:id="rId39">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34. </w:t>
      </w:r>
      <w:hyperlink r:id="rId40">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35. </w:t>
      </w:r>
      <w:hyperlink r:id="rId41">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36. </w:t>
      </w:r>
      <w:hyperlink r:id="rId42">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37. </w:t>
      </w:r>
      <w:hyperlink r:id="rId43">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38. </w:t>
      </w:r>
      <w:hyperlink r:id="rId44">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39. </w:t>
      </w:r>
      <w:hyperlink r:id="rId45">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40. </w:t>
      </w:r>
      <w:hyperlink r:id="rId46">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41. </w:t>
      </w:r>
      <w:hyperlink r:id="rId47">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42. </w:t>
      </w:r>
      <w:hyperlink r:id="rId48">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43. </w:t>
      </w:r>
      <w:hyperlink r:id="rId49">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44. </w:t>
      </w:r>
      <w:hyperlink r:id="rId50">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45. </w:t>
      </w:r>
      <w:hyperlink r:id="rId51">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46. </w:t>
      </w:r>
      <w:hyperlink r:id="rId52">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47. </w:t>
      </w:r>
      <w:hyperlink r:id="rId53">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48. </w:t>
      </w:r>
      <w:hyperlink r:id="rId54">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49. </w:t>
      </w:r>
      <w:hyperlink r:id="rId55">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50. </w:t>
      </w:r>
      <w:hyperlink r:id="rId56">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51. </w:t>
      </w:r>
      <w:hyperlink r:id="rId57">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52. </w:t>
      </w:r>
      <w:hyperlink r:id="rId58">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53. </w:t>
      </w:r>
      <w:hyperlink r:id="rId59">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54. </w:t>
      </w:r>
      <w:hyperlink r:id="rId60">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55. </w:t>
      </w:r>
      <w:hyperlink r:id="rId58">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56. </w:t>
      </w:r>
      <w:hyperlink r:id="rId61">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57. </w:t>
      </w:r>
      <w:hyperlink r:id="rId62">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58. </w:t>
      </w:r>
      <w:hyperlink r:id="rId63">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59. </w:t>
      </w:r>
      <w:hyperlink r:id="rId64">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60. </w:t>
      </w:r>
      <w:hyperlink r:id="rId65">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61. </w:t>
      </w:r>
      <w:hyperlink r:id="rId66">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62. </w:t>
      </w:r>
      <w:hyperlink r:id="rId67">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63. </w:t>
      </w:r>
      <w:hyperlink r:id="rId68">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64. </w:t>
      </w:r>
      <w:hyperlink r:id="rId69">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65. </w:t>
      </w:r>
      <w:hyperlink r:id="rId70">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66. </w:t>
      </w:r>
      <w:hyperlink r:id="rId71">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67. </w:t>
      </w:r>
      <w:hyperlink r:id="rId72">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68. </w:t>
      </w:r>
      <w:hyperlink r:id="rId73">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69. </w:t>
      </w:r>
      <w:hyperlink r:id="rId74">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70. </w:t>
      </w:r>
      <w:hyperlink r:id="rId75">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71. </w:t>
      </w:r>
      <w:hyperlink r:id="rId76">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72. </w:t>
      </w:r>
      <w:hyperlink r:id="rId77">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73. </w:t>
      </w:r>
      <w:hyperlink r:id="rId78">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74. </w:t>
      </w:r>
      <w:hyperlink r:id="rId79">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75. </w:t>
      </w:r>
      <w:hyperlink r:id="rId80">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76. </w:t>
      </w:r>
      <w:hyperlink r:id="rId81">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77. </w:t>
      </w:r>
      <w:hyperlink r:id="rId82">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78. </w:t>
      </w:r>
      <w:hyperlink r:id="rId83">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79. </w:t>
      </w:r>
      <w:hyperlink r:id="rId84">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80. </w:t>
      </w:r>
      <w:hyperlink r:id="rId83">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81. </w:t>
      </w:r>
      <w:hyperlink r:id="rId85">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82. </w:t>
      </w:r>
      <w:hyperlink r:id="rId86">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83. </w:t>
      </w:r>
      <w:hyperlink r:id="rId87">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84. </w:t>
      </w:r>
      <w:hyperlink r:id="rId88">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85. </w:t>
      </w:r>
      <w:hyperlink r:id="rId89">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86. </w:t>
      </w:r>
      <w:hyperlink r:id="rId90">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87. </w:t>
      </w:r>
      <w:hyperlink r:id="rId91">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88. </w:t>
      </w:r>
      <w:hyperlink r:id="rId92">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89. </w:t>
      </w:r>
      <w:hyperlink r:id="rId93">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90. </w:t>
      </w:r>
      <w:hyperlink r:id="rId94">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91. </w:t>
      </w:r>
      <w:hyperlink r:id="rId95">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92. </w:t>
      </w:r>
      <w:hyperlink r:id="rId96">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93. </w:t>
      </w:r>
      <w:hyperlink r:id="rId97">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94. </w:t>
      </w:r>
      <w:hyperlink r:id="rId98">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95. </w:t>
      </w:r>
      <w:hyperlink r:id="rId99">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96. </w:t>
      </w:r>
      <w:hyperlink r:id="rId100">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97. </w:t>
      </w:r>
      <w:hyperlink r:id="rId100">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98. </w:t>
      </w:r>
      <w:hyperlink r:id="rId101">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99. </w:t>
      </w:r>
      <w:hyperlink r:id="rId102">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100. </w:t>
      </w:r>
      <w:hyperlink r:id="rId103">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101. </w:t>
      </w:r>
      <w:hyperlink r:id="rId104">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102. </w:t>
      </w:r>
      <w:hyperlink r:id="rId105">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103. </w:t>
      </w:r>
      <w:hyperlink r:id="rId106">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104. </w:t>
      </w:r>
      <w:hyperlink r:id="rId107">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105. </w:t>
      </w:r>
      <w:hyperlink r:id="rId108">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106. </w:t>
      </w:r>
      <w:hyperlink r:id="rId109">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107. </w:t>
      </w:r>
      <w:hyperlink r:id="rId110">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108. </w:t>
      </w:r>
      <w:hyperlink r:id="rId111">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109. </w:t>
      </w:r>
      <w:hyperlink r:id="rId112">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110. </w:t>
      </w:r>
      <w:hyperlink r:id="rId113">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111. </w:t>
      </w:r>
      <w:hyperlink r:id="rId114">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112. </w:t>
      </w:r>
      <w:hyperlink r:id="rId115">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113. </w:t>
      </w:r>
      <w:hyperlink r:id="rId116">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114. </w:t>
      </w:r>
      <w:hyperlink r:id="rId117">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115. </w:t>
      </w:r>
      <w:hyperlink r:id="rId118">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116. </w:t>
      </w:r>
      <w:hyperlink r:id="rId119">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117. </w:t>
      </w:r>
      <w:hyperlink r:id="rId119">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118. </w:t>
      </w:r>
      <w:hyperlink r:id="rId120">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119. </w:t>
      </w:r>
      <w:hyperlink r:id="rId121">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120. </w:t>
      </w:r>
      <w:hyperlink r:id="rId122">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121. </w:t>
      </w:r>
      <w:hyperlink r:id="rId123">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122. </w:t>
      </w:r>
      <w:hyperlink r:id="rId124">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123. </w:t>
      </w:r>
      <w:hyperlink r:id="rId125">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124. </w:t>
      </w:r>
      <w:hyperlink r:id="rId126">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125. </w:t>
      </w:r>
      <w:hyperlink r:id="rId127">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126. </w:t>
      </w:r>
      <w:hyperlink r:id="rId128">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127. </w:t>
      </w:r>
      <w:hyperlink r:id="rId129">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128. </w:t>
      </w:r>
      <w:hyperlink r:id="rId130">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129. </w:t>
      </w:r>
      <w:hyperlink r:id="rId131">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130. </w:t>
      </w:r>
      <w:hyperlink r:id="rId132">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131. </w:t>
      </w:r>
      <w:hyperlink r:id="rId133">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132. </w:t>
      </w:r>
      <w:hyperlink r:id="rId134">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133. </w:t>
      </w:r>
      <w:hyperlink r:id="rId135">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134. </w:t>
      </w:r>
      <w:hyperlink r:id="rId136">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135. </w:t>
      </w:r>
      <w:hyperlink r:id="rId137">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136. </w:t>
      </w:r>
      <w:hyperlink r:id="rId138">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137. </w:t>
      </w:r>
      <w:hyperlink r:id="rId139">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138. </w:t>
      </w:r>
      <w:hyperlink r:id="rId140">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139. </w:t>
      </w:r>
      <w:hyperlink r:id="rId141">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140. </w:t>
      </w:r>
      <w:hyperlink r:id="rId142">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141. </w:t>
      </w:r>
      <w:hyperlink r:id="rId143">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142. </w:t>
      </w:r>
      <w:hyperlink r:id="rId144">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143. </w:t>
      </w:r>
      <w:hyperlink r:id="rId145">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144. </w:t>
      </w:r>
      <w:hyperlink r:id="rId146">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145. </w:t>
      </w:r>
      <w:hyperlink r:id="rId147">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146. </w:t>
      </w:r>
      <w:hyperlink r:id="rId148">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147. </w:t>
      </w:r>
      <w:hyperlink r:id="rId149">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148. </w:t>
      </w:r>
      <w:hyperlink r:id="rId150">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149. </w:t>
      </w:r>
      <w:hyperlink r:id="rId151">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150. </w:t>
      </w:r>
      <w:hyperlink r:id="rId152">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151. </w:t>
      </w:r>
      <w:hyperlink r:id="rId151">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152. </w:t>
      </w:r>
      <w:hyperlink r:id="rId153">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153. </w:t>
      </w:r>
      <w:hyperlink r:id="rId154">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154. </w:t>
      </w:r>
      <w:hyperlink r:id="rId155">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155. </w:t>
      </w:r>
      <w:hyperlink r:id="rId156">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156. </w:t>
      </w:r>
      <w:hyperlink r:id="rId157">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157. </w:t>
      </w:r>
      <w:hyperlink r:id="rId158">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158. </w:t>
      </w:r>
      <w:hyperlink r:id="rId159">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159. </w:t>
      </w:r>
      <w:hyperlink r:id="rId160">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160. </w:t>
      </w:r>
      <w:hyperlink r:id="rId161">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161. </w:t>
      </w:r>
      <w:hyperlink r:id="rId162">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162. </w:t>
      </w:r>
      <w:hyperlink r:id="rId163">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5"/>
        </w:numPr>
        <w:spacing w:line="240" w:lineRule="auto"/>
        <w:ind w:left="720"/>
      </w:pPr>
      <w:r/>
      <w:hyperlink r:id="rId164">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65">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165. </w:t>
      </w:r>
      <w:hyperlink r:id="rId166">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166. </w:t>
      </w:r>
      <w:hyperlink r:id="rId167">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167. </w:t>
      </w:r>
      <w:hyperlink r:id="rId168">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168. </w:t>
      </w:r>
      <w:hyperlink r:id="rId169">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169. </w:t>
      </w:r>
      <w:hyperlink r:id="rId170">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170. </w:t>
      </w:r>
      <w:hyperlink r:id="rId171">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171. </w:t>
      </w:r>
      <w:hyperlink r:id="rId172">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172. </w:t>
      </w:r>
      <w:hyperlink r:id="rId173">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174">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175">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176">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177">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177. </w:t>
      </w:r>
      <w:hyperlink r:id="rId178">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178. </w:t>
      </w:r>
      <w:hyperlink r:id="rId179">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179. </w:t>
      </w:r>
      <w:hyperlink r:id="rId180">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180. </w:t>
      </w:r>
      <w:hyperlink r:id="rId181">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181. </w:t>
      </w:r>
      <w:hyperlink r:id="rId182">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182. </w:t>
      </w:r>
      <w:hyperlink r:id="rId183">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183. </w:t>
      </w:r>
      <w:hyperlink r:id="rId184">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184. </w:t>
      </w:r>
      <w:hyperlink r:id="rId185">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185. </w:t>
      </w:r>
      <w:hyperlink r:id="rId186">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186. </w:t>
      </w:r>
      <w:hyperlink r:id="rId187">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187. </w:t>
      </w:r>
      <w:hyperlink r:id="rId188">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188. </w:t>
      </w:r>
      <w:hyperlink r:id="rId189">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189. </w:t>
      </w:r>
      <w:hyperlink r:id="rId190">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190. </w:t>
      </w:r>
      <w:hyperlink r:id="rId191">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191. </w:t>
      </w:r>
      <w:hyperlink r:id="rId192">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192. </w:t>
      </w:r>
      <w:hyperlink r:id="rId193">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193. </w:t>
      </w:r>
      <w:hyperlink r:id="rId194">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194. </w:t>
      </w:r>
      <w:hyperlink r:id="rId195">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195. </w:t>
      </w:r>
      <w:hyperlink r:id="rId196">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196. </w:t>
      </w:r>
      <w:hyperlink r:id="rId197">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197. </w:t>
      </w:r>
      <w:hyperlink r:id="rId198">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198. </w:t>
      </w:r>
      <w:hyperlink r:id="rId199">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199. </w:t>
      </w:r>
      <w:hyperlink r:id="rId200">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200. </w:t>
      </w:r>
      <w:hyperlink r:id="rId201">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201. </w:t>
      </w:r>
      <w:hyperlink r:id="rId202">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202. </w:t>
      </w:r>
      <w:hyperlink r:id="rId203">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203. </w:t>
      </w:r>
      <w:hyperlink r:id="rId204">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204. </w:t>
      </w:r>
      <w:hyperlink r:id="rId205">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205. </w:t>
      </w:r>
      <w:hyperlink r:id="rId206">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206. </w:t>
      </w:r>
      <w:hyperlink r:id="rId207">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207. </w:t>
      </w:r>
      <w:hyperlink r:id="rId208">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208. </w:t>
      </w:r>
      <w:hyperlink r:id="rId209">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209. </w:t>
      </w:r>
      <w:hyperlink r:id="rId210">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210. </w:t>
      </w:r>
      <w:hyperlink r:id="rId211">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6"/>
        </w:numPr>
        <w:spacing w:line="240" w:lineRule="auto"/>
        <w:ind w:left="720"/>
      </w:pPr>
      <w:r/>
      <w:hyperlink r:id="rId212">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213">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213. </w:t>
      </w:r>
      <w:hyperlink r:id="rId214">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214. </w:t>
      </w:r>
      <w:hyperlink r:id="rId215">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215. </w:t>
      </w:r>
      <w:hyperlink r:id="rId216">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216. </w:t>
      </w:r>
      <w:hyperlink r:id="rId217">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217. </w:t>
      </w:r>
      <w:hyperlink r:id="rId218">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218. </w:t>
      </w:r>
      <w:hyperlink r:id="rId219">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219. </w:t>
      </w:r>
      <w:hyperlink r:id="rId220">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220. </w:t>
      </w:r>
      <w:hyperlink r:id="rId221">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221. </w:t>
      </w:r>
      <w:hyperlink r:id="rId222">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222. </w:t>
      </w:r>
      <w:hyperlink r:id="rId223">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223. </w:t>
      </w:r>
      <w:hyperlink r:id="rId224">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224. </w:t>
      </w:r>
      <w:hyperlink r:id="rId225">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225. </w:t>
      </w:r>
      <w:hyperlink r:id="rId226">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226. </w:t>
      </w:r>
      <w:hyperlink r:id="rId227">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227. </w:t>
      </w:r>
      <w:hyperlink r:id="rId228">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228. </w:t>
      </w:r>
      <w:hyperlink r:id="rId227">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229. </w:t>
      </w:r>
      <w:hyperlink r:id="rId229">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230. </w:t>
      </w:r>
      <w:hyperlink r:id="rId229">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231. </w:t>
      </w:r>
      <w:hyperlink r:id="rId230">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232. </w:t>
      </w:r>
      <w:hyperlink r:id="rId231">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233. </w:t>
      </w:r>
      <w:hyperlink r:id="rId232">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234. </w:t>
      </w:r>
      <w:hyperlink r:id="rId233">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235. </w:t>
      </w:r>
      <w:hyperlink r:id="rId230">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236. </w:t>
      </w:r>
      <w:hyperlink r:id="rId234">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237. </w:t>
      </w:r>
      <w:hyperlink r:id="rId235">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238. </w:t>
      </w:r>
      <w:hyperlink r:id="rId236">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239. </w:t>
      </w:r>
      <w:hyperlink r:id="rId237">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240. </w:t>
      </w:r>
      <w:hyperlink r:id="rId238">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241. </w:t>
      </w:r>
      <w:hyperlink r:id="rId239">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242. </w:t>
      </w:r>
      <w:hyperlink r:id="rId240">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243. </w:t>
      </w:r>
      <w:hyperlink r:id="rId241">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244. </w:t>
      </w:r>
      <w:hyperlink r:id="rId241">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245. </w:t>
      </w:r>
      <w:hyperlink r:id="rId242">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246. </w:t>
      </w:r>
      <w:hyperlink r:id="rId243">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247. </w:t>
      </w:r>
      <w:hyperlink r:id="rId244">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248. </w:t>
      </w:r>
      <w:hyperlink r:id="rId245">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249. </w:t>
      </w:r>
      <w:hyperlink r:id="rId246">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250. </w:t>
      </w:r>
      <w:hyperlink r:id="rId247">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251. </w:t>
      </w:r>
      <w:hyperlink r:id="rId248">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252. </w:t>
      </w:r>
      <w:hyperlink r:id="rId249">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253. </w:t>
      </w:r>
      <w:hyperlink r:id="rId250">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254. </w:t>
      </w:r>
      <w:hyperlink r:id="rId251">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255. </w:t>
      </w:r>
      <w:hyperlink r:id="rId252">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256. </w:t>
      </w:r>
      <w:hyperlink r:id="rId253">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257. </w:t>
      </w:r>
      <w:hyperlink r:id="rId254">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258. </w:t>
      </w:r>
      <w:hyperlink r:id="rId255">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259. </w:t>
      </w:r>
      <w:hyperlink r:id="rId256">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260. </w:t>
      </w:r>
      <w:hyperlink r:id="rId257">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261. </w:t>
      </w:r>
      <w:hyperlink r:id="rId258">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262. </w:t>
      </w:r>
      <w:hyperlink r:id="rId259">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263. </w:t>
      </w:r>
      <w:hyperlink r:id="rId260">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264. </w:t>
      </w:r>
      <w:hyperlink r:id="rId261">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265. </w:t>
      </w:r>
      <w:hyperlink r:id="rId262">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266. </w:t>
      </w:r>
      <w:hyperlink r:id="rId263">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267. </w:t>
      </w:r>
      <w:hyperlink r:id="rId264">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268. </w:t>
      </w:r>
      <w:hyperlink r:id="rId265">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269. </w:t>
      </w:r>
      <w:hyperlink r:id="rId266">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270. </w:t>
      </w:r>
      <w:hyperlink r:id="rId267">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271. </w:t>
      </w:r>
      <w:hyperlink r:id="rId268">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272. </w:t>
      </w:r>
      <w:hyperlink r:id="rId269">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273. </w:t>
      </w:r>
      <w:hyperlink r:id="rId270">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274. </w:t>
      </w:r>
      <w:hyperlink r:id="rId271">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275. </w:t>
      </w:r>
      <w:hyperlink r:id="rId272">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276. </w:t>
      </w:r>
      <w:hyperlink r:id="rId273">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277. </w:t>
      </w:r>
      <w:hyperlink r:id="rId274">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278. </w:t>
      </w:r>
      <w:hyperlink r:id="rId275">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279. </w:t>
      </w:r>
      <w:hyperlink r:id="rId276">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280. </w:t>
      </w:r>
      <w:hyperlink r:id="rId277">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281. </w:t>
      </w:r>
      <w:hyperlink r:id="rId278">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282. </w:t>
      </w:r>
      <w:hyperlink r:id="rId27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283. </w:t>
      </w:r>
      <w:hyperlink r:id="rId280">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284. </w:t>
      </w:r>
      <w:hyperlink r:id="rId281">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285. </w:t>
      </w:r>
      <w:hyperlink r:id="rId282">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286. </w:t>
      </w:r>
      <w:hyperlink r:id="rId282">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287. </w:t>
      </w:r>
      <w:hyperlink r:id="rId283">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288. </w:t>
      </w:r>
      <w:hyperlink r:id="rId284">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289. </w:t>
      </w:r>
      <w:hyperlink r:id="rId285">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290. </w:t>
      </w:r>
      <w:hyperlink r:id="rId286">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291. </w:t>
      </w:r>
      <w:hyperlink r:id="rId287">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292. </w:t>
      </w:r>
      <w:hyperlink r:id="rId288">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293. </w:t>
      </w:r>
      <w:hyperlink r:id="rId287">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294. </w:t>
      </w:r>
      <w:hyperlink r:id="rId287">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295. </w:t>
      </w:r>
      <w:hyperlink r:id="rId289">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296. </w:t>
      </w:r>
      <w:hyperlink r:id="rId290">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297. </w:t>
      </w:r>
      <w:hyperlink r:id="rId291">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298. </w:t>
      </w:r>
      <w:hyperlink r:id="rId292">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299. </w:t>
      </w:r>
      <w:hyperlink r:id="rId293">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300. </w:t>
      </w:r>
      <w:hyperlink r:id="rId294">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301. </w:t>
      </w:r>
      <w:hyperlink r:id="rId295">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302. </w:t>
      </w:r>
      <w:hyperlink r:id="rId296">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303. </w:t>
      </w:r>
      <w:hyperlink r:id="rId297">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304. </w:t>
      </w:r>
      <w:hyperlink r:id="rId298">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305. </w:t>
      </w:r>
      <w:hyperlink r:id="rId299">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306. </w:t>
      </w:r>
      <w:hyperlink r:id="rId300">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307. </w:t>
      </w:r>
      <w:hyperlink r:id="rId301">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308. </w:t>
      </w:r>
      <w:hyperlink r:id="rId302">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309. </w:t>
      </w:r>
      <w:hyperlink r:id="rId303">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310. </w:t>
      </w:r>
      <w:hyperlink r:id="rId304">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311. </w:t>
      </w:r>
      <w:hyperlink r:id="rId305">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312. </w:t>
      </w:r>
      <w:hyperlink r:id="rId306">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313. </w:t>
      </w:r>
      <w:hyperlink r:id="rId307">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314. </w:t>
      </w:r>
      <w:hyperlink r:id="rId308">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315. </w:t>
      </w:r>
      <w:hyperlink r:id="rId309">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316. </w:t>
      </w:r>
      <w:hyperlink r:id="rId310">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317. </w:t>
      </w:r>
      <w:hyperlink r:id="rId311">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318. </w:t>
      </w:r>
      <w:hyperlink r:id="rId312">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319. </w:t>
      </w:r>
      <w:hyperlink r:id="rId313">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320. </w:t>
      </w:r>
      <w:hyperlink r:id="rId314">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321. </w:t>
      </w:r>
      <w:hyperlink r:id="rId315">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322. </w:t>
      </w:r>
      <w:hyperlink r:id="rId316">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323. </w:t>
      </w:r>
      <w:hyperlink r:id="rId317">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324. </w:t>
      </w:r>
      <w:hyperlink r:id="rId318">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325. </w:t>
      </w:r>
      <w:hyperlink r:id="rId319">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326. </w:t>
      </w:r>
      <w:hyperlink r:id="rId320">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327. </w:t>
      </w:r>
      <w:hyperlink r:id="rId321">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328. </w:t>
      </w:r>
      <w:hyperlink r:id="rId322">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329. </w:t>
      </w:r>
      <w:hyperlink r:id="rId323">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330. </w:t>
      </w:r>
      <w:hyperlink r:id="rId324">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331. </w:t>
      </w:r>
      <w:hyperlink r:id="rId325">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332. </w:t>
      </w:r>
      <w:hyperlink r:id="rId326">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333. </w:t>
      </w:r>
      <w:hyperlink r:id="rId327">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334. </w:t>
      </w:r>
      <w:hyperlink r:id="rId328">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335. </w:t>
      </w:r>
      <w:hyperlink r:id="rId329">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336. </w:t>
      </w:r>
      <w:hyperlink r:id="rId330">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337. </w:t>
      </w:r>
      <w:hyperlink r:id="rId331">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338. </w:t>
      </w:r>
      <w:hyperlink r:id="rId332">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7"/>
        </w:numPr>
        <w:spacing w:line="240" w:lineRule="auto"/>
        <w:ind w:left="720"/>
      </w:pPr>
      <w:r/>
      <w:hyperlink r:id="rId327">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333">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343. </w:t>
      </w:r>
      <w:hyperlink r:id="rId334">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344. </w:t>
      </w:r>
      <w:hyperlink r:id="rId335">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345. </w:t>
      </w:r>
      <w:hyperlink r:id="rId336">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346. </w:t>
      </w:r>
      <w:hyperlink r:id="rId337">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347. </w:t>
      </w:r>
      <w:hyperlink r:id="rId338">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348. </w:t>
      </w:r>
      <w:hyperlink r:id="rId339">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349. </w:t>
      </w:r>
      <w:hyperlink r:id="rId340">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350. </w:t>
      </w:r>
      <w:hyperlink r:id="rId336">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351. </w:t>
      </w:r>
      <w:hyperlink r:id="rId341">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352. </w:t>
      </w:r>
      <w:hyperlink r:id="rId342">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353. </w:t>
      </w:r>
      <w:hyperlink r:id="rId343">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354. </w:t>
      </w:r>
      <w:hyperlink r:id="rId344">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355. </w:t>
      </w:r>
      <w:hyperlink r:id="rId345">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356. </w:t>
      </w:r>
      <w:hyperlink r:id="rId346">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357. </w:t>
      </w:r>
      <w:hyperlink r:id="rId347">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358. </w:t>
      </w:r>
      <w:hyperlink r:id="rId348">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359. </w:t>
      </w:r>
      <w:hyperlink r:id="rId349">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360. </w:t>
      </w:r>
      <w:hyperlink r:id="rId350">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361. </w:t>
      </w:r>
      <w:hyperlink r:id="rId35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362. </w:t>
      </w:r>
      <w:hyperlink r:id="rId352">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363. </w:t>
      </w:r>
      <w:hyperlink r:id="rId353">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364. </w:t>
      </w:r>
      <w:hyperlink r:id="rId354">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365. </w:t>
      </w:r>
      <w:hyperlink r:id="rId355">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366. </w:t>
      </w:r>
      <w:hyperlink r:id="rId356">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367. </w:t>
      </w:r>
      <w:hyperlink r:id="rId338">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368. </w:t>
      </w:r>
      <w:hyperlink r:id="rId357">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369. </w:t>
      </w:r>
      <w:hyperlink r:id="rId358">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370. </w:t>
      </w:r>
      <w:hyperlink r:id="rId359">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371. </w:t>
      </w:r>
      <w:hyperlink r:id="rId360">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372. </w:t>
      </w:r>
      <w:hyperlink r:id="rId361">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373. </w:t>
      </w:r>
      <w:hyperlink r:id="rId362">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374. </w:t>
      </w:r>
      <w:hyperlink r:id="rId363">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375. </w:t>
      </w:r>
      <w:hyperlink r:id="rId364">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376. </w:t>
      </w:r>
      <w:hyperlink r:id="rId365">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377. </w:t>
      </w:r>
      <w:hyperlink r:id="rId366">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378. </w:t>
      </w:r>
      <w:hyperlink r:id="rId367">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379. </w:t>
      </w:r>
      <w:hyperlink r:id="rId368">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380. </w:t>
      </w:r>
      <w:hyperlink r:id="rId369">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381. </w:t>
      </w:r>
      <w:hyperlink r:id="rId370">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382. </w:t>
      </w:r>
      <w:hyperlink r:id="rId371">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383. </w:t>
      </w:r>
      <w:hyperlink r:id="rId372">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384. </w:t>
      </w:r>
      <w:hyperlink r:id="rId373">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385. </w:t>
      </w:r>
      <w:hyperlink r:id="rId374">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386. </w:t>
      </w:r>
      <w:hyperlink r:id="rId375">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387. </w:t>
      </w:r>
      <w:hyperlink r:id="rId376">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388. </w:t>
      </w:r>
      <w:hyperlink r:id="rId377">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389. </w:t>
      </w:r>
      <w:hyperlink r:id="rId378">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390. </w:t>
      </w:r>
      <w:hyperlink r:id="rId379">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391. </w:t>
      </w:r>
      <w:hyperlink r:id="rId380">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392. </w:t>
      </w:r>
      <w:hyperlink r:id="rId381">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393. </w:t>
      </w:r>
      <w:hyperlink r:id="rId382">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394. </w:t>
      </w:r>
      <w:hyperlink r:id="rId383">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395. </w:t>
      </w:r>
      <w:hyperlink r:id="rId384">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396. </w:t>
      </w:r>
      <w:hyperlink r:id="rId385">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397. </w:t>
      </w:r>
      <w:hyperlink r:id="rId386">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398. </w:t>
      </w:r>
      <w:hyperlink r:id="rId387">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399. </w:t>
      </w:r>
      <w:hyperlink r:id="rId388">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400. </w:t>
      </w:r>
      <w:hyperlink r:id="rId389">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401. </w:t>
      </w:r>
      <w:hyperlink r:id="rId390">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402. </w:t>
      </w:r>
      <w:hyperlink r:id="rId391">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403. </w:t>
      </w:r>
      <w:hyperlink r:id="rId392">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404. </w:t>
      </w:r>
      <w:hyperlink r:id="rId393">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405. </w:t>
      </w:r>
      <w:hyperlink r:id="rId394">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406. </w:t>
      </w:r>
      <w:hyperlink r:id="rId395">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407. </w:t>
      </w:r>
      <w:hyperlink r:id="rId396">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408. </w:t>
      </w:r>
      <w:hyperlink r:id="rId397">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409. </w:t>
      </w:r>
      <w:hyperlink r:id="rId398">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410. </w:t>
      </w:r>
      <w:hyperlink r:id="rId399">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411. </w:t>
      </w:r>
      <w:hyperlink r:id="rId400">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412. </w:t>
      </w:r>
      <w:hyperlink r:id="rId401">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413. </w:t>
      </w:r>
      <w:hyperlink r:id="rId402">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414. </w:t>
      </w:r>
      <w:hyperlink r:id="rId403">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415. </w:t>
      </w:r>
      <w:hyperlink r:id="rId404">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416. </w:t>
      </w:r>
      <w:hyperlink r:id="rId405">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417. </w:t>
      </w:r>
      <w:hyperlink r:id="rId406">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418. </w:t>
      </w:r>
      <w:hyperlink r:id="rId407">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419. </w:t>
      </w:r>
      <w:hyperlink r:id="rId408">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420. </w:t>
      </w:r>
      <w:hyperlink r:id="rId409">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421. </w:t>
      </w:r>
      <w:hyperlink r:id="rId410">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422. </w:t>
      </w:r>
      <w:hyperlink r:id="rId411">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423. </w:t>
      </w:r>
      <w:hyperlink r:id="rId412">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424. </w:t>
      </w:r>
      <w:hyperlink r:id="rId406">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425. </w:t>
      </w:r>
      <w:hyperlink r:id="rId413">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426. </w:t>
      </w:r>
      <w:hyperlink r:id="rId414">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427. </w:t>
      </w:r>
      <w:hyperlink r:id="rId415">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428. </w:t>
      </w:r>
      <w:hyperlink r:id="rId416">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429. </w:t>
      </w:r>
      <w:hyperlink r:id="rId417">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430. </w:t>
      </w:r>
      <w:hyperlink r:id="rId418">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431. </w:t>
      </w:r>
      <w:hyperlink r:id="rId419">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432. </w:t>
      </w:r>
      <w:hyperlink r:id="rId420">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433. </w:t>
      </w:r>
      <w:hyperlink r:id="rId421">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434. </w:t>
      </w:r>
      <w:hyperlink r:id="rId422">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435. </w:t>
      </w:r>
      <w:hyperlink r:id="rId423">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436. </w:t>
      </w:r>
      <w:hyperlink r:id="rId424">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437. </w:t>
      </w:r>
      <w:hyperlink r:id="rId425">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438. </w:t>
      </w:r>
      <w:hyperlink r:id="rId426">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439. </w:t>
      </w:r>
      <w:hyperlink r:id="rId427">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440. </w:t>
      </w:r>
      <w:hyperlink r:id="rId428">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441. </w:t>
      </w:r>
      <w:hyperlink r:id="rId429">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442. </w:t>
      </w:r>
      <w:hyperlink r:id="rId430">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443. </w:t>
      </w:r>
      <w:hyperlink r:id="rId431">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444. </w:t>
      </w:r>
      <w:hyperlink r:id="rId432">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445. </w:t>
      </w:r>
      <w:hyperlink r:id="rId433">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446. </w:t>
      </w:r>
      <w:hyperlink r:id="rId434">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447. </w:t>
      </w:r>
      <w:hyperlink r:id="rId435">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448. </w:t>
      </w:r>
      <w:hyperlink r:id="rId436">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449. </w:t>
      </w:r>
      <w:hyperlink r:id="rId437">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450. </w:t>
      </w:r>
      <w:hyperlink r:id="rId438">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451. </w:t>
      </w:r>
      <w:hyperlink r:id="rId439">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452. </w:t>
      </w:r>
      <w:hyperlink r:id="rId440">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453. </w:t>
      </w:r>
      <w:hyperlink r:id="rId441">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454. </w:t>
      </w:r>
      <w:hyperlink r:id="rId442">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455. </w:t>
      </w:r>
      <w:hyperlink r:id="rId443">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456. </w:t>
      </w:r>
      <w:hyperlink r:id="rId444">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457. </w:t>
      </w:r>
      <w:hyperlink r:id="rId445">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458. </w:t>
      </w:r>
      <w:hyperlink r:id="rId446">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459. </w:t>
      </w:r>
      <w:hyperlink r:id="rId447">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460. </w:t>
      </w:r>
      <w:hyperlink r:id="rId448">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461. </w:t>
      </w:r>
      <w:hyperlink r:id="rId449">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462. </w:t>
      </w:r>
      <w:hyperlink r:id="rId450">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463. </w:t>
      </w:r>
      <w:hyperlink r:id="rId451">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464. </w:t>
      </w:r>
      <w:hyperlink r:id="rId452">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465. </w:t>
      </w:r>
      <w:hyperlink r:id="rId453">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466. </w:t>
      </w:r>
      <w:hyperlink r:id="rId454">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467. </w:t>
      </w:r>
      <w:hyperlink r:id="rId455">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468. </w:t>
      </w:r>
      <w:hyperlink r:id="rId456">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469. </w:t>
      </w:r>
      <w:hyperlink r:id="rId457">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470. </w:t>
      </w:r>
      <w:hyperlink r:id="rId458">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471. </w:t>
      </w:r>
      <w:hyperlink r:id="rId459">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472. </w:t>
      </w:r>
      <w:hyperlink r:id="rId460">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473. </w:t>
      </w:r>
      <w:hyperlink r:id="rId461">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474. </w:t>
      </w:r>
      <w:hyperlink r:id="rId462">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475. </w:t>
      </w:r>
      <w:hyperlink r:id="rId463">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476. </w:t>
      </w:r>
      <w:hyperlink r:id="rId464">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477. </w:t>
      </w:r>
      <w:hyperlink r:id="rId465">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478. </w:t>
      </w:r>
      <w:hyperlink r:id="rId466">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479. </w:t>
      </w:r>
      <w:hyperlink r:id="rId467">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480. </w:t>
      </w:r>
      <w:hyperlink r:id="rId468">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481. </w:t>
      </w:r>
      <w:hyperlink r:id="rId469">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482. </w:t>
      </w:r>
      <w:hyperlink r:id="rId470">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483. </w:t>
      </w:r>
      <w:hyperlink r:id="rId471">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484. </w:t>
      </w:r>
      <w:hyperlink r:id="rId472">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485. </w:t>
      </w:r>
      <w:hyperlink r:id="rId473">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486. </w:t>
      </w:r>
      <w:hyperlink r:id="rId474">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487. </w:t>
      </w:r>
      <w:hyperlink r:id="rId475">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488. </w:t>
      </w:r>
      <w:hyperlink r:id="rId476">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489. </w:t>
      </w:r>
      <w:hyperlink r:id="rId477">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490. </w:t>
      </w:r>
      <w:hyperlink r:id="rId478">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491. </w:t>
      </w:r>
      <w:hyperlink r:id="rId479">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492. </w:t>
      </w:r>
      <w:hyperlink r:id="rId480">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493. </w:t>
      </w:r>
      <w:hyperlink r:id="rId481">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494. </w:t>
      </w:r>
      <w:hyperlink r:id="rId482">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495. </w:t>
      </w:r>
      <w:hyperlink r:id="rId483">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496. </w:t>
      </w:r>
      <w:hyperlink r:id="rId484">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497. </w:t>
      </w:r>
      <w:hyperlink r:id="rId485">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498. </w:t>
      </w:r>
      <w:hyperlink r:id="rId486">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499. </w:t>
      </w:r>
      <w:hyperlink r:id="rId487">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500. </w:t>
      </w:r>
      <w:hyperlink r:id="rId488">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world-news/nations-race-to-secure-enough-fertiliser-prevent-food-crisis-amid-iran-war-126032500166_1.html" TargetMode="External"/><Relationship Id="rId10" Type="http://schemas.openxmlformats.org/officeDocument/2006/relationships/hyperlink" Target="https://www.al-monitor.com/originals/2026/03/top-wto-official-sounds-fertiliser-warning-over-middle-east-war" TargetMode="External"/><Relationship Id="rId11" Type="http://schemas.openxmlformats.org/officeDocument/2006/relationships/hyperlink" Target="https://www.indiatoday.in/science/story/how-climate-change-is-destroying-wheat-and-coming-for-your-daily-roti-2886321-2026-03-25?utm_source=rss" TargetMode="External"/><Relationship Id="rId12" Type="http://schemas.openxmlformats.org/officeDocument/2006/relationships/hyperlink" Target="https://www.independent.co.ug/huge-impact-of-u-s-israel-iran-war-on-global-food-security/" TargetMode="External"/><Relationship Id="rId13" Type="http://schemas.openxmlformats.org/officeDocument/2006/relationships/hyperlink" Target="https://www.businesstoday.com.my/2026/03/25/hormuz-closure-drag-brightens-pcg-outlook/?utm_source=rss&amp;utm_medium=rss&amp;utm_campaign=hormuz-closure-drag-brightens-pcg-outlook" TargetMode="External"/><Relationship Id="rId14" Type="http://schemas.openxmlformats.org/officeDocument/2006/relationships/hyperlink" Target="https://www.dawn.com/news/1985059/us-israel-war-on-iran-may-increase-food-prices-worldwide-un" TargetMode="External"/><Relationship Id="rId15" Type="http://schemas.openxmlformats.org/officeDocument/2006/relationships/hyperlink" Target="https://www.bostonglobe.com/2026/03/16/business/us-mexico-canada-agreement-negotiations/" TargetMode="External"/><Relationship Id="rId16" Type="http://schemas.openxmlformats.org/officeDocument/2006/relationships/hyperlink" Target="https://www.bloomberg.com/news/articles/2026-03-16/china-taps-fertilizer-reserves-as-war-disrupts-global-supplies" TargetMode="External"/><Relationship Id="rId17"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8" Type="http://schemas.openxmlformats.org/officeDocument/2006/relationships/hyperlink" Target="https://www.wwbl.com/2026/03/24/fixing-the-fertilizer-crisis-new-senate-bills-promise-relief-for-struggling-farmers/" TargetMode="External"/><Relationship Id="rId19" Type="http://schemas.openxmlformats.org/officeDocument/2006/relationships/hyperlink" Target="https://agfundernews.com/guest-article-technology-now-exists-to-decouple-fertilizer-from-oil-and-gas-markets" TargetMode="External"/><Relationship Id="rId20" Type="http://schemas.openxmlformats.org/officeDocument/2006/relationships/hyperlink" Target="https://www.graincentral.com/markets/daily-market-wire-25-march-2026/" TargetMode="External"/><Relationship Id="rId21" Type="http://schemas.openxmlformats.org/officeDocument/2006/relationships/hyperlink" Target="https://www.moneytimes.com.br/soja-cai-em-chicago-enquanto-milho-e-trigo-avancam-com-foco-na-guerra-no-oriente-medio-pads/" TargetMode="External"/><Relationship Id="rId22" Type="http://schemas.openxmlformats.org/officeDocument/2006/relationships/hyperlink" Target="https://www.fox13now.com/world-news/in-depth-the-iran-conflict-is-impacting-more-resources-than-previous-crises" TargetMode="External"/><Relationship Id="rId23" Type="http://schemas.openxmlformats.org/officeDocument/2006/relationships/hyperlink" Target="https://en.clickpetroleoegas.com.br/China-and-Russia-suspend-fertilizer-exports--prices-skyrocket--and-Brazil-is-now-at-real-risk-of-shortages-in-the-agricultural-sector.-flpc96/" TargetMode="External"/><Relationship Id="rId24" Type="http://schemas.openxmlformats.org/officeDocument/2006/relationships/hyperlink" Target="https://foreignpolicy.com/2026/03/24/iran-war-food-prices-farmers-fertilizer-energy/" TargetMode="External"/><Relationship Id="rId25" Type="http://schemas.openxmlformats.org/officeDocument/2006/relationships/hyperlink" Target="https://www.jungewelt.de/artikel/519820.globale-lieferketten-achillesferse-der-agrarwirtschaft.html" TargetMode="External"/><Relationship Id="rId26" Type="http://schemas.openxmlformats.org/officeDocument/2006/relationships/hyperlink" Target="https://www.asianews.it/news-en/In-the-shadow-of-missiles%3A-forgotten%2C-Yemen-is-starving-65105.html" TargetMode="External"/><Relationship Id="rId27" Type="http://schemas.openxmlformats.org/officeDocument/2006/relationships/hyperlink" Target="https://www.zerohedge.com/commodities/russia-halts-ammonium-nitrate-exports-global-fertilizer-crisis-set-worsen" TargetMode="External"/><Relationship Id="rId28" Type="http://schemas.openxmlformats.org/officeDocument/2006/relationships/hyperlink" Target="https://www.ibjonline.com/2026/03/24/farmers-feeling-fertilizer-fuel-price-pinch/" TargetMode="External"/><Relationship Id="rId29" Type="http://schemas.openxmlformats.org/officeDocument/2006/relationships/hyperlink" Target="https://kingworldnews.com/massive-new-wave-of-inflation-to-be-led-by-oil-food-prices-soaring/" TargetMode="External"/><Relationship Id="rId30" Type="http://schemas.openxmlformats.org/officeDocument/2006/relationships/hyperlink" Target="https://peakoil.com/publicpolicy/iran-war-threatens-asias-yuxi-circle-55-of-world-population-at-risk" TargetMode="External"/><Relationship Id="rId31" Type="http://schemas.openxmlformats.org/officeDocument/2006/relationships/hyperlink" Target="https://www.news18.com/india/the-hidden-cost-of-the-hormuz-blockade-how-india-is-losing-800000-tonnes-of-urea-a-month-ws-l-9993902.html" TargetMode="External"/><Relationship Id="rId32" Type="http://schemas.openxmlformats.org/officeDocument/2006/relationships/hyperlink" Target="https://www.producer.com/crops/delay-in-fertilizer-purchases-could-prove-costly/" TargetMode="External"/><Relationship Id="rId33" Type="http://schemas.openxmlformats.org/officeDocument/2006/relationships/hyperlink" Target="https://www.producer.com/markets/oilseed-prices-fluctuate-on-war-news-trump-decisions/" TargetMode="External"/><Relationship Id="rId34" Type="http://schemas.openxmlformats.org/officeDocument/2006/relationships/hyperlink" Target="https://en.interfax.com.ua/news/economic/1153904.html" TargetMode="External"/><Relationship Id="rId35" Type="http://schemas.openxmlformats.org/officeDocument/2006/relationships/hyperlink" Target="https://www.producer.com/am-market-reports/am-market-report-march-24-2026/" TargetMode="External"/><Relationship Id="rId36" Type="http://schemas.openxmlformats.org/officeDocument/2006/relationships/hyperlink" Target="https://www.afghanistannews.net/news/278941150/central-asia-emerges-as-strategic-energy-player-amid-oil-crisis" TargetMode="External"/><Relationship Id="rId37" Type="http://schemas.openxmlformats.org/officeDocument/2006/relationships/hyperlink" Target="https://www.jdsupra.com/legalnews/geopolitics-energy-markets-and-2874536/" TargetMode="External"/><Relationship Id="rId38" Type="http://schemas.openxmlformats.org/officeDocument/2006/relationships/hyperlink" Target="https://sna.agr.br/bancada-do-agro-propoe-ajustes-na-subvencao-ao-diesel-e-monitora-crise-dos-fertilizantes/" TargetMode="External"/><Relationship Id="rId39" Type="http://schemas.openxmlformats.org/officeDocument/2006/relationships/hyperlink" Target="https://alienogentile.substack.com/p/shock-energetico-globale" TargetMode="External"/><Relationship Id="rId40" Type="http://schemas.openxmlformats.org/officeDocument/2006/relationships/hyperlink" Target="https://www.haberler.com/ekonomi/rusya-amonyum-nitrat-gubre-ihracatini-durdurdu-19683893-haberi/" TargetMode="External"/><Relationship Id="rId41" Type="http://schemas.openxmlformats.org/officeDocument/2006/relationships/hyperlink" Target="https://www.globalbankingandfinance.com/russia-imposes-restrictions-nitrogen-fertiliser-exports/" TargetMode="External"/><Relationship Id="rId42" Type="http://schemas.openxmlformats.org/officeDocument/2006/relationships/hyperlink" Target="https://en.nhandan.vn/hormuz-strait-bottleneck-fertiliser-prices-no-longer-just-a-market-issue-post160327.html" TargetMode="External"/><Relationship Id="rId43" Type="http://schemas.openxmlformats.org/officeDocument/2006/relationships/hyperlink" Target="https://www.farms.com/ag-industry-news/fears-of-stagflation-and-recession-on-the-rise-847.aspx" TargetMode="External"/><Relationship Id="rId44" Type="http://schemas.openxmlformats.org/officeDocument/2006/relationships/hyperlink" Target="https://www.supplychainbrain.com/articles/43690-iran-war-threatens-global-food-supply-chains" TargetMode="External"/><Relationship Id="rId45"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6" Type="http://schemas.openxmlformats.org/officeDocument/2006/relationships/hyperlink" Target="https://www.wwbl.com/2026/03/23/farm-crisis-deepens-60-ag-groups-push-trump-administration-to-revoke-phosphate-fertilizer-duties/" TargetMode="External"/><Relationship Id="rId47" Type="http://schemas.openxmlformats.org/officeDocument/2006/relationships/hyperlink" Target="https://www.straitstimes.com/world/from-indian-films-to-italian-wine-trumps-iran-war-is-rippling-through-the-world-economy" TargetMode="External"/><Relationship Id="rId48" Type="http://schemas.openxmlformats.org/officeDocument/2006/relationships/hyperlink" Target="https://www.thisdaylive.com/2026/03/24/manufacturing-amidst-global-economic-disruptions/" TargetMode="External"/><Relationship Id="rId49" Type="http://schemas.openxmlformats.org/officeDocument/2006/relationships/hyperlink" Target="https://www.ruralnewsgroup.co.nz/rural-news/rural-opinion/hound/trump-tariffs-global-grain-trade-us-australia" TargetMode="External"/><Relationship Id="rId50" Type="http://schemas.openxmlformats.org/officeDocument/2006/relationships/hyperlink" Target="https://pakobserver.net/the-stakes-are-enormous-how-a-prolonged-iran-war-could-shock-the-global-economy/" TargetMode="External"/><Relationship Id="rId51" Type="http://schemas.openxmlformats.org/officeDocument/2006/relationships/hyperlink" Target="https://www.lawbc.com/geopolitics-energy-markets-and-fertilizer-why-u-s-farmers-are-feeling-the-pressure/" TargetMode="External"/><Relationship Id="rId52" Type="http://schemas.openxmlformats.org/officeDocument/2006/relationships/hyperlink" Target="https://www.country-guide.ca/daily/eu-crop-monitor-sees-lower-soft-wheat-and-rapeseed-yields-in-2026/" TargetMode="External"/><Relationship Id="rId53" Type="http://schemas.openxmlformats.org/officeDocument/2006/relationships/hyperlink" Target="https://www.brownfieldagnews.com/news/rainfall-deficit-in-the-delta-causes-more-uncertainty-as-planting-begins/" TargetMode="External"/><Relationship Id="rId54" Type="http://schemas.openxmlformats.org/officeDocument/2006/relationships/hyperlink" Target="https://news.un.org/en/story/2026/03/1167182" TargetMode="External"/><Relationship Id="rId55" Type="http://schemas.openxmlformats.org/officeDocument/2006/relationships/hyperlink" Target="https://www.urdupoint.com/en/pakistan/cm-sindh-orders-immediate-procurement-of-whea-2158420.html" TargetMode="External"/><Relationship Id="rId56" Type="http://schemas.openxmlformats.org/officeDocument/2006/relationships/hyperlink" Target="https://www.producer.com/am-market-reports/am-market-report-march-23-2026/" TargetMode="External"/><Relationship Id="rId57" Type="http://schemas.openxmlformats.org/officeDocument/2006/relationships/hyperlink" Target="https://www.bworldonline.com/economy/2026/03/23/738161/food-price-growth-seen-picking-up-in-2nd-quarter/" TargetMode="External"/><Relationship Id="rId58" Type="http://schemas.openxmlformats.org/officeDocument/2006/relationships/hyperlink" Target="https://focus.ua/world/748081-blokada-ormuzskogo-proliva-kak-voyna-v-irane-povliyaet-na-ekonomiku-ukrainy-ep" TargetMode="External"/><Relationship Id="rId59" Type="http://schemas.openxmlformats.org/officeDocument/2006/relationships/hyperlink" Target="https://spectrumnews1.com/ky/louisville/news/2026/03/20/fertilizer-prices" TargetMode="External"/><Relationship Id="rId60" Type="http://schemas.openxmlformats.org/officeDocument/2006/relationships/hyperlink" Target="https://euromaidanpress.com/2026/03/23/lng-supply-cliff-edge-gulf-gas-crisis-ukraine/" TargetMode="External"/><Relationship Id="rId61" Type="http://schemas.openxmlformats.org/officeDocument/2006/relationships/hyperlink" Target="https://www.indiatvnews.com/uttar-pradesh/up-cabinet-hikes-wheat-msp-by-rs-160-per-quintal-approves-funds-for-several-infrastructure-projects-2026-03-23-1034779" TargetMode="External"/><Relationship Id="rId62" Type="http://schemas.openxmlformats.org/officeDocument/2006/relationships/hyperlink" Target="https://keyt.com/news/money-and-business/cnn-business-consumer/2026/03/23/fertilizer-prices-bring-more-pain-for-american-farmers-amid-war-in-iran/" TargetMode="External"/><Relationship Id="rId63" Type="http://schemas.openxmlformats.org/officeDocument/2006/relationships/hyperlink" Target="https://fortune.com/2026/03/23/iran-war-hormuz-closure-fertilizer-helium-asia/" TargetMode="External"/><Relationship Id="rId64" Type="http://schemas.openxmlformats.org/officeDocument/2006/relationships/hyperlink" Target="https://www.zerohedge.com/food/countdown-begins-former-central-bank-advisor-warns-food-price-shock-could-hit-within-6-9" TargetMode="External"/><Relationship Id="rId65" Type="http://schemas.openxmlformats.org/officeDocument/2006/relationships/hyperlink" Target="https://www.scmp.com/news/china/diplomacy/article/3347572/iran-war-delivers-new-inflation-stress-african-economies-emerging-older-shocks?utm_source=rss_feed" TargetMode="External"/><Relationship Id="rId66" Type="http://schemas.openxmlformats.org/officeDocument/2006/relationships/hyperlink" Target="https://www.czapp.com/analyst-insights/how-might-sugar-ethanol-and-packaging-be-hit-by-iran-war/" TargetMode="External"/><Relationship Id="rId67" Type="http://schemas.openxmlformats.org/officeDocument/2006/relationships/hyperlink" Target="https://www.klsescreener.com/v2/news/view/1690275/section-301-probes-raise-tariff-risks-for-developing-economies" TargetMode="External"/><Relationship Id="rId68" Type="http://schemas.openxmlformats.org/officeDocument/2006/relationships/hyperlink" Target="https://www.coloradospringsnews.net/news/278938056/roundup-record-march-heat-strikes-western-us" TargetMode="External"/><Relationship Id="rId69" Type="http://schemas.openxmlformats.org/officeDocument/2006/relationships/hyperlink" Target="https://www.zerohedge.com/commodities/glitch-shuts-australias-biggest-maker-vital-fertilizer-input-2-months" TargetMode="External"/><Relationship Id="rId70" Type="http://schemas.openxmlformats.org/officeDocument/2006/relationships/hyperlink" Target="https://www.chinimandi.com/fertiliser-imports-at-risk-ahead-of-sowing-season-26-sourced-from-current-hotspot-west-asia-careedge-report/" TargetMode="External"/><Relationship Id="rId71" Type="http://schemas.openxmlformats.org/officeDocument/2006/relationships/hyperlink" Target="https://streamlinefeed.co.ke/news/energy-markets-fracture-as-iran-war-triggers-global-supply-crisis" TargetMode="External"/><Relationship Id="rId72" Type="http://schemas.openxmlformats.org/officeDocument/2006/relationships/hyperlink" Target="https://thewire.in/food/the-war-triggered-by-the-us-and-israel-could-also-trigger-a-global-food-crisis" TargetMode="External"/><Relationship Id="rId73" Type="http://schemas.openxmlformats.org/officeDocument/2006/relationships/hyperlink" Target="https://stockhead.com.au/food-agriculture/rlf-sows-seeds-of-growth-as-pipeline-builds-and-strategy-takes-root/" TargetMode="External"/><Relationship Id="rId74" Type="http://schemas.openxmlformats.org/officeDocument/2006/relationships/hyperlink" Target="https://www.thedairysite.com/news/canada-offers-farm-credit-relief-as-input-costs-surge" TargetMode="External"/><Relationship Id="rId75"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76" Type="http://schemas.openxmlformats.org/officeDocument/2006/relationships/hyperlink" Target="https://caribbeannewsglobal.com/fertiliser-market-uncertainty-grows/" TargetMode="External"/><Relationship Id="rId77" Type="http://schemas.openxmlformats.org/officeDocument/2006/relationships/hyperlink" Target="https://lafarmbureaunews.com/news/2026/3/20/us-seeking-fertilizer-from-other-sources" TargetMode="External"/><Relationship Id="rId78" Type="http://schemas.openxmlformats.org/officeDocument/2006/relationships/hyperlink" Target="https://www.businesstoday.in/latest/economy/story/11-billion-import-exposure-india-is-largest-importer-of-nitrogen-fertilisers-from-persian-gulf-521761-2026-03-22?utm_source=rssfeed" TargetMode="External"/><Relationship Id="rId79" Type="http://schemas.openxmlformats.org/officeDocument/2006/relationships/hyperlink" Target="https://finance.yahoo.com/economy/articles/americans-crash-course-global-economy-123000926.html" TargetMode="External"/><Relationship Id="rId80" Type="http://schemas.openxmlformats.org/officeDocument/2006/relationships/hyperlink" Target="https://nebraskaexaminer.com/2026/03/22/repub/war-in-middle-east-causes-further-stress-on-u-s-farmers/" TargetMode="External"/><Relationship Id="rId81" Type="http://schemas.openxmlformats.org/officeDocument/2006/relationships/hyperlink" Target="https://www.theguardian.com/news/ng-interactive/2026/mar/22/iran-war-global-economy-donald-trump-oil-prices-inflation" TargetMode="External"/><Relationship Id="rId82"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83" Type="http://schemas.openxmlformats.org/officeDocument/2006/relationships/hyperlink" Target="https://newtalk.tw/news/view/2026-03-22/1025634" TargetMode="External"/><Relationship Id="rId84" Type="http://schemas.openxmlformats.org/officeDocument/2006/relationships/hyperlink" Target="https://energynewsbeat.co/diesel-water-and-fertilizer-are-on-the-front-lines-of-the-news-global-supply-strains-trigger-fuel-and-food-security-alarms/" TargetMode="External"/><Relationship Id="rId85" Type="http://schemas.openxmlformats.org/officeDocument/2006/relationships/hyperlink" Target="https://www.aussiestockforums.com/threads/fertiliser-discussion.38860/?utm_source=rss&amp;utm_medium=rss" TargetMode="External"/><Relationship Id="rId86" Type="http://schemas.openxmlformats.org/officeDocument/2006/relationships/hyperlink" Target="https://www.businesstoday.in/world/story/strait-of-hormuz-disruption-experts-warn-of-looming-global-energy-shock-how-hoarding-might-become-a-new-normal-521737-2026-03-22?utm_source=rssfeed" TargetMode="External"/><Relationship Id="rId87" Type="http://schemas.openxmlformats.org/officeDocument/2006/relationships/hyperlink" Target="https://www.scmp.com/news/china/science/article/3347290/could-ultra-precise-harvest-forecast-give-china-advantage-iran-war-fallout?utm_source=rss_feed" TargetMode="External"/><Relationship Id="rId88" Type="http://schemas.openxmlformats.org/officeDocument/2006/relationships/hyperlink" Target="https://indianexpress.com/article/explained/explained-economics/us-section-301-tariffs-india-trade-deal-impact-10585960/" TargetMode="External"/><Relationship Id="rId89" Type="http://schemas.openxmlformats.org/officeDocument/2006/relationships/hyperlink" Target="https://www.webwire.com/ViewPressRel.asp?aId=352312" TargetMode="External"/><Relationship Id="rId90"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91" Type="http://schemas.openxmlformats.org/officeDocument/2006/relationships/hyperlink" Target="https://sigmaearth.com/unseasonal-march-rain-and-snow-boon-or-bane-for-farmers/?utm_source=rss&amp;utm_medium=rss&amp;utm_campaign=unseasonal-march-rain-and-snow-boon-or-bane-for-farmers" TargetMode="External"/><Relationship Id="rId92" Type="http://schemas.openxmlformats.org/officeDocument/2006/relationships/hyperlink" Target="https://bankwatch.ca/2026/03/21/morning-briefing-saturday-21-march-2026-%C2%B7-est-%C2%B7-1380-words%E2%B8%BB/" TargetMode="External"/><Relationship Id="rId93" Type="http://schemas.openxmlformats.org/officeDocument/2006/relationships/hyperlink" Target="https://arkansasadvocate.com/2026/03/21/repub/war-in-middle-east-causes-further-stress-on-us-farmers/" TargetMode="External"/><Relationship Id="rId94" Type="http://schemas.openxmlformats.org/officeDocument/2006/relationships/hyperlink" Target="https://www.lanacion.com.ar/economia/campo/luces-amarillas-para-el-trigo-de-la-campana-202627-nid21032026/" TargetMode="External"/><Relationship Id="rId95" Type="http://schemas.openxmlformats.org/officeDocument/2006/relationships/hyperlink" Target="https://www.thehindubusinessline.com/news/world/iran-wars-energy-impact-forces-world-to-pay-up-cut-consumption/article70768858.ece" TargetMode="External"/><Relationship Id="rId96" Type="http://schemas.openxmlformats.org/officeDocument/2006/relationships/hyperlink" Target="https://www.winnipegfreepress.com/business/2026/03/21/no-one-size-fits-all-answers-on-farm" TargetMode="External"/><Relationship Id="rId97" Type="http://schemas.openxmlformats.org/officeDocument/2006/relationships/hyperlink" Target="https://www.sangritoday.com/govt-activates-relief-process-as-farmers-protest-crop-damage-in-rajasthan" TargetMode="External"/><Relationship Id="rId98" Type="http://schemas.openxmlformats.org/officeDocument/2006/relationships/hyperlink" Target="https://indianexpress.com/article/cities/chandigarh/punjab-wheat-crop-rain-relief-harvest-outlook-10593329/" TargetMode="External"/><Relationship Id="rId99" Type="http://schemas.openxmlformats.org/officeDocument/2006/relationships/hyperlink" Target="https://www.brownfieldagnews.com/market-news/soybeans-corn-and-wheat-all-end-the-week-with-losses/" TargetMode="External"/><Relationship Id="rId100" Type="http://schemas.openxmlformats.org/officeDocument/2006/relationships/hyperlink" Target="https://cursorinfo.co.il/world-news/strany-kotorym-vojna-v-irane-grozit-novym-tsenovym-shokom-na-produkty/" TargetMode="External"/><Relationship Id="rId101" Type="http://schemas.openxmlformats.org/officeDocument/2006/relationships/hyperlink" Target="https://www.farms.com/news/map-dryness-drought-rising-in-u-s-hard-red-winter-country-239779.aspx" TargetMode="External"/><Relationship Id="rId102" Type="http://schemas.openxmlformats.org/officeDocument/2006/relationships/hyperlink" Target="https://www.newstatesman.com/international-politics/geopolitics/2026/03/the-world-energy-shock-is-coming" TargetMode="External"/><Relationship Id="rId103"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04" Type="http://schemas.openxmlformats.org/officeDocument/2006/relationships/hyperlink" Target="https://www.jdsupra.com/legalnews/the-trump-administration-s-plan-b-the-3927874/" TargetMode="External"/><Relationship Id="rId105" Type="http://schemas.openxmlformats.org/officeDocument/2006/relationships/hyperlink" Target="https://www.americanagnetwork.com/2026/03/20/breaking-down-the-long-term-fertilizer-supply-crisis-its-not-pretty/" TargetMode="External"/><Relationship Id="rId106" Type="http://schemas.openxmlformats.org/officeDocument/2006/relationships/hyperlink" Target="https://www.worldhunger.org/fertilizer_prices/" TargetMode="External"/><Relationship Id="rId107" Type="http://schemas.openxmlformats.org/officeDocument/2006/relationships/hyperlink" Target="https://arstechnica.com/science/2026/03/the-us-is-looking-at-a-year-of-chaotic-weather/" TargetMode="External"/><Relationship Id="rId108" Type="http://schemas.openxmlformats.org/officeDocument/2006/relationships/hyperlink" Target="https://www.producer.com/crops/not-much-relief-in-sight-for-prairie-drought/" TargetMode="External"/><Relationship Id="rId109" Type="http://schemas.openxmlformats.org/officeDocument/2006/relationships/hyperlink" Target="https://www.thehindubusinessline.com/economy/agri-business/lower-maize-prices-may-see-indian-farmers-switch-back-to-oilseeds-pulses-this-kharif/article70766347.ece" TargetMode="External"/><Relationship Id="rId110" Type="http://schemas.openxmlformats.org/officeDocument/2006/relationships/hyperlink" Target="https://www.deccanchronicle.com/business/fertilizer-prices-up-50-per-cent-food-prices-firm-up-on-middle-east-crisis-1945173" TargetMode="External"/><Relationship Id="rId111" Type="http://schemas.openxmlformats.org/officeDocument/2006/relationships/hyperlink" Target="http://www.westernfoodprocessor.ca/news-releases/2314-fcc-to-support-producers-as-fertilizer-market-uncertainty-grows" TargetMode="External"/><Relationship Id="rId112" Type="http://schemas.openxmlformats.org/officeDocument/2006/relationships/hyperlink" Target="https://stratnewsglobal.com/china/beijing-tightens-fertiliser-exports-prices-surge/" TargetMode="External"/><Relationship Id="rId113" Type="http://schemas.openxmlformats.org/officeDocument/2006/relationships/hyperlink" Target="https://www.agriland.ie/farming-news/yara-prolonged-iran-war-will-significantly-hit-global-fertiliser-supply/" TargetMode="External"/><Relationship Id="rId114" Type="http://schemas.openxmlformats.org/officeDocument/2006/relationships/hyperlink" Target="https://www.vox.com/future-perfect/483149/iran-strait-hormuz-gas-prices-oil-natural-gas-fertilizer-food" TargetMode="External"/><Relationship Id="rId115" Type="http://schemas.openxmlformats.org/officeDocument/2006/relationships/hyperlink" Target="https://www.morningagclips.com/afbf-economic-storm-worsens-for-americas-farmers/" TargetMode="External"/><Relationship Id="rId116" Type="http://schemas.openxmlformats.org/officeDocument/2006/relationships/hyperlink" Target="https://lenta.ru/news/2026/03/20/voynu-s-iranom-sochli-ugrozoy-dlya-mirovogo-prodovolstvennogo-rynka/" TargetMode="External"/><Relationship Id="rId117" Type="http://schemas.openxmlformats.org/officeDocument/2006/relationships/hyperlink" Target="https://www.business-standard.com/world-news/iran-conflict-threatens-fresh-food-price-surge-across-developing-world-126032000416_1.html" TargetMode="External"/><Relationship Id="rId118" Type="http://schemas.openxmlformats.org/officeDocument/2006/relationships/hyperlink" Target="https://www.npr.org/2026/03/20/nx-s1-5750812/how-the-iran-war-threatens-global-food-supply" TargetMode="External"/><Relationship Id="rId119" Type="http://schemas.openxmlformats.org/officeDocument/2006/relationships/hyperlink" Target="https://www.businessupturn.com/trade-policy/will-hungarys-border-checks-choke-ukraines-grain-exports/6174/" TargetMode="External"/><Relationship Id="rId120" Type="http://schemas.openxmlformats.org/officeDocument/2006/relationships/hyperlink" Target="https://cleantechnica.com/2026/03/19/be-careful-what-you-wish-for-albertas-gas-price-shift/" TargetMode="External"/><Relationship Id="rId121" Type="http://schemas.openxmlformats.org/officeDocument/2006/relationships/hyperlink" Target="https://www.farmanddairy.com/columns/strait-of-hormuz-impact-on-american-farmers-2026/908227.html" TargetMode="External"/><Relationship Id="rId122" Type="http://schemas.openxmlformats.org/officeDocument/2006/relationships/hyperlink" Target="https://www.agroberichtenbuitenland.nl/actueel/nieuws/2026/03/20/kazakhstan-at-risk-global-fertilizer-crisis-drives-food-insecurity" TargetMode="External"/><Relationship Id="rId123"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124" Type="http://schemas.openxmlformats.org/officeDocument/2006/relationships/hyperlink" Target="https://weather.com/forecast/regional/news/2026-03-18-historic-march-heat-wave-west-plains-california-arizona" TargetMode="External"/><Relationship Id="rId125"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126" Type="http://schemas.openxmlformats.org/officeDocument/2006/relationships/hyperlink" Target="https://www.brecorder.com/news/40412481/middle-east-crisis-escalates-urea-prices" TargetMode="External"/><Relationship Id="rId127" Type="http://schemas.openxmlformats.org/officeDocument/2006/relationships/hyperlink" Target="https://www.just-drinks.com/features/iran-crisis-food-volume-recovery-in-jeopardy-from-new-inflation-wave/" TargetMode="External"/><Relationship Id="rId128" Type="http://schemas.openxmlformats.org/officeDocument/2006/relationships/hyperlink" Target="https://www.moneytimes.com.br/graos-avancam-em-chicago-enquanto-guerra-perturba-mercados-de-combustiveis-e-fertilizantes-pads/" TargetMode="External"/><Relationship Id="rId129" Type="http://schemas.openxmlformats.org/officeDocument/2006/relationships/hyperlink" Target="https://www.livemint.com/news/india/west-asia-conflict-energy-shock-drag-global-trade-growth-1-9-2026-downside-risk-1-4-wto-trade-outlook-11773930299366.html" TargetMode="External"/><Relationship Id="rId130" Type="http://schemas.openxmlformats.org/officeDocument/2006/relationships/hyperlink" Target="https://hpj.com/2026/03/19/drought-continues-to-expand-in-the-plains/" TargetMode="External"/><Relationship Id="rId131" Type="http://schemas.openxmlformats.org/officeDocument/2006/relationships/hyperlink" Target="https://feminist.org/news/afghanistan-faces-converging-crises-as-aid-cuts-regional-conflict-and-diplomatic-uncertainty-deepen-civilian-suffering/" TargetMode="External"/><Relationship Id="rId132" Type="http://schemas.openxmlformats.org/officeDocument/2006/relationships/hyperlink" Target="https://www.brownfieldagnews.com/news/fertilizer-prices-rising-as-global-tensions-disrupt-nitrogen-supply/" TargetMode="External"/><Relationship Id="rId133" Type="http://schemas.openxmlformats.org/officeDocument/2006/relationships/hyperlink" Target="https://www.theatlantic.com/science/2026/03/west-heat-wave/686457/?utm_source=feed" TargetMode="External"/><Relationship Id="rId134" Type="http://schemas.openxmlformats.org/officeDocument/2006/relationships/hyperlink" Target="https://www.climatechangenews.com/2026/03/19/middle-east-war-is-another-wake-up-call-for-fossil-fuel-reliant-food-systems/" TargetMode="External"/><Relationship Id="rId135" Type="http://schemas.openxmlformats.org/officeDocument/2006/relationships/hyperlink" Target="https://www.americanagnetwork.com/2026/03/19/china-curbs-fertilizer-exports-tightening-global-supply-amid-conflict/" TargetMode="External"/><Relationship Id="rId136" Type="http://schemas.openxmlformats.org/officeDocument/2006/relationships/hyperlink" Target="https://www.offthegridnews.com/survival-gardening/the-fertilizer-squeeze-what-war-shipping-chokepoints-and-export-bans-could-do-to-your-garden-in-2026/" TargetMode="External"/><Relationship Id="rId137" Type="http://schemas.openxmlformats.org/officeDocument/2006/relationships/hyperlink" Target="https://www.descifrado.com/2026/03/19/bloqueo-en-ormuz-interrumpe-el-30-del-comercio-mundial-de-fertilizantes/" TargetMode="External"/><Relationship Id="rId138" Type="http://schemas.openxmlformats.org/officeDocument/2006/relationships/hyperlink" Target="https://cleantechnica.com/2026/03/19/the-hormuz-shock-the-rise-of-the-electrostate/" TargetMode="External"/><Relationship Id="rId139" Type="http://schemas.openxmlformats.org/officeDocument/2006/relationships/hyperlink" Target="https://www.freemalaysiatoday.com/category/nation/2026/03/19/prolonged-middle-east-war-could-disrupt-fertiliser-market" TargetMode="External"/><Relationship Id="rId140" Type="http://schemas.openxmlformats.org/officeDocument/2006/relationships/hyperlink" Target="https://pakobserver.net/local-industry-key-to-meeting-urea-demand-amid-middle-east-crisis/" TargetMode="External"/><Relationship Id="rId141" Type="http://schemas.openxmlformats.org/officeDocument/2006/relationships/hyperlink" Target="https://www.tampafp.com/florida-farmers-fight-for-survival-lawmakers-demand-trump-crack-down-on-mexican-imports/" TargetMode="External"/><Relationship Id="rId142" Type="http://schemas.openxmlformats.org/officeDocument/2006/relationships/hyperlink" Target="https://www.marketbeat.com/stock-ideas/not-just-oil-3-fertilizer-stocks-boosted-by-hormuz-closure/" TargetMode="External"/><Relationship Id="rId143" Type="http://schemas.openxmlformats.org/officeDocument/2006/relationships/hyperlink" Target="https://www.moneytimes.com.br/china-restringe-exportacoes-de-fertilizantes-prejudicando-oferta-ja-apertada-pela-guerra-pads/" TargetMode="External"/><Relationship Id="rId144" Type="http://schemas.openxmlformats.org/officeDocument/2006/relationships/hyperlink" Target="https://www.canalrural.com.br/internacional/china-restringe-exportacoes-de-fertilizantes-e-agrava-aperto-global-de-oferta-causado-pela-guerra/" TargetMode="External"/><Relationship Id="rId145" Type="http://schemas.openxmlformats.org/officeDocument/2006/relationships/hyperlink" Target="https://www.americanagnetwork.com/2026/03/19/agmarket-net-early-morning-market-analysis-3-19-26/" TargetMode="External"/><Relationship Id="rId146" Type="http://schemas.openxmlformats.org/officeDocument/2006/relationships/hyperlink" Target="https://apparelresources.com/business-news/policy/centre-approves-us-184-million-msp-funding-bolster-cotton-procurement-operations/" TargetMode="External"/><Relationship Id="rId147" Type="http://schemas.openxmlformats.org/officeDocument/2006/relationships/hyperlink" Target="https://blog.ucs.org/omanjana-goswami/what-farmers-will-pay-for-president-trumps-war-on-iran/" TargetMode="External"/><Relationship Id="rId148" Type="http://schemas.openxmlformats.org/officeDocument/2006/relationships/hyperlink" Target="https://lenta.ru/news/2026/03/19/veduschiy-veduschiy-importer-udobreniy-hochet-uvelichit-ih-zakupki-u-rossii/" TargetMode="External"/><Relationship Id="rId149" Type="http://schemas.openxmlformats.org/officeDocument/2006/relationships/hyperlink" Target="https://www.lemonde.fr/economie/article/2026/03/19/l-accord-commercial-entre-l-union-europeenne-et-les-etats-unis-approuve-en-commission-au-parlement-europeen_6672399_3234.html" TargetMode="External"/><Relationship Id="rId150" Type="http://schemas.openxmlformats.org/officeDocument/2006/relationships/hyperlink" Target="https://egyptianstreets.com/2026/03/19/why-cheap-bread-matters-so-much-in-egypt/" TargetMode="External"/><Relationship Id="rId151" Type="http://schemas.openxmlformats.org/officeDocument/2006/relationships/hyperlink" Target="https://www.news18.com/explainers/after-lpg-is-your-grocery-bill-the-next-target-heres-how-the-iran-war-could-hit-your-plate-ws-el-9985976.html" TargetMode="External"/><Relationship Id="rId152" Type="http://schemas.openxmlformats.org/officeDocument/2006/relationships/hyperlink" Target="https://knews.kg/2026/03/19/mir-na-poroge-rekordnogo-goloda-vpp-oon/" TargetMode="External"/><Relationship Id="rId153" Type="http://schemas.openxmlformats.org/officeDocument/2006/relationships/hyperlink" Target="https://www.middleeasteye.net/live-blog/live-blog-update/china-restricts-fertiliser-exports-further-crimping-war-tightened-supply" TargetMode="External"/><Relationship Id="rId154" Type="http://schemas.openxmlformats.org/officeDocument/2006/relationships/hyperlink" Target="https://eng.belta.by/politics/view/bread-is-life-as-middle-east-war-triggers-fertilizer-race-eu-looks-toward-belarus-178077-2026/" TargetMode="External"/><Relationship Id="rId155" Type="http://schemas.openxmlformats.org/officeDocument/2006/relationships/hyperlink" Target="https://agroinformacion.com/en/marketseconomics/kansas-winter-wheat-drought-conditions-plummet-as-flash-drought-scorches-the-plains/" TargetMode="External"/><Relationship Id="rId156" Type="http://schemas.openxmlformats.org/officeDocument/2006/relationships/hyperlink" Target="https://www.azernews.az/nation/255926.html" TargetMode="External"/><Relationship Id="rId157"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158" Type="http://schemas.openxmlformats.org/officeDocument/2006/relationships/hyperlink" Target="https://www.scmp.com/economy/china-economy/article/3347036/prolonged-iran-war-could-have-serious-impact-food-prices-says-uns-fao?utm_source=rss_feed" TargetMode="External"/><Relationship Id="rId159" Type="http://schemas.openxmlformats.org/officeDocument/2006/relationships/hyperlink" Target="https://www.omanobserver.om/article/1186392/world/region/hormuz-blockage-drives-up-food-bills-in-some-gcc-states" TargetMode="External"/><Relationship Id="rId160" Type="http://schemas.openxmlformats.org/officeDocument/2006/relationships/hyperlink" Target="https://www.allagnews.com/trump-xi-meeting-delay-keeps-ag-trade-in-focus/" TargetMode="External"/><Relationship Id="rId161" Type="http://schemas.openxmlformats.org/officeDocument/2006/relationships/hyperlink" Target="https://www.volkskrant.nl/economie/niet-alleen-de-olieprijs-gaat-door-het-dak-de-oorlog-in-iran-raakt-ook-kunstmest-containervervoer-en-visserij~bb1cd771/" TargetMode="External"/><Relationship Id="rId162" Type="http://schemas.openxmlformats.org/officeDocument/2006/relationships/hyperlink" Target="https://www.news18.com/india/from-heatwave-to-hailstorm-why-indias-weather-took-a-wild-u-turn-in-march-9985353.html" TargetMode="External"/><Relationship Id="rId163"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64" Type="http://schemas.openxmlformats.org/officeDocument/2006/relationships/hyperlink" Target="https://www.morningagclips.com/tfi-welcomes-temporary-jones-act-waiver-to-support-fertilizer-supply-and-access/" TargetMode="External"/><Relationship Id="rId165" Type="http://schemas.openxmlformats.org/officeDocument/2006/relationships/hyperlink" Target="https://www.agri-mutuel.com/politique-economie/guerre-au-moyen-orient-emballement-limite-des-cereales-flambee-des-engrais/" TargetMode="External"/><Relationship Id="rId166" Type="http://schemas.openxmlformats.org/officeDocument/2006/relationships/hyperlink" Target="https://www.brownfieldagnews.com/market-news/wheat-futures-supported-by-weather-concerns/" TargetMode="External"/><Relationship Id="rId167" Type="http://schemas.openxmlformats.org/officeDocument/2006/relationships/hyperlink" Target="https://www.theatlantic.com/national-security/2026/03/the-iran-wars-next-threat-is-to-food-and-water/686435/?utm_source=feed" TargetMode="External"/><Relationship Id="rId168" Type="http://schemas.openxmlformats.org/officeDocument/2006/relationships/hyperlink" Target="https://www.indiavision.com/international/not-just-energy-how-the-iran-war-could-trigger-a-global-food-crisis/600537/" TargetMode="External"/><Relationship Id="rId169" Type="http://schemas.openxmlformats.org/officeDocument/2006/relationships/hyperlink" Target="https://www.business-standard.com/industry/agriculture/centre-approves-iffco-nano-npk-amid-fertiliser-supply-crunch-126031801306_1.html" TargetMode="External"/><Relationship Id="rId170" Type="http://schemas.openxmlformats.org/officeDocument/2006/relationships/hyperlink" Target="https://www.agriland.ie/farming-news/eu-young-farmers-call-for-action-from-political-leaders-on-cost-crisis/" TargetMode="External"/><Relationship Id="rId171"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172" Type="http://schemas.openxmlformats.org/officeDocument/2006/relationships/hyperlink" Target="https://www.project-syndicate.org/commentary/supreme-court-tariff-ruling-will-generate-ever-more-trade-uncertainty-by-pinelopi-koujianou-goldberg-2026-03" TargetMode="External"/><Relationship Id="rId173" Type="http://schemas.openxmlformats.org/officeDocument/2006/relationships/hyperlink" Target="https://euromaidanpress.com/2026/03/18/ukraine-spring-fertilizer-crisis-harvest-2026/" TargetMode="External"/><Relationship Id="rId174"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75" Type="http://schemas.openxmlformats.org/officeDocument/2006/relationships/hyperlink" Target="https://www.businesstoday.in/bt-tv/market-today/video/iran-war-threatens-fertiliser-supply-is-indias-kharif-crop-at-risk-521254-2026-03-18?utm_source=rssfeed" TargetMode="External"/><Relationship Id="rId176" Type="http://schemas.openxmlformats.org/officeDocument/2006/relationships/hyperlink" Target="https://www.businesstoday.in/latest/economy/story/hormuz-disruption-hits-fertiliser-trade-could-indias-kharif-season-be-affected-521271-2026-03-18?utm_source=rssfeed" TargetMode="External"/><Relationship Id="rId177" Type="http://schemas.openxmlformats.org/officeDocument/2006/relationships/hyperlink" Target="https://www.ttnews.com/articles/iran-farmers-cost-fertilizer" TargetMode="External"/><Relationship Id="rId178" Type="http://schemas.openxmlformats.org/officeDocument/2006/relationships/hyperlink" Target="https://www.indiasnews.net/news/278930156/chokepoint-vulnerability-middle-east-conflict-raises-worries-on-fertiliser-supplies-worldwide" TargetMode="External"/><Relationship Id="rId179" Type="http://schemas.openxmlformats.org/officeDocument/2006/relationships/hyperlink" Target="https://newstalkkit.com/ixp/1144/p/mild-winter-challenges-grains/" TargetMode="External"/><Relationship Id="rId180" Type="http://schemas.openxmlformats.org/officeDocument/2006/relationships/hyperlink" Target="https://www.turlockjournal.com/news/local/iran-war-strands-california-farm-exports/" TargetMode="External"/><Relationship Id="rId181" Type="http://schemas.openxmlformats.org/officeDocument/2006/relationships/hyperlink" Target="https://www.ktvb.com/article/news/nation-world/attack-on-iran/iran-war-impact-grocery-prices/507-02f0bd30-69ee-4ec9-8cea-6ca35b0d2129" TargetMode="External"/><Relationship Id="rId182" Type="http://schemas.openxmlformats.org/officeDocument/2006/relationships/hyperlink" Target="https://www.devex.com/news/devex-dish-how-the-iran-war-could-trigger-a-global-food-crisis-112096" TargetMode="External"/><Relationship Id="rId183" Type="http://schemas.openxmlformats.org/officeDocument/2006/relationships/hyperlink" Target="https://www.arkansasonline.com/news/2026/mar/18/us-seeks-fertilizer-sources-as-iran-war-limits/" TargetMode="External"/><Relationship Id="rId184" Type="http://schemas.openxmlformats.org/officeDocument/2006/relationships/hyperlink" Target="https://www.jpnn.com/news/perang-iran-vs-as-israel-legislator-pkb-singgung-kendala-pasokan-pupuk" TargetMode="External"/><Relationship Id="rId185" Type="http://schemas.openxmlformats.org/officeDocument/2006/relationships/hyperlink" Target="https://codeblue.galencentre.org/2026/03/experts-warn-of-food-price-hikes-in-malaysia-from-fertiliser-cost-surge/" TargetMode="External"/><Relationship Id="rId186" Type="http://schemas.openxmlformats.org/officeDocument/2006/relationships/hyperlink" Target="https://www.mediafax.ro/economic/efectele-conflictului-din-iran-se-extind-rapid-criza-ingrasamintelor-globale-loveste-agricultura-23705104" TargetMode="External"/><Relationship Id="rId187" Type="http://schemas.openxmlformats.org/officeDocument/2006/relationships/hyperlink" Target="https://www.radiofree.org/2026/03/17/blocking-fertilisers-the-hormuz-strait-and-agricultural-shock/" TargetMode="External"/><Relationship Id="rId188" Type="http://schemas.openxmlformats.org/officeDocument/2006/relationships/hyperlink" Target="https://www.zerohedge.com/commodities/trump-administration-seeks-alternative-fertilizer-supplies" TargetMode="External"/><Relationship Id="rId189" Type="http://schemas.openxmlformats.org/officeDocument/2006/relationships/hyperlink" Target="https://www.abc.net.au/news/2026-03-18/fuel-and-fertiliser-shortage-hits-as-farmers-sow-winter-crops/106459560" TargetMode="External"/><Relationship Id="rId190" Type="http://schemas.openxmlformats.org/officeDocument/2006/relationships/hyperlink" Target="https://thenewamerican.com/us/fertilizer-bottleneck-at-hormuz-raises-risk-of-food-inflation-and-worsening-global-hunger/" TargetMode="External"/><Relationship Id="rId191" Type="http://schemas.openxmlformats.org/officeDocument/2006/relationships/hyperlink" Target="https://nuevodia.com.ve/ee-uu-busca-fertilizantes-en-venezuela-y-marruecos-ante-crisis-por-guerra-con-iran/" TargetMode="External"/><Relationship Id="rId192" Type="http://schemas.openxmlformats.org/officeDocument/2006/relationships/hyperlink" Target="https://jacobin.com/2026/03/price-shocks-energy-war-economy" TargetMode="External"/><Relationship Id="rId193" Type="http://schemas.openxmlformats.org/officeDocument/2006/relationships/hyperlink" Target="https://www.canadiancattlemen.ca/daily/iran-war-disrupts-global-fertilizer-markets-spring-planting/" TargetMode="External"/><Relationship Id="rId194" Type="http://schemas.openxmlformats.org/officeDocument/2006/relationships/hyperlink" Target="https://www.belganewsagency.eu/european-parliament-revives-us-trade-deal-vote-set-for-thursday" TargetMode="External"/><Relationship Id="rId195" Type="http://schemas.openxmlformats.org/officeDocument/2006/relationships/hyperlink" Target="https://www.bairdmaritime.com/shipping/dry-cargo/bulkers/white-house-says-us-seeking-fertiliser-from-venezuela-morocco" TargetMode="External"/><Relationship Id="rId196" Type="http://schemas.openxmlformats.org/officeDocument/2006/relationships/hyperlink" Target="https://tass.com/economy/2102877" TargetMode="External"/><Relationship Id="rId197" Type="http://schemas.openxmlformats.org/officeDocument/2006/relationships/hyperlink" Target="https://www.grainews.ca/daily/iran-war-disrupts-global-fertilizer-markets-spring-planting/" TargetMode="External"/><Relationship Id="rId198" Type="http://schemas.openxmlformats.org/officeDocument/2006/relationships/hyperlink" Target="https://www.brownfieldagnews.com/news/u-s-exploring-venezuelan-fertilizer-purchases/" TargetMode="External"/><Relationship Id="rId199" Type="http://schemas.openxmlformats.org/officeDocument/2006/relationships/hyperlink" Target="https://tass.com/world/2102893" TargetMode="External"/><Relationship Id="rId200" Type="http://schemas.openxmlformats.org/officeDocument/2006/relationships/hyperlink" Target="https://kuwaitnews.com/125476/" TargetMode="External"/><Relationship Id="rId201" Type="http://schemas.openxmlformats.org/officeDocument/2006/relationships/hyperlink" Target="https://www.jdsupra.com/legalnews/supreme-court-tariff-decision-second-8894615/" TargetMode="External"/><Relationship Id="rId202" Type="http://schemas.openxmlformats.org/officeDocument/2006/relationships/hyperlink" Target="https://www.bworldonline.com/economy/2026/03/17/737007/phl-in-talks-with-china-to-obtain-more-fertilizer/" TargetMode="External"/><Relationship Id="rId203" Type="http://schemas.openxmlformats.org/officeDocument/2006/relationships/hyperlink" Target="https://www.greenhousegrower.com/production/how-middle-east-tensions-are-creating-fertilizer-market-volatility/" TargetMode="External"/><Relationship Id="rId204" Type="http://schemas.openxmlformats.org/officeDocument/2006/relationships/hyperlink" Target="https://www.livescience.com/planet-earth/iran-war-could-create-a-fertilizer-shock-that-impacts-agriculture-and-raises-food-prices" TargetMode="External"/><Relationship Id="rId205" Type="http://schemas.openxmlformats.org/officeDocument/2006/relationships/hyperlink" Target="https://www.middleeastmonitor.com/20260317-blocking-fertilisers-the-hormuz-strait-and-agricultural-shock/" TargetMode="External"/><Relationship Id="rId206" Type="http://schemas.openxmlformats.org/officeDocument/2006/relationships/hyperlink" Target="https://www.assahifa.com/english/morocco/washington-eyes-morocco-fertilizer-supplies-to-offset-war-driven-shortages/" TargetMode="External"/><Relationship Id="rId207" Type="http://schemas.openxmlformats.org/officeDocument/2006/relationships/hyperlink" Target="https://internationalsupermarketnews.com/isn-special-report-from-oil-to-bread-how-the-us-iran-war-is-hitting-europes-supermarket-shelves/" TargetMode="External"/><Relationship Id="rId208" Type="http://schemas.openxmlformats.org/officeDocument/2006/relationships/hyperlink" Target="https://chemindigest.com/morgan-stanley-flags-fertiliser-production-risks-in-india-amid-west-asia-crisis/" TargetMode="External"/><Relationship Id="rId209" Type="http://schemas.openxmlformats.org/officeDocument/2006/relationships/hyperlink" Target="https://udf.name/news/economic/288490-vengrija-prizvala-es-otmenit-poshliny-na-rossijskie-i-belarusskie-udobrenija.html" TargetMode="External"/><Relationship Id="rId210" Type="http://schemas.openxmlformats.org/officeDocument/2006/relationships/hyperlink" Target="https://thenews-chronicle.com/blocking-fertilisers-the-hormuz-strait-and-agricultural-shock/" TargetMode="External"/><Relationship Id="rId211" Type="http://schemas.openxmlformats.org/officeDocument/2006/relationships/hyperlink" Target="https://countercurrents.org/2026/03/blocking-fertilisers-the-hormuz-strait-and-agricultural-shock/" TargetMode="External"/><Relationship Id="rId212" Type="http://schemas.openxmlformats.org/officeDocument/2006/relationships/hyperlink" Target="https://ukragroconsult.com/en/news/china-has-restricted-fertilizer-exports-amid-the-growing-crisis/" TargetMode="External"/><Relationship Id="rId213" Type="http://schemas.openxmlformats.org/officeDocument/2006/relationships/hyperlink" Target="https://businessday.ng/agriculture/article/demand-for-nigerias-urea-surges-as-iran-war-jolts-global-commodity-markets/" TargetMode="External"/><Relationship Id="rId214" Type="http://schemas.openxmlformats.org/officeDocument/2006/relationships/hyperlink" Target="https://www.tribuneindia.com/news/amritsar/wheat-crop-flattened-by-hailstorm-in-tarn-taran/" TargetMode="External"/><Relationship Id="rId215" Type="http://schemas.openxmlformats.org/officeDocument/2006/relationships/hyperlink" Target="https://thewest.com.au/business/the-economist/the-economist-the-iran-war-is-roiling-commodities-far-beyond-oil-c-21967508" TargetMode="External"/><Relationship Id="rId216" Type="http://schemas.openxmlformats.org/officeDocument/2006/relationships/hyperlink" Target="https://www.wishtv.com/news/business/strait-of-hormuz-conflict-threatens-fertilizer-supplies-to-us-farmers/" TargetMode="External"/><Relationship Id="rId217" Type="http://schemas.openxmlformats.org/officeDocument/2006/relationships/hyperlink" Target="https://www.wthr.com/article/news/local/rising-gas-prices-linked-to-iran-conflict-could-hit-more-than-just-your-tank/531-b23a18cb-b6cc-497e-aa08-ee2e183eb911" TargetMode="External"/><Relationship Id="rId218" Type="http://schemas.openxmlformats.org/officeDocument/2006/relationships/hyperlink" Target="https://www.wwbl.com/2026/03/16/rigged-fertilizer-market-lawsuit-accuses-major-companies-of-driving-up-farm-prices/" TargetMode="External"/><Relationship Id="rId219" Type="http://schemas.openxmlformats.org/officeDocument/2006/relationships/hyperlink" Target="https://siliconcanals.com/sc-w-one-third-of-global-seaborne-fertiliser-passes-through-the-strait-of-hormuz-african-food-security-hangs-in-the-balance/" TargetMode="External"/><Relationship Id="rId220" Type="http://schemas.openxmlformats.org/officeDocument/2006/relationships/hyperlink" Target="https://www.maritimeprofessional.com/news/prices-russian-wheat-exports-highest-416967" TargetMode="External"/><Relationship Id="rId221" Type="http://schemas.openxmlformats.org/officeDocument/2006/relationships/hyperlink" Target="https://www.5septiembre.cu/guerra-dispara-los-precios-de-los-alimentos/" TargetMode="External"/><Relationship Id="rId222" Type="http://schemas.openxmlformats.org/officeDocument/2006/relationships/hyperlink" Target="https://www.thefencepost.com/news/middle-east-tensions-raise-spring-planting-concerns/" TargetMode="External"/><Relationship Id="rId223" Type="http://schemas.openxmlformats.org/officeDocument/2006/relationships/hyperlink" Target="https://forumias.com/blog/indian-fertilizers-hormuz-choke/" TargetMode="External"/><Relationship Id="rId224" Type="http://schemas.openxmlformats.org/officeDocument/2006/relationships/hyperlink" Target="https://www.mediapool.bg/po-losho-ot-2022-g-spreniyat-iznos-na-torove-ot-blizkiya-iztok-zaplashva-sveta-s-prodovolstven-shok-news381270.html" TargetMode="External"/><Relationship Id="rId225" Type="http://schemas.openxmlformats.org/officeDocument/2006/relationships/hyperlink" Target="https://fd.nl/bedrijfsleven/1589827/boeren-vrezen-hogere-kosten-iran-conflict-zet-kunstmestmarkt-op-zn-kop" TargetMode="External"/><Relationship Id="rId226" Type="http://schemas.openxmlformats.org/officeDocument/2006/relationships/hyperlink" Target="https://cowsmo.com/news/sanction-waivers-for-fertilizer-imports/" TargetMode="External"/><Relationship Id="rId227" Type="http://schemas.openxmlformats.org/officeDocument/2006/relationships/hyperlink" Target="https://tass.com/economy/2102345" TargetMode="External"/><Relationship Id="rId228" Type="http://schemas.openxmlformats.org/officeDocument/2006/relationships/hyperlink" Target="https://www.newarab.com/news/ripple-effects-hormuz-blockade-essential-products" TargetMode="External"/><Relationship Id="rId229" Type="http://schemas.openxmlformats.org/officeDocument/2006/relationships/hyperlink" Target="https://www.americanagnetwork.com/2026/03/16/agmarket-net-early-morning-market-analysis-3-16-26/" TargetMode="External"/><Relationship Id="rId230" Type="http://schemas.openxmlformats.org/officeDocument/2006/relationships/hyperlink" Target="https://tass.com/economy/2102247" TargetMode="External"/><Relationship Id="rId231" Type="http://schemas.openxmlformats.org/officeDocument/2006/relationships/hyperlink" Target="https://econlife.com/2026/03/fertilizer/" TargetMode="External"/><Relationship Id="rId232" Type="http://schemas.openxmlformats.org/officeDocument/2006/relationships/hyperlink" Target="https://www.producer.com/am-market-reports/am-market-report-march-16-2026/" TargetMode="External"/><Relationship Id="rId233" Type="http://schemas.openxmlformats.org/officeDocument/2006/relationships/hyperlink" Target="https://www.thehindubusinessline.com/economy/agri-business/iran-war-could-affect-fertilizer-sector-impacting-indian-agriculture/article70749713.ece" TargetMode="External"/><Relationship Id="rId234" Type="http://schemas.openxmlformats.org/officeDocument/2006/relationships/hyperlink" Target="https://civil-protection-humanitarian-aid.ec.europa.eu/news-stories/news/eu-announces-eu36-million-humanitarian-aid-mozambique-and-neighbouring-countries-southern-africa-2026-03-16_en" TargetMode="External"/><Relationship Id="rId235" Type="http://schemas.openxmlformats.org/officeDocument/2006/relationships/hyperlink" Target="https://www.fxstreet.com/news/oil-risks-to-food-inflation-standard-chartered-202603160753" TargetMode="External"/><Relationship Id="rId236" Type="http://schemas.openxmlformats.org/officeDocument/2006/relationships/hyperlink" Target="https://knnindia.co.in/news/newsdetails/global/west-asia-crisis-putting-pressure-on-indias-fertiliser-output-morgan-stanley" TargetMode="External"/><Relationship Id="rId237" Type="http://schemas.openxmlformats.org/officeDocument/2006/relationships/hyperlink" Target="https://discoverwestman.com/articles/shutdown-of-strait-of-hormuz-is-a-nightmare-scenario-for-the-agriculture-sector-2" TargetMode="External"/><Relationship Id="rId238" Type="http://schemas.openxmlformats.org/officeDocument/2006/relationships/hyperlink" Target="https://scanx.trade/stock-market-news/commodities/china-implements-stricter-fertilizer-export-controls-amid-global-price-pressures/35200090" TargetMode="External"/><Relationship Id="rId239" Type="http://schemas.openxmlformats.org/officeDocument/2006/relationships/hyperlink" Target="https://www.ilgiornale.it/news/politica/choc-lagricoltura-su-i-prezzi-dei-fertilizzanti-rischio-2637845.html" TargetMode="External"/><Relationship Id="rId240" Type="http://schemas.openxmlformats.org/officeDocument/2006/relationships/hyperlink" Target="https://www.kp.ru/daily/27765.5/5221680/?from=twall" TargetMode="External"/><Relationship Id="rId241" Type="http://schemas.openxmlformats.org/officeDocument/2006/relationships/hyperlink" Target="https://www.beefcentral.com/lotfeeding/feedgrain-focus-northern-values-jump-as-input-costs-hit/" TargetMode="External"/><Relationship Id="rId242" Type="http://schemas.openxmlformats.org/officeDocument/2006/relationships/hyperlink" Target="https://qazinform.com/news/kazakhstans-grain-and-flour-exports-increase-by-60-last-year-f8c755" TargetMode="External"/><Relationship Id="rId243" Type="http://schemas.openxmlformats.org/officeDocument/2006/relationships/hyperlink" Target="https://indianexpress.com/article/opinion/columns/disruption-caused-by-west-asia-war-carries-a-reminder-policy-reforms-in-fertiliser-sector-are-overdue-10583818/" TargetMode="External"/><Relationship Id="rId244" Type="http://schemas.openxmlformats.org/officeDocument/2006/relationships/hyperlink" Target="https://www.aspistrategist.org.au/just-like-fuel-fertiliser-supply-chains-are-a-hidden-vulnerability/" TargetMode="External"/><Relationship Id="rId245" Type="http://schemas.openxmlformats.org/officeDocument/2006/relationships/hyperlink" Target="https://www.brazilnews.net/news/278924097/what-to-know-about-impact-of-us-israel-iran-war-on-global-food-security" TargetMode="External"/><Relationship Id="rId246" Type="http://schemas.openxmlformats.org/officeDocument/2006/relationships/hyperlink" Target="https://www.cbsnews.com/video/iowa-farmer-iran-war-amplifies-problem-high-fertilizer-prices/" TargetMode="External"/><Relationship Id="rId247" Type="http://schemas.openxmlformats.org/officeDocument/2006/relationships/hyperlink" Target="https://www.theborneopost.com/2026/03/16/a-distant-war-with-real-consequences-for-malaysia-and-sabah/" TargetMode="External"/><Relationship Id="rId248" Type="http://schemas.openxmlformats.org/officeDocument/2006/relationships/hyperlink" Target="https://www.ekathimerini.com/opinion/1298000/production-at-risk-from-rising-fertilizer-prices/" TargetMode="External"/><Relationship Id="rId249" Type="http://schemas.openxmlformats.org/officeDocument/2006/relationships/hyperlink" Target="https://www.eanlibya.com/%D8%A7%D9%84%D8%AD%D8%B1%D8%A8-%D8%B9%D9%84%D9%89-%D8%A5%D9%8A%D8%B1%D8%A7%D9%86-%D8%AA%D9%81%D8%AA%D8%AD-%D8%A8%D8%A7%D8%A8-%D8%A3%D8%B2%D9%85%D8%A9-%D8%BA%D8%B0%D8%A7%D8%A1-%D8%B9%D8%A7/" TargetMode="External"/><Relationship Id="rId250" Type="http://schemas.openxmlformats.org/officeDocument/2006/relationships/hyperlink" Target="https://angrybearblog.com/2026/03/its-not-just-the-gasoline" TargetMode="External"/><Relationship Id="rId251" Type="http://schemas.openxmlformats.org/officeDocument/2006/relationships/hyperlink" Target="https://www.aol.com/articles/trump-launching-trade-investigations-could-205407154.html" TargetMode="External"/><Relationship Id="rId252" Type="http://schemas.openxmlformats.org/officeDocument/2006/relationships/hyperlink" Target="https://news.abplive.com/cities/deep-dive-from-may-like-heat-in-march-to-sudden-storms-what-s-behind-north-india-s-erratic-weather-1831274" TargetMode="External"/><Relationship Id="rId253" Type="http://schemas.openxmlformats.org/officeDocument/2006/relationships/hyperlink" Target="https://www.rt.com/news/634873-iran-war-fertilizer-shortage/?utm_source=rss&amp;utm_medium=rss&amp;utm_campaign=RSS" TargetMode="External"/><Relationship Id="rId254" Type="http://schemas.openxmlformats.org/officeDocument/2006/relationships/hyperlink" Target="https://economictimes.indiatimes.com/news/international/global-trends/us-china-economic-chiefs-meet-in-paris-to-clear-path-to-trump-xi-summit/articleshow/129583729.cms" TargetMode="External"/><Relationship Id="rId255" Type="http://schemas.openxmlformats.org/officeDocument/2006/relationships/hyperlink" Target="https://tribune.com.pk/story/2597680/hormuz-closure-raises-urea-import-cost" TargetMode="External"/><Relationship Id="rId256" Type="http://schemas.openxmlformats.org/officeDocument/2006/relationships/hyperlink" Target="https://lenta.ru/news/2026/03/14/na-zapade-uznali-o-riske-prodovolstvennogo-krizisa-v-mire/" TargetMode="External"/><Relationship Id="rId257" Type="http://schemas.openxmlformats.org/officeDocument/2006/relationships/hyperlink" Target="https://www.dnaindia.com/india/report-el-ni-o-2026-why-india-may-brace-for-intense-heatwaves-and-monsoon-disruption-3203199" TargetMode="External"/><Relationship Id="rId258" Type="http://schemas.openxmlformats.org/officeDocument/2006/relationships/hyperlink" Target="https://srmuniversity.ac.in/blog/best-colleges-for-bsc-agriculture-in-india/?utm_source=rss&amp;utm_medium=rss&amp;utm_campaign=best-colleges-for-bsc-agriculture-in-india" TargetMode="External"/><Relationship Id="rId259" Type="http://schemas.openxmlformats.org/officeDocument/2006/relationships/hyperlink" Target="https://unn.ua/news/defitsyt-palyva-cherez-viinu-na-blyzkomu-skhodi-pochynaie-zahrozhuvaty-hlobalnomu-postachanniu-prodovolstva-bloomberg" TargetMode="External"/><Relationship Id="rId260" Type="http://schemas.openxmlformats.org/officeDocument/2006/relationships/hyperlink" Target="https://www.unian.ua/economics/agro/blizkiy-shid-u-ft-rozpovili-pro-zagrozu-dlya-agroprodukciji-u-sviti-13315014.html" TargetMode="External"/><Relationship Id="rId261" Type="http://schemas.openxmlformats.org/officeDocument/2006/relationships/hyperlink" Target="https://www.activistpost.com/war-in-iran-and-the-great-reset/" TargetMode="External"/><Relationship Id="rId262" Type="http://schemas.openxmlformats.org/officeDocument/2006/relationships/hyperlink" Target="https://www.moroccoworldnews.com/2026/03/282412/india-secures-2-5-million-tonnes-of-fertilizer-supply-from-morocco/" TargetMode="External"/><Relationship Id="rId263" Type="http://schemas.openxmlformats.org/officeDocument/2006/relationships/hyperlink" Target="https://www.politico.com/news/2026/03/14/hormuz-inflation-helium-fertilizer-00828680" TargetMode="External"/><Relationship Id="rId264" Type="http://schemas.openxmlformats.org/officeDocument/2006/relationships/hyperlink" Target="https://www.theguardian.com/world/2026/mar/14/global-food-supplies-iran-war-fertiliser-yara-svein-tore-holsether" TargetMode="External"/><Relationship Id="rId265" Type="http://schemas.openxmlformats.org/officeDocument/2006/relationships/hyperlink" Target="https://regtechtimes.com/us-eases-venezuela-sanctions-restrictions/" TargetMode="External"/><Relationship Id="rId266" Type="http://schemas.openxmlformats.org/officeDocument/2006/relationships/hyperlink" Target="https://www.lanacion.com.ar/economia/campo/la-guerra-en-medio-oriente-un-cisne-negro-en-los-costos-agricolas-que-impacta-en-la-superficie-de-nid14032026/" TargetMode="External"/><Relationship Id="rId267" Type="http://schemas.openxmlformats.org/officeDocument/2006/relationships/hyperlink" Target="https://sna.agr.br/crise-de-fertilizantes/" TargetMode="External"/><Relationship Id="rId268" Type="http://schemas.openxmlformats.org/officeDocument/2006/relationships/hyperlink" Target="https://www.farms.com/ag-industry-news/farmer-reaction-to-the-effects-of-the-war-in-iran-486.aspx" TargetMode="External"/><Relationship Id="rId269" Type="http://schemas.openxmlformats.org/officeDocument/2006/relationships/hyperlink" Target="https://www.farms.com/ag-industry-news/farm-groups-press-fertilizer-giants-to-drop-support-for-phosphate-import-duties-494.aspx" TargetMode="External"/><Relationship Id="rId270" Type="http://schemas.openxmlformats.org/officeDocument/2006/relationships/hyperlink" Target="https://www.thisdaylive.com/2026/03/14/iran-war-concerns-mount-in-nigeria-others-over-looming-food-shortage-rising-inflation/" TargetMode="External"/><Relationship Id="rId271" Type="http://schemas.openxmlformats.org/officeDocument/2006/relationships/hyperlink" Target="https://www.sueddeutsche.de/politik/iran-krieg-liveblog-usa-oelinsel-kharg-angriff-li.3395676" TargetMode="External"/><Relationship Id="rId272" Type="http://schemas.openxmlformats.org/officeDocument/2006/relationships/hyperlink" Target="https://cen.acs.org/business/agriculture/New-technology-promises-protect-farmers/104/web/2026/03?sc=230901_cenrssfeed_eng_latestnewsrss_cen" TargetMode="External"/><Relationship Id="rId273" Type="http://schemas.openxmlformats.org/officeDocument/2006/relationships/hyperlink" Target="https://www.perfil.com/noticias/canal-e/conflicto-en-medio-oriente-advierten-que-el-cierre-del-estrecho-de-ormuz-podria-impactar-en-los-costos-del-agro-mundial.phtml" TargetMode="External"/><Relationship Id="rId274" Type="http://schemas.openxmlformats.org/officeDocument/2006/relationships/hyperlink" Target="https://gnnhd.tv/news/54275/how-the-war-in-iran-threatens-food-supply-everywhere" TargetMode="External"/><Relationship Id="rId275" Type="http://schemas.openxmlformats.org/officeDocument/2006/relationships/hyperlink" Target="http://www.kakiforex.com/2026/03/the-unthinkable-shift-in-global-stocks.html" TargetMode="External"/><Relationship Id="rId276" Type="http://schemas.openxmlformats.org/officeDocument/2006/relationships/hyperlink" Target="https://tribune.com.pk/story/2597505/light-rain-boosts-hope-for-bumper-wheat-crop" TargetMode="External"/><Relationship Id="rId277" Type="http://schemas.openxmlformats.org/officeDocument/2006/relationships/hyperlink" Target="https://coloradobiz.com/iran-war-fertilizer-shortage-us-farmers/" TargetMode="External"/><Relationship Id="rId278" Type="http://schemas.openxmlformats.org/officeDocument/2006/relationships/hyperlink" Target="https://insideclimatenews.org/news/13032026/march-heat-wave-western-united-states/" TargetMode="External"/><Relationship Id="rId279" Type="http://schemas.openxmlformats.org/officeDocument/2006/relationships/hyperlink" Target="https://www.sueddeutsche.de/politik/iran-krieg-liveblog-usa-chamenei-belohnung-millionenhoehe-tankflugzeug-absturz-irak-tote-li.3395676" TargetMode="External"/><Relationship Id="rId280" Type="http://schemas.openxmlformats.org/officeDocument/2006/relationships/hyperlink" Target="https://www.abc.net.au/news/2026-03-14/everyday-things-that-may-be-affected-war-middle-east/106441600" TargetMode="External"/><Relationship Id="rId281" Type="http://schemas.openxmlformats.org/officeDocument/2006/relationships/hyperlink" Target="https://www.koat.com/article/farmers-warn-of-food-supply-shocks-as-iran-war-disrupts-global-shipping/70738539" TargetMode="External"/><Relationship Id="rId282" Type="http://schemas.openxmlformats.org/officeDocument/2006/relationships/hyperlink" Target="https://www.actualno.com/asia/po-goljamata-beda-zaradi-ormuzkija-protok-ne-lipsa-na-petrol-a-na-hrana-news_2568099.html" TargetMode="External"/><Relationship Id="rId283" Type="http://schemas.openxmlformats.org/officeDocument/2006/relationships/hyperlink" Target="https://www.gurufocus.com/news/8708395/cf-industries-cf-surges-amid-middle-east-tensions" TargetMode="External"/><Relationship Id="rId284" Type="http://schemas.openxmlformats.org/officeDocument/2006/relationships/hyperlink" Target="https://www.mees.com/2026/3/13/refining-petrochemicals/hormuz-closure-traps-up-to-a-third-of-global-fertilizer-exports-in-the-gulf/9a087310-1eea-11f1-a1ce-93dec4d4fc19" TargetMode="External"/><Relationship Id="rId285" Type="http://schemas.openxmlformats.org/officeDocument/2006/relationships/hyperlink" Target="https://www.producer.com/crops/middle-east-conflict-sends-ammonia-prices-higher/" TargetMode="External"/><Relationship Id="rId286" Type="http://schemas.openxmlformats.org/officeDocument/2006/relationships/hyperlink" Target="https://www.eenews.net/articles/the-iran-war-is-roiling-more-than-oil/" TargetMode="External"/><Relationship Id="rId287" Type="http://schemas.openxmlformats.org/officeDocument/2006/relationships/hyperlink" Target="https://www.brownfieldagnews.com/market-news/wheat-higher-friday-on-winter-storm-concerns/" TargetMode="External"/><Relationship Id="rId288" Type="http://schemas.openxmlformats.org/officeDocument/2006/relationships/hyperlink" Target="https://www.beefmagazine.com/market-news/major-late-season-storm-to-develop-this-weekend" TargetMode="External"/><Relationship Id="rId289" Type="http://schemas.openxmlformats.org/officeDocument/2006/relationships/hyperlink" Target="https://www.n-tv.de/wirtschaft/Deutsche-Chemieindustrie-warnt-vor-Engpass-bei-Duengemitteln-id30468596.html" TargetMode="External"/><Relationship Id="rId290" Type="http://schemas.openxmlformats.org/officeDocument/2006/relationships/hyperlink" Target="https://finance.yahoo.com/news/cf-industries-76-fertilizer-supply-173524366.html" TargetMode="External"/><Relationship Id="rId291" Type="http://schemas.openxmlformats.org/officeDocument/2006/relationships/hyperlink" Target="https://hpj.com/2026/03/12/some-regions-of-high-plains-received-rain/" TargetMode="External"/><Relationship Id="rId292" Type="http://schemas.openxmlformats.org/officeDocument/2006/relationships/hyperlink" Target="https://www.indiatoday.in/science/story/relief-from-march-heat-likely-as-storms-rain-and-hail-forecast-across-north-india-2881615-2026-03-13?utm_source=rss" TargetMode="External"/><Relationship Id="rId293" Type="http://schemas.openxmlformats.org/officeDocument/2006/relationships/hyperlink" Target="https://www.nd-aktuell.de/artikel/1198273.welternaehrung-iran-krieg-treibt-den-hunger.html" TargetMode="External"/><Relationship Id="rId294" Type="http://schemas.openxmlformats.org/officeDocument/2006/relationships/hyperlink" Target="https://www.canadiancattlemen.ca/daily/china-taps-fertilizer-reserves-as-hormuz-closure-disrupts-global-supply/" TargetMode="External"/><Relationship Id="rId295" Type="http://schemas.openxmlformats.org/officeDocument/2006/relationships/hyperlink" Target="https://www.spiegel.de/politik/deutschland/news-des-tages-irankrieg-jungwaehler-in-baden-wuerttemberg-spritpreise-a-2c3c2b36-89cc-4983-a8d6-5764348da09e#ref=rss" TargetMode="External"/><Relationship Id="rId296" Type="http://schemas.openxmlformats.org/officeDocument/2006/relationships/hyperlink" Target="https://www.motherjones.com/politics/2026/03/iran-war-strait-hormuz-fertilizer-shortage-food-supply-hunger/" TargetMode="External"/><Relationship Id="rId297" Type="http://schemas.openxmlformats.org/officeDocument/2006/relationships/hyperlink" Target="https://timesofoman.com//article/169437-iran-war-strait-of-hormuz-shutdown-could-spark-food-crisis" TargetMode="External"/><Relationship Id="rId298" Type="http://schemas.openxmlformats.org/officeDocument/2006/relationships/hyperlink" Target="https://jornaleconomico.sapo.pt/noticias/conflito-no-medio-oriente-dispara-precos-do-petroleo-e-ameaca-cadeias-de-abastecimento-globais/" TargetMode="External"/><Relationship Id="rId299" Type="http://schemas.openxmlformats.org/officeDocument/2006/relationships/hyperlink" Target="https://www.worldpoliticsreview.com/iran-war-fertilizer-shortage-agriculture/" TargetMode="External"/><Relationship Id="rId300" Type="http://schemas.openxmlformats.org/officeDocument/2006/relationships/hyperlink" Target="https://www.jpnn.com/news/zulfikar-hamonangan-ingatkan-ancaman-kenaikan-harga-pupuk-di-tengah-gejolak-geopolitik" TargetMode="External"/><Relationship Id="rId301" Type="http://schemas.openxmlformats.org/officeDocument/2006/relationships/hyperlink" Target="https://www.sanjuandailystar.com/post/wall-st-ends-sharply-lower-as-intensifying-iran-war-soaring-crude-prompt-selloff" TargetMode="External"/><Relationship Id="rId302" Type="http://schemas.openxmlformats.org/officeDocument/2006/relationships/hyperlink" Target="https://www.vox.com/future-perfect/482370/iran-war-strait-hormuz-fertilizer-food-supply" TargetMode="External"/><Relationship Id="rId303" Type="http://schemas.openxmlformats.org/officeDocument/2006/relationships/hyperlink" Target="https://africaports.co.za/2026/03/13/africa-ports-ships-maritime-news-8-9-march-2026/" TargetMode="External"/><Relationship Id="rId304" Type="http://schemas.openxmlformats.org/officeDocument/2006/relationships/hyperlink" Target="https://abc30.com/post/rising-prices-fertilizer-raise-concerns-valley-farmers-amid-iran-war/18709005/" TargetMode="External"/><Relationship Id="rId305" Type="http://schemas.openxmlformats.org/officeDocument/2006/relationships/hyperlink" Target="https://www.esmmagazine.com/retail/middle-east-tensions-could-push-up-food-prices-in-europe-eurocommerce-warns-307537" TargetMode="External"/><Relationship Id="rId306" Type="http://schemas.openxmlformats.org/officeDocument/2006/relationships/hyperlink" Target="https://www.siasat.com/india-asks-china-for-urea-as-gas-supplies-hit-amid-west-asia-conflict-report-3434232/" TargetMode="External"/><Relationship Id="rId307" Type="http://schemas.openxmlformats.org/officeDocument/2006/relationships/hyperlink" Target="https://www.farms.com/ag-industry-news/rising-farm-input-costs-alarm-growers-410.aspx" TargetMode="External"/><Relationship Id="rId308" Type="http://schemas.openxmlformats.org/officeDocument/2006/relationships/hyperlink" Target="https://dailyguidenetwork.com/shippers-authority-warns-of-higher-freight-costs/" TargetMode="External"/><Relationship Id="rId309" Type="http://schemas.openxmlformats.org/officeDocument/2006/relationships/hyperlink" Target="https://www.namibian.com.na/us-launches-probe-into-trading-partners-including-the-eu-china-and-india/" TargetMode="External"/><Relationship Id="rId310" Type="http://schemas.openxmlformats.org/officeDocument/2006/relationships/hyperlink" Target="https://nepsetrading.com/blog/-trump-administration-plans-new-tariffs-on-major-trading-partners-using-section-301" TargetMode="External"/><Relationship Id="rId311" Type="http://schemas.openxmlformats.org/officeDocument/2006/relationships/hyperlink" Target="https://fullertreacymoney.substack.com/p/food-uncertainty-could-get-real-dario" TargetMode="External"/><Relationship Id="rId312" Type="http://schemas.openxmlformats.org/officeDocument/2006/relationships/hyperlink" Target="https://www.novinite.com/view_news.php?id=237452" TargetMode="External"/><Relationship Id="rId313" Type="http://schemas.openxmlformats.org/officeDocument/2006/relationships/hyperlink" Target="https://aif.ru/politics/world/mir-bez-edy-i-lekarstv-nazvany-strashnye-posledstviya-voyny-ssha-protiv-irana" TargetMode="External"/><Relationship Id="rId314" Type="http://schemas.openxmlformats.org/officeDocument/2006/relationships/hyperlink" Target="https://www.cbsnews.com/minnesota/news/fertilizer-prices-minnesota-straight-of-hormuz-iran-war/" TargetMode="External"/><Relationship Id="rId315" Type="http://schemas.openxmlformats.org/officeDocument/2006/relationships/hyperlink" Target="https://www.jeuneafrique.com/1773311/economie-entreprises/dangote-ocp-maaden-la-guerre-au-moyen-orient-rebat-les-cartes-des-engrais/" TargetMode="External"/><Relationship Id="rId316" Type="http://schemas.openxmlformats.org/officeDocument/2006/relationships/hyperlink" Target="https://snowbrains.com/9-states-see-warmest-winter-on-record-as-u-s-logs-2nd-overall-warmest-winter-ever/" TargetMode="External"/><Relationship Id="rId317" Type="http://schemas.openxmlformats.org/officeDocument/2006/relationships/hyperlink" Target="https://www.canadiancattlemen.ca/daily/feed-grains-weekly-prices-bump-up/" TargetMode="External"/><Relationship Id="rId318" Type="http://schemas.openxmlformats.org/officeDocument/2006/relationships/hyperlink" Target="https://www.producer.com/am-market-reports/am-market-report-march-12-2026/" TargetMode="External"/><Relationship Id="rId319" Type="http://schemas.openxmlformats.org/officeDocument/2006/relationships/hyperlink" Target="https://www.agriland.ie/farming-news/eu-action-on-fertiliser-prices-needed-now-mep/" TargetMode="External"/><Relationship Id="rId320" Type="http://schemas.openxmlformats.org/officeDocument/2006/relationships/hyperlink" Target="http://www.sunnysouthnews.com/editorial/2026/03/12/global-energy-shocks-are-about-to-test-canadian-food-prices/" TargetMode="External"/><Relationship Id="rId321" Type="http://schemas.openxmlformats.org/officeDocument/2006/relationships/hyperlink" Target="https://www.cnbc.com/2026/03/12/strait-of-hormuz-closure-sends-fertilizer-prices-soaring-these-stocks-stand-to-benefit.html" TargetMode="External"/><Relationship Id="rId322" Type="http://schemas.openxmlformats.org/officeDocument/2006/relationships/hyperlink" Target="https://en.interfax.com.ua/news/economic/1151255.html" TargetMode="External"/><Relationship Id="rId323" Type="http://schemas.openxmlformats.org/officeDocument/2006/relationships/hyperlink" Target="https://inews.co.uk/news/why-ukraines-toxic-soil-hitting-price-bread-uk-4286713" TargetMode="External"/><Relationship Id="rId324" Type="http://schemas.openxmlformats.org/officeDocument/2006/relationships/hyperlink" Target="https://tfipost.com/2026/03/us-launches-section-301-tariff-probes-against-16-trading-partners-including-india-and-china/" TargetMode="External"/><Relationship Id="rId325" Type="http://schemas.openxmlformats.org/officeDocument/2006/relationships/hyperlink" Target="https://www.freemalaysiatoday.com/category/business/2026/03/12/us-starts-trade-probe-into-china-eu-amid-trumps-tariffs-revival" TargetMode="External"/><Relationship Id="rId326" Type="http://schemas.openxmlformats.org/officeDocument/2006/relationships/hyperlink" Target="https://kalkinemedia.com/au/news/market-updates/asian-fertilizer-shock-reshapes-regional-food-economics" TargetMode="External"/><Relationship Id="rId327" Type="http://schemas.openxmlformats.org/officeDocument/2006/relationships/hyperlink" Target="https://www.dw.com/en/iran-us-israel-war-food-crisis-prices-fertilizer-energy-costs-inflation/a-76286348" TargetMode="External"/><Relationship Id="rId328" Type="http://schemas.openxmlformats.org/officeDocument/2006/relationships/hyperlink" Target="https://www.mining.com/middle-east-conflict-jolts-energy-and-metals-markets/" TargetMode="External"/><Relationship Id="rId329" Type="http://schemas.openxmlformats.org/officeDocument/2006/relationships/hyperlink" Target="https://www.ibtimes.com.au/cf-industries-holdings-nyse-cf-rockets-new-highs-geopolitical-tensions-drive-fertilizer-prices-1863191" TargetMode="External"/><Relationship Id="rId330" Type="http://schemas.openxmlformats.org/officeDocument/2006/relationships/hyperlink" Target="https://www.chemistryworld.com/opinion/widening-impact-of-conflict-in-iran/4023111.article" TargetMode="External"/><Relationship Id="rId331" Type="http://schemas.openxmlformats.org/officeDocument/2006/relationships/hyperlink" Target="https://www.anarchistfederation.net/iran-war-threatens-global-food-system-and-some-already-feel-the-impact/" TargetMode="External"/><Relationship Id="rId332" Type="http://schemas.openxmlformats.org/officeDocument/2006/relationships/hyperlink" Target="https://europeansting.com/2026/03/11/world-news-in-brief-turks-south-sudan-ceasefire-call-ukraine-strikes-gaza-food-alert-afghan-returnees/" TargetMode="External"/><Relationship Id="rId333" Type="http://schemas.openxmlformats.org/officeDocument/2006/relationships/hyperlink" Target="https://crooksandliars.com/2026/03/we-just-went-through-one-warmest-winters" TargetMode="External"/><Relationship Id="rId334" Type="http://schemas.openxmlformats.org/officeDocument/2006/relationships/hyperlink" Target="https://www.swineweb.com/6-billion-in-farmer-bridge-assistance-already-allocated-as-usda-sees-strong-early-demand/" TargetMode="External"/><Relationship Id="rId335" Type="http://schemas.openxmlformats.org/officeDocument/2006/relationships/hyperlink" Target="https://www.chinimandi.com/union-minister-shivraj-singh-chouhan-approves-rs-894-crore-msp-procurement-in-telangana/" TargetMode="External"/><Relationship Id="rId336" Type="http://schemas.openxmlformats.org/officeDocument/2006/relationships/hyperlink" Target="https://www.rp.pl/rolnictwo/art43946621-depresyjne-nastroje-rolnikow-ceny-paliw-i-nawozow-w-gore-miesa-i-mleka-w-dol" TargetMode="External"/><Relationship Id="rId337" Type="http://schemas.openxmlformats.org/officeDocument/2006/relationships/hyperlink" Target="https://english.mathrubhumi.com/news/india/india-us-trade-tensions-section-301-probe-russian-oil-yxliaa9a" TargetMode="External"/><Relationship Id="rId338" Type="http://schemas.openxmlformats.org/officeDocument/2006/relationships/hyperlink" Target="https://grist.org/food-and-agriculture/the-war-in-iran-could-plunge-the-world-into-hunger/" TargetMode="External"/><Relationship Id="rId339" Type="http://schemas.openxmlformats.org/officeDocument/2006/relationships/hyperlink" Target="https://www.gurufocus.com/news/8699849/mosaic-mos-and-cf-industries-cf-surge-amid-fertilizer-shipment-disruptions" TargetMode="External"/><Relationship Id="rId340" Type="http://schemas.openxmlformats.org/officeDocument/2006/relationships/hyperlink" Target="https://cyprusshippingnews.com/2026/03/12/fertilizer-markets-suffer-from-arabian-gulf-conflict-market-insights/" TargetMode="External"/><Relationship Id="rId341" Type="http://schemas.openxmlformats.org/officeDocument/2006/relationships/hyperlink" Target="https://www.farms.com/ag-industry-news/middle-east-conflict-pushes-fertilizer-costs-higher-forcing-ontario-growers-to-rethink-corn-acres-352.aspx" TargetMode="External"/><Relationship Id="rId342" Type="http://schemas.openxmlformats.org/officeDocument/2006/relationships/hyperlink" Target="https://www.farms.com/ag-industry-news/farm-bureau-asks-for-action-to-protect-fertilizer-supplies-369.aspx" TargetMode="External"/><Relationship Id="rId343" Type="http://schemas.openxmlformats.org/officeDocument/2006/relationships/hyperlink" Target="https://www.nation.com.pk/12-Mar-2026/strait-hormuz-shipping-disruptions-heighten-risks-vulnerable-economies-unctad-report" TargetMode="External"/><Relationship Id="rId344" Type="http://schemas.openxmlformats.org/officeDocument/2006/relationships/hyperlink" Target="https://aglaw.psu.edu/ag-law-weekly-review/agricultural-law-weekly-review-march-11-2026/" TargetMode="External"/><Relationship Id="rId345" Type="http://schemas.openxmlformats.org/officeDocument/2006/relationships/hyperlink" Target="https://weatherwest.com/archives/43745" TargetMode="External"/><Relationship Id="rId346" Type="http://schemas.openxmlformats.org/officeDocument/2006/relationships/hyperlink" Target="https://www.minnpost.com/national/washington/2026/03/hormel-wants-its-tariff-money-back-but-the-how-is-anyones-guess/" TargetMode="External"/><Relationship Id="rId347" Type="http://schemas.openxmlformats.org/officeDocument/2006/relationships/hyperlink" Target="https://www.straitstimes.com/world/united-states/us-launches-trade-probe-into-china-eu-in-trumps-tariffs-revival?ref=latest" TargetMode="External"/><Relationship Id="rId348" Type="http://schemas.openxmlformats.org/officeDocument/2006/relationships/hyperlink" Target="https://www.smh.com.au/world/north-america/new-tariffs-coming-trump-fires-fresh-trade-salvo-at-15-countries-20260312-p5o9oo.html?ref=rss&amp;utm_medium=rss&amp;utm_source=rss_world" TargetMode="External"/><Relationship Id="rId349" Type="http://schemas.openxmlformats.org/officeDocument/2006/relationships/hyperlink" Target="https://www.dw.com/en/us-launches-new-trade-probes-that-could-lead-to-fresh-tariffs/a-76315448" TargetMode="External"/><Relationship Id="rId350" Type="http://schemas.openxmlformats.org/officeDocument/2006/relationships/hyperlink" Target="https://www.cnbc.com/2026/03/11/iran-news-food-prices-could-rise-due-to-fertilizer-shortages.html" TargetMode="External"/><Relationship Id="rId351" Type="http://schemas.openxmlformats.org/officeDocument/2006/relationships/hyperlink" Target="https://www.zerohedge.com/commodities/energy-shock-threatens-fertilizer-supplies-echoes-2022-food-price-spike-return" TargetMode="External"/><Relationship Id="rId352" Type="http://schemas.openxmlformats.org/officeDocument/2006/relationships/hyperlink" Target="https://www.agri-mutuel.com/cultures/la-guerre-au-moyen-orient-met-les-engrais-sous-tension/" TargetMode="External"/><Relationship Id="rId353" Type="http://schemas.openxmlformats.org/officeDocument/2006/relationships/hyperlink" Target="https://www.agriland.ie/farming-news/irish-farmers-face-significant-pressure-on-fertiliser-availability/" TargetMode="External"/><Relationship Id="rId354" Type="http://schemas.openxmlformats.org/officeDocument/2006/relationships/hyperlink" Target="https://www.producer.com/op-ed/iran-war-catches-prairie-farmers-in-the-geopolitical-crossfire-again/" TargetMode="External"/><Relationship Id="rId355" Type="http://schemas.openxmlformats.org/officeDocument/2006/relationships/hyperlink" Target="https://www.washingtonexaminer.com/policy/energy-and-environment/4488814/shipping-disruptions-spread-oil-helium-sulfur-semiconductors/" TargetMode="External"/><Relationship Id="rId356" Type="http://schemas.openxmlformats.org/officeDocument/2006/relationships/hyperlink" Target="https://www.americanagnetwork.com/2026/03/11/farm-action-urges-trump-administration-to-prevent-another-fertilizer-price-spike/" TargetMode="External"/><Relationship Id="rId357" Type="http://schemas.openxmlformats.org/officeDocument/2006/relationships/hyperlink" Target="https://www.fnbsf.com/blog/farmer-bridge-assistance-program-and-crop-insurance-updates/" TargetMode="External"/><Relationship Id="rId358" Type="http://schemas.openxmlformats.org/officeDocument/2006/relationships/hyperlink" Target="https://www.brownfieldagnews.com/news/fertilizer-availability-questioned-as-tensions-ramp-up-in-iran/" TargetMode="External"/><Relationship Id="rId359" Type="http://schemas.openxmlformats.org/officeDocument/2006/relationships/hyperlink" Target="https://www.etnownews.com/economy/exclusive-middle-east-crisis-triggers-chemical-industry-shock-china-india-in-trouble-expert-ajay-joshi-explains-video-article-153811604" TargetMode="External"/><Relationship Id="rId360" Type="http://schemas.openxmlformats.org/officeDocument/2006/relationships/hyperlink" Target="https://www.hungarianconservative.com/articles/opinion/strait-of-hormuz-dual-challenge/" TargetMode="External"/><Relationship Id="rId361" Type="http://schemas.openxmlformats.org/officeDocument/2006/relationships/hyperlink" Target="https://www.business-standard.com/industry/news/india-bangladesh-urea-firms-shut-operations-as-war-disrupts-lng-flow-126031100473_1.html" TargetMode="External"/><Relationship Id="rId362" Type="http://schemas.openxmlformats.org/officeDocument/2006/relationships/hyperlink" Target="https://realeconomy.rsmus.com/market-minute-food-supply-chains-and-the-middle-east/" TargetMode="External"/><Relationship Id="rId363" Type="http://schemas.openxmlformats.org/officeDocument/2006/relationships/hyperlink" Target="https://www.riotimesonline.com/brazil-faces-fertilizer-crisis-as-war-and-china-choke-it/" TargetMode="External"/><Relationship Id="rId364" Type="http://schemas.openxmlformats.org/officeDocument/2006/relationships/hyperlink" Target="https://tfipost.com/2026/03/after-oil-fertiliser-supply-becomes-indias-next-concern-amid-irans-hormuz-tensions/" TargetMode="External"/><Relationship Id="rId365" Type="http://schemas.openxmlformats.org/officeDocument/2006/relationships/hyperlink" Target="https://www.edp24.co.uk/news/25926854.nfu-warning-iran-war-hits-farm-fuel-fertiliser-costs/?ref=rss" TargetMode="External"/><Relationship Id="rId366" Type="http://schemas.openxmlformats.org/officeDocument/2006/relationships/hyperlink" Target="https://www.farms.com/news/world-food-commodity-prices-post-first-increase-in-five-months-in-february-239299.aspx" TargetMode="External"/><Relationship Id="rId367" Type="http://schemas.openxmlformats.org/officeDocument/2006/relationships/hyperlink" Target="https://www.farms.com/news/fao-sees-lower-new-crop-world-wheat-production-239298.aspx" TargetMode="External"/><Relationship Id="rId368" Type="http://schemas.openxmlformats.org/officeDocument/2006/relationships/hyperlink" Target="https://www.finance-monthly.com/us-tariff-ruling-china-export-window/" TargetMode="External"/><Relationship Id="rId369" Type="http://schemas.openxmlformats.org/officeDocument/2006/relationships/hyperlink" Target="https://indianexpress.com/article/opinion/columns/india-war-west-asia-summer-temperatures-inflation-crude-oil-10575808/" TargetMode="External"/><Relationship Id="rId370" Type="http://schemas.openxmlformats.org/officeDocument/2006/relationships/hyperlink" Target="https://www.business-standard.com/india-news/west-asia-war-digest-march-10-iran-israel-us-india-oil-lng-supply-halt-126031000396_1.html" TargetMode="External"/><Relationship Id="rId371" Type="http://schemas.openxmlformats.org/officeDocument/2006/relationships/hyperlink" Target="https://www.producer.com/markets/war-in-iran-sends-farmers-fuel-fertilizer-costs-soaring/" TargetMode="External"/><Relationship Id="rId372" Type="http://schemas.openxmlformats.org/officeDocument/2006/relationships/hyperlink" Target="https://peakoil.com/publicpolicy/eu-countries-raise-alarm-over-strait-of-hormuz-blockade" TargetMode="External"/><Relationship Id="rId373" Type="http://schemas.openxmlformats.org/officeDocument/2006/relationships/hyperlink" Target="https://www.morningagclips.com/afbf-calls-for-intervention-to-prevent-food-supply-shocks/" TargetMode="External"/><Relationship Id="rId374" Type="http://schemas.openxmlformats.org/officeDocument/2006/relationships/hyperlink" Target="https://spudsmart.com/optimizing-fertility-in-the-face-of-high-fertilizer-prices/" TargetMode="External"/><Relationship Id="rId375" Type="http://schemas.openxmlformats.org/officeDocument/2006/relationships/hyperlink" Target="https://www.thehindubusinessline.com/economy/agri-business/30-cut-in-natural-gas-supply-to-fertilizer-firms-may-affect-urea-output/article70727022.ece" TargetMode="External"/><Relationship Id="rId376" Type="http://schemas.openxmlformats.org/officeDocument/2006/relationships/hyperlink" Target="https://www.billionaires.africa/2026/03/10/aliko-dangotes-fertilizer-company-sees-order-surge-as-iran-conflict-shuts-key-global-supply-route/" TargetMode="External"/><Relationship Id="rId377" Type="http://schemas.openxmlformats.org/officeDocument/2006/relationships/hyperlink" Target="http://louisiana.statenews.net/news/278913504/roundup-us-probes-fertilizer-makers-as-iran-war-pushes-farmers-cost-higher" TargetMode="External"/><Relationship Id="rId378" Type="http://schemas.openxmlformats.org/officeDocument/2006/relationships/hyperlink" Target="https://propakistani.pk/2026/03/10/pakistan-conducts-emergency-review-of-food-fertilizer-reserves-to-avert-crisis/" TargetMode="External"/><Relationship Id="rId379" Type="http://schemas.openxmlformats.org/officeDocument/2006/relationships/hyperlink" Target="https://www.ontariofarmer.com/market/middle-east-conflict-sends-shock-waves-through-global-fertilizer-markets" TargetMode="External"/><Relationship Id="rId380" Type="http://schemas.openxmlformats.org/officeDocument/2006/relationships/hyperlink" Target="https://inews.co.uk/news/politics/your-shopping-bills-are-going-up-heres-why-4285333" TargetMode="External"/><Relationship Id="rId381" Type="http://schemas.openxmlformats.org/officeDocument/2006/relationships/hyperlink" Target="https://caribbeannewsglobal.com/hormuz-shipping-disruptions-raise-risks-for-energy-fertilisers-and-vulnerable-economies/" TargetMode="External"/><Relationship Id="rId382" Type="http://schemas.openxmlformats.org/officeDocument/2006/relationships/hyperlink" Target="https://www.xataka.com/ecologia-y-naturaleza/te-preguntas-que-te-tendria-que-importar-que-pase-iran-tenemos-respuesta-cesta-compra" TargetMode="External"/><Relationship Id="rId383" Type="http://schemas.openxmlformats.org/officeDocument/2006/relationships/hyperlink" Target="https://www.producer.com/markets/oilseed-war-premium-depends-on-duration-of-the-conflict/" TargetMode="External"/><Relationship Id="rId384" Type="http://schemas.openxmlformats.org/officeDocument/2006/relationships/hyperlink" Target="https://www.bostonglobe.com/2026/03/10/nation/essential-goods-disrupted-iran-war/" TargetMode="External"/><Relationship Id="rId385" Type="http://schemas.openxmlformats.org/officeDocument/2006/relationships/hyperlink" Target="https://www.businesstoday.in/markets/stocks/story/stocks-to-watch-as-lpg-supply-issue-hits-10-sectors-full-list-520032-2026-03-11?utm_source=rssfeed" TargetMode="External"/><Relationship Id="rId386" Type="http://schemas.openxmlformats.org/officeDocument/2006/relationships/hyperlink" Target="https://www.farms.com/ag-industry-news/fertilizer-costs-could-rise-this-planting-season-316.aspx" TargetMode="External"/><Relationship Id="rId387" Type="http://schemas.openxmlformats.org/officeDocument/2006/relationships/hyperlink" Target="https://qazinform.com/news/world-food-programme-warns-of-rising-hunger-amid-middle-east-escalation-64a1bf" TargetMode="External"/><Relationship Id="rId388" Type="http://schemas.openxmlformats.org/officeDocument/2006/relationships/hyperlink" Target="https://nairametrics.com/2026/03/09/dangote-fertilizer-sees-global-demand-surge-amid-iran-war-disruptions/" TargetMode="External"/><Relationship Id="rId389" Type="http://schemas.openxmlformats.org/officeDocument/2006/relationships/hyperlink" Target="https://www.channelstv.com/2026/03/10/fertiliser-prices-surge-from-iran-war/" TargetMode="External"/><Relationship Id="rId390" Type="http://schemas.openxmlformats.org/officeDocument/2006/relationships/hyperlink" Target="https://investorsking.com/2026/03/10/iran-conflict-disrupts-fertiliser-supply-boosts-demand-for-dangote-products/" TargetMode="External"/><Relationship Id="rId391" Type="http://schemas.openxmlformats.org/officeDocument/2006/relationships/hyperlink" Target="https://www.brownfieldagnews.com/weathers/spring-early-summerlike-warmth-for-most-big-changes-underway-across-the-far-north/" TargetMode="External"/><Relationship Id="rId392" Type="http://schemas.openxmlformats.org/officeDocument/2006/relationships/hyperlink" Target="https://www.businesstoday.in/latest/economy/story/west-asia-conflict-supply-price-disruptions-impact-several-commodities-beyond-crude-oil-519742-2026-03-09?utm_source=rssfeed" TargetMode="External"/><Relationship Id="rId393" Type="http://schemas.openxmlformats.org/officeDocument/2006/relationships/hyperlink" Target="https://www.esmmagazine.com/supply-chain/farmers-see-fertiliser-price-surge-as-iran-war-blocks-exports-threatening-losses-307273" TargetMode="External"/><Relationship Id="rId394" Type="http://schemas.openxmlformats.org/officeDocument/2006/relationships/hyperlink" Target="https://www.esmmagazine.com/supply-chain/soaring-oil-prices-raise-questions-over-future-food-and-fertiliser-costs-307280" TargetMode="External"/><Relationship Id="rId395"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96" Type="http://schemas.openxmlformats.org/officeDocument/2006/relationships/hyperlink" Target="https://www.morningagclips.com/prolonged-iran-war-could-shrink-us-corn-acres-analysts-say/" TargetMode="External"/><Relationship Id="rId397" Type="http://schemas.openxmlformats.org/officeDocument/2006/relationships/hyperlink" Target="https://www.ttnews.com/articles/crop-prices-jump-iran-war" TargetMode="External"/><Relationship Id="rId398" Type="http://schemas.openxmlformats.org/officeDocument/2006/relationships/hyperlink" Target="https://www.eenews.net/articles/usda-watches-fertilizer-market-as-iran-war-spikes-prices/" TargetMode="External"/><Relationship Id="rId399" Type="http://schemas.openxmlformats.org/officeDocument/2006/relationships/hyperlink" Target="https://www.rfdtv.com/middle-east-conflict-shocks-energy-markets-and-disrupts-trade-flows-raising-key-costs-for-farmers" TargetMode="External"/><Relationship Id="rId400" Type="http://schemas.openxmlformats.org/officeDocument/2006/relationships/hyperlink" Target="https://lanouvelletribune.info/2026/03/guerre-en-iran-jackpot-pour-dangote-qui-ravit-la-vedette-aux-pays-arabes/" TargetMode="External"/><Relationship Id="rId401" Type="http://schemas.openxmlformats.org/officeDocument/2006/relationships/hyperlink" Target="https://www.oneindia.com/india/after-lpg-supply-shock-will-food-shortage-be-next-hormuz-crisis-could-hit-farmers-worldwide-8021865.html" TargetMode="External"/><Relationship Id="rId402" Type="http://schemas.openxmlformats.org/officeDocument/2006/relationships/hyperlink" Target="https://www.focus.de/finanzen/news/durch-die-hormus-blockade-droht-auch-eine-lebensmittelkrise_f020a34e-2d2d-48a5-a601-2700eca30ea4.html" TargetMode="External"/><Relationship Id="rId403" Type="http://schemas.openxmlformats.org/officeDocument/2006/relationships/hyperlink" Target="https://www.foodsecurityportal.org/node/3808" TargetMode="External"/><Relationship Id="rId404" Type="http://schemas.openxmlformats.org/officeDocument/2006/relationships/hyperlink" Target="https://globalnews.ca/news/11721872/fertilizer-iran-supply/" TargetMode="External"/><Relationship Id="rId405" Type="http://schemas.openxmlformats.org/officeDocument/2006/relationships/hyperlink" Target="https://www.ontariofarmer.com/news/farm-news/war-ups-fertilizer-prices" TargetMode="External"/><Relationship Id="rId406" Type="http://schemas.openxmlformats.org/officeDocument/2006/relationships/hyperlink" Target="https://foreignpolicy.com/2026/03/09/trump-iran-war-strait-hormuz-fertilizer-food-prices/" TargetMode="External"/><Relationship Id="rId407" Type="http://schemas.openxmlformats.org/officeDocument/2006/relationships/hyperlink" Target="https://drgnews.com/2026/03/09/american-farm-bureau-federation-middle-east-tensions-raise-spring-planting-concerns/" TargetMode="External"/><Relationship Id="rId408" Type="http://schemas.openxmlformats.org/officeDocument/2006/relationships/hyperlink" Target="https://www.bobsguide.com/how-is-the-red-sea-crisis-destabilising-global-commodity-flows/" TargetMode="External"/><Relationship Id="rId409" Type="http://schemas.openxmlformats.org/officeDocument/2006/relationships/hyperlink" Target="https://alkambatimes.com/from-the-strait-of-hormuz-to-african-markets-how-the-persian-gulf-region-conflict-could-deepen-food-insecurity/" TargetMode="External"/><Relationship Id="rId410" Type="http://schemas.openxmlformats.org/officeDocument/2006/relationships/hyperlink" Target="http://www.adaderana.lk/news.php?nid=119500" TargetMode="External"/><Relationship Id="rId411" Type="http://schemas.openxmlformats.org/officeDocument/2006/relationships/hyperlink" Target="https://www.benzinga.com/etfs/sector-etfs/26/03/51146306/exclusive-were-past-real-disruption-teucrium-cgo-war-fuels-food-inflation-fears" TargetMode="External"/><Relationship Id="rId412" Type="http://schemas.openxmlformats.org/officeDocument/2006/relationships/hyperlink" Target="https://biz.chosun.com/en/en-international/2026/03/09/LOFE4DRY3ZALZOIOBDFDEOXYE4/" TargetMode="External"/><Relationship Id="rId413" Type="http://schemas.openxmlformats.org/officeDocument/2006/relationships/hyperlink" Target="https://www.newsghana.com.gh/fao-warns-of-global-wheat-drop-in-2026-flags-iran-war-risk/" TargetMode="External"/><Relationship Id="rId414" Type="http://schemas.openxmlformats.org/officeDocument/2006/relationships/hyperlink" Target="https://www.business-standard.com/markets/news/upl-deepak-fertilisers-srf-upl-slip-up-to-6-percent-amid-west-asia-jitters-fertiliser-stocks-chemical-126030900302_1.html" TargetMode="External"/><Relationship Id="rId415" Type="http://schemas.openxmlformats.org/officeDocument/2006/relationships/hyperlink" Target="https://www.thepigsite.com/news/2026/03/bunge-weighs-alternative-shipping-routes-amid-middle-east-conflict" TargetMode="External"/><Relationship Id="rId416" Type="http://schemas.openxmlformats.org/officeDocument/2006/relationships/hyperlink" Target="https://www.eco-business.com/opinion/the-war-in-iran-could-create-a-fertiliser-shock-risking-global-food-prices-and-farming/" TargetMode="External"/><Relationship Id="rId417" Type="http://schemas.openxmlformats.org/officeDocument/2006/relationships/hyperlink" Target="https://www.albertafarmexpress.ca/markets/southern-prairies-brace-for-dry-spring-after-below-normal-winter/" TargetMode="External"/><Relationship Id="rId418" Type="http://schemas.openxmlformats.org/officeDocument/2006/relationships/hyperlink" Target="https://www.actionforex.com/contributors/fundamental-analysis/632545-crude-oil-hits-120pb/" TargetMode="External"/><Relationship Id="rId419" Type="http://schemas.openxmlformats.org/officeDocument/2006/relationships/hyperlink" Target="https://www.beefcentral.com/news/diesel-jumps-50c-as-hormuz-closure-rattles-fuel-and-fertiliser-supply/" TargetMode="External"/><Relationship Id="rId420" Type="http://schemas.openxmlformats.org/officeDocument/2006/relationships/hyperlink" Target="https://www.business-standard.com/industry/agriculture/traders-fear-wheat-prices-may-fall-below-msp-in-2026-27-on-surplus-stocks-126022400873_1.html" TargetMode="External"/><Relationship Id="rId421" Type="http://schemas.openxmlformats.org/officeDocument/2006/relationships/hyperlink" Target="https://capitolskyline.com/canada-us-trade-ottawa-signals-tariffs/" TargetMode="External"/><Relationship Id="rId422"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423" Type="http://schemas.openxmlformats.org/officeDocument/2006/relationships/hyperlink" Target="https://www.brownfieldagnews.com/market-news/wheat-wilts-on-profit-taking-dollar-strength/" TargetMode="External"/><Relationship Id="rId424" Type="http://schemas.openxmlformats.org/officeDocument/2006/relationships/hyperlink" Target="https://www.business-standard.com/opinion/editorial/preparing-for-heatwaves-timely-and-multi-pronged-policy-responses-needed-126030300997_1.html" TargetMode="External"/><Relationship Id="rId425" Type="http://schemas.openxmlformats.org/officeDocument/2006/relationships/hyperlink" Target="https://markets.financialcontent.com/stocks/article/marketminute-2026-3-6-wheat-prices-firm-as-weather-risks-in-india-and-us-challenge-global-grain-abundance" TargetMode="External"/><Relationship Id="rId426"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427" Type="http://schemas.openxmlformats.org/officeDocument/2006/relationships/hyperlink" Target="https://indianexpress.com/article/explained/explained-economics/why-fertilisers-could-be-the-wars-soft-underbelly-victim-10571937/" TargetMode="External"/><Relationship Id="rId428" Type="http://schemas.openxmlformats.org/officeDocument/2006/relationships/hyperlink" Target="https://www.lrt.lt/naujienos/pasaulyje/6/2825239/nuozmus-musis-uz-fronto-rusija-liepsnose-skandina-ukrainos-uostus-ir-laivus" TargetMode="External"/><Relationship Id="rId429"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430" Type="http://schemas.openxmlformats.org/officeDocument/2006/relationships/hyperlink" Target="https://yemenat.net/archives/420867" TargetMode="External"/><Relationship Id="rId431" Type="http://schemas.openxmlformats.org/officeDocument/2006/relationships/hyperlink" Target="https://www.turkiyetoday.com/business/turkiye-drops-urea-tariffs-to-shield-farmers-from-fertilizer-shock-3215818" TargetMode="External"/><Relationship Id="rId432" Type="http://schemas.openxmlformats.org/officeDocument/2006/relationships/hyperlink" Target="https://www.middleeasteye.net/news/gaza-hit-food-shortages-and-price-hikes-after-israel-shuts-crossings" TargetMode="External"/><Relationship Id="rId433" Type="http://schemas.openxmlformats.org/officeDocument/2006/relationships/hyperlink" Target="https://www.marketbeat.com/instant-alerts/fertilizer-stocks-to-keep-an-eye-on-march-7th-2026-03-07/" TargetMode="External"/><Relationship Id="rId434" Type="http://schemas.openxmlformats.org/officeDocument/2006/relationships/hyperlink" Target="https://www.egyptindependent.com/egypt-scales-up-strategic-readiness-in-energy-and-food/" TargetMode="External"/><Relationship Id="rId435" Type="http://schemas.openxmlformats.org/officeDocument/2006/relationships/hyperlink" Target="https://www.kristv.com/news/local-news/in-your-neighborhood/san-patricio-county/san-patricio-county-farmers-prepare-for-uncertain-season-ahead" TargetMode="External"/><Relationship Id="rId436" Type="http://schemas.openxmlformats.org/officeDocument/2006/relationships/hyperlink" Target="https://www.tsln.com/news/farm-bureau-farmers-worried-about-war-related-energy-costs/" TargetMode="External"/><Relationship Id="rId437" Type="http://schemas.openxmlformats.org/officeDocument/2006/relationships/hyperlink" Target="https://www.winnipegfreepress.com/business/2026/03/07/farmers-again-caught-in-geopolitical-crossfire" TargetMode="External"/><Relationship Id="rId438" Type="http://schemas.openxmlformats.org/officeDocument/2006/relationships/hyperlink" Target="https://www.themirror.com/news/us-news/farmers-brace-fertilizer-shock-trumps-1723450?int_source=mantis_rec&amp;int_medium=web&amp;int_campaign=more_like_this" TargetMode="External"/><Relationship Id="rId439" Type="http://schemas.openxmlformats.org/officeDocument/2006/relationships/hyperlink" Target="https://www.bostonglobe.com/2026/03/07/world/how-the-iran-conflict-is-disrupting-global-trade/" TargetMode="External"/><Relationship Id="rId440" Type="http://schemas.openxmlformats.org/officeDocument/2006/relationships/hyperlink" Target="https://www.miragenews.com/fao-food-price-index-climbs-after-5-month-1632748/" TargetMode="External"/><Relationship Id="rId441" Type="http://schemas.openxmlformats.org/officeDocument/2006/relationships/hyperlink" Target="https://www.devdiscourse.com/article/headlines/3829384-record-wheat-procurement-target-set-for-2026-27-rabi-season" TargetMode="External"/><Relationship Id="rId442" Type="http://schemas.openxmlformats.org/officeDocument/2006/relationships/hyperlink" Target="https://www.insurancejournal.com/news/international/2026/03/06/860869.htm" TargetMode="External"/><Relationship Id="rId443" Type="http://schemas.openxmlformats.org/officeDocument/2006/relationships/hyperlink" Target="https://www.independent.co.uk/news/world/middle-east/iran-war-hormuz-closed-fertiliser-b2933574.html" TargetMode="External"/><Relationship Id="rId444" Type="http://schemas.openxmlformats.org/officeDocument/2006/relationships/hyperlink" Target="https://www.producer.com/crops/iran-war-to-disrupt-urea-and-sulphur-supplies/" TargetMode="External"/><Relationship Id="rId445"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446" Type="http://schemas.openxmlformats.org/officeDocument/2006/relationships/hyperlink" Target="https://www.canadiancattlemen.ca/daily/fertilizer-markets-tighten-as-russian-exports-hit-capacity-limits/" TargetMode="External"/><Relationship Id="rId447" Type="http://schemas.openxmlformats.org/officeDocument/2006/relationships/hyperlink" Target="https://blog.tradewin.net/ieepa-tariff-update-refund-implementation-paused-refund-strategy-still-critical" TargetMode="External"/><Relationship Id="rId448" Type="http://schemas.openxmlformats.org/officeDocument/2006/relationships/hyperlink" Target="https://www.agriland.ie/farming-news/global-food-prices-rise-for-first-time-in-5-months-fao/" TargetMode="External"/><Relationship Id="rId449" Type="http://schemas.openxmlformats.org/officeDocument/2006/relationships/hyperlink" Target="https://readthejoe.com/business/us-iran-conflict-just-added-fresh-pressure-to-an-expected-2-5-rise-in-food-prices/" TargetMode="External"/><Relationship Id="rId450" Type="http://schemas.openxmlformats.org/officeDocument/2006/relationships/hyperlink" Target="https://e24.no/energi-og-klima/i/7p6kdo/frykter-prissjokk-paa-gjoedsel-dobbeltsmell" TargetMode="External"/><Relationship Id="rId451" Type="http://schemas.openxmlformats.org/officeDocument/2006/relationships/hyperlink" Target="https://www.spokesman.com/stories/2026/mar/05/iran-conflict-sends-farmers-rushing-to-secure-crit/" TargetMode="External"/><Relationship Id="rId452" Type="http://schemas.openxmlformats.org/officeDocument/2006/relationships/hyperlink" Target="https://www.bairdmaritime.com/shipping/dry-cargo/bulkers/expanding-iran-conflict-threatens-brazil-grain-exports-fertiliser-supplies" TargetMode="External"/><Relationship Id="rId453" Type="http://schemas.openxmlformats.org/officeDocument/2006/relationships/hyperlink" Target="https://www.arkansasonline.com/news/2026/mar/05/iran-war-disrupting-supply-chain/" TargetMode="External"/><Relationship Id="rId454" Type="http://schemas.openxmlformats.org/officeDocument/2006/relationships/hyperlink" Target="https://www.farmersguide.co.uk/business/finance/middle-east-conflict-will-energy-fuel-and-fertiliser-prices-rise/" TargetMode="External"/><Relationship Id="rId455" Type="http://schemas.openxmlformats.org/officeDocument/2006/relationships/hyperlink" Target="https://www.xataka.com/magnet/seguramente-nunca-oiste-hablar-urea-misiles-iran-estan-destruyendo-su-produccion-eso-va-a-afectar-a-tu-comida" TargetMode="External"/><Relationship Id="rId456" Type="http://schemas.openxmlformats.org/officeDocument/2006/relationships/hyperlink" Target="https://businessday.ng/agriculture/article/fertilizer-prices-may-spike-as-iran-bans-food-agricultural-exports/" TargetMode="External"/><Relationship Id="rId457" Type="http://schemas.openxmlformats.org/officeDocument/2006/relationships/hyperlink" Target="https://www.gbnews.com/money/strait-of-hormuz-crisis-uk-food-inflation-higher" TargetMode="External"/><Relationship Id="rId458" Type="http://schemas.openxmlformats.org/officeDocument/2006/relationships/hyperlink" Target="https://lafarmbureaunews.com/news/2026/3/4/farmers-impacted-by-fuel-and-fertilizer-volatility" TargetMode="External"/><Relationship Id="rId459" Type="http://schemas.openxmlformats.org/officeDocument/2006/relationships/hyperlink" Target="https://www.agri-mutuel.com/politique-economie/les-marches-agricoles-spectateurs-du-conflit-au-moyen-orient-inquietude-sur-les-engrais/" TargetMode="External"/><Relationship Id="rId460" Type="http://schemas.openxmlformats.org/officeDocument/2006/relationships/hyperlink" Target="https://www.brownfieldagnews.com/news/grassley-middle-east-instability-already-driving-up-farm-expenses/" TargetMode="External"/><Relationship Id="rId461" Type="http://schemas.openxmlformats.org/officeDocument/2006/relationships/hyperlink" Target="http://theeconomiccollapseblog.com/famine-incoming-about-one-fourth-of-all-globally-traded-nitrogen-fertilizer-normally-travels-through-the-strait-of-hormuz/" TargetMode="External"/><Relationship Id="rId462" Type="http://schemas.openxmlformats.org/officeDocument/2006/relationships/hyperlink" Target="https://www.brownfieldagnews.com/market-news/slow-lower-midweek-session-for-soybeans-corn-wheat/" TargetMode="External"/><Relationship Id="rId463" Type="http://schemas.openxmlformats.org/officeDocument/2006/relationships/hyperlink" Target="https://www.realagriculture.com/2026/03/spring-fertilizer-supply-fears-grow-as-iran-war-chokes-key-shipping-route/" TargetMode="External"/><Relationship Id="rId464" Type="http://schemas.openxmlformats.org/officeDocument/2006/relationships/hyperlink" Target="https://ilmanifesto.it/il-blocco-di-hormuz-un-rischio-alimentare" TargetMode="External"/><Relationship Id="rId465" Type="http://schemas.openxmlformats.org/officeDocument/2006/relationships/hyperlink" Target="https://www.kaaltv.com/news/farmers-face-rising-fertilizer-costs-as-conflict-continues-in-iran/" TargetMode="External"/><Relationship Id="rId466" Type="http://schemas.openxmlformats.org/officeDocument/2006/relationships/hyperlink" Target="https://www.theguardian.com/business/2026/mar/05/big-burden-for-farmers-gulf-shipping-crisis-threatens-food-price-shock" TargetMode="External"/><Relationship Id="rId467" Type="http://schemas.openxmlformats.org/officeDocument/2006/relationships/hyperlink" Target="https://news.ltn.com.tw/news/world/breakingnews/5359890" TargetMode="External"/><Relationship Id="rId468" Type="http://schemas.openxmlformats.org/officeDocument/2006/relationships/hyperlink" Target="https://www.kurdistan24.net/en/story/890679/world-food-program-halts-operations-in-rebel-held-yemen-after-terminating-staff-contracts" TargetMode="External"/><Relationship Id="rId469" Type="http://schemas.openxmlformats.org/officeDocument/2006/relationships/hyperlink" Target="https://www.newarab.com/news/wfp-warns-sudan-faces-total-food-collapse-april" TargetMode="External"/><Relationship Id="rId470" Type="http://schemas.openxmlformats.org/officeDocument/2006/relationships/hyperlink" Target="https://www.bakingbusiness.com/articles/65527-soft-wheat-areas-dormant-in-drought" TargetMode="External"/><Relationship Id="rId471" Type="http://schemas.openxmlformats.org/officeDocument/2006/relationships/hyperlink" Target="https://anytvnews.com/news/south-sudan-concern-over-increase-in-violence-urge-to-provide-food-aid-route/" TargetMode="External"/><Relationship Id="rId472" Type="http://schemas.openxmlformats.org/officeDocument/2006/relationships/hyperlink" Target="https://www.czapp.com/analyst-insights/cold-weather-risks-spark-wheat-rally-pulling-corn-higher/" TargetMode="External"/><Relationship Id="rId473" Type="http://schemas.openxmlformats.org/officeDocument/2006/relationships/hyperlink" Target="https://www.thefencepost.com/news/usda-to-buy-452-million-in-commodities-for-food-aid/" TargetMode="External"/><Relationship Id="rId474" Type="http://schemas.openxmlformats.org/officeDocument/2006/relationships/hyperlink" Target="https://www.onecitizendaily.com/index.php/2026/02/05/humanitarian-services-under-fire-as-wfp-suspends-operations-following-food-looting/" TargetMode="External"/><Relationship Id="rId475" Type="http://schemas.openxmlformats.org/officeDocument/2006/relationships/hyperlink" Target="https://www.zawya.com/en/business/commodities/wheat-dips-as-us-dollar-finds-its-footing-still-set-for-weekly-gain-p9sfc2ba" TargetMode="External"/><Relationship Id="rId476" Type="http://schemas.openxmlformats.org/officeDocument/2006/relationships/hyperlink" Target="https://www.businesstoday.in/india/story/february-to-be-hotter-drier-this-year-says-imd-winter-crops-may-be-affected-514118-2026-02-02?utm_source=rssfeed" TargetMode="External"/><Relationship Id="rId477" Type="http://schemas.openxmlformats.org/officeDocument/2006/relationships/hyperlink" Target="https://www.onecitizendaily.com/index.php/2026/02/09/western-powers-demand-south-sudan-recover-1500-tons-of-looted-food/" TargetMode="External"/><Relationship Id="rId478" Type="http://schemas.openxmlformats.org/officeDocument/2006/relationships/hyperlink" Target="https://www.bairdmaritime.com/shipping/dry-cargo/bulkers/logistics-disruptions-keep-ukraine-wheat-exports-at-low-levels-union-says" TargetMode="External"/><Relationship Id="rId479"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80" Type="http://schemas.openxmlformats.org/officeDocument/2006/relationships/hyperlink" Target="https://www.farmersweekly.co.nz/markets/global-dynamics-continue-to-shape-fertiliser-prices/" TargetMode="External"/><Relationship Id="rId481" Type="http://schemas.openxmlformats.org/officeDocument/2006/relationships/hyperlink" Target="https://euromaidanpress.com/2026/02/09/ukraine-grain-stuck-russian-port-strikes/" TargetMode="External"/><Relationship Id="rId482" Type="http://schemas.openxmlformats.org/officeDocument/2006/relationships/hyperlink" Target="https://www.producer.com/crops/worlds-winter-wheat-crops-look-good-for-now/" TargetMode="External"/><Relationship Id="rId483" Type="http://schemas.openxmlformats.org/officeDocument/2006/relationships/hyperlink" Target="https://www.michiganagtoday.com/2026/02/05/farmers-weigh-bridge-payments-against-persistent-fertilizer-costs/" TargetMode="External"/><Relationship Id="rId484"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85" Type="http://schemas.openxmlformats.org/officeDocument/2006/relationships/hyperlink" Target="https://www.gurufocus.com/news/8621556/wheat-falls-14-as-warmer-us-forecast-strengthens-supply-outlook" TargetMode="External"/><Relationship Id="rId486" Type="http://schemas.openxmlformats.org/officeDocument/2006/relationships/hyperlink" Target="https://www.maritimeprofessional.com/news/wheat-prices-steady-alongside-weather-415809" TargetMode="External"/><Relationship Id="rId487"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88" Type="http://schemas.openxmlformats.org/officeDocument/2006/relationships/hyperlink" Target="https://en.interfax.com.ua/news/economic/11458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