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2026-03-25 23:00 UTC [RHTX] | Bearish | loosening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RF-contradiction-mixed</w:t>
      </w:r>
      <w:r/>
    </w:p>
    <w:p>
      <w:pPr>
        <w:pStyle w:val="ListBullet"/>
        <w:spacing w:line="240" w:lineRule="auto"/>
        <w:ind w:left="720"/>
      </w:pPr>
      <w:r/>
      <w:r>
        <w:t>generated_at: 2026-03-25T23:00:00Z</w:t>
      </w:r>
      <w:r/>
    </w:p>
    <w:p>
      <w:pPr>
        <w:pStyle w:val="ListBullet"/>
        <w:spacing w:line="240" w:lineRule="auto"/>
        <w:ind w:left="720"/>
      </w:pPr>
      <w:r/>
      <w:r>
        <w:t>sentiment_word: Bearish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B-coffee-1</w:t>
            </w:r>
          </w:p>
        </w:tc>
        <w:tc>
          <w:tcPr>
            <w:tcW w:type="dxa" w:w="1040"/>
          </w:tcPr>
          <w:p>
            <w:r>
              <w:t>Coffee futures show a near-term downside bias (next 6–24h) as negative macro/logistics/regulatory narratives dominate the admitted signal set.</w:t>
            </w:r>
          </w:p>
        </w:tc>
        <w:tc>
          <w:tcPr>
            <w:tcW w:type="dxa" w:w="1040"/>
          </w:tcPr>
          <w:p>
            <w:r>
              <w:t>58</w:t>
            </w:r>
          </w:p>
        </w:tc>
        <w:tc>
          <w:tcPr>
            <w:tcW w:type="dxa" w:w="1040"/>
          </w:tcPr>
          <w:p>
            <w:r>
              <w:t>down</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coffee</w:t>
            </w:r>
          </w:p>
        </w:tc>
        <w:tc>
          <w:tcPr>
            <w:tcW w:type="dxa" w:w="1040"/>
          </w:tcPr>
          <w:p>
            <w:r>
              <w:t>B-coffee-2</w:t>
            </w:r>
          </w:p>
        </w:tc>
        <w:tc>
          <w:tcPr>
            <w:tcW w:type="dxa" w:w="1040"/>
          </w:tcPr>
          <w:p>
            <w:r>
              <w:t>Upside risk remains meaningful (next 6–24h) due to demand/consumption narratives and Brazil-linked policy/supply-chain positives within the admitted set.</w:t>
            </w:r>
          </w:p>
        </w:tc>
        <w:tc>
          <w:tcPr>
            <w:tcW w:type="dxa" w:w="1040"/>
          </w:tcPr>
          <w:p>
            <w:r>
              <w:t>42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r/>
      <w:r>
        <w:rPr>
          <w:rFonts w:ascii="Courier" w:hAnsi="Courier"/>
        </w:rPr>
        <w:t>{</w:t>
        <w:br/>
        <w:t xml:space="preserve"> "workflow_6B_CIS_output": {</w:t>
        <w:br/>
        <w:t xml:space="preserve"> "snapshot_id": "CIS6B_coffee_20260325T230000Z",</w:t>
        <w:br/>
        <w:t xml:space="preserve"> "timestamp_utc": "2026-03-25T23:00:00Z",</w:t>
        <w:br/>
        <w:t xml:space="preserve"> "primary_asset_focus": {</w:t>
        <w:br/>
        <w:t xml:space="preserve"> "name": "Coffee futures (KC)",</w:t>
        <w:br/>
        <w:t xml:space="preserve"> "market_code": "coffee"</w:t>
        <w:br/>
        <w:t xml:space="preserve"> },</w:t>
        <w:br/>
        <w:t xml:space="preserve"> "headline_sentiment_word": "Bearish",</w:t>
        <w:br/>
        <w:t xml:space="preserve"> "headline_conviction_score_0_100": 60,</w:t>
        <w:br/>
        <w:t xml:space="preserve"> "headline_fragility_score_0_100": 58,</w:t>
        <w:br/>
        <w:t xml:space="preserve"> "headline_authority_confirmation_score_0_100":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"B-coffee-1",</w:t>
        <w:br/>
        <w:t xml:space="preserve"> "market": "coffee",</w:t>
        <w:br/>
        <w:t xml:space="preserve"> "claim": "Coffee futures show a near-term downside bias (next 6\u201324h) as negative macro/logistics/regulatory narratives dominate the admitted signal set.",</w:t>
        <w:br/>
        <w:t xml:space="preserve"> "probability_pct": 58,</w:t>
        <w:br/>
        <w:t xml:space="preserve"> "direction": "down",</w:t>
        <w:br/>
        <w:t xml:space="preserve"> "velocity": "accelerating",</w:t>
        <w:br/>
        <w:t xml:space="preserve"> "horizon": "24h",</w:t>
        <w:br/>
        <w:t xml:space="preserve"> "drivers": [</w:t>
        <w:br/>
        <w:t xml:space="preserve"> "maritime transport regulation/logistics friction",</w:t>
        <w:br/>
        <w:t xml:space="preserve"> "trade/logistics disruption narratives affecting coffee-linked supply chains",</w:t>
        <w:br/>
        <w:t xml:space="preserve"> "broad negative macro risk tone in admitted corpus"</w:t>
        <w:br/>
        <w:t xml:space="preserve"> ],</w:t>
        <w:br/>
        <w:t xml:space="preserve"> "contradicted_by": [</w:t>
        <w:br/>
        <w:t xml:space="preserve"> "B-coffee-2"</w:t>
        <w:br/>
        <w:t xml:space="preserve"> ],</w:t>
        <w:br/>
        <w:t xml:space="preserve"> "directional_confidence_score_0_100": 62,</w:t>
        <w:br/>
        <w:t xml:space="preserve"> "authority_confirmation_score_0_100": 72,</w:t>
        <w:br/>
        <w:t xml:space="preserve"> "authority_confirmation_band": "medium"</w:t>
        <w:br/>
        <w:t xml:space="preserve"> },</w:t>
        <w:br/>
        <w:t xml:space="preserve"> {</w:t>
        <w:br/>
        <w:t xml:space="preserve"> "belief_id": "B-coffee-2",</w:t>
        <w:br/>
        <w:t xml:space="preserve"> "market": "coffee",</w:t>
        <w:br/>
        <w:t xml:space="preserve"> "claim": "Upside risk remains meaningful (next 6\u201324h) due to demand/consumption narratives and Brazil-linked policy/supply-chain positives within the admitted set.",</w:t>
        <w:br/>
        <w:t xml:space="preserve"> "probability_pct": 42,</w:t>
        <w:br/>
        <w:t xml:space="preserve"> "direction": "up",</w:t>
        <w:br/>
        <w:t xml:space="preserve"> "velocity": "stable",</w:t>
        <w:br/>
        <w:t xml:space="preserve"> "horizon": "24h",</w:t>
        <w:br/>
        <w:t xml:space="preserve"> "drivers": [</w:t>
        <w:br/>
        <w:t xml:space="preserve"> "coffee consumption/health &amp; wellness narrative support",</w:t>
        <w:br/>
        <w:t xml:space="preserve"> "Brazil-linked policy / coffee commerce positives",</w:t>
        <w:br/>
        <w:t xml:space="preserve"> "brand-channel activity (Starbucks / instant coffee industry signals)"</w:t>
        <w:br/>
        <w:t xml:space="preserve"> ],</w:t>
        <w:br/>
        <w:t xml:space="preserve"> "contradicted_by": [</w:t>
        <w:br/>
        <w:t xml:space="preserve"> "B-coffee-1"</w:t>
        <w:br/>
        <w:t xml:space="preserve"> ],</w:t>
        <w:br/>
        <w:t xml:space="preserve"> "directional_confidence_score_0_100": 50,</w:t>
        <w:br/>
        <w:t xml:space="preserve"> "authority_confirmation_score_0_100": 68,</w:t>
        <w:br/>
        <w:t xml:space="preserve"> "authority_confirmation_band": "medium"</w:t>
        <w:br/>
        <w:t xml:space="preserve"> }</w:t>
        <w:br/>
        <w:t xml:space="preserve"> ],</w:t>
        <w:br/>
        <w:t xml:space="preserve"> "market_state_table": [</w:t>
        <w:br/>
        <w:t xml:space="preserve"> {</w:t>
        <w:br/>
        <w:t xml:space="preserve"> "market": "coffee",</w:t>
        <w:br/>
        <w:t xml:space="preserve"> "directional_state": "bearish",</w:t>
        <w:br/>
        <w:t xml:space="preserve"> "momentum_state": "strengthening",</w:t>
        <w:br/>
        <w:t xml:space="preserve"> "reversal_risk": "medium",</w:t>
        <w:br/>
        <w:t xml:space="preserve"> "state_change": "new_bearish",</w:t>
        <w:br/>
        <w:t xml:space="preserve"> "directional_mass_score_0_100": 76,</w:t>
        <w:br/>
        <w:t xml:space="preserve"> "conviction_score_0_100": 60,</w:t>
        <w:br/>
        <w:t xml:space="preserve"> "authority_confirmation_score_0_100": 72,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"B-coffee-1",</w:t>
        <w:br/>
        <w:t xml:space="preserve"> "B-coffee-2"</w:t>
        <w:br/>
        <w:t xml:space="preserve"> ],</w:t>
        <w:br/>
        <w:t xml:space="preserve"> "source_tier_counts": {</w:t>
        <w:br/>
        <w:t xml:space="preserve"> "A": 174,</w:t>
        <w:br/>
        <w:t xml:space="preserve"> "B": 13,</w:t>
        <w:br/>
        <w:t xml:space="preserve"> "C": 2,</w:t>
        <w:br/>
        <w:t xml:space="preserve"> "D": 321,</w:t>
        <w:br/>
        <w:t xml:space="preserve"> "U": 0,</w:t>
        <w:br/>
        <w:t xml:space="preserve"> "note": "Approximate aggregate from admitted trend evidence bundles (not de-duplicated across trends)."</w:t>
        <w:br/>
        <w:t xml:space="preserve"> },</w:t>
        <w:br/>
        <w:t xml:space="preserve"> "freshness_mix": {</w:t>
        <w:br/>
        <w:t xml:space="preserve"> "fresh_0_6h_signal_items": 12,</w:t>
        <w:br/>
        <w:t xml:space="preserve"> "fresh_6_24h_signal_items": 0,</w:t>
        <w:br/>
        <w:t xml:space="preserve"> "stale_gt_24h_signal_items": 0,</w:t>
        <w:br/>
        <w:t xml:space="preserve"> "note": "Bucketed using each admitted item's latest available recency proxy timestamp."</w:t>
        <w:br/>
        <w:t xml:space="preserve"> }</w:t>
        <w:br/>
        <w:t xml:space="preserve"> }</w:t>
        <w:br/>
        <w:t xml:space="preserve"> ],</w:t>
        <w:br/>
        <w:t xml:space="preserve"> "risk_flags": [</w:t>
        <w:br/>
        <w:t xml:space="preserve"> {</w:t>
        <w:br/>
        <w:t xml:space="preserve"> "risk_flag_id": "RF-contradiction-mixed",</w:t>
        <w:br/>
        <w:t xml:space="preserve"> "market": "coffee",</w:t>
        <w:br/>
        <w:t xml:space="preserve"> "level": "medium",</w:t>
        <w:br/>
        <w:t xml:space="preserve"> "description": "Material bullish counter-mass exists alongside bearish mass (mixed corpus), increasing whipsaw/reversal sensitivity."</w:t>
        <w:br/>
        <w:t xml:space="preserve"> },</w:t>
        <w:br/>
        <w:t xml:space="preserve"> {</w:t>
        <w:br/>
        <w:t xml:space="preserve"> "risk_flag_id": "RF-macro-linkage-ambiguity",</w:t>
        <w:br/>
        <w:t xml:space="preserve"> "market": "coffee",</w:t>
        <w:br/>
        <w:t xml:space="preserve"> "level": "medium",</w:t>
        <w:br/>
        <w:t xml:space="preserve"> "description": "Several admitted signals are macro/logistics narratives with indirect coffee linkage; directional mapping may be less price-explicit than dedicated crop/yield signals."</w:t>
        <w:br/>
        <w:t xml:space="preserve"> },</w:t>
        <w:br/>
        <w:t xml:space="preserve"> {</w:t>
        <w:br/>
        <w:t xml:space="preserve"> "risk_flag_id": "RF-timeseries-sparsity",</w:t>
        <w:br/>
        <w:t xml:space="preserve"> "market": "coffee",</w:t>
        <w:br/>
        <w:t xml:space="preserve"> "level": "medium",</w:t>
        <w:br/>
        <w:t xml:space="preserve"> "description": "Last-24h timeseries is concentrated into a small number of buckets (signal clustering), elevating short-horizon instability risk."</w:t>
        <w:br/>
        <w:t xml:space="preserve"> }</w:t>
        <w:br/>
        <w:t xml:space="preserve"> ],</w:t>
        <w:br/>
        <w:t xml:space="preserve"> "candidate_actions": [</w:t>
        <w:br/>
        <w:t xml:space="preserve"> {</w:t>
        <w:br/>
        <w:t xml:space="preserve"> "market": "coffee",</w:t>
        <w:br/>
        <w:t xml:space="preserve"> "action": "watch_short_bias",</w:t>
        <w:br/>
        <w:t xml:space="preserve"> "confidence": "medium",</w:t>
        <w:br/>
        <w:t xml:space="preserve"> "trigger_condition": "Bearish pressure persists for 2+ consecutive hourly buckets with contradiction_ratio &lt;= 0.35."</w:t>
        <w:br/>
        <w:t xml:space="preserve"> },</w:t>
        <w:br/>
        <w:t xml:space="preserve"> {</w:t>
        <w:br/>
        <w:t xml:space="preserve"> "market": "coffee",</w:t>
        <w:br/>
        <w:t xml:space="preserve"> "action": "reversal_watch",</w:t>
        <w:br/>
        <w:t xml:space="preserve"> "confidence": "medium",</w:t>
        <w:br/>
        <w:t xml:space="preserve"> "trigger_condition": "Net sentiment flips to bullish (directional_score_signed &gt;= +20) in a fresh (&lt;=6h) bucket with &gt;=3 fresh evidence items."</w:t>
        <w:br/>
        <w:t xml:space="preserve"> },</w:t>
        <w:br/>
        <w:t xml:space="preserve"> {</w:t>
        <w:br/>
        <w:t xml:space="preserve"> "market": "coffee",</w:t>
        <w:br/>
        <w:t xml:space="preserve"> "action": "volatility_watch",</w:t>
        <w:br/>
        <w:t xml:space="preserve"> "confidence": "high",</w:t>
        <w:br/>
        <w:t xml:space="preserve"> "trigger_condition": "Contradiction_ratio rises above 0.50 while conviction_score_0_100 remains below 60."</w:t>
        <w:br/>
        <w:t xml:space="preserve"> },</w:t>
        <w:br/>
        <w:t xml:space="preserve"> {</w:t>
        <w:br/>
        <w:t xml:space="preserve"> "market": "coffee",</w:t>
        <w:br/>
        <w:t xml:space="preserve"> "action": "stay_flat",</w:t>
        <w:br/>
        <w:t xml:space="preserve"> "confidence": "low",</w:t>
        <w:br/>
        <w:t xml:space="preserve"> "trigger_condition": "Directional_score_signed remains between -20 and +20 across the next 3 hourly buckets (rangebound confirmation)."</w:t>
        <w:br/>
        <w:t xml:space="preserve"> }</w:t>
        <w:br/>
        <w:t xml:space="preserve"> ],</w:t>
        <w:br/>
        <w:t xml:space="preserve"> "paper_trade_signal_pack": {</w:t>
        <w:br/>
        <w:t xml:space="preserve"> "bullish_markets": [],</w:t>
        <w:br/>
        <w:t xml:space="preserve"> "bearish_markets": [</w:t>
        <w:br/>
        <w:t xml:space="preserve"> "coffee"</w:t>
        <w:br/>
        <w:t xml:space="preserve">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"2026-03-24T23:00:00Z",</w:t>
        <w:br/>
        <w:t xml:space="preserve"> "bucket_end_utc": "2026-03-25T00:00:00Z",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"2026-03-25T00:00:00Z",</w:t>
        <w:br/>
        <w:t xml:space="preserve"> "bucket_end_utc": "2026-03-25T01:00:00Z",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"2026-03-25T01:00:00Z",</w:t>
        <w:br/>
        <w:t xml:space="preserve"> "bucket_end_utc": "2026-03-25T02:00:00Z",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"2026-03-25T02:00:00Z",</w:t>
        <w:br/>
        <w:t xml:space="preserve"> "bucket_end_utc": "2026-03-25T03:00:00Z",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"2026-03-25T03:00:00Z",</w:t>
        <w:br/>
        <w:t xml:space="preserve"> "bucket_end_utc": "2026-03-25T04:00:00Z",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"2026-03-25T04:00:00Z",</w:t>
        <w:br/>
        <w:t xml:space="preserve"> "bucket_end_utc": "2026-03-25T05:00:00Z",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"2026-03-25T05:00:00Z",</w:t>
        <w:br/>
        <w:t xml:space="preserve"> "bucket_end_utc": "2026-03-25T06:00:00Z",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"2026-03-25T06:00:00Z",</w:t>
        <w:br/>
        <w:t xml:space="preserve"> "bucket_end_utc": "2026-03-25T07:00:00Z",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"2026-03-25T07:00:00Z",</w:t>
        <w:br/>
        <w:t xml:space="preserve"> "bucket_end_utc": "2026-03-25T08:00:00Z",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"2026-03-25T08:00:00Z",</w:t>
        <w:br/>
        <w:t xml:space="preserve"> "bucket_end_utc": "2026-03-25T09:00:00Z",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"2026-03-25T09:00:00Z",</w:t>
        <w:br/>
        <w:t xml:space="preserve"> "bucket_end_utc": "2026-03-25T10:00:00Z",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"2026-03-25T10:00:00Z",</w:t>
        <w:br/>
        <w:t xml:space="preserve"> "bucket_end_utc": "2026-03-25T11:00:00Z",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"2026-03-25T11:00:00Z",</w:t>
        <w:br/>
        <w:t xml:space="preserve"> "bucket_end_utc": "2026-03-25T12:00:00Z",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"2026-03-25T12:00:00Z",</w:t>
        <w:br/>
        <w:t xml:space="preserve"> "bucket_end_utc": "2026-03-25T13:00:00Z",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"2026-03-25T13:00:00Z",</w:t>
        <w:br/>
        <w:t xml:space="preserve"> "bucket_end_utc": "2026-03-25T14:00:00Z",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"2026-03-25T14:00:00Z",</w:t>
        <w:br/>
        <w:t xml:space="preserve"> "bucket_end_utc": "2026-03-25T15:00:00Z",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"2026-03-25T15:00:00Z",</w:t>
        <w:br/>
        <w:t xml:space="preserve"> "bucket_end_utc": "2026-03-25T16:00:00Z",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"2026-03-25T16:00:00Z",</w:t>
        <w:br/>
        <w:t xml:space="preserve"> "bucket_end_utc": "2026-03-25T17:00:00Z",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"2026-03-25T17:00:00Z",</w:t>
        <w:br/>
        <w:t xml:space="preserve"> "bucket_end_utc": "2026-03-25T18:00:00Z",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"2026-03-25T18:00:00Z",</w:t>
        <w:br/>
        <w:t xml:space="preserve"> "bucket_end_utc": "2026-03-25T19:00:00Z",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"2026-03-25T19:00:00Z",</w:t>
        <w:br/>
        <w:t xml:space="preserve"> "bucket_end_utc": "2026-03-25T20:00:00Z",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"2026-03-25T20:00:00Z",</w:t>
        <w:br/>
        <w:t xml:space="preserve"> "bucket_end_utc": "2026-03-25T21:00:00Z",</w:t>
        <w:br/>
        <w:t xml:space="preserve"> "directional_score_signed": -3,</w:t>
        <w:br/>
        <w:t xml:space="preserve"> "bullish_pressure_score": 48,</w:t>
        <w:br/>
        <w:t xml:space="preserve"> "bearish_pressure_score": 52,</w:t>
        <w:br/>
        <w:t xml:space="preserve"> "net_sentiment_score": -3,</w:t>
        <w:br/>
        <w:t xml:space="preserve"> "velocity_score": -3,</w:t>
        <w:br/>
        <w:t xml:space="preserve"> "acceleration_score": -3,</w:t>
        <w:br/>
        <w:t xml:space="preserve"> "contradiction_ratio": 0.484,</w:t>
        <w:br/>
        <w:t xml:space="preserve"> "fresh_evidence_count": 2,</w:t>
        <w:br/>
        <w:t xml:space="preserve"> "stale_evidence_count": 0,</w:t>
        <w:br/>
        <w:t xml:space="preserve"> "conviction_score_0_100": 35,</w:t>
        <w:br/>
        <w:t xml:space="preserve"> "fragility_score_0_100": 72,</w:t>
        <w:br/>
        <w:t xml:space="preserve"> "dominant_state": "neutral_mixed"</w:t>
        <w:br/>
        <w:t xml:space="preserve"> },</w:t>
        <w:br/>
        <w:t xml:space="preserve"> {</w:t>
        <w:br/>
        <w:t xml:space="preserve"> "bucket_start_utc": "2026-03-25T21:00:00Z",</w:t>
        <w:br/>
        <w:t xml:space="preserve"> "bucket_end_utc": "2026-03-25T22:00:00Z",</w:t>
        <w:br/>
        <w:t xml:space="preserve"> "directional_score_signed": 0,</w:t>
        <w:br/>
        <w:t xml:space="preserve"> "bullish_pressure_score": 0,</w:t>
        <w:br/>
        <w:t xml:space="preserve"> "bearish_pressure_score": 0,</w:t>
        <w:br/>
        <w:t xml:space="preserve"> "net_sentiment_score": 0,</w:t>
        <w:br/>
        <w:t xml:space="preserve"> "velocity_score": 3,</w:t>
        <w:br/>
        <w:t xml:space="preserve"> "acceleration_score": 6,</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"2026-03-25T22:00:00Z",</w:t>
        <w:br/>
        <w:t xml:space="preserve"> "bucket_end_utc": "2026-03-25T23:00:00Z",</w:t>
        <w:br/>
        <w:t xml:space="preserve"> "directional_score_signed": -26,</w:t>
        <w:br/>
        <w:t xml:space="preserve"> "bullish_pressure_score": 37,</w:t>
        <w:br/>
        <w:t xml:space="preserve"> "bearish_pressure_score": 63,</w:t>
        <w:br/>
        <w:t xml:space="preserve"> "net_sentiment_score": -26,</w:t>
        <w:br/>
        <w:t xml:space="preserve"> "velocity_score": -26,</w:t>
        <w:br/>
        <w:t xml:space="preserve"> "acceleration_score": -29,</w:t>
        <w:br/>
        <w:t xml:space="preserve"> "contradiction_ratio": 0.373,</w:t>
        <w:br/>
        <w:t xml:space="preserve"> "fresh_evidence_count": 10,</w:t>
        <w:br/>
        <w:t xml:space="preserve"> "stale_evidence_count": 0,</w:t>
        <w:br/>
        <w:t xml:space="preserve"> "conviction_score_0_100": 62,</w:t>
        <w:br/>
        <w:t xml:space="preserve"> "fragility_score_0_100": 55,</w:t>
        <w:br/>
        <w:t xml:space="preserve"> "dominant_state": "bearish"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-26,</w:t>
        <w:br/>
        <w:t xml:space="preserve"> "latest_inflection_direction": "down",</w:t>
        <w:br/>
        <w:t xml:space="preserve"> "latest_inflection_strength": 26,</w:t>
        <w:br/>
        <w:t xml:space="preserve"> "signal_regime": "strengthening_bearish"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"Directional sign is inferred from admitted trend sentiment polarity due to missing explicit per-trend price-direction fields in provided 5B payload.",</w:t>
        <w:br/>
        <w:t xml:space="preserve"> "High recency concentration in the final hours increases short-horizon instability sensitivity despite overall fresh evidence."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https://www.insurancejournal.com/news/national/2026/03/16/862037.htm</w:t>
        </w:r>
      </w:hyperlink>
      <w:r>
        <w:t xml:space="preserve"> - * Proxy advisory firms ISS and Glass Lewis warn Starbucks may be neglecting labour dispute risks. * Ongoing disputes include union strikes and a $38.9 million settlement over scheduling law violations. * Starbucks dissolved a board committee overseeing labour relations, prompting shareholder concern. * Shareholder groups seek to pressure the company over labour conflict and board oversight. * Starbucks states it has the necessary skills for effective management and highlights employee benefits. * Labour issues involve union representation in about 6% of US stores, with ongoing strikes and work stoppages. 2. </w:t>
      </w:r>
      <w:hyperlink r:id="rId10">
        <w:r>
          <w:rPr>
            <w:color w:val="0000EE"/>
            <w:u w:val="single"/>
          </w:rPr>
          <w:t>https://canal2tv.com/economicas/nicaragua-exportaciones-europa-asia/</w:t>
        </w:r>
      </w:hyperlink>
      <w:r>
        <w:t xml:space="preserve"> - * Nicaragua exported products such as sugar, coffee, meat, cacao, and processed wood to Germany, Belgium, and India. * A total of 898 containers, weighing 10,455 metric tonnes, were moved. * Exported 25,000 metric tonnes of sugar from Puerto Corinto. * From Puerto Arlen Siu, an international ship imported 201 tonnes of marine engines, automotive parts, and stationery, and exported 488 tonnes of tiles, coffee, maize donuts, and beef. * Puerto Sandino handled 4 ships importing clinker, cement, and receiving propane butane gas and crude oil from Liberia. * Total cargo mobilisation increased from 108,426 to 209,080 tonnes between March 16-22. * Tourist activity marked 59,879 visitors, with Puerto Salvador Allende hosting 33,469 visitors. 3. </w:t>
      </w:r>
      <w:hyperlink r:id="rId11">
        <w:r>
          <w:rPr>
            <w:color w:val="0000EE"/>
            <w:u w:val="single"/>
          </w:rPr>
          <w:t>https://www.brownfieldagnews.com/market-news/higher-moves-in-soybeans-corn-and-wheat/</w:t>
        </w:r>
      </w:hyperlink>
      <w:r>
        <w:t xml:space="preserve"> - - Soybeans rose driven by fund and technical buying, amid talks of peace negotiations in the Middle East and an expected EPA announcement on blending mandates. - Corn finished higher supported by the EPA's E-15 emergency waiver, with market anticipation of blending numbers and crop updates from South America. - Wheat moved higher for a second day, with support from weather conditions in the US Plains and global crop emergence in Europe, Russia, and Ukraine. - Market monitors harvest progress and trade agreements in South America and with China. - USDA to release planting and stocks reports on March 31st. 4. </w:t>
      </w:r>
      <w:hyperlink r:id="rId12">
        <w:r>
          <w:rPr>
            <w:color w:val="0000EE"/>
            <w:u w:val="single"/>
          </w:rPr>
          <w:t>https://mynorthwest.com/seattles-morning-news/wa-diesel-price-iran-war/4221152</w:t>
        </w:r>
      </w:hyperlink>
      <w:r>
        <w:t xml:space="preserve"> - • Washington's diesel average hit $6.53 per gallon, surpassing previous records, driven by Iran war and Climate Commitment Act. • The state's diesel prices are higher than the national average and rival California's. • Unleaded prices in Washington approach historic highs, with a wider gap compared to Oregon. • The Climate Commitment Act estimates add 40-60 cents per gallon, influencing prices. • Farmers face significant cost increases in diesel, fertilisers, and seeds, risking financial loss. 5. </w:t>
      </w:r>
      <w:hyperlink r:id="rId13">
        <w:r>
          <w:rPr>
            <w:color w:val="0000EE"/>
            <w:u w:val="single"/>
          </w:rPr>
          <w:t>https://www.bworldonline.com/top-stories/2026/03/26/738703/philippines-most-at-risk-of-fertilizer-supply-shock-in-southeast-asia/</w:t>
        </w:r>
      </w:hyperlink>
      <w:r>
        <w:t xml:space="preserve"> - * The Philippines is most exposed to fertilizer supply shocks in Southeast Asia due to its dependency on imports, according to Fitch Solutions. * Disruptions could impact key crop planting windows, threatening yields, especially for rice and corn. * Global urea prices have surged, with local fertilizer prices also increasing sharply. * High fertilizer costs may lead farmers to reduce usage, risking lower yields in upcoming crop cycles. * The Philippines is negotiating with China, Russia, and India for steady fertilizer supplies amid regional risks. * Countries like Indonesia, Malaysia, and Vietnam are less vulnerable due to stronger domestic production, but policy decisions could still influence supply. 6. </w:t>
      </w:r>
      <w:hyperlink r:id="rId14">
        <w:r>
          <w:rPr>
            <w:color w:val="0000EE"/>
            <w:u w:val="single"/>
          </w:rPr>
          <w:t>https://www.vendingmarketwatch.com/products/food/news/55366621/jm-smucker-co-convenience-services-operators-can-capitalize-on-treat-yourself-trend</w:t>
        </w:r>
      </w:hyperlink>
      <w:r>
        <w:t xml:space="preserve"> - * Consumers are spending in smaller, more intentional ways, with a focus on low-cost indulgences such as coffee, snacks, and small treats. * 35% of consumers buy a small treat when stressed; about one-third of Gen Z treat themselves daily. * Nearly a quarter of consumers target around $5 per purchase, with another third spending between $5 and $10. * Operators should assess existing products to identify rewards-like items, including premium coffee, sweet snacks, and recognised brands. * The trend aligns with unattended retail formats emphasising speed and simplicity.</w:t>
      </w:r>
      <w:r/>
    </w:p>
    <w:p>
      <w:r/>
      <w:r>
        <w:t xml:space="preserve">7. </w:t>
      </w:r>
      <w:hyperlink r:id="rId15">
        <w:r>
          <w:rPr>
            <w:color w:val="0000EE"/>
            <w:u w:val="single"/>
          </w:rPr>
          <w:t>https://grocerytrader.co.uk/jack-daniels-coca-cola-puts-shoppers-centre-stage-with-wembley-stadium-on-pack-promotion/</w:t>
        </w:r>
      </w:hyperlink>
      <w:r>
        <w:t xml:space="preserve"> - * Coca-Cola Europacific Partners (CCEP) launches an on-pack promotion for Jack Daniel’s &amp; Coca-Cola RTD range, running until 29 June 2023. * The promotion offers chances to win tickets to Wembley Stadium live music performances and other concert tickets. * The alcohol RTD category in Great Britain is valued at over £735 million and forecasted to grow by 4% annually until 2028. * CCEP's portfolio includes various RTD products such as Jack Daniel’s &amp; Coca-Cola, Absolut Vodka &amp; Sprite, BACARDÍ &amp; Coca-Cola, and Schweppes canned cocktails. * Elaine Maher highlights the promotion’s role in engaging shoppers and supporting retailer sales through in-store and online visibility. 8. </w:t>
      </w:r>
      <w:hyperlink r:id="rId16">
        <w:r>
          <w:rPr>
            <w:color w:val="0000EE"/>
            <w:u w:val="single"/>
          </w:rPr>
          <w:t>https://www.openpr.com/news/4440596/spunky-monkey-coffee-launches-fresh-roasted-on-demand-coffee</w:t>
        </w:r>
      </w:hyperlink>
      <w:r>
        <w:t xml:space="preserve"> - * Spunky Monkey Coffee introduces an online store offering freshly roasted coffee beans roasted on demand. * The company emphasises peak freshness and customisation for various coffee preferences. * The concept eliminates stale beans often sitting in storage before sale. * The brand offers a wide selection, catering to different tastes and preferences. * Market focus on quality, freshness, and making specialty coffee accessible. * The company plans to expand its range of beans and roast options. 9. </w:t>
      </w:r>
      <w:hyperlink r:id="rId17">
        <w:r>
          <w:rPr>
            <w:color w:val="0000EE"/>
            <w:u w:val="single"/>
          </w:rPr>
          <w:t>https://www.canalrural.com.br/agricultura/projeto-soja-brasil/china-podem-flexibilizar-soja-regras-para-soja-brasileira-apos-embargo-de-cargas/</w:t>
        </w:r>
      </w:hyperlink>
      <w:r>
        <w:t xml:space="preserve"> - * China deve flexibilizar a política de tolerância zero para impurezas na soja brasileira em cargas destinadas ao país. * O embargo atingiu cerca de 20 navios durante março, impactando tradings e logística do setor. * O bloqueio ocorreu após detecção de impurezas, especialmente sementes de ervas daninhas. * Autoridades brasileiras estão na Ásia para negociar uma solução, incluindo secretários do Ministério da Agricultura em Pequim. * Impactos financeiros e na organização logística do Brasil, aumento da pressão para reforçar padrões de qualidade da soja. 10. </w:t>
      </w:r>
      <w:hyperlink r:id="rId18">
        <w:r>
          <w:rPr>
            <w:color w:val="0000EE"/>
            <w:u w:val="single"/>
          </w:rPr>
          <w:t>https://www.thearabianstories.com/2026/03/25/2000-ships-halted-at-hormuz-20000-seafarers-left-stranded-amid-rising-middle-east-crisis/</w:t>
        </w:r>
      </w:hyperlink>
      <w:r>
        <w:t xml:space="preserve"> - * Approximately 2,000 ships are unable to sail through the Strait of Hormuz, leaving about 20,000 seafarers stranded onboard. * The ongoing crisis causes mental and physical stress for crews, along with operational challenges due to dwindling supplies. * Insurance companies are reluctant to cover losses, cancelling contracts or raising premiums, increasing operational uncertainty. * The IMO is working to establish a humanitarian corridor to facilitate safe passage. * US President Donald Trump's proposed escort plan is described as unsustainable due to attack risks and lack of guarantees. 11. </w:t>
      </w:r>
      <w:hyperlink r:id="rId13">
        <w:r>
          <w:rPr>
            <w:color w:val="0000EE"/>
            <w:u w:val="single"/>
          </w:rPr>
          <w:t>https://www.bworldonline.com/top-stories/2026/03/26/738703/philippines-most-at-risk-of-fertilizer-supply-shock-in-southeast-asia/</w:t>
        </w:r>
      </w:hyperlink>
      <w:r>
        <w:t xml:space="preserve"> - * The Philippines is most exposed to fertilizer supply and price risks in Southeast Asia owing to its dependence on imports, according to Fitch Solutions BMI. * Disruptions could coincide with key planting periods, risking crop yield declines in rice, corn, and vegetables. * Global urea prices surged by 40.4% to $660 per metric ton as of March 20, with local prices increasing significantly. * Potential impact on agriculture includes a possible 3.81% drop in rice output and 4.58% in corn under an oil price supply scenario. * Other Southeast Asian countries like Indonesia, Malaysia, and Vietnam are more insulated due to domestic production and natural gas access. 12. </w:t>
      </w:r>
      <w:hyperlink r:id="rId19">
        <w:r>
          <w:rPr>
            <w:color w:val="0000EE"/>
            <w:u w:val="single"/>
          </w:rPr>
          <w:t>https://sprudge.com/pacific-foods-barista-series-to-showcase-plant-based-milks-sponsor-world-latte-art-competition-at-world-of-coffee-san-diego-839735.html</w:t>
        </w:r>
      </w:hyperlink>
      <w:r>
        <w:t xml:space="preserve"> - * Pacific Foods Barista Series™ will showcase its portfolio at World of Coffee San Diego, April 10-12, 2026, at the San Diego Convention Center. * The company will serve plant-based milks, including a new Pistachio variant, and sponsor the 20th Annual World Latte Art Competition. * The event aims to promote coffee culture, innovation, and creativity in the industry. * Signature drinks featuring Barista Series™ products will be served by various coffee professionals during the event. * Pacific Foods emphasizes the performance of its plant-based milks in coffee applications and supports the coffee community through sponsorship and engagement. 13. </w:t>
      </w:r>
      <w:hyperlink r:id="rId20">
        <w:r>
          <w:rPr>
            <w:color w:val="0000EE"/>
            <w:u w:val="single"/>
          </w:rPr>
          <w:t>https://www.seanews.com.tr/article/saudis-launch-5-services-as-hormuz-perils-mount-mn6j39m9</w:t>
        </w:r>
      </w:hyperlink>
      <w:r>
        <w:t xml:space="preserve"> - * The Saudi Ports Authority (Mawani) introduced five new shipping services, including Gulf Shuttle, Redex, Jade, AE19, and SE4, to enhance port capacity and supply chains. * These routes partner with carriers such as MSC, CMA CGM, Maersk, and Hapag-Lloyd, adding approximately 63,594 TEU to Saudi ports. * The launch is part of Saudi Arabia’s Vision 2030 to become a global logistics hub, in response to regional maritime corridor disruptions. * Maritime trade through the Red Sea declined due to Houthi attacks, with rerouting via the Cape of Good Hope increasing regional transit challenges. * Saudi Arabia expanded crude exports through pipelines to Yanbu, while also opening a trade corridor with Sharjah, despite ongoing security threats at Bab el-Mandeb Strait. 14. </w:t>
      </w:r>
      <w:hyperlink r:id="rId21">
        <w:r>
          <w:rPr>
            <w:color w:val="0000EE"/>
            <w:u w:val="single"/>
          </w:rPr>
          <w:t>https://www.seanews.com.tr/article/tanker-freight-may-spike-amid-china-us-fee-dispute-mn6j3w8a</w:t>
        </w:r>
      </w:hyperlink>
      <w:r>
        <w:t xml:space="preserve"> - * China announced port fees of about $56 per net ton on US-owned ships calling at its ports. * The fees could cost over $5.9 million for VLCCs and $1.9 million for LR2s and Aframaxes. * The move follows US port fees on Chinese-owned ships and raises fears of trade disruption. * Around 14-15% of the global VLCC and Aframax-LR2 fleets are US-owned or operated. * Tanker freight rates, which had fallen, may rebound as a result of these measures. 15. </w:t>
      </w:r>
      <w:hyperlink r:id="rId22">
        <w:r>
          <w:rPr>
            <w:color w:val="0000EE"/>
            <w:u w:val="single"/>
          </w:rPr>
          <w:t>https://www.publimetro.co/noticias/2026/03/25/oficialmente-inicia-la-primera-temporada-de-lluvias-conozca-hasta-cuando-se-extenderan-las-precipitaciones/</w:t>
        </w:r>
      </w:hyperlink>
      <w:r>
        <w:t xml:space="preserve"> - • Colombia's rainy season started in mid-March 2026 and is expected to last until June, affecting regions including Andes, Caribbean, and parts of Orinoquía. • The country faces anomalous precipitation, with over 600 emergencies in 328 municipalities, causing 155,000 families to be displaced. • A potential shift towards El Niño in the second half of 2026 is under monitoring, with predicted effects of decreased rainfall and increased temperatures. • Authorities advise activation of contingency plans and water conservation measures in anticipation of climate impacts. 16. </w:t>
      </w:r>
      <w:hyperlink r:id="rId23">
        <w:r>
          <w:rPr>
            <w:color w:val="0000EE"/>
            <w:u w:val="single"/>
          </w:rPr>
          <w:t>https://www.seanews.com.tr/article/port-of-santos-sets-february-container-record-mn6j2h7i</w:t>
        </w:r>
      </w:hyperlink>
      <w:r>
        <w:t xml:space="preserve"> - - The Port of Santos in Brazil handled 452,000 TEU in February, a record for the month and a 4% increase from the previous year. - Total cargo throughput rose by 0.4% to 13.17 million tonnes despite challenges from heavy rainfall. - Sugar exports increased by 46.8%, offsetting a 12.6% decline in soybeans and meal. - Container traffic for the year-to-date reached 919,200 TEU, up 2.6%, with total cargo for Jan-Feb 2026 at 25.9 million tonnes. - Liquid bulk throughput hit a record of 3.2 million tonnes, up 11.8%, with fertiliser shipments rising by 4.8%. 17. </w:t>
      </w:r>
      <w:hyperlink r:id="rId24">
        <w:r>
          <w:rPr>
            <w:color w:val="0000EE"/>
            <w:u w:val="single"/>
          </w:rPr>
          <w:t>https://www.morethanshipping.com/the-strait-of-hormuz-its-not-just-about-oil-but-many-other-commodities/</w:t>
        </w:r>
      </w:hyperlink>
      <w:r>
        <w:t xml:space="preserve"> - * The closure of the Strait of Hormuz due to Iran conflict has disrupted international trade routes, reducing daily vessel transits from 125 to single digits. * Over 30,000 ships transit annually, affecting oil, LNG, helium, aluminium, and fertiliser trade, with significant impacts on global supply chains. * Oil and petroleum shipments account for 30% of global oil trade, with prices increasing by 50%. * Qatar's LNG exports have declined 17%, affecting supplies to Europe and Asia; QatarEnergy faces $20 billion in potential losses. * Helium from Qatar faces higher prices due to supply disruptions; aluminium and fertiliser production in Gulf countries faces shutdown risks, impacting global markets and food security. * Regional populations depend heavily on imports, with Gulf states importing over 80-98% of their food; prolonged conflict threatens global food safety and affordability. * Disruptions are leading to increased transportation costs, logistical challenges, and potential shortages worldwide. 18. </w:t>
      </w:r>
      <w:hyperlink r:id="rId25">
        <w:r>
          <w:rPr>
            <w:color w:val="0000EE"/>
            <w:u w:val="single"/>
          </w:rPr>
          <w:t>https://euromaidanpress.com/2026/03/25/reuters-40-of-russias-oil-exports-offline-mostly-due-to-ukrainian-drone-strikes-worst-disruption-in-russian-history/</w:t>
        </w:r>
      </w:hyperlink>
      <w:r>
        <w:t xml:space="preserve"> - * Ukrainian drone attacks, pipeline damage, and tanker seizures have halted at least 40% of Russia's oil export capacity, around 2 million barrels per day. * All three major western Russian oil export ports—Primorsk, Ust-Luga, and Novorossiysk—were targeted, with fires at Primorsk and Ust-Luga. * The Druzhba pipeline has been disrupted since late January due to damage in Ukraine. * Seizures of Russia-related tankers in Europe have impacted Arctic oil exports from Murmansk. * Russia's oil output is a key revenue source, with disruption occurring as oil prices exceeded $100 a barrel amid ongoing conflicts. 19. </w:t>
      </w:r>
      <w:hyperlink r:id="rId26">
        <w:r>
          <w:rPr>
            <w:color w:val="0000EE"/>
            <w:u w:val="single"/>
          </w:rPr>
          <w:t>https://gcaptain.com/maersk-warns-of-prolonged-hormuz-shutdown-as-shipping-costs-surge/</w:t>
        </w:r>
      </w:hyperlink>
      <w:r>
        <w:t xml:space="preserve"> - * Maersk states the Strait of Hormuz is likely to remain closed to commercial traffic, disrupting global shipping networks. * The crisis affects fuel supplies, with refinery outages and export constraints increasing bunker costs. * Shipping costs are rising due to rerouting, with Maersk implementing surcharges and diversifying logistics options. * Operations are scaled back across Gulf regions, with suspensions and restrictions on cargo types, except for essentials. * Maersk is expanding landbridge solutions and using more air freight to mitigate disruptions. * The outlook remains cautious, with prolonged regional instability expected to sustain high shipping risks. 20. </w:t>
      </w:r>
      <w:hyperlink r:id="rId27">
        <w:r>
          <w:rPr>
            <w:color w:val="0000EE"/>
            <w:u w:val="single"/>
          </w:rPr>
          <w:t>https://theconversation.com/cocoa-farmers-cut-down-trees-for-short-term-gain-but-keeping-them-is-important-heres-why-277816</w:t>
        </w:r>
      </w:hyperlink>
      <w:r>
        <w:t xml:space="preserve"> - * The article discusses the importance of tree retention on cocoa farms in Ekiti, Nigeria, highlighting research into farmers' choices and environmental impacts. * Cocoa prices rising in 2024 have increased profits and prompted some deforestation for new farms, but many farmers still retain significant tree cover. * Tree species like Iroko and Oganwo provide shade, regulate temperature, and offer economic benefits through fruit, timber, and spices. * Trees contribute up to nearly 60% of household income and help mitigate pests and diseases, supporting sustainable farm practices. * Nigeria's cocoa sector has bucked deforestation trends, partly due to past economic focus on oil; but forest loss driven by agriculture remains a concern. * Supporting sustainable certification and highlighting farmers' biodiversity-friendly practices could promote conservation.</w:t>
      </w:r>
      <w:r/>
    </w:p>
    <w:p>
      <w:r/>
      <w:r>
        <w:t xml:space="preserve">21. </w:t>
      </w:r>
      <w:hyperlink r:id="rId27">
        <w:r>
          <w:rPr>
            <w:color w:val="0000EE"/>
            <w:u w:val="single"/>
          </w:rPr>
          <w:t>https://theconversation.com/cocoa-farmers-cut-down-trees-for-short-term-gain-but-keeping-them-is-important-heres-why-277816</w:t>
        </w:r>
      </w:hyperlink>
      <w:r>
        <w:t xml:space="preserve"> - * Cocoa prices increased in 2024, boosting profits for farmers in Nigeria.</w:t>
        <w:br/>
      </w:r>
      <w:r>
        <w:rPr>
          <w:i/>
        </w:rPr>
      </w:r>
      <w:r>
        <w:t xml:space="preserve"> Many farmers retain indigenous rainforest trees for shade, pest control, and additional income.</w:t>
        <w:br/>
      </w:r>
      <w:r>
        <w:rPr>
          <w:i/>
        </w:rPr>
      </w:r>
      <w:r>
        <w:t xml:space="preserve"> Ekiti state has 57% of cocoa grown on farms with significant tree cover.</w:t>
        <w:br/>
      </w:r>
      <w:r>
        <w:rPr>
          <w:i/>
        </w:rPr>
      </w:r>
      <w:r>
        <w:t xml:space="preserve"> Trees contribute to biodiversity, climate regulation, and income, accounting for up to 60% of household earnings.</w:t>
        <w:br/>
      </w:r>
      <w:r>
        <w:rPr>
          <w:i/>
        </w:rPr>
      </w:r>
      <w:r>
        <w:t xml:space="preserve"> Farmers face challenges in maintaining indigenous trees, but benefits outweigh short-term cocoa yield losses.</w:t>
        <w:br/>
      </w:r>
      <w:r>
        <w:rPr>
          <w:i/>
        </w:rPr>
      </w:r>
      <w:r>
        <w:t xml:space="preserve"> Nigeria's cocoa sector has bucked global deforestation trends due to policy focus on the oil sector.</w:t>
        <w:br/>
      </w:r>
      <w:r>
        <w:rPr>
          <w:i/>
        </w:rPr>
      </w:r>
      <w:r>
        <w:t xml:space="preserve"> Sustainable certifications could promote environmentally friendly farming practices.</w:t>
      </w:r>
      <w:r>
        <w:rPr>
          <w:i/>
        </w:rPr>
        <w:t xml:space="preserve">22. </w:t>
      </w:r>
      <w:hyperlink r:id="rId28">
        <w:r>
          <w:rPr>
            <w:color w:val="0000EE"/>
            <w:u w:val="single"/>
          </w:rPr>
          <w:t>https://planetwellness.co.uk/is-coffee-good-for-diabetics/</w:t>
        </w:r>
      </w:hyperlink>
      <w:r>
        <w:rPr>
          <w:i/>
        </w:rPr>
        <w:t xml:space="preserve"> - * Coffee can be healthy for diabetics when taken sparingly without sugars or creams. * Research indicates that regular coffee intake may reduce the risk of type 2 diabetes and help manage blood sugar. * Coffee contains antioxidants like chlorogenic acid, which may support insulin response. * Drinking 1-4 cups a day, including decaffeinated, offers potential benefits. * Coffee's role extends to heart health, liver function, and overall vitality in a holistic context. 23. </w:t>
      </w:r>
      <w:hyperlink r:id="rId29">
        <w:r>
          <w:rPr>
            <w:color w:val="0000EE"/>
            <w:u w:val="single"/>
          </w:rPr>
          <w:t>https://maritimemag.com/en/china-drives-5-increase-in-iron-ore-shipments-despite-weak-demand/?utm_source=rss&amp;utm_medium=rss&amp;utm_campaign=china-drives-5-increase-in-iron-ore-shipments-despite-weak-demand</w:t>
        </w:r>
      </w:hyperlink>
      <w:r>
        <w:rPr>
          <w:i/>
        </w:rPr>
        <w:t xml:space="preserve"> - * Global iron ore shipments increased by 5% year-on-year during the first 12 weeks of 2026, supported by stronger Chinese import demand. * Chinese steel production decreased by 4% year-on-year in the first two months of 2026, leading to record portside inventories. * China’s property sector crisis and falling domestic demand have contributed to reduced steel output; however, imports of iron ore rose, boosting supply. * The dry bulk freight segment, especially capesize vessels transporting 90% of iron ore, has benefited from increased shipments, supporting freight rates. * Australia’s exports grew by 10% year-on-year, while Brazil’s exports increased by only 2% due to disrupted mining; Peru, Liberia, and Guinea saw larger increases, and Ukraine’s exports fell 66% year-on-year. 24. </w:t>
      </w:r>
      <w:hyperlink r:id="rId30">
        <w:r>
          <w:rPr>
            <w:color w:val="0000EE"/>
            <w:u w:val="single"/>
          </w:rPr>
          <w:t>https://internewscast.com/news/asia/fertilizer-price-hike-amid-iran-conflict-raises-global-food-security-concerns/</w:t>
        </w:r>
      </w:hyperlink>
      <w:r>
        <w:rPr>
          <w:i/>
        </w:rPr>
        <w:t xml:space="preserve"> - * The ongoing conflict in Iran and disruptions in the Strait of Hormuz have caused significant increases in fertilizer prices and supply chain issues. * Fertilizer futures for urea in Egypt have risen from $400-$490 to around $700 per metric ton since late February 2026. * Approximately 30% of global urea trade, including from Iran and Middle Eastern countries, is at risk due to the conflict. * Rising fertilizer prices threaten crop yields, particularly in regions dependent on imports, impacting global food security. * Experts warn the crisis could have a larger impact on global agriculture and food prices than previous conflicts such as Russia-Ukraine. 25. </w:t>
      </w:r>
      <w:hyperlink r:id="rId31">
        <w:r>
          <w:rPr>
            <w:color w:val="0000EE"/>
            <w:u w:val="single"/>
          </w:rPr>
          <w:t>https://www.zerohedge.com/commodities/goldman-sees-risk-food-price-spike-amid-fertilizer-disruption</w:t>
        </w:r>
      </w:hyperlink>
      <w:r>
        <w:rPr>
          <w:i/>
        </w:rPr>
        <w:t xml:space="preserve"> - * Goldman analysts identify risks to global agricultural prices stemming from disruptions at the Strait of Hormuz. * Disruptions threaten nitrogen fertiliser supply, impacting corn and grain harvests. * Fertiliser accounts for 20% of grain costs; supply constraints may reduce grain yields and acreage. * US remains relatively insulated but global prices are expected to rise. * Russia's suspension of ammonium nitrate exports adds to supply concerns, with potential impact over next 6-9 months. 26. </w:t>
      </w:r>
      <w:hyperlink r:id="rId32">
        <w:r>
          <w:rPr>
            <w:color w:val="0000EE"/>
            <w:u w:val="single"/>
          </w:rPr>
          <w:t>https://phys.org/news/2026-03-extreme-global-climate-outcomes-2c.html</w:t>
        </w:r>
      </w:hyperlink>
      <w:r>
        <w:rPr>
          <w:i/>
        </w:rPr>
        <w:t xml:space="preserve"> - * A study by UFZ indicates that moderate warming of 2°C could pose significant climate risks for sectors vital to society and ecosystems. * The research assesses extreme outcomes for heavy rainfall, droughts, and fire weather, especially in vulnerable regions. * Some climate models project more severe impacts at 2°C than the average models at higher warming levels (3-4°C). * Droughts in key agricultural regions could increase by more than 50% at 2°C, impacting global food security. * Findings highlight the need for urgent climate mitigation and risk assessment beyond model averages. 27. </w:t>
      </w:r>
      <w:hyperlink r:id="rId33">
        <w:r>
          <w:rPr>
            <w:color w:val="0000EE"/>
            <w:u w:val="single"/>
          </w:rPr>
          <w:t>https://www.grocerycouponguide.com/articles/analysts-warn-certain-food-categories-could-see-spring-volatility/</w:t>
        </w:r>
      </w:hyperlink>
      <w:r>
        <w:rPr>
          <w:i/>
        </w:rPr>
        <w:t xml:space="preserve"> - * Commodity analysts predict major spring volatility in food categories including beef, coffee, olive oil, citrus fruits, and sugar.</w:t>
      </w:r>
      <w:r>
        <w:t xml:space="preserve"> * Disruptions attributed to droughts, weather extremes, and import restrictions.</w:t>
      </w:r>
      <w:r>
        <w:rPr>
          <w:i/>
        </w:rPr>
        <w:t xml:space="preserve"> * Beef shortages expected to raise retail prices by over 5%. * Coffee prices affected by severe droughts in Brazil and Vietnam.</w:t>
      </w:r>
      <w:r>
        <w:t xml:space="preserve"> * Olive oil prices remain high due to droughts in Spain.</w:t>
      </w:r>
      <w:r>
        <w:rPr>
          <w:i/>
        </w:rPr>
        <w:t xml:space="preserve"> * Florida citrus industry weakened by disease and freezes, increasing import reliance.</w:t>
      </w:r>
      <w:r>
        <w:t xml:space="preserve"> * Global sugar market tight due to poor harvests and tariffs, raising prices.* * Consumers advised to diversify meal plans to mitigate price shocks. 28. </w:t>
      </w:r>
      <w:hyperlink r:id="rId34">
        <w:r>
          <w:rPr>
            <w:color w:val="0000EE"/>
            <w:u w:val="single"/>
          </w:rPr>
          <w:t>https://www.sevendaysvt.com/news/immigration-news/vermont-sugar-makers-are-tapping-migrant-workers-for-help/</w:t>
        </w:r>
      </w:hyperlink>
      <w:r>
        <w:t xml:space="preserve"> - * Vermont maple syrup producers expand production and seek migrant workers due to labour shortages. * The industry utilises H-2A and TN visas for seasonal and professional foreign workers. * Workers from Mexico and Jamaica support the industry, with some workers returning annually. * Labour challenges are linked to demographic shifts and increased production demands. * Industry representatives promote migrant labour as essential for industry growth.</w:t>
      </w:r>
      <w:r/>
    </w:p>
    <w:p>
      <w:r/>
      <w:r>
        <w:t xml:space="preserve">29. </w:t>
      </w:r>
      <w:hyperlink r:id="rId35">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harvests and alter farmers' crop plans. * The report highlights risks to agricultural production due to delays or inefficient use of fertilisers, prompting farmers to shift towards crops like soybeans. * Increased tensions in strategic maritime routes, especially the Strait of Hormuz, pose risks to food supply chains as approximately 20% of global oil and fertiliser shipments pass through it. * FAO data indicates upward trends in prices of essential grains like wheat and maize due to declining fertiliser stocks, with soybean markets seeking safer alternatives. * Continued disruptions or rising shipping costs could worsen the global food crisis and cause future price volatility. 30. </w:t>
      </w:r>
      <w:hyperlink r:id="rId36">
        <w:r>
          <w:rPr>
            <w:color w:val="0000EE"/>
            <w:u w:val="single"/>
          </w:rPr>
          <w:t>https://www.globalbankingandfinance.com/soaring-costs-prompt-french-farmers-reconsider-sowings/</w:t>
        </w:r>
      </w:hyperlink>
      <w:r>
        <w:t xml:space="preserve"> - * French farmers plan to switch from maize to sunflower due to rising input costs, such as fertiliser and energy.</w:t>
      </w:r>
      <w:r>
        <w:rPr>
          <w:i/>
        </w:rPr>
        <w:t xml:space="preserve"> * The shift is influenced by regional differences in fertiliser coverage, with more maize in the south.</w:t>
      </w:r>
      <w:r>
        <w:t xml:space="preserve"> * Farmers increased sunflower plantings in 2022 amid surging fertiliser and gas prices.</w:t>
      </w:r>
      <w:r>
        <w:rPr>
          <w:i/>
        </w:rPr>
        <w:t xml:space="preserve"> * Economic challenges may lead to reduced grain planting and increased fallow land in future seasons.</w:t>
      </w:r>
      <w:r>
        <w:t xml:space="preserve"> * The outlook is uncertain, with doubts about reintroducing cereal crop rotation by 2027.* 31. </w:t>
      </w:r>
      <w:hyperlink r:id="rId37">
        <w:r>
          <w:rPr>
            <w:color w:val="0000EE"/>
            <w:u w:val="single"/>
          </w:rPr>
          <w:t>https://www.brownfieldagnews.com/news/u-s-and-south-american-farmers-face-similar-pressures-as-input-costs-rise/</w:t>
        </w:r>
      </w:hyperlink>
      <w:r>
        <w:t xml:space="preserve"> - * A market analyst predicts similar effects from the Middle East conflict on U.S. and South American producers. * Fertilizer prices are rising in both regions. * South American farmers are in the planting season, with some locked-in costs. * Nitrogen for side-dress application may be volatile. * The main concern is potential tight supplies next year. * Brazilian corn planting is nearing completion. 32. </w:t>
      </w:r>
      <w:hyperlink r:id="rId38">
        <w:r>
          <w:rPr>
            <w:color w:val="0000EE"/>
            <w:u w:val="single"/>
          </w:rPr>
          <w:t>https://www.africanews.com/2026/03/25/food-security-concerns-mount-as-iran-war-hurts-fertilizer-trade/</w:t>
        </w:r>
      </w:hyperlink>
      <w:r>
        <w:t xml:space="preserve"> - • Rising costs of agricultural fertilisers due to tensions in the Middle East threaten food security in Africa. • Fertiliser prices increase as natural gas costs rise amid conflict involving Iran. • Countries in sub-Saharan Africa, such as Sudan, Somalia, Tanzania, and Mozambique, depend heavily on fertiliser imports through the Strait of Hormuz. • Farmers in Sudan face higher fertiliser prices, risking reduced planting and smaller harvests. • Experts warn of a cascading crisis affecting food prices, household incomes, and economies. 33. </w:t>
      </w:r>
      <w:hyperlink r:id="rId39">
        <w:r>
          <w:rPr>
            <w:color w:val="0000EE"/>
            <w:u w:val="single"/>
          </w:rPr>
          <w:t>https://dailycoffeenews.com/2026/03/25/bizarre-coffee-brings-more-good-mood-juice-to-georgia/</w:t>
        </w:r>
      </w:hyperlink>
      <w:r>
        <w:t xml:space="preserve"> - * Bizarre Coffee opened its third cafe in Roswell, Georgia, on February 2, 2023, expanding from smaller locations in Canton and Woodstock. * The 3,500-square-foot cafe features colourful decor, a variety of signature drinks, and a new cocktail menu. * The cafe offers coffee, alcohol, food, and experiences aimed at creating a positive mood. * The business sources coffee through importers and sells bags online and wholesale. * Plans include opening a fourth cafe in Acworth, Georgia. 34. </w:t>
      </w:r>
      <w:hyperlink r:id="rId40">
        <w:r>
          <w:rPr>
            <w:color w:val="0000EE"/>
            <w:u w:val="single"/>
          </w:rPr>
          <w:t>https://www.prnewswire.co.uk/news-releases/us-juice-market-is-projected-to-reach-usd-26-78-billion-by-2032--driven-by-demand-for-natural-beverages-and-strong-retail-distribution-vyansa-intelligence-302724687.html</w:t>
        </w:r>
      </w:hyperlink>
      <w:r>
        <w:t xml:space="preserve"> - * The US juice market was valued at USD 24.97 billion in 2025 and is projected to reach USD 26.78 billion by 2032, growing at a CAGR of around 1%. * Growth is driven by consumer demand for natural, 100% juice products and strong retail distribution channels. * The off-trade sales segment accounts for about 75% of the market, supported by supermarkets, convenience stores, and online platforms. * Major companies include Vita Coco Inc, Naked Juice Co, The Coca-Cola Company, and Tropicana Products Inc. * Industry moves include acquisitions of health-oriented brands like Poppi and relaunches of brands like Odwalla, indicating a shift towards functional and health-focused beverages. 35. </w:t>
      </w:r>
      <w:hyperlink r:id="rId41">
        <w:r>
          <w:rPr>
            <w:color w:val="0000EE"/>
            <w:u w:val="single"/>
          </w:rPr>
          <w:t>https://coffeehero.com.au/blogs/news/does-decaf-coffee-have-caffeine-complete-guide</w:t>
        </w:r>
      </w:hyperlink>
      <w:r>
        <w:t xml:space="preserve"> - * Decaf coffee contains 2 to 15mg of caffeine per 250ml cup, not completely caffeine-free. * Modern decaffeination methods such as Swiss Water and CO2 processes preserve flavour while removing about 99.9% of caffeine. * Decaf coffee shares many health benefits of regular coffee, minus the alertness effects. * Suitable for caffeine-sensitive individuals, pregnant women, and those with acid reflux or sleep issues. * Choosing decaf in Australia involves selecting beans with specified decaffeination methods, fresh roast dates, and quality green beans.</w:t>
      </w:r>
      <w:r/>
    </w:p>
    <w:p>
      <w:r/>
      <w:r>
        <w:t xml:space="preserve">36. </w:t>
      </w:r>
      <w:hyperlink r:id="rId42">
        <w:r>
          <w:rPr>
            <w:color w:val="0000EE"/>
            <w:u w:val="single"/>
          </w:rPr>
          <w:t>https://cargoinsights.co/india-restores-full-rodtep-benefits-for-exporters/</w:t>
        </w:r>
      </w:hyperlink>
      <w:r>
        <w:t xml:space="preserve"> - * The Indian government reverses a recent cut to RoDTEP incentive rates, effective from 23 March 2026. * Restored full rates and caps aim to support exporters amid rising freight costs and West Asia disruptions. * The scheme, notified in 2021, compensates exporters for embedded duties and taxes. * Benefits sectors including textiles, footwear, pharma, chemicals, leather, and agriculture. * About 40,000 to 45,000 containers are stranded, with freight surcharges rising three to five times in some trade lanes. 37. </w:t>
      </w:r>
      <w:hyperlink r:id="rId43">
        <w:r>
          <w:rPr>
            <w:color w:val="0000EE"/>
            <w:u w:val="single"/>
          </w:rPr>
          <w:t>https://www.theeastafrican.co.ke/tea/business-tech/shipping-lines-invoke-19th-century-rule-dock-at-nearest-ports-5402388</w:t>
        </w:r>
      </w:hyperlink>
      <w:r>
        <w:t xml:space="preserve"> - * Major shipping companies MSC, Maersk, CMA CGM, and Hapag-Lloyd invoke the Liberties Clause to reroute cargo due to Gulf trade lane disruptions caused by war risks. * The move allows carriers to discharge cargo at alternative ports, passing extra costs to shippers. * Disruption from US-Israel and Iran conflict has led to vessel rerouting, delays, and increased freight costs. * Over 3,200 vessels are stranded, affecting port operations and schedules. * The legal provision, rooted in 19th-century maritime law, grants flexibility under unsafe or impractical conditions. 38. </w:t>
      </w:r>
      <w:hyperlink r:id="rId44">
        <w:r>
          <w:rPr>
            <w:color w:val="0000EE"/>
            <w:u w:val="single"/>
          </w:rPr>
          <w:t>https://www.restaurantnewsresource.com/rising-food-costs-and-tight-supplies-leads-to-more-challenges-for-the-restaurant-industry</w:t>
        </w:r>
      </w:hyperlink>
      <w:r>
        <w:t xml:space="preserve"> - * Food costs in the US restaurant sector have increased by 34% compared to six years prior, driven by factors like avian flu and tariffs. * 2026 continues to see high food and labour costs, supply chain disruptions, and policy pressures, similar to 2025. * Restaurants have responded with menu price hikes, sourcing new suppliers, and reducing menu items. * Protein markets such as beef and pork remain constrained, with low inventories and disease risks likely maintaining elevated prices through 2027. * Supplies of dairy, grains, and soft commodities like coffee are expected to remain abundant or decline slightly, with coffee markets susceptible to volatility due to tight global supplies. * Trade policies, including pending USMCA reviews and tariffs, may further impact pricing and supply chain operations. * Industry analysts forecast ongoing operating pressures driven by commodity supply constraints and global trade policies. 39. </w:t>
      </w:r>
      <w:hyperlink r:id="rId45">
        <w:r>
          <w:rPr>
            <w:color w:val="0000EE"/>
            <w:u w:val="single"/>
          </w:rPr>
          <w:t>https://www.indiavision.com/business/its-not-just-oil-and-gas-the-strait-of-hormuz-blockage-is-rattling-another-vital-commodity/600795/</w:t>
        </w:r>
      </w:hyperlink>
      <w:r>
        <w:t xml:space="preserve"> - * The escalating tensions in the Strait of Hormuz impact not only oil and gas but also other commodities.</w:t>
      </w:r>
      <w:r>
        <w:rPr>
          <w:i/>
        </w:rPr>
        <w:t xml:space="preserve"> These tensions could disrupt global supply chains, affecting raw materials, manufactured goods, and agricultural products.</w:t>
      </w:r>
      <w:r>
        <w:t xml:space="preserve"> Industry leaders and analysts express concern over potential systemic risks and wider economic consequences.</w:t>
      </w:r>
      <w:r>
        <w:rPr>
          <w:i/>
        </w:rPr>
        <w:t xml:space="preserve"> The situation is prompting countries and companies to assess supply chain vulnerabilities and contingency plans.</w:t>
      </w:r>
      <w:r>
        <w:t xml:space="preserve"> Disruption in the waterway could lead to increased costs, delays, and higher prices for consumers worldwide. 40. </w:t>
      </w:r>
      <w:hyperlink r:id="rId46">
        <w:r>
          <w:rPr>
            <w:color w:val="0000EE"/>
            <w:u w:val="single"/>
          </w:rPr>
          <w:t>https://www.foodbusinessmea.com/kakuzi-swings-to-us3m-profit-on-diversification-domestic-sales-as-avocado-macadamia-rebound/</w:t>
        </w:r>
      </w:hyperlink>
      <w:r>
        <w:t xml:space="preserve"> - * Kakuzi Plc reports a Ksh 387.5 million (approx. US$3 million) after-tax profit, driven by diversification and domestic sales. * Total revenues reach Ksh 5.4 billion (approx. US$41.9 million), with a pre-tax profit of Ksh 568 million (approx. US$4.4 million). * Export operations impacted by shipping instability, particularly on the Red Sea route. * Domestic market sales exceed Ksh 50 million (US$388,000), including products like macadamia nuts, oil, avocados, blueberries, and tea. * Avocado profits increase 96% to US$5.5 million despite export disruptions. * Exported 525 containers in 2025, with European prices under pressure from South American competitors. * Macadamia operations profit rise to Ksh 365 million (US$2.8 million); demand recovery noted. * Blueberry market turns profitable with a Ksh 5 million (US$38,800) profit, volumes up. * Company explores markets in China and India for mitigation, but Europe remains significant. 41. </w:t>
      </w:r>
      <w:hyperlink r:id="rId47">
        <w:r>
          <w:rPr>
            <w:color w:val="0000EE"/>
            <w:u w:val="single"/>
          </w:rPr>
          <w:t>https://www.foodbusinessmea.com/eu-pest-rules-logistics-costs-challenge-senegal-mango-season/</w:t>
        </w:r>
      </w:hyperlink>
      <w:r>
        <w:t xml:space="preserve"> - * Senegalese mango exporters prepare for the season amid EU pest control requirements and rising logistics costs. * EU warnings in February demand reduction of fruit flies; non-compliance risks export bans. * Senegal implements preventive measures, including an early-warning system, to ensure pest control. * Mali’s exclusion from the EU market presents opportunities for Senegalese exports. * Logistics risks related to global energy prices threaten to increase supply chain costs. * Senegal’s mango season begins in late May, with conditions expected to be favourable. * The season’s success depends on regulatory compliance and logistics stability, impacting market access. 42. </w:t>
      </w:r>
      <w:hyperlink r:id="rId48">
        <w:r>
          <w:rPr>
            <w:color w:val="0000EE"/>
            <w:u w:val="single"/>
          </w:rPr>
          <w:t>https://www.seanews.com.tr/article/port-of-oakland-cargo-volume-drops-in-february-mn6894e4</w:t>
        </w:r>
      </w:hyperlink>
      <w:r>
        <w:t xml:space="preserve"> - - The Port of Oakland processed 163,254 TEU in February 2026, a decrease from January and the previous year. - Vessel calls declined from 86 in January to 72 in February, influenced by planned blank sailings during Lunar New Year. - Exports outpaced imports, with 86,796 TEU exported versus 76,458 TEU imported. - Import volumes decreased by 19.6% year-on-year; exports fell by 9.5%, indicating resilience in exports. - The decline is linked to holiday-related factory closures and vessel scheduling adjustments. 43. </w:t>
      </w:r>
      <w:hyperlink r:id="rId49">
        <w:r>
          <w:rPr>
            <w:color w:val="0000EE"/>
            <w:u w:val="single"/>
          </w:rPr>
          <w:t>https://www.hortidaily.com/article/9823332/risk-surcharges-are-suffocating-us/</w:t>
        </w:r>
      </w:hyperlink>
      <w:r>
        <w:t xml:space="preserve"> - * The war in the Middle East is causing disruptions to sea and air routes, lifting transportation and energy costs, and leading to export bans. * Egyptian exporters face significantly higher shipping costs, with container prices rising to $9,000 to Jebel Ali and $5,000 to India. * The US dollar has appreciated nearly 10% against the Egyptian pound, increasing costs for exporters paying in USD. * Local Egyptian produce prices have risen, with potatoes, tomatoes, peppers, and beans experiencing substantial increases. * Demand for Egyptian produce in Europe is weak, while Gulf demand remains strong amid high shipping costs. * The situation affects in-season products like potatoes, onions, carrots, and oranges. 44. </w:t>
      </w:r>
      <w:hyperlink r:id="rId35">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yields and alter farming plans. * The report highlights that fertiliser shortages could lead to decreased agricultural output and shift farmers towards crops like soybeans. * Increasing tensions in the Strait of Hormuz, a key route for oil and fertiliser shipments, heighten risks to agricultural supply chains. * FAO data indicates that prices of key grains such as wheat and maize are rising due to declining fertiliser stocks. * Experts warn ongoing supply disruptions or rising shipping costs could exacerbate the global food crisis. 45. </w:t>
      </w:r>
      <w:hyperlink r:id="rId44">
        <w:r>
          <w:rPr>
            <w:color w:val="0000EE"/>
            <w:u w:val="single"/>
          </w:rPr>
          <w:t>https://www.restaurantnewsresource.com/rising-food-costs-and-tight-supplies-leads-to-more-challenges-for-the-restaurant-industry</w:t>
        </w:r>
      </w:hyperlink>
      <w:r>
        <w:t xml:space="preserve"> - * Food costs in the U.S. restaurant industry have increased by 34% compared to pre-pandemic levels, driven by avian flu, tariffs, and labour market strains. * The industry faces continued pressure from supply chain disruptions, disease risks, and policy-driven costs, with many operators increasing prices or reducing menu items. * Protein markets, including beef, pork, and poultry, remain constrained due to low inventories and disease threats, influencing food prices. * Dairy and grain markets show mixed signs, with supplies for milk, cheese, corn, and wheat remaining plentiful, but volatility continues in coffee prices due to tight global supplies. * Industry stakeholders closely monitor upcoming trade negotiations affecting supply and costs. 46. </w:t>
      </w:r>
      <w:hyperlink r:id="rId50">
        <w:r>
          <w:rPr>
            <w:color w:val="0000EE"/>
            <w:u w:val="single"/>
          </w:rPr>
          <w:t>https://www.producer.com/am-market-reports/am-market-report-march-25-2026/</w:t>
        </w:r>
      </w:hyperlink>
      <w:r>
        <w:t xml:space="preserve"> - * Grain futures, including canola, soybeans, corn, and wheat, are experiencing price fluctuations amid market reactions to geopolitical tensions and climate influences. * Iran's conflict, US military deployments, and potential ceasefire negotiations are affecting energy markets, notably crude oil, which impacts vegetable oil prices. * Global food production at risk due to disruptions in oil and fertiliser supplies passing through the Strait of Hormuz, affecting fertiliser components vital for agriculture. * Canadian farmland values increased generally in 2025, with Manitoba leading; Canada's feed grain markets remain supported despite geopolitical tensions. * US biofuel policies are unaffected by the Iran conflict, with upcoming mandatory blending volume announcements supporting demand forecasts. 47. </w:t>
      </w:r>
      <w:hyperlink r:id="rId33">
        <w:r>
          <w:rPr>
            <w:color w:val="0000EE"/>
            <w:u w:val="single"/>
          </w:rPr>
          <w:t>https://www.grocerycouponguide.com/articles/analysts-warn-certain-food-categories-could-see-spring-volatility/</w:t>
        </w:r>
      </w:hyperlink>
      <w:r>
        <w:t xml:space="preserve"> - * Global weather events, including droughts and unseasonal heat waves, are causing supply issues in major food sectors. * Specific food categories affected are beef, coffee, olive oil, citrus fruits, and sugar. * Beef shortages are driven by drought impacts on cattle herds, with prices predicted to increase by 5% or more. * Coffee production from Brazil and Vietnam suffers from drought and heat, leading to higher costs. * Olive oil prices remain high due to droughts in Spain affecting supply. * Citrus harvests are limited due to disease and freeze damage, increasing import reliance. * Import restrictions and poor harvests in India and Thailand are elevating sugar costs. * Consumers are advised to diversify meal plans and substitute ingredients to manage costs. 48. </w:t>
      </w:r>
      <w:hyperlink r:id="rId51">
        <w:r>
          <w:rPr>
            <w:color w:val="0000EE"/>
            <w:u w:val="single"/>
          </w:rPr>
          <w:t>https://www.agdaily.com/news/farmers-mostly-plan-to-use-bridge-payments-for-debt-reduction/</w:t>
        </w:r>
      </w:hyperlink>
      <w:r>
        <w:t xml:space="preserve"> - * Nearly half of American farmers intend to use federal assistance from the Farmer Bridge Assistance Program to pay down debt. * The programme provides $11 billion in one-time payments to row crop producers facing trade disruptions and rising costs. * The programme's enrolment opened on February 23 and runs through April 17, 2026. * Recent credit data indicates increased loan demand and weak repayment conditions in the farm sector, especially in the Seventh Federal Reserve District. * The article discusses economic pressures on farmers and the programme's role in supporting farm finances. 49. </w:t>
      </w:r>
      <w:hyperlink r:id="rId52">
        <w:r>
          <w:rPr>
            <w:color w:val="0000EE"/>
            <w:u w:val="single"/>
          </w:rPr>
          <w:t>https://www.canadiancattlemen.ca/daily/hormuz-driven-fertilizer-shortage-could-raise-grain-prices-goldman-sachs-says/</w:t>
        </w:r>
      </w:hyperlink>
      <w:r>
        <w:t xml:space="preserve"> - * Disruptions to nitrogen fertilizer supply through the Strait of Hormuz could reduce global grain yields and influence planting decisions, according to Goldman Sachs. * Fertilizer shortages may lead to lower grain output and encourage planting less fertiliser-intensive crops, specifically in response to supply disruptions. * US spring planting faces challenges as fertilizer supplies are below typical levels, affecting up to 50% of urea imports. * Fertilizer prices have increased around 40% since the Middle East conflict began, raising costs for grain producers. * Disruptions could tighten supply and increase costs globally, with limited capacity outside the Middle East, especially in Russia and China. * European, Australian, and Southern Hemisphere demand for US grain exports may increase as fertilizer shipment delays persist. 50. </w:t>
      </w:r>
      <w:hyperlink r:id="rId44">
        <w:r>
          <w:rPr>
            <w:color w:val="0000EE"/>
            <w:u w:val="single"/>
          </w:rPr>
          <w:t>https://www.restaurantnewsresource.com/rising-food-costs-and-tight-supplies-leads-to-more-challenges-for-the-restaurant-industry</w:t>
        </w:r>
      </w:hyperlink>
      <w:r>
        <w:t xml:space="preserve"> - * Food costs in the US restaurant industry increased by 34% compared to pre-pandemic levels, driven by avian flu outbreaks and tariffs. * Labour costs also rose by 39%, amid a tightening labour market and immigration enforcement. * Operators have responded by raising menu prices, sourcing new suppliers, and reducing menu items. * Food price pressure is expected to continue in 2026, especially in protein markets such as beef, pork, and poultry. * Market outlook suggests constrained supplies, disease risks, and global market volatility impacting costs and supply chains. 51. </w:t>
      </w:r>
      <w:hyperlink r:id="rId53">
        <w:r>
          <w:rPr>
            <w:color w:val="0000EE"/>
            <w:u w:val="single"/>
          </w:rPr>
          <w:t>https://www.independent.co.uk/news/uk/politics/iran-trump-war-food-prices-inflation-nfu-farmers-supermarkets-b2939345.html</w:t>
        </w:r>
      </w:hyperlink>
      <w:r>
        <w:t xml:space="preserve"> - * The Middle East crisis is expected to cause a surge in global food prices, potentially the largest since Ukraine conflict. * NFU chairman Tom Bradshaw linked the conflict to inflationary pressures and warned UK shelves may go empty. * Rising energy, fuel, and fertiliser costs are threatening UK fruit and vegetable production. * Fruit and vegetable growers consider halting production if costs remain high, risking reduced supply. * Industry leaders and politicians, including Sir Keir Starmer, call for government action to support farmers and regulate energy prices.</w:t>
      </w:r>
      <w:r/>
    </w:p>
    <w:p>
      <w:r/>
      <w:r>
        <w:t xml:space="preserve">52. </w:t>
      </w:r>
      <w:hyperlink r:id="rId54">
        <w:r>
          <w:rPr>
            <w:color w:val="0000EE"/>
            <w:u w:val="single"/>
          </w:rPr>
          <w:t>https://food.ndtv.com/food-drinks/this-viral-coconut-coffee-blends-electrolytes-in-for-a-summer-fitness-upgrade-11264947#publisher=newsstand</w:t>
        </w:r>
      </w:hyperlink>
      <w:r>
        <w:t xml:space="preserve"> - * Coconut water coffee, a layered drink of coconut water and coffee, is gaining popularity as a hydrating and energising beverage. * It is made by pouring coconut water into a glass, adding ice, and topping with fresh coffee. * The drink hydrates with electrolytes from coconut water and boosts focus with caffeine. * It is low in calories and supports hydration, ideal for morning routines and fitness enthusiasts. * The taste is described as light, refreshing, with nutty and salty notes, delivering a smooth, cooling experience. * Alternative variations include adding lime or making cold brew with coconut water. * The drink is promoted as easy to prepare and beneficial for health compared to traditional iced coffee. 53. </w:t>
      </w:r>
      <w:hyperlink r:id="rId55">
        <w:r>
          <w:rPr>
            <w:color w:val="0000EE"/>
            <w:u w:val="single"/>
          </w:rPr>
          <w:t>https://barmagazine.co.uk/matcha-made-easy-with-monin/</w:t>
        </w:r>
      </w:hyperlink>
      <w:r>
        <w:t xml:space="preserve"> - * Monin introduces a new Matcha Green Tea concentrate designed to meet increasing consumer demand for matcha-based drinks. * The global matcha market is valued at $3.15 billion and expected to grow by 8.7% YoY until 2030. * The product aims to make ceremonial-grade matcha accessible, reducing preparation time. * Matcha remains the fastest-growing tea beverage in premium coffee shops, with a social media trend reaching 5.8 billion views on TikTok. * The functional benefits of matcha, such as health and energy enhancement, drive its popularity, with 68% of consumers viewing matcha as healthy. 54. </w:t>
      </w:r>
      <w:hyperlink r:id="rId56">
        <w:r>
          <w:rPr>
            <w:color w:val="0000EE"/>
            <w:u w:val="single"/>
          </w:rPr>
          <w:t>https://businessjournaldaily.com/tariff-disruptions-trigger-major-supply-chain-reset-survey-finds/</w:t>
        </w:r>
      </w:hyperlink>
      <w:r>
        <w:t xml:space="preserve"> - * A survey by STG Logistics reports tariff disruptions in 2025 caused widespread supply chain adjustments in the US. * 85.6% of importers front-loaded shipments to avoid tariffs. * 52.3% successfully avoided higher tariffs, while 43.7% experienced improved product availability. * 42.3% faced increased storage costs, and 43.7% reported working capital strain. * 79% shifted sourcing from China to Southeast Asia and India. * Over 40% used bonded warehouses or FTZs to mitigate tariffs. * Companies shifted contracts towards flexibility, with 31.2% securing flexible terms. * Logistics networks became more agile, with shifts to intermodal transport and port diversification. * Future strategies include further sourcing diversification, analytics, and inventory buffers. 55. </w:t>
      </w:r>
      <w:hyperlink r:id="rId57">
        <w:r>
          <w:rPr>
            <w:color w:val="0000EE"/>
            <w:u w:val="single"/>
          </w:rPr>
          <w:t>https://www.haberler.com/guncel/vietnam-in-pirinc-ihracati-gerginlikler-nedeniyle-zora-girdi-19687439-haberi/</w:t>
        </w:r>
      </w:hyperlink>
      <w:r>
        <w:t xml:space="preserve"> - * Vietnam's rice exports slowed due to Middle East tensions increasing transportation costs and delays, as reported on 25 March.</w:t>
      </w:r>
      <w:r>
        <w:rPr>
          <w:i/>
        </w:rPr>
        <w:t xml:space="preserve"> Transport and insurance costs rose, with delivery delays of 10-15 days and inland shipping costs increasing by approximately 0.8-1.2 USD.</w:t>
      </w:r>
      <w:r>
        <w:t xml:space="preserve"> Exporters face container shortages and route changes, leading to renegotiations, delays, or suspension of new orders.</w:t>
      </w:r>
      <w:r>
        <w:rPr>
          <w:i/>
        </w:rPr>
        <w:t xml:space="preserve"> Vietnam aims for a rice production of about 45.6 million tonnes in 2026, with 7.73 million tonnes export target.</w:t>
      </w:r>
      <w:r>
        <w:t xml:space="preserve"> The report highlights supply chain disruptions affecting Vietnam's rice export trade. 56. </w:t>
      </w:r>
      <w:hyperlink r:id="rId58">
        <w:r>
          <w:rPr>
            <w:color w:val="0000EE"/>
            <w:u w:val="single"/>
          </w:rPr>
          <w:t>https://www.foodbusinessmea.com/world-bank-commits-us75m-to-rehabilitate-ghana-cocoa-farms-and-boost-productivity/</w:t>
        </w:r>
      </w:hyperlink>
      <w:r>
        <w:t xml:space="preserve"> - * The World Bank has allocated approximately $75 million for a cocoa rehabilitation programme in Ghana. * The initiative aims to restore about 25,000 hectares of cocoa farms affected by disease. * The programme supports efforts to improve yields, farmer incomes, and sustainability. * It includes replacing diseased trees with high-yielding, disease-resistant varieties and promoting farm management. * The project also involves diversifying income through seedlings for crops like cashew and trials of drought-resistant crop varieties. * Ghana's cocoa sector faces challenges such as swollen shoot disease and climate variability, with projected output of over 650,000 tons in 2025/26. 57. </w:t>
      </w:r>
      <w:hyperlink r:id="rId59">
        <w:r>
          <w:rPr>
            <w:color w:val="0000EE"/>
            <w:u w:val="single"/>
          </w:rPr>
          <w:t>https://www.moneyweb.co.za/news-fast-news/nations-race-to-secure-enough-fertiliser-and-prevent-food-crisis/</w:t>
        </w:r>
      </w:hyperlink>
      <w:r>
        <w:t xml:space="preserve"> - * Governments scramble to secure crop nutrient supplies ahead of spring planting due to the Middle East war and supply disruptions. * Fertiliser prices, including urea and phosphate, surge amid regional supply constraints and sanctions. * Major exporters China and Russia restrict sales; the US eases some shipping restrictions. * India sources fertiliser from China; other countries increase regional and alternative supplies. * The conflict’s prolongation threatens global food security, especially in Africa and South Asia. 58. </w:t>
      </w:r>
      <w:hyperlink r:id="rId60">
        <w:r>
          <w:rPr>
            <w:color w:val="0000EE"/>
            <w:u w:val="single"/>
          </w:rPr>
          <w:t>https://afnews.com.br/cafe-cepea-alta-do-diesel-preocupa-cafeicultor-com-proximidade-da-colheita/</w:t>
        </w:r>
      </w:hyperlink>
      <w:r>
        <w:t xml:space="preserve"> - * The conflict in the Middle East has impacted Brazilian oil derivative markets, leading to higher production costs in coffee cultivation. * The increase in diesel prices is a primary concern as the 2026/27 harvest approaches, especially with more mechanised harvesting. * In March, diesel prices rose by up to 23% in Minas Gerais, 20% in São Paulo, and 12% in Espírito Santo, according to ANP. * Researchers estimate that ongoing fuel price increases could raise harvesting costs by approximately 15%, impacting overall activity expenses. * The price increase affects the cost of harvesting, not necessarily the final coffee prices. 59. </w:t>
      </w:r>
      <w:hyperlink r:id="rId61">
        <w:r>
          <w:rPr>
            <w:color w:val="0000EE"/>
            <w:u w:val="single"/>
          </w:rPr>
          <w:t>https://peakoil.com/generalideas/foods-fossil-reckoning-energy-crises-are-the-new-normal-and-food-is-next</w:t>
        </w:r>
      </w:hyperlink>
      <w:r>
        <w:t xml:space="preserve"> - * The article describes multiple energy-related shocks, including Iran-US conflict and geopolitical crises, impacting food production costs. * Fertilizer prices surged due to the Strait of Hormuz closure, risking global planting activities. * It discusses the pattern of energy crises affecting food security over seven years. * Highlights the dependency of food systems on fossil fuel inputs, especially nitrogen fertilizer derived from natural gas. * Emphasises the geographic concentration of fertiliser exports and the impact on global food supply and prices. 60. </w:t>
      </w:r>
      <w:hyperlink r:id="rId62">
        <w:r>
          <w:rPr>
            <w:color w:val="0000EE"/>
            <w:u w:val="single"/>
          </w:rPr>
          <w:t>https://www.indiatoday.in/india/story/iran-war-has-a-cost-and-indian-consumers-are-paying-it-too-2886884-2026-03-25?utm_source=rss</w:t>
        </w:r>
      </w:hyperlink>
      <w:r>
        <w:t xml:space="preserve"> - * The Iran war's economic impact has led to rising prices of energy, import-dependent goods, and construction materials in India. * The analysis tracks increases in costs for electronics, groceries, kitchen appliances, and building materials via Amazon and Google Flights. * Higher crude oil prices, supply chain disruptions, and energy stress contribute to inflation in imported dry fruits, laptops, bottled water, and construction supplies. * Airfare prices on both domestic and international routes have surged due to fuel cost expectations and geopolitical risks. * The timing and pattern indicate anticipatory and reactive pricing by airlines and traders amidst ongoing geopolitical tensions. 61. </w:t>
      </w:r>
      <w:hyperlink r:id="rId63">
        <w:r>
          <w:rPr>
            <w:color w:val="0000EE"/>
            <w:u w:val="single"/>
          </w:rPr>
          <w:t>https://www.foodbusinessmea.com/chobani-to-invest-us567m-in-michigan-plant-to-expand-la-colombe-rtd-coffee-production/</w:t>
        </w:r>
      </w:hyperlink>
      <w:r>
        <w:t xml:space="preserve"> - * Chobani announced a US$567 million investment to expand La Colombe manufacturing in Norton Shores, Michigan, to meet rising demand for RTD lattes. * The expansion will add 200,000 sq ft of production space and create nearly 340 jobs. * La Colombe's RTD coffee demand has increased by 32% year-over-year with products lower in sugar and high in nutrition. * Chobani's recent investments include US$1.7 billion across multiple facilities in 2025. * The global RTD coffee market is projected to reach US$11 billion by 2031. 62. </w:t>
      </w:r>
      <w:hyperlink r:id="rId64">
        <w:r>
          <w:rPr>
            <w:color w:val="0000EE"/>
            <w:u w:val="single"/>
          </w:rPr>
          <w:t>https://www.openpr.com/news/4439812/sugar-reduction-market-to-grow-at-5-2-cagr-leading-companies</w:t>
        </w:r>
      </w:hyperlink>
      <w:r>
        <w:t xml:space="preserve"> - * The global sugar reduction market was valued at USD 11,198.23 million in 2021 with a forecasted growth at 5.2% CAGR during 2024–2031. * Key developments include technological advancements in enzymatic and fermentation-based technologies in the US and Japan, and the reformulation of low-sugar foods in the US. * Major companies such as ADM, Cargill Inc., Danisco A/S, and others are advancing natural and synthetic sweetener solutions. * North America, Europe, and Asia Pacific are key regions, influenced by health concerns, regulatory policies, and rising consumer demand for natural ingredients. 63. </w:t>
      </w:r>
      <w:hyperlink r:id="rId65">
        <w:r>
          <w:rPr>
            <w:color w:val="0000EE"/>
            <w:u w:val="single"/>
          </w:rPr>
          <w:t>https://www.finedayradio.com/news/u-s-srn-news/exclusive-us-ramps-up-fuel-exports-to-cubas-private-sector/</w:t>
        </w:r>
      </w:hyperlink>
      <w:r>
        <w:t xml:space="preserve"> - - US suppliers have shipped approximately 30,000 barrels of fuel to Cuba’s private sector in 2023, suggesting an easing of restrictions for private businesses. - The shipments are part of a broader Trump administration policy to favour private Cuban companies over state-owned enterprises. - Since early February, fuel has begun flowing into private businesses, including wholesalers and grocers, despite a US blockade on Venezuelan oil supplies to Cuba. - Since January, 61 container ships have discharged products including fuel in Cuba, primarily at the port of Mariel. - US-originated fuel shipments primarily come from U.S. Gulf Coast ports, with private companies implementing strict controls over usage and resale. 64. </w:t>
      </w:r>
      <w:hyperlink r:id="rId66">
        <w:r>
          <w:rPr>
            <w:color w:val="0000EE"/>
            <w:u w:val="single"/>
          </w:rPr>
          <w:t>https://freshcup.com/wholesale-relationships-are-strained-under-increasing-green-coffee-costs-13-roasters-told-us-how-theyre-adapting/</w:t>
        </w:r>
      </w:hyperlink>
      <w:r>
        <w:t xml:space="preserve"> - * Green coffee prices increased sharply in 2024 and 2025, influenced by climate disruptions, inventories, and tariffs. * Roasters in the US have mostly delayed raising wholesale prices, with median increases around 15%. * Many roasters have absorbed costs through lower margins and strategic inventory investments. * Communication with wholesale partners has focused on transparency, using education, videos, newsletters, and in-person updates. * Most wholesale accounts remain stable despite increased green coffee costs, with some minor customer loss. * Uncertainty remains about continued elevated prices through 2026. 65. </w:t>
      </w:r>
      <w:hyperlink r:id="rId67">
        <w:r>
          <w:rPr>
            <w:color w:val="0000EE"/>
            <w:u w:val="single"/>
          </w:rPr>
          <w:t>https://newtalk.tw/news/view/2026-03-25/1026252</w:t>
        </w:r>
      </w:hyperlink>
      <w:r>
        <w:t xml:space="preserve"> - * Middle East geopolitical tensions increase as Iran blocks Hormuz Strait, disrupting global oil supply chain. * Asia countries like Taiwan (60%), Japan (73%), South Korea (70%), India (42%), and China (40-45%) show high dependency. * US dependency is only about 2-5%, with limited impact. * Daily oil transit decreased from 40 ships (2 million barrels) to about 0.5 million barrels post-blockade. * Oil producers are activating alternative routes, yet supply gaps remain. * Taiwan's oil reserves can sustain about 100 days; other countries like India and China have larger reserves. * Energy outlook indicates potential recovery of Iranian exports by year's end, with US boosting oil production. 66. </w:t>
      </w:r>
      <w:hyperlink r:id="rId68">
        <w:r>
          <w:rPr>
            <w:color w:val="0000EE"/>
            <w:u w:val="single"/>
          </w:rPr>
          <w:t>https://www.foodbusinessmea.com/brazilian-beef-exports-reach-record-volume-in-february-2026-secretariat-of-foreign-trade/</w:t>
        </w:r>
      </w:hyperlink>
      <w:r>
        <w:t xml:space="preserve"> - ['</w:t>
      </w:r>
      <w:r>
        <w:rPr>
          <w:i/>
        </w:rPr>
        <w:t xml:space="preserve"> Brazilian beef exports in February 2026 totalled 267,319 tons, earning US$1.44 billion, according to data from the Secretariat of Foreign Trade (Secex).', '</w:t>
      </w:r>
      <w:r>
        <w:t xml:space="preserve"> Exports increased 21.6% in volume and 38.2% in revenue compared to February 2025; February 2026 slightly surpassed January 2026 figures.', '</w:t>
      </w:r>
      <w:r>
        <w:rPr>
          <w:i/>
        </w:rPr>
        <w:t xml:space="preserve"> In two months, Brazil exported 531,298 tons worth US$2.84 billion, up 23.8% in volume and 39.2% in value from the previous year.', '</w:t>
      </w:r>
      <w:r>
        <w:t xml:space="preserve"> China remains the largest export destination, importing 106,702 tons, with significant growth in shipments to Russia, Mexico, Chile, and the EU.', '</w:t>
      </w:r>
      <w:r>
        <w:rPr>
          <w:i/>
        </w:rPr>
        <w:t xml:space="preserve"> Dependence on China constitutes 56% of Brazil’s beef exports; data discrepancy exists between Chinese imports and Brazilian export figures due to timing differences.'] 67. </w:t>
      </w:r>
      <w:hyperlink r:id="rId69">
        <w:r>
          <w:rPr>
            <w:color w:val="0000EE"/>
            <w:u w:val="single"/>
          </w:rPr>
          <w:t>https://knnindia.co.in/news/newsdetails/msme/cii-calls-for-govt-support-as-west-asia-crisis-weighs-on-msmes</w:t>
        </w:r>
      </w:hyperlink>
      <w:r>
        <w:rPr>
          <w:i/>
        </w:rPr>
        <w:t xml:space="preserve"> - * The Confederation of Indian Industry (CII) calls for targeted support to MSMEs due to disruptions linked to the West Asia crisis. * Challenges include longer shipping routes, transit delays, and increased freight costs, impacting export and production. * CII suggests measures like warehousing support and simplified customs to mitigate disruptions. * Key sectors such as chemicals, metals, and ceramics face risks of operational shutdowns due to supply shortages. * Volatility in raw material prices and shipment delays threaten MSME financial sustainability and export commitments. 68. </w:t>
      </w:r>
      <w:hyperlink r:id="rId59">
        <w:r>
          <w:rPr>
            <w:color w:val="0000EE"/>
            <w:u w:val="single"/>
          </w:rPr>
          <w:t>https://www.moneyweb.co.za/news-fast-news/nations-race-to-secure-enough-fertiliser-and-prevent-food-crisis/</w:t>
        </w:r>
      </w:hyperlink>
      <w:r>
        <w:rPr>
          <w:i/>
        </w:rPr>
        <w:t xml:space="preserve"> - </w:t>
      </w:r>
      <w:r>
        <w:t>Governments are accelerating efforts to secure fertiliser supplies ahead of spring planting due to disruptions caused by the Middle East conflict.</w:t>
      </w:r>
      <w:r>
        <w:rPr>
          <w:i/>
        </w:rPr>
      </w:r>
      <w:r>
        <w:t>Fertiliser prices, especially urea, have surged as shipments from the Persian Gulf are halted, impacting global crop nutrient flows.</w:t>
      </w:r>
      <w:r>
        <w:rPr>
          <w:i/>
        </w:rPr>
      </w:r>
      <w:r>
        <w:t>Major exporters China and Russia are limiting exports; the US is loosening shipping restrictions to support domestic needs.</w:t>
      </w:r>
      <w:r>
        <w:rPr>
          <w:i/>
        </w:rPr>
      </w:r>
      <w:r>
        <w:t>India is seeking additional fertiliser supplies amid shortages, with some plants shutting down due to gas scarcity.</w:t>
      </w:r>
      <w:r>
        <w:rPr>
          <w:i/>
        </w:rPr>
      </w:r>
      <w:r>
        <w:t xml:space="preserve">The conflict potentially threatens global food security, especially in sub-Saharan Africa and South Asia, with risks of rising food prices and hunger.* 69. </w:t>
      </w:r>
      <w:hyperlink r:id="rId70">
        <w:r>
          <w:rPr>
            <w:color w:val="0000EE"/>
            <w:u w:val="single"/>
          </w:rPr>
          <w:t>https://www.hospitalitynet.org/news/4131612/globaldata-reveals-most-exposed-countries-and-key-damage-channels-as-recession-risk-rises-from-hormuz-disruption</w:t>
        </w:r>
      </w:hyperlink>
      <w:r>
        <w:t xml:space="preserve"> - * GlobalData analysis indicates Iran, Israel, Egypt, and Asian energy importers are most vulnerable to economic contraction and inflation from Middle East disruptions. * The US–Israel–Iran conflict is disrupting energy and logistics markets, with constrained Strait of Hormuz and elevated shipping threats. * Disruptions are affecting shipping routes, increasing costs, delays, and insurance premiums, impacting supply chains. * Elevated insurance premiums for vessels and cargo are raising trade costs, risking reduced shipping capacity and rerouting. * Countries like Iran and Israel face severe downside growth risks, with potential for inflation and trade disruptions across energy importers such as Egypt, India, Japan, and South Korea. 70. </w:t>
      </w:r>
      <w:hyperlink r:id="rId71">
        <w:r>
          <w:rPr>
            <w:color w:val="0000EE"/>
            <w:u w:val="single"/>
          </w:rPr>
          <w:t>https://losangelesweeklytimes.com/fertilizer-prices-surge-amid-iran-war-sparking-food-security-warnings/</w:t>
        </w:r>
      </w:hyperlink>
      <w:r>
        <w:t xml:space="preserve"> - * The Iran war disrupts supply chains for essential fertilisers, causing price spikes. * The Strait of Hormuz disruptions halt around 30% of global fertiliser exports, mainly nitrogen-based from the Middle East. * Fertilizer prices, including urea, have increased by up to 50% since the war began. * The crisis raises concerns over reduced crop yields and food security, especially in vulnerable countries. * Exports from countries like Saudi Arabia, Iran, Qatar, and others are affected, impacting global supply.</w:t>
      </w:r>
      <w:r/>
    </w:p>
    <w:p>
      <w:r/>
      <w:r>
        <w:t xml:space="preserve">71. </w:t>
      </w:r>
      <w:hyperlink r:id="rId66">
        <w:r>
          <w:rPr>
            <w:color w:val="0000EE"/>
            <w:u w:val="single"/>
          </w:rPr>
          <w:t>https://freshcup.com/wholesale-relationships-are-strained-under-increasing-green-coffee-costs-13-roasters-told-us-how-theyre-adapting/</w:t>
        </w:r>
      </w:hyperlink>
      <w:r>
        <w:t xml:space="preserve"> - * Green coffee prices increased sharply in 2024, continued into 2025, and remained high into 2026 due to climate disruptions, low inventories, and tariffs. * Roasters delayed passing costs to wholesale partners, with some raising prices by up to 40% and a median of 15%. * Many roasters absorbed costs by delaying price hikes, reducing margins, or making strategic stock investments. * Wholesale price adjustments were gradual to preserve relationships; some locked prices for 12 months. * Communication with partners emphasized transparency, using newsletters and video messages; most accounts were retained. * Few wholesale accounts were lost; clear communication and relationships helped retain clients despite costs.</w:t>
      </w:r>
      <w:r/>
    </w:p>
    <w:p>
      <w:r/>
      <w:r>
        <w:t xml:space="preserve">72. </w:t>
      </w:r>
      <w:hyperlink r:id="rId66">
        <w:r>
          <w:rPr>
            <w:color w:val="0000EE"/>
            <w:u w:val="single"/>
          </w:rPr>
          <w:t>https://freshcup.com/wholesale-relationships-are-strained-under-increasing-green-coffee-costs-13-roasters-told-us-how-theyre-adapting/</w:t>
        </w:r>
      </w:hyperlink>
      <w:r>
        <w:t xml:space="preserve"> - * Green coffee prices increased sharply in 2024 and 2025 due to climate disruptions, inventories, and tariffs, remaining high into 2026. * Roasters have delayed price increases, with responses ranging from no change to up to 40%, median about 15%. * Many absorb costs, delay passing them on, or reduce margins to maintain customer relationships. * Some invest in green coffee early or make strategic bets expecting price stability. * Communication with wholesale partners is emphasised, using transparency and education. * Most wholesale accounts are retained, with few customers lost so far. * Uncertainty remains if high prices persist in 2026. 73. </w:t>
      </w:r>
      <w:hyperlink r:id="rId72">
        <w:r>
          <w:rPr>
            <w:color w:val="0000EE"/>
            <w:u w:val="single"/>
          </w:rPr>
          <w:t>https://www.theguardian.com/world/2026/mar/16/africa-particularly-vulnerable-iran-conflict-disrupts-supply-chains</w:t>
        </w:r>
      </w:hyperlink>
      <w:r>
        <w:t xml:space="preserve"> - * African countries depend heavily on imported fertiliser via sea from the Gulf, with 54% of Sudan’s fertiliser arriving through the Strait of Hormuz. * The war has disrupted trade routes, causing fertiliser prices to soar which may increase food costs and living pressures. * Rising oil and gas prices impact African economies, with increased inflation and political pressures. * Governments in Africa are taking measures like strengthening fuel reserves and introducing subsidies to mitigate economic shocks. * The conflict has also affected African exports to the Middle East, further disrupting supply chains.</w:t>
      </w:r>
      <w:r/>
    </w:p>
    <w:p>
      <w:r/>
      <w:r>
        <w:t xml:space="preserve">74. </w:t>
      </w:r>
      <w:hyperlink r:id="rId73">
        <w:r>
          <w:rPr>
            <w:color w:val="0000EE"/>
            <w:u w:val="single"/>
          </w:rPr>
          <w:t>https://ladingcargo.com/blog/borderlands-mexico-supreme-court-tariff-ruling-triggers-refund-scramble/</w:t>
        </w:r>
      </w:hyperlink>
      <w:r>
        <w:t xml:space="preserve"> - * The U.S. Supreme Court struck down tariffs under IEEPA, impacting cross-border trade, on February 20. * About $166 billion in tariffs may be eligible for refunds, but the reimbursement process is uncertain and lengthy. * CBP has proposed a new refund mechanism, with delays likely; lawsuits may be necessary for some entries. * The administration might resist or slow refunds, extending timelines further. * Mexican port of Lázaro Cárdenas expands capacity with a $350 million phase III project, creating jobs and supporting decarbonisation. * German firm Phoenix Contact opens a $95 million plant in Querétaro to serve US and North American markets. * The overall context includes regulatory changes, logistical investments, and regional supply chain shifts amid trade challenges. 75. </w:t>
      </w:r>
      <w:hyperlink r:id="rId74">
        <w:r>
          <w:rPr>
            <w:color w:val="0000EE"/>
            <w:u w:val="single"/>
          </w:rPr>
          <w:t>https://magazine.pagesjaunes.online/le-detroit-dormuz-bloque-effondrement-du-trafic-mondial-et-emergence-dun-peage-iranien/</w:t>
        </w:r>
      </w:hyperlink>
      <w:r>
        <w:t xml:space="preserve"> - * Le détroit d’Ormuz bloqué depuis fin février 2026 suite à des frappes américano-israéliennes contre l’Iran, provoquant une crise majeure dans le trafic maritime mondial. * En 23 jours, le nombre de traversées du détroit a chuté de 95 %, passant de la normale à seulement 149 transits, majoritairement des pétroliers. * La pratique du « péage de Téhéran » se répand, avec des navires déviant leur route via l'île de Larak et payant des droits à l’Iran pour passer, principalement exploité par des armateurs grecs. * Le détroit représente un cinquième des approvisionnements mondiaux en pétrole et gaz naturel liquéfié, avec un contrôle accru par l’Iran depuis le début du conflit. * La majorité des navires en transit sont iraniens ou sous pavillon iranien, avec plus de 40 % soumis à des sanctions, dont 57 % pour les pétroliers et méthaniers. * La situation crée des perturbations dans les flux énergétiques, avec une forte orientation des exportations iraniennes vers l’Asie, en particulier la Chine, et des méthaniers européens détournés vers l’Asie. 76. </w:t>
      </w:r>
      <w:hyperlink r:id="rId75">
        <w:r>
          <w:rPr>
            <w:color w:val="0000EE"/>
            <w:u w:val="single"/>
          </w:rPr>
          <w:t>https://www.adomonline.com/middle-east-shock-gives-dangote-refinery-leverage-as-cheap-imports-dry-up/</w:t>
        </w:r>
      </w:hyperlink>
      <w:r>
        <w:t xml:space="preserve"> - * Nigeria’s Dangote Petroleum Refinery increased gasoline exports across Africa due to disruptions from the Iran conflict and Middle East crisis. * Nigeria’s petroleum product exports rose to 214,000 barrels per day in March, up from 100,000 bpd in February. * Shipments to other African countries rose from 38,000 bpd to 90,000 bpd. * The refinery sold 12 cargoes of gasoline, delivered to countries including Côte d’Ivoire, Cameroon, Tanzania, Ghana, and Togo. * Nigeria halted imports last month; domestic fuel prices increased over 50% with declines in imported fuel arriving from Europe and the Middle East. * Nigerian fuel imports decreased from 209,000 bpd in February to 90,000 bpd in March, with offshore arrivals from Togo dropping to zero. * The conflict has led to local fuel traders sourcing more from the Dangote refinery, reducing dependence on traditional import routes. 77. </w:t>
      </w:r>
      <w:hyperlink r:id="rId76">
        <w:r>
          <w:rPr>
            <w:color w:val="0000EE"/>
            <w:u w:val="single"/>
          </w:rPr>
          <w:t>https://ricenewstoday.com/viet-nam-rice-exports-face-shipping-delays-as-middle-east-tensions-raise-costs/</w:t>
        </w:r>
      </w:hyperlink>
      <w:r>
        <w:t xml:space="preserve"> - * Rising freight costs and shipping delays linked to Middle East tensions impact Vietnam’s rice exports * Exporters face longer delivery times, increased insurance premiums, and container shortages * Vietnam expects strong supply and exports of about 7.73 million tonnes in 2026 * Major markets include the Philippines and China, with growth in other regions * Government encourages diversification, quality improvement, and sustainable production * Despite disruptions, Vietnam’s rice export volume reached 8.06 million tonnes in 2025 78. </w:t>
      </w:r>
      <w:hyperlink r:id="rId76">
        <w:r>
          <w:rPr>
            <w:color w:val="0000EE"/>
            <w:u w:val="single"/>
          </w:rPr>
          <w:t>https://ricenewstoday.com/viet-nam-rice-exports-face-shipping-delays-as-middle-east-tensions-raise-costs/</w:t>
        </w:r>
      </w:hyperlink>
      <w:r>
        <w:t xml:space="preserve"> - * Rising freight costs and shipping delays linked to Middle East tensions disrupt Vietnam’s rice exports. * Logistics challenges include increased shipping insurance premiums, longer delivery times, and shortages of empty containers. * Vietnam expects strong rice supply in 2026, with exports forecast at about 7.73 million tonnes. * Despite disruptions, Vietnam’s rice export volume increased by 2.3% year-on-year in early 2026. * Market diversification and quality improvement strategies are being promoted to stabilise exports. 79. </w:t>
      </w:r>
      <w:hyperlink r:id="rId77">
        <w:r>
          <w:rPr>
            <w:color w:val="0000EE"/>
            <w:u w:val="single"/>
          </w:rPr>
          <w:t>https://www.manilarepublic.com/city-cafe-besties-over-coffee-gen-z-friends-darren-espanto-cassy-legaspi-and-miguel-tanfelix-share-their-go-to-coffee-orders/</w:t>
        </w:r>
      </w:hyperlink>
      <w:r>
        <w:t xml:space="preserve"> - * City Cafe collaborates with Filipino celebrities Darren Espanto, Cassy Legaspi, and Miguel Tanfelix to promote coffee as part of daily routines. * Their coffee preferences reflect flexibility and adaptation to different lifestyles: strong and straightforward, sweet and creamy, and iced for energy. * City Cafe offers high-quality Arabica beans and a variety of options, including seasonal flavours. * Campaign aims to connect with youth through relatable moments and emphasise coffee as an everyday companion. * The campaign features new seasonal offerings like Banana Latte and Matcha Latte.</w:t>
      </w:r>
      <w:r/>
    </w:p>
    <w:p>
      <w:r/>
      <w:r>
        <w:t xml:space="preserve">80. </w:t>
      </w:r>
      <w:hyperlink r:id="rId78">
        <w:r>
          <w:rPr>
            <w:color w:val="0000EE"/>
            <w:u w:val="single"/>
          </w:rPr>
          <w:t>https://hortnews.com/berry-supply-chain-must-collaborate/</w:t>
        </w:r>
      </w:hyperlink>
      <w:r>
        <w:t xml:space="preserve"> - * British soft fruit growers face rising costs due to global conflict and input cost increases, as discussed by Nick Marston in the Fresh Produce Journal. * The conflict in the Middle East impacts costs for transport, fertiliser, and energy, affecting British berry growers. * Labour costs, including a 4.3% National Living Wage increase in April 2026, constitute over 50% of production costs. * Growers and retailers are encouraged to collaborate to fairly recognise these costs and support British production. 81. </w:t>
      </w:r>
      <w:hyperlink r:id="rId79">
        <w:r>
          <w:rPr>
            <w:color w:val="0000EE"/>
            <w:u w:val="single"/>
          </w:rPr>
          <w:t>https://www.japantimes.co.jp/business/2026/03/25/markets/war-asia-used-car-trade/</w:t>
        </w:r>
      </w:hyperlink>
      <w:r>
        <w:t xml:space="preserve"> - * The Iran conflict and Middle East crisis caused port congestion and shipping disruptions affecting used-car exports from Japan and South Korea. * A shipment of over 500 cars, including Lamborghinis, was delayed at Sri Lankan port, Hambantota. * Ports in Sri Lanka, Dubai, and China faced congestion, with some ships diverting or pausing shipments. * Japan and South Korea exported a combined $19 billion worth of used cars last year, with the Middle East as key destination. * Shipping delays and blockages threaten export volumes, with potential for increased freight costs and market adjustments. 82. </w:t>
      </w:r>
      <w:hyperlink r:id="rId80">
        <w:r>
          <w:rPr>
            <w:color w:val="0000EE"/>
            <w:u w:val="single"/>
          </w:rPr>
          <w:t>https://www.farms.com/news/from-the-middle-east-to-alberta-how-oil-tensions-are-raising-farm-costs-239928.aspx</w:t>
        </w:r>
      </w:hyperlink>
      <w:r>
        <w:t xml:space="preserve"> - * Global oil tensions in the Middle East, especially around the Strait of Hormuz, are impacting Alberta farms. * Rising geopolitical tensions are increasing input costs for diesel and fertiliser, affecting farm profitability. * Prices for diesel shifted rapidly following escalation in Middle East conflicts; suppliers added risk premiums. * No immediate supply shortages in North America, but energy market responses include increased uncertainty and costs. * The impact is evident ahead of the 2026 growing season. 83. </w:t>
      </w:r>
      <w:hyperlink r:id="rId81">
        <w:r>
          <w:rPr>
            <w:color w:val="0000EE"/>
            <w:u w:val="single"/>
          </w:rPr>
          <w:t>https://www.kenyans.co.ke/news/121970-chamber-commerce-warns-mass-job-losses-middle-east-conflict-result-ksh-12b-weekly-loss</w:t>
        </w:r>
      </w:hyperlink>
      <w:r>
        <w:t xml:space="preserve"> - * Kenyan exports to the Middle East have been sharply disrupted due to ongoing conflict, causing weekly losses of up to Ksh1.2 billion. * The Kenya National Chamber of Commerce and Industry (KNCCI) reports a significant reduction in export volumes and air freight capacity. * Thousands of jobs and businesses are at risk as exports, especially of perishable goods, halt or decline. * The government is urged to implement measures such as subsidised logistics to mitigate losses and explore alternative markets like China. * Fuel supply disruptions threaten to worsen economic shocks, with reserves estimated to last about three weeks. 84. </w:t>
      </w:r>
      <w:hyperlink r:id="rId81">
        <w:r>
          <w:rPr>
            <w:color w:val="0000EE"/>
            <w:u w:val="single"/>
          </w:rPr>
          <w:t>https://www.kenyans.co.ke/news/121970-chamber-commerce-warns-mass-job-losses-middle-east-conflict-result-ksh-12b-weekly-loss</w:t>
        </w:r>
      </w:hyperlink>
      <w:r>
        <w:t xml:space="preserve"> - * Kenyan exporters are losing up to Ksh1.2 billion weekly amid the Middle East conflict, impacting key markets. * The Kenya National Chamber of Commerce and Industry (KNCCI) reports reduced export volumes and job losses. * Air freight exports have dropped drastically from full capacity to 5-10 per cent, threatening businesses. * The government is urged to implement urgent measures and explore alternative markets including China. * Fuel supply disruptions may worsen economic shocks, with reserves expected to last three weeks. 85. </w:t>
      </w:r>
      <w:hyperlink r:id="rId82">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The bank reports that fertiliser shortages may reduce grain production due to delayed or suboptimal use of nitrogen fertilisers. * US farmers could face spring planting challenges, with fertiliser supplies 25% below normal levels. * Nitrogen fertiliser prices have increased 40% since the conflict began, accounting for about 20% of grain production costs. * A quarter of global fertiliser trade and 20% of LNG shipments pass through the Strait of Hormuz, now effectively closed since Iran conflict began. * Disrupted supplies could lead to shortages and increased production costs in other regions. 86. </w:t>
      </w:r>
      <w:hyperlink r:id="rId83">
        <w:r>
          <w:rPr>
            <w:color w:val="0000EE"/>
            <w:u w:val="single"/>
          </w:rPr>
          <w:t>https://www.sss.fi/2026/03/viljatilojen-kriisi-syvenee-ja-pitkittyy/</w:t>
        </w:r>
      </w:hyperlink>
      <w:r>
        <w:t xml:space="preserve"> - * Kasvinviljelytilojen taloudellinen ahdinko jatkuu Suomessa, korostaen viljatilojen kriisiä. * Neljä vuotta sitten alkaneen Ukrainan sodan vaikutukset näkyvät korkeina polttoöljyn ja lannoitteiden hinnoissa. * Viljan hinta on ollut alhainen viime vuosina, mikä on heikentänyt tilojen kannattavuutta. * Viljelijöiden kriisikokous pidettiin Somerolla, jossa vaadittiin apua kriisin yli selviämiseksi. * Nyt öljyn hinnan nousu Iranin hyökkäyksen vuoksi pahentaa tilannetta, nostaa kustannuksia ja vähentää kannattavuutta. * Viljelijöiden toive oli EU-tukien aikataulujen muuttamisesta, mutta säädöksistä johtuen sitä ei hyväksytty. * Maa- ja metsätalousministeriö esitti muita tukitoimia, mutta viljelijät olivat pettyneitä. * Artikkeli korostaa, että Suomen omavaraisuuden ja huoltovarmuuden turvaamiseksi tarvitaan kannattavia viljatiloja ja pitkäjänteistä työtä. 87. </w:t>
      </w:r>
      <w:hyperlink r:id="rId84">
        <w:r>
          <w:rPr>
            <w:color w:val="0000EE"/>
            <w:u w:val="single"/>
          </w:rPr>
          <w:t>https://www.turkiyetoday.com/region/why-escalation-puts-gulf-food-security-at-risk-3216840</w:t>
        </w:r>
      </w:hyperlink>
      <w:r>
        <w:t xml:space="preserve"> - • The escalation of conflicts involving the US, Israel, and Iran threatens Gulf food security, with potential targeting of food reserves. • The Gulf relies heavily on imported food, with 85% of supplies sourced from abroad, creating vulnerability. • Land-based import options are limited due to regional infrastructure, capacity, and political restrictions. • Global supply chain disruptions and concentration of food exports heighten regional risks. • Gulf nations bolster food reserves and diversify supply routes; however, regional instability and geopolitical tensions threaten food security. 88. </w:t>
      </w:r>
      <w:hyperlink r:id="rId85">
        <w:r>
          <w:rPr>
            <w:color w:val="0000EE"/>
            <w:u w:val="single"/>
          </w:rPr>
          <w:t>https://www.ksbw.com/article/salinas-valley-farmers-face-fertilizer-diesel/70838201</w:t>
        </w:r>
      </w:hyperlink>
      <w:r>
        <w:t xml:space="preserve"> - * Farmers in the Salinas Valley are preparing for potential increases in fertiliser and diesel prices due to geopolitical tensions affecting global supply chains. * Nitrogen-based fertiliser prices have already increased by about 30-40%, adding an estimated $140 per ton for US farmers. * The Grower-Shipper Association anticipates that the biggest impact will occur once current supplies of lower-cost fertiliser run out, with prices possibly rising 5-15% in coming months. * Diesel prices, which power farm equipment, have risen from around $5 to $7 per gallon, influenced by global supply disruptions linked to Strait of Hormuz tensions. * US government officials, including the USDA, assure that farmers will receive support and that long-term benefits will outweigh short-term disruptions. 89. </w:t>
      </w:r>
      <w:hyperlink r:id="rId86">
        <w:r>
          <w:rPr>
            <w:color w:val="0000EE"/>
            <w:u w:val="single"/>
          </w:rPr>
          <w:t>https://splash247.com/no-equivalent-in-living-memory-bunker-markets-face-historic-supply-crisis/</w:t>
        </w:r>
      </w:hyperlink>
      <w:r>
        <w:t xml:space="preserve"> - * The global bunker market is undergoing an unprecedented supply shock, with fuel prices more than doubling at key hubs over the past month and narrowing availability. * The Strait of Hormuz disruption may prove longer than currently priced in, with significant impacts on marine fuel supplies. * Prices for VLSFO and marine gasoil in Singapore, Fujairah, and Busan have surged significantly, with record disruptions in oil supply from the Gulf region. * Experts compare the crisis to previous historical events but confirm it is larger in volume and scope than any recent or past supply shocks. * Industry advice emphasises securing early supply, building flexibility, and planning ahead due to the rapid evolution of market conditions. 90. </w:t>
      </w:r>
      <w:hyperlink r:id="rId87">
        <w:r>
          <w:rPr>
            <w:color w:val="0000EE"/>
            <w:u w:val="single"/>
          </w:rPr>
          <w:t>https://www.business-standard.com/world-news/nations-race-to-secure-enough-fertiliser-prevent-food-crisis-amid-iran-war-126032500166_1.html</w:t>
        </w:r>
      </w:hyperlink>
      <w:r>
        <w:t xml:space="preserve"> - * Governments are rushing to secure crop nutrient supplies ahead of spring planting amid disruptions caused by the West Asia war. * Prices of urea and phosphate fertilisers have surged due to supply chain interruptions, especially through the Strait of Hormuz. * Major exporters China and Russia are curbing fertiliser sales, while the US relaxes shipping restrictions. * Countries like India and Ghana are taking measures to bolster fertiliser reserves and support farmers. * The conflict's disruption of fertiliser trade exacerbates food security risks, especially in Africa and South Asia. * China, as the world's biggest urea producer, benefits from increased control over exports during the crisis. 91. </w:t>
      </w:r>
      <w:hyperlink r:id="rId88">
        <w:r>
          <w:rPr>
            <w:color w:val="0000EE"/>
            <w:u w:val="single"/>
          </w:rPr>
          <w:t>https://www.myjoyonline.com/ghanaian-farmers-still-struggling-to-sell-surplus-grains-agra-food-security-monitor-report/</w:t>
        </w:r>
      </w:hyperlink>
      <w:r>
        <w:t xml:space="preserve"> - * Ghanaian farmers face difficulties selling surplus grains, with over 1.3 million metric tonnes stuck in warehouses. * The 2026 February AGRA Food Security Monitor Report highlights ongoing challenges, including lack of buyers. * Government allocates GH¢200 million for food purchase, but funds have not been released. * Grain export ban remains in place, affecting market access; WFP unwilling to buy Ghanaian maize due to high costs. * Surplus storage issues and deteriorating grain quality contribute to marketability problems. 92. </w:t>
      </w:r>
      <w:hyperlink r:id="rId89">
        <w:r>
          <w:rPr>
            <w:color w:val="0000EE"/>
            <w:u w:val="single"/>
          </w:rPr>
          <w:t>https://gcaptain.com/container-contagion-global-trade-choked-as-war-driven-congestion-hits-ports/</w:t>
        </w:r>
      </w:hyperlink>
      <w:r>
        <w:t xml:space="preserve"> - * The U.S.-Israel war impacting Iran has caused significant port congestion worldwide, with over 80% of 454 ports in critical condition. * Disrupted cargo flows have led to vessel schedule deterioration, delays, and suspension of vessel strings, affecting over 44,500 TEUs. * Indian ports, especially Mundra and Nhava Sheva, experienced decreased on-time arrivals, with delays increasing from one week to over two weeks. * Ocean carriers are suspending services, rerouting, and charging higher fees due to increased fuel costs and congestion. * The war’s ripple effects are expected to last months or years, affecting manufacturing and supply chains globally. 93. </w:t>
      </w:r>
      <w:hyperlink r:id="rId90">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Asia’s 2026/27 cycle, according to BMI. * Global urea prices surge amid supply constraints; Indonesia, Malaysia, and Vietnam are relatively insulated, while the Philippines is more exposed. * Risks from phosphatic fertiliser supply chains increased due to reliance on imported materials, despite domestically produced shares. * Growing climate risks, including over 60% chance of El Niño, could further weaken grain output. * Combining geopolitical, supply chain, and weather challenges, BMI projects increased downside risks to the region’s agricultural production. 94. </w:t>
      </w:r>
      <w:hyperlink r:id="rId90">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 for 2026/27, according to BMI. * Global urea prices surged, with regional variations in supply resilience among Indonesia, Malaysia, Vietnam, the Philippines, and Thailand. * Dependence on imported inputs for phosphatic fertilisers exposes some Southeast Asian countries to supply disruptions. * Increasing climate risks, including a &gt;60% chance of El Niño, may worsen crop production challenges. * The report highlights combined impacts of geopolitical tensions, supply chain issues, and weather uncertainty on regional agriculture.</w:t>
      </w:r>
      <w:r/>
    </w:p>
    <w:p>
      <w:r/>
      <w:r>
        <w:t xml:space="preserve">95. </w:t>
      </w:r>
      <w:hyperlink r:id="rId91">
        <w:r>
          <w:rPr>
            <w:color w:val="0000EE"/>
            <w:u w:val="single"/>
          </w:rPr>
          <w:t>https://www.dawn.com/news/1985059/us-israel-war-on-iran-may-increase-food-prices-worldwide-un</w:t>
        </w:r>
      </w:hyperlink>
      <w:r>
        <w:t xml:space="preserve"> - * The UN FAO reports that US/Israeli attack on Iran could disrupt trade routes through the Strait of Hormuz, impacting energy, fertiliser, and agri-food systems. * The disruption may lead to higher costs, supply shortages, and increased food prices globally. * Short-term responses include alternative trade routes and financial support for farmers; medium-term strategies focus on diversification and regional coordination. * Fertiliser prices have already risen, with potential increases of 15-20% in 2026 if conflict continues. * Rising energy and fertiliser costs threaten global crop yields and food security, especially affecting vulnerable regions including Gulf countries and Iran. 96. </w:t>
      </w:r>
      <w:hyperlink r:id="rId92">
        <w:r>
          <w:rPr>
            <w:color w:val="0000EE"/>
            <w:u w:val="single"/>
          </w:rPr>
          <w:t>https://www.vietnamplus.vn/thi-truong-hang-hoa-nguyen-lieu-the-gioi-dau-tho-dan-dat-da-tang-gia-post1100859.vnp</w:t>
        </w:r>
      </w:hyperlink>
      <w:r>
        <w:t xml:space="preserve"> - • Oil prices rise as fears of disruptions through the Strait of Hormuz increase, with Brent at $104.5/bbl and WTI at $92.35/bbl. • Concerns over US-Iran tensions and potential Middle East military escalation boost energy market uncertainty. • Domestic fuel prices increase following global trends, with notable hikes in diesel, kerosene, and petrol. • Coffee market supported by tight supply from Brazil; Arabica futures reach highest since early February. • Coffee exports from Brazil total 96,420 tonnes, representing 54% of last year’s volume amid declining stock levels. • Silver prices surge over 4%, hitting record highs supported by technical buying and expectations of US rate cuts in 2026. 97. </w:t>
      </w:r>
      <w:hyperlink r:id="rId92">
        <w:r>
          <w:rPr>
            <w:color w:val="0000EE"/>
            <w:u w:val="single"/>
          </w:rPr>
          <w:t>https://www.vietnamplus.vn/thi-truong-hang-hoa-nguyen-lieu-the-gioi-dau-tho-dan-dat-da-tang-gia-post1100859.vnp</w:t>
        </w:r>
      </w:hyperlink>
      <w:r>
        <w:t xml:space="preserve"> - * Giá dầu thô tăng do lo ngại gián đoạn vận chuyển qua eo biển Hormuz, với Brent đạt 104,5 USD/thùng và WTI 92,35 USD/thùng. * Giá càphê Arabica tăng 3,53% lên 7.007 USD/tấn, Robusta tăng 0,69%, do nguồn cung thắt chặt từ Brazil. * Tồn kho Arabica giảm 31% xuống còn 532.560 bao; Robusta giảm mức thấp nhất trong 2 tháng. * Giá bạc tăng hơn 4%, đạt mức cao do lực mua kỹ thuật và kỳ vọng về chu kỳ hạ lãi suất của Fed. * Thị trường năng lượng và nguyên liệu tiếp tục biến động do rủi ro địa chính trị và các biện pháp điều hành chính sách. 98. </w:t>
      </w:r>
      <w:hyperlink r:id="rId91">
        <w:r>
          <w:rPr>
            <w:color w:val="0000EE"/>
            <w:u w:val="single"/>
          </w:rPr>
          <w:t>https://www.dawn.com/news/1985059/us-israel-war-on-iran-may-increase-food-prices-worldwide-un</w:t>
        </w:r>
      </w:hyperlink>
      <w:r>
        <w:t xml:space="preserve"> - * The United Nations FAO reports that US/Israeli attack on Iran could disrupt trade through the Strait of Hormuz, affecting energy, fertiliser supply chains, and global agrifood systems. * Short-term strategies include alternative trade routes, market monitoring, and financial support for farmers. * Mid- and long-term measures focus on diversification, regional coordination, domestic agricultural expansion, and sustainable fertiliser production. * Fertiliser prices have already increased, and could rise by 15-20% during 2026 if conflict continues. * Rising fertiliser and energy costs could reduce crop yields, increase food prices, and threaten food security, especially in vulnerable regions. * Gulf countries depend heavily on imports for food and face vulnerabilities; Iran faces economic instability and disrupted agricultural inputs. 99. </w:t>
      </w:r>
      <w:hyperlink r:id="rId93">
        <w:r>
          <w:rPr>
            <w:color w:val="0000EE"/>
            <w:u w:val="single"/>
          </w:rPr>
          <w:t>https://coffeetalk.com/daily-dose/top-news/03-2026/109654/</w:t>
        </w:r>
      </w:hyperlink>
      <w:r>
        <w:t xml:space="preserve"> - * Climate change significantly affects coffee growing conditions, threatening yields. * Arabica faces increasing unsuitability, projected to rise from 8% to 20% by 2050, but regions like Ethiopia show resilience. * Robusta demonstrates better tolerance to climate stresses, expanding into new regions such as West Africa and Southeast Asia. * Coffee prices surged in 2025 but are now declining; future prices may remain volatile due to production costs. * Rising production costs and regulatory requirements may lead to higher retail prices and supply chain shifts. * Alternatives to coffee are emerging, but traditional coffee likely will remain a societal staple through technological and regional adaptations. 100. </w:t>
      </w:r>
      <w:hyperlink r:id="rId94">
        <w:r>
          <w:rPr>
            <w:color w:val="0000EE"/>
            <w:u w:val="single"/>
          </w:rPr>
          <w:t>https://coffeetalk.com/daily-dose/from-origin/03-2026/109644/</w:t>
        </w:r>
      </w:hyperlink>
      <w:r>
        <w:t xml:space="preserve"> - • The report "The Changing Coffee Landscape" by Statista discusses consumer preferences for certified coffee and producer adoption motivations. • Consumers are willing to pay premiums for organic (26%) and Fairtrade (24%) coffee, but less for certifications like 4C. • 4C leads in distribution but lacks emotional appeal and market recognition. • Colombia has high Fairtrade and Rainforest Alliance certification levels, while Brazil and others lag. • Only 59% of Rainforest Alliance-certified coffee is marketed as such, indicating traceability issues. • Consumer awareness of sustainability labels remains below 50%, highlighting communication gaps. • Certification challenges include demonstrating real impact and emotional connection; opportunities involve market growth, education, and partnerships. 101. </w:t>
      </w:r>
      <w:hyperlink r:id="rId93">
        <w:r>
          <w:rPr>
            <w:color w:val="0000EE"/>
            <w:u w:val="single"/>
          </w:rPr>
          <w:t>https://coffeetalk.com/daily-dose/top-news/03-2026/109654/</w:t>
        </w:r>
      </w:hyperlink>
      <w:r>
        <w:t xml:space="preserve"> - * Climate change threatens coffee yields due to altered growing conditions, with Arabica areas becoming unsuitable and projected to increase to 20% by 2050. * Farmers are adapting through shade management and irrigation, with Ethiopia’s Arabica zones expected to rise from 39% to 50% by 2050. * Robusta shows greater resilience to heat, drought, and disease, with cultivation expanding into new regions and irrigation expected to grow. * Coffee prices surged to record highs in 2025, but recent declines may not be sustained; production costs are likely to push prices higher. * Industry explores coffee alternatives to enhance resilience, while traditional coffee remains a societal staple, with evolution expected in varieties and production locations by 2100. 102. </w:t>
      </w:r>
      <w:hyperlink r:id="rId95">
        <w:r>
          <w:rPr>
            <w:color w:val="0000EE"/>
            <w:u w:val="single"/>
          </w:rPr>
          <w:t>https://www.universalcargo.com/no-fast-track-fees-fmc-rejects-carrier-requests-for-immediate-war-surcharges/</w:t>
        </w:r>
      </w:hyperlink>
      <w:r>
        <w:t xml:space="preserve"> - * The FMC refused requests from carriers, including CMA CGM, Hapag-Lloyd, Maersk, and Zim, to waive the 30-day notice on war-related surcharges. * The decision relates to fees linked to the Iran War, with carriers proposing significant surcharges. * The FMC chairman emphasised the need for carriers to demonstrate how increased costs are justified by data. * Shipping disruptions due to the Iran War led to major increases in freight rates and additional fees, with some surcharges as high as $4,000 per FEU. * This regulatory stance aims to protect shippers from potential fee gouging amid ongoing conflict-related disruptions. 103. </w:t>
      </w:r>
      <w:hyperlink r:id="rId96">
        <w:r>
          <w:rPr>
            <w:color w:val="0000EE"/>
            <w:u w:val="single"/>
          </w:rPr>
          <w:t>https://www.wwbl.com/2026/03/24/fixing-the-fertilizer-crisis-new-senate-bills-promise-relief-for-struggling-farmers/</w:t>
        </w:r>
      </w:hyperlink>
      <w:r>
        <w:t xml:space="preserve"> - * A bipartisan group of US senators proposes legislation to address rising fertiliser costs and supply issues. * The Fertilizer Transparency Act of 2026 aims to improve data on fertiliser prices. * The bill was introduced by Senators Klobuchar and Thune, with support from others. * Surge in fertiliser prices, including urea, ammonia, phosphate, sulfur, potassium. * Disruptions in global supply chains, especially through the Strait of Hormuz, contribute to higher costs. * The legislative package includes efforts to expand domestic fertiliser production and infrastructure. * The proposals seek to stabilise input costs and strengthen US supply chains, impacting farmers and food prices. 104. </w:t>
      </w:r>
      <w:hyperlink r:id="rId97">
        <w:r>
          <w:rPr>
            <w:color w:val="0000EE"/>
            <w:u w:val="single"/>
          </w:rPr>
          <w:t>https://www.moneytimes.com.br/acucar-bruto-atinge-maxima-de-5-meses-cafe-arabica-sobe-35-pads/</w:t>
        </w:r>
      </w:hyperlink>
      <w:r>
        <w:t xml:space="preserve"> - * Os contratos futuros de açúcar bruto na ICE atingiram uma máxima de cinco meses, impulsionados pela alta nos preços do petróleo, e subiram 2,3% para 15,88 centavos de dólar por libra-peso. * O açúcar branco subiu 3,1% para US$462,60 por tonelada, atingindo uma máxima de cinco meses e meio. * O café arábica subiu 3,5% para US$3,1785 por libra-peso, atingindo a máxima de sete semanas. * O cacau em Londres subiu 1,4% para 2.402 libras por tonelada, e o cacau em Nova York aumentou 1,7% para US$3.235 por tonelada. 105. </w:t>
      </w:r>
      <w:hyperlink r:id="rId98">
        <w:r>
          <w:rPr>
            <w:color w:val="0000EE"/>
            <w:u w:val="single"/>
          </w:rPr>
          <w:t>https://allafrica.com/stories/202603240187.html</w:t>
        </w:r>
      </w:hyperlink>
      <w:r>
        <w:t xml:space="preserve"> - * Kenya exported its first consignment to China under a zero-tariff arrangement, including fresh avocados, avocado oil, hides and skins, coffee, and green beans. * The shipment was flagged off at the Nairobi SGR Terminus by Deputy President Kithure Kindiki and Han Zheng, Vice President of China. * The zero-tariff policy grants zero-tariff treatment on 100% of tariff lines for 53 African countries, including Kenya. * Kenyan officials highlighted the opportunity for private sector growth and increased exports to China, a market of over 1.4 billion consumers. * The government aims to deepen trade ties and support economic growth through increased exports and value addition. 106. </w:t>
      </w:r>
      <w:hyperlink r:id="rId99">
        <w:r>
          <w:rPr>
            <w:color w:val="0000EE"/>
            <w:u w:val="single"/>
          </w:rPr>
          <w:t>https://www.openpr.com/news/4438822/area-51-coffee-fuels-daily-missions-nationwide-with-max-caffeine</w:t>
        </w:r>
      </w:hyperlink>
      <w:r>
        <w:t xml:space="preserve"> - ['</w:t>
      </w:r>
      <w:r>
        <w:rPr>
          <w:i/>
        </w:rPr>
        <w:t xml:space="preserve"> Area 51 Coffee, a family-owned Las Vegas company, offers diverse organic coffee and tea products, including max caffeine blends and mushroom coffee.', '</w:t>
      </w:r>
      <w:r>
        <w:t xml:space="preserve"> The company provides free US-wide delivery and guarantees fresh roasting within 24 hours of order.', '</w:t>
      </w:r>
      <w:r>
        <w:rPr>
          <w:i/>
        </w:rPr>
        <w:t xml:space="preserve"> Key products include high-caffeine blends, cold brews, mushroom coffee, and loose leaf teas tailored for various consumer needs and preferences.', '</w:t>
      </w:r>
      <w:r>
        <w:t xml:space="preserve"> The brand emphasizes transparency, freshness, and active social media engagement to connect with customers.', '</w:t>
      </w:r>
      <w:r>
        <w:rPr>
          <w:i/>
        </w:rPr>
        <w:t xml:space="preserve"> It targets consumers seeking energising, quality coffee to support daily missions, from early mornings to night shifts.'] 107. </w:t>
      </w:r>
      <w:hyperlink r:id="rId100">
        <w:r>
          <w:rPr>
            <w:color w:val="0000EE"/>
            <w:u w:val="single"/>
          </w:rPr>
          <w:t>https://gestion.pe/mundo/internacional/trump-permite-mas-trabajadores-agricolas-extranjeros-pero-rebaja-hasta-el-32-sus-sueldos-noticia/</w:t>
        </w:r>
      </w:hyperlink>
      <w:r>
        <w:rPr>
          <w:i/>
        </w:rPr>
        <w:t xml:space="preserve"> - * The US government under Donald Trump will increase the number of temporary farmworkers with H-2A visas by at least 150,000. * Wages for these workers are reported to decrease by up to 32%, leading to an estimated collective annual income loss of US$4.4 to 5.4 billion for US farmworkers. * The reduction in wages is due to new regulations that lower salaries and permit deductions for housing costs. * The policies aim to address labour shortages by increasing the visa cap from 380,000 to an estimated 515,000 by 2034. * The changes face opposition from farmworker unions and Democratic politicians, citing concerns over wages and working conditions. 108. </w:t>
      </w:r>
      <w:hyperlink r:id="rId101">
        <w:r>
          <w:rPr>
            <w:color w:val="0000EE"/>
            <w:u w:val="single"/>
          </w:rPr>
          <w:t>https://diariodelhuila.com/alza-en-fertilizantes-por-guerra-en-medio-oriente-golpea-al-agro-colombiano/</w:t>
        </w:r>
      </w:hyperlink>
      <w:r>
        <w:rPr>
          <w:i/>
        </w:rPr>
        <w:t xml:space="preserve"> - * The global price of fertilisers increased by 22.57%, impacting Colombia's agricultural costs. * The increase is linked to the conflict in Middle East and the closure of the Strait of Hormuz. * Urea prices rose nearly 37%, from US$460 to US$630 per tonne. * Colombia's dependency on imported fertilisers affects local production costs. * Companies like Yara, Precisagro, and Monómeros face higher import costs amid market disruptions. 109. </w:t>
      </w:r>
      <w:hyperlink r:id="rId102">
        <w:r>
          <w:rPr>
            <w:color w:val="0000EE"/>
            <w:u w:val="single"/>
          </w:rPr>
          <w:t>https://www.cdns.com.tw/articles/1377595</w:t>
        </w:r>
      </w:hyperlink>
      <w:r>
        <w:rPr>
          <w:i/>
        </w:rPr>
        <w:t xml:space="preserve"> - * The Shanghai container freight index (SCFI) declined slightly from 1710.35 to 1706.95 points, a 0.2% drop, signalling market adjustment. * US westbound freight rates fell by 8.67% (USD 195/FEU), and US eastbound rates declined by 6.07% (USD 189/FEU), without clear demand growth. * European and Mediterranean routes showed mixed trends, with slight increases of 1.11% (USD 18/TEU) and 4.42% (USD 118/TEU), respectively. * Middle East routes (Persian Gulf/Red Sea/Dubai) increased by 3.22% (USD 104/TEU), but the surge's momentum slowed, with a significant decrease in the previous growth rate. * Australasia and South American routes declined marginally, affected by longer-distance dynamics and market-specific factors. * Near-ocean routes (Southeast Asia, Japan, Korea) remained relatively stable with minor fluctuations. * Market sentiment reflects geopolitical tension impacts on shipping costs and demand expectations. 110. </w:t>
      </w:r>
      <w:hyperlink r:id="rId103">
        <w:r>
          <w:rPr>
            <w:color w:val="0000EE"/>
            <w:u w:val="single"/>
          </w:rPr>
          <w:t>https://www.traxtech.com/blog/the-strait-of-hormuz-is-disrupting-every-mode-of-freight</w:t>
        </w:r>
      </w:hyperlink>
      <w:r>
        <w:rPr>
          <w:i/>
        </w:rPr>
        <w:t xml:space="preserve"> - * The Strait of Hormuz carries about 20% of the world's daily oil supply and 22% of LNG exports, with impacts extending beyond energy sector. * Disruption has led to surges in freight costs, war-risk insurance premiums, and energy prices, affecting all transport modes. * Major carriers like Maersk, CMA CGM, and Hapag-Lloyd suspended transits through the Strait, rerouting via the Cape of Good Hope, increasing transit times by 10-14 days. * Rerouting adds costs and delays, causing port congestion, inventory issues, and downstream effects on commodities like fertiliser and polyethylene. * Supply chain leaders are advised to review carrier contracts, fuel strategies, and backup routing plans, supported by detailed lane-level freight data. 111. </w:t>
      </w:r>
      <w:hyperlink r:id="rId104">
        <w:r>
          <w:rPr>
            <w:color w:val="0000EE"/>
            <w:u w:val="single"/>
          </w:rPr>
          <w:t>https://fortune.com/2026/03/24/iran-war-fertilizer-prices-us-farmers-agriculture/</w:t>
        </w:r>
      </w:hyperlink>
      <w:r>
        <w:rPr>
          <w:i/>
        </w:rPr>
        <w:t xml:space="preserve"> - * The war in Iran has caused the largest oil supply shock and led to soaring fuel prices worldwide. * The conflict has also blocked the Strait of Hormuz, disrupting about one-third of global fertiliser supplies, including vital nitrogen-based fertilisers. * The US food and agriculture sector, worth $10.4 trillion and supporting over 48 million jobs, faces increased costs due to fertiliser shortages. * US fertiliser imports from Qatar and Saudi Arabia, essential for nitrogen supply, are stranded in the Persian Gulf. * US farmers face nearly 30% rise in nitrogen costs at ports, affecting the spring planting season and crop costs. 112. </w:t>
      </w:r>
      <w:hyperlink r:id="rId104">
        <w:r>
          <w:rPr>
            <w:color w:val="0000EE"/>
            <w:u w:val="single"/>
          </w:rPr>
          <w:t>https://fortune.com/2026/03/24/iran-war-fertilizer-prices-us-farmers-agriculture/</w:t>
        </w:r>
      </w:hyperlink>
      <w:r>
        <w:rPr>
          <w:i/>
        </w:rPr>
        <w:t xml:space="preserve"> - * The conflict in Iran has caused the largest oil supply shock and disrupted shipping through the Strait of Hormuz. * One-third of the global fertiliser supply, including half of the world's urea, passes through the strait. * The US fertiliser industry generates $10.4 trillion, supports over 48 million jobs, and has seen employment grow by 6.5% over the past decade. * Fertiliser costs at US ports have risen nearly 30% since the war began, impacting farmers during the spring planting season. * Disruptions in Middle Eastern fertiliser exports threaten to affect the US economy and global trade, with no immediate alternative sources. 113. </w:t>
      </w:r>
      <w:hyperlink r:id="rId105">
        <w:r>
          <w:rPr>
            <w:color w:val="0000EE"/>
            <w:u w:val="single"/>
          </w:rPr>
          <w:t>https://restaurantandcafe.co.nz/global-foodservice-traffic-increase/</w:t>
        </w:r>
      </w:hyperlink>
      <w:r>
        <w:rPr>
          <w:i/>
        </w:rPr>
        <w:t xml:space="preserve"> - * Global foodservice traffic grew by 0.2 percent overall in 2025, according to Circana LLC. * The United States experienced a 0.3 percent decline in domestic traffic; China and Canada saw growth. * Consumer spending increased due to higher average check sizes, with a 3 percent rise in visit spend. * Quick-service restaurants (QSR) contributed 50 percent of traffic, with a 0.8 percent increase, especially driven by China. * Full-service restaurants grew by 0.6 percent; other sectors saw declines. * Q4 2025 showed traffic increases in China, the US, Canada, Australia, and Germany, with China and Canada showing full-year growth. 114. </w:t>
      </w:r>
      <w:hyperlink r:id="rId106">
        <w:r>
          <w:rPr>
            <w:color w:val="0000EE"/>
            <w:u w:val="single"/>
          </w:rPr>
          <w:t>https://www.kivitv.com/twin-falls/twin-falls-farmers-face-rising-fuel-and-fertilizer-costs-ahead-of-the-2026-spring-planting-season</w:t>
        </w:r>
      </w:hyperlink>
      <w:r>
        <w:rPr>
          <w:i/>
        </w:rPr>
        <w:t xml:space="preserve"> - * Farmers in Twin Falls, Idaho, face increased costs for fuel and fertiliser, impacting preparations for the 2026 planting season. * Farmers are managing rising fuel prices by storing quantities in advance; fertiliser largely derived from dairy manure. * The war with Iran has contributed to recent spikes in fuel and fertiliser prices. * Farmers are concerned about ongoing conflicts potentially further affecting costs. * The article details specific strategies used by farmers to mitigate rising input costs and discusses potential economic impacts. 115. </w:t>
      </w:r>
      <w:hyperlink r:id="rId107">
        <w:r>
          <w:rPr>
            <w:color w:val="0000EE"/>
            <w:u w:val="single"/>
          </w:rPr>
          <w:t>https://en.clickpetroleoegas.com.br/China-and-Russia-suspend-fertilizer-exports--prices-skyrocket--and-Brazil-is-now-at-real-risk-of-shortages-in-the-agricultural-sector.-flpc96/</w:t>
        </w:r>
      </w:hyperlink>
      <w:r>
        <w:rPr>
          <w:i/>
        </w:rPr>
        <w:t xml:space="preserve"> - * China and Russia's fertilizer export suspensions increase pressure on Brazil's agribusiness sector. * Brazilian producers face rising costs, logistical obstacles, and delays, raising the risk of shortages. * External supply constraints from Iran, Oman, Canada, Russia, and China worsen due to war and trade restrictions. * Fertilizer prices increase as major producers reduce exports, while domestic grain prices fall due to logistical bottlenecks. * Producers postpone purchases, awaiting clearer price and supply conditions, with potential for further shortages. 116. </w:t>
      </w:r>
      <w:hyperlink r:id="rId108">
        <w:r>
          <w:rPr>
            <w:color w:val="0000EE"/>
            <w:u w:val="single"/>
          </w:rPr>
          <w:t>https://www.homeaccentstoday.com/industry-news/container-spot-rates-rise-as-iran-war-drives-up-fuel-costs/</w:t>
        </w:r>
      </w:hyperlink>
      <w:r>
        <w:rPr>
          <w:i/>
        </w:rPr>
        <w:t xml:space="preserve"> - * The Drewry World Container Index increased 2% to $2,172 per 40-foot container as of March 19. * Spot rates from Shanghai to New York rose 7% to $3,310; rates to Los Angeles increased 4% to $2,591. * Rates from Shanghai to Rotterdam and Genoa showed limited movement; capacity remains stable. * Geopolitical tensions involving Iran disrupted tanker traffic through the Strait of Hormuz, pushing crude prices higher. * Carriers, including CMA CGM, OOCL, COSCO, and Maersk, introduced emergency bunker surcharges amid rising fuel costs. 117. </w:t>
      </w:r>
      <w:hyperlink r:id="rId109">
        <w:r>
          <w:rPr>
            <w:color w:val="0000EE"/>
            <w:u w:val="single"/>
          </w:rPr>
          <w:t>https://www.odt.co.nz/star-news/star-christchurch/farmers-wont-step-save-hornby-watties-factory-closure</w:t>
        </w:r>
      </w:hyperlink>
      <w:r>
        <w:rPr>
          <w:i/>
        </w:rPr>
        <w:t xml:space="preserve"> - * Farmers avoid a co-operative rescue of Wattie’s frozen peas and vegetables factory in Christchurch amid low margins and high fuel prices. * Major processors like Talley’s and McCain are being considered to fill the gap, as arable farmers lack cash for co-operatives. * Rising fuel and fertiliser prices, linked to global conflicts and shipping costs, are stressing farmers. * The next pea crop will be sown from July, with concerns over supply and costs impacting future production. * Conversion of arable land to dairy farms and technology use are emerging strategies amidst industry pressures. 118. </w:t>
      </w:r>
      <w:hyperlink r:id="rId110">
        <w:r>
          <w:rPr>
            <w:color w:val="0000EE"/>
            <w:u w:val="single"/>
          </w:rPr>
          <w:t>https://westerngrocer.com/the-ups-and-maybe-downs-of-coffee-prices/?utm_source=rss&amp;utm_medium=rss&amp;utm_campaign=the-ups-and-maybe-downs-of-coffee-prices</w:t>
        </w:r>
      </w:hyperlink>
      <w:r>
        <w:rPr>
          <w:i/>
        </w:rPr>
        <w:t xml:space="preserve"> - ['</w:t>
      </w:r>
      <w:r>
        <w:t xml:space="preserve"> Coffee prices in Canada increased by 20.3% in 2025, rising 73.5% over the last five years.', '</w:t>
      </w:r>
      <w:r>
        <w:rPr>
          <w:i/>
        </w:rPr>
        <w:t xml:space="preserve"> Factors influencing price hikes include climate change impacting supply, US tariffs, and retaliatory tariffs by Canada.', '</w:t>
      </w:r>
      <w:r>
        <w:t xml:space="preserve"> Global supply shortages due to floods, droughts, and weather fluctuations have reduced coffee output in Brazil and Vietnam.', '</w:t>
      </w:r>
      <w:r>
        <w:rPr>
          <w:i/>
        </w:rPr>
        <w:t xml:space="preserve"> US tariffs on Brazilian and Vietnamese coffee in 2025 pushed US coffee prices up by 21%, with residual inflation affecting Canada.', '</w:t>
      </w:r>
      <w:r>
        <w:t xml:space="preserve"> Coffee demand in Canada remains high, leading consumers to switch to cheaper options and smaller packages despite rising costs.'] 119. </w:t>
      </w:r>
      <w:hyperlink r:id="rId111">
        <w:r>
          <w:rPr>
            <w:color w:val="0000EE"/>
            <w:u w:val="single"/>
          </w:rPr>
          <w:t>https://fmicanada.com/news/navigating-global-shipping-volatility-in-2026-expert-insights-from-fmi-logistics/</w:t>
        </w:r>
      </w:hyperlink>
      <w:r>
        <w:t xml:space="preserve"> - * The Strait of Hormuz is a critical shipping lane for nearly 25% of seaborne oil and a third of seaborne fertiliser, with recent disruptions causing delays and cost increases. * FMi Logistics uses real-time tracking, port congestion data, and geopolitical alerts to anticipate bottlenecks. * The company leverages a diverse carrier network and multi-modal solutions to ensure capacity and bypass disruptions. * FMi provides tailored analysis and creative solutions, such as relocating cargo and using alternative routes, to maintain supply chain resilience. * Disruptions impact industries differently, causing production delays for manufacturers, inventory issues for retailers, rising energy prices, and food security concerns. 120. </w:t>
      </w:r>
      <w:hyperlink r:id="rId112">
        <w:r>
          <w:rPr>
            <w:color w:val="0000EE"/>
            <w:u w:val="single"/>
          </w:rPr>
          <w:t>https://sprudge.com/no-moq-custom-coffee-pouches-for-small-and-medium-roasteries-837489.html</w:t>
        </w:r>
      </w:hyperlink>
      <w:r>
        <w:t xml:space="preserve"> - * POUCHES.com provides fully printed custom coffee pouches with no minimum order quantity for small and medium roasteries. * The company uses digital printing technology allowing production of multiple coffee varieties in the same run. * Fast turnaround times enable delivery within a week, supporting quick market response. * The ordering process is simple, with options for design support and artwork uploading. * A range of pouches including stand-up and flat, with flat bottom bags starting at 2,500 units, are available. * The service offers flexibility in order volume distribution across multiple designs. * The company's focus is on digital printed flexible packaging for coffee, food, supplements, and more. 121. </w:t>
      </w:r>
      <w:hyperlink r:id="rId113">
        <w:r>
          <w:rPr>
            <w:color w:val="0000EE"/>
            <w:u w:val="single"/>
          </w:rPr>
          <w:t>https://www.elzmannews.com/528480</w:t>
        </w:r>
      </w:hyperlink>
      <w:r>
        <w:t xml:space="preserve"> - ['</w:t>
      </w:r>
      <w:r>
        <w:rPr>
          <w:i/>
        </w:rPr>
        <w:t xml:space="preserve"> The Egyptian Ministry of Agriculture raised the highest level of preparedness to face expected severe weather conditions.', '</w:t>
      </w:r>
      <w:r>
        <w:t xml:space="preserve"> Instructions were issued to all sectors in the ministry, based on reports from the Climate Change Information Centre and coordination with the Meteorological Authority.', '</w:t>
      </w:r>
      <w:r>
        <w:rPr>
          <w:i/>
        </w:rPr>
        <w:t xml:space="preserve"> Farmers are advised to implement five urgent technical recommendations, including drainage clearing and safeguarding crops.', '</w:t>
      </w:r>
      <w:r>
        <w:t xml:space="preserve"> Emphasis on removing pesticides and fertilisers before rain to maintain effectiveness and prevent losses.', '* Continuous monitoring and support are maintained by research and operational teams to protect crops and prevent potential damages.'] 122. </w:t>
      </w:r>
      <w:hyperlink r:id="rId110">
        <w:r>
          <w:rPr>
            <w:color w:val="0000EE"/>
            <w:u w:val="single"/>
          </w:rPr>
          <w:t>https://westerngrocer.com/the-ups-and-maybe-downs-of-coffee-prices/?utm_source=rss&amp;utm_medium=rss&amp;utm_campaign=the-ups-and-maybe-downs-of-coffee-prices</w:t>
        </w:r>
      </w:hyperlink>
      <w:r>
        <w:t xml:space="preserve"> - - Coffee prices in 2025 increased by 20.3%, with a 73.5% rise over five years. - Climate change, droughts, floods, and frost have contributed to supply shortages in Brazil and Vietnam. - U.S. tariffs on coffee imported from Brazil and Vietnam in 2025 pushed up prices, impacting Canadian costs. - Changes in consumer behaviour include trading down to lower-cost options and reducing package sizes amid industry 'shrinkflation'. - Signs indicate coffee production may increase in 2026, possibly leading to a 13% price decline for Arabica, but retail prices may stay high. 123. </w:t>
      </w:r>
      <w:hyperlink r:id="rId114">
        <w:r>
          <w:rPr>
            <w:color w:val="0000EE"/>
            <w:u w:val="single"/>
          </w:rPr>
          <w:t>https://www.michiganagtoday.com/2026/03/24/pressure-mounts-on-congress-to-deliver-relief-for-farmers/</w:t>
        </w:r>
      </w:hyperlink>
      <w:r>
        <w:t xml:space="preserve"> - * Farmers face increased pressure due to severe weather, rising input costs, and global uncertainty. * American Farm Bureau calls for additional resources, including market relief and aid for catastrophic weather, in a defence package. * Former President Trump urges Congress to pass the farm bill. * Food security and the food supply chain are at risk without government action. * Planting season begins with farmers waiting for support. 124. </w:t>
      </w:r>
      <w:hyperlink r:id="rId115">
        <w:r>
          <w:rPr>
            <w:color w:val="0000EE"/>
            <w:u w:val="single"/>
          </w:rPr>
          <w:t>https://www.lanacion.com.ar/economia/campo/acelera-el-agro-los-analistas-esperan-que-marzo-cierre-con-us2000-millones-en-liquidacion-de-divisas-nid24032026/</w:t>
        </w:r>
      </w:hyperlink>
      <w:r>
        <w:t xml:space="preserve"> - * The liquidation of foreign currency from agricultural exports is projected to reach US$2000 million in March, a 55% increase from February, driven by an improved harvest and increased export volumes. * The main contributor is maize, with 3.9 million tonnes exported, representing 53% of the total export volume. * Export volumes have increased from 6.4 million tonnes in February to 10.8 million tonnes in March, signalling a rise of between 50 and 60%. * Harvest estimates suggest an overall increase of 16% interannual, reaching 57 million tonnes, with strong sales of maize and sunflower. * The realisation of export income is affected by export anticipation and global market volatility, with some sales possibly being pre-paid or delayed. 125. </w:t>
      </w:r>
      <w:hyperlink r:id="rId116">
        <w:r>
          <w:rPr>
            <w:color w:val="0000EE"/>
            <w:u w:val="single"/>
          </w:rPr>
          <w:t>https://datamarnews.com/noticias/middle-east-war-impact-on-port-of-santos-raises-concerns-over-shipping-routes/</w:t>
        </w:r>
      </w:hyperlink>
      <w:r>
        <w:t xml:space="preserve"> - * The conflict in the Middle East affects regional shipping routes, with immediate disruptions concentrated on Persian Gulf routes. * Major shipping lines have adopted contingency measures, including suspending bookings and diverting shipments. * The Port of Santos is monitoring developments; no direct impacts are confirmed but indirect effects are possible. * Corn exports to Iran and urea imports are key cargoes affected, with potential increases in costs and uncertainties. * Experts indicate potential for higher logistics costs and prices in Santos, but concrete losses are yet to be quantified. 126. </w:t>
      </w:r>
      <w:hyperlink r:id="rId117">
        <w:r>
          <w:rPr>
            <w:color w:val="0000EE"/>
            <w:u w:val="single"/>
          </w:rPr>
          <w:t>https://americanbazaaronline.com/2026/03/24/countries-turn-to-saudi-port-as-strait-of-hormuz-closes-477447/</w:t>
        </w:r>
      </w:hyperlink>
      <w:r>
        <w:t xml:space="preserve"> - * As Iran exerts influence over the Strait of Hormuz, countries are turning to alternative ports, notably Saudi Arabia’s Jeddah port. * A surge in demand at Jeddah port is expected, with a 50% increase in vessel arrivals over the next two weeks. * Disruptions have caused ships to divert from Gulf ports to regional and distant ports, affecting global trade routes. * Key goods prioritised during the crisis include food and medicine. * The shift highlights the region’s dependence on maritime routes and the need for logistics resilience during geopolitical disruptions. 127. </w:t>
      </w:r>
      <w:hyperlink r:id="rId118">
        <w:r>
          <w:rPr>
            <w:color w:val="0000EE"/>
            <w:u w:val="single"/>
          </w:rPr>
          <w:t>https://peakoil.com/generalideas/what-would-happen-if-trucks-stopped-running</w:t>
        </w:r>
      </w:hyperlink>
      <w:r>
        <w:t xml:space="preserve"> - * Article describes the consequences of trucks ceasing operation based on historical trucker strikes and recent energy crises in New Zealand. * Outlines immediate and progressive effects over days to weeks, including shortages of food, fuel, healthcare supplies, and disruptions to utilities, transportation, and infrastructure. * Highlights global repercussions such as halt of international trade, financial collapse, and military supply chain breakdown. * Provides a specific case study of the 2023-2025 energy crises on the Chatham Islands, illustrating reliance on diesel for essential services. * Concludes that civilisation would almost immediately feel the repercussions, potentially collapsing within a week due to dependence on trucks and diesel fuel. 128. </w:t>
      </w:r>
      <w:hyperlink r:id="rId119">
        <w:r>
          <w:rPr>
            <w:color w:val="0000EE"/>
            <w:u w:val="single"/>
          </w:rPr>
          <w:t>https://www.refrigeratedfrozenfood.com/articles/104281-chobani-plans-567m-expansion-of-la-colombe-plant</w:t>
        </w:r>
      </w:hyperlink>
      <w:r>
        <w:t xml:space="preserve"> - • Chobani plans a $567 million, multi-phase expansion of its La Colombe plant in West Michigan, creating over 340 jobs and expanding production space. • The expansion aims to meet increased demand for La Colombe's ready-to-drink lattes, which have gained popularity since 2016. • The move includes a significant increase in milk purchases from Michigan farmers, raising supply from 30 million to 615 million pounds annually. • La Colombe was founded in Philadelphia in 1994 and became part of Chobani after 2023. • The expansion supports local communities and dairy farmers, reflecting Chobani’s mission of nutritious food access and community impact. 129. </w:t>
      </w:r>
      <w:hyperlink r:id="rId120">
        <w:r>
          <w:rPr>
            <w:color w:val="0000EE"/>
            <w:u w:val="single"/>
          </w:rPr>
          <w:t>https://www.moneytimes.com.br/agricultor-brasileiro-busca-quase-us-20-mil-por-saca-de-raro-cafe-pads/</w:t>
        </w:r>
      </w:hyperlink>
      <w:r>
        <w:t xml:space="preserve"> - * A Brazilian coffee producer in Minas Gerais intends to sell 10 sacks of rare Eugenioides coffee for R$1 million. * The Eugenioides variety is a rare ancestral coffee species, with a sweet, low-caffeine profile. * Past sales include exports to Taiwan and Saudi Arabia, with prices around US$17,148 per sack. * The market interest is driven by the scarcity and unique taste of the coffee, akin to early interest in Geisha varieties. * Cultivation is challenging, with low yields and high care requirements, and global production scale remains unconfirmed. 130. </w:t>
      </w:r>
      <w:hyperlink r:id="rId121">
        <w:r>
          <w:rPr>
            <w:color w:val="0000EE"/>
            <w:u w:val="single"/>
          </w:rPr>
          <w:t>https://www.farmersweekly.co.nz/markets/dairy-holds-the-line-as-global-tensions-lift-costs-and-reshape-trade/</w:t>
        </w:r>
      </w:hyperlink>
      <w:r>
        <w:t xml:space="preserve"> - * Ongoing geopolitical conflicts in the Middle East have increased energy prices and shipping costs, affecting global dairy trade. * Milk production expanding in New Zealand, US, and Argentina, with positive growth forecasts. * Demand remains strong, particularly for milk powders and fats, supporting price strength. * March GDT outcomes show mixed product price movements; SMP and AMF prices increase, WMP declines. * February dairy export volumes rose modestly, but export values declined; China’s imports contract while US exports grow. * External cost pressures and geopolitical tensions may influence trade flows, but demand resilience supports price stability. * Fonterra raised its farmgate milk price forecast to $9.70 per kgMS. 131. </w:t>
      </w:r>
      <w:hyperlink r:id="rId122">
        <w:r>
          <w:rPr>
            <w:color w:val="0000EE"/>
            <w:u w:val="single"/>
          </w:rPr>
          <w:t>https://www.africanews.com/2026/03/24/ivory-coast-cocoa-producers-suffer-amid-global-price-fall/</w:t>
        </w:r>
      </w:hyperlink>
      <w:r>
        <w:t xml:space="preserve"> - * Cocoa prices in Ivory Coast peaked in late 2024 and began to decline in mid-2025 due to increased production globally. * The Ivorian government reduced the purchase price for cocoa from 2,800 CFA francs to 1,200 CFA francs in March 2025. * Prolonged exposure to humidity damages stored cocoa, leading to deterioration and financial loss for cooperatives. * Farmers, cooperatives, and trade unions express frustration over unfair price reductions and unfulfilled promises for price support. * Unclaimed stock remains in warehouses, generating social and economic tensions among cocoa growers. 132. </w:t>
      </w:r>
      <w:hyperlink r:id="rId123">
        <w:r>
          <w:rPr>
            <w:color w:val="0000EE"/>
            <w:u w:val="single"/>
          </w:rPr>
          <w:t>https://jornaldebrasilia.com.br/noticias/brasil/ciclone-e-frente-fria-atingem-parte-do-pais-veja-areas-afetadas/</w:t>
        </w:r>
      </w:hyperlink>
      <w:r>
        <w:t xml:space="preserve"> - * The weather pattern begins the autumn with changes and increased instability in various regions of Brazil. * A cyclone and cold front affect the South, especially Rio Grande do Sul, maintaining unstable weather and rain. * Rain has been frequent in Rio Grande do Sul, with the system causing a slight drop in temperatures. * The system moves towards the ocean, with persistent, irregular rain in Santa Catarina and Paraná. * The effects are regional, with no significant impact inside the country as the system weakens.</w:t>
      </w:r>
      <w:r/>
    </w:p>
    <w:p>
      <w:r/>
      <w:r>
        <w:t xml:space="preserve">133. </w:t>
      </w:r>
      <w:hyperlink r:id="rId120">
        <w:r>
          <w:rPr>
            <w:color w:val="0000EE"/>
            <w:u w:val="single"/>
          </w:rPr>
          <w:t>https://www.moneytimes.com.br/agricultor-brasileiro-busca-quase-us-20-mil-por-saca-de-raro-cafe-pads/</w:t>
        </w:r>
      </w:hyperlink>
      <w:r>
        <w:t xml:space="preserve"> - • A Brazilian coffee producer in Minas Gerais plans to sell a rare Eugenioides coffee harvest for R$1 million for 10 sacks. • The species is an ancestral of Arabica, with low caffeine and high sweetness, sold mainly to Taiwan and Saudi Arabia. • The farm's five hectares are expected to produce only two sacks per hectare, reflecting low productivity. • The rarity and distinct flavour of Eugenioides make it a luxury product, similar to Geisha coffee in the early 2000s. • The species has difficulty in cultivation and low yields, with few farms worldwide growing it commercially. 134. </w:t>
      </w:r>
      <w:hyperlink r:id="rId124">
        <w:r>
          <w:rPr>
            <w:color w:val="0000EE"/>
            <w:u w:val="single"/>
          </w:rPr>
          <w:t>https://revistaagrocampo.com.br/manejo/safra-so-esta-garantida-apos-o-ultimo-grao-colhido-alerta-especialista/</w:t>
        </w:r>
      </w:hyperlink>
      <w:r>
        <w:t xml:space="preserve"> - * Março marca a época de colheita de soja e milho no Rio Grande do Sul, com riscos climáticos presentes nesta fase final. * Daniel Tréz, coordenador de Seguros Rurais na Cabergs Seguros, destaca que muitos sinistros acontecem nesta etapa devido a eventos climáticos. * A fase de colheita concentra riscos por ser o momento em que o investimento feito ao longo do ciclo está prestes a gerar receita. * Perdas podem incluir tombamento de plantas, queda de grãos e surgimento de fungos devido a condições climáticas adversas. * Histórico recente de eventos climáticos extremos no estado aumenta a preocupação com a imprevisibilidade do clima e a importância do seguro agrícola. 135. </w:t>
      </w:r>
      <w:hyperlink r:id="rId125">
        <w:r>
          <w:rPr>
            <w:color w:val="0000EE"/>
            <w:u w:val="single"/>
          </w:rPr>
          <w:t>https://www.moneytimes.com.br/relacao-de-troca-entre-fertilizantes-e-graos-atinge-pior-patamar-desde-2022-2-3-dos-insumos-para-2026-2027-nao-foram-adquiridos-pads/</w:t>
        </w:r>
      </w:hyperlink>
      <w:r>
        <w:t xml:space="preserve"> - </w:t>
      </w:r>
      <w:r>
        <w:rPr>
          <w:i/>
        </w:rPr>
        <w:t>Fertiliser purchases in Brazil for the 2026/2027 harvest are delayed, with 65% not yet acquired.</w:t>
      </w:r>
      <w:r>
        <w:t>High fertiliser prices driven by conflicts in the Middle East and China export restrictions have worsened the exchange rate with grains.</w:t>
      </w:r>
      <w:r>
        <w:rPr>
          <w:i/>
        </w:rPr>
        <w:t>The fertiliser-to-grain exchange ratio has deteriorated to levels exceeding those of 2022.</w:t>
      </w:r>
      <w:r>
        <w:t>Urea and ammonium sulphate relations with grains have increased significantly, indicating higher costs.</w:t>
      </w:r>
      <w:r>
        <w:rPr>
          <w:i/>
        </w:rPr>
        <w:t>Market liquidity is low, with importers cautious, potentially affecting demand and prices.</w:t>
      </w:r>
      <w:r>
        <w:t xml:space="preserve">The cost of fertilisation in 2026 is expected to be higher, impacting farm profitability. 136. </w:t>
      </w:r>
      <w:hyperlink r:id="rId126">
        <w:r>
          <w:rPr>
            <w:color w:val="0000EE"/>
            <w:u w:val="single"/>
          </w:rPr>
          <w:t>https://caretas.pe/nacional/productores-de-arroz-anuncian-paro-si-no-declaran-al-sector-en-emergencia/</w:t>
        </w:r>
      </w:hyperlink>
      <w:r>
        <w:t xml:space="preserve"> - * Hermitanio Rojas, president of the Peruvian Rice Producers Association, announces a 15-day deadline for government emergency declaration. * If unheeded, a formal indefinite nationwide strike involving other affected sectors will begin. * The protest addresses low rice prices paid to farmers compared to retail prices, with intermediaries and moliners criticised. * Rising input costs, including fuel and urea, compound the crisis. * The sector demands inspections of imported Asian rice suspected of being recycled and contaminated. * Despite new regional production zones, the Peruvian government permits imported rice, criticised for undermining local producers. 137. </w:t>
      </w:r>
      <w:hyperlink r:id="rId127">
        <w:r>
          <w:rPr>
            <w:color w:val="0000EE"/>
            <w:u w:val="single"/>
          </w:rPr>
          <w:t>https://www.canalrural.com.br/agricultura/custo-com-importacao-de-fertilizantes-sobe-20-em-marco-aponta-levantamento/</w:t>
        </w:r>
      </w:hyperlink>
      <w:r>
        <w:t xml:space="preserve"> - * As tensões geopolíticas no Oriente Médio, Rússia-Ucrânia e disputas comerciais elevam custos de fertilizantes. * O Brasil importou cerca de 7 milhões de toneladas em março de 2026, 11% a menos que em 2025. * O desembolso total aumentou de US$ 2 bilhões para US$ 2,4 bilhões, um aumento de 20% nos gastos. * O preço médio por tonelada subiu de US$ 311 em 2025 para US$ 382 em 2026, aumento de 23%. * As importações diárias recuaram 14%, de 137 mil para 118 mil toneladas, evidenciando menor compra por parte do produtor. 138. </w:t>
      </w:r>
      <w:hyperlink r:id="rId128">
        <w:r>
          <w:rPr>
            <w:color w:val="0000EE"/>
            <w:u w:val="single"/>
          </w:rPr>
          <w:t>https://www.bworldonline.com/top-stories/2026/03/25/738420/da-warns-food-prices-to-surge-if-oil-prices-remain-elevated/</w:t>
        </w:r>
      </w:hyperlink>
      <w:r>
        <w:t xml:space="preserve"> - * The Department of Agriculture (DA) warns that food prices could increase by 20% to 60% if crude oil prices reach $200 per barrel. * Higher input costs, especially fertiliser and fuel, drive potential price increases in agricultural commodities. * DA simulation predicts farmgate prices for key commodities could more than double, with retail prices rising up to 60% under a worst-case scenario. * Prices of rice, pork, chicken, and vegetables are forecast to rise significantly by midyear. * The DA is implementing measures, including fuel subsidies and support for domestic production, to mitigate cost increases. 139. </w:t>
      </w:r>
      <w:hyperlink r:id="rId129">
        <w:r>
          <w:rPr>
            <w:color w:val="0000EE"/>
            <w:u w:val="single"/>
          </w:rPr>
          <w:t>https://www.zerohedge.com/commodities/russia-halts-ammonium-nitrate-exports-global-fertilizer-crisis-set-worsen</w:t>
        </w:r>
      </w:hyperlink>
      <w:r>
        <w:t xml:space="preserve"> - * Russia announced a suspension of ammonium nitrate exports from March 21 to April 21, citing the need to secure domestic supplies during the spring planting season. * Russia is the world's largest producer and exporter of ammonium nitrate, with significant global market share. * Export restrictions could impact import-dependent countries such as Brazil, Canada, India, Peru, and Ukraine. * The export halt coincides with the start of the Northern Hemisphere planting season. * Ongoing geopolitical tensions and energy market shocks threaten to raise fertiliser costs and disrupt global food supply chains. 140. </w:t>
      </w:r>
      <w:hyperlink r:id="rId130">
        <w:r>
          <w:rPr>
            <w:color w:val="0000EE"/>
            <w:u w:val="single"/>
          </w:rPr>
          <w:t>https://www.bostonglobe.com/2026/03/15/nation/address-farm-labor-shortage-trump-administration-turns-migrant-workers/</w:t>
        </w:r>
      </w:hyperlink>
      <w:r>
        <w:t xml:space="preserve"> - * The Trump administration has made adjustments to the H-2A visa programme to make it cheaper for farmers to hire migrant farmworkers, including lowering wages and allowing housing costs to be included in compensation. * The changes aim to address labour shortages in agriculture caused by immigration enforcement and demographic shifts, with the US Department of Labour warning of potential disruptions to food production and prices. * The United Farm Workers of America filed a lawsuit against wage reductions, arguing it will harm domestic workers and increase worker exploitation. * Some farmers, like Bruce Talbott in Colorado, support the change as it allows them to lower costs and hire more workers, citing persistent domestic labour shortages. * Data shows the number of H-2A visa workers has increased sharply over two decades, now constituting 15% of crop workers, with many being migrants from Mexico. * Experts like Philip Martin sceptical that the policy changes will increase American farmworkers, instead favouring mechanisation and imports to meet labour needs. 141. </w:t>
      </w:r>
      <w:hyperlink r:id="rId131">
        <w:r>
          <w:rPr>
            <w:color w:val="0000EE"/>
            <w:u w:val="single"/>
          </w:rPr>
          <w:t>https://www.brownfieldagnews.com/news/spiking-fuel-costs-being-felt-on-the-farm/</w:t>
        </w:r>
      </w:hyperlink>
      <w:r>
        <w:t xml:space="preserve"> - * Farmers in Illinois face high fuel costs ahead of planting season, with diesel prices rising nearly 40% since the conflict in the Middle East began. * Gas prices have increased by an average of one dollar per gallon in the past month. * Local farmers and officials discuss measures to address fuel price increases, including potential policy actions. * Illinois political figures acknowledge past efforts to reduce fuel costs and the ongoing concern for agriculture. * The issue is highlighted at the Illinois Agriculture Legislative Day in Springfield. 142. </w:t>
      </w:r>
      <w:hyperlink r:id="rId132">
        <w:r>
          <w:rPr>
            <w:color w:val="0000EE"/>
            <w:u w:val="single"/>
          </w:rPr>
          <w:t>https://www.brownfieldagnews.com/market-news/corn-wheat-post-modest-gains-as-soybeans-see-profit-taking/</w:t>
        </w:r>
      </w:hyperlink>
      <w:r>
        <w:t xml:space="preserve"> - * Corn was higher on fund and technical buying, monitoring US and South American conditions ahead of USDA planting reports, with support from crude oil gains. * Wheat prices increased due to dry conditions forecasted in the US plains and global crop developments in Europe, Russia, and Ukraine. * Soybeans declined on profit taking and technical selling, with trade negotiations with China delayed; China and Brazil reportedly reached phytosanitary agreement. * USDA's upcoming reports and crop outlooks, including Brazil’s trade update, influence market expectations. * Market sentiment influenced by geopolitical issues, trade agreements, and crop weather forecasts in key growing regions. 143. </w:t>
      </w:r>
      <w:hyperlink r:id="rId133">
        <w:r>
          <w:rPr>
            <w:color w:val="0000EE"/>
            <w:u w:val="single"/>
          </w:rPr>
          <w:t>https://www.ttnews.com/articles/russia-fertilizer-exports</w:t>
        </w:r>
      </w:hyperlink>
      <w:r>
        <w:t xml:space="preserve"> - * Russia suspends ammonium nitrate exports from March 21 to April 21, citing domestic supply needs.</w:t>
      </w:r>
      <w:r>
        <w:rPr>
          <w:i/>
        </w:rPr>
        <w:t xml:space="preserve"> * The export suspension aims to support domestic farmers during spring planting.</w:t>
      </w:r>
      <w:r>
        <w:t xml:space="preserve"> * The export ban is part of broader global fertiliser supply disruptions caused by the Iran war and China's export curbs.</w:t>
      </w:r>
      <w:r>
        <w:rPr>
          <w:i/>
        </w:rPr>
        <w:t xml:space="preserve"> * Russia, the world's second-largest fertiliser producer, has limited exports to 10.6 million tonnes to prioritise domestic needs.</w:t>
      </w:r>
      <w:r>
        <w:t xml:space="preserve"> * Damage to fertiliser plants in Ukraine, including Dorogobuzh PJSC, further constrains production.* 144. </w:t>
      </w:r>
      <w:hyperlink r:id="rId134">
        <w:r>
          <w:rPr>
            <w:color w:val="0000EE"/>
            <w:u w:val="single"/>
          </w:rPr>
          <w:t>https://gcaptain.com/regulators-push-back-on-shipping-surcharges-as-hormuz-disruption-ripples-globally/</w:t>
        </w:r>
      </w:hyperlink>
      <w:r>
        <w:t xml:space="preserve"> - * Indian and US maritime regulators have increased oversight of shipping surcharges linked to the Hormuz disruption. * The US FMC rejected carrier requests to implement war-related surcharges without proper notice. * DG Shipping in India established a hotline for complaints on freight pricing and operational issues. * Industry analysts highlight market forces as a key driver of surcharges, questioning regulatory effectiveness. * A new inland haulage fee by ONE reflects ongoing supply chain impacts from the Middle East crisis. 145. </w:t>
      </w:r>
      <w:hyperlink r:id="rId135">
        <w:r>
          <w:rPr>
            <w:color w:val="0000EE"/>
            <w:u w:val="single"/>
          </w:rPr>
          <w:t>https://businesspost.ng/general/msc-pauses-tariff-hike-after-nigerian-shippers-councils-directive/</w:t>
        </w:r>
      </w:hyperlink>
      <w:r>
        <w:t xml:space="preserve"> - • MSC, a Swiss-headquartered shipping company, suspends recent tariff increase in Nigeria after NSC directive. • The suspension follows protests by freight forwarders and ongoing consultations with regulators. • The previous tariff regime remains in effect until further notice. • MSC commits to transparency and regulatory compliance amid sector tensions. • NSC warned that industrial disputes could disrupt port operations and trade. 146. </w:t>
      </w:r>
      <w:hyperlink r:id="rId136">
        <w:r>
          <w:rPr>
            <w:color w:val="0000EE"/>
            <w:u w:val="single"/>
          </w:rPr>
          <w:t>https://aircargoweek.com/how-the-iran-war-is-reshaping-global-supply-chains/</w:t>
        </w:r>
      </w:hyperlink>
      <w:r>
        <w:t xml:space="preserve"> - * The Iran conflict has disrupted shipping through the Strait of Hormuz, causing supply chain delays, stranded cargo, and increased logistics costs. * Fuel prices, ocean freight, and airfreight costs have surged due to route disruptions and risk premiums. * Companies are diversifying routes, increasing inventories, and exploring hybrid logistics solutions in response. * The conflict has affected manufacturing margins, commodity flows, and global trade patterns, with potential long-term shifts. * China’s logistics and export operations are impacted through higher energy costs and altered routing negotiations.</w:t>
      </w:r>
      <w:r/>
    </w:p>
    <w:p>
      <w:r/>
      <w:r>
        <w:t xml:space="preserve">147. </w:t>
      </w:r>
      <w:hyperlink r:id="rId137">
        <w:r>
          <w:rPr>
            <w:color w:val="0000EE"/>
            <w:u w:val="single"/>
          </w:rPr>
          <w:t>https://www.foodnavigator.com/Article/2026/03/24/future-of-coffee-growing-regions-and-consumer-accessibility/?utm_source=RSS_Feed&amp;utm_medium=RSS&amp;utm_campaign=RSS</w:t>
        </w:r>
      </w:hyperlink>
      <w:r>
        <w:t xml:space="preserve"> - * Climate change threatens Arabica yields, leading to shifts in suitable growing regions. * Farmers adopt irrigation, shade trees, and improved varieties to manage climate stress. * Robusta expands globally, supported by resilient production practices and demand growth. * Rising input and traceability costs are increasing future coffee prices. * Coffee alternatives grow gradually, but traditional brewed coffee remains resilient. * Arabica faces greater climate pressure, but unlikely to be phased out; growing regions may shift upward. * Robusta is more heat, drought, and disease tolerant, supporting resilience. * Robusta expansion into warmer regions and increased irrigation support growth. * Coffee remains widely consumed, though prices are expected to rise. * Consumer preferences show adaptability; whole-bean coffee grows in Europe. * Coffee alternatives attract funding but are not expected to replace traditional coffee. * By 2100, coffee may be grown in different regions with hybrid varieties and digital technological advances. 148. </w:t>
      </w:r>
      <w:hyperlink r:id="rId138">
        <w:r>
          <w:rPr>
            <w:color w:val="0000EE"/>
            <w:u w:val="single"/>
          </w:rPr>
          <w:t>https://www.restaurantbusinessonline.com/financing/starbucks-wants-get-rid-long-lines-its-airport-shops?utm_source=Starbucks%20wants%20to%20get%20rid%20of%20the%20long%20lines%20at%20its%20airport%20shops&amp;utm_medium=rb-feed&amp;utm_campaign=RSS-Feeds</w:t>
        </w:r>
      </w:hyperlink>
      <w:r>
        <w:t xml:space="preserve"> - * Starbucks is restructuring its licensed business, including airport stores, to focus on environment-specific operations. * The company aims to enhance service and introduce more ordering channels at locations like airports, hospitals, and retailers. * Starbucks plans to expand licensed locations in the US by 150-200 annually until 2028. * Initiatives include improving support for licensees, adding performance incentives, and increasing flexibility in sourcing and operations. * The company seeks to deliver a consistent Starbucks experience across all environments, including high-traffic venues like airports and grocery stores. 149. </w:t>
      </w:r>
      <w:hyperlink r:id="rId139">
        <w:r>
          <w:rPr>
            <w:color w:val="0000EE"/>
            <w:u w:val="single"/>
          </w:rPr>
          <w:t>https://whatnow.com/san-francisco/restaurants/andytown-coffee-roasters-coming-to-downtown/</w:t>
        </w:r>
      </w:hyperlink>
      <w:r>
        <w:t xml:space="preserve"> - * Andytown Coffee Roasters, a specialty coffee company based in San Francisco, is preparing to open its tenth location at 66 Kearny Street. * The new site is expected to open in Spring 2026, replacing a former Starbucks location. * The shop will be connected to LendingClub’s future headquarters and will include a small employee-only area. * The company, founded in 2014, has expanded across the Bay Area with a focus on specialty coffee and house-made baked goods. * The menu features coffee and baked goods inspired by Northern Ireland, including vegan options and signature items.* 150. </w:t>
      </w:r>
      <w:hyperlink r:id="rId137">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prompting adaptation among farmers. • Arabica gains are anticipated with increased resilience, but regions may change. • Robusta expands globally as a more resilient alternative, supporting supply stability. • Rising input costs and traceability regulations will increase coffee prices. • Coffee remains widely consumed, with potential for price increases and limited growth in alternatives. • In 2100, coffee may be grown in different regions using resilient varieties, with increased digitalisation.</w:t>
      </w:r>
      <w:r/>
    </w:p>
    <w:p>
      <w:r/>
      <w:r>
        <w:t xml:space="preserve">151. </w:t>
      </w:r>
      <w:hyperlink r:id="rId140">
        <w:r>
          <w:rPr>
            <w:color w:val="0000EE"/>
            <w:u w:val="single"/>
          </w:rPr>
          <w:t>https://businesspost.ng/economy/sunbeth-exports-52000-tonnes-of-cocoa-out-of-nigeria-in-2025/</w:t>
        </w:r>
      </w:hyperlink>
      <w:r>
        <w:t xml:space="preserve"> - * Sunbeth Global Concepts exported about 52,000 tonnes of cocoa out of Nigeria in 2025. * The company's CEO highlighted growth and challenges in Nigeria's agricultural sector. * Challenges include mobilisation of labour and financing for local producers. * The firm promotes talent development through its partnership programme. * Experts discussed soil health and technology adoption as key issues for Nigerian agriculture. 152. </w:t>
      </w:r>
      <w:hyperlink r:id="rId137">
        <w:r>
          <w:rPr>
            <w:color w:val="0000EE"/>
            <w:u w:val="single"/>
          </w:rPr>
          <w:t>https://www.foodnavigator.com/Article/2026/03/24/future-of-coffee-growing-regions-and-consumer-accessibility/?utm_source=RSS_Feed&amp;utm_medium=RSS&amp;utm_campaign=RSS</w:t>
        </w:r>
      </w:hyperlink>
      <w:r>
        <w:t xml:space="preserve"> - * Climate change threatens Arabica yields with shifting growing conditions and increased risk from pests and diseases. * Arabica production is being pushed to higher altitudes, with adaptation practices like irrigation, shade trees, and better varieties showing some success. * Robusta, being more resilient, is expanding into lower, warmer regions, supported by irrigation and demand growth. * Coffee prices are expected to rise due to higher input costs and traceability regulations, but consumption will remain high. * Coffee's core qualities and consumer rituals are likely to persist, with alternatives playing a limited supplementary role. * By 2100, coffee may be grown in different regions, using hybrid varieties and digital technologies, with Robusta potentially gaining prominence. 153. </w:t>
      </w:r>
      <w:hyperlink r:id="rId141">
        <w:r>
          <w:rPr>
            <w:color w:val="0000EE"/>
            <w:u w:val="single"/>
          </w:rPr>
          <w:t>https://www.americanagnetwork.com/2026/03/24/agmarket-net-early-morning-market-analysis-3-24-26/</w:t>
        </w:r>
      </w:hyperlink>
      <w:r>
        <w:t xml:space="preserve"> - * Grain prices show mixed movements: corn and wheat up, soybeans down, as planting begins across the US. * Tensions in the Middle East de-escalate, supporting market sentiment. * Planting progress is notable in the US Delta, with dry conditions threatening southern plains crops. * Discussions between China and Brazil to ease soybean sanitary issues may influence trade. * Market participants await March 31st USDA report and potential updates on biofuel mandates. * Traders are assessing new crop estimates and potential export volume impacts. * Crude oil fluctuated amid geopolitical tensions and ceasefire developments. * The soybean complex remains supported by fund positioning and international supply outlooks. 154. </w:t>
      </w:r>
      <w:hyperlink r:id="rId142">
        <w:r>
          <w:rPr>
            <w:color w:val="0000EE"/>
            <w:u w:val="single"/>
          </w:rPr>
          <w:t>https://www.krem.com/article/money/business/fuel-costs-strain-oregon-seafood-industry/283-ed2d9bcf-9124-4b36-a319-dbd3410b1a4b</w:t>
        </w:r>
      </w:hyperlink>
      <w:r>
        <w:t xml:space="preserve"> - * High fuel prices in Oregon raise costs for seafood transportation, with surcharges between $15 and $20 per delivery.</w:t>
        <w:br/>
      </w:r>
      <w:r>
        <w:rPr>
          <w:i/>
        </w:rPr>
      </w:r>
      <w:r>
        <w:t xml:space="preserve"> Seafood distributors and retailers pass increased costs to consumers, potentially slowing business.</w:t>
        <w:br/>
      </w:r>
      <w:r>
        <w:rPr>
          <w:i/>
        </w:rPr>
      </w:r>
      <w:r>
        <w:t xml:space="preserve"> Fishermen may reduce sea trips due to unprofitability, risking supply shortages and price hikes.</w:t>
        <w:br/>
      </w:r>
      <w:r>
        <w:rPr>
          <w:i/>
        </w:rPr>
      </w:r>
      <w:r>
        <w:t xml:space="preserve"> Industry stakeholders warn of possible seafood shortages and price increases in Oregon.</w:t>
        <w:br/>
      </w:r>
      <w:r>
        <w:rPr>
          <w:i/>
        </w:rPr>
      </w:r>
      <w:r>
        <w:t xml:space="preserve"> Local businesses are attempting to keep seafood affordable despite rising costs. 155. </w:t>
      </w:r>
      <w:hyperlink r:id="rId143">
        <w:r>
          <w:rPr>
            <w:color w:val="0000EE"/>
            <w:u w:val="single"/>
          </w:rPr>
          <w:t>https://www.ibjonline.com/2026/03/24/farmers-feeling-fertilizer-fuel-price-pinch/</w:t>
        </w:r>
      </w:hyperlink>
      <w:r>
        <w:t xml:space="preserve"> - * Farmers in the U.S. are experiencing increased costs and shortages of fertiliser due to the war in Iran and disruption of maritime transit routes through the Strait of Hormuz. * The American Farm Bureau Federation reports a 20,000-dollar increase in fertiliser costs for some farms. * Diesel fuel prices have also risen, adding almost 2,000 dollars to a farmer’s expenses and nearly 100,000 dollars to a grain elevator’s costs. * Disruptions to shipping and energy production in the Middle East threaten fertiliser supply, with potential impacts on crop production and food security. * The organisation is advocating for government measures to protect supply chains and prevent price gouging. 156. </w:t>
      </w:r>
      <w:hyperlink r:id="rId137">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increasing production risks. * Farmers adopt irrigation, shade trees, and resistant varieties to manage climate stress. * Robusta expands into warmer, lower-altitude areas, supported by irrigation and mechanisation. * Rising input and traceability costs likely lead to higher coffee prices. * Coffee consumption remains resilient, with prices possibly increasing, and alternatives growing slowly. * Arabica likely to be pushed upwards in growing regions, while Robusta stabilises supply. * Consumers will still have access to coffee, though at higher prices, with a shift towards more origin-specific and long-term investments. * Coffee will evolve but remain a major global beverage in 2100. 157. </w:t>
      </w:r>
      <w:hyperlink r:id="rId144">
        <w:r>
          <w:rPr>
            <w:color w:val="0000EE"/>
            <w:u w:val="single"/>
          </w:rPr>
          <w:t>https://www.producer.com/markets/oilseed-prices-fluctuate-on-war-news-trump-decisions/</w:t>
        </w:r>
      </w:hyperlink>
      <w:r>
        <w:t xml:space="preserve"> - * Oilseed prices (soybeans, soy oil, canola) rose in early March due to soaring petroleum prices caused by war disruptions. * China’s phytosanitary requirements and trade developments impacted soybean trade, leading to record-high futures. * US-China trade relations and US President Trump’s comments on the Strait of Hormuz caused market jitters and soybean price drops. * Diesel and fertiliser prices increased due to war, affecting input costs for farmers. * US hard red winter wheat faces drought, frost, and abnormal heat stress in the southern Plains.</w:t>
      </w:r>
      <w:r/>
    </w:p>
    <w:p>
      <w:r/>
      <w:r>
        <w:t xml:space="preserve">158. </w:t>
      </w:r>
      <w:hyperlink r:id="rId145">
        <w:r>
          <w:rPr>
            <w:color w:val="0000EE"/>
            <w:u w:val="single"/>
          </w:rPr>
          <w:t>https://www.producer.com/crops/delay-in-fertilizer-purchases-could-prove-costly/</w:t>
        </w:r>
      </w:hyperlink>
      <w:r>
        <w:t xml:space="preserve"> - * Conflict in the Middle East impacts global fertiliser trade, causing prices to rise rapidly. * Farmers delay buying fertiliser, expecting prices to decrease, but prices soar by 30-48%. * Disruptions in energy and fertiliser ingredient supply likely extend to 2027. * Producers and retailers prepare for higher costs, with some farmers adjusting crop choices. * No immediate fertiliser shortage expected in Western Canada for spring, but supply issues are forecasted for fall. * Farmers are advised to plan purchases early and consider crop rotations to offset costs. 159. </w:t>
      </w:r>
      <w:hyperlink r:id="rId146">
        <w:r>
          <w:rPr>
            <w:color w:val="0000EE"/>
            <w:u w:val="single"/>
          </w:rPr>
          <w:t>https://www.newscentermaine.com/article/news/nation-world/iran-war-agriculture-prices-fertilizer-cost-amy-klobuchar-john-thune-senators/507-e428f9e8-5467-4263-8888-61793d105d15</w:t>
        </w:r>
      </w:hyperlink>
      <w:r>
        <w:t xml:space="preserve"> - * Senators from the Great Plains and Midwest propose the Fertilizer Transparency Act to track fertilizer prices during Iran war. * The bill aims to add fertilizer to the list of tracked commodities in the Agricultural Marketing Act of 1946. * Fertilizer costs are expected to account for up to 38% of wheat, 36% of corn, and 23% of soybean farming costs in 2026-2027. * The war in Iran threatens the trade of fertilizer compounds such as urea. * The legislation seeks to stabilise prices, reduce supply chain issues, and support farmers in accessing affordable fertiliser. 160. </w:t>
      </w:r>
      <w:hyperlink r:id="rId147">
        <w:r>
          <w:rPr>
            <w:color w:val="0000EE"/>
            <w:u w:val="single"/>
          </w:rPr>
          <w:t>https://www.thepigsite.com/news/2026/03/france-rolls-out-aid-as-farm-costs-surge-on-war-impact</w:t>
        </w:r>
      </w:hyperlink>
      <w:r>
        <w:t xml:space="preserve"> - * France has introduced emergency measures to support farmers facing rising fuel and fertiliser prices caused by the US-Israeli war on Iran. * Measures include delayed social contribution payments, flexible tax deadlines, and short-term loans from Bpifrance. * The government is collaborating with banks and distributors to address cash flow issues. * France is advocating at the EU level to exclude fertilisers from the carbon border levy. * Disruptions in the Strait of Hormuz due to conflict have contributed to global fertiliser and oil price increases. * Similar support actions were taken for transport sectors earlier in the week. 161. </w:t>
      </w:r>
      <w:hyperlink r:id="rId148">
        <w:r>
          <w:rPr>
            <w:color w:val="0000EE"/>
            <w:u w:val="single"/>
          </w:rPr>
          <w:t>https://investigatemidwest.org/2026/03/24/farmers-use-federal-payments-to-reduce-debt/</w:t>
        </w:r>
      </w:hyperlink>
      <w:r>
        <w:t xml:space="preserve"> - * Nearly half of American farmers plan to use federal assistance from the Farmer Bridge Assistance Program to pay down debt. * The program provides $11 billion in one-time payments to row crop producers facing trade disruptions and rising costs. * The survey was conducted by Purdue University and CME Group, involving about 400 agricultural producers. * The funding aims to address market disruptions, elevated input costs, inflation, and market losses. * The enrolment period runs from February 23 to April 17, 2026. * Recent credit data indicates rising loan demand and weak repayment conditions in agricultural sectors in the Seventh Federal Reserve District. 162. </w:t>
      </w:r>
      <w:hyperlink r:id="rId149">
        <w:r>
          <w:rPr>
            <w:color w:val="0000EE"/>
            <w:u w:val="single"/>
          </w:rPr>
          <w:t>https://www.foodbusinessmea.com/saudi-ports-authority-gulftainer-launch-khorfakkan-dammam-corridor-bypassing-strait-of-hormuz/</w:t>
        </w:r>
      </w:hyperlink>
      <w:r>
        <w:t xml:space="preserve"> - * The Saudi Ports Authority and Gulftainer established a direct sea-land corridor connecting Khorfakkan Container Terminal to Dammam. * The corridor was activated following the closure of the Strait of Hormuz in March 2026 due to Iran’s maritime attacks. * The new route bypasses the Strait of Hormuz, leveraging UAE’s east coast and overland routes. * The initiative improves regional food security and reduces delays, insurance costs, and safety risks. * The project supports Saudi Arabia’s Vision 2030 to become a global logistics hub and integrates permanent infrastructure changes. 163. </w:t>
      </w:r>
      <w:hyperlink r:id="rId150">
        <w:r>
          <w:rPr>
            <w:color w:val="0000EE"/>
            <w:u w:val="single"/>
          </w:rPr>
          <w:t>https://www.foodbusinessnews.net/articles/30036-global-oat-market-in-transition</w:t>
        </w:r>
      </w:hyperlink>
      <w:r>
        <w:t xml:space="preserve"> - * Rapid shifts in global market dynamics and supply levels will cause volatility and margin risks for North American oats in 2026-27. * China and India are experiencing significant growth in oat milling, potentially becoming major exporters. * Russia-Ukraine conflict and crop quality issues affect Russian oat production. * Europe, particularly the EU, is investing in oat marketing, aiming to expand into Asian markets. * Supply volatility in Canada, the primary production region, impacts prices and trade flows. * Market projections indicate smaller supplies and narrower margins, with Canadian stocks projected to decline. * Oats are considered a niche market requiring stable and predictable prices to secure farm acreage. 164. </w:t>
      </w:r>
      <w:hyperlink r:id="rId151">
        <w:r>
          <w:rPr>
            <w:color w:val="0000EE"/>
            <w:u w:val="single"/>
          </w:rPr>
          <w:t>https://www.iltalehti.fi/ulkomaat/a/14561196-82db-4c6c-a346-256b9f93e083</w:t>
        </w:r>
      </w:hyperlink>
      <w:r>
        <w:t xml:space="preserve"> - * The article discusses the risk of disruption of maritime traffic through the Red Sea, especially at Bab el Mandeb, due to threats from Iran-backed Houthi rebels in Yemen. * A blockade could impact Finnish imports and global commodity flows, with alternative routes being more costly. * Oil prices in Finland have risen, with potential for further increases if Middle Eastern tensions escalate. * The European Central Bank's risk scenario forecasts inflation could reach 4.5% in 2023, influencing market prices. * Ongoing conflicts and disruptions in key maritime bottlenecks like the Bab el Mandeb strait and the Suez Canal are emphasised as critical to world trade. 165. </w:t>
      </w:r>
      <w:hyperlink r:id="rId152">
        <w:r>
          <w:rPr>
            <w:color w:val="0000EE"/>
            <w:u w:val="single"/>
          </w:rPr>
          <w:t>https://www.zerohedge.com/economics/dry-van-spot-rates-highest-2022-spring-tightens-capacity</w:t>
        </w:r>
      </w:hyperlink>
      <w:r>
        <w:t xml:space="preserve"> - * National dry van spot rates hit a new cycle high of $2.89 per mile, the strongest since 2022. * Rates increased by $0.12 per mile in a week, reflecting rising capacity constraints. * The market's recovery is driven by strong industrial demand, seasonal activity, and port surges, with Fedex rates climbing 20–25% year-over-year. * Capacity is tight due to carrier attrition, driver regulations, and structural challenges, with tender rejection rates in the low-to-mid teens. * Rebound on the West Coast and port activity is attracting long-haul carriers, shifting capacity eastward and further tightening conditions inland. 166. </w:t>
      </w:r>
      <w:hyperlink r:id="rId153">
        <w:r>
          <w:rPr>
            <w:color w:val="0000EE"/>
            <w:u w:val="single"/>
          </w:rPr>
          <w:t>https://oilprice.com/Latest-Energy-News/World-News/Tanker-Rates-for-Red-Sea-Loading-Saudi-Crude-Plunge.html</w:t>
        </w:r>
      </w:hyperlink>
      <w:r>
        <w:t xml:space="preserve"> - * Freight rates for tankers shipping Saudi crude from Yanbu to Asia have decreased from over $450,000 per day to about $200,000 per day. * The shift is due to more vessels diverting to Yanbu, bypassing the Strait of Hormuz. * Saudi Arabia is prioritising the Red Sea route for crude exports, with a 20% weekly increase in barrels loaded at Yanbu. * Saudi Arabia's overall crude exports in March are significantly lower than in February, due to reliance on Red Sea exports amid Strait of Hormuz restrictions. * The shift is a strategic response to the near-collapse levels of Gulf transit corridors enforced by Iran. 167. </w:t>
      </w:r>
      <w:hyperlink r:id="rId154">
        <w:r>
          <w:rPr>
            <w:color w:val="0000EE"/>
            <w:u w:val="single"/>
          </w:rPr>
          <w:t>https://www.prensalibre.com/economia/exportadores-de-minivegetales-apuestan-por-diversificacion-y-ven-potencial-con-canada/</w:t>
        </w:r>
      </w:hyperlink>
      <w:r>
        <w:t xml:space="preserve"> - * Guatemala amplía su mercado exportador mediante diversificación a Canadá, en respuesta a la política arancelaria de Estados Unidos. * Una misión de compradores canadienses visitó Guatemala para conocer productos agrícolas y procesos de exportación. * Se busca facilitar despachos directos a Canadá y añadir valor a productos como minivegetales y frutas. * Empresas canadienses exploran importación de productos guatemaltecos como mango, arveja, ejote y brócoli. * La crisis global en precios energéticos podría afectar la producción agrícola y los costes de fertilizantes en Guatemala. 168. </w:t>
      </w:r>
      <w:hyperlink r:id="rId155">
        <w:r>
          <w:rPr>
            <w:color w:val="0000EE"/>
            <w:u w:val="single"/>
          </w:rPr>
          <w:t>https://atarde.com.br/brasil/verao-vai-invadir-o-outono-com-calor-excessivo-na-virada-da-estacao-1382739</w:t>
        </w:r>
      </w:hyperlink>
      <w:r>
        <w:t xml:space="preserve"> - * The last days of summer in southern Brazil, especially Rio Grande do Sul, are characterised by very high temperatures, with forecasts of up to 40°C or more. * Temperatures already reached 36°C to 38°C in western and northwestern regions of Rio Grande do Sul on 15th September. * The heat is expected to intensify, with some areas possibly surpassing 40°C in the upcoming days. * A weather anomaly includes the heat persisting into early autumn, with models predicting temperatures above average for the start of the season. * Other regions, such as Santa Catarina, Paraná, Centre-West, and Southeast, will also experience above-average high temperatures during this period. 169. </w:t>
      </w:r>
      <w:hyperlink r:id="rId156">
        <w:r>
          <w:rPr>
            <w:color w:val="0000EE"/>
            <w:u w:val="single"/>
          </w:rPr>
          <w:t>https://www.foodbusinessmea.com/philippines-banana-industry-faces-us200m-revenue-loss-as-me-conflict-disrupts-high-growth-market/</w:t>
        </w:r>
      </w:hyperlink>
      <w:r>
        <w:t xml:space="preserve"> - * The Philippines banana industry warns of up to US$200 million revenue loss due to Middle East conflict. * Middle East accounted for 12% of Philippine banana exports last year, with Iran being a key growth market. * Exports to Iran surged 81% in value to US$97.52 million, with a 15% annual growth rate from 2020 to 2025. * Disruptions may cause shortages in Iran and regional supply tightening. * Industry had been diversifying markets, but geopolitical shocks threaten these strategies. 170. </w:t>
      </w:r>
      <w:hyperlink r:id="rId157">
        <w:r>
          <w:rPr>
            <w:color w:val="0000EE"/>
            <w:u w:val="single"/>
          </w:rPr>
          <w:t>https://foodmanagement.today/nfu-anticipates-price-increases-across-uk-food-chain/</w:t>
        </w:r>
      </w:hyperlink>
      <w:r>
        <w:t xml:space="preserve"> - * NFU president Tom Bradshaw predicts rising food prices in the UK within the next month to six weeks due to conflict in the Middle East. * He highlights that the conflict affects fertiliser and energy costs, which are critical for UK agriculture. * The UK relies entirely on imported fertiliser, making it vulnerable to global market disruptions. * The British Retail Consortium states contracts between supermarkets and suppliers may provide some price stability. * Overall, increased costs are expected to impact consumer prices, with some relief from existing contractual arrangements. 171. </w:t>
      </w:r>
      <w:hyperlink r:id="rId158">
        <w:r>
          <w:rPr>
            <w:color w:val="0000EE"/>
            <w:u w:val="single"/>
          </w:rPr>
          <w:t>https://espnsiouxfalls.com/ixp/485/p/how-high-will-fertilizer-costs-go/</w:t>
        </w:r>
      </w:hyperlink>
      <w:r>
        <w:t xml:space="preserve"> - * Fertilizer prices in South Dakota surged in March 2026 due to global supply disruptions. * Urea increased 12% to around $674 per ton; anhydrous ammonia up 7% to $924 per ton. * Rising energy prices and geopolitical tensions contributed to the price hike. * Phosphate and potash markets affected by political instability and trade restrictions. * Elevated fertilizer costs impact profit margins for corn and soybean farmers. 172. </w:t>
      </w:r>
      <w:hyperlink r:id="rId150">
        <w:r>
          <w:rPr>
            <w:color w:val="0000EE"/>
            <w:u w:val="single"/>
          </w:rPr>
          <w:t>https://www.foodbusinessnews.net/articles/30036-global-oat-market-in-transition</w:t>
        </w:r>
      </w:hyperlink>
      <w:r>
        <w:t xml:space="preserve"> - * Global market dynamics and supply levels indicate continued volatility and margin risk for oats in 2026-27. * Significant growth in oat milling capacity in China and India, potential major exporter status. * Asia is the fastest growing oat market; China and India shift to domestic milling. * Russian oat production affected by crop quality issues and Russia-Ukraine war. * European Union allocates funds to promote oats and oat products in Asia. * Market concerns include low prices and supply volatility, with oats behaving as a niche crop. * Canadian oat production region is geographically concentrated; supply volatility impacts market predictability. * Growers prioritise wheat and barley over oats unless prices are high. * Market stability requires premium contracts and better price discovery. * Canadian oat acreage forecasted to decline, with a reliance on yield increases. * Smaller supplies and narrower margins expected in North America, with stock levels dropping. * Additional export impacts include Chile and Mexico sending oats elsewhere; carryover stocks are a concern. 173. </w:t>
      </w:r>
      <w:hyperlink r:id="rId159">
        <w:r>
          <w:rPr>
            <w:color w:val="0000EE"/>
            <w:u w:val="single"/>
          </w:rPr>
          <w:t>https://www.elpaisvallenato.com/2026/03/24/la-coca-sigue-arraigada-en-el-sur-del-pais-pese-a-los-bajos-precios-y-a-la-sustitucion-de-cultivos/?utm_source=rss&amp;utm_medium=rss&amp;utm_campaign=la-coca-sigue-arraigada-en-el-sur-del-pais-pese-a-los-bajos-precios-y-a-la-sustitucion-de-cultivos</w:t>
        </w:r>
      </w:hyperlink>
      <w:r>
        <w:t xml:space="preserve"> - * Los cultivos de coca en Valle del Guamuez, Putumayo, permanecen activos y normalizados a pesar de su ilegalidad. * El precio de la pasta base de coca ha caído a unos 70 centavos de dólar por gramo, afectando ingresos de campesinos. * Los campesinos citan la falta de vías y competencia de cultivos legales como obstáculos para sustituir la coca. * Colombia registró en 2023 un récord de 253,000 hectáreas de cultivos ilícitos, consolidándose como el principal productor mundial. * El Gobierno colombiano prioriza la persecución de organizaciones del narcotráfico sobre los cultivadores para combatir las drogas. * La frontera con Ecuador influye en la distribución y control de cultivos ilícitos en la región. 174. </w:t>
      </w:r>
      <w:hyperlink r:id="rId160">
        <w:r>
          <w:rPr>
            <w:color w:val="0000EE"/>
            <w:u w:val="single"/>
          </w:rPr>
          <w:t>https://www.jdsupra.com/legalnews/geopolitics-energy-markets-and-2874536/</w:t>
        </w:r>
      </w:hyperlink>
      <w:r>
        <w:t xml:space="preserve"> - * Recent geopolitical developments in the Middle East have disrupted global fertilizer and energy supply chains, impacting U.S. agriculture. * Fertiliser prices have risen by approximately 30% since the escalation began, affecting planting costs. * U.S. farmers are adjusting planting decisions, shifting towards soybeans and reducing fertiliser application to manage costs. * Increased oil prices could boost biofuel demand but add to input costs; the overall impact on crops remains uncertain. * U.S.-based fertiliser companies benefit from cheaper natural gas, leading to diverging market dynamics. 175. </w:t>
      </w:r>
      <w:hyperlink r:id="rId161">
        <w:r>
          <w:rPr>
            <w:color w:val="0000EE"/>
            <w:u w:val="single"/>
          </w:rPr>
          <w:t>https://sna.agr.br/bancada-do-agro-propoe-ajustes-na-subvencao-ao-diesel-e-monitora-crise-dos-fertilizantes/</w:t>
        </w:r>
      </w:hyperlink>
      <w:r>
        <w:t xml:space="preserve"> - </w:t>
      </w:r>
      <w:r>
        <w:rPr>
          <w:i/>
        </w:rPr>
        <w:t>Brazilian government issued Provisional Measure 1.340/2026, providing a subsidy for diesel production and importation due to rising oil prices amid Middle East conflict.</w:t>
      </w:r>
      <w:r/>
      <w:r>
        <w:rPr>
          <w:i/>
        </w:rPr>
        <w:t>Parliamentary support proposes amending the measure to also exempt biodiesel from taxes, citing a constitutional favoured regime for biofuels.</w:t>
      </w:r>
      <w:r/>
      <w:r>
        <w:rPr>
          <w:i/>
        </w:rPr>
        <w:t>The Frente Parlamentar da Agropecuária (FPA) urges review of freight table methodology to address logistics cost distortions fueled by diesel prices.</w:t>
      </w:r>
      <w:r/>
      <w:r>
        <w:rPr>
          <w:i/>
        </w:rPr>
        <w:t>FPA also promotes expedited approval of the Fertiliser Industry Development Programme (Profert) to reduce reliance on imports from conflict zones.</w:t>
      </w:r>
      <w:r/>
      <w:r>
        <w:rPr>
          <w:i/>
        </w:rPr>
        <w:t>Fertiliser prices have increased between 30-35% due to the conflict, with supply being threatened as China suspended exports.</w:t>
      </w:r>
      <w:r>
        <w:t xml:space="preserve">176. </w:t>
      </w:r>
      <w:hyperlink r:id="rId162">
        <w:r>
          <w:rPr>
            <w:color w:val="0000EE"/>
            <w:u w:val="single"/>
          </w:rPr>
          <w:t>https://theloadstar.com/air-cargo-rates-surge-as-gulf-disruption-deepens-and-capacity-reshapes-global-flows/</w:t>
        </w:r>
      </w:hyperlink>
      <w:r>
        <w:t xml:space="preserve"> - * Air cargo rates increased by up to 10% week-on-week in mid-March, driven by Gulf capacity constraints, fuel shocks, and network shifts. * Disruption in the Middle East intensified, with Gulf-origin tonnages down 50% from pre-conflict levels. * Airlines are redeploying capacity to Europe and alternative transit points, affecting global traffic flows. * Fuel costs have increased surcharge rates, and sea-air services via Dubai are temporarily interrupted. * The disruption is expected to impact full-year demand and capacity growth, keeping rates high and causing supply chain strain. 177. </w:t>
      </w:r>
      <w:hyperlink r:id="rId163">
        <w:r>
          <w:rPr>
            <w:color w:val="0000EE"/>
            <w:u w:val="single"/>
          </w:rPr>
          <w:t>https://www.prnewswire.com/news-releases/global-dairy-alternatives-market-to-reach-usd-51-9-billion-by-2036-as-europe-leads-adoption-and-germany-dominates-growth-danone-oatly-and-sunopta-inc-accelerate-innovation-302723457.html</w:t>
        </w:r>
      </w:hyperlink>
      <w:r>
        <w:t xml:space="preserve"> - * The global dairy alternatives market is forecast to grow from USD 26.6 billion in 2026 to USD 51.9 billion by 2036, with a CAGR of 7.4%. * Europe dominates the market, led by Germany and UK, with Germany experiencing a 9.0% CAGR. * Asia-Pacific demands, driven by India and China, are expanding rapidly. * Key products are plant-based beverages, especially soy, which holds ~52% of the market. * Companies like Danone, Oatly, and SunOpta are focusing on product innovation to capture market share. 178. </w:t>
      </w:r>
      <w:hyperlink r:id="rId164">
        <w:r>
          <w:rPr>
            <w:color w:val="0000EE"/>
            <w:u w:val="single"/>
          </w:rPr>
          <w:t>https://coffeehero.com.au/blogs/news/best-coffee-for-studying-what-to-drink-and-when</w:t>
        </w:r>
      </w:hyperlink>
      <w:r>
        <w:t xml:space="preserve"> - * Discusses the benefits of moderate caffeine consumption, particularly coffee, for studying, focus, and memory consolidation. * Recommends filter coffee as the best type for studying, with an optimal caffeine range of 75 to 150mg. * Advises timing coffee intake 15 to 30 minutes before studying and avoiding caffeine 6 hours before sleep. * Highlights potential mistakes like excessive caffeine intake, studying while sleep-deprived, and not taking breaks. * Provides practical tips for a study session, including beverage choices and break schedules. 179. </w:t>
      </w:r>
      <w:hyperlink r:id="rId165">
        <w:r>
          <w:rPr>
            <w:color w:val="0000EE"/>
            <w:u w:val="single"/>
          </w:rPr>
          <w:t>https://www.globenewswire.com/news-release/2026/03/24/3261407/0/en/Lori-Ann-LaRocco-Announces-Containers-Don-t-Lie-Maritime-Symposium-2026-An-Exclusive-Gathering-of-Global-Trade-Leaders.html</w:t>
        </w:r>
      </w:hyperlink>
      <w:r>
        <w:t xml:space="preserve"> - * Lori Ann LaRocco announced the debut of the 'Containers Don’t Lie' Maritime Symposium 2026 (CDL 2026). * The event will take place June 1–2, 2026, at the Marriott Capitol Hill, Washington, D.C. * It is an exclusive, invite-only forum for global trade, logistics, and supply chain leaders. * The symposium focuses on supply chain resilience, geopolitical risk, trade finance, market intelligence, and emerging technologies. * Over 200 influential leaders and experts will participate, with high-level networking and curated discussions. 180. </w:t>
      </w:r>
      <w:hyperlink r:id="rId166">
        <w:r>
          <w:rPr>
            <w:color w:val="0000EE"/>
            <w:u w:val="single"/>
          </w:rPr>
          <w:t>https://meyka.com/blog/jfk-airport-march-24-ice-deployment-tsa-walkouts-trigger-hours-long-delays-2403/</w:t>
        </w:r>
      </w:hyperlink>
      <w:r>
        <w:t xml:space="preserve"> - * TSA officers called out unpaid, leading to hours-long security queues across New York's airports on March 24. * ICE agents deployed at at least 14 airports to assist with crowd management while DHS funding talks stall. * Airport delays impact airline operations, passenger behaviour, retail sales, and investor signals. * Travellers advised to arrive early, monitor checkpoint updates, and adjust travel plans accordingly. * Prolonged staffing disruptions risk extending delays if federal negotiations do not resolve quickly. 181. </w:t>
      </w:r>
      <w:hyperlink r:id="rId167">
        <w:r>
          <w:rPr>
            <w:color w:val="0000EE"/>
            <w:u w:val="single"/>
          </w:rPr>
          <w:t>https://www.zawya.com/en/business/energy/middle-east-shock-gives-nigerias-dangote-refinery-leverage-as-cheap-imports-dry-up-xsdrp19r</w:t>
        </w:r>
      </w:hyperlink>
      <w:r>
        <w:t xml:space="preserve"> - * Nigeria's Dangote Petroleum Refinery increased gasoline exports across Africa in March, with shipments to Cote d'Ivoire, Cameroon, Tanzania, Ghana, and Togo. * Exports rose to about 214,000 barrels per day from 100,000 bpd in February; shipments to other African countries increased to about 90,000 bpd. * The refinery reached full capacity in February and sold 12 cargoes of premium motor spirit. * The Middle East conflict caused rising crude prices, shipping disruptions, and lower fuel supply from Europe and the Gulf. * Nigeria's fuel imports decreased to 90,000 bpd in March from 209,000 bpd in February, with offshore imports from Togo falling to zero. * The conflict has created supply opportunities for refiners like Dangote with shorter supply chains. 182. </w:t>
      </w:r>
      <w:hyperlink r:id="rId168">
        <w:r>
          <w:rPr>
            <w:color w:val="0000EE"/>
            <w:u w:val="single"/>
          </w:rPr>
          <w:t>https://www.leaders-mena.com/jeddah-port-emerges-as-new-gulf-gateway-amid-hormuz-closure/</w:t>
        </w:r>
      </w:hyperlink>
      <w:r>
        <w:t xml:space="preserve"> - * Saudi Arabia’s Jeddah Islamic Port has become a key logistics hub due to the partial closure of the Strait of Hormuz amid regional tensions. * The US-Israeli war with Iran has disrupted regional shipping, diverting vessels and affecting global oil and LNG supplies. * Saudi Arabia launched the Logistics Corridors Initiative to reroute shipping to Red Sea ports, including Jeddah. * The Saudi Ports Authority expanded Jeddah Port’s capacity from 1.8 to 4 million TEUs, and facilitated customs easing and infrastructure investment. * The port handles 5,000 vessels annually, with an annual capacity of 7.5 million TEUs, serving Africa, Asia, and Europe. 183. </w:t>
      </w:r>
      <w:hyperlink r:id="rId169">
        <w:r>
          <w:rPr>
            <w:color w:val="0000EE"/>
            <w:u w:val="single"/>
          </w:rPr>
          <w:t>https://afnews.com.br/cafe-fecha-em-queda-com-pressao-de-safra-brasileira-e-aumento-da-oferta-global/</w:t>
        </w:r>
      </w:hyperlink>
      <w:r>
        <w:t xml:space="preserve"> - * The futures market of coffee closed lower on 23rd, pressured by increased global supply and favourable weather in Brazil. * Arabica contracts on NYSE and Robusta contracts in London declined, reflecting expectations of higher production. * Brazil's robusta harvest projections and recent favourable rainfall in Minas Gerais contributed to the supply outlook. * Global production is expected to reach a record, with Vietnam's exports rising, adding to the supply increase. * Brazil's February exports decreased, providing short-term price support amidst an overall downward trend. 184. </w:t>
      </w:r>
      <w:hyperlink r:id="rId170">
        <w:r>
          <w:rPr>
            <w:color w:val="0000EE"/>
            <w:u w:val="single"/>
          </w:rPr>
          <w:t>https://afnews.com.br/brasil-vive-crise-de-fertilizantes-sem-plano-de-reindustrializacao-diz-cni/</w:t>
        </w:r>
      </w:hyperlink>
      <w:r>
        <w:t xml:space="preserve"> - * The war in the Middle East and blockage at the Strait of Hormuz expose Brazil’s vulnerability in fertiliser supply. * Brazil imports over 80% of its fertilisers, with dependencies reaching 97.8% for potash and 89% for nitrogen. * The domestic production of fertilisers declined 30% between 2002 and 2024, impacted by the closure of nitrogen factories. * High global fertiliser prices and elevated natural gas costs hinder local industry competitiveness. * CNI advocates policies like the National Fertiliser Plan to reduce dependency and boost research efforts. * The reliance on external sources risks food prices and inflation if supply disruptions continue. 185. </w:t>
      </w:r>
      <w:hyperlink r:id="rId169">
        <w:r>
          <w:rPr>
            <w:color w:val="0000EE"/>
            <w:u w:val="single"/>
          </w:rPr>
          <w:t>https://afnews.com.br/cafe-fecha-em-queda-com-pressao-de-safra-brasileira-e-aumento-da-oferta-global/</w:t>
        </w:r>
      </w:hyperlink>
      <w:r>
        <w:t xml:space="preserve"> - * O mercado futuro do café encerrou em queda nas bolsas internacionais, influenciado pelo aumento da oferta global e melhora das condições climáticas no Brasil. * Os contratos de arábica e robusta registraram perdas, refletindo o cenário de safra robusta no Brasil e projeções de aumento da produção mundial. * A StoneX elevou a estimativa de produção brasileira para um recorde de 75,3 milhões de sacas, reforçando o viés baixista. * Chuvas recentes em Minas Gerais ajudaram no desenvolvimento das lavouras de arábica, contribuindo para a redução das preocupações com a oferta. * Projeções de safra mundial recorde e aumento das exportações do Vietnã continuam pressionando os preços do café. * Exportações brasileiras em fevereiro reduziram, oferecendo suporte de curto prazo aos preços, mas a tendência de pressão permanece. 186. </w:t>
      </w:r>
      <w:hyperlink r:id="rId171">
        <w:r>
          <w:rPr>
            <w:color w:val="0000EE"/>
            <w:u w:val="single"/>
          </w:rPr>
          <w:t>https://www.xeneta.com/blog/xeneta-schedule-reliability-scorecard-february-2026-monthly-update</w:t>
        </w:r>
      </w:hyperlink>
      <w:r>
        <w:t xml:space="preserve"> - * Global on-time vessel arrival percentage dropped to 27% in February 2026, the lowest since January 2025. * Delay averages increased by 12 hours, reaching 4.1 days. * Schedule reliability declined across most trade lanes, with notable drops in Far East-Europe and Middle East routes. * Congestion in Chinese hubs and North Pacific storm patterns contributed to delays. * Alliance performance shifted, with Gemini Cooperation experiencing its largest reliability drop, and Premier Alliance reaching historic lows. * Port disruptions in the Persian Gulf, especially Nhava Sheva, exacerbated delays and impacted neighbouring trades. 187. </w:t>
      </w:r>
      <w:hyperlink r:id="rId172">
        <w:r>
          <w:rPr>
            <w:color w:val="0000EE"/>
            <w:u w:val="single"/>
          </w:rPr>
          <w:t>https://www.channelnewsasia.com/asia/india-rice-exports-middle-east-conflict-iran-war-ship-disruptions-6013396</w:t>
        </w:r>
      </w:hyperlink>
      <w:r>
        <w:t xml:space="preserve"> - * India is the world's largest rice exporter, accounting for about 40% of global exports, particularly of long-grain basmati rice. * The conflict in the Middle East has disrupted demand, shipping routes, and increased costs, affecting India’s rice export industry. * Demand from Iran and during Ramadan declined, with shipping disruptions causing local prices to dip by 10%. * Exporters face potential losses and market disruptions if shipments are diverted to domestic markets. * Industry representatives and traders express concerns over long-term impacts on business profits and stability.</w:t>
      </w:r>
      <w:r/>
    </w:p>
    <w:p>
      <w:r/>
      <w:r>
        <w:t xml:space="preserve">188. </w:t>
      </w:r>
      <w:hyperlink r:id="rId173">
        <w:r>
          <w:rPr>
            <w:color w:val="0000EE"/>
            <w:u w:val="single"/>
          </w:rPr>
          <w:t>https://splash247.com/hormuz-the-maritime-risk-premium-and-fear/</w:t>
        </w:r>
      </w:hyperlink>
      <w:r>
        <w:t xml:space="preserve"> - * Fear is the main driver behind the closure of the Strait of Hormuz and impacts global oil trade. * The maritime risk premium has increased due to geopolitical tensions, notably after US actions on Iran. * War risk insurance premiums for shipping in high-risk waters have risen significantly, affecting costs. * The rise in insurance premiums contributes to higher fuel and petrol prices worldwide. * Historical and current maritime incidents highlight the ongoing strategic and economic risks in the region. 189. </w:t>
      </w:r>
      <w:hyperlink r:id="rId174">
        <w:r>
          <w:rPr>
            <w:color w:val="0000EE"/>
            <w:u w:val="single"/>
          </w:rPr>
          <w:t>https://plo.vn/xuat-khau-gao-nam-2026-nguon-cung-doi-dao-nhung-lo-chi-phi-logistics-post900898.html</w:t>
        </w:r>
      </w:hyperlink>
      <w:r>
        <w:t xml:space="preserve"> - • Tháng 3/2026, xuất khẩu gạo Việt Nam đạt khoảng 1,74 triệu tấn, trị giá 826,2 triệu USD, tăng 2,3% về lượng và giảm 8,7% về trị giá so với cùng kỳ 2025. • Philippines là thị trường nhập khẩu lớn nhất, chiếm 55,86% tổng lượng xuất khẩu, tăng 30% so với năm trước; Trung Quốc và Ghana cũng có tăng trưởng. • Xuất khẩu gạo sang các thị trường khó tính như Nhật Bản và châu Âu đã mở rộng, phản ánh chất lượng gạo Việt Nam nâng cao. • Dự báo, trong 6 tháng đầu năm 2026, lượng gạo xuất khẩu đạt hơn 4 triệu tấn, nhưng ngành gạo đối mặt với chi phí logistics tăng cao do xung đột quốc tế, thiếu container rỗng, và điều chỉnh giá cước tàu, gây khó khăn cho doanh nghiệp. 190. </w:t>
      </w:r>
      <w:hyperlink r:id="rId175">
        <w:r>
          <w:rPr>
            <w:color w:val="0000EE"/>
            <w:u w:val="single"/>
          </w:rPr>
          <w:t>https://www.malaymail.com/news/malaysia/2026/03/24/explainer-how-the-middle-east-conflict-and-china-fertiliser-curbs-are-rattling-malaysias-vegetable-supply/213675</w:t>
        </w:r>
      </w:hyperlink>
      <w:r>
        <w:t xml:space="preserve"> - ['</w:t>
      </w:r>
      <w:r>
        <w:rPr>
          <w:i/>
        </w:rPr>
        <w:t xml:space="preserve"> Malaysia’s vegetable industry faces supply chain disruptions due to the Middle East conflict and China’s export curbs.', '</w:t>
      </w:r>
      <w:r>
        <w:t xml:space="preserve"> The country relies on over 60% of mineral fertiliser imports, affected by the Strait of Hormuz closure and China’s export restrictions.', '</w:t>
      </w:r>
      <w:r>
        <w:rPr>
          <w:i/>
        </w:rPr>
        <w:t xml:space="preserve"> Fertiliser prices have surged; key vegetables like tomatoes, mustard, and chillies could see increased costs or supply issues within weeks.', '</w:t>
      </w:r>
      <w:r>
        <w:t xml:space="preserve"> The government is advised to increase local fertiliser production, diversify sources, and promote efficient, organic, and smart agriculture techniques.', '* Livestock feed prices might also rise due to supply disruptions at the Red Sea choke point.'] 191. </w:t>
      </w:r>
      <w:hyperlink r:id="rId176">
        <w:r>
          <w:rPr>
            <w:color w:val="0000EE"/>
            <w:u w:val="single"/>
          </w:rPr>
          <w:t>https://www.logisticsmanager.com/rohlig-logistics-reroutes-air-freight-to-support-europe-oceania-corridor-customers/</w:t>
        </w:r>
      </w:hyperlink>
      <w:r>
        <w:t xml:space="preserve"> - * In response to the Middle East conflict, Röhlig Logistics expanded air freight capacity between Europe and Australia/New Zealand. * Capacity increased by up to three times due to disruptions affecting transit routes through the Middle East logistics corridor. * Röhlig arranged a Boeing 747 freighter charter to Sydney, transporting approximately 110 tonnes of cargo. * The operation involved international coordination, including stops in Baku and Hong Kong. * The response aimed to support urgent and high-value shipments, maintaining cargo flow and supply chain stability. 192. </w:t>
      </w:r>
      <w:hyperlink r:id="rId177">
        <w:r>
          <w:rPr>
            <w:color w:val="0000EE"/>
            <w:u w:val="single"/>
          </w:rPr>
          <w:t>https://www.gccbusinessnews.com/tga-licenses-sar-to-expand-operations/</w:t>
        </w:r>
      </w:hyperlink>
      <w:r>
        <w:t xml:space="preserve"> - * The Saudi Transport General Authority (TGA) has issued a licence to Saudi Arabia Railways (SAR) to operate container trains at additional stations across the Kingdom. * The move aims to enhance logistics connectivity between Saudi ports and cargo terminals. * Container trains currently transport over 2,500 TEUs per day, * The licence is expected to increase volumes, supporting supply-chain stability. * TGA also announced a temporary suspension of certificate validity requirements for marine units within Saudi waters for 30 days. * Additionally, TGA launched a directory of licensed trucking companies via its Logisti platform to improve cargo movement efficiency. 193. </w:t>
      </w:r>
      <w:hyperlink r:id="rId178">
        <w:r>
          <w:rPr>
            <w:color w:val="0000EE"/>
            <w:u w:val="single"/>
          </w:rPr>
          <w:t>https://knnindia.co.in/news/newsdetails/economy/govt-monitors-west-asia-crisis-impact-on-trade-takes-steps-to-ease-disruptions</w:t>
        </w:r>
      </w:hyperlink>
      <w:r>
        <w:t xml:space="preserve"> - * The Indian government monitors the impact of geopolitical tensions in West Asia and the Gulf on trade, logistics, and shipping. * Disruptions include increased freight costs, cargo accumulation at ports, and financial stress affecting multiple sectors. * The government has set up an inter-ministerial group and conducted stakeholder consultations to coordinate responses. * Relief measures include trade facilitation initiatives, customs simplifications, and maritime support. * Ports like Nhava Sheva, Mundra, and Kandla have introduced facilitation measures to maintain trade continuity. * Coordination with shipping lines, exploring alternative routes, and tracking shipments are ongoing to minimise disruptions. 194. </w:t>
      </w:r>
      <w:hyperlink r:id="rId179">
        <w:r>
          <w:rPr>
            <w:color w:val="0000EE"/>
            <w:u w:val="single"/>
          </w:rPr>
          <w:t>https://dailynews.co.tz/branding-gap-costs-billions-in-export-value/?utm_source=rss&amp;utm_medium=rss&amp;utm_campaign=branding-gap-costs-billions-in-export-value</w:t>
        </w:r>
      </w:hyperlink>
      <w:r>
        <w:t xml:space="preserve"> - - Tanzania produces globally competitive goods, including coffee, spices, and honey, but exports them as unbranded commodities. - Branding could significantly increase export prices; processed and branded products command higher value. - Examples from Ethiopia and Kenya show how branding can transform commodities into premium products, boosting revenue. - Digital platforms and the ‘Made in Tanzania’ mark offer opportunities to enhance branding and market reach. - Structural challenges include limited branding knowledge, weak packaging standards, insufficient certifications, and constrained access to finance. - Success in trade growth depends more on branding and presenting products as representative of Tanzania than on volume.</w:t>
      </w:r>
      <w:r/>
    </w:p>
    <w:p>
      <w:r/>
      <w:r>
        <w:t xml:space="preserve">195. </w:t>
      </w:r>
      <w:hyperlink r:id="rId180">
        <w:r>
          <w:rPr>
            <w:color w:val="0000EE"/>
            <w:u w:val="single"/>
          </w:rPr>
          <w:t>https://perfectdailygrind.com/2026/03/indonesia-specialty-coffee-market-growth/</w:t>
        </w:r>
      </w:hyperlink>
      <w:r>
        <w:t xml:space="preserve"> - * Indonesia's coffee consumption has tripled since before the pandemic, making it the fifth-largest global consumer. * Domestic chains like Kopi Kenangan expanded to approximately 900 stores by early 2025. * Specialty coffee culture is spreading beyond Jakarta to major cities and internationally, including the US. * Growth is driven by rising incomes, urbanisation, and affordable formats like grab-and-go and ready-to-drink coffee. * Indonesia's coffee export revenues are over US$1.5 billion; the market is projected to reach US$12.6 billion by 2030. 196. </w:t>
      </w:r>
      <w:hyperlink r:id="rId181">
        <w:r>
          <w:rPr>
            <w:color w:val="0000EE"/>
            <w:u w:val="single"/>
          </w:rPr>
          <w:t>https://www.globaltrademag.com/maritime-disruptions-and-treasury-yields-challenge-global-trade-in-2026/</w:t>
        </w:r>
      </w:hyperlink>
      <w:r>
        <w:t xml:space="preserve"> - * Ocean shipping disruptions due to the closure of key trade routes like the Strait of Hormuz and the Red Sea-Suez Canal route impact global supply chains.</w:t>
      </w:r>
      <w:r>
        <w:rPr>
          <w:i/>
        </w:rPr>
        <w:t xml:space="preserve"> * The closure began after Houthi rebels attacked merchant ships, and major liner companies stopped scheduled services in late 2023.</w:t>
      </w:r>
      <w:r>
        <w:t xml:space="preserve"> * The 10-year U.S. Treasury bond yield influences market responses, with analysts predicting potential rises amid ongoing conflicts.</w:t>
      </w:r>
      <w:r>
        <w:rPr>
          <w:i/>
        </w:rPr>
        <w:t xml:space="preserve"> * Changes in trade patterns, including increased land crossings at US borders and port congestion in Europe, reflect global trade adjustments.</w:t>
      </w:r>
      <w:r>
        <w:t xml:space="preserve"> * Shipping industry shifts include MSC's diversification and Maersk’s expansion into logistics, amid industry cyclical challenges.</w:t>
      </w:r>
      <w:r>
        <w:rPr>
          <w:i/>
        </w:rPr>
        <w:t xml:space="preserve">197. </w:t>
      </w:r>
      <w:hyperlink r:id="rId182">
        <w:r>
          <w:rPr>
            <w:color w:val="0000EE"/>
            <w:u w:val="single"/>
          </w:rPr>
          <w:t>https://www.globaltrademag.com/freight-market-hits-new-cycle-high-as-spot-rates-reach-2-89-per-mile/</w:t>
        </w:r>
      </w:hyperlink>
      <w:r>
        <w:rPr>
          <w:i/>
        </w:rPr>
        <w:t xml:space="preserve"> - - The national dry van spot rate has risen to $2.89 per mile, the highest since 2022. - Rate increased by $0.12 per mile in the past week, with a 20-25% year-over-year recovery. - The rate rise is driven by stronger industrial demand, limited truckload supply, and capacity shifts to the West Coast. - Activity on the West Coast is increasing due to rebound in inbound containers and outbound tender rejections. - Capacity reallocations are expected to further tighten conditions in eastern markets. 198. </w:t>
      </w:r>
      <w:hyperlink r:id="rId183">
        <w:r>
          <w:rPr>
            <w:color w:val="0000EE"/>
            <w:u w:val="single"/>
          </w:rPr>
          <w:t>https://kioncentralcoast.com/news/national-world/cnn-world/2026/03/23/jeddah-port-offers-supply-chain-lifeline-to-persian-gulf-as-hormuz-closure-reroutes-traffic/</w:t>
        </w:r>
      </w:hyperlink>
      <w:r>
        <w:rPr>
          <w:i/>
        </w:rPr>
        <w:t xml:space="preserve"> - * Saudi Arabia’s Red Sea port of Jeddah anticipates a 50% increase in vessel arrivals over two weeks due to regional supply chain disruptions.</w:t>
      </w:r>
      <w:r>
        <w:t xml:space="preserve"> </w:t>
      </w:r>
      <w:r>
        <w:rPr>
          <w:i/>
        </w:rPr>
        <w:t>The closure of the Strait of Hormuz and increased conflict near the Persian Gulf lead to diversions of ships to alternative ports such as Jeddah, Yanbu, Sohar, Salala, and Khor Fakkan.</w:t>
      </w:r>
      <w:r>
        <w:t xml:space="preserve"> </w:t>
      </w:r>
      <w:r>
        <w:rPr>
          <w:i/>
        </w:rPr>
        <w:t>Shipping routes and port security are under increased strain as attacks from Iran and retaliatory strikes impact oil facilities and fuel depots.</w:t>
      </w:r>
      <w:r>
        <w:t xml:space="preserve"> </w:t>
      </w:r>
      <w:r>
        <w:rPr>
          <w:i/>
        </w:rPr>
        <w:t>The war's escalation has led to about one-third increase in Red Sea traffic, with Saudi ports, especially Jeddah, becoming essential lifelines for the region’s imports, including food and medicine.</w:t>
      </w:r>
      <w:r>
        <w:t xml:space="preserve">199. </w:t>
      </w:r>
      <w:hyperlink r:id="rId184">
        <w:r>
          <w:rPr>
            <w:color w:val="0000EE"/>
            <w:u w:val="single"/>
          </w:rPr>
          <w:t>https://agronfoodprocessing.com/rural-demand-early-summer-power-rasna-growth-khambatta/</w:t>
        </w:r>
      </w:hyperlink>
      <w:r>
        <w:t xml:space="preserve"> - * Rasna International reports strong growth driven by rural markets, early summer consumption, and quick commerce. * Company targets 15–20% growth supported by rural penetration and digital strategy. * States like Bihar, Jharkhand, and North-East are key growth drivers. * Consumer preferences shift towards ready-to-drink beverages among urban consumers and concentrates in smaller towns. * Quick commerce channels are gaining market share, with Rasna partnering with platforms and expanding direct retailer access. * Digital marketing linked to e-commerce drives faster conversions. * Promotional collectables reintroduced to boost engagement; margins maintained between 16-18%. * Early heat conditions support strong demand despite weather risks. 200. </w:t>
      </w:r>
      <w:hyperlink r:id="rId185">
        <w:r>
          <w:rPr>
            <w:color w:val="0000EE"/>
            <w:u w:val="single"/>
          </w:rPr>
          <w:t>https://localnews8.com/news/2026/03/23/iran-impacts-idaho-farmers-diesel-and-fertilizer-costs-spike-during-difficult-year/</w:t>
        </w:r>
      </w:hyperlink>
      <w:r>
        <w:t xml:space="preserve"> - * Rising costs from the conflict in Iran are affecting Idaho farmers, particularly fertiliser and fuel prices. * The Strait of Hormuz's partial closure has cut off significant exports of urea, ammonia, and oil. * Fertiliser costs have increased by eight to ten percent, with potential for further rises. * Diesel prices have increased from $3.67 to $5.24 per gallon, directly impacting farming costs. * Despite price uncertainties, farmers are planting crops amid good weather. 201. </w:t>
      </w:r>
      <w:hyperlink r:id="rId186">
        <w:r>
          <w:rPr>
            <w:color w:val="0000EE"/>
            <w:u w:val="single"/>
          </w:rPr>
          <w:t>https://en.nhandan.vn/hormuz-strait-bottleneck-fertiliser-prices-no-longer-just-a-market-issue-post160327.html</w:t>
        </w:r>
      </w:hyperlink>
      <w:r>
        <w:t xml:space="preserve"> - * The Strait of Hormuz's closure risks disrupting about 20 million barrels of oil and significant fertiliser trade, affecting global supply chains. * Disruptions could result in shortages of key fertilisers such as urea, ammonia, and potash, leading to a liquidity crisis in the fertiliser market. * The crisis coincides with peak demand during the Northern Hemisphere spring planting season, threatening global food production. * China, controlling a major share of global fertiliser supplies, has restricted exports to safeguard domestic needs. * Vietnam has mitigated some risks by domestic self-sufficiency in urea and strategic stockpiling of other fertilisers. * Market strategies include using financial hedging instruments and international market signals to manage risks. * The crisis exposes vulnerabilities in global supply chains, emphasising the need for increased resilience and diversification in fertiliser and food production. 202. </w:t>
      </w:r>
      <w:hyperlink r:id="rId187">
        <w:r>
          <w:rPr>
            <w:color w:val="0000EE"/>
            <w:u w:val="single"/>
          </w:rPr>
          <w:t>https://www.ad-hoc-news.de/boerse/news/ueberblick/international-seaways-stock-navigates-tanker-market-volatility-amid-global/68973273</w:t>
        </w:r>
      </w:hyperlink>
      <w:r>
        <w:t xml:space="preserve"> - * International Seaways reports strong Q4 and full-year 2025 results, driven by high freight rates and market demand * Geopolitical tensions, sanctions, and Red Sea disruptions support tanker market conditions * The company benefits from a modern fleet, limited newbuild deliveries, and strategic fleet renewal * US investors are attracted by NYSE listing, USD dividends, and exposure to energy logistics * Risks include geopolitical shifts, regulatory changes, and macroeconomic slowdowns impacting demand 203. </w:t>
      </w:r>
      <w:hyperlink r:id="rId188">
        <w:r>
          <w:rPr>
            <w:color w:val="0000EE"/>
            <w:u w:val="single"/>
          </w:rPr>
          <w:t>https://businesstech.co.za/news/energy/854721/south-africa-is-two-weeks-away-from-a-fuel-disaster/</w:t>
        </w:r>
      </w:hyperlink>
      <w:r>
        <w:t xml:space="preserve"> - * Farmers in South Africa are facing a potential fuel disaster as diesel supplies are limited and prices surge, threatening winter planting. * The crisis is driven by conflicts in the Middle East, including disruptions in Iran and Strait of Hormuz traffic, * Global oil prices have increased by over 40% since February, impacting input costs for farmers. * Farmers rely heavily on fuel and fertiliser, with costs expected to rise significantly in April. * The potential reduction in plantings could affect crop yields, prices, and food security in South Africa. 204. </w:t>
      </w:r>
      <w:hyperlink r:id="rId186">
        <w:r>
          <w:rPr>
            <w:color w:val="0000EE"/>
            <w:u w:val="single"/>
          </w:rPr>
          <w:t>https://en.nhandan.vn/hormuz-strait-bottleneck-fertiliser-prices-no-longer-just-a-market-issue-post160327.html</w:t>
        </w:r>
      </w:hyperlink>
      <w:r>
        <w:t xml:space="preserve"> - * The Strait of Hormuz has become a geopolitical chokepoint affecting global fertiliser supply and prices. * Disruption could lead to shortages, with an estimated 25 days of strategic reserves and a supply lag of 4 to 6 weeks. * Fertiliser prices surged by mid-March 2026, hitting key crops and altering farmer practices, especially in the US. * The US government initiated investigations into major fertiliser companies and implemented measures to ease supply constraints. * China's export restrictions due to Hormuz tensions have caused severe shortages in key importer countries. * Viet Nam's fertiliser market managed to maintain supply by domestic production and strategic stockpiling despite global disruptions. * Financial hedging and real-time data access are becoming critical tools for businesses to manage risks. * The crisis underscores the need for greater self-sufficiency and supply chain resilience in agriculture.</w:t>
      </w:r>
      <w:r/>
    </w:p>
    <w:p>
      <w:r/>
      <w:r>
        <w:t xml:space="preserve">205. </w:t>
      </w:r>
      <w:hyperlink r:id="rId189">
        <w:r>
          <w:rPr>
            <w:color w:val="0000EE"/>
            <w:u w:val="single"/>
          </w:rPr>
          <w:t>https://soft2share.com/how-coffee-catering-services-for-corporate-event-can-impress-clients/</w:t>
        </w:r>
      </w:hyperlink>
      <w:r>
        <w:t xml:space="preserve"> - * Providing professional coffee catering at Dallas corporate events can create a professional atmosphere and leave a long-term impact on clients. * Coffee offerings facilitate networking opportunities and organic social interactions among attendees. * Customised coffee options based on client preferences demonstrate attention to detail and enhance event attractiveness. * The presentation of coffee stations supports brand image, adding an aesthetic component to corporate branding. * Professional coffee catering ensures smooth event management by handling preparation and teardown, reducing stress. * A well-arranged coffee service creates memorable experiences, contributing to event success. * Offering coffee supports productivity, energy, and engagement during long meetings or presentations, fostering active participation. 206. </w:t>
      </w:r>
      <w:hyperlink r:id="rId190">
        <w:r>
          <w:rPr>
            <w:color w:val="0000EE"/>
            <w:u w:val="single"/>
          </w:rPr>
          <w:t>https://www.openpr.com/news/4437302/chile-coffee-market-growth-trends-and-forecast</w:t>
        </w:r>
      </w:hyperlink>
      <w:r>
        <w:t xml:space="preserve"> - * The Chile coffee market was valued at USD 311.30 million in 2025. * The market is projected to reach nearly USD 474.27 million by 2035 with a CAGR of 4.3%. * Growth driven by evolving consumer preferences, coffee culture, urbanisation, and premium product adoption. * Expansion of coffee shop chains and speciality cafes contributes to demand. * Rising out-of-home coffee consumption and premiumisation trends are key drivers. * Market faces challenges such as import dependence and price sensitivity. * Future growth likely from speciality coffee, home brewing, and sustainable products. 207. </w:t>
      </w:r>
      <w:hyperlink r:id="rId191">
        <w:r>
          <w:rPr>
            <w:color w:val="0000EE"/>
            <w:u w:val="single"/>
          </w:rPr>
          <w:t>https://soranews24.com/2026/03/24/starbucks-japan-adds-exclusive-limited-edition-frappuccino-drinks-to-the-menu-for-spring/</w:t>
        </w:r>
      </w:hyperlink>
      <w:r>
        <w:t xml:space="preserve"> - * Starbucks Japan launches three limited-time spring drinks featuring strawberries, available from 25 March. * The drinks include Strawberry Choux Creme Frappuccino, Strawberry Frappuccino, and Strawberry &amp; Passion Sorbet Tea. * Prices range from 628 to 730 yen for tall sizes, with early access for Rewards members from 24 March. * Irish-themed pink treats and sakura-inspired flavours are also popular in Japan during cherry blossom season. * The drinks are seasonal, aligning with consumer preferences for fruity, colourful beverages during spring.</w:t>
      </w:r>
      <w:r/>
    </w:p>
    <w:p>
      <w:r/>
      <w:r>
        <w:t xml:space="preserve">208. </w:t>
      </w:r>
      <w:hyperlink r:id="rId192">
        <w:r>
          <w:rPr>
            <w:color w:val="0000EE"/>
            <w:u w:val="single"/>
          </w:rPr>
          <w:t>https://bevnews.net/molson-coors-acquires-atomic-brands-maker-of-monaco-cocktails/</w:t>
        </w:r>
      </w:hyperlink>
      <w:r>
        <w:t xml:space="preserve"> - * Molson Coors Beverage Co. announced the acquisition of Atomic Brands, Inc., the maker of Monaco Cocktails. * Monaco Cocktails is a recognised ready-to-drink (RTD) brand launched in 2012, known for its canned cocktail products. * Monaco has grown to be a top-five RTD cocktail brand in the U.S. with a 5% market share of RTD singles and is the leading independent RTD singles cocktail brand. * The brand is sold in over 70,000 retail locations across the U.S., especially in convenience stores. * Molson Coors plans to scale Monaco further through increased marketing and retail expansion, leveraging overlapping distribution networks. 209. </w:t>
      </w:r>
      <w:hyperlink r:id="rId193">
        <w:r>
          <w:rPr>
            <w:color w:val="0000EE"/>
            <w:u w:val="single"/>
          </w:rPr>
          <w:t>https://www.counterpunch.org/2026/03/24/from-the-bosphorus-to-hormuz-how-two-straits-shape-the-global-food-crisis/</w:t>
        </w:r>
      </w:hyperlink>
      <w:r>
        <w:t xml:space="preserve"> - * The Strait of Hormuz is a strategic maritime corridor crucial for global energy and food supply chains. * Disruptions to shipping routes through Hormuz, due to geopolitical tensions, threaten energy and food production costs. * Rising energy prices impact fertiliser production, crop yields, and global food prices. * The conflict between Iran and the US, and regional tensions, already impact food security in Gulf countries. * The potential for a Gulf energy crisis could cause widespread disruptions in global food systems, comparable to the Ukraine conflict. * The Gulf produces significant quantities of fertilisers, with shortages risking future crop yields, affecting import-dependent countries. * The most vulnerable, including smallholder farmers and food-insecure populations, face increased risks from these disruptions. 210. </w:t>
      </w:r>
      <w:hyperlink r:id="rId193">
        <w:r>
          <w:rPr>
            <w:color w:val="0000EE"/>
            <w:u w:val="single"/>
          </w:rPr>
          <w:t>https://www.counterpunch.org/2026/03/24/from-the-bosphorus-to-hormuz-how-two-straits-shape-the-global-food-crisis/</w:t>
        </w:r>
      </w:hyperlink>
      <w:r>
        <w:t xml:space="preserve"> - * The Strait of Hormuz is a strategic maritime route linking the Gulf to global markets, with about 20% of the world's oil passing through it. * Disruptions in shipping through the strait, due to geopolitical tensions or security risks, increase energy and transportation costs, affecting global food systems. * Signs of such effects include reassessing shipping routes, increased insurance costs, and stranded wheat shipments. * Regional food security in Gulf countries is impacted by rising food prices and reliance on imports, despite strategic reserves. * Historical context of Ukraine-Russia conflict highlights how regional wars can induce global food crises, with energy as a key vulnerability. * A prolonged Gulf conflict could trigger an energy crisis influencing fertiliser production, crop yields, and food prices globally. * Fertiliser exports from the Gulf constitute significant shares of global supply, with shortages risking reduced crop yields. * An energy crisis tied to the Gulf could push 45 million more people into acute hunger worldwide. * The most vulnerable populations, especially in Africa and Asia, will be most affected by supply disruptions. * Solutions include prioritising local food systems, fostering food sovereignty, and supporting sustainable farming methods. 211. </w:t>
      </w:r>
      <w:hyperlink r:id="rId194">
        <w:r>
          <w:rPr>
            <w:color w:val="0000EE"/>
            <w:u w:val="single"/>
          </w:rPr>
          <w:t>https://www.openpr.com/news/4437039/coffee-market-size-share-and-forecast-2026-2035</w:t>
        </w:r>
      </w:hyperlink>
      <w:r>
        <w:t xml:space="preserve"> - * The coffee industry reached a value of USD 144.50 billion in 2025 and is forecasted to grow to USD 226.56 billion by 2035, with a CAGR of 4.60%. * Growth is driven by the 'Third Wave' coffee movement, consumer preferences for specialised beverages, and expansion of café chains. * The market's size encompasses products from instant coffee to speciality microlots, supported by a global supply chain and a supportive demographic trend. * Europe remains the largest market, followed by North America and Asia Pacific, with growth in online retail and convenience channels. * Key trends include cold brew and Nitro coffee, AI-personalisation, and focus on traceability and organic, fair-trade practices. 212. </w:t>
      </w:r>
      <w:hyperlink r:id="rId195">
        <w:r>
          <w:rPr>
            <w:color w:val="0000EE"/>
            <w:u w:val="single"/>
          </w:rPr>
          <w:t>https://www.gcrmag.com/industry-gamechangers-to-convene-at-gcr-leaders-symposium-this-week/</w:t>
        </w:r>
      </w:hyperlink>
      <w:r>
        <w:t xml:space="preserve"> - * The 2026 GCR Leaders Symposium will take place on 27 March at Melbourne Convention and Exhibition Centre, highlighting global coffee trade issues. * The event features industry leaders discussing market dynamics, quality versus volume, and specialty coffee integration. * Starbucks Australia CEO Braeden Lord will deliver a keynote on the brand’s strategic resurgence. * A panel will explore international influence and cross-border expansion challenges in the Australian market. * The symposium targets CEOs, roasters, and operators seeking market insights, with ticket inclusions for networking and MICE access. 213. </w:t>
      </w:r>
      <w:hyperlink r:id="rId196">
        <w:r>
          <w:rPr>
            <w:color w:val="0000EE"/>
            <w:u w:val="single"/>
          </w:rPr>
          <w:t>https://www.maritimegateway.com/jnpa-and-concor-roll-out-storage-waivers-and-reefer-discounts-to-cushion-exporters-from-hormuz-trade-disruption/</w:t>
        </w:r>
      </w:hyperlink>
      <w:r>
        <w:t xml:space="preserve"> - * The Strait of Hormuz crisis has caused shipping cancellations and suspensions affecting Indian maritime trade. * JNPA has implemented temporary waivers on ground rent and storage charges, and reduced reefer plug-in fees at Nhava Sheva port. * CONCOR announced free storage extensions and waivers on wharfage charges at ICDs, along with discounts on reefer plug-in fees. * India’s container rail sector seeks government support due to reduced cargo volumes linked to the crisis. * The government has introduced a ₹497 crore relief scheme, reinstated full RoDTEP benefits, and is pursuing diplomatic measures to secure safe passage. 214. </w:t>
      </w:r>
      <w:hyperlink r:id="rId197">
        <w:r>
          <w:rPr>
            <w:color w:val="0000EE"/>
            <w:u w:val="single"/>
          </w:rPr>
          <w:t>https://www.maritimegateway.com/government-reinstates-full-rodtep-benefits-for-exporters-as-west-asia-crisis-hammers-logistics-costs/</w:t>
        </w:r>
      </w:hyperlink>
      <w:r>
        <w:t xml:space="preserve"> - * The Indian government has reinstated full RoDTEP benefits for exporters affected by the West Asia crisis, to offset increased logistics costs and supply chain disruptions. * The policy targets sectors such as textiles, garments, leather, handicrafts, marine, and agriculture. * The crisis, involving the Strait of Hormuz closure, has led to higher freight rates, war risk surcharges, and longer transit times. * The government is also considering a ship registration framework at GIFT City to attract maritime investment. * Sector-specific distress signals include ceramic exporters facing war risk surcharges and rice exporters with cargo stranded at ports. 215. </w:t>
      </w:r>
      <w:hyperlink r:id="rId198">
        <w:r>
          <w:rPr>
            <w:color w:val="0000EE"/>
            <w:u w:val="single"/>
          </w:rPr>
          <w:t>https://arunachaltimes.in/index.php/2026/03/24/unpredictable-weather-causes-concern-among-farmers-experts/</w:t>
        </w:r>
      </w:hyperlink>
      <w:r>
        <w:t xml:space="preserve"> - * Highly irregular rainfall since June last year has affected kharif and winter crops across the state of Arunachal Pradesh. * Drought-like conditions with rainfall deficits of 90.1% to 91.3% during winter months have led to moisture stress in crops. * Reduced rainfall during monsoon (June to September) has disturbed sowing schedules, reducing yields and causing partial crop failures. * Horticultural crops such as citrus, pineapple, and large cardamom have suffered due to moisture stress during flowering and fruit-setting. * Dry weather has increased crop pests and diseases, increased production costs, and influenced farmers' cropping practices. 216. </w:t>
      </w:r>
      <w:hyperlink r:id="rId199">
        <w:r>
          <w:rPr>
            <w:color w:val="0000EE"/>
            <w:u w:val="single"/>
          </w:rPr>
          <w:t>https://www.supplychainbrain.com/articles/43690-iran-war-threatens-global-food-supply-chains</w:t>
        </w:r>
      </w:hyperlink>
      <w:r>
        <w:t xml:space="preserve"> - * The Iran war impacts global food supply chains by disrupting fertilizer and energy supplies. * Strait of Hormuz closure affects over a third of seaborne fertiliser exports and natural gas, essential for fertiliser production. * Fertiliser prices rose by 18% in 2025 and 26% by March 2026, with potential reductions in crop planting. * Higher production costs threaten price increases for food products and supply chain stability. * Countries like India, Bangladesh, and Brazil face significant fertilizer shortages and economic pressures. * Elevated energy and transport costs may lead to inflation and consumer price rises. 217. </w:t>
      </w:r>
      <w:hyperlink r:id="rId200">
        <w:r>
          <w:rPr>
            <w:color w:val="0000EE"/>
            <w:u w:val="single"/>
          </w:rPr>
          <w:t>https://indiashippingnews.com/kuwait-customs-reroute-cargo-via-land-routes-vital-supplies-flow-continues-amid-disruptions/</w:t>
        </w:r>
      </w:hyperlink>
      <w:r>
        <w:t xml:space="preserve"> - * Kuwait’s General Administration of Customs reroutes air cargo through land routes and neighbouring Gulf and Arab countries. * The rerouting is a response to regional escalation and air traffic disruptions, with continuous updates to emergency plans. * Customs operations operate around the clock despite operational challenges, with some temporary evacuations. * Between February 28 and March 21, Kuwait imported approximately 417 tons of medicines, 103,775 tons of food, and 24,400 tons of vegetables. * The measures aim to maintain market stability, food security, and the flow of essential goods. 218. </w:t>
      </w:r>
      <w:hyperlink r:id="rId201">
        <w:r>
          <w:rPr>
            <w:color w:val="0000EE"/>
            <w:u w:val="single"/>
          </w:rPr>
          <w:t>https://www.business-standard.com/economy/news/from-indian-films-to-italian-wine-iran-war-ripples-through-global-economy-126032400129_1.html</w:t>
        </w:r>
      </w:hyperlink>
      <w:r>
        <w:t xml:space="preserve"> - * The US and Israel’s war in Iran is causing supply shocks across the global economy, raising inflation concerns. * Rising energy and input costs are impacting industries such as film production, agriculture, and manufacturing. * Consumer prices, energy costs, and shipping rates increase, influencing global markets and GDP forecasts. * India and Italy report specific impacts on film release schedules and agricultural costs. * Central banks in the UK, EU, and US consider interest rate hikes amid inflation pressures driven by the conflict. * The WTO warns of potential reductions in global trade volume due to elevated energy prices. * The conflict risks causing broader economic damage, including inflation and growth slowdown in major economies. 219. </w:t>
      </w:r>
      <w:hyperlink r:id="rId202">
        <w:r>
          <w:rPr>
            <w:color w:val="0000EE"/>
            <w:u w:val="single"/>
          </w:rPr>
          <w:t>https://www.wwbl.com/2026/03/23/farm-crisis-deepens-60-ag-groups-push-trump-administration-to-revoke-phosphate-fertilizer-duties/</w:t>
        </w:r>
      </w:hyperlink>
      <w:r>
        <w:t xml:space="preserve"> - * Over 50 US farm organisations and eight national farm groups request the Commerce Department to eliminate tariffs on imported phosphate fertilisers.</w:t>
      </w:r>
      <w:r>
        <w:rPr>
          <w:i/>
        </w:rPr>
        <w:t xml:space="preserve"> The coalition argues tariffs restrict access, increase costs, and harm crop yields.</w:t>
      </w:r>
      <w:r>
        <w:t xml:space="preserve"> The tariffs, in place since 2020 due to subsidies benefiting Moroccan and Russian imports, face a "sunset review".</w:t>
      </w:r>
      <w:r>
        <w:rPr>
          <w:i/>
        </w:rPr>
        <w:t xml:space="preserve"> Increased input costs, including fertiliser, account for about 40% of many farmers' operating expenses.</w:t>
      </w:r>
      <w:r>
        <w:t xml:space="preserve"> Rising prices and supply restrictions are negatively impacting planting decisions and farm viability.</w:t>
      </w:r>
      <w:r>
        <w:rPr>
          <w:i/>
        </w:rPr>
        <w:t xml:space="preserve"> The groups emphasise geopolitical factors and high expenses as intensifying pressures on farmers. 220. </w:t>
      </w:r>
      <w:hyperlink r:id="rId203">
        <w:r>
          <w:rPr>
            <w:color w:val="0000EE"/>
            <w:u w:val="single"/>
          </w:rPr>
          <w:t>https://www.tampabay28.com/news/region-hillsborough/iran-conflict-disrupts-fertilizer-shipments-raising-concerns-for-florida-farmers</w:t>
        </w:r>
      </w:hyperlink>
      <w:r>
        <w:rPr>
          <w:i/>
        </w:rPr>
        <w:t xml:space="preserve"> - * Iran conflict causes disruption to fertilizer shipments, increasing costs for Florida farmers. * Fertilizer prices, mainly nitrogen-based, have surged up to 30% due to blocked shipping corridors. * Rising diesel prices are raising transportation and irrigation costs for farmers. * Farmers may have to alter crop choices, potentially affecting crop output and prices. * Industry recovery depends on conflict resolution within 30 days, or else crop prices and consumer costs may rise. 221. </w:t>
      </w:r>
      <w:hyperlink r:id="rId204">
        <w:r>
          <w:rPr>
            <w:color w:val="0000EE"/>
            <w:u w:val="single"/>
          </w:rPr>
          <w:t>https://www.dostor.org/5471585</w:t>
        </w:r>
      </w:hyperlink>
      <w:r>
        <w:rPr>
          <w:i/>
        </w:rPr>
        <w:t xml:space="preserve"> - • Iran issues a statement denying claims of imposing a $2 million fee on ships passing through the Strait of Hormuz. • The Iranian embassy in India states that no official levies are applied and the reports are unsubstantiated. • Iranian MP Alaaeddin Boroujerdi announced a 'sovereign system' with fees to compensate for war losses, but this is not an official policy. • The Strait of Hormuz accounts for 20% of global oil exports, with ongoing tensions impacting maritime security and costs. • Market reactions include rising oil prices and a 400% increase in maritime insurance costs, affecting global supply chains. 222. </w:t>
      </w:r>
      <w:hyperlink r:id="rId205">
        <w:r>
          <w:rPr>
            <w:color w:val="0000EE"/>
            <w:u w:val="single"/>
          </w:rPr>
          <w:t>https://stockwells.com.au/how-middle-east-conflict-is-disrupting-global-freight-and-supply-chains/</w:t>
        </w:r>
      </w:hyperlink>
      <w:r>
        <w:rPr>
          <w:i/>
        </w:rPr>
        <w:t xml:space="preserve"> - • Escalation of conflict in the Middle East affects global shipping and aviation routes. • Disruptions include airspace restrictions, flight cancellations, rerouting, and targeted attacks on vessels. • Ports and container movements face delays, equipment shortages, and congestion. • Rising freight costs are driven by fuel price volatility, war-risk insurance, and emergency surcharges. • Longer routes increase operational costs and impact global trade flow stability. 223. </w:t>
      </w:r>
      <w:hyperlink r:id="rId206">
        <w:r>
          <w:rPr>
            <w:color w:val="0000EE"/>
            <w:u w:val="single"/>
          </w:rPr>
          <w:t>https://www.thepigsite.com/news/2026/03/eu-farm-prices-fall-in-late-2025-as-cereals-milk-drop</w:t>
        </w:r>
      </w:hyperlink>
      <w:r>
        <w:rPr>
          <w:i/>
        </w:rPr>
        <w:t xml:space="preserve"> - * EU farm prices decreased by 1.9% in the fourth quarter of 2025 compared to the same period in 2024. * Price declines occurred in 15 EU countries, notably Belgium, Lithuania, and Germany. * EU-wide milk and cereal prices fell by 4.1% and 8.9% respectively in late 2025. * Input costs such as fertilisers increased by 7.9%, while energy and feed stuffs declined. * Data sourced from Eurostat on agricultural price indices. 224. </w:t>
      </w:r>
      <w:hyperlink r:id="rId207">
        <w:r>
          <w:rPr>
            <w:color w:val="0000EE"/>
            <w:u w:val="single"/>
          </w:rPr>
          <w:t>https://fortune.com/2026/03/23/starbucks-ceo-brian-niccol-back-to-starbucks-ran-like-manufacturing-facility/</w:t>
        </w:r>
      </w:hyperlink>
      <w:r>
        <w:rPr>
          <w:i/>
        </w:rPr>
        <w:t xml:space="preserve"> - * Brian Niccol became CEO of Starbucks in late 2024 and initiated the 'Back to Starbucks' plan to emphasise customer service.</w:t>
      </w:r>
      <w:r>
        <w:t>* The plan involved returning to store enhancements such as seating, condiment bars, and personalised cups, alongside reducing menu items by 30%.</w:t>
      </w:r>
      <w:r>
        <w:rPr>
          <w:i/>
        </w:rPr>
        <w:t>* The company reported a 4% increase in same-store sales and a 5% revenue rise for the quarter, with profits impacted by tariffs and staffing costs.</w:t>
      </w:r>
      <w:r>
        <w:t xml:space="preserve">* Starbucks faced employee protests over staffing levels and dress codes, reflecting ongoing union activities.* * Niccol highlighted progress through improved reputation and customer service standards, aiming to transition the company's focus from manufacturing efficiency to customer experience. 225. </w:t>
      </w:r>
      <w:hyperlink r:id="rId208">
        <w:r>
          <w:rPr>
            <w:color w:val="0000EE"/>
            <w:u w:val="single"/>
          </w:rPr>
          <w:t>https://www.kvrr.com/2026/03/23/fertilizer-prices-spike-as-war-continues-which-could-effect-the-prices-in-the-grocery-stores/</w:t>
        </w:r>
      </w:hyperlink>
      <w:r>
        <w:t xml:space="preserve"> - * Fertilizer prices have increased significantly, influenced by the ongoing war in Iran. * Urea fertilizer now costs over nine hundred dollars a ton, with recent bookings up about $200 compared to last fall. * Farmers face financial difficulties and may reduce fertiliser application due to higher costs. * US Senators introduced bills to compare market prices and expand domestic production amid the spike. * Investigations into potential collusion and price gouging are ongoing, with calls for enforcement. * The price spike in fertilizer is expected to persist and impact crop production and food prices. 226. </w:t>
      </w:r>
      <w:hyperlink r:id="rId209">
        <w:r>
          <w:rPr>
            <w:color w:val="0000EE"/>
            <w:u w:val="single"/>
          </w:rPr>
          <w:t>https://www.beanscenemag.com.au/industry-leaders-to-convene-at-gcr-leaders-symposium-this-week/</w:t>
        </w:r>
      </w:hyperlink>
      <w:r>
        <w:t xml:space="preserve"> - * The 2026 GCR Leaders Symposium will take place on 27 March at Melbourne Convention and Exhibition Centre. * The event will focus on the current state and future of global coffee markets, including Australian and international sectors. * Keynote speaker Braeden Lord, CEO of Starbucks Australia, will address brand resurgence and role in Australia. * Panel discussions will cover cross-border expansion, specialty coffee integration, and market challenges. * Attendees include industry leaders, CEOs, roasters, and business operators, with networking opportunities and access to MICE 2026.</w:t>
      </w:r>
      <w:r/>
    </w:p>
    <w:p>
      <w:r/>
      <w:r>
        <w:t xml:space="preserve">227. </w:t>
      </w:r>
      <w:hyperlink r:id="rId210">
        <w:r>
          <w:rPr>
            <w:color w:val="0000EE"/>
            <w:u w:val="single"/>
          </w:rPr>
          <w:t>https://maritimemag.com/en/the-st-lawrence-ship-operators-luncheon-conference-focuses-on-turning-shortsea-potential-into-progress/?utm_source=rss&amp;utm_medium=rss&amp;utm_campaign=the-st-lawrence-ship-operators-luncheon-conference-focuses-on-turning-shortsea-potential-into-progress</w:t>
        </w:r>
      </w:hyperlink>
      <w:r>
        <w:t xml:space="preserve"> - * The St. Lawrence Ship Operators held a luncheon-conference in Montreal on March 21st to discuss the future of shortsea shipping. * Industry leaders emphasised the need for government support to promote shortsea shipping as an alternative to land transport. * Discussions highlighted infrastructure investments, regional collaboration, and new initiatives such as the $5 billion Trade Diversification Corridors Fund. * Experts pointed out the current underutilisation of the Seaway, port automation needs, and technological advancements like autonomous vessels. * The conference underlined the strategic importance of enhancing maritime infrastructure to diversify Canada's trade and reduce land-based network pressures. 228. </w:t>
      </w:r>
      <w:hyperlink r:id="rId211">
        <w:r>
          <w:rPr>
            <w:color w:val="0000EE"/>
            <w:u w:val="single"/>
          </w:rPr>
          <w:t>https://www.hometextilestoday.com/financial/container-spot-rates-rise-as-iran-war-drives-up-fuel-costs/</w:t>
        </w:r>
      </w:hyperlink>
      <w:r>
        <w:t xml:space="preserve"> - * Global container spot rates increased for a third week, supported by trans-Pacific route gains and rising fuel costs linked to Iran conflict. * The Drewry World Container Index rose 2% to $2,172, with notable rate increases from Shanghai to New York and Los Angeles. * Capacity remains steady, with scheduled blank sailings and higher freight rates announced by carriers including MSC and CMA CGM. * Geopolitical tensions, including U.S. and Israeli strikes on Iran, disrupted tanker traffic through Strait of Hormuz, elevating crude and bunker fuel prices. * Carriers have introduced emergency bunker surcharges, such as CMA CGM raising fees from $150 to $265 per TEU. * The increase reflects recovering volumes and rising operational costs, with upward rate pressure expected to continue. 229. </w:t>
      </w:r>
      <w:hyperlink r:id="rId212">
        <w:r>
          <w:rPr>
            <w:color w:val="0000EE"/>
            <w:u w:val="single"/>
          </w:rPr>
          <w:t>https://coffeetalk.com/daily-dose/for-roasters-retailers/03-2026/109637/</w:t>
        </w:r>
      </w:hyperlink>
      <w:r>
        <w:t xml:space="preserve"> - * Neumann Kaffee Gruppe (NKG), based in Hamburg, manages about one-eighth of the world's coffee supply and faces market volatility. * Recent coffee futures prices have more than doubled the fifty-year average, prompting NKG to reassess strategies. * Market turbulence is attributed to supply disruptions, geopolitical unrest, and investor behaviour. * NKG has secured a $1.1 billion credit line to improve liquidity, expecting a trading volume recovery by 2026. * Challenges include weather impacts, US tariffs, and European sustainability regulations, sustaining high coffee prices. 230. </w:t>
      </w:r>
      <w:hyperlink r:id="rId213">
        <w:r>
          <w:rPr>
            <w:color w:val="0000EE"/>
            <w:u w:val="single"/>
          </w:rPr>
          <w:t>https://easternherald.com/2026/03/24/venezuela-dollar-crisis-crypto-inflation-sanctions/</w:t>
        </w:r>
      </w:hyperlink>
      <w:r>
        <w:t xml:space="preserve"> - * Venezuela faces a severe shortage of US dollars, affecting its economic recovery.</w:t>
      </w:r>
      <w:r>
        <w:rPr>
          <w:i/>
        </w:rPr>
        <w:t xml:space="preserve"> Small and medium-sized businesses struggle to access foreign currency, leading to increased prices, reduced production, and reliance on cryptocurrencies.</w:t>
      </w:r>
      <w:r>
        <w:t xml:space="preserve"> Inflation has surged to approximately 600 percent annually, driven by currency depreciation and limited dollar access.</w:t>
      </w:r>
      <w:r>
        <w:rPr>
          <w:i/>
        </w:rPr>
        <w:t xml:space="preserve"> Businesses use cryptocurrencies to pay suppliers, settle invoices, and preserve value amid banking restrictions.</w:t>
      </w:r>
      <w:r>
        <w:t xml:space="preserve"> US sanctions and oil export restrictions further constrain dollar availability.</w:t>
      </w:r>
      <w:r>
        <w:rPr>
          <w:i/>
        </w:rPr>
        <w:t xml:space="preserve"> The informal market and cryptocurrencies are replacing traditional financial channels, complicating regulation and economic planning.</w:t>
      </w:r>
      <w:r>
        <w:t xml:space="preserve"> The crisis continues under uncertain prospects for stabilisation or reform. 231. </w:t>
      </w:r>
      <w:hyperlink r:id="rId214">
        <w:r>
          <w:rPr>
            <w:color w:val="0000EE"/>
            <w:u w:val="single"/>
          </w:rPr>
          <w:t>https://www.lawbc.com/geopolitics-energy-markets-and-fertilizer-why-u-s-farmers-are-feeling-the-pressure/</w:t>
        </w:r>
      </w:hyperlink>
      <w:r>
        <w:t xml:space="preserve"> - * Recent geopolitical conflicts in the Middle East have disrupted global fertilizer and natural gas supplies, impacting US agriculture. * Fertilizer prices have risen approximately 30%, with some farmers planning to pay 40% more this season. * US farmers are adjusting planting decisions, shifting acreage from corn to soybeans due to input cost concerns. * Higher input costs could lead to lower crop yields and increased prices for livestock feed and fuel. * US-based fertiliser companies benefit from lower domestic natural gas prices, contrasting with higher costs elsewhere. * Overall, geopolitical tensions are adding unpredictability and risk to the US agricultural economy. 232. </w:t>
      </w:r>
      <w:hyperlink r:id="rId212">
        <w:r>
          <w:rPr>
            <w:color w:val="0000EE"/>
            <w:u w:val="single"/>
          </w:rPr>
          <w:t>https://coffeetalk.com/daily-dose/for-roasters-retailers/03-2026/109637/</w:t>
        </w:r>
      </w:hyperlink>
      <w:r>
        <w:t xml:space="preserve"> - * Neumann Kaffee Gruppe (NKG), a major coffee trading firm based in Hamburg, reassesses strategies due to recent dramatic price increases and market volatility. * The company has utilised up to 90% of credit lines, reduced inventories by around 70%, and adopted a cautious trading approach. * Market disruptions stem from supply concerns, geopolitical unrest, tariffs, and low inventory levels, with some easing due to expected Brazilian harvest yields. * NKG has secured a $1.1 billion credit line to improve liquidity and anticipates a trading volume recovery by 2026, emphasising transaction value. * Challenges include weather impacts, tariffs, and regulatory changes affecting coffee production and trade. 233. </w:t>
      </w:r>
      <w:hyperlink r:id="rId215">
        <w:r>
          <w:rPr>
            <w:color w:val="0000EE"/>
            <w:u w:val="single"/>
          </w:rPr>
          <w:t>https://ricenewstoday.com/india-over-80-of-non-basmati-rice-export-cargoes-remain-stuck-at-anchorage-amid-port-congestion/</w:t>
        </w:r>
      </w:hyperlink>
      <w:r>
        <w:t xml:space="preserve"> - * Over 80% of India’s non-basmati rice export cargoes remain stuck at anchorage amid port congestion. * Only 2% of cargoes shipped, mainly to Somalia, indicating slow execution. * West Africa dominates demand, with countries like Benin, Guinea, Senegal, Togo, Sierra Leone, and Ivory Coast as primary destinations. * Bangladesh-bound shipments are limited, reflecting short-term trade flows. * Delays are linked to port congestion, vessel bunching, and high freight costs due to geopolitical tensions. * Improved vessel movement or port clearance could boost near-term export flows, especially to African markets. 234. </w:t>
      </w:r>
      <w:hyperlink r:id="rId216">
        <w:r>
          <w:rPr>
            <w:color w:val="0000EE"/>
            <w:u w:val="single"/>
          </w:rPr>
          <w:t>https://www.maritimeprofessional.com/news/sugar-futures-fall-prices-slump-417116</w:t>
        </w:r>
      </w:hyperlink>
      <w:r>
        <w:t xml:space="preserve"> - * Raw sugar futures on ICE fell 1% after oil prices declined following US political comments. * Sugar prices rose nearly 10% last week due to energy market gains linked to the Iran conflict. * Postponement of US strikes on Iran impacted sugar markets. * Indian mills resumed export sales, boosting sugar prices. * Coffee prices declined, with record crop expectations in Brazil amid shipping and cost disruptions. * Cocoa prices increased despite export volume declines from Ivory Coast.</w:t>
      </w:r>
      <w:r/>
    </w:p>
    <w:p>
      <w:r/>
      <w:r>
        <w:t xml:space="preserve">235. </w:t>
      </w:r>
      <w:hyperlink r:id="rId217">
        <w:r>
          <w:rPr>
            <w:color w:val="0000EE"/>
            <w:u w:val="single"/>
          </w:rPr>
          <w:t>https://www.seanews.com.tr/article/reefer-shippers-stuck-as-gulf-war-halts-flows-mn3gaysx</w:t>
        </w:r>
      </w:hyperlink>
      <w:r>
        <w:t xml:space="preserve"> - * Shipping delays for reefer containers bound for the Middle East caused by Gulf conflict, reports Journal of Commerce. * Ocean carriers suspend acceptance of reefer, dangerous goods, and special cargo in UAE, Oman, Iraq, Kuwait, Qatar, Bahrain, and Saudi Arabia. Ports outside the Gulf are used for offloading. * Tyson Foods affected, with halal chicken shipments from Brazil offloaded; production slowed due to stranded containers. * Diversions via Jeddah and land routes through UAE and Oman under strain, with trucking bottlenecks in Dubai. * Experts warn if Strait of Hormuz remains closed, cargo may be rerouted to Europe or Africa, impacting food and fertiliser supplies and increasing food inflation risks. 236. </w:t>
      </w:r>
      <w:hyperlink r:id="rId212">
        <w:r>
          <w:rPr>
            <w:color w:val="0000EE"/>
            <w:u w:val="single"/>
          </w:rPr>
          <w:t>https://coffeetalk.com/daily-dose/for-roasters-retailers/03-2026/109637/</w:t>
        </w:r>
      </w:hyperlink>
      <w:r>
        <w:t xml:space="preserve"> - * Neumann Kaffee Gruppe (NKG), based in Hamburg, manages about one-eighth of the world's coffee supply. * The company is reevaluating operations due to a doubling of coffee futures prices over fifty years amid market turbulence. * NKG has reduced inventories by around 70%, utilised up to 90% of credit lines, and adopted a cautious trading approach. * Market disruptions include supply issues, geopolitical unrest, tariffs, and concerns over Brazilian harvests, with ongoing volatility. * NKG secures a $1.1 billion credit line and anticipates trading volume recovery by 2026, citing emphasis on transaction value. * The company faces risks from weather, tariffs, and European regulations affecting coffee trade and logistics. 237. </w:t>
      </w:r>
      <w:hyperlink r:id="rId218">
        <w:r>
          <w:rPr>
            <w:color w:val="0000EE"/>
            <w:u w:val="single"/>
          </w:rPr>
          <w:t>https://www.indexbox.io/store/world-plant-based-energy-drink-market-analysis-forecast-size-trends-and-insights/</w:t>
        </w:r>
      </w:hyperlink>
      <w:r>
        <w:t xml:space="preserve"> - * The market is characterised by dual-value-chain structure favouring specialised or partnership models, with high barriers to entry. * Demand driven by application-specific formulations, shifting value from raw ingredients to advanced extracts. * Geographic sourcing hubs in developing regions are disconnected from high-value processing and branding centres. * Regulatory landscapes influence formulation strategies, with regions like the EU requiring approvals for novel botanicals. * Competitiveness moves towards 'clean-label' expertise, masking bitter plant compounds and ensuring stability. * Market evolution includes ingredient sophistication and regional segmentation driven by regulatory and consumer preferences. * Supply risks stem from climate, geopolitical issues, adulteration, and regulatory hurdles, especially concerning botanicals like guarana and ashwagandha. * The industry is expanding from niche to mainstream, with value and innovation-driven segments emerging. * Each value chain participant must develop strategic capabilities, including control over supply, formulation IP, and regulatory expertise. * Oil and gas industries are not directly involved, but the market sees trends towards responsible sourcing and sustainability through traceability.</w:t>
      </w:r>
      <w:r/>
    </w:p>
    <w:p>
      <w:r/>
      <w:r>
        <w:t xml:space="preserve">238. </w:t>
      </w:r>
      <w:hyperlink r:id="rId219">
        <w:r>
          <w:rPr>
            <w:color w:val="0000EE"/>
            <w:u w:val="single"/>
          </w:rPr>
          <w:t>https://www.canalrural.com.br/agricultura/milho-recua-com-pressao-da-safrinha-e-cenario-externo-incerto/</w:t>
        </w:r>
      </w:hyperlink>
      <w:r>
        <w:t xml:space="preserve"> - * The maize market experienced a decline in quotations in Brazil and internationally, with futures on B3 falling to R$ 72.00 per sack. * Planting for the second maize crop accelerated in the Centre-South, but some sowing occurred outside the optimal window, increasing climatic risks. * Chicago maize prices declined slightly by 0.21%, while Brazilian prices decreased by 4.38%, with local physical market prices dropping to around R$ 48.12 per sack. * Markets await the USDA planting intention report scheduled for 31 March, with expectations of reduced US maize planting area supporting global prices. * Regional conflicts, especially in the Middle East, threaten fertiliser supply, potentially increasing costs; Iran may reduce imports from Brazil, further pressuring prices. * Weather conditions in April will be critical for the safrinha 2026 crop, with dependence on regular rains. * The US dollar remains above R$ 5.30, supporting prices in real terms despite volatile markets and external pressures. 239. </w:t>
      </w:r>
      <w:hyperlink r:id="rId220">
        <w:r>
          <w:rPr>
            <w:color w:val="0000EE"/>
            <w:u w:val="single"/>
          </w:rPr>
          <w:t>https://www.rmpbs.org/news/business-economy/farmers-fertilizer-prices-growing-season</w:t>
        </w:r>
      </w:hyperlink>
      <w:r>
        <w:t xml:space="preserve"> - * Fertilizer prices in Colorado have increased by over 30% since late February, affecting farmers' costs. * The price spike is related to conflicts involving Iran and disruptions passing through the Strait of Hormuz. * U.S. farmers rely heavily on imported fertilisers, with some buying in January before prices surged. * Farmers are planning to reduce phosphate use but find it difficult to lower nitrogen inputs due to crop needs. * The U.S. Treasury has announced steps to increase fertilizer imports from Venezuela. * Broader issues such as drought, regulations, and rising input costs compound farmers' challenges. 240. </w:t>
      </w:r>
      <w:hyperlink r:id="rId216">
        <w:r>
          <w:rPr>
            <w:color w:val="0000EE"/>
            <w:u w:val="single"/>
          </w:rPr>
          <w:t>https://www.maritimeprofessional.com/news/sugar-futures-fall-prices-slump-417116</w:t>
        </w:r>
      </w:hyperlink>
      <w:r>
        <w:t xml:space="preserve"> - * Raw sugar futures declined 1% after oil prices fell following US President Trump's postponement of Iranian strikes. * Sugar gained nearly 10% last week due to soaring energy prices amid Iran-related tensions. * Indian mills increased exports after a slump in the rupee and rising global prices. * Arabica coffee declined 1.4%, despite record crop expectations in Brazil, due to high freight, fertilizer, and energy costs. * Robusta coffee fell 0.9%, after gains last week, amid shipping disruptions. * Cocoa prices rose, with London cocoa up 1.1% and New York cocoa up 1.4%, despite reduced port arrivals in Ivory Coast. 241. </w:t>
      </w:r>
      <w:hyperlink r:id="rId221">
        <w:r>
          <w:rPr>
            <w:color w:val="0000EE"/>
            <w:u w:val="single"/>
          </w:rPr>
          <w:t>https://www.notiziegeopolitiche.net/agricoltura-confeuro-allarme-fertilizzanti-stop-guerra-e-soluzione-diplomatica/?utm_source=rss&amp;utm_medium=rss&amp;utm_campaign=agricoltura-confeuro-allarme-fertilizzanti-stop-guerra-e-soluzione-diplomatica</w:t>
        </w:r>
      </w:hyperlink>
      <w:r>
        <w:t xml:space="preserve"> - * Andrea Tiso, presidente di Confeuro, avverte sul rischio di carestia globale a causa del blocco dello Stretto di Hormuz e della crisi nelle forniture di fertilizzanti. * La carenza di fertilizzanti potrebbe compromettere le produzioni agricole mondiali e portare a scenari di crisi alimentare, con particolare rischio nei Paesi africani. * La situazione rischia di acuire crisi economiche e sociali già complesse, aggravate da tensioni geopolitiche. * Confeuro fa appello alla diplomazia per risolvere il conflitto in Medio Oriente, evidenziando la natura globalizzata e interdipendente del problema. * La confederazione sottolinea l'importanza di investire nell'agricoltura europea, nella sicurezza alimentare e nella tutela delle produzioni agricole strategiche. 242. </w:t>
      </w:r>
      <w:hyperlink r:id="rId222">
        <w:r>
          <w:rPr>
            <w:color w:val="0000EE"/>
            <w:u w:val="single"/>
          </w:rPr>
          <w:t>https://americanbazaaronline.com/2026/03/23/iran-war-fuels-fertilizer-price-spike-straining-us-farmers-477371/</w:t>
        </w:r>
      </w:hyperlink>
      <w:r>
        <w:t xml:space="preserve"> - * The war in Iran causes increased prices for fertilizer and energy for US farmers. * Farmers face supply shortages and rising input costs, impacting crop affordability. * Higher fuel and input costs contribute to increased food prices in groceries. * US government allows Venezuela fertilizer imports to mitigate costs. * Long-term strategies may include diversifying supply sources and policy interventions. 243. </w:t>
      </w:r>
      <w:hyperlink r:id="rId223">
        <w:r>
          <w:rPr>
            <w:color w:val="0000EE"/>
            <w:u w:val="single"/>
          </w:rPr>
          <w:t>https://www.esmmagazine.com/supply-chain/despite-price-cut-ghana-cocoa-buyers-lack-funds-to-buy-beans-from-farmers-sources-say-308195</w:t>
        </w:r>
      </w:hyperlink>
      <w:r>
        <w:t xml:space="preserve"> - * Ghana's licensed cocoa buyers face funding shortages despite a recent 30% price reduction by the government. * The new farmer price of 41,392 cedis per tonne remains above global prices of around $3,200. * Disbursements by Cocobod to clear arrears have not reached farmers, causing delays in payments. * Farmers and clerks are refusing to accept more beans, leading to unsold stockpile at ports. * Official statements indicate some buyers remain active, but the organisation faces mounting debts, and farmers threaten resistance to further price cuts. 244. </w:t>
      </w:r>
      <w:hyperlink r:id="rId220">
        <w:r>
          <w:rPr>
            <w:color w:val="0000EE"/>
            <w:u w:val="single"/>
          </w:rPr>
          <w:t>https://www.rmpbs.org/news/business-economy/farmers-fertilizer-prices-growing-season</w:t>
        </w:r>
      </w:hyperlink>
      <w:r>
        <w:t xml:space="preserve"> - * Fertilizer prices in Colorado have increased by more than 30% following global conflicts and export disruptions. * The spike in prices is driven by the closure of the Strait of Hormuz and increased costs for nitrogen and phosphate fertilizers. * Farmers like Brent Hines and Brian King are experiencing rising input costs, affecting planting and yield potential. * The US Treasury announced steps to increase fertilizer imports from Venezuela, but production challenges persist. * Weather conditions, regulations, and other farm costs compound economic pressures on farmers.</w:t>
      </w:r>
      <w:r/>
    </w:p>
    <w:p>
      <w:r/>
      <w:r>
        <w:t xml:space="preserve">245. </w:t>
      </w:r>
      <w:hyperlink r:id="rId224">
        <w:r>
          <w:rPr>
            <w:color w:val="0000EE"/>
            <w:u w:val="single"/>
          </w:rPr>
          <w:t>https://www.seedworld.com/canada/2026/03/23/diesel-jumps-margins-shrink-canadian-seed-growers-feel-impact-of-hormuz-crisis/</w:t>
        </w:r>
      </w:hyperlink>
      <w:r>
        <w:t xml:space="preserve"> - * Global oil chokepoint disruption related to the Strait of Hormuz is causing rising input costs for Canadian farms. * Prices for diesel and fertiliser increased due to energy market volatility and energy price swings. * Higher input costs are eroding margins for seed growers in Canada, with some difficulty passing costs to buyers. * Domestic energy and fertiliser production issues are highlighted as significant challenges. * The article emphasises both international and domestic economic pressures on Canadian agricultural input costs. 246. </w:t>
      </w:r>
      <w:hyperlink r:id="rId225">
        <w:r>
          <w:rPr>
            <w:color w:val="0000EE"/>
            <w:u w:val="single"/>
          </w:rPr>
          <w:t>https://www.wxyz.com/news/voices/were-tired-farmers-brace-for-rising-costs-of-fertilizer-amid-iran-war</w:t>
        </w:r>
      </w:hyperlink>
      <w:r>
        <w:t xml:space="preserve"> - * Farmers in metro Detroit are experiencing increased costs for fertiliser and diesel amid ongoing Iran conflict. * Diesel prices have risen, affecting farm operations reliant on diesel fuel for equipment and irrigation. * Fertiliser costs have increased approximately 30-40% in the past year. * Farmers predict some will switch to crops that require less fertiliser, leading to potential shortages. * The economic pressures are causing exhaustion among farmers, risking farm viability and succession.</w:t>
      </w:r>
      <w:r/>
    </w:p>
    <w:p>
      <w:r/>
      <w:r>
        <w:t xml:space="preserve">247. </w:t>
      </w:r>
      <w:hyperlink r:id="rId226">
        <w:r>
          <w:rPr>
            <w:color w:val="0000EE"/>
            <w:u w:val="single"/>
          </w:rPr>
          <w:t>https://www.housingwire.com/articles/fidelity-2026-state-of-retirement-planning/</w:t>
        </w:r>
      </w:hyperlink>
      <w:r>
        <w:t xml:space="preserve"> - * A survey of 2,015 U.S. adults conducted in December 2025 by Big Village highlights postponed retirement due to inflation and financial strain. * Many Americans consider phased retirement, flexible work, and alternative paths like gig work or starting small businesses. * Findings suggest housing demand may shift, as retirees delay downsizing, relocate for flexible work, or prioritise aging-in-place properties. * A significant proportion of respondents worry about inflation, healthcare costs, and paying bills, influencing retirement plans. * Younger generations, especially Gen Z and millennials, plan to blend work with lifestyle goals in retirement. * Americans with a financial plan are more confident about retirement, though many have not started planning. 248. </w:t>
      </w:r>
      <w:hyperlink r:id="rId227">
        <w:r>
          <w:rPr>
            <w:color w:val="0000EE"/>
            <w:u w:val="single"/>
          </w:rPr>
          <w:t>https://www.kivitv.com/news/hidden-grounds-coffee-brings-creative-organic-drinks-to-boises-north-end</w:t>
        </w:r>
      </w:hyperlink>
      <w:r>
        <w:t xml:space="preserve"> - * Hidden Grounds Coffee in Boise’s North End offers creative, organic drinks and pastries from local vendors.</w:t>
      </w:r>
      <w:r>
        <w:rPr>
          <w:i/>
        </w:rPr>
        <w:t xml:space="preserve"> The business was established about a year ago and has become a community gathering space.</w:t>
      </w:r>
      <w:r>
        <w:t xml:space="preserve"> The shop features colourful, inventive drinks such as salted honey vanilla lattes and whipped strawberry matcha.</w:t>
      </w:r>
      <w:r>
        <w:rPr>
          <w:i/>
        </w:rPr>
        <w:t xml:space="preserve"> It focuses on comfort, connection, and local sourcing, with ongoing seasonal menu development. 249. </w:t>
      </w:r>
      <w:hyperlink r:id="rId228">
        <w:r>
          <w:rPr>
            <w:color w:val="0000EE"/>
            <w:u w:val="single"/>
          </w:rPr>
          <w:t>https://www.prnewswire.com/news-releases/uae-energy-drinks-market-to-reach-usd-1-38-billion-by-2032--growing-at-a-cagr-of-4-66-during-20262032--says-markntel-advisors-302719169.html</w:t>
        </w:r>
      </w:hyperlink>
      <w:r>
        <w:rPr>
          <w:i/>
        </w:rPr>
        <w:t xml:space="preserve"> - ['</w:t>
      </w:r>
      <w:r>
        <w:t>The UAE energy drinks market is expected to grow at a CAGR of 4.66% from 2026–2032, reaching USD 1.38 billion.', '</w:t>
      </w:r>
      <w:r>
        <w:rPr>
          <w:i/>
        </w:rPr>
        <w:t>Growth driven by demand for functional, hydration, and performance-enhancing drinks, with increased health awareness.', '</w:t>
      </w:r>
      <w:r>
        <w:t>Isotonic drinks held 52% market share in 2026; offline distribution dominated with 74% share in 2026.', '</w:t>
      </w:r>
      <w:r>
        <w:rPr>
          <w:i/>
        </w:rPr>
        <w:t>Market expansion supported by retail growth, innovation, and entry of global brands like Gorilla Energy and Cloud 9.', '</w:t>
      </w:r>
      <w:r>
        <w:t xml:space="preserve">Challenges include health concerns and regulatory scrutiny over caffeine and sugar content.'] 250. </w:t>
      </w:r>
      <w:hyperlink r:id="rId229">
        <w:r>
          <w:rPr>
            <w:color w:val="0000EE"/>
            <w:u w:val="single"/>
          </w:rPr>
          <w:t>https://www.mdpi.com/2673-8783/6/2/18</w:t>
        </w:r>
      </w:hyperlink>
      <w:r>
        <w:t xml:space="preserve"> - * Discusses global coffee production in 2022 and consumption in 2024, highlighting major producing and consuming regions. * Highlights the generation of coffee by-products such as husk, pulp, silverskin, parchment, andSpent Coffee Grounds (SCG) contributing to waste and environmental impact. * Details bioactive compounds in coffee, including chlorogenic acids, caffeine, trigonelline, flavonoids, xanthones, and melanoidins, and their health benefits. * Explores traditional extraction methods and their limitations, such as long processing times and potential degradation of sensitive compounds. * Describes emerging extraction technologies like UAE, HPE, CAP, and MAE as more sustainable and efficient alternatives. * The literature search was conducted on Scopus for recent studies from 2019 to 2025, focusing on coffee, extraction methods, bioactivity, and sustainability. 251. </w:t>
      </w:r>
      <w:hyperlink r:id="rId230">
        <w:r>
          <w:rPr>
            <w:color w:val="0000EE"/>
            <w:u w:val="single"/>
          </w:rPr>
          <w:t>https://foodnservice.com/we-ranked-9-popular-fast-food-coffees-so-you-never-waste-a-dollar-again/</w:t>
        </w:r>
      </w:hyperlink>
      <w:r>
        <w:t xml:space="preserve"> - • The article ranks nine fast food coffee chains in 2026 based on quality and value, including McCafé, Chick-fil-A, Jack in the Box, Dunkin’, Wendy’s, Panera Bread, Taco Bell, Burger King, and Dairy Queen. • It discusses consumer feedback, sourcing, and beverage preferences across these chains. • McCafé remains the top choice for consistency and affordability, while Jack in the Box is highlighted for its iced coffee value. • Wendy’s offers a unique Frosty Cream Cold Brew, and Panera is noted for variety and high-quality roasts. • Dairy Queen’s coffee is considered the least effective option. 252. </w:t>
      </w:r>
      <w:hyperlink r:id="rId231">
        <w:r>
          <w:rPr>
            <w:color w:val="0000EE"/>
            <w:u w:val="single"/>
          </w:rPr>
          <w:t>https://investorsking.com/2026/03/23/container-shortage-threatens-nigerias-44bn-export-sector/</w:t>
        </w:r>
      </w:hyperlink>
      <w:r>
        <w:t xml:space="preserve"> - * Nigeria’s export sector faces disruption due to a shortage of shipping containers, affecting cargo movement through Lagos ports. * The shortage, caused by global logistics imbalances and local operational issues, has led to increased costs and shipment delays. * A backlog of export cargo impacts industries such as agriculture, manufacturing, and minerals, especially for perishable goods. * Port congestion and slower inflow of empty containers are key factors contributing to the shortage. * Stakeholders call for improved port efficiency and infrastructure to address the issue and sustain trade flows.</w:t>
      </w:r>
      <w:r/>
    </w:p>
    <w:p>
      <w:r/>
      <w:r>
        <w:t xml:space="preserve">253. </w:t>
      </w:r>
      <w:hyperlink r:id="rId232">
        <w:r>
          <w:rPr>
            <w:color w:val="0000EE"/>
            <w:u w:val="single"/>
          </w:rPr>
          <w:t>https://www.foodbusinessmea.com/hapag-lloyd-absorbs-us50m-weekly-losses-as-gulf-conflict-strands-vessels-disrupts-25000-shipments/</w:t>
        </w:r>
      </w:hyperlink>
      <w:r>
        <w:t xml:space="preserve"> - * Hapag-Lloyd reports additional weekly costs of US$40-50 million amid Middle East geopolitical conflict. * Six vessels, affecting approximately 3,000 ships in the Persian Gulf, are stranded; one vessel damaged. * Around 25,000 shipments affected, with ships pausing sailing through high-risk areas like the Strait of Hormuz. * The company employs real-time cargo tracking to mitigate risks and improve supply chain visibility. * Disruptions highlight the need for supply chain diversification and contingency planning in regions vulnerable to geopolitical instability. 254. </w:t>
      </w:r>
      <w:hyperlink r:id="rId233">
        <w:r>
          <w:rPr>
            <w:color w:val="0000EE"/>
            <w:u w:val="single"/>
          </w:rPr>
          <w:t>https://www.hortidaily.com/article/9822112/peruvian-blueberry-sector-faces-rising-logistics-costs-and-route-disruptions/</w:t>
        </w:r>
      </w:hyperlink>
      <w:r>
        <w:t xml:space="preserve"> - * Logistics issues, including increased freight costs and route disruptions, impact Peruvian blueberry exports. * Freight rates have increased by approximately US$500, linked to oil prices. * Route disruptions due to geopolitical tensions, port congestion, and diversions affect delivery times and product quality. * China expands its blueberry production and targets other Asian markets, increasing competition. * Sector focuses on production advantages and technology-driven systems to enhance competitiveness. * Industry emphasises route planning and contingency management to address logistical challenges.</w:t>
      </w:r>
      <w:r/>
    </w:p>
    <w:p>
      <w:r/>
      <w:r>
        <w:t xml:space="preserve">255. </w:t>
      </w:r>
      <w:hyperlink r:id="rId234">
        <w:r>
          <w:rPr>
            <w:color w:val="0000EE"/>
            <w:u w:val="single"/>
          </w:rPr>
          <w:t>https://windward.ai/blog/three-weeks-into-the-iran-war/</w:t>
        </w:r>
      </w:hyperlink>
      <w:r>
        <w:t xml:space="preserve"> - * Commercial traffic through the Strait of Hormuz remained near collapse, with only 16 AIS-visible crossings in a seven-day period by March 22. * The Strait is operating under a selective, permission-based transit model, with authorised crossings and routing through Iranian territorial waters. * Dark vessel activity increased inside Hormuz, with eight large vessels operating without AIS signals, indicating deliberate visibility suppression. * The Gulf of Oman became a holding zone with approximately 686 vessels, showing accumulation rather than clearance. * Iranian crude exports continued at constrained levels with alternative routes testing, including a crude shipment from Kooh Mobarak and increased exports through the Red Sea, Suez Canal, and Cape of Good Hope. * Disruptions affected port operations, energy infrastructure, and subsea cables, with incidents at Fujairah and suspension of subsea cable projects. * Maritime security incidents increased, including vessel attacks in the Gulf, Black Sea, Arctic, and disruptions near Fujairah. * Policy responses expanded, including US sanctions licences and European interdictions of sanctioned vessels. * Global routes showed early signs of rebalancing, with traffic surging through Bab el-Mandeb, Suez Canal, and Cape of Good Hope, but overall stability remained absent. * Oil and refined product flows are disrupted, with declining Gulf export volumes and continued tactical movement of Russian oil under sanctions. 256. </w:t>
      </w:r>
      <w:hyperlink r:id="rId235">
        <w:r>
          <w:rPr>
            <w:color w:val="0000EE"/>
            <w:u w:val="single"/>
          </w:rPr>
          <w:t>https://www.jdsupra.com/legalnews/customs-and-border-protection-publishes-5287977/</w:t>
        </w:r>
      </w:hyperlink>
      <w:r>
        <w:t xml:space="preserve"> - * CBP publishes a 60-day waiver allowing foreign-flagged vessels to transport oil, LNG, fertiliser, and coal between US ports. * The waiver is in response to disruptions in the Strait of Hormuz affecting energy markets. * The waiver, issued under 46 USC Section 501(a), expiry is set for 17 May 2026. * It applies nationwide, unlike previous waivers which had limited scope. * Industry analysts believe the impact on fuel prices may be limited due to structural market factors. 257. </w:t>
      </w:r>
      <w:hyperlink r:id="rId236">
        <w:r>
          <w:rPr>
            <w:color w:val="0000EE"/>
            <w:u w:val="single"/>
          </w:rPr>
          <w:t>https://www.brownfieldagnews.com/news/china-mexico-japan-among-top-weekly-export-destinations/</w:t>
        </w:r>
      </w:hyperlink>
      <w:r>
        <w:t xml:space="preserve"> - * The USDA reports a strong week for US export inspections of corn, sorghum, soybeans, and wheat, ending March 19th. * Wheat inspections were 458,411 tons, mainly to Mexico and China. * Corn inspections totalled 1,700,178 tons, with primary destinations Mexico and Japan. * Soybeans reached 1,101,730 tons, predominantly to China and Egypt. * Sorghum inspections were 182,179 tons, with China as the sole listed destination. * Export figures for the 2025/26 marketing year show increases compared to the previous year, especially for wheat and sorghum. 258. </w:t>
      </w:r>
      <w:hyperlink r:id="rId237">
        <w:r>
          <w:rPr>
            <w:color w:val="0000EE"/>
            <w:u w:val="single"/>
          </w:rPr>
          <w:t>https://www.prnewswire.com/news-releases/tariffs-trigger-major-supply-chain-reset-as-companies-diversify-sourcing-and-rethink-logistics-networks-stg-survey-finds-302722345.html</w:t>
        </w:r>
      </w:hyperlink>
      <w:r>
        <w:t xml:space="preserve"> - * Survey by STG Logistics finds tariff disruptions in 2025 led to widespread supply chain adjustments among US importers.</w:t>
      </w:r>
      <w:r>
        <w:rPr>
          <w:i/>
        </w:rPr>
        <w:t>* Companies diversified sourcing away from China to Southeast Asia and India, expanding supplier networks.</w:t>
      </w:r>
      <w:r>
        <w:t>* Use of bonded storage and FTZs increased, helping defer tariffs.</w:t>
      </w:r>
      <w:r>
        <w:rPr>
          <w:i/>
        </w:rPr>
        <w:t>* Contract negotiations shifted towards flexibility, including shorter terms and spot market use.</w:t>
      </w:r>
      <w:r>
        <w:t>* Many companies redesigned transportation strategies, including intermodal shifts and port diversification.</w:t>
      </w:r>
      <w:r>
        <w:rPr>
          <w:i/>
        </w:rPr>
        <w:t xml:space="preserve">* Future planning involves further diversification, analytics investment, and renegotiation of supply agreements. 259. </w:t>
      </w:r>
      <w:hyperlink r:id="rId238">
        <w:r>
          <w:rPr>
            <w:color w:val="0000EE"/>
            <w:u w:val="single"/>
          </w:rPr>
          <w:t>https://labusinessjournal.com/featured/steady-volumes-boost-february-cargo-count/</w:t>
        </w:r>
      </w:hyperlink>
      <w:r>
        <w:rPr>
          <w:i/>
        </w:rPr>
        <w:t xml:space="preserve"> - * Cargo volumes at the Port of Los Angeles and Port of Long Beach remained consistent in February, reaching their highest numbers since 2023. * Ports handled over 1.59 million TEUs combined, up from 1.57 million last year. * The overall cargo movement was impacted by global conflicts, tariffs, and trade policy shifts, yet imports and exports increased in certain segments. * Both ports continue to process cargo despite geopolitical tensions and upcoming seasonal fluctuations, such as the Lunar New Year holiday. * Industry leaders indicate ongoing trade flow, with some expected volume decreases in upcoming months due to seasonal factors. 260. </w:t>
      </w:r>
      <w:hyperlink r:id="rId222">
        <w:r>
          <w:rPr>
            <w:color w:val="0000EE"/>
            <w:u w:val="single"/>
          </w:rPr>
          <w:t>https://americanbazaaronline.com/2026/03/23/iran-war-fuels-fertilizer-price-spike-straining-us-farmers-477371/</w:t>
        </w:r>
      </w:hyperlink>
      <w:r>
        <w:rPr>
          <w:i/>
        </w:rPr>
        <w:t xml:space="preserve"> - * The war in Iran is driving up fertiliser and energy costs for US farmers, impacting food prices. * Farmers report supply shortages and price increases, with rising costs affecting the entire food chain. * The White House announced importing Venezuelan fertiliser to the US to mitigate costs. * Disruptions highlight vulnerabilities in global supply chains and may lead to farmland diversification and policy interventions. * Longer-term, the situation raises concerns about food security and the resilience of the global agricultural system. 261. </w:t>
      </w:r>
      <w:hyperlink r:id="rId239">
        <w:r>
          <w:rPr>
            <w:color w:val="0000EE"/>
            <w:u w:val="single"/>
          </w:rPr>
          <w:t>https://www.wcshipping.com/blog/iran-war-day-23-trumps-hormuz-ultimatum-and-the-worst-energy-crisis</w:t>
        </w:r>
      </w:hyperlink>
      <w:r>
        <w:rPr>
          <w:i/>
        </w:rPr>
        <w:t xml:space="preserve"> - * President Trump issued a 48-hour ultimatum to Iran to reopen the Strait of Hormuz or face attacks on Iran's power plants, creating a potential escalation in conflict. * Iran responded by threatening to target US energy infrastructure if attacked. * The International Energy Agency declared the ongoing energy crisis worse than the 1970s oil shocks and 2022 gas shortages, with significant damage to energy assets across nine countries. * Oil prices increased amid threats of attacks on energy infrastructure. * Freight rates from Shanghai to Rotterdam increased by approximately 55%, with related surcharges affecting global shipping routes. * The Strait of Hormuz remains effectively closed to Western commercial shipping, with a 95% decline in commodity carrier crossings since February 28. * The crisis has long-term implications for freight costs, route structures, and infrastructure repair timelines, with projections indicating sustained disruption. 262. </w:t>
      </w:r>
      <w:hyperlink r:id="rId240">
        <w:r>
          <w:rPr>
            <w:color w:val="0000EE"/>
            <w:u w:val="single"/>
          </w:rPr>
          <w:t>https://www.dcvelocity.com/transportation/maritime-ocean/ports/port-of-oakland-sees-february-container-traffic-drop-14-5-over-last-year</w:t>
        </w:r>
      </w:hyperlink>
      <w:r>
        <w:rPr>
          <w:i/>
        </w:rPr>
        <w:t xml:space="preserve"> - * The Port of Oakland's container volume dropped by 14.5% year over year in February. * The decline followed a 0.4% dip in 2025 and was influenced by Lunar New Year factory closures and economic uncertainty. * February handled 163,254 TEUs, with vessel calls decreasing from 86 to 72. * Import volumes fell by 19.6%, while export volumes declined by 9.5% year over year. * The port maintains strength in agricultural and refrigerated exports, with export TEUs exceeding import TEUs. 263. </w:t>
      </w:r>
      <w:hyperlink r:id="rId241">
        <w:r>
          <w:rPr>
            <w:color w:val="0000EE"/>
            <w:u w:val="single"/>
          </w:rPr>
          <w:t>https://dailycoffeenews.com/2026/03/23/study-social-enterprises-beat-corporate-sustainability-in-farmer-well-being/</w:t>
        </w:r>
      </w:hyperlink>
      <w:r>
        <w:rPr>
          <w:i/>
        </w:rPr>
        <w:t xml:space="preserve"> - * A study in Peru compares the impact of corporate sustainability programs, cooperatives, and social enterprises on coffee and cocoa farmers' well-being. * Social enterprises are identified as a significant contributor to farmer well-being, outperforming other models. * The study surveyed 634 farming households across three Peruvian regions and used the Personal Well-Being Index. * Farmers involved in social enterprises reported higher satisfaction across multiple domains including living standards and future security. * Findings challenge traditional productivity-focused approaches, emphasising socially tailored strategies for farmer welfare. 264. </w:t>
      </w:r>
      <w:hyperlink r:id="rId242">
        <w:r>
          <w:rPr>
            <w:color w:val="0000EE"/>
            <w:u w:val="single"/>
          </w:rPr>
          <w:t>https://www.floraldaily.com/article/9822180/advancing-powdery-mildew-resistance-in-gerbera-through-crispr-gene-editing/</w:t>
        </w:r>
      </w:hyperlink>
      <w:r>
        <w:rPr>
          <w:i/>
        </w:rPr>
        <w:t xml:space="preserve"> - * Researchers at the University of Georgia used CRISPR/Cas12 to demonstrate gene editing feasibility in gerbera, the first such report. * The project established tissue culture protocols and targeted the PDS gene to confirm gene editing success. * Focus shifted to MLO genes, known to confer susceptibility to powdery mildew, with ongoing efforts to evaluate resistant lines. * This research aims to develop non-transgenic, disease-resistant gerbera cultivars, reducing reliance on fungicides. * The project, supported by AFE, highlights advancements in floriculture biotechnology and sustainable crop management. 265. </w:t>
      </w:r>
      <w:hyperlink r:id="rId229">
        <w:r>
          <w:rPr>
            <w:color w:val="0000EE"/>
            <w:u w:val="single"/>
          </w:rPr>
          <w:t>https://www.mdpi.com/2673-8783/6/2/18</w:t>
        </w:r>
      </w:hyperlink>
      <w:r>
        <w:rPr>
          <w:i/>
        </w:rPr>
        <w:t xml:space="preserve"> - ['</w:t>
      </w:r>
      <w:r>
        <w:t xml:space="preserve"> Coffee is a major global commodity with significant by-product waste that impacts the environment.', '</w:t>
      </w:r>
      <w:r>
        <w:rPr>
          <w:i/>
        </w:rPr>
        <w:t xml:space="preserve"> Coffee products and residues are rich sources of bioactive compounds such as chlorogenic acids, caffeine, flavonoids, and melanoidins.', '</w:t>
      </w:r>
      <w:r>
        <w:t xml:space="preserve"> Conventional extraction methods have limitations, motivating the development of emerging, eco-efficient techniques like UAE, HPE, CAP, and MAE.', '</w:t>
      </w:r>
      <w:r>
        <w:rPr>
          <w:i/>
        </w:rPr>
        <w:t xml:space="preserve"> Emerging technologies offer improved efficiency, reduced solvent and energy use, and better preservation of heat-sensitive bioactives.', '</w:t>
      </w:r>
      <w:r>
        <w:t xml:space="preserve"> The study covers literature from 2019 to 2025, focusing on bioactive extraction from coffee and its by-products.'] 266. </w:t>
      </w:r>
      <w:hyperlink r:id="rId223">
        <w:r>
          <w:rPr>
            <w:color w:val="0000EE"/>
            <w:u w:val="single"/>
          </w:rPr>
          <w:t>https://www.esmmagazine.com/supply-chain/despite-price-cut-ghana-cocoa-buyers-lack-funds-to-buy-beans-from-farmers-sources-say-308195</w:t>
        </w:r>
      </w:hyperlink>
      <w:r>
        <w:t xml:space="preserve"> - * Ghana's licensed cocoa buyers lack funds to buy beans despite a nearly 30% government price reduction. * The new farmer price remains above global prices, discouraging purchases. * Disbursed funds have not reached farmers, delaying payments for delivered cocoa. * Farmers and clerks are opting to browse markets for cash-ready buyers. * Cocobod maintains the farmer price will not be reduced again this season despite debts and market pressures. 267. </w:t>
      </w:r>
      <w:hyperlink r:id="rId234">
        <w:r>
          <w:rPr>
            <w:color w:val="0000EE"/>
            <w:u w:val="single"/>
          </w:rPr>
          <w:t>https://windward.ai/blog/three-weeks-into-the-iran-war/</w:t>
        </w:r>
      </w:hyperlink>
      <w:r>
        <w:t xml:space="preserve"> - * Commercial traffic through the Strait of Hormuz remained near collapse, with limited crossings and selective access expected to continue. * The Strait operated under a permission-based transit model, with evidence of dark vessel activity and Iranian coastal routing. * Iranian crude exports persisted via Kharg Island and alternative routes, while overall Gulf export volumes declined. * Global routing shifted towards Bab el-Mandeb, Suez Canal, and Cape of Good Hope, indicating adaptation. * Ports outside the Gulf experienced congestion, and energy and subsea infrastructure disruptions increased. * Maritime risk expanded beyond the Gulf, with incidents in the Black Sea, Arctic, and Atlantic, alongside increased enforcement activity. 268. </w:t>
      </w:r>
      <w:hyperlink r:id="rId243">
        <w:r>
          <w:rPr>
            <w:color w:val="0000EE"/>
            <w:u w:val="single"/>
          </w:rPr>
          <w:t>https://www.descifrado.com/2026/03/23/ingenieros-agronomos-alertan-que-crisis-mundial-de-fertilizantes-se-sentira-en-venezuela/</w:t>
        </w:r>
      </w:hyperlink>
      <w:r>
        <w:t xml:space="preserve"> - * Venezuelan agricultural engineers highlight a global fertiliser shortage affecting local crop production. * The crisis is triggered by conflicts in the Middle East and the Hormuz Strait blockade. * Prices of fertilisers like urea and ammonia have increased by 35% to 40%, with costs rising over 20%. * Venezuela faces high vulnerability due to dependence on imported agrochemicals and disrupted supply chains. * The sector predicts reduced yields and increased food prices if conflicts persist. * Engineers propose modernisation strategies: soil digitalisation, agriculture 4.0, and regenerative land management. 269. </w:t>
      </w:r>
      <w:hyperlink r:id="rId244">
        <w:r>
          <w:rPr>
            <w:color w:val="0000EE"/>
            <w:u w:val="single"/>
          </w:rPr>
          <w:t>https://londonlovesbusiness.com/farmers-hit-by-diesel-and-fertiliser-shock-as-iran-war-threatens-fresh-food-inflation/</w:t>
        </w:r>
      </w:hyperlink>
      <w:r>
        <w:t xml:space="preserve"> - * Britain’s farmers face increased input costs due to rising fuel and fertiliser prices amid Iran conflict. * Red diesel prices have surged by around 55% since February, reaching 135p per litre. * Fertiliser prices, including ammonia, have increased sharply, with global sulphur exports affected. * Disruptions in shipping through the Strait of Hormuz impact supply and costs for fertilisers and energy. * Rising costs are expected to be passed on to consumers, potentially fueling food inflation. * The situation highlights geopolitical tensions’ effects on supply chains and farming costs. 270. </w:t>
      </w:r>
      <w:hyperlink r:id="rId245">
        <w:r>
          <w:rPr>
            <w:color w:val="0000EE"/>
            <w:u w:val="single"/>
          </w:rPr>
          <w:t>https://freshcup.com/the-c-market-is-back-above-3/</w:t>
        </w:r>
      </w:hyperlink>
      <w:r>
        <w:t xml:space="preserve"> - * Coffee prices, particularly the Arabica futures market (C-price), have recently risen above $3 per pound again in March 2023. * The price increase may be linked to supply chain disruptions caused by US and Israel airstrikes on Iran and Iran's response, including blocking the Strait of Hormuz. * Retail prices for roasted coffee hit a record in February, averaging $9.46 per pound, with cold brew and drip coffee prices rising 4%. * A survey indicates 61% of consumers reduced coffee spending in January. * Analysts predict the C-price may fall to $2 or below by the end of 2023 as supply increases. 271. </w:t>
      </w:r>
      <w:hyperlink r:id="rId246">
        <w:r>
          <w:rPr>
            <w:color w:val="0000EE"/>
            <w:u w:val="single"/>
          </w:rPr>
          <w:t>https://freshcup.com/coffee-news-club-week-of-march-23/</w:t>
        </w:r>
      </w:hyperlink>
      <w:r>
        <w:t xml:space="preserve"> - * Coffee prices, which peaked in 2025, rose nearly 10% in March due to supply chain disruptions caused by Iran-initiated strikes and Strait of Hormuz blockades. * Consumer prices for roasted coffee reached a record $9.46 per pound in February, with retail and cold brew prices rising. * Despite recent increases, analysts expect the C market price to decline to $2 or below by the end of 2023 due to increased supply. * Starbucks is reportedly scouting office space in Nashville, Tennessee, amid speculation of relocating its headquarters, but denies plans to move. * Starbucks has laid off over 1,000 corporate workers in 2025; the move could relate to Tennessee's favourable tax environment. * A study links moderate coffee and tea consumption with an 18% reduced risk of dementia, emphasising potential health benefits. 272. </w:t>
      </w:r>
      <w:hyperlink r:id="rId247">
        <w:r>
          <w:rPr>
            <w:color w:val="0000EE"/>
            <w:u w:val="single"/>
          </w:rPr>
          <w:t>https://coffeehero.com.au/blogs/news/why-does-coffee-make-me-tired-caffeine-crash-explained</w:t>
        </w:r>
      </w:hyperlink>
      <w:r>
        <w:t xml:space="preserve"> - * Coffee can cause fatigue due to the adenosine rebound effect after caffeine metabolism, typically 4 to 6 hours post-consumption. * Drinking coffee with sugar or sweeteners can lead to blood sugar crashes, exacerbating fatigue. * Mild dehydration from caffeine’s diuretic effect can contribute to tiredness. * Tolerance to caffeine builds with regular consumption, reducing its effectiveness and increasing crash severity. * Coffee may mask underlying sleep deprivation, leading to persistent fatigue. * Timing of coffee intake impacts effectiveness, with recommendations to delay initial coffee and set a cut-off in the afternoon. * Drinking water alongside coffee, avoiding on an empty stomach, and reducing sugar can help prevent crashes. * Periodic caffeine breaks and addressing sleep debt can restore caffeine’s benefits. 273. </w:t>
      </w:r>
      <w:hyperlink r:id="rId248">
        <w:r>
          <w:rPr>
            <w:color w:val="0000EE"/>
            <w:u w:val="single"/>
          </w:rPr>
          <w:t>https://www.foodbusinessmea.com/fao-urges-stronger-african-participation-in-us200b-global-coffee-market-as-un-designates-international-coffee-day/</w:t>
        </w:r>
      </w:hyperlink>
      <w:r>
        <w:t xml:space="preserve"> - * FAO and Nigerian stakeholders advocate for stronger African involvement in the $200 billion global coffee sector following UN recognition of International Coffee Day. * The UN General Assembly adopted the resolution on March 10, highlighting coffee's significance to rural development and livelihoods. * Global coffee demand grows in traditional markets like Europe and the US, as well as in Asia and the Middle East. * Africa's contribution is about 12% of global coffee output, with Ethiopia, Uganda, and Burundi as leading producers; Nigeria's output is minor. * Nigeria produced approx. 1,844 metric tons of coffee in 2023, with projected slight decline by 2028 due to structural challenges. * Stakeholders see potential to increase production and earnings through policy improvements, investment, and better processing techniques. 274. </w:t>
      </w:r>
      <w:hyperlink r:id="rId249">
        <w:r>
          <w:rPr>
            <w:color w:val="0000EE"/>
            <w:u w:val="single"/>
          </w:rPr>
          <w:t>https://www.restaurantnews.com/paris-baguette-bakery-cafe-multi-unit-franchising-conference-2026-expansion-032326/</w:t>
        </w:r>
      </w:hyperlink>
      <w:r>
        <w:t xml:space="preserve"> - * Paris Baguette opened 77 cafés and awarded nearly 300 in 2025, demonstrating record growth. * The franchise will attend the Multi-Unit Franchising Conference March 24-27, 2026. * The brand aims to strengthen collaboration, support franchisees, and showcase growth opportunities. * Paris Baguette has over 290 locations in North America and over 4,000 units globally. * The company emphasises franchisee engagement, support, and growth strategies in the bakery café sector. 275. </w:t>
      </w:r>
      <w:hyperlink r:id="rId245">
        <w:r>
          <w:rPr>
            <w:color w:val="0000EE"/>
            <w:u w:val="single"/>
          </w:rPr>
          <w:t>https://freshcup.com/the-c-market-is-back-above-3/</w:t>
        </w:r>
      </w:hyperlink>
      <w:r>
        <w:t xml:space="preserve"> - * Coffee prices, specifically the arabica futures market (C price), rose above $3 per pound on March 20, after recent declines. * Price increases are attributed to US and Israel airstrikes on Iran, causing supply chain disruptions and higher shipping costs. * Consumer coffee prices reached a record, with roasted coffee at $9.46 per pound in February. * Coffee consumption has decreased, with 61% of consumers cutting back on spending. * Analysts forecast the C price could fall to $2 or below by year-end due to increasing supply. 276. </w:t>
      </w:r>
      <w:hyperlink r:id="rId246">
        <w:r>
          <w:rPr>
            <w:color w:val="0000EE"/>
            <w:u w:val="single"/>
          </w:rPr>
          <w:t>https://freshcup.com/coffee-news-club-week-of-march-23/</w:t>
        </w:r>
      </w:hyperlink>
      <w:r>
        <w:t xml:space="preserve"> - * Coffee prices, which had been rising, recently declined due to supply and market factors. The C price increased nearly 10% in March due to Iran conflict disruptions. * Retail coffee prices have reached record highs, leading to reduced consumer spending on coffee. * Analysts predict the C price may fall to $2 or below by year-end as supply increases. * Starbucks is reported to be scouting office spaces in Nashville, though denies plans to move its headquarters from Seattle. * The possible move relates to Tennessee’s low taxes and business-friendly environment, amid recent corporate cost-cutting measures. * A study finds moderate coffee and tea consumption linked to an 18% lower risk of dementia. * Starbucks Workers United continues negotiations with the company over a new union contract amid ongoing strikes. 277. </w:t>
      </w:r>
      <w:hyperlink r:id="rId250">
        <w:r>
          <w:rPr>
            <w:color w:val="0000EE"/>
            <w:u w:val="single"/>
          </w:rPr>
          <w:t>https://www.riotimesonline.com/nicaragua-coffee-exports-record-latam-boom/</w:t>
        </w:r>
      </w:hyperlink>
      <w:r>
        <w:t xml:space="preserve"> - * Nicaragua's coffee exports in 2025 reached $918.2 million, driven by record international prices and increased volume. * Latin America experienced a regional coffee boom, with Honduras exceeding $2 billion and Colombia surpassing $5 billion in exports. * Prices for arabica coffee exceeded $4 per pound, influenced by supply disruptions and climate concerns. * The US imposed 50% tariffs on Brazilian coffee in July 2025, shifting trade flows to Central American producers. * Climate change poses a risk to the region's future coffee productivity and sustainability.</w:t>
      </w:r>
      <w:r/>
    </w:p>
    <w:p>
      <w:r/>
      <w:r>
        <w:t xml:space="preserve">278. </w:t>
      </w:r>
      <w:hyperlink r:id="rId251">
        <w:r>
          <w:rPr>
            <w:color w:val="0000EE"/>
            <w:u w:val="single"/>
          </w:rPr>
          <w:t>https://indianexpress.com/article/cities/ahmedabad/after-gas-crunch-war-surcharge-looms-over-morbi-ceramic-hub-10596569/</w:t>
        </w:r>
      </w:hyperlink>
      <w:r>
        <w:t xml:space="preserve"> - - Ceramic exporters in Morbi face losses due to war in Iran and shipping disruptions, with containers stranded and costs rising. - Shipping lines introduced war risk surcharge, increasing freight costs on containers in transit, causing additional financial burden. - Ports in the Middle East and Gulf region experienced delays, detentions, and rerouting, exacerbating supply chain uncertainties. - The Indian ceramics industry, heavily reliant on exports and fuel imports, suffers from geopolitical disruptions, fuel shortages, and increased costs. - Industry stakeholders seek government intervention amid threat of factory closures and supply shortages. 279. </w:t>
      </w:r>
      <w:hyperlink r:id="rId252">
        <w:r>
          <w:rPr>
            <w:color w:val="0000EE"/>
            <w:u w:val="single"/>
          </w:rPr>
          <w:t>https://www.aircargonews.net/freighter-operator/2026/03/qatar-cargo-ramps-up-freighter-operations-from-doha/</w:t>
        </w:r>
      </w:hyperlink>
      <w:r>
        <w:t xml:space="preserve"> - * Qatar Airways Cargo resumes selected freighter operations from Doha to various destinations from 21 March. * Operations are subject to limited corridors authorised by Qatar Civil Aviation Authority. * Full recovery of operations awaits full reopening of Qatari airspace. * The resumption narrows global cargo capacity decline, with capacity to/from the Middle East remaining significantly below 2022 levels. * Capacity from Asia to Europe increases as carriers compensate for Middle East capacity shortfall. 280. </w:t>
      </w:r>
      <w:hyperlink r:id="rId253">
        <w:r>
          <w:rPr>
            <w:color w:val="0000EE"/>
            <w:u w:val="single"/>
          </w:rPr>
          <w:t>https://www.producer.com/am-market-reports/am-market-report-march-23-2026/</w:t>
        </w:r>
      </w:hyperlink>
      <w:r>
        <w:t xml:space="preserve"> - * Market prices for grains and oilseeds fluctuate amid geopolitical uncertainties and weather impacts. * US President Trump’s mixed signals on Iran conflict influence oil and agricultural markets. * US and Iran diplomatic tensions, drought conditions in Canada, and global trade negotiations impact commodity supplies. * Oil prices initially surged then declined after Trump’s tweet; grain markets show mixed responses. * US-China trade interactions and Brazilian soybean exports are key factors affecting global commodity flows.</w:t>
      </w:r>
      <w:r/>
      <w:r/>
    </w:p>
    <w:p>
      <w:pPr>
        <w:pStyle w:val="ListNumber"/>
        <w:numPr>
          <w:ilvl w:val="0"/>
          <w:numId w:val="14"/>
        </w:numPr>
        <w:spacing w:line="240" w:lineRule="auto"/>
        <w:ind w:left="720"/>
      </w:pPr>
      <w:r/>
      <w:hyperlink r:id="rId250">
        <w:r>
          <w:rPr>
            <w:color w:val="0000EE"/>
            <w:u w:val="single"/>
          </w:rPr>
          <w:t>https://www.riotimesonline.com/nicaragua-coffee-exports-record-latam-boom/</w:t>
        </w:r>
      </w:hyperlink>
      <w:r>
        <w:t xml:space="preserve"> - * Nicaragua's coffee exports hit a record $918.2 million in 2025, driven by global price surges and increased exports of 3.3 million quintales.</w:t>
      </w:r>
      <w:r>
        <w:rPr>
          <w:i/>
        </w:rPr>
        <w:t xml:space="preserve"> * Latin American countries, including Honduras, Colombia, and Brazil, posted record coffee revenues in 2025.</w:t>
      </w:r>
      <w:r>
        <w:t xml:space="preserve"> * Climate change and weather disruptions threaten future yields, with increased pest issues reported.</w:t>
      </w:r>
      <w:r>
        <w:rPr>
          <w:i/>
        </w:rPr>
        <w:t xml:space="preserve"> * U.S. tariffs on Brazilian coffee have shifted trade flows, benefitting Nicaragua's export prospects.</w:t>
      </w:r>
      <w:r>
        <w:t xml:space="preserve"> * Security measures accompany the harvest, reflecting regional challenges.*</w:t>
      </w:r>
      <w:r/>
    </w:p>
    <w:p>
      <w:pPr>
        <w:pStyle w:val="ListNumber"/>
        <w:spacing w:line="240" w:lineRule="auto"/>
        <w:ind w:left="720"/>
      </w:pPr>
      <w:r/>
      <w:hyperlink r:id="rId245">
        <w:r>
          <w:rPr>
            <w:color w:val="0000EE"/>
            <w:u w:val="single"/>
          </w:rPr>
          <w:t>https://freshcup.com/the-c-market-is-back-above-3/</w:t>
        </w:r>
      </w:hyperlink>
      <w:r>
        <w:t xml:space="preserve"> - * Coffee prices have increased recently, with the C-market exceeding $3 per pound in March 2025. * Price increase attributed to supply chain disruptions caused by US and Israel airstrikes on Iran, including blocking the Strait of Hormuz. * Retail prices for roasted coffee and other coffee products have also risen, with consumers reducing their spending. * Analysts predict a potential fall in the C-market price to $2 or below by the end of 2025 due to increased supply. * The article discusses recent market volatility and its impact on coffee prices and supply chains. 283. </w:t>
      </w:r>
      <w:hyperlink r:id="rId250">
        <w:r>
          <w:rPr>
            <w:color w:val="0000EE"/>
            <w:u w:val="single"/>
          </w:rPr>
          <w:t>https://www.riotimesonline.com/nicaragua-coffee-exports-record-latam-boom/</w:t>
        </w:r>
      </w:hyperlink>
      <w:r>
        <w:t xml:space="preserve"> - * Nicaragua's coffee exports in 2025 hit a record of $918.2 million, driven by high international prices and increased volume. * Latin America experienced a regional coffee boom with record revenues in Honduras, Colombia, and Brazil. * Climate change and drought fears threaten future productivity, with Colombian production declining 14% and disease impacting Honduras. * U.S. tariffs on Brazilian coffee led to shifts in trade flows, with Nicaragua benefiting from lower tariffs. * The sector's growth is significant for Nicaragua's economy, supporting GDP growth and exports, amid security measures for harvest workers. 284. </w:t>
      </w:r>
      <w:hyperlink r:id="rId254">
        <w:r>
          <w:rPr>
            <w:color w:val="0000EE"/>
            <w:u w:val="single"/>
          </w:rPr>
          <w:t>https://afnews.com.br/valor-bruto-da-producao-da-agropecuaria-pode-cair-48-em-2026/</w:t>
        </w:r>
      </w:hyperlink>
      <w:r>
        <w:t xml:space="preserve"> - • O Valor Bruto da Produção (VBP) da agropecuária brasileira deve atingir R$ 1,39 trilhão em 2026, uma queda de 4,8% em relação ao ano anterior. • A redução é atribuída à diminuição dos preços reais e variações na produção. • Agricultura deve reduzir faturamento em 5,9%, com destaque para quedas em soja, milho e cana-de-açúcar, enquanto o café arábica deve apresentar crescimento. • Na pecuária, o faturamento deve diminuir 2,6%, com aumento na carne bovina e queda nos demais segmentos. • Projeções refletem ajustes nos preços recebidos pelos produtores e alterações na produção agrícola e pecuária. 285. </w:t>
      </w:r>
      <w:hyperlink r:id="rId255">
        <w:r>
          <w:rPr>
            <w:color w:val="0000EE"/>
            <w:u w:val="single"/>
          </w:rPr>
          <w:t>https://www.campograndenews.com.br/lado-b/consumo/berinjela-puxa-alta-e-cenoura-recua-no-mercado-hortifruti</w:t>
        </w:r>
      </w:hyperlink>
      <w:r>
        <w:t xml:space="preserve"> - * The market in Mato Grosso do Sul experienced notable price variations from 16 to 20 March, linked to climate conditions. * Berinjela rose 14.24% due to excess rains impacting production. * Cenoura fell 10% due to increased harvests in Minas Gerais. * Other affected products include melão espanhol, pepino comum, batata inglesa, melancia, mamão formosa, quiabo, tangerina, and pera Willians. * The prices' movements are primarily driven by weather and seasonal production factors, with expected stability if climate conditions improve. 286. </w:t>
      </w:r>
      <w:hyperlink r:id="rId256">
        <w:r>
          <w:rPr>
            <w:color w:val="0000EE"/>
            <w:u w:val="single"/>
          </w:rPr>
          <w:t>https://www.philstar.com/business/2026/03/23/2516305/only-45000-farmers-fisherfolk-get-fuel-subsidy-aid-falls-short</w:t>
        </w:r>
      </w:hyperlink>
      <w:r>
        <w:t xml:space="preserve"> - * The Department of Agriculture in the Philippines announced a fuel subsidy scheme for 40,000 to 45,000 farmers and fisherfolk, funded by unspent government funds. * The subsidy provides P3,000 for fisherfolk and P5,000 for farmers using fuel-powered machinery, distributed via debit cards. * The aid is limited due to lack of additional funding in the 2026 national budget. * Distribution began in March, with larger relief efforts planned through a separate P10-billion fund for 4.1 million beneficiaries. * An upcoming concern is rising fertilizer prices, with the department exploring alternative sources and promoting biofertilizers.</w:t>
      </w:r>
      <w:r/>
    </w:p>
    <w:p>
      <w:pPr>
        <w:pStyle w:val="ListNumber"/>
        <w:spacing w:line="240" w:lineRule="auto"/>
        <w:ind w:left="720"/>
      </w:pPr>
      <w:r/>
      <w:hyperlink r:id="rId250">
        <w:r>
          <w:rPr>
            <w:color w:val="0000EE"/>
            <w:u w:val="single"/>
          </w:rPr>
          <w:t>https://www.riotimesonline.com/nicaragua-coffee-exports-record-latam-boom/</w:t>
        </w:r>
      </w:hyperlink>
      <w:r>
        <w:t xml:space="preserve"> - * Nicaragua's coffee exports hit $918.2 million in 2025, driven by record international prices and increased volume.</w:t>
      </w:r>
      <w:r>
        <w:rPr>
          <w:i/>
        </w:rPr>
        <w:t xml:space="preserve"> * Latin America saw a regional coffee boom with Honduras surpassing $2 billion, Colombia exceeding $5 billion, and Brazil earning a record $15.6 billion.</w:t>
      </w:r>
      <w:r>
        <w:t xml:space="preserve"> * Climate change, including drought fears and pest outbreaks, threatens to undermine future production.</w:t>
      </w:r>
      <w:r>
        <w:rPr>
          <w:i/>
        </w:rPr>
        <w:t xml:space="preserve"> * US tariffs on Brazilian coffee led Colombia, Honduras, and Nicaragua to capture market share.</w:t>
      </w:r>
      <w:r>
        <w:t xml:space="preserve"> * Nicaragua's sector contributed to a 4.9% GDP growth in 2025.*</w:t>
      </w:r>
      <w:r/>
    </w:p>
    <w:p>
      <w:pPr>
        <w:pStyle w:val="ListNumber"/>
        <w:spacing w:line="240" w:lineRule="auto"/>
        <w:ind w:left="720"/>
      </w:pPr>
      <w:r/>
      <w:hyperlink r:id="rId257">
        <w:r>
          <w:rPr>
            <w:color w:val="0000EE"/>
            <w:u w:val="single"/>
          </w:rPr>
          <w:t>https://www.americanagnetwork.com/2026/03/23/agmarket-net-unveils-official-acreage-estimates-ahead-of-usda-report/</w:t>
        </w:r>
      </w:hyperlink>
      <w:r>
        <w:t xml:space="preserve"> - * AgMarket.Net® expects soybean acres to increase and corn acres to decrease in 2026, with combined crop acres potentially exceeding 2025 totals. * The forecast is based on economic analysis, farmer engagement, and industry contacts, considering input costs and rotation practices. * The firm projects all-wheat acres to decline due to weak profit margins, with winter wheat largely locked in and spring wheat expected to fall. * The estimates are ahead of the USDA's Prospective Plantings report, reflecting industry-wide trends and input cost pressures. 289. </w:t>
      </w:r>
      <w:hyperlink r:id="rId258">
        <w:r>
          <w:rPr>
            <w:color w:val="0000EE"/>
            <w:u w:val="single"/>
          </w:rPr>
          <w:t>https://www.americanagnetwork.com/2026/03/23/agmarket-net-early-morning-market-analysis-3-23-26/</w:t>
        </w:r>
      </w:hyperlink>
      <w:r>
        <w:t xml:space="preserve"> - * Corn prices are up 6-7 cents; soybeans up 5-6 cents; wheat up 7-8 cents, with supporting factors including inflation trade and fund activity. * Fertilizer prices increase globally due to Strait of Hormuz trade disruptions. * Agriculture market estimates projects 94.4 million acres of corn, 86.1 million acres of soybeans, and 44.6 million acres of wheat. * Market participants anticipate heightened trading activity ahead of the March 31st crop report. * Tensions in the Middle East and the US dollar trading over 100 are influencing market sentiments. 290. </w:t>
      </w:r>
      <w:hyperlink r:id="rId259">
        <w:r>
          <w:rPr>
            <w:color w:val="0000EE"/>
            <w:u w:val="single"/>
          </w:rPr>
          <w:t>https://whiparound.com/blog/ai-for-agriculture-fleet-management/</w:t>
        </w:r>
      </w:hyperlink>
      <w:r>
        <w:t xml:space="preserve"> - * Artificial intelligence is transforming agriculture through applications like equipment maintenance, route optimisation, and inspection automation. * AI tools can reduce equipment downtime, optimise fuel consumption, and streamline maintenance scheduling. * Adoption driven by resource inefficiency, labour shortages, and climate variability. * AI analysis of IoT sensor data detects potential equipment failures; telematics optimise fuel and routes. * AI integration with existing fleet management systems enhances overall operational insights. * Whip Around’s AI inspections Pro helps farms modernise inspections and maintenance workflows. * Broader benefits include cost reduction, yield protection, sustainability, and scalability. * Challenges include high costs, AI accuracy, and staff training.</w:t>
      </w:r>
      <w:r/>
      <w:r/>
    </w:p>
    <w:p>
      <w:r/>
      <w:r>
        <w:t xml:space="preserve">291. </w:t>
      </w:r>
      <w:hyperlink r:id="rId260">
        <w:r>
          <w:rPr>
            <w:color w:val="0000EE"/>
            <w:u w:val="single"/>
          </w:rPr>
          <w:t>https://farmtario.com/opinion/editorial-notes-from-the-farm-shows/</w:t>
        </w:r>
      </w:hyperlink>
      <w:r>
        <w:t xml:space="preserve"> - * Farmers and industry gather at Ontario farm shows amid commodity volatility and rising input costs, including fertiliser and oil. * Concerns expressed over increased production costs due to war and rising fuel prices. * Anticipation of drone spraying approval in Canada, aligned with US, Brazil, and China, with China already using drones extensively. * Discussions on the risks and best practices for drone pesticide application. * Growth of agricultural technology in southern Ontario, with companies like Upside Robotics manufacturing fertiliser micro-dosing robots. * Ontario's tech sector gains compared to San Francisco and Boston, leveraging university expertise.</w:t>
      </w:r>
      <w:r/>
    </w:p>
    <w:p>
      <w:r/>
      <w:r>
        <w:t xml:space="preserve">292. </w:t>
      </w:r>
      <w:hyperlink r:id="rId254">
        <w:r>
          <w:rPr>
            <w:color w:val="0000EE"/>
            <w:u w:val="single"/>
          </w:rPr>
          <w:t>https://afnews.com.br/valor-bruto-da-producao-da-agropecuaria-pode-cair-48-em-2026/</w:t>
        </w:r>
      </w:hyperlink>
      <w:r>
        <w:t xml:space="preserve"> - * The Valor Bruto da Produção (VBP) da agropecuária brasileira is projected to reach R$ 1.39 trillion in 2026, a 4.8% decrease from the previous year. * The projection is from the Confederação da Agricultura e Pecuária do Brasil and reflects mainly lower real prices and production variations. * The agriculture segment's revenue is estimated at R$ 903.5 billion, down 5.9%, with specific crops showing mixed trends. * The main crops have varying forecasts: soy with a 0.5% slight decrease in revenue despite a 3.71% increase in production; maize with a 6.9% drop influenced by reduced prices and production; sugarcane with a 5.6% revenue decrease due to falling prices despite slight production increases. * Coffee arábica is forecasted to grow 10.4% in VBP, driven by a 23.29% increase in production, despite falling prices. * The livestock sector's revenue is estimated at R$ 485.3 billion, a 2.6% reduction; beef is the only product expected to increase, with a 7.6% rise. * Other livestock products, including milk, eggs, pig meat, and chicken, are projected to decline significantly due to lower prices received by producers. 293. </w:t>
      </w:r>
      <w:hyperlink r:id="rId261">
        <w:r>
          <w:rPr>
            <w:color w:val="0000EE"/>
            <w:u w:val="single"/>
          </w:rPr>
          <w:t>https://kauainownews.com/2026/03/23/kona-low-devastates-176-year-old-coffee-farm-on-big-island/</w:t>
        </w:r>
      </w:hyperlink>
      <w:r>
        <w:t xml:space="preserve"> - * Greenwell Farms in Hawai‘i Island sustains significant damage from Kona low storm on March 14, 2026, with an estimated loss of $10 million and half of its crop destroyed. * The storm causes flooding, high winds, and debris, resulting in the carving of trenches and the loss of about 24,000 nursery trees. * Damage includes floodwaters affecting the farm, household, and local infrastructure, with personal damages estimated at $1 million. * Efforts are underway by local organisations to support impacted farmers, with a reported $7 million in statewide agricultural losses and over 1,000 acres affected. * Farm tours are temporarily halted due to flooding, but optimism remains for reopening soon. 294. </w:t>
      </w:r>
      <w:hyperlink r:id="rId262">
        <w:r>
          <w:rPr>
            <w:color w:val="0000EE"/>
            <w:u w:val="single"/>
          </w:rPr>
          <w:t>https://www.zawya.com/en/economy/africa/kenya-mombasa-lamu-dock-more-ships-as-dar-lags-apfra7yt</w:t>
        </w:r>
      </w:hyperlink>
      <w:r>
        <w:t xml:space="preserve"> - * Disruption in global maritime transport due to US-Israel-Iran conflict increases vessel arrivals at Kenyan ports Mombasa and Lamu. * Mombasa and Lamu ports are handling more ships, leading to strain on cargo-handling facilities. * Fewer vessels are arriving at Dar es Salaam due to cargo handling problems. * Diversion of ships from Gulf of Oman routes causes longer transit times, impacting exports of coffee, tea, avocado, and meat. * The crisis presents economic opportunities and risks for Kenya, including increased revenue and fuel price surges. * UN warns of broader risks to global trade and development if the Strait of Hormuz remains closed. 295. </w:t>
      </w:r>
      <w:hyperlink r:id="rId263">
        <w:r>
          <w:rPr>
            <w:color w:val="0000EE"/>
            <w:u w:val="single"/>
          </w:rPr>
          <w:t>https://addisstandard.com/ethiopia-eyes-chinas-horticultural-market-under-zero-tariff-policy/</w:t>
        </w:r>
      </w:hyperlink>
      <w:r>
        <w:t xml:space="preserve"> - * Ethiopia aims to boost horticultural exports to China through a new zero-tariff policy starting in May 2026, applying to 53 African countries. * Ethiopian officials highlight the potential for increased trade volume, foreign exchange earnings, and employment. * Existing logistical advantages, such as Ethiopian Airlines flights to China, could facilitate market access. * The initiative may offset the impact of Ethiopia's suspension from the African Growth and Opportunity Act. * Sector faces challenges like infrastructure gaps, logistical constraints, and security issues, with some firms relocating operations due to instability. 296. </w:t>
      </w:r>
      <w:hyperlink r:id="rId264">
        <w:r>
          <w:rPr>
            <w:color w:val="0000EE"/>
            <w:u w:val="single"/>
          </w:rPr>
          <w:t>https://theloadstar.com/indian-rail-seeks-force-majeure-amid-iran-crisis/</w:t>
        </w:r>
      </w:hyperlink>
      <w:r>
        <w:t xml:space="preserve"> - * Container rail operators in India report a 40% decline in export/import volumes in March due to Middle East trade disruptions. * The Association of Container Train Operators (ACTO) advocates for force majeure protection and relief measures from Indian Railways. * Export and import fluctuations and increased empty train trips have caused operational challenges for Indian rail companies. * Ports, including Nhava Sheva, have announced interim relief measures such as waivers and rebates for cargo stranded due to the Iran-Saudi Gulf crisis. * The disruptions are linked to Middle East shipping service suspensions affecting trade flows from the Gulf to India. 297. </w:t>
      </w:r>
      <w:hyperlink r:id="rId265">
        <w:r>
          <w:rPr>
            <w:color w:val="0000EE"/>
            <w:u w:val="single"/>
          </w:rPr>
          <w:t>https://theloadstar.com/south-koreas-panstar-targets-box-and-automotive-volumes/</w:t>
        </w:r>
      </w:hyperlink>
      <w:r>
        <w:t xml:space="preserve"> - * South Korean ro-ro ferry operator Panstar Enterprise expands its fleet and storage capacity at Masan port. * The company added a yard that can store over 400 teu of containers, 250 cars, and 600 tonnes of cargo. * Panstar aims to increase container volumes by around 70%, targeting Japanese shippers amid reduction in Japan-Europe liner services. * The company plans to boost container throughput to over 1,000–1,200 teu per month. * Panstar considers launching new routes to China’s Weihai port, while adjusting its Japan-Europe services and collaborating with other shipping firms. 298. </w:t>
      </w:r>
      <w:hyperlink r:id="rId262">
        <w:r>
          <w:rPr>
            <w:color w:val="0000EE"/>
            <w:u w:val="single"/>
          </w:rPr>
          <w:t>https://www.zawya.com/en/economy/africa/kenya-mombasa-lamu-dock-more-ships-as-dar-lags-apfra7yt</w:t>
        </w:r>
      </w:hyperlink>
      <w:r>
        <w:t xml:space="preserve"> - * Disruption from US-Israel-Iran conflict causes more ships to dock at Kenya’s Mombasa and Lamu ports. * Mombasa recorded 15-20 more vessels in two weeks; Lamu has welcomed 43 vessels this year. * Dar es Salaam receives fewer vessels due to handling problems. * Diversions to East African ports increase traffic amid Gulf conflict, including Strait of Hormuz closure. * Kenya’s deep-water ports face strain but gain strategic importance as regional maritime hubs. * Increase in vessel traffic impacts cargo handling capacity, delays exports of coffee, tea, avocado, and meat. * Prolonged crisis could boost local revenues but also create logistical and economic challenges. 299. </w:t>
      </w:r>
      <w:hyperlink r:id="rId266">
        <w:r>
          <w:rPr>
            <w:color w:val="0000EE"/>
            <w:u w:val="single"/>
          </w:rPr>
          <w:t>https://fortune.com/2026/03/23/iran-war-hormuz-closure-fertilizer-helium-asia/</w:t>
        </w:r>
      </w:hyperlink>
      <w:r>
        <w:t xml:space="preserve"> - * The Iran war impacts supply chains, disrupting fertilizer and helium exports through the Strait of Hormuz. * Southeast Asian countries, including Indonesia, Thailand, and Vietnam, are vulnerable due to reliance on imported fertiliser. * Fertilizer shortages could reduce crop yields by up to 40%, affecting agriculture and food security. * Helium shortages threaten semiconductor manufacturing and healthcare sectors; substitutes are difficult to implement. * Experts suggest managing short-term disruptions, investing in recycling, and diversifying supply sources to mitigate risks. 300. </w:t>
      </w:r>
      <w:hyperlink r:id="rId267">
        <w:r>
          <w:rPr>
            <w:color w:val="0000EE"/>
            <w:u w:val="single"/>
          </w:rPr>
          <w:t>https://www.foodnavigator.com/Article/2026/03/23/danone-snaps-up-huel-to-expand-complete-nutrition-portfolio/?utm_source=RSS_Feed&amp;utm_medium=RSS&amp;utm_campaign=RSS</w:t>
        </w:r>
      </w:hyperlink>
      <w:r>
        <w:t xml:space="preserve"> - * Danone is acquiring Huel, a UK-based meal replacement company, to bolster its complete nutrition portfolio. * The deal aims to expand Huel's presence in the UK, Europe, and the US, subject to approval. * Huel's revenues for the year to July 2024 were over £200 million, with pre-tax profits near £14 million. * The meal replacement market is growing rapidly, expected to reach $3.9 billion by 2033. * This acquisition aligns with Danone’s Renew strategy and targets the expanding functional and complete nutrition segment. 301. </w:t>
      </w:r>
      <w:hyperlink r:id="rId268">
        <w:r>
          <w:rPr>
            <w:color w:val="0000EE"/>
            <w:u w:val="single"/>
          </w:rPr>
          <w:t>https://www.xeneta.com/blog/the-price-of-uncertainty-how-trade-volatility-is-breaking-chemical-supply-chains</w:t>
        </w:r>
      </w:hyperlink>
      <w:r>
        <w:t xml:space="preserve"> - * Chemical import fluctuations in early 2025, driven by trade policy disruption, affected supply chain planning and inventories. * Red Sea crisis since late 2023 caused longer shipping routes with higher costs, impacting European chemical companies sourcing from Asia. * Tariff and trade uncertainty led US chemical imports from China to decrease nearly 30%, prompting shifts to Southeast Asia and India. * Survey indicates 50% of chemical and pharma firms increased contingency budgets; all reported financial impacts from supply chain disruptions. * Market volatility in 2026 presents ongoing risks; real-time rate benchmarking and schedule visibility are key strategies for procurement resilience. 302. </w:t>
      </w:r>
      <w:hyperlink r:id="rId269">
        <w:r>
          <w:rPr>
            <w:color w:val="0000EE"/>
            <w:u w:val="single"/>
          </w:rPr>
          <w:t>https://www.business-standard.com/economy/news/sugar-mills-rush-export-deals-on-record-low-rupee-rising-global-prices-126032300475_1.html</w:t>
        </w:r>
      </w:hyperlink>
      <w:r>
        <w:t xml:space="preserve"> - * Indian sugar mills have signed export deals for 100,000 metric tons within a week after the rupee fell to a record low and global prices increased. * Shipments are from India, the world's second largest sugar producer, aiding Asian and African markets. * Export contracts include countries such as Sri Lanka, Djibouti, Tanzania, and Somalia, with expected seasonal exports of up to 1.5 million tons. * Rising global crude oil prices have led Brazil to divert more sugarcane to ethanol, affecting global supply and prices. * Logistical bottlenecks and freight costs remain constraints on exports, despite increased international demand. 303. </w:t>
      </w:r>
      <w:hyperlink r:id="rId270">
        <w:r>
          <w:rPr>
            <w:color w:val="0000EE"/>
            <w:u w:val="single"/>
          </w:rPr>
          <w:t>https://blog.bisresearch.com/ai-in-agriculture-market-innovations-and-growth-prospects</w:t>
        </w:r>
      </w:hyperlink>
      <w:r>
        <w:t xml:space="preserve"> - * The AI in agriculture market was valued at $1,820.2 million in 2023 and is projected to reach $12,478.6 million by 2034, with an 18.95% CAGR. * Key drivers include rising demand for productivity and sustainability, precision farming, automation, and predictive analytics. * Yield optimisation and labour replacement represent major applications, addressing resource efficiency and labour shortages. * Challenges include high initial costs and limited rural digital infrastructure. * Emerging regions like Asia, Africa, and Latin America present new investment opportunities. * North America leads the market, supported by advanced infrastructure and high technology adoption. * The sector benefits from technological advances, policy support, and investment in R&amp;D. * Market outlook indicates continued expansion, focusing on innovation and sustainable practices. 304. </w:t>
      </w:r>
      <w:hyperlink r:id="rId271">
        <w:r>
          <w:rPr>
            <w:color w:val="0000EE"/>
            <w:u w:val="single"/>
          </w:rPr>
          <w:t>https://www.moneyweb.co.za/news/markets/over-40-middle-east-energy-assets-severely-damaged-iea-says/</w:t>
        </w:r>
      </w:hyperlink>
      <w:r>
        <w:t xml:space="preserve"> - * More than 40 energy assets in nine Middle Eastern countries have been severely damaged by the war, according to the IEA. * The damage threatens to prolong disruptions to global energy supply chains, affecting oil, gas, petrochemicals, fertilisers, sulphur, and helium. * The conflict has impacted shipping through the Strait of Hormuz and caused surges in crude, natural gas, and fuel prices. * The IEA has proposed releasing emergency oil reserves and measures to reduce demand; full recovery depends on reopening trade routes. * Asia, especially China, faces critical supply shortages due to the disruption. 305. </w:t>
      </w:r>
      <w:hyperlink r:id="rId272">
        <w:r>
          <w:rPr>
            <w:color w:val="0000EE"/>
            <w:u w:val="single"/>
          </w:rPr>
          <w:t>https://www.czapp.com/analyst-insights/how-might-sugar-ethanol-and-packaging-be-hit-by-iran-war/</w:t>
        </w:r>
      </w:hyperlink>
      <w:r>
        <w:t xml:space="preserve"> - * The Iranian war has caused logistical disruptions and fears of inflation, affecting global energy markets. * Disruption of Persian Gulf oil and LNG transit impacts energy prices, transport costs, and inflation. * Food prices are likely to rise due to supply chain strains, higher fertiliser and diesel costs, and energy shocks. * Sugar consumption may decline as food price inflation influences consumer habits. * Marine freight challenges and container shortages due to regional conflicts disrupt packaging industry logistics. * Increased crude oil prices could lead to higher costs for PET resin production and energy-related inputs. * The conflict impacts global trade routes, supply chains, and commodity markets, including sugar, ethanol, and packaging materials. 306. </w:t>
      </w:r>
      <w:hyperlink r:id="rId273">
        <w:r>
          <w:rPr>
            <w:color w:val="0000EE"/>
            <w:u w:val="single"/>
          </w:rPr>
          <w:t>https://perfectdailygrind.com/2026/03/how-to-manage-environmental-variables-coffee-roasting/</w:t>
        </w:r>
      </w:hyperlink>
      <w:r>
        <w:t xml:space="preserve"> - * Coffee roasting is affected by environmental factors such as ambient temperature, humidity, airflow, and air pressure. * Seasonal and daily variations influence roast profiles and consistency. * Equipment upgrades with sensors and control systems help stabilise roasting conditions. * Practical strategies include seasonal profile adjustments, environmental data logging, and roastery layout optimisation. * Every roastery operates in a unique environment requiring customised management approaches. 307. </w:t>
      </w:r>
      <w:hyperlink r:id="rId274">
        <w:r>
          <w:rPr>
            <w:color w:val="0000EE"/>
            <w:u w:val="single"/>
          </w:rPr>
          <w:t>https://fullavantenews.com/u-s-spring-crop-planting-threatened-by-war-spike-in-fertilizer-prices/</w:t>
        </w:r>
      </w:hyperlink>
      <w:r>
        <w:t xml:space="preserve"> - * The U.S.-Israel war against Iran has led to a surge in fertilizer prices, nearly doubling since the conflict began. * The war has disrupted key fertilizer production and transportation routes through the Strait of Hormuz. * U.S. farmers, experiencing years of losses, face increased costs and potential difficulty in obtaining fertilizer. * About 25% of U.S. fertilizer importation, including 18% of nitrogen, comes from the Middle East. * Concerns exist that high fertilizer prices and supply disruptions threaten the sustainability of farming in the long term. 308. </w:t>
      </w:r>
      <w:hyperlink r:id="rId275">
        <w:r>
          <w:rPr>
            <w:color w:val="0000EE"/>
            <w:u w:val="single"/>
          </w:rPr>
          <w:t>https://www.rte.ie/news/ireland/2026/0323/1564682-food-prices-farmers-fertiliser/</w:t>
        </w:r>
      </w:hyperlink>
      <w:r>
        <w:t xml:space="preserve"> - * Experts warn of up to 10% increase in food prices due to rising input costs for farmers since the conflict in the Middle East. * Fertiliser prices, particularly protected urea, have risen over a third; green diesel prices have more than doubled. * Irish farmers experience significant fertiliser cost increases, impacting profit margins. * Thia Hennessy highlights fertiliser as the most significant factor affecting food supply costs. * Economists expect food price increases based on historical trends following oil price surges. 309. </w:t>
      </w:r>
      <w:hyperlink r:id="rId276">
        <w:r>
          <w:rPr>
            <w:color w:val="0000EE"/>
            <w:u w:val="single"/>
          </w:rPr>
          <w:t>https://www.devdiscourse.com/article/business/3846958-wto-flags-two-speed-future-for-global-trade-in-2026-as-ai-boom-meets-geopolitical-shock</w:t>
        </w:r>
      </w:hyperlink>
      <w:r>
        <w:t xml:space="preserve"> - * The WTO forecasts a mixed outlook for global trade in 2026, with growth slowing due to geopolitical conflicts and rising energy costs, but supported by AI investment. * In 2025, global trade expanded by 4.6%, driven largely by AI-related industries, with AI goods constituting nearly 50% of trade growth. * Asia led global trade growth, especially China, Singapore, Chinese Taipei, and Thailand; North America saw increased imports before potential tariff hikes. * Trade growth is expected to slow in 2026, with merchandise trade at 1.9% and services at 4.8%, impacted by Middle East conflicts and energy prices. * Rising oil and transport costs threaten to reduce trade growth, especially in transport, tourism, shipping, and insurance sectors. * Continued AI demand could offset some energy shock effects, potentially adding 0.5 percentage points to merchandise trade growth. * Underlying transformations include increased AI trade share, declining MFN trade, and trade realignments due to geopolitical tensions. 310. </w:t>
      </w:r>
      <w:hyperlink r:id="rId277">
        <w:r>
          <w:rPr>
            <w:color w:val="0000EE"/>
            <w:u w:val="single"/>
          </w:rPr>
          <w:t>https://thefinanceworld.com/air-cargo-rates-climb-globally-as-gulf-capacity-shows-partial-recovery/</w:t>
        </w:r>
      </w:hyperlink>
      <w:r>
        <w:t xml:space="preserve"> - * Air cargo spot rates are climbing steeply worldwide amid ongoing regional instability. * Capacity in Gulf countries increased by 35% week-on-week, boosting cargo volumes from the region. * cargo volumes from the Middle East and South Asia to Europe rose but remain below pre-conflict levels. * Dubai’s cargo volumes rebounded by 67% week-on-week, yet are still 30% lower than pre-war benchmarks. * Global air cargo rates increased by 10% week-on-week during week 11, driven by market disruptions, rerouted flights, and rising costs. 311. </w:t>
      </w:r>
      <w:hyperlink r:id="rId278">
        <w:r>
          <w:rPr>
            <w:color w:val="0000EE"/>
            <w:u w:val="single"/>
          </w:rPr>
          <w:t>https://www.stattimes.com/air-cargo/air-cargo-rates-jump-as-gulf-capacity-disruptions-persist-1358500</w:t>
        </w:r>
      </w:hyperlink>
      <w:r>
        <w:t xml:space="preserve"> - * Air cargo rates increased by 10% week on week, reaching $2.67 per kilo, due to Gulf capacity disruptions from Middle East conflict. * Volumes from the Middle East &amp; South Asia rebounded by 30% WoW after a 33% decline in week 10. * Spot rates from Gulf origins rose by 22% WoW to $3.77 per kilo, 56% above pre-war levels. * Gulf capacity and traffic partially recovered but remain constrained with ongoing disruptions. * Additional operational challenges include new restrictions in UAE and fuel shortages following Strait of Hormuz blockade. 312. </w:t>
      </w:r>
      <w:hyperlink r:id="rId279">
        <w:r>
          <w:rPr>
            <w:color w:val="0000EE"/>
            <w:u w:val="single"/>
          </w:rPr>
          <w:t>https://www.globaltrademag.com/strait-of-hormuz-disruptions-threaten-global-supply-chains-beyond-oil/</w:t>
        </w:r>
      </w:hyperlink>
      <w:r>
        <w:t xml:space="preserve"> - * Disruptions affecting the Strait of Hormuz are impacting worldwide supply chains and industrial production. * Impact extends beyond energy, affecting materials like petrochemicals, fertilisers, and metals. * Sectors including agriculture, construction, and consumer goods manufacturing face shortages and delays. * Developing economies such as India, Brazil, and Turkey are most vulnerable due to reliance on Middle Eastern imports. * Supply chain effects may persist longer than regional conflict, influencing inflation and global economic growth. 313. </w:t>
      </w:r>
      <w:hyperlink r:id="rId280">
        <w:r>
          <w:rPr>
            <w:color w:val="0000EE"/>
            <w:u w:val="single"/>
          </w:rPr>
          <w:t>https://tradebrains.in/5-sectors-and-stocks-hit-hard-by-25-industrial-oil-price-hike-to-look-out-for/</w:t>
        </w:r>
      </w:hyperlink>
      <w:r>
        <w:t xml:space="preserve"> - * A 25% hike in bulk industrial diesel prices occurs in India on 23 March 2026, driven by geopolitical tensions in the Middle East and closure of Strait of Hormuz. * The price increase raises operational costs in sectors like logistics, cement, infrastructure, manufacturing, and mining, affecting stock prices. * Logistics companies like Delhivery and Container Corporation see stock declines of around 5% due to increased fuel costs. * Cement firms Ultratech and Ambuja experience about 4% decreases in stock value amid rising energy expenses. * Infrastructure companies Larsen &amp; Toubro and REC face 4-6% drops due to fuel-cost impacts on project margins and sector health. * Manufacturing and mining sectors, including Asian Paints, Bharat Forge, NMDC, and Vedanta, see stock declines of 3-6% due to increased supply chain and operation costs. 314. </w:t>
      </w:r>
      <w:hyperlink r:id="rId281">
        <w:r>
          <w:rPr>
            <w:color w:val="0000EE"/>
            <w:u w:val="single"/>
          </w:rPr>
          <w:t>https://www.foodnavigator-asia.com/Article/2026/03/23/chinas-appeal-chinese-food-brands-eye-global-growth-via-singapore/?utm_source=RSS_Feed&amp;utm_medium=RSS&amp;utm_campaign=RSS</w:t>
        </w:r>
      </w:hyperlink>
      <w:r>
        <w:t xml:space="preserve"> - * Chinese food brands such as Kang Shi Fu, Yili, Wanglaoji, Nongfu Spring, and Genki Forest partnership with Scarlett Supermarket in Singapore to enter overseas markets. * Kang Shi Fu opened its first overseas pavilion in Singapore in August, expanding beyond China. * Chinese brands face competition from Nestlé and Indofood but are working to improve consumer perception. * Chinese brands adapt products for local markets within Southeast Asia to gain ground. * Rising Chinese brand acceptance driven by smartphone exposure, Chinese films, and tourism boost. * Southeast Asia is becoming a key expansion area due to fast growth, middle class rise, and trade ties, with exports reaching USD587bn in 2024. * Over 70% of Chinese companies in ASEAN plan regional expansion amid rising incomes and youthful population. 315. </w:t>
      </w:r>
      <w:hyperlink r:id="rId282">
        <w:r>
          <w:rPr>
            <w:color w:val="0000EE"/>
            <w:u w:val="single"/>
          </w:rPr>
          <w:t>https://www.foodnavigator-asia.com/Article/2026/03/23/china-focus-chinese-brand-appeal-tighter-transport-rules-mental-health-trends-and-more/?utm_source=RSS_Feed&amp;utm_medium=RSS&amp;utm_campaign=RSS</w:t>
        </w:r>
      </w:hyperlink>
      <w:r>
        <w:t xml:space="preserve"> - * Chinese food brands partner with Scarlett Supermarket in Singapore for global expansion. * New transport regulations in China govern liquids like alcohol, oils, and syrups. * China’s focus on mental wellness influences food trends, increasing demand for healthy options. * China’s health food exports to the US declined 14.7% in 2025 due to trade tariffs. * Studies show younger adults consuming more ultraprocessed foods, increasing health risks. 316. </w:t>
      </w:r>
      <w:hyperlink r:id="rId283">
        <w:r>
          <w:rPr>
            <w:color w:val="0000EE"/>
            <w:u w:val="single"/>
          </w:rPr>
          <w:t>https://www.vietnamplus.vn/thi-truong-hang-hoa-tuan-qua-bac-giam-sau-caphe-tang-manh-post1100438.vnp</w:t>
        </w:r>
      </w:hyperlink>
      <w:r>
        <w:t xml:space="preserve"> - * Giá bạc lao dốc hơn 14%, xuyên thủng ngưỡng 70 USD/ounce, do áp lực lãi suất cao và dòng tiền chuyển sang USD, trái phiếu. * Giá bạc tại Việt Nam dao động quanh 2,194-2,229 triệu đồng/lượng, lực mua tăng từ nhà đầu tư cá nhân. * Giá hợp đồng Arabica giao tháng 5 tăng 8,63%, lên 6.828 USD/tấn, Robusta tăng 6%, lên 6.664 USD/tấn, do căng thẳng tại Trung Đông ảnh hưởng vận tải. * Xuất khẩu cà phê tại Brazil giảm 27%, Việt Nam giảm 20%, lượng cung ngày càng thu hẹp, tồn kho Arabica vẫn thấp hơn 30% so với năm trước. * Dòng vốn đầu cơ quay lại thị trường cà phê, vị thế mua ròng của quỹ tăng gần 6.000 hợp đồng, lên 24.252 hợp đồng. 317. </w:t>
      </w:r>
      <w:hyperlink r:id="rId283">
        <w:r>
          <w:rPr>
            <w:color w:val="0000EE"/>
            <w:u w:val="single"/>
          </w:rPr>
          <w:t>https://www.vietnamplus.vn/thi-truong-hang-hoa-tuan-qua-bac-giam-sau-caphe-tang-manh-post1100438.vnp</w:t>
        </w:r>
      </w:hyperlink>
      <w:r>
        <w:t xml:space="preserve"> - * Bạc giảm hơn 14%, xuyên thủng 70 USD/ ounce, do áp lực lãi suất cao và dòng tiền chuyển sang USD và trái phiếu. * Giá bạc tại Việt Nam điều chỉnh mạnh theo xu hướng thế giới, với lực mua từ nhà đầu tư cá nhân tăng. * Giá càphê Arabica tháng 5 tăng 8,63%, Robusta tăng 6%, do tác động của căng thẳng tại Trung Đông và chi phí đầu vào tăng. * Xuất khẩu càphê của Brazil, Việt Nam, Colombia giảm sâu, tồn kho Arabica giảm gần 30% so với năm ngoái. * Dòng vốn đầu cơ quay trở lại thị trường càphê, tăng vị thế mua ròng của các quỹ quản lý tiền tệ. 318. </w:t>
      </w:r>
      <w:hyperlink r:id="rId284">
        <w:r>
          <w:rPr>
            <w:color w:val="0000EE"/>
            <w:u w:val="single"/>
          </w:rPr>
          <w:t>https://leadership.ng/price-crash-cocoa-farmers-lament-financial-despair/</w:t>
        </w:r>
      </w:hyperlink>
      <w:r>
        <w:t xml:space="preserve"> - * Cocoa farmers in Ondo, Osun, and Ekiti States report a price decline of over 70-80%, plunging their incomes. * Prices have fallen from N14,500 to between N2,000 and N2,500 per kilogram as of January 2025. * Farmers mention high input and labour costs, farm abandonment, and increased debt. * Cocoa dealers face bankruptcy and business losses due to the price drop. * Call for sector regulation through a National Cocoa Management Board to stabilise incomes and prices. 319. </w:t>
      </w:r>
      <w:hyperlink r:id="rId285">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disrupting trade routes.</w:t>
      </w:r>
      <w:r>
        <w:rPr>
          <w:i/>
        </w:rPr>
        <w:t xml:space="preserve"> The conflict affects 26.2 per cent of India’s fertiliser imports from the region.</w:t>
      </w:r>
      <w:r>
        <w:t xml:space="preserve"> Disruptions could lead to higher fertiliser prices and increased government subsidy burden.</w:t>
      </w:r>
      <w:r>
        <w:rPr>
          <w:i/>
        </w:rPr>
        <w:t xml:space="preserve"> The Strait of Hormuz is a critical trade route for energy and fertiliser imports, with 40% of India’s crude oil transported through it.</w:t>
      </w:r>
      <w:r>
        <w:t xml:space="preserve"> Geopolitical tensions could impact India’s fertiliser availability and agricultural output amid weather uncertainties. 320. </w:t>
      </w:r>
      <w:hyperlink r:id="rId286">
        <w:r>
          <w:rPr>
            <w:color w:val="0000EE"/>
            <w:u w:val="single"/>
          </w:rPr>
          <w:t>https://leadership.ng/port-tariff-resolve-issues-through-due-process/</w:t>
        </w:r>
      </w:hyperlink>
      <w:r>
        <w:t xml:space="preserve"> - * Nigeria's port authorities and shipping companies face pressures from tariff hikes amid global maritime disruptions caused by the US/Israel-Iran conflict.</w:t>
      </w:r>
      <w:r>
        <w:rPr>
          <w:i/>
        </w:rPr>
        <w:t>* President Bola Tinubu's government planned infrastructure investments at Lagos ports during a UK trip, amidst port operator disputes over recent freight charge increases.</w:t>
      </w:r>
      <w:r>
        <w:t>* The US/Israel-Iran war has impacted oil supplies, increased insurance premiums, and caused rerouting of vessels, contributing to global shipping cost rises.</w:t>
      </w:r>
      <w:r>
        <w:rPr>
          <w:i/>
        </w:rPr>
        <w:t>* Shipping tariff hikes in Nigeria are linked to these international developments and increased operational costs, with industry bodies asserting due process in adjustments.</w:t>
      </w:r>
      <w:r>
        <w:t xml:space="preserve">* Port disruptions and picketing threaten to worsen logistics delays, higher costs, and economic impacts in Nigeria, particularly in import-dependent sectors. 321. </w:t>
      </w:r>
      <w:hyperlink r:id="rId287">
        <w:r>
          <w:rPr>
            <w:color w:val="0000EE"/>
            <w:u w:val="single"/>
          </w:rPr>
          <w:t>https://www.maritimegateway.com/cma-cgm-upgrades-pearl-service-to-offer-direct-india-us-west-coast-shipping-link/</w:t>
        </w:r>
      </w:hyperlink>
      <w:r>
        <w:t xml:space="preserve"> - * CMA CGM has upgraded its PEARL service to provide a direct ocean connection between Indian ports and US West Coast gateways. * The upgrade is expected to reduce transit times, lower logistics costs, and improve trade efficiency. * The service will route vessels through Chinese ports before reaching Indian and US West Coast ports. * The development benefits exporters of time-sensitive cargo and improves supply chain reliability. * It addresses India’s dependence on transshipment hubs and responds to supply chain disruptions caused by global events.</w:t>
      </w:r>
      <w:r/>
    </w:p>
    <w:p>
      <w:r/>
      <w:r>
        <w:t xml:space="preserve">322. </w:t>
      </w:r>
      <w:hyperlink r:id="rId288">
        <w:r>
          <w:rPr>
            <w:color w:val="0000EE"/>
            <w:u w:val="single"/>
          </w:rPr>
          <w:t>https://www.cdns.com.tw/articles/1375887</w:t>
        </w:r>
      </w:hyperlink>
      <w:r>
        <w:t xml:space="preserve"> - * Maersk enforces new rules requiring empty containers to be returned only to designated ports in Oman and Saudi Arabia, with additional charges if not complied. * The regulations are due to increased security risks in the Gulf region, affecting shipping routes and operations. * The policy applies to cargo destined for the UAE, Qatar, Bahrain, Kuwait, Saudi Arabia, Iraq, and Oman. * Specific ports like Sohar and Aqaba are restricted to certain origin countries. * Shipping companies are tightening operational strategies amid rising regional security concerns.</w:t>
      </w:r>
      <w:r/>
    </w:p>
    <w:p>
      <w:r/>
      <w:r>
        <w:t xml:space="preserve">323. </w:t>
      </w:r>
      <w:hyperlink r:id="rId289">
        <w:r>
          <w:rPr>
            <w:color w:val="0000EE"/>
            <w:u w:val="single"/>
          </w:rPr>
          <w:t>https://zenmarket.jp/en/blog/post/16389/middle-east-shipping-disruptions-updates</w:t>
        </w:r>
      </w:hyperlink>
      <w:r>
        <w:t xml:space="preserve"> - * Recent developments in the Middle East led to closure of major air corridors and transit hubs, causing shipping delays and restrictions. * Japan Post has started returning parcels shipped earlier in the month, impacting routes beyond the Middle East. * Disruptions are most significant for Saudi Arabia, Israel, and the United Arab Emirates, with some impacts felt in Norway, Czech Republic, Ghana, and Mozambique. * Carrier statuses vary: DHL suspended services in several Middle Eastern countries; FedEx and Japan Post resumed some routes; additional delays expected across European routes. * Storage fees and time limits are waived until April 9th, 2026, for destinations affected by the disruptions. 324. </w:t>
      </w:r>
      <w:hyperlink r:id="rId290">
        <w:r>
          <w:rPr>
            <w:color w:val="0000EE"/>
            <w:u w:val="single"/>
          </w:rPr>
          <w:t>https://nation.africa/kenya/counties/fertiliser-shortage-sparks-uproar-as-farmers-miss-planting-season-5399338</w:t>
        </w:r>
      </w:hyperlink>
      <w:r>
        <w:t xml:space="preserve"> - * Kenya faces fertiliser shortages affecting planting schedules, with logistics challenges and rising demand cited as causes. * Farmers in North Rift protested the lack of subsidised fertiliser, risking reduced yields. * The government has distributed 3.2 million bags since December 2025 but aims to scale up distribution. * Past scandals hinder fertiliser subsidy efforts, and farmers petition for increased budget allocations. * The sector faces international competition from companies like PhosAgro, Maaden, and OCP Africa. 325. </w:t>
      </w:r>
      <w:hyperlink r:id="rId291">
        <w:r>
          <w:rPr>
            <w:color w:val="0000EE"/>
            <w:u w:val="single"/>
          </w:rPr>
          <w:t>https://splash247.com/will-it-be-onwards-and-upwards-for-the-dry-bulk-market-in-2026/</w:t>
        </w:r>
      </w:hyperlink>
      <w:r>
        <w:t xml:space="preserve"> - * The dry bulk market has shown a strong start in Q1 2026, with an average BDI of 1,906 points compared to 911 in early 2025. * Chinese import demand and Australian iron ore shipments have supported freight costs. * Supply factors include low fleet growth, vessel scrapping, and ships taken out for special surveys, but fleet expansion is expected in 2026. * Capesize freight rates are forecast to remain strong with futures prices rising significantly. * Overall trade volume is expected to expand by around 1.9% in 2026, driven mainly by capesize ships. * Net fleet growth projected at 3.6%, with marginal decline in vessel employment rate to 87.9%. 326. </w:t>
      </w:r>
      <w:hyperlink r:id="rId292">
        <w:r>
          <w:rPr>
            <w:color w:val="0000EE"/>
            <w:u w:val="single"/>
          </w:rPr>
          <w:t>https://www.marinelink.com/news/port-oakland-exports-continue-outperform-537145</w:t>
        </w:r>
      </w:hyperlink>
      <w:r>
        <w:t xml:space="preserve"> - * The Port of Oakland processed 163,254 TEUs in February 2026, a 16.7% decrease from January and a 14.5% decline year over year. * Vessel calls declined from 86 to 72, partly due to planned blank sailings during Lunar New Year. * Export TEUs numbered 86,796, surpassing import TEUs of 76,458, showing export resilience. * Import volumes fell 19.6%, while exports declined 9.5% year over year. * The port handled a total of 130,192 loaded containers, which is approximately 78% of total TEUs, with exports making up about 51% of the overall volume. 327. </w:t>
      </w:r>
      <w:hyperlink r:id="rId293">
        <w:r>
          <w:rPr>
            <w:color w:val="0000EE"/>
            <w:u w:val="single"/>
          </w:rPr>
          <w:t>https://pmnewsnigeria.com/2026/03/22/farmers-lament-as-cocoa-prices-fall-sharply-across-nigeria/</w:t>
        </w:r>
      </w:hyperlink>
      <w:r>
        <w:t xml:space="preserve"> - * Cocoa prices in Ondo, Osun, and Ekiti states have fallen sharply, making farmers struggle financially. * Prices dropped from ₦14,500 per kg in early 2025 to between ₦2,000 and ₦2,500 per kg. * Many farmers report debts and difficulty maintaining their standard of living. * Local agents indicate dealers are losing money or leaving the business. * Experts attribute the crash to a global market adjustment affecting demand and production. 328. </w:t>
      </w:r>
      <w:hyperlink r:id="rId293">
        <w:r>
          <w:rPr>
            <w:color w:val="0000EE"/>
            <w:u w:val="single"/>
          </w:rPr>
          <w:t>https://pmnewsnigeria.com/2026/03/22/farmers-lament-as-cocoa-prices-fall-sharply-across-nigeria/</w:t>
        </w:r>
      </w:hyperlink>
      <w:r>
        <w:t xml:space="preserve"> - * Cocoa prices in Nigeria's Ondo, Osun, and Ekiti states fell sharply, dropping over 70% from their early 2025 highs. * Farmers report increased debts and difficulty maintaining their standard of living. * Cocoa now sells for ₦2,000–₦2,500 per kilogram, down from ₦14,500. * Local dealers experience financial losses, bankruptcy, and leaving the business. * Experts attribute the price decline to a global market adjustment, influenced by declining demand for chocolate. 329. </w:t>
      </w:r>
      <w:hyperlink r:id="rId294">
        <w:r>
          <w:rPr>
            <w:color w:val="0000EE"/>
            <w:u w:val="single"/>
          </w:rPr>
          <w:t>https://windward.ai/blog/march-22-maritime-intelligence-daily/</w:t>
        </w:r>
      </w:hyperlink>
      <w:r>
        <w:t xml:space="preserve"> - * Strait of Hormuz traffic remains near collapse with only 16 AIS crossings in the past week, mostly rerouted via Iranian waters. * Gulf energy exports, including LPG and crude, have declined significantly; Iranian exports are maintained through alternative routes. * Russian crude volumes remain high, with ongoing global oil flows to Asia and Europe despite enforcement and geopolitical tensions. * Saudi Arabia is redirecting exports to the Red Sea via Yanbu to bypass Hormuz. * Strikes on Kuwaiti refineries disrupt approximately 10% of global jet fuel supplies, with European enforcement increasing against sanctioned vessels. * Port disruptions observed in Karachi, but some regional stability in Gulf ports; overall maritime trade remains under constraint and adaptation. 330. </w:t>
      </w:r>
      <w:hyperlink r:id="rId295">
        <w:r>
          <w:rPr>
            <w:color w:val="0000EE"/>
            <w:u w:val="single"/>
          </w:rPr>
          <w:t>https://www.seanews.com.tr/article/imo-holds-talks-on-mideast-shipping-blockade-mn20laa8</w:t>
        </w:r>
      </w:hyperlink>
      <w:r>
        <w:t xml:space="preserve"> - * The UN's International Maritime Organisation (IMO) began an extraordinary session in London to address shipping disruptions caused by the Middle East war. * The council considers resolutions to establish a safe maritime corridor in the Persian Gulf, with any decisions being non-binding. * Iran's retaliation has blocked the Strait of Hormuz, affecting one-fifth of global crude and LNG trade, with around 20,000 seafarers stranded. * Since the conflict's start, at least 21 ships have been attacked, with several merchant vessels hit by missiles, drones, and mines. * Countries including UK, France, Germany, Gulf states, Japan, Panama, Singapore, and the UAE call for security measures and evacuations. 331. </w:t>
      </w:r>
      <w:hyperlink r:id="rId296">
        <w:r>
          <w:rPr>
            <w:color w:val="0000EE"/>
            <w:u w:val="single"/>
          </w:rPr>
          <w:t>https://www.seanews.com.tr/article/mideast-airspace-closures-rewrite-cargo-routes-mn20misf</w:t>
        </w:r>
      </w:hyperlink>
      <w:r>
        <w:t xml:space="preserve"> - * Middle East airspace closures led to an 18% week-on-week decline in global air cargo capacity. * Major carriers Emirates, Qatar Airways, and Etihad have halted flights, reducing Asia-Middle East-Europe capacity by nearly 40%. * Carriers are rerouting via the Caucasus or around Oman and Egypt, increasing costs and fuel consumption. * Freight forwarders are Chartering aircraft and using mixed transport methods to manage delays. * Rates increased by 6-15%, and war risk surcharges are being considered. * About 80% of India-Europe cargo transits the Middle East, risking critical supplies. * Persisting disruptions could shift trade back to ocean or multimodal routes, affecting supply chains. 332. </w:t>
      </w:r>
      <w:hyperlink r:id="rId297">
        <w:r>
          <w:rPr>
            <w:color w:val="0000EE"/>
            <w:u w:val="single"/>
          </w:rPr>
          <w:t>https://railroadweekly.substack.com/p/war-but-peace</w:t>
        </w:r>
      </w:hyperlink>
      <w:r>
        <w:t xml:space="preserve"> - • Iran war persists into week four with oil near $100, raising recession and inflation fears. • Railroads report solid freight growth of 3% y/y across North America despite recession risks. • Key locomotive markets like autos and forestry products are weak, with volumes down 2% and 7%. • Central banks, including the U.S. Federal Reserve and Bank of Canada, maintain steady interest rates amid uncertain war impact. 333. </w:t>
      </w:r>
      <w:hyperlink r:id="rId298">
        <w:r>
          <w:rPr>
            <w:color w:val="0000EE"/>
            <w:u w:val="single"/>
          </w:rPr>
          <w:t>https://www.deccanchronicle.com/nation/current-affairs/tanker-laden-with-russian-oil-arrives-in-india-docks-off-mangaluru-coast-1945595</w:t>
        </w:r>
      </w:hyperlink>
      <w:r>
        <w:t xml:space="preserve"> - * A Russian oil-laden tanker, MT Aqua Titan, arrived in India off Mangaluru coas, anchored in the Arabian Sea. * The arrival coincides with global energy market volatility and supply chain disruptions. * A cargo ship from Texas carrying LPG arrived at the New Mangalore Port. * The Shipping Ministry reported no congestion at ports and waived cargo charges for crude oil and LPG from 14 to 31 March. * Indian-flagged crude tanker Jag Laadki arrived at Mundra, Gujarat, as part of energy imports. * Indian LPG carriers crossed the Strait of Hormuz on 16 and 17 March amid ongoing conflict in West Asia. 334. </w:t>
      </w:r>
      <w:hyperlink r:id="rId299">
        <w:r>
          <w:rPr>
            <w:color w:val="0000EE"/>
            <w:u w:val="single"/>
          </w:rPr>
          <w:t>https://lafarmbureaunews.com/news/2026/3/20/rising-fuel-prices-due-to-the-conflict-in-the-middle-east-are-increasing-transportation-costs-for-farmers</w:t>
        </w:r>
      </w:hyperlink>
      <w:r>
        <w:t xml:space="preserve"> - * An ag economist states conflict in the Middle East is putting pressure on the supply chain. * Increasing fuel service charges are expected to add about 5 cents per bushel to grain hauling costs. * Air freight costs for quick delivery are also anticipated to rise. * Diesel prices are expected to stay high as long as the Strait of Hormuz remains shut. * Propane and natural gas costs may also impact farmers' expenses this fall. 335. </w:t>
      </w:r>
      <w:hyperlink r:id="rId300">
        <w:r>
          <w:rPr>
            <w:color w:val="0000EE"/>
            <w:u w:val="single"/>
          </w:rPr>
          <w:t>https://www.gdnonline.com/Details/1379313/Global-air-cargo-rates-on-the-rise-amid-partial-recovery-of-Gulf-capacity</w:t>
        </w:r>
      </w:hyperlink>
      <w:r>
        <w:t xml:space="preserve"> - * Air cargo spot rates increased globally by 10% WoW in week 11 (March 9-15), reaching $2.67 per kilo. * Tonnages from Gulf countries rebounded strongly (+67% WoW), though still below pre-war levels. * Rates from Middle East &amp; South Asia rose by 22% WoW to $4.37 per kilo, up 58% annually. * Disruptions, capacity constraints, and regional tensions impact air cargo services in the Gulf region. * Volumes increased overall (+4% WoW), but global tonnages remain 7% below last year. 336. </w:t>
      </w:r>
      <w:hyperlink r:id="rId301">
        <w:r>
          <w:rPr>
            <w:color w:val="0000EE"/>
            <w:u w:val="single"/>
          </w:rPr>
          <w:t>https://www.express.co.uk/news/uk/2185201/major-uk-sandwich-chain-open</w:t>
        </w:r>
      </w:hyperlink>
      <w:r>
        <w:t xml:space="preserve"> - * Pret A Manger to open its first drive-through in May, located in a roadside forecourt in the UK. * The company plans to expand from 500 to 1,500 shops across the UK, with around 400 new locations. * Current roadside locations numbered around 60, with an additional 30 set to open, including drive-through stores. * Competitors Starbucks and Costa have had drive-through stores since 2008 and 2011, respectively. * Clare Clough, Pret's managing director, highlights the aim to serve more customers and create a welcoming space. 337. </w:t>
      </w:r>
      <w:hyperlink r:id="rId302">
        <w:r>
          <w:rPr>
            <w:color w:val="0000EE"/>
            <w:u w:val="single"/>
          </w:rPr>
          <w:t>https://finance.yahoo.com/economy/articles/americans-crash-course-global-economy-123000926.html</w:t>
        </w:r>
      </w:hyperlink>
      <w:r>
        <w:t xml:space="preserve"> - * Fertilizer prices, especially urea, have increased over 50% since the start of the year, affecting US farmers. * Rising costs for fuel, fertiliser, packaging, and shipping are leading to higher grocery prices, expected to rise between 5% and 20% by the fall. * Disruptions in the Strait of Hormuz have blocked major fertilizer exports from Iran, Qatar, and Saudi Arabia. * Higher oil prices and energy costs are impacting the agriculture and food supply chain, including seafood, meat, and produce. * Consumers might face increased costs for a range of products, with some prices potentially rising up to 50% in certain categories. 338. </w:t>
      </w:r>
      <w:hyperlink r:id="rId302">
        <w:r>
          <w:rPr>
            <w:color w:val="0000EE"/>
            <w:u w:val="single"/>
          </w:rPr>
          <w:t>https://finance.yahoo.com/economy/articles/americans-crash-course-global-economy-123000926.html</w:t>
        </w:r>
      </w:hyperlink>
      <w:r>
        <w:t xml:space="preserve"> - * Rising costs for fertilizer, oil, packaging, and shipping are expected to lead to higher grocery prices in the US. * Fertilizer prices, including nitrogen, have increased sharply, impacting crop planting costs. * Shipping disruptions, especially through the Strait of Hormuz, are affecting fertiliser exports from Iran, Qatar, and Saudi Arabia. * Food prices, including produce, meat, seafood, coffee, and chocolate, are predicted to increase by 5% to 20% by the autumn. * Higher energy costs and tariffs are contributing to the increased costs across the supply chain. 339. </w:t>
      </w:r>
      <w:hyperlink r:id="rId303">
        <w:r>
          <w:rPr>
            <w:color w:val="0000EE"/>
            <w:u w:val="single"/>
          </w:rPr>
          <w:t>https://www.ndtv.com/feature/coffee-and-mental-health-study-reveals-the-ideal-daily-intake-11251155</w:t>
        </w:r>
      </w:hyperlink>
      <w:r>
        <w:t xml:space="preserve"> - • Large-scale study analysed data from over 461,000 participants over 13.4 years. • Found that drinking 2-3 cups of coffee daily reduced risks of anxiety and depression. • Higher intake showed no additional benefits, decaffeinated coffee lacked protective effects. • Caffeine's role is suggested, with potential mood-regulating effects. • The study highlights mental health as a global public health issue, advocating lifestyle and dietary strategies.</w:t>
      </w:r>
      <w:r/>
    </w:p>
    <w:p>
      <w:r/>
      <w:r>
        <w:t xml:space="preserve">340. </w:t>
      </w:r>
      <w:hyperlink r:id="rId304">
        <w:r>
          <w:rPr>
            <w:color w:val="0000EE"/>
            <w:u w:val="single"/>
          </w:rPr>
          <w:t>https://www.thehindubusinessline.com/economy/logistics/cma-cgms-pearl-service-to-offer-direct-indiaus-west-coast-link-via-china-cuts-transshipment-costs/article70771835.ece</w:t>
        </w:r>
      </w:hyperlink>
      <w:r>
        <w:t xml:space="preserve"> - * CMA CGM will launch its PEARL container service from March 30, providing a direct India–US West Coast maritime route via Chinese ports. * The service aims to reduce dependence on transshipment hubs like Colombo and Singapore, potentially saving about $80–$100 per TEU. * The route will include ports in China, India, the US, and South Korea, with a slight increase in transit time of about a week. * The new service is expected to improve logistics, reliability, and efficiency for Indian exports to North America. * The service handles various cargo types including textiles, chemicals, machinery, oils, and electronics. 341. </w:t>
      </w:r>
      <w:hyperlink r:id="rId305">
        <w:r>
          <w:rPr>
            <w:color w:val="0000EE"/>
            <w:u w:val="single"/>
          </w:rPr>
          <w: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w:t>
        </w:r>
      </w:hyperlink>
      <w:r>
        <w:t xml:space="preserve"> - ['</w:t>
      </w:r>
      <w:r>
        <w:rPr>
          <w:i/>
        </w:rPr>
        <w:t xml:space="preserve"> A 48-hour ultimatum for the reopening of the Strait of Hormuz prompts threats of naval, air, or cyber operations, raising accident risks and insurance premiums.', "</w:t>
      </w:r>
      <w:r>
        <w:t xml:space="preserve"> Closure or disruption could strain oil and fuel supply chains, with direct impact on Australia's imports of refined fuels, transport, and logistics.", '</w:t>
      </w:r>
      <w:r>
        <w:rPr>
          <w:i/>
        </w:rPr>
        <w:t xml:space="preserve"> Disruptions may lead to higher freight rates, fuel prices, and inventory challenges, especially for Australian industries relying on steady shipping through the Gulf.', '</w:t>
      </w:r>
      <w:r>
        <w:t xml:space="preserve"> Investors are advised to monitor oil, shipping, and insurance markets, considering scenarios of short-term, limited disruption or prolonged blockade.', '</w:t>
      </w:r>
      <w:r>
        <w:rPr>
          <w:i/>
        </w:rPr>
        <w:t xml:space="preserve"> Australian businesses should review contingency plans, alternative ports, and inventory strategies while watching for official updates and market signals.'] 342. </w:t>
      </w:r>
      <w:hyperlink r:id="rId306">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rPr>
          <w:i/>
        </w:rPr>
        <w:t xml:space="preserve"> - * The conflict in Ukraine and the war involving Iran are disrupting global supply chains for food and energy products in Africa and other regions. * Shipping routes for Tanzanian avocados and Kenyan tea are blocked or restricted, impacting smallholders. * The war is causing rising costs of fertiliser and energy, worsening supply shortages, and threatening food security. * UN and other agencies warn of increased hunger and food prices if the conflict persists, especially in vulnerable countries. * Disruptions at chokepoints like Hormuz and increased freight costs are linked to the geopolitical conflict, with lasting effects. 343. </w:t>
      </w:r>
      <w:hyperlink r:id="rId307">
        <w:r>
          <w:rPr>
            <w:color w:val="0000EE"/>
            <w:u w:val="single"/>
          </w:rPr>
          <w:t>https://www.lemonde.fr/en/environment/article/2026/03/22/el-nino-s-likely-return-sparks-fears-of-worsening-climate-crisis_6751693_114.html</w:t>
        </w:r>
      </w:hyperlink>
      <w:r>
        <w:rPr>
          <w:i/>
        </w:rPr>
        <w:t xml:space="preserve"> - * The El Niño phenomenon has a high likelihood of reappearing this year, with probabilities reaching 62% between June and August and 80% in fall. * The analysis was published by NOAA on March 12, and further estimated at 80% risk for summer by Columbia University on March 19. * El Niño acts as an amplifier of climate change, increasing global temperatures and extreme weather events. * The previous episode (2023-2024) was the fifth strongest on record, with an increase of 0.2°C to 0.3°C in global temperature. * The Pacific is currently under La Niña influence, expected to end in April, potentially giving way to El Niño peaks between December and January. 344. </w:t>
      </w:r>
      <w:hyperlink r:id="rId308">
        <w:r>
          <w:rPr>
            <w:color w:val="0000EE"/>
            <w:u w:val="single"/>
          </w:rPr>
          <w:t>https://www.marketbeat.com/instant-alerts/filing-northcrest-asset-manangement-llc-reduces-stock-position-in-starbucks-corporation-sbux-2026-03-22/</w:t>
        </w:r>
      </w:hyperlink>
      <w:r>
        <w:rPr>
          <w:i/>
        </w:rPr>
        <w:t xml:space="preserve"> - * NorthCrest Asset Management LLC decreased its Starbucks holdings by 15.5% during Q4, reducing its ownership to 112,447 shares valued at $9,733,000. * Other institutional investors, including Vanguard Group Inc., Capital Research Global Investors, and Capital International Investors, increased their stakes in Starbucks. * Starbucks CEO Brady Brewer and EVP Sara Kelly sold shares in early March, with insiders selling a total of 4,729 shares last quarter. * Analysts' forecasts remain positive, with a consensus rating of 'Moderate Buy' and an average target price of $103.81. * Starbucks stock opened at $92.55, with a 12-month high of $104.82 and a market cap of $105.44 billion. 345. </w:t>
      </w:r>
      <w:hyperlink r:id="rId309">
        <w:r>
          <w:rPr>
            <w:color w:val="0000EE"/>
            <w:u w:val="single"/>
          </w:rPr>
          <w:t>https://saccoreview.co.ke/govt-injects-ksh3-5million-to-refurbish-tea-factories-boost-farmer-earnings/</w:t>
        </w:r>
      </w:hyperlink>
      <w:r>
        <w:rPr>
          <w:i/>
        </w:rPr>
        <w:t xml:space="preserve"> - * The Kenyan government allocates Ksh3.5 billion to refurbish and modernise 19 tea factories to meet international standards and enhance value addition.</w:t>
      </w:r>
      <w:r>
        <w:t xml:space="preserve"> The reforms aim to boost farmers' earnings to Ksh100/kg by 2027 by addressing auction prices, production costs, and promoting value addition.</w:t>
      </w:r>
      <w:r>
        <w:rPr>
          <w:i/>
        </w:rPr>
        <w:t xml:space="preserve"> The government plans to digitise payments, remove VAT on exports, and promote Orthodox tea production.</w:t>
      </w:r>
      <w:r>
        <w:t xml:space="preserve"> Agriculture PS Dr Kiprono Rono announced a new Ksh26 per kg price for farmers, up from Ksh16.</w:t>
      </w:r>
      <w:r>
        <w:rPr>
          <w:i/>
        </w:rPr>
        <w:t xml:space="preserve"> Factories will be allowed to conduct direct sales and implement service-level agreements to improve farmer services.</w:t>
      </w:r>
      <w:r>
        <w:t xml:space="preserve"> The reforms include emphasis on quality standards, market diversification, and local value addition, with a target of 40% of tea being processed locally. 346. </w:t>
      </w:r>
      <w:hyperlink r:id="rId306">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conflict in the Middle East affecting energy markets also disrupts agricultural supply chains, impacting small farmers in Africa. * Shipping routes for Tanzanian avocados and Kenyan tea are blocked, lowering prices and limiting market access. * The war causes soaring fertiliser costs, with disruptions to supply of key ingredients like urea and sulphur, impacting global food production. * Countries relying on Gulf fertiliser exports, especially Sudan, Sri Lanka, and Tanzania, face increased costs. * UN warns prolonged conflict may increase global hunger, especially in vulnerable regions, due to higher energy and fertiliser prices. 347. </w:t>
      </w:r>
      <w:hyperlink r:id="rId310">
        <w:r>
          <w:rPr>
            <w:color w:val="0000EE"/>
            <w:u w:val="single"/>
          </w:rPr>
          <w:t>https://coffeegeography.com/2026/03/22/cbi-releases-digital-solutions-guide-to-help-smes-navigate-eu-deforestation-regulation/</w:t>
        </w:r>
      </w:hyperlink>
      <w:r>
        <w:t xml:space="preserve"> - * The Dutch government agency CBI launched a new guide—Digital Solutions for EUDR Compliance—aimed at SME producers and exporters. * The guide responds to the EU Deforestation Regulation (EUDR), targeting commodities including coffee. * EUDR requires products to originate from land free of deforestation and comply with local laws, affecting supply chain transparency. * The guide provides practical advice on digital tools, data collection, and implementing traceability software. * The regulation's implementation is uncertain but signifies a shift toward increased digital traceability in the sector.</w:t>
      </w:r>
      <w:r/>
    </w:p>
    <w:p>
      <w:r/>
      <w:r>
        <w:t xml:space="preserve">348. </w:t>
      </w:r>
      <w:hyperlink r:id="rId311">
        <w:r>
          <w:rPr>
            <w:color w:val="0000EE"/>
            <w:u w:val="single"/>
          </w:rPr>
          <w:t>https://coffeegeography.com/2026/03/22/europe-doubles-down-on-quality-as-it-maintains-grip-as-worlds-top-coffee-buyer/</w:t>
        </w:r>
      </w:hyperlink>
      <w:r>
        <w:t xml:space="preserve"> - * Europe remains the world's top coffee importer and consumer, with 30.7% of global consumption in 2023/2024. * The continent's focus has shifted from volume to drinking better quality coffee, especially premium Arabica. * In 2024, 70% of imports to Europe were high-quality Arabica beans. * Brazil increased coffee exports to Europe by 42% in 2024, capitalising on premium coffee trends. * Market value growth driven by premiumisation, despite stable consumption volumes. 349. </w:t>
      </w:r>
      <w:hyperlink r:id="rId312">
        <w:r>
          <w:rPr>
            <w:color w:val="0000EE"/>
            <w:u w:val="single"/>
          </w:rPr>
          <w:t>https://www.luxtimes.lu/yourluxembourg/foodandnightlife/a-look-behind-the-scenes-at-luxembourgs-booming-coffee-shop-culture/142243788.html</w:t>
        </w:r>
      </w:hyperlink>
      <w:r>
        <w:t xml:space="preserve"> - * Coffee shops flourish in Luxembourg City, with new outlets like Intense Coffee and Feierboun Coffee Roasters opening between 2021 and 2023. * The trend is driven by a large population of young people, expatriates, and remote workers seeking community spaces. * Specialty coffee and aesthetic presentation, notably latte art, are major differentiators. * Trends like matcha and ube latte gain popularity, influenced by social media. * Local cafes emphasise plant-based drinks, environmental sustainability, and maintain a competitive but respectful landscape. * Loyalty is high for traditional favourites like cappuccino, but summer demands include iced matcha and vegan options. 350. </w:t>
      </w:r>
      <w:hyperlink r:id="rId311">
        <w:r>
          <w:rPr>
            <w:color w:val="0000EE"/>
            <w:u w:val="single"/>
          </w:rPr>
          <w:t>https://coffeegeography.com/2026/03/22/europe-doubles-down-on-quality-as-it-maintains-grip-as-worlds-top-coffee-buyer/</w:t>
        </w:r>
      </w:hyperlink>
      <w:r>
        <w:t xml:space="preserve"> - * Europe remains the leading global destination for green coffee, accounting for 30.7% of consumption in 2023/2024. * The continent's per capita consumption is 5.7 kg, higher than the US at 4.8 kg. * The market is shifting focus from volume to premium quality, with an increase in high-quality Arabica imports. * In 2024, Arabica accounted for 70% of imports, with Robusta at 30%, and Brazil’s exports surged by 42%. * The shift towards premiumisation signifies a new era in the European coffee market. 351. </w:t>
      </w:r>
      <w:hyperlink r:id="rId313">
        <w:r>
          <w:rPr>
            <w:color w:val="0000EE"/>
            <w:u w:val="single"/>
          </w:rPr>
          <w:t>https://igrownews.com/agtech-automation-scales-amid-global-labor-shortage/</w:t>
        </w:r>
      </w:hyperlink>
      <w:r>
        <w:t xml:space="preserve"> - * The agricultural sector is adopting autonomous technology to address rising labour costs and shortages, supported by recent venture funding of $400 million. * 63 new autonomous products introduced in the past 15 months, including AI-driven pollinators and laser-weeding robots. * Syngenta invests $130 million in a UK biological sciences research centre focused on digital innovation. * Major market consolidation occurs with Fresh Del Monte acquiring Del Monte Foods assets for $285 million. * Carbon Robotics hits $100 million revenue milestone, reflecting increased demand for laser-weeding and AI solutions. * In the US, reliance on H-2A visa program has quadrupled since 2010, with regional wages exceeding $20 per hour. * Companies like John Deere and Kubota are deploying fully autonomous tractors to reduce manual labour dependency. 352. </w:t>
      </w:r>
      <w:hyperlink r:id="rId314">
        <w:r>
          <w:rPr>
            <w:color w:val="0000EE"/>
            <w:u w:val="single"/>
          </w:rPr>
          <w:t>https://www.foodbusinessmea.com/commercial-coffee-producers-association-of-uganda-launched-to-boost-ugandas-global-coffee-exports-and-value-chain-competitiveness/</w:t>
        </w:r>
      </w:hyperlink>
      <w:r>
        <w:t xml:space="preserve"> - * Stakeholders in Uganda's coffee sector established the Commercial Coffee Producers Association of Uganda (CCPAU) to strengthen the country's position in the global coffee market. * The association's first General Assembly was held on 19 March 2026, with founding members adopting frameworks and electing a board. * CCPAU aims to improve quality, expand export access, facilitate financing, enhance logistics, and promote Ugandan coffee internationally. * The initiative builds on prior UK Trade Partnerships Programme activities, including participation in global coffee events. * Uganda earned US$161 million from coffee exports in January, a 1.5% increase, amid lower global prices due to increased supply from Brazil. 353. </w:t>
      </w:r>
      <w:hyperlink r:id="rId314">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enhance Uganda’s position in the global coffee market. * The association held its first General Assembly on 19 March 2026, adopting operational frameworks and electing a board. * CCPAU aims to improve quality, increase export access, facilitate financing, and promote Ugandan coffee internationally. * The initiative builds on UK Trade Partnerships Programme support, involving capacity-building and international exposure for producers. * Uganda’s coffee export earnings in January were US$161 million, a 1.5% increase despite lower global prices due to increased rainfall in Brazil. 354. </w:t>
      </w:r>
      <w:hyperlink r:id="rId315">
        <w:r>
          <w:rPr>
            <w:color w:val="0000EE"/>
            <w:u w:val="single"/>
          </w:rPr>
          <w:t>https://www.grocerycouponguide.com/articles/8-grocery-items-quietly-rising-in-price-this-spring/</w:t>
        </w:r>
      </w:hyperlink>
      <w:r>
        <w:t xml:space="preserve"> - ['</w:t>
      </w:r>
      <w:r>
        <w:rPr>
          <w:i/>
        </w:rPr>
        <w:t xml:space="preserve"> Multiple grocery items, including olive oil, cocoa and chocolate, ground beef, coffee, sugar, orange juice, potato chips, and pet food, are increasing in price this spring.', '</w:t>
      </w:r>
      <w:r>
        <w:t xml:space="preserve"> Causes include supply chain disruptions, weather patterns, crop diseases, droughts, export restrictions, and manufacturing costs.', '</w:t>
      </w:r>
      <w:r>
        <w:rPr>
          <w:i/>
        </w:rPr>
        <w:t xml:space="preserve"> Prices for olive oil, cocoa, ground beef, coffee, sugar, orange juice, potato chips, and pet food are notably higher, with specific percentage increases mentioned.', '</w:t>
      </w:r>
      <w:r>
        <w:t xml:space="preserve"> Consumers are advised to make swaps and adjust shopping habits to manage inflation effects.'] 355. </w:t>
      </w:r>
      <w:hyperlink r:id="rId316">
        <w:r>
          <w:rPr>
            <w:color w:val="0000EE"/>
            <w:u w:val="single"/>
          </w:rPr>
          <w:t>https://www.aussiestockforums.com/threads/fertiliser-discussion.38860/?utm_source=rss&amp;utm_medium=rss</w:t>
        </w:r>
      </w:hyperlink>
      <w:r>
        <w:t xml:space="preserve"> - * The closure of the Strait of Hormuz has disrupted fertiliser supplies, affecting farmers globally. * Farmers in Australia, such as cotton grower Aaron Kiely, face fertiliser shortages and higher prices. * The global price of urea has increased from about $650 to $860 per tonne, with quotes as high as $1300. * The war triggered by the US-Israel conflict against Iran has led to oil price spikes and shipping disruptions. * Farmers are seeking alternative crops that do not require urea fertiliser. 356. </w:t>
      </w:r>
      <w:hyperlink r:id="rId314">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strengthen Uganda’s position in the global coffee market. * The first General Assembly was held on 19 March 2026, with members adopting operational frameworks and electing a Board. * The association aims to improve quality, expand export access, facilitate financing, enhance logistics, and promote Ugandan coffee internationally. * The initiative builds on collaboration supported by the UK Trade Partnerships Programme and the International Trade Centre. * Uganda’s coffee export earnings in January earned US$161 million, a 1.5% increase year-over-year amid lower global prices. 357. </w:t>
      </w:r>
      <w:hyperlink r:id="rId317">
        <w:r>
          <w:rPr>
            <w:color w:val="0000EE"/>
            <w:u w:val="single"/>
          </w:rPr>
          <w:t>https://www.icis.com/chemicals-and-the-economy/2026/03/strait-of-hormuz-closure-starts-to-have-major-economic-impact/</w:t>
        </w:r>
      </w:hyperlink>
      <w:r>
        <w:t xml:space="preserve"> - • The Strait of Hormuz is now blocked for the first time in history, with only 105 transits since March 1 compared to 1870 last year. • Two-thirds of transits are by shadow fleet ships moving sanctioned cargoes. • Asia and the Middle East face major disruptions, including natural gas shortages and plant shutdowns. • Qatar’s LNG plant shutdown affects 17% of its output for up to 5 years. • Shortages of bunker fuel and containers threaten shipping logistics and trade flows. • European imports decline while North American producers benefit from reduced competition. • The crisis could lead to inflated prices, inflationary pressures, and eventual slowing of demand. 358. </w:t>
      </w:r>
      <w:hyperlink r:id="rId318">
        <w:r>
          <w:rPr>
            <w:color w:val="0000EE"/>
            <w:u w:val="single"/>
          </w:rPr>
          <w:t>https://www.straitstimes.com/world/hormuz-strait-closure-forcing-trump-importers-to-seek-solution</w:t>
        </w:r>
      </w:hyperlink>
      <w:r>
        <w:t xml:space="preserve"> - * The Strait of Hormuz has been effectively blocked for nearly four weeks due to escalating regional conflict. * The closure is impacting global oil trade, with about a quarter of seaborne oil passing through the strait. * US President Trump issued a 48-hour ultimatum and threatened military action against Iran. * Brent crude prices have risen approximately 55% since the conflict began. * Asian oil-importing nations, including India, Pakistan, Turkey, Japan, and South Korea, are seeking alternative sources or negotiating transit options to mitigate supply disruptions. 359. </w:t>
      </w:r>
      <w:hyperlink r:id="rId319">
        <w:r>
          <w:rPr>
            <w:color w:val="0000EE"/>
            <w:u w:val="single"/>
          </w:rPr>
          <w:t>https://www.businesstoday.in/world/story/strait-of-hormuz-disruption-experts-warn-of-looming-global-energy-shock-how-hoarding-might-become-a-new-normal-521737-2026-03-22?utm_source=rssfeed</w:t>
        </w:r>
      </w:hyperlink>
      <w:r>
        <w:t xml:space="preserve"> - * The disruption through the Strait of Hormuz threatens global trade and markets. * Supply chains are strained, with storage facilities filling up and production sites shutting down. * Attacks on energy assets have removed an estimated 3.5% of global LNG output for 3–5 years. * Asia is most exposed, with critical energy flows passing through the Strait, affecting China, India, Japan, and South Korea. * Energy prices have surged; shortages in fertilisers and industrial gases could impact food and manufacturing sectors. * The International Energy Agency released 400 million barrels from strategic reserves to stabilise markets. 360. </w:t>
      </w:r>
      <w:hyperlink r:id="rId320">
        <w:r>
          <w:rPr>
            <w:color w:val="0000EE"/>
            <w:u w:val="single"/>
          </w:rPr>
          <w:t>https://www.westhawaiitoday.com/2026/03/15/nation-world-news/to-address-farm-labor-shortage-trump-administration-turns-to-migrant-workers/</w:t>
        </w:r>
      </w:hyperlink>
      <w:r>
        <w:t xml:space="preserve"> - * The Trump administration has shifted from immigration crackdowns to making it cheaper for farmers to hire immigrant farmworkers on visas. * Changes to the H-2A visa programme lowered wages and included housing as part of compensation. * These changes have been criticised by unions and advocates, arguing they harm American workers. * Data shows a rise in H-2A visa usage and a decline in domestic applicant rates. * Farmers like Bruce Talbott support the changes for economic viability amid labour shortages. 361. </w:t>
      </w:r>
      <w:hyperlink r:id="rId321">
        <w:r>
          <w:rPr>
            <w:color w:val="0000EE"/>
            <w:u w:val="single"/>
          </w:rPr>
          <w:t>https://thanhnien.vn/gia-ca-phe-co-lay-lai-moc-100000-dong-kg-185260322103623213.htm</w:t>
        </w:r>
      </w:hyperlink>
      <w:r>
        <w:t xml:space="preserve"> - * Coffee prices have increased following weeks of decline, with robusta futures on the London Market rising 209 USD to 3,664 USD/tấn and arabica futures on New York Market up 540 USD to 6,830 USD/tấn. * The global supply shortage is driven by delayed harvests, with Brazil's next crop not expected for over three months. * Vietnamese coffee producers and European roasters are purchasing based on demand and contracts, rather than stockpiling. * Local businesses in Ho Chi Minh City forecast coffee prices could hover around 100,000 VND/kg until late June 2026. * Disruptions in Middle Eastern logistics and Brazil's reluctance to sell at low prices are maintaining high coffee prices, with limited likelihood of sharp increases before the new harvest. 362. </w:t>
      </w:r>
      <w:hyperlink r:id="rId321">
        <w:r>
          <w:rPr>
            <w:color w:val="0000EE"/>
            <w:u w:val="single"/>
          </w:rPr>
          <w:t>https://thanhnien.vn/gia-ca-phe-co-lay-lai-moc-100000-dong-kg-185260322103623213.htm</w:t>
        </w:r>
      </w:hyperlink>
      <w:r>
        <w:t xml:space="preserve"> - * Giá cà phê nội địa Việt Nam dự kiến dao động quanh mốc 100.000 đồng/kg đến cuối tháng 6.2026, trước đợt thu hoạch mới ở Brazil. * Giá cà phê robusta trên sàn London và arabica trên sàn New York tăng mạnh trong tuần này. * Nguồn cung khan hiếm do chưa có mùa thu hoạch mới, vai trò của Việt Nam trên thị trường vẫn quan trọng. * Các nhà sản xuất và thị trường dự kiến giá tiếp tục tăng nhẹ nhưng khó dự báo chính xác mức cao nhất. * Chi phí logistics toàn cầu tăng do bất ổn ở Trung Đông, ảnh hưởng đến nhu cầu dự trữ nguyên liệu. 363. </w:t>
      </w:r>
      <w:hyperlink r:id="rId321">
        <w:r>
          <w:rPr>
            <w:color w:val="0000EE"/>
            <w:u w:val="single"/>
          </w:rPr>
          <w:t>https://thanhnien.vn/gia-ca-phe-co-lay-lai-moc-100000-dong-kg-185260322103623213.htm</w:t>
        </w:r>
      </w:hyperlink>
      <w:r>
        <w:t xml:space="preserve"> - * Coffee prices increased in global markets, with robusta on the London exchange rising to 3,664 USD/tấn and arabica on the New York exchange reaching 6,830 USD/tấn. * Market experts indicate supply shortages due to delayed harvests, with Brazil’s next harvest in over three months. * Vietnamese businesses predict prices may stay around 100,000 VND/kg until late June 2026, before Brazil's new harvest. * Global logistics costs have risen due to Middle Eastern unrest, prompting increased stockpiling. * Coffee producers in Brazil prefer higher prices for remaining 2025-2026 harvests, preventing sharp price increases. 364. </w:t>
      </w:r>
      <w:hyperlink r:id="rId321">
        <w:r>
          <w:rPr>
            <w:color w:val="0000EE"/>
            <w:u w:val="single"/>
          </w:rPr>
          <w:t>https://thanhnien.vn/gia-ca-phe-co-lay-lai-moc-100000-dong-kg-185260322103623213.htm</w:t>
        </w:r>
      </w:hyperlink>
      <w:r>
        <w:t xml:space="preserve"> - * Coffee prices have increased following a decline over several weeks, driven by international market trends and supply constraints. * London Robusta futures rose by 209 USD to 3,664 USD per tonne; New York Arabica futures increased by 540 USD to 6,830 USD per tonne. * Market experts indicate ongoing price stability around 100,000 VND/kg until late June 2026, contingent on harvest prospects in Brazil and Vietnam. * Global logistic costs and geopolitical tensions in the Middle East influence demand and stockpiling behaviours. * Domestic Vietnamese coffee traders expect slight price increases within the near term. 365. </w:t>
      </w:r>
      <w:hyperlink r:id="rId322">
        <w:r>
          <w:rPr>
            <w:color w:val="0000EE"/>
            <w:u w:val="single"/>
          </w:rPr>
          <w:t>https://www.vietnamplus.vn/thi-truong-nong-san-gia-gao-chau-a-chiu-suc-ep-tu-chi-phi-van-tai-post1100247.vnp</w:t>
        </w:r>
      </w:hyperlink>
      <w:r>
        <w:t xml:space="preserve"> - * Giá gạo xuất khẩu của Ấn Độ giảm do đồng rupee yếu và chi phí vận tải tăng cao từ xung đột tại Trung Đông. * Tại Việt Nam, giá gạo 5% tấm giảm do nguồn cung dồi dào và chi phí vận chuyển tăng. * Giá gạo Thái Lan gần như đi ngang, các nhà giao dịch thận trọng theo dõi tình hình ở Trung Đông. * Thị trường ngũ cốc Mỹ giảm giá do hoạt động chốt lời và lo ngại về nền kinh tế Mỹ, xung đột Trung Đông kéo dài. * Giá càphê thế giới ổn định, giá trong nước Tây Nguyên không thay đổi, duy trì mức cao. 366. </w:t>
      </w:r>
      <w:hyperlink r:id="rId323">
        <w:r>
          <w:rPr>
            <w:color w:val="0000EE"/>
            <w:u w:val="single"/>
          </w:rPr>
          <w:t>https://www.altitudesmagazine.com/food-prices-cucumbers-tomatoes-peppers-iran-war-farmers-union/</w:t>
        </w:r>
      </w:hyperlink>
      <w:r>
        <w:t xml:space="preserve"> - * The NFU warns that food prices in the UK will increase as a result of Iran's blockade of the Strait of Hormuz. * The blockade restricts global flows of natural gas, crude oil, and fertiliser, raising input costs for farmers. * Prices of cucumbers and tomatoes are expected to rise within six weeks; milk and other crops within three to six months. * Costs of energy and fertiliser increase, impacting the entire food supply chain and potentially passing costs to consumers. * The UK government is to discuss the issue in an emergency meeting, but specific measures are not yet confirmed. 367. </w:t>
      </w:r>
      <w:hyperlink r:id="rId324">
        <w:r>
          <w:rPr>
            <w:color w:val="0000EE"/>
            <w:u w:val="single"/>
          </w:rPr>
          <w:t>https://laist.com/news/how-the-iran-war-threatens-global-food-supply</w:t>
        </w:r>
      </w:hyperlink>
      <w:r>
        <w:t xml:space="preserve"> - * About a third of global fertiliser shipments pass through the Strait of Hormuz, now disrupted due to the US-Israeli war with Iran. * Fertiliser prices have increased by around 30%, affecting countries like Pakistan, India, and Brazil. * Disruption in Gulf exports creates an immediate global shortfall with no quick substitutes, impacting South Asia, East Africa, and the Middle East. * Rising oil prices due to the closure will affect food production and transportation, leading to potentially higher food prices. * Export markets for food from countries like India to the Middle East are suffering, risking malnutrition and economic impact. 368. </w:t>
      </w:r>
      <w:hyperlink r:id="rId325">
        <w:r>
          <w:rPr>
            <w:color w:val="0000EE"/>
            <w:u w:val="single"/>
          </w:rPr>
          <w:t>https://www.indiandefensenews.in/2026/03/bombay-high-court-permits-supplies-to.html</w:t>
        </w:r>
      </w:hyperlink>
      <w:r>
        <w:t xml:space="preserve"> - * The Bombay High Court permitted three ships with alleged Iranian connections to supply provisions to their crew during ongoing smuggling investigations. * The ships—Stellar Ruby, Asphalt Star, and Al Jafzia—were seized off Mumbai on 6 February for suspected illicit petroleum transfers. * Court authorised delivery of supplies under security supervision and recommended vessel valuation for potential release on bonds. * Investigations reveal fake registrations, unauthorised flags, and concealed voyage data, indicating deceptive operations. * The case highlights challenges in securing India’s EEZ against petroleum smuggling linked to regional and transnational networks. 369. </w:t>
      </w:r>
      <w:hyperlink r:id="rId326">
        <w:r>
          <w:rPr>
            <w:color w:val="0000EE"/>
            <w:u w:val="single"/>
          </w:rPr>
          <w:t>https://republica.com/economia/ormuz-y-el-agro-guatemalteco-fertilizantes-y-un-riesgo-que-depende-del-tiempo-202632110046</w:t>
        </w:r>
      </w:hyperlink>
      <w:r>
        <w:t xml:space="preserve"> - * The conflict at the Strait of Ormuz affects Guatemala's agricultural sector mainly through fertiliser and input prices, not directly via oil prices. * The impact depends on the duration of the conflict; shorter conflicts cause transient price increases, longer conflicts impact costs and logistics. * An analyst states that the real concern is the availability of fertilisers, not just the price. * Guatemalan agriculture already showed signs of weakness before the conflict, with uneven performance across sub-sectors. * The sector’s dependence on fuels and fertilisers is significant, accounting for 33.9% of intermediate consumption, and up to 73.5% for some crops. 370. </w:t>
      </w:r>
      <w:hyperlink r:id="rId327">
        <w:r>
          <w:rPr>
            <w:color w:val="0000EE"/>
            <w:u w:val="single"/>
          </w:rPr>
          <w:t>https://www.standartnews.com/balgariya-obshtestvo/pochna-se-voynata-povleche-cenite-na-tri-lyubimi-neshta-627649.html</w:t>
        </w:r>
      </w:hyperlink>
      <w:r>
        <w:t xml:space="preserve"> - * The war in the Middle East causes a three-month high in sugar prices. * Major sugar producers Brazil and India may shift to ethanol production, impacting sugar supply. * Coffee prices increase by between two and a half and 2.7 percent. * Cocoa prices rise by around 2%. * Higher fuel costs and logistics disruptions due to war threaten trade flows. 371. </w:t>
      </w:r>
      <w:hyperlink r:id="rId328">
        <w:r>
          <w:rPr>
            <w:color w:val="0000EE"/>
            <w:u w:val="single"/>
          </w:rPr>
          <w:t>https://www.eldiario.ec/portoviejo/mas-del-50-de-las-plantaciones-de-maiz-estan-afectadas-por-una-plaga-21032026/</w:t>
        </w:r>
      </w:hyperlink>
      <w:r>
        <w:t xml:space="preserve"> - * More than 50% of maize plantations in the area are affected by the 'Cinta Roja' fungus, causing economic losses to farmers. * Farmers in Portoviejo and nearby zones report significant damage, with some expecting reduced harvests. * The pest, which impacts leaves, stems, and cobs, has increased in strength this year, complicating control efforts. * Control measures include fumigation and chemical treatments, costing around USD 25 per hectare. * Experts state that the 'Cinta Roja' has no cure once present, and affected crops cannot be recovered. 372. </w:t>
      </w:r>
      <w:hyperlink r:id="rId329">
        <w:r>
          <w:rPr>
            <w:color w:val="0000EE"/>
            <w:u w:val="single"/>
          </w:rPr>
          <w:t>https://www.brazilnews.net/news/278931045/after-cocoa-crash-experts-warn-coffee-prices-may-drop</w:t>
        </w:r>
      </w:hyperlink>
      <w:r>
        <w:t xml:space="preserve"> - * Coffee markets are drawing parallels to cocoa's boom-and-bust cycle, with some expecting prices to decline sharply after recent highs. * Cocoa prices surged above US$12,000 per ton in December 2024 due to supply constraints but fell over 70% within a year. * Arabica coffee prices hit a record high in February 2025 but are expected to fall to around $2 per pound by the end of the year. * A survey indicated 61% of US consumers reduced coffee spending, affecting demand. * Industry adaptations include shifts to cheaper robusta varieties, and demand is predicted to recover in 2026. 373. </w:t>
      </w:r>
      <w:hyperlink r:id="rId330">
        <w:r>
          <w:rPr>
            <w:color w:val="0000EE"/>
            <w:u w:val="single"/>
          </w:rPr>
          <w:t>https://www.thescottishfarmer.co.uk/business_sales/25951308.john-harvey-reflects-spring-cautious-optimism/?ref=rss</w:t>
        </w:r>
      </w:hyperlink>
      <w:r>
        <w:t xml:space="preserve"> - * John Harvey notes variable spring weather affecting farm activities in the UK. * Celebrates winning the Chris May trophy for herd’s lifetime daily yield of 23.9kg, above median figures. * Emphasises importance of herd health, transition management, and use of boluses for cows. * Reports reduced herd turnover due to better health management, with older cows in lactation. * Mentions a milk output dip to 36.5 litres/day and rising input costs, especially diesel and fertiliser. * Expresses concern over input cost inflation amid uncertain spring conditions. 374. </w:t>
      </w:r>
      <w:hyperlink r:id="rId329">
        <w:r>
          <w:rPr>
            <w:color w:val="0000EE"/>
            <w:u w:val="single"/>
          </w:rPr>
          <w:t>https://www.brazilnews.net/news/278931045/after-cocoa-crash-experts-warn-coffee-prices-may-drop</w:t>
        </w:r>
      </w:hyperlink>
      <w:r>
        <w:t xml:space="preserve"> - * Coffee prices in 2025 have risen due to adverse weather and trade disruptions, but are expected to decline sharply this year after reaching recent highs. * Industry experts at the National Coffee Association convention in Tampa compare the coffee market to cocoa's boom-and-bust cycle. * Prices could fall to $2 or even $1.80 per pound by the end of 2025, with current futures near $2.93. * Rising costs have led consumers to reduce coffee spending, but overall consumption remains steady. * Market adaptations include shifts from premium arabicas to cheaper robusta varieties; demand is expected to recover slightly in 2026. 375. </w:t>
      </w:r>
      <w:hyperlink r:id="rId331">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is operating at full capacity, handling 36 to 38 ships daily, due to increased LNG carrier traffic.</w:t>
      </w:r>
      <w:r>
        <w:rPr>
          <w:i/>
        </w:rPr>
        <w:t xml:space="preserve"> Demand has risen from ships loading liquefied natural gas at U.S. ports.</w:t>
      </w:r>
      <w:r>
        <w:t xml:space="preserve"> The conflict involving Iran has led vessels to change routes, avoiding the Strait of Hormuz and the Suez Canal.</w:t>
      </w:r>
      <w:r>
        <w:rPr>
          <w:i/>
        </w:rPr>
        <w:t xml:space="preserve"> The canal's capacity increase is supported by improved water levels after drought conditions in 2023 and 2024.</w:t>
      </w:r>
      <w:r>
        <w:t xml:space="preserve"> A planned maintenance from March to September will not affect traffic.</w:t>
      </w:r>
      <w:r>
        <w:rPr>
          <w:i/>
        </w:rPr>
        <w:t xml:space="preserve"> Fewer Asian container ships early in the year have allowed more slots for LNG carriers. 376. </w:t>
      </w:r>
      <w:hyperlink r:id="rId332">
        <w:r>
          <w:rPr>
            <w:color w:val="0000EE"/>
            <w:u w:val="single"/>
          </w:rPr>
          <w:t>https://www.ksbw.com/article/nebraska-farmers-face-price-increases/70810032</w:t>
        </w:r>
      </w:hyperlink>
      <w:r>
        <w:rPr>
          <w:i/>
        </w:rPr>
        <w:t xml:space="preserve"> - * Nebraska farmers face higher costs due to Iran war and rising fuel prices ahead of spring planting. * Disruption of global fertiliser exports through the Strait of Hormuz has caused price increases. * Agriculture in Nebraska has been impacted by trade shakeups from tariffs and natural disasters such as fires. * Cattle industry affected by wildfires damaging grazing land. * Farmers seek market stability to increase crop prices and offset rising input costs. 377. </w:t>
      </w:r>
      <w:hyperlink r:id="rId333">
        <w:r>
          <w:rPr>
            <w:color w:val="0000EE"/>
            <w:u w:val="single"/>
          </w:rPr>
          <w:t>https://www.gurufocus.com/news/8732810/dunhill-financial-llc-buys-371-shares-of-starbucks-corp-sbux</w:t>
        </w:r>
      </w:hyperlink>
      <w:r>
        <w:rPr>
          <w:i/>
        </w:rPr>
        <w:t xml:space="preserve"> - * Dunhill Financial, LLC bought 371 shares of Starbucks Corp, increasing its holdings to 3,058 shares valued at about $233,560 as of the latest 13F filing. * Several other investors also modestly increased their stakes in Starbucks, with notable additions by Leo Wealth, LLC and increases by other financial advisory firms. * Starbucks' share price opened at $94.97, with a 52-week low of $75.50 and a high of $104.82; market capitalisation is $105.44 billion. * The company reported earnings per share of $0.56 and revenue of $9.92 billion for the last quarter, with an earnings per share of $0.56 and a net margin of 3.63%. 378. </w:t>
      </w:r>
      <w:hyperlink r:id="rId334">
        <w:r>
          <w:rPr>
            <w:color w:val="0000EE"/>
            <w:u w:val="single"/>
          </w:rPr>
          <w:t>https://www.policyedge.in/p/unido-global-employment-trends-in-an-era-of-demographic-and-technological-transformation</w:t>
        </w:r>
      </w:hyperlink>
      <w:r>
        <w:rPr>
          <w:i/>
        </w:rPr>
        <w:t xml:space="preserve"> - * UNIDO policy brief warns global demand for new jobs could rise by one billion by 2050 due to population growth and automation. * Developing economies, especially Southern Asia, face significant job creation needs, with India requiring approximately 237 million jobs. * Manufacturing remains vital for employment growth, supporting indirect jobs in services and logistics. * Automation displacement risks outpacing workers' upskilling, creating a potential global shortage of one billion jobs. * Policy recommendations for India include accelerating industrialisation, expanding vocational training, increasing female labour participation, and adopting foresight-driven job policies. 379. </w:t>
      </w:r>
      <w:hyperlink r:id="rId335">
        <w:r>
          <w:rPr>
            <w:color w:val="0000EE"/>
            <w:u w:val="single"/>
          </w:rPr>
          <w:t>https://lanacion.com.ec/cafe-ecuatoriano-de-la-crisis-productiva-a-una-estrategia-nacional-de-reactivacion/</w:t>
        </w:r>
      </w:hyperlink>
      <w:r>
        <w:rPr>
          <w:i/>
        </w:rPr>
        <w:t xml:space="preserve"> - * The Ecuadorian coffee sector faces a structural crisis with low production and ageing plantations. * In 2024, coffee exports reached approximately 145 million USD, with 95% being processed coffee. * Ecuador produces a fraction of the volumes seen in Brazil, Vietnam, and Colombia. * Over 60% of plantations are over 15 years old, reducing productivity and increasing disease vulnerability. * A national strategy focusing on data collection, productive renewal, and financing is proposed to revitalise the sector. 380. </w:t>
      </w:r>
      <w:hyperlink r:id="rId335">
        <w:r>
          <w:rPr>
            <w:color w:val="0000EE"/>
            <w:u w:val="single"/>
          </w:rPr>
          <w:t>https://lanacion.com.ec/cafe-ecuatoriano-de-la-crisis-productiva-a-una-estrategia-nacional-de-reactivacion/</w:t>
        </w:r>
      </w:hyperlink>
      <w:r>
        <w:rPr>
          <w:i/>
        </w:rPr>
        <w:t xml:space="preserve"> - ['</w:t>
      </w:r>
      <w:r>
        <w:t xml:space="preserve"> Ecuador enfrenta una crisis estructural en su sector cafetalero, con producción de 150,000 sacos anuales frente a una demanda interna de más de 300,000.', '</w:t>
      </w:r>
      <w:r>
        <w:rPr>
          <w:i/>
        </w:rPr>
        <w:t xml:space="preserve"> Las exportaciones en 2024 alcanzaron aproximadamente 145 millones de dólares, con un crecimiento cercano al 18.8 %, pero el 95 % corresponde a café industrializado.', '</w:t>
      </w:r>
      <w:r>
        <w:t xml:space="preserve"> Más del 60 % de las plantaciones superan los 15 años, reduciendo productividad y aumentando vulnerabilidad a enfermedades como la roya.', '</w:t>
      </w:r>
      <w:r>
        <w:rPr>
          <w:i/>
        </w:rPr>
        <w:t xml:space="preserve"> La estrategia para reactivar el sector incluye tres pilares: creación de un catastro nacional, renovación productiva con material genético certificado, y financiamiento con líneas de crédito especializadas.', '</w:t>
      </w:r>
      <w:r>
        <w:t xml:space="preserve"> La reactivación busca generar empleo, fortalecer la associatividad y ofrecer alternativas para evitar la migración rural, especialmente entre jóvenes.'] 381. </w:t>
      </w:r>
      <w:hyperlink r:id="rId335">
        <w:r>
          <w:rPr>
            <w:color w:val="0000EE"/>
            <w:u w:val="single"/>
          </w:rPr>
          <w:t>https://lanacion.com.ec/cafe-ecuatoriano-de-la-crisis-productiva-a-una-estrategia-nacional-de-reactivacion/</w:t>
        </w:r>
      </w:hyperlink>
      <w:r>
        <w:t xml:space="preserve"> - * The Ecuadorian coffee sector faces a structural crisis despite its agroecological potential. * Ecuador's annual production is about 150,000 sacks, with a demand of over 300,000, leading to coffee imports. * In 2024, coffee exports reached USD 145 million, growing by approximately 18.8%, mainly from industrialised coffee. * Over 60% of coffee plantations are over 15 years old, reducing productivity and increasing disease vulnerability. * A national coffee registry, replanting strategy, and tailored financing are key to sector reactivation. * The sector's revival could generate employment, reduce rural migration, and strengthen social cohesion. 382. </w:t>
      </w:r>
      <w:hyperlink r:id="rId336">
        <w:r>
          <w:rPr>
            <w:color w:val="0000EE"/>
            <w:u w:val="single"/>
          </w:rPr>
          <w:t>https://theinvestor.vn/vietnams-agricultural-boom-hobbled-by-high-logistics-costs-experts-urge-system-overhaul-d18659.html</w:t>
        </w:r>
      </w:hyperlink>
      <w:r>
        <w:t xml:space="preserve"> - * Logistics costs in Vietnam's agriculture sector account for 20-25% of production expenses, higher than regional peers. * Experts highlight inefficiencies in transportation infrastructure, cold chains, and fragmented supply chains. * Major bottlenecks include inadequate storage facilities, poor connectivity, and reliance on road transport. * Recommendations include developing modern logistics hubs, multimodal infrastructure, and digitalising supply chains. * Vietnam's economic growth and increasing exports render it an attractive destination for logistics investment. 383. </w:t>
      </w:r>
      <w:hyperlink r:id="rId337">
        <w:r>
          <w:rPr>
            <w:color w:val="0000EE"/>
            <w:u w:val="single"/>
          </w:rPr>
          <w:t>https://container-news.com/maersk-introduces-global-fuel-surcharges-amid-middle-east-crisis/</w:t>
        </w:r>
      </w:hyperlink>
      <w:r>
        <w:t xml:space="preserve"> - * Maersk has implemented temporary fuel surcharges across various regions due to rising fuel prices linked to Middle East instability. * The surcharges began on March 16, 2026, affecting Australia, New Zealand, and Nordic countries. * In Australia and New Zealand, inland transport costs increased by up to 17% and 13%, respectively. * In Nordic countries, the surcharge varies, with Estonia facing a 15.5% increase and Norway a 1.5% rise. * These measures aim to maintain service stability amidst ongoing supply chain pressures caused by geopolitical tensions. 384. </w:t>
      </w:r>
      <w:hyperlink r:id="rId338">
        <w:r>
          <w:rPr>
            <w:color w:val="0000EE"/>
            <w:u w:val="single"/>
          </w:rPr>
          <w:t>https://birrmetrics.com/ethiopia-pays-the-price-for-a-war-it-didnt-start/</w:t>
        </w:r>
      </w:hyperlink>
      <w:r>
        <w:t xml:space="preserve"> - * Since February 28th, conflict escalation in the Middle East has disrupted maritime trade routes through the Red Sea, affecting Ethiopia. * Shipping through the Red Sea has slowed significantly due to risks, impacting Ethiopia’s fuel, fertiliser, and export imports. * Shipping firms like MSC, Maersk, and Hapag-Lloyd have reduced operations, leading to increased freight costs and surcharges. * Rising logistics costs and fuel prices threaten Ethiopia’s economy and public finances. * The disruption risks worsening Ethiopia’s trade balance, with possible impacts on Gulf markets and its exports. 385. </w:t>
      </w:r>
      <w:hyperlink r:id="rId339">
        <w:r>
          <w:rPr>
            <w:color w:val="0000EE"/>
            <w:u w:val="single"/>
          </w:rPr>
          <w:t>https://www.indexbox.io/store/world-kw-single-origin-coffee-pods-840-market-analysis-forecast-size-trends-and-insights/</w:t>
        </w:r>
      </w:hyperlink>
      <w:r>
        <w:t xml:space="preserve"> - * The global single origin coffee pods market is shifting towards premiumisation, traceability, and sensory storytelling. * Consumer segmentation includes convenience seekers, explorers, and connoisseurs, influencing product development and marketing. * Supply chain risks from agricultural, geopolitical, and logistics challenges prompt brands to diversify origin portfolios and strengthen grower relationships. * Packaging innovation and sustainability standards are increasingly critical to justify premiums and meet regulatory scrutiny. * Market growth depends on upgrading from blended pods and acquiring new consumers through product differentiation and storytelling. * Major channels include mass grocery, specialty retail, e-commerce, and private labels, with strategic brand and retailer dynamics shaping competition. * Pricing operates within a ladder from value-premium private labels to super-premium microlots, with promotional strategies tailored to channel and tier. * Supply chain rigidity inherent in single origin claims demands strategic supplier relationships, dedicated production, and quality assurance. * Future trends point to consolidation, speciality focus, regulation driven circular economy, and technological integration for traceability and consumer engagement. * Sector focus: coffee industry, market analysis, supply chain, branding, premium coffee products, and retail strategies. 386. </w:t>
      </w:r>
      <w:hyperlink r:id="rId340">
        <w:r>
          <w:rPr>
            <w:color w:val="0000EE"/>
            <w:u w:val="single"/>
          </w:rPr>
          <w:t>https://gestion.pe/economia/el-nino-impactaria-en-el-agro-de-forma-limitada-pero-hay-frutas-que-si-temen-un-golpe-fuerte-a-su-produccion-noticia/</w:t>
        </w:r>
      </w:hyperlink>
      <w:r>
        <w:t xml:space="preserve"> - * El Niño Costero, con una magnitud débil a moderada, puede impactar la agricultura peruana hasta diciembre de 2026. * El sector agrícola en la costa norte, incluyendo Tumbes, Piura, Lambayeque y La Libertad, podría experimentar alteraciones en volumen y calendarios de producción. * La producción de frutas como limón, mango y uva podría verse afectada por condiciones cálidas en determinados meses. * La producción de arándanos, banano orgánico y papa también enfrentan riesgos asociados a las anomalías climáticas. * Muchos productores aplican técnicas para mitigar el riesgo y han realizado recambios varietales adaptados a condiciones cálidas. 387. </w:t>
      </w:r>
      <w:hyperlink r:id="rId341">
        <w:r>
          <w:rPr>
            <w:color w:val="0000EE"/>
            <w:u w:val="single"/>
          </w:rPr>
          <w:t>https://vietnaminsiders.com/inside-asias-highest-starbucks-now-open-on-vietnams-mount-fansipan/</w:t>
        </w:r>
      </w:hyperlink>
      <w:r>
        <w:t xml:space="preserve"> - * Vietnam hosts Asia’s highest Starbucks at 3,063 metres on Mount Fansipan. * Located within Sun World Fansipan Legend, offering panoramic mountain views. * Incorporates local design elements and regional culture into the Starbucks store. * Introduced a signature Cloud Macchiato tailored for the setting. * Part of Vietnam’s tourism strategy to enhance visitor experiences at high-value destinations. 388. </w:t>
      </w:r>
      <w:hyperlink r:id="rId342">
        <w:r>
          <w:rPr>
            <w:color w:val="0000EE"/>
            <w:u w:val="single"/>
          </w:rPr>
          <w:t>https://nairametrics.com/2026/03/21/energy-crisis-400-million-barrels-lost-prices-surge-50-report/</w:t>
        </w:r>
      </w:hyperlink>
      <w:r>
        <w:t xml:space="preserve"> - * The war in the Middle East has caused a global energy system disruption, removing approximately 400 million barrels of oil since February 28. * The Strait of Hormuz closure and attacks on energy infrastructure have impacted supply, affecting 20% of global oil and LNG shipments. * Prices for European jet fuel reached $220 per barrel; US retail gasoline increased by over $1 per gallon to around $4. * The IEA has released 400 million barrels from stockpiles, offsetting about 20 days of lost supply; measures such as reduced air travel have been recommended. * The conflict has also disrupted fertilizer supply chains, increasing prices by 30–40% and threatening global agricultural outputs. 389. </w:t>
      </w:r>
      <w:hyperlink r:id="rId343">
        <w:r>
          <w:rPr>
            <w:color w:val="0000EE"/>
            <w:u w:val="single"/>
          </w:rPr>
          <w:t>https://www.openpr.com/news/4433898/tractor-market-projected-to-reach-us-148-04-billion-by-2036</w:t>
        </w:r>
      </w:hyperlink>
      <w:r>
        <w:t xml:space="preserve"> - * The global tractor market is expected to grow from US$ 80.36 billion in 2024 to US$ 148.04 billion in 2034. * The CAGR is 6.3%, driven by mechanisation, digitisation, and regional growth in East Asia. * East Asia, led by China, South Korea, and the US, is gaining market share. * 2-wheel drive tractors will dominate, accounting for 82.6% of the market by 2034. * Technological advancements include automation, GPS, remote sensing, and hybrid models. * Challenges include rising R&amp;D costs and labour shortages, but autonomous tractors are expected to address these issues. 390. </w:t>
      </w:r>
      <w:hyperlink r:id="rId344">
        <w:r>
          <w:rPr>
            <w:color w:val="0000EE"/>
            <w:u w:val="single"/>
          </w:rPr>
          <w:t>https://www.winnipegfreepress.com/business/2026/03/21/no-one-size-fits-all-answers-on-farm</w:t>
        </w:r>
      </w:hyperlink>
      <w:r>
        <w:t xml:space="preserve"> - * Farmers' overall costs of production have increased around 50 per cent compared to five years ago, outpacing general inflation.</w:t>
      </w:r>
      <w:r>
        <w:rPr>
          <w:i/>
        </w:rPr>
        <w:t xml:space="preserve"> * The article discusses rising costs of fertilisers, equipment rentals, and diesel, with specific price increases noted.</w:t>
      </w:r>
      <w:r>
        <w:t xml:space="preserve"> * Global conflicts and policies, such as Iran's retaliation and China's export restrictions, impact global food security and fertiliser supply.</w:t>
      </w:r>
      <w:r>
        <w:rPr>
          <w:i/>
        </w:rPr>
        <w:t xml:space="preserve"> * Farmers are adapting by changing crop choices and fertiliser application methods due to economic pressures.</w:t>
      </w:r>
      <w:r>
        <w:t xml:space="preserve"> * The importance of farm-specific budgeting and decision-making is emphasised.</w:t>
      </w:r>
      <w:r>
        <w:rPr>
          <w:i/>
        </w:rPr>
        <w:t xml:space="preserve">391. </w:t>
      </w:r>
      <w:hyperlink r:id="rId345">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rPr>
          <w:i/>
        </w:rPr>
        <w:t xml:space="preserve"> - * The US and Israel attack on Iran on 28 February 2026 caused oil prices to rise above US$100 per barrel due to Strait of Hormuz closure. * The war creates the largest supply disruption in global oil history, impacting countries worldwide, including Africa. * Scholars from Nigeria, South Africa, Senegal, Kenya, and Ethiopia agree the rise in oil prices is damaging their economies. * Countries face fears of increased fuel costs and scarcity affecting households and industries. * Ethiopia has introduced fuel subsidies; Kenya and Senegal are early oil producers but have not yet benefited; Nigeria risks that oil windfalls may not ease domestic economic burdens. 392. </w:t>
      </w:r>
      <w:hyperlink r:id="rId346">
        <w:r>
          <w:rPr>
            <w:color w:val="0000EE"/>
            <w:u w:val="single"/>
          </w:rPr>
          <w:t>https://coffeegeography.com/2026/03/21/julius-meinl-launches-global-barista-competition-for-2026-celebrating-coffee-craft-across-17-countries/</w:t>
        </w:r>
      </w:hyperlink>
      <w:r>
        <w:rPr>
          <w:i/>
        </w:rPr>
        <w:t xml:space="preserve"> - * Julius Meinl launches the 2026 Julius Meinl Barista Cup, expanding to 17 countries from April to July 2026. * The competition aims to celebrate coffee craft and involves hospitality professionals preparing over five million cups daily. * The event includes five new markets among Austria, Bosnia, Croatia, Czech Republic, Georgia, Italy, Moldova, Poland, Romania, Slovakia, UAE, USA, Serbia, Germany, Slovenia, China, and Hungary. * Julius Meinl is a Viennese coffee roaster established in 1862, present in 70 countries with over 50,000 venues served. 393. </w:t>
      </w:r>
      <w:hyperlink r:id="rId347">
        <w:r>
          <w:rPr>
            <w:color w:val="0000EE"/>
            <w:u w:val="single"/>
          </w:rPr>
          <w:t>https://www.maritimegateway.com/hormuz-crisis-forces-cape-of-good-hope-rerouting-freight-costs-surge-50-air-rates-up-300-for-indian-trade/</w:t>
        </w:r>
      </w:hyperlink>
      <w:r>
        <w:rPr>
          <w:i/>
        </w:rPr>
        <w:t xml:space="preserve"> - * The closure of the Strait of Hormuz has led to rerouting around the Cape of Good Hope, increasing shipping days by 10–14 and elevating freight costs by 30–50%. * Major shipping lines have introduced Emergency Conflict Surcharges of USD 2,000–USD 4,000 per container, doubling total costs on India-Middle East trade lanes. * The logistics cost increase for India’s auto components sector ranges from 20–40%, impacting exports worth over USD 21 billion annually. * Air freight rates on India-Middle East routes have surged by 250–300%, used mainly for time-sensitive goods. * India’s trade deficit widened to USD 27.1 billion in February 2026, with the rupee depreciating to 92.33 against the US dollar, influenced by higher energy import costs and trade disruptions. 394. </w:t>
      </w:r>
      <w:hyperlink r:id="rId348">
        <w:r>
          <w:rPr>
            <w:color w:val="0000EE"/>
            <w:u w:val="single"/>
          </w:rPr>
          <w:t>https://www.prensalibre.com/economia/empornac-y-epq-anticipan-efectos-en-tarifas-combustibles-y-logistica-por-crisis-en-el-estrecho-de-ormuz/</w:t>
        </w:r>
      </w:hyperlink>
      <w:r>
        <w:rPr>
          <w:i/>
        </w:rPr>
        <w:t xml:space="preserve"> - * La prohibición de tránsito en el estrecho de Ormuz puede afectar la cadena logística en Centroamérica en las próximas semanas. * Se anuncia un posible aumento de tarifas de transporte marítimo debido al conflicto, incluyendo US$1,200 a US$1,600 en la ruta Guatemala-Miami. * El índice mundial de contenedores muestra incrementos en tarifas en rutas transpacíficas y Shanghái–Rotterdam. * La crisis afecta a los puertos, con acumulación de navíos y menor actividad en atraques. * La tensión en Oriente Medio impulsa tarifas marítimas y precios del crudo, afectando la industria petrolera y los costes del combustible. 395. </w:t>
      </w:r>
      <w:hyperlink r:id="rId349">
        <w:r>
          <w:rPr>
            <w:color w:val="0000EE"/>
            <w:u w:val="single"/>
          </w:rPr>
          <w:t>https://chemindigest.com/india-adopts-multi-pronged-strategy-to-secure-fertiliser-supply-amid-west-asia-conflict/</w:t>
        </w:r>
      </w:hyperlink>
      <w:r>
        <w:rPr>
          <w:i/>
        </w:rPr>
        <w:t xml:space="preserve"> - * India implements a multi-pronged approach to stabilise fertiliser supply ahead of the Kharif 2026 sowing season amid disruptions caused by West Asian conflict. * The government focuses on increasing domestic urea production, securing LNG supplies, and diversifying global sourcing, including imports from Russia, Belarus, Morocco, and Canada. * A significant LNG procurement has increased gas supply to urea plants from 32 mmscmd to 39.31 mmscmd, enabling a 23% rise in domestic urea output. * Domestic urea production is projected to rise by nearly 23%, with operational plants achieving full capacity utilising improved gas allocations. * The strategy aims to protect Indian farmers from global supply shocks through production enhancement and diversified import sourcing. 396. </w:t>
      </w:r>
      <w:hyperlink r:id="rId350">
        <w:r>
          <w:rPr>
            <w:color w:val="0000EE"/>
            <w:u w:val="single"/>
          </w:rPr>
          <w:t>https://www.ad-hoc-news.de/boerse/news/ueberblick/boa-safra-sementes-s-a-stock-faces-headwinds-in-brazil-s-seed-sector-amid/68948632</w:t>
        </w:r>
      </w:hyperlink>
      <w:r>
        <w:rPr>
          <w:i/>
        </w:rPr>
        <w:t xml:space="preserve"> - * Boa Safra Sementes S.A. faces challenges due to fluctuating commodity prices and weather uncertainties in Brazil's seed sector. * The company's shares traded actively on B3, with a market capitalisation of approximately 219 million BRL. * It produces soybean, corn, and sorghum seeds, focusing on high-yield varieties and sustainability initiatives. * Sector dynamics and macro factors like La Niña could boost seed sales, with expanding biotech adoption highlighting growth potential. * Risks include weather impacts, input cost inflation, and currency volatility; export opportunities and regional expertise offer growth levers. 397. </w:t>
      </w:r>
      <w:hyperlink r:id="rId351">
        <w:r>
          <w:rPr>
            <w:color w:val="0000EE"/>
            <w:u w:val="single"/>
          </w:rPr>
          <w:t>https://economynext.com/sri-lanka-sells-extra-rs3-3bn-treasury-bills-after-auction-264704/</w:t>
        </w:r>
      </w:hyperlink>
      <w:r>
        <w:rPr>
          <w:i/>
        </w:rPr>
        <w:t xml:space="preserve"> - * Sri Lanka's stock market declined 12.7% through March 20, amid regional conflicts and supply chain disruptions. * Tourism arrivals fell 19.4% in early March, affecting tourism shares. * Tea exports face delays and revenue losses due to shipping blockages and increased freight costs. * Apparel exports reroute shipments to Europe and the US, with some firms' shares falling over 20%. * Port terminals and bunkering businesses are expected to benefit from rerouted cargo and rising crude prices. * Certain sectors like palm oil and renewable energy are experiencing gains amid the geopolitical tensions. 398. </w:t>
      </w:r>
      <w:hyperlink r:id="rId352">
        <w:r>
          <w:rPr>
            <w:color w:val="0000EE"/>
            <w:u w:val="single"/>
          </w:rPr>
          <w:t>https://www.zerohedge.com/energy/qatar-dethroned-lng-king-us-seizes-throne-reshaping-future-gas</w:t>
        </w:r>
      </w:hyperlink>
      <w:r>
        <w:rPr>
          <w:i/>
        </w:rPr>
        <w:t xml:space="preserve"> - * Qatar's LNG export capacity reduced by 12.8 MTPA for 3 to 5 years due to Iranian drone strikes and Strait closure.</w:t>
        <w:br/>
      </w:r>
      <w:r/>
      <w:r>
        <w:rPr>
          <w:i/>
        </w:rPr>
        <w:t xml:space="preserve"> Qatar's North Field expansion plans face indefinite delays, threatening over 100 MTPA of future supply.</w:t>
        <w:br/>
      </w:r>
      <w:r/>
      <w:r>
        <w:rPr>
          <w:i/>
        </w:rPr>
        <w:t xml:space="preserve"> US LNG projects like Golden Pass, Port Arthur, and Rio Grande LNG are on schedule to produce by 2027, with a pipeline of projects expected to reach 39 Bcf/d by 2033.</w:t>
        <w:br/>
      </w:r>
      <w:r/>
      <w:r>
        <w:rPr>
          <w:i/>
        </w:rPr>
        <w:t xml:space="preserve"> Geopolitical issues, shipping constraints, and market demand uncertainties risk delaying US LNG's ability to fully replace Qatari volumes before 2030.</w:t>
        <w:br/>
      </w:r>
      <w:r/>
      <w:r>
        <w:rPr>
          <w:i/>
        </w:rPr>
        <w:t xml:space="preserve"> Structural delays in demand infrastructure, especially in Asia, may hinder absorption of US LNG, with prices possibly further delaying buildout.</w:t>
      </w:r>
      <w:r>
        <w:t xml:space="preserve">399. </w:t>
      </w:r>
      <w:hyperlink r:id="rId353">
        <w:r>
          <w:rPr>
            <w:color w:val="0000EE"/>
            <w:u w:val="single"/>
          </w:rPr>
          <w:t>https://spudsmart.com/global-field-notes-for-the-week-of-march-14-to-march-20/</w:t>
        </w:r>
      </w:hyperlink>
      <w:r>
        <w:t xml:space="preserve"> - * The Middle East conflict has disrupted fertiliser, fuel, and freight routes, affecting potato planting, storage, and logistics worldwide. * Ukrainian potato prices have declined by 20%, with stored stocks deteriorating and weak demand. * Egypt’s 2026 potato export volume is expected to stabilise at 1.1–1.2 million tonnes as efforts focus on value-added processing. * Colombia has lifted anti-dumping duties on frozen fries from Belgium, Germany, and the Netherlands, restoring access to EU markets. * Fuel shortages from the Strait of Hormuz blockade have halted production of Wasabeef potato chips in Japan. * HyFun Foods plans to invest $108 million in a new Indian processing plant, expanding frozen fry capacity. * Dutch family converts arable land into a seed-potato business with automation and sustainability investments. * Heinz launches HEINZ Dipper to improve on-the-go fry consumption in global markets. * Industry events include the Potato Route in Brazil and European field demos at Rittergut Gestorf. * Ukrainian potato markets face sharp price drops due to deteriorating stocks and weak demand. * Belgian farmers and retailers adapt to oversupply and market pressures through surplus donations and consumption promotion. * Belgian fry processors are reducing production due to oversupply, energy costs, and trade tensions. * The potato peel powder market is projected to grow, driven by sustainability and upcycling trends. 400. </w:t>
      </w:r>
      <w:hyperlink r:id="rId354">
        <w:r>
          <w:rPr>
            <w:color w:val="0000EE"/>
            <w:u w:val="single"/>
          </w:rPr>
          <w:t>https://vietnamnews.vn/society/1777696/mekong-delta-shifts-to-greener-farming-under-1-million-hectare-rice-programme.html</w:t>
        </w:r>
      </w:hyperlink>
      <w:r>
        <w:t xml:space="preserve"> - * Farmers in the Mekong Delta are adopting low-emission rice farming methods under Vietnam’s 1-million-hectare project. * The initiative, approved in November 2023, aims for sustainable rice development by 2030, with encouraging results. * Current high-quality, low-emission rice cultivation has reached 354,839ha, exceeding the initial target of 180,000ha. * Production techniques have reduced seed use by 45%, fertiliser by 30%, pesticide applications, and water use by 20%, cutting costs by 40% and increasing yields by 12%. * Emissions have been cut by 3-4 tonnes of CO₂ per hectare, supporting environmental goals. * Over 600 co-operatives and 210 businesses participate, with mechanisation and certification efforts expanding in Cần Thơ. * The project aims to cover 170,000ha in Cần Thơ by 2030, with 104,000ha achieved by 2025, and export growth includes 500 tonnes shipped to Japan. 401. </w:t>
      </w:r>
      <w:hyperlink r:id="rId355">
        <w:r>
          <w:rPr>
            <w:color w:val="0000EE"/>
            <w:u w:val="single"/>
          </w:rPr>
          <w:t>https://www.sciencealert.com/new-caffeine-alternative-promises-no-jitters-or-crash-heres-the-evidence</w:t>
        </w:r>
      </w:hyperlink>
      <w:r>
        <w:t xml:space="preserve"> - * Paraxanthine, a compound produced by the body when metabolising caffeine, is being explored as a caffeine alternative in energy drinks and coffee. * Small studies suggest paraxanthine may improve alertness, attention, reaction time, and short-term memory, lasting up to six hours. * Limited research indicates it is relatively safe in animal studies, with some short-term human tolerability evidence. * Regulators in Europe are assessing paraxanthine as a 'novel food', with doses of up to 200mg per day well tolerated over a week. * Companies promote paraxanthine as providing 'clean' or smoother energy, though scientific proof is limited. 402. </w:t>
      </w:r>
      <w:hyperlink r:id="rId356">
        <w:r>
          <w:rPr>
            <w:color w:val="0000EE"/>
            <w:u w:val="single"/>
          </w:rPr>
          <w:t>https://www.brownfieldagnews.com/market-news/soybeans-corn-and-wheat-all-end-the-week-with-losses/</w:t>
        </w:r>
      </w:hyperlink>
      <w:r>
        <w:t xml:space="preserve"> - * Soybeans declined due to profit taking and technical selling, with attention on harvest progress in South America and a delayed trade meeting with China. * Argentina’s soybean crop is reported to be 38% in good to excellent condition. * Corn faced declines from profit taking and technical selling, amid harvest developments in Argentina and Brazil. * Argentina’s corn harvest is 13% complete, faster than last year. * The wheat complex fell on profit taking, technical selling, and a stronger dollar, amid ongoing drought and trade concerns. * Exports remain strong but global supplies are ample and U.S. prices high, with expectations of increased wheat imports in Colombia. 403. </w:t>
      </w:r>
      <w:hyperlink r:id="rId357">
        <w:r>
          <w:rPr>
            <w:color w:val="0000EE"/>
            <w:u w:val="single"/>
          </w:rPr>
          <w:t>https://ourwabisabilife.com/places-will-be-hardest-to-live-in-by-2050/</w:t>
        </w:r>
      </w:hyperlink>
      <w:r>
        <w:t xml:space="preserve"> - * Climate research from NASA, IPCC, World Bank, FAO predicts increased risks for certain regions by 2050 due to rising temperatures, sea-level rise, and environmental stress. * South Asia, including India, Pakistan, and Bangladesh, faces extreme heat and dangerous wet-bulb temperatures. * Cities like Lahore in Pakistan could experience more dangerous heat days. * Middle East and North Africa regions face intensifying heat and water scarcity, especially along the Red Sea. * Southeast Asian low-lying coastal cities, such as Bangkok, are vulnerable to flooding and sea-level rise. * Sub-Saharan Africa may see reduced crop yields, drought, and migration due to climate impacts. * Global risks include coastal flooding and extreme weather, affecting hundreds of millions. * Outcomes depend on emissions, adaptation, and infrastructure efforts. 404. </w:t>
      </w:r>
      <w:hyperlink r:id="rId358">
        <w:r>
          <w:rPr>
            <w:color w:val="0000EE"/>
            <w:u w:val="single"/>
          </w:rPr>
          <w:t>https://www.openpr.com/news/4433853/yck-brewing-co-launches-with-refined-coffee-teas</w:t>
        </w:r>
      </w:hyperlink>
      <w:r>
        <w:t xml:space="preserve"> - ['</w:t>
      </w:r>
      <w:r>
        <w:rPr>
          <w:i/>
        </w:rPr>
        <w:t xml:space="preserve"> New beverage brand YCK Brewing Co. launched online, offering refined coffee, premium teas, and branded merchandise.', '</w:t>
      </w:r>
      <w:r>
        <w:t xml:space="preserve"> In its first week, the company processed nine sales and gained 150 Instagram followers.', '</w:t>
      </w:r>
      <w:r>
        <w:rPr>
          <w:i/>
        </w:rPr>
        <w:t xml:space="preserve"> The company’s coffee eliminates earthy bitterness, appealing to a broad consumer base.', '</w:t>
      </w:r>
      <w:r>
        <w:t xml:space="preserve"> Includes merchandise that customersWear, indicating brand approval.', '</w:t>
      </w:r>
      <w:r>
        <w:rPr>
          <w:i/>
        </w:rPr>
        <w:t xml:space="preserve"> The company aims to establish a physical cafe in the future.'] 405. </w:t>
      </w:r>
      <w:hyperlink r:id="rId359">
        <w:r>
          <w:rPr>
            <w:color w:val="0000EE"/>
            <w:u w:val="single"/>
          </w:rPr>
          <w:t>https://coloradobiz.com/small-businesses-tariffs-rising-oil-prices/</w:t>
        </w:r>
      </w:hyperlink>
      <w:r>
        <w:rPr>
          <w:i/>
        </w:rPr>
        <w:t xml:space="preserve"> - * Small businesses face increased costs from tariffs and rising oil prices. * Oil prices surged above $110 per barrel amid geopolitical tensions. * Fuel costs and supply chain issues reduce profit margins for small firms. * Several business owners are delaying expansion and cutting costs. * US government measures include tariff relief and sanctions adjustments. * Small business confidence has declined, with many reporting worse prospects than a year ago. 406. </w:t>
      </w:r>
      <w:hyperlink r:id="rId360">
        <w:r>
          <w:rPr>
            <w:color w:val="0000EE"/>
            <w:u w:val="single"/>
          </w:rPr>
          <w:t>https://usriceproducers.com/market-update-war-affecting-rice-trade-planting-season/</w:t>
        </w:r>
      </w:hyperlink>
      <w:r>
        <w:rPr>
          <w:i/>
        </w:rPr>
        <w:t xml:space="preserve"> - * The Iran war has disrupted US rice exports to the Middle East, especially due to the closure of the Port of Hormuz. * The Yemen port closure previously affected Calrose rice exports, leading to stockpiling and a 20% price drop. * US long grain planting has reduced acreage due to higher production costs linked to oil prices, with the USDA planting intentions report due March 31. * South American supplies are entering the market, with competition from Uruguay and Brazil, especially in the paddy sector. * Asia’s new crop supplies from Thailand, India, and Vietnam are pressuring local prices; Thai quotes are at $375 per metric tonne. * US rice export sales increased significantly, with net sales of 114,900 MT and exports of 55,900 MT, primarily to Japan, Honduras, and Mexico. 407. </w:t>
      </w:r>
      <w:hyperlink r:id="rId361">
        <w:r>
          <w:rPr>
            <w:color w:val="0000EE"/>
            <w:u w:val="single"/>
          </w:rPr>
          <w:t>https://jurnalul.ro/stiri/observator/pret-cafea-scadere-1027306.html</w:t>
        </w:r>
      </w:hyperlink>
      <w:r>
        <w:rPr>
          <w:i/>
        </w:rPr>
        <w:t xml:space="preserve"> - * Arabica coffee prices hit historic highs in February 2025 due to weather and trade disruptions. * Prices are expected to decline to around $2 per pound by the end of the year, influenced by increased production in Brazil. * Consumer demand in the USA shows signs of weakening, with 61% of respondents reducing coffee expenditure. * Industry shifts towards cheaper robusta coffee as high-end arabica loses market share. * Experts predict that recent coffee price declines will eventually lower consumer prices and potentially boost demand in 2026. 408. </w:t>
      </w:r>
      <w:hyperlink r:id="rId361">
        <w:r>
          <w:rPr>
            <w:color w:val="0000EE"/>
            <w:u w:val="single"/>
          </w:rPr>
          <w:t>https://jurnalul.ro/stiri/observator/pret-cafea-scadere-1027306.html</w:t>
        </w:r>
      </w:hyperlink>
      <w:r>
        <w:rPr>
          <w:i/>
        </w:rPr>
        <w:t xml:space="preserve"> - * Arabica coffee reached historic highs in February 2025 due to adverse weather in tropical regions and trading disruptions. * Coffee prices are expected to fall to around $2 per pound by the end of the year, influenced by Brazil's increased production outlook. * Prices are currently near $2.93 per pound, with forecasts ranging from $1.80 to $2.00. * Consumer behaviour shows a reduction in coffee expenditure, with more people drinking at home and choosing cheaper brands. * The industry is shifting focus from more expensive Arabica to cheaper Robusta varieties. * Coffee demand growth stagnated in 2025 at 0%, with potential recovery of 2% in 2026 if prices decline as predicted. 409. </w:t>
      </w:r>
      <w:hyperlink r:id="rId362">
        <w:r>
          <w:rPr>
            <w:color w:val="0000EE"/>
            <w:u w:val="single"/>
          </w:rPr>
          <w:t>https://www.bevnet.com/news/2026/new-products-non-alc-alternatives-look-to-fruit-coffee-flavors</w:t>
        </w:r>
      </w:hyperlink>
      <w:r>
        <w:rPr>
          <w:i/>
        </w:rPr>
        <w:t xml:space="preserve"> - * Various beverage brands introduced new fruit and coffee-flavoured products, including hydration drinks, RTD cocktails, teas, and coffee. * Launches occurred in early 2026 across retail stores, online, and at expos. * Products include Electrolit's Cherry Ice, Aplós Dragon Fruit Martini, Uncle Matt’s new flavours, Leisure Hydration's Strawberry Breeze, Bones Coffee's Cinnamon Coffee, Jas Carajillo Tejas, Open Water's enlarged water bottles, Saint James Mango iced tea, and HOPWTR's Raspberry Iced Tea. * Vita Coco launched Frosted Lemonade and Cherry Vanilla in cartons, Suja Organic added Watermelon Love and Goldenberry shots, Equip released Mocha Prime Protein. * New rehydration solutions from KinderFarms, Vietnamese ground espresso from Nguyen Coffee Supply, THC-infused sparkling beverages from Nine Dot, non-alcoholic sangria from TOST, and protein sodas from Proda were introduced. * These products are geared towards flavour and functional benefits for consumers preparing for warmer weather. 410. </w:t>
      </w:r>
      <w:hyperlink r:id="rId361">
        <w:r>
          <w:rPr>
            <w:color w:val="0000EE"/>
            <w:u w:val="single"/>
          </w:rPr>
          <w:t>https://jurnalul.ro/stiri/observator/pret-cafea-scadere-1027306.html</w:t>
        </w:r>
      </w:hyperlink>
      <w:r>
        <w:rPr>
          <w:i/>
        </w:rPr>
        <w:t xml:space="preserve"> - • Prețurile cafelei arabica au atins maxime istorice în februarie 2025, apoi au început să scadă, influențate de aşteptări privind o creştere a producţiei în Brazilia. • Specialiştii anticipează o posibilă reducere a preţurilor cafelei la 2 USD sau chiar 1,80 USD pe livră până la sfârşitul anului, din cauza afectării cererii. • Cererea pentru cafea în SUA a rămas stabilă în totalitate, dar consumatorii reduc cheltuielile, trecând la mărcile mai ieftine sau consum acasă. • Piața s-a adaptat prin scăderea cotei de piață pentru sortimentele mai scumpe și creșterea celor ieftine, precum robusta. • Cererea globală de cafea a stagnat în 2025, estimându-se o relansare la 2% în 2026 odată cu ieftinirea produselor. 411. </w:t>
      </w:r>
      <w:hyperlink r:id="rId363">
        <w:r>
          <w:rPr>
            <w:color w:val="0000EE"/>
            <w:u w:val="single"/>
          </w:rPr>
          <w:t>https://delawarebusinesstimes.com/news/rising-costs-agriculture/</w:t>
        </w:r>
      </w:hyperlink>
      <w:r>
        <w:rPr>
          <w:i/>
        </w:rPr>
        <w:t xml:space="preserve"> - * Delaware’s agricultural sector faces financial strain due to rising input costs and market volatility.</w:t>
      </w:r>
      <w:r>
        <w:t xml:space="preserve"> The Delaware Farm Bureau conference discussed challenges including expenses for fertiliser, fuel, and labour, and fluctuating commodity prices.</w:t>
      </w:r>
      <w:r>
        <w:rPr>
          <w:i/>
        </w:rPr>
        <w:t xml:space="preserve"> Farmers rely on enterprise budgets to manage costs and make decisions.</w:t>
      </w:r>
      <w:r>
        <w:t xml:space="preserve"> Corn and soybean production expenses are projected to rise into 2026, influencing planting decisions.* Farmers are adopting precision agriculture technologies and utilise government assistance programs to mitigate rising costs. 412. </w:t>
      </w:r>
      <w:hyperlink r:id="rId364">
        <w:r>
          <w:rPr>
            <w:color w:val="0000EE"/>
            <w:u w:val="single"/>
          </w:rPr>
          <w:t>https://myemail.constantcontact.com/Market-Update--TX-Rice-Farmer-Featured-on-National-Radio-Segment----More.html?soid=1133932288505&amp;aid=eTERYIowbl4</w:t>
        </w:r>
      </w:hyperlink>
      <w:r>
        <w:t xml:space="preserve"> - * The Iran war is affecting US rice exports, especially to Middle Eastern countries, due to the Port of Hormuz closure. * Past conflicts, such as the Yemen port closure, led to price drops and supply disruptions. * US long grain planting acres have decreased due to higher costs from increased oil prices affecting fertilisers and fuels. * South American rice supplies from Uruguay and Brazil are competing with US exports amid low prices. * New crop supplies from Thailand and Asia are adding pressure to depressed prices, with net US sales increasing significantly. * The USDA will launch a new Export Sales Reporting and Query System on March 26, replacing the current system. * The US Rice Council is highlighting increased production costs amid regional and international trade disruptions. 413. </w:t>
      </w:r>
      <w:hyperlink r:id="rId365">
        <w:r>
          <w:rPr>
            <w:color w:val="0000EE"/>
            <w:u w:val="single"/>
          </w:rPr>
          <w:t>https://www.wthr.com/article/news/local/indiana-farmers-facing-rising-costs-smaller-profit-margins-iran/531-1cdc534b-7275-407b-bd36-a5df532e819c</w:t>
        </w:r>
      </w:hyperlink>
      <w:r>
        <w:t xml:space="preserve"> - * Farmers in Indiana report increased input costs, especially for fertiliser and fuel, compared to last year. 414. </w:t>
      </w:r>
      <w:hyperlink r:id="rId366">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will decrease from R619/t to R153,55/t due to international price increases. * The reduction was triggered by a US$10/t rise in global wheat prices and was implemented after delays. * Industry critics, including Grain SA, highlight delays and structural issues in tariff implementation. * The industry is awaiting a new automated process proposal to improve transparency and reduce delays. * Experts warn that the lower tariff could impact wheat production profitability and reflect pressure on farmers. * Rising fertiliser costs linked to Middle East conflicts may push international wheat prices higher. 415. </w:t>
      </w:r>
      <w:hyperlink r:id="rId361">
        <w:r>
          <w:rPr>
            <w:color w:val="0000EE"/>
            <w:u w:val="single"/>
          </w:rPr>
          <w:t>https://jurnalul.ro/stiri/observator/pret-cafea-scadere-1027306.html</w:t>
        </w:r>
      </w:hyperlink>
      <w:r>
        <w:t xml:space="preserve"> - * Coffee prices have reached historic highs due to weather and trade disruptions. * Experts compare the current coffee market to the recent cacao market decline. * Coffee arabica hit record levels in February 2025, but prices are expected to decrease. * Analysts predict coffee could drop to $2 or even $1.80 per pound this year. * Consumer behaviour shows a reduction in coffee expenditure without a decline in total consumers. 416. </w:t>
      </w:r>
      <w:hyperlink r:id="rId367">
        <w:r>
          <w:rPr>
            <w:color w:val="0000EE"/>
            <w:u w:val="single"/>
          </w:rPr>
          <w:t>https://www.worldhunger.org/fertilizer_prices/</w:t>
        </w:r>
      </w:hyperlink>
      <w:r>
        <w:t xml:space="preserve"> - * Fertilizer prices are likely to increase significantly due to disruptions in nitrogen and phosphate production from the war in the Middle East. * The Middle East accounts for a large portion of global urea and sulfur supply. * Record-high natural gas prices and conflict-related shipping disruptions are increasing production costs. * The Strait of Hormuz closure has impacted fertilizer trade, causing prices to rise and shipping costs to soar. * Farmers' under-application of nutrients could lead to crop yield losses, increasing the risk of malnutrition worldwide late in 2026. 417. </w:t>
      </w:r>
      <w:hyperlink r:id="rId368">
        <w:r>
          <w:rPr>
            <w:color w:val="0000EE"/>
            <w:u w:val="single"/>
          </w:rPr>
          <w:t>https://www.tasteofhome.com/article/cresimo-coffee-carafe/</w:t>
        </w:r>
      </w:hyperlink>
      <w:r>
        <w:t xml:space="preserve"> - * The author highlights the Cresimo Thermal Coffee Carafe's ability to keep liquids hot for 12 hours and cold for 36 hours. * It is used for serving coffee and cold beverages, especially during hosting events and daily hydration. * The carafe is priced at $30, with positive remarks on its functionality and sleek design. * It cannot be dishwasher cleaned and requires manual cleaning with a bottle brush. * The author finds it useful for media event-style settings and daily use, especially for maintaining beverage temperatures.</w:t>
      </w:r>
      <w:r/>
    </w:p>
    <w:p>
      <w:r/>
      <w:r>
        <w:t xml:space="preserve">418. </w:t>
      </w:r>
      <w:hyperlink r:id="rId369">
        <w:r>
          <w:rPr>
            <w:color w:val="0000EE"/>
            <w:u w:val="single"/>
          </w:rPr>
          <w:t>https://soyummy.com/uncategorized/new-data-shows-grocery-prices-keep-climbing-across-the-us/</w:t>
        </w:r>
      </w:hyperlink>
      <w:r>
        <w:t xml:space="preserve"> - * Food prices increased 0.4% between December 2025 and January 2026, and 2.9% year-over-year, reflecting ongoing inflation. * The U.S. Department of Agriculture forecasts grocery prices will rise about 2.5% in 2026. * Categories like beef, non-alcoholic beverages, and sugar and sweets are expected to see faster price increases. * Egg prices may fall over 27% due to supply recovery after disruptions. * Rising energy and fuel costs are influencing transportation and distribution expenses, contributing to higher food prices. * Environmental factors and supply disruptions are affecting agricultural productivity, impacting prices. * Overall food inflation forecast for 2026 is approximately 3.1%, maintaining upward pressure on household budgets. 419. </w:t>
      </w:r>
      <w:hyperlink r:id="rId367">
        <w:r>
          <w:rPr>
            <w:color w:val="0000EE"/>
            <w:u w:val="single"/>
          </w:rPr>
          <w:t>https://www.worldhunger.org/fertilizer_prices/</w:t>
        </w:r>
      </w:hyperlink>
      <w:r>
        <w:t xml:space="preserve"> - * Fertilizer prices are likely to increase significantly due to disruptions from the war in the Middle East, affecting nitrogen and phosphate production. * The conflict has led to the closure of key shipping routes and production facilities, notably in Qatar, impacting global fertilizer supply. * Fertilizer prices gained 6.5% in February 2026, with models predicting doubling within six months. * The war has caused shipping costs to rise and fertiliser prices at key markets such as NOLA to increase, threatening crop yields. * Rising prices and supply constraints threaten global food security by causing yield reductions and projected increases in malnutrition, especially in vulnerable populations. 420. </w:t>
      </w:r>
      <w:hyperlink r:id="rId370">
        <w:r>
          <w:rPr>
            <w:color w:val="0000EE"/>
            <w:u w:val="single"/>
          </w:rPr>
          <w:t>https://bravenewcoin.com/insights/us-iran-war-escalates-as-hormuz-toll-plan-emerges-raising-stakes-for-global-oil-routes</w:t>
        </w:r>
      </w:hyperlink>
      <w:r>
        <w:t xml:space="preserve"> - * The Middle East is experiencing increased conflict amid US-Iran war escalation and a proposal to impose tolls on ships passing through the Strait of Hormuz. * Iran has targeted Gulf oil infrastructure, disrupting supply and causing the largest oil supply reduction on record, according to the IEA. * Iranian lawmakers are considering transit fees on ships in the Strait of Hormuz, raising legal and diplomatic concerns. * The US has increased military deployments in the region to secure shipping lanes, highlighting the strategic importance of the Strait. * Oil markets respond with price surges due to supply disruptions and geopolitical tensions impacting global energy routes. 421. </w:t>
      </w:r>
      <w:hyperlink r:id="rId371">
        <w:r>
          <w:rPr>
            <w:color w:val="0000EE"/>
            <w:u w:val="single"/>
          </w:rPr>
          <w:t>https://greekreporter.com/2026/03/20/russia-oil-tankers-head-cuba-blackouts-deepen-crisis/</w:t>
        </w:r>
      </w:hyperlink>
      <w:r>
        <w:t xml:space="preserve"> - * Russian oil tanker Anatoly Kolodkin loaded 730,000 barrels of crude oil at Primorsk on March 8 and is headed to Cuba, expected to unload around March 23. * The vessel belongs to Sovcomflot, Russia’s state shipping company, and appears on sanctions lists. * A second vessel, the Sea Horse, loaded nearly 200,000 barrels of diesel and is en route to Cuba, near 1,500 km away as of early March. * Cuba faces worsening blackouts, fuel shortages, and economic pressure, relying on external energy supplies. * The shipments demonstrate Russia’s ongoing support to Cuba’s fuel needs despite Western sanctions. 422. </w:t>
      </w:r>
      <w:hyperlink r:id="rId372">
        <w:r>
          <w:rPr>
            <w:color w:val="0000EE"/>
            <w:u w:val="single"/>
          </w:rPr>
          <w:t>https://www.thescxchange.com/move/ocean-container-shipping-sees-massive-uncertainty-from-iran-war</w:t>
        </w:r>
      </w:hyperlink>
      <w:r>
        <w:t xml:space="preserve"> - * The conflict in the Middle East has caused port congestion, longer transit times, and schedule unreliability in ocean container shipping, according to Xeneta. * Shippers and carriers are seeking alternative routes, avoiding Gulf ports, and exploring land bridges and rerouting options. * The escalation has led to the de facto closure of the Red Sea for major container shipping, impacting trade lanes and increasing spot rates. * Port congestion has spread to major Asia transshipment hubs, affecting global supply chains. 423. </w:t>
      </w:r>
      <w:hyperlink r:id="rId373">
        <w:r>
          <w:rPr>
            <w:color w:val="0000EE"/>
            <w:u w:val="single"/>
          </w:rPr>
          <w:t>https://www.business-standard.com/economy/news/stranded-west-asia-vessels-face-water-shortages-amid-hormuz-disruptions-126032001203_1.html</w:t>
        </w:r>
      </w:hyperlink>
      <w:r>
        <w:t xml:space="preserve"> - * Indian maritime authority reports critical shortages of fresh water and provisions on vessels due to the West Asia crisis. * 22 Indian-flagged vessels with 611 Indian seafarers operate in the Gulf, with increased risks and insurance premiums. * Shipping traffic through the Strait of Hormuz has fallen by over 90 per cent, causing significant freight cost increases. * Disruptions have led to container shortages in Asia and a 15-25 per cent hike in air freight rates. * Potential economic impacts include higher import bills, trade deficit widening, and energy supply disruptions for India. 424. </w:t>
      </w:r>
      <w:hyperlink r:id="rId374">
        <w:r>
          <w:rPr>
            <w:color w:val="0000EE"/>
            <w:u w:val="single"/>
          </w:rPr>
          <w:t>https://foodnservice.com/5-of-trader-joes-2026-products-that-people-are-already-obsessed-with/</w:t>
        </w:r>
      </w:hyperlink>
      <w:r>
        <w:t xml:space="preserve"> - * Trader Joe’s highlights five products for 2026, reflecting evolving consumer tastes. * The selection includes salted caramel mochi, cherry cola prebiotic soda, sweet onion pretzel twists, wild Alaskan black cod, and double chocolate brioche. * Products aim to combine quality, flavour, and health considerations. * Each product description emphasises preparation tips and pairing suggestions. * The article signifies ongoing product innovation and consumer engagement at Trader Joe’s.</w:t>
      </w:r>
      <w:r/>
    </w:p>
    <w:p>
      <w:r/>
      <w:r>
        <w:t xml:space="preserve">425. </w:t>
      </w:r>
      <w:hyperlink r:id="rId375">
        <w:r>
          <w:rPr>
            <w:color w:val="0000EE"/>
            <w:u w:val="single"/>
          </w:rPr>
          <w:t>https://retailtimes.co.uk/costa-coffee-invests-750000-in-new-expanded-edinburgh-airport-store/</w:t>
        </w:r>
      </w:hyperlink>
      <w:r>
        <w:t xml:space="preserve"> - * Costa Coffee reopens and expands its store in the Arrivals Terminal at Edinburgh Airport, with a £750,000 investment. * The new store doubles its space, adding 60 seats, new features including self-service ordering screens and baked pastries. * The expansion supports ongoing investment in Scotland, with a wider £3.5 million commitment across the region for 2026, including up to 10 new stores and 70 jobs. * The investment aims to enhance customer experience and presence in key travel hubs, particularly in Scotland. * The project reinforces Costa Coffee’s long-term growth and confidence in the Scottish market. 426. </w:t>
      </w:r>
      <w:hyperlink r:id="rId376">
        <w:r>
          <w:rPr>
            <w:color w:val="0000EE"/>
            <w:u w:val="single"/>
          </w:rPr>
          <w:t>https://retailtimes.co.uk/pret-a-manger-and-roadchef-to-open-new-roadside-shops-at-three-locations/</w:t>
        </w:r>
      </w:hyperlink>
      <w:r>
        <w:t xml:space="preserve"> - * Pret A Manger is opening three new roadside shops in partnership with Roadchef at motorway service areas in the UK. * The openings are at Rownhams Westbound Services, Stafford Southbound Services, and Chester Services. * The shops will open between 20 and 25 March, creating around thirty jobs. * The new locations form part of Pret’s strategy to expand into travel hub locations. * Roadchef invests in modernising motorway service areas to offer high-quality food and drinks. * Customers will access Pret’s full menu, including organic coffee and baked goods, with discounts for Club Pret members. 427. </w:t>
      </w:r>
      <w:hyperlink r:id="rId377">
        <w:r>
          <w:rPr>
            <w:color w:val="0000EE"/>
            <w:u w:val="single"/>
          </w:rPr>
          <w:t>https://vegnews.com/oat-milk-live-longer-coffee-research</w:t>
        </w:r>
      </w:hyperlink>
      <w:r>
        <w:t xml:space="preserve"> - * Drinking two to three cups of coffee daily is linked to a longer lifespan and reduced risk of cardiovascular disease, regardless of coffee type, according to research in the European Journal of Preventive Cardiology. * The study analysed data from the UK Biobank, involving 449,563 adults aged 40-69 over a median follow-up of 12.5 years. * All types of coffee, including decaffeinated, ground, and instant, were associated with decreased mortality and cardiovascular events. * The highest risk reduction for mortality was observed with two to three cups per day. * The article also discusses potential negative health effects of dairy milk added to coffee, linked to increased cancer risks. 428. </w:t>
      </w:r>
      <w:hyperlink r:id="rId378">
        <w:r>
          <w:rPr>
            <w:color w:val="0000EE"/>
            <w:u w:val="single"/>
          </w:rPr>
          <w:t>https://www.thehindubusinessline.com/economy/agri-business/as-iran-war-prolongs-indian-pmo-asks-agriculture-ministry-for-measures-to-combat-fertilizer-chemicals-shortage/article70766135.ece</w:t>
        </w:r>
      </w:hyperlink>
      <w:r>
        <w:t xml:space="preserve"> - • India’s Agriculture Ministry considers biologicals and bio-additives to address fertiliser and chemicals shortages due to supply chain disruptions, influenced by Iran war and drought risks. • Industry experts highlight the potential of bio-based technologies to reduce dependence on petroleum-derived chemicals and improve nutrient efficiency. • The government is urged to support policy measures and farmer education for alternative fertiliser solutions ahead of the kharif sowing season. • Technologies may reduce fertiliser costs and subsidy burdens while maintaining or increasing crop yields. • Coordinated efforts are needed to ensure supply chain resilience and promote self-reliance in agriculture inputs. 429. </w:t>
      </w:r>
      <w:hyperlink r:id="rId379">
        <w:r>
          <w:rPr>
            <w:color w:val="0000EE"/>
            <w:u w:val="single"/>
          </w:rPr>
          <w:t>https://www.n-tv.de/wirtschaft/Duengerpreise-explodieren-Iran-Krieg-trifft-Bauern-hart-id30492741.html</w:t>
        </w:r>
      </w:hyperlink>
      <w:r>
        <w:t xml:space="preserve"> - * Der Iran-Krieg blockiert die Straße von Hormus, eine wichtige Handelsroute für Düngemittel, was zu erheblichen Preissteigerungen führt. * Die Preise für Stickstoffdünger, insbesondere Harnstoff, sind seit Kriegsbeginn um bis zu 70 Prozent gestiegen. * Landwirte, die Dünger spät bestellen, zahlen deutlich höhere Preise; Lagerbestände sind weitgehend aufgebraucht. * Die Unterbrechung der Lieferketten wirkt sich negativ auf die weltweite Nahrungsmittelversorgung aus. * Andere Düngerproduzenten können die Lücke kurzfristig kaum füllen, was die globale Nahrungssicherheit bedroht. 430. </w:t>
      </w:r>
      <w:hyperlink r:id="rId380">
        <w:r>
          <w:rPr>
            <w:color w:val="0000EE"/>
            <w:u w:val="single"/>
          </w:rPr>
          <w:t>https://www.deccanchronicle.com/business/fertilizer-prices-up-50-per-cent-food-prices-firm-up-on-middle-east-crisis-1945173</w:t>
        </w:r>
      </w:hyperlink>
      <w:r>
        <w:t xml:space="preserve"> - * Fertilizer prices have surged by 50 per cent due to disruptions from the Qatar energy strike. * The crisis affects global fertilizer markets, influencing prices for urea and ammonia. * India maintains sufficient fertilizer inventory for the upcoming Kharif season, but faces rising input costs. * Food prices for staples and edible oils have increased by 5–16 per cent, with supply constraints and global shifts affecting markets. * India’s agricultural exports may decline by up to 40% if the crisis persists, due to export disruptions and price impacts. 431. </w:t>
      </w:r>
      <w:hyperlink r:id="rId381">
        <w:r>
          <w:rPr>
            <w:color w:val="0000EE"/>
            <w:u w:val="single"/>
          </w:rPr>
          <w:t>https://www.michiganagtoday.com/2026/03/20/corn-farmers-face-rising-costs-as-global-tensions-disrupt-supply/</w:t>
        </w:r>
      </w:hyperlink>
      <w:r>
        <w:t xml:space="preserve"> - * Corn growers face increased input costs due to global tensions affecting fertilizer supply.</w:t>
      </w:r>
      <w:r>
        <w:rPr>
          <w:i/>
        </w:rPr>
        <w:t xml:space="preserve"> * Disruptions in shipments through the Strait of Hormuz limit fertiliser availability.</w:t>
      </w:r>
      <w:r>
        <w:t xml:space="preserve"> * Prices for phosphate and other fertilisers are expected to climb.</w:t>
      </w:r>
      <w:r>
        <w:rPr>
          <w:i/>
        </w:rPr>
        <w:t xml:space="preserve"> * Farmers are forced to decide whether to cut fertiliser applications or absorb higher costs.</w:t>
      </w:r>
      <w:r>
        <w:t xml:space="preserve"> * The situation poses challenges for corn production and profitability in the US.* 432. </w:t>
      </w:r>
      <w:hyperlink r:id="rId382">
        <w:r>
          <w:rPr>
            <w:color w:val="0000EE"/>
            <w:u w:val="single"/>
          </w:rPr>
          <w:t>https://canadiangrocer.com/feeding-harvest-challenge-and-value-seasonal-farm-labour</w:t>
        </w:r>
      </w:hyperlink>
      <w:r>
        <w:t xml:space="preserve"> - * During peak harvest, farms increase workforce significantly but reduce it quickly afterwards. * DeBackere Farms employs over 220 seasonal workers to harvest vegetables for Canadian and U.S. markets. * Labour shortages are common in southern Ontario during harvest periods. * Harvest work is physically demanding and often seasonal, with jobs starting earlier or ending later due to weather. * Workers tend to be immigrants, mainly Vietnamese, with language barriers impacting training. * Farm operators face difficulties in attracting Canadian workers due to low wages and the challenging nature of work. * Labour costs have increased, with wages consuming about 33% of vegetable sales revenue. * Farmers are impacted by high production costs, labour shortages, and regulatory burdens, leading to higher prices for consumers. 433. </w:t>
      </w:r>
      <w:hyperlink r:id="rId383">
        <w:r>
          <w:rPr>
            <w:color w:val="0000EE"/>
            <w:u w:val="single"/>
          </w:rPr>
          <w:t>http://www.westernfoodprocessor.ca/news-releases/2314-fcc-to-support-producers-as-fertilizer-market-uncertainty-grows</w:t>
        </w:r>
      </w:hyperlink>
      <w:r>
        <w:t xml:space="preserve"> - * FCC broadens its Trade Disruption Customer Support Program to aid Canadian agribusinesses and farm operators affected by rising input costs, including fertilizer and energy. * The programme offers additional credit lines, new term loans, and deferment options, announced on March 20, 2026, in Regina, Saskatchewan. * Global urea prices have increased due to concerns over supply disruptions linked to Middle East tensions. * FCC aims to help producers navigate market uncertainty and maintain operations amidst rising costs. * The analysis highlights potential impacts on fertilizer availability and pricing for Canadian producers. 434. </w:t>
      </w:r>
      <w:hyperlink r:id="rId384">
        <w:r>
          <w:rPr>
            <w:color w:val="0000EE"/>
            <w:u w:val="single"/>
          </w:rPr>
          <w:t>https://datamarnews.com/noticias/brazils-private-sector-urges-government-action-over-war-driven-logistics-crisis/</w:t>
        </w:r>
      </w:hyperlink>
      <w:r>
        <w:t xml:space="preserve"> - * Brazil's industries called for emergency government measures due to disruptions from the Middle East conflict. * Demands include reduction in maritime levies, support for export financing, and measures to mitigate rising import costs. * The war has impacted shipping routes, increasing voyage times and logistics costs. * Brazil's economy is affected by higher fertiliser prices and logistics delays, especially for poultry exports. * The government monitors the situation and considers fiscal measures to stabilise the sector.</w:t>
      </w:r>
      <w:r/>
    </w:p>
    <w:p>
      <w:r/>
      <w:r>
        <w:t xml:space="preserve">435. </w:t>
      </w:r>
      <w:hyperlink r:id="rId385">
        <w:r>
          <w:rPr>
            <w:color w:val="0000EE"/>
            <w:u w:val="single"/>
          </w:rPr>
          <w:t>https://www.indiatoday.in/diu/story/strait-of-hormuz-oil-trade-disruption-impact-india-global-energy-routes-conflict-2884811-2026-03-20?utm_source=rss</w:t>
        </w:r>
      </w:hyperlink>
      <w:r>
        <w:t xml:space="preserve"> - * The Strait of Hormuz, handling over 130 vessels daily, has slowed to about five vessels due to escalating US-Israel-Iran conflict. * Nearly 25% of global seaborne oil trade and nearly 20% of LNG trade pass through Hormuz. * Alternative routes via pipelines in Saudi Arabia and the UAE are limited in capacity, up to 5.5 million barrels per day, compared to 20 million via Hormuz. * Disruptions threaten India's crude oil and LNG supplies, potentially raising fuel prices and affecting the current account deficit. * The situation impacts production, transportation, and delivery in the energy supply chain. 436. </w:t>
      </w:r>
      <w:hyperlink r:id="rId386">
        <w:r>
          <w:rPr>
            <w:color w:val="0000EE"/>
            <w:u w:val="single"/>
          </w:rPr>
          <w:t>https://perfectdailygrind.com/2026/03/coffee-news-recap-20-march-2026/</w:t>
        </w:r>
      </w:hyperlink>
      <w:r>
        <w:t xml:space="preserve"> - * The ICO's latest report shows a 10% drop in coffee prices for February due to improved supply prospects. * Potential impact of conflict in the Middle East, particularly the Strait of Hormuz blockade, causing uncertainty in global shipping routes. * Brazil's forecasted record coffee crop of 75.3 million bags may influence global market prices. * Rising oil prices linked to geopolitical tensions affect logistics and transportation costs. * Industry organisations and analysts remain vigilant to geopolitical risks impacting coffee trade and pricing.</w:t>
      </w:r>
      <w:r/>
    </w:p>
    <w:p>
      <w:r/>
      <w:r>
        <w:t xml:space="preserve">437. </w:t>
      </w:r>
      <w:hyperlink r:id="rId387">
        <w:r>
          <w:rPr>
            <w:color w:val="0000EE"/>
            <w:u w:val="single"/>
          </w:rPr>
          <w:t>https://www.freightwaves.com/news/five-takeaways-from-state-of-freight-already-strong-market-gets-a-wartime-jolt</w:t>
        </w:r>
      </w:hyperlink>
      <w:r>
        <w:t xml:space="preserve"> - * Tender rejections are rising, measured by the SONAR Tender Rejection Index (STRI), indicating increased capacity constraints and pricing power for carriers. * Current rejection rates of over 13% are comparable to COVID-era levels, suggesting a strong foundational surge in freight demand. * Flatbed rates are rising due to industrial growth in the Midwest, driven by energy-related infrastructure, not housing. * Shippers face a tough environment with rising demand, higher contract rates, fuel surcharges, and reduced truck availability due to regulatory crackdowns. * Fuel-related indices (NTI and NTIL) are at levels seen at the start of 2023, with capacity tightening expected to push these higher. 438. </w:t>
      </w:r>
      <w:hyperlink r:id="rId388">
        <w:r>
          <w:rPr>
            <w:color w:val="0000EE"/>
            <w:u w:val="single"/>
          </w:rPr>
          <w:t>https://dailycoffeenews.com/2026/03/20/weekly-coffee-news-iwca-canada-grounds-for-change/</w:t>
        </w:r>
      </w:hyperlink>
      <w:r>
        <w:t xml:space="preserve"> - * IWCA introduced its Canadian chapter, marking the 37th worldwide. * CCRE launched Grounds for Change fundraiser with $10,000 match. * UNDP and Nigeria’s Bank of Agriculture signed MoU to enhance Nigeria’s agriculture system. * Dua Lipa named Nespresso’s global brand ambassador for Vertuo World campaign. * Kicking Horse Coffee appointed Andrea Chiaramello as President and CEO. * BooKoo launched Themis Ultra coffee scale, supported by Kickstarter. * Brazilian small coffee growers work to improve robusta’s reputation amid climate pressures. * Allpress Espresso expands with new roasteries in London and Melbourne. * Kristi Crump appointed Chief Commercial Officer at Community Coffee. * Sol-ti added five new leadership team members. * Industry mergers and innovations include Bunn’s acquisition by Ali Group, Matthew Smith’s appointment at Massimo Zanetti, and research on coffee byproduct uses and fermentation techniques. 439. </w:t>
      </w:r>
      <w:hyperlink r:id="rId389">
        <w:r>
          <w:rPr>
            <w:color w:val="0000EE"/>
            <w:u w:val="single"/>
          </w:rPr>
          <w:t>https://www.marineinsight.com/global-shipping-major-hapag-lloyd-signs-deal-with-india-to-reflag-ships-and-develop-port-infrastructure/?utm_source=rss&amp;utm_medium=rss&amp;utm_campaign=global-shipping-major-hapag-lloyd-signs-deal-with-india-to-reflag-ships-and-develop-port-infrastructure</w:t>
        </w:r>
      </w:hyperlink>
      <w:r>
        <w:t xml:space="preserve"> - * Hapag-Lloyd signed a Letter of Intent with India’s Ministry of Ports, Shipping and Waterways in Mumbai on March 19 * The agreement focuses on reflagging ships, developing port infrastructure, and improving ship recycling * Up to four vessels may be reflagged under the Indian flag pending final decisions * The deal includes developing a ship recycling system in India, following EU standards * Development of Vadhavan Port to increase port capacity and support India’s maritime sector, linked to Strategy 2030 * Hapag-Lloyd aims to increase cargo volumes in India to 3 million TEUs by 2030 440. </w:t>
      </w:r>
      <w:hyperlink r:id="rId390">
        <w:r>
          <w:rPr>
            <w:color w:val="0000EE"/>
            <w:u w:val="single"/>
          </w:rPr>
          <w:t>https://economynext.com/sri-lankas-tourism-tea-textile-shares-suffer-after-gulf-escalation-264669/</w:t>
        </w:r>
      </w:hyperlink>
      <w:r>
        <w:t xml:space="preserve"> - * Sri Lanka's stock market plunged 12.7% in March following geopolitical tensions and the US-Israel bombing Iran on February 28. * tourist arrivals declined by 19.4% in the first 18 days of March, affecting listed tourism shares. * Tea exports and prices fell, with some stocks dropping up to 30%, due to shipping delays and increased costs resulting from the Gulf conflict. * Textiles exports faced shipment rerouting and increased freight costs, causing shares to decline. * Ports like Colombo potentially see increased throughput as cargo is rerouted, aiding terminal operators and bunkering businesses. * Bunkering and certain conglomerates, like JKH, experienced gains, benefiting from rising global oil prices and rerouted cargo flows. 441. </w:t>
      </w:r>
      <w:hyperlink r:id="rId391">
        <w:r>
          <w:rPr>
            <w:color w:val="0000EE"/>
            <w:u w:val="single"/>
          </w:rPr>
          <w:t>https://www.trucknews.com/transportation/economic-trucking-trends-trailer-orders-drop-sharply-spot-market-reflects-rising-diesel-costs/1003211507/</w:t>
        </w:r>
      </w:hyperlink>
      <w:r>
        <w:t xml:space="preserve"> - * Trailer orders in February dropped 45% from the previous month to 13,505 units, and 31% year over year, according to FTR. * Trailer order season for 2026 is 19% softer than last year, with demand at replacement level. * High steel and aluminium costs, tariffs, and trade uncertainty continue to weigh on the trailer market. * Truckload spot market rates rose for the seventh consecutive month, with van and reefer rates increasing in February. * Diesel prices increased about 6% in February, rising to $3.71/gallon, impacting carrier costs and spot rates. * Recent week saw spot rates increase around 10 cents/mile driven by higher fuel prices, but carriers face higher costs. 442. </w:t>
      </w:r>
      <w:hyperlink r:id="rId392">
        <w:r>
          <w:rPr>
            <w:color w:val="0000EE"/>
            <w:u w:val="single"/>
          </w:rPr>
          <w:t>https://attackofthefanboy.com/politics/iran-is-quietly-building-a-vetting-system-for-strait-of-hormuz-traffic-but-what-ships-must-reveal-to-pass-is-raising-alarms/</w:t>
        </w:r>
      </w:hyperlink>
      <w:r>
        <w:t xml:space="preserve"> - * Iran is introducing a new vetting and registration system for ships passing through the Strait of Hormuz. * The system requires ships to submit detailed operational information, including ownership and cargo details. * Traffic through the strait has declined by about 95% over three weeks amid tensions involving the US, Israel, and Iran. * Some ships continue to pass under limited conditions, often flagged to Pakistan, India, and China. * Several countries are in discussions with Iran over access, with vessel movements showing signs of increase. * Experts warn that the system could increase security risks, with uncertainties regarding acceptance by shipping companies and insurers. * The disruption impacts global supply chains and energy markets, with lasting effects expected. 443. </w:t>
      </w:r>
      <w:hyperlink r:id="rId393">
        <w:r>
          <w:rPr>
            <w:color w:val="0000EE"/>
            <w:u w:val="single"/>
          </w:rPr>
          <w:t>https://www.supplychainbrain.com/articles/43697-oil-markets-seaborne-buffer-runs-down-fast-as-iran-war-drags-on</w:t>
        </w:r>
      </w:hyperlink>
      <w:r>
        <w:t xml:space="preserve"> - * The amount of oil stored at sea is falling by 1.8 million barrels a day due to constraints in Persian Gulf supply. * Floating storage now stands at around 78 million barrels, a significant decrease from over 140 million barrels in November. * The decline relates to geopolitical tensions and possible removal of sanctions on Iranian oil. * The Strait of Hormuz has been nearly closed for three weeks, affecting oil transit. * The U.S. considers increasing access to seaborne Iranian and Russian oil to buffer supply disruptions. * Experts estimate Iran's floating storage at around 140 million barrels, with some possibly already booked or sold. 444. </w:t>
      </w:r>
      <w:hyperlink r:id="rId394">
        <w:r>
          <w:rPr>
            <w:color w:val="0000EE"/>
            <w:u w:val="single"/>
          </w:rPr>
          <w:t>https://foodindustryexecutive.com/2026/03/food-exec-brief-general-mills-craters-hormuz-closes-and-insurgent-brands-keep-winning/</w:t>
        </w:r>
      </w:hyperlink>
      <w:r>
        <w:t xml:space="preserve"> - * A Strait of Hormuz closure is increasing energy and plastic costs, with oil prices rising 39% after February 28, due to airstrikes. * A US beef slaughterhouse strike involving JBS workers in Colorado impacts 7% of national capacity. * General Mills’ Q3 FY2026 results show an 8% decline in net sales and a 50% drop in EPS; capital investment plans are decreasing. * EU’s PFAS packaging ban begins August 12, 2026, requiring immediate supply chain audits. * Insurgent brands are driving 36% of FMCG growth in 2025, capturing volume and market share. * Major mergers and breakups include Unilever considering separation, and Kellogg's assets being split and acquired by Mars and Ferrero. 445. </w:t>
      </w:r>
      <w:hyperlink r:id="rId395">
        <w:r>
          <w:rPr>
            <w:color w:val="0000EE"/>
            <w:u w:val="single"/>
          </w:rPr>
          <w:t>https://aircargoweek.com/what-the-el-paso-airspace-shutdown-reveals-about-aviations-gps-vulnerability/</w:t>
        </w:r>
      </w:hyperlink>
      <w:r>
        <w:t xml:space="preserve"> - * The El Paso airspace closure highlighted conflicts between security measures and aviation GPS reliance. * Governments use electromagnetic disruption tools against drones, risking interference with aircraft navigation. * GPS disruption impacts aircraft routing, ground operations, and logistics efficiency. * Incidents of GPS interference are increasing across Latin America, Europe, and other regions. * Cargo hubs are particularly vulnerable to network-wide disturbances affecting supply chains. * Developing alternative navigation systems is slow, with certification timelines in years. * The incident raises policy questions about balancing drone countermeasures and infrastructure stability. 446. </w:t>
      </w:r>
      <w:hyperlink r:id="rId396">
        <w:r>
          <w:rPr>
            <w:color w:val="0000EE"/>
            <w:u w:val="single"/>
          </w:rPr>
          <w:t>https://oilprice.com/Latest-Energy-News/World-News/Asian-Refiners-Pay-Record-Premiums-for-Non-Middle-East-Crude.html</w:t>
        </w:r>
      </w:hyperlink>
      <w:r>
        <w:t xml:space="preserve"> - * Asian refiners are paying record-high premiums for crudes from Norway, the U.S., Southeast Asia, and other regions as Middle Eastern supply is curtailed or stuck at sea. * The Johan Sverdrup crude from Norway and U.S. Mars crude have premiums of $11.30 and $11 per barrel respectively over Dated Brent. * Crudes from Malaysia, Indonesia, and Vietnam are also seeing premiums over $10 per barrel. * Refiners in Asia, including Japan, Thailand, South Korea, and China, are purchasing large volumes of U.S., North Sea, Brazilian, and West African crudes for April and March loading, despite logistical challenges. 447. </w:t>
      </w:r>
      <w:hyperlink r:id="rId397">
        <w:r>
          <w:rPr>
            <w:color w:val="0000EE"/>
            <w:u w:val="single"/>
          </w:rPr>
          <w:t>https://www.jdsupra.com/legalnews/war-with-iran-poses-far-reaching-2728244/</w:t>
        </w:r>
      </w:hyperlink>
      <w:r>
        <w:t xml:space="preserve"> - * The US/Israel war with Iran is nearing its fourth week, impacting energy supply and prices. * Oil prices for Brent Crude hover around $110, with liquefied natural gas (LNG) prices increasing over 50 percent. * The Strait of Hormuz closure and targeted attacks have disrupted oil and LNG shipments from the Persian Gulf. * US and IEA release strategic reserves, but only temporarily compensate for supply disruptions. * Sanctions on Russian oil are lifted temporarily, increasing revenue for Russia amid its war with Ukraine. * Disruptions affect energy supplies supporting Asia and Europe, causing slowdowns in manufacturing. * China suspends refined petroleum exports; fuel shortages lead to higher airfares and reserve depletion in poorer nations. * Supplies of chemicals for fertiliser and pharmaceuticals, and raw materials for Qatar’s aluminium production, are disrupted. * Prices for steel and helium are also rising due to supply constraints from Iran and LNG byproducts. 448. </w:t>
      </w:r>
      <w:hyperlink r:id="rId398">
        <w:r>
          <w:rPr>
            <w:color w:val="0000EE"/>
            <w:u w:val="single"/>
          </w:rPr>
          <w:t>https://www.dostor.org/5467446</w:t>
        </w:r>
      </w:hyperlink>
      <w:r>
        <w:t xml:space="preserve"> - * Sugar prices rise globally, reaching six-month highs, driven by rising oil prices and geopolitical unrest in the Gulf region. * White sugar contracts on London Exchange increase by 2.7%, reaching $449.4 per tonne; raw sugar in New York rises over 3%. * Disruptions in the Strait of Hormuz due to regional conflicts impact global shipping and supply chains. * Approximately 6% of global sugar trade affected by disruptions, with delays in shipments to key refineries in the Middle East. * Logistics challenges, including stranded ships and rerouted vessels, cause supply delays amid high regional demand. 449. </w:t>
      </w:r>
      <w:hyperlink r:id="rId399">
        <w:r>
          <w:rPr>
            <w:color w:val="0000EE"/>
            <w:u w:val="single"/>
          </w:rPr>
          <w:t>https://www.riotimesonline.com/brazil-coffee-exports-instant-tariffs-february-2026/</w:t>
        </w:r>
      </w:hyperlink>
      <w:r>
        <w:t xml:space="preserve"> - * Brazil exported 7,409 tonnes of instant coffee in February 2026, a 13.9% increase on February 2025, earning $90.3 million. * The February rebound occurred despite U.S. tariffs that reduced volumes in the first quarter; total exports in January–February were down 11.5% year-on-year. * The U.S. tariff was reduced from 50% to 10% in March 2026, positively impacting future exports. * Brazil's instant coffee faces a 9% tariff in the EU; the provisional Mercosur-EU trade deal could reduce this barrier. * Domestic consumption rose 15.1% in early 2026, supporting the sector amid declining green coffee shipments. * Brazil's investment in processing capacity aims to exploit new trade opportunities and diversify markets. 450. </w:t>
      </w:r>
      <w:hyperlink r:id="rId400">
        <w:r>
          <w:rPr>
            <w:color w:val="0000EE"/>
            <w:u w:val="single"/>
          </w:rPr>
          <w:t>https://www.kob.com/ap-top-news/records-shattered-as-summer-heat-hits-southwest-in-march-this-is-what-climate-change-looks-like/</w:t>
        </w:r>
      </w:hyperlink>
      <w:r>
        <w:t xml:space="preserve"> - * The Southwest experienced a heat wave in March with a 110°F temperature in Arizona, breaking records. * Climate scientists attribute this heat wave to human-caused climate change, stating it would have been nearly impossible without it. * The US has seen a doubling of extreme weather area coverage and increased frequency of hot weather records over recent decades. * Experts warn that these weather extremes are happening more frequently and are harder to predict within traditional models. * The article discusses various recent climate extremes including heat waves, hurricanes, floods, droughts, and wildfires globally and in the US. 451. </w:t>
      </w:r>
      <w:hyperlink r:id="rId386">
        <w:r>
          <w:rPr>
            <w:color w:val="0000EE"/>
            <w:u w:val="single"/>
          </w:rPr>
          <w:t>https://perfectdailygrind.com/2026/03/coffee-news-recap-20-march-2026/</w:t>
        </w:r>
      </w:hyperlink>
      <w:r>
        <w:t xml:space="preserve"> - * The ICO announced a 10% decrease in coffee prices for February due to supply outlook improvements. * Favourable weather conditions in Brazil have boosted expectations of a record 75.3 million bags for the upcoming harvest. * Geopolitical tensions, including the Strait of Hormuz blockade, contribute to rising logistics and energy costs affecting the coffee industry. * Major market movements include Robusta prices hitting a seven-month low amid strong harvest expectations, with Brazil's crop forecast notably increasing. * Industry mergers and investments include Ali Group acquiring BUNN, and De’Longhi reporting €316 million profit for 2025 with expansion plans. 452. </w:t>
      </w:r>
      <w:hyperlink r:id="rId401">
        <w:r>
          <w:rPr>
            <w:color w:val="0000EE"/>
            <w:u w:val="single"/>
          </w:rPr>
          <w:t>https://alifeofy.com/best-coffee-in-vietnam/</w:t>
        </w:r>
      </w:hyperlink>
      <w:r>
        <w:t xml:space="preserve"> - * Vietnam predominantly uses Robusta beans in its coffee, leading to strong, sweet, and heavy drinks. * The article describes various Vietnamese coffee types including cà phê sữa đá, coconut coffee, salt coffee, egg coffee, yoghurt coffee, black phin coffee, and bạc xỉu. * It discusses the preparation, flavour profile, and popularity of these coffees, especially in Hanoi. * The article highlights how Vietnamese coffee is usually stronger, more bitter, and sweeter due to condensed milk, contrasting with lighter, more acidic coffees elsewhere. * It provides guidance on choosing coffees based on personal taste preferences, and addresses common questions about Vietnam's coffee culture. 453. </w:t>
      </w:r>
      <w:hyperlink r:id="rId402">
        <w:r>
          <w:rPr>
            <w:color w:val="0000EE"/>
            <w:u w:val="single"/>
          </w:rPr>
          <w:t>https://ravecoffee.co.uk/blogs/news/world-coffee-news-march-2026</w:t>
        </w:r>
      </w:hyperlink>
      <w:r>
        <w:t xml:space="preserve"> - * Escalating tensions in the Middle East raise concerns about transportation costs and logistics in the coffee supply chain. * Global coffee production is forecasted to reach a record 180 million bags in 2026–27, driven by strong harvests in Brazil and Vietnam. * A till error led to a UK coffee drinker briefly becoming the wealthiest person on paper due to a mistaken gift card balance. * Market stability may be affected by external shocks such as geopolitical tensions and climate risks. * Increased supply forecasts could help stabilise prices, but external uncertainties persist. 454. </w:t>
      </w:r>
      <w:hyperlink r:id="rId403">
        <w:r>
          <w:rPr>
            <w:color w:val="0000EE"/>
            <w:u w:val="single"/>
          </w:rPr>
          <w:t>https://afnews.com.br/exportadores-de-cafe-preparam-resposta-a-nova-investigacao-dos-eua/</w:t>
        </w:r>
      </w:hyperlink>
      <w:r>
        <w:t xml:space="preserve"> - * Exportadores de café do Brasil estão preparando argumentos para responder a uma nova investigação dos Estados Unidos, baseada na seção 301 da Lei de Comércio, relacionada a práticas de trabalho forçado. * O sector está colaborando com o governo brasileiro, a Associação Americana de Café e o Ministério do Trabalho para defender as condições de trabalho no Brasil. * A investigação acende alertas e o sector planeja apresentar documentos, legislação trabalhista brasileira e fiscalizações em defesa do país. * A situação atual envolve possíveis aumentos tarifários nos produtos brasileiros, incluindo café solúvel, além do risco de uma investigação que pode afetar a exportação. * O sector busca uma atuação proativa e diálogo com os Estados Unidos para diminuir ameaças ao comércio de café brasileiro. 455. </w:t>
      </w:r>
      <w:hyperlink r:id="rId399">
        <w:r>
          <w:rPr>
            <w:color w:val="0000EE"/>
            <w:u w:val="single"/>
          </w:rPr>
          <w:t>https://www.riotimesonline.com/brazil-coffee-exports-instant-tariffs-february-2026/</w:t>
        </w:r>
      </w:hyperlink>
      <w:r>
        <w:t xml:space="preserve"> - * Brazil exported 7,409 tonnes of instant coffee in February, a 13.9% increase year-on-year, marking the best February in five years. * Despite U.S. tariffs that impacted early 2026, U.S. imports increased in February, with shipments of 1,769 tonnes. * U.S. tariff was reduced from 50% to 10% in March, which industry analysts expect will boost future exports. * The Mercosur-EU trade deal, in provisional application, could reduce the EU tariff from 9%, expanding market opportunities. * Domestic coffee consumption in Brazil rose by 15.1% in the first two months of 2026. 456. </w:t>
      </w:r>
      <w:hyperlink r:id="rId404">
        <w:r>
          <w:rPr>
            <w:color w:val="0000EE"/>
            <w:u w:val="single"/>
          </w:rPr>
          <w:t>https://www.hortidaily.com/article/9821413/the-exhco-fair-aims-to-boost-colombia-s-fruit-and-vegetable-sector/</w:t>
        </w:r>
      </w:hyperlink>
      <w:r>
        <w:t xml:space="preserve"> - ['</w:t>
      </w:r>
      <w:r>
        <w:rPr>
          <w:i/>
        </w:rPr>
        <w:t xml:space="preserve"> Colombia promotes its fruit and vegetable sector through the EXHCO fair to connect producers with international markets and optimise exports, with an upcoming event in 2026.', '</w:t>
      </w:r>
      <w:r>
        <w:t xml:space="preserve"> The country leverages decades of experience in floriculture logistics to develop specialised processes for perishables, aiming to streamline export procedures.', "</w:t>
      </w:r>
      <w:r>
        <w:rPr>
          <w:i/>
        </w:rPr>
        <w:t xml:space="preserve"> Colombia's significant arable land, microclimates, and diverse crops position it to expand global market share, with a focus on diversification and market access.", '</w:t>
      </w:r>
      <w:r>
        <w:t xml:space="preserve"> The fair seeks to attract international companies, investment, and technology transfer from countries like Spain, the Netherlands, Germany, and France.', "* Developing the sector involves modernising technology, increasing foreign investment, and creating an integrated value chain to support local producers' export potential."] 457. </w:t>
      </w:r>
      <w:hyperlink r:id="rId386">
        <w:r>
          <w:rPr>
            <w:color w:val="0000EE"/>
            <w:u w:val="single"/>
          </w:rPr>
          <w:t>https://perfectdailygrind.com/2026/03/coffee-news-recap-20-march-2026/</w:t>
        </w:r>
      </w:hyperlink>
      <w:r>
        <w:t xml:space="preserve"> - * ICO reported a 10% decline in February coffee prices, influenced by improved supply outlooks and geopolitical tensions in the Strait of Hormuz. * Brazil is forecasted to produce a record 75.3 million bags in the upcoming harvest, boosting supply expectations. * Market analysts warn of potential price drops for arabica futures, with geopolitical conflicts raising logistics costs. * The coffee industry faces risks linked to rising oil prices due to regional conflicts, affecting shipping and energy costs. * Several industry mergers, expansions, and investments were announced globally, indicating ongoing growth despite market volatility. 458. </w:t>
      </w:r>
      <w:hyperlink r:id="rId388">
        <w:r>
          <w:rPr>
            <w:color w:val="0000EE"/>
            <w:u w:val="single"/>
          </w:rPr>
          <w:t>https://dailycoffeenews.com/2026/03/20/weekly-coffee-news-iwca-canada-grounds-for-change/</w:t>
        </w:r>
      </w:hyperlink>
      <w:r>
        <w:t xml:space="preserve"> - * The International Women’s Coffee Alliance (IWCA) launches a Canadian chapter, promoting women’s empowerment in coffee. * CCRE's Grounds for Change fundraisers in the US aim to support racial equity initiatives. * UNDP and Nigeria’s Bank of Agriculture sign MoU to strengthen Nigeria’s agricultural support systems. * Dua Lipa appointed as Nespresso’s global brand ambassador for the 'Vertuo World' campaign. * Kicking Horse Coffee names Andrea Chiaramello as president and CEO. * BooKoo releases the Themis Ultra coffee scale with Bluetooth tech after a successful Kickstarter. * Brazilian small coffee growers work on improving robusta’s reputation amidst climate pressures. * Allpress Espresso expands globally with new roasteries planned for London and Melbourne. * Community Coffee promotes Kristi Crump to Chief Commercial Officer. * Sol-ti adds five new members to its leadership team. * Industry updates include Bunn’s acquisition by Ali Group, and Massimo Zanetti’s appointment of Matthew Smith as president. * Innovations include coffee byproducts reducing plastic use and CO2 fermentation improving coffee quality. * Packaging design for Cravens Coffee emphasizes storytelling grounded in the brand. * An Indonesian coffee guide details historical cultivars and varieties. * Studies suggest coffee grounds could be repurposed for water filtration. 459. </w:t>
      </w:r>
      <w:hyperlink r:id="rId405">
        <w:r>
          <w:rPr>
            <w:color w:val="0000EE"/>
            <w:u w:val="single"/>
          </w:rPr>
          <w:t>https://aviaanaccounting.com/business-valuation-fdd-ppa-and-coffee-snack-shops-in-poland/</w:t>
        </w:r>
      </w:hyperlink>
      <w:r>
        <w:t xml:space="preserve"> - * The article discusses the transformation and growth of Poland’s coffee and snack shop sector, emphasising premiumisation and localisation. * It highlights valuation methodologies such as DCF and Market Multiple, and the importance of FDD in Polish acquisitions. * The article details PPA, including asset and intangible value allocations like brand and customer relationships. * It presents consultancy services by Aviaan Management, covering market entry, tax advice, operational benchmarking, and exit strategies. * A case study illustrates a specialty coffee chain acquisition in Warsaw, involving multi-site FDD, hybrid valuation, and post-acquisition optimisation. 460. </w:t>
      </w:r>
      <w:hyperlink r:id="rId406">
        <w:r>
          <w:rPr>
            <w:color w:val="0000EE"/>
            <w:u w:val="single"/>
          </w:rPr>
          <w:t>https://www.vogue.com/article/inside-ysl-beautys-gen-z-playbook</w:t>
        </w:r>
      </w:hyperlink>
      <w:r>
        <w:t xml:space="preserve"> - * YSL Beauty hosts cultural block parties in Madrid as part of Gen Z-focused marketing, starting at 4pm and ending at 10pm. * The events aim to foster emotional connection and cultural credibility, reflecting a shift towards sober-curious and community-led gatherings. * Content featuring daytime parties increased 2,000% over 18 months, and searches for coffee shop parties rose 480% year-on-year. * Participants discover brands through events, creators, and cultural moments; one in three consumers feel closer to brands after attending events. * The strategy includes adaptable, culturally integrated activities like vending machines with Lip Blusher, churros trucks, and local posters. * Success metrics include feedback quality and discourse, not just traditional reach; local, inclusive events to appeal to Gen Z preferences.</w:t>
      </w:r>
      <w:r/>
    </w:p>
    <w:p>
      <w:r/>
      <w:r>
        <w:t xml:space="preserve">461. </w:t>
      </w:r>
      <w:hyperlink r:id="rId407">
        <w:r>
          <w:rPr>
            <w:color w:val="0000EE"/>
            <w:u w:val="single"/>
          </w:rPr>
          <w:t>https://sprudge.com/experts-predict-the-price-of-coffee-to-hit-2-00-or-lower-825324.html</w:t>
        </w:r>
      </w:hyperlink>
      <w:r>
        <w:t xml:space="preserve"> - * Coffee futures currently stand at $2.90 per pound, down from the end of 2025, influenced by the removal of US tariffs. * Experts at the 2026 National Coffee Association Convention forecast prices could drop to or below $2.00, with some predicting as low as $1.80. * A survey shows 61% of American coffee consumers are reducing spending, but consumption remains steady. * Brazil's upcoming bumper coffee crop may increase supply and further depress prices. * The predicted price drop could impact profitability for coffee producers and traders.</w:t>
      </w:r>
      <w:r/>
    </w:p>
    <w:p>
      <w:r/>
      <w:r>
        <w:t xml:space="preserve">462. </w:t>
      </w:r>
      <w:hyperlink r:id="rId386">
        <w:r>
          <w:rPr>
            <w:color w:val="0000EE"/>
            <w:u w:val="single"/>
          </w:rPr>
          <w:t>https://perfectdailygrind.com/2026/03/coffee-news-recap-20-march-2026/</w:t>
        </w:r>
      </w:hyperlink>
      <w:r>
        <w:t xml:space="preserve"> - * The ICO reported a 10% decrease in coffee prices for February 2025, influenced by rising supply forecasts and geopolitical tensions. * StoneX predicts a record Brazilian harvest of 75.3 million bags, up 20.8% from the previous year. * Coffee prices are affected by ongoing conflicts in the Middle East and the Strait of Hormuz closure, impacting logistics and energy costs. * Major industry acquisitions include BUNN by Ali Group and the potential IPO of Inspire Brands' coffee segment. * The industry faces potential price volatility and market shifts, with a focus on global supply, demand, and geopolitical developments. 463. </w:t>
      </w:r>
      <w:hyperlink r:id="rId408">
        <w:r>
          <w:rPr>
            <w:color w:val="0000EE"/>
            <w:u w:val="single"/>
          </w:rPr>
          <w: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w:t>
        </w:r>
      </w:hyperlink>
      <w:r>
        <w:t xml:space="preserve"> - * The global plant-based beverage market was valued at US$29.4 billion in 2025 and is forecast to reach US$71.8 billion by 2032, growing at a CAGR of 13.6%. * North America leads the market with 43%, while Asia Pacific is the fastest-growing region with a CAGR of 14.9%. * Soy-based beverages hold around 38% market share; oat-based beverages are the fastest-growing source category. * Product innovation, including high-protein and functional drinks, is a key trend. * Rising health and sustainability awareness is expanding adoption across households, cafés, and foodservice industries worldwide. 464. </w:t>
      </w:r>
      <w:hyperlink r:id="rId409">
        <w:r>
          <w:rPr>
            <w:color w:val="0000EE"/>
            <w:u w:val="single"/>
          </w:rPr>
          <w:t>https://stratnewsglobal.com/china/beijing-tightens-fertiliser-exports-prices-surge/</w:t>
        </w:r>
      </w:hyperlink>
      <w:r>
        <w:t xml:space="preserve"> - * China has tightened fertiliser exports to protect domestic supply amid war disruptions, affecting global markets. * Mid-March, China banned exports of nitrogen-potassium fertiliser blends and specific phosphate varieties, with restrictions on up to 75% of last year's exports. * International urea prices increased by around 40%, with futures nearing a 10-month high. * Major importing countries include Brazil, Indonesia, Thailand, Malaysia, New Zealand, and India. * Bans are expected to last until after the peak June-to-August export period, with potential extension after spring planting. 465. </w:t>
      </w:r>
      <w:hyperlink r:id="rId410">
        <w:r>
          <w:rPr>
            <w:color w:val="0000EE"/>
            <w:u w:val="single"/>
          </w:rPr>
          <w:t>https://www.grocerycouponguide.com/articles/beef-sugar-and-coffee-prices-set-to-outpace-average-grocery-inflation-this-year/</w:t>
        </w:r>
      </w:hyperlink>
      <w:r>
        <w:t xml:space="preserve"> - * The USDA predicts that in 2026, beef and veal prices will increase by 5.5%, driven by cattle herd shortages caused by droughts in western states. * Sugar prices are expected to surge by 6.7%, due to climate issues affecting global supply and trade restrictions. * Coffee prices will rise by 5.2%, impacted by weather patterns damaging crops in Brazil and Vietnam. * Price increases will affect food away from home, forecasted to rise by 3.7%, influencing restaurant menus. * Consumers are advised to adjust shopping habits, switching to cheaper proteins and bulk buying coffee and sugar. 466. </w:t>
      </w:r>
      <w:hyperlink r:id="rId411">
        <w:r>
          <w:rPr>
            <w:color w:val="0000EE"/>
            <w:u w:val="single"/>
          </w:rPr>
          <w:t>https://afnews.com.br/com-diesel-mais-caro-custo-do-frete-chega-a-aumentar-ate-7/</w:t>
        </w:r>
      </w:hyperlink>
      <w:r>
        <w:t xml:space="preserve"> - * Diesel prices increased by 11.84% to R$ 6.80 per litre, according to ANP data. * The rise in diesel prices triggered the ANTT to increase freight rates between 4.82% and 7%, depending on the operation. * Freight costs on routes from Mato Grosso to Santos and Paranaguá increased by up to 21.9% and 7.47%, respectively. * The price rise is linked to a conflict in the Middle East, which has impacted oil prices and freight costs. * Regional variations include a 28% rise in diesel prices in Mato Grosso since 9 March, reported by Imea. 467. </w:t>
      </w:r>
      <w:hyperlink r:id="rId403">
        <w:r>
          <w:rPr>
            <w:color w:val="0000EE"/>
            <w:u w:val="single"/>
          </w:rPr>
          <w:t>https://afnews.com.br/exportadores-de-cafe-preparam-resposta-a-nova-investigacao-dos-eua/</w:t>
        </w:r>
      </w:hyperlink>
      <w:r>
        <w:t xml:space="preserve"> - * Brazilian coffee exporters are preparing to respond to a new US investigation based on section 301 of the Trade Act. * The US government accuses several countries, including Brazil, of failing to regulate forced labour practices. * Cecafé is collaborating with the American Coffee Association and producing documents detailing Brazil's labour laws and inspections. * The sector is assisting the Brazilian government through the Social Pact of Coffee and hiring over 800 inspectors by 2025. * The US currently exempts Brazilian coffee from tariffs, except for soluble coffee, which faces a 10% tax that may increase to 15%. * The investigation and labour law allegations pose a risk to the sector, requiring proactive information and argumentation from Brazilian exporters. 468. </w:t>
      </w:r>
      <w:hyperlink r:id="rId412">
        <w:r>
          <w:rPr>
            <w:color w:val="0000EE"/>
            <w:u w:val="single"/>
          </w:rPr>
          <w:t>https://expresso.pt/economia/economia_agricultura/2026-03-20-guerra-no-medio-oriente-esta-a-travar-fertilizantes-e-ameaca-a-producao-de-alimentos-c4800a56</w:t>
        </w:r>
      </w:hyperlink>
      <w:r>
        <w:t xml:space="preserve"> - * O conflito no Médio Oriente prejudica o transporte de fertilizantes através do Estreito de Ormuz, afetando um terço do comércio global destas substâncias. * Ataques do Irão às instalações de ureia impactam cerca de metade das cargas previstas, agravando a escassez de fertilizantes. * A produção de fertilizantes, que depende do gás natural, está a ser reduzida devido ao aumento do preço do gás, levando a aumento de preços de mais de 40% na ureia. * Para além da produção, a logística e os custos energéticos também são afetados, potencialmente provocando uma crise mais grave do que a de 2022. * Os custos mais elevados podem reduzir a produção agrícola, alterar culturas e elevar preços de alimentos, com consequências socioeconómicas graves, incluindo risco de fome para até 45 milhões de pessoas. 469. </w:t>
      </w:r>
      <w:hyperlink r:id="rId413">
        <w:r>
          <w:rPr>
            <w:color w:val="0000EE"/>
            <w:u w:val="single"/>
          </w:rPr>
          <w:t>https://www.brownfieldagnews.com/news/ngfa-ceo-says-rising-diesel-prices-increasing-grain-transportation-costs-across-industries/</w:t>
        </w:r>
      </w:hyperlink>
      <w:r>
        <w:t xml:space="preserve"> - * The NGFA CEO states that the conflict in Iran is impacting transportation costs across industries. * Diesel prices have risen more than 30% since the start of the conflict. * Higher diesel prices are increasing costs for vessels, trucking, and rail transportation of grain. * The increase in costs is adding uncertainty for local grain elevators. * Diesel prices are expected to continue rising as the Strait of Hormuz remains shut. 470. </w:t>
      </w:r>
      <w:hyperlink r:id="rId414">
        <w:r>
          <w:rPr>
            <w:color w:val="0000EE"/>
            <w:u w:val="single"/>
          </w:rPr>
          <w:t>https://www.altitudesmagazine.com/cny-farmers-fertilizer-costs-squeeze-operations/</w:t>
        </w:r>
      </w:hyperlink>
      <w:r>
        <w:t xml:space="preserve"> - * Fertilizer costs are increasing for farmers in Central New York, with no room for reduction. * Prices rose due to tariffs and global tensions affecting supply chains. * Reeves Farms in Baldwinsville reports fertiliser is essential and cannot be cut back. * Farmers delaying purchases found that costs did not decrease. * Rising input costs may lead to higher consumer food prices or farm losses, with impacts on the local and national food supply.</w:t>
      </w:r>
      <w:r/>
    </w:p>
    <w:p>
      <w:r/>
      <w:r>
        <w:t xml:space="preserve">471. </w:t>
      </w:r>
      <w:hyperlink r:id="rId415">
        <w:r>
          <w:rPr>
            <w:color w:val="0000EE"/>
            <w:u w:val="single"/>
          </w:rPr>
          <w:t>https://www.grocerycouponguide.com/articles/why-groceries-are-still-30-more-expensive-than-before-the-pandemic/</w:t>
        </w:r>
      </w:hyperlink>
      <w:r>
        <w:t xml:space="preserve"> - * Prices for food at home are up roughly 29.4% since early 2020. * Wages for retail grocery workers increased by roughly 15% more than the overall national workforce. * Diesel fuel costs and electricity for cold storage facilities remain higher than pre-2020 levels. * Severe weather events have damaged major crops over the past four years. * Supply chain disruptions and tariffs have increased import costs. * Prices have entered a new normal, with deflation being rare; high prices are now a structural reality. * Consumers are advised to adapt shopping strategies such as clipping coupons and tracking sales. 472. </w:t>
      </w:r>
      <w:hyperlink r:id="rId416">
        <w:r>
          <w:rPr>
            <w:color w:val="0000EE"/>
            <w:u w:val="single"/>
          </w:rPr>
          <w:t>https://www.itln.in/shipping/middle-east-conflict-costs-hapag-lloyd-up-to-50-million-a-week-1358479</w:t>
        </w:r>
      </w:hyperlink>
      <w:r>
        <w:t xml:space="preserve"> - * Hapag-Lloyd is incurring an additional $40 to $50 million weekly costs due to the Middle East conflict, with no end in sight. * Six vessels are stuck in the Persian Gulf, and one has been hit, causing damage, while 25,000 shipments are impacted. * The company is pulling back from high-risk routes, especially around the Strait of Hormuz, and increasing cargo visibility for customers. * Operational disruptions include port adjustments and route changes; safety remains a priority. * The conflict’s economic impact is substantial, affecting global supply chain flow and shipping costs. 473. </w:t>
      </w:r>
      <w:hyperlink r:id="rId417">
        <w:r>
          <w:rPr>
            <w:color w:val="0000EE"/>
            <w:u w:val="single"/>
          </w:rPr>
          <w:t>https://www.eetimes.com/middle-east-conflict-is-rewiring-global-supply-chains/</w:t>
        </w:r>
      </w:hyperlink>
      <w:r>
        <w:t xml:space="preserve"> - * The escalating Middle East war affects global supply chains beyond energy markets, impacting high-tech ecosystem dependencies. * Shortages of helium and bromine threaten semiconductor manufacturing and AI infrastructure, with Qatar and Israel/Jordan key suppliers. * Petrochemical industry vulnerabilities risk increasing electronics material costs by 10-18%. * Logistical delays at the Strait of Hormuz stall semiconductor fab equipment delivery, risking billions in revenue. * Regional conflicts threaten hyperscale AI infrastructure and elevate energy costs, delaying deployment timelines. * Companies are shifting towards regional manufacturing to mitigate geopolitical risks, reducing reliance on Middle East hubs. 474. </w:t>
      </w:r>
      <w:hyperlink r:id="rId418">
        <w:r>
          <w:rPr>
            <w:color w:val="0000EE"/>
            <w:u w:val="single"/>
          </w:rPr>
          <w:t>https://www.seanews.com.tr/article/cma-cgms-alternative-route-to-the-strait-of-hormuz-mmyjujxb</w:t>
        </w:r>
      </w:hyperlink>
      <w:r>
        <w:t xml:space="preserve"> - • CMA CGM, a French container shipping firm, announced a new route to avoid the Strait of Hormuz due to geopolitical tensions.</w:t>
        <w:br/>
      </w:r>
      <w:r>
        <w:t>• Ships now offload cargo in ports in the UAE and Oman, rather than entering the region's risky waters.</w:t>
        <w:br/>
      </w:r>
      <w:r>
        <w:t>• Cargo is transported via trucks and railway lines to regional countries including Saudi Arabia, Kuwait, Qatar, and Iraq.</w:t>
        <w:br/>
      </w:r>
      <w:r>
        <w:t>• Jeddah Port on Saudi Arabia's Red Sea coast plays a key role as a transit point.</w:t>
        <w:br/>
      </w:r>
      <w:r>
        <w:t xml:space="preserve">• The move aims to enhance security, reduce insurance costs, and prevent delays in global energy and consumer goods shipment. 475. </w:t>
      </w:r>
      <w:hyperlink r:id="rId419">
        <w:r>
          <w:rPr>
            <w:color w:val="0000EE"/>
            <w:u w:val="single"/>
          </w:rPr>
          <w:t>https://www.beveragedaily.com/Article/2026/03/20/coffee-prices-the-factors-affecting-the-market/?utm_source=RSS_Feed&amp;utm_medium=RSS&amp;utm_campaign=RSS</w:t>
        </w:r>
      </w:hyperlink>
      <w:r>
        <w:t xml:space="preserve"> - * The global coffee market experienced high prices in 2025, influenced by weather-related supply reductions in Brazil and Vietnam. * Coffee prices are expected to fall to around $2 per pound in the coming months, down from February 2025 highs of $4.40. * Brazil and Vietnam have improved their crop forecasts for 2026-2027, creating a global surplus. * Major coffee companies report challenges due to high prices, with consumer cost-of-living issues and delayed price reductions affecting demand. * The Iran conflict may impact Asian coffee logistics temporarily but is unlikely to alter overall supply trends due to favourable South American and Vietnamese harvests. 476. </w:t>
      </w:r>
      <w:hyperlink r:id="rId420">
        <w:r>
          <w:rPr>
            <w:color w:val="0000EE"/>
            <w:u w:val="single"/>
          </w:rPr>
          <w:t>https://swzmaritime.nl/news/2026/03/20/ports-suffer-from-industrial-malaise-and-trump-tariff-war/</w:t>
        </w:r>
      </w:hyperlink>
      <w:r>
        <w:t xml:space="preserve"> - * In 2025, Dutch ports Rotterdam and Antwerp-Bruges experienced a decline in throughput, with Rotterdam down 1.7% and Antwerp-Bruges down 4.1%. * Rotterdam's total throughput was 428.4 million tonnes; Antwerp-Bruges handled 266.5 million tonnes. * Rotterdam saw a decrease in chemical sector activity, with some companies closing due to industrial investment lagging and global competition. * Ports reported increases in LNG imports via the Maasvlakte terminal and North American trade with Rotterdam, but exports to the US declined sharply. * Geopolitical tensions from the Ukraine war, trade conflicts, and strikes contributed to reduced throughput, especially at Antwerp and Zeebrugge. * The chemical industry’s decline and geopolitical issues threaten port greening projects and port resilience. 477. </w:t>
      </w:r>
      <w:hyperlink r:id="rId421">
        <w:r>
          <w:rPr>
            <w:color w:val="0000EE"/>
            <w:u w:val="single"/>
          </w:rPr>
          <w:t>https://container-news.com/maersk-issues-middle-east-operational-update-amid-hormuz-disruptions/</w:t>
        </w:r>
      </w:hyperlink>
      <w:r>
        <w:t xml:space="preserve"> - * Maersk releases operational update due to tensions in the Strait of Hormuz disrupting regional logistics. * The company expands landbridge solutions across Gulf countries. * Introduces emergency freight charges and booking restrictions affecting cargo movements. * Changes in empty container return policies and a new emergency bunker surcharge are implemented. * Air freight faces rising fuel costs and disruptions, with surcharges applied. * Ongoing disruptions aim to be managed through alternative sourcing and operational adjustments. 478. </w:t>
      </w:r>
      <w:hyperlink r:id="rId422">
        <w:r>
          <w:rPr>
            <w:color w:val="0000EE"/>
            <w:u w:val="single"/>
          </w:rPr>
          <w:t>https://www.inboundlogistics.com/articles/in-brief-new-services-and-solutions-0126/</w:t>
        </w:r>
      </w:hyperlink>
      <w:r>
        <w:t xml:space="preserve"> - * Multiple logistics firms, including ORBIS, DHL Supply Chain, CEVA Logistics, and SpeedX, announce new facilities, upgrades, and services globally. * ORBIS modernises its manufacturing facility in Texas; DHL opens a carbon-neutral warehouse in Germany; CEVA opens Amazon fulfilment centre in Brazil. * New logistics solutions include Wabash's TaaS trailer offerings, Keller's YardLink YMS, and various technology integrations for real-time and automated logistics operations. * The developments aim to improve capacity, efficiency, and sustainability in global supply chains. * The article spans multiple regions, including North America, Europe, and South America, demonstrating ongoing global logistics infrastructure enhancements. 479. </w:t>
      </w:r>
      <w:hyperlink r:id="rId423">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utilises ports in the UAE, Saudi Arabia, and Oman with multimodal options combining sea, rail, and road transport. * Ports used include Khor Fakkan, Fujairah, Sohar, and Jeddah, supporting trade flows within the Gulf region and beyond. * The solutions aim to maintain supply chain continuity and mitigate geopolitical risks affecting maritime traffic. * The initiative highlights CMA CGM's ability to adapt logistics amid regional disruptions in the Middle East. 480. </w:t>
      </w:r>
      <w:hyperlink r:id="rId424">
        <w:r>
          <w:rPr>
            <w:color w:val="0000EE"/>
            <w:u w:val="single"/>
          </w:rPr>
          <w:t>https://www.insidelogistics.ca/freight-rates/container-rates-continue-to-tick-upward/</w:t>
        </w:r>
      </w:hyperlink>
      <w:r>
        <w:t xml:space="preserve"> - * The Drewry World Container Index increased by 2% to US$2,172 per 40-ft container for the week of March 16-20, the third consecutive week of upward movement, driven by higher rates on the Transpacific trade route. * Rates on Asia–Europe trades remained stable overall, with slight increases in Shanghai–Rotterdam and unchanged Shanghai–Genoa; carriers announced higher freight-all-kinds rates effective March 22. * Transpacific route rates from Shanghai to New York and Los Angeles increased by 7% and 4%, respectively, amid announced blank sailings and geopolitical tensions. * US and Israeli strikes against Iran disrupted tanker traffic through the Strait of Hormuz, leading to higher crude prices and supply concerns. * Carriers introduced emergency fuel surcharges, such as CMA CGM and others, raising freight costs and pushing rates higher. 481. </w:t>
      </w:r>
      <w:hyperlink r:id="rId425">
        <w:r>
          <w:rPr>
            <w:color w:val="0000EE"/>
            <w:u w:val="single"/>
          </w:rPr>
          <w:t>https://www.railfreight.com/railfreight/2026/03/20/china-europe-rail-freight-surges-by-25-in-january-and-february-even-before-iran-war/</w:t>
        </w:r>
      </w:hyperlink>
      <w:r>
        <w:t xml:space="preserve"> - * The China-Europe rail freight volume increased by 25.2% in January and February 2026 compared to the same period in 2025. * There was a 31.7% rise in the number of train trips, totalling 3,501 trips. * Chinese railway authorities improved coordination and scheduling to meet demand. * The data reflects a partial rebound from last year’s decline, with the period prior to Iran war hostilities. * The ongoing Middle East conflict is expected to influence future logistics, favouring rail freight over maritime and air transport. 482. </w:t>
      </w:r>
      <w:hyperlink r:id="rId402">
        <w:r>
          <w:rPr>
            <w:color w:val="0000EE"/>
            <w:u w:val="single"/>
          </w:rPr>
          <w:t>https://ravecoffee.co.uk/blogs/news/world-coffee-news-march-2026</w:t>
        </w:r>
      </w:hyperlink>
      <w:r>
        <w:t xml:space="preserve"> - * Escalating tensions in the Middle East, including the closure of the Strait of Hormuz, increase transport costs and logistics pressures, potentially affecting coffee supply chain costs. * Global coffee production could reach a record 180 million bags in 2026–27, driven by strong Brazilian harvests and growing robusta exports, which may help stabilise supply and prices. * A till error in a UK coffee shop resulted in a receipt showing a balance of over £63 quadrillion, briefly making a customer the world's wealthiest person on paper. * External shocks like geopolitical tensions and climate risks may influence future coffee market conditions. 483. </w:t>
      </w:r>
      <w:hyperlink r:id="rId426">
        <w:r>
          <w:rPr>
            <w:color w:val="0000EE"/>
            <w:u w:val="single"/>
          </w:rPr>
          <w:t>https://blog.shoonya.com/global-trade/</w:t>
        </w:r>
      </w:hyperlink>
      <w:r>
        <w:t xml:space="preserve"> - * The WTO projects global trade volume growth of 1.9% in 2026, down from 4.6% in 2025, potentially slowing to 1.4% if energy prices stay high. * The outlook is affected by ongoing tensions in West Asia, especially around the Strait of Hormuz. * The WTO links conflict risks to disruptions in oil, gas, and fertiliser shipments, impacting food security. * Asia is expected to lead regional trade growth, while Europe may see subdued performance and North America remains nearly flat. * Rising energy prices could negatively impact trade, increase costs, and threaten food security and supply chains. 484. </w:t>
      </w:r>
      <w:hyperlink r:id="rId427">
        <w:r>
          <w:rPr>
            <w:color w:val="0000EE"/>
            <w:u w:val="single"/>
          </w:rPr>
          <w:t>https://theoldeconomy.substack.com/p/tankers-hormuz-and-traffic-jams-ideas</w:t>
        </w:r>
      </w:hyperlink>
      <w:r>
        <w:t xml:space="preserve"> - * The article explores the effects of Hormuz re-opening on global shipping congestion, especially for tankers, including potential delays and market impacts. * It details factors contributing to congestion, such as vessel queues, port delays, insurance, mine clearance, crew issues, and cargo quality. * The article forecasts that effective fleet supply will be constrained for 4 to 8 weeks post-reopening, impacting spot rates and market dynamics. * It estimates 30 to 40 percent of the global VLCC fleet could be unavailable during the initial recovery period. * Potential winners include shipowners with minimal stranded vessels, like Frontline, DHT Holdings, Tsakos Energy Navigation, and CMB Tech. 485. </w:t>
      </w:r>
      <w:hyperlink r:id="rId428">
        <w:r>
          <w:rPr>
            <w:color w:val="0000EE"/>
            <w:u w:val="single"/>
          </w:rPr>
          <w:t>https://www.cityam.com/exclusive-formula-1-teams-scramble-to-move-freight-stuck-in-middle-east/</w:t>
        </w:r>
      </w:hyperlink>
      <w:r>
        <w:t xml:space="preserve"> - - Formula 1 teams are trying to access racing parts stuck in the Middle East due to the closure of the Strait of Hormuz and Iran conflict. - The Bahrain and Saudi Arabia Grands Prix have been postponed or potentially cancelled, affecting logistics. - Freight delays are caused by regional tensions and shipping route closures, impacting preparations for upcoming races. - Teams are seeking alternative transportation options, such as air or sea freight. - Experts warn that ongoing geopolitical issues may extend delays and affect global freight capacity, including around upcoming races in Qatar and the UAE. 486. </w:t>
      </w:r>
      <w:hyperlink r:id="rId429">
        <w:r>
          <w:rPr>
            <w:color w:val="0000EE"/>
            <w:u w:val="single"/>
          </w:rPr>
          <w:t>https://agronfoodprocessing.com/coffee-prices-may-decline-after-sharp-rally-industry-compares-trend-with-cocoa-crash/</w:t>
        </w:r>
      </w:hyperlink>
      <w:r>
        <w:t xml:space="preserve"> - * Global coffee prices are expected to decline following a strong rally driven by weather disruptions and trade uncertainties. * Industry experts compare the potential market correction to the cocoa crash after record highs in 2024. * High prices have already influenced consumer behaviour, including reduced cafe visits and switching to cheaper brands. * Market analysts note that supply conditions in Brazil and demand trends will influence future price movements. * Some analysts believe prices will not crash as sharply as cocoa due to gradual stock releases and uncertain supply conditions. 487. </w:t>
      </w:r>
      <w:hyperlink r:id="rId430">
        <w:r>
          <w:rPr>
            <w:color w:val="0000EE"/>
            <w:u w:val="single"/>
          </w:rPr>
          <w:t>https://pajhwok.com/2026/03/20/ghazni-farmers-seek-improved-seeds-water-projects-to-combat-climate-change/</w:t>
        </w:r>
      </w:hyperlink>
      <w:r>
        <w:t xml:space="preserve"> - * Farmers in Ghazni call for implementation of projects providing improved seeds, fertilisers, and water-management systems. * They believe these measures could enhance crop yields and reduce climate change impacts. * Afghanistan is highly vulnerable to climate change, affecting agriculture and livelihoods. * Local farmers emphasise the importance of water projects like dams for drought mitigation. * Government and aid agencies have already distributed seeds and fertilisers, with future programmes planned. 488. </w:t>
      </w:r>
      <w:hyperlink r:id="rId419">
        <w:r>
          <w:rPr>
            <w:color w:val="0000EE"/>
            <w:u w:val="single"/>
          </w:rPr>
          <w:t>https://www.beveragedaily.com/Article/2026/03/20/coffee-prices-the-factors-affecting-the-market/?utm_source=RSS_Feed&amp;utm_medium=RSS&amp;utm_campaign=RSS</w:t>
        </w:r>
      </w:hyperlink>
      <w:r>
        <w:t xml:space="preserve"> - * Coffee prices peaked in 2025 before beginning to fall; projected to reach around $2 per pound. * Brazil and Vietnam's crop forecasts for 2026-2027 have increased due to better weather and rainfall. * A global surplus is expected after years of deficits, resulting in supply abundance. * Large coffee companies face challenges from high prices and cost-of-living issues, adjusting their product portfolios. * The Iran conflict might cause short-term logistical impacts but is unlikely to affect overall supply from major coffee-producing regions. 489. </w:t>
      </w:r>
      <w:hyperlink r:id="rId402">
        <w:r>
          <w:rPr>
            <w:color w:val="0000EE"/>
            <w:u w:val="single"/>
          </w:rPr>
          <w:t>https://ravecoffee.co.uk/blogs/news/world-coffee-news-march-2026</w:t>
        </w:r>
      </w:hyperlink>
      <w:r>
        <w:t xml:space="preserve"> - • Escalating tensions in the Middle East, including the closure of the Strait of Hormuz, raise logistics costs for the coffee industry. • The forecast for 2026–27 indicates a record global coffee production of approximately 180 million bags. • Growing robusta exports from Vietnam and a strong Brazilian harvest support the production surge. • Geopolitical and climate uncertainties continue to influence coffee market stability. • A till error in a UK coffee shop briefly made a customer the world's richest person on paper.</w:t>
      </w:r>
      <w:r/>
    </w:p>
    <w:p>
      <w:r/>
      <w:r>
        <w:t xml:space="preserve">490. </w:t>
      </w:r>
      <w:hyperlink r:id="rId429">
        <w:r>
          <w:rPr>
            <w:color w:val="0000EE"/>
            <w:u w:val="single"/>
          </w:rPr>
          <w:t>https://agronfoodprocessing.com/coffee-prices-may-decline-after-sharp-rally-industry-compares-trend-with-cocoa-crash/</w:t>
        </w:r>
      </w:hyperlink>
      <w:r>
        <w:t xml:space="preserve"> - * Global coffee prices expected to fall in the coming months, drawing parallels with cocoa's boom-bust cycle in 2024. * Prices surged due to weather disruptions and trade uncertainties, then fell sharply in cocoa after reaching record highs. * Industry experts indicate high prices have altered consumer behaviour, reducing spending and shifting demand to lower-cost beans. * Forecasts suggest a strong crop in Brazil and a gradual stock release could support a price correction without a crash. * Market depends on supply influx and consumer demand rebound post high prices, with potential for a mild correction. 491. </w:t>
      </w:r>
      <w:hyperlink r:id="rId419">
        <w:r>
          <w:rPr>
            <w:color w:val="0000EE"/>
            <w:u w:val="single"/>
          </w:rPr>
          <w:t>https://www.beveragedaily.com/Article/2026/03/20/coffee-prices-the-factors-affecting-the-market/?utm_source=RSS_Feed&amp;utm_medium=RSS&amp;utm_campaign=RSS</w:t>
        </w:r>
      </w:hyperlink>
      <w:r>
        <w:t xml:space="preserve"> - * Coffee prices reached record highs in 2025, then began falling due to increased supply from Brazil and Vietnam. * Global surplus is expected, with prices projected to drop to around $2 per pound from $4.40 in 2025. * Coffee companies like JDE Peet’s, Keurig Dr Pepper, and Nestle report high prices affecting sales and margins. * Consumers face delayed price reductions due to supply chain latency of approximately nine months. * Iran conflict may impact Asian coffee supplies through logistics and rising costs, but primary supply is unaffected.</w:t>
      </w:r>
      <w:r/>
    </w:p>
    <w:p>
      <w:r/>
      <w:r>
        <w:t xml:space="preserve">492. </w:t>
      </w:r>
      <w:hyperlink r:id="rId429">
        <w:r>
          <w:rPr>
            <w:color w:val="0000EE"/>
            <w:u w:val="single"/>
          </w:rPr>
          <w:t>https://agronfoodprocessing.com/coffee-prices-may-decline-after-sharp-rally-industry-compares-trend-with-cocoa-crash/</w:t>
        </w:r>
      </w:hyperlink>
      <w:r>
        <w:t xml:space="preserve"> - * Global coffee prices may witness a decline in the coming months, according to industry experts. * Experts draw parallels with the cocoa market crash after prices peaked in 2024. * Prices rose in 2024 due to weather disruptions and trade uncertainties; recent forecasts suggest potential correction. * Consumer behaviour has shifted, with buyers reducing spending and switching to cheaper coffee options. * Market analysts suggest lower prices could support future demand recovery and increased supply from Brazil. 493. </w:t>
      </w:r>
      <w:hyperlink r:id="rId431">
        <w:r>
          <w:rPr>
            <w:color w:val="0000EE"/>
            <w:u w:val="single"/>
          </w:rPr>
          <w:t>https://www.retailnews.asia/rising-stars-on-the-global-coffee-scene-how-southeast-asias-homegrown-chains-are-brewing-success-overseas/</w:t>
        </w:r>
      </w:hyperlink>
      <w:r>
        <w:t xml:space="preserve"> - * Southeast Asian coffee chains such as Kopi Kenangan and Zus Coffee are expanding beyond their home markets. * Kopi Kenangan launched in 2017 in Indonesia, with over 1,100 outlets nationwide and approximately 187 international stores. * Zus Coffee, established in 2019, operates over 1,000 outlets across Malaysia, Singapore, Brunei, the Philippines, and Thailand. * Chains adapt to local tastes by introducing regionalised menu items, such as ube coffee in the Philippines and Tom Yum Americano in Thailand. * The Southeast Asian coffee market is projected to be worth US$9.9 billion by 2025, driven by store growth and digital adoption. 494. </w:t>
      </w:r>
      <w:hyperlink r:id="rId432">
        <w:r>
          <w:rPr>
            <w:color w:val="0000EE"/>
            <w:u w:val="single"/>
          </w:rPr>
          <w:t>https://www.retailnews.asia/blue-bottle-coffee-unveils-flagship-store-in-harajuku-japan-a-fusion-of-innovative-design-and-local-flavors/</w:t>
        </w:r>
      </w:hyperlink>
      <w:r>
        <w:t xml:space="preserve"> - * Blue Bottle Coffee opens a flagship store in Harajuku, Japan, featuring innovative design, with an area of approximately 83 square meters and 26 seats. * The store's design by Teki Design combines stainless-steel façade and reflective interiors, reflecting Harajuku's vibrant streetscape. * The store adopts an experiential retail model to encourage longer customer dwell times, moving away from traditional high-throughput service. * It introduces new beverages such as an updated cold brew and seasonal drinks, along with a curated food menu tailored for local tastes. * Blue Bottle Coffee first entered Japan in 2015 with a store in Kiyosumi, Tokyo, and now operates around 30 outlets mainly in Tokyo; expanded to Singapore in 2021. 495. </w:t>
      </w:r>
      <w:hyperlink r:id="rId419">
        <w:r>
          <w:rPr>
            <w:color w:val="0000EE"/>
            <w:u w:val="single"/>
          </w:rPr>
          <w:t>https://www.beveragedaily.com/Article/2026/03/20/coffee-prices-the-factors-affecting-the-market/?utm_source=RSS_Feed&amp;utm_medium=RSS&amp;utm_campaign=RSS</w:t>
        </w:r>
      </w:hyperlink>
      <w:r>
        <w:t xml:space="preserve"> - • Coffee prices peaked in 2025, reaching $4.40 per pound, and are projected to fall to around $2 due to increased supply from Brazil and Vietnam. • A significant global surplus of coffee is expected, reversing previous deficits. • Major coffee companies like JDE Peet’s, Keurig Dr Pepper, and Nestle face challenges from high prices and consumer demand shifts. • Consumers pay high prices for coffee despite falling market prices due to supply chain delays of approximately nine months. • The Iran conflict may influence Asian coffee logistics and costs short-term, but macro supply factors primarily drive price changes. 496. </w:t>
      </w:r>
      <w:hyperlink r:id="rId433">
        <w:r>
          <w:rPr>
            <w:color w:val="0000EE"/>
            <w:u w:val="single"/>
          </w:rPr>
          <w:t>https://www.agroberichtenbuitenland.nl/actueel/nieuws/2026/03/20/kazakhstan-at-risk-global-fertilizer-crisis-drives-food-insecurity</w:t>
        </w:r>
      </w:hyperlink>
      <w:r>
        <w:t xml:space="preserve"> - * The war disrupting global fertiliser supplies involves the USA, Israel, and Iran. * Fertiliser prices have risen by 30–40%, impacting food prices. * Kazakhstan is vulnerable due to soil depletion, low fertiliser use, and government subsidies. * Kazakhstan's fertiliser usage (1.8 million tonnes) is below the 3.2 million tonnes needed. * The fertiliser shortage threatens Kazakhstan's agro-industrial development programmes. 497. </w:t>
      </w:r>
      <w:hyperlink r:id="rId429">
        <w:r>
          <w:rPr>
            <w:color w:val="0000EE"/>
            <w:u w:val="single"/>
          </w:rPr>
          <w:t>https://agronfoodprocessing.com/coffee-prices-may-decline-after-sharp-rally-industry-compares-trend-with-cocoa-crash/</w:t>
        </w:r>
      </w:hyperlink>
      <w:r>
        <w:t xml:space="preserve"> - * Global coffee prices are expected to witness a decline in the coming months, with industry experts comparing the trend to cocoa's recent boom-and-bust cycle. * The rally in coffee prices over the past two years was driven by weather-related supply disruptions and trade uncertainties. * Cocoa prices surged in December 2024 before falling over 70% due to high costs impacting consumer demand. * High coffee prices have altered consumer behaviour, with increased demand for cheaper brands and at-home consumption. * Market analysts suggest prices may not crash as sharply as cocoa, with supply conditions and gradual stock releases influencing outcomes. 498. </w:t>
      </w:r>
      <w:hyperlink r:id="rId434">
        <w:r>
          <w:rPr>
            <w:color w:val="0000EE"/>
            <w:u w:val="single"/>
          </w:rPr>
          <w:t>https://diariodelhuila.com/un-debilitamiento-que-preocupa/</w:t>
        </w:r>
      </w:hyperlink>
      <w:r>
        <w:t xml:space="preserve"> - * Ruber Bustos, a Colombian coffee grower, discusses the economic slowdown reflected in the DANE ISE indicator, which grew only 1.5% in January 2026. * Primary sectors, including agriculture and mining, declined by -2.4%, while industry and construction fell by -1%, with services and commerce growing modestly. * The coffee price reference remains around 2.3 million pesos per 125 kg load, with production costs between 1.5 and 1.8 million pesos. * Coffee-related small businesses, including cafes and specialty coffee entrepreneurs, are affected by reduced consumer spending, leading to closures and layoffs. * The sector has potential for growth as a cultural and national brand, but requires investment, fair prices, producer support, and clear regulations. * The article emphasises the need for economic reactivation beyond public spending to ensure a sustainable future for coffee growers and their industries. 499. </w:t>
      </w:r>
      <w:hyperlink r:id="rId419">
        <w:r>
          <w:rPr>
            <w:color w:val="0000EE"/>
            <w:u w:val="single"/>
          </w:rPr>
          <w:t>https://www.beveragedaily.com/Article/2026/03/20/coffee-prices-the-factors-affecting-the-market/?utm_source=RSS_Feed&amp;utm_medium=RSS&amp;utm_campaign=RSS</w:t>
        </w:r>
      </w:hyperlink>
      <w:r>
        <w:t xml:space="preserve"> - </w:t>
      </w:r>
      <w:r>
        <w:rPr>
          <w:i/>
        </w:rPr>
        <w:t>Global coffee supply has improved significantly, with Brazil and Vietnam raising crop forecasts for 2026-2027, leading to a global surplus and a predicted drop in coffee prices to around $2 per pound in the coming months.</w:t>
      </w:r>
      <w:r/>
      <w:r>
        <w:rPr>
          <w:i/>
        </w:rPr>
        <w:t>Coffee prices peaked in 2025 at $4.40 and are now falling, impacting major coffee companies like JDE Peet’s, Keurig Dr Pepper, and Nestlé, due to high prices and inflationary pressures.</w:t>
      </w:r>
      <w:r/>
      <w:r>
        <w:rPr>
          <w:i/>
        </w:rPr>
        <w:t>Consumers still pay high prices due to delayed price transmission in supply chains, estimated at around nine months.</w:t>
      </w:r>
      <w:r/>
      <w:r>
        <w:rPr>
          <w:i/>
        </w:rPr>
        <w:t>The Iran conflict may cause short-term logistical issues and higher fuel costs, affecting Asian coffee supply chains, despite being centred mainly in Latin America.</w:t>
      </w:r>
      <w:r>
        <w:t xml:space="preserve">500. </w:t>
      </w:r>
      <w:hyperlink r:id="rId435">
        <w:r>
          <w:rPr>
            <w:color w:val="0000EE"/>
            <w:u w:val="single"/>
          </w:rPr>
          <w:t>https://www.agri-mutuel.com/cultures/guerre-au-moyen-orient-de-lasie-a-lafrique-des-agricultures-tres-exposees/</w:t>
        </w:r>
      </w:hyperlink>
      <w:r>
        <w:t xml:space="preserve"> - * La guerre au Moyen-Orient perturbe le marché mondial des fertilisants, impactant l'agriculture en Afrique et en Asie du sud. * La FAO prévoit une hausse de 15-20 % des prix mondiaux des fertilisants si la crise continue. * Les régions très peuplées comme le Bangladesh, l'Inde et la Thaïlande sont très vulnérables au manque d'engrais. * L’Afrique subsaharienne, avec une faible utilisation d’engrais, subit aussi des effets négatifs, notamment dans des pays comme le Soudan, la Somalie, la Tanzanie et le Kenya. * L’agroécologie est envisagée comme alternative, mais avec des limites en Afrique. * La FAO estime que les impacts sur la production agricole pourraient apparaître dans 6 à 12 mois si le conflit perdure.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ancejournal.com/news/national/2026/03/16/862037.htm" TargetMode="External"/><Relationship Id="rId10" Type="http://schemas.openxmlformats.org/officeDocument/2006/relationships/hyperlink" Target="https://canal2tv.com/economicas/nicaragua-exportaciones-europa-asia/" TargetMode="External"/><Relationship Id="rId11" Type="http://schemas.openxmlformats.org/officeDocument/2006/relationships/hyperlink" Target="https://www.brownfieldagnews.com/market-news/higher-moves-in-soybeans-corn-and-wheat/" TargetMode="External"/><Relationship Id="rId12" Type="http://schemas.openxmlformats.org/officeDocument/2006/relationships/hyperlink" Target="https://mynorthwest.com/seattles-morning-news/wa-diesel-price-iran-war/4221152" TargetMode="External"/><Relationship Id="rId13" Type="http://schemas.openxmlformats.org/officeDocument/2006/relationships/hyperlink" Target="https://www.bworldonline.com/top-stories/2026/03/26/738703/philippines-most-at-risk-of-fertilizer-supply-shock-in-southeast-asia/" TargetMode="External"/><Relationship Id="rId14" Type="http://schemas.openxmlformats.org/officeDocument/2006/relationships/hyperlink" Target="https://www.vendingmarketwatch.com/products/food/news/55366621/jm-smucker-co-convenience-services-operators-can-capitalize-on-treat-yourself-trend" TargetMode="External"/><Relationship Id="rId15" Type="http://schemas.openxmlformats.org/officeDocument/2006/relationships/hyperlink" Target="https://grocerytrader.co.uk/jack-daniels-coca-cola-puts-shoppers-centre-stage-with-wembley-stadium-on-pack-promotion/" TargetMode="External"/><Relationship Id="rId16" Type="http://schemas.openxmlformats.org/officeDocument/2006/relationships/hyperlink" Target="https://www.openpr.com/news/4440596/spunky-monkey-coffee-launches-fresh-roasted-on-demand-coffee" TargetMode="External"/><Relationship Id="rId17" Type="http://schemas.openxmlformats.org/officeDocument/2006/relationships/hyperlink" Target="https://www.canalrural.com.br/agricultura/projeto-soja-brasil/china-podem-flexibilizar-soja-regras-para-soja-brasileira-apos-embargo-de-cargas/" TargetMode="External"/><Relationship Id="rId18" Type="http://schemas.openxmlformats.org/officeDocument/2006/relationships/hyperlink" Target="https://www.thearabianstories.com/2026/03/25/2000-ships-halted-at-hormuz-20000-seafarers-left-stranded-amid-rising-middle-east-crisis/" TargetMode="External"/><Relationship Id="rId19" Type="http://schemas.openxmlformats.org/officeDocument/2006/relationships/hyperlink" Target="https://sprudge.com/pacific-foods-barista-series-to-showcase-plant-based-milks-sponsor-world-latte-art-competition-at-world-of-coffee-san-diego-839735.html" TargetMode="External"/><Relationship Id="rId20" Type="http://schemas.openxmlformats.org/officeDocument/2006/relationships/hyperlink" Target="https://www.seanews.com.tr/article/saudis-launch-5-services-as-hormuz-perils-mount-mn6j39m9" TargetMode="External"/><Relationship Id="rId21" Type="http://schemas.openxmlformats.org/officeDocument/2006/relationships/hyperlink" Target="https://www.seanews.com.tr/article/tanker-freight-may-spike-amid-china-us-fee-dispute-mn6j3w8a" TargetMode="External"/><Relationship Id="rId22" Type="http://schemas.openxmlformats.org/officeDocument/2006/relationships/hyperlink" Target="https://www.publimetro.co/noticias/2026/03/25/oficialmente-inicia-la-primera-temporada-de-lluvias-conozca-hasta-cuando-se-extenderan-las-precipitaciones/" TargetMode="External"/><Relationship Id="rId23" Type="http://schemas.openxmlformats.org/officeDocument/2006/relationships/hyperlink" Target="https://www.seanews.com.tr/article/port-of-santos-sets-february-container-record-mn6j2h7i" TargetMode="External"/><Relationship Id="rId24" Type="http://schemas.openxmlformats.org/officeDocument/2006/relationships/hyperlink" Target="https://www.morethanshipping.com/the-strait-of-hormuz-its-not-just-about-oil-but-many-other-commodities/" TargetMode="External"/><Relationship Id="rId25" Type="http://schemas.openxmlformats.org/officeDocument/2006/relationships/hyperlink" Target="https://euromaidanpress.com/2026/03/25/reuters-40-of-russias-oil-exports-offline-mostly-due-to-ukrainian-drone-strikes-worst-disruption-in-russian-history/" TargetMode="External"/><Relationship Id="rId26" Type="http://schemas.openxmlformats.org/officeDocument/2006/relationships/hyperlink" Target="https://gcaptain.com/maersk-warns-of-prolonged-hormuz-shutdown-as-shipping-costs-surge/" TargetMode="External"/><Relationship Id="rId27" Type="http://schemas.openxmlformats.org/officeDocument/2006/relationships/hyperlink" Target="https://theconversation.com/cocoa-farmers-cut-down-trees-for-short-term-gain-but-keeping-them-is-important-heres-why-277816" TargetMode="External"/><Relationship Id="rId28" Type="http://schemas.openxmlformats.org/officeDocument/2006/relationships/hyperlink" Target="https://planetwellness.co.uk/is-coffee-good-for-diabetics/" TargetMode="External"/><Relationship Id="rId29" Type="http://schemas.openxmlformats.org/officeDocument/2006/relationships/hyperlink" Target="https://maritimemag.com/en/china-drives-5-increase-in-iron-ore-shipments-despite-weak-demand/?utm_source=rss&amp;utm_medium=rss&amp;utm_campaign=china-drives-5-increase-in-iron-ore-shipments-despite-weak-demand" TargetMode="External"/><Relationship Id="rId30" Type="http://schemas.openxmlformats.org/officeDocument/2006/relationships/hyperlink" Target="https://internewscast.com/news/asia/fertilizer-price-hike-amid-iran-conflict-raises-global-food-security-concerns/" TargetMode="External"/><Relationship Id="rId31" Type="http://schemas.openxmlformats.org/officeDocument/2006/relationships/hyperlink" Target="https://www.zerohedge.com/commodities/goldman-sees-risk-food-price-spike-amid-fertilizer-disruption" TargetMode="External"/><Relationship Id="rId32" Type="http://schemas.openxmlformats.org/officeDocument/2006/relationships/hyperlink" Target="https://phys.org/news/2026-03-extreme-global-climate-outcomes-2c.html" TargetMode="External"/><Relationship Id="rId33" Type="http://schemas.openxmlformats.org/officeDocument/2006/relationships/hyperlink" Target="https://www.grocerycouponguide.com/articles/analysts-warn-certain-food-categories-could-see-spring-volatility/" TargetMode="External"/><Relationship Id="rId34" Type="http://schemas.openxmlformats.org/officeDocument/2006/relationships/hyperlink" Target="https://www.sevendaysvt.com/news/immigration-news/vermont-sugar-makers-are-tapping-migrant-workers-for-help/" TargetMode="External"/><Relationship Id="rId35" Type="http://schemas.openxmlformats.org/officeDocument/2006/relationships/hyperlink" Target="https://25h.app/2026/03/25/%D8%AC%D9%88%D9%84%D8%AF%D9%85%D8%A7%D9%86-%D8%B3%D8%A7%D9%83%D8%B3-%D9%8A%D8%AD%D8%B0%D8%B1-%D8%A7%D8%B6%D8%B7%D8%B1%D8%A7%D8%A8%D8%A7%D8%AA-%D8%A5%D9%85%D8%AF%D8%A7%D8%AF%D8%A7%D8%AA-%D8%A7%D9%84/" TargetMode="External"/><Relationship Id="rId36" Type="http://schemas.openxmlformats.org/officeDocument/2006/relationships/hyperlink" Target="https://www.globalbankingandfinance.com/soaring-costs-prompt-french-farmers-reconsider-sowings/" TargetMode="External"/><Relationship Id="rId37" Type="http://schemas.openxmlformats.org/officeDocument/2006/relationships/hyperlink" Target="https://www.brownfieldagnews.com/news/u-s-and-south-american-farmers-face-similar-pressures-as-input-costs-rise/" TargetMode="External"/><Relationship Id="rId38" Type="http://schemas.openxmlformats.org/officeDocument/2006/relationships/hyperlink" Target="https://www.africanews.com/2026/03/25/food-security-concerns-mount-as-iran-war-hurts-fertilizer-trade/" TargetMode="External"/><Relationship Id="rId39" Type="http://schemas.openxmlformats.org/officeDocument/2006/relationships/hyperlink" Target="https://dailycoffeenews.com/2026/03/25/bizarre-coffee-brings-more-good-mood-juice-to-georgia/" TargetMode="External"/><Relationship Id="rId40" Type="http://schemas.openxmlformats.org/officeDocument/2006/relationships/hyperlink" Target="https://www.prnewswire.co.uk/news-releases/us-juice-market-is-projected-to-reach-usd-26-78-billion-by-2032--driven-by-demand-for-natural-beverages-and-strong-retail-distribution-vyansa-intelligence-302724687.html" TargetMode="External"/><Relationship Id="rId41" Type="http://schemas.openxmlformats.org/officeDocument/2006/relationships/hyperlink" Target="https://coffeehero.com.au/blogs/news/does-decaf-coffee-have-caffeine-complete-guide" TargetMode="External"/><Relationship Id="rId42" Type="http://schemas.openxmlformats.org/officeDocument/2006/relationships/hyperlink" Target="https://cargoinsights.co/india-restores-full-rodtep-benefits-for-exporters/" TargetMode="External"/><Relationship Id="rId43" Type="http://schemas.openxmlformats.org/officeDocument/2006/relationships/hyperlink" Target="https://www.theeastafrican.co.ke/tea/business-tech/shipping-lines-invoke-19th-century-rule-dock-at-nearest-ports-5402388" TargetMode="External"/><Relationship Id="rId44" Type="http://schemas.openxmlformats.org/officeDocument/2006/relationships/hyperlink" Target="https://www.restaurantnewsresource.com/rising-food-costs-and-tight-supplies-leads-to-more-challenges-for-the-restaurant-industry" TargetMode="External"/><Relationship Id="rId45" Type="http://schemas.openxmlformats.org/officeDocument/2006/relationships/hyperlink" Target="https://www.indiavision.com/business/its-not-just-oil-and-gas-the-strait-of-hormuz-blockage-is-rattling-another-vital-commodity/600795/" TargetMode="External"/><Relationship Id="rId46" Type="http://schemas.openxmlformats.org/officeDocument/2006/relationships/hyperlink" Target="https://www.foodbusinessmea.com/kakuzi-swings-to-us3m-profit-on-diversification-domestic-sales-as-avocado-macadamia-rebound/" TargetMode="External"/><Relationship Id="rId47" Type="http://schemas.openxmlformats.org/officeDocument/2006/relationships/hyperlink" Target="https://www.foodbusinessmea.com/eu-pest-rules-logistics-costs-challenge-senegal-mango-season/" TargetMode="External"/><Relationship Id="rId48" Type="http://schemas.openxmlformats.org/officeDocument/2006/relationships/hyperlink" Target="https://www.seanews.com.tr/article/port-of-oakland-cargo-volume-drops-in-february-mn6894e4" TargetMode="External"/><Relationship Id="rId49" Type="http://schemas.openxmlformats.org/officeDocument/2006/relationships/hyperlink" Target="https://www.hortidaily.com/article/9823332/risk-surcharges-are-suffocating-us/" TargetMode="External"/><Relationship Id="rId50" Type="http://schemas.openxmlformats.org/officeDocument/2006/relationships/hyperlink" Target="https://www.producer.com/am-market-reports/am-market-report-march-25-2026/" TargetMode="External"/><Relationship Id="rId51" Type="http://schemas.openxmlformats.org/officeDocument/2006/relationships/hyperlink" Target="https://www.agdaily.com/news/farmers-mostly-plan-to-use-bridge-payments-for-debt-reduction/" TargetMode="External"/><Relationship Id="rId52" Type="http://schemas.openxmlformats.org/officeDocument/2006/relationships/hyperlink" Target="https://www.canadiancattlemen.ca/daily/hormuz-driven-fertilizer-shortage-could-raise-grain-prices-goldman-sachs-says/" TargetMode="External"/><Relationship Id="rId53" Type="http://schemas.openxmlformats.org/officeDocument/2006/relationships/hyperlink" Target="https://www.independent.co.uk/news/uk/politics/iran-trump-war-food-prices-inflation-nfu-farmers-supermarkets-b2939345.html" TargetMode="External"/><Relationship Id="rId54" Type="http://schemas.openxmlformats.org/officeDocument/2006/relationships/hyperlink" Target="https://food.ndtv.com/food-drinks/this-viral-coconut-coffee-blends-electrolytes-in-for-a-summer-fitness-upgrade-11264947#publisher=newsstand" TargetMode="External"/><Relationship Id="rId55" Type="http://schemas.openxmlformats.org/officeDocument/2006/relationships/hyperlink" Target="https://barmagazine.co.uk/matcha-made-easy-with-monin/" TargetMode="External"/><Relationship Id="rId56" Type="http://schemas.openxmlformats.org/officeDocument/2006/relationships/hyperlink" Target="https://businessjournaldaily.com/tariff-disruptions-trigger-major-supply-chain-reset-survey-finds/" TargetMode="External"/><Relationship Id="rId57" Type="http://schemas.openxmlformats.org/officeDocument/2006/relationships/hyperlink" Target="https://www.haberler.com/guncel/vietnam-in-pirinc-ihracati-gerginlikler-nedeniyle-zora-girdi-19687439-haberi/" TargetMode="External"/><Relationship Id="rId58" Type="http://schemas.openxmlformats.org/officeDocument/2006/relationships/hyperlink" Target="https://www.foodbusinessmea.com/world-bank-commits-us75m-to-rehabilitate-ghana-cocoa-farms-and-boost-productivity/" TargetMode="External"/><Relationship Id="rId59" Type="http://schemas.openxmlformats.org/officeDocument/2006/relationships/hyperlink" Target="https://www.moneyweb.co.za/news-fast-news/nations-race-to-secure-enough-fertiliser-and-prevent-food-crisis/" TargetMode="External"/><Relationship Id="rId60" Type="http://schemas.openxmlformats.org/officeDocument/2006/relationships/hyperlink" Target="https://afnews.com.br/cafe-cepea-alta-do-diesel-preocupa-cafeicultor-com-proximidade-da-colheita/" TargetMode="External"/><Relationship Id="rId61" Type="http://schemas.openxmlformats.org/officeDocument/2006/relationships/hyperlink" Target="https://peakoil.com/generalideas/foods-fossil-reckoning-energy-crises-are-the-new-normal-and-food-is-next" TargetMode="External"/><Relationship Id="rId62" Type="http://schemas.openxmlformats.org/officeDocument/2006/relationships/hyperlink" Target="https://www.indiatoday.in/india/story/iran-war-has-a-cost-and-indian-consumers-are-paying-it-too-2886884-2026-03-25?utm_source=rss" TargetMode="External"/><Relationship Id="rId63" Type="http://schemas.openxmlformats.org/officeDocument/2006/relationships/hyperlink" Target="https://www.foodbusinessmea.com/chobani-to-invest-us567m-in-michigan-plant-to-expand-la-colombe-rtd-coffee-production/" TargetMode="External"/><Relationship Id="rId64" Type="http://schemas.openxmlformats.org/officeDocument/2006/relationships/hyperlink" Target="https://www.openpr.com/news/4439812/sugar-reduction-market-to-grow-at-5-2-cagr-leading-companies" TargetMode="External"/><Relationship Id="rId65" Type="http://schemas.openxmlformats.org/officeDocument/2006/relationships/hyperlink" Target="https://www.finedayradio.com/news/u-s-srn-news/exclusive-us-ramps-up-fuel-exports-to-cubas-private-sector/" TargetMode="External"/><Relationship Id="rId66" Type="http://schemas.openxmlformats.org/officeDocument/2006/relationships/hyperlink" Target="https://freshcup.com/wholesale-relationships-are-strained-under-increasing-green-coffee-costs-13-roasters-told-us-how-theyre-adapting/" TargetMode="External"/><Relationship Id="rId67" Type="http://schemas.openxmlformats.org/officeDocument/2006/relationships/hyperlink" Target="https://newtalk.tw/news/view/2026-03-25/1026252" TargetMode="External"/><Relationship Id="rId68" Type="http://schemas.openxmlformats.org/officeDocument/2006/relationships/hyperlink" Target="https://www.foodbusinessmea.com/brazilian-beef-exports-reach-record-volume-in-february-2026-secretariat-of-foreign-trade/" TargetMode="External"/><Relationship Id="rId69" Type="http://schemas.openxmlformats.org/officeDocument/2006/relationships/hyperlink" Target="https://knnindia.co.in/news/newsdetails/msme/cii-calls-for-govt-support-as-west-asia-crisis-weighs-on-msmes" TargetMode="External"/><Relationship Id="rId70" Type="http://schemas.openxmlformats.org/officeDocument/2006/relationships/hyperlink" Target="https://www.hospitalitynet.org/news/4131612/globaldata-reveals-most-exposed-countries-and-key-damage-channels-as-recession-risk-rises-from-hormuz-disruption" TargetMode="External"/><Relationship Id="rId71" Type="http://schemas.openxmlformats.org/officeDocument/2006/relationships/hyperlink" Target="https://losangelesweeklytimes.com/fertilizer-prices-surge-amid-iran-war-sparking-food-security-warnings/" TargetMode="External"/><Relationship Id="rId72" Type="http://schemas.openxmlformats.org/officeDocument/2006/relationships/hyperlink" Target="https://www.theguardian.com/world/2026/mar/16/africa-particularly-vulnerable-iran-conflict-disrupts-supply-chains" TargetMode="External"/><Relationship Id="rId73" Type="http://schemas.openxmlformats.org/officeDocument/2006/relationships/hyperlink" Target="https://ladingcargo.com/blog/borderlands-mexico-supreme-court-tariff-ruling-triggers-refund-scramble/" TargetMode="External"/><Relationship Id="rId74" Type="http://schemas.openxmlformats.org/officeDocument/2006/relationships/hyperlink" Target="https://magazine.pagesjaunes.online/le-detroit-dormuz-bloque-effondrement-du-trafic-mondial-et-emergence-dun-peage-iranien/" TargetMode="External"/><Relationship Id="rId75" Type="http://schemas.openxmlformats.org/officeDocument/2006/relationships/hyperlink" Target="https://www.adomonline.com/middle-east-shock-gives-dangote-refinery-leverage-as-cheap-imports-dry-up/" TargetMode="External"/><Relationship Id="rId76" Type="http://schemas.openxmlformats.org/officeDocument/2006/relationships/hyperlink" Target="https://ricenewstoday.com/viet-nam-rice-exports-face-shipping-delays-as-middle-east-tensions-raise-costs/" TargetMode="External"/><Relationship Id="rId77" Type="http://schemas.openxmlformats.org/officeDocument/2006/relationships/hyperlink" Target="https://www.manilarepublic.com/city-cafe-besties-over-coffee-gen-z-friends-darren-espanto-cassy-legaspi-and-miguel-tanfelix-share-their-go-to-coffee-orders/" TargetMode="External"/><Relationship Id="rId78" Type="http://schemas.openxmlformats.org/officeDocument/2006/relationships/hyperlink" Target="https://hortnews.com/berry-supply-chain-must-collaborate/" TargetMode="External"/><Relationship Id="rId79" Type="http://schemas.openxmlformats.org/officeDocument/2006/relationships/hyperlink" Target="https://www.japantimes.co.jp/business/2026/03/25/markets/war-asia-used-car-trade/" TargetMode="External"/><Relationship Id="rId80" Type="http://schemas.openxmlformats.org/officeDocument/2006/relationships/hyperlink" Target="https://www.farms.com/news/from-the-middle-east-to-alberta-how-oil-tensions-are-raising-farm-costs-239928.aspx" TargetMode="External"/><Relationship Id="rId81" Type="http://schemas.openxmlformats.org/officeDocument/2006/relationships/hyperlink" Target="https://www.kenyans.co.ke/news/121970-chamber-commerce-warns-mass-job-losses-middle-east-conflict-result-ksh-12b-weekly-loss" TargetMode="External"/><Relationship Id="rId82"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83" Type="http://schemas.openxmlformats.org/officeDocument/2006/relationships/hyperlink" Target="https://www.sss.fi/2026/03/viljatilojen-kriisi-syvenee-ja-pitkittyy/" TargetMode="External"/><Relationship Id="rId84" Type="http://schemas.openxmlformats.org/officeDocument/2006/relationships/hyperlink" Target="https://www.turkiyetoday.com/region/why-escalation-puts-gulf-food-security-at-risk-3216840" TargetMode="External"/><Relationship Id="rId85" Type="http://schemas.openxmlformats.org/officeDocument/2006/relationships/hyperlink" Target="https://www.ksbw.com/article/salinas-valley-farmers-face-fertilizer-diesel/70838201" TargetMode="External"/><Relationship Id="rId86" Type="http://schemas.openxmlformats.org/officeDocument/2006/relationships/hyperlink" Target="https://splash247.com/no-equivalent-in-living-memory-bunker-markets-face-historic-supply-crisis/" TargetMode="External"/><Relationship Id="rId87" Type="http://schemas.openxmlformats.org/officeDocument/2006/relationships/hyperlink" Target="https://www.business-standard.com/world-news/nations-race-to-secure-enough-fertiliser-prevent-food-crisis-amid-iran-war-126032500166_1.html" TargetMode="External"/><Relationship Id="rId88" Type="http://schemas.openxmlformats.org/officeDocument/2006/relationships/hyperlink" Target="https://www.myjoyonline.com/ghanaian-farmers-still-struggling-to-sell-surplus-grains-agra-food-security-monitor-report/" TargetMode="External"/><Relationship Id="rId89" Type="http://schemas.openxmlformats.org/officeDocument/2006/relationships/hyperlink" Target="https://gcaptain.com/container-contagion-global-trade-choked-as-war-driven-congestion-hits-ports/" TargetMode="External"/><Relationship Id="rId90" Type="http://schemas.openxmlformats.org/officeDocument/2006/relationships/hyperlink" Target="https://www.businesstoday.com.my/2026/03/25/southeast-asias-agriculture-production-outlook-in-jeopardy-over-rising-fertiliser-price/?utm_source=rss&amp;utm_medium=rss&amp;utm_campaign=southeast-asias-agriculture-production-outlook-in-jeopardy-over-rising-fertiliser-price" TargetMode="External"/><Relationship Id="rId91" Type="http://schemas.openxmlformats.org/officeDocument/2006/relationships/hyperlink" Target="https://www.dawn.com/news/1985059/us-israel-war-on-iran-may-increase-food-prices-worldwide-un" TargetMode="External"/><Relationship Id="rId92" Type="http://schemas.openxmlformats.org/officeDocument/2006/relationships/hyperlink" Target="https://www.vietnamplus.vn/thi-truong-hang-hoa-nguyen-lieu-the-gioi-dau-tho-dan-dat-da-tang-gia-post1100859.vnp" TargetMode="External"/><Relationship Id="rId93" Type="http://schemas.openxmlformats.org/officeDocument/2006/relationships/hyperlink" Target="https://coffeetalk.com/daily-dose/top-news/03-2026/109654/" TargetMode="External"/><Relationship Id="rId94" Type="http://schemas.openxmlformats.org/officeDocument/2006/relationships/hyperlink" Target="https://coffeetalk.com/daily-dose/from-origin/03-2026/109644/" TargetMode="External"/><Relationship Id="rId95" Type="http://schemas.openxmlformats.org/officeDocument/2006/relationships/hyperlink" Target="https://www.universalcargo.com/no-fast-track-fees-fmc-rejects-carrier-requests-for-immediate-war-surcharges/" TargetMode="External"/><Relationship Id="rId96" Type="http://schemas.openxmlformats.org/officeDocument/2006/relationships/hyperlink" Target="https://www.wwbl.com/2026/03/24/fixing-the-fertilizer-crisis-new-senate-bills-promise-relief-for-struggling-farmers/" TargetMode="External"/><Relationship Id="rId97" Type="http://schemas.openxmlformats.org/officeDocument/2006/relationships/hyperlink" Target="https://www.moneytimes.com.br/acucar-bruto-atinge-maxima-de-5-meses-cafe-arabica-sobe-35-pads/" TargetMode="External"/><Relationship Id="rId98" Type="http://schemas.openxmlformats.org/officeDocument/2006/relationships/hyperlink" Target="https://allafrica.com/stories/202603240187.html" TargetMode="External"/><Relationship Id="rId99" Type="http://schemas.openxmlformats.org/officeDocument/2006/relationships/hyperlink" Target="https://www.openpr.com/news/4438822/area-51-coffee-fuels-daily-missions-nationwide-with-max-caffeine" TargetMode="External"/><Relationship Id="rId100" Type="http://schemas.openxmlformats.org/officeDocument/2006/relationships/hyperlink" Target="https://gestion.pe/mundo/internacional/trump-permite-mas-trabajadores-agricolas-extranjeros-pero-rebaja-hasta-el-32-sus-sueldos-noticia/" TargetMode="External"/><Relationship Id="rId101" Type="http://schemas.openxmlformats.org/officeDocument/2006/relationships/hyperlink" Target="https://diariodelhuila.com/alza-en-fertilizantes-por-guerra-en-medio-oriente-golpea-al-agro-colombiano/" TargetMode="External"/><Relationship Id="rId102" Type="http://schemas.openxmlformats.org/officeDocument/2006/relationships/hyperlink" Target="https://www.cdns.com.tw/articles/1377595" TargetMode="External"/><Relationship Id="rId103" Type="http://schemas.openxmlformats.org/officeDocument/2006/relationships/hyperlink" Target="https://www.traxtech.com/blog/the-strait-of-hormuz-is-disrupting-every-mode-of-freight" TargetMode="External"/><Relationship Id="rId104" Type="http://schemas.openxmlformats.org/officeDocument/2006/relationships/hyperlink" Target="https://fortune.com/2026/03/24/iran-war-fertilizer-prices-us-farmers-agriculture/" TargetMode="External"/><Relationship Id="rId105" Type="http://schemas.openxmlformats.org/officeDocument/2006/relationships/hyperlink" Target="https://restaurantandcafe.co.nz/global-foodservice-traffic-increase/" TargetMode="External"/><Relationship Id="rId106" Type="http://schemas.openxmlformats.org/officeDocument/2006/relationships/hyperlink" Target="https://www.kivitv.com/twin-falls/twin-falls-farmers-face-rising-fuel-and-fertilizer-costs-ahead-of-the-2026-spring-planting-season" TargetMode="External"/><Relationship Id="rId107" Type="http://schemas.openxmlformats.org/officeDocument/2006/relationships/hyperlink" Target="https://en.clickpetroleoegas.com.br/China-and-Russia-suspend-fertilizer-exports--prices-skyrocket--and-Brazil-is-now-at-real-risk-of-shortages-in-the-agricultural-sector.-flpc96/" TargetMode="External"/><Relationship Id="rId108" Type="http://schemas.openxmlformats.org/officeDocument/2006/relationships/hyperlink" Target="https://www.homeaccentstoday.com/industry-news/container-spot-rates-rise-as-iran-war-drives-up-fuel-costs/" TargetMode="External"/><Relationship Id="rId109" Type="http://schemas.openxmlformats.org/officeDocument/2006/relationships/hyperlink" Target="https://www.odt.co.nz/star-news/star-christchurch/farmers-wont-step-save-hornby-watties-factory-closure" TargetMode="External"/><Relationship Id="rId110" Type="http://schemas.openxmlformats.org/officeDocument/2006/relationships/hyperlink" Target="https://westerngrocer.com/the-ups-and-maybe-downs-of-coffee-prices/?utm_source=rss&amp;utm_medium=rss&amp;utm_campaign=the-ups-and-maybe-downs-of-coffee-prices" TargetMode="External"/><Relationship Id="rId111" Type="http://schemas.openxmlformats.org/officeDocument/2006/relationships/hyperlink" Target="https://fmicanada.com/news/navigating-global-shipping-volatility-in-2026-expert-insights-from-fmi-logistics/" TargetMode="External"/><Relationship Id="rId112" Type="http://schemas.openxmlformats.org/officeDocument/2006/relationships/hyperlink" Target="https://sprudge.com/no-moq-custom-coffee-pouches-for-small-and-medium-roasteries-837489.html" TargetMode="External"/><Relationship Id="rId113" Type="http://schemas.openxmlformats.org/officeDocument/2006/relationships/hyperlink" Target="https://www.elzmannews.com/528480" TargetMode="External"/><Relationship Id="rId114" Type="http://schemas.openxmlformats.org/officeDocument/2006/relationships/hyperlink" Target="https://www.michiganagtoday.com/2026/03/24/pressure-mounts-on-congress-to-deliver-relief-for-farmers/" TargetMode="External"/><Relationship Id="rId115" Type="http://schemas.openxmlformats.org/officeDocument/2006/relationships/hyperlink" Target="https://www.lanacion.com.ar/economia/campo/acelera-el-agro-los-analistas-esperan-que-marzo-cierre-con-us2000-millones-en-liquidacion-de-divisas-nid24032026/" TargetMode="External"/><Relationship Id="rId116" Type="http://schemas.openxmlformats.org/officeDocument/2006/relationships/hyperlink" Target="https://datamarnews.com/noticias/middle-east-war-impact-on-port-of-santos-raises-concerns-over-shipping-routes/" TargetMode="External"/><Relationship Id="rId117" Type="http://schemas.openxmlformats.org/officeDocument/2006/relationships/hyperlink" Target="https://americanbazaaronline.com/2026/03/24/countries-turn-to-saudi-port-as-strait-of-hormuz-closes-477447/" TargetMode="External"/><Relationship Id="rId118" Type="http://schemas.openxmlformats.org/officeDocument/2006/relationships/hyperlink" Target="https://peakoil.com/generalideas/what-would-happen-if-trucks-stopped-running" TargetMode="External"/><Relationship Id="rId119" Type="http://schemas.openxmlformats.org/officeDocument/2006/relationships/hyperlink" Target="https://www.refrigeratedfrozenfood.com/articles/104281-chobani-plans-567m-expansion-of-la-colombe-plant" TargetMode="External"/><Relationship Id="rId120" Type="http://schemas.openxmlformats.org/officeDocument/2006/relationships/hyperlink" Target="https://www.moneytimes.com.br/agricultor-brasileiro-busca-quase-us-20-mil-por-saca-de-raro-cafe-pads/" TargetMode="External"/><Relationship Id="rId121" Type="http://schemas.openxmlformats.org/officeDocument/2006/relationships/hyperlink" Target="https://www.farmersweekly.co.nz/markets/dairy-holds-the-line-as-global-tensions-lift-costs-and-reshape-trade/" TargetMode="External"/><Relationship Id="rId122" Type="http://schemas.openxmlformats.org/officeDocument/2006/relationships/hyperlink" Target="https://www.africanews.com/2026/03/24/ivory-coast-cocoa-producers-suffer-amid-global-price-fall/" TargetMode="External"/><Relationship Id="rId123" Type="http://schemas.openxmlformats.org/officeDocument/2006/relationships/hyperlink" Target="https://jornaldebrasilia.com.br/noticias/brasil/ciclone-e-frente-fria-atingem-parte-do-pais-veja-areas-afetadas/" TargetMode="External"/><Relationship Id="rId124" Type="http://schemas.openxmlformats.org/officeDocument/2006/relationships/hyperlink" Target="https://revistaagrocampo.com.br/manejo/safra-so-esta-garantida-apos-o-ultimo-grao-colhido-alerta-especialista/" TargetMode="External"/><Relationship Id="rId125" Type="http://schemas.openxmlformats.org/officeDocument/2006/relationships/hyperlink" Target="https://www.moneytimes.com.br/relacao-de-troca-entre-fertilizantes-e-graos-atinge-pior-patamar-desde-2022-2-3-dos-insumos-para-2026-2027-nao-foram-adquiridos-pads/" TargetMode="External"/><Relationship Id="rId126" Type="http://schemas.openxmlformats.org/officeDocument/2006/relationships/hyperlink" Target="https://caretas.pe/nacional/productores-de-arroz-anuncian-paro-si-no-declaran-al-sector-en-emergencia/" TargetMode="External"/><Relationship Id="rId127" Type="http://schemas.openxmlformats.org/officeDocument/2006/relationships/hyperlink" Target="https://www.canalrural.com.br/agricultura/custo-com-importacao-de-fertilizantes-sobe-20-em-marco-aponta-levantamento/" TargetMode="External"/><Relationship Id="rId128" Type="http://schemas.openxmlformats.org/officeDocument/2006/relationships/hyperlink" Target="https://www.bworldonline.com/top-stories/2026/03/25/738420/da-warns-food-prices-to-surge-if-oil-prices-remain-elevated/" TargetMode="External"/><Relationship Id="rId129" Type="http://schemas.openxmlformats.org/officeDocument/2006/relationships/hyperlink" Target="https://www.zerohedge.com/commodities/russia-halts-ammonium-nitrate-exports-global-fertilizer-crisis-set-worsen" TargetMode="External"/><Relationship Id="rId130" Type="http://schemas.openxmlformats.org/officeDocument/2006/relationships/hyperlink" Target="https://www.bostonglobe.com/2026/03/15/nation/address-farm-labor-shortage-trump-administration-turns-migrant-workers/" TargetMode="External"/><Relationship Id="rId131" Type="http://schemas.openxmlformats.org/officeDocument/2006/relationships/hyperlink" Target="https://www.brownfieldagnews.com/news/spiking-fuel-costs-being-felt-on-the-farm/" TargetMode="External"/><Relationship Id="rId132" Type="http://schemas.openxmlformats.org/officeDocument/2006/relationships/hyperlink" Target="https://www.brownfieldagnews.com/market-news/corn-wheat-post-modest-gains-as-soybeans-see-profit-taking/" TargetMode="External"/><Relationship Id="rId133" Type="http://schemas.openxmlformats.org/officeDocument/2006/relationships/hyperlink" Target="https://www.ttnews.com/articles/russia-fertilizer-exports" TargetMode="External"/><Relationship Id="rId134" Type="http://schemas.openxmlformats.org/officeDocument/2006/relationships/hyperlink" Target="https://gcaptain.com/regulators-push-back-on-shipping-surcharges-as-hormuz-disruption-ripples-globally/" TargetMode="External"/><Relationship Id="rId135" Type="http://schemas.openxmlformats.org/officeDocument/2006/relationships/hyperlink" Target="https://businesspost.ng/general/msc-pauses-tariff-hike-after-nigerian-shippers-councils-directive/" TargetMode="External"/><Relationship Id="rId136" Type="http://schemas.openxmlformats.org/officeDocument/2006/relationships/hyperlink" Target="https://aircargoweek.com/how-the-iran-war-is-reshaping-global-supply-chains/" TargetMode="External"/><Relationship Id="rId137" Type="http://schemas.openxmlformats.org/officeDocument/2006/relationships/hyperlink" Target="https://www.foodnavigator.com/Article/2026/03/24/future-of-coffee-growing-regions-and-consumer-accessibility/?utm_source=RSS_Feed&amp;utm_medium=RSS&amp;utm_campaign=RSS" TargetMode="External"/><Relationship Id="rId138" Type="http://schemas.openxmlformats.org/officeDocument/2006/relationships/hyperlink" Target="https://www.restaurantbusinessonline.com/financing/starbucks-wants-get-rid-long-lines-its-airport-shops?utm_source=Starbucks%20wants%20to%20get%20rid%20of%20the%20long%20lines%20at%20its%20airport%20shops&amp;utm_medium=rb-feed&amp;utm_campaign=RSS-Feeds" TargetMode="External"/><Relationship Id="rId139" Type="http://schemas.openxmlformats.org/officeDocument/2006/relationships/hyperlink" Target="https://whatnow.com/san-francisco/restaurants/andytown-coffee-roasters-coming-to-downtown/" TargetMode="External"/><Relationship Id="rId140" Type="http://schemas.openxmlformats.org/officeDocument/2006/relationships/hyperlink" Target="https://businesspost.ng/economy/sunbeth-exports-52000-tonnes-of-cocoa-out-of-nigeria-in-2025/" TargetMode="External"/><Relationship Id="rId141" Type="http://schemas.openxmlformats.org/officeDocument/2006/relationships/hyperlink" Target="https://www.americanagnetwork.com/2026/03/24/agmarket-net-early-morning-market-analysis-3-24-26/" TargetMode="External"/><Relationship Id="rId142" Type="http://schemas.openxmlformats.org/officeDocument/2006/relationships/hyperlink" Target="https://www.krem.com/article/money/business/fuel-costs-strain-oregon-seafood-industry/283-ed2d9bcf-9124-4b36-a319-dbd3410b1a4b" TargetMode="External"/><Relationship Id="rId143" Type="http://schemas.openxmlformats.org/officeDocument/2006/relationships/hyperlink" Target="https://www.ibjonline.com/2026/03/24/farmers-feeling-fertilizer-fuel-price-pinch/" TargetMode="External"/><Relationship Id="rId144" Type="http://schemas.openxmlformats.org/officeDocument/2006/relationships/hyperlink" Target="https://www.producer.com/markets/oilseed-prices-fluctuate-on-war-news-trump-decisions/" TargetMode="External"/><Relationship Id="rId145" Type="http://schemas.openxmlformats.org/officeDocument/2006/relationships/hyperlink" Target="https://www.producer.com/crops/delay-in-fertilizer-purchases-could-prove-costly/" TargetMode="External"/><Relationship Id="rId146" Type="http://schemas.openxmlformats.org/officeDocument/2006/relationships/hyperlink" Target="https://www.newscentermaine.com/article/news/nation-world/iran-war-agriculture-prices-fertilizer-cost-amy-klobuchar-john-thune-senators/507-e428f9e8-5467-4263-8888-61793d105d15" TargetMode="External"/><Relationship Id="rId147" Type="http://schemas.openxmlformats.org/officeDocument/2006/relationships/hyperlink" Target="https://www.thepigsite.com/news/2026/03/france-rolls-out-aid-as-farm-costs-surge-on-war-impact" TargetMode="External"/><Relationship Id="rId148" Type="http://schemas.openxmlformats.org/officeDocument/2006/relationships/hyperlink" Target="https://investigatemidwest.org/2026/03/24/farmers-use-federal-payments-to-reduce-debt/" TargetMode="External"/><Relationship Id="rId149" Type="http://schemas.openxmlformats.org/officeDocument/2006/relationships/hyperlink" Target="https://www.foodbusinessmea.com/saudi-ports-authority-gulftainer-launch-khorfakkan-dammam-corridor-bypassing-strait-of-hormuz/" TargetMode="External"/><Relationship Id="rId150" Type="http://schemas.openxmlformats.org/officeDocument/2006/relationships/hyperlink" Target="https://www.foodbusinessnews.net/articles/30036-global-oat-market-in-transition" TargetMode="External"/><Relationship Id="rId151" Type="http://schemas.openxmlformats.org/officeDocument/2006/relationships/hyperlink" Target="https://www.iltalehti.fi/ulkomaat/a/14561196-82db-4c6c-a346-256b9f93e083" TargetMode="External"/><Relationship Id="rId152" Type="http://schemas.openxmlformats.org/officeDocument/2006/relationships/hyperlink" Target="https://www.zerohedge.com/economics/dry-van-spot-rates-highest-2022-spring-tightens-capacity" TargetMode="External"/><Relationship Id="rId153" Type="http://schemas.openxmlformats.org/officeDocument/2006/relationships/hyperlink" Target="https://oilprice.com/Latest-Energy-News/World-News/Tanker-Rates-for-Red-Sea-Loading-Saudi-Crude-Plunge.html" TargetMode="External"/><Relationship Id="rId154" Type="http://schemas.openxmlformats.org/officeDocument/2006/relationships/hyperlink" Target="https://www.prensalibre.com/economia/exportadores-de-minivegetales-apuestan-por-diversificacion-y-ven-potencial-con-canada/" TargetMode="External"/><Relationship Id="rId155" Type="http://schemas.openxmlformats.org/officeDocument/2006/relationships/hyperlink" Target="https://atarde.com.br/brasil/verao-vai-invadir-o-outono-com-calor-excessivo-na-virada-da-estacao-1382739" TargetMode="External"/><Relationship Id="rId156" Type="http://schemas.openxmlformats.org/officeDocument/2006/relationships/hyperlink" Target="https://www.foodbusinessmea.com/philippines-banana-industry-faces-us200m-revenue-loss-as-me-conflict-disrupts-high-growth-market/" TargetMode="External"/><Relationship Id="rId157" Type="http://schemas.openxmlformats.org/officeDocument/2006/relationships/hyperlink" Target="https://foodmanagement.today/nfu-anticipates-price-increases-across-uk-food-chain/" TargetMode="External"/><Relationship Id="rId158" Type="http://schemas.openxmlformats.org/officeDocument/2006/relationships/hyperlink" Target="https://espnsiouxfalls.com/ixp/485/p/how-high-will-fertilizer-costs-go/" TargetMode="External"/><Relationship Id="rId159" Type="http://schemas.openxmlformats.org/officeDocument/2006/relationships/hyperlink" Target="https://www.elpaisvallenato.com/2026/03/24/la-coca-sigue-arraigada-en-el-sur-del-pais-pese-a-los-bajos-precios-y-a-la-sustitucion-de-cultivos/?utm_source=rss&amp;utm_medium=rss&amp;utm_campaign=la-coca-sigue-arraigada-en-el-sur-del-pais-pese-a-los-bajos-precios-y-a-la-sustitucion-de-cultivos" TargetMode="External"/><Relationship Id="rId160" Type="http://schemas.openxmlformats.org/officeDocument/2006/relationships/hyperlink" Target="https://www.jdsupra.com/legalnews/geopolitics-energy-markets-and-2874536/" TargetMode="External"/><Relationship Id="rId161" Type="http://schemas.openxmlformats.org/officeDocument/2006/relationships/hyperlink" Target="https://sna.agr.br/bancada-do-agro-propoe-ajustes-na-subvencao-ao-diesel-e-monitora-crise-dos-fertilizantes/" TargetMode="External"/><Relationship Id="rId162" Type="http://schemas.openxmlformats.org/officeDocument/2006/relationships/hyperlink" Target="https://theloadstar.com/air-cargo-rates-surge-as-gulf-disruption-deepens-and-capacity-reshapes-global-flows/" TargetMode="External"/><Relationship Id="rId163" Type="http://schemas.openxmlformats.org/officeDocument/2006/relationships/hyperlink" Target="https://www.prnewswire.com/news-releases/global-dairy-alternatives-market-to-reach-usd-51-9-billion-by-2036-as-europe-leads-adoption-and-germany-dominates-growth-danone-oatly-and-sunopta-inc-accelerate-innovation-302723457.html" TargetMode="External"/><Relationship Id="rId164" Type="http://schemas.openxmlformats.org/officeDocument/2006/relationships/hyperlink" Target="https://coffeehero.com.au/blogs/news/best-coffee-for-studying-what-to-drink-and-when" TargetMode="External"/><Relationship Id="rId165" Type="http://schemas.openxmlformats.org/officeDocument/2006/relationships/hyperlink" Target="https://www.globenewswire.com/news-release/2026/03/24/3261407/0/en/Lori-Ann-LaRocco-Announces-Containers-Don-t-Lie-Maritime-Symposium-2026-An-Exclusive-Gathering-of-Global-Trade-Leaders.html" TargetMode="External"/><Relationship Id="rId166" Type="http://schemas.openxmlformats.org/officeDocument/2006/relationships/hyperlink" Target="https://meyka.com/blog/jfk-airport-march-24-ice-deployment-tsa-walkouts-trigger-hours-long-delays-2403/" TargetMode="External"/><Relationship Id="rId167" Type="http://schemas.openxmlformats.org/officeDocument/2006/relationships/hyperlink" Target="https://www.zawya.com/en/business/energy/middle-east-shock-gives-nigerias-dangote-refinery-leverage-as-cheap-imports-dry-up-xsdrp19r" TargetMode="External"/><Relationship Id="rId168" Type="http://schemas.openxmlformats.org/officeDocument/2006/relationships/hyperlink" Target="https://www.leaders-mena.com/jeddah-port-emerges-as-new-gulf-gateway-amid-hormuz-closure/" TargetMode="External"/><Relationship Id="rId169" Type="http://schemas.openxmlformats.org/officeDocument/2006/relationships/hyperlink" Target="https://afnews.com.br/cafe-fecha-em-queda-com-pressao-de-safra-brasileira-e-aumento-da-oferta-global/" TargetMode="External"/><Relationship Id="rId170" Type="http://schemas.openxmlformats.org/officeDocument/2006/relationships/hyperlink" Target="https://afnews.com.br/brasil-vive-crise-de-fertilizantes-sem-plano-de-reindustrializacao-diz-cni/" TargetMode="External"/><Relationship Id="rId171" Type="http://schemas.openxmlformats.org/officeDocument/2006/relationships/hyperlink" Target="https://www.xeneta.com/blog/xeneta-schedule-reliability-scorecard-february-2026-monthly-update" TargetMode="External"/><Relationship Id="rId172" Type="http://schemas.openxmlformats.org/officeDocument/2006/relationships/hyperlink" Target="https://www.channelnewsasia.com/asia/india-rice-exports-middle-east-conflict-iran-war-ship-disruptions-6013396" TargetMode="External"/><Relationship Id="rId173" Type="http://schemas.openxmlformats.org/officeDocument/2006/relationships/hyperlink" Target="https://splash247.com/hormuz-the-maritime-risk-premium-and-fear/" TargetMode="External"/><Relationship Id="rId174" Type="http://schemas.openxmlformats.org/officeDocument/2006/relationships/hyperlink" Target="https://plo.vn/xuat-khau-gao-nam-2026-nguon-cung-doi-dao-nhung-lo-chi-phi-logistics-post900898.html" TargetMode="External"/><Relationship Id="rId175" Type="http://schemas.openxmlformats.org/officeDocument/2006/relationships/hyperlink" Target="https://www.malaymail.com/news/malaysia/2026/03/24/explainer-how-the-middle-east-conflict-and-china-fertiliser-curbs-are-rattling-malaysias-vegetable-supply/213675" TargetMode="External"/><Relationship Id="rId176" Type="http://schemas.openxmlformats.org/officeDocument/2006/relationships/hyperlink" Target="https://www.logisticsmanager.com/rohlig-logistics-reroutes-air-freight-to-support-europe-oceania-corridor-customers/" TargetMode="External"/><Relationship Id="rId177" Type="http://schemas.openxmlformats.org/officeDocument/2006/relationships/hyperlink" Target="https://www.gccbusinessnews.com/tga-licenses-sar-to-expand-operations/" TargetMode="External"/><Relationship Id="rId178" Type="http://schemas.openxmlformats.org/officeDocument/2006/relationships/hyperlink" Target="https://knnindia.co.in/news/newsdetails/economy/govt-monitors-west-asia-crisis-impact-on-trade-takes-steps-to-ease-disruptions" TargetMode="External"/><Relationship Id="rId179" Type="http://schemas.openxmlformats.org/officeDocument/2006/relationships/hyperlink" Target="https://dailynews.co.tz/branding-gap-costs-billions-in-export-value/?utm_source=rss&amp;utm_medium=rss&amp;utm_campaign=branding-gap-costs-billions-in-export-value" TargetMode="External"/><Relationship Id="rId180" Type="http://schemas.openxmlformats.org/officeDocument/2006/relationships/hyperlink" Target="https://perfectdailygrind.com/2026/03/indonesia-specialty-coffee-market-growth/" TargetMode="External"/><Relationship Id="rId181" Type="http://schemas.openxmlformats.org/officeDocument/2006/relationships/hyperlink" Target="https://www.globaltrademag.com/maritime-disruptions-and-treasury-yields-challenge-global-trade-in-2026/" TargetMode="External"/><Relationship Id="rId182" Type="http://schemas.openxmlformats.org/officeDocument/2006/relationships/hyperlink" Target="https://www.globaltrademag.com/freight-market-hits-new-cycle-high-as-spot-rates-reach-2-89-per-mile/" TargetMode="External"/><Relationship Id="rId183" Type="http://schemas.openxmlformats.org/officeDocument/2006/relationships/hyperlink" Target="https://kioncentralcoast.com/news/national-world/cnn-world/2026/03/23/jeddah-port-offers-supply-chain-lifeline-to-persian-gulf-as-hormuz-closure-reroutes-traffic/" TargetMode="External"/><Relationship Id="rId184" Type="http://schemas.openxmlformats.org/officeDocument/2006/relationships/hyperlink" Target="https://agronfoodprocessing.com/rural-demand-early-summer-power-rasna-growth-khambatta/" TargetMode="External"/><Relationship Id="rId185" Type="http://schemas.openxmlformats.org/officeDocument/2006/relationships/hyperlink" Target="https://localnews8.com/news/2026/03/23/iran-impacts-idaho-farmers-diesel-and-fertilizer-costs-spike-during-difficult-year/" TargetMode="External"/><Relationship Id="rId186" Type="http://schemas.openxmlformats.org/officeDocument/2006/relationships/hyperlink" Target="https://en.nhandan.vn/hormuz-strait-bottleneck-fertiliser-prices-no-longer-just-a-market-issue-post160327.html" TargetMode="External"/><Relationship Id="rId187" Type="http://schemas.openxmlformats.org/officeDocument/2006/relationships/hyperlink" Target="https://www.ad-hoc-news.de/boerse/news/ueberblick/international-seaways-stock-navigates-tanker-market-volatility-amid-global/68973273" TargetMode="External"/><Relationship Id="rId188" Type="http://schemas.openxmlformats.org/officeDocument/2006/relationships/hyperlink" Target="https://businesstech.co.za/news/energy/854721/south-africa-is-two-weeks-away-from-a-fuel-disaster/" TargetMode="External"/><Relationship Id="rId189" Type="http://schemas.openxmlformats.org/officeDocument/2006/relationships/hyperlink" Target="https://soft2share.com/how-coffee-catering-services-for-corporate-event-can-impress-clients/" TargetMode="External"/><Relationship Id="rId190" Type="http://schemas.openxmlformats.org/officeDocument/2006/relationships/hyperlink" Target="https://www.openpr.com/news/4437302/chile-coffee-market-growth-trends-and-forecast" TargetMode="External"/><Relationship Id="rId191" Type="http://schemas.openxmlformats.org/officeDocument/2006/relationships/hyperlink" Target="https://soranews24.com/2026/03/24/starbucks-japan-adds-exclusive-limited-edition-frappuccino-drinks-to-the-menu-for-spring/" TargetMode="External"/><Relationship Id="rId192" Type="http://schemas.openxmlformats.org/officeDocument/2006/relationships/hyperlink" Target="https://bevnews.net/molson-coors-acquires-atomic-brands-maker-of-monaco-cocktails/" TargetMode="External"/><Relationship Id="rId193" Type="http://schemas.openxmlformats.org/officeDocument/2006/relationships/hyperlink" Target="https://www.counterpunch.org/2026/03/24/from-the-bosphorus-to-hormuz-how-two-straits-shape-the-global-food-crisis/" TargetMode="External"/><Relationship Id="rId194" Type="http://schemas.openxmlformats.org/officeDocument/2006/relationships/hyperlink" Target="https://www.openpr.com/news/4437039/coffee-market-size-share-and-forecast-2026-2035" TargetMode="External"/><Relationship Id="rId195" Type="http://schemas.openxmlformats.org/officeDocument/2006/relationships/hyperlink" Target="https://www.gcrmag.com/industry-gamechangers-to-convene-at-gcr-leaders-symposium-this-week/" TargetMode="External"/><Relationship Id="rId196" Type="http://schemas.openxmlformats.org/officeDocument/2006/relationships/hyperlink" Target="https://www.maritimegateway.com/jnpa-and-concor-roll-out-storage-waivers-and-reefer-discounts-to-cushion-exporters-from-hormuz-trade-disruption/" TargetMode="External"/><Relationship Id="rId197" Type="http://schemas.openxmlformats.org/officeDocument/2006/relationships/hyperlink" Target="https://www.maritimegateway.com/government-reinstates-full-rodtep-benefits-for-exporters-as-west-asia-crisis-hammers-logistics-costs/" TargetMode="External"/><Relationship Id="rId198" Type="http://schemas.openxmlformats.org/officeDocument/2006/relationships/hyperlink" Target="https://arunachaltimes.in/index.php/2026/03/24/unpredictable-weather-causes-concern-among-farmers-experts/" TargetMode="External"/><Relationship Id="rId199" Type="http://schemas.openxmlformats.org/officeDocument/2006/relationships/hyperlink" Target="https://www.supplychainbrain.com/articles/43690-iran-war-threatens-global-food-supply-chains" TargetMode="External"/><Relationship Id="rId200" Type="http://schemas.openxmlformats.org/officeDocument/2006/relationships/hyperlink" Target="https://indiashippingnews.com/kuwait-customs-reroute-cargo-via-land-routes-vital-supplies-flow-continues-amid-disruptions/" TargetMode="External"/><Relationship Id="rId201" Type="http://schemas.openxmlformats.org/officeDocument/2006/relationships/hyperlink" Target="https://www.business-standard.com/economy/news/from-indian-films-to-italian-wine-iran-war-ripples-through-global-economy-126032400129_1.html" TargetMode="External"/><Relationship Id="rId202" Type="http://schemas.openxmlformats.org/officeDocument/2006/relationships/hyperlink" Target="https://www.wwbl.com/2026/03/23/farm-crisis-deepens-60-ag-groups-push-trump-administration-to-revoke-phosphate-fertilizer-duties/" TargetMode="External"/><Relationship Id="rId203" Type="http://schemas.openxmlformats.org/officeDocument/2006/relationships/hyperlink" Target="https://www.tampabay28.com/news/region-hillsborough/iran-conflict-disrupts-fertilizer-shipments-raising-concerns-for-florida-farmers" TargetMode="External"/><Relationship Id="rId204" Type="http://schemas.openxmlformats.org/officeDocument/2006/relationships/hyperlink" Target="https://www.dostor.org/5471585" TargetMode="External"/><Relationship Id="rId205" Type="http://schemas.openxmlformats.org/officeDocument/2006/relationships/hyperlink" Target="https://stockwells.com.au/how-middle-east-conflict-is-disrupting-global-freight-and-supply-chains/" TargetMode="External"/><Relationship Id="rId206" Type="http://schemas.openxmlformats.org/officeDocument/2006/relationships/hyperlink" Target="https://www.thepigsite.com/news/2026/03/eu-farm-prices-fall-in-late-2025-as-cereals-milk-drop" TargetMode="External"/><Relationship Id="rId207" Type="http://schemas.openxmlformats.org/officeDocument/2006/relationships/hyperlink" Target="https://fortune.com/2026/03/23/starbucks-ceo-brian-niccol-back-to-starbucks-ran-like-manufacturing-facility/" TargetMode="External"/><Relationship Id="rId208" Type="http://schemas.openxmlformats.org/officeDocument/2006/relationships/hyperlink" Target="https://www.kvrr.com/2026/03/23/fertilizer-prices-spike-as-war-continues-which-could-effect-the-prices-in-the-grocery-stores/" TargetMode="External"/><Relationship Id="rId209" Type="http://schemas.openxmlformats.org/officeDocument/2006/relationships/hyperlink" Target="https://www.beanscenemag.com.au/industry-leaders-to-convene-at-gcr-leaders-symposium-this-week/" TargetMode="External"/><Relationship Id="rId210" Type="http://schemas.openxmlformats.org/officeDocument/2006/relationships/hyperlink" Target="https://maritimemag.com/en/the-st-lawrence-ship-operators-luncheon-conference-focuses-on-turning-shortsea-potential-into-progress/?utm_source=rss&amp;utm_medium=rss&amp;utm_campaign=the-st-lawrence-ship-operators-luncheon-conference-focuses-on-turning-shortsea-potential-into-progress" TargetMode="External"/><Relationship Id="rId211" Type="http://schemas.openxmlformats.org/officeDocument/2006/relationships/hyperlink" Target="https://www.hometextilestoday.com/financial/container-spot-rates-rise-as-iran-war-drives-up-fuel-costs/" TargetMode="External"/><Relationship Id="rId212" Type="http://schemas.openxmlformats.org/officeDocument/2006/relationships/hyperlink" Target="https://coffeetalk.com/daily-dose/for-roasters-retailers/03-2026/109637/" TargetMode="External"/><Relationship Id="rId213" Type="http://schemas.openxmlformats.org/officeDocument/2006/relationships/hyperlink" Target="https://easternherald.com/2026/03/24/venezuela-dollar-crisis-crypto-inflation-sanctions/" TargetMode="External"/><Relationship Id="rId214" Type="http://schemas.openxmlformats.org/officeDocument/2006/relationships/hyperlink" Target="https://www.lawbc.com/geopolitics-energy-markets-and-fertilizer-why-u-s-farmers-are-feeling-the-pressure/" TargetMode="External"/><Relationship Id="rId215" Type="http://schemas.openxmlformats.org/officeDocument/2006/relationships/hyperlink" Target="https://ricenewstoday.com/india-over-80-of-non-basmati-rice-export-cargoes-remain-stuck-at-anchorage-amid-port-congestion/" TargetMode="External"/><Relationship Id="rId216" Type="http://schemas.openxmlformats.org/officeDocument/2006/relationships/hyperlink" Target="https://www.maritimeprofessional.com/news/sugar-futures-fall-prices-slump-417116" TargetMode="External"/><Relationship Id="rId217" Type="http://schemas.openxmlformats.org/officeDocument/2006/relationships/hyperlink" Target="https://www.seanews.com.tr/article/reefer-shippers-stuck-as-gulf-war-halts-flows-mn3gaysx" TargetMode="External"/><Relationship Id="rId218" Type="http://schemas.openxmlformats.org/officeDocument/2006/relationships/hyperlink" Target="https://www.indexbox.io/store/world-plant-based-energy-drink-market-analysis-forecast-size-trends-and-insights/" TargetMode="External"/><Relationship Id="rId219" Type="http://schemas.openxmlformats.org/officeDocument/2006/relationships/hyperlink" Target="https://www.canalrural.com.br/agricultura/milho-recua-com-pressao-da-safrinha-e-cenario-externo-incerto/" TargetMode="External"/><Relationship Id="rId220" Type="http://schemas.openxmlformats.org/officeDocument/2006/relationships/hyperlink" Target="https://www.rmpbs.org/news/business-economy/farmers-fertilizer-prices-growing-season" TargetMode="External"/><Relationship Id="rId221" Type="http://schemas.openxmlformats.org/officeDocument/2006/relationships/hyperlink" Target="https://www.notiziegeopolitiche.net/agricoltura-confeuro-allarme-fertilizzanti-stop-guerra-e-soluzione-diplomatica/?utm_source=rss&amp;utm_medium=rss&amp;utm_campaign=agricoltura-confeuro-allarme-fertilizzanti-stop-guerra-e-soluzione-diplomatica" TargetMode="External"/><Relationship Id="rId222" Type="http://schemas.openxmlformats.org/officeDocument/2006/relationships/hyperlink" Target="https://americanbazaaronline.com/2026/03/23/iran-war-fuels-fertilizer-price-spike-straining-us-farmers-477371/" TargetMode="External"/><Relationship Id="rId223" Type="http://schemas.openxmlformats.org/officeDocument/2006/relationships/hyperlink" Target="https://www.esmmagazine.com/supply-chain/despite-price-cut-ghana-cocoa-buyers-lack-funds-to-buy-beans-from-farmers-sources-say-308195" TargetMode="External"/><Relationship Id="rId224" Type="http://schemas.openxmlformats.org/officeDocument/2006/relationships/hyperlink" Target="https://www.seedworld.com/canada/2026/03/23/diesel-jumps-margins-shrink-canadian-seed-growers-feel-impact-of-hormuz-crisis/" TargetMode="External"/><Relationship Id="rId225" Type="http://schemas.openxmlformats.org/officeDocument/2006/relationships/hyperlink" Target="https://www.wxyz.com/news/voices/were-tired-farmers-brace-for-rising-costs-of-fertilizer-amid-iran-war" TargetMode="External"/><Relationship Id="rId226" Type="http://schemas.openxmlformats.org/officeDocument/2006/relationships/hyperlink" Target="https://www.housingwire.com/articles/fidelity-2026-state-of-retirement-planning/" TargetMode="External"/><Relationship Id="rId227" Type="http://schemas.openxmlformats.org/officeDocument/2006/relationships/hyperlink" Target="https://www.kivitv.com/news/hidden-grounds-coffee-brings-creative-organic-drinks-to-boises-north-end" TargetMode="External"/><Relationship Id="rId228" Type="http://schemas.openxmlformats.org/officeDocument/2006/relationships/hyperlink" Target="https://www.prnewswire.com/news-releases/uae-energy-drinks-market-to-reach-usd-1-38-billion-by-2032--growing-at-a-cagr-of-4-66-during-20262032--says-markntel-advisors-302719169.html" TargetMode="External"/><Relationship Id="rId229" Type="http://schemas.openxmlformats.org/officeDocument/2006/relationships/hyperlink" Target="https://www.mdpi.com/2673-8783/6/2/18" TargetMode="External"/><Relationship Id="rId230" Type="http://schemas.openxmlformats.org/officeDocument/2006/relationships/hyperlink" Target="https://foodnservice.com/we-ranked-9-popular-fast-food-coffees-so-you-never-waste-a-dollar-again/" TargetMode="External"/><Relationship Id="rId231" Type="http://schemas.openxmlformats.org/officeDocument/2006/relationships/hyperlink" Target="https://investorsking.com/2026/03/23/container-shortage-threatens-nigerias-44bn-export-sector/" TargetMode="External"/><Relationship Id="rId232" Type="http://schemas.openxmlformats.org/officeDocument/2006/relationships/hyperlink" Target="https://www.foodbusinessmea.com/hapag-lloyd-absorbs-us50m-weekly-losses-as-gulf-conflict-strands-vessels-disrupts-25000-shipments/" TargetMode="External"/><Relationship Id="rId233" Type="http://schemas.openxmlformats.org/officeDocument/2006/relationships/hyperlink" Target="https://www.hortidaily.com/article/9822112/peruvian-blueberry-sector-faces-rising-logistics-costs-and-route-disruptions/" TargetMode="External"/><Relationship Id="rId234" Type="http://schemas.openxmlformats.org/officeDocument/2006/relationships/hyperlink" Target="https://windward.ai/blog/three-weeks-into-the-iran-war/" TargetMode="External"/><Relationship Id="rId235" Type="http://schemas.openxmlformats.org/officeDocument/2006/relationships/hyperlink" Target="https://www.jdsupra.com/legalnews/customs-and-border-protection-publishes-5287977/" TargetMode="External"/><Relationship Id="rId236" Type="http://schemas.openxmlformats.org/officeDocument/2006/relationships/hyperlink" Target="https://www.brownfieldagnews.com/news/china-mexico-japan-among-top-weekly-export-destinations/" TargetMode="External"/><Relationship Id="rId237" Type="http://schemas.openxmlformats.org/officeDocument/2006/relationships/hyperlink" Target="https://www.prnewswire.com/news-releases/tariffs-trigger-major-supply-chain-reset-as-companies-diversify-sourcing-and-rethink-logistics-networks-stg-survey-finds-302722345.html" TargetMode="External"/><Relationship Id="rId238" Type="http://schemas.openxmlformats.org/officeDocument/2006/relationships/hyperlink" Target="https://labusinessjournal.com/featured/steady-volumes-boost-february-cargo-count/" TargetMode="External"/><Relationship Id="rId239" Type="http://schemas.openxmlformats.org/officeDocument/2006/relationships/hyperlink" Target="https://www.wcshipping.com/blog/iran-war-day-23-trumps-hormuz-ultimatum-and-the-worst-energy-crisis" TargetMode="External"/><Relationship Id="rId240" Type="http://schemas.openxmlformats.org/officeDocument/2006/relationships/hyperlink" Target="https://www.dcvelocity.com/transportation/maritime-ocean/ports/port-of-oakland-sees-february-container-traffic-drop-14-5-over-last-year" TargetMode="External"/><Relationship Id="rId241" Type="http://schemas.openxmlformats.org/officeDocument/2006/relationships/hyperlink" Target="https://dailycoffeenews.com/2026/03/23/study-social-enterprises-beat-corporate-sustainability-in-farmer-well-being/" TargetMode="External"/><Relationship Id="rId242" Type="http://schemas.openxmlformats.org/officeDocument/2006/relationships/hyperlink" Target="https://www.floraldaily.com/article/9822180/advancing-powdery-mildew-resistance-in-gerbera-through-crispr-gene-editing/" TargetMode="External"/><Relationship Id="rId243" Type="http://schemas.openxmlformats.org/officeDocument/2006/relationships/hyperlink" Target="https://www.descifrado.com/2026/03/23/ingenieros-agronomos-alertan-que-crisis-mundial-de-fertilizantes-se-sentira-en-venezuela/" TargetMode="External"/><Relationship Id="rId244" Type="http://schemas.openxmlformats.org/officeDocument/2006/relationships/hyperlink" Target="https://londonlovesbusiness.com/farmers-hit-by-diesel-and-fertiliser-shock-as-iran-war-threatens-fresh-food-inflation/" TargetMode="External"/><Relationship Id="rId245" Type="http://schemas.openxmlformats.org/officeDocument/2006/relationships/hyperlink" Target="https://freshcup.com/the-c-market-is-back-above-3/" TargetMode="External"/><Relationship Id="rId246" Type="http://schemas.openxmlformats.org/officeDocument/2006/relationships/hyperlink" Target="https://freshcup.com/coffee-news-club-week-of-march-23/" TargetMode="External"/><Relationship Id="rId247" Type="http://schemas.openxmlformats.org/officeDocument/2006/relationships/hyperlink" Target="https://coffeehero.com.au/blogs/news/why-does-coffee-make-me-tired-caffeine-crash-explained" TargetMode="External"/><Relationship Id="rId248" Type="http://schemas.openxmlformats.org/officeDocument/2006/relationships/hyperlink" Target="https://www.foodbusinessmea.com/fao-urges-stronger-african-participation-in-us200b-global-coffee-market-as-un-designates-international-coffee-day/" TargetMode="External"/><Relationship Id="rId249" Type="http://schemas.openxmlformats.org/officeDocument/2006/relationships/hyperlink" Target="https://www.restaurantnews.com/paris-baguette-bakery-cafe-multi-unit-franchising-conference-2026-expansion-032326/" TargetMode="External"/><Relationship Id="rId250" Type="http://schemas.openxmlformats.org/officeDocument/2006/relationships/hyperlink" Target="https://www.riotimesonline.com/nicaragua-coffee-exports-record-latam-boom/" TargetMode="External"/><Relationship Id="rId251" Type="http://schemas.openxmlformats.org/officeDocument/2006/relationships/hyperlink" Target="https://indianexpress.com/article/cities/ahmedabad/after-gas-crunch-war-surcharge-looms-over-morbi-ceramic-hub-10596569/" TargetMode="External"/><Relationship Id="rId252" Type="http://schemas.openxmlformats.org/officeDocument/2006/relationships/hyperlink" Target="https://www.aircargonews.net/freighter-operator/2026/03/qatar-cargo-ramps-up-freighter-operations-from-doha/" TargetMode="External"/><Relationship Id="rId253" Type="http://schemas.openxmlformats.org/officeDocument/2006/relationships/hyperlink" Target="https://www.producer.com/am-market-reports/am-market-report-march-23-2026/" TargetMode="External"/><Relationship Id="rId254" Type="http://schemas.openxmlformats.org/officeDocument/2006/relationships/hyperlink" Target="https://afnews.com.br/valor-bruto-da-producao-da-agropecuaria-pode-cair-48-em-2026/" TargetMode="External"/><Relationship Id="rId255" Type="http://schemas.openxmlformats.org/officeDocument/2006/relationships/hyperlink" Target="https://www.campograndenews.com.br/lado-b/consumo/berinjela-puxa-alta-e-cenoura-recua-no-mercado-hortifruti" TargetMode="External"/><Relationship Id="rId256" Type="http://schemas.openxmlformats.org/officeDocument/2006/relationships/hyperlink" Target="https://www.philstar.com/business/2026/03/23/2516305/only-45000-farmers-fisherfolk-get-fuel-subsidy-aid-falls-short" TargetMode="External"/><Relationship Id="rId257" Type="http://schemas.openxmlformats.org/officeDocument/2006/relationships/hyperlink" Target="https://www.americanagnetwork.com/2026/03/23/agmarket-net-unveils-official-acreage-estimates-ahead-of-usda-report/" TargetMode="External"/><Relationship Id="rId258" Type="http://schemas.openxmlformats.org/officeDocument/2006/relationships/hyperlink" Target="https://www.americanagnetwork.com/2026/03/23/agmarket-net-early-morning-market-analysis-3-23-26/" TargetMode="External"/><Relationship Id="rId259" Type="http://schemas.openxmlformats.org/officeDocument/2006/relationships/hyperlink" Target="https://whiparound.com/blog/ai-for-agriculture-fleet-management/" TargetMode="External"/><Relationship Id="rId260" Type="http://schemas.openxmlformats.org/officeDocument/2006/relationships/hyperlink" Target="https://farmtario.com/opinion/editorial-notes-from-the-farm-shows/" TargetMode="External"/><Relationship Id="rId261" Type="http://schemas.openxmlformats.org/officeDocument/2006/relationships/hyperlink" Target="https://kauainownews.com/2026/03/23/kona-low-devastates-176-year-old-coffee-farm-on-big-island/" TargetMode="External"/><Relationship Id="rId262" Type="http://schemas.openxmlformats.org/officeDocument/2006/relationships/hyperlink" Target="https://www.zawya.com/en/economy/africa/kenya-mombasa-lamu-dock-more-ships-as-dar-lags-apfra7yt" TargetMode="External"/><Relationship Id="rId263" Type="http://schemas.openxmlformats.org/officeDocument/2006/relationships/hyperlink" Target="https://addisstandard.com/ethiopia-eyes-chinas-horticultural-market-under-zero-tariff-policy/" TargetMode="External"/><Relationship Id="rId264" Type="http://schemas.openxmlformats.org/officeDocument/2006/relationships/hyperlink" Target="https://theloadstar.com/indian-rail-seeks-force-majeure-amid-iran-crisis/" TargetMode="External"/><Relationship Id="rId265" Type="http://schemas.openxmlformats.org/officeDocument/2006/relationships/hyperlink" Target="https://theloadstar.com/south-koreas-panstar-targets-box-and-automotive-volumes/" TargetMode="External"/><Relationship Id="rId266" Type="http://schemas.openxmlformats.org/officeDocument/2006/relationships/hyperlink" Target="https://fortune.com/2026/03/23/iran-war-hormuz-closure-fertilizer-helium-asia/" TargetMode="External"/><Relationship Id="rId267" Type="http://schemas.openxmlformats.org/officeDocument/2006/relationships/hyperlink" Target="https://www.foodnavigator.com/Article/2026/03/23/danone-snaps-up-huel-to-expand-complete-nutrition-portfolio/?utm_source=RSS_Feed&amp;utm_medium=RSS&amp;utm_campaign=RSS" TargetMode="External"/><Relationship Id="rId268" Type="http://schemas.openxmlformats.org/officeDocument/2006/relationships/hyperlink" Target="https://www.xeneta.com/blog/the-price-of-uncertainty-how-trade-volatility-is-breaking-chemical-supply-chains" TargetMode="External"/><Relationship Id="rId269" Type="http://schemas.openxmlformats.org/officeDocument/2006/relationships/hyperlink" Target="https://www.business-standard.com/economy/news/sugar-mills-rush-export-deals-on-record-low-rupee-rising-global-prices-126032300475_1.html" TargetMode="External"/><Relationship Id="rId270" Type="http://schemas.openxmlformats.org/officeDocument/2006/relationships/hyperlink" Target="https://blog.bisresearch.com/ai-in-agriculture-market-innovations-and-growth-prospects" TargetMode="External"/><Relationship Id="rId271" Type="http://schemas.openxmlformats.org/officeDocument/2006/relationships/hyperlink" Target="https://www.moneyweb.co.za/news/markets/over-40-middle-east-energy-assets-severely-damaged-iea-says/" TargetMode="External"/><Relationship Id="rId272" Type="http://schemas.openxmlformats.org/officeDocument/2006/relationships/hyperlink" Target="https://www.czapp.com/analyst-insights/how-might-sugar-ethanol-and-packaging-be-hit-by-iran-war/" TargetMode="External"/><Relationship Id="rId273" Type="http://schemas.openxmlformats.org/officeDocument/2006/relationships/hyperlink" Target="https://perfectdailygrind.com/2026/03/how-to-manage-environmental-variables-coffee-roasting/" TargetMode="External"/><Relationship Id="rId274" Type="http://schemas.openxmlformats.org/officeDocument/2006/relationships/hyperlink" Target="https://fullavantenews.com/u-s-spring-crop-planting-threatened-by-war-spike-in-fertilizer-prices/" TargetMode="External"/><Relationship Id="rId275" Type="http://schemas.openxmlformats.org/officeDocument/2006/relationships/hyperlink" Target="https://www.rte.ie/news/ireland/2026/0323/1564682-food-prices-farmers-fertiliser/" TargetMode="External"/><Relationship Id="rId276" Type="http://schemas.openxmlformats.org/officeDocument/2006/relationships/hyperlink" Target="https://www.devdiscourse.com/article/business/3846958-wto-flags-two-speed-future-for-global-trade-in-2026-as-ai-boom-meets-geopolitical-shock" TargetMode="External"/><Relationship Id="rId277" Type="http://schemas.openxmlformats.org/officeDocument/2006/relationships/hyperlink" Target="https://thefinanceworld.com/air-cargo-rates-climb-globally-as-gulf-capacity-shows-partial-recovery/" TargetMode="External"/><Relationship Id="rId278" Type="http://schemas.openxmlformats.org/officeDocument/2006/relationships/hyperlink" Target="https://www.stattimes.com/air-cargo/air-cargo-rates-jump-as-gulf-capacity-disruptions-persist-1358500" TargetMode="External"/><Relationship Id="rId279" Type="http://schemas.openxmlformats.org/officeDocument/2006/relationships/hyperlink" Target="https://www.globaltrademag.com/strait-of-hormuz-disruptions-threaten-global-supply-chains-beyond-oil/" TargetMode="External"/><Relationship Id="rId280" Type="http://schemas.openxmlformats.org/officeDocument/2006/relationships/hyperlink" Target="https://tradebrains.in/5-sectors-and-stocks-hit-hard-by-25-industrial-oil-price-hike-to-look-out-for/" TargetMode="External"/><Relationship Id="rId281" Type="http://schemas.openxmlformats.org/officeDocument/2006/relationships/hyperlink" Target="https://www.foodnavigator-asia.com/Article/2026/03/23/chinas-appeal-chinese-food-brands-eye-global-growth-via-singapore/?utm_source=RSS_Feed&amp;utm_medium=RSS&amp;utm_campaign=RSS" TargetMode="External"/><Relationship Id="rId282" Type="http://schemas.openxmlformats.org/officeDocument/2006/relationships/hyperlink" Target="https://www.foodnavigator-asia.com/Article/2026/03/23/china-focus-chinese-brand-appeal-tighter-transport-rules-mental-health-trends-and-more/?utm_source=RSS_Feed&amp;utm_medium=RSS&amp;utm_campaign=RSS" TargetMode="External"/><Relationship Id="rId283" Type="http://schemas.openxmlformats.org/officeDocument/2006/relationships/hyperlink" Target="https://www.vietnamplus.vn/thi-truong-hang-hoa-tuan-qua-bac-giam-sau-caphe-tang-manh-post1100438.vnp" TargetMode="External"/><Relationship Id="rId284" Type="http://schemas.openxmlformats.org/officeDocument/2006/relationships/hyperlink" Target="https://leadership.ng/price-crash-cocoa-farmers-lament-financial-despair/" TargetMode="External"/><Relationship Id="rId285" Type="http://schemas.openxmlformats.org/officeDocument/2006/relationships/hyperlink" Target="https://www.chinimandi.com/fertiliser-imports-at-risk-ahead-of-sowing-season-26-sourced-from-current-hotspot-west-asia-careedge-report/" TargetMode="External"/><Relationship Id="rId286" Type="http://schemas.openxmlformats.org/officeDocument/2006/relationships/hyperlink" Target="https://leadership.ng/port-tariff-resolve-issues-through-due-process/" TargetMode="External"/><Relationship Id="rId287" Type="http://schemas.openxmlformats.org/officeDocument/2006/relationships/hyperlink" Target="https://www.maritimegateway.com/cma-cgm-upgrades-pearl-service-to-offer-direct-india-us-west-coast-shipping-link/" TargetMode="External"/><Relationship Id="rId288" Type="http://schemas.openxmlformats.org/officeDocument/2006/relationships/hyperlink" Target="https://www.cdns.com.tw/articles/1375887" TargetMode="External"/><Relationship Id="rId289" Type="http://schemas.openxmlformats.org/officeDocument/2006/relationships/hyperlink" Target="https://zenmarket.jp/en/blog/post/16389/middle-east-shipping-disruptions-updates" TargetMode="External"/><Relationship Id="rId290" Type="http://schemas.openxmlformats.org/officeDocument/2006/relationships/hyperlink" Target="https://nation.africa/kenya/counties/fertiliser-shortage-sparks-uproar-as-farmers-miss-planting-season-5399338" TargetMode="External"/><Relationship Id="rId291" Type="http://schemas.openxmlformats.org/officeDocument/2006/relationships/hyperlink" Target="https://splash247.com/will-it-be-onwards-and-upwards-for-the-dry-bulk-market-in-2026/" TargetMode="External"/><Relationship Id="rId292" Type="http://schemas.openxmlformats.org/officeDocument/2006/relationships/hyperlink" Target="https://www.marinelink.com/news/port-oakland-exports-continue-outperform-537145" TargetMode="External"/><Relationship Id="rId293" Type="http://schemas.openxmlformats.org/officeDocument/2006/relationships/hyperlink" Target="https://pmnewsnigeria.com/2026/03/22/farmers-lament-as-cocoa-prices-fall-sharply-across-nigeria/" TargetMode="External"/><Relationship Id="rId294" Type="http://schemas.openxmlformats.org/officeDocument/2006/relationships/hyperlink" Target="https://windward.ai/blog/march-22-maritime-intelligence-daily/" TargetMode="External"/><Relationship Id="rId295" Type="http://schemas.openxmlformats.org/officeDocument/2006/relationships/hyperlink" Target="https://www.seanews.com.tr/article/imo-holds-talks-on-mideast-shipping-blockade-mn20laa8" TargetMode="External"/><Relationship Id="rId296" Type="http://schemas.openxmlformats.org/officeDocument/2006/relationships/hyperlink" Target="https://www.seanews.com.tr/article/mideast-airspace-closures-rewrite-cargo-routes-mn20misf" TargetMode="External"/><Relationship Id="rId297" Type="http://schemas.openxmlformats.org/officeDocument/2006/relationships/hyperlink" Target="https://railroadweekly.substack.com/p/war-but-peace" TargetMode="External"/><Relationship Id="rId298" Type="http://schemas.openxmlformats.org/officeDocument/2006/relationships/hyperlink" Target="https://www.deccanchronicle.com/nation/current-affairs/tanker-laden-with-russian-oil-arrives-in-india-docks-off-mangaluru-coast-1945595" TargetMode="External"/><Relationship Id="rId299" Type="http://schemas.openxmlformats.org/officeDocument/2006/relationships/hyperlink" Target="https://lafarmbureaunews.com/news/2026/3/20/rising-fuel-prices-due-to-the-conflict-in-the-middle-east-are-increasing-transportation-costs-for-farmers" TargetMode="External"/><Relationship Id="rId300" Type="http://schemas.openxmlformats.org/officeDocument/2006/relationships/hyperlink" Target="https://www.gdnonline.com/Details/1379313/Global-air-cargo-rates-on-the-rise-amid-partial-recovery-of-Gulf-capacity" TargetMode="External"/><Relationship Id="rId301" Type="http://schemas.openxmlformats.org/officeDocument/2006/relationships/hyperlink" Target="https://www.express.co.uk/news/uk/2185201/major-uk-sandwich-chain-open" TargetMode="External"/><Relationship Id="rId302" Type="http://schemas.openxmlformats.org/officeDocument/2006/relationships/hyperlink" Target="https://finance.yahoo.com/economy/articles/americans-crash-course-global-economy-123000926.html" TargetMode="External"/><Relationship Id="rId303" Type="http://schemas.openxmlformats.org/officeDocument/2006/relationships/hyperlink" Target="https://www.ndtv.com/feature/coffee-and-mental-health-study-reveals-the-ideal-daily-intake-11251155" TargetMode="External"/><Relationship Id="rId304" Type="http://schemas.openxmlformats.org/officeDocument/2006/relationships/hyperlink" Target="https://www.thehindubusinessline.com/economy/logistics/cma-cgms-pearl-service-to-offer-direct-indiaus-west-coast-link-via-china-cuts-transshipment-costs/article70771835.ece" TargetMode="External"/><Relationship Id="rId305" Type="http://schemas.openxmlformats.org/officeDocument/2006/relationships/hyperlink" Targe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 TargetMode="External"/><Relationship Id="rId306"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307" Type="http://schemas.openxmlformats.org/officeDocument/2006/relationships/hyperlink" Target="https://www.lemonde.fr/en/environment/article/2026/03/22/el-nino-s-likely-return-sparks-fears-of-worsening-climate-crisis_6751693_114.html" TargetMode="External"/><Relationship Id="rId308" Type="http://schemas.openxmlformats.org/officeDocument/2006/relationships/hyperlink" Target="https://www.marketbeat.com/instant-alerts/filing-northcrest-asset-manangement-llc-reduces-stock-position-in-starbucks-corporation-sbux-2026-03-22/" TargetMode="External"/><Relationship Id="rId309" Type="http://schemas.openxmlformats.org/officeDocument/2006/relationships/hyperlink" Target="https://saccoreview.co.ke/govt-injects-ksh3-5million-to-refurbish-tea-factories-boost-farmer-earnings/" TargetMode="External"/><Relationship Id="rId310" Type="http://schemas.openxmlformats.org/officeDocument/2006/relationships/hyperlink" Target="https://coffeegeography.com/2026/03/22/cbi-releases-digital-solutions-guide-to-help-smes-navigate-eu-deforestation-regulation/" TargetMode="External"/><Relationship Id="rId311" Type="http://schemas.openxmlformats.org/officeDocument/2006/relationships/hyperlink" Target="https://coffeegeography.com/2026/03/22/europe-doubles-down-on-quality-as-it-maintains-grip-as-worlds-top-coffee-buyer/" TargetMode="External"/><Relationship Id="rId312" Type="http://schemas.openxmlformats.org/officeDocument/2006/relationships/hyperlink" Target="https://www.luxtimes.lu/yourluxembourg/foodandnightlife/a-look-behind-the-scenes-at-luxembourgs-booming-coffee-shop-culture/142243788.html" TargetMode="External"/><Relationship Id="rId313" Type="http://schemas.openxmlformats.org/officeDocument/2006/relationships/hyperlink" Target="https://igrownews.com/agtech-automation-scales-amid-global-labor-shortage/" TargetMode="External"/><Relationship Id="rId314" Type="http://schemas.openxmlformats.org/officeDocument/2006/relationships/hyperlink" Target="https://www.foodbusinessmea.com/commercial-coffee-producers-association-of-uganda-launched-to-boost-ugandas-global-coffee-exports-and-value-chain-competitiveness/" TargetMode="External"/><Relationship Id="rId315" Type="http://schemas.openxmlformats.org/officeDocument/2006/relationships/hyperlink" Target="https://www.grocerycouponguide.com/articles/8-grocery-items-quietly-rising-in-price-this-spring/" TargetMode="External"/><Relationship Id="rId316" Type="http://schemas.openxmlformats.org/officeDocument/2006/relationships/hyperlink" Target="https://www.aussiestockforums.com/threads/fertiliser-discussion.38860/?utm_source=rss&amp;utm_medium=rss" TargetMode="External"/><Relationship Id="rId317" Type="http://schemas.openxmlformats.org/officeDocument/2006/relationships/hyperlink" Target="https://www.icis.com/chemicals-and-the-economy/2026/03/strait-of-hormuz-closure-starts-to-have-major-economic-impact/" TargetMode="External"/><Relationship Id="rId318" Type="http://schemas.openxmlformats.org/officeDocument/2006/relationships/hyperlink" Target="https://www.straitstimes.com/world/hormuz-strait-closure-forcing-trump-importers-to-seek-solution" TargetMode="External"/><Relationship Id="rId319" Type="http://schemas.openxmlformats.org/officeDocument/2006/relationships/hyperlink" Target="https://www.businesstoday.in/world/story/strait-of-hormuz-disruption-experts-warn-of-looming-global-energy-shock-how-hoarding-might-become-a-new-normal-521737-2026-03-22?utm_source=rssfeed" TargetMode="External"/><Relationship Id="rId320" Type="http://schemas.openxmlformats.org/officeDocument/2006/relationships/hyperlink" Target="https://www.westhawaiitoday.com/2026/03/15/nation-world-news/to-address-farm-labor-shortage-trump-administration-turns-to-migrant-workers/" TargetMode="External"/><Relationship Id="rId321" Type="http://schemas.openxmlformats.org/officeDocument/2006/relationships/hyperlink" Target="https://thanhnien.vn/gia-ca-phe-co-lay-lai-moc-100000-dong-kg-185260322103623213.htm" TargetMode="External"/><Relationship Id="rId322" Type="http://schemas.openxmlformats.org/officeDocument/2006/relationships/hyperlink" Target="https://www.vietnamplus.vn/thi-truong-nong-san-gia-gao-chau-a-chiu-suc-ep-tu-chi-phi-van-tai-post1100247.vnp" TargetMode="External"/><Relationship Id="rId323" Type="http://schemas.openxmlformats.org/officeDocument/2006/relationships/hyperlink" Target="https://www.altitudesmagazine.com/food-prices-cucumbers-tomatoes-peppers-iran-war-farmers-union/" TargetMode="External"/><Relationship Id="rId324" Type="http://schemas.openxmlformats.org/officeDocument/2006/relationships/hyperlink" Target="https://laist.com/news/how-the-iran-war-threatens-global-food-supply" TargetMode="External"/><Relationship Id="rId325" Type="http://schemas.openxmlformats.org/officeDocument/2006/relationships/hyperlink" Target="https://www.indiandefensenews.in/2026/03/bombay-high-court-permits-supplies-to.html" TargetMode="External"/><Relationship Id="rId326" Type="http://schemas.openxmlformats.org/officeDocument/2006/relationships/hyperlink" Target="https://republica.com/economia/ormuz-y-el-agro-guatemalteco-fertilizantes-y-un-riesgo-que-depende-del-tiempo-202632110046" TargetMode="External"/><Relationship Id="rId327" Type="http://schemas.openxmlformats.org/officeDocument/2006/relationships/hyperlink" Target="https://www.standartnews.com/balgariya-obshtestvo/pochna-se-voynata-povleche-cenite-na-tri-lyubimi-neshta-627649.html" TargetMode="External"/><Relationship Id="rId328" Type="http://schemas.openxmlformats.org/officeDocument/2006/relationships/hyperlink" Target="https://www.eldiario.ec/portoviejo/mas-del-50-de-las-plantaciones-de-maiz-estan-afectadas-por-una-plaga-21032026/" TargetMode="External"/><Relationship Id="rId329" Type="http://schemas.openxmlformats.org/officeDocument/2006/relationships/hyperlink" Target="https://www.brazilnews.net/news/278931045/after-cocoa-crash-experts-warn-coffee-prices-may-drop" TargetMode="External"/><Relationship Id="rId330" Type="http://schemas.openxmlformats.org/officeDocument/2006/relationships/hyperlink" Target="https://www.thescottishfarmer.co.uk/business_sales/25951308.john-harvey-reflects-spring-cautious-optimism/?ref=rss" TargetMode="External"/><Relationship Id="rId331"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332" Type="http://schemas.openxmlformats.org/officeDocument/2006/relationships/hyperlink" Target="https://www.ksbw.com/article/nebraska-farmers-face-price-increases/70810032" TargetMode="External"/><Relationship Id="rId333" Type="http://schemas.openxmlformats.org/officeDocument/2006/relationships/hyperlink" Target="https://www.gurufocus.com/news/8732810/dunhill-financial-llc-buys-371-shares-of-starbucks-corp-sbux" TargetMode="External"/><Relationship Id="rId334" Type="http://schemas.openxmlformats.org/officeDocument/2006/relationships/hyperlink" Target="https://www.policyedge.in/p/unido-global-employment-trends-in-an-era-of-demographic-and-technological-transformation" TargetMode="External"/><Relationship Id="rId335" Type="http://schemas.openxmlformats.org/officeDocument/2006/relationships/hyperlink" Target="https://lanacion.com.ec/cafe-ecuatoriano-de-la-crisis-productiva-a-una-estrategia-nacional-de-reactivacion/" TargetMode="External"/><Relationship Id="rId336" Type="http://schemas.openxmlformats.org/officeDocument/2006/relationships/hyperlink" Target="https://theinvestor.vn/vietnams-agricultural-boom-hobbled-by-high-logistics-costs-experts-urge-system-overhaul-d18659.html" TargetMode="External"/><Relationship Id="rId337" Type="http://schemas.openxmlformats.org/officeDocument/2006/relationships/hyperlink" Target="https://container-news.com/maersk-introduces-global-fuel-surcharges-amid-middle-east-crisis/" TargetMode="External"/><Relationship Id="rId338" Type="http://schemas.openxmlformats.org/officeDocument/2006/relationships/hyperlink" Target="https://birrmetrics.com/ethiopia-pays-the-price-for-a-war-it-didnt-start/" TargetMode="External"/><Relationship Id="rId339" Type="http://schemas.openxmlformats.org/officeDocument/2006/relationships/hyperlink" Target="https://www.indexbox.io/store/world-kw-single-origin-coffee-pods-840-market-analysis-forecast-size-trends-and-insights/" TargetMode="External"/><Relationship Id="rId340" Type="http://schemas.openxmlformats.org/officeDocument/2006/relationships/hyperlink" Target="https://gestion.pe/economia/el-nino-impactaria-en-el-agro-de-forma-limitada-pero-hay-frutas-que-si-temen-un-golpe-fuerte-a-su-produccion-noticia/" TargetMode="External"/><Relationship Id="rId341" Type="http://schemas.openxmlformats.org/officeDocument/2006/relationships/hyperlink" Target="https://vietnaminsiders.com/inside-asias-highest-starbucks-now-open-on-vietnams-mount-fansipan/" TargetMode="External"/><Relationship Id="rId342" Type="http://schemas.openxmlformats.org/officeDocument/2006/relationships/hyperlink" Target="https://nairametrics.com/2026/03/21/energy-crisis-400-million-barrels-lost-prices-surge-50-report/" TargetMode="External"/><Relationship Id="rId343" Type="http://schemas.openxmlformats.org/officeDocument/2006/relationships/hyperlink" Target="https://www.openpr.com/news/4433898/tractor-market-projected-to-reach-us-148-04-billion-by-2036" TargetMode="External"/><Relationship Id="rId344" Type="http://schemas.openxmlformats.org/officeDocument/2006/relationships/hyperlink" Target="https://www.winnipegfreepress.com/business/2026/03/21/no-one-size-fits-all-answers-on-farm" TargetMode="External"/><Relationship Id="rId345"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346" Type="http://schemas.openxmlformats.org/officeDocument/2006/relationships/hyperlink" Target="https://coffeegeography.com/2026/03/21/julius-meinl-launches-global-barista-competition-for-2026-celebrating-coffee-craft-across-17-countries/" TargetMode="External"/><Relationship Id="rId347" Type="http://schemas.openxmlformats.org/officeDocument/2006/relationships/hyperlink" Target="https://www.maritimegateway.com/hormuz-crisis-forces-cape-of-good-hope-rerouting-freight-costs-surge-50-air-rates-up-300-for-indian-trade/" TargetMode="External"/><Relationship Id="rId348" Type="http://schemas.openxmlformats.org/officeDocument/2006/relationships/hyperlink" Target="https://www.prensalibre.com/economia/empornac-y-epq-anticipan-efectos-en-tarifas-combustibles-y-logistica-por-crisis-en-el-estrecho-de-ormuz/" TargetMode="External"/><Relationship Id="rId349" Type="http://schemas.openxmlformats.org/officeDocument/2006/relationships/hyperlink" Target="https://chemindigest.com/india-adopts-multi-pronged-strategy-to-secure-fertiliser-supply-amid-west-asia-conflict/" TargetMode="External"/><Relationship Id="rId350" Type="http://schemas.openxmlformats.org/officeDocument/2006/relationships/hyperlink" Target="https://www.ad-hoc-news.de/boerse/news/ueberblick/boa-safra-sementes-s-a-stock-faces-headwinds-in-brazil-s-seed-sector-amid/68948632" TargetMode="External"/><Relationship Id="rId351" Type="http://schemas.openxmlformats.org/officeDocument/2006/relationships/hyperlink" Target="https://economynext.com/sri-lanka-sells-extra-rs3-3bn-treasury-bills-after-auction-264704/" TargetMode="External"/><Relationship Id="rId352" Type="http://schemas.openxmlformats.org/officeDocument/2006/relationships/hyperlink" Target="https://www.zerohedge.com/energy/qatar-dethroned-lng-king-us-seizes-throne-reshaping-future-gas" TargetMode="External"/><Relationship Id="rId353" Type="http://schemas.openxmlformats.org/officeDocument/2006/relationships/hyperlink" Target="https://spudsmart.com/global-field-notes-for-the-week-of-march-14-to-march-20/" TargetMode="External"/><Relationship Id="rId354" Type="http://schemas.openxmlformats.org/officeDocument/2006/relationships/hyperlink" Target="https://vietnamnews.vn/society/1777696/mekong-delta-shifts-to-greener-farming-under-1-million-hectare-rice-programme.html" TargetMode="External"/><Relationship Id="rId355" Type="http://schemas.openxmlformats.org/officeDocument/2006/relationships/hyperlink" Target="https://www.sciencealert.com/new-caffeine-alternative-promises-no-jitters-or-crash-heres-the-evidence" TargetMode="External"/><Relationship Id="rId356" Type="http://schemas.openxmlformats.org/officeDocument/2006/relationships/hyperlink" Target="https://www.brownfieldagnews.com/market-news/soybeans-corn-and-wheat-all-end-the-week-with-losses/" TargetMode="External"/><Relationship Id="rId357" Type="http://schemas.openxmlformats.org/officeDocument/2006/relationships/hyperlink" Target="https://ourwabisabilife.com/places-will-be-hardest-to-live-in-by-2050/" TargetMode="External"/><Relationship Id="rId358" Type="http://schemas.openxmlformats.org/officeDocument/2006/relationships/hyperlink" Target="https://www.openpr.com/news/4433853/yck-brewing-co-launches-with-refined-coffee-teas" TargetMode="External"/><Relationship Id="rId359" Type="http://schemas.openxmlformats.org/officeDocument/2006/relationships/hyperlink" Target="https://coloradobiz.com/small-businesses-tariffs-rising-oil-prices/" TargetMode="External"/><Relationship Id="rId360" Type="http://schemas.openxmlformats.org/officeDocument/2006/relationships/hyperlink" Target="https://usriceproducers.com/market-update-war-affecting-rice-trade-planting-season/" TargetMode="External"/><Relationship Id="rId361" Type="http://schemas.openxmlformats.org/officeDocument/2006/relationships/hyperlink" Target="https://jurnalul.ro/stiri/observator/pret-cafea-scadere-1027306.html" TargetMode="External"/><Relationship Id="rId362" Type="http://schemas.openxmlformats.org/officeDocument/2006/relationships/hyperlink" Target="https://www.bevnet.com/news/2026/new-products-non-alc-alternatives-look-to-fruit-coffee-flavors" TargetMode="External"/><Relationship Id="rId363" Type="http://schemas.openxmlformats.org/officeDocument/2006/relationships/hyperlink" Target="https://delawarebusinesstimes.com/news/rising-costs-agriculture/" TargetMode="External"/><Relationship Id="rId364" Type="http://schemas.openxmlformats.org/officeDocument/2006/relationships/hyperlink" Target="https://myemail.constantcontact.com/Market-Update--TX-Rice-Farmer-Featured-on-National-Radio-Segment----More.html?soid=1133932288505&amp;aid=eTERYIowbl4" TargetMode="External"/><Relationship Id="rId365" Type="http://schemas.openxmlformats.org/officeDocument/2006/relationships/hyperlink" Target="https://www.wthr.com/article/news/local/indiana-farmers-facing-rising-costs-smaller-profit-margins-iran/531-1cdc534b-7275-407b-bd36-a5df532e819c" TargetMode="External"/><Relationship Id="rId366"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367" Type="http://schemas.openxmlformats.org/officeDocument/2006/relationships/hyperlink" Target="https://www.worldhunger.org/fertilizer_prices/" TargetMode="External"/><Relationship Id="rId368" Type="http://schemas.openxmlformats.org/officeDocument/2006/relationships/hyperlink" Target="https://www.tasteofhome.com/article/cresimo-coffee-carafe/" TargetMode="External"/><Relationship Id="rId369" Type="http://schemas.openxmlformats.org/officeDocument/2006/relationships/hyperlink" Target="https://soyummy.com/uncategorized/new-data-shows-grocery-prices-keep-climbing-across-the-us/" TargetMode="External"/><Relationship Id="rId370" Type="http://schemas.openxmlformats.org/officeDocument/2006/relationships/hyperlink" Target="https://bravenewcoin.com/insights/us-iran-war-escalates-as-hormuz-toll-plan-emerges-raising-stakes-for-global-oil-routes" TargetMode="External"/><Relationship Id="rId371" Type="http://schemas.openxmlformats.org/officeDocument/2006/relationships/hyperlink" Target="https://greekreporter.com/2026/03/20/russia-oil-tankers-head-cuba-blackouts-deepen-crisis/" TargetMode="External"/><Relationship Id="rId372" Type="http://schemas.openxmlformats.org/officeDocument/2006/relationships/hyperlink" Target="https://www.thescxchange.com/move/ocean-container-shipping-sees-massive-uncertainty-from-iran-war" TargetMode="External"/><Relationship Id="rId373" Type="http://schemas.openxmlformats.org/officeDocument/2006/relationships/hyperlink" Target="https://www.business-standard.com/economy/news/stranded-west-asia-vessels-face-water-shortages-amid-hormuz-disruptions-126032001203_1.html" TargetMode="External"/><Relationship Id="rId374" Type="http://schemas.openxmlformats.org/officeDocument/2006/relationships/hyperlink" Target="https://foodnservice.com/5-of-trader-joes-2026-products-that-people-are-already-obsessed-with/" TargetMode="External"/><Relationship Id="rId375" Type="http://schemas.openxmlformats.org/officeDocument/2006/relationships/hyperlink" Target="https://retailtimes.co.uk/costa-coffee-invests-750000-in-new-expanded-edinburgh-airport-store/" TargetMode="External"/><Relationship Id="rId376" Type="http://schemas.openxmlformats.org/officeDocument/2006/relationships/hyperlink" Target="https://retailtimes.co.uk/pret-a-manger-and-roadchef-to-open-new-roadside-shops-at-three-locations/" TargetMode="External"/><Relationship Id="rId377" Type="http://schemas.openxmlformats.org/officeDocument/2006/relationships/hyperlink" Target="https://vegnews.com/oat-milk-live-longer-coffee-research" TargetMode="External"/><Relationship Id="rId378" Type="http://schemas.openxmlformats.org/officeDocument/2006/relationships/hyperlink" Target="https://www.thehindubusinessline.com/economy/agri-business/as-iran-war-prolongs-indian-pmo-asks-agriculture-ministry-for-measures-to-combat-fertilizer-chemicals-shortage/article70766135.ece" TargetMode="External"/><Relationship Id="rId379" Type="http://schemas.openxmlformats.org/officeDocument/2006/relationships/hyperlink" Target="https://www.n-tv.de/wirtschaft/Duengerpreise-explodieren-Iran-Krieg-trifft-Bauern-hart-id30492741.html" TargetMode="External"/><Relationship Id="rId380" Type="http://schemas.openxmlformats.org/officeDocument/2006/relationships/hyperlink" Target="https://www.deccanchronicle.com/business/fertilizer-prices-up-50-per-cent-food-prices-firm-up-on-middle-east-crisis-1945173" TargetMode="External"/><Relationship Id="rId381" Type="http://schemas.openxmlformats.org/officeDocument/2006/relationships/hyperlink" Target="https://www.michiganagtoday.com/2026/03/20/corn-farmers-face-rising-costs-as-global-tensions-disrupt-supply/" TargetMode="External"/><Relationship Id="rId382" Type="http://schemas.openxmlformats.org/officeDocument/2006/relationships/hyperlink" Target="https://canadiangrocer.com/feeding-harvest-challenge-and-value-seasonal-farm-labour" TargetMode="External"/><Relationship Id="rId383" Type="http://schemas.openxmlformats.org/officeDocument/2006/relationships/hyperlink" Target="http://www.westernfoodprocessor.ca/news-releases/2314-fcc-to-support-producers-as-fertilizer-market-uncertainty-grows" TargetMode="External"/><Relationship Id="rId384" Type="http://schemas.openxmlformats.org/officeDocument/2006/relationships/hyperlink" Target="https://datamarnews.com/noticias/brazils-private-sector-urges-government-action-over-war-driven-logistics-crisis/" TargetMode="External"/><Relationship Id="rId385" Type="http://schemas.openxmlformats.org/officeDocument/2006/relationships/hyperlink" Target="https://www.indiatoday.in/diu/story/strait-of-hormuz-oil-trade-disruption-impact-india-global-energy-routes-conflict-2884811-2026-03-20?utm_source=rss" TargetMode="External"/><Relationship Id="rId386" Type="http://schemas.openxmlformats.org/officeDocument/2006/relationships/hyperlink" Target="https://perfectdailygrind.com/2026/03/coffee-news-recap-20-march-2026/" TargetMode="External"/><Relationship Id="rId387" Type="http://schemas.openxmlformats.org/officeDocument/2006/relationships/hyperlink" Target="https://www.freightwaves.com/news/five-takeaways-from-state-of-freight-already-strong-market-gets-a-wartime-jolt" TargetMode="External"/><Relationship Id="rId388" Type="http://schemas.openxmlformats.org/officeDocument/2006/relationships/hyperlink" Target="https://dailycoffeenews.com/2026/03/20/weekly-coffee-news-iwca-canada-grounds-for-change/" TargetMode="External"/><Relationship Id="rId389" Type="http://schemas.openxmlformats.org/officeDocument/2006/relationships/hyperlink" Target="https://www.marineinsight.com/global-shipping-major-hapag-lloyd-signs-deal-with-india-to-reflag-ships-and-develop-port-infrastructure/?utm_source=rss&amp;utm_medium=rss&amp;utm_campaign=global-shipping-major-hapag-lloyd-signs-deal-with-india-to-reflag-ships-and-develop-port-infrastructure" TargetMode="External"/><Relationship Id="rId390" Type="http://schemas.openxmlformats.org/officeDocument/2006/relationships/hyperlink" Target="https://economynext.com/sri-lankas-tourism-tea-textile-shares-suffer-after-gulf-escalation-264669/" TargetMode="External"/><Relationship Id="rId391" Type="http://schemas.openxmlformats.org/officeDocument/2006/relationships/hyperlink" Target="https://www.trucknews.com/transportation/economic-trucking-trends-trailer-orders-drop-sharply-spot-market-reflects-rising-diesel-costs/1003211507/" TargetMode="External"/><Relationship Id="rId392" Type="http://schemas.openxmlformats.org/officeDocument/2006/relationships/hyperlink" Target="https://attackofthefanboy.com/politics/iran-is-quietly-building-a-vetting-system-for-strait-of-hormuz-traffic-but-what-ships-must-reveal-to-pass-is-raising-alarms/" TargetMode="External"/><Relationship Id="rId393" Type="http://schemas.openxmlformats.org/officeDocument/2006/relationships/hyperlink" Target="https://www.supplychainbrain.com/articles/43697-oil-markets-seaborne-buffer-runs-down-fast-as-iran-war-drags-on" TargetMode="External"/><Relationship Id="rId394" Type="http://schemas.openxmlformats.org/officeDocument/2006/relationships/hyperlink" Target="https://foodindustryexecutive.com/2026/03/food-exec-brief-general-mills-craters-hormuz-closes-and-insurgent-brands-keep-winning/" TargetMode="External"/><Relationship Id="rId395" Type="http://schemas.openxmlformats.org/officeDocument/2006/relationships/hyperlink" Target="https://aircargoweek.com/what-the-el-paso-airspace-shutdown-reveals-about-aviations-gps-vulnerability/" TargetMode="External"/><Relationship Id="rId396" Type="http://schemas.openxmlformats.org/officeDocument/2006/relationships/hyperlink" Target="https://oilprice.com/Latest-Energy-News/World-News/Asian-Refiners-Pay-Record-Premiums-for-Non-Middle-East-Crude.html" TargetMode="External"/><Relationship Id="rId397" Type="http://schemas.openxmlformats.org/officeDocument/2006/relationships/hyperlink" Target="https://www.jdsupra.com/legalnews/war-with-iran-poses-far-reaching-2728244/" TargetMode="External"/><Relationship Id="rId398" Type="http://schemas.openxmlformats.org/officeDocument/2006/relationships/hyperlink" Target="https://www.dostor.org/5467446" TargetMode="External"/><Relationship Id="rId399" Type="http://schemas.openxmlformats.org/officeDocument/2006/relationships/hyperlink" Target="https://www.riotimesonline.com/brazil-coffee-exports-instant-tariffs-february-2026/" TargetMode="External"/><Relationship Id="rId400" Type="http://schemas.openxmlformats.org/officeDocument/2006/relationships/hyperlink" Target="https://www.kob.com/ap-top-news/records-shattered-as-summer-heat-hits-southwest-in-march-this-is-what-climate-change-looks-like/" TargetMode="External"/><Relationship Id="rId401" Type="http://schemas.openxmlformats.org/officeDocument/2006/relationships/hyperlink" Target="https://alifeofy.com/best-coffee-in-vietnam/" TargetMode="External"/><Relationship Id="rId402" Type="http://schemas.openxmlformats.org/officeDocument/2006/relationships/hyperlink" Target="https://ravecoffee.co.uk/blogs/news/world-coffee-news-march-2026" TargetMode="External"/><Relationship Id="rId403" Type="http://schemas.openxmlformats.org/officeDocument/2006/relationships/hyperlink" Target="https://afnews.com.br/exportadores-de-cafe-preparam-resposta-a-nova-investigacao-dos-eua/" TargetMode="External"/><Relationship Id="rId404" Type="http://schemas.openxmlformats.org/officeDocument/2006/relationships/hyperlink" Target="https://www.hortidaily.com/article/9821413/the-exhco-fair-aims-to-boost-colombia-s-fruit-and-vegetable-sector/" TargetMode="External"/><Relationship Id="rId405" Type="http://schemas.openxmlformats.org/officeDocument/2006/relationships/hyperlink" Target="https://aviaanaccounting.com/business-valuation-fdd-ppa-and-coffee-snack-shops-in-poland/" TargetMode="External"/><Relationship Id="rId406" Type="http://schemas.openxmlformats.org/officeDocument/2006/relationships/hyperlink" Target="https://www.vogue.com/article/inside-ysl-beautys-gen-z-playbook" TargetMode="External"/><Relationship Id="rId407" Type="http://schemas.openxmlformats.org/officeDocument/2006/relationships/hyperlink" Target="https://sprudge.com/experts-predict-the-price-of-coffee-to-hit-2-00-or-lower-825324.html" TargetMode="External"/><Relationship Id="rId408" Type="http://schemas.openxmlformats.org/officeDocument/2006/relationships/hyperlink" Targe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 TargetMode="External"/><Relationship Id="rId409" Type="http://schemas.openxmlformats.org/officeDocument/2006/relationships/hyperlink" Target="https://stratnewsglobal.com/china/beijing-tightens-fertiliser-exports-prices-surge/" TargetMode="External"/><Relationship Id="rId410" Type="http://schemas.openxmlformats.org/officeDocument/2006/relationships/hyperlink" Target="https://www.grocerycouponguide.com/articles/beef-sugar-and-coffee-prices-set-to-outpace-average-grocery-inflation-this-year/" TargetMode="External"/><Relationship Id="rId411" Type="http://schemas.openxmlformats.org/officeDocument/2006/relationships/hyperlink" Target="https://afnews.com.br/com-diesel-mais-caro-custo-do-frete-chega-a-aumentar-ate-7/" TargetMode="External"/><Relationship Id="rId412" Type="http://schemas.openxmlformats.org/officeDocument/2006/relationships/hyperlink" Target="https://expresso.pt/economia/economia_agricultura/2026-03-20-guerra-no-medio-oriente-esta-a-travar-fertilizantes-e-ameaca-a-producao-de-alimentos-c4800a56" TargetMode="External"/><Relationship Id="rId413" Type="http://schemas.openxmlformats.org/officeDocument/2006/relationships/hyperlink" Target="https://www.brownfieldagnews.com/news/ngfa-ceo-says-rising-diesel-prices-increasing-grain-transportation-costs-across-industries/" TargetMode="External"/><Relationship Id="rId414" Type="http://schemas.openxmlformats.org/officeDocument/2006/relationships/hyperlink" Target="https://www.altitudesmagazine.com/cny-farmers-fertilizer-costs-squeeze-operations/" TargetMode="External"/><Relationship Id="rId415" Type="http://schemas.openxmlformats.org/officeDocument/2006/relationships/hyperlink" Target="https://www.grocerycouponguide.com/articles/why-groceries-are-still-30-more-expensive-than-before-the-pandemic/" TargetMode="External"/><Relationship Id="rId416" Type="http://schemas.openxmlformats.org/officeDocument/2006/relationships/hyperlink" Target="https://www.itln.in/shipping/middle-east-conflict-costs-hapag-lloyd-up-to-50-million-a-week-1358479" TargetMode="External"/><Relationship Id="rId417" Type="http://schemas.openxmlformats.org/officeDocument/2006/relationships/hyperlink" Target="https://www.eetimes.com/middle-east-conflict-is-rewiring-global-supply-chains/" TargetMode="External"/><Relationship Id="rId418" Type="http://schemas.openxmlformats.org/officeDocument/2006/relationships/hyperlink" Target="https://www.seanews.com.tr/article/cma-cgms-alternative-route-to-the-strait-of-hormuz-mmyjujxb" TargetMode="External"/><Relationship Id="rId419" Type="http://schemas.openxmlformats.org/officeDocument/2006/relationships/hyperlink" Target="https://www.beveragedaily.com/Article/2026/03/20/coffee-prices-the-factors-affecting-the-market/?utm_source=RSS_Feed&amp;utm_medium=RSS&amp;utm_campaign=RSS" TargetMode="External"/><Relationship Id="rId420" Type="http://schemas.openxmlformats.org/officeDocument/2006/relationships/hyperlink" Target="https://swzmaritime.nl/news/2026/03/20/ports-suffer-from-industrial-malaise-and-trump-tariff-war/" TargetMode="External"/><Relationship Id="rId421" Type="http://schemas.openxmlformats.org/officeDocument/2006/relationships/hyperlink" Target="https://container-news.com/maersk-issues-middle-east-operational-update-amid-hormuz-disruptions/" TargetMode="External"/><Relationship Id="rId422" Type="http://schemas.openxmlformats.org/officeDocument/2006/relationships/hyperlink" Target="https://www.inboundlogistics.com/articles/in-brief-new-services-and-solutions-0126/" TargetMode="External"/><Relationship Id="rId423" Type="http://schemas.openxmlformats.org/officeDocument/2006/relationships/hyperlink" Target="https://www.globaltrademag.com/cma-cgm-implements-multimodal-solutions-for-middle-east-trade-amid-strait-disruption/" TargetMode="External"/><Relationship Id="rId424" Type="http://schemas.openxmlformats.org/officeDocument/2006/relationships/hyperlink" Target="https://www.insidelogistics.ca/freight-rates/container-rates-continue-to-tick-upward/" TargetMode="External"/><Relationship Id="rId425" Type="http://schemas.openxmlformats.org/officeDocument/2006/relationships/hyperlink" Target="https://www.railfreight.com/railfreight/2026/03/20/china-europe-rail-freight-surges-by-25-in-january-and-february-even-before-iran-war/" TargetMode="External"/><Relationship Id="rId426" Type="http://schemas.openxmlformats.org/officeDocument/2006/relationships/hyperlink" Target="https://blog.shoonya.com/global-trade/" TargetMode="External"/><Relationship Id="rId427" Type="http://schemas.openxmlformats.org/officeDocument/2006/relationships/hyperlink" Target="https://theoldeconomy.substack.com/p/tankers-hormuz-and-traffic-jams-ideas" TargetMode="External"/><Relationship Id="rId428" Type="http://schemas.openxmlformats.org/officeDocument/2006/relationships/hyperlink" Target="https://www.cityam.com/exclusive-formula-1-teams-scramble-to-move-freight-stuck-in-middle-east/" TargetMode="External"/><Relationship Id="rId429" Type="http://schemas.openxmlformats.org/officeDocument/2006/relationships/hyperlink" Target="https://agronfoodprocessing.com/coffee-prices-may-decline-after-sharp-rally-industry-compares-trend-with-cocoa-crash/" TargetMode="External"/><Relationship Id="rId430" Type="http://schemas.openxmlformats.org/officeDocument/2006/relationships/hyperlink" Target="https://pajhwok.com/2026/03/20/ghazni-farmers-seek-improved-seeds-water-projects-to-combat-climate-change/" TargetMode="External"/><Relationship Id="rId431" Type="http://schemas.openxmlformats.org/officeDocument/2006/relationships/hyperlink" Target="https://www.retailnews.asia/rising-stars-on-the-global-coffee-scene-how-southeast-asias-homegrown-chains-are-brewing-success-overseas/" TargetMode="External"/><Relationship Id="rId432" Type="http://schemas.openxmlformats.org/officeDocument/2006/relationships/hyperlink" Target="https://www.retailnews.asia/blue-bottle-coffee-unveils-flagship-store-in-harajuku-japan-a-fusion-of-innovative-design-and-local-flavors/" TargetMode="External"/><Relationship Id="rId433" Type="http://schemas.openxmlformats.org/officeDocument/2006/relationships/hyperlink" Target="https://www.agroberichtenbuitenland.nl/actueel/nieuws/2026/03/20/kazakhstan-at-risk-global-fertilizer-crisis-drives-food-insecurity" TargetMode="External"/><Relationship Id="rId434" Type="http://schemas.openxmlformats.org/officeDocument/2006/relationships/hyperlink" Target="https://diariodelhuila.com/un-debilitamiento-que-preocupa/" TargetMode="External"/><Relationship Id="rId435" Type="http://schemas.openxmlformats.org/officeDocument/2006/relationships/hyperlink" Target="https://www.agri-mutuel.com/cultures/guerre-au-moyen-orient-de-lasie-a-lafrique-des-agricultures-tres-expos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